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Esta palabra griega se usa para "padre" por su hijo amado.</w:t>
      </w:r>
      <w:r/>
      <w:r/>
    </w:p>
    <w:p>
      <w:pPr>
        <w:pStyle w:val="ListBullet"/>
        <w:spacing w:line="240" w:lineRule="auto"/>
        <w:ind w:left="720"/>
      </w:pPr>
      <w:r/>
      <w:r>
        <w:t>Jesús usó esta palabra cuando le habló a Dios, su Padre.</w:t>
      </w:r>
      <w:r/>
    </w:p>
    <w:p>
      <w:pPr>
        <w:pStyle w:val="ListBullet"/>
        <w:spacing w:line="240" w:lineRule="auto"/>
        <w:ind w:left="720"/>
      </w:pPr>
      <w:r/>
      <w:r>
        <w:t>Los cristianos pueden usar esta palabra cuando hablan con Dios.</w:t>
      </w:r>
      <w:r/>
      <w:r/>
    </w:p>
    <w:p>
      <w:pPr>
        <w:spacing w:after="0"/>
      </w:pPr>
      <w:r/>
      <w:r>
        <w:t>La mayoría de las traducciones transliteran esto de la palabra griega.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14:36</w:t>
            </w:r>
          </w:p>
        </w:tc>
        <w:tc>
          <w:tcPr>
            <w:tcW w:type="dxa" w:w="2880"/>
            <w:tcW w:w="7920" w:type="dxa"/>
          </w:tcPr>
          <w:p>
            <w:r>
              <w:rPr>
                <w:b/>
              </w:rPr>
              <w:t>Mark 14:36</w:t>
            </w:r>
          </w:p>
        </w:tc>
        <w:tc>
          <w:tcPr>
            <w:tcW w:type="dxa" w:w="2880"/>
            <w:tcW w:w="1440" w:type="dxa"/>
          </w:tcPr>
          <w:p>
            <w:pPr>
              <w:jc w:val="center"/>
            </w:pPr>
            <w:r>
              <w:rPr>
                <w:b/>
              </w:rPr>
              <w:t>OK</w:t>
            </w:r>
          </w:p>
        </w:tc>
      </w:tr>
      <w:tr>
        <w:tc>
          <w:tcPr>
            <w:tcW w:type="dxa" w:w="2880"/>
            <w:tcW w:w="7920" w:type="dxa"/>
          </w:tcPr>
          <w:p>
            <w:pPr>
              <w:spacing w:line="480" w:lineRule="auto"/>
            </w:pPr>
            <w:r>
              <w:t xml:space="preserve">Él dijo," </w:t>
            </w:r>
            <w:r>
              <w:rPr>
                <w:b/>
              </w:rPr>
              <w:t>Abba</w:t>
            </w:r>
            <w:r>
              <w:t>, Padre, todas las cosas son posibles contigo. Aparta de Mí esta copa. Pero no se haga mi voluntad, sino la Tuya."</w:t>
            </w:r>
          </w:p>
        </w:tc>
        <w:tc>
          <w:tcPr>
            <w:tcW w:type="dxa" w:w="2880"/>
            <w:tcW w:w="7920" w:type="dxa"/>
          </w:tcPr>
          <w:p>
            <w:pPr>
              <w:spacing w:line="480" w:lineRule="auto"/>
            </w:pPr>
            <w:r>
              <w:t>He said, "Abba, Father, all things are possible with you. Remove this cup from me. But not my will, but yours."</w:t>
            </w: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Pues ustedes no recibieron el espíritu de esclavitud de nuevo para tener miedo. En su lugar, ustedes recibieron el espíritu de adopción, por el cual clamamos: "¡</w:t>
            </w:r>
            <w:r>
              <w:rPr>
                <w:b/>
              </w:rPr>
              <w:t>Abba</w:t>
            </w:r>
            <w:r>
              <w:t>, Padre!"</w:t>
            </w:r>
          </w:p>
        </w:tc>
        <w:tc>
          <w:tcPr>
            <w:tcW w:type="dxa" w:w="2880"/>
            <w:tcW w:w="7920" w:type="dxa"/>
          </w:tcPr>
          <w:p>
            <w:pPr>
              <w:spacing w:line="480" w:lineRule="auto"/>
            </w:pPr>
            <w:r>
              <w:t>You did not receive a spirit of slavery so that you live in fear again; but you received the Spirit of adoption, by which we cry, "Abba, Father!"</w:t>
            </w: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Galatians 4:6</w:t>
            </w:r>
          </w:p>
        </w:tc>
        <w:tc>
          <w:tcPr>
            <w:tcW w:type="dxa" w:w="2880"/>
            <w:tcW w:w="1440" w:type="dxa"/>
          </w:tcPr>
          <w:p>
            <w:pPr>
              <w:jc w:val="center"/>
            </w:pPr>
            <w:r>
              <w:rPr>
                <w:b/>
              </w:rPr>
              <w:t>OK</w:t>
            </w:r>
          </w:p>
        </w:tc>
      </w:tr>
      <w:tr>
        <w:tc>
          <w:tcPr>
            <w:tcW w:type="dxa" w:w="2880"/>
            <w:tcW w:w="7920" w:type="dxa"/>
          </w:tcPr>
          <w:p>
            <w:pPr>
              <w:spacing w:line="480" w:lineRule="auto"/>
            </w:pPr>
            <w:r>
              <w:t>Y porque ustedes son hijos, Dios ha enviado al Espíritu de su Hijo a nuestros corazones, el cual clama: "</w:t>
            </w:r>
            <w:r>
              <w:rPr>
                <w:b/>
              </w:rPr>
              <w:t>Abba</w:t>
            </w:r>
            <w:r>
              <w:t>, Padre."</w:t>
            </w:r>
          </w:p>
        </w:tc>
        <w:tc>
          <w:tcPr>
            <w:tcW w:type="dxa" w:w="2880"/>
            <w:tcW w:w="7920" w:type="dxa"/>
          </w:tcPr>
          <w:p>
            <w:pPr>
              <w:spacing w:line="480" w:lineRule="auto"/>
            </w:pPr>
            <w:r>
              <w:t>And because you are sons, God has sent the Spirit of his Son into our hearts, who cries out, "Abba, Father."</w:t>
            </w:r>
          </w:p>
        </w:tc>
        <w:tc>
          <w:tcPr>
            <w:tcW w:type="dxa" w:w="2880"/>
            <w:vAlign w:val="center"/>
            <w:tcW w:w="1440" w:type="dxa"/>
          </w:tcPr>
          <w:p>
            <w:pPr>
              <w:jc w:val="center"/>
            </w:pPr>
            <w:r>
              <w:t>☐</w:t>
            </w:r>
          </w:p>
        </w:tc>
      </w:tr>
    </w:tbl>
    <w:p>
      <w:pPr>
        <w:pStyle w:val="Heading1"/>
        <w:spacing w:before="0"/>
      </w:pPr>
      <w:r>
        <w:t>adopción (G5206)</w:t>
      </w:r>
    </w:p>
    <w:p>
      <w:pPr>
        <w:spacing w:after="0"/>
      </w:pPr>
      <w:r/>
      <w:r>
        <w:t>Esta palabra se usa para describir cuando una persona acepta en la familia a un niño o niña que no es su hijo o hija biológica. Este niño es entonces amado y aceptado como un hijo o una hija.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Romanos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 xml:space="preserve">Pues ustedes no recibieron el espíritu de esclavitud de nuevo para tener miedo. En su lugar, ustedes recibieron el espíritu de </w:t>
            </w:r>
            <w:r>
              <w:rPr>
                <w:b/>
              </w:rPr>
              <w:t>adopción</w:t>
            </w:r>
            <w:r>
              <w:t>, por el cual clamamos: "¡Abba, Padre!"</w:t>
            </w:r>
          </w:p>
        </w:tc>
        <w:tc>
          <w:tcPr>
            <w:tcW w:type="dxa" w:w="2880"/>
            <w:tcW w:w="7920" w:type="dxa"/>
          </w:tcPr>
          <w:p>
            <w:pPr>
              <w:spacing w:line="480" w:lineRule="auto"/>
            </w:pPr>
            <w:r>
              <w:t>You did not receive a spirit of slavery so that you live in fear again; but you received the Spirit of adoption, by which we cry, "Abba, Father!"</w:t>
            </w: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Romans 8:23</w:t>
            </w:r>
          </w:p>
        </w:tc>
        <w:tc>
          <w:tcPr>
            <w:tcW w:type="dxa" w:w="2880"/>
            <w:tcW w:w="1440" w:type="dxa"/>
          </w:tcPr>
          <w:p>
            <w:pPr>
              <w:jc w:val="center"/>
            </w:pPr>
            <w:r>
              <w:rPr>
                <w:b/>
              </w:rPr>
              <w:t>OK</w:t>
            </w:r>
          </w:p>
        </w:tc>
      </w:tr>
      <w:tr>
        <w:tc>
          <w:tcPr>
            <w:tcW w:type="dxa" w:w="2880"/>
            <w:tcW w:w="7920" w:type="dxa"/>
          </w:tcPr>
          <w:p>
            <w:pPr>
              <w:spacing w:line="480" w:lineRule="auto"/>
            </w:pPr>
            <w:r>
              <w:t xml:space="preserve">No solamente eso, sino aún nosotros mismos, quienes tenemos los primeros frutos del Espíritu: incluso nosotros gemimos dentro de nosotros, esperando por nuestra </w:t>
            </w:r>
            <w:r>
              <w:rPr>
                <w:b/>
              </w:rPr>
              <w:t>adopción</w:t>
            </w:r>
            <w:r>
              <w:t>, la redención de nuestro cuerpo.</w:t>
            </w:r>
          </w:p>
        </w:tc>
        <w:tc>
          <w:tcPr>
            <w:tcW w:type="dxa" w:w="2880"/>
            <w:tcW w:w="7920" w:type="dxa"/>
          </w:tcPr>
          <w:p>
            <w:pPr>
              <w:spacing w:line="480" w:lineRule="auto"/>
            </w:pPr>
            <w:r>
              <w:t>Not only that, but even we ourselves, who have the firstfruits of the Spirit, groan inwardly, as we wait eagerly for our adoption, the redemption of our body.</w:t>
            </w:r>
          </w:p>
        </w:tc>
        <w:tc>
          <w:tcPr>
            <w:tcW w:type="dxa" w:w="2880"/>
            <w:vAlign w:val="center"/>
            <w:tcW w:w="1440" w:type="dxa"/>
          </w:tcPr>
          <w:p>
            <w:pPr>
              <w:jc w:val="center"/>
            </w:pPr>
            <w:r>
              <w:t>☐</w:t>
            </w:r>
          </w:p>
        </w:tc>
      </w:tr>
      <w:tr>
        <w:tc>
          <w:tcPr>
            <w:tcW w:type="dxa" w:w="2880"/>
            <w:tcW w:w="7920" w:type="dxa"/>
          </w:tcPr>
          <w:p>
            <w:r>
              <w:rPr>
                <w:b/>
              </w:rPr>
              <w:t>Romanos 9:4</w:t>
            </w:r>
          </w:p>
        </w:tc>
        <w:tc>
          <w:tcPr>
            <w:tcW w:type="dxa" w:w="2880"/>
            <w:tcW w:w="7920" w:type="dxa"/>
          </w:tcPr>
          <w:p>
            <w:r>
              <w:rPr>
                <w:b/>
              </w:rPr>
              <w:t>Romans 9:4</w:t>
            </w:r>
          </w:p>
        </w:tc>
        <w:tc>
          <w:tcPr>
            <w:tcW w:type="dxa" w:w="2880"/>
            <w:tcW w:w="1440" w:type="dxa"/>
          </w:tcPr>
          <w:p>
            <w:pPr>
              <w:jc w:val="center"/>
            </w:pPr>
            <w:r>
              <w:rPr>
                <w:b/>
              </w:rPr>
              <w:t>OK</w:t>
            </w:r>
          </w:p>
        </w:tc>
      </w:tr>
      <w:tr>
        <w:tc>
          <w:tcPr>
            <w:tcW w:type="dxa" w:w="2880"/>
            <w:tcW w:w="7920" w:type="dxa"/>
          </w:tcPr>
          <w:p>
            <w:pPr>
              <w:spacing w:line="480" w:lineRule="auto"/>
            </w:pPr>
            <w:r>
              <w:t xml:space="preserve">Ellos son Israelitas. Ellos tienen </w:t>
            </w:r>
            <w:r>
              <w:rPr>
                <w:b/>
              </w:rPr>
              <w:t>adopción</w:t>
            </w:r>
            <w:r>
              <w:t>, la gloria, los pactos, el regalo de la ley, la adoración a Dios, y las promesas.</w:t>
            </w:r>
          </w:p>
        </w:tc>
        <w:tc>
          <w:tcPr>
            <w:tcW w:type="dxa" w:w="2880"/>
            <w:tcW w:w="7920" w:type="dxa"/>
          </w:tcPr>
          <w:p>
            <w:pPr>
              <w:spacing w:line="480" w:lineRule="auto"/>
            </w:pPr>
            <w:r>
              <w:t>They are Israelites. They have adoption, the glory, the covenants, the gift of the law, the ministry in the temple, and the promises.</w:t>
            </w: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Galatians 4:5</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redimir a aquellos bajo la ley, para que pudiéramos recibir </w:t>
            </w:r>
            <w:r>
              <w:rPr>
                <w:b/>
              </w:rPr>
              <w:t>adopción</w:t>
            </w:r>
            <w:r>
              <w:t xml:space="preserve"> como hijos.</w:t>
            </w:r>
          </w:p>
        </w:tc>
        <w:tc>
          <w:tcPr>
            <w:tcW w:type="dxa" w:w="2880"/>
            <w:tcW w:w="7920" w:type="dxa"/>
          </w:tcPr>
          <w:p>
            <w:pPr>
              <w:spacing w:line="480" w:lineRule="auto"/>
            </w:pPr>
            <w:r>
              <w:t>so that he might redeem those under the law, so that we might receive adoption as sons.</w:t>
            </w:r>
          </w:p>
        </w:tc>
        <w:tc>
          <w:tcPr>
            <w:tcW w:type="dxa" w:w="2880"/>
            <w:vAlign w:val="center"/>
            <w:tcW w:w="1440" w:type="dxa"/>
          </w:tcPr>
          <w:p>
            <w:pPr>
              <w:jc w:val="center"/>
            </w:pPr>
            <w:r>
              <w:t>☐</w:t>
            </w:r>
          </w:p>
        </w:tc>
      </w:tr>
      <w:tr>
        <w:tc>
          <w:tcPr>
            <w:tcW w:type="dxa" w:w="2880"/>
            <w:tcW w:w="7920" w:type="dxa"/>
          </w:tcPr>
          <w:p>
            <w:r>
              <w:rPr>
                <w:b/>
              </w:rPr>
              <w:t>Efesios 1:5</w:t>
            </w:r>
          </w:p>
        </w:tc>
        <w:tc>
          <w:tcPr>
            <w:tcW w:type="dxa" w:w="2880"/>
            <w:tcW w:w="7920" w:type="dxa"/>
          </w:tcPr>
          <w:p>
            <w:r>
              <w:rPr>
                <w:b/>
              </w:rPr>
              <w:t>Ephesians 1:5</w:t>
            </w:r>
          </w:p>
        </w:tc>
        <w:tc>
          <w:tcPr>
            <w:tcW w:type="dxa" w:w="2880"/>
            <w:tcW w:w="1440" w:type="dxa"/>
          </w:tcPr>
          <w:p>
            <w:pPr>
              <w:jc w:val="center"/>
            </w:pPr>
            <w:r>
              <w:rPr>
                <w:b/>
              </w:rPr>
              <w:t>OK</w:t>
            </w:r>
          </w:p>
        </w:tc>
      </w:tr>
      <w:tr>
        <w:tc>
          <w:tcPr>
            <w:tcW w:type="dxa" w:w="2880"/>
            <w:tcW w:w="7920" w:type="dxa"/>
          </w:tcPr>
          <w:p>
            <w:pPr>
              <w:spacing w:line="480" w:lineRule="auto"/>
            </w:pPr>
            <w:r>
              <w:t xml:space="preserve">Dios nos predestinó para </w:t>
            </w:r>
            <w:r>
              <w:rPr>
                <w:b/>
              </w:rPr>
              <w:t>adopción</w:t>
            </w:r>
            <w:r>
              <w:t xml:space="preserve"> como hijos a través de Jesucristo, de acuerdo al agrado de su voluntad.</w:t>
            </w:r>
          </w:p>
        </w:tc>
        <w:tc>
          <w:tcPr>
            <w:tcW w:type="dxa" w:w="2880"/>
            <w:tcW w:w="7920" w:type="dxa"/>
          </w:tcPr>
          <w:p>
            <w:pPr>
              <w:spacing w:line="480" w:lineRule="auto"/>
            </w:pPr>
            <w:r>
              <w:t>God predestined us for adoption as sons through Jesus Christ, according to the good pleasure of his will.</w:t>
            </w:r>
          </w:p>
        </w:tc>
        <w:tc>
          <w:tcPr>
            <w:tcW w:type="dxa" w:w="2880"/>
            <w:vAlign w:val="center"/>
            <w:tcW w:w="1440" w:type="dxa"/>
          </w:tcPr>
          <w:p>
            <w:pPr>
              <w:jc w:val="center"/>
            </w:pPr>
            <w:r>
              <w:t>☐</w:t>
            </w:r>
          </w:p>
        </w:tc>
      </w:tr>
    </w:tbl>
    <w:p>
      <w:pPr>
        <w:pStyle w:val="Heading1"/>
        <w:spacing w:before="0"/>
      </w:pPr>
      <w:r>
        <w:t>adorar (G4352, G4576, G4573)</w:t>
      </w:r>
    </w:p>
    <w:p>
      <w:pPr>
        <w:spacing w:after="0"/>
      </w:pPr>
      <w:r/>
      <w:r>
        <w:t>Esta palabra puede significar: Mostrar honor y amor hacia Dios (o un falso dios). Inclinarse ante una persona de mayor rango.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w:t>
            </w:r>
          </w:p>
        </w:tc>
        <w:tc>
          <w:tcPr>
            <w:tcW w:type="dxa" w:w="2880"/>
            <w:tcW w:w="7920" w:type="dxa"/>
          </w:tcPr>
          <w:p>
            <w:r>
              <w:rPr>
                <w:b/>
              </w:rPr>
              <w:t>Matthew 2:2</w:t>
            </w:r>
          </w:p>
        </w:tc>
        <w:tc>
          <w:tcPr>
            <w:tcW w:type="dxa" w:w="2880"/>
            <w:tcW w:w="1440" w:type="dxa"/>
          </w:tcPr>
          <w:p>
            <w:pPr>
              <w:jc w:val="center"/>
            </w:pPr>
            <w:r>
              <w:rPr>
                <w:b/>
              </w:rPr>
              <w:t>OK</w:t>
            </w:r>
          </w:p>
        </w:tc>
      </w:tr>
      <w:tr>
        <w:tc>
          <w:tcPr>
            <w:tcW w:type="dxa" w:w="2880"/>
            <w:tcW w:w="7920" w:type="dxa"/>
          </w:tcPr>
          <w:p>
            <w:pPr>
              <w:spacing w:line="480" w:lineRule="auto"/>
            </w:pPr>
            <w:r>
              <w:t xml:space="preserve">"¿Dónde está el Rey de los Judíos que ha nacido? Hemos visto su estrella en el oriente y hemos venido a </w:t>
            </w:r>
            <w:r>
              <w:rPr>
                <w:b/>
              </w:rPr>
              <w:t>adorarle</w:t>
            </w:r>
            <w:r>
              <w:t>".</w:t>
            </w:r>
          </w:p>
        </w:tc>
        <w:tc>
          <w:tcPr>
            <w:tcW w:type="dxa" w:w="2880"/>
            <w:tcW w:w="7920" w:type="dxa"/>
          </w:tcPr>
          <w:p>
            <w:pPr>
              <w:spacing w:line="480" w:lineRule="auto"/>
            </w:pPr>
            <w:r>
              <w:t>"Where is he who was born King of the Jews? We saw his star in the east and have come to worship him."</w:t>
            </w:r>
          </w:p>
        </w:tc>
        <w:tc>
          <w:tcPr>
            <w:tcW w:type="dxa" w:w="2880"/>
            <w:vAlign w:val="center"/>
            <w:tcW w:w="1440" w:type="dxa"/>
          </w:tcPr>
          <w:p>
            <w:pPr>
              <w:jc w:val="center"/>
            </w:pPr>
            <w:r>
              <w:t>☐</w:t>
            </w:r>
          </w:p>
        </w:tc>
      </w:tr>
      <w:tr>
        <w:tc>
          <w:tcPr>
            <w:tcW w:type="dxa" w:w="2880"/>
            <w:tcW w:w="7920" w:type="dxa"/>
          </w:tcPr>
          <w:p>
            <w:r>
              <w:rPr>
                <w:b/>
              </w:rPr>
              <w:t>Mateo 28:9</w:t>
            </w:r>
          </w:p>
        </w:tc>
        <w:tc>
          <w:tcPr>
            <w:tcW w:type="dxa" w:w="2880"/>
            <w:tcW w:w="7920" w:type="dxa"/>
          </w:tcPr>
          <w:p>
            <w:r>
              <w:rPr>
                <w:b/>
              </w:rPr>
              <w:t>Matthew 28:9</w:t>
            </w:r>
          </w:p>
        </w:tc>
        <w:tc>
          <w:tcPr>
            <w:tcW w:type="dxa" w:w="2880"/>
            <w:tcW w:w="1440" w:type="dxa"/>
          </w:tcPr>
          <w:p>
            <w:pPr>
              <w:jc w:val="center"/>
            </w:pPr>
            <w:r>
              <w:rPr>
                <w:b/>
              </w:rPr>
              <w:t>OK</w:t>
            </w:r>
          </w:p>
        </w:tc>
      </w:tr>
      <w:tr>
        <w:tc>
          <w:tcPr>
            <w:tcW w:type="dxa" w:w="2880"/>
            <w:tcW w:w="7920" w:type="dxa"/>
          </w:tcPr>
          <w:p>
            <w:pPr>
              <w:spacing w:line="480" w:lineRule="auto"/>
            </w:pPr>
            <w:r>
              <w:t xml:space="preserve">De repente, Jesús las encontró y dijo: "Saludos." Las mujeres se acercaron, abrazaron sus pies, y le </w:t>
            </w:r>
            <w:r>
              <w:rPr>
                <w:b/>
              </w:rPr>
              <w:t>adoraron</w:t>
            </w:r>
            <w:r>
              <w:t>.</w:t>
            </w:r>
          </w:p>
        </w:tc>
        <w:tc>
          <w:tcPr>
            <w:tcW w:type="dxa" w:w="2880"/>
            <w:tcW w:w="7920" w:type="dxa"/>
          </w:tcPr>
          <w:p>
            <w:pPr>
              <w:spacing w:line="480" w:lineRule="auto"/>
            </w:pPr>
            <w:r>
              <w:t>Behold, Jesus met them and said, "Greetings!" The women came, took hold of his feet and worshiped him.</w:t>
            </w:r>
          </w:p>
        </w:tc>
        <w:tc>
          <w:tcPr>
            <w:tcW w:type="dxa" w:w="2880"/>
            <w:vAlign w:val="center"/>
            <w:tcW w:w="1440" w:type="dxa"/>
          </w:tcPr>
          <w:p>
            <w:pPr>
              <w:jc w:val="center"/>
            </w:pPr>
            <w:r>
              <w:t>☐</w:t>
            </w:r>
          </w:p>
        </w:tc>
      </w:tr>
      <w:tr>
        <w:tc>
          <w:tcPr>
            <w:tcW w:type="dxa" w:w="2880"/>
            <w:tcW w:w="7920" w:type="dxa"/>
          </w:tcPr>
          <w:p>
            <w:r>
              <w:rPr>
                <w:b/>
              </w:rPr>
              <w:t>Marcos 7:7</w:t>
            </w:r>
          </w:p>
        </w:tc>
        <w:tc>
          <w:tcPr>
            <w:tcW w:type="dxa" w:w="2880"/>
            <w:tcW w:w="7920" w:type="dxa"/>
          </w:tcPr>
          <w:p>
            <w:r>
              <w:rPr>
                <w:b/>
              </w:rPr>
              <w:t>Mark 7:7</w:t>
            </w:r>
          </w:p>
        </w:tc>
        <w:tc>
          <w:tcPr>
            <w:tcW w:type="dxa" w:w="2880"/>
            <w:tcW w:w="1440" w:type="dxa"/>
          </w:tcPr>
          <w:p>
            <w:pPr>
              <w:jc w:val="center"/>
            </w:pPr>
            <w:r>
              <w:rPr>
                <w:b/>
              </w:rPr>
              <w:t>OK</w:t>
            </w:r>
          </w:p>
        </w:tc>
      </w:tr>
      <w:tr>
        <w:tc>
          <w:tcPr>
            <w:tcW w:type="dxa" w:w="2880"/>
            <w:tcW w:w="7920" w:type="dxa"/>
          </w:tcPr>
          <w:p>
            <w:pPr>
              <w:spacing w:line="480" w:lineRule="auto"/>
            </w:pPr>
            <w:r>
              <w:t xml:space="preserve">ME OFRECEN UNA </w:t>
            </w:r>
            <w:r>
              <w:rPr>
                <w:b/>
              </w:rPr>
              <w:t>ADORACIÓN</w:t>
            </w:r>
            <w:r>
              <w:t xml:space="preserve"> VACÍA, ENSEÑANDO REGLAS DE HOMBRES COMO SUS DOCTRINAS.'"</w:t>
            </w:r>
          </w:p>
        </w:tc>
        <w:tc>
          <w:tcPr>
            <w:tcW w:type="dxa" w:w="2880"/>
            <w:tcW w:w="7920" w:type="dxa"/>
          </w:tcPr>
          <w:p>
            <w:pPr>
              <w:spacing w:line="480" w:lineRule="auto"/>
            </w:pPr>
            <w:r>
              <w:t>In vain they worship me, teaching the commands of men as their doctrines.'</w:t>
            </w:r>
          </w:p>
        </w:tc>
        <w:tc>
          <w:tcPr>
            <w:tcW w:type="dxa" w:w="2880"/>
            <w:vAlign w:val="center"/>
            <w:tcW w:w="1440" w:type="dxa"/>
          </w:tcPr>
          <w:p>
            <w:pPr>
              <w:jc w:val="center"/>
            </w:pPr>
            <w:r>
              <w:t>☐</w:t>
            </w:r>
          </w:p>
        </w:tc>
      </w:tr>
      <w:tr>
        <w:tc>
          <w:tcPr>
            <w:tcW w:type="dxa" w:w="2880"/>
            <w:tcW w:w="7920" w:type="dxa"/>
          </w:tcPr>
          <w:p>
            <w:r>
              <w:rPr>
                <w:b/>
              </w:rPr>
              <w:t>Lucas 4:8</w:t>
            </w:r>
          </w:p>
        </w:tc>
        <w:tc>
          <w:tcPr>
            <w:tcW w:type="dxa" w:w="2880"/>
            <w:tcW w:w="7920" w:type="dxa"/>
          </w:tcPr>
          <w:p>
            <w:r>
              <w:rPr>
                <w:b/>
              </w:rPr>
              <w:t>Luke 4:8</w:t>
            </w:r>
          </w:p>
        </w:tc>
        <w:tc>
          <w:tcPr>
            <w:tcW w:type="dxa" w:w="2880"/>
            <w:tcW w:w="1440" w:type="dxa"/>
          </w:tcPr>
          <w:p>
            <w:pPr>
              <w:jc w:val="center"/>
            </w:pPr>
            <w:r>
              <w:rPr>
                <w:b/>
              </w:rPr>
              <w:t>OK</w:t>
            </w:r>
          </w:p>
        </w:tc>
      </w:tr>
      <w:tr>
        <w:tc>
          <w:tcPr>
            <w:tcW w:type="dxa" w:w="2880"/>
            <w:tcW w:w="7920" w:type="dxa"/>
          </w:tcPr>
          <w:p>
            <w:pPr>
              <w:spacing w:line="480" w:lineRule="auto"/>
            </w:pPr>
            <w:r>
              <w:t>Pero Jesús le contestó: "Escrito está: '</w:t>
            </w:r>
            <w:r>
              <w:rPr>
                <w:b/>
              </w:rPr>
              <w:t>ADORARÁS</w:t>
            </w:r>
            <w:r>
              <w:t xml:space="preserve"> AL SEÑOR TU DIOS Y LE SERVIRÁS SÓLO A ÉL.''</w:t>
            </w:r>
          </w:p>
        </w:tc>
        <w:tc>
          <w:tcPr>
            <w:tcW w:type="dxa" w:w="2880"/>
            <w:tcW w:w="7920" w:type="dxa"/>
          </w:tcPr>
          <w:p>
            <w:pPr>
              <w:spacing w:line="480" w:lineRule="auto"/>
            </w:pPr>
            <w:r>
              <w:t>But Jesus answered and said to him, "It is written, 'You will worship the Lord your God, and you will serve only him.'"</w:t>
            </w:r>
            <w:r/>
          </w:p>
        </w:tc>
        <w:tc>
          <w:tcPr>
            <w:tcW w:type="dxa" w:w="2880"/>
            <w:vAlign w:val="center"/>
            <w:tcW w:w="1440" w:type="dxa"/>
          </w:tcPr>
          <w:p>
            <w:pPr>
              <w:jc w:val="center"/>
            </w:pPr>
            <w:r>
              <w:t>☐</w:t>
            </w:r>
          </w:p>
        </w:tc>
      </w:tr>
      <w:tr>
        <w:tc>
          <w:tcPr>
            <w:tcW w:type="dxa" w:w="2880"/>
            <w:tcW w:w="7920" w:type="dxa"/>
          </w:tcPr>
          <w:p>
            <w:r>
              <w:rPr>
                <w:b/>
              </w:rPr>
              <w:t>Lucas 24:52</w:t>
            </w:r>
          </w:p>
        </w:tc>
        <w:tc>
          <w:tcPr>
            <w:tcW w:type="dxa" w:w="2880"/>
            <w:tcW w:w="7920" w:type="dxa"/>
          </w:tcPr>
          <w:p>
            <w:r>
              <w:rPr>
                <w:b/>
              </w:rPr>
              <w:t>Luke 24:52</w:t>
            </w:r>
          </w:p>
        </w:tc>
        <w:tc>
          <w:tcPr>
            <w:tcW w:type="dxa" w:w="2880"/>
            <w:tcW w:w="1440" w:type="dxa"/>
          </w:tcPr>
          <w:p>
            <w:pPr>
              <w:jc w:val="center"/>
            </w:pPr>
            <w:r>
              <w:rPr>
                <w:b/>
              </w:rPr>
              <w:t>OK</w:t>
            </w:r>
          </w:p>
        </w:tc>
      </w:tr>
      <w:tr>
        <w:tc>
          <w:tcPr>
            <w:tcW w:type="dxa" w:w="2880"/>
            <w:tcW w:w="7920" w:type="dxa"/>
          </w:tcPr>
          <w:p>
            <w:pPr>
              <w:spacing w:line="480" w:lineRule="auto"/>
            </w:pPr>
            <w:r>
              <w:t xml:space="preserve">Así que le </w:t>
            </w:r>
            <w:r>
              <w:rPr>
                <w:b/>
              </w:rPr>
              <w:t>adoraron</w:t>
            </w:r>
            <w:r>
              <w:t xml:space="preserve"> y regresaron a Jerusalén con gran gozo.</w:t>
            </w:r>
          </w:p>
        </w:tc>
        <w:tc>
          <w:tcPr>
            <w:tcW w:type="dxa" w:w="2880"/>
            <w:tcW w:w="7920" w:type="dxa"/>
          </w:tcPr>
          <w:p>
            <w:pPr>
              <w:spacing w:line="480" w:lineRule="auto"/>
            </w:pPr>
            <w:r>
              <w:t>So they worshiped him and returned to Jerusalem with great joy.</w:t>
            </w:r>
          </w:p>
        </w:tc>
        <w:tc>
          <w:tcPr>
            <w:tcW w:type="dxa" w:w="2880"/>
            <w:vAlign w:val="center"/>
            <w:tcW w:w="1440" w:type="dxa"/>
          </w:tcPr>
          <w:p>
            <w:pPr>
              <w:jc w:val="center"/>
            </w:pPr>
            <w:r>
              <w:t>☐</w:t>
            </w:r>
          </w:p>
        </w:tc>
      </w:tr>
      <w:tr>
        <w:tc>
          <w:tcPr>
            <w:tcW w:type="dxa" w:w="2880"/>
            <w:tcW w:w="7920" w:type="dxa"/>
          </w:tcPr>
          <w:p>
            <w:r>
              <w:rPr>
                <w:b/>
              </w:rPr>
              <w:t>Juan 4:24</w:t>
            </w:r>
          </w:p>
        </w:tc>
        <w:tc>
          <w:tcPr>
            <w:tcW w:type="dxa" w:w="2880"/>
            <w:tcW w:w="7920" w:type="dxa"/>
          </w:tcPr>
          <w:p>
            <w:r>
              <w:rPr>
                <w:b/>
              </w:rPr>
              <w:t>John 4:24</w:t>
            </w:r>
          </w:p>
        </w:tc>
        <w:tc>
          <w:tcPr>
            <w:tcW w:type="dxa" w:w="2880"/>
            <w:tcW w:w="1440" w:type="dxa"/>
          </w:tcPr>
          <w:p>
            <w:pPr>
              <w:jc w:val="center"/>
            </w:pPr>
            <w:r>
              <w:rPr>
                <w:b/>
              </w:rPr>
              <w:t>OK</w:t>
            </w:r>
          </w:p>
        </w:tc>
      </w:tr>
      <w:tr>
        <w:tc>
          <w:tcPr>
            <w:tcW w:type="dxa" w:w="2880"/>
            <w:tcW w:w="7920" w:type="dxa"/>
          </w:tcPr>
          <w:p>
            <w:pPr>
              <w:spacing w:line="480" w:lineRule="auto"/>
            </w:pPr>
            <w:r>
              <w:t xml:space="preserve">Dios es espíritu, y la gente que le </w:t>
            </w:r>
            <w:r>
              <w:rPr>
                <w:b/>
              </w:rPr>
              <w:t>adora</w:t>
            </w:r>
            <w:r>
              <w:t xml:space="preserve"> debe </w:t>
            </w:r>
            <w:r>
              <w:rPr>
                <w:b/>
              </w:rPr>
              <w:t>adorarle</w:t>
            </w:r>
            <w:r>
              <w:t xml:space="preserve"> en espíritu y verdad."</w:t>
            </w:r>
          </w:p>
        </w:tc>
        <w:tc>
          <w:tcPr>
            <w:tcW w:type="dxa" w:w="2880"/>
            <w:tcW w:w="7920" w:type="dxa"/>
          </w:tcPr>
          <w:p>
            <w:pPr>
              <w:spacing w:line="480" w:lineRule="auto"/>
            </w:pPr>
            <w:r>
              <w:t>God is Spirit, and the people who worship him must worship in spirit and truth."</w:t>
            </w:r>
            <w:r/>
          </w:p>
        </w:tc>
        <w:tc>
          <w:tcPr>
            <w:tcW w:type="dxa" w:w="2880"/>
            <w:vAlign w:val="center"/>
            <w:tcW w:w="1440" w:type="dxa"/>
          </w:tcPr>
          <w:p>
            <w:pPr>
              <w:jc w:val="center"/>
            </w:pPr>
            <w:r>
              <w:t>☐</w:t>
            </w:r>
          </w:p>
        </w:tc>
      </w:tr>
      <w:tr>
        <w:tc>
          <w:tcPr>
            <w:tcW w:type="dxa" w:w="2880"/>
            <w:tcW w:w="7920" w:type="dxa"/>
          </w:tcPr>
          <w:p>
            <w:r>
              <w:rPr>
                <w:b/>
              </w:rPr>
              <w:t>Juan 9:38</w:t>
            </w:r>
          </w:p>
        </w:tc>
        <w:tc>
          <w:tcPr>
            <w:tcW w:type="dxa" w:w="2880"/>
            <w:tcW w:w="7920" w:type="dxa"/>
          </w:tcPr>
          <w:p>
            <w:r>
              <w:rPr>
                <w:b/>
              </w:rPr>
              <w:t>John 9:38</w:t>
            </w:r>
          </w:p>
        </w:tc>
        <w:tc>
          <w:tcPr>
            <w:tcW w:type="dxa" w:w="2880"/>
            <w:tcW w:w="1440" w:type="dxa"/>
          </w:tcPr>
          <w:p>
            <w:pPr>
              <w:jc w:val="center"/>
            </w:pPr>
            <w:r>
              <w:rPr>
                <w:b/>
              </w:rPr>
              <w:t>OK</w:t>
            </w:r>
          </w:p>
        </w:tc>
      </w:tr>
      <w:tr>
        <w:tc>
          <w:tcPr>
            <w:tcW w:type="dxa" w:w="2880"/>
            <w:tcW w:w="7920" w:type="dxa"/>
          </w:tcPr>
          <w:p>
            <w:pPr>
              <w:spacing w:line="480" w:lineRule="auto"/>
            </w:pPr>
            <w:r>
              <w:t xml:space="preserve">El hombre dijo: "Señor, yo creo," y lo </w:t>
            </w:r>
            <w:r>
              <w:rPr>
                <w:b/>
              </w:rPr>
              <w:t>adoró</w:t>
            </w:r>
            <w:r>
              <w:t>.</w:t>
            </w:r>
          </w:p>
        </w:tc>
        <w:tc>
          <w:tcPr>
            <w:tcW w:type="dxa" w:w="2880"/>
            <w:tcW w:w="7920" w:type="dxa"/>
          </w:tcPr>
          <w:p>
            <w:pPr>
              <w:spacing w:line="480" w:lineRule="auto"/>
            </w:pPr>
            <w:r>
              <w:t>The man said, "Lord, I believe," and he worshiped him.</w:t>
            </w:r>
          </w:p>
        </w:tc>
        <w:tc>
          <w:tcPr>
            <w:tcW w:type="dxa" w:w="2880"/>
            <w:vAlign w:val="center"/>
            <w:tcW w:w="1440" w:type="dxa"/>
          </w:tcPr>
          <w:p>
            <w:pPr>
              <w:jc w:val="center"/>
            </w:pPr>
            <w:r>
              <w:t>☐</w:t>
            </w:r>
          </w:p>
        </w:tc>
      </w:tr>
      <w:tr>
        <w:tc>
          <w:tcPr>
            <w:tcW w:type="dxa" w:w="2880"/>
            <w:tcW w:w="7920" w:type="dxa"/>
          </w:tcPr>
          <w:p>
            <w:r>
              <w:rPr>
                <w:b/>
              </w:rPr>
              <w:t>Hechos 8:27</w:t>
            </w:r>
          </w:p>
        </w:tc>
        <w:tc>
          <w:tcPr>
            <w:tcW w:type="dxa" w:w="2880"/>
            <w:tcW w:w="7920" w:type="dxa"/>
          </w:tcPr>
          <w:p>
            <w:r>
              <w:rPr>
                <w:b/>
              </w:rPr>
              <w:t>Acts 8:27</w:t>
            </w:r>
          </w:p>
        </w:tc>
        <w:tc>
          <w:tcPr>
            <w:tcW w:type="dxa" w:w="2880"/>
            <w:tcW w:w="1440" w:type="dxa"/>
          </w:tcPr>
          <w:p>
            <w:pPr>
              <w:jc w:val="center"/>
            </w:pPr>
            <w:r>
              <w:rPr>
                <w:b/>
              </w:rPr>
              <w:t>OK</w:t>
            </w:r>
          </w:p>
        </w:tc>
      </w:tr>
      <w:tr>
        <w:tc>
          <w:tcPr>
            <w:tcW w:type="dxa" w:w="2880"/>
            <w:tcW w:w="7920" w:type="dxa"/>
          </w:tcPr>
          <w:p>
            <w:pPr>
              <w:spacing w:line="480" w:lineRule="auto"/>
            </w:pPr>
            <w:r>
              <w:t xml:space="preserve">Él se levantó y fue. He aquí, había allí un hombre de Etiopía, un eunuco de gran autoridad bajo Candace, reina de los Etíopes. Él estaba a cargo de todos sus tesoros. Él había venido a Jerusalén para </w:t>
            </w:r>
            <w:r>
              <w:rPr>
                <w:b/>
              </w:rPr>
              <w:t>adorar</w:t>
            </w:r>
            <w:r>
              <w:t xml:space="preserve">. </w:t>
            </w:r>
          </w:p>
        </w:tc>
        <w:tc>
          <w:tcPr>
            <w:tcW w:type="dxa" w:w="2880"/>
            <w:tcW w:w="7920" w:type="dxa"/>
          </w:tcPr>
          <w:p>
            <w:pPr>
              <w:spacing w:line="480" w:lineRule="auto"/>
            </w:pPr>
            <w:r>
              <w:t>He arose and went. Behold, there was a man from Ethiopia, a eunuch of great authority under Candace, queen of the Ethiopians. He was in charge of all her treasure. He had come to Jerusalem to worship.</w:t>
            </w:r>
          </w:p>
        </w:tc>
        <w:tc>
          <w:tcPr>
            <w:tcW w:type="dxa" w:w="2880"/>
            <w:vAlign w:val="center"/>
            <w:tcW w:w="1440" w:type="dxa"/>
          </w:tcPr>
          <w:p>
            <w:pPr>
              <w:jc w:val="center"/>
            </w:pPr>
            <w:r>
              <w:t>☐</w:t>
            </w:r>
          </w:p>
        </w:tc>
      </w:tr>
      <w:tr>
        <w:tc>
          <w:tcPr>
            <w:tcW w:type="dxa" w:w="2880"/>
            <w:tcW w:w="7920" w:type="dxa"/>
          </w:tcPr>
          <w:p>
            <w:r>
              <w:rPr>
                <w:b/>
              </w:rPr>
              <w:t>Hechos 24:11</w:t>
            </w:r>
          </w:p>
        </w:tc>
        <w:tc>
          <w:tcPr>
            <w:tcW w:type="dxa" w:w="2880"/>
            <w:tcW w:w="7920" w:type="dxa"/>
          </w:tcPr>
          <w:p>
            <w:r>
              <w:rPr>
                <w:b/>
              </w:rPr>
              <w:t>Acts 24:11</w:t>
            </w:r>
          </w:p>
        </w:tc>
        <w:tc>
          <w:tcPr>
            <w:tcW w:type="dxa" w:w="2880"/>
            <w:tcW w:w="1440" w:type="dxa"/>
          </w:tcPr>
          <w:p>
            <w:pPr>
              <w:jc w:val="center"/>
            </w:pPr>
            <w:r>
              <w:rPr>
                <w:b/>
              </w:rPr>
              <w:t>OK</w:t>
            </w:r>
          </w:p>
        </w:tc>
      </w:tr>
      <w:tr>
        <w:tc>
          <w:tcPr>
            <w:tcW w:type="dxa" w:w="2880"/>
            <w:tcW w:w="7920" w:type="dxa"/>
          </w:tcPr>
          <w:p>
            <w:pPr>
              <w:spacing w:line="480" w:lineRule="auto"/>
            </w:pPr>
            <w:r>
              <w:t xml:space="preserve">Usted puede verificar que no han pasado más de doce días desde que subí a </w:t>
            </w:r>
            <w:r>
              <w:rPr>
                <w:b/>
              </w:rPr>
              <w:t>adorar</w:t>
            </w:r>
            <w:r>
              <w:t xml:space="preserve"> en Jerusalen; </w:t>
            </w:r>
          </w:p>
        </w:tc>
        <w:tc>
          <w:tcPr>
            <w:tcW w:type="dxa" w:w="2880"/>
            <w:tcW w:w="7920" w:type="dxa"/>
          </w:tcPr>
          <w:p>
            <w:pPr>
              <w:spacing w:line="480" w:lineRule="auto"/>
            </w:pPr>
            <w:r>
              <w:t>You can learn for yourself that it has not been more than twelve days since I went up to worship in Jerusalem.</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verdad de Dios por una mentira, y quienes </w:t>
            </w:r>
            <w:r>
              <w:rPr>
                <w:b/>
              </w:rPr>
              <w:t>adoraron</w:t>
            </w:r>
            <w:r>
              <w:t xml:space="preserve"> y sirvieron la creación en vez de al Creador, quien es alabado por siempre. Amén.</w:t>
            </w:r>
          </w:p>
        </w:tc>
        <w:tc>
          <w:tcPr>
            <w:tcW w:type="dxa" w:w="2880"/>
            <w:tcW w:w="7920" w:type="dxa"/>
          </w:tcPr>
          <w:p>
            <w:pPr>
              <w:spacing w:line="480" w:lineRule="auto"/>
            </w:pPr>
            <w:r>
              <w:t>It is they who exchanged the truth of God for a lie, and who worshiped and served the creation instead of the Creator, who is blessed forever. Amen.</w:t>
            </w:r>
            <w:r/>
          </w:p>
        </w:tc>
        <w:tc>
          <w:tcPr>
            <w:tcW w:type="dxa" w:w="2880"/>
            <w:vAlign w:val="center"/>
            <w:tcW w:w="1440" w:type="dxa"/>
          </w:tcPr>
          <w:p>
            <w:pPr>
              <w:jc w:val="center"/>
            </w:pPr>
            <w:r>
              <w:t>☐</w:t>
            </w:r>
          </w:p>
        </w:tc>
      </w:tr>
      <w:tr>
        <w:tc>
          <w:tcPr>
            <w:tcW w:type="dxa" w:w="2880"/>
            <w:tcW w:w="7920" w:type="dxa"/>
          </w:tcPr>
          <w:p>
            <w:r>
              <w:rPr>
                <w:b/>
              </w:rPr>
              <w:t>1 Corintios 14:25</w:t>
            </w:r>
          </w:p>
        </w:tc>
        <w:tc>
          <w:tcPr>
            <w:tcW w:type="dxa" w:w="2880"/>
            <w:tcW w:w="7920" w:type="dxa"/>
          </w:tcPr>
          <w:p>
            <w:r>
              <w:rPr>
                <w:b/>
              </w:rPr>
              <w:t>1 Corinthians 14:25</w:t>
            </w:r>
          </w:p>
        </w:tc>
        <w:tc>
          <w:tcPr>
            <w:tcW w:type="dxa" w:w="2880"/>
            <w:tcW w:w="1440" w:type="dxa"/>
          </w:tcPr>
          <w:p>
            <w:pPr>
              <w:jc w:val="center"/>
            </w:pPr>
            <w:r>
              <w:rPr>
                <w:b/>
              </w:rPr>
              <w:t>OK</w:t>
            </w:r>
          </w:p>
        </w:tc>
      </w:tr>
      <w:tr>
        <w:tc>
          <w:tcPr>
            <w:tcW w:type="dxa" w:w="2880"/>
            <w:tcW w:w="7920" w:type="dxa"/>
          </w:tcPr>
          <w:p>
            <w:pPr>
              <w:spacing w:line="480" w:lineRule="auto"/>
            </w:pPr>
            <w:r>
              <w:t xml:space="preserve">Los secretos de su corazón serían revelados. Como resultado, él caería sobre su rostro y </w:t>
            </w:r>
            <w:r>
              <w:rPr>
                <w:b/>
              </w:rPr>
              <w:t>adoraría</w:t>
            </w:r>
            <w:r>
              <w:t xml:space="preserve"> a Dios. Él declararía que Dios realmente está entre ustedes.</w:t>
            </w:r>
          </w:p>
        </w:tc>
        <w:tc>
          <w:tcPr>
            <w:tcW w:type="dxa" w:w="2880"/>
            <w:tcW w:w="7920" w:type="dxa"/>
          </w:tcPr>
          <w:p>
            <w:pPr>
              <w:spacing w:line="480" w:lineRule="auto"/>
            </w:pPr>
            <w:r>
              <w:t>The secrets of his heart would be revealed. As a result, he would fall on his face and worship God. He would declare that God is really among you.</w:t>
            </w:r>
            <w:r/>
          </w:p>
        </w:tc>
        <w:tc>
          <w:tcPr>
            <w:tcW w:type="dxa" w:w="2880"/>
            <w:vAlign w:val="center"/>
            <w:tcW w:w="1440" w:type="dxa"/>
          </w:tcPr>
          <w:p>
            <w:pPr>
              <w:jc w:val="center"/>
            </w:pPr>
            <w:r>
              <w:t>☐</w:t>
            </w:r>
          </w:p>
        </w:tc>
      </w:tr>
      <w:tr>
        <w:tc>
          <w:tcPr>
            <w:tcW w:type="dxa" w:w="2880"/>
            <w:tcW w:w="7920" w:type="dxa"/>
          </w:tcPr>
          <w:p>
            <w:r>
              <w:rPr>
                <w:b/>
              </w:rPr>
              <w:t>Hebreos 1:6</w:t>
            </w:r>
          </w:p>
        </w:tc>
        <w:tc>
          <w:tcPr>
            <w:tcW w:type="dxa" w:w="2880"/>
            <w:tcW w:w="7920" w:type="dxa"/>
          </w:tcPr>
          <w:p>
            <w:r>
              <w:rPr>
                <w:b/>
              </w:rPr>
              <w:t>Hebrews 1:6</w:t>
            </w:r>
          </w:p>
        </w:tc>
        <w:tc>
          <w:tcPr>
            <w:tcW w:type="dxa" w:w="2880"/>
            <w:tcW w:w="1440" w:type="dxa"/>
          </w:tcPr>
          <w:p>
            <w:pPr>
              <w:jc w:val="center"/>
            </w:pPr>
            <w:r>
              <w:rPr>
                <w:b/>
              </w:rPr>
              <w:t>OK</w:t>
            </w:r>
          </w:p>
        </w:tc>
      </w:tr>
      <w:tr>
        <w:tc>
          <w:tcPr>
            <w:tcW w:type="dxa" w:w="2880"/>
            <w:tcW w:w="7920" w:type="dxa"/>
          </w:tcPr>
          <w:p>
            <w:pPr>
              <w:spacing w:line="480" w:lineRule="auto"/>
            </w:pPr>
            <w:r>
              <w:t xml:space="preserve">Pero otra vez, cuando Dios trae al Primogénito al mundo, Él dice: "TODOS LOS ÁNGELES DE DIOS DEBEN </w:t>
            </w:r>
            <w:r>
              <w:rPr>
                <w:b/>
              </w:rPr>
              <w:t>ADORARLE</w:t>
            </w:r>
            <w:r>
              <w:t>."</w:t>
            </w:r>
          </w:p>
        </w:tc>
        <w:tc>
          <w:tcPr>
            <w:tcW w:type="dxa" w:w="2880"/>
            <w:tcW w:w="7920" w:type="dxa"/>
          </w:tcPr>
          <w:p>
            <w:pPr>
              <w:spacing w:line="480" w:lineRule="auto"/>
            </w:pPr>
            <w:r>
              <w:t>But again, when God brings the firstborn into the world, he says, "All God's angels must worship him."</w:t>
            </w:r>
            <w:r/>
          </w:p>
        </w:tc>
        <w:tc>
          <w:tcPr>
            <w:tcW w:type="dxa" w:w="2880"/>
            <w:vAlign w:val="center"/>
            <w:tcW w:w="1440" w:type="dxa"/>
          </w:tcPr>
          <w:p>
            <w:pPr>
              <w:jc w:val="center"/>
            </w:pPr>
            <w:r>
              <w:t>☐</w:t>
            </w:r>
          </w:p>
        </w:tc>
      </w:tr>
      <w:tr>
        <w:tc>
          <w:tcPr>
            <w:tcW w:type="dxa" w:w="2880"/>
            <w:tcW w:w="7920" w:type="dxa"/>
          </w:tcPr>
          <w:p>
            <w:r>
              <w:rPr>
                <w:b/>
              </w:rPr>
              <w:t>Hebreos 11:21</w:t>
            </w:r>
          </w:p>
        </w:tc>
        <w:tc>
          <w:tcPr>
            <w:tcW w:type="dxa" w:w="2880"/>
            <w:tcW w:w="7920" w:type="dxa"/>
          </w:tcPr>
          <w:p>
            <w:r>
              <w:rPr>
                <w:b/>
              </w:rPr>
              <w:t>Hebrews 11:21</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Jacob, cuando estaba muriendo, bendijo a cada hijo de José. Jacob </w:t>
            </w:r>
            <w:r>
              <w:rPr>
                <w:b/>
              </w:rPr>
              <w:t>adoró</w:t>
            </w:r>
            <w:r>
              <w:t>, inclinándose sobre el tope de su bastón.</w:t>
            </w:r>
          </w:p>
        </w:tc>
        <w:tc>
          <w:tcPr>
            <w:tcW w:type="dxa" w:w="2880"/>
            <w:tcW w:w="7920" w:type="dxa"/>
          </w:tcPr>
          <w:p>
            <w:pPr>
              <w:spacing w:line="480" w:lineRule="auto"/>
            </w:pPr>
            <w:r>
              <w:t>It was by faith that Jacob, when he was dying, blessed each of Joseph's sons. Jacob worshiped, leaning on the top of his staff.</w:t>
            </w:r>
          </w:p>
        </w:tc>
        <w:tc>
          <w:tcPr>
            <w:tcW w:type="dxa" w:w="2880"/>
            <w:vAlign w:val="center"/>
            <w:tcW w:w="1440" w:type="dxa"/>
          </w:tcPr>
          <w:p>
            <w:pPr>
              <w:jc w:val="center"/>
            </w:pPr>
            <w:r>
              <w:t>☐</w:t>
            </w:r>
          </w:p>
        </w:tc>
      </w:tr>
      <w:tr>
        <w:tc>
          <w:tcPr>
            <w:tcW w:type="dxa" w:w="2880"/>
            <w:tcW w:w="7920" w:type="dxa"/>
          </w:tcPr>
          <w:p>
            <w:r>
              <w:rPr>
                <w:b/>
              </w:rPr>
              <w:t>Apocalipsis 5:14</w:t>
            </w:r>
          </w:p>
        </w:tc>
        <w:tc>
          <w:tcPr>
            <w:tcW w:type="dxa" w:w="2880"/>
            <w:tcW w:w="7920" w:type="dxa"/>
          </w:tcPr>
          <w:p>
            <w:r>
              <w:rPr>
                <w:b/>
              </w:rPr>
              <w:t>Revelation 5:14</w:t>
            </w:r>
          </w:p>
        </w:tc>
        <w:tc>
          <w:tcPr>
            <w:tcW w:type="dxa" w:w="2880"/>
            <w:tcW w:w="1440" w:type="dxa"/>
          </w:tcPr>
          <w:p>
            <w:pPr>
              <w:jc w:val="center"/>
            </w:pPr>
            <w:r>
              <w:rPr>
                <w:b/>
              </w:rPr>
              <w:t>OK</w:t>
            </w:r>
          </w:p>
        </w:tc>
      </w:tr>
      <w:tr>
        <w:tc>
          <w:tcPr>
            <w:tcW w:type="dxa" w:w="2880"/>
            <w:tcW w:w="7920" w:type="dxa"/>
          </w:tcPr>
          <w:p>
            <w:pPr>
              <w:spacing w:line="480" w:lineRule="auto"/>
            </w:pPr>
            <w:r>
              <w:t xml:space="preserve">Los cuatro seres vivientes dijeron, "¡Amén!" y los ancianos se postraron y </w:t>
            </w:r>
            <w:r>
              <w:rPr>
                <w:b/>
              </w:rPr>
              <w:t>adoraron</w:t>
            </w:r>
            <w:r>
              <w:t>.</w:t>
            </w:r>
          </w:p>
        </w:tc>
        <w:tc>
          <w:tcPr>
            <w:tcW w:type="dxa" w:w="2880"/>
            <w:tcW w:w="7920" w:type="dxa"/>
          </w:tcPr>
          <w:p>
            <w:pPr>
              <w:spacing w:line="480" w:lineRule="auto"/>
            </w:pPr>
            <w:r>
              <w:t>The four living creatures said, "Amen!" and the elders fell down and worshiped.</w:t>
            </w:r>
          </w:p>
        </w:tc>
        <w:tc>
          <w:tcPr>
            <w:tcW w:type="dxa" w:w="2880"/>
            <w:vAlign w:val="center"/>
            <w:tcW w:w="1440" w:type="dxa"/>
          </w:tcPr>
          <w:p>
            <w:pPr>
              <w:jc w:val="center"/>
            </w:pPr>
            <w:r>
              <w:t>☐</w:t>
            </w:r>
          </w:p>
        </w:tc>
      </w:tr>
      <w:tr>
        <w:tc>
          <w:tcPr>
            <w:tcW w:type="dxa" w:w="2880"/>
            <w:tcW w:w="7920" w:type="dxa"/>
          </w:tcPr>
          <w:p>
            <w:r>
              <w:rPr>
                <w:b/>
              </w:rPr>
              <w:t>Apocalipsis 22:9</w:t>
            </w:r>
          </w:p>
        </w:tc>
        <w:tc>
          <w:tcPr>
            <w:tcW w:type="dxa" w:w="2880"/>
            <w:tcW w:w="7920" w:type="dxa"/>
          </w:tcPr>
          <w:p>
            <w:r>
              <w:rPr>
                <w:b/>
              </w:rPr>
              <w:t>Revelation 22:9</w:t>
            </w:r>
          </w:p>
        </w:tc>
        <w:tc>
          <w:tcPr>
            <w:tcW w:type="dxa" w:w="2880"/>
            <w:tcW w:w="1440" w:type="dxa"/>
          </w:tcPr>
          <w:p>
            <w:pPr>
              <w:jc w:val="center"/>
            </w:pPr>
            <w:r>
              <w:rPr>
                <w:b/>
              </w:rPr>
              <w:t>OK</w:t>
            </w:r>
          </w:p>
        </w:tc>
      </w:tr>
      <w:tr>
        <w:tc>
          <w:tcPr>
            <w:tcW w:type="dxa" w:w="2880"/>
            <w:tcW w:w="7920" w:type="dxa"/>
          </w:tcPr>
          <w:p>
            <w:pPr>
              <w:spacing w:line="480" w:lineRule="auto"/>
            </w:pPr>
            <w:r>
              <w:t>Él me dijo : "¡No hagas eso! Yo soy un consiervo contigo , con tus hermanos los profetas, y con esos quienes obedecen las palabras de este libro. ¡</w:t>
            </w:r>
            <w:r>
              <w:rPr>
                <w:b/>
              </w:rPr>
              <w:t>Adora</w:t>
            </w:r>
            <w:r>
              <w:t xml:space="preserve"> a Dios!".</w:t>
            </w:r>
          </w:p>
        </w:tc>
        <w:tc>
          <w:tcPr>
            <w:tcW w:type="dxa" w:w="2880"/>
            <w:tcW w:w="7920" w:type="dxa"/>
          </w:tcPr>
          <w:p>
            <w:pPr>
              <w:spacing w:line="480" w:lineRule="auto"/>
            </w:pPr>
            <w:r>
              <w:t>He said to me, "Do not do that! I am a fellow servant with you, with your brothers the prophets, and with those who obey the words of this book. Worship God!"</w:t>
            </w:r>
            <w:r/>
          </w:p>
        </w:tc>
        <w:tc>
          <w:tcPr>
            <w:tcW w:type="dxa" w:w="2880"/>
            <w:vAlign w:val="center"/>
            <w:tcW w:w="1440" w:type="dxa"/>
          </w:tcPr>
          <w:p>
            <w:pPr>
              <w:jc w:val="center"/>
            </w:pPr>
            <w:r>
              <w:t>☐</w:t>
            </w:r>
          </w:p>
        </w:tc>
      </w:tr>
    </w:tbl>
    <w:p>
      <w:pPr>
        <w:pStyle w:val="Heading1"/>
        <w:spacing w:before="0"/>
      </w:pPr>
      <w:r>
        <w:t>alabanza (G1868, G1867, G134)</w:t>
      </w:r>
    </w:p>
    <w:p>
      <w:pPr>
        <w:spacing w:after="0"/>
      </w:pPr>
      <w:r/>
      <w:r>
        <w:t>Esto significa palabras que expresan admiración y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2:13</w:t>
            </w:r>
          </w:p>
        </w:tc>
        <w:tc>
          <w:tcPr>
            <w:tcW w:type="dxa" w:w="2880"/>
            <w:tcW w:w="7920" w:type="dxa"/>
          </w:tcPr>
          <w:p>
            <w:r>
              <w:rPr>
                <w:b/>
              </w:rPr>
              <w:t>Luke 2:13</w:t>
            </w:r>
          </w:p>
        </w:tc>
        <w:tc>
          <w:tcPr>
            <w:tcW w:type="dxa" w:w="2880"/>
            <w:tcW w:w="1440" w:type="dxa"/>
          </w:tcPr>
          <w:p>
            <w:pPr>
              <w:jc w:val="center"/>
            </w:pPr>
            <w:r>
              <w:rPr>
                <w:b/>
              </w:rPr>
              <w:t>OK</w:t>
            </w:r>
          </w:p>
        </w:tc>
      </w:tr>
      <w:tr>
        <w:tc>
          <w:tcPr>
            <w:tcW w:type="dxa" w:w="2880"/>
            <w:tcW w:w="7920" w:type="dxa"/>
          </w:tcPr>
          <w:p>
            <w:pPr>
              <w:spacing w:line="480" w:lineRule="auto"/>
            </w:pPr>
            <w:r>
              <w:t xml:space="preserve">De repente, con el ángel, hubo un gran número del ejército celestial </w:t>
            </w:r>
            <w:r>
              <w:rPr>
                <w:b/>
              </w:rPr>
              <w:t>alabando</w:t>
            </w:r>
            <w:r>
              <w:t xml:space="preserve"> a Dios y diciendo:</w:t>
            </w:r>
          </w:p>
        </w:tc>
        <w:tc>
          <w:tcPr>
            <w:tcW w:type="dxa" w:w="2880"/>
            <w:tcW w:w="7920" w:type="dxa"/>
          </w:tcPr>
          <w:p>
            <w:pPr>
              <w:spacing w:line="480" w:lineRule="auto"/>
            </w:pPr>
            <w:r>
              <w:t>Suddenly there was together with the angel a great multitude from heaven, praising God and saying,</w:t>
            </w:r>
            <w:r/>
          </w:p>
        </w:tc>
        <w:tc>
          <w:tcPr>
            <w:tcW w:type="dxa" w:w="2880"/>
            <w:vAlign w:val="center"/>
            <w:tcW w:w="1440" w:type="dxa"/>
          </w:tcPr>
          <w:p>
            <w:pPr>
              <w:jc w:val="center"/>
            </w:pPr>
            <w:r>
              <w:t>☐</w:t>
            </w:r>
          </w:p>
        </w:tc>
      </w:tr>
      <w:tr>
        <w:tc>
          <w:tcPr>
            <w:tcW w:type="dxa" w:w="2880"/>
            <w:tcW w:w="7920" w:type="dxa"/>
          </w:tcPr>
          <w:p>
            <w:r>
              <w:rPr>
                <w:b/>
              </w:rPr>
              <w:t>Hechos 3:8</w:t>
            </w:r>
          </w:p>
        </w:tc>
        <w:tc>
          <w:tcPr>
            <w:tcW w:type="dxa" w:w="2880"/>
            <w:tcW w:w="7920" w:type="dxa"/>
          </w:tcPr>
          <w:p>
            <w:r>
              <w:rPr>
                <w:b/>
              </w:rPr>
              <w:t>Acts 3:8</w:t>
            </w:r>
          </w:p>
        </w:tc>
        <w:tc>
          <w:tcPr>
            <w:tcW w:type="dxa" w:w="2880"/>
            <w:tcW w:w="1440" w:type="dxa"/>
          </w:tcPr>
          <w:p>
            <w:pPr>
              <w:jc w:val="center"/>
            </w:pPr>
            <w:r>
              <w:rPr>
                <w:b/>
              </w:rPr>
              <w:t>OK</w:t>
            </w:r>
          </w:p>
        </w:tc>
      </w:tr>
      <w:tr>
        <w:tc>
          <w:tcPr>
            <w:tcW w:type="dxa" w:w="2880"/>
            <w:tcW w:w="7920" w:type="dxa"/>
          </w:tcPr>
          <w:p>
            <w:pPr>
              <w:spacing w:line="480" w:lineRule="auto"/>
            </w:pPr>
            <w:r>
              <w:t xml:space="preserve">Saltando, el cojo se paró y empezó a caminar; y él entró con Pedro y Juan al templo, caminando, saltando y </w:t>
            </w:r>
            <w:r>
              <w:rPr>
                <w:b/>
              </w:rPr>
              <w:t>alabando</w:t>
            </w:r>
            <w:r>
              <w:t xml:space="preserve"> a Dios.</w:t>
            </w:r>
          </w:p>
        </w:tc>
        <w:tc>
          <w:tcPr>
            <w:tcW w:type="dxa" w:w="2880"/>
            <w:tcW w:w="7920" w:type="dxa"/>
          </w:tcPr>
          <w:p>
            <w:pPr>
              <w:spacing w:line="480" w:lineRule="auto"/>
            </w:pPr>
            <w:r>
              <w:t>Leaping up, the lame man stood and began to walk; and he entered with Peter and John into the temple, walking, leaping, and praising God.</w:t>
            </w:r>
          </w:p>
        </w:tc>
        <w:tc>
          <w:tcPr>
            <w:tcW w:type="dxa" w:w="2880"/>
            <w:vAlign w:val="center"/>
            <w:tcW w:w="1440" w:type="dxa"/>
          </w:tcPr>
          <w:p>
            <w:pPr>
              <w:jc w:val="center"/>
            </w:pPr>
            <w:r>
              <w:t>☐</w:t>
            </w:r>
          </w:p>
        </w:tc>
      </w:tr>
      <w:tr>
        <w:tc>
          <w:tcPr>
            <w:tcW w:type="dxa" w:w="2880"/>
            <w:tcW w:w="7920" w:type="dxa"/>
          </w:tcPr>
          <w:p>
            <w:r>
              <w:rPr>
                <w:b/>
              </w:rPr>
              <w:t>Romanos 13:3</w:t>
            </w:r>
          </w:p>
        </w:tc>
        <w:tc>
          <w:tcPr>
            <w:tcW w:type="dxa" w:w="2880"/>
            <w:tcW w:w="7920" w:type="dxa"/>
          </w:tcPr>
          <w:p>
            <w:r>
              <w:rPr>
                <w:b/>
              </w:rPr>
              <w:t>Romans 13:3</w:t>
            </w:r>
          </w:p>
        </w:tc>
        <w:tc>
          <w:tcPr>
            <w:tcW w:type="dxa" w:w="2880"/>
            <w:tcW w:w="1440" w:type="dxa"/>
          </w:tcPr>
          <w:p>
            <w:pPr>
              <w:jc w:val="center"/>
            </w:pPr>
            <w:r>
              <w:rPr>
                <w:b/>
              </w:rPr>
              <w:t>OK</w:t>
            </w:r>
          </w:p>
        </w:tc>
      </w:tr>
      <w:tr>
        <w:tc>
          <w:tcPr>
            <w:tcW w:type="dxa" w:w="2880"/>
            <w:tcW w:w="7920" w:type="dxa"/>
          </w:tcPr>
          <w:p>
            <w:pPr>
              <w:spacing w:line="480" w:lineRule="auto"/>
            </w:pPr>
            <w:r>
              <w:t xml:space="preserve">Pues los gobernantes no son un terror para los que hacen el bien, sino para los que hacen el mal. ¿Deseas no temer a aquel en autoridad? Haz lo que es bueno, y tú recibirás su </w:t>
            </w:r>
            <w:r>
              <w:rPr>
                <w:b/>
              </w:rPr>
              <w:t>aprobación</w:t>
            </w:r>
            <w:r>
              <w:t>.</w:t>
            </w:r>
          </w:p>
        </w:tc>
        <w:tc>
          <w:tcPr>
            <w:tcW w:type="dxa" w:w="2880"/>
            <w:tcW w:w="7920" w:type="dxa"/>
          </w:tcPr>
          <w:p>
            <w:pPr>
              <w:spacing w:line="480" w:lineRule="auto"/>
            </w:pPr>
            <w:r>
              <w:t>For rulers are not a terror to those who do good deeds, but to those who do evil deeds. Do you desire to have no fear of the one in authority? Do what is good, and you will receive his praise.</w:t>
            </w:r>
          </w:p>
        </w:tc>
        <w:tc>
          <w:tcPr>
            <w:tcW w:type="dxa" w:w="2880"/>
            <w:vAlign w:val="center"/>
            <w:tcW w:w="1440" w:type="dxa"/>
          </w:tcPr>
          <w:p>
            <w:pPr>
              <w:jc w:val="center"/>
            </w:pPr>
            <w:r>
              <w:t>☐</w:t>
            </w:r>
          </w:p>
        </w:tc>
      </w:tr>
      <w:tr>
        <w:tc>
          <w:tcPr>
            <w:tcW w:type="dxa" w:w="2880"/>
            <w:tcW w:w="7920" w:type="dxa"/>
          </w:tcPr>
          <w:p>
            <w:r>
              <w:rPr>
                <w:b/>
              </w:rPr>
              <w:t>Romanos 15:11</w:t>
            </w:r>
          </w:p>
        </w:tc>
        <w:tc>
          <w:tcPr>
            <w:tcW w:type="dxa" w:w="2880"/>
            <w:tcW w:w="7920" w:type="dxa"/>
          </w:tcPr>
          <w:p>
            <w:r>
              <w:rPr>
                <w:b/>
              </w:rPr>
              <w:t>Romans 15:11</w:t>
            </w:r>
          </w:p>
        </w:tc>
        <w:tc>
          <w:tcPr>
            <w:tcW w:type="dxa" w:w="2880"/>
            <w:tcW w:w="1440" w:type="dxa"/>
          </w:tcPr>
          <w:p>
            <w:pPr>
              <w:jc w:val="center"/>
            </w:pPr>
            <w:r>
              <w:rPr>
                <w:b/>
              </w:rPr>
              <w:t>OK</w:t>
            </w:r>
          </w:p>
        </w:tc>
      </w:tr>
      <w:tr>
        <w:tc>
          <w:tcPr>
            <w:tcW w:type="dxa" w:w="2880"/>
            <w:tcW w:w="7920" w:type="dxa"/>
          </w:tcPr>
          <w:p>
            <w:pPr>
              <w:spacing w:line="480" w:lineRule="auto"/>
            </w:pPr>
            <w:r>
              <w:t>Y otra vez: "</w:t>
            </w:r>
            <w:r>
              <w:rPr>
                <w:b/>
              </w:rPr>
              <w:t>ALABEN</w:t>
            </w:r>
            <w:r>
              <w:t xml:space="preserve"> AL SEÑOR, TODOS USTEDES GENTILES; DEJEN QUE TODAS LAS PERSONAS LO </w:t>
            </w:r>
            <w:r>
              <w:rPr>
                <w:b/>
              </w:rPr>
              <w:t>ALABEN</w:t>
            </w:r>
            <w:r>
              <w:t>."</w:t>
            </w:r>
          </w:p>
        </w:tc>
        <w:tc>
          <w:tcPr>
            <w:tcW w:type="dxa" w:w="2880"/>
            <w:tcW w:w="7920" w:type="dxa"/>
          </w:tcPr>
          <w:p>
            <w:pPr>
              <w:spacing w:line="480" w:lineRule="auto"/>
            </w:pPr>
            <w:r>
              <w:t>And again,</w:t>
              <w:br/>
              <w:br/>
              <w:t xml:space="preserve"> "Praise the Lord, all you Gentiles; let all the peoples praise him."</w:t>
            </w:r>
            <w:r/>
          </w:p>
        </w:tc>
        <w:tc>
          <w:tcPr>
            <w:tcW w:type="dxa" w:w="2880"/>
            <w:vAlign w:val="center"/>
            <w:tcW w:w="1440" w:type="dxa"/>
          </w:tcPr>
          <w:p>
            <w:pPr>
              <w:jc w:val="center"/>
            </w:pPr>
            <w:r>
              <w:t>☐</w:t>
            </w:r>
          </w:p>
        </w:tc>
      </w:tr>
      <w:tr>
        <w:tc>
          <w:tcPr>
            <w:tcW w:type="dxa" w:w="2880"/>
            <w:tcW w:w="7920" w:type="dxa"/>
          </w:tcPr>
          <w:p>
            <w:r>
              <w:rPr>
                <w:b/>
              </w:rPr>
              <w:t>1 Corintios 4:5</w:t>
            </w:r>
          </w:p>
        </w:tc>
        <w:tc>
          <w:tcPr>
            <w:tcW w:type="dxa" w:w="2880"/>
            <w:tcW w:w="7920" w:type="dxa"/>
          </w:tcPr>
          <w:p>
            <w:r>
              <w:rPr>
                <w:b/>
              </w:rPr>
              <w:t>1 Corinthians 4:5</w:t>
            </w:r>
          </w:p>
        </w:tc>
        <w:tc>
          <w:tcPr>
            <w:tcW w:type="dxa" w:w="2880"/>
            <w:tcW w:w="1440" w:type="dxa"/>
          </w:tcPr>
          <w:p>
            <w:pPr>
              <w:jc w:val="center"/>
            </w:pPr>
            <w:r>
              <w:rPr>
                <w:b/>
              </w:rPr>
              <w:t>OK</w:t>
            </w:r>
          </w:p>
        </w:tc>
      </w:tr>
      <w:tr>
        <w:tc>
          <w:tcPr>
            <w:tcW w:type="dxa" w:w="2880"/>
            <w:tcW w:w="7920" w:type="dxa"/>
          </w:tcPr>
          <w:p>
            <w:pPr>
              <w:spacing w:line="480" w:lineRule="auto"/>
            </w:pPr>
            <w:r>
              <w:t xml:space="preserve">Por eso yo no pronuncio juicio acerca de cosa alguna antes del tiempo, antes de que el Señor venga. Él traerá a la luz las cosas escondidas de la oscuridad y revelará los propósitos del corazón. Luego cada uno recibirá su </w:t>
            </w:r>
            <w:r>
              <w:rPr>
                <w:b/>
              </w:rPr>
              <w:t>alabanza</w:t>
            </w:r>
            <w:r>
              <w:t xml:space="preserve"> de parte de Dios.</w:t>
            </w:r>
          </w:p>
        </w:tc>
        <w:tc>
          <w:tcPr>
            <w:tcW w:type="dxa" w:w="2880"/>
            <w:tcW w:w="7920" w:type="dxa"/>
          </w:tcPr>
          <w:p>
            <w:pPr>
              <w:spacing w:line="480" w:lineRule="auto"/>
            </w:pPr>
            <w:r>
              <w:t>Therefore do not pronounce judgment about anything before the time, before the Lord comes. He will bring to light the hidden things of darkness and reveal the purposes of the heart. Then each one will receive his praise from God.</w:t>
            </w:r>
            <w:r/>
          </w:p>
        </w:tc>
        <w:tc>
          <w:tcPr>
            <w:tcW w:type="dxa" w:w="2880"/>
            <w:vAlign w:val="center"/>
            <w:tcW w:w="1440" w:type="dxa"/>
          </w:tcPr>
          <w:p>
            <w:pPr>
              <w:jc w:val="center"/>
            </w:pPr>
            <w:r>
              <w:t>☐</w:t>
            </w:r>
          </w:p>
        </w:tc>
      </w:tr>
      <w:tr>
        <w:tc>
          <w:tcPr>
            <w:tcW w:type="dxa" w:w="2880"/>
            <w:tcW w:w="7920" w:type="dxa"/>
          </w:tcPr>
          <w:p>
            <w:r>
              <w:rPr>
                <w:b/>
              </w:rPr>
              <w:t>1 Corintios 11:2</w:t>
            </w:r>
          </w:p>
        </w:tc>
        <w:tc>
          <w:tcPr>
            <w:tcW w:type="dxa" w:w="2880"/>
            <w:tcW w:w="7920" w:type="dxa"/>
          </w:tcPr>
          <w:p>
            <w:r>
              <w:rPr>
                <w:b/>
              </w:rPr>
              <w:t>1 Corinthians 11:2</w:t>
            </w:r>
          </w:p>
        </w:tc>
        <w:tc>
          <w:tcPr>
            <w:tcW w:type="dxa" w:w="2880"/>
            <w:tcW w:w="1440" w:type="dxa"/>
          </w:tcPr>
          <w:p>
            <w:pPr>
              <w:jc w:val="center"/>
            </w:pPr>
            <w:r>
              <w:rPr>
                <w:b/>
              </w:rPr>
              <w:t>OK</w:t>
            </w:r>
          </w:p>
        </w:tc>
      </w:tr>
      <w:tr>
        <w:tc>
          <w:tcPr>
            <w:tcW w:type="dxa" w:w="2880"/>
            <w:tcW w:w="7920" w:type="dxa"/>
          </w:tcPr>
          <w:p>
            <w:pPr>
              <w:spacing w:line="480" w:lineRule="auto"/>
            </w:pPr>
            <w:r>
              <w:t xml:space="preserve">Yo les </w:t>
            </w:r>
            <w:r>
              <w:rPr>
                <w:b/>
              </w:rPr>
              <w:t>alabo</w:t>
            </w:r>
            <w:r>
              <w:t xml:space="preserve"> porque ustedes se acuerdan de mí en todo. Les </w:t>
            </w:r>
            <w:r>
              <w:rPr>
                <w:b/>
              </w:rPr>
              <w:t>alabo</w:t>
            </w:r>
            <w:r>
              <w:t xml:space="preserve"> porque ustedes se adhieren bien a las tradiciones tal como yo se las entregué a ustedes.</w:t>
            </w:r>
          </w:p>
        </w:tc>
        <w:tc>
          <w:tcPr>
            <w:tcW w:type="dxa" w:w="2880"/>
            <w:tcW w:w="7920" w:type="dxa"/>
          </w:tcPr>
          <w:p>
            <w:pPr>
              <w:spacing w:line="480" w:lineRule="auto"/>
            </w:pPr>
            <w:r>
              <w:t>Now I praise you because you remember me in everything. I praise you because you hold firmly to the traditions just as I delivered them to you.</w:t>
            </w:r>
          </w:p>
        </w:tc>
        <w:tc>
          <w:tcPr>
            <w:tcW w:type="dxa" w:w="2880"/>
            <w:vAlign w:val="center"/>
            <w:tcW w:w="1440" w:type="dxa"/>
          </w:tcPr>
          <w:p>
            <w:pPr>
              <w:jc w:val="center"/>
            </w:pPr>
            <w:r>
              <w:t>☐</w:t>
            </w:r>
          </w:p>
        </w:tc>
      </w:tr>
      <w:tr>
        <w:tc>
          <w:tcPr>
            <w:tcW w:type="dxa" w:w="2880"/>
            <w:tcW w:w="7920" w:type="dxa"/>
          </w:tcPr>
          <w:p>
            <w:r>
              <w:rPr>
                <w:b/>
              </w:rPr>
              <w:t>1 Corintios 11:22</w:t>
            </w:r>
          </w:p>
        </w:tc>
        <w:tc>
          <w:tcPr>
            <w:tcW w:type="dxa" w:w="2880"/>
            <w:tcW w:w="7920" w:type="dxa"/>
          </w:tcPr>
          <w:p>
            <w:r>
              <w:rPr>
                <w:b/>
              </w:rPr>
              <w:t>1 Corinthians 11:22</w:t>
            </w:r>
          </w:p>
        </w:tc>
        <w:tc>
          <w:tcPr>
            <w:tcW w:type="dxa" w:w="2880"/>
            <w:tcW w:w="1440" w:type="dxa"/>
          </w:tcPr>
          <w:p>
            <w:pPr>
              <w:jc w:val="center"/>
            </w:pPr>
            <w:r>
              <w:rPr>
                <w:b/>
              </w:rPr>
              <w:t>OK</w:t>
            </w:r>
          </w:p>
        </w:tc>
      </w:tr>
      <w:tr>
        <w:tc>
          <w:tcPr>
            <w:tcW w:type="dxa" w:w="2880"/>
            <w:tcW w:w="7920" w:type="dxa"/>
          </w:tcPr>
          <w:p>
            <w:pPr>
              <w:spacing w:line="480" w:lineRule="auto"/>
            </w:pPr>
            <w:r>
              <w:t xml:space="preserve">¿No tienen ustedes casas para comer y beber? ¿O desprecian ustedes la iglesia de Dios y humillan a aquellos que no tienen nada? ¿Qué debo decirles? ¿Los debo </w:t>
            </w:r>
            <w:r>
              <w:rPr>
                <w:b/>
              </w:rPr>
              <w:t>alabar</w:t>
            </w:r>
            <w:r>
              <w:t xml:space="preserve">? ¡No los </w:t>
            </w:r>
            <w:r>
              <w:rPr>
                <w:b/>
              </w:rPr>
              <w:t>alabaré</w:t>
            </w:r>
            <w:r>
              <w:t xml:space="preserve"> por esto!</w:t>
            </w:r>
          </w:p>
        </w:tc>
        <w:tc>
          <w:tcPr>
            <w:tcW w:type="dxa" w:w="2880"/>
            <w:tcW w:w="7920" w:type="dxa"/>
          </w:tcPr>
          <w:p>
            <w:pPr>
              <w:spacing w:line="480" w:lineRule="auto"/>
            </w:pPr>
            <w:r>
              <w:t>Do you not have houses to eat and to drink in? Do you despise the church of God and humiliate those who have nothing? What should I say to you? Should I praise you? I will not praise you for this!</w:t>
            </w:r>
          </w:p>
        </w:tc>
        <w:tc>
          <w:tcPr>
            <w:tcW w:type="dxa" w:w="2880"/>
            <w:vAlign w:val="center"/>
            <w:tcW w:w="1440" w:type="dxa"/>
          </w:tcPr>
          <w:p>
            <w:pPr>
              <w:jc w:val="center"/>
            </w:pPr>
            <w:r>
              <w:t>☐</w:t>
            </w:r>
          </w:p>
        </w:tc>
      </w:tr>
      <w:tr>
        <w:tc>
          <w:tcPr>
            <w:tcW w:type="dxa" w:w="2880"/>
            <w:tcW w:w="7920" w:type="dxa"/>
          </w:tcPr>
          <w:p>
            <w:r>
              <w:rPr>
                <w:b/>
              </w:rPr>
              <w:t>2 Corintios 8:18</w:t>
            </w:r>
          </w:p>
        </w:tc>
        <w:tc>
          <w:tcPr>
            <w:tcW w:type="dxa" w:w="2880"/>
            <w:tcW w:w="7920" w:type="dxa"/>
          </w:tcPr>
          <w:p>
            <w:r>
              <w:rPr>
                <w:b/>
              </w:rPr>
              <w:t>2 Corinthians 8:18</w:t>
            </w:r>
          </w:p>
        </w:tc>
        <w:tc>
          <w:tcPr>
            <w:tcW w:type="dxa" w:w="2880"/>
            <w:tcW w:w="1440" w:type="dxa"/>
          </w:tcPr>
          <w:p>
            <w:pPr>
              <w:jc w:val="center"/>
            </w:pPr>
            <w:r>
              <w:rPr>
                <w:b/>
              </w:rPr>
              <w:t>OK</w:t>
            </w:r>
          </w:p>
        </w:tc>
      </w:tr>
      <w:tr>
        <w:tc>
          <w:tcPr>
            <w:tcW w:type="dxa" w:w="2880"/>
            <w:tcW w:w="7920" w:type="dxa"/>
          </w:tcPr>
          <w:p>
            <w:pPr>
              <w:spacing w:line="480" w:lineRule="auto"/>
            </w:pPr>
            <w:r>
              <w:t xml:space="preserve">Y nosotros hemos enviado con él al hermano que es </w:t>
            </w:r>
            <w:r>
              <w:rPr>
                <w:b/>
              </w:rPr>
              <w:t>alabado</w:t>
            </w:r>
            <w:r>
              <w:t xml:space="preserve"> entre todas las iglesias por su trabajo en proclamar el evangelio.</w:t>
            </w:r>
          </w:p>
        </w:tc>
        <w:tc>
          <w:tcPr>
            <w:tcW w:type="dxa" w:w="2880"/>
            <w:tcW w:w="7920" w:type="dxa"/>
          </w:tcPr>
          <w:p>
            <w:pPr>
              <w:spacing w:line="480" w:lineRule="auto"/>
            </w:pPr>
            <w:r>
              <w:t>We have sent with him the brother who is praised among all of the churches for his work in proclaiming the gospel.</w:t>
            </w:r>
          </w:p>
        </w:tc>
        <w:tc>
          <w:tcPr>
            <w:tcW w:type="dxa" w:w="2880"/>
            <w:vAlign w:val="center"/>
            <w:tcW w:w="1440" w:type="dxa"/>
          </w:tcPr>
          <w:p>
            <w:pPr>
              <w:jc w:val="center"/>
            </w:pPr>
            <w:r>
              <w:t>☐</w:t>
            </w:r>
          </w:p>
        </w:tc>
      </w:tr>
      <w:tr>
        <w:tc>
          <w:tcPr>
            <w:tcW w:type="dxa" w:w="2880"/>
            <w:tcW w:w="7920" w:type="dxa"/>
          </w:tcPr>
          <w:p>
            <w:r>
              <w:rPr>
                <w:b/>
              </w:rPr>
              <w:t>Efesios 1:12</w:t>
            </w:r>
          </w:p>
        </w:tc>
        <w:tc>
          <w:tcPr>
            <w:tcW w:type="dxa" w:w="2880"/>
            <w:tcW w:w="7920" w:type="dxa"/>
          </w:tcPr>
          <w:p>
            <w:r>
              <w:rPr>
                <w:b/>
              </w:rPr>
              <w:t>Ephesians 1:12</w:t>
            </w:r>
          </w:p>
        </w:tc>
        <w:tc>
          <w:tcPr>
            <w:tcW w:type="dxa" w:w="2880"/>
            <w:tcW w:w="1440" w:type="dxa"/>
          </w:tcPr>
          <w:p>
            <w:pPr>
              <w:jc w:val="center"/>
            </w:pPr>
            <w:r>
              <w:rPr>
                <w:b/>
              </w:rPr>
              <w:t>OK</w:t>
            </w:r>
          </w:p>
        </w:tc>
      </w:tr>
      <w:tr>
        <w:tc>
          <w:tcPr>
            <w:tcW w:type="dxa" w:w="2880"/>
            <w:tcW w:w="7920" w:type="dxa"/>
          </w:tcPr>
          <w:p>
            <w:pPr>
              <w:spacing w:line="480" w:lineRule="auto"/>
            </w:pPr>
            <w:r>
              <w:t xml:space="preserve">Dios nos eligió como herederos para que nosotros pudiéramos ser los primeros en tener esperanza confiable en Cristo, para que nosotros pudiéramos ser para la </w:t>
            </w:r>
            <w:r>
              <w:rPr>
                <w:b/>
              </w:rPr>
              <w:t>alabanza</w:t>
            </w:r>
            <w:r>
              <w:t xml:space="preserve"> de su gloria.</w:t>
            </w:r>
          </w:p>
        </w:tc>
        <w:tc>
          <w:tcPr>
            <w:tcW w:type="dxa" w:w="2880"/>
            <w:tcW w:w="7920" w:type="dxa"/>
          </w:tcPr>
          <w:p>
            <w:pPr>
              <w:spacing w:line="480" w:lineRule="auto"/>
            </w:pPr>
            <w:r>
              <w:t>God appointed us as heirs so that we, who are the first to hope in Christ, would be for the praise of his glory.</w:t>
            </w:r>
          </w:p>
        </w:tc>
        <w:tc>
          <w:tcPr>
            <w:tcW w:type="dxa" w:w="2880"/>
            <w:vAlign w:val="center"/>
            <w:tcW w:w="1440" w:type="dxa"/>
          </w:tcPr>
          <w:p>
            <w:pPr>
              <w:jc w:val="center"/>
            </w:pPr>
            <w:r>
              <w:t>☐</w:t>
            </w:r>
          </w:p>
        </w:tc>
      </w:tr>
      <w:tr>
        <w:tc>
          <w:tcPr>
            <w:tcW w:type="dxa" w:w="2880"/>
            <w:tcW w:w="7920" w:type="dxa"/>
          </w:tcPr>
          <w:p>
            <w:r>
              <w:rPr>
                <w:b/>
              </w:rPr>
              <w:t>Filipenses 1:11</w:t>
            </w:r>
          </w:p>
        </w:tc>
        <w:tc>
          <w:tcPr>
            <w:tcW w:type="dxa" w:w="2880"/>
            <w:tcW w:w="7920" w:type="dxa"/>
          </w:tcPr>
          <w:p>
            <w:r>
              <w:rPr>
                <w:b/>
              </w:rPr>
              <w:t>Philippians 1:11</w:t>
            </w:r>
          </w:p>
        </w:tc>
        <w:tc>
          <w:tcPr>
            <w:tcW w:type="dxa" w:w="2880"/>
            <w:tcW w:w="1440" w:type="dxa"/>
          </w:tcPr>
          <w:p>
            <w:pPr>
              <w:jc w:val="center"/>
            </w:pPr>
            <w:r>
              <w:rPr>
                <w:b/>
              </w:rPr>
              <w:t>OK</w:t>
            </w:r>
          </w:p>
        </w:tc>
      </w:tr>
      <w:tr>
        <w:tc>
          <w:tcPr>
            <w:tcW w:type="dxa" w:w="2880"/>
            <w:tcW w:w="7920" w:type="dxa"/>
          </w:tcPr>
          <w:p>
            <w:pPr>
              <w:spacing w:line="480" w:lineRule="auto"/>
            </w:pPr>
            <w:r>
              <w:t xml:space="preserve">llenos con el fruto de la justicia que viene por medio de Jesucristo, para gloria y </w:t>
            </w:r>
            <w:r>
              <w:rPr>
                <w:b/>
              </w:rPr>
              <w:t>alabanza</w:t>
            </w:r>
            <w:r>
              <w:t xml:space="preserve"> de Dios.</w:t>
            </w:r>
          </w:p>
        </w:tc>
        <w:tc>
          <w:tcPr>
            <w:tcW w:type="dxa" w:w="2880"/>
            <w:tcW w:w="7920" w:type="dxa"/>
          </w:tcPr>
          <w:p>
            <w:pPr>
              <w:spacing w:line="480" w:lineRule="auto"/>
            </w:pPr>
            <w:r>
              <w:t>filled with the fruit of righteousness that comes through Jesus Christ to the glory and praise of God.</w:t>
            </w:r>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Philippians 4:8</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cualquier cosa que sea cierta, cualquier cosa que sea honorable, cualquier cosa que sea justa, cualquier cosa pura, cualquier cosa amable, cualquier cosa de buena reputación, si hay algo excelente, si hay algo que se pueda </w:t>
            </w:r>
            <w:r>
              <w:rPr>
                <w:b/>
              </w:rPr>
              <w:t>alabar</w:t>
            </w:r>
            <w:r>
              <w:t>, piensen en estas cosas.</w:t>
            </w:r>
          </w:p>
        </w:tc>
        <w:tc>
          <w:tcPr>
            <w:tcW w:type="dxa" w:w="2880"/>
            <w:tcW w:w="7920" w:type="dxa"/>
          </w:tcPr>
          <w:p>
            <w:pPr>
              <w:spacing w:line="480" w:lineRule="auto"/>
            </w:pPr>
            <w:r>
              <w:t>Finally, brothers, whatever things are true, whatever things are honorable, whatever things are just, whatever things are pure, whatever things are lovely, whatever things are of good report, if there is anything excellent, if there is anything to be praised, think about these things.</w:t>
            </w:r>
          </w:p>
        </w:tc>
        <w:tc>
          <w:tcPr>
            <w:tcW w:type="dxa" w:w="2880"/>
            <w:vAlign w:val="center"/>
            <w:tcW w:w="1440" w:type="dxa"/>
          </w:tcPr>
          <w:p>
            <w:pPr>
              <w:jc w:val="center"/>
            </w:pPr>
            <w:r>
              <w:t>☐</w:t>
            </w:r>
          </w:p>
        </w:tc>
      </w:tr>
      <w:tr>
        <w:tc>
          <w:tcPr>
            <w:tcW w:type="dxa" w:w="2880"/>
            <w:tcW w:w="7920" w:type="dxa"/>
          </w:tcPr>
          <w:p>
            <w:r>
              <w:rPr>
                <w:b/>
              </w:rPr>
              <w:t>1 Pedro 1:7</w:t>
            </w:r>
          </w:p>
        </w:tc>
        <w:tc>
          <w:tcPr>
            <w:tcW w:type="dxa" w:w="2880"/>
            <w:tcW w:w="7920" w:type="dxa"/>
          </w:tcPr>
          <w:p>
            <w:r>
              <w:rPr>
                <w:b/>
              </w:rPr>
              <w:t>1 Peter 1:7</w:t>
            </w:r>
          </w:p>
        </w:tc>
        <w:tc>
          <w:tcPr>
            <w:tcW w:type="dxa" w:w="2880"/>
            <w:tcW w:w="1440" w:type="dxa"/>
          </w:tcPr>
          <w:p>
            <w:pPr>
              <w:jc w:val="center"/>
            </w:pPr>
            <w:r>
              <w:rPr>
                <w:b/>
              </w:rPr>
              <w:t>OK</w:t>
            </w:r>
          </w:p>
        </w:tc>
      </w:tr>
      <w:tr>
        <w:tc>
          <w:tcPr>
            <w:tcW w:type="dxa" w:w="2880"/>
            <w:tcW w:w="7920" w:type="dxa"/>
          </w:tcPr>
          <w:p>
            <w:pPr>
              <w:spacing w:line="480" w:lineRule="auto"/>
            </w:pPr>
            <w:r>
              <w:t xml:space="preserve">Esto es para que su fe sea probada, la fe que es más preciosa que el oro, el cual perece en el fuego que prueba su fe. Esto ocurre para que su fe sea encontrada como resultado de </w:t>
            </w:r>
            <w:r>
              <w:rPr>
                <w:b/>
              </w:rPr>
              <w:t>alabanza</w:t>
            </w:r>
            <w:r>
              <w:t>, gloria y honor ante la revelación de Jesucristo.</w:t>
            </w:r>
          </w:p>
        </w:tc>
        <w:tc>
          <w:tcPr>
            <w:tcW w:type="dxa" w:w="2880"/>
            <w:tcW w:w="7920" w:type="dxa"/>
          </w:tcPr>
          <w:p>
            <w:pPr>
              <w:spacing w:line="480" w:lineRule="auto"/>
            </w:pPr>
            <w:r>
              <w:t>This is for the proving of your faith, which is more precious than gold that perishes, even though it is tested by fire. This happens so that your faith will be found to result in praise, glory, and honor at the revealing of Jesus Christ.</w:t>
            </w:r>
          </w:p>
        </w:tc>
        <w:tc>
          <w:tcPr>
            <w:tcW w:type="dxa" w:w="2880"/>
            <w:vAlign w:val="center"/>
            <w:tcW w:w="1440" w:type="dxa"/>
          </w:tcPr>
          <w:p>
            <w:pPr>
              <w:jc w:val="center"/>
            </w:pPr>
            <w:r>
              <w:t>☐</w:t>
            </w:r>
          </w:p>
        </w:tc>
      </w:tr>
      <w:tr>
        <w:tc>
          <w:tcPr>
            <w:tcW w:type="dxa" w:w="2880"/>
            <w:tcW w:w="7920" w:type="dxa"/>
          </w:tcPr>
          <w:p>
            <w:r>
              <w:rPr>
                <w:b/>
              </w:rPr>
              <w:t>1 Pedro 2:14</w:t>
            </w:r>
          </w:p>
        </w:tc>
        <w:tc>
          <w:tcPr>
            <w:tcW w:type="dxa" w:w="2880"/>
            <w:tcW w:w="7920" w:type="dxa"/>
          </w:tcPr>
          <w:p>
            <w:r>
              <w:rPr>
                <w:b/>
              </w:rPr>
              <w:t>1 Peter 2:14</w:t>
            </w:r>
          </w:p>
        </w:tc>
        <w:tc>
          <w:tcPr>
            <w:tcW w:type="dxa" w:w="2880"/>
            <w:tcW w:w="1440" w:type="dxa"/>
          </w:tcPr>
          <w:p>
            <w:pPr>
              <w:jc w:val="center"/>
            </w:pPr>
            <w:r>
              <w:rPr>
                <w:b/>
              </w:rPr>
              <w:t>OK</w:t>
            </w:r>
          </w:p>
        </w:tc>
      </w:tr>
      <w:tr>
        <w:tc>
          <w:tcPr>
            <w:tcW w:type="dxa" w:w="2880"/>
            <w:tcW w:w="7920" w:type="dxa"/>
          </w:tcPr>
          <w:p>
            <w:pPr>
              <w:spacing w:line="480" w:lineRule="auto"/>
            </w:pPr>
            <w:r>
              <w:t xml:space="preserve">ya sea los gobernantes que han sido enviados a castigar a los malechores y </w:t>
            </w:r>
            <w:r>
              <w:rPr>
                <w:b/>
              </w:rPr>
              <w:t>alaben</w:t>
            </w:r>
            <w:r>
              <w:t xml:space="preserve"> aquellos que hacen el bien. </w:t>
            </w:r>
          </w:p>
        </w:tc>
        <w:tc>
          <w:tcPr>
            <w:tcW w:type="dxa" w:w="2880"/>
            <w:tcW w:w="7920" w:type="dxa"/>
          </w:tcPr>
          <w:p>
            <w:pPr>
              <w:spacing w:line="480" w:lineRule="auto"/>
            </w:pPr>
            <w:r>
              <w:t>and also the governors, who are sent for the punishment of evildoers and to praise those who do good.</w:t>
            </w:r>
          </w:p>
        </w:tc>
        <w:tc>
          <w:tcPr>
            <w:tcW w:type="dxa" w:w="2880"/>
            <w:vAlign w:val="center"/>
            <w:tcW w:w="1440" w:type="dxa"/>
          </w:tcPr>
          <w:p>
            <w:pPr>
              <w:jc w:val="center"/>
            </w:pPr>
            <w:r>
              <w:t>☐</w:t>
            </w:r>
          </w:p>
        </w:tc>
      </w:tr>
      <w:tr>
        <w:tc>
          <w:tcPr>
            <w:tcW w:type="dxa" w:w="2880"/>
            <w:tcW w:w="7920" w:type="dxa"/>
          </w:tcPr>
          <w:p>
            <w:r>
              <w:rPr>
                <w:b/>
              </w:rPr>
              <w:t>Apocalipsis 19:5</w:t>
            </w:r>
          </w:p>
        </w:tc>
        <w:tc>
          <w:tcPr>
            <w:tcW w:type="dxa" w:w="2880"/>
            <w:tcW w:w="7920" w:type="dxa"/>
          </w:tcPr>
          <w:p>
            <w:r>
              <w:rPr>
                <w:b/>
              </w:rPr>
              <w:t>Revelation 19:5</w:t>
            </w:r>
          </w:p>
        </w:tc>
        <w:tc>
          <w:tcPr>
            <w:tcW w:type="dxa" w:w="2880"/>
            <w:tcW w:w="1440" w:type="dxa"/>
          </w:tcPr>
          <w:p>
            <w:pPr>
              <w:jc w:val="center"/>
            </w:pPr>
            <w:r>
              <w:rPr>
                <w:b/>
              </w:rPr>
              <w:t>OK</w:t>
            </w:r>
          </w:p>
        </w:tc>
      </w:tr>
      <w:tr>
        <w:tc>
          <w:tcPr>
            <w:tcW w:type="dxa" w:w="2880"/>
            <w:tcW w:w="7920" w:type="dxa"/>
          </w:tcPr>
          <w:p>
            <w:pPr>
              <w:spacing w:line="480" w:lineRule="auto"/>
            </w:pPr>
            <w:r>
              <w:t>Entonces, una voz salió del trono, diciendo: "</w:t>
            </w:r>
            <w:r>
              <w:rPr>
                <w:b/>
              </w:rPr>
              <w:t>Alaben</w:t>
            </w:r>
            <w:r>
              <w:t xml:space="preserve"> a nuestro Dios, todos sus siervos, ustedes los que le temen, ambos, los pequeños y los grandes ."</w:t>
            </w:r>
          </w:p>
        </w:tc>
        <w:tc>
          <w:tcPr>
            <w:tcW w:type="dxa" w:w="2880"/>
            <w:tcW w:w="7920" w:type="dxa"/>
          </w:tcPr>
          <w:p>
            <w:pPr>
              <w:spacing w:line="480" w:lineRule="auto"/>
            </w:pPr>
            <w:r>
              <w:t>Then a voice came out from the throne, saying,</w:t>
              <w:br/>
              <w:br/>
              <w:t xml:space="preserve"> "Praise our God, all you his servants, you who fear him, both the unimportant and the powerful."</w:t>
            </w:r>
            <w:r/>
          </w:p>
        </w:tc>
        <w:tc>
          <w:tcPr>
            <w:tcW w:type="dxa" w:w="2880"/>
            <w:vAlign w:val="center"/>
            <w:tcW w:w="1440" w:type="dxa"/>
          </w:tcPr>
          <w:p>
            <w:pPr>
              <w:jc w:val="center"/>
            </w:pPr>
            <w:r>
              <w:t>☐</w:t>
            </w:r>
          </w:p>
        </w:tc>
      </w:tr>
    </w:tbl>
    <w:p>
      <w:pPr>
        <w:pStyle w:val="Heading1"/>
        <w:spacing w:before="0"/>
      </w:pPr>
      <w:r>
        <w:t>alma (G5590)</w:t>
      </w:r>
    </w:p>
    <w:p>
      <w:r/>
      <w:r>
        <w:t>Esta palabra puede significar:</w:t>
      </w:r>
      <w:r/>
      <w:r/>
    </w:p>
    <w:p>
      <w:pPr>
        <w:pStyle w:val="ListBullet"/>
        <w:spacing w:line="240" w:lineRule="auto"/>
        <w:ind w:left="720"/>
      </w:pPr>
      <w:r/>
      <w:r>
        <w:t>La parte de cada persona que no se puede ver pero que hace que la persona está viva.</w:t>
      </w:r>
      <w:r/>
    </w:p>
    <w:p>
      <w:pPr>
        <w:pStyle w:val="ListBullet"/>
        <w:spacing w:line="240" w:lineRule="auto"/>
        <w:ind w:left="720"/>
      </w:pPr>
      <w:r/>
      <w:r>
        <w:t>Mente.</w:t>
      </w:r>
      <w:r/>
    </w:p>
    <w:p>
      <w:pPr>
        <w:pStyle w:val="ListBullet"/>
        <w:spacing w:line="240" w:lineRule="auto"/>
        <w:ind w:left="720"/>
      </w:pPr>
      <w:r/>
      <w:r>
        <w:t>Corazón.</w:t>
      </w:r>
      <w:r/>
    </w:p>
    <w:p>
      <w:pPr>
        <w:pStyle w:val="ListBullet"/>
        <w:spacing w:line="240" w:lineRule="auto"/>
        <w:ind w:left="720"/>
      </w:pPr>
      <w:r/>
      <w:r>
        <w:t>Vida.</w:t>
      </w:r>
      <w:r/>
    </w:p>
    <w:p>
      <w:pPr>
        <w:pStyle w:val="ListBullet"/>
        <w:spacing w:line="240" w:lineRule="auto" w:after="0"/>
        <w:ind w:left="720"/>
      </w:pPr>
      <w:r/>
      <w:r>
        <w:t>Una persona o ser humano.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10:28</w:t>
            </w:r>
          </w:p>
        </w:tc>
        <w:tc>
          <w:tcPr>
            <w:tcW w:type="dxa" w:w="2880"/>
            <w:tcW w:w="7920" w:type="dxa"/>
          </w:tcPr>
          <w:p>
            <w:r>
              <w:rPr>
                <w:b/>
              </w:rPr>
              <w:t>Matthew 10:28</w:t>
            </w:r>
          </w:p>
        </w:tc>
        <w:tc>
          <w:tcPr>
            <w:tcW w:type="dxa" w:w="2880"/>
            <w:tcW w:w="1440" w:type="dxa"/>
          </w:tcPr>
          <w:p>
            <w:pPr>
              <w:jc w:val="center"/>
            </w:pPr>
            <w:r>
              <w:rPr>
                <w:b/>
              </w:rPr>
              <w:t>OK</w:t>
            </w:r>
          </w:p>
        </w:tc>
      </w:tr>
      <w:tr>
        <w:tc>
          <w:tcPr>
            <w:tcW w:type="dxa" w:w="2880"/>
            <w:tcW w:w="7920" w:type="dxa"/>
          </w:tcPr>
          <w:p>
            <w:pPr>
              <w:spacing w:line="480" w:lineRule="auto"/>
            </w:pPr>
            <w:r>
              <w:t xml:space="preserve">No le tengan miedo a esos quienes matan el cuerpo, pero no pueden matar el </w:t>
            </w:r>
            <w:r>
              <w:rPr>
                <w:b/>
              </w:rPr>
              <w:t>alma</w:t>
            </w:r>
            <w:r>
              <w:t xml:space="preserve">. En cambio, ténganle miedo a Aquél que puede destruir tanto el </w:t>
            </w:r>
            <w:r>
              <w:rPr>
                <w:b/>
              </w:rPr>
              <w:t>alma</w:t>
            </w:r>
            <w:r>
              <w:t xml:space="preserve"> como el cuerpo en el infierno.</w:t>
            </w:r>
          </w:p>
        </w:tc>
        <w:tc>
          <w:tcPr>
            <w:tcW w:type="dxa" w:w="2880"/>
            <w:tcW w:w="7920" w:type="dxa"/>
          </w:tcPr>
          <w:p>
            <w:pPr>
              <w:spacing w:line="480" w:lineRule="auto"/>
            </w:pPr>
            <w:r>
              <w:t>Do not be afraid of those who kill the body but are unable to kill the soul. Instead, fear him who is able to destroy both soul and body in hell.</w:t>
            </w:r>
          </w:p>
        </w:tc>
        <w:tc>
          <w:tcPr>
            <w:tcW w:type="dxa" w:w="2880"/>
            <w:vAlign w:val="center"/>
            <w:tcW w:w="1440" w:type="dxa"/>
          </w:tcPr>
          <w:p>
            <w:pPr>
              <w:jc w:val="center"/>
            </w:pPr>
            <w:r>
              <w:t>☐</w:t>
            </w:r>
          </w:p>
        </w:tc>
      </w:tr>
      <w:tr>
        <w:tc>
          <w:tcPr>
            <w:tcW w:type="dxa" w:w="2880"/>
            <w:tcW w:w="7920" w:type="dxa"/>
          </w:tcPr>
          <w:p>
            <w:r>
              <w:rPr>
                <w:b/>
              </w:rPr>
              <w:t>Marcos 12:30</w:t>
            </w:r>
          </w:p>
        </w:tc>
        <w:tc>
          <w:tcPr>
            <w:tcW w:type="dxa" w:w="2880"/>
            <w:tcW w:w="7920" w:type="dxa"/>
          </w:tcPr>
          <w:p>
            <w:r>
              <w:rPr>
                <w:b/>
              </w:rPr>
              <w:t>Mark 12:30</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AMAR AL SEÑOR SU DIOS CON TODO SU CORAZÓN, CON TODA SU </w:t>
            </w:r>
            <w:r>
              <w:rPr>
                <w:b/>
              </w:rPr>
              <w:t>ALMA</w:t>
            </w:r>
            <w:r>
              <w:t xml:space="preserve">, CON TODA SU MENTE Y CON TODAS SUS FUERZAS.' </w:t>
            </w:r>
          </w:p>
        </w:tc>
        <w:tc>
          <w:tcPr>
            <w:tcW w:type="dxa" w:w="2880"/>
            <w:tcW w:w="7920" w:type="dxa"/>
          </w:tcPr>
          <w:p>
            <w:pPr>
              <w:spacing w:line="480" w:lineRule="auto"/>
            </w:pPr>
            <w:r>
              <w:t>You must love the Lord your God with all your heart, with all your soul, with all your mind, and with all your strength.'</w:t>
            </w:r>
          </w:p>
        </w:tc>
        <w:tc>
          <w:tcPr>
            <w:tcW w:type="dxa" w:w="2880"/>
            <w:vAlign w:val="center"/>
            <w:tcW w:w="1440" w:type="dxa"/>
          </w:tcPr>
          <w:p>
            <w:pPr>
              <w:jc w:val="center"/>
            </w:pPr>
            <w:r>
              <w:t>☐</w:t>
            </w:r>
          </w:p>
        </w:tc>
      </w:tr>
      <w:tr>
        <w:tc>
          <w:tcPr>
            <w:tcW w:type="dxa" w:w="2880"/>
            <w:tcW w:w="7920" w:type="dxa"/>
          </w:tcPr>
          <w:p>
            <w:r>
              <w:rPr>
                <w:b/>
              </w:rPr>
              <w:t>Lucas 12:20</w:t>
            </w:r>
          </w:p>
        </w:tc>
        <w:tc>
          <w:tcPr>
            <w:tcW w:type="dxa" w:w="2880"/>
            <w:tcW w:w="7920" w:type="dxa"/>
          </w:tcPr>
          <w:p>
            <w:r>
              <w:rPr>
                <w:b/>
              </w:rPr>
              <w:t>Luke 12:20</w:t>
            </w:r>
          </w:p>
        </w:tc>
        <w:tc>
          <w:tcPr>
            <w:tcW w:type="dxa" w:w="2880"/>
            <w:tcW w:w="1440" w:type="dxa"/>
          </w:tcPr>
          <w:p>
            <w:pPr>
              <w:jc w:val="center"/>
            </w:pPr>
            <w:r>
              <w:rPr>
                <w:b/>
              </w:rPr>
              <w:t>OK</w:t>
            </w:r>
          </w:p>
        </w:tc>
      </w:tr>
      <w:tr>
        <w:tc>
          <w:tcPr>
            <w:tcW w:type="dxa" w:w="2880"/>
            <w:tcW w:w="7920" w:type="dxa"/>
          </w:tcPr>
          <w:p>
            <w:pPr>
              <w:spacing w:line="480" w:lineRule="auto"/>
            </w:pPr>
            <w:r>
              <w:t xml:space="preserve">Pero Dios le dijo: 'Hombre necio, esta noche pedirán tu </w:t>
            </w:r>
            <w:r>
              <w:rPr>
                <w:b/>
              </w:rPr>
              <w:t>alma</w:t>
            </w:r>
            <w:r>
              <w:t>, y las cosas que has preparado, ¿de quién serán?'</w:t>
            </w:r>
          </w:p>
        </w:tc>
        <w:tc>
          <w:tcPr>
            <w:tcW w:type="dxa" w:w="2880"/>
            <w:tcW w:w="7920" w:type="dxa"/>
          </w:tcPr>
          <w:p>
            <w:pPr>
              <w:spacing w:line="480" w:lineRule="auto"/>
            </w:pPr>
            <w:r>
              <w:t>But God said to him, 'Foolish man, tonight your soul is required of you, and the things you have prepared, whose will they be?'</w:t>
            </w:r>
          </w:p>
        </w:tc>
        <w:tc>
          <w:tcPr>
            <w:tcW w:type="dxa" w:w="2880"/>
            <w:vAlign w:val="center"/>
            <w:tcW w:w="1440" w:type="dxa"/>
          </w:tcPr>
          <w:p>
            <w:pPr>
              <w:jc w:val="center"/>
            </w:pPr>
            <w:r>
              <w:t>☐</w:t>
            </w:r>
          </w:p>
        </w:tc>
      </w:tr>
      <w:tr>
        <w:tc>
          <w:tcPr>
            <w:tcW w:type="dxa" w:w="2880"/>
            <w:tcW w:w="7920" w:type="dxa"/>
          </w:tcPr>
          <w:p>
            <w:r>
              <w:rPr>
                <w:b/>
              </w:rPr>
              <w:t>Juan 12:27</w:t>
            </w:r>
          </w:p>
        </w:tc>
        <w:tc>
          <w:tcPr>
            <w:tcW w:type="dxa" w:w="2880"/>
            <w:tcW w:w="7920" w:type="dxa"/>
          </w:tcPr>
          <w:p>
            <w:r>
              <w:rPr>
                <w:b/>
              </w:rPr>
              <w:t>John 12:27</w:t>
            </w:r>
          </w:p>
        </w:tc>
        <w:tc>
          <w:tcPr>
            <w:tcW w:type="dxa" w:w="2880"/>
            <w:tcW w:w="1440" w:type="dxa"/>
          </w:tcPr>
          <w:p>
            <w:pPr>
              <w:jc w:val="center"/>
            </w:pPr>
            <w:r>
              <w:rPr>
                <w:b/>
              </w:rPr>
              <w:t>OK</w:t>
            </w:r>
          </w:p>
        </w:tc>
      </w:tr>
      <w:tr>
        <w:tc>
          <w:tcPr>
            <w:tcW w:type="dxa" w:w="2880"/>
            <w:tcW w:w="7920" w:type="dxa"/>
          </w:tcPr>
          <w:p>
            <w:pPr>
              <w:spacing w:line="480" w:lineRule="auto"/>
            </w:pPr>
            <w:r>
              <w:t xml:space="preserve">Ahora mi </w:t>
            </w:r>
            <w:r>
              <w:rPr>
                <w:b/>
              </w:rPr>
              <w:t>alma</w:t>
            </w:r>
            <w:r>
              <w:t xml:space="preserve"> está turbada: ¿qué debería decir? ¿'¿Padre, sálvame de esta hora’? Por esta razón Yo vine a esta hora.</w:t>
            </w:r>
          </w:p>
        </w:tc>
        <w:tc>
          <w:tcPr>
            <w:tcW w:type="dxa" w:w="2880"/>
            <w:tcW w:w="7920" w:type="dxa"/>
          </w:tcPr>
          <w:p>
            <w:pPr>
              <w:spacing w:line="480" w:lineRule="auto"/>
            </w:pPr>
            <w:r>
              <w:t>Now my soul is troubled and what should I say? 'Father, save me from this hour'? But for this reason I came to this hour.</w:t>
            </w:r>
          </w:p>
        </w:tc>
        <w:tc>
          <w:tcPr>
            <w:tcW w:type="dxa" w:w="2880"/>
            <w:vAlign w:val="center"/>
            <w:tcW w:w="1440" w:type="dxa"/>
          </w:tcPr>
          <w:p>
            <w:pPr>
              <w:jc w:val="center"/>
            </w:pPr>
            <w:r>
              <w:t>☐</w:t>
            </w:r>
          </w:p>
        </w:tc>
      </w:tr>
      <w:tr>
        <w:tc>
          <w:tcPr>
            <w:tcW w:type="dxa" w:w="2880"/>
            <w:tcW w:w="7920" w:type="dxa"/>
          </w:tcPr>
          <w:p>
            <w:r>
              <w:rPr>
                <w:b/>
              </w:rPr>
              <w:t>Hechos 2:27</w:t>
            </w:r>
          </w:p>
        </w:tc>
        <w:tc>
          <w:tcPr>
            <w:tcW w:type="dxa" w:w="2880"/>
            <w:tcW w:w="7920" w:type="dxa"/>
          </w:tcPr>
          <w:p>
            <w:r>
              <w:rPr>
                <w:b/>
              </w:rPr>
              <w:t>Acts 2:27</w:t>
            </w:r>
          </w:p>
        </w:tc>
        <w:tc>
          <w:tcPr>
            <w:tcW w:type="dxa" w:w="2880"/>
            <w:tcW w:w="1440" w:type="dxa"/>
          </w:tcPr>
          <w:p>
            <w:pPr>
              <w:jc w:val="center"/>
            </w:pPr>
            <w:r>
              <w:rPr>
                <w:b/>
              </w:rPr>
              <w:t>OK</w:t>
            </w:r>
          </w:p>
        </w:tc>
      </w:tr>
      <w:tr>
        <w:tc>
          <w:tcPr>
            <w:tcW w:type="dxa" w:w="2880"/>
            <w:tcW w:w="7920" w:type="dxa"/>
          </w:tcPr>
          <w:p>
            <w:pPr>
              <w:spacing w:line="480" w:lineRule="auto"/>
            </w:pPr>
            <w:r>
              <w:t xml:space="preserve">PORQUE TÚ NO ABANDONARÁS MI </w:t>
            </w:r>
            <w:r>
              <w:rPr>
                <w:b/>
              </w:rPr>
              <w:t>ALMA</w:t>
            </w:r>
            <w:r>
              <w:t xml:space="preserve"> EN EL HADES, TAMPOCO PERMITIRÁS QUE TU SANTO VEA CORRUPCIÓN. </w:t>
            </w:r>
          </w:p>
        </w:tc>
        <w:tc>
          <w:tcPr>
            <w:tcW w:type="dxa" w:w="2880"/>
            <w:tcW w:w="7920" w:type="dxa"/>
          </w:tcPr>
          <w:p>
            <w:pPr>
              <w:spacing w:line="480" w:lineRule="auto"/>
            </w:pPr>
            <w:r>
              <w:t>For you will not abandon my soul to Hades,neither will you allowyour Holy One to see decay.</w:t>
            </w:r>
          </w:p>
        </w:tc>
        <w:tc>
          <w:tcPr>
            <w:tcW w:type="dxa" w:w="2880"/>
            <w:vAlign w:val="center"/>
            <w:tcW w:w="1440" w:type="dxa"/>
          </w:tcPr>
          <w:p>
            <w:pPr>
              <w:jc w:val="center"/>
            </w:pPr>
            <w:r>
              <w:t>☐</w:t>
            </w:r>
          </w:p>
        </w:tc>
      </w:tr>
      <w:tr>
        <w:tc>
          <w:tcPr>
            <w:tcW w:type="dxa" w:w="2880"/>
            <w:tcW w:w="7920" w:type="dxa"/>
          </w:tcPr>
          <w:p>
            <w:r>
              <w:rPr>
                <w:b/>
              </w:rPr>
              <w:t>Romanos 2:9</w:t>
            </w:r>
          </w:p>
        </w:tc>
        <w:tc>
          <w:tcPr>
            <w:tcW w:type="dxa" w:w="2880"/>
            <w:tcW w:w="7920" w:type="dxa"/>
          </w:tcPr>
          <w:p>
            <w:r>
              <w:rPr>
                <w:b/>
              </w:rPr>
              <w:t>Romans 2:9</w:t>
            </w:r>
          </w:p>
        </w:tc>
        <w:tc>
          <w:tcPr>
            <w:tcW w:type="dxa" w:w="2880"/>
            <w:tcW w:w="1440" w:type="dxa"/>
          </w:tcPr>
          <w:p>
            <w:pPr>
              <w:jc w:val="center"/>
            </w:pPr>
            <w:r>
              <w:rPr>
                <w:b/>
              </w:rPr>
              <w:t>OK</w:t>
            </w:r>
          </w:p>
        </w:tc>
      </w:tr>
      <w:tr>
        <w:tc>
          <w:tcPr>
            <w:tcW w:type="dxa" w:w="2880"/>
            <w:tcW w:w="7920" w:type="dxa"/>
          </w:tcPr>
          <w:p>
            <w:pPr>
              <w:spacing w:line="480" w:lineRule="auto"/>
            </w:pPr>
            <w:r>
              <w:t xml:space="preserve">Dios traerá tribulación y angustia, en cada </w:t>
            </w:r>
            <w:r>
              <w:rPr>
                <w:b/>
              </w:rPr>
              <w:t>alma</w:t>
            </w:r>
            <w:r>
              <w:t xml:space="preserve"> humana que ha practicado maldad, al Judío primero y también al Griego.</w:t>
            </w:r>
          </w:p>
        </w:tc>
        <w:tc>
          <w:tcPr>
            <w:tcW w:type="dxa" w:w="2880"/>
            <w:tcW w:w="7920" w:type="dxa"/>
          </w:tcPr>
          <w:p>
            <w:pPr>
              <w:spacing w:line="480" w:lineRule="auto"/>
            </w:pPr>
            <w:r>
              <w:t>God will bring tribulation and distress on every human soul that has practiced evil, to the Jew first, and also to the Greek.</w:t>
            </w:r>
          </w:p>
        </w:tc>
        <w:tc>
          <w:tcPr>
            <w:tcW w:type="dxa" w:w="2880"/>
            <w:vAlign w:val="center"/>
            <w:tcW w:w="1440" w:type="dxa"/>
          </w:tcPr>
          <w:p>
            <w:pPr>
              <w:jc w:val="center"/>
            </w:pPr>
            <w:r>
              <w:t>☐</w:t>
            </w:r>
          </w:p>
        </w:tc>
      </w:tr>
      <w:tr>
        <w:tc>
          <w:tcPr>
            <w:tcW w:type="dxa" w:w="2880"/>
            <w:tcW w:w="7920" w:type="dxa"/>
          </w:tcPr>
          <w:p>
            <w:r>
              <w:rPr>
                <w:b/>
              </w:rPr>
              <w:t>1 Corintios 15:45</w:t>
            </w:r>
          </w:p>
        </w:tc>
        <w:tc>
          <w:tcPr>
            <w:tcW w:type="dxa" w:w="2880"/>
            <w:tcW w:w="7920" w:type="dxa"/>
          </w:tcPr>
          <w:p>
            <w:r>
              <w:rPr>
                <w:b/>
              </w:rPr>
              <w:t>1 Corinthians 15:45</w:t>
            </w:r>
          </w:p>
        </w:tc>
        <w:tc>
          <w:tcPr>
            <w:tcW w:type="dxa" w:w="2880"/>
            <w:tcW w:w="1440" w:type="dxa"/>
          </w:tcPr>
          <w:p>
            <w:pPr>
              <w:jc w:val="center"/>
            </w:pPr>
            <w:r>
              <w:rPr>
                <w:b/>
              </w:rPr>
              <w:t>OK</w:t>
            </w:r>
          </w:p>
        </w:tc>
      </w:tr>
      <w:tr>
        <w:tc>
          <w:tcPr>
            <w:tcW w:type="dxa" w:w="2880"/>
            <w:tcW w:w="7920" w:type="dxa"/>
          </w:tcPr>
          <w:p>
            <w:pPr>
              <w:spacing w:line="480" w:lineRule="auto"/>
            </w:pPr>
            <w:r>
              <w:t xml:space="preserve">Así también está escrito: "EL PRIMER HOMBRE ADÁN VINO A SER UN </w:t>
            </w:r>
            <w:r>
              <w:rPr>
                <w:b/>
              </w:rPr>
              <w:t>ALMA</w:t>
            </w:r>
            <w:r>
              <w:t xml:space="preserve"> VIVIENTE." El último Adán vino a ser un espíritu que da vida.</w:t>
            </w:r>
          </w:p>
        </w:tc>
        <w:tc>
          <w:tcPr>
            <w:tcW w:type="dxa" w:w="2880"/>
            <w:tcW w:w="7920" w:type="dxa"/>
          </w:tcPr>
          <w:p>
            <w:pPr>
              <w:spacing w:line="480" w:lineRule="auto"/>
            </w:pPr>
            <w:r>
              <w:t>So also it is written, "The first man Adam became a living soul." The last Adam became a life-giving spirit.</w:t>
            </w:r>
          </w:p>
        </w:tc>
        <w:tc>
          <w:tcPr>
            <w:tcW w:type="dxa" w:w="2880"/>
            <w:vAlign w:val="center"/>
            <w:tcW w:w="1440" w:type="dxa"/>
          </w:tcPr>
          <w:p>
            <w:pPr>
              <w:jc w:val="center"/>
            </w:pPr>
            <w:r>
              <w:t>☐</w:t>
            </w:r>
          </w:p>
        </w:tc>
      </w:tr>
      <w:tr>
        <w:tc>
          <w:tcPr>
            <w:tcW w:type="dxa" w:w="2880"/>
            <w:tcW w:w="7920" w:type="dxa"/>
          </w:tcPr>
          <w:p>
            <w:r>
              <w:rPr>
                <w:b/>
              </w:rPr>
              <w:t>2 Corintios 1:23</w:t>
            </w:r>
          </w:p>
        </w:tc>
        <w:tc>
          <w:tcPr>
            <w:tcW w:type="dxa" w:w="2880"/>
            <w:tcW w:w="7920" w:type="dxa"/>
          </w:tcPr>
          <w:p>
            <w:r>
              <w:rPr>
                <w:b/>
              </w:rPr>
              <w:t>2 Corinthians 1:23</w:t>
            </w:r>
          </w:p>
        </w:tc>
        <w:tc>
          <w:tcPr>
            <w:tcW w:type="dxa" w:w="2880"/>
            <w:tcW w:w="1440" w:type="dxa"/>
          </w:tcPr>
          <w:p>
            <w:pPr>
              <w:jc w:val="center"/>
            </w:pPr>
            <w:r>
              <w:rPr>
                <w:b/>
              </w:rPr>
              <w:t>OK</w:t>
            </w:r>
          </w:p>
        </w:tc>
      </w:tr>
      <w:tr>
        <w:tc>
          <w:tcPr>
            <w:tcW w:type="dxa" w:w="2880"/>
            <w:tcW w:w="7920" w:type="dxa"/>
          </w:tcPr>
          <w:p>
            <w:pPr>
              <w:spacing w:line="480" w:lineRule="auto"/>
            </w:pPr>
            <w:r>
              <w:t xml:space="preserve">En su lugar, yo llamo a Dios para que dé </w:t>
            </w:r>
            <w:r>
              <w:rPr>
                <w:b/>
              </w:rPr>
              <w:t>testimonio de mí</w:t>
            </w:r>
            <w:r>
              <w:t>, de que la razón por la cual no vine a Corinto fue para no incomodarlos.</w:t>
            </w:r>
          </w:p>
        </w:tc>
        <w:tc>
          <w:tcPr>
            <w:tcW w:type="dxa" w:w="2880"/>
            <w:tcW w:w="7920" w:type="dxa"/>
          </w:tcPr>
          <w:p>
            <w:pPr>
              <w:spacing w:line="480" w:lineRule="auto"/>
            </w:pPr>
            <w:r>
              <w:t>But I call God as witness to my soul that the reason I did not come to Corinth was so that I might spare you.</w:t>
            </w: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Thessalonians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santifique completamente. Que todo tu espíritu, </w:t>
            </w:r>
            <w:r>
              <w:rPr>
                <w:b/>
              </w:rPr>
              <w:t>alma</w:t>
            </w:r>
            <w:r>
              <w:t xml:space="preserve"> y cuerpo esté preservado sin culpa para la venida de nuestro Señor Jesucristo.</w:t>
            </w:r>
          </w:p>
        </w:tc>
        <w:tc>
          <w:tcPr>
            <w:tcW w:type="dxa" w:w="2880"/>
            <w:tcW w:w="7920" w:type="dxa"/>
          </w:tcPr>
          <w:p>
            <w:pPr>
              <w:spacing w:line="480" w:lineRule="auto"/>
            </w:pPr>
            <w:r>
              <w:t>May the God of peace sanctify you completely. May your whole spirit, soul, and body be preserved blameless for the coming of our Lord Jesus Christ.</w:t>
            </w:r>
          </w:p>
        </w:tc>
        <w:tc>
          <w:tcPr>
            <w:tcW w:type="dxa" w:w="2880"/>
            <w:vAlign w:val="center"/>
            <w:tcW w:w="1440" w:type="dxa"/>
          </w:tcPr>
          <w:p>
            <w:pPr>
              <w:jc w:val="center"/>
            </w:pPr>
            <w:r>
              <w:t>☐</w:t>
            </w:r>
          </w:p>
        </w:tc>
      </w:tr>
      <w:tr>
        <w:tc>
          <w:tcPr>
            <w:tcW w:type="dxa" w:w="2880"/>
            <w:tcW w:w="7920" w:type="dxa"/>
          </w:tcPr>
          <w:p>
            <w:r>
              <w:rPr>
                <w:b/>
              </w:rPr>
              <w:t>Hebreos 6:19</w:t>
            </w:r>
          </w:p>
        </w:tc>
        <w:tc>
          <w:tcPr>
            <w:tcW w:type="dxa" w:w="2880"/>
            <w:tcW w:w="7920" w:type="dxa"/>
          </w:tcPr>
          <w:p>
            <w:r>
              <w:rPr>
                <w:b/>
              </w:rPr>
              <w:t>Hebrews 6:19</w:t>
            </w:r>
          </w:p>
        </w:tc>
        <w:tc>
          <w:tcPr>
            <w:tcW w:type="dxa" w:w="2880"/>
            <w:tcW w:w="1440" w:type="dxa"/>
          </w:tcPr>
          <w:p>
            <w:pPr>
              <w:jc w:val="center"/>
            </w:pPr>
            <w:r>
              <w:rPr>
                <w:b/>
              </w:rPr>
              <w:t>OK</w:t>
            </w:r>
          </w:p>
        </w:tc>
      </w:tr>
      <w:tr>
        <w:tc>
          <w:tcPr>
            <w:tcW w:type="dxa" w:w="2880"/>
            <w:tcW w:w="7920" w:type="dxa"/>
          </w:tcPr>
          <w:p>
            <w:pPr>
              <w:spacing w:line="480" w:lineRule="auto"/>
            </w:pPr>
            <w:r>
              <w:t xml:space="preserve">Nosotros tenemos esta esperanza como un ancla seguro y firme de nuestras </w:t>
            </w:r>
            <w:r>
              <w:rPr>
                <w:b/>
              </w:rPr>
              <w:t>almas</w:t>
            </w:r>
            <w:r>
              <w:t>, esperanza que entra en el lugar más adentro detrás de la cortina.</w:t>
            </w:r>
          </w:p>
        </w:tc>
        <w:tc>
          <w:tcPr>
            <w:tcW w:type="dxa" w:w="2880"/>
            <w:tcW w:w="7920" w:type="dxa"/>
          </w:tcPr>
          <w:p>
            <w:pPr>
              <w:spacing w:line="480" w:lineRule="auto"/>
            </w:pPr>
            <w:r>
              <w:t>We have this as a secure and reliable anchor for the soul, a hope that enters into the inner place behind the curtain,</w:t>
            </w:r>
          </w:p>
        </w:tc>
        <w:tc>
          <w:tcPr>
            <w:tcW w:type="dxa" w:w="2880"/>
            <w:vAlign w:val="center"/>
            <w:tcW w:w="1440" w:type="dxa"/>
          </w:tcPr>
          <w:p>
            <w:pPr>
              <w:jc w:val="center"/>
            </w:pPr>
            <w:r>
              <w:t>☐</w:t>
            </w:r>
          </w:p>
        </w:tc>
      </w:tr>
      <w:tr>
        <w:tc>
          <w:tcPr>
            <w:tcW w:type="dxa" w:w="2880"/>
            <w:tcW w:w="7920" w:type="dxa"/>
          </w:tcPr>
          <w:p>
            <w:r>
              <w:rPr>
                <w:b/>
              </w:rPr>
              <w:t>Santiago 1:21</w:t>
            </w:r>
          </w:p>
        </w:tc>
        <w:tc>
          <w:tcPr>
            <w:tcW w:type="dxa" w:w="2880"/>
            <w:tcW w:w="7920" w:type="dxa"/>
          </w:tcPr>
          <w:p>
            <w:r>
              <w:rPr>
                <w:b/>
              </w:rPr>
              <w:t>James 1:21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toda suciedad pecaminosa y el mal que está en todas partes, y en humildad reciban la palabra implantada, que es capaz de salvar sus </w:t>
            </w:r>
            <w:r>
              <w:rPr>
                <w:b/>
              </w:rPr>
              <w:t>almas</w:t>
            </w:r>
            <w:r>
              <w:t>.</w:t>
            </w:r>
          </w:p>
        </w:tc>
        <w:tc>
          <w:tcPr>
            <w:tcW w:type="dxa" w:w="2880"/>
            <w:tcW w:w="7920" w:type="dxa"/>
          </w:tcPr>
          <w:p>
            <w:pPr>
              <w:spacing w:line="480" w:lineRule="auto"/>
            </w:pPr>
            <w:r>
              <w:t>Therefore, take off all sinful filth and abundant amounts of evil. In humility receive the implanted word, which is able to save your souls.</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Peter 2:11</w:t>
            </w:r>
          </w:p>
        </w:tc>
        <w:tc>
          <w:tcPr>
            <w:tcW w:type="dxa" w:w="2880"/>
            <w:tcW w:w="1440" w:type="dxa"/>
          </w:tcPr>
          <w:p>
            <w:pPr>
              <w:jc w:val="center"/>
            </w:pPr>
            <w:r>
              <w:rPr>
                <w:b/>
              </w:rPr>
              <w:t>OK</w:t>
            </w:r>
          </w:p>
        </w:tc>
      </w:tr>
      <w:tr>
        <w:tc>
          <w:tcPr>
            <w:tcW w:type="dxa" w:w="2880"/>
            <w:tcW w:w="7920" w:type="dxa"/>
          </w:tcPr>
          <w:p>
            <w:pPr>
              <w:spacing w:line="480" w:lineRule="auto"/>
            </w:pPr>
            <w:r>
              <w:t xml:space="preserve">Amados, Yo les llamo como extranjeros y vagabundos para que se abstengan de deseos pecaminosos, por cuanto guerrean contra su </w:t>
            </w:r>
            <w:r>
              <w:rPr>
                <w:b/>
              </w:rPr>
              <w:t>alma</w:t>
            </w:r>
            <w:r>
              <w:t xml:space="preserve">. </w:t>
            </w:r>
          </w:p>
        </w:tc>
        <w:tc>
          <w:tcPr>
            <w:tcW w:type="dxa" w:w="2880"/>
            <w:tcW w:w="7920" w:type="dxa"/>
          </w:tcPr>
          <w:p>
            <w:pPr>
              <w:spacing w:line="480" w:lineRule="auto"/>
            </w:pPr>
            <w:r>
              <w:t>Beloved, I exhort you as foreigners and exiles to abstain from fleshly desires, which fight against your soul.</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Peter 2:14</w:t>
            </w:r>
          </w:p>
        </w:tc>
        <w:tc>
          <w:tcPr>
            <w:tcW w:type="dxa" w:w="2880"/>
            <w:tcW w:w="1440" w:type="dxa"/>
          </w:tcPr>
          <w:p>
            <w:pPr>
              <w:jc w:val="center"/>
            </w:pPr>
            <w:r>
              <w:rPr>
                <w:b/>
              </w:rPr>
              <w:t>OK</w:t>
            </w:r>
          </w:p>
        </w:tc>
      </w:tr>
      <w:tr>
        <w:tc>
          <w:tcPr>
            <w:tcW w:type="dxa" w:w="2880"/>
            <w:tcW w:w="7920" w:type="dxa"/>
          </w:tcPr>
          <w:p>
            <w:pPr>
              <w:spacing w:line="480" w:lineRule="auto"/>
            </w:pPr>
            <w:r>
              <w:t xml:space="preserve">Ellos tienen los ojos llenos de mujeres adúlteras; nunca se sacian del pecado. Ellos seducen las </w:t>
            </w:r>
            <w:r>
              <w:rPr>
                <w:b/>
              </w:rPr>
              <w:t>almas</w:t>
            </w:r>
            <w:r>
              <w:t xml:space="preserve"> inestables a hacer cosas malas, y tienen sus corazones instruidos en codicia. ¡Son hijos de una maldición!</w:t>
            </w:r>
          </w:p>
        </w:tc>
        <w:tc>
          <w:tcPr>
            <w:tcW w:type="dxa" w:w="2880"/>
            <w:tcW w:w="7920" w:type="dxa"/>
          </w:tcPr>
          <w:p>
            <w:pPr>
              <w:spacing w:line="480" w:lineRule="auto"/>
            </w:pPr>
            <w:r>
              <w:t>They have eyes full of adultery; they are never satisfied with sin. They entice unstable souls into wrongdoing, and they have their hearts trained in greed. They are cursed children!</w:t>
            </w:r>
          </w:p>
        </w:tc>
        <w:tc>
          <w:tcPr>
            <w:tcW w:type="dxa" w:w="2880"/>
            <w:vAlign w:val="center"/>
            <w:tcW w:w="1440" w:type="dxa"/>
          </w:tcPr>
          <w:p>
            <w:pPr>
              <w:jc w:val="center"/>
            </w:pPr>
            <w:r>
              <w:t>☐</w:t>
            </w:r>
          </w:p>
        </w:tc>
      </w:tr>
      <w:tr>
        <w:tc>
          <w:tcPr>
            <w:tcW w:type="dxa" w:w="2880"/>
            <w:tcW w:w="7920" w:type="dxa"/>
          </w:tcPr>
          <w:p>
            <w:r>
              <w:rPr>
                <w:b/>
              </w:rPr>
              <w:t>3 Juan 1:2</w:t>
            </w:r>
          </w:p>
        </w:tc>
        <w:tc>
          <w:tcPr>
            <w:tcW w:type="dxa" w:w="2880"/>
            <w:tcW w:w="7920" w:type="dxa"/>
          </w:tcPr>
          <w:p>
            <w:r>
              <w:rPr>
                <w:b/>
              </w:rPr>
              <w:t>3 John 1:2</w:t>
            </w:r>
          </w:p>
        </w:tc>
        <w:tc>
          <w:tcPr>
            <w:tcW w:type="dxa" w:w="2880"/>
            <w:tcW w:w="1440" w:type="dxa"/>
          </w:tcPr>
          <w:p>
            <w:pPr>
              <w:jc w:val="center"/>
            </w:pPr>
            <w:r>
              <w:rPr>
                <w:b/>
              </w:rPr>
              <w:t>OK</w:t>
            </w:r>
          </w:p>
        </w:tc>
      </w:tr>
      <w:tr>
        <w:tc>
          <w:tcPr>
            <w:tcW w:type="dxa" w:w="2880"/>
            <w:tcW w:w="7920" w:type="dxa"/>
          </w:tcPr>
          <w:p>
            <w:pPr>
              <w:spacing w:line="480" w:lineRule="auto"/>
            </w:pPr>
            <w:r>
              <w:t xml:space="preserve">Amado, yo oro para que tú seas prosperado en todas las cosas y estés en salud, así como prospera tu </w:t>
            </w:r>
            <w:r>
              <w:rPr>
                <w:b/>
              </w:rPr>
              <w:t>alma</w:t>
            </w:r>
            <w:r>
              <w:t>.</w:t>
            </w:r>
          </w:p>
        </w:tc>
        <w:tc>
          <w:tcPr>
            <w:tcW w:type="dxa" w:w="2880"/>
            <w:tcW w:w="7920" w:type="dxa"/>
          </w:tcPr>
          <w:p>
            <w:pPr>
              <w:spacing w:line="480" w:lineRule="auto"/>
            </w:pPr>
            <w:r>
              <w:t>Beloved, I pray that all may go well with you and that you may be healthy, just as it is well with your soul.</w:t>
            </w:r>
          </w:p>
        </w:tc>
        <w:tc>
          <w:tcPr>
            <w:tcW w:type="dxa" w:w="2880"/>
            <w:vAlign w:val="center"/>
            <w:tcW w:w="1440" w:type="dxa"/>
          </w:tcPr>
          <w:p>
            <w:pPr>
              <w:jc w:val="center"/>
            </w:pPr>
            <w:r>
              <w:t>☐</w:t>
            </w:r>
          </w:p>
        </w:tc>
      </w:tr>
      <w:tr>
        <w:tc>
          <w:tcPr>
            <w:tcW w:type="dxa" w:w="2880"/>
            <w:tcW w:w="7920" w:type="dxa"/>
          </w:tcPr>
          <w:p>
            <w:r>
              <w:rPr>
                <w:b/>
              </w:rPr>
              <w:t>Apocalipsis 6:9</w:t>
            </w:r>
          </w:p>
        </w:tc>
        <w:tc>
          <w:tcPr>
            <w:tcW w:type="dxa" w:w="2880"/>
            <w:tcW w:w="7920" w:type="dxa"/>
          </w:tcPr>
          <w:p>
            <w:r>
              <w:rPr>
                <w:b/>
              </w:rPr>
              <w:t>Revelation 6:9</w:t>
            </w:r>
          </w:p>
        </w:tc>
        <w:tc>
          <w:tcPr>
            <w:tcW w:type="dxa" w:w="2880"/>
            <w:tcW w:w="1440" w:type="dxa"/>
          </w:tcPr>
          <w:p>
            <w:pPr>
              <w:jc w:val="center"/>
            </w:pPr>
            <w:r>
              <w:rPr>
                <w:b/>
              </w:rPr>
              <w:t>OK</w:t>
            </w:r>
          </w:p>
        </w:tc>
      </w:tr>
      <w:tr>
        <w:tc>
          <w:tcPr>
            <w:tcW w:type="dxa" w:w="2880"/>
            <w:tcW w:w="7920" w:type="dxa"/>
          </w:tcPr>
          <w:p>
            <w:pPr>
              <w:spacing w:line="480" w:lineRule="auto"/>
            </w:pPr>
            <w:r>
              <w:t xml:space="preserve">Cuando el Cordero abrió el quinto sello, vi debajo del altar las </w:t>
            </w:r>
            <w:r>
              <w:rPr>
                <w:b/>
              </w:rPr>
              <w:t>almas</w:t>
            </w:r>
            <w:r>
              <w:t xml:space="preserve"> de aquellos que habían muerto a causa de la palabra de Dios y del testimonio que habían sostenido.</w:t>
            </w:r>
          </w:p>
        </w:tc>
        <w:tc>
          <w:tcPr>
            <w:tcW w:type="dxa" w:w="2880"/>
            <w:tcW w:w="7920" w:type="dxa"/>
          </w:tcPr>
          <w:p>
            <w:pPr>
              <w:spacing w:line="480" w:lineRule="auto"/>
            </w:pPr>
            <w:r>
              <w:t>When the Lamb opened the fifth seal, I saw under the altar the souls of those who had been killed because of the word of God and the testimony which they held.</w:t>
            </w:r>
          </w:p>
        </w:tc>
        <w:tc>
          <w:tcPr>
            <w:tcW w:type="dxa" w:w="2880"/>
            <w:vAlign w:val="center"/>
            <w:tcW w:w="1440" w:type="dxa"/>
          </w:tcPr>
          <w:p>
            <w:pPr>
              <w:jc w:val="center"/>
            </w:pPr>
            <w:r>
              <w:t>☐</w:t>
            </w:r>
          </w:p>
        </w:tc>
      </w:tr>
    </w:tbl>
    <w:p>
      <w:pPr>
        <w:pStyle w:val="Heading1"/>
        <w:spacing w:before="0"/>
      </w:pPr>
      <w:r>
        <w:t>amado (G27)</w:t>
      </w:r>
    </w:p>
    <w:p>
      <w:pPr>
        <w:spacing w:after="0"/>
      </w:pPr>
      <w:r/>
      <w:r>
        <w:t>Esta palabra describe a una persona o personas a quienes Dios u otra persona ama; querido. Nota: Los versículos marcados con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3:17</w:t>
            </w:r>
          </w:p>
        </w:tc>
        <w:tc>
          <w:tcPr>
            <w:tcW w:type="dxa" w:w="2880"/>
            <w:tcW w:w="7920" w:type="dxa"/>
          </w:tcPr>
          <w:p>
            <w:r>
              <w:rPr>
                <w:b/>
              </w:rPr>
              <w:t>Matthew 3:17</w:t>
            </w:r>
          </w:p>
        </w:tc>
        <w:tc>
          <w:tcPr>
            <w:tcW w:type="dxa" w:w="2880"/>
            <w:tcW w:w="1440" w:type="dxa"/>
          </w:tcPr>
          <w:p>
            <w:pPr>
              <w:jc w:val="center"/>
            </w:pPr>
            <w:r>
              <w:rPr>
                <w:b/>
              </w:rPr>
              <w:t>OK</w:t>
            </w:r>
          </w:p>
        </w:tc>
      </w:tr>
      <w:tr>
        <w:tc>
          <w:tcPr>
            <w:tcW w:type="dxa" w:w="2880"/>
            <w:tcW w:w="7920" w:type="dxa"/>
          </w:tcPr>
          <w:p>
            <w:pPr>
              <w:spacing w:line="480" w:lineRule="auto"/>
            </w:pPr>
            <w:r>
              <w:t xml:space="preserve">He aquí, una voz vino de los cielos diciendo: "Este es Mi Hijo </w:t>
            </w:r>
            <w:r>
              <w:rPr>
                <w:b/>
              </w:rPr>
              <w:t>amado</w:t>
            </w:r>
            <w:r>
              <w:t>. Estoy muy complacido con Él."</w:t>
            </w:r>
          </w:p>
        </w:tc>
        <w:tc>
          <w:tcPr>
            <w:tcW w:type="dxa" w:w="2880"/>
            <w:tcW w:w="7920" w:type="dxa"/>
          </w:tcPr>
          <w:p>
            <w:pPr>
              <w:spacing w:line="480" w:lineRule="auto"/>
            </w:pPr>
            <w:r>
              <w:t>Behold, a voice came out of the heavens saying, "This is my beloved Son. I am very pleased with him."</w:t>
            </w:r>
          </w:p>
        </w:tc>
        <w:tc>
          <w:tcPr>
            <w:tcW w:type="dxa" w:w="2880"/>
            <w:vAlign w:val="center"/>
            <w:tcW w:w="1440" w:type="dxa"/>
          </w:tcPr>
          <w:p>
            <w:pPr>
              <w:jc w:val="center"/>
            </w:pPr>
            <w:r>
              <w:t>☐</w:t>
            </w:r>
          </w:p>
        </w:tc>
      </w:tr>
      <w:tr>
        <w:tc>
          <w:tcPr>
            <w:tcW w:type="dxa" w:w="2880"/>
            <w:tcW w:w="7920" w:type="dxa"/>
          </w:tcPr>
          <w:p>
            <w:r>
              <w:rPr>
                <w:b/>
              </w:rPr>
              <w:t>Marcos 1:11</w:t>
            </w:r>
          </w:p>
        </w:tc>
        <w:tc>
          <w:tcPr>
            <w:tcW w:type="dxa" w:w="2880"/>
            <w:tcW w:w="7920" w:type="dxa"/>
          </w:tcPr>
          <w:p>
            <w:r>
              <w:rPr>
                <w:b/>
              </w:rPr>
              <w:t>Mark 1:11</w:t>
            </w:r>
          </w:p>
        </w:tc>
        <w:tc>
          <w:tcPr>
            <w:tcW w:type="dxa" w:w="2880"/>
            <w:tcW w:w="1440" w:type="dxa"/>
          </w:tcPr>
          <w:p>
            <w:pPr>
              <w:jc w:val="center"/>
            </w:pPr>
            <w:r>
              <w:rPr>
                <w:b/>
              </w:rPr>
              <w:t>OK</w:t>
            </w:r>
          </w:p>
        </w:tc>
      </w:tr>
      <w:tr>
        <w:tc>
          <w:tcPr>
            <w:tcW w:type="dxa" w:w="2880"/>
            <w:tcW w:w="7920" w:type="dxa"/>
          </w:tcPr>
          <w:p>
            <w:pPr>
              <w:spacing w:line="480" w:lineRule="auto"/>
            </w:pPr>
            <w:r>
              <w:t xml:space="preserve">Y una voz salía de los cielos: "Tú eres mi Hijo </w:t>
            </w:r>
            <w:r>
              <w:rPr>
                <w:b/>
              </w:rPr>
              <w:t>amado</w:t>
            </w:r>
            <w:r>
              <w:t>. Yo estoy muy complacido contigo."</w:t>
            </w:r>
          </w:p>
        </w:tc>
        <w:tc>
          <w:tcPr>
            <w:tcW w:type="dxa" w:w="2880"/>
            <w:tcW w:w="7920" w:type="dxa"/>
          </w:tcPr>
          <w:p>
            <w:pPr>
              <w:spacing w:line="480" w:lineRule="auto"/>
            </w:pPr>
            <w:r>
              <w:t>A voice came out of the heavens: "You are my beloved Son. I am very pleased with you."</w:t>
            </w:r>
            <w:r/>
          </w:p>
        </w:tc>
        <w:tc>
          <w:tcPr>
            <w:tcW w:type="dxa" w:w="2880"/>
            <w:vAlign w:val="center"/>
            <w:tcW w:w="1440" w:type="dxa"/>
          </w:tcPr>
          <w:p>
            <w:pPr>
              <w:jc w:val="center"/>
            </w:pPr>
            <w:r>
              <w:t>☐</w:t>
            </w:r>
          </w:p>
        </w:tc>
      </w:tr>
      <w:tr>
        <w:tc>
          <w:tcPr>
            <w:tcW w:type="dxa" w:w="2880"/>
            <w:tcW w:w="7920" w:type="dxa"/>
          </w:tcPr>
          <w:p>
            <w:r>
              <w:rPr>
                <w:b/>
              </w:rPr>
              <w:t>Lucas 3:22</w:t>
            </w:r>
          </w:p>
        </w:tc>
        <w:tc>
          <w:tcPr>
            <w:tcW w:type="dxa" w:w="2880"/>
            <w:tcW w:w="7920" w:type="dxa"/>
          </w:tcPr>
          <w:p>
            <w:r>
              <w:rPr>
                <w:b/>
              </w:rPr>
              <w:t>Luke 3:22</w:t>
            </w:r>
          </w:p>
        </w:tc>
        <w:tc>
          <w:tcPr>
            <w:tcW w:type="dxa" w:w="2880"/>
            <w:tcW w:w="1440" w:type="dxa"/>
          </w:tcPr>
          <w:p>
            <w:pPr>
              <w:jc w:val="center"/>
            </w:pPr>
            <w:r>
              <w:rPr>
                <w:b/>
              </w:rPr>
              <w:t>OK</w:t>
            </w:r>
          </w:p>
        </w:tc>
      </w:tr>
      <w:tr>
        <w:tc>
          <w:tcPr>
            <w:tcW w:type="dxa" w:w="2880"/>
            <w:tcW w:w="7920" w:type="dxa"/>
          </w:tcPr>
          <w:p>
            <w:pPr>
              <w:spacing w:line="480" w:lineRule="auto"/>
            </w:pPr>
            <w:r>
              <w:t xml:space="preserve">y El Espíritu Santo bajó sobre Él en forma de paloma y una voz salió de los cielos: "Tú eres mi Hijo, a quien Yo </w:t>
            </w:r>
            <w:r>
              <w:rPr>
                <w:b/>
              </w:rPr>
              <w:t>amo</w:t>
            </w:r>
            <w:r>
              <w:t>. Yo estoy complacido contigo."</w:t>
            </w:r>
          </w:p>
        </w:tc>
        <w:tc>
          <w:tcPr>
            <w:tcW w:type="dxa" w:w="2880"/>
            <w:tcW w:w="7920" w:type="dxa"/>
          </w:tcPr>
          <w:p>
            <w:pPr>
              <w:spacing w:line="480" w:lineRule="auto"/>
            </w:pPr>
            <w:r>
              <w:t>and the Holy Spirit in bodily form came down on him like a dove, and a voice came from heaven: "You are my beloved Son. I am pleased with you."</w:t>
            </w:r>
            <w:r/>
          </w:p>
        </w:tc>
        <w:tc>
          <w:tcPr>
            <w:tcW w:type="dxa" w:w="2880"/>
            <w:vAlign w:val="center"/>
            <w:tcW w:w="1440" w:type="dxa"/>
          </w:tcPr>
          <w:p>
            <w:pPr>
              <w:jc w:val="center"/>
            </w:pPr>
            <w:r>
              <w:t>☐</w:t>
            </w:r>
          </w:p>
        </w:tc>
      </w:tr>
      <w:tr>
        <w:tc>
          <w:tcPr>
            <w:tcW w:type="dxa" w:w="2880"/>
            <w:tcW w:w="7920" w:type="dxa"/>
          </w:tcPr>
          <w:p>
            <w:r>
              <w:rPr>
                <w:b/>
              </w:rPr>
              <w:t>Hechos 15:25</w:t>
            </w:r>
          </w:p>
        </w:tc>
        <w:tc>
          <w:tcPr>
            <w:tcW w:type="dxa" w:w="2880"/>
            <w:tcW w:w="7920" w:type="dxa"/>
          </w:tcPr>
          <w:p>
            <w:r>
              <w:rPr>
                <w:b/>
              </w:rPr>
              <w:t>Acts 15:25</w:t>
            </w:r>
          </w:p>
        </w:tc>
        <w:tc>
          <w:tcPr>
            <w:tcW w:type="dxa" w:w="2880"/>
            <w:tcW w:w="1440" w:type="dxa"/>
          </w:tcPr>
          <w:p>
            <w:pPr>
              <w:jc w:val="center"/>
            </w:pPr>
            <w:r>
              <w:rPr>
                <w:b/>
              </w:rPr>
              <w:t>OK</w:t>
            </w:r>
          </w:p>
        </w:tc>
      </w:tr>
      <w:tr>
        <w:tc>
          <w:tcPr>
            <w:tcW w:type="dxa" w:w="2880"/>
            <w:tcW w:w="7920" w:type="dxa"/>
          </w:tcPr>
          <w:p>
            <w:pPr>
              <w:spacing w:line="480" w:lineRule="auto"/>
            </w:pPr>
            <w:r>
              <w:t xml:space="preserve">Siendo esto asi, todos nosotros acordamos escoger a hombes y enviarlos a ustedes acompañados por nuestros </w:t>
            </w:r>
            <w:r>
              <w:rPr>
                <w:b/>
              </w:rPr>
              <w:t>amados</w:t>
            </w:r>
            <w:r>
              <w:t xml:space="preserve"> Bernabé y Pablo, </w:t>
            </w:r>
          </w:p>
        </w:tc>
        <w:tc>
          <w:tcPr>
            <w:tcW w:type="dxa" w:w="2880"/>
            <w:tcW w:w="7920" w:type="dxa"/>
          </w:tcPr>
          <w:p>
            <w:pPr>
              <w:spacing w:line="480" w:lineRule="auto"/>
            </w:pPr>
            <w:r>
              <w:t>it seemed good to us, who have come to one mind, to choose men and to send them to you with our beloved Barnabas and Paul,</w:t>
            </w:r>
          </w:p>
        </w:tc>
        <w:tc>
          <w:tcPr>
            <w:tcW w:type="dxa" w:w="2880"/>
            <w:vAlign w:val="center"/>
            <w:tcW w:w="1440" w:type="dxa"/>
          </w:tcPr>
          <w:p>
            <w:pPr>
              <w:jc w:val="center"/>
            </w:pPr>
            <w:r>
              <w:t>☐</w:t>
            </w:r>
          </w:p>
        </w:tc>
      </w:tr>
      <w:tr>
        <w:tc>
          <w:tcPr>
            <w:tcW w:type="dxa" w:w="2880"/>
            <w:tcW w:w="7920" w:type="dxa"/>
          </w:tcPr>
          <w:p>
            <w:r>
              <w:rPr>
                <w:b/>
              </w:rPr>
              <w:t>Romanos 1:7</w:t>
            </w:r>
          </w:p>
        </w:tc>
        <w:tc>
          <w:tcPr>
            <w:tcW w:type="dxa" w:w="2880"/>
            <w:tcW w:w="7920" w:type="dxa"/>
          </w:tcPr>
          <w:p>
            <w:r>
              <w:rPr>
                <w:b/>
              </w:rPr>
              <w:t>Romans 1:7</w:t>
            </w:r>
          </w:p>
        </w:tc>
        <w:tc>
          <w:tcPr>
            <w:tcW w:type="dxa" w:w="2880"/>
            <w:tcW w:w="1440" w:type="dxa"/>
          </w:tcPr>
          <w:p>
            <w:pPr>
              <w:jc w:val="center"/>
            </w:pPr>
            <w:r>
              <w:rPr>
                <w:b/>
              </w:rPr>
              <w:t>OK</w:t>
            </w:r>
          </w:p>
        </w:tc>
      </w:tr>
      <w:tr>
        <w:tc>
          <w:tcPr>
            <w:tcW w:type="dxa" w:w="2880"/>
            <w:tcW w:w="7920" w:type="dxa"/>
          </w:tcPr>
          <w:p>
            <w:pPr>
              <w:spacing w:line="480" w:lineRule="auto"/>
            </w:pPr>
            <w:r>
              <w:t xml:space="preserve">Esta carta es para todos quienes están en Roma, los </w:t>
            </w:r>
            <w:r>
              <w:rPr>
                <w:b/>
              </w:rPr>
              <w:t>amados</w:t>
            </w:r>
            <w:r>
              <w:t xml:space="preserve"> de Dios, quienes son llamados a ser santos. Que la gracia sea con ustedes, y paz de parte de Dios nuestro Padre y del Señor Jesucristo.</w:t>
            </w:r>
          </w:p>
        </w:tc>
        <w:tc>
          <w:tcPr>
            <w:tcW w:type="dxa" w:w="2880"/>
            <w:tcW w:w="7920" w:type="dxa"/>
          </w:tcPr>
          <w:p>
            <w:pPr>
              <w:spacing w:line="480" w:lineRule="auto"/>
            </w:pPr>
            <w:r>
              <w:t>To all in Rome who are beloved of God and called to be his holy people: Grace to you and peace from God our Father and the Lord Jesus Christ.</w:t>
            </w:r>
            <w:r/>
          </w:p>
        </w:tc>
        <w:tc>
          <w:tcPr>
            <w:tcW w:type="dxa" w:w="2880"/>
            <w:vAlign w:val="center"/>
            <w:tcW w:w="1440" w:type="dxa"/>
          </w:tcPr>
          <w:p>
            <w:pPr>
              <w:jc w:val="center"/>
            </w:pPr>
            <w:r>
              <w:t>☐</w:t>
            </w:r>
          </w:p>
        </w:tc>
      </w:tr>
      <w:tr>
        <w:tc>
          <w:tcPr>
            <w:tcW w:type="dxa" w:w="2880"/>
            <w:tcW w:w="7920" w:type="dxa"/>
          </w:tcPr>
          <w:p>
            <w:r>
              <w:rPr>
                <w:b/>
              </w:rPr>
              <w:t>1 Corintios 4:17</w:t>
            </w:r>
          </w:p>
        </w:tc>
        <w:tc>
          <w:tcPr>
            <w:tcW w:type="dxa" w:w="2880"/>
            <w:tcW w:w="7920" w:type="dxa"/>
          </w:tcPr>
          <w:p>
            <w:r>
              <w:rPr>
                <w:b/>
              </w:rPr>
              <w:t>1 Corinthians 4:17</w:t>
            </w:r>
          </w:p>
        </w:tc>
        <w:tc>
          <w:tcPr>
            <w:tcW w:type="dxa" w:w="2880"/>
            <w:tcW w:w="1440" w:type="dxa"/>
          </w:tcPr>
          <w:p>
            <w:pPr>
              <w:jc w:val="center"/>
            </w:pPr>
            <w:r>
              <w:rPr>
                <w:b/>
              </w:rPr>
              <w:t>OK</w:t>
            </w:r>
          </w:p>
        </w:tc>
      </w:tr>
      <w:tr>
        <w:tc>
          <w:tcPr>
            <w:tcW w:type="dxa" w:w="2880"/>
            <w:tcW w:w="7920" w:type="dxa"/>
          </w:tcPr>
          <w:p>
            <w:pPr>
              <w:spacing w:line="480" w:lineRule="auto"/>
            </w:pPr>
            <w:r>
              <w:t xml:space="preserve">Es por eso que les envié a Timoteo, mi </w:t>
            </w:r>
            <w:r>
              <w:rPr>
                <w:b/>
              </w:rPr>
              <w:t>amado</w:t>
            </w:r>
            <w:r>
              <w:t xml:space="preserve"> y fiel hijo en el Señor. Él les va a recordar de mis caminos en Cristo, así como yo los enseño en todas partes y en cada iglesia.</w:t>
            </w:r>
          </w:p>
        </w:tc>
        <w:tc>
          <w:tcPr>
            <w:tcW w:type="dxa" w:w="2880"/>
            <w:tcW w:w="7920" w:type="dxa"/>
          </w:tcPr>
          <w:p>
            <w:pPr>
              <w:spacing w:line="480" w:lineRule="auto"/>
            </w:pPr>
            <w:r>
              <w:t>That is why I sent you Timothy, my beloved and faithful child in the Lord. He will remind you of my ways in Christ, just as I teach them everywhere and in every church.</w:t>
            </w:r>
          </w:p>
        </w:tc>
        <w:tc>
          <w:tcPr>
            <w:tcW w:type="dxa" w:w="2880"/>
            <w:vAlign w:val="center"/>
            <w:tcW w:w="1440" w:type="dxa"/>
          </w:tcPr>
          <w:p>
            <w:pPr>
              <w:jc w:val="center"/>
            </w:pPr>
            <w:r>
              <w:t>☐</w:t>
            </w:r>
          </w:p>
        </w:tc>
      </w:tr>
      <w:tr>
        <w:tc>
          <w:tcPr>
            <w:tcW w:type="dxa" w:w="2880"/>
            <w:tcW w:w="7920" w:type="dxa"/>
          </w:tcPr>
          <w:p>
            <w:r>
              <w:rPr>
                <w:b/>
              </w:rPr>
              <w:t>Efesios 5:1</w:t>
            </w:r>
          </w:p>
        </w:tc>
        <w:tc>
          <w:tcPr>
            <w:tcW w:type="dxa" w:w="2880"/>
            <w:tcW w:w="7920" w:type="dxa"/>
          </w:tcPr>
          <w:p>
            <w:r>
              <w:rPr>
                <w:b/>
              </w:rPr>
              <w:t>Ephesians 5:1</w:t>
            </w:r>
          </w:p>
        </w:tc>
        <w:tc>
          <w:tcPr>
            <w:tcW w:type="dxa" w:w="2880"/>
            <w:tcW w:w="1440" w:type="dxa"/>
          </w:tcPr>
          <w:p>
            <w:pPr>
              <w:jc w:val="center"/>
            </w:pPr>
            <w:r>
              <w:rPr>
                <w:b/>
              </w:rPr>
              <w:t>OK</w:t>
            </w:r>
          </w:p>
        </w:tc>
      </w:tr>
      <w:tr>
        <w:tc>
          <w:tcPr>
            <w:tcW w:type="dxa" w:w="2880"/>
            <w:tcW w:w="7920" w:type="dxa"/>
          </w:tcPr>
          <w:p>
            <w:pPr>
              <w:spacing w:line="480" w:lineRule="auto"/>
            </w:pPr>
            <w:r>
              <w:t xml:space="preserve">Por lo tanto, conviértanse en imitadores de Dios, como sus hijos </w:t>
            </w:r>
            <w:r>
              <w:rPr>
                <w:b/>
              </w:rPr>
              <w:t>amados</w:t>
            </w:r>
            <w:r>
              <w:t>.</w:t>
            </w:r>
          </w:p>
        </w:tc>
        <w:tc>
          <w:tcPr>
            <w:tcW w:type="dxa" w:w="2880"/>
            <w:tcW w:w="7920" w:type="dxa"/>
          </w:tcPr>
          <w:p>
            <w:pPr>
              <w:spacing w:line="480" w:lineRule="auto"/>
            </w:pPr>
            <w:r>
              <w:t>Therefore, be imitators of God, as beloved children.</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Philippians 2:12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mis </w:t>
            </w:r>
            <w:r>
              <w:rPr>
                <w:b/>
              </w:rPr>
              <w:t>amados</w:t>
            </w:r>
            <w:r>
              <w:t>, así como ustedes siempre obedecen, no solo en mi presencia, sino ahora mucho más en mi ausencia, trabajen por su propia salvación con temor y temblor.</w:t>
            </w:r>
          </w:p>
        </w:tc>
        <w:tc>
          <w:tcPr>
            <w:tcW w:type="dxa" w:w="2880"/>
            <w:tcW w:w="7920" w:type="dxa"/>
          </w:tcPr>
          <w:p>
            <w:pPr>
              <w:spacing w:line="480" w:lineRule="auto"/>
            </w:pPr>
            <w:r>
              <w:t>So then, my beloved, as you always obey, not only in my presence but now much more in my absence, work out your own salvation with fear and trembling.</w:t>
            </w:r>
          </w:p>
        </w:tc>
        <w:tc>
          <w:tcPr>
            <w:tcW w:type="dxa" w:w="2880"/>
            <w:vAlign w:val="center"/>
            <w:tcW w:w="1440" w:type="dxa"/>
          </w:tcPr>
          <w:p>
            <w:pPr>
              <w:jc w:val="center"/>
            </w:pPr>
            <w:r>
              <w:t>☐</w:t>
            </w:r>
          </w:p>
        </w:tc>
      </w:tr>
      <w:tr>
        <w:tc>
          <w:tcPr>
            <w:tcW w:type="dxa" w:w="2880"/>
            <w:tcW w:w="7920" w:type="dxa"/>
          </w:tcPr>
          <w:p>
            <w:r>
              <w:rPr>
                <w:b/>
              </w:rPr>
              <w:t>Colosenses 4:14</w:t>
            </w:r>
          </w:p>
        </w:tc>
        <w:tc>
          <w:tcPr>
            <w:tcW w:type="dxa" w:w="2880"/>
            <w:tcW w:w="7920" w:type="dxa"/>
          </w:tcPr>
          <w:p>
            <w:r>
              <w:rPr>
                <w:b/>
              </w:rPr>
              <w:t>Colossians 4:14</w:t>
            </w:r>
          </w:p>
        </w:tc>
        <w:tc>
          <w:tcPr>
            <w:tcW w:type="dxa" w:w="2880"/>
            <w:tcW w:w="1440" w:type="dxa"/>
          </w:tcPr>
          <w:p>
            <w:pPr>
              <w:jc w:val="center"/>
            </w:pPr>
            <w:r>
              <w:rPr>
                <w:b/>
              </w:rPr>
              <w:t>OK</w:t>
            </w:r>
          </w:p>
        </w:tc>
      </w:tr>
      <w:tr>
        <w:tc>
          <w:tcPr>
            <w:tcW w:type="dxa" w:w="2880"/>
            <w:tcW w:w="7920" w:type="dxa"/>
          </w:tcPr>
          <w:p>
            <w:pPr>
              <w:spacing w:line="480" w:lineRule="auto"/>
            </w:pPr>
            <w:r>
              <w:t xml:space="preserve">Lucas, el </w:t>
            </w:r>
            <w:r>
              <w:rPr>
                <w:b/>
              </w:rPr>
              <w:t>amado</w:t>
            </w:r>
            <w:r>
              <w:t xml:space="preserve"> médico y Demas les saludan.</w:t>
            </w:r>
          </w:p>
        </w:tc>
        <w:tc>
          <w:tcPr>
            <w:tcW w:type="dxa" w:w="2880"/>
            <w:tcW w:w="7920" w:type="dxa"/>
          </w:tcPr>
          <w:p>
            <w:pPr>
              <w:spacing w:line="480" w:lineRule="auto"/>
            </w:pPr>
            <w:r>
              <w:t>Luke the beloved physician and Demas greet you.</w:t>
            </w:r>
          </w:p>
        </w:tc>
        <w:tc>
          <w:tcPr>
            <w:tcW w:type="dxa" w:w="2880"/>
            <w:vAlign w:val="center"/>
            <w:tcW w:w="1440" w:type="dxa"/>
          </w:tcPr>
          <w:p>
            <w:pPr>
              <w:jc w:val="center"/>
            </w:pPr>
            <w:r>
              <w:t>☐</w:t>
            </w:r>
          </w:p>
        </w:tc>
      </w:tr>
      <w:tr>
        <w:tc>
          <w:tcPr>
            <w:tcW w:type="dxa" w:w="2880"/>
            <w:tcW w:w="7920" w:type="dxa"/>
          </w:tcPr>
          <w:p>
            <w:r>
              <w:rPr>
                <w:b/>
              </w:rPr>
              <w:t>2 Timoteo 1:2</w:t>
            </w:r>
          </w:p>
        </w:tc>
        <w:tc>
          <w:tcPr>
            <w:tcW w:type="dxa" w:w="2880"/>
            <w:tcW w:w="7920" w:type="dxa"/>
          </w:tcPr>
          <w:p>
            <w:r>
              <w:rPr>
                <w:b/>
              </w:rPr>
              <w:t>2 Timothy 1:2</w:t>
            </w:r>
          </w:p>
        </w:tc>
        <w:tc>
          <w:tcPr>
            <w:tcW w:type="dxa" w:w="2880"/>
            <w:tcW w:w="1440" w:type="dxa"/>
          </w:tcPr>
          <w:p>
            <w:pPr>
              <w:jc w:val="center"/>
            </w:pPr>
            <w:r>
              <w:rPr>
                <w:b/>
              </w:rPr>
              <w:t>OK</w:t>
            </w:r>
          </w:p>
        </w:tc>
      </w:tr>
      <w:tr>
        <w:tc>
          <w:tcPr>
            <w:tcW w:type="dxa" w:w="2880"/>
            <w:tcW w:w="7920" w:type="dxa"/>
          </w:tcPr>
          <w:p>
            <w:pPr>
              <w:spacing w:line="480" w:lineRule="auto"/>
            </w:pPr>
            <w:r>
              <w:t xml:space="preserve">para Timoteo, </w:t>
            </w:r>
            <w:r>
              <w:rPr>
                <w:b/>
              </w:rPr>
              <w:t>amado</w:t>
            </w:r>
            <w:r>
              <w:t xml:space="preserve"> hijo: Gracia, misericordia y paz de Dios el Padre y Cristo Jesús nuestro Señor.</w:t>
            </w:r>
          </w:p>
        </w:tc>
        <w:tc>
          <w:tcPr>
            <w:tcW w:type="dxa" w:w="2880"/>
            <w:tcW w:w="7920" w:type="dxa"/>
          </w:tcPr>
          <w:p>
            <w:pPr>
              <w:spacing w:line="480" w:lineRule="auto"/>
            </w:pPr>
            <w:r>
              <w:t>to Timothy, beloved child: Grace, mercy, and peace from God the Father and Christ Jesus our Lord.</w:t>
            </w:r>
            <w:r/>
          </w:p>
        </w:tc>
        <w:tc>
          <w:tcPr>
            <w:tcW w:type="dxa" w:w="2880"/>
            <w:vAlign w:val="center"/>
            <w:tcW w:w="1440" w:type="dxa"/>
          </w:tcPr>
          <w:p>
            <w:pPr>
              <w:jc w:val="center"/>
            </w:pPr>
            <w:r>
              <w:t>☐</w:t>
            </w:r>
          </w:p>
        </w:tc>
      </w:tr>
      <w:tr>
        <w:tc>
          <w:tcPr>
            <w:tcW w:type="dxa" w:w="2880"/>
            <w:tcW w:w="7920" w:type="dxa"/>
          </w:tcPr>
          <w:p>
            <w:r>
              <w:rPr>
                <w:b/>
              </w:rPr>
              <w:t>Hebreos 6:9</w:t>
            </w:r>
          </w:p>
        </w:tc>
        <w:tc>
          <w:tcPr>
            <w:tcW w:type="dxa" w:w="2880"/>
            <w:tcW w:w="7920" w:type="dxa"/>
          </w:tcPr>
          <w:p>
            <w:r>
              <w:rPr>
                <w:b/>
              </w:rPr>
              <w:t>Hebrews 6:9</w:t>
            </w:r>
          </w:p>
        </w:tc>
        <w:tc>
          <w:tcPr>
            <w:tcW w:type="dxa" w:w="2880"/>
            <w:tcW w:w="1440" w:type="dxa"/>
          </w:tcPr>
          <w:p>
            <w:pPr>
              <w:jc w:val="center"/>
            </w:pPr>
            <w:r>
              <w:rPr>
                <w:b/>
              </w:rPr>
              <w:t>OK</w:t>
            </w:r>
          </w:p>
        </w:tc>
      </w:tr>
      <w:tr>
        <w:tc>
          <w:tcPr>
            <w:tcW w:type="dxa" w:w="2880"/>
            <w:tcW w:w="7920" w:type="dxa"/>
          </w:tcPr>
          <w:p>
            <w:pPr>
              <w:spacing w:line="480" w:lineRule="auto"/>
            </w:pPr>
            <w:r>
              <w:t xml:space="preserve">Pero nosotros estamos convencidos de cosas mejores respecto a ustedes, </w:t>
            </w:r>
            <w:r>
              <w:rPr>
                <w:b/>
              </w:rPr>
              <w:t>amados</w:t>
            </w:r>
            <w:r>
              <w:t>, cosas que conciernen a la salvación, aunque hablamos así.</w:t>
            </w:r>
          </w:p>
        </w:tc>
        <w:tc>
          <w:tcPr>
            <w:tcW w:type="dxa" w:w="2880"/>
            <w:tcW w:w="7920" w:type="dxa"/>
          </w:tcPr>
          <w:p>
            <w:pPr>
              <w:spacing w:line="480" w:lineRule="auto"/>
            </w:pPr>
            <w:r>
              <w:t>But we are convinced about better things concerning you, beloved ones—things that concern salvation—even though we speak like this.</w:t>
            </w:r>
          </w:p>
        </w:tc>
        <w:tc>
          <w:tcPr>
            <w:tcW w:type="dxa" w:w="2880"/>
            <w:vAlign w:val="center"/>
            <w:tcW w:w="1440" w:type="dxa"/>
          </w:tcPr>
          <w:p>
            <w:pPr>
              <w:jc w:val="center"/>
            </w:pPr>
            <w:r>
              <w:t>☐</w:t>
            </w:r>
          </w:p>
        </w:tc>
      </w:tr>
      <w:tr>
        <w:tc>
          <w:tcPr>
            <w:tcW w:type="dxa" w:w="2880"/>
            <w:tcW w:w="7920" w:type="dxa"/>
          </w:tcPr>
          <w:p>
            <w:r>
              <w:rPr>
                <w:b/>
              </w:rPr>
              <w:t>Santiago 1:16 (*)</w:t>
            </w:r>
          </w:p>
        </w:tc>
        <w:tc>
          <w:tcPr>
            <w:tcW w:type="dxa" w:w="2880"/>
            <w:tcW w:w="7920" w:type="dxa"/>
          </w:tcPr>
          <w:p>
            <w:r>
              <w:rPr>
                <w:b/>
              </w:rPr>
              <w:t xml:space="preserve">James 1:16 </w:t>
            </w:r>
          </w:p>
        </w:tc>
        <w:tc>
          <w:tcPr>
            <w:tcW w:type="dxa" w:w="2880"/>
            <w:tcW w:w="1440" w:type="dxa"/>
          </w:tcPr>
          <w:p>
            <w:pPr>
              <w:jc w:val="center"/>
            </w:pPr>
            <w:r>
              <w:rPr>
                <w:b/>
              </w:rPr>
              <w:t>OK</w:t>
            </w:r>
          </w:p>
        </w:tc>
      </w:tr>
      <w:tr>
        <w:tc>
          <w:tcPr>
            <w:tcW w:type="dxa" w:w="2880"/>
            <w:tcW w:w="7920" w:type="dxa"/>
          </w:tcPr>
          <w:p>
            <w:pPr>
              <w:spacing w:line="480" w:lineRule="auto"/>
            </w:pPr>
            <w:r>
              <w:t xml:space="preserve">No se engañen, </w:t>
            </w:r>
            <w:r>
              <w:rPr>
                <w:b/>
              </w:rPr>
              <w:t>amados</w:t>
            </w:r>
            <w:r>
              <w:t xml:space="preserve"> hermanos míos.</w:t>
            </w:r>
          </w:p>
        </w:tc>
        <w:tc>
          <w:tcPr>
            <w:tcW w:type="dxa" w:w="2880"/>
            <w:tcW w:w="7920" w:type="dxa"/>
          </w:tcPr>
          <w:p>
            <w:pPr>
              <w:spacing w:line="480" w:lineRule="auto"/>
            </w:pPr>
            <w:r>
              <w:t>Do not be deceived, my beloved brothers.</w:t>
            </w:r>
          </w:p>
        </w:tc>
        <w:tc>
          <w:tcPr>
            <w:tcW w:type="dxa" w:w="2880"/>
            <w:vAlign w:val="center"/>
            <w:tcW w:w="1440" w:type="dxa"/>
          </w:tcPr>
          <w:p>
            <w:pPr>
              <w:jc w:val="center"/>
            </w:pPr>
            <w:r>
              <w:t>☐</w:t>
            </w:r>
          </w:p>
        </w:tc>
      </w:tr>
      <w:tr>
        <w:tc>
          <w:tcPr>
            <w:tcW w:type="dxa" w:w="2880"/>
            <w:tcW w:w="7920" w:type="dxa"/>
          </w:tcPr>
          <w:p>
            <w:r>
              <w:rPr>
                <w:b/>
              </w:rPr>
              <w:t>Santiago 1:19 (*)</w:t>
            </w:r>
          </w:p>
        </w:tc>
        <w:tc>
          <w:tcPr>
            <w:tcW w:type="dxa" w:w="2880"/>
            <w:tcW w:w="7920" w:type="dxa"/>
          </w:tcPr>
          <w:p>
            <w:r>
              <w:rPr>
                <w:b/>
              </w:rPr>
              <w:t xml:space="preserve">James 1:19 </w:t>
            </w:r>
          </w:p>
        </w:tc>
        <w:tc>
          <w:tcPr>
            <w:tcW w:type="dxa" w:w="2880"/>
            <w:tcW w:w="1440" w:type="dxa"/>
          </w:tcPr>
          <w:p>
            <w:pPr>
              <w:jc w:val="center"/>
            </w:pPr>
            <w:r>
              <w:rPr>
                <w:b/>
              </w:rPr>
              <w:t>OK</w:t>
            </w:r>
          </w:p>
        </w:tc>
      </w:tr>
      <w:tr>
        <w:tc>
          <w:tcPr>
            <w:tcW w:type="dxa" w:w="2880"/>
            <w:tcW w:w="7920" w:type="dxa"/>
          </w:tcPr>
          <w:p>
            <w:pPr>
              <w:spacing w:line="480" w:lineRule="auto"/>
            </w:pPr>
            <w:r>
              <w:t xml:space="preserve">Ustedes conocen esto, mis </w:t>
            </w:r>
            <w:r>
              <w:rPr>
                <w:b/>
              </w:rPr>
              <w:t>amados</w:t>
            </w:r>
            <w:r>
              <w:t xml:space="preserve"> hermanos. Todo hombre debe ser pronto para oír, lento para hablar, y lento para la ira,</w:t>
            </w:r>
          </w:p>
        </w:tc>
        <w:tc>
          <w:tcPr>
            <w:tcW w:type="dxa" w:w="2880"/>
            <w:tcW w:w="7920" w:type="dxa"/>
          </w:tcPr>
          <w:p>
            <w:pPr>
              <w:spacing w:line="480" w:lineRule="auto"/>
            </w:pPr>
            <w:r>
              <w:t>You know this, my beloved brothers: Let every man be quick to hear, slow to speak, and slow to anger.</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Peter 2:11</w:t>
            </w:r>
          </w:p>
        </w:tc>
        <w:tc>
          <w:tcPr>
            <w:tcW w:type="dxa" w:w="2880"/>
            <w:tcW w:w="1440" w:type="dxa"/>
          </w:tcPr>
          <w:p>
            <w:pPr>
              <w:jc w:val="center"/>
            </w:pPr>
            <w:r>
              <w:rPr>
                <w:b/>
              </w:rPr>
              <w:t>OK</w:t>
            </w:r>
          </w:p>
        </w:tc>
      </w:tr>
      <w:tr>
        <w:tc>
          <w:tcPr>
            <w:tcW w:type="dxa" w:w="2880"/>
            <w:tcW w:w="7920" w:type="dxa"/>
          </w:tcPr>
          <w:p>
            <w:pPr>
              <w:spacing w:line="480" w:lineRule="auto"/>
            </w:pPr>
            <w:r>
              <w:rPr>
                <w:b/>
              </w:rPr>
              <w:t>Amados</w:t>
            </w:r>
            <w:r>
              <w:t xml:space="preserve">, Yo les llamo como extranjeros y vagabundos para que se abstengan de deseos pecaminosos, por cuanto guerrean contra su alma. </w:t>
            </w:r>
          </w:p>
        </w:tc>
        <w:tc>
          <w:tcPr>
            <w:tcW w:type="dxa" w:w="2880"/>
            <w:tcW w:w="7920" w:type="dxa"/>
          </w:tcPr>
          <w:p>
            <w:pPr>
              <w:spacing w:line="480" w:lineRule="auto"/>
            </w:pPr>
            <w:r>
              <w:t>Beloved, I exhort you as foreigners and exiles to abstain from fleshly desires, which fight against your soul.</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Peter 3:14</w:t>
            </w:r>
          </w:p>
        </w:tc>
        <w:tc>
          <w:tcPr>
            <w:tcW w:type="dxa" w:w="2880"/>
            <w:tcW w:w="1440" w:type="dxa"/>
          </w:tcPr>
          <w:p>
            <w:pPr>
              <w:jc w:val="center"/>
            </w:pPr>
            <w:r>
              <w:rPr>
                <w:b/>
              </w:rPr>
              <w:t>OK</w:t>
            </w:r>
          </w:p>
        </w:tc>
      </w:tr>
      <w:tr>
        <w:tc>
          <w:tcPr>
            <w:tcW w:type="dxa" w:w="2880"/>
            <w:tcW w:w="7920" w:type="dxa"/>
          </w:tcPr>
          <w:p>
            <w:pPr>
              <w:spacing w:line="480" w:lineRule="auto"/>
            </w:pPr>
            <w:r>
              <w:t xml:space="preserve">Por lo tanto, </w:t>
            </w:r>
            <w:r>
              <w:rPr>
                <w:b/>
              </w:rPr>
              <w:t>amados</w:t>
            </w:r>
            <w:r>
              <w:t>, mientras ustedes esperan estas cosas, hagan lo mejor para que sean hallados sin manchas e inocentes ante Él, en paz.</w:t>
            </w:r>
          </w:p>
        </w:tc>
        <w:tc>
          <w:tcPr>
            <w:tcW w:type="dxa" w:w="2880"/>
            <w:tcW w:w="7920" w:type="dxa"/>
          </w:tcPr>
          <w:p>
            <w:pPr>
              <w:spacing w:line="480" w:lineRule="auto"/>
            </w:pPr>
            <w:r>
              <w:t>Therefore, beloved, since you expect these things, do your best to be found spotless and blameless before him, in peace.</w:t>
            </w:r>
          </w:p>
        </w:tc>
        <w:tc>
          <w:tcPr>
            <w:tcW w:type="dxa" w:w="2880"/>
            <w:vAlign w:val="center"/>
            <w:tcW w:w="1440" w:type="dxa"/>
          </w:tcPr>
          <w:p>
            <w:pPr>
              <w:jc w:val="center"/>
            </w:pPr>
            <w:r>
              <w:t>☐</w:t>
            </w:r>
          </w:p>
        </w:tc>
      </w:tr>
      <w:tr>
        <w:tc>
          <w:tcPr>
            <w:tcW w:type="dxa" w:w="2880"/>
            <w:tcW w:w="7920" w:type="dxa"/>
          </w:tcPr>
          <w:p>
            <w:r>
              <w:rPr>
                <w:b/>
              </w:rPr>
              <w:t>1 Juan 3:21</w:t>
            </w:r>
          </w:p>
        </w:tc>
        <w:tc>
          <w:tcPr>
            <w:tcW w:type="dxa" w:w="2880"/>
            <w:tcW w:w="7920" w:type="dxa"/>
          </w:tcPr>
          <w:p>
            <w:r>
              <w:rPr>
                <w:b/>
              </w:rPr>
              <w:t>1 John 3:21</w:t>
            </w:r>
          </w:p>
        </w:tc>
        <w:tc>
          <w:tcPr>
            <w:tcW w:type="dxa" w:w="2880"/>
            <w:tcW w:w="1440" w:type="dxa"/>
          </w:tcPr>
          <w:p>
            <w:pPr>
              <w:jc w:val="center"/>
            </w:pPr>
            <w:r>
              <w:rPr>
                <w:b/>
              </w:rPr>
              <w:t>OK</w:t>
            </w:r>
          </w:p>
        </w:tc>
      </w:tr>
      <w:tr>
        <w:tc>
          <w:tcPr>
            <w:tcW w:type="dxa" w:w="2880"/>
            <w:tcW w:w="7920" w:type="dxa"/>
          </w:tcPr>
          <w:p>
            <w:pPr>
              <w:spacing w:line="480" w:lineRule="auto"/>
            </w:pPr>
            <w:r>
              <w:rPr>
                <w:b/>
              </w:rPr>
              <w:t>Amados</w:t>
            </w:r>
            <w:r>
              <w:t>, si nuestros corazones no nos condenan, tenemos confianza hacia Dios.</w:t>
            </w:r>
          </w:p>
        </w:tc>
        <w:tc>
          <w:tcPr>
            <w:tcW w:type="dxa" w:w="2880"/>
            <w:tcW w:w="7920" w:type="dxa"/>
          </w:tcPr>
          <w:p>
            <w:pPr>
              <w:spacing w:line="480" w:lineRule="auto"/>
            </w:pPr>
            <w:r>
              <w:t>Beloved, if our hearts do not condemn us, we have confidence toward God.</w:t>
            </w:r>
          </w:p>
        </w:tc>
        <w:tc>
          <w:tcPr>
            <w:tcW w:type="dxa" w:w="2880"/>
            <w:vAlign w:val="center"/>
            <w:tcW w:w="1440" w:type="dxa"/>
          </w:tcPr>
          <w:p>
            <w:pPr>
              <w:jc w:val="center"/>
            </w:pPr>
            <w:r>
              <w:t>☐</w:t>
            </w:r>
          </w:p>
        </w:tc>
      </w:tr>
    </w:tbl>
    <w:p>
      <w:pPr>
        <w:pStyle w:val="Heading1"/>
        <w:spacing w:before="0"/>
      </w:pPr>
      <w:r>
        <w:t>amor,amar (G26, G25)</w:t>
      </w:r>
    </w:p>
    <w:p>
      <w:pPr>
        <w:spacing w:after="0"/>
      </w:pPr>
      <w:r/>
      <w:r>
        <w:t>Esta palabra puede significar: Cuidar a alguien de manera desinteresada y hacer cosas que beneficien a esa persona. Amar como lo hace Dios, cuidando a las personas independientemente de lo que hagan. Esto incluye perdonarlas y sacrificarse por ellas.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5:46</w:t>
            </w:r>
          </w:p>
        </w:tc>
        <w:tc>
          <w:tcPr>
            <w:tcW w:type="dxa" w:w="2880"/>
            <w:tcW w:w="7920" w:type="dxa"/>
          </w:tcPr>
          <w:p>
            <w:r>
              <w:rPr>
                <w:b/>
              </w:rPr>
              <w:t>Matthew 5:46</w:t>
            </w:r>
          </w:p>
        </w:tc>
        <w:tc>
          <w:tcPr>
            <w:tcW w:type="dxa" w:w="2880"/>
            <w:tcW w:w="1440" w:type="dxa"/>
          </w:tcPr>
          <w:p>
            <w:pPr>
              <w:jc w:val="center"/>
            </w:pPr>
            <w:r>
              <w:rPr>
                <w:b/>
              </w:rPr>
              <w:t>OK</w:t>
            </w:r>
          </w:p>
        </w:tc>
      </w:tr>
      <w:tr>
        <w:tc>
          <w:tcPr>
            <w:tcW w:type="dxa" w:w="2880"/>
            <w:tcW w:w="7920" w:type="dxa"/>
          </w:tcPr>
          <w:p>
            <w:pPr>
              <w:spacing w:line="480" w:lineRule="auto"/>
            </w:pPr>
            <w:r>
              <w:t xml:space="preserve">Si </w:t>
            </w:r>
            <w:r>
              <w:rPr>
                <w:b/>
              </w:rPr>
              <w:t>aman</w:t>
            </w:r>
            <w:r>
              <w:t xml:space="preserve"> a los que los </w:t>
            </w:r>
            <w:r>
              <w:rPr>
                <w:b/>
              </w:rPr>
              <w:t>aman</w:t>
            </w:r>
            <w:r>
              <w:t>, ¿qué recompensa recibirán? ¿No hacen así mismo los cobradores de impuestos?</w:t>
            </w:r>
          </w:p>
        </w:tc>
        <w:tc>
          <w:tcPr>
            <w:tcW w:type="dxa" w:w="2880"/>
            <w:tcW w:w="7920" w:type="dxa"/>
          </w:tcPr>
          <w:p>
            <w:pPr>
              <w:spacing w:line="480" w:lineRule="auto"/>
            </w:pPr>
            <w:r>
              <w:t>For if you love those who love you, what reward do you get? Do not even the tax collectors do the same thing?</w:t>
            </w:r>
          </w:p>
        </w:tc>
        <w:tc>
          <w:tcPr>
            <w:tcW w:type="dxa" w:w="2880"/>
            <w:vAlign w:val="center"/>
            <w:tcW w:w="1440" w:type="dxa"/>
          </w:tcPr>
          <w:p>
            <w:pPr>
              <w:jc w:val="center"/>
            </w:pPr>
            <w:r>
              <w:t>☐</w:t>
            </w:r>
          </w:p>
        </w:tc>
      </w:tr>
      <w:tr>
        <w:tc>
          <w:tcPr>
            <w:tcW w:type="dxa" w:w="2880"/>
            <w:tcW w:w="7920" w:type="dxa"/>
          </w:tcPr>
          <w:p>
            <w:r>
              <w:rPr>
                <w:b/>
              </w:rPr>
              <w:t>Marcos 10:21</w:t>
            </w:r>
          </w:p>
        </w:tc>
        <w:tc>
          <w:tcPr>
            <w:tcW w:type="dxa" w:w="2880"/>
            <w:tcW w:w="7920" w:type="dxa"/>
          </w:tcPr>
          <w:p>
            <w:r>
              <w:rPr>
                <w:b/>
              </w:rPr>
              <w:t>Mark 10:21</w:t>
            </w:r>
          </w:p>
        </w:tc>
        <w:tc>
          <w:tcPr>
            <w:tcW w:type="dxa" w:w="2880"/>
            <w:tcW w:w="1440" w:type="dxa"/>
          </w:tcPr>
          <w:p>
            <w:pPr>
              <w:jc w:val="center"/>
            </w:pPr>
            <w:r>
              <w:rPr>
                <w:b/>
              </w:rPr>
              <w:t>OK</w:t>
            </w:r>
          </w:p>
        </w:tc>
      </w:tr>
      <w:tr>
        <w:tc>
          <w:tcPr>
            <w:tcW w:type="dxa" w:w="2880"/>
            <w:tcW w:w="7920" w:type="dxa"/>
          </w:tcPr>
          <w:p>
            <w:pPr>
              <w:spacing w:line="480" w:lineRule="auto"/>
            </w:pPr>
            <w:r>
              <w:t xml:space="preserve">Jesús lo miró y lo </w:t>
            </w:r>
            <w:r>
              <w:rPr>
                <w:b/>
              </w:rPr>
              <w:t>amó</w:t>
            </w:r>
            <w:r>
              <w:t xml:space="preserve">. Él le dijo: "Una cosa te falta. Debes vender todo lo que tienes y dárselo a los pobres, y tú tendrás tesoros en los cielos. Luego ven, sígueme." </w:t>
            </w:r>
          </w:p>
        </w:tc>
        <w:tc>
          <w:tcPr>
            <w:tcW w:type="dxa" w:w="2880"/>
            <w:tcW w:w="7920" w:type="dxa"/>
          </w:tcPr>
          <w:p>
            <w:pPr>
              <w:spacing w:line="480" w:lineRule="auto"/>
            </w:pPr>
            <w:r>
              <w:t>Jesus looked at him and loved him. He said to him, "One thing you lack. You must sell all that you have and give it to the poor, and you will have treasure in heaven. Then come, follow me."</w:t>
            </w:r>
          </w:p>
        </w:tc>
        <w:tc>
          <w:tcPr>
            <w:tcW w:type="dxa" w:w="2880"/>
            <w:vAlign w:val="center"/>
            <w:tcW w:w="1440" w:type="dxa"/>
          </w:tcPr>
          <w:p>
            <w:pPr>
              <w:jc w:val="center"/>
            </w:pPr>
            <w:r>
              <w:t>☐</w:t>
            </w:r>
          </w:p>
        </w:tc>
      </w:tr>
      <w:tr>
        <w:tc>
          <w:tcPr>
            <w:tcW w:type="dxa" w:w="2880"/>
            <w:tcW w:w="7920" w:type="dxa"/>
          </w:tcPr>
          <w:p>
            <w:r>
              <w:rPr>
                <w:b/>
              </w:rPr>
              <w:t>Lucas 10:27</w:t>
            </w:r>
          </w:p>
        </w:tc>
        <w:tc>
          <w:tcPr>
            <w:tcW w:type="dxa" w:w="2880"/>
            <w:tcW w:w="7920" w:type="dxa"/>
          </w:tcPr>
          <w:p>
            <w:r>
              <w:rPr>
                <w:b/>
              </w:rPr>
              <w:t>Luke 10:27</w:t>
            </w:r>
          </w:p>
        </w:tc>
        <w:tc>
          <w:tcPr>
            <w:tcW w:type="dxa" w:w="2880"/>
            <w:tcW w:w="1440" w:type="dxa"/>
          </w:tcPr>
          <w:p>
            <w:pPr>
              <w:jc w:val="center"/>
            </w:pPr>
            <w:r>
              <w:rPr>
                <w:b/>
              </w:rPr>
              <w:t>OK</w:t>
            </w:r>
          </w:p>
        </w:tc>
      </w:tr>
      <w:tr>
        <w:tc>
          <w:tcPr>
            <w:tcW w:type="dxa" w:w="2880"/>
            <w:tcW w:w="7920" w:type="dxa"/>
          </w:tcPr>
          <w:p>
            <w:pPr>
              <w:spacing w:line="480" w:lineRule="auto"/>
            </w:pPr>
            <w:r>
              <w:t xml:space="preserve">Respondiendo él dijo: "Tú debes </w:t>
            </w:r>
            <w:r>
              <w:rPr>
                <w:b/>
              </w:rPr>
              <w:t>amar</w:t>
            </w:r>
            <w:r>
              <w:t xml:space="preserve"> al Señor tu Dios con todo tu corazón, con toda tu alma, con toda tu fuerza, y con toda tu mente, y a tu prójimo como a ti mismo."</w:t>
            </w:r>
          </w:p>
        </w:tc>
        <w:tc>
          <w:tcPr>
            <w:tcW w:type="dxa" w:w="2880"/>
            <w:tcW w:w="7920" w:type="dxa"/>
          </w:tcPr>
          <w:p>
            <w:pPr>
              <w:spacing w:line="480" w:lineRule="auto"/>
            </w:pPr>
            <w:r>
              <w:t>He gave an answer and he said, "You will love the Lord your God with all your heart, with all your soul, with all your strength, and with all your mind, and your neighbor as yourself."</w:t>
            </w:r>
            <w:r/>
          </w:p>
        </w:tc>
        <w:tc>
          <w:tcPr>
            <w:tcW w:type="dxa" w:w="2880"/>
            <w:vAlign w:val="center"/>
            <w:tcW w:w="1440" w:type="dxa"/>
          </w:tcPr>
          <w:p>
            <w:pPr>
              <w:jc w:val="center"/>
            </w:pPr>
            <w:r>
              <w:t>☐</w:t>
            </w:r>
          </w:p>
        </w:tc>
      </w:tr>
      <w:tr>
        <w:tc>
          <w:tcPr>
            <w:tcW w:type="dxa" w:w="2880"/>
            <w:tcW w:w="7920" w:type="dxa"/>
          </w:tcPr>
          <w:p>
            <w:r>
              <w:rPr>
                <w:b/>
              </w:rPr>
              <w:t>Juan 14:21</w:t>
            </w:r>
          </w:p>
        </w:tc>
        <w:tc>
          <w:tcPr>
            <w:tcW w:type="dxa" w:w="2880"/>
            <w:tcW w:w="7920" w:type="dxa"/>
          </w:tcPr>
          <w:p>
            <w:r>
              <w:rPr>
                <w:b/>
              </w:rPr>
              <w:t>John 14:21</w:t>
            </w:r>
          </w:p>
        </w:tc>
        <w:tc>
          <w:tcPr>
            <w:tcW w:type="dxa" w:w="2880"/>
            <w:tcW w:w="1440" w:type="dxa"/>
          </w:tcPr>
          <w:p>
            <w:pPr>
              <w:jc w:val="center"/>
            </w:pPr>
            <w:r>
              <w:rPr>
                <w:b/>
              </w:rPr>
              <w:t>OK</w:t>
            </w:r>
          </w:p>
        </w:tc>
      </w:tr>
      <w:tr>
        <w:tc>
          <w:tcPr>
            <w:tcW w:type="dxa" w:w="2880"/>
            <w:tcW w:w="7920" w:type="dxa"/>
          </w:tcPr>
          <w:p>
            <w:pPr>
              <w:spacing w:line="480" w:lineRule="auto"/>
            </w:pPr>
            <w:r>
              <w:t xml:space="preserve">Aquel que tenga mis mandamientos y los guarda, ése es quien me </w:t>
            </w:r>
            <w:r>
              <w:rPr>
                <w:b/>
              </w:rPr>
              <w:t>ama</w:t>
            </w:r>
            <w:r>
              <w:t xml:space="preserve">; y quien me </w:t>
            </w:r>
            <w:r>
              <w:rPr>
                <w:b/>
              </w:rPr>
              <w:t>ama</w:t>
            </w:r>
            <w:r>
              <w:t xml:space="preserve"> será </w:t>
            </w:r>
            <w:r>
              <w:rPr>
                <w:b/>
              </w:rPr>
              <w:t>amado</w:t>
            </w:r>
            <w:r>
              <w:t xml:space="preserve"> por Mi Padre, y yo lo </w:t>
            </w:r>
            <w:r>
              <w:rPr>
                <w:b/>
              </w:rPr>
              <w:t>amaré</w:t>
            </w:r>
            <w:r>
              <w:t xml:space="preserve"> y me manifestaré a él."</w:t>
            </w:r>
          </w:p>
        </w:tc>
        <w:tc>
          <w:tcPr>
            <w:tcW w:type="dxa" w:w="2880"/>
            <w:tcW w:w="7920" w:type="dxa"/>
          </w:tcPr>
          <w:p>
            <w:pPr>
              <w:spacing w:line="480" w:lineRule="auto"/>
            </w:pPr>
            <w:r>
              <w:t>He who has my commandments and keeps them is the one who loves me, and he who loves me will be loved by my Father, and I will love him and I will show myself to him."</w:t>
            </w: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Romans 8:28</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para aquellos que </w:t>
            </w:r>
            <w:r>
              <w:rPr>
                <w:b/>
              </w:rPr>
              <w:t>aman</w:t>
            </w:r>
            <w:r>
              <w:t xml:space="preserve"> a Dios, Él trabaja en todas las cosas para bien, para aquellos quienes son llamados de acuerdo con su propósito.</w:t>
            </w:r>
          </w:p>
        </w:tc>
        <w:tc>
          <w:tcPr>
            <w:tcW w:type="dxa" w:w="2880"/>
            <w:tcW w:w="7920" w:type="dxa"/>
          </w:tcPr>
          <w:p>
            <w:pPr>
              <w:spacing w:line="480" w:lineRule="auto"/>
            </w:pPr>
            <w:r>
              <w:t>We know that for those who love God, he works all things together for good, for those who are called according to his purpose.</w:t>
            </w:r>
          </w:p>
        </w:tc>
        <w:tc>
          <w:tcPr>
            <w:tcW w:type="dxa" w:w="2880"/>
            <w:vAlign w:val="center"/>
            <w:tcW w:w="1440" w:type="dxa"/>
          </w:tcPr>
          <w:p>
            <w:pPr>
              <w:jc w:val="center"/>
            </w:pPr>
            <w:r>
              <w:t>☐</w:t>
            </w:r>
          </w:p>
        </w:tc>
      </w:tr>
      <w:tr>
        <w:tc>
          <w:tcPr>
            <w:tcW w:type="dxa" w:w="2880"/>
            <w:tcW w:w="7920" w:type="dxa"/>
          </w:tcPr>
          <w:p>
            <w:r>
              <w:rPr>
                <w:b/>
              </w:rPr>
              <w:t>1 Corintios 13:4</w:t>
            </w:r>
          </w:p>
        </w:tc>
        <w:tc>
          <w:tcPr>
            <w:tcW w:type="dxa" w:w="2880"/>
            <w:tcW w:w="7920" w:type="dxa"/>
          </w:tcPr>
          <w:p>
            <w:r>
              <w:rPr>
                <w:b/>
              </w:rPr>
              <w:t>1 Corinthians 13:4</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amor</w:t>
            </w:r>
            <w:r>
              <w:t xml:space="preserve"> es paciente y amable. El </w:t>
            </w:r>
            <w:r>
              <w:rPr>
                <w:b/>
              </w:rPr>
              <w:t>amor</w:t>
            </w:r>
            <w:r>
              <w:t xml:space="preserve"> no envidia ni se jacta. No es arrogante</w:t>
            </w:r>
          </w:p>
        </w:tc>
        <w:tc>
          <w:tcPr>
            <w:tcW w:type="dxa" w:w="2880"/>
            <w:tcW w:w="7920" w:type="dxa"/>
          </w:tcPr>
          <w:p>
            <w:pPr>
              <w:spacing w:line="480" w:lineRule="auto"/>
            </w:pPr>
            <w:r>
              <w:t>Love is patient and kind. Love is not jealous and does not boast. It is not puffed up</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Galatians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carne, la vivo por la fe en el Hijo de Dios, quien me </w:t>
            </w:r>
            <w:r>
              <w:rPr>
                <w:b/>
              </w:rPr>
              <w:t>amó</w:t>
            </w:r>
            <w:r>
              <w:t xml:space="preserve"> y se dio a sí mismo por mí.</w:t>
            </w:r>
          </w:p>
        </w:tc>
        <w:tc>
          <w:tcPr>
            <w:tcW w:type="dxa" w:w="2880"/>
            <w:tcW w:w="7920" w:type="dxa"/>
          </w:tcPr>
          <w:p>
            <w:pPr>
              <w:spacing w:line="480" w:lineRule="auto"/>
            </w:pPr>
            <w:r>
              <w:t>It is no longer I who live, but Christ lives in me. The life I now live in the flesh I live by faith in the Son of God, who loved me and gave himself for me.</w:t>
            </w:r>
          </w:p>
        </w:tc>
        <w:tc>
          <w:tcPr>
            <w:tcW w:type="dxa" w:w="2880"/>
            <w:vAlign w:val="center"/>
            <w:tcW w:w="1440" w:type="dxa"/>
          </w:tcPr>
          <w:p>
            <w:pPr>
              <w:jc w:val="center"/>
            </w:pPr>
            <w:r>
              <w:t>☐</w:t>
            </w:r>
          </w:p>
        </w:tc>
      </w:tr>
      <w:tr>
        <w:tc>
          <w:tcPr>
            <w:tcW w:type="dxa" w:w="2880"/>
            <w:tcW w:w="7920" w:type="dxa"/>
          </w:tcPr>
          <w:p>
            <w:r>
              <w:rPr>
                <w:b/>
              </w:rPr>
              <w:t>Efesios 5:25</w:t>
            </w:r>
          </w:p>
        </w:tc>
        <w:tc>
          <w:tcPr>
            <w:tcW w:type="dxa" w:w="2880"/>
            <w:tcW w:w="7920" w:type="dxa"/>
          </w:tcPr>
          <w:p>
            <w:r>
              <w:rPr>
                <w:b/>
              </w:rPr>
              <w:t>Ephesians 5:25</w:t>
            </w:r>
          </w:p>
        </w:tc>
        <w:tc>
          <w:tcPr>
            <w:tcW w:type="dxa" w:w="2880"/>
            <w:tcW w:w="1440" w:type="dxa"/>
          </w:tcPr>
          <w:p>
            <w:pPr>
              <w:jc w:val="center"/>
            </w:pPr>
            <w:r>
              <w:rPr>
                <w:b/>
              </w:rPr>
              <w:t>OK</w:t>
            </w:r>
          </w:p>
        </w:tc>
      </w:tr>
      <w:tr>
        <w:tc>
          <w:tcPr>
            <w:tcW w:type="dxa" w:w="2880"/>
            <w:tcW w:w="7920" w:type="dxa"/>
          </w:tcPr>
          <w:p>
            <w:pPr>
              <w:spacing w:line="480" w:lineRule="auto"/>
            </w:pPr>
            <w:r>
              <w:t xml:space="preserve">Esposos, </w:t>
            </w:r>
            <w:r>
              <w:rPr>
                <w:b/>
              </w:rPr>
              <w:t>amen</w:t>
            </w:r>
            <w:r>
              <w:t xml:space="preserve"> a sus esposas como también Cristo </w:t>
            </w:r>
            <w:r>
              <w:rPr>
                <w:b/>
              </w:rPr>
              <w:t>amó</w:t>
            </w:r>
            <w:r>
              <w:t xml:space="preserve"> la Iglesia y se entregó a sí mismo por ella,</w:t>
            </w:r>
          </w:p>
        </w:tc>
        <w:tc>
          <w:tcPr>
            <w:tcW w:type="dxa" w:w="2880"/>
            <w:tcW w:w="7920" w:type="dxa"/>
          </w:tcPr>
          <w:p>
            <w:pPr>
              <w:spacing w:line="480" w:lineRule="auto"/>
            </w:pPr>
            <w:r>
              <w:t>Husbands, love your wives, as Christ loved the church and gave himself up for her</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Philippians 1:9</w:t>
            </w:r>
          </w:p>
        </w:tc>
        <w:tc>
          <w:tcPr>
            <w:tcW w:type="dxa" w:w="2880"/>
            <w:tcW w:w="1440" w:type="dxa"/>
          </w:tcPr>
          <w:p>
            <w:pPr>
              <w:jc w:val="center"/>
            </w:pPr>
            <w:r>
              <w:rPr>
                <w:b/>
              </w:rPr>
              <w:t>OK</w:t>
            </w:r>
          </w:p>
        </w:tc>
      </w:tr>
      <w:tr>
        <w:tc>
          <w:tcPr>
            <w:tcW w:type="dxa" w:w="2880"/>
            <w:tcW w:w="7920" w:type="dxa"/>
          </w:tcPr>
          <w:p>
            <w:pPr>
              <w:spacing w:line="480" w:lineRule="auto"/>
            </w:pPr>
            <w:r>
              <w:t xml:space="preserve">Yo estoy orando así: que el </w:t>
            </w:r>
            <w:r>
              <w:rPr>
                <w:b/>
              </w:rPr>
              <w:t>amor</w:t>
            </w:r>
            <w:r>
              <w:t xml:space="preserve"> de ustedes abunde más y más en conocimiento y en todo entendimiento,</w:t>
            </w:r>
          </w:p>
        </w:tc>
        <w:tc>
          <w:tcPr>
            <w:tcW w:type="dxa" w:w="2880"/>
            <w:tcW w:w="7920" w:type="dxa"/>
          </w:tcPr>
          <w:p>
            <w:pPr>
              <w:spacing w:line="480" w:lineRule="auto"/>
            </w:pPr>
            <w:r>
              <w:t>So this is my prayer: that your love may abound more and more in knowledge and all understanding</w:t>
            </w:r>
          </w:p>
        </w:tc>
        <w:tc>
          <w:tcPr>
            <w:tcW w:type="dxa" w:w="2880"/>
            <w:vAlign w:val="center"/>
            <w:tcW w:w="1440" w:type="dxa"/>
          </w:tcPr>
          <w:p>
            <w:pPr>
              <w:jc w:val="center"/>
            </w:pPr>
            <w:r>
              <w:t>☐</w:t>
            </w:r>
          </w:p>
        </w:tc>
      </w:tr>
      <w:tr>
        <w:tc>
          <w:tcPr>
            <w:tcW w:type="dxa" w:w="2880"/>
            <w:tcW w:w="7920" w:type="dxa"/>
          </w:tcPr>
          <w:p>
            <w:r>
              <w:rPr>
                <w:b/>
              </w:rPr>
              <w:t>1 Tesalonicenses 4:9</w:t>
            </w:r>
          </w:p>
        </w:tc>
        <w:tc>
          <w:tcPr>
            <w:tcW w:type="dxa" w:w="2880"/>
            <w:tcW w:w="7920" w:type="dxa"/>
          </w:tcPr>
          <w:p>
            <w:r>
              <w:rPr>
                <w:b/>
              </w:rPr>
              <w:t>1 Thessalonians 4:9</w:t>
            </w:r>
          </w:p>
        </w:tc>
        <w:tc>
          <w:tcPr>
            <w:tcW w:type="dxa" w:w="2880"/>
            <w:tcW w:w="1440" w:type="dxa"/>
          </w:tcPr>
          <w:p>
            <w:pPr>
              <w:jc w:val="center"/>
            </w:pPr>
            <w:r>
              <w:rPr>
                <w:b/>
              </w:rPr>
              <w:t>OK</w:t>
            </w:r>
          </w:p>
        </w:tc>
      </w:tr>
      <w:tr>
        <w:tc>
          <w:tcPr>
            <w:tcW w:type="dxa" w:w="2880"/>
            <w:tcW w:w="7920" w:type="dxa"/>
          </w:tcPr>
          <w:p>
            <w:pPr>
              <w:spacing w:line="480" w:lineRule="auto"/>
            </w:pPr>
            <w:r>
              <w:t xml:space="preserve">Respecto al </w:t>
            </w:r>
            <w:r>
              <w:rPr>
                <w:b/>
              </w:rPr>
              <w:t>amor</w:t>
            </w:r>
            <w:r>
              <w:t xml:space="preserve"> fraternal no tienen necesidad de que nadie les escriba a ustedes, porque ustedes mismos han sido enseñados por Dios a </w:t>
            </w:r>
            <w:r>
              <w:rPr>
                <w:b/>
              </w:rPr>
              <w:t>amarse</w:t>
            </w:r>
            <w:r>
              <w:t xml:space="preserve"> unos a otros.</w:t>
            </w:r>
          </w:p>
        </w:tc>
        <w:tc>
          <w:tcPr>
            <w:tcW w:type="dxa" w:w="2880"/>
            <w:tcW w:w="7920" w:type="dxa"/>
          </w:tcPr>
          <w:p>
            <w:pPr>
              <w:spacing w:line="480" w:lineRule="auto"/>
            </w:pPr>
            <w:r>
              <w:t>Regarding brotherly love, you have no need for anyone to write to you, for you yourselves are taught by God to love one another.</w:t>
            </w:r>
          </w:p>
        </w:tc>
        <w:tc>
          <w:tcPr>
            <w:tcW w:type="dxa" w:w="2880"/>
            <w:vAlign w:val="center"/>
            <w:tcW w:w="1440" w:type="dxa"/>
          </w:tcPr>
          <w:p>
            <w:pPr>
              <w:jc w:val="center"/>
            </w:pPr>
            <w:r>
              <w:t>☐</w:t>
            </w:r>
          </w:p>
        </w:tc>
      </w:tr>
      <w:tr>
        <w:tc>
          <w:tcPr>
            <w:tcW w:type="dxa" w:w="2880"/>
            <w:tcW w:w="7920" w:type="dxa"/>
          </w:tcPr>
          <w:p>
            <w:r>
              <w:rPr>
                <w:b/>
              </w:rPr>
              <w:t>1 Timoteo 4:12</w:t>
            </w:r>
          </w:p>
        </w:tc>
        <w:tc>
          <w:tcPr>
            <w:tcW w:type="dxa" w:w="2880"/>
            <w:tcW w:w="7920" w:type="dxa"/>
          </w:tcPr>
          <w:p>
            <w:r>
              <w:rPr>
                <w:b/>
              </w:rPr>
              <w:t>1 Timothy 4:12</w:t>
            </w:r>
          </w:p>
        </w:tc>
        <w:tc>
          <w:tcPr>
            <w:tcW w:type="dxa" w:w="2880"/>
            <w:tcW w:w="1440" w:type="dxa"/>
          </w:tcPr>
          <w:p>
            <w:pPr>
              <w:jc w:val="center"/>
            </w:pPr>
            <w:r>
              <w:rPr>
                <w:b/>
              </w:rPr>
              <w:t>OK</w:t>
            </w:r>
          </w:p>
        </w:tc>
      </w:tr>
      <w:tr>
        <w:tc>
          <w:tcPr>
            <w:tcW w:type="dxa" w:w="2880"/>
            <w:tcW w:w="7920" w:type="dxa"/>
          </w:tcPr>
          <w:p>
            <w:pPr>
              <w:spacing w:line="480" w:lineRule="auto"/>
            </w:pPr>
            <w:r>
              <w:t xml:space="preserve">No permitas que nadie desprecie tu juventud. En cambio, sé un ejemplo para aquellos que creen, en palabra, conducta, </w:t>
            </w:r>
            <w:r>
              <w:rPr>
                <w:b/>
              </w:rPr>
              <w:t>amor</w:t>
            </w:r>
            <w:r>
              <w:t>, fe y pureza.</w:t>
            </w:r>
          </w:p>
        </w:tc>
        <w:tc>
          <w:tcPr>
            <w:tcW w:type="dxa" w:w="2880"/>
            <w:tcW w:w="7920" w:type="dxa"/>
          </w:tcPr>
          <w:p>
            <w:pPr>
              <w:spacing w:line="480" w:lineRule="auto"/>
            </w:pPr>
            <w:r>
              <w:t>Let no one despise your youth, but be an example for the believers in speech, conduct, love, faithfulness, and purity.</w:t>
            </w:r>
          </w:p>
        </w:tc>
        <w:tc>
          <w:tcPr>
            <w:tcW w:type="dxa" w:w="2880"/>
            <w:vAlign w:val="center"/>
            <w:tcW w:w="1440" w:type="dxa"/>
          </w:tcPr>
          <w:p>
            <w:pPr>
              <w:jc w:val="center"/>
            </w:pPr>
            <w:r>
              <w:t>☐</w:t>
            </w:r>
          </w:p>
        </w:tc>
      </w:tr>
      <w:tr>
        <w:tc>
          <w:tcPr>
            <w:tcW w:type="dxa" w:w="2880"/>
            <w:tcW w:w="7920" w:type="dxa"/>
          </w:tcPr>
          <w:p>
            <w:r>
              <w:rPr>
                <w:b/>
              </w:rPr>
              <w:t>Santiago 1:12</w:t>
            </w:r>
          </w:p>
        </w:tc>
        <w:tc>
          <w:tcPr>
            <w:tcW w:type="dxa" w:w="2880"/>
            <w:tcW w:w="7920" w:type="dxa"/>
          </w:tcPr>
          <w:p>
            <w:r>
              <w:rPr>
                <w:b/>
              </w:rPr>
              <w:t>James 1:12</w:t>
            </w:r>
          </w:p>
        </w:tc>
        <w:tc>
          <w:tcPr>
            <w:tcW w:type="dxa" w:w="2880"/>
            <w:tcW w:w="1440" w:type="dxa"/>
          </w:tcPr>
          <w:p>
            <w:pPr>
              <w:jc w:val="center"/>
            </w:pPr>
            <w:r>
              <w:rPr>
                <w:b/>
              </w:rPr>
              <w:t>OK</w:t>
            </w:r>
          </w:p>
        </w:tc>
      </w:tr>
      <w:tr>
        <w:tc>
          <w:tcPr>
            <w:tcW w:type="dxa" w:w="2880"/>
            <w:tcW w:w="7920" w:type="dxa"/>
          </w:tcPr>
          <w:p>
            <w:pPr>
              <w:spacing w:line="480" w:lineRule="auto"/>
            </w:pPr>
            <w:r>
              <w:t xml:space="preserve">Bendecido es el hombre quien resiste la prueba, porque después que él haya pasado la prueba, él recibirá la corona de vida, que ha sido prometida a aquellos quienes </w:t>
            </w:r>
            <w:r>
              <w:rPr>
                <w:b/>
              </w:rPr>
              <w:t>aman</w:t>
            </w:r>
            <w:r>
              <w:t xml:space="preserve"> a Dios.</w:t>
            </w:r>
          </w:p>
        </w:tc>
        <w:tc>
          <w:tcPr>
            <w:tcW w:type="dxa" w:w="2880"/>
            <w:tcW w:w="7920" w:type="dxa"/>
          </w:tcPr>
          <w:p>
            <w:pPr>
              <w:spacing w:line="480" w:lineRule="auto"/>
            </w:pPr>
            <w:r>
              <w:t>Blessed is the man who endures testing. For after he has passed the test, he will receive the crown of life, which has been promised to those who love God.</w:t>
            </w:r>
          </w:p>
        </w:tc>
        <w:tc>
          <w:tcPr>
            <w:tcW w:type="dxa" w:w="2880"/>
            <w:vAlign w:val="center"/>
            <w:tcW w:w="1440" w:type="dxa"/>
          </w:tcPr>
          <w:p>
            <w:pPr>
              <w:jc w:val="center"/>
            </w:pPr>
            <w:r>
              <w:t>☐</w:t>
            </w:r>
          </w:p>
        </w:tc>
      </w:tr>
      <w:tr>
        <w:tc>
          <w:tcPr>
            <w:tcW w:type="dxa" w:w="2880"/>
            <w:tcW w:w="7920" w:type="dxa"/>
          </w:tcPr>
          <w:p>
            <w:r>
              <w:rPr>
                <w:b/>
              </w:rPr>
              <w:t>1 Pedro 4:8</w:t>
            </w:r>
          </w:p>
        </w:tc>
        <w:tc>
          <w:tcPr>
            <w:tcW w:type="dxa" w:w="2880"/>
            <w:tcW w:w="7920" w:type="dxa"/>
          </w:tcPr>
          <w:p>
            <w:r>
              <w:rPr>
                <w:b/>
              </w:rPr>
              <w:t>1 Peter 4:8</w:t>
            </w:r>
          </w:p>
        </w:tc>
        <w:tc>
          <w:tcPr>
            <w:tcW w:type="dxa" w:w="2880"/>
            <w:tcW w:w="1440" w:type="dxa"/>
          </w:tcPr>
          <w:p>
            <w:pPr>
              <w:jc w:val="center"/>
            </w:pPr>
            <w:r>
              <w:rPr>
                <w:b/>
              </w:rPr>
              <w:t>OK</w:t>
            </w:r>
          </w:p>
        </w:tc>
      </w:tr>
      <w:tr>
        <w:tc>
          <w:tcPr>
            <w:tcW w:type="dxa" w:w="2880"/>
            <w:tcW w:w="7920" w:type="dxa"/>
          </w:tcPr>
          <w:p>
            <w:pPr>
              <w:spacing w:line="480" w:lineRule="auto"/>
            </w:pPr>
            <w:r>
              <w:t xml:space="preserve">Ante todas las cosas, sean fervientes en su </w:t>
            </w:r>
            <w:r>
              <w:rPr>
                <w:b/>
              </w:rPr>
              <w:t>amor</w:t>
            </w:r>
            <w:r>
              <w:t xml:space="preserve"> unos con otros, porque el </w:t>
            </w:r>
            <w:r>
              <w:rPr>
                <w:b/>
              </w:rPr>
              <w:t>amor</w:t>
            </w:r>
            <w:r>
              <w:t xml:space="preserve"> no busca descubrir los pecados de los otros. </w:t>
            </w:r>
          </w:p>
        </w:tc>
        <w:tc>
          <w:tcPr>
            <w:tcW w:type="dxa" w:w="2880"/>
            <w:tcW w:w="7920" w:type="dxa"/>
          </w:tcPr>
          <w:p>
            <w:pPr>
              <w:spacing w:line="480" w:lineRule="auto"/>
            </w:pPr>
            <w:r>
              <w:t>Above all things, have fervent love for one another, for love covers a multitude of sins.</w:t>
            </w:r>
          </w:p>
        </w:tc>
        <w:tc>
          <w:tcPr>
            <w:tcW w:type="dxa" w:w="2880"/>
            <w:vAlign w:val="center"/>
            <w:tcW w:w="1440" w:type="dxa"/>
          </w:tcPr>
          <w:p>
            <w:pPr>
              <w:jc w:val="center"/>
            </w:pPr>
            <w:r>
              <w:t>☐</w:t>
            </w:r>
          </w:p>
        </w:tc>
      </w:tr>
      <w:tr>
        <w:tc>
          <w:tcPr>
            <w:tcW w:type="dxa" w:w="2880"/>
            <w:tcW w:w="7920" w:type="dxa"/>
          </w:tcPr>
          <w:p>
            <w:r>
              <w:rPr>
                <w:b/>
              </w:rPr>
              <w:t>1 Juan 4:8</w:t>
            </w:r>
          </w:p>
        </w:tc>
        <w:tc>
          <w:tcPr>
            <w:tcW w:type="dxa" w:w="2880"/>
            <w:tcW w:w="7920" w:type="dxa"/>
          </w:tcPr>
          <w:p>
            <w:r>
              <w:rPr>
                <w:b/>
              </w:rPr>
              <w:t>1 John 4:8</w:t>
            </w:r>
          </w:p>
        </w:tc>
        <w:tc>
          <w:tcPr>
            <w:tcW w:type="dxa" w:w="2880"/>
            <w:tcW w:w="1440" w:type="dxa"/>
          </w:tcPr>
          <w:p>
            <w:pPr>
              <w:jc w:val="center"/>
            </w:pPr>
            <w:r>
              <w:rPr>
                <w:b/>
              </w:rPr>
              <w:t>OK</w:t>
            </w:r>
          </w:p>
        </w:tc>
      </w:tr>
      <w:tr>
        <w:tc>
          <w:tcPr>
            <w:tcW w:type="dxa" w:w="2880"/>
            <w:tcW w:w="7920" w:type="dxa"/>
          </w:tcPr>
          <w:p>
            <w:pPr>
              <w:spacing w:line="480" w:lineRule="auto"/>
            </w:pPr>
            <w:r>
              <w:t xml:space="preserve">La persona que no </w:t>
            </w:r>
            <w:r>
              <w:rPr>
                <w:b/>
              </w:rPr>
              <w:t>ama</w:t>
            </w:r>
            <w:r>
              <w:t xml:space="preserve"> no conoce a Dios, pues Dios es </w:t>
            </w:r>
            <w:r>
              <w:rPr>
                <w:b/>
              </w:rPr>
              <w:t>amor</w:t>
            </w:r>
            <w:r>
              <w:t>.</w:t>
            </w:r>
          </w:p>
        </w:tc>
        <w:tc>
          <w:tcPr>
            <w:tcW w:type="dxa" w:w="2880"/>
            <w:tcW w:w="7920" w:type="dxa"/>
          </w:tcPr>
          <w:p>
            <w:pPr>
              <w:spacing w:line="480" w:lineRule="auto"/>
            </w:pPr>
            <w:r>
              <w:t>The person who does not love does not know God, for God is love.</w:t>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Jude 1:21</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el </w:t>
            </w:r>
            <w:r>
              <w:rPr>
                <w:b/>
              </w:rPr>
              <w:t>amor</w:t>
            </w:r>
            <w:r>
              <w:t xml:space="preserve"> de Dios y esperen por la misericordia de nuestro Señor Jesucristo, que les trae vida eterna.</w:t>
            </w:r>
          </w:p>
        </w:tc>
        <w:tc>
          <w:tcPr>
            <w:tcW w:type="dxa" w:w="2880"/>
            <w:tcW w:w="7920" w:type="dxa"/>
          </w:tcPr>
          <w:p>
            <w:pPr>
              <w:spacing w:line="480" w:lineRule="auto"/>
            </w:pPr>
            <w:r>
              <w:t>Keep yourselves in God's love, and wait for the mercy of our Lord Jesus Christ that brings you eternal life.</w:t>
            </w:r>
          </w:p>
        </w:tc>
        <w:tc>
          <w:tcPr>
            <w:tcW w:type="dxa" w:w="2880"/>
            <w:vAlign w:val="center"/>
            <w:tcW w:w="1440" w:type="dxa"/>
          </w:tcPr>
          <w:p>
            <w:pPr>
              <w:jc w:val="center"/>
            </w:pPr>
            <w:r>
              <w:t>☐</w:t>
            </w:r>
          </w:p>
        </w:tc>
      </w:tr>
    </w:tbl>
    <w:p>
      <w:pPr>
        <w:pStyle w:val="Heading1"/>
        <w:spacing w:before="0"/>
      </w:pPr>
      <w:r>
        <w:t>ángel (G32)</w:t>
      </w:r>
    </w:p>
    <w:p>
      <w:r/>
      <w:r>
        <w:t>Esta palabra puede referirse a:</w:t>
      </w:r>
      <w:r/>
      <w:r/>
    </w:p>
    <w:p>
      <w:pPr>
        <w:pStyle w:val="ListBullet"/>
        <w:spacing w:line="240" w:lineRule="auto"/>
        <w:ind w:left="720"/>
      </w:pPr>
      <w:r/>
      <w:r>
        <w:t>Alguien que ha sido enviado por otra persona, generalmente para entregar un mensaje.</w:t>
      </w:r>
      <w:r/>
    </w:p>
    <w:p>
      <w:pPr>
        <w:pStyle w:val="ListBullet"/>
        <w:spacing w:line="240" w:lineRule="auto"/>
        <w:ind w:left="720"/>
      </w:pPr>
      <w:r/>
      <w:r>
        <w:t>Un ángel que entrega mensajes de Dios o hace cosas para Dios. La mayoría de los usos de esta palabra en el Nuevo Testamento se refiere a estos seres sobrenaturales.</w:t>
      </w:r>
      <w:r/>
    </w:p>
    <w:p>
      <w:pPr>
        <w:pStyle w:val="ListBullet"/>
        <w:spacing w:line="240" w:lineRule="auto" w:after="0"/>
        <w:ind w:left="720"/>
      </w:pPr>
      <w:r/>
      <w:r>
        <w:t>Un demonio. Un demonio es un ángel que no obedece a Dios.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1:20</w:t>
            </w:r>
          </w:p>
        </w:tc>
        <w:tc>
          <w:tcPr>
            <w:tcW w:type="dxa" w:w="2880"/>
            <w:tcW w:w="7920" w:type="dxa"/>
          </w:tcPr>
          <w:p>
            <w:r>
              <w:rPr>
                <w:b/>
              </w:rPr>
              <w:t>Matthew 1:20</w:t>
            </w:r>
          </w:p>
        </w:tc>
        <w:tc>
          <w:tcPr>
            <w:tcW w:type="dxa" w:w="2880"/>
            <w:tcW w:w="1440" w:type="dxa"/>
          </w:tcPr>
          <w:p>
            <w:pPr>
              <w:jc w:val="center"/>
            </w:pPr>
            <w:r>
              <w:rPr>
                <w:b/>
              </w:rPr>
              <w:t>OK</w:t>
            </w:r>
          </w:p>
        </w:tc>
      </w:tr>
      <w:tr>
        <w:tc>
          <w:tcPr>
            <w:tcW w:type="dxa" w:w="2880"/>
            <w:tcW w:w="7920" w:type="dxa"/>
          </w:tcPr>
          <w:p>
            <w:pPr>
              <w:spacing w:line="480" w:lineRule="auto"/>
            </w:pPr>
            <w:r>
              <w:t xml:space="preserve">Mientras él pensaba sobre estas cosas, un </w:t>
            </w:r>
            <w:r>
              <w:rPr>
                <w:b/>
              </w:rPr>
              <w:t>ángel</w:t>
            </w:r>
            <w:r>
              <w:t xml:space="preserve"> del Señor le apareció en sueños diciendo: "José, hijo de David, no temas tomar a María como tu esposa, porque el que está concebido dentro de ella fue concebido por el Espíritu Santo.</w:t>
            </w:r>
          </w:p>
        </w:tc>
        <w:tc>
          <w:tcPr>
            <w:tcW w:type="dxa" w:w="2880"/>
            <w:tcW w:w="7920" w:type="dxa"/>
          </w:tcPr>
          <w:p>
            <w:pPr>
              <w:spacing w:line="480" w:lineRule="auto"/>
            </w:pPr>
            <w:r>
              <w:t>As he thought about these things, an angel of the Lord appeared to him in a dream, saying, "Joseph son of David, do not fear to take Mary as your wife, because the one who is conceived in her is conceived by the Holy Spirit.</w:t>
            </w:r>
          </w:p>
        </w:tc>
        <w:tc>
          <w:tcPr>
            <w:tcW w:type="dxa" w:w="2880"/>
            <w:vAlign w:val="center"/>
            <w:tcW w:w="1440" w:type="dxa"/>
          </w:tcPr>
          <w:p>
            <w:pPr>
              <w:jc w:val="center"/>
            </w:pPr>
            <w:r>
              <w:t>☐</w:t>
            </w:r>
          </w:p>
        </w:tc>
      </w:tr>
      <w:tr>
        <w:tc>
          <w:tcPr>
            <w:tcW w:type="dxa" w:w="2880"/>
            <w:tcW w:w="7920" w:type="dxa"/>
          </w:tcPr>
          <w:p>
            <w:r>
              <w:rPr>
                <w:b/>
              </w:rPr>
              <w:t>Mateo 4:11</w:t>
            </w:r>
          </w:p>
        </w:tc>
        <w:tc>
          <w:tcPr>
            <w:tcW w:type="dxa" w:w="2880"/>
            <w:tcW w:w="7920" w:type="dxa"/>
          </w:tcPr>
          <w:p>
            <w:r>
              <w:rPr>
                <w:b/>
              </w:rPr>
              <w:t>Matthew 4:11</w:t>
            </w:r>
          </w:p>
        </w:tc>
        <w:tc>
          <w:tcPr>
            <w:tcW w:type="dxa" w:w="2880"/>
            <w:tcW w:w="1440" w:type="dxa"/>
          </w:tcPr>
          <w:p>
            <w:pPr>
              <w:jc w:val="center"/>
            </w:pPr>
            <w:r>
              <w:rPr>
                <w:b/>
              </w:rPr>
              <w:t>OK</w:t>
            </w:r>
          </w:p>
        </w:tc>
      </w:tr>
      <w:tr>
        <w:tc>
          <w:tcPr>
            <w:tcW w:type="dxa" w:w="2880"/>
            <w:tcW w:w="7920" w:type="dxa"/>
          </w:tcPr>
          <w:p>
            <w:pPr>
              <w:spacing w:line="480" w:lineRule="auto"/>
            </w:pPr>
            <w:r>
              <w:t xml:space="preserve">Entonces el diablo lo dejó, y entonces, vinieron </w:t>
            </w:r>
            <w:r>
              <w:rPr>
                <w:b/>
              </w:rPr>
              <w:t>ángeles</w:t>
            </w:r>
            <w:r>
              <w:t xml:space="preserve"> y le sirvieron.</w:t>
            </w:r>
          </w:p>
        </w:tc>
        <w:tc>
          <w:tcPr>
            <w:tcW w:type="dxa" w:w="2880"/>
            <w:tcW w:w="7920" w:type="dxa"/>
          </w:tcPr>
          <w:p>
            <w:pPr>
              <w:spacing w:line="480" w:lineRule="auto"/>
            </w:pPr>
            <w:r>
              <w:t>Then the devil left him, and behold, angels came and served him.</w:t>
            </w:r>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Mark 1:13</w:t>
            </w:r>
          </w:p>
        </w:tc>
        <w:tc>
          <w:tcPr>
            <w:tcW w:type="dxa" w:w="2880"/>
            <w:tcW w:w="1440" w:type="dxa"/>
          </w:tcPr>
          <w:p>
            <w:pPr>
              <w:jc w:val="center"/>
            </w:pPr>
            <w:r>
              <w:rPr>
                <w:b/>
              </w:rPr>
              <w:t>OK</w:t>
            </w:r>
          </w:p>
        </w:tc>
      </w:tr>
      <w:tr>
        <w:tc>
          <w:tcPr>
            <w:tcW w:type="dxa" w:w="2880"/>
            <w:tcW w:w="7920" w:type="dxa"/>
          </w:tcPr>
          <w:p>
            <w:pPr>
              <w:spacing w:line="480" w:lineRule="auto"/>
            </w:pPr>
            <w:r>
              <w:t xml:space="preserve">Él estuvo en el desierto cuarenta días, siendo tentado por Satanás. El estaba con los animales salvajes y los </w:t>
            </w:r>
            <w:r>
              <w:rPr>
                <w:b/>
              </w:rPr>
              <w:t>ángeles</w:t>
            </w:r>
            <w:r>
              <w:t xml:space="preserve"> le servían.</w:t>
            </w:r>
          </w:p>
        </w:tc>
        <w:tc>
          <w:tcPr>
            <w:tcW w:type="dxa" w:w="2880"/>
            <w:tcW w:w="7920" w:type="dxa"/>
          </w:tcPr>
          <w:p>
            <w:pPr>
              <w:spacing w:line="480" w:lineRule="auto"/>
            </w:pPr>
            <w:r>
              <w:t>He was in the wilderness forty days being tempted by Satan. He was with the wild animals, and the angels served him.</w:t>
            </w:r>
            <w:r/>
          </w:p>
        </w:tc>
        <w:tc>
          <w:tcPr>
            <w:tcW w:type="dxa" w:w="2880"/>
            <w:vAlign w:val="center"/>
            <w:tcW w:w="1440" w:type="dxa"/>
          </w:tcPr>
          <w:p>
            <w:pPr>
              <w:jc w:val="center"/>
            </w:pPr>
            <w:r>
              <w:t>☐</w:t>
            </w:r>
          </w:p>
        </w:tc>
      </w:tr>
      <w:tr>
        <w:tc>
          <w:tcPr>
            <w:tcW w:type="dxa" w:w="2880"/>
            <w:tcW w:w="7920" w:type="dxa"/>
          </w:tcPr>
          <w:p>
            <w:r>
              <w:rPr>
                <w:b/>
              </w:rPr>
              <w:t>Lucas 16:22</w:t>
            </w:r>
          </w:p>
        </w:tc>
        <w:tc>
          <w:tcPr>
            <w:tcW w:type="dxa" w:w="2880"/>
            <w:tcW w:w="7920" w:type="dxa"/>
          </w:tcPr>
          <w:p>
            <w:r>
              <w:rPr>
                <w:b/>
              </w:rPr>
              <w:t>Luke 16:22</w:t>
            </w:r>
          </w:p>
        </w:tc>
        <w:tc>
          <w:tcPr>
            <w:tcW w:type="dxa" w:w="2880"/>
            <w:tcW w:w="1440" w:type="dxa"/>
          </w:tcPr>
          <w:p>
            <w:pPr>
              <w:jc w:val="center"/>
            </w:pPr>
            <w:r>
              <w:rPr>
                <w:b/>
              </w:rPr>
              <w:t>OK</w:t>
            </w:r>
          </w:p>
        </w:tc>
      </w:tr>
      <w:tr>
        <w:tc>
          <w:tcPr>
            <w:tcW w:type="dxa" w:w="2880"/>
            <w:tcW w:w="7920" w:type="dxa"/>
          </w:tcPr>
          <w:p>
            <w:pPr>
              <w:spacing w:line="480" w:lineRule="auto"/>
            </w:pPr>
            <w:r>
              <w:t xml:space="preserve">Sucedió que el mendigo murió y fue cargado por los </w:t>
            </w:r>
            <w:r>
              <w:rPr>
                <w:b/>
              </w:rPr>
              <w:t>ángeles</w:t>
            </w:r>
            <w:r>
              <w:t xml:space="preserve"> hasta al lado de Abraham. El hombre rico también murió y fue sepultado,</w:t>
            </w:r>
          </w:p>
        </w:tc>
        <w:tc>
          <w:tcPr>
            <w:tcW w:type="dxa" w:w="2880"/>
            <w:tcW w:w="7920" w:type="dxa"/>
          </w:tcPr>
          <w:p>
            <w:pPr>
              <w:spacing w:line="480" w:lineRule="auto"/>
            </w:pPr>
            <w:r>
              <w:t>It came about that the beggar died and was carried away by the angels to Abraham's side. The rich man also died and was buried,</w:t>
            </w:r>
          </w:p>
        </w:tc>
        <w:tc>
          <w:tcPr>
            <w:tcW w:type="dxa" w:w="2880"/>
            <w:vAlign w:val="center"/>
            <w:tcW w:w="1440" w:type="dxa"/>
          </w:tcPr>
          <w:p>
            <w:pPr>
              <w:jc w:val="center"/>
            </w:pPr>
            <w:r>
              <w:t>☐</w:t>
            </w:r>
          </w:p>
        </w:tc>
      </w:tr>
      <w:tr>
        <w:tc>
          <w:tcPr>
            <w:tcW w:type="dxa" w:w="2880"/>
            <w:tcW w:w="7920" w:type="dxa"/>
          </w:tcPr>
          <w:p>
            <w:r>
              <w:rPr>
                <w:b/>
              </w:rPr>
              <w:t>Hechos 12:10</w:t>
            </w:r>
          </w:p>
        </w:tc>
        <w:tc>
          <w:tcPr>
            <w:tcW w:type="dxa" w:w="2880"/>
            <w:tcW w:w="7920" w:type="dxa"/>
          </w:tcPr>
          <w:p>
            <w:r>
              <w:rPr>
                <w:b/>
              </w:rPr>
              <w:t>Acts 12:10</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ellos habían pasado la primera y la segunda guardia, ellos llegaron a la puerta de hierro que daba a la ciudad; ésta se abrió por sí sola. Ellos salieron y fueron calle abajo, y el </w:t>
            </w:r>
            <w:r>
              <w:rPr>
                <w:b/>
              </w:rPr>
              <w:t>ángel</w:t>
            </w:r>
            <w:r>
              <w:t xml:space="preserve"> lo dejó inmediatamente.</w:t>
            </w:r>
          </w:p>
        </w:tc>
        <w:tc>
          <w:tcPr>
            <w:tcW w:type="dxa" w:w="2880"/>
            <w:tcW w:w="7920" w:type="dxa"/>
          </w:tcPr>
          <w:p>
            <w:pPr>
              <w:spacing w:line="480" w:lineRule="auto"/>
            </w:pPr>
            <w:r>
              <w:t>After they had passed by the first guard and the second, they came to the iron gate that led into the city; it opened for them by itself. They went out and went down a street, and the angel left him right away.</w:t>
            </w:r>
          </w:p>
        </w:tc>
        <w:tc>
          <w:tcPr>
            <w:tcW w:type="dxa" w:w="2880"/>
            <w:vAlign w:val="center"/>
            <w:tcW w:w="1440" w:type="dxa"/>
          </w:tcPr>
          <w:p>
            <w:pPr>
              <w:jc w:val="center"/>
            </w:pPr>
            <w:r>
              <w:t>☐</w:t>
            </w:r>
          </w:p>
        </w:tc>
      </w:tr>
      <w:tr>
        <w:tc>
          <w:tcPr>
            <w:tcW w:type="dxa" w:w="2880"/>
            <w:tcW w:w="7920" w:type="dxa"/>
          </w:tcPr>
          <w:p>
            <w:r>
              <w:rPr>
                <w:b/>
              </w:rPr>
              <w:t>1 Corintios 13:1</w:t>
            </w:r>
          </w:p>
        </w:tc>
        <w:tc>
          <w:tcPr>
            <w:tcW w:type="dxa" w:w="2880"/>
            <w:tcW w:w="7920" w:type="dxa"/>
          </w:tcPr>
          <w:p>
            <w:r>
              <w:rPr>
                <w:b/>
              </w:rPr>
              <w:t>1 Corinthians 13:1</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hablo en lenguas de hombres y de </w:t>
            </w:r>
            <w:r>
              <w:rPr>
                <w:b/>
              </w:rPr>
              <w:t>ángeles</w:t>
            </w:r>
            <w:r>
              <w:t>. Pero si no tengo amor, he venido a ser un metal ruidoso o un címbalo que retiñe.</w:t>
            </w:r>
          </w:p>
        </w:tc>
        <w:tc>
          <w:tcPr>
            <w:tcW w:type="dxa" w:w="2880"/>
            <w:tcW w:w="7920" w:type="dxa"/>
          </w:tcPr>
          <w:p>
            <w:pPr>
              <w:spacing w:line="480" w:lineRule="auto"/>
            </w:pPr>
            <w:r>
              <w:t>Suppose that I speak with the tongues of men and of angels. But if I do not have love, I have become a noisy gong or a clanging cymbal.</w:t>
            </w:r>
          </w:p>
        </w:tc>
        <w:tc>
          <w:tcPr>
            <w:tcW w:type="dxa" w:w="2880"/>
            <w:vAlign w:val="center"/>
            <w:tcW w:w="1440" w:type="dxa"/>
          </w:tcPr>
          <w:p>
            <w:pPr>
              <w:jc w:val="center"/>
            </w:pPr>
            <w:r>
              <w:t>☐</w:t>
            </w:r>
          </w:p>
        </w:tc>
      </w:tr>
      <w:tr>
        <w:tc>
          <w:tcPr>
            <w:tcW w:type="dxa" w:w="2880"/>
            <w:tcW w:w="7920" w:type="dxa"/>
          </w:tcPr>
          <w:p>
            <w:r>
              <w:rPr>
                <w:b/>
              </w:rPr>
              <w:t>Gálatas 3:19</w:t>
            </w:r>
          </w:p>
        </w:tc>
        <w:tc>
          <w:tcPr>
            <w:tcW w:type="dxa" w:w="2880"/>
            <w:tcW w:w="7920" w:type="dxa"/>
          </w:tcPr>
          <w:p>
            <w:r>
              <w:rPr>
                <w:b/>
              </w:rPr>
              <w:t>Galatians 3:19</w:t>
            </w:r>
          </w:p>
        </w:tc>
        <w:tc>
          <w:tcPr>
            <w:tcW w:type="dxa" w:w="2880"/>
            <w:tcW w:w="1440" w:type="dxa"/>
          </w:tcPr>
          <w:p>
            <w:pPr>
              <w:jc w:val="center"/>
            </w:pPr>
            <w:r>
              <w:rPr>
                <w:b/>
              </w:rPr>
              <w:t>OK</w:t>
            </w:r>
          </w:p>
        </w:tc>
      </w:tr>
      <w:tr>
        <w:tc>
          <w:tcPr>
            <w:tcW w:type="dxa" w:w="2880"/>
            <w:tcW w:w="7920" w:type="dxa"/>
          </w:tcPr>
          <w:p>
            <w:pPr>
              <w:spacing w:line="480" w:lineRule="auto"/>
            </w:pPr>
            <w:r>
              <w:t xml:space="preserve">¿Cuál fue, entonces, el propósito de la ley? Fue añadida a causa de las transgresiones, hasta que el descendiente de Abraham viniera a quienes la promesa se había hecho. La ley fue puesta en vigor mediante </w:t>
            </w:r>
            <w:r>
              <w:rPr>
                <w:b/>
              </w:rPr>
              <w:t>ángeles</w:t>
            </w:r>
            <w:r>
              <w:t xml:space="preserve"> por un mediador.</w:t>
            </w:r>
          </w:p>
        </w:tc>
        <w:tc>
          <w:tcPr>
            <w:tcW w:type="dxa" w:w="2880"/>
            <w:tcW w:w="7920" w:type="dxa"/>
          </w:tcPr>
          <w:p>
            <w:pPr>
              <w:spacing w:line="480" w:lineRule="auto"/>
            </w:pPr>
            <w:r>
              <w:t>What, then, was the purpose of the law? It was added because of transgressions until the descendant of Abraham would come to whom the promise had been made. The law was ordained through angels by the hand of an intermediary.</w:t>
            </w:r>
          </w:p>
        </w:tc>
        <w:tc>
          <w:tcPr>
            <w:tcW w:type="dxa" w:w="2880"/>
            <w:vAlign w:val="center"/>
            <w:tcW w:w="1440" w:type="dxa"/>
          </w:tcPr>
          <w:p>
            <w:pPr>
              <w:jc w:val="center"/>
            </w:pPr>
            <w:r>
              <w:t>☐</w:t>
            </w:r>
          </w:p>
        </w:tc>
      </w:tr>
      <w:tr>
        <w:tc>
          <w:tcPr>
            <w:tcW w:type="dxa" w:w="2880"/>
            <w:tcW w:w="7920" w:type="dxa"/>
          </w:tcPr>
          <w:p>
            <w:r>
              <w:rPr>
                <w:b/>
              </w:rPr>
              <w:t>2 Tesalonicenses 1:7</w:t>
            </w:r>
          </w:p>
        </w:tc>
        <w:tc>
          <w:tcPr>
            <w:tcW w:type="dxa" w:w="2880"/>
            <w:tcW w:w="7920" w:type="dxa"/>
          </w:tcPr>
          <w:p>
            <w:r>
              <w:rPr>
                <w:b/>
              </w:rPr>
              <w:t>2 Thessalonians 1:7</w:t>
            </w:r>
          </w:p>
        </w:tc>
        <w:tc>
          <w:tcPr>
            <w:tcW w:type="dxa" w:w="2880"/>
            <w:tcW w:w="1440" w:type="dxa"/>
          </w:tcPr>
          <w:p>
            <w:pPr>
              <w:jc w:val="center"/>
            </w:pPr>
            <w:r>
              <w:rPr>
                <w:b/>
              </w:rPr>
              <w:t>OK</w:t>
            </w:r>
          </w:p>
        </w:tc>
      </w:tr>
      <w:tr>
        <w:tc>
          <w:tcPr>
            <w:tcW w:type="dxa" w:w="2880"/>
            <w:tcW w:w="7920" w:type="dxa"/>
          </w:tcPr>
          <w:p>
            <w:pPr>
              <w:spacing w:line="480" w:lineRule="auto"/>
            </w:pPr>
            <w:r>
              <w:t xml:space="preserve">y aliviarlos a ustedes que son afligidos como nosotros, cuando el Señor Jesús se revele desde el cielo con sus poderosos </w:t>
            </w:r>
            <w:r>
              <w:rPr>
                <w:b/>
              </w:rPr>
              <w:t>ángeles</w:t>
            </w:r>
          </w:p>
        </w:tc>
        <w:tc>
          <w:tcPr>
            <w:tcW w:type="dxa" w:w="2880"/>
            <w:tcW w:w="7920" w:type="dxa"/>
          </w:tcPr>
          <w:p>
            <w:pPr>
              <w:spacing w:line="480" w:lineRule="auto"/>
            </w:pPr>
            <w:r>
              <w:t>and relief to you who are afflicted and to us as well, when the Lord Jesus is revealed from heaven with his mighty angels</w:t>
            </w:r>
          </w:p>
        </w:tc>
        <w:tc>
          <w:tcPr>
            <w:tcW w:type="dxa" w:w="2880"/>
            <w:vAlign w:val="center"/>
            <w:tcW w:w="1440" w:type="dxa"/>
          </w:tcPr>
          <w:p>
            <w:pPr>
              <w:jc w:val="center"/>
            </w:pPr>
            <w:r>
              <w:t>☐</w:t>
            </w:r>
          </w:p>
        </w:tc>
      </w:tr>
      <w:tr>
        <w:tc>
          <w:tcPr>
            <w:tcW w:type="dxa" w:w="2880"/>
            <w:tcW w:w="7920" w:type="dxa"/>
          </w:tcPr>
          <w:p>
            <w:r>
              <w:rPr>
                <w:b/>
              </w:rPr>
              <w:t>1 Timoteo 5:21</w:t>
            </w:r>
          </w:p>
        </w:tc>
        <w:tc>
          <w:tcPr>
            <w:tcW w:type="dxa" w:w="2880"/>
            <w:tcW w:w="7920" w:type="dxa"/>
          </w:tcPr>
          <w:p>
            <w:r>
              <w:rPr>
                <w:b/>
              </w:rPr>
              <w:t>1 Timothy 5:21</w:t>
            </w:r>
          </w:p>
        </w:tc>
        <w:tc>
          <w:tcPr>
            <w:tcW w:type="dxa" w:w="2880"/>
            <w:tcW w:w="1440" w:type="dxa"/>
          </w:tcPr>
          <w:p>
            <w:pPr>
              <w:jc w:val="center"/>
            </w:pPr>
            <w:r>
              <w:rPr>
                <w:b/>
              </w:rPr>
              <w:t>OK</w:t>
            </w:r>
          </w:p>
        </w:tc>
      </w:tr>
      <w:tr>
        <w:tc>
          <w:tcPr>
            <w:tcW w:type="dxa" w:w="2880"/>
            <w:tcW w:w="7920" w:type="dxa"/>
          </w:tcPr>
          <w:p>
            <w:pPr>
              <w:spacing w:line="480" w:lineRule="auto"/>
            </w:pPr>
            <w:r>
              <w:t xml:space="preserve">Yo solemnemente te ordeno delante de Dios, de Cristo Jesús, y de los </w:t>
            </w:r>
            <w:r>
              <w:rPr>
                <w:b/>
              </w:rPr>
              <w:t>ángeles</w:t>
            </w:r>
            <w:r>
              <w:t xml:space="preserve"> escogidos, que mantengas estas reglas sin prejuicio, y que no hagas nada por favoritismo.</w:t>
            </w:r>
          </w:p>
        </w:tc>
        <w:tc>
          <w:tcPr>
            <w:tcW w:type="dxa" w:w="2880"/>
            <w:tcW w:w="7920" w:type="dxa"/>
          </w:tcPr>
          <w:p>
            <w:pPr>
              <w:spacing w:line="480" w:lineRule="auto"/>
            </w:pPr>
            <w:r>
              <w:t>I solemnly command you, before God and Christ Jesus and the chosen angels, to keep these commands without partiality, and to do nothing out of favoritism.</w:t>
            </w:r>
          </w:p>
        </w:tc>
        <w:tc>
          <w:tcPr>
            <w:tcW w:type="dxa" w:w="2880"/>
            <w:vAlign w:val="center"/>
            <w:tcW w:w="1440" w:type="dxa"/>
          </w:tcPr>
          <w:p>
            <w:pPr>
              <w:jc w:val="center"/>
            </w:pPr>
            <w:r>
              <w:t>☐</w:t>
            </w:r>
          </w:p>
        </w:tc>
      </w:tr>
      <w:tr>
        <w:tc>
          <w:tcPr>
            <w:tcW w:type="dxa" w:w="2880"/>
            <w:tcW w:w="7920" w:type="dxa"/>
          </w:tcPr>
          <w:p>
            <w:r>
              <w:rPr>
                <w:b/>
              </w:rPr>
              <w:t>Hebreos 1:5</w:t>
            </w:r>
          </w:p>
        </w:tc>
        <w:tc>
          <w:tcPr>
            <w:tcW w:type="dxa" w:w="2880"/>
            <w:tcW w:w="7920" w:type="dxa"/>
          </w:tcPr>
          <w:p>
            <w:r>
              <w:rPr>
                <w:b/>
              </w:rPr>
              <w:t>Hebrews 1:5</w:t>
            </w:r>
          </w:p>
        </w:tc>
        <w:tc>
          <w:tcPr>
            <w:tcW w:type="dxa" w:w="2880"/>
            <w:tcW w:w="1440" w:type="dxa"/>
          </w:tcPr>
          <w:p>
            <w:pPr>
              <w:jc w:val="center"/>
            </w:pPr>
            <w:r>
              <w:rPr>
                <w:b/>
              </w:rPr>
              <w:t>OK</w:t>
            </w:r>
          </w:p>
        </w:tc>
      </w:tr>
      <w:tr>
        <w:tc>
          <w:tcPr>
            <w:tcW w:type="dxa" w:w="2880"/>
            <w:tcW w:w="7920" w:type="dxa"/>
          </w:tcPr>
          <w:p>
            <w:pPr>
              <w:spacing w:line="480" w:lineRule="auto"/>
            </w:pPr>
            <w:r>
              <w:t xml:space="preserve">Porque ¿a cuál de sus </w:t>
            </w:r>
            <w:r>
              <w:rPr>
                <w:b/>
              </w:rPr>
              <w:t>ángeles</w:t>
            </w:r>
            <w:r>
              <w:t xml:space="preserve"> Dios le ha dicho alguna vez: "TÚ ERES MI HIJO, HOY ME HE CONVERTIDO EN TU PADRE." "YO SERÉ UN PADRE PARA ÉL, Y ÉL SERÁ UN HIJO PARA MÍ?"</w:t>
            </w:r>
          </w:p>
        </w:tc>
        <w:tc>
          <w:tcPr>
            <w:tcW w:type="dxa" w:w="2880"/>
            <w:tcW w:w="7920" w:type="dxa"/>
          </w:tcPr>
          <w:p>
            <w:pPr>
              <w:spacing w:line="480" w:lineRule="auto"/>
            </w:pPr>
            <w:r>
              <w:t>For to which of the angels did God ever say, "You are my Son, today I have become your Father"?</w:t>
            </w:r>
            <w:r>
              <w:t>Or to which of the angels did God ever say,</w:t>
              <w:br/>
              <w:br/>
              <w:t xml:space="preserve"> "I will be a Father to him, and he will be a Son to me"?</w:t>
            </w:r>
            <w:r/>
          </w:p>
        </w:tc>
        <w:tc>
          <w:tcPr>
            <w:tcW w:type="dxa" w:w="2880"/>
            <w:vAlign w:val="center"/>
            <w:tcW w:w="1440" w:type="dxa"/>
          </w:tcPr>
          <w:p>
            <w:pPr>
              <w:jc w:val="center"/>
            </w:pPr>
            <w:r>
              <w:t>☐</w:t>
            </w:r>
          </w:p>
        </w:tc>
      </w:tr>
      <w:tr>
        <w:tc>
          <w:tcPr>
            <w:tcW w:type="dxa" w:w="2880"/>
            <w:tcW w:w="7920" w:type="dxa"/>
          </w:tcPr>
          <w:p>
            <w:r>
              <w:rPr>
                <w:b/>
              </w:rPr>
              <w:t>1 Pedro 3:22</w:t>
            </w:r>
          </w:p>
        </w:tc>
        <w:tc>
          <w:tcPr>
            <w:tcW w:type="dxa" w:w="2880"/>
            <w:tcW w:w="7920" w:type="dxa"/>
          </w:tcPr>
          <w:p>
            <w:r>
              <w:rPr>
                <w:b/>
              </w:rPr>
              <w:t>1 Peter 3:22</w:t>
            </w:r>
          </w:p>
        </w:tc>
        <w:tc>
          <w:tcPr>
            <w:tcW w:type="dxa" w:w="2880"/>
            <w:tcW w:w="1440" w:type="dxa"/>
          </w:tcPr>
          <w:p>
            <w:pPr>
              <w:jc w:val="center"/>
            </w:pPr>
            <w:r>
              <w:rPr>
                <w:b/>
              </w:rPr>
              <w:t>OK</w:t>
            </w:r>
          </w:p>
        </w:tc>
      </w:tr>
      <w:tr>
        <w:tc>
          <w:tcPr>
            <w:tcW w:type="dxa" w:w="2880"/>
            <w:tcW w:w="7920" w:type="dxa"/>
          </w:tcPr>
          <w:p>
            <w:pPr>
              <w:spacing w:line="480" w:lineRule="auto"/>
            </w:pPr>
            <w:r>
              <w:t xml:space="preserve">Él está a la mano derecha de Dios. Él se fue al cielo. </w:t>
            </w:r>
            <w:r>
              <w:rPr>
                <w:b/>
              </w:rPr>
              <w:t>Ángeles</w:t>
            </w:r>
            <w:r>
              <w:t>, autoridades y poderes tienen que someterse a Él.</w:t>
            </w:r>
          </w:p>
        </w:tc>
        <w:tc>
          <w:tcPr>
            <w:tcW w:type="dxa" w:w="2880"/>
            <w:tcW w:w="7920" w:type="dxa"/>
          </w:tcPr>
          <w:p>
            <w:pPr>
              <w:spacing w:line="480" w:lineRule="auto"/>
            </w:pPr>
            <w:r>
              <w:t>Christ is at the right hand of God. He went into heaven. Angels, authorities, and powers must submit to him.</w:t>
            </w:r>
          </w:p>
        </w:tc>
        <w:tc>
          <w:tcPr>
            <w:tcW w:type="dxa" w:w="2880"/>
            <w:vAlign w:val="center"/>
            <w:tcW w:w="1440" w:type="dxa"/>
          </w:tcPr>
          <w:p>
            <w:pPr>
              <w:jc w:val="center"/>
            </w:pPr>
            <w:r>
              <w:t>☐</w:t>
            </w:r>
          </w:p>
        </w:tc>
      </w:tr>
      <w:tr>
        <w:tc>
          <w:tcPr>
            <w:tcW w:type="dxa" w:w="2880"/>
            <w:tcW w:w="7920" w:type="dxa"/>
          </w:tcPr>
          <w:p>
            <w:r>
              <w:rPr>
                <w:b/>
              </w:rPr>
              <w:t>2 Pedro 2:4</w:t>
            </w:r>
          </w:p>
        </w:tc>
        <w:tc>
          <w:tcPr>
            <w:tcW w:type="dxa" w:w="2880"/>
            <w:tcW w:w="7920" w:type="dxa"/>
          </w:tcPr>
          <w:p>
            <w:r>
              <w:rPr>
                <w:b/>
              </w:rPr>
              <w:t>2 Peter 2:4</w:t>
            </w:r>
          </w:p>
        </w:tc>
        <w:tc>
          <w:tcPr>
            <w:tcW w:type="dxa" w:w="2880"/>
            <w:tcW w:w="1440" w:type="dxa"/>
          </w:tcPr>
          <w:p>
            <w:pPr>
              <w:jc w:val="center"/>
            </w:pPr>
            <w:r>
              <w:rPr>
                <w:b/>
              </w:rPr>
              <w:t>OK</w:t>
            </w:r>
          </w:p>
        </w:tc>
      </w:tr>
      <w:tr>
        <w:tc>
          <w:tcPr>
            <w:tcW w:type="dxa" w:w="2880"/>
            <w:tcW w:w="7920" w:type="dxa"/>
          </w:tcPr>
          <w:p>
            <w:pPr>
              <w:spacing w:line="480" w:lineRule="auto"/>
            </w:pPr>
            <w:r>
              <w:t xml:space="preserve">Pues Dios no perdonó a los </w:t>
            </w:r>
            <w:r>
              <w:rPr>
                <w:b/>
              </w:rPr>
              <w:t>ángeles</w:t>
            </w:r>
            <w:r>
              <w:t xml:space="preserve"> que pecaron. Por lo contrario, los envió abajo a Tártaro para mantenerlos encadenados en profunda oscuridad hasta el juicio.</w:t>
            </w:r>
          </w:p>
        </w:tc>
        <w:tc>
          <w:tcPr>
            <w:tcW w:type="dxa" w:w="2880"/>
            <w:tcW w:w="7920" w:type="dxa"/>
          </w:tcPr>
          <w:p>
            <w:pPr>
              <w:spacing w:line="480" w:lineRule="auto"/>
            </w:pPr>
            <w:r>
              <w:t>For if God did not spare the angels who sinned, but delivered them into hell to be kept in chains of darkness until the judgment,</w:t>
            </w:r>
          </w:p>
        </w:tc>
        <w:tc>
          <w:tcPr>
            <w:tcW w:type="dxa" w:w="2880"/>
            <w:vAlign w:val="center"/>
            <w:tcW w:w="1440" w:type="dxa"/>
          </w:tcPr>
          <w:p>
            <w:pPr>
              <w:jc w:val="center"/>
            </w:pPr>
            <w:r>
              <w:t>☐</w:t>
            </w:r>
          </w:p>
        </w:tc>
      </w:tr>
      <w:tr>
        <w:tc>
          <w:tcPr>
            <w:tcW w:type="dxa" w:w="2880"/>
            <w:tcW w:w="7920" w:type="dxa"/>
          </w:tcPr>
          <w:p>
            <w:r>
              <w:rPr>
                <w:b/>
              </w:rPr>
              <w:t>Apocalipsis 5:11</w:t>
            </w:r>
          </w:p>
        </w:tc>
        <w:tc>
          <w:tcPr>
            <w:tcW w:type="dxa" w:w="2880"/>
            <w:tcW w:w="7920" w:type="dxa"/>
          </w:tcPr>
          <w:p>
            <w:r>
              <w:rPr>
                <w:b/>
              </w:rPr>
              <w:t>Revelation 5:11</w:t>
            </w:r>
          </w:p>
        </w:tc>
        <w:tc>
          <w:tcPr>
            <w:tcW w:type="dxa" w:w="2880"/>
            <w:tcW w:w="1440" w:type="dxa"/>
          </w:tcPr>
          <w:p>
            <w:pPr>
              <w:jc w:val="center"/>
            </w:pPr>
            <w:r>
              <w:rPr>
                <w:b/>
              </w:rPr>
              <w:t>OK</w:t>
            </w:r>
          </w:p>
        </w:tc>
      </w:tr>
      <w:tr>
        <w:tc>
          <w:tcPr>
            <w:tcW w:type="dxa" w:w="2880"/>
            <w:tcW w:w="7920" w:type="dxa"/>
          </w:tcPr>
          <w:p>
            <w:pPr>
              <w:spacing w:line="480" w:lineRule="auto"/>
            </w:pPr>
            <w:r>
              <w:t xml:space="preserve">Entonces vi y escuché el sonido de muchos </w:t>
            </w:r>
            <w:r>
              <w:rPr>
                <w:b/>
              </w:rPr>
              <w:t>ángeles</w:t>
            </w:r>
            <w:r>
              <w:t xml:space="preserve"> alrededor del trono y de los seres vivientes y de los ancianos. El número de ellos era miríadas de miríadas y millares de millares.</w:t>
            </w:r>
          </w:p>
        </w:tc>
        <w:tc>
          <w:tcPr>
            <w:tcW w:type="dxa" w:w="2880"/>
            <w:tcW w:w="7920" w:type="dxa"/>
          </w:tcPr>
          <w:p>
            <w:pPr>
              <w:spacing w:line="480" w:lineRule="auto"/>
            </w:pPr>
            <w:r>
              <w:t>Then I looked and heard the sound of many angels who encircled the throne and the living creatures and the elders. Their total number was ten thousands of ten thousands and thousands of thousands.</w:t>
            </w:r>
          </w:p>
        </w:tc>
        <w:tc>
          <w:tcPr>
            <w:tcW w:type="dxa" w:w="2880"/>
            <w:vAlign w:val="center"/>
            <w:tcW w:w="1440" w:type="dxa"/>
          </w:tcPr>
          <w:p>
            <w:pPr>
              <w:jc w:val="center"/>
            </w:pPr>
            <w:r>
              <w:t>☐</w:t>
            </w:r>
          </w:p>
        </w:tc>
      </w:tr>
    </w:tbl>
    <w:p>
      <w:pPr>
        <w:pStyle w:val="Heading1"/>
        <w:spacing w:before="0"/>
      </w:pPr>
      <w:r>
        <w:t>apóstol (G652)</w:t>
      </w:r>
    </w:p>
    <w:p>
      <w:pPr>
        <w:spacing w:after="0"/>
      </w:pPr>
      <w:r/>
      <w:r>
        <w:t>Esta palabra puede significar una persona que alguien ha enviado, especialmente una persona que Dios envió a otras con un mensaje especial. Los apóstoles eran hombres que Jesús envió para contarle a la gente acerca de Él.</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w:t>
            </w:r>
          </w:p>
        </w:tc>
        <w:tc>
          <w:tcPr>
            <w:tcW w:type="dxa" w:w="2880"/>
            <w:tcW w:w="7920" w:type="dxa"/>
          </w:tcPr>
          <w:p>
            <w:r>
              <w:rPr>
                <w:b/>
              </w:rPr>
              <w:t>Matthew 10:2</w:t>
            </w:r>
          </w:p>
        </w:tc>
        <w:tc>
          <w:tcPr>
            <w:tcW w:type="dxa" w:w="2880"/>
            <w:tcW w:w="1440" w:type="dxa"/>
          </w:tcPr>
          <w:p>
            <w:pPr>
              <w:jc w:val="center"/>
            </w:pPr>
            <w:r>
              <w:rPr>
                <w:b/>
              </w:rPr>
              <w:t>OK</w:t>
            </w:r>
          </w:p>
        </w:tc>
      </w:tr>
      <w:tr>
        <w:tc>
          <w:tcPr>
            <w:tcW w:type="dxa" w:w="2880"/>
            <w:tcW w:w="7920" w:type="dxa"/>
          </w:tcPr>
          <w:p>
            <w:pPr>
              <w:spacing w:line="480" w:lineRule="auto"/>
            </w:pPr>
            <w:r>
              <w:t xml:space="preserve">Ahora, los nombres de los doce </w:t>
            </w:r>
            <w:r>
              <w:rPr>
                <w:b/>
              </w:rPr>
              <w:t>apóstoles</w:t>
            </w:r>
            <w:r>
              <w:t xml:space="preserve"> eran éstos: el primero, Simón (quien también se llamaba Pedro), y Andrés su hermano, Santiago, el hijo de Zebedeo, y Juan su hermano,</w:t>
            </w:r>
          </w:p>
        </w:tc>
        <w:tc>
          <w:tcPr>
            <w:tcW w:type="dxa" w:w="2880"/>
            <w:tcW w:w="7920" w:type="dxa"/>
          </w:tcPr>
          <w:p>
            <w:pPr>
              <w:spacing w:line="480" w:lineRule="auto"/>
            </w:pPr>
            <w:r>
              <w:t>Now the names of the twelve apostles were these. The first, Simon (whom he also called Peter), and Andrew his brother; James son of Zebedee, and John his brother;</w:t>
            </w:r>
          </w:p>
        </w:tc>
        <w:tc>
          <w:tcPr>
            <w:tcW w:type="dxa" w:w="2880"/>
            <w:vAlign w:val="center"/>
            <w:tcW w:w="1440" w:type="dxa"/>
          </w:tcPr>
          <w:p>
            <w:pPr>
              <w:jc w:val="center"/>
            </w:pPr>
            <w:r>
              <w:t>☐</w:t>
            </w:r>
          </w:p>
        </w:tc>
      </w:tr>
      <w:tr>
        <w:tc>
          <w:tcPr>
            <w:tcW w:type="dxa" w:w="2880"/>
            <w:tcW w:w="7920" w:type="dxa"/>
          </w:tcPr>
          <w:p>
            <w:r>
              <w:rPr>
                <w:b/>
              </w:rPr>
              <w:t>Marcos 6:30</w:t>
            </w:r>
          </w:p>
        </w:tc>
        <w:tc>
          <w:tcPr>
            <w:tcW w:type="dxa" w:w="2880"/>
            <w:tcW w:w="7920" w:type="dxa"/>
          </w:tcPr>
          <w:p>
            <w:r>
              <w:rPr>
                <w:b/>
              </w:rPr>
              <w:t>Mark 6:30</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apóstoles</w:t>
            </w:r>
            <w:r>
              <w:t xml:space="preserve"> se reunieron alrededor de Jesús, y le dijeron todo lo que ellos habían hecho y enseñado. </w:t>
            </w:r>
          </w:p>
        </w:tc>
        <w:tc>
          <w:tcPr>
            <w:tcW w:type="dxa" w:w="2880"/>
            <w:tcW w:w="7920" w:type="dxa"/>
          </w:tcPr>
          <w:p>
            <w:pPr>
              <w:spacing w:line="480" w:lineRule="auto"/>
            </w:pPr>
            <w:r>
              <w:t>The apostles came together with Jesus and told him all that they had done and taught.</w:t>
            </w:r>
          </w:p>
        </w:tc>
        <w:tc>
          <w:tcPr>
            <w:tcW w:type="dxa" w:w="2880"/>
            <w:vAlign w:val="center"/>
            <w:tcW w:w="1440" w:type="dxa"/>
          </w:tcPr>
          <w:p>
            <w:pPr>
              <w:jc w:val="center"/>
            </w:pPr>
            <w:r>
              <w:t>☐</w:t>
            </w:r>
          </w:p>
        </w:tc>
      </w:tr>
      <w:tr>
        <w:tc>
          <w:tcPr>
            <w:tcW w:type="dxa" w:w="2880"/>
            <w:tcW w:w="7920" w:type="dxa"/>
          </w:tcPr>
          <w:p>
            <w:r>
              <w:rPr>
                <w:b/>
              </w:rPr>
              <w:t>Lucas 6:13</w:t>
            </w:r>
          </w:p>
        </w:tc>
        <w:tc>
          <w:tcPr>
            <w:tcW w:type="dxa" w:w="2880"/>
            <w:tcW w:w="7920" w:type="dxa"/>
          </w:tcPr>
          <w:p>
            <w:r>
              <w:rPr>
                <w:b/>
              </w:rPr>
              <w:t>Luke 6:13</w:t>
            </w:r>
          </w:p>
        </w:tc>
        <w:tc>
          <w:tcPr>
            <w:tcW w:type="dxa" w:w="2880"/>
            <w:tcW w:w="1440" w:type="dxa"/>
          </w:tcPr>
          <w:p>
            <w:pPr>
              <w:jc w:val="center"/>
            </w:pPr>
            <w:r>
              <w:rPr>
                <w:b/>
              </w:rPr>
              <w:t>OK</w:t>
            </w:r>
          </w:p>
        </w:tc>
      </w:tr>
      <w:tr>
        <w:tc>
          <w:tcPr>
            <w:tcW w:type="dxa" w:w="2880"/>
            <w:tcW w:w="7920" w:type="dxa"/>
          </w:tcPr>
          <w:p>
            <w:pPr>
              <w:spacing w:line="480" w:lineRule="auto"/>
            </w:pPr>
            <w:r>
              <w:t xml:space="preserve">Cuando se hizo de día, Él llamó a sus discípulos y seleccionó doce de ellos, a quienes Él también llamó </w:t>
            </w:r>
            <w:r>
              <w:rPr>
                <w:b/>
              </w:rPr>
              <w:t>apóstoles</w:t>
            </w:r>
            <w:r>
              <w:t>.</w:t>
            </w:r>
          </w:p>
        </w:tc>
        <w:tc>
          <w:tcPr>
            <w:tcW w:type="dxa" w:w="2880"/>
            <w:tcW w:w="7920" w:type="dxa"/>
          </w:tcPr>
          <w:p>
            <w:pPr>
              <w:spacing w:line="480" w:lineRule="auto"/>
            </w:pPr>
            <w:r>
              <w:t>When it was day, he called his disciples to him, and he chose twelve of them, whom he also named apostles.</w:t>
            </w:r>
          </w:p>
        </w:tc>
        <w:tc>
          <w:tcPr>
            <w:tcW w:type="dxa" w:w="2880"/>
            <w:vAlign w:val="center"/>
            <w:tcW w:w="1440" w:type="dxa"/>
          </w:tcPr>
          <w:p>
            <w:pPr>
              <w:jc w:val="center"/>
            </w:pPr>
            <w:r>
              <w:t>☐</w:t>
            </w:r>
          </w:p>
        </w:tc>
      </w:tr>
      <w:tr>
        <w:tc>
          <w:tcPr>
            <w:tcW w:type="dxa" w:w="2880"/>
            <w:tcW w:w="7920" w:type="dxa"/>
          </w:tcPr>
          <w:p>
            <w:r>
              <w:rPr>
                <w:b/>
              </w:rPr>
              <w:t>Hechos 1:26</w:t>
            </w:r>
          </w:p>
        </w:tc>
        <w:tc>
          <w:tcPr>
            <w:tcW w:type="dxa" w:w="2880"/>
            <w:tcW w:w="7920" w:type="dxa"/>
          </w:tcPr>
          <w:p>
            <w:r>
              <w:rPr>
                <w:b/>
              </w:rPr>
              <w:t>Acts 1:26</w:t>
            </w:r>
          </w:p>
        </w:tc>
        <w:tc>
          <w:tcPr>
            <w:tcW w:type="dxa" w:w="2880"/>
            <w:tcW w:w="1440" w:type="dxa"/>
          </w:tcPr>
          <w:p>
            <w:pPr>
              <w:jc w:val="center"/>
            </w:pPr>
            <w:r>
              <w:rPr>
                <w:b/>
              </w:rPr>
              <w:t>OK</w:t>
            </w:r>
          </w:p>
        </w:tc>
      </w:tr>
      <w:tr>
        <w:tc>
          <w:tcPr>
            <w:tcW w:type="dxa" w:w="2880"/>
            <w:tcW w:w="7920" w:type="dxa"/>
          </w:tcPr>
          <w:p>
            <w:pPr>
              <w:spacing w:line="480" w:lineRule="auto"/>
            </w:pPr>
            <w:r>
              <w:t xml:space="preserve">Ellos echaron suertes sobre ellos; y la suerte cayó sobre Matías y él fue contado con los once </w:t>
            </w:r>
            <w:r>
              <w:rPr>
                <w:b/>
              </w:rPr>
              <w:t>apóstoles</w:t>
            </w:r>
            <w:r>
              <w:t>.</w:t>
            </w:r>
          </w:p>
        </w:tc>
        <w:tc>
          <w:tcPr>
            <w:tcW w:type="dxa" w:w="2880"/>
            <w:tcW w:w="7920" w:type="dxa"/>
          </w:tcPr>
          <w:p>
            <w:pPr>
              <w:spacing w:line="480" w:lineRule="auto"/>
            </w:pPr>
            <w:r>
              <w:t>They cast lots for them, and the lot fell to Matthias, and he was numbered with the eleven apostles.</w:t>
            </w:r>
          </w:p>
        </w:tc>
        <w:tc>
          <w:tcPr>
            <w:tcW w:type="dxa" w:w="2880"/>
            <w:vAlign w:val="center"/>
            <w:tcW w:w="1440" w:type="dxa"/>
          </w:tcPr>
          <w:p>
            <w:pPr>
              <w:jc w:val="center"/>
            </w:pPr>
            <w:r>
              <w:t>☐</w:t>
            </w:r>
          </w:p>
        </w:tc>
      </w:tr>
      <w:tr>
        <w:tc>
          <w:tcPr>
            <w:tcW w:type="dxa" w:w="2880"/>
            <w:tcW w:w="7920" w:type="dxa"/>
          </w:tcPr>
          <w:p>
            <w:r>
              <w:rPr>
                <w:b/>
              </w:rPr>
              <w:t>Hechos 5:2</w:t>
            </w:r>
          </w:p>
        </w:tc>
        <w:tc>
          <w:tcPr>
            <w:tcW w:type="dxa" w:w="2880"/>
            <w:tcW w:w="7920" w:type="dxa"/>
          </w:tcPr>
          <w:p>
            <w:r>
              <w:rPr>
                <w:b/>
              </w:rPr>
              <w:t>Acts 5:2</w:t>
            </w:r>
          </w:p>
        </w:tc>
        <w:tc>
          <w:tcPr>
            <w:tcW w:type="dxa" w:w="2880"/>
            <w:tcW w:w="1440" w:type="dxa"/>
          </w:tcPr>
          <w:p>
            <w:pPr>
              <w:jc w:val="center"/>
            </w:pPr>
            <w:r>
              <w:rPr>
                <w:b/>
              </w:rPr>
              <w:t>OK</w:t>
            </w:r>
          </w:p>
        </w:tc>
      </w:tr>
      <w:tr>
        <w:tc>
          <w:tcPr>
            <w:tcW w:type="dxa" w:w="2880"/>
            <w:tcW w:w="7920" w:type="dxa"/>
          </w:tcPr>
          <w:p>
            <w:pPr>
              <w:spacing w:line="480" w:lineRule="auto"/>
            </w:pPr>
            <w:r>
              <w:t xml:space="preserve">y él se quedó con parte del dinero de la venta (su esposa también lo sabía), y trajo la otra parte y lo puso a los pies de los </w:t>
            </w:r>
            <w:r>
              <w:rPr>
                <w:b/>
              </w:rPr>
              <w:t>apóstoles</w:t>
            </w:r>
            <w:r>
              <w:t>.</w:t>
            </w:r>
          </w:p>
        </w:tc>
        <w:tc>
          <w:tcPr>
            <w:tcW w:type="dxa" w:w="2880"/>
            <w:tcW w:w="7920" w:type="dxa"/>
          </w:tcPr>
          <w:p>
            <w:pPr>
              <w:spacing w:line="480" w:lineRule="auto"/>
            </w:pPr>
            <w:r>
              <w:t>and he kept back part of the sale money (his wife also knew it), and brought the other part of it and laid it at the apostles' feet.</w:t>
            </w:r>
          </w:p>
        </w:tc>
        <w:tc>
          <w:tcPr>
            <w:tcW w:type="dxa" w:w="2880"/>
            <w:vAlign w:val="center"/>
            <w:tcW w:w="1440" w:type="dxa"/>
          </w:tcPr>
          <w:p>
            <w:pPr>
              <w:jc w:val="center"/>
            </w:pPr>
            <w:r>
              <w:t>☐</w:t>
            </w:r>
          </w:p>
        </w:tc>
      </w:tr>
      <w:tr>
        <w:tc>
          <w:tcPr>
            <w:tcW w:type="dxa" w:w="2880"/>
            <w:tcW w:w="7920" w:type="dxa"/>
          </w:tcPr>
          <w:p>
            <w:r>
              <w:rPr>
                <w:b/>
              </w:rPr>
              <w:t>Romanos 1:1</w:t>
            </w:r>
          </w:p>
        </w:tc>
        <w:tc>
          <w:tcPr>
            <w:tcW w:type="dxa" w:w="2880"/>
            <w:tcW w:w="7920" w:type="dxa"/>
          </w:tcPr>
          <w:p>
            <w:r>
              <w:rPr>
                <w:b/>
              </w:rPr>
              <w:t>Romans 1:1</w:t>
            </w:r>
          </w:p>
        </w:tc>
        <w:tc>
          <w:tcPr>
            <w:tcW w:type="dxa" w:w="2880"/>
            <w:tcW w:w="1440" w:type="dxa"/>
          </w:tcPr>
          <w:p>
            <w:pPr>
              <w:jc w:val="center"/>
            </w:pPr>
            <w:r>
              <w:rPr>
                <w:b/>
              </w:rPr>
              <w:t>OK</w:t>
            </w:r>
          </w:p>
        </w:tc>
      </w:tr>
      <w:tr>
        <w:tc>
          <w:tcPr>
            <w:tcW w:type="dxa" w:w="2880"/>
            <w:tcW w:w="7920" w:type="dxa"/>
          </w:tcPr>
          <w:p>
            <w:pPr>
              <w:spacing w:line="480" w:lineRule="auto"/>
            </w:pPr>
            <w:r>
              <w:t xml:space="preserve">Pablo, un siervo de Jesucristo, llamado a ser un </w:t>
            </w:r>
            <w:r>
              <w:rPr>
                <w:b/>
              </w:rPr>
              <w:t>apóstol</w:t>
            </w:r>
            <w:r>
              <w:t>, separado para el evangelio de Dios.</w:t>
            </w:r>
          </w:p>
        </w:tc>
        <w:tc>
          <w:tcPr>
            <w:tcW w:type="dxa" w:w="2880"/>
            <w:tcW w:w="7920" w:type="dxa"/>
          </w:tcPr>
          <w:p>
            <w:pPr>
              <w:spacing w:line="480" w:lineRule="auto"/>
            </w:pPr>
            <w:r>
              <w:t>Paul, a servant of Jesus Christ, called to be an apostle and set apart for the gospel of God,</w:t>
            </w:r>
          </w:p>
        </w:tc>
        <w:tc>
          <w:tcPr>
            <w:tcW w:type="dxa" w:w="2880"/>
            <w:vAlign w:val="center"/>
            <w:tcW w:w="1440" w:type="dxa"/>
          </w:tcPr>
          <w:p>
            <w:pPr>
              <w:jc w:val="center"/>
            </w:pPr>
            <w:r>
              <w:t>☐</w:t>
            </w:r>
          </w:p>
        </w:tc>
      </w:tr>
      <w:tr>
        <w:tc>
          <w:tcPr>
            <w:tcW w:type="dxa" w:w="2880"/>
            <w:tcW w:w="7920" w:type="dxa"/>
          </w:tcPr>
          <w:p>
            <w:r>
              <w:rPr>
                <w:b/>
              </w:rPr>
              <w:t>Romanos 16:7</w:t>
            </w:r>
          </w:p>
        </w:tc>
        <w:tc>
          <w:tcPr>
            <w:tcW w:type="dxa" w:w="2880"/>
            <w:tcW w:w="7920" w:type="dxa"/>
          </w:tcPr>
          <w:p>
            <w:r>
              <w:rPr>
                <w:b/>
              </w:rPr>
              <w:t>Romans 16:7</w:t>
            </w:r>
          </w:p>
        </w:tc>
        <w:tc>
          <w:tcPr>
            <w:tcW w:type="dxa" w:w="2880"/>
            <w:tcW w:w="1440" w:type="dxa"/>
          </w:tcPr>
          <w:p>
            <w:pPr>
              <w:jc w:val="center"/>
            </w:pPr>
            <w:r>
              <w:rPr>
                <w:b/>
              </w:rPr>
              <w:t>OK</w:t>
            </w:r>
          </w:p>
        </w:tc>
      </w:tr>
      <w:tr>
        <w:tc>
          <w:tcPr>
            <w:tcW w:type="dxa" w:w="2880"/>
            <w:tcW w:w="7920" w:type="dxa"/>
          </w:tcPr>
          <w:p>
            <w:pPr>
              <w:spacing w:line="480" w:lineRule="auto"/>
            </w:pPr>
            <w:r>
              <w:t xml:space="preserve">Saluden a Andrónico y a Junías, mis parientes y mis compañeros de prisión. Ellos son prominentes entre los </w:t>
            </w:r>
            <w:r>
              <w:rPr>
                <w:b/>
              </w:rPr>
              <w:t>apóstoles</w:t>
            </w:r>
            <w:r>
              <w:t>, quienes también estuvieron en Cristo antes que yo.</w:t>
            </w:r>
          </w:p>
        </w:tc>
        <w:tc>
          <w:tcPr>
            <w:tcW w:type="dxa" w:w="2880"/>
            <w:tcW w:w="7920" w:type="dxa"/>
          </w:tcPr>
          <w:p>
            <w:pPr>
              <w:spacing w:line="480" w:lineRule="auto"/>
            </w:pPr>
            <w:r>
              <w:t>Greet Andronicus and Junia, my kinsmen and fellow prisoners. They are well known among the apostles, and they were in Christ before me.</w:t>
            </w:r>
            <w:r/>
          </w:p>
        </w:tc>
        <w:tc>
          <w:tcPr>
            <w:tcW w:type="dxa" w:w="2880"/>
            <w:vAlign w:val="center"/>
            <w:tcW w:w="1440" w:type="dxa"/>
          </w:tcPr>
          <w:p>
            <w:pPr>
              <w:jc w:val="center"/>
            </w:pPr>
            <w:r>
              <w:t>☐</w:t>
            </w:r>
          </w:p>
        </w:tc>
      </w:tr>
      <w:tr>
        <w:tc>
          <w:tcPr>
            <w:tcW w:type="dxa" w:w="2880"/>
            <w:tcW w:w="7920" w:type="dxa"/>
          </w:tcPr>
          <w:p>
            <w:r>
              <w:rPr>
                <w:b/>
              </w:rPr>
              <w:t>1 Corintios 1:1</w:t>
            </w:r>
          </w:p>
        </w:tc>
        <w:tc>
          <w:tcPr>
            <w:tcW w:type="dxa" w:w="2880"/>
            <w:tcW w:w="7920" w:type="dxa"/>
          </w:tcPr>
          <w:p>
            <w:r>
              <w:rPr>
                <w:b/>
              </w:rPr>
              <w:t>1 Corinthians 1:1</w:t>
            </w:r>
          </w:p>
        </w:tc>
        <w:tc>
          <w:tcPr>
            <w:tcW w:type="dxa" w:w="2880"/>
            <w:tcW w:w="1440" w:type="dxa"/>
          </w:tcPr>
          <w:p>
            <w:pPr>
              <w:jc w:val="center"/>
            </w:pPr>
            <w:r>
              <w:rPr>
                <w:b/>
              </w:rPr>
              <w:t>OK</w:t>
            </w:r>
          </w:p>
        </w:tc>
      </w:tr>
      <w:tr>
        <w:tc>
          <w:tcPr>
            <w:tcW w:type="dxa" w:w="2880"/>
            <w:tcW w:w="7920" w:type="dxa"/>
          </w:tcPr>
          <w:p>
            <w:pPr>
              <w:spacing w:line="480" w:lineRule="auto"/>
            </w:pPr>
            <w:r>
              <w:t xml:space="preserve">Pablo, llamado por Cristo Jesús para ser </w:t>
            </w:r>
            <w:r>
              <w:rPr>
                <w:b/>
              </w:rPr>
              <w:t>apóstol</w:t>
            </w:r>
            <w:r>
              <w:t xml:space="preserve"> por la voluntad de Dios y Sóstenes nuestro hermano,</w:t>
            </w:r>
          </w:p>
        </w:tc>
        <w:tc>
          <w:tcPr>
            <w:tcW w:type="dxa" w:w="2880"/>
            <w:tcW w:w="7920" w:type="dxa"/>
          </w:tcPr>
          <w:p>
            <w:pPr>
              <w:spacing w:line="480" w:lineRule="auto"/>
            </w:pPr>
            <w:r>
              <w:t>Paul, called by Christ Jesus to be an apostle by the will of God, and Sosthenes our brother,</w:t>
            </w:r>
            <w:r/>
          </w:p>
        </w:tc>
        <w:tc>
          <w:tcPr>
            <w:tcW w:type="dxa" w:w="2880"/>
            <w:vAlign w:val="center"/>
            <w:tcW w:w="1440" w:type="dxa"/>
          </w:tcPr>
          <w:p>
            <w:pPr>
              <w:jc w:val="center"/>
            </w:pPr>
            <w:r>
              <w:t>☐</w:t>
            </w:r>
          </w:p>
        </w:tc>
      </w:tr>
      <w:tr>
        <w:tc>
          <w:tcPr>
            <w:tcW w:type="dxa" w:w="2880"/>
            <w:tcW w:w="7920" w:type="dxa"/>
          </w:tcPr>
          <w:p>
            <w:r>
              <w:rPr>
                <w:b/>
              </w:rPr>
              <w:t>1 Corintios 12:29</w:t>
            </w:r>
          </w:p>
        </w:tc>
        <w:tc>
          <w:tcPr>
            <w:tcW w:type="dxa" w:w="2880"/>
            <w:tcW w:w="7920" w:type="dxa"/>
          </w:tcPr>
          <w:p>
            <w:r>
              <w:rPr>
                <w:b/>
              </w:rPr>
              <w:t>1 Corinthians 12:29</w:t>
            </w:r>
          </w:p>
        </w:tc>
        <w:tc>
          <w:tcPr>
            <w:tcW w:type="dxa" w:w="2880"/>
            <w:tcW w:w="1440" w:type="dxa"/>
          </w:tcPr>
          <w:p>
            <w:pPr>
              <w:jc w:val="center"/>
            </w:pPr>
            <w:r>
              <w:rPr>
                <w:b/>
              </w:rPr>
              <w:t>OK</w:t>
            </w:r>
          </w:p>
        </w:tc>
      </w:tr>
      <w:tr>
        <w:tc>
          <w:tcPr>
            <w:tcW w:type="dxa" w:w="2880"/>
            <w:tcW w:w="7920" w:type="dxa"/>
          </w:tcPr>
          <w:p>
            <w:pPr>
              <w:spacing w:line="480" w:lineRule="auto"/>
            </w:pPr>
            <w:r>
              <w:t xml:space="preserve">¿Son todos </w:t>
            </w:r>
            <w:r>
              <w:rPr>
                <w:b/>
              </w:rPr>
              <w:t>apóstoles</w:t>
            </w:r>
            <w:r>
              <w:t>? ¿Son todos profetas? ¿Son todos maestros? ¿Todos hacen obras poderosas?</w:t>
            </w:r>
          </w:p>
        </w:tc>
        <w:tc>
          <w:tcPr>
            <w:tcW w:type="dxa" w:w="2880"/>
            <w:tcW w:w="7920" w:type="dxa"/>
          </w:tcPr>
          <w:p>
            <w:pPr>
              <w:spacing w:line="480" w:lineRule="auto"/>
            </w:pPr>
            <w:r>
              <w:t>Are all of them apostles? Are all prophets? Are all teachers? Do all do miracles?</w:t>
            </w:r>
          </w:p>
        </w:tc>
        <w:tc>
          <w:tcPr>
            <w:tcW w:type="dxa" w:w="2880"/>
            <w:vAlign w:val="center"/>
            <w:tcW w:w="1440" w:type="dxa"/>
          </w:tcPr>
          <w:p>
            <w:pPr>
              <w:jc w:val="center"/>
            </w:pPr>
            <w:r>
              <w:t>☐</w:t>
            </w:r>
          </w:p>
        </w:tc>
      </w:tr>
      <w:tr>
        <w:tc>
          <w:tcPr>
            <w:tcW w:type="dxa" w:w="2880"/>
            <w:tcW w:w="7920" w:type="dxa"/>
          </w:tcPr>
          <w:p>
            <w:r>
              <w:rPr>
                <w:b/>
              </w:rPr>
              <w:t>2 Corintios 1:1</w:t>
            </w:r>
          </w:p>
        </w:tc>
        <w:tc>
          <w:tcPr>
            <w:tcW w:type="dxa" w:w="2880"/>
            <w:tcW w:w="7920" w:type="dxa"/>
          </w:tcPr>
          <w:p>
            <w:r>
              <w:rPr>
                <w:b/>
              </w:rPr>
              <w:t>2 Corinthians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de Cristo Jesús por la voluntad de Dios, y Timoteo nuestro hermano, a la iglesia de Dios que está en Corinto, y a todos los creyentes en la región de Acaya.</w:t>
            </w:r>
          </w:p>
        </w:tc>
        <w:tc>
          <w:tcPr>
            <w:tcW w:type="dxa" w:w="2880"/>
            <w:tcW w:w="7920" w:type="dxa"/>
          </w:tcPr>
          <w:p>
            <w:pPr>
              <w:spacing w:line="480" w:lineRule="auto"/>
            </w:pPr>
            <w:r>
              <w:t>Paul, an apostle of Christ Jesus by the will of God, and Timothy our brother, to the church of God that is in Corinth, and to all God's holy people in the entire region of Achaia:</w:t>
            </w:r>
            <w:r/>
          </w:p>
        </w:tc>
        <w:tc>
          <w:tcPr>
            <w:tcW w:type="dxa" w:w="2880"/>
            <w:vAlign w:val="center"/>
            <w:tcW w:w="1440" w:type="dxa"/>
          </w:tcPr>
          <w:p>
            <w:pPr>
              <w:jc w:val="center"/>
            </w:pPr>
            <w:r>
              <w:t>☐</w:t>
            </w:r>
          </w:p>
        </w:tc>
      </w:tr>
      <w:tr>
        <w:tc>
          <w:tcPr>
            <w:tcW w:type="dxa" w:w="2880"/>
            <w:tcW w:w="7920" w:type="dxa"/>
          </w:tcPr>
          <w:p>
            <w:r>
              <w:rPr>
                <w:b/>
              </w:rPr>
              <w:t>2 Corintios 11:13</w:t>
            </w:r>
          </w:p>
        </w:tc>
        <w:tc>
          <w:tcPr>
            <w:tcW w:type="dxa" w:w="2880"/>
            <w:tcW w:w="7920" w:type="dxa"/>
          </w:tcPr>
          <w:p>
            <w:r>
              <w:rPr>
                <w:b/>
              </w:rPr>
              <w:t>2 Corinthians 11:13</w:t>
            </w:r>
          </w:p>
        </w:tc>
        <w:tc>
          <w:tcPr>
            <w:tcW w:type="dxa" w:w="2880"/>
            <w:tcW w:w="1440" w:type="dxa"/>
          </w:tcPr>
          <w:p>
            <w:pPr>
              <w:jc w:val="center"/>
            </w:pPr>
            <w:r>
              <w:rPr>
                <w:b/>
              </w:rPr>
              <w:t>OK</w:t>
            </w:r>
          </w:p>
        </w:tc>
      </w:tr>
      <w:tr>
        <w:tc>
          <w:tcPr>
            <w:tcW w:type="dxa" w:w="2880"/>
            <w:tcW w:w="7920" w:type="dxa"/>
          </w:tcPr>
          <w:p>
            <w:pPr>
              <w:spacing w:line="480" w:lineRule="auto"/>
            </w:pPr>
            <w:r>
              <w:t xml:space="preserve">Porque tales personas son falsos </w:t>
            </w:r>
            <w:r>
              <w:rPr>
                <w:b/>
              </w:rPr>
              <w:t>apóstoles</w:t>
            </w:r>
            <w:r>
              <w:t xml:space="preserve"> y obreros engañosos. Ellos se disfrazan como </w:t>
            </w:r>
            <w:r>
              <w:rPr>
                <w:b/>
              </w:rPr>
              <w:t>apóstoles</w:t>
            </w:r>
            <w:r>
              <w:t xml:space="preserve"> de Cristo.</w:t>
            </w:r>
          </w:p>
        </w:tc>
        <w:tc>
          <w:tcPr>
            <w:tcW w:type="dxa" w:w="2880"/>
            <w:tcW w:w="7920" w:type="dxa"/>
          </w:tcPr>
          <w:p>
            <w:pPr>
              <w:spacing w:line="480" w:lineRule="auto"/>
            </w:pPr>
            <w:r>
              <w:t>For such people are false apostles and deceitful workers. They disguise themselves as apostles of Christ.</w:t>
            </w: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Galatians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no de hombres ni por la mano de hombres sino por medio de Jesucristo y Dios el Padre, quien lo levantó de los muertos,</w:t>
            </w:r>
          </w:p>
        </w:tc>
        <w:tc>
          <w:tcPr>
            <w:tcW w:type="dxa" w:w="2880"/>
            <w:tcW w:w="7920" w:type="dxa"/>
          </w:tcPr>
          <w:p>
            <w:pPr>
              <w:spacing w:line="480" w:lineRule="auto"/>
            </w:pPr>
            <w:r>
              <w:t>Paul, an apostle—not an apostle from men nor by human agency, but through Jesus Christ and God the Father, who raised him from the dead—</w:t>
            </w:r>
          </w:p>
        </w:tc>
        <w:tc>
          <w:tcPr>
            <w:tcW w:type="dxa" w:w="2880"/>
            <w:vAlign w:val="center"/>
            <w:tcW w:w="1440" w:type="dxa"/>
          </w:tcPr>
          <w:p>
            <w:pPr>
              <w:jc w:val="center"/>
            </w:pPr>
            <w:r>
              <w:t>☐</w:t>
            </w:r>
          </w:p>
        </w:tc>
      </w:tr>
      <w:tr>
        <w:tc>
          <w:tcPr>
            <w:tcW w:type="dxa" w:w="2880"/>
            <w:tcW w:w="7920" w:type="dxa"/>
          </w:tcPr>
          <w:p>
            <w:r>
              <w:rPr>
                <w:b/>
              </w:rPr>
              <w:t>Efesios 1:1</w:t>
            </w:r>
          </w:p>
        </w:tc>
        <w:tc>
          <w:tcPr>
            <w:tcW w:type="dxa" w:w="2880"/>
            <w:tcW w:w="7920" w:type="dxa"/>
          </w:tcPr>
          <w:p>
            <w:r>
              <w:rPr>
                <w:b/>
              </w:rPr>
              <w:t>Ephesians 1:1</w:t>
            </w:r>
          </w:p>
        </w:tc>
        <w:tc>
          <w:tcPr>
            <w:tcW w:type="dxa" w:w="2880"/>
            <w:tcW w:w="1440" w:type="dxa"/>
          </w:tcPr>
          <w:p>
            <w:pPr>
              <w:jc w:val="center"/>
            </w:pPr>
            <w:r>
              <w:rPr>
                <w:b/>
              </w:rPr>
              <w:t>OK</w:t>
            </w:r>
          </w:p>
        </w:tc>
      </w:tr>
      <w:tr>
        <w:tc>
          <w:tcPr>
            <w:tcW w:type="dxa" w:w="2880"/>
            <w:tcW w:w="7920" w:type="dxa"/>
          </w:tcPr>
          <w:p>
            <w:pPr>
              <w:spacing w:line="480" w:lineRule="auto"/>
            </w:pPr>
            <w:r>
              <w:t xml:space="preserve">Pablo, un </w:t>
            </w:r>
            <w:r>
              <w:rPr>
                <w:b/>
              </w:rPr>
              <w:t>apóstol</w:t>
            </w:r>
            <w:r>
              <w:t xml:space="preserve"> de Jesucristo por voluntad de Dios y para los santos en Éfeso y fieles en Cristo Jesús.</w:t>
            </w:r>
          </w:p>
        </w:tc>
        <w:tc>
          <w:tcPr>
            <w:tcW w:type="dxa" w:w="2880"/>
            <w:tcW w:w="7920" w:type="dxa"/>
          </w:tcPr>
          <w:p>
            <w:pPr>
              <w:spacing w:line="480" w:lineRule="auto"/>
            </w:pPr>
            <w:r>
              <w:t>Paul, an apostle of Christ Jesus through the will of God, to God's holy people in Ephesus, who are faithful in Christ Jesus:</w:t>
            </w:r>
            <w:r/>
          </w:p>
        </w:tc>
        <w:tc>
          <w:tcPr>
            <w:tcW w:type="dxa" w:w="2880"/>
            <w:vAlign w:val="center"/>
            <w:tcW w:w="1440" w:type="dxa"/>
          </w:tcPr>
          <w:p>
            <w:pPr>
              <w:jc w:val="center"/>
            </w:pPr>
            <w:r>
              <w:t>☐</w:t>
            </w:r>
          </w:p>
        </w:tc>
      </w:tr>
      <w:tr>
        <w:tc>
          <w:tcPr>
            <w:tcW w:type="dxa" w:w="2880"/>
            <w:tcW w:w="7920" w:type="dxa"/>
          </w:tcPr>
          <w:p>
            <w:r>
              <w:rPr>
                <w:b/>
              </w:rPr>
              <w:t>1 Timoteo 1:1</w:t>
            </w:r>
          </w:p>
        </w:tc>
        <w:tc>
          <w:tcPr>
            <w:tcW w:type="dxa" w:w="2880"/>
            <w:tcW w:w="7920" w:type="dxa"/>
          </w:tcPr>
          <w:p>
            <w:r>
              <w:rPr>
                <w:b/>
              </w:rPr>
              <w:t>1 Timothy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de Cristo Jesús de acuerdo a los mandamientos de Dios nuestro Salvador y Cristo Jesús nuestra esperanza,</w:t>
            </w:r>
          </w:p>
        </w:tc>
        <w:tc>
          <w:tcPr>
            <w:tcW w:type="dxa" w:w="2880"/>
            <w:tcW w:w="7920" w:type="dxa"/>
          </w:tcPr>
          <w:p>
            <w:pPr>
              <w:spacing w:line="480" w:lineRule="auto"/>
            </w:pPr>
            <w:r>
              <w:t>Paul, an apostle of Christ Jesus according to the commandment of God our Savior and Christ Jesus our hope,</w:t>
            </w:r>
            <w: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Peter 1:1</w:t>
            </w:r>
          </w:p>
        </w:tc>
        <w:tc>
          <w:tcPr>
            <w:tcW w:type="dxa" w:w="2880"/>
            <w:tcW w:w="1440" w:type="dxa"/>
          </w:tcPr>
          <w:p>
            <w:pPr>
              <w:jc w:val="center"/>
            </w:pPr>
            <w:r>
              <w:rPr>
                <w:b/>
              </w:rPr>
              <w:t>OK</w:t>
            </w:r>
          </w:p>
        </w:tc>
      </w:tr>
      <w:tr>
        <w:tc>
          <w:tcPr>
            <w:tcW w:type="dxa" w:w="2880"/>
            <w:tcW w:w="7920" w:type="dxa"/>
          </w:tcPr>
          <w:p>
            <w:pPr>
              <w:spacing w:line="480" w:lineRule="auto"/>
            </w:pPr>
            <w:r>
              <w:t xml:space="preserve">Pedro, un </w:t>
            </w:r>
            <w:r>
              <w:rPr>
                <w:b/>
              </w:rPr>
              <w:t>apóstol</w:t>
            </w:r>
            <w:r>
              <w:t xml:space="preserve"> de Jesucristo, a los extranjeros de la dispersión, los escogidos, por todo Ponto, Galacia Capadocia, Asia, y Bitania, </w:t>
            </w:r>
          </w:p>
        </w:tc>
        <w:tc>
          <w:tcPr>
            <w:tcW w:type="dxa" w:w="2880"/>
            <w:tcW w:w="7920" w:type="dxa"/>
          </w:tcPr>
          <w:p>
            <w:pPr>
              <w:spacing w:line="480" w:lineRule="auto"/>
            </w:pPr>
            <w:r>
              <w:t>Peter, an apostle of Jesus Christ, to the foreigners of the dispersion, the chosen ones, throughout Pontus, Galatia, Cappadocia, Asia, and Bithynia.</w:t>
            </w:r>
          </w:p>
        </w:tc>
        <w:tc>
          <w:tcPr>
            <w:tcW w:type="dxa" w:w="2880"/>
            <w:vAlign w:val="center"/>
            <w:tcW w:w="1440" w:type="dxa"/>
          </w:tcPr>
          <w:p>
            <w:pPr>
              <w:jc w:val="center"/>
            </w:pPr>
            <w:r>
              <w:t>☐</w:t>
            </w:r>
          </w:p>
        </w:tc>
      </w:tr>
    </w:tbl>
    <w:p>
      <w:pPr>
        <w:pStyle w:val="Heading1"/>
        <w:spacing w:before="0"/>
      </w:pPr>
      <w:r>
        <w:t>árbol (usado para significar cruz)</w:t>
      </w:r>
    </w:p>
    <w:p>
      <w:pPr>
        <w:spacing w:after="0"/>
      </w:pPr>
      <w:r/>
      <w:r>
        <w:t>Esta palabra a veces se usa para significar lo mismo que "cruz". Una cruz era un poste de madera vertical clavado en el suelo con una viga de madera que lo cruzaba cerca de la parte superior. Durante el tiempo del Imperio Romano, el gobierno romano mataba a los criminales atándolos o clavándolos a una cruz y dejándolos allí para que murieran.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El Dios de nuestros padres levantó a Jesús, a Quien ustedes mataron, colgándolo de un </w:t>
            </w:r>
            <w:r>
              <w:rPr>
                <w:b/>
              </w:rPr>
              <w:t>árbol</w:t>
            </w:r>
            <w:r>
              <w:t xml:space="preserve">. </w:t>
            </w:r>
          </w:p>
        </w:tc>
        <w:tc>
          <w:tcPr>
            <w:tcW w:type="dxa" w:w="2880"/>
            <w:tcW w:w="7920" w:type="dxa"/>
          </w:tcPr>
          <w:p>
            <w:pPr>
              <w:spacing w:line="480" w:lineRule="auto"/>
            </w:pPr>
            <w:r>
              <w:t>The God of our fathers raised up Jesus, whom you killed by hanging him on a tree.</w:t>
            </w:r>
          </w:p>
        </w:tc>
        <w:tc>
          <w:tcPr>
            <w:tcW w:type="dxa" w:w="2880"/>
            <w:vAlign w:val="center"/>
            <w:tcW w:w="1440" w:type="dxa"/>
          </w:tcPr>
          <w:p>
            <w:pPr>
              <w:jc w:val="center"/>
            </w:pPr>
            <w:r>
              <w:t>☐</w:t>
            </w:r>
          </w:p>
        </w:tc>
      </w:tr>
      <w:tr>
        <w:tc>
          <w:tcPr>
            <w:tcW w:type="dxa" w:w="2880"/>
            <w:tcW w:w="7920" w:type="dxa"/>
          </w:tcPr>
          <w:p>
            <w:r>
              <w:rPr>
                <w:b/>
              </w:rPr>
              <w:t>Hechos 10:39</w:t>
            </w:r>
          </w:p>
        </w:tc>
        <w:tc>
          <w:tcPr>
            <w:tcW w:type="dxa" w:w="2880"/>
            <w:tcW w:w="7920" w:type="dxa"/>
          </w:tcPr>
          <w:p>
            <w:r>
              <w:rPr>
                <w:b/>
              </w:rPr>
              <w:t>Acts 10:39</w:t>
            </w:r>
          </w:p>
        </w:tc>
        <w:tc>
          <w:tcPr>
            <w:tcW w:type="dxa" w:w="2880"/>
            <w:tcW w:w="1440" w:type="dxa"/>
          </w:tcPr>
          <w:p>
            <w:pPr>
              <w:jc w:val="center"/>
            </w:pPr>
            <w:r>
              <w:rPr>
                <w:b/>
              </w:rPr>
              <w:t>OK</w:t>
            </w:r>
          </w:p>
        </w:tc>
      </w:tr>
      <w:tr>
        <w:tc>
          <w:tcPr>
            <w:tcW w:type="dxa" w:w="2880"/>
            <w:tcW w:w="7920" w:type="dxa"/>
          </w:tcPr>
          <w:p>
            <w:pPr>
              <w:spacing w:line="480" w:lineRule="auto"/>
            </w:pPr>
            <w:r>
              <w:t xml:space="preserve">Nosotros somos testigos de todas las cosas que Él hizo en la nación de los Judíos y en Jerusalén, este Jesús a quien ellos mataron, colgándolo en un </w:t>
            </w:r>
            <w:r>
              <w:rPr>
                <w:b/>
              </w:rPr>
              <w:t>árbol</w:t>
            </w:r>
            <w:r>
              <w:t xml:space="preserve">. </w:t>
            </w:r>
          </w:p>
        </w:tc>
        <w:tc>
          <w:tcPr>
            <w:tcW w:type="dxa" w:w="2880"/>
            <w:tcW w:w="7920" w:type="dxa"/>
          </w:tcPr>
          <w:p>
            <w:pPr>
              <w:spacing w:line="480" w:lineRule="auto"/>
            </w:pPr>
            <w:r>
              <w:t>We are witnesses of all the things Jesus did, both in the country of the Jews and in Jerusalem. They killed him by hanging him on a tree,</w:t>
            </w:r>
          </w:p>
        </w:tc>
        <w:tc>
          <w:tcPr>
            <w:tcW w:type="dxa" w:w="2880"/>
            <w:vAlign w:val="center"/>
            <w:tcW w:w="1440" w:type="dxa"/>
          </w:tcPr>
          <w:p>
            <w:pPr>
              <w:jc w:val="center"/>
            </w:pPr>
            <w:r>
              <w:t>☐</w:t>
            </w:r>
          </w:p>
        </w:tc>
      </w:tr>
      <w:tr>
        <w:tc>
          <w:tcPr>
            <w:tcW w:type="dxa" w:w="2880"/>
            <w:tcW w:w="7920" w:type="dxa"/>
          </w:tcPr>
          <w:p>
            <w:r>
              <w:rPr>
                <w:b/>
              </w:rPr>
              <w:t>Hechos 13:29</w:t>
            </w:r>
          </w:p>
        </w:tc>
        <w:tc>
          <w:tcPr>
            <w:tcW w:type="dxa" w:w="2880"/>
            <w:tcW w:w="7920" w:type="dxa"/>
          </w:tcPr>
          <w:p>
            <w:r>
              <w:rPr>
                <w:b/>
              </w:rPr>
              <w:t>Acts 13:29</w:t>
            </w:r>
          </w:p>
        </w:tc>
        <w:tc>
          <w:tcPr>
            <w:tcW w:type="dxa" w:w="2880"/>
            <w:tcW w:w="1440" w:type="dxa"/>
          </w:tcPr>
          <w:p>
            <w:pPr>
              <w:jc w:val="center"/>
            </w:pPr>
            <w:r>
              <w:rPr>
                <w:b/>
              </w:rPr>
              <w:t>OK</w:t>
            </w:r>
          </w:p>
        </w:tc>
      </w:tr>
      <w:tr>
        <w:tc>
          <w:tcPr>
            <w:tcW w:type="dxa" w:w="2880"/>
            <w:tcW w:w="7920" w:type="dxa"/>
          </w:tcPr>
          <w:p>
            <w:pPr>
              <w:spacing w:line="480" w:lineRule="auto"/>
            </w:pPr>
            <w:r>
              <w:t xml:space="preserve">Cuando ellos completaron todas las cosas que estaban escritas acerca de Él, Lo bajaron del </w:t>
            </w:r>
            <w:r>
              <w:rPr>
                <w:b/>
              </w:rPr>
              <w:t>madero</w:t>
            </w:r>
            <w:r>
              <w:t xml:space="preserve"> y Lo pusieron en un sepulcro.</w:t>
            </w:r>
          </w:p>
        </w:tc>
        <w:tc>
          <w:tcPr>
            <w:tcW w:type="dxa" w:w="2880"/>
            <w:tcW w:w="7920" w:type="dxa"/>
          </w:tcPr>
          <w:p>
            <w:pPr>
              <w:spacing w:line="480" w:lineRule="auto"/>
            </w:pPr>
            <w:r>
              <w:t>When they had completed all the things that were written about him, they took him down from the tree and laid him in a tomb.</w:t>
            </w: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Galatians 3:13</w:t>
            </w:r>
          </w:p>
        </w:tc>
        <w:tc>
          <w:tcPr>
            <w:tcW w:type="dxa" w:w="2880"/>
            <w:tcW w:w="1440" w:type="dxa"/>
          </w:tcPr>
          <w:p>
            <w:pPr>
              <w:jc w:val="center"/>
            </w:pPr>
            <w:r>
              <w:rPr>
                <w:b/>
              </w:rPr>
              <w:t>OK</w:t>
            </w:r>
          </w:p>
        </w:tc>
      </w:tr>
      <w:tr>
        <w:tc>
          <w:tcPr>
            <w:tcW w:type="dxa" w:w="2880"/>
            <w:tcW w:w="7920" w:type="dxa"/>
          </w:tcPr>
          <w:p>
            <w:pPr>
              <w:spacing w:line="480" w:lineRule="auto"/>
            </w:pPr>
            <w:r>
              <w:t xml:space="preserve">Cristo nos redimió de la maldición de la ley al hacerse maldición por nosotros, pues así está escrito: "MALDITO ES TODO AQUEL QUE ES COLGADO EN UN </w:t>
            </w:r>
            <w:r>
              <w:rPr>
                <w:b/>
              </w:rPr>
              <w:t>ÁRBOL</w:t>
            </w:r>
            <w:r>
              <w:t>."</w:t>
            </w:r>
          </w:p>
        </w:tc>
        <w:tc>
          <w:tcPr>
            <w:tcW w:type="dxa" w:w="2880"/>
            <w:tcW w:w="7920" w:type="dxa"/>
          </w:tcPr>
          <w:p>
            <w:pPr>
              <w:spacing w:line="480" w:lineRule="auto"/>
            </w:pPr>
            <w:r>
              <w:t>Christ redeemed us from the curse of the law by becoming a curse for us—for it is written, "Cursed is everyone who hangs on a tree"—</w:t>
            </w:r>
          </w:p>
        </w:tc>
        <w:tc>
          <w:tcPr>
            <w:tcW w:type="dxa" w:w="2880"/>
            <w:vAlign w:val="center"/>
            <w:tcW w:w="1440" w:type="dxa"/>
          </w:tcPr>
          <w:p>
            <w:pPr>
              <w:jc w:val="center"/>
            </w:pPr>
            <w:r>
              <w:t>☐</w:t>
            </w:r>
          </w:p>
        </w:tc>
      </w:tr>
      <w:tr>
        <w:tc>
          <w:tcPr>
            <w:tcW w:type="dxa" w:w="2880"/>
            <w:tcW w:w="7920" w:type="dxa"/>
          </w:tcPr>
          <w:p>
            <w:r>
              <w:rPr>
                <w:b/>
              </w:rPr>
              <w:t>1 Pedro 2:24</w:t>
            </w:r>
          </w:p>
        </w:tc>
        <w:tc>
          <w:tcPr>
            <w:tcW w:type="dxa" w:w="2880"/>
            <w:tcW w:w="7920" w:type="dxa"/>
          </w:tcPr>
          <w:p>
            <w:r>
              <w:rPr>
                <w:b/>
              </w:rPr>
              <w:t>1 Peter 2:24</w:t>
            </w:r>
          </w:p>
        </w:tc>
        <w:tc>
          <w:tcPr>
            <w:tcW w:type="dxa" w:w="2880"/>
            <w:tcW w:w="1440" w:type="dxa"/>
          </w:tcPr>
          <w:p>
            <w:pPr>
              <w:jc w:val="center"/>
            </w:pPr>
            <w:r>
              <w:rPr>
                <w:b/>
              </w:rPr>
              <w:t>OK</w:t>
            </w:r>
          </w:p>
        </w:tc>
      </w:tr>
      <w:tr>
        <w:tc>
          <w:tcPr>
            <w:tcW w:type="dxa" w:w="2880"/>
            <w:tcW w:w="7920" w:type="dxa"/>
          </w:tcPr>
          <w:p>
            <w:pPr>
              <w:spacing w:line="480" w:lineRule="auto"/>
            </w:pPr>
            <w:r>
              <w:t xml:space="preserve">El mismo cargó nuestros pecados en su cuerpo al </w:t>
            </w:r>
            <w:r>
              <w:rPr>
                <w:b/>
              </w:rPr>
              <w:t>árbol</w:t>
            </w:r>
            <w:r>
              <w:t xml:space="preserve">, para que nosotros no tengámos mas parte en pecado, y para que podamos vivir para rectitud. Por sus contusiones ustedes han sido sanado. </w:t>
            </w:r>
          </w:p>
        </w:tc>
        <w:tc>
          <w:tcPr>
            <w:tcW w:type="dxa" w:w="2880"/>
            <w:tcW w:w="7920" w:type="dxa"/>
          </w:tcPr>
          <w:p>
            <w:pPr>
              <w:spacing w:line="480" w:lineRule="auto"/>
            </w:pPr>
            <w:r>
              <w:t>He himself carried our sins in his body on the tree so that we would die to sin and live for righteousness. By his bruises you have been healed.</w:t>
            </w:r>
          </w:p>
        </w:tc>
        <w:tc>
          <w:tcPr>
            <w:tcW w:type="dxa" w:w="2880"/>
            <w:vAlign w:val="center"/>
            <w:tcW w:w="1440" w:type="dxa"/>
          </w:tcPr>
          <w:p>
            <w:pPr>
              <w:jc w:val="center"/>
            </w:pPr>
            <w:r>
              <w:t>☐</w:t>
            </w:r>
          </w:p>
        </w:tc>
      </w:tr>
    </w:tbl>
    <w:p>
      <w:pPr>
        <w:pStyle w:val="Heading1"/>
        <w:spacing w:before="0"/>
      </w:pPr>
      <w:r>
        <w:t>arrepentirse (G3340, G3338)</w:t>
      </w:r>
    </w:p>
    <w:p>
      <w:pPr>
        <w:spacing w:after="0"/>
      </w:pPr>
      <w:r/>
      <w:r>
        <w:t>Esta palabra puede significar: Cambiar de opinión. Cuando las personas se arrepienten del pecado, esto significa que cambian su manera de pensar sobre hacer o creer lo que es malo, y comienzan a obedecer a Dios en su lugar. Lamentar algo que se ha hecho.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4:17</w:t>
            </w:r>
          </w:p>
        </w:tc>
        <w:tc>
          <w:tcPr>
            <w:tcW w:type="dxa" w:w="2880"/>
            <w:tcW w:w="7920" w:type="dxa"/>
          </w:tcPr>
          <w:p>
            <w:r>
              <w:rPr>
                <w:b/>
              </w:rPr>
              <w:t>Matthew 4:17</w:t>
            </w:r>
          </w:p>
        </w:tc>
        <w:tc>
          <w:tcPr>
            <w:tcW w:type="dxa" w:w="2880"/>
            <w:tcW w:w="1440" w:type="dxa"/>
          </w:tcPr>
          <w:p>
            <w:pPr>
              <w:jc w:val="center"/>
            </w:pPr>
            <w:r>
              <w:rPr>
                <w:b/>
              </w:rPr>
              <w:t>OK</w:t>
            </w:r>
          </w:p>
        </w:tc>
      </w:tr>
      <w:tr>
        <w:tc>
          <w:tcPr>
            <w:tcW w:type="dxa" w:w="2880"/>
            <w:tcW w:w="7920" w:type="dxa"/>
          </w:tcPr>
          <w:p>
            <w:pPr>
              <w:spacing w:line="480" w:lineRule="auto"/>
            </w:pPr>
            <w:r>
              <w:t>Desde ese tiempo Jesús comenzó a predicar y a decir: "</w:t>
            </w:r>
            <w:r>
              <w:rPr>
                <w:b/>
              </w:rPr>
              <w:t>Arrepiéntanse</w:t>
            </w:r>
            <w:r>
              <w:t>, pues el reino de los cielos se ha acercado."</w:t>
            </w:r>
          </w:p>
        </w:tc>
        <w:tc>
          <w:tcPr>
            <w:tcW w:type="dxa" w:w="2880"/>
            <w:tcW w:w="7920" w:type="dxa"/>
          </w:tcPr>
          <w:p>
            <w:pPr>
              <w:spacing w:line="480" w:lineRule="auto"/>
            </w:pPr>
            <w:r>
              <w:t>From that time Jesus began to preach and say, "Repent, for the kingdom of heaven is near."</w:t>
            </w:r>
          </w:p>
        </w:tc>
        <w:tc>
          <w:tcPr>
            <w:tcW w:type="dxa" w:w="2880"/>
            <w:vAlign w:val="center"/>
            <w:tcW w:w="1440" w:type="dxa"/>
          </w:tcPr>
          <w:p>
            <w:pPr>
              <w:jc w:val="center"/>
            </w:pPr>
            <w:r>
              <w:t>☐</w:t>
            </w:r>
          </w:p>
        </w:tc>
      </w:tr>
      <w:tr>
        <w:tc>
          <w:tcPr>
            <w:tcW w:type="dxa" w:w="2880"/>
            <w:tcW w:w="7920" w:type="dxa"/>
          </w:tcPr>
          <w:p>
            <w:r>
              <w:rPr>
                <w:b/>
              </w:rPr>
              <w:t>Mateo 11:20</w:t>
            </w:r>
          </w:p>
        </w:tc>
        <w:tc>
          <w:tcPr>
            <w:tcW w:type="dxa" w:w="2880"/>
            <w:tcW w:w="7920" w:type="dxa"/>
          </w:tcPr>
          <w:p>
            <w:r>
              <w:rPr>
                <w:b/>
              </w:rPr>
              <w:t>Matthew 11:20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empezó a reprender las ciudades en las que la mayor parte de sus milagros habían ocurrido, porque no </w:t>
            </w:r>
            <w:r>
              <w:rPr>
                <w:b/>
              </w:rPr>
              <w:t>se habían arrepentido</w:t>
            </w:r>
            <w:r>
              <w:t>.</w:t>
            </w:r>
          </w:p>
        </w:tc>
        <w:tc>
          <w:tcPr>
            <w:tcW w:type="dxa" w:w="2880"/>
            <w:tcW w:w="7920" w:type="dxa"/>
          </w:tcPr>
          <w:p>
            <w:pPr>
              <w:spacing w:line="480" w:lineRule="auto"/>
            </w:pPr>
            <w:r>
              <w:t>Then Jesus began to denounce the cities in which most of his miracles were done, because they had not repented.</w:t>
            </w:r>
          </w:p>
        </w:tc>
        <w:tc>
          <w:tcPr>
            <w:tcW w:type="dxa" w:w="2880"/>
            <w:vAlign w:val="center"/>
            <w:tcW w:w="1440" w:type="dxa"/>
          </w:tcPr>
          <w:p>
            <w:pPr>
              <w:jc w:val="center"/>
            </w:pPr>
            <w:r>
              <w:t>☐</w:t>
            </w:r>
          </w:p>
        </w:tc>
      </w:tr>
      <w:tr>
        <w:tc>
          <w:tcPr>
            <w:tcW w:type="dxa" w:w="2880"/>
            <w:tcW w:w="7920" w:type="dxa"/>
          </w:tcPr>
          <w:p>
            <w:r>
              <w:rPr>
                <w:b/>
              </w:rPr>
              <w:t>Mateo 21:32</w:t>
            </w:r>
          </w:p>
        </w:tc>
        <w:tc>
          <w:tcPr>
            <w:tcW w:type="dxa" w:w="2880"/>
            <w:tcW w:w="7920" w:type="dxa"/>
          </w:tcPr>
          <w:p>
            <w:r>
              <w:rPr>
                <w:b/>
              </w:rPr>
              <w:t>Matthew 21:32</w:t>
            </w:r>
          </w:p>
        </w:tc>
        <w:tc>
          <w:tcPr>
            <w:tcW w:type="dxa" w:w="2880"/>
            <w:tcW w:w="1440" w:type="dxa"/>
          </w:tcPr>
          <w:p>
            <w:pPr>
              <w:jc w:val="center"/>
            </w:pPr>
            <w:r>
              <w:rPr>
                <w:b/>
              </w:rPr>
              <w:t>OK</w:t>
            </w:r>
          </w:p>
        </w:tc>
      </w:tr>
      <w:tr>
        <w:tc>
          <w:tcPr>
            <w:tcW w:type="dxa" w:w="2880"/>
            <w:tcW w:w="7920" w:type="dxa"/>
          </w:tcPr>
          <w:p>
            <w:pPr>
              <w:spacing w:line="480" w:lineRule="auto"/>
            </w:pPr>
            <w:r>
              <w:t xml:space="preserve">Pues Juan vino a ustedes en camino de justicia, pero ustedes no le creyeron; mientras que los recaudadores de impuestos y prostitutas creyeron en él. Y ustedes, cuando vieron esto, no </w:t>
            </w:r>
            <w:r>
              <w:rPr>
                <w:b/>
              </w:rPr>
              <w:t>se arrepintieron</w:t>
            </w:r>
            <w:r>
              <w:t xml:space="preserve"> para creerle.</w:t>
            </w:r>
          </w:p>
        </w:tc>
        <w:tc>
          <w:tcPr>
            <w:tcW w:type="dxa" w:w="2880"/>
            <w:tcW w:w="7920" w:type="dxa"/>
          </w:tcPr>
          <w:p>
            <w:pPr>
              <w:spacing w:line="480" w:lineRule="auto"/>
            </w:pPr>
            <w:r>
              <w:t>For John came to you in the way of righteousness, but you did not believe him. But the tax collectors and the prostitutes believed him. But you, even when you saw this, you did not repent afterward and believe him.</w:t>
            </w:r>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Mark 1:15</w:t>
            </w:r>
          </w:p>
        </w:tc>
        <w:tc>
          <w:tcPr>
            <w:tcW w:type="dxa" w:w="2880"/>
            <w:tcW w:w="1440" w:type="dxa"/>
          </w:tcPr>
          <w:p>
            <w:pPr>
              <w:jc w:val="center"/>
            </w:pPr>
            <w:r>
              <w:rPr>
                <w:b/>
              </w:rPr>
              <w:t>OK</w:t>
            </w:r>
          </w:p>
        </w:tc>
      </w:tr>
      <w:tr>
        <w:tc>
          <w:tcPr>
            <w:tcW w:type="dxa" w:w="2880"/>
            <w:tcW w:w="7920" w:type="dxa"/>
          </w:tcPr>
          <w:p>
            <w:pPr>
              <w:spacing w:line="480" w:lineRule="auto"/>
            </w:pPr>
            <w:r>
              <w:t xml:space="preserve">y diciendo: "El tiempo se ha cumplido y el reino de Dios está cerca. </w:t>
            </w:r>
            <w:r>
              <w:rPr>
                <w:b/>
              </w:rPr>
              <w:t>Arrepiéntanse</w:t>
            </w:r>
            <w:r>
              <w:t xml:space="preserve"> y crean en el evangelio."</w:t>
            </w:r>
          </w:p>
        </w:tc>
        <w:tc>
          <w:tcPr>
            <w:tcW w:type="dxa" w:w="2880"/>
            <w:tcW w:w="7920" w:type="dxa"/>
          </w:tcPr>
          <w:p>
            <w:pPr>
              <w:spacing w:line="480" w:lineRule="auto"/>
            </w:pPr>
            <w:r>
              <w:t>He said, "The time is fulfilled, and the kingdom of God is near. Repent and believe the gospel."</w:t>
            </w:r>
            <w:r/>
          </w:p>
        </w:tc>
        <w:tc>
          <w:tcPr>
            <w:tcW w:type="dxa" w:w="2880"/>
            <w:vAlign w:val="center"/>
            <w:tcW w:w="1440" w:type="dxa"/>
          </w:tcPr>
          <w:p>
            <w:pPr>
              <w:jc w:val="center"/>
            </w:pPr>
            <w:r>
              <w:t>☐</w:t>
            </w:r>
          </w:p>
        </w:tc>
      </w:tr>
      <w:tr>
        <w:tc>
          <w:tcPr>
            <w:tcW w:type="dxa" w:w="2880"/>
            <w:tcW w:w="7920" w:type="dxa"/>
          </w:tcPr>
          <w:p>
            <w:r>
              <w:rPr>
                <w:b/>
              </w:rPr>
              <w:t>Marcos 6:12</w:t>
            </w:r>
          </w:p>
        </w:tc>
        <w:tc>
          <w:tcPr>
            <w:tcW w:type="dxa" w:w="2880"/>
            <w:tcW w:w="7920" w:type="dxa"/>
          </w:tcPr>
          <w:p>
            <w:r>
              <w:rPr>
                <w:b/>
              </w:rPr>
              <w:t>Mark 6:12</w:t>
            </w:r>
          </w:p>
        </w:tc>
        <w:tc>
          <w:tcPr>
            <w:tcW w:type="dxa" w:w="2880"/>
            <w:tcW w:w="1440" w:type="dxa"/>
          </w:tcPr>
          <w:p>
            <w:pPr>
              <w:jc w:val="center"/>
            </w:pPr>
            <w:r>
              <w:rPr>
                <w:b/>
              </w:rPr>
              <w:t>OK</w:t>
            </w:r>
          </w:p>
        </w:tc>
      </w:tr>
      <w:tr>
        <w:tc>
          <w:tcPr>
            <w:tcW w:type="dxa" w:w="2880"/>
            <w:tcW w:w="7920" w:type="dxa"/>
          </w:tcPr>
          <w:p>
            <w:pPr>
              <w:spacing w:line="480" w:lineRule="auto"/>
            </w:pPr>
            <w:r>
              <w:t xml:space="preserve">Ellos salieron y proclamaron que las personas deberían </w:t>
            </w:r>
            <w:r>
              <w:rPr>
                <w:b/>
              </w:rPr>
              <w:t>volverse de sus pecados</w:t>
            </w:r>
            <w:r>
              <w:t xml:space="preserve">. </w:t>
            </w:r>
          </w:p>
        </w:tc>
        <w:tc>
          <w:tcPr>
            <w:tcW w:type="dxa" w:w="2880"/>
            <w:tcW w:w="7920" w:type="dxa"/>
          </w:tcPr>
          <w:p>
            <w:pPr>
              <w:spacing w:line="480" w:lineRule="auto"/>
            </w:pPr>
            <w:r>
              <w:t>They went out and proclaimed that people should repent.</w:t>
            </w:r>
          </w:p>
        </w:tc>
        <w:tc>
          <w:tcPr>
            <w:tcW w:type="dxa" w:w="2880"/>
            <w:vAlign w:val="center"/>
            <w:tcW w:w="1440" w:type="dxa"/>
          </w:tcPr>
          <w:p>
            <w:pPr>
              <w:jc w:val="center"/>
            </w:pPr>
            <w:r>
              <w:t>☐</w:t>
            </w:r>
          </w:p>
        </w:tc>
      </w:tr>
      <w:tr>
        <w:tc>
          <w:tcPr>
            <w:tcW w:type="dxa" w:w="2880"/>
            <w:tcW w:w="7920" w:type="dxa"/>
          </w:tcPr>
          <w:p>
            <w:r>
              <w:rPr>
                <w:b/>
              </w:rPr>
              <w:t>Lucas 13:3</w:t>
            </w:r>
          </w:p>
        </w:tc>
        <w:tc>
          <w:tcPr>
            <w:tcW w:type="dxa" w:w="2880"/>
            <w:tcW w:w="7920" w:type="dxa"/>
          </w:tcPr>
          <w:p>
            <w:r>
              <w:rPr>
                <w:b/>
              </w:rPr>
              <w:t>Luke 13:3</w:t>
            </w:r>
          </w:p>
        </w:tc>
        <w:tc>
          <w:tcPr>
            <w:tcW w:type="dxa" w:w="2880"/>
            <w:tcW w:w="1440" w:type="dxa"/>
          </w:tcPr>
          <w:p>
            <w:pPr>
              <w:jc w:val="center"/>
            </w:pPr>
            <w:r>
              <w:rPr>
                <w:b/>
              </w:rPr>
              <w:t>OK</w:t>
            </w:r>
          </w:p>
        </w:tc>
      </w:tr>
      <w:tr>
        <w:tc>
          <w:tcPr>
            <w:tcW w:type="dxa" w:w="2880"/>
            <w:tcW w:w="7920" w:type="dxa"/>
          </w:tcPr>
          <w:p>
            <w:pPr>
              <w:spacing w:line="480" w:lineRule="auto"/>
            </w:pPr>
            <w:r>
              <w:t xml:space="preserve">Yo les digo, que no. Pero si ustedes no </w:t>
            </w:r>
            <w:r>
              <w:rPr>
                <w:b/>
              </w:rPr>
              <w:t>se arrepienten</w:t>
            </w:r>
            <w:r>
              <w:t>, todos ustedes van a perecer de la misma manera.</w:t>
            </w:r>
          </w:p>
        </w:tc>
        <w:tc>
          <w:tcPr>
            <w:tcW w:type="dxa" w:w="2880"/>
            <w:tcW w:w="7920" w:type="dxa"/>
          </w:tcPr>
          <w:p>
            <w:pPr>
              <w:spacing w:line="480" w:lineRule="auto"/>
            </w:pPr>
            <w:r>
              <w:t>No, I tell you. But if you do not repent, all of you will perish in the same way.</w:t>
            </w:r>
          </w:p>
        </w:tc>
        <w:tc>
          <w:tcPr>
            <w:tcW w:type="dxa" w:w="2880"/>
            <w:vAlign w:val="center"/>
            <w:tcW w:w="1440" w:type="dxa"/>
          </w:tcPr>
          <w:p>
            <w:pPr>
              <w:jc w:val="center"/>
            </w:pPr>
            <w:r>
              <w:t>☐</w:t>
            </w:r>
          </w:p>
        </w:tc>
      </w:tr>
      <w:tr>
        <w:tc>
          <w:tcPr>
            <w:tcW w:type="dxa" w:w="2880"/>
            <w:tcW w:w="7920" w:type="dxa"/>
          </w:tcPr>
          <w:p>
            <w:r>
              <w:rPr>
                <w:b/>
              </w:rPr>
              <w:t>Lucas 15:7</w:t>
            </w:r>
          </w:p>
        </w:tc>
        <w:tc>
          <w:tcPr>
            <w:tcW w:type="dxa" w:w="2880"/>
            <w:tcW w:w="7920" w:type="dxa"/>
          </w:tcPr>
          <w:p>
            <w:r>
              <w:rPr>
                <w:b/>
              </w:rPr>
              <w:t>Luke 15:7</w:t>
            </w:r>
          </w:p>
        </w:tc>
        <w:tc>
          <w:tcPr>
            <w:tcW w:type="dxa" w:w="2880"/>
            <w:tcW w:w="1440" w:type="dxa"/>
          </w:tcPr>
          <w:p>
            <w:pPr>
              <w:jc w:val="center"/>
            </w:pPr>
            <w:r>
              <w:rPr>
                <w:b/>
              </w:rPr>
              <w:t>OK</w:t>
            </w:r>
          </w:p>
        </w:tc>
      </w:tr>
      <w:tr>
        <w:tc>
          <w:tcPr>
            <w:tcW w:type="dxa" w:w="2880"/>
            <w:tcW w:w="7920" w:type="dxa"/>
          </w:tcPr>
          <w:p>
            <w:pPr>
              <w:spacing w:line="480" w:lineRule="auto"/>
            </w:pPr>
            <w:r>
              <w:t xml:space="preserve">Yo les digo aún más, habrá más alegría en el cielo cuando un pecador </w:t>
            </w:r>
            <w:r>
              <w:rPr>
                <w:b/>
              </w:rPr>
              <w:t>se arrepiente</w:t>
            </w:r>
            <w:r>
              <w:t xml:space="preserve">, que por noventa y nueve personas justas que no necesitan </w:t>
            </w:r>
            <w:r>
              <w:rPr>
                <w:b/>
              </w:rPr>
              <w:t>arrepentirse</w:t>
            </w:r>
            <w:r>
              <w:t>.</w:t>
            </w:r>
          </w:p>
        </w:tc>
        <w:tc>
          <w:tcPr>
            <w:tcW w:type="dxa" w:w="2880"/>
            <w:tcW w:w="7920" w:type="dxa"/>
          </w:tcPr>
          <w:p>
            <w:pPr>
              <w:spacing w:line="480" w:lineRule="auto"/>
            </w:pPr>
            <w:r>
              <w:t>I say to you that even so, there will be joy in heaven over one sinner who repents, more than over ninety-nine righteous persons who do not need to repent.</w:t>
            </w:r>
            <w:r/>
          </w:p>
        </w:tc>
        <w:tc>
          <w:tcPr>
            <w:tcW w:type="dxa" w:w="2880"/>
            <w:vAlign w:val="center"/>
            <w:tcW w:w="1440" w:type="dxa"/>
          </w:tcPr>
          <w:p>
            <w:pPr>
              <w:jc w:val="center"/>
            </w:pPr>
            <w:r>
              <w:t>☐</w:t>
            </w:r>
          </w:p>
        </w:tc>
      </w:tr>
      <w:tr>
        <w:tc>
          <w:tcPr>
            <w:tcW w:type="dxa" w:w="2880"/>
            <w:tcW w:w="7920" w:type="dxa"/>
          </w:tcPr>
          <w:p>
            <w:r>
              <w:rPr>
                <w:b/>
              </w:rPr>
              <w:t>Lucas 17:3</w:t>
            </w:r>
          </w:p>
        </w:tc>
        <w:tc>
          <w:tcPr>
            <w:tcW w:type="dxa" w:w="2880"/>
            <w:tcW w:w="7920" w:type="dxa"/>
          </w:tcPr>
          <w:p>
            <w:r>
              <w:rPr>
                <w:b/>
              </w:rPr>
              <w:t>Luke 17:3</w:t>
            </w:r>
          </w:p>
        </w:tc>
        <w:tc>
          <w:tcPr>
            <w:tcW w:type="dxa" w:w="2880"/>
            <w:tcW w:w="1440" w:type="dxa"/>
          </w:tcPr>
          <w:p>
            <w:pPr>
              <w:jc w:val="center"/>
            </w:pPr>
            <w:r>
              <w:rPr>
                <w:b/>
              </w:rPr>
              <w:t>OK</w:t>
            </w:r>
          </w:p>
        </w:tc>
      </w:tr>
      <w:tr>
        <w:tc>
          <w:tcPr>
            <w:tcW w:type="dxa" w:w="2880"/>
            <w:tcW w:w="7920" w:type="dxa"/>
          </w:tcPr>
          <w:p>
            <w:pPr>
              <w:spacing w:line="480" w:lineRule="auto"/>
            </w:pPr>
            <w:r>
              <w:t xml:space="preserve">Velen ustedes. Si tu hermano peca, repréndelo, y si </w:t>
            </w:r>
            <w:r>
              <w:rPr>
                <w:b/>
              </w:rPr>
              <w:t>se arrepiente</w:t>
            </w:r>
            <w:r>
              <w:t>, perdónalo.</w:t>
            </w:r>
          </w:p>
        </w:tc>
        <w:tc>
          <w:tcPr>
            <w:tcW w:type="dxa" w:w="2880"/>
            <w:tcW w:w="7920" w:type="dxa"/>
          </w:tcPr>
          <w:p>
            <w:pPr>
              <w:spacing w:line="480" w:lineRule="auto"/>
            </w:pPr>
            <w:r>
              <w:t>Watch yourselves. If your brother sins, rebuke him, and if he repents, forgive him.</w:t>
            </w:r>
          </w:p>
        </w:tc>
        <w:tc>
          <w:tcPr>
            <w:tcW w:type="dxa" w:w="2880"/>
            <w:vAlign w:val="center"/>
            <w:tcW w:w="1440" w:type="dxa"/>
          </w:tcPr>
          <w:p>
            <w:pPr>
              <w:jc w:val="center"/>
            </w:pPr>
            <w:r>
              <w:t>☐</w:t>
            </w:r>
          </w:p>
        </w:tc>
      </w:tr>
      <w:tr>
        <w:tc>
          <w:tcPr>
            <w:tcW w:type="dxa" w:w="2880"/>
            <w:tcW w:w="7920" w:type="dxa"/>
          </w:tcPr>
          <w:p>
            <w:r>
              <w:rPr>
                <w:b/>
              </w:rPr>
              <w:t>Hechos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Y Pedro les dijo a ellos: "</w:t>
            </w:r>
            <w:r>
              <w:rPr>
                <w:b/>
              </w:rPr>
              <w:t>Arrepiéntanse</w:t>
            </w:r>
            <w:r>
              <w:t xml:space="preserve"> y sean bautizados cada uno de ustedes, en el nombre de Jesucristo para el perdón de sus pecados, y ustedes recibirán el don del Espíritu Santo. </w:t>
            </w:r>
          </w:p>
        </w:tc>
        <w:tc>
          <w:tcPr>
            <w:tcW w:type="dxa" w:w="2880"/>
            <w:tcW w:w="7920" w:type="dxa"/>
          </w:tcPr>
          <w:p>
            <w:pPr>
              <w:spacing w:line="480" w:lineRule="auto"/>
            </w:pPr>
            <w:r>
              <w:t>Then Peter said to them, "Repent and be baptized, each of you, in the name of Jesus Christ for the forgiveness of your sins, and you will receive the gift of the Holy Spirit.</w:t>
            </w:r>
          </w:p>
        </w:tc>
        <w:tc>
          <w:tcPr>
            <w:tcW w:type="dxa" w:w="2880"/>
            <w:vAlign w:val="center"/>
            <w:tcW w:w="1440" w:type="dxa"/>
          </w:tcPr>
          <w:p>
            <w:pPr>
              <w:jc w:val="center"/>
            </w:pPr>
            <w:r>
              <w:t>☐</w:t>
            </w:r>
          </w:p>
        </w:tc>
      </w:tr>
      <w:tr>
        <w:tc>
          <w:tcPr>
            <w:tcW w:type="dxa" w:w="2880"/>
            <w:tcW w:w="7920" w:type="dxa"/>
          </w:tcPr>
          <w:p>
            <w:r>
              <w:rPr>
                <w:b/>
              </w:rPr>
              <w:t>Hechos 17:30</w:t>
            </w:r>
          </w:p>
        </w:tc>
        <w:tc>
          <w:tcPr>
            <w:tcW w:type="dxa" w:w="2880"/>
            <w:tcW w:w="7920" w:type="dxa"/>
          </w:tcPr>
          <w:p>
            <w:r>
              <w:rPr>
                <w:b/>
              </w:rPr>
              <w:t>Acts 17:30</w:t>
            </w:r>
          </w:p>
        </w:tc>
        <w:tc>
          <w:tcPr>
            <w:tcW w:type="dxa" w:w="2880"/>
            <w:tcW w:w="1440" w:type="dxa"/>
          </w:tcPr>
          <w:p>
            <w:pPr>
              <w:jc w:val="center"/>
            </w:pPr>
            <w:r>
              <w:rPr>
                <w:b/>
              </w:rPr>
              <w:t>OK</w:t>
            </w:r>
          </w:p>
        </w:tc>
      </w:tr>
      <w:tr>
        <w:tc>
          <w:tcPr>
            <w:tcW w:type="dxa" w:w="2880"/>
            <w:tcW w:w="7920" w:type="dxa"/>
          </w:tcPr>
          <w:p>
            <w:pPr>
              <w:spacing w:line="480" w:lineRule="auto"/>
            </w:pPr>
            <w:r>
              <w:t xml:space="preserve">Por lo tanto, Dios pasó por alto los tiempos de la ignorancia, pero ahora Él ordena a todos los hombres en todo lugar a </w:t>
            </w:r>
            <w:r>
              <w:rPr>
                <w:b/>
              </w:rPr>
              <w:t>arrepentirse</w:t>
            </w:r>
            <w:r>
              <w:t xml:space="preserve">. </w:t>
            </w:r>
          </w:p>
        </w:tc>
        <w:tc>
          <w:tcPr>
            <w:tcW w:type="dxa" w:w="2880"/>
            <w:tcW w:w="7920" w:type="dxa"/>
          </w:tcPr>
          <w:p>
            <w:pPr>
              <w:spacing w:line="480" w:lineRule="auto"/>
            </w:pPr>
            <w:r>
              <w:t>Therefore God overlooked the times of ignorance, but now he commands all men everywhere to repent.</w:t>
            </w:r>
          </w:p>
        </w:tc>
        <w:tc>
          <w:tcPr>
            <w:tcW w:type="dxa" w:w="2880"/>
            <w:vAlign w:val="center"/>
            <w:tcW w:w="1440" w:type="dxa"/>
          </w:tcPr>
          <w:p>
            <w:pPr>
              <w:jc w:val="center"/>
            </w:pPr>
            <w:r>
              <w:t>☐</w:t>
            </w:r>
          </w:p>
        </w:tc>
      </w:tr>
      <w:tr>
        <w:tc>
          <w:tcPr>
            <w:tcW w:type="dxa" w:w="2880"/>
            <w:tcW w:w="7920" w:type="dxa"/>
          </w:tcPr>
          <w:p>
            <w:r>
              <w:rPr>
                <w:b/>
              </w:rPr>
              <w:t>Hechos 26:20</w:t>
            </w:r>
          </w:p>
        </w:tc>
        <w:tc>
          <w:tcPr>
            <w:tcW w:type="dxa" w:w="2880"/>
            <w:tcW w:w="7920" w:type="dxa"/>
          </w:tcPr>
          <w:p>
            <w:r>
              <w:rPr>
                <w:b/>
              </w:rPr>
              <w:t>Acts 26:20</w:t>
            </w:r>
          </w:p>
        </w:tc>
        <w:tc>
          <w:tcPr>
            <w:tcW w:type="dxa" w:w="2880"/>
            <w:tcW w:w="1440" w:type="dxa"/>
          </w:tcPr>
          <w:p>
            <w:pPr>
              <w:jc w:val="center"/>
            </w:pPr>
            <w:r>
              <w:rPr>
                <w:b/>
              </w:rPr>
              <w:t>OK</w:t>
            </w:r>
          </w:p>
        </w:tc>
      </w:tr>
      <w:tr>
        <w:tc>
          <w:tcPr>
            <w:tcW w:type="dxa" w:w="2880"/>
            <w:tcW w:w="7920" w:type="dxa"/>
          </w:tcPr>
          <w:p>
            <w:pPr>
              <w:spacing w:line="480" w:lineRule="auto"/>
            </w:pPr>
            <w:r>
              <w:t xml:space="preserve">pero, para aquellos en Damasco primero, y luego en Jerusalén, y por toda la región de Judea, y también a los Gentiles, yo les prediqué que debían </w:t>
            </w:r>
            <w:r>
              <w:rPr>
                <w:b/>
              </w:rPr>
              <w:t>arrepentirse</w:t>
            </w:r>
            <w:r>
              <w:t xml:space="preserve"> y convertirse a Dios, haciendo obras dignas de arrepentimiento. </w:t>
            </w:r>
          </w:p>
        </w:tc>
        <w:tc>
          <w:tcPr>
            <w:tcW w:type="dxa" w:w="2880"/>
            <w:tcW w:w="7920" w:type="dxa"/>
          </w:tcPr>
          <w:p>
            <w:pPr>
              <w:spacing w:line="480" w:lineRule="auto"/>
            </w:pPr>
            <w:r>
              <w:t>but, to those in Damascus first, and then at Jerusalem, and throughout all the country of Judea, and also to the Gentiles, I gave them the message that that they should repent and turn to God, doing deeds worthy of repentance.</w:t>
            </w:r>
          </w:p>
        </w:tc>
        <w:tc>
          <w:tcPr>
            <w:tcW w:type="dxa" w:w="2880"/>
            <w:vAlign w:val="center"/>
            <w:tcW w:w="1440" w:type="dxa"/>
          </w:tcPr>
          <w:p>
            <w:pPr>
              <w:jc w:val="center"/>
            </w:pPr>
            <w:r>
              <w:t>☐</w:t>
            </w:r>
          </w:p>
        </w:tc>
      </w:tr>
      <w:tr>
        <w:tc>
          <w:tcPr>
            <w:tcW w:type="dxa" w:w="2880"/>
            <w:tcW w:w="7920" w:type="dxa"/>
          </w:tcPr>
          <w:p>
            <w:r>
              <w:rPr>
                <w:b/>
              </w:rPr>
              <w:t>2 Corintios 12:21</w:t>
            </w:r>
          </w:p>
        </w:tc>
        <w:tc>
          <w:tcPr>
            <w:tcW w:type="dxa" w:w="2880"/>
            <w:tcW w:w="7920" w:type="dxa"/>
          </w:tcPr>
          <w:p>
            <w:r>
              <w:rPr>
                <w:b/>
              </w:rPr>
              <w:t>2 Corinthians 12:21</w:t>
            </w:r>
          </w:p>
        </w:tc>
        <w:tc>
          <w:tcPr>
            <w:tcW w:type="dxa" w:w="2880"/>
            <w:tcW w:w="1440" w:type="dxa"/>
          </w:tcPr>
          <w:p>
            <w:pPr>
              <w:jc w:val="center"/>
            </w:pPr>
            <w:r>
              <w:rPr>
                <w:b/>
              </w:rPr>
              <w:t>OK</w:t>
            </w:r>
          </w:p>
        </w:tc>
      </w:tr>
      <w:tr>
        <w:tc>
          <w:tcPr>
            <w:tcW w:type="dxa" w:w="2880"/>
            <w:tcW w:w="7920" w:type="dxa"/>
          </w:tcPr>
          <w:p>
            <w:pPr>
              <w:spacing w:line="480" w:lineRule="auto"/>
            </w:pPr>
            <w:r>
              <w:t xml:space="preserve">Temo que cuando yo vuelva, mi Dios me humille delante de ustedes. Temo que podría ser afligido por muchos de aquellos que hayan pecado antes, y que no </w:t>
            </w:r>
            <w:r>
              <w:rPr>
                <w:b/>
              </w:rPr>
              <w:t>se arrepintieron</w:t>
            </w:r>
            <w:r>
              <w:t xml:space="preserve"> de su impureza e inmoralidad sexual y complacencia lujuriosa que ellos practicaban.</w:t>
            </w:r>
          </w:p>
        </w:tc>
        <w:tc>
          <w:tcPr>
            <w:tcW w:type="dxa" w:w="2880"/>
            <w:tcW w:w="7920" w:type="dxa"/>
          </w:tcPr>
          <w:p>
            <w:pPr>
              <w:spacing w:line="480" w:lineRule="auto"/>
            </w:pPr>
            <w:r>
              <w:t>I fear that when I come back, my God might humble me before you. I fear that I might be grieved by many of those who have sinned before now and who did not repent of the uncleanness and sexual immorality and lustful indulgence that they practiced.</w:t>
            </w:r>
          </w:p>
        </w:tc>
        <w:tc>
          <w:tcPr>
            <w:tcW w:type="dxa" w:w="2880"/>
            <w:vAlign w:val="center"/>
            <w:tcW w:w="1440" w:type="dxa"/>
          </w:tcPr>
          <w:p>
            <w:pPr>
              <w:jc w:val="center"/>
            </w:pPr>
            <w:r>
              <w:t>☐</w:t>
            </w:r>
          </w:p>
        </w:tc>
      </w:tr>
      <w:tr>
        <w:tc>
          <w:tcPr>
            <w:tcW w:type="dxa" w:w="2880"/>
            <w:tcW w:w="7920" w:type="dxa"/>
          </w:tcPr>
          <w:p>
            <w:r>
              <w:rPr>
                <w:b/>
              </w:rPr>
              <w:t>Apocalipsis 2:5</w:t>
            </w:r>
          </w:p>
        </w:tc>
        <w:tc>
          <w:tcPr>
            <w:tcW w:type="dxa" w:w="2880"/>
            <w:tcW w:w="7920" w:type="dxa"/>
          </w:tcPr>
          <w:p>
            <w:r>
              <w:rPr>
                <w:b/>
              </w:rPr>
              <w:t>Revelation 2:5</w:t>
            </w:r>
          </w:p>
        </w:tc>
        <w:tc>
          <w:tcPr>
            <w:tcW w:type="dxa" w:w="2880"/>
            <w:tcW w:w="1440" w:type="dxa"/>
          </w:tcPr>
          <w:p>
            <w:pPr>
              <w:jc w:val="center"/>
            </w:pPr>
            <w:r>
              <w:rPr>
                <w:b/>
              </w:rPr>
              <w:t>OK</w:t>
            </w:r>
          </w:p>
        </w:tc>
      </w:tr>
      <w:tr>
        <w:tc>
          <w:tcPr>
            <w:tcW w:type="dxa" w:w="2880"/>
            <w:tcW w:w="7920" w:type="dxa"/>
          </w:tcPr>
          <w:p>
            <w:pPr>
              <w:spacing w:line="480" w:lineRule="auto"/>
            </w:pPr>
            <w:r>
              <w:t xml:space="preserve">Recuerda por lo tanto de dónde has caído. </w:t>
            </w:r>
            <w:r>
              <w:rPr>
                <w:b/>
              </w:rPr>
              <w:t>Arrepiéntete</w:t>
            </w:r>
            <w:r>
              <w:t xml:space="preserve"> y haz las cosas que hiciste primero. A menos que </w:t>
            </w:r>
            <w:r>
              <w:rPr>
                <w:b/>
              </w:rPr>
              <w:t>te arrepientas</w:t>
            </w:r>
            <w:r>
              <w:t>, Yo vendré a ti y removeré tu candelero de su lugar.</w:t>
            </w:r>
          </w:p>
        </w:tc>
        <w:tc>
          <w:tcPr>
            <w:tcW w:type="dxa" w:w="2880"/>
            <w:tcW w:w="7920" w:type="dxa"/>
          </w:tcPr>
          <w:p>
            <w:pPr>
              <w:spacing w:line="480" w:lineRule="auto"/>
            </w:pPr>
            <w:r>
              <w:t>Remember therefore from where you have fallen. Repent and do the things you did at first. Unless you repent, I will come to you and I will remove your lampstand from its place.</w:t>
            </w:r>
          </w:p>
        </w:tc>
        <w:tc>
          <w:tcPr>
            <w:tcW w:type="dxa" w:w="2880"/>
            <w:vAlign w:val="center"/>
            <w:tcW w:w="1440" w:type="dxa"/>
          </w:tcPr>
          <w:p>
            <w:pPr>
              <w:jc w:val="center"/>
            </w:pPr>
            <w:r>
              <w:t>☐</w:t>
            </w:r>
          </w:p>
        </w:tc>
      </w:tr>
      <w:tr>
        <w:tc>
          <w:tcPr>
            <w:tcW w:type="dxa" w:w="2880"/>
            <w:tcW w:w="7920" w:type="dxa"/>
          </w:tcPr>
          <w:p>
            <w:r>
              <w:rPr>
                <w:b/>
              </w:rPr>
              <w:t>Apocalipsis 9:20</w:t>
            </w:r>
          </w:p>
        </w:tc>
        <w:tc>
          <w:tcPr>
            <w:tcW w:type="dxa" w:w="2880"/>
            <w:tcW w:w="7920" w:type="dxa"/>
          </w:tcPr>
          <w:p>
            <w:r>
              <w:rPr>
                <w:b/>
              </w:rPr>
              <w:t>Revelation 9:20</w:t>
            </w:r>
          </w:p>
        </w:tc>
        <w:tc>
          <w:tcPr>
            <w:tcW w:type="dxa" w:w="2880"/>
            <w:tcW w:w="1440" w:type="dxa"/>
          </w:tcPr>
          <w:p>
            <w:pPr>
              <w:jc w:val="center"/>
            </w:pPr>
            <w:r>
              <w:rPr>
                <w:b/>
              </w:rPr>
              <w:t>OK</w:t>
            </w:r>
          </w:p>
        </w:tc>
      </w:tr>
      <w:tr>
        <w:tc>
          <w:tcPr>
            <w:tcW w:type="dxa" w:w="2880"/>
            <w:tcW w:w="7920" w:type="dxa"/>
          </w:tcPr>
          <w:p>
            <w:pPr>
              <w:spacing w:line="480" w:lineRule="auto"/>
            </w:pPr>
            <w:r>
              <w:t xml:space="preserve">El resto de la humanidad, aquellos que no fueron muertos por estas plagas, no </w:t>
            </w:r>
            <w:r>
              <w:rPr>
                <w:b/>
              </w:rPr>
              <w:t>se arrepintieron</w:t>
            </w:r>
            <w:r>
              <w:t xml:space="preserve"> de las obras que ellos habían hecho, ni tampoco dejaron de adorar demonios e ídolos de oro, plata, bronce, piedra y madera -cosas que no podían ver, escuchar o caminar.</w:t>
            </w:r>
          </w:p>
        </w:tc>
        <w:tc>
          <w:tcPr>
            <w:tcW w:type="dxa" w:w="2880"/>
            <w:tcW w:w="7920" w:type="dxa"/>
          </w:tcPr>
          <w:p>
            <w:pPr>
              <w:spacing w:line="480" w:lineRule="auto"/>
            </w:pPr>
            <w:r>
              <w:t>The rest of mankind, those who were not killed by these plagues, did not repent of the works of their hands, nor did they stop worshiping demons and idols of gold, silver, bronze, stone, and wood—things that cannot see, hear, or walk.</w:t>
            </w:r>
          </w:p>
        </w:tc>
        <w:tc>
          <w:tcPr>
            <w:tcW w:type="dxa" w:w="2880"/>
            <w:vAlign w:val="center"/>
            <w:tcW w:w="1440" w:type="dxa"/>
          </w:tcPr>
          <w:p>
            <w:pPr>
              <w:jc w:val="center"/>
            </w:pPr>
            <w:r>
              <w:t>☐</w:t>
            </w:r>
          </w:p>
        </w:tc>
      </w:tr>
      <w:tr>
        <w:tc>
          <w:tcPr>
            <w:tcW w:type="dxa" w:w="2880"/>
            <w:tcW w:w="7920" w:type="dxa"/>
          </w:tcPr>
          <w:p>
            <w:r>
              <w:rPr>
                <w:b/>
              </w:rPr>
              <w:t>Apocalipsis 16:9</w:t>
            </w:r>
          </w:p>
        </w:tc>
        <w:tc>
          <w:tcPr>
            <w:tcW w:type="dxa" w:w="2880"/>
            <w:tcW w:w="7920" w:type="dxa"/>
          </w:tcPr>
          <w:p>
            <w:r>
              <w:rPr>
                <w:b/>
              </w:rPr>
              <w:t>Revelation 16:9</w:t>
            </w:r>
          </w:p>
        </w:tc>
        <w:tc>
          <w:tcPr>
            <w:tcW w:type="dxa" w:w="2880"/>
            <w:tcW w:w="1440" w:type="dxa"/>
          </w:tcPr>
          <w:p>
            <w:pPr>
              <w:jc w:val="center"/>
            </w:pPr>
            <w:r>
              <w:rPr>
                <w:b/>
              </w:rPr>
              <w:t>OK</w:t>
            </w:r>
          </w:p>
        </w:tc>
      </w:tr>
      <w:tr>
        <w:tc>
          <w:tcPr>
            <w:tcW w:type="dxa" w:w="2880"/>
            <w:tcW w:w="7920" w:type="dxa"/>
          </w:tcPr>
          <w:p>
            <w:pPr>
              <w:spacing w:line="480" w:lineRule="auto"/>
            </w:pPr>
            <w:r>
              <w:t xml:space="preserve">Ellos fueron quemados por el terrible calor, y blasfemaron el nombre de Dios, que tiene el poder sobre estas plagas. No </w:t>
            </w:r>
            <w:r>
              <w:rPr>
                <w:b/>
              </w:rPr>
              <w:t>se arrepintieron</w:t>
            </w:r>
            <w:r>
              <w:t xml:space="preserve"> o dieron gloria.</w:t>
            </w:r>
          </w:p>
        </w:tc>
        <w:tc>
          <w:tcPr>
            <w:tcW w:type="dxa" w:w="2880"/>
            <w:tcW w:w="7920" w:type="dxa"/>
          </w:tcPr>
          <w:p>
            <w:pPr>
              <w:spacing w:line="480" w:lineRule="auto"/>
            </w:pPr>
            <w:r>
              <w:t>They were scorched by the terrible heat, and they blasphemed the name of God, who has the authority over these plagues. They did not repent or give him glory.</w:t>
            </w:r>
            <w:r/>
          </w:p>
        </w:tc>
        <w:tc>
          <w:tcPr>
            <w:tcW w:type="dxa" w:w="2880"/>
            <w:vAlign w:val="center"/>
            <w:tcW w:w="1440" w:type="dxa"/>
          </w:tcPr>
          <w:p>
            <w:pPr>
              <w:jc w:val="center"/>
            </w:pPr>
            <w:r>
              <w:t>☐</w:t>
            </w:r>
          </w:p>
        </w:tc>
      </w:tr>
    </w:tbl>
    <w:p>
      <w:pPr>
        <w:pStyle w:val="Heading1"/>
        <w:spacing w:before="0"/>
      </w:pPr>
      <w:r>
        <w:t>autoridad (G1849, G2715)</w:t>
      </w:r>
    </w:p>
    <w:p>
      <w:r/>
      <w:r>
        <w:t>Esta palabra puede referirse a:</w:t>
      </w:r>
      <w:r/>
      <w:r/>
    </w:p>
    <w:p>
      <w:pPr>
        <w:pStyle w:val="ListBullet"/>
        <w:spacing w:line="240" w:lineRule="auto"/>
        <w:ind w:left="720"/>
      </w:pPr>
      <w:r/>
      <w:r>
        <w:t>El derecho o permiso que tiene alguien para gobernar sobre otra persona.</w:t>
      </w:r>
      <w:r/>
    </w:p>
    <w:p>
      <w:pPr>
        <w:pStyle w:val="ListBullet"/>
        <w:spacing w:line="240" w:lineRule="auto" w:after="0"/>
        <w:ind w:left="720"/>
      </w:pPr>
      <w:r/>
      <w:r>
        <w:t>El derecho, poder, o habilidad que alguien tiene para hacer algo o decidir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8:9</w:t>
            </w:r>
          </w:p>
        </w:tc>
        <w:tc>
          <w:tcPr>
            <w:tcW w:type="dxa" w:w="2880"/>
            <w:tcW w:w="7920" w:type="dxa"/>
          </w:tcPr>
          <w:p>
            <w:r>
              <w:rPr>
                <w:b/>
              </w:rPr>
              <w:t>Matthew 8:9</w:t>
            </w:r>
          </w:p>
        </w:tc>
        <w:tc>
          <w:tcPr>
            <w:tcW w:type="dxa" w:w="2880"/>
            <w:tcW w:w="1440" w:type="dxa"/>
          </w:tcPr>
          <w:p>
            <w:pPr>
              <w:jc w:val="center"/>
            </w:pPr>
            <w:r>
              <w:rPr>
                <w:b/>
              </w:rPr>
              <w:t>OK</w:t>
            </w:r>
          </w:p>
        </w:tc>
      </w:tr>
      <w:tr>
        <w:tc>
          <w:tcPr>
            <w:tcW w:type="dxa" w:w="2880"/>
            <w:tcW w:w="7920" w:type="dxa"/>
          </w:tcPr>
          <w:p>
            <w:pPr>
              <w:spacing w:line="480" w:lineRule="auto"/>
            </w:pPr>
            <w:r>
              <w:t xml:space="preserve">Pues yo también soy un hombre bajo </w:t>
            </w:r>
            <w:r>
              <w:rPr>
                <w:b/>
              </w:rPr>
              <w:t>autoridad</w:t>
            </w:r>
            <w:r>
              <w:t xml:space="preserve"> y tengo soldados a mi cargo. Yo le digo a éste: 've,' y él va; y a otro, 'ven,' y él viene; y a mi siervo: 'haz esto,´ y él lo hace."</w:t>
            </w:r>
          </w:p>
        </w:tc>
        <w:tc>
          <w:tcPr>
            <w:tcW w:type="dxa" w:w="2880"/>
            <w:tcW w:w="7920" w:type="dxa"/>
          </w:tcPr>
          <w:p>
            <w:pPr>
              <w:spacing w:line="480" w:lineRule="auto"/>
            </w:pPr>
            <w:r>
              <w:t>For I also am a man under authority, and I have soldiers under me. I say to this one, 'Go,' and he goes, and to another one, 'Come,' and he comes, and to my servant, 'Do this,' and he does it."</w:t>
            </w:r>
            <w:r/>
          </w:p>
        </w:tc>
        <w:tc>
          <w:tcPr>
            <w:tcW w:type="dxa" w:w="2880"/>
            <w:vAlign w:val="center"/>
            <w:tcW w:w="1440" w:type="dxa"/>
          </w:tcPr>
          <w:p>
            <w:pPr>
              <w:jc w:val="center"/>
            </w:pPr>
            <w:r>
              <w:t>☐</w:t>
            </w:r>
          </w:p>
        </w:tc>
      </w:tr>
      <w:tr>
        <w:tc>
          <w:tcPr>
            <w:tcW w:type="dxa" w:w="2880"/>
            <w:tcW w:w="7920" w:type="dxa"/>
          </w:tcPr>
          <w:p>
            <w:r>
              <w:rPr>
                <w:b/>
              </w:rPr>
              <w:t>Mateo 10:1</w:t>
            </w:r>
          </w:p>
        </w:tc>
        <w:tc>
          <w:tcPr>
            <w:tcW w:type="dxa" w:w="2880"/>
            <w:tcW w:w="7920" w:type="dxa"/>
          </w:tcPr>
          <w:p>
            <w:r>
              <w:rPr>
                <w:b/>
              </w:rPr>
              <w:t>Matthew 10:1</w:t>
            </w:r>
          </w:p>
        </w:tc>
        <w:tc>
          <w:tcPr>
            <w:tcW w:type="dxa" w:w="2880"/>
            <w:tcW w:w="1440" w:type="dxa"/>
          </w:tcPr>
          <w:p>
            <w:pPr>
              <w:jc w:val="center"/>
            </w:pPr>
            <w:r>
              <w:rPr>
                <w:b/>
              </w:rPr>
              <w:t>OK</w:t>
            </w:r>
          </w:p>
        </w:tc>
      </w:tr>
      <w:tr>
        <w:tc>
          <w:tcPr>
            <w:tcW w:type="dxa" w:w="2880"/>
            <w:tcW w:w="7920" w:type="dxa"/>
          </w:tcPr>
          <w:p>
            <w:pPr>
              <w:spacing w:line="480" w:lineRule="auto"/>
            </w:pPr>
            <w:r>
              <w:t xml:space="preserve">Jesús llamó a Sus doce discípulos y les dio </w:t>
            </w:r>
            <w:r>
              <w:rPr>
                <w:b/>
              </w:rPr>
              <w:t>autoridad</w:t>
            </w:r>
            <w:r>
              <w:t xml:space="preserve"> sobre espíritus impuros, para expulsarlos, y para sanar toda clase de dolencia y toda clase de enfermedad.</w:t>
            </w:r>
          </w:p>
        </w:tc>
        <w:tc>
          <w:tcPr>
            <w:tcW w:type="dxa" w:w="2880"/>
            <w:tcW w:w="7920" w:type="dxa"/>
          </w:tcPr>
          <w:p>
            <w:pPr>
              <w:spacing w:line="480" w:lineRule="auto"/>
            </w:pPr>
            <w:r>
              <w:t>Jesus called his twelve disciples together and gave them authority over unclean spirits, to drive them out, and to heal all kinds of disease and all kinds of sickness.</w:t>
            </w:r>
          </w:p>
        </w:tc>
        <w:tc>
          <w:tcPr>
            <w:tcW w:type="dxa" w:w="2880"/>
            <w:vAlign w:val="center"/>
            <w:tcW w:w="1440" w:type="dxa"/>
          </w:tcPr>
          <w:p>
            <w:pPr>
              <w:jc w:val="center"/>
            </w:pPr>
            <w:r>
              <w:t>☐</w:t>
            </w:r>
          </w:p>
        </w:tc>
      </w:tr>
      <w:tr>
        <w:tc>
          <w:tcPr>
            <w:tcW w:type="dxa" w:w="2880"/>
            <w:tcW w:w="7920" w:type="dxa"/>
          </w:tcPr>
          <w:p>
            <w:r>
              <w:rPr>
                <w:b/>
              </w:rPr>
              <w:t>Mateo 20:25</w:t>
            </w:r>
          </w:p>
        </w:tc>
        <w:tc>
          <w:tcPr>
            <w:tcW w:type="dxa" w:w="2880"/>
            <w:tcW w:w="7920" w:type="dxa"/>
          </w:tcPr>
          <w:p>
            <w:r>
              <w:rPr>
                <w:b/>
              </w:rPr>
              <w:t>Matthew 20:25</w:t>
            </w:r>
          </w:p>
        </w:tc>
        <w:tc>
          <w:tcPr>
            <w:tcW w:type="dxa" w:w="2880"/>
            <w:tcW w:w="1440" w:type="dxa"/>
          </w:tcPr>
          <w:p>
            <w:pPr>
              <w:jc w:val="center"/>
            </w:pPr>
            <w:r>
              <w:rPr>
                <w:b/>
              </w:rPr>
              <w:t>OK</w:t>
            </w:r>
          </w:p>
        </w:tc>
      </w:tr>
      <w:tr>
        <w:tc>
          <w:tcPr>
            <w:tcW w:type="dxa" w:w="2880"/>
            <w:tcW w:w="7920" w:type="dxa"/>
          </w:tcPr>
          <w:p>
            <w:pPr>
              <w:spacing w:line="480" w:lineRule="auto"/>
            </w:pPr>
            <w:r>
              <w:t xml:space="preserve">Pero Jesús los llamó hacia Él y les dijo: "Ustedes saben que los gobernantes de los Gentiles los someten, y sus hombres importantes ejercen </w:t>
            </w:r>
            <w:r>
              <w:rPr>
                <w:b/>
              </w:rPr>
              <w:t>autoridad</w:t>
            </w:r>
            <w:r>
              <w:t xml:space="preserve"> sobre ellos.</w:t>
            </w:r>
          </w:p>
        </w:tc>
        <w:tc>
          <w:tcPr>
            <w:tcW w:type="dxa" w:w="2880"/>
            <w:tcW w:w="7920" w:type="dxa"/>
          </w:tcPr>
          <w:p>
            <w:pPr>
              <w:spacing w:line="480" w:lineRule="auto"/>
            </w:pPr>
            <w:r>
              <w:t>But Jesus called them to himself and said, "You know that the rulers of the Gentiles dominate them, and their important men exercise authority over them.</w:t>
            </w:r>
          </w:p>
        </w:tc>
        <w:tc>
          <w:tcPr>
            <w:tcW w:type="dxa" w:w="2880"/>
            <w:vAlign w:val="center"/>
            <w:tcW w:w="1440" w:type="dxa"/>
          </w:tcPr>
          <w:p>
            <w:pPr>
              <w:jc w:val="center"/>
            </w:pPr>
            <w:r>
              <w:t>☐</w:t>
            </w:r>
          </w:p>
        </w:tc>
      </w:tr>
      <w:tr>
        <w:tc>
          <w:tcPr>
            <w:tcW w:type="dxa" w:w="2880"/>
            <w:tcW w:w="7920" w:type="dxa"/>
          </w:tcPr>
          <w:p>
            <w:r>
              <w:rPr>
                <w:b/>
              </w:rPr>
              <w:t>Marcos 1:22</w:t>
            </w:r>
          </w:p>
        </w:tc>
        <w:tc>
          <w:tcPr>
            <w:tcW w:type="dxa" w:w="2880"/>
            <w:tcW w:w="7920" w:type="dxa"/>
          </w:tcPr>
          <w:p>
            <w:r>
              <w:rPr>
                <w:b/>
              </w:rPr>
              <w:t>Mark 1:22</w:t>
            </w:r>
          </w:p>
        </w:tc>
        <w:tc>
          <w:tcPr>
            <w:tcW w:type="dxa" w:w="2880"/>
            <w:tcW w:w="1440" w:type="dxa"/>
          </w:tcPr>
          <w:p>
            <w:pPr>
              <w:jc w:val="center"/>
            </w:pPr>
            <w:r>
              <w:rPr>
                <w:b/>
              </w:rPr>
              <w:t>OK</w:t>
            </w:r>
          </w:p>
        </w:tc>
      </w:tr>
      <w:tr>
        <w:tc>
          <w:tcPr>
            <w:tcW w:type="dxa" w:w="2880"/>
            <w:tcW w:w="7920" w:type="dxa"/>
          </w:tcPr>
          <w:p>
            <w:pPr>
              <w:spacing w:line="480" w:lineRule="auto"/>
            </w:pPr>
            <w:r>
              <w:t xml:space="preserve">Ellos estaban sorprendidos de su enseñanza, pues Él les enseñaba como uno que tiene </w:t>
            </w:r>
            <w:r>
              <w:rPr>
                <w:b/>
              </w:rPr>
              <w:t>autoridad</w:t>
            </w:r>
            <w:r>
              <w:t xml:space="preserve"> y no como los escribas.</w:t>
            </w:r>
          </w:p>
        </w:tc>
        <w:tc>
          <w:tcPr>
            <w:tcW w:type="dxa" w:w="2880"/>
            <w:tcW w:w="7920" w:type="dxa"/>
          </w:tcPr>
          <w:p>
            <w:pPr>
              <w:spacing w:line="480" w:lineRule="auto"/>
            </w:pPr>
            <w:r>
              <w:t>They were astonished at his teaching, for he was teaching them as someone who has authority and not as the scribes.</w:t>
            </w:r>
          </w:p>
        </w:tc>
        <w:tc>
          <w:tcPr>
            <w:tcW w:type="dxa" w:w="2880"/>
            <w:vAlign w:val="center"/>
            <w:tcW w:w="1440" w:type="dxa"/>
          </w:tcPr>
          <w:p>
            <w:pPr>
              <w:jc w:val="center"/>
            </w:pPr>
            <w:r>
              <w:t>☐</w:t>
            </w:r>
          </w:p>
        </w:tc>
      </w:tr>
      <w:tr>
        <w:tc>
          <w:tcPr>
            <w:tcW w:type="dxa" w:w="2880"/>
            <w:tcW w:w="7920" w:type="dxa"/>
          </w:tcPr>
          <w:p>
            <w:r>
              <w:rPr>
                <w:b/>
              </w:rPr>
              <w:t>Marcos 10:42</w:t>
            </w:r>
          </w:p>
        </w:tc>
        <w:tc>
          <w:tcPr>
            <w:tcW w:type="dxa" w:w="2880"/>
            <w:tcW w:w="7920" w:type="dxa"/>
          </w:tcPr>
          <w:p>
            <w:r>
              <w:rPr>
                <w:b/>
              </w:rPr>
              <w:t>Mark 10:42</w:t>
            </w:r>
          </w:p>
        </w:tc>
        <w:tc>
          <w:tcPr>
            <w:tcW w:type="dxa" w:w="2880"/>
            <w:tcW w:w="1440" w:type="dxa"/>
          </w:tcPr>
          <w:p>
            <w:pPr>
              <w:jc w:val="center"/>
            </w:pPr>
            <w:r>
              <w:rPr>
                <w:b/>
              </w:rPr>
              <w:t>OK</w:t>
            </w:r>
          </w:p>
        </w:tc>
      </w:tr>
      <w:tr>
        <w:tc>
          <w:tcPr>
            <w:tcW w:type="dxa" w:w="2880"/>
            <w:tcW w:w="7920" w:type="dxa"/>
          </w:tcPr>
          <w:p>
            <w:pPr>
              <w:spacing w:line="480" w:lineRule="auto"/>
            </w:pPr>
            <w:r>
              <w:t xml:space="preserve">Jesús los llamó donde Él y dijo: "Ustedes conocen que quienes se consideran gobernantes de los Gentiles los dominan a ellos, y sus personas importantes ejercen </w:t>
            </w:r>
            <w:r>
              <w:rPr>
                <w:b/>
              </w:rPr>
              <w:t>autoridad</w:t>
            </w:r>
            <w:r>
              <w:t xml:space="preserve"> sobre ellos.</w:t>
            </w:r>
          </w:p>
        </w:tc>
        <w:tc>
          <w:tcPr>
            <w:tcW w:type="dxa" w:w="2880"/>
            <w:tcW w:w="7920" w:type="dxa"/>
          </w:tcPr>
          <w:p>
            <w:pPr>
              <w:spacing w:line="480" w:lineRule="auto"/>
            </w:pPr>
            <w:r>
              <w:t>Jesus called them to himself and said, "You know those who are considered rulers of the Gentiles dominate them, and their high officials exercise authority over them.</w:t>
            </w:r>
          </w:p>
        </w:tc>
        <w:tc>
          <w:tcPr>
            <w:tcW w:type="dxa" w:w="2880"/>
            <w:vAlign w:val="center"/>
            <w:tcW w:w="1440" w:type="dxa"/>
          </w:tcPr>
          <w:p>
            <w:pPr>
              <w:jc w:val="center"/>
            </w:pPr>
            <w:r>
              <w:t>☐</w:t>
            </w:r>
          </w:p>
        </w:tc>
      </w:tr>
      <w:tr>
        <w:tc>
          <w:tcPr>
            <w:tcW w:type="dxa" w:w="2880"/>
            <w:tcW w:w="7920" w:type="dxa"/>
          </w:tcPr>
          <w:p>
            <w:r>
              <w:rPr>
                <w:b/>
              </w:rPr>
              <w:t>Lucas 7:8</w:t>
            </w:r>
          </w:p>
        </w:tc>
        <w:tc>
          <w:tcPr>
            <w:tcW w:type="dxa" w:w="2880"/>
            <w:tcW w:w="7920" w:type="dxa"/>
          </w:tcPr>
          <w:p>
            <w:r>
              <w:rPr>
                <w:b/>
              </w:rPr>
              <w:t>Luke 7:8</w:t>
            </w:r>
          </w:p>
        </w:tc>
        <w:tc>
          <w:tcPr>
            <w:tcW w:type="dxa" w:w="2880"/>
            <w:tcW w:w="1440" w:type="dxa"/>
          </w:tcPr>
          <w:p>
            <w:pPr>
              <w:jc w:val="center"/>
            </w:pPr>
            <w:r>
              <w:rPr>
                <w:b/>
              </w:rPr>
              <w:t>OK</w:t>
            </w:r>
          </w:p>
        </w:tc>
      </w:tr>
      <w:tr>
        <w:tc>
          <w:tcPr>
            <w:tcW w:type="dxa" w:w="2880"/>
            <w:tcW w:w="7920" w:type="dxa"/>
          </w:tcPr>
          <w:p>
            <w:pPr>
              <w:spacing w:line="480" w:lineRule="auto"/>
            </w:pPr>
            <w:r>
              <w:t xml:space="preserve">Pues yo también soy un hombre que está bajo </w:t>
            </w:r>
            <w:r>
              <w:rPr>
                <w:b/>
              </w:rPr>
              <w:t>autoridad</w:t>
            </w:r>
            <w:r>
              <w:t>, con soldados bajo mi mando. Le digo a éste: "Ve", y él va, y a otro, "Ven", y él viene, y a mi siervo, "Haz esto," y él lo hace."</w:t>
            </w:r>
          </w:p>
        </w:tc>
        <w:tc>
          <w:tcPr>
            <w:tcW w:type="dxa" w:w="2880"/>
            <w:tcW w:w="7920" w:type="dxa"/>
          </w:tcPr>
          <w:p>
            <w:pPr>
              <w:spacing w:line="480" w:lineRule="auto"/>
            </w:pPr>
            <w:r>
              <w:t>For I also am a man who is under authority, with soldiers under me. I say to this one, 'Go,' and he goes, and to another one, 'Come,' and he comes, and to my servant, 'Do this,' and he does it."</w:t>
            </w:r>
            <w:r/>
          </w:p>
        </w:tc>
        <w:tc>
          <w:tcPr>
            <w:tcW w:type="dxa" w:w="2880"/>
            <w:vAlign w:val="center"/>
            <w:tcW w:w="1440" w:type="dxa"/>
          </w:tcPr>
          <w:p>
            <w:pPr>
              <w:jc w:val="center"/>
            </w:pPr>
            <w:r>
              <w:t>☐</w:t>
            </w:r>
          </w:p>
        </w:tc>
      </w:tr>
      <w:tr>
        <w:tc>
          <w:tcPr>
            <w:tcW w:type="dxa" w:w="2880"/>
            <w:tcW w:w="7920" w:type="dxa"/>
          </w:tcPr>
          <w:p>
            <w:r>
              <w:rPr>
                <w:b/>
              </w:rPr>
              <w:t>Juan 5:27</w:t>
            </w:r>
          </w:p>
        </w:tc>
        <w:tc>
          <w:tcPr>
            <w:tcW w:type="dxa" w:w="2880"/>
            <w:tcW w:w="7920" w:type="dxa"/>
          </w:tcPr>
          <w:p>
            <w:r>
              <w:rPr>
                <w:b/>
              </w:rPr>
              <w:t>John 5:27</w:t>
            </w:r>
          </w:p>
        </w:tc>
        <w:tc>
          <w:tcPr>
            <w:tcW w:type="dxa" w:w="2880"/>
            <w:tcW w:w="1440" w:type="dxa"/>
          </w:tcPr>
          <w:p>
            <w:pPr>
              <w:jc w:val="center"/>
            </w:pPr>
            <w:r>
              <w:rPr>
                <w:b/>
              </w:rPr>
              <w:t>OK</w:t>
            </w:r>
          </w:p>
        </w:tc>
      </w:tr>
      <w:tr>
        <w:tc>
          <w:tcPr>
            <w:tcW w:type="dxa" w:w="2880"/>
            <w:tcW w:w="7920" w:type="dxa"/>
          </w:tcPr>
          <w:p>
            <w:pPr>
              <w:spacing w:line="480" w:lineRule="auto"/>
            </w:pPr>
            <w:r>
              <w:t xml:space="preserve">y el Padre le ha dado </w:t>
            </w:r>
            <w:r>
              <w:rPr>
                <w:b/>
              </w:rPr>
              <w:t>autoridad</w:t>
            </w:r>
            <w:r>
              <w:t xml:space="preserve"> al Hijo para ejecutar juicio porque Él es el Hijo del Hombre.</w:t>
            </w:r>
          </w:p>
        </w:tc>
        <w:tc>
          <w:tcPr>
            <w:tcW w:type="dxa" w:w="2880"/>
            <w:tcW w:w="7920" w:type="dxa"/>
          </w:tcPr>
          <w:p>
            <w:pPr>
              <w:spacing w:line="480" w:lineRule="auto"/>
            </w:pPr>
            <w:r>
              <w:t>and the Father has given the Son authority to carry out judgment because he is the Son of Man.</w:t>
            </w:r>
          </w:p>
        </w:tc>
        <w:tc>
          <w:tcPr>
            <w:tcW w:type="dxa" w:w="2880"/>
            <w:vAlign w:val="center"/>
            <w:tcW w:w="1440" w:type="dxa"/>
          </w:tcPr>
          <w:p>
            <w:pPr>
              <w:jc w:val="center"/>
            </w:pPr>
            <w:r>
              <w:t>☐</w:t>
            </w:r>
          </w:p>
        </w:tc>
      </w:tr>
      <w:tr>
        <w:tc>
          <w:tcPr>
            <w:tcW w:type="dxa" w:w="2880"/>
            <w:tcW w:w="7920" w:type="dxa"/>
          </w:tcPr>
          <w:p>
            <w:r>
              <w:rPr>
                <w:b/>
              </w:rPr>
              <w:t>Juan 10:18</w:t>
            </w:r>
          </w:p>
        </w:tc>
        <w:tc>
          <w:tcPr>
            <w:tcW w:type="dxa" w:w="2880"/>
            <w:tcW w:w="7920" w:type="dxa"/>
          </w:tcPr>
          <w:p>
            <w:r>
              <w:rPr>
                <w:b/>
              </w:rPr>
              <w:t>John 10:18</w:t>
            </w:r>
          </w:p>
        </w:tc>
        <w:tc>
          <w:tcPr>
            <w:tcW w:type="dxa" w:w="2880"/>
            <w:tcW w:w="1440" w:type="dxa"/>
          </w:tcPr>
          <w:p>
            <w:pPr>
              <w:jc w:val="center"/>
            </w:pPr>
            <w:r>
              <w:rPr>
                <w:b/>
              </w:rPr>
              <w:t>OK</w:t>
            </w:r>
          </w:p>
        </w:tc>
      </w:tr>
      <w:tr>
        <w:tc>
          <w:tcPr>
            <w:tcW w:type="dxa" w:w="2880"/>
            <w:tcW w:w="7920" w:type="dxa"/>
          </w:tcPr>
          <w:p>
            <w:pPr>
              <w:spacing w:line="480" w:lineRule="auto"/>
            </w:pPr>
            <w:r>
              <w:t xml:space="preserve">Nadie me la quita, sino que Yo de mí mismo la pongo. Tengo </w:t>
            </w:r>
            <w:r>
              <w:rPr>
                <w:b/>
              </w:rPr>
              <w:t>autoridad</w:t>
            </w:r>
            <w:r>
              <w:t xml:space="preserve"> para ponerla, y tengo </w:t>
            </w:r>
            <w:r>
              <w:rPr>
                <w:b/>
              </w:rPr>
              <w:t>autoridad</w:t>
            </w:r>
            <w:r>
              <w:t xml:space="preserve"> para volverla a tomar. Este mandamiento he recibido de Mi Padre."</w:t>
            </w:r>
          </w:p>
        </w:tc>
        <w:tc>
          <w:tcPr>
            <w:tcW w:type="dxa" w:w="2880"/>
            <w:tcW w:w="7920" w:type="dxa"/>
          </w:tcPr>
          <w:p>
            <w:pPr>
              <w:spacing w:line="480" w:lineRule="auto"/>
            </w:pPr>
            <w:r>
              <w:t>No one takes it away from me, but I lay it down of myself. I have authority to lay it down, and I have authority to take it up again. I have received this command from my Father."</w:t>
            </w:r>
            <w:r/>
          </w:p>
        </w:tc>
        <w:tc>
          <w:tcPr>
            <w:tcW w:type="dxa" w:w="2880"/>
            <w:vAlign w:val="center"/>
            <w:tcW w:w="1440" w:type="dxa"/>
          </w:tcPr>
          <w:p>
            <w:pPr>
              <w:jc w:val="center"/>
            </w:pPr>
            <w:r>
              <w:t>☐</w:t>
            </w:r>
          </w:p>
        </w:tc>
      </w:tr>
      <w:tr>
        <w:tc>
          <w:tcPr>
            <w:tcW w:type="dxa" w:w="2880"/>
            <w:tcW w:w="7920" w:type="dxa"/>
          </w:tcPr>
          <w:p>
            <w:r>
              <w:rPr>
                <w:b/>
              </w:rPr>
              <w:t>Hechos 1:7</w:t>
            </w:r>
          </w:p>
        </w:tc>
        <w:tc>
          <w:tcPr>
            <w:tcW w:type="dxa" w:w="2880"/>
            <w:tcW w:w="7920" w:type="dxa"/>
          </w:tcPr>
          <w:p>
            <w:r>
              <w:rPr>
                <w:b/>
              </w:rPr>
              <w:t>Acts 1:7</w:t>
            </w:r>
          </w:p>
        </w:tc>
        <w:tc>
          <w:tcPr>
            <w:tcW w:type="dxa" w:w="2880"/>
            <w:tcW w:w="1440" w:type="dxa"/>
          </w:tcPr>
          <w:p>
            <w:pPr>
              <w:jc w:val="center"/>
            </w:pPr>
            <w:r>
              <w:rPr>
                <w:b/>
              </w:rPr>
              <w:t>OK</w:t>
            </w:r>
          </w:p>
        </w:tc>
      </w:tr>
      <w:tr>
        <w:tc>
          <w:tcPr>
            <w:tcW w:type="dxa" w:w="2880"/>
            <w:tcW w:w="7920" w:type="dxa"/>
          </w:tcPr>
          <w:p>
            <w:pPr>
              <w:spacing w:line="480" w:lineRule="auto"/>
            </w:pPr>
            <w:r>
              <w:t xml:space="preserve">Él les dijo: "No es para ustedes saber los tiempos ni las estaciones las cuales el Padre ha determinado por su propia </w:t>
            </w:r>
            <w:r>
              <w:rPr>
                <w:b/>
              </w:rPr>
              <w:t>autoridad</w:t>
            </w:r>
            <w:r>
              <w:t xml:space="preserve">. </w:t>
            </w:r>
          </w:p>
        </w:tc>
        <w:tc>
          <w:tcPr>
            <w:tcW w:type="dxa" w:w="2880"/>
            <w:tcW w:w="7920" w:type="dxa"/>
          </w:tcPr>
          <w:p>
            <w:pPr>
              <w:spacing w:line="480" w:lineRule="auto"/>
            </w:pPr>
            <w:r>
              <w:t>He said to them, "It is not for you to know the times or the seasons which the Father has determined by his own authority.</w:t>
            </w:r>
          </w:p>
        </w:tc>
        <w:tc>
          <w:tcPr>
            <w:tcW w:type="dxa" w:w="2880"/>
            <w:vAlign w:val="center"/>
            <w:tcW w:w="1440" w:type="dxa"/>
          </w:tcPr>
          <w:p>
            <w:pPr>
              <w:jc w:val="center"/>
            </w:pPr>
            <w:r>
              <w:t>☐</w:t>
            </w:r>
          </w:p>
        </w:tc>
      </w:tr>
      <w:tr>
        <w:tc>
          <w:tcPr>
            <w:tcW w:type="dxa" w:w="2880"/>
            <w:tcW w:w="7920" w:type="dxa"/>
          </w:tcPr>
          <w:p>
            <w:r>
              <w:rPr>
                <w:b/>
              </w:rPr>
              <w:t>Romanos 13:1</w:t>
            </w:r>
          </w:p>
        </w:tc>
        <w:tc>
          <w:tcPr>
            <w:tcW w:type="dxa" w:w="2880"/>
            <w:tcW w:w="7920" w:type="dxa"/>
          </w:tcPr>
          <w:p>
            <w:r>
              <w:rPr>
                <w:b/>
              </w:rPr>
              <w:t>Romans 13:1</w:t>
            </w:r>
          </w:p>
        </w:tc>
        <w:tc>
          <w:tcPr>
            <w:tcW w:type="dxa" w:w="2880"/>
            <w:tcW w:w="1440" w:type="dxa"/>
          </w:tcPr>
          <w:p>
            <w:pPr>
              <w:jc w:val="center"/>
            </w:pPr>
            <w:r>
              <w:rPr>
                <w:b/>
              </w:rPr>
              <w:t>OK</w:t>
            </w:r>
          </w:p>
        </w:tc>
      </w:tr>
      <w:tr>
        <w:tc>
          <w:tcPr>
            <w:tcW w:type="dxa" w:w="2880"/>
            <w:tcW w:w="7920" w:type="dxa"/>
          </w:tcPr>
          <w:p>
            <w:pPr>
              <w:spacing w:line="480" w:lineRule="auto"/>
            </w:pPr>
            <w:r>
              <w:t xml:space="preserve">Deja que toda alma sea obediente a las autoridades superiores, pues no hay ninguna </w:t>
            </w:r>
            <w:r>
              <w:rPr>
                <w:b/>
              </w:rPr>
              <w:t>autoridad</w:t>
            </w:r>
            <w:r>
              <w:t xml:space="preserve"> que no haya venido de Dios. Las autoridades que existen han sido constituidas por Dios.</w:t>
            </w:r>
          </w:p>
        </w:tc>
        <w:tc>
          <w:tcPr>
            <w:tcW w:type="dxa" w:w="2880"/>
            <w:tcW w:w="7920" w:type="dxa"/>
          </w:tcPr>
          <w:p>
            <w:pPr>
              <w:spacing w:line="480" w:lineRule="auto"/>
            </w:pPr>
            <w:r>
              <w:t>Let every soul be subject to higher authorities, for there is no authority unless it comes from God. The authorities that exist have been appointed by God.</w:t>
            </w:r>
          </w:p>
        </w:tc>
        <w:tc>
          <w:tcPr>
            <w:tcW w:type="dxa" w:w="2880"/>
            <w:vAlign w:val="center"/>
            <w:tcW w:w="1440" w:type="dxa"/>
          </w:tcPr>
          <w:p>
            <w:pPr>
              <w:jc w:val="center"/>
            </w:pPr>
            <w:r>
              <w:t>☐</w:t>
            </w:r>
          </w:p>
        </w:tc>
      </w:tr>
      <w:tr>
        <w:tc>
          <w:tcPr>
            <w:tcW w:type="dxa" w:w="2880"/>
            <w:tcW w:w="7920" w:type="dxa"/>
          </w:tcPr>
          <w:p>
            <w:r>
              <w:rPr>
                <w:b/>
              </w:rPr>
              <w:t>1 Corintios 7:4</w:t>
            </w:r>
          </w:p>
        </w:tc>
        <w:tc>
          <w:tcPr>
            <w:tcW w:type="dxa" w:w="2880"/>
            <w:tcW w:w="7920" w:type="dxa"/>
          </w:tcPr>
          <w:p>
            <w:r>
              <w:rPr>
                <w:b/>
              </w:rPr>
              <w:t>1 Corinthians 7:4</w:t>
            </w:r>
          </w:p>
        </w:tc>
        <w:tc>
          <w:tcPr>
            <w:tcW w:type="dxa" w:w="2880"/>
            <w:tcW w:w="1440" w:type="dxa"/>
          </w:tcPr>
          <w:p>
            <w:pPr>
              <w:jc w:val="center"/>
            </w:pPr>
            <w:r>
              <w:rPr>
                <w:b/>
              </w:rPr>
              <w:t>OK</w:t>
            </w:r>
          </w:p>
        </w:tc>
      </w:tr>
      <w:tr>
        <w:tc>
          <w:tcPr>
            <w:tcW w:type="dxa" w:w="2880"/>
            <w:tcW w:w="7920" w:type="dxa"/>
          </w:tcPr>
          <w:p>
            <w:pPr>
              <w:spacing w:line="480" w:lineRule="auto"/>
            </w:pPr>
            <w:r>
              <w:t xml:space="preserve">No es la esposa quien tiene </w:t>
            </w:r>
            <w:r>
              <w:rPr>
                <w:b/>
              </w:rPr>
              <w:t>autoridad</w:t>
            </w:r>
            <w:r>
              <w:t xml:space="preserve"> sobre su propio cuerpo, es el esposo. De igual manera, el esposo no tiene </w:t>
            </w:r>
            <w:r>
              <w:rPr>
                <w:b/>
              </w:rPr>
              <w:t>autoridad</w:t>
            </w:r>
            <w:r>
              <w:t xml:space="preserve"> sobre su propio cuerpo, sino la esposa.</w:t>
            </w:r>
          </w:p>
        </w:tc>
        <w:tc>
          <w:tcPr>
            <w:tcW w:type="dxa" w:w="2880"/>
            <w:tcW w:w="7920" w:type="dxa"/>
          </w:tcPr>
          <w:p>
            <w:pPr>
              <w:spacing w:line="480" w:lineRule="auto"/>
            </w:pPr>
            <w:r>
              <w:t>It is not the wife who has authority over her own body, it is the husband. In the same way, the husband does not have authority over his own body, but the wife does.</w:t>
            </w:r>
          </w:p>
        </w:tc>
        <w:tc>
          <w:tcPr>
            <w:tcW w:type="dxa" w:w="2880"/>
            <w:vAlign w:val="center"/>
            <w:tcW w:w="1440" w:type="dxa"/>
          </w:tcPr>
          <w:p>
            <w:pPr>
              <w:jc w:val="center"/>
            </w:pPr>
            <w:r>
              <w:t>☐</w:t>
            </w:r>
          </w:p>
        </w:tc>
      </w:tr>
      <w:tr>
        <w:tc>
          <w:tcPr>
            <w:tcW w:type="dxa" w:w="2880"/>
            <w:tcW w:w="7920" w:type="dxa"/>
          </w:tcPr>
          <w:p>
            <w:r>
              <w:rPr>
                <w:b/>
              </w:rPr>
              <w:t>Efesios 1:21</w:t>
            </w:r>
          </w:p>
        </w:tc>
        <w:tc>
          <w:tcPr>
            <w:tcW w:type="dxa" w:w="2880"/>
            <w:tcW w:w="7920" w:type="dxa"/>
          </w:tcPr>
          <w:p>
            <w:r>
              <w:rPr>
                <w:b/>
              </w:rPr>
              <w:t>Ephesians 1:21</w:t>
            </w:r>
          </w:p>
        </w:tc>
        <w:tc>
          <w:tcPr>
            <w:tcW w:type="dxa" w:w="2880"/>
            <w:tcW w:w="1440" w:type="dxa"/>
          </w:tcPr>
          <w:p>
            <w:pPr>
              <w:jc w:val="center"/>
            </w:pPr>
            <w:r>
              <w:rPr>
                <w:b/>
              </w:rPr>
              <w:t>OK</w:t>
            </w:r>
          </w:p>
        </w:tc>
      </w:tr>
      <w:tr>
        <w:tc>
          <w:tcPr>
            <w:tcW w:type="dxa" w:w="2880"/>
            <w:tcW w:w="7920" w:type="dxa"/>
          </w:tcPr>
          <w:p>
            <w:pPr>
              <w:spacing w:line="480" w:lineRule="auto"/>
            </w:pPr>
            <w:r>
              <w:t xml:space="preserve">Él sentó a Cristo sobre todo gobierno y </w:t>
            </w:r>
            <w:r>
              <w:rPr>
                <w:b/>
              </w:rPr>
              <w:t>autoridad</w:t>
            </w:r>
            <w:r>
              <w:t xml:space="preserve">, poder y </w:t>
            </w:r>
            <w:r>
              <w:rPr>
                <w:b/>
              </w:rPr>
              <w:t>dominio</w:t>
            </w:r>
            <w:r>
              <w:t>, y todo nombre que es nombrado. Cristo gobernará no solamente este tiempo, sino también en el tiempo venidero.</w:t>
            </w:r>
          </w:p>
        </w:tc>
        <w:tc>
          <w:tcPr>
            <w:tcW w:type="dxa" w:w="2880"/>
            <w:tcW w:w="7920" w:type="dxa"/>
          </w:tcPr>
          <w:p>
            <w:pPr>
              <w:spacing w:line="480" w:lineRule="auto"/>
            </w:pPr>
            <w:r>
              <w:t>He seated Christ far above all rule and authority and power and dominion, and every name that is named. Christ will rule, not only in this age, but also in the age to come.</w:t>
            </w:r>
          </w:p>
        </w:tc>
        <w:tc>
          <w:tcPr>
            <w:tcW w:type="dxa" w:w="2880"/>
            <w:vAlign w:val="center"/>
            <w:tcW w:w="1440" w:type="dxa"/>
          </w:tcPr>
          <w:p>
            <w:pPr>
              <w:jc w:val="center"/>
            </w:pPr>
            <w:r>
              <w:t>☐</w:t>
            </w:r>
          </w:p>
        </w:tc>
      </w:tr>
      <w:tr>
        <w:tc>
          <w:tcPr>
            <w:tcW w:type="dxa" w:w="2880"/>
            <w:tcW w:w="7920" w:type="dxa"/>
          </w:tcPr>
          <w:p>
            <w:r>
              <w:rPr>
                <w:b/>
              </w:rPr>
              <w:t>Colosenses 2:10</w:t>
            </w:r>
          </w:p>
        </w:tc>
        <w:tc>
          <w:tcPr>
            <w:tcW w:type="dxa" w:w="2880"/>
            <w:tcW w:w="7920" w:type="dxa"/>
          </w:tcPr>
          <w:p>
            <w:r>
              <w:rPr>
                <w:b/>
              </w:rPr>
              <w:t>Colossians 2:10</w:t>
            </w:r>
          </w:p>
        </w:tc>
        <w:tc>
          <w:tcPr>
            <w:tcW w:type="dxa" w:w="2880"/>
            <w:tcW w:w="1440" w:type="dxa"/>
          </w:tcPr>
          <w:p>
            <w:pPr>
              <w:jc w:val="center"/>
            </w:pPr>
            <w:r>
              <w:rPr>
                <w:b/>
              </w:rPr>
              <w:t>OK</w:t>
            </w:r>
          </w:p>
        </w:tc>
      </w:tr>
      <w:tr>
        <w:tc>
          <w:tcPr>
            <w:tcW w:type="dxa" w:w="2880"/>
            <w:tcW w:w="7920" w:type="dxa"/>
          </w:tcPr>
          <w:p>
            <w:pPr>
              <w:spacing w:line="480" w:lineRule="auto"/>
            </w:pPr>
            <w:r>
              <w:t xml:space="preserve">Y ustedes están completos en Él. Él es la cabeza de todo poder y </w:t>
            </w:r>
            <w:r>
              <w:rPr>
                <w:b/>
              </w:rPr>
              <w:t>autoridad</w:t>
            </w:r>
            <w:r>
              <w:t xml:space="preserve">. </w:t>
            </w:r>
          </w:p>
        </w:tc>
        <w:tc>
          <w:tcPr>
            <w:tcW w:type="dxa" w:w="2880"/>
            <w:tcW w:w="7920" w:type="dxa"/>
          </w:tcPr>
          <w:p>
            <w:pPr>
              <w:spacing w:line="480" w:lineRule="auto"/>
            </w:pPr>
            <w:r>
              <w:t>You have been filled in him, who is the head over every ruler and authority.</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Jude 1:25</w:t>
            </w:r>
          </w:p>
        </w:tc>
        <w:tc>
          <w:tcPr>
            <w:tcW w:type="dxa" w:w="2880"/>
            <w:tcW w:w="1440" w:type="dxa"/>
          </w:tcPr>
          <w:p>
            <w:pPr>
              <w:jc w:val="center"/>
            </w:pPr>
            <w:r>
              <w:rPr>
                <w:b/>
              </w:rPr>
              <w:t>OK</w:t>
            </w:r>
          </w:p>
        </w:tc>
      </w:tr>
      <w:tr>
        <w:tc>
          <w:tcPr>
            <w:tcW w:type="dxa" w:w="2880"/>
            <w:tcW w:w="7920" w:type="dxa"/>
          </w:tcPr>
          <w:p>
            <w:pPr>
              <w:spacing w:line="480" w:lineRule="auto"/>
            </w:pPr>
            <w:r>
              <w:t xml:space="preserve">al único Dios nuestro Salvador, por medio de Jesucristo nuestro Señor, sea gloria, majestad, </w:t>
            </w:r>
            <w:r>
              <w:rPr>
                <w:b/>
              </w:rPr>
              <w:t>dominio</w:t>
            </w:r>
            <w:r>
              <w:t xml:space="preserve"> y poder, ante todo tiempo, ahora, y por siempre. Amén.</w:t>
            </w:r>
          </w:p>
        </w:tc>
        <w:tc>
          <w:tcPr>
            <w:tcW w:type="dxa" w:w="2880"/>
            <w:tcW w:w="7920" w:type="dxa"/>
          </w:tcPr>
          <w:p>
            <w:pPr>
              <w:spacing w:line="480" w:lineRule="auto"/>
            </w:pPr>
            <w:r>
              <w:t>to the only God our Savior through Jesus Christ our Lord, be glory, majesty, dominion, and authority, before all time, now, and forever. Amen.</w:t>
            </w:r>
          </w:p>
        </w:tc>
        <w:tc>
          <w:tcPr>
            <w:tcW w:type="dxa" w:w="2880"/>
            <w:vAlign w:val="center"/>
            <w:tcW w:w="1440" w:type="dxa"/>
          </w:tcPr>
          <w:p>
            <w:pPr>
              <w:jc w:val="center"/>
            </w:pPr>
            <w:r>
              <w:t>☐</w:t>
            </w:r>
          </w:p>
        </w:tc>
      </w:tr>
      <w:tr>
        <w:tc>
          <w:tcPr>
            <w:tcW w:type="dxa" w:w="2880"/>
            <w:tcW w:w="7920" w:type="dxa"/>
          </w:tcPr>
          <w:p>
            <w:r>
              <w:rPr>
                <w:b/>
              </w:rPr>
              <w:t>Apocalipsis 12:10</w:t>
            </w:r>
          </w:p>
        </w:tc>
        <w:tc>
          <w:tcPr>
            <w:tcW w:type="dxa" w:w="2880"/>
            <w:tcW w:w="7920" w:type="dxa"/>
          </w:tcPr>
          <w:p>
            <w:r>
              <w:rPr>
                <w:b/>
              </w:rPr>
              <w:t>Revelation 12:10</w:t>
            </w:r>
          </w:p>
        </w:tc>
        <w:tc>
          <w:tcPr>
            <w:tcW w:type="dxa" w:w="2880"/>
            <w:tcW w:w="1440" w:type="dxa"/>
          </w:tcPr>
          <w:p>
            <w:pPr>
              <w:jc w:val="center"/>
            </w:pPr>
            <w:r>
              <w:rPr>
                <w:b/>
              </w:rPr>
              <w:t>OK</w:t>
            </w:r>
          </w:p>
        </w:tc>
      </w:tr>
      <w:tr>
        <w:tc>
          <w:tcPr>
            <w:tcW w:type="dxa" w:w="2880"/>
            <w:tcW w:w="7920" w:type="dxa"/>
          </w:tcPr>
          <w:p>
            <w:pPr>
              <w:spacing w:line="480" w:lineRule="auto"/>
            </w:pPr>
            <w:r>
              <w:t xml:space="preserve">Entonces oí una voz fuerte en el cielo: "Ahora ha venido la salvación, el poder y el reino de nuestro Dios y la </w:t>
            </w:r>
            <w:r>
              <w:rPr>
                <w:b/>
              </w:rPr>
              <w:t>autoridad</w:t>
            </w:r>
            <w:r>
              <w:t xml:space="preserve"> de su Cristo. Porque el acusador de nuestros hermanos ha sido lanzado abajo, el que los acusaba delante de nuestro Dios día y noche.</w:t>
            </w:r>
          </w:p>
        </w:tc>
        <w:tc>
          <w:tcPr>
            <w:tcW w:type="dxa" w:w="2880"/>
            <w:tcW w:w="7920" w:type="dxa"/>
          </w:tcPr>
          <w:p>
            <w:pPr>
              <w:spacing w:line="480" w:lineRule="auto"/>
            </w:pPr>
            <w:r>
              <w:t>Then I heard a loud voice in heaven:</w:t>
              <w:br/>
              <w:br/>
              <w:t xml:space="preserve"> "Now have come the salvation and the power and the kingdom of our God, and the authority of his Christ. For the accuser of our brothers has been thrown down, the one who accused them before our God day and night.</w:t>
            </w:r>
          </w:p>
        </w:tc>
        <w:tc>
          <w:tcPr>
            <w:tcW w:type="dxa" w:w="2880"/>
            <w:vAlign w:val="center"/>
            <w:tcW w:w="1440" w:type="dxa"/>
          </w:tcPr>
          <w:p>
            <w:pPr>
              <w:jc w:val="center"/>
            </w:pPr>
            <w:r>
              <w:t>☐</w:t>
            </w:r>
          </w:p>
        </w:tc>
      </w:tr>
    </w:tbl>
    <w:p>
      <w:pPr>
        <w:pStyle w:val="Heading1"/>
        <w:spacing w:before="0"/>
      </w:pPr>
      <w:r>
        <w:t>avergonzado (G1870, G153)</w:t>
      </w:r>
    </w:p>
    <w:p>
      <w:r/>
      <w:r>
        <w:t>Esta palabra puede referirse a:</w:t>
      </w:r>
      <w:r/>
      <w:r/>
    </w:p>
    <w:p>
      <w:pPr>
        <w:pStyle w:val="ListBullet"/>
        <w:spacing w:line="240" w:lineRule="auto"/>
        <w:ind w:left="720"/>
      </w:pPr>
      <w:r/>
      <w:r>
        <w:t>Malestar por estar asociado a otro grupo o individuo.</w:t>
      </w:r>
      <w:r/>
    </w:p>
    <w:p>
      <w:pPr>
        <w:pStyle w:val="ListBullet"/>
        <w:spacing w:line="240" w:lineRule="auto" w:after="0"/>
        <w:ind w:left="720"/>
      </w:pPr>
      <w:r/>
      <w:r>
        <w:t>Un sentimiento de deshonor o desgracia.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8:38</w:t>
            </w:r>
          </w:p>
        </w:tc>
        <w:tc>
          <w:tcPr>
            <w:tcW w:type="dxa" w:w="2880"/>
            <w:tcW w:w="7920" w:type="dxa"/>
          </w:tcPr>
          <w:p>
            <w:r>
              <w:rPr>
                <w:b/>
              </w:rPr>
              <w:t>Mark 8:38</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se </w:t>
            </w:r>
            <w:r>
              <w:rPr>
                <w:b/>
              </w:rPr>
              <w:t>avergüence</w:t>
            </w:r>
            <w:r>
              <w:t xml:space="preserve"> de Mí y de Mis palabras en esta generación adúltera y pecadora, el Hijo del Hombre se </w:t>
            </w:r>
            <w:r>
              <w:rPr>
                <w:b/>
              </w:rPr>
              <w:t>avergonzará</w:t>
            </w:r>
            <w:r>
              <w:t xml:space="preserve"> de él cuando venga en la gloria de su Padre con los santos ángeles."</w:t>
            </w:r>
          </w:p>
        </w:tc>
        <w:tc>
          <w:tcPr>
            <w:tcW w:type="dxa" w:w="2880"/>
            <w:tcW w:w="7920" w:type="dxa"/>
          </w:tcPr>
          <w:p>
            <w:pPr>
              <w:spacing w:line="480" w:lineRule="auto"/>
            </w:pPr>
            <w:r>
              <w:t>Whoever is ashamed of me and my words in this adulterous and sinful generation, the Son of Man will be ashamed of him when he comes in the glory of his Father with the holy angels."</w:t>
            </w:r>
          </w:p>
        </w:tc>
        <w:tc>
          <w:tcPr>
            <w:tcW w:type="dxa" w:w="2880"/>
            <w:vAlign w:val="center"/>
            <w:tcW w:w="1440" w:type="dxa"/>
          </w:tcPr>
          <w:p>
            <w:pPr>
              <w:jc w:val="center"/>
            </w:pPr>
            <w:r>
              <w:t>☐</w:t>
            </w:r>
          </w:p>
        </w:tc>
      </w:tr>
      <w:tr>
        <w:tc>
          <w:tcPr>
            <w:tcW w:type="dxa" w:w="2880"/>
            <w:tcW w:w="7920" w:type="dxa"/>
          </w:tcPr>
          <w:p>
            <w:r>
              <w:rPr>
                <w:b/>
              </w:rPr>
              <w:t>Lucas 9:26</w:t>
            </w:r>
          </w:p>
        </w:tc>
        <w:tc>
          <w:tcPr>
            <w:tcW w:type="dxa" w:w="2880"/>
            <w:tcW w:w="7920" w:type="dxa"/>
          </w:tcPr>
          <w:p>
            <w:r>
              <w:rPr>
                <w:b/>
              </w:rPr>
              <w:t>Luke 9:26</w:t>
            </w:r>
          </w:p>
        </w:tc>
        <w:tc>
          <w:tcPr>
            <w:tcW w:type="dxa" w:w="2880"/>
            <w:tcW w:w="1440" w:type="dxa"/>
          </w:tcPr>
          <w:p>
            <w:pPr>
              <w:jc w:val="center"/>
            </w:pPr>
            <w:r>
              <w:rPr>
                <w:b/>
              </w:rPr>
              <w:t>OK</w:t>
            </w:r>
          </w:p>
        </w:tc>
      </w:tr>
      <w:tr>
        <w:tc>
          <w:tcPr>
            <w:tcW w:type="dxa" w:w="2880"/>
            <w:tcW w:w="7920" w:type="dxa"/>
          </w:tcPr>
          <w:p>
            <w:pPr>
              <w:spacing w:line="480" w:lineRule="auto"/>
            </w:pPr>
            <w:r>
              <w:t xml:space="preserve">Aquel que quiera que se </w:t>
            </w:r>
            <w:r>
              <w:rPr>
                <w:b/>
              </w:rPr>
              <w:t>avergüence</w:t>
            </w:r>
            <w:r>
              <w:t xml:space="preserve"> de mí y de mis palabras, el Hijo del Hombre se </w:t>
            </w:r>
            <w:r>
              <w:rPr>
                <w:b/>
              </w:rPr>
              <w:t>avergonzará</w:t>
            </w:r>
            <w:r>
              <w:t xml:space="preserve"> de él cuando venga en su propia gloria, y la gloria del Padre y la de los santos ángeles.</w:t>
            </w:r>
          </w:p>
        </w:tc>
        <w:tc>
          <w:tcPr>
            <w:tcW w:type="dxa" w:w="2880"/>
            <w:tcW w:w="7920" w:type="dxa"/>
          </w:tcPr>
          <w:p>
            <w:pPr>
              <w:spacing w:line="480" w:lineRule="auto"/>
            </w:pPr>
            <w:r>
              <w:t>Whoever is ashamed of me and my words, of him will the Son of Man be ashamed when he comes in his own glory and the glory of the Father and of the holy angels.</w:t>
            </w:r>
          </w:p>
        </w:tc>
        <w:tc>
          <w:tcPr>
            <w:tcW w:type="dxa" w:w="2880"/>
            <w:vAlign w:val="center"/>
            <w:tcW w:w="1440" w:type="dxa"/>
          </w:tcPr>
          <w:p>
            <w:pPr>
              <w:jc w:val="center"/>
            </w:pPr>
            <w:r>
              <w:t>☐</w:t>
            </w:r>
          </w:p>
        </w:tc>
      </w:tr>
      <w:tr>
        <w:tc>
          <w:tcPr>
            <w:tcW w:type="dxa" w:w="2880"/>
            <w:tcW w:w="7920" w:type="dxa"/>
          </w:tcPr>
          <w:p>
            <w:r>
              <w:rPr>
                <w:b/>
              </w:rPr>
              <w:t>Lucas 16:3</w:t>
            </w:r>
          </w:p>
        </w:tc>
        <w:tc>
          <w:tcPr>
            <w:tcW w:type="dxa" w:w="2880"/>
            <w:tcW w:w="7920" w:type="dxa"/>
          </w:tcPr>
          <w:p>
            <w:r>
              <w:rPr>
                <w:b/>
              </w:rPr>
              <w:t>Luke 16:3</w:t>
            </w:r>
          </w:p>
        </w:tc>
        <w:tc>
          <w:tcPr>
            <w:tcW w:type="dxa" w:w="2880"/>
            <w:tcW w:w="1440" w:type="dxa"/>
          </w:tcPr>
          <w:p>
            <w:pPr>
              <w:jc w:val="center"/>
            </w:pPr>
            <w:r>
              <w:rPr>
                <w:b/>
              </w:rPr>
              <w:t>OK</w:t>
            </w:r>
          </w:p>
        </w:tc>
      </w:tr>
      <w:tr>
        <w:tc>
          <w:tcPr>
            <w:tcW w:type="dxa" w:w="2880"/>
            <w:tcW w:w="7920" w:type="dxa"/>
          </w:tcPr>
          <w:p>
            <w:pPr>
              <w:spacing w:line="480" w:lineRule="auto"/>
            </w:pPr>
            <w:r>
              <w:t xml:space="preserve">El administrador se dijo a sí mismo: "¿Qué debo hacer, ya que mi amo me está quitando mi trabajo de administrador? Yo no tengo fuerza para cavar, y me </w:t>
            </w:r>
            <w:r>
              <w:rPr>
                <w:b/>
              </w:rPr>
              <w:t>avergüenza</w:t>
            </w:r>
            <w:r>
              <w:t xml:space="preserve"> mendigar.</w:t>
            </w:r>
          </w:p>
        </w:tc>
        <w:tc>
          <w:tcPr>
            <w:tcW w:type="dxa" w:w="2880"/>
            <w:tcW w:w="7920" w:type="dxa"/>
          </w:tcPr>
          <w:p>
            <w:pPr>
              <w:spacing w:line="480" w:lineRule="auto"/>
            </w:pPr>
            <w:r>
              <w:t>"The manager said to himself, 'What should I do, since my master is taking away my management job? I do not have strength to dig, and I am ashamed to beg.</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w:t>
            </w:r>
            <w:r>
              <w:rPr>
                <w:b/>
              </w:rPr>
              <w:t>avergonzado</w:t>
            </w:r>
            <w:r>
              <w:t xml:space="preserve"> del evangelio, porque es el poder de Dios para salvación de todos quienes creen, primero al judío y para al griego.</w:t>
            </w:r>
          </w:p>
        </w:tc>
        <w:tc>
          <w:tcPr>
            <w:tcW w:type="dxa" w:w="2880"/>
            <w:tcW w:w="7920" w:type="dxa"/>
          </w:tcPr>
          <w:p>
            <w:pPr>
              <w:spacing w:line="480" w:lineRule="auto"/>
            </w:pPr>
            <w:r>
              <w:t>For I am not ashamed of the gospel, for it is the power of God for salvation for everyone who believes, for the Jew first and for the Greek.</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Philippians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esperanza certera en que yo no seré de ninguna manera </w:t>
            </w:r>
            <w:r>
              <w:rPr>
                <w:b/>
              </w:rPr>
              <w:t>avergonzado</w:t>
            </w:r>
            <w:r>
              <w:t>, y aún más, con toda audacia, ahora como siempre, Cristo será exaltado en mi cuerpo, sea para vida o para muerte.</w:t>
            </w:r>
          </w:p>
        </w:tc>
        <w:tc>
          <w:tcPr>
            <w:tcW w:type="dxa" w:w="2880"/>
            <w:tcW w:w="7920" w:type="dxa"/>
          </w:tcPr>
          <w:p>
            <w:pPr>
              <w:spacing w:line="480" w:lineRule="auto"/>
            </w:pPr>
            <w:r>
              <w:t>It is my eager expectation and hope that I will in no way be ashamed, but with all boldness, now as always, Christ will be exalted in my body, whether by life or by death.</w:t>
            </w:r>
          </w:p>
        </w:tc>
        <w:tc>
          <w:tcPr>
            <w:tcW w:type="dxa" w:w="2880"/>
            <w:vAlign w:val="center"/>
            <w:tcW w:w="1440" w:type="dxa"/>
          </w:tcPr>
          <w:p>
            <w:pPr>
              <w:jc w:val="center"/>
            </w:pPr>
            <w:r>
              <w:t>☐</w:t>
            </w:r>
          </w:p>
        </w:tc>
      </w:tr>
      <w:tr>
        <w:tc>
          <w:tcPr>
            <w:tcW w:type="dxa" w:w="2880"/>
            <w:tcW w:w="7920" w:type="dxa"/>
          </w:tcPr>
          <w:p>
            <w:r>
              <w:rPr>
                <w:b/>
              </w:rPr>
              <w:t>2 Timoteo 1:8</w:t>
            </w:r>
          </w:p>
        </w:tc>
        <w:tc>
          <w:tcPr>
            <w:tcW w:type="dxa" w:w="2880"/>
            <w:tcW w:w="7920" w:type="dxa"/>
          </w:tcPr>
          <w:p>
            <w:r>
              <w:rPr>
                <w:b/>
              </w:rPr>
              <w:t>2 Timothy 1:8</w:t>
            </w:r>
          </w:p>
        </w:tc>
        <w:tc>
          <w:tcPr>
            <w:tcW w:type="dxa" w:w="2880"/>
            <w:tcW w:w="1440" w:type="dxa"/>
          </w:tcPr>
          <w:p>
            <w:pPr>
              <w:jc w:val="center"/>
            </w:pPr>
            <w:r>
              <w:rPr>
                <w:b/>
              </w:rPr>
              <w:t>OK</w:t>
            </w:r>
          </w:p>
        </w:tc>
      </w:tr>
      <w:tr>
        <w:tc>
          <w:tcPr>
            <w:tcW w:type="dxa" w:w="2880"/>
            <w:tcW w:w="7920" w:type="dxa"/>
          </w:tcPr>
          <w:p>
            <w:pPr>
              <w:spacing w:line="480" w:lineRule="auto"/>
            </w:pPr>
            <w:r>
              <w:t xml:space="preserve">Así que no estés </w:t>
            </w:r>
            <w:r>
              <w:rPr>
                <w:b/>
              </w:rPr>
              <w:t>avergonzado</w:t>
            </w:r>
            <w:r>
              <w:t xml:space="preserve"> del testimonio acerca de nuestro Señor, ni de mí, Pablo, su prisionero. Si no comparte el sufrimiento del evangelio de acuerdo al poder de Dios.</w:t>
            </w:r>
          </w:p>
        </w:tc>
        <w:tc>
          <w:tcPr>
            <w:tcW w:type="dxa" w:w="2880"/>
            <w:tcW w:w="7920" w:type="dxa"/>
          </w:tcPr>
          <w:p>
            <w:pPr>
              <w:spacing w:line="480" w:lineRule="auto"/>
            </w:pPr>
            <w:r>
              <w:t>So do not be ashamed of the testimony about our Lord, nor of me, Paul, his prisoner. Instead, share in suffering for the gospel according to the power of God,</w:t>
            </w:r>
          </w:p>
        </w:tc>
        <w:tc>
          <w:tcPr>
            <w:tcW w:type="dxa" w:w="2880"/>
            <w:vAlign w:val="center"/>
            <w:tcW w:w="1440" w:type="dxa"/>
          </w:tcPr>
          <w:p>
            <w:pPr>
              <w:jc w:val="center"/>
            </w:pPr>
            <w:r>
              <w:t>☐</w:t>
            </w:r>
          </w:p>
        </w:tc>
      </w:tr>
      <w:tr>
        <w:tc>
          <w:tcPr>
            <w:tcW w:type="dxa" w:w="2880"/>
            <w:tcW w:w="7920" w:type="dxa"/>
          </w:tcPr>
          <w:p>
            <w:r>
              <w:rPr>
                <w:b/>
              </w:rPr>
              <w:t>2 Timoteo 1:12</w:t>
            </w:r>
          </w:p>
        </w:tc>
        <w:tc>
          <w:tcPr>
            <w:tcW w:type="dxa" w:w="2880"/>
            <w:tcW w:w="7920" w:type="dxa"/>
          </w:tcPr>
          <w:p>
            <w:r>
              <w:rPr>
                <w:b/>
              </w:rPr>
              <w:t>2 Timothy 1:12</w:t>
            </w:r>
          </w:p>
        </w:tc>
        <w:tc>
          <w:tcPr>
            <w:tcW w:type="dxa" w:w="2880"/>
            <w:tcW w:w="1440" w:type="dxa"/>
          </w:tcPr>
          <w:p>
            <w:pPr>
              <w:jc w:val="center"/>
            </w:pPr>
            <w:r>
              <w:rPr>
                <w:b/>
              </w:rPr>
              <w:t>OK</w:t>
            </w:r>
          </w:p>
        </w:tc>
      </w:tr>
      <w:tr>
        <w:tc>
          <w:tcPr>
            <w:tcW w:type="dxa" w:w="2880"/>
            <w:tcW w:w="7920" w:type="dxa"/>
          </w:tcPr>
          <w:p>
            <w:pPr>
              <w:spacing w:line="480" w:lineRule="auto"/>
            </w:pPr>
            <w:r>
              <w:t xml:space="preserve">Por esta causa yo también sufro en estas cosas. Pero no estoy </w:t>
            </w:r>
            <w:r>
              <w:rPr>
                <w:b/>
              </w:rPr>
              <w:t>avergonzado</w:t>
            </w:r>
            <w:r>
              <w:t>; porque lo conozco a Él, en quien he creído. Y estoy convencido que Él es capaz de guardar eso que le he encargado, hasta aquel día.</w:t>
            </w:r>
          </w:p>
        </w:tc>
        <w:tc>
          <w:tcPr>
            <w:tcW w:type="dxa" w:w="2880"/>
            <w:tcW w:w="7920" w:type="dxa"/>
          </w:tcPr>
          <w:p>
            <w:pPr>
              <w:spacing w:line="480" w:lineRule="auto"/>
            </w:pPr>
            <w:r>
              <w:t>For this cause I also suffer these things. But I am not ashamed, for I know him whom I have believed. I am convinced that he is able to keep that which I have entrusted to him until that day.</w:t>
            </w:r>
          </w:p>
        </w:tc>
        <w:tc>
          <w:tcPr>
            <w:tcW w:type="dxa" w:w="2880"/>
            <w:vAlign w:val="center"/>
            <w:tcW w:w="1440" w:type="dxa"/>
          </w:tcPr>
          <w:p>
            <w:pPr>
              <w:jc w:val="center"/>
            </w:pPr>
            <w:r>
              <w:t>☐</w:t>
            </w:r>
          </w:p>
        </w:tc>
      </w:tr>
      <w:tr>
        <w:tc>
          <w:tcPr>
            <w:tcW w:type="dxa" w:w="2880"/>
            <w:tcW w:w="7920" w:type="dxa"/>
          </w:tcPr>
          <w:p>
            <w:r>
              <w:rPr>
                <w:b/>
              </w:rPr>
              <w:t>Hebreos 2:11</w:t>
            </w:r>
          </w:p>
        </w:tc>
        <w:tc>
          <w:tcPr>
            <w:tcW w:type="dxa" w:w="2880"/>
            <w:tcW w:w="7920" w:type="dxa"/>
          </w:tcPr>
          <w:p>
            <w:r>
              <w:rPr>
                <w:b/>
              </w:rPr>
              <w:t>Hebrews 2:11</w:t>
            </w:r>
          </w:p>
        </w:tc>
        <w:tc>
          <w:tcPr>
            <w:tcW w:type="dxa" w:w="2880"/>
            <w:tcW w:w="1440" w:type="dxa"/>
          </w:tcPr>
          <w:p>
            <w:pPr>
              <w:jc w:val="center"/>
            </w:pPr>
            <w:r>
              <w:rPr>
                <w:b/>
              </w:rPr>
              <w:t>OK</w:t>
            </w:r>
          </w:p>
        </w:tc>
      </w:tr>
      <w:tr>
        <w:tc>
          <w:tcPr>
            <w:tcW w:type="dxa" w:w="2880"/>
            <w:tcW w:w="7920" w:type="dxa"/>
          </w:tcPr>
          <w:p>
            <w:pPr>
              <w:spacing w:line="480" w:lineRule="auto"/>
            </w:pPr>
            <w:r>
              <w:t xml:space="preserve">Porque ambos, Aquél quien santifica y aquéllos que son santificados, tienen un mismo Padre. Así que Él no se </w:t>
            </w:r>
            <w:r>
              <w:rPr>
                <w:b/>
              </w:rPr>
              <w:t>avergüenza</w:t>
            </w:r>
            <w:r>
              <w:t xml:space="preserve"> de llamarlos hermanos.</w:t>
            </w:r>
          </w:p>
        </w:tc>
        <w:tc>
          <w:tcPr>
            <w:tcW w:type="dxa" w:w="2880"/>
            <w:tcW w:w="7920" w:type="dxa"/>
          </w:tcPr>
          <w:p>
            <w:pPr>
              <w:spacing w:line="480" w:lineRule="auto"/>
            </w:pPr>
            <w:r>
              <w:t>For both the one who sanctifies and those who are sanctified have one source. So he is not ashamed to call them brothers.</w:t>
            </w:r>
          </w:p>
        </w:tc>
        <w:tc>
          <w:tcPr>
            <w:tcW w:type="dxa" w:w="2880"/>
            <w:vAlign w:val="center"/>
            <w:tcW w:w="1440" w:type="dxa"/>
          </w:tcPr>
          <w:p>
            <w:pPr>
              <w:jc w:val="center"/>
            </w:pPr>
            <w:r>
              <w:t>☐</w:t>
            </w:r>
          </w:p>
        </w:tc>
      </w:tr>
      <w:tr>
        <w:tc>
          <w:tcPr>
            <w:tcW w:type="dxa" w:w="2880"/>
            <w:tcW w:w="7920" w:type="dxa"/>
          </w:tcPr>
          <w:p>
            <w:r>
              <w:rPr>
                <w:b/>
              </w:rPr>
              <w:t>Hebreos 11:16</w:t>
            </w:r>
          </w:p>
        </w:tc>
        <w:tc>
          <w:tcPr>
            <w:tcW w:type="dxa" w:w="2880"/>
            <w:tcW w:w="7920" w:type="dxa"/>
          </w:tcPr>
          <w:p>
            <w:r>
              <w:rPr>
                <w:b/>
              </w:rPr>
              <w:t>Hebrews 11:16</w:t>
            </w:r>
          </w:p>
        </w:tc>
        <w:tc>
          <w:tcPr>
            <w:tcW w:type="dxa" w:w="2880"/>
            <w:tcW w:w="1440" w:type="dxa"/>
          </w:tcPr>
          <w:p>
            <w:pPr>
              <w:jc w:val="center"/>
            </w:pPr>
            <w:r>
              <w:rPr>
                <w:b/>
              </w:rPr>
              <w:t>OK</w:t>
            </w:r>
          </w:p>
        </w:tc>
      </w:tr>
      <w:tr>
        <w:tc>
          <w:tcPr>
            <w:tcW w:type="dxa" w:w="2880"/>
            <w:tcW w:w="7920" w:type="dxa"/>
          </w:tcPr>
          <w:p>
            <w:pPr>
              <w:spacing w:line="480" w:lineRule="auto"/>
            </w:pPr>
            <w:r>
              <w:t xml:space="preserve">Pero ellos deseaban una patria mejor, esto es, una celestial. Por lo cual, Dios no se </w:t>
            </w:r>
            <w:r>
              <w:rPr>
                <w:b/>
              </w:rPr>
              <w:t>avergüenza</w:t>
            </w:r>
            <w:r>
              <w:t xml:space="preserve"> de ser llamado Dios de ellos, ya que Él ha preparado una ciudad para ellos.</w:t>
            </w:r>
          </w:p>
        </w:tc>
        <w:tc>
          <w:tcPr>
            <w:tcW w:type="dxa" w:w="2880"/>
            <w:tcW w:w="7920" w:type="dxa"/>
          </w:tcPr>
          <w:p>
            <w:pPr>
              <w:spacing w:line="480" w:lineRule="auto"/>
            </w:pPr>
            <w:r>
              <w:t>But as it is, they desire a better country, that is, a heavenly one. Therefore God is not ashamed to be called their God, since he has prepared a city for them.</w:t>
            </w:r>
            <w: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Peter 4:16</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alguno sufre como cristiano, que no se sienta </w:t>
            </w:r>
            <w:r>
              <w:rPr>
                <w:b/>
              </w:rPr>
              <w:t>avergonzado</w:t>
            </w:r>
            <w:r>
              <w:t>, sino déjenlo que glorique a Dios en ese nombre.</w:t>
            </w:r>
          </w:p>
        </w:tc>
        <w:tc>
          <w:tcPr>
            <w:tcW w:type="dxa" w:w="2880"/>
            <w:tcW w:w="7920" w:type="dxa"/>
          </w:tcPr>
          <w:p>
            <w:pPr>
              <w:spacing w:line="480" w:lineRule="auto"/>
            </w:pPr>
            <w:r>
              <w:t>Yet if anyone suffers as a Christian, let him not be ashamed; instead, let him glorify God with that name.</w:t>
            </w:r>
          </w:p>
        </w:tc>
        <w:tc>
          <w:tcPr>
            <w:tcW w:type="dxa" w:w="2880"/>
            <w:vAlign w:val="center"/>
            <w:tcW w:w="1440" w:type="dxa"/>
          </w:tcPr>
          <w:p>
            <w:pPr>
              <w:jc w:val="center"/>
            </w:pPr>
            <w:r>
              <w:t>☐</w:t>
            </w:r>
          </w:p>
        </w:tc>
      </w:tr>
      <w:tr>
        <w:tc>
          <w:tcPr>
            <w:tcW w:type="dxa" w:w="2880"/>
            <w:tcW w:w="7920" w:type="dxa"/>
          </w:tcPr>
          <w:p>
            <w:r>
              <w:rPr>
                <w:b/>
              </w:rPr>
              <w:t>1 Juan 2:28</w:t>
            </w:r>
          </w:p>
        </w:tc>
        <w:tc>
          <w:tcPr>
            <w:tcW w:type="dxa" w:w="2880"/>
            <w:tcW w:w="7920" w:type="dxa"/>
          </w:tcPr>
          <w:p>
            <w:r>
              <w:rPr>
                <w:b/>
              </w:rPr>
              <w:t>1 John 2:28</w:t>
            </w:r>
          </w:p>
        </w:tc>
        <w:tc>
          <w:tcPr>
            <w:tcW w:type="dxa" w:w="2880"/>
            <w:tcW w:w="1440" w:type="dxa"/>
          </w:tcPr>
          <w:p>
            <w:pPr>
              <w:jc w:val="center"/>
            </w:pPr>
            <w:r>
              <w:rPr>
                <w:b/>
              </w:rPr>
              <w:t>OK</w:t>
            </w:r>
          </w:p>
        </w:tc>
      </w:tr>
      <w:tr>
        <w:tc>
          <w:tcPr>
            <w:tcW w:type="dxa" w:w="2880"/>
            <w:tcW w:w="7920" w:type="dxa"/>
          </w:tcPr>
          <w:p>
            <w:pPr>
              <w:spacing w:line="480" w:lineRule="auto"/>
            </w:pPr>
            <w:r>
              <w:t xml:space="preserve">Y ahora, amados hijos, permanezcan en Él, para que cuando Él aparezca, podamos nosotros mostrar osadía y no </w:t>
            </w:r>
            <w:r>
              <w:rPr>
                <w:b/>
              </w:rPr>
              <w:t>vergüenza</w:t>
            </w:r>
            <w:r>
              <w:t xml:space="preserve"> ante Él en Su venida.</w:t>
            </w:r>
          </w:p>
        </w:tc>
        <w:tc>
          <w:tcPr>
            <w:tcW w:type="dxa" w:w="2880"/>
            <w:tcW w:w="7920" w:type="dxa"/>
          </w:tcPr>
          <w:p>
            <w:pPr>
              <w:spacing w:line="480" w:lineRule="auto"/>
            </w:pPr>
            <w:r>
              <w:t>Now, children, remain in him so that when he appears we will have boldness and not be ashamed before him at his coming.</w:t>
            </w:r>
          </w:p>
        </w:tc>
        <w:tc>
          <w:tcPr>
            <w:tcW w:type="dxa" w:w="2880"/>
            <w:vAlign w:val="center"/>
            <w:tcW w:w="1440" w:type="dxa"/>
          </w:tcPr>
          <w:p>
            <w:pPr>
              <w:jc w:val="center"/>
            </w:pPr>
            <w:r>
              <w:t>☐</w:t>
            </w:r>
          </w:p>
        </w:tc>
      </w:tr>
    </w:tbl>
    <w:p>
      <w:pPr>
        <w:pStyle w:val="Heading1"/>
        <w:spacing w:before="0"/>
      </w:pPr>
      <w:r>
        <w:t>bautizar,bautismo (G907, G908, G909)</w:t>
      </w:r>
    </w:p>
    <w:p>
      <w:r/>
      <w:r>
        <w:t>Esta palabra puede referirse a:</w:t>
      </w:r>
      <w:r/>
      <w:r/>
    </w:p>
    <w:p>
      <w:pPr>
        <w:pStyle w:val="ListBullet"/>
        <w:spacing w:line="240" w:lineRule="auto"/>
        <w:ind w:left="720"/>
      </w:pPr>
      <w:r/>
      <w:r>
        <w:t>La acción de bautizar a otra persona.</w:t>
      </w:r>
      <w:r/>
    </w:p>
    <w:p>
      <w:pPr>
        <w:pStyle w:val="ListBullet"/>
        <w:spacing w:line="240" w:lineRule="auto"/>
        <w:ind w:left="720"/>
      </w:pPr>
      <w:r/>
      <w:r>
        <w:t>Sumergir algo o a alguien bajo el agua.</w:t>
      </w:r>
      <w:r/>
    </w:p>
    <w:p>
      <w:pPr>
        <w:pStyle w:val="ListBullet"/>
        <w:spacing w:line="240" w:lineRule="auto" w:after="0"/>
        <w:ind w:left="720"/>
      </w:pPr>
      <w:r/>
      <w:r>
        <w:t>La acción de lavarse o purificarse.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3:6</w:t>
            </w:r>
          </w:p>
        </w:tc>
        <w:tc>
          <w:tcPr>
            <w:tcW w:type="dxa" w:w="2880"/>
            <w:tcW w:w="7920" w:type="dxa"/>
          </w:tcPr>
          <w:p>
            <w:r>
              <w:rPr>
                <w:b/>
              </w:rPr>
              <w:t>Matthew 3:6</w:t>
            </w:r>
          </w:p>
        </w:tc>
        <w:tc>
          <w:tcPr>
            <w:tcW w:type="dxa" w:w="2880"/>
            <w:tcW w:w="1440" w:type="dxa"/>
          </w:tcPr>
          <w:p>
            <w:pPr>
              <w:jc w:val="center"/>
            </w:pPr>
            <w:r>
              <w:rPr>
                <w:b/>
              </w:rPr>
              <w:t>OK</w:t>
            </w:r>
          </w:p>
        </w:tc>
      </w:tr>
      <w:tr>
        <w:tc>
          <w:tcPr>
            <w:tcW w:type="dxa" w:w="2880"/>
            <w:tcW w:w="7920" w:type="dxa"/>
          </w:tcPr>
          <w:p>
            <w:pPr>
              <w:spacing w:line="480" w:lineRule="auto"/>
            </w:pPr>
            <w:r>
              <w:t xml:space="preserve">Ellos eran </w:t>
            </w:r>
            <w:r>
              <w:rPr>
                <w:b/>
              </w:rPr>
              <w:t>bautizados</w:t>
            </w:r>
            <w:r>
              <w:t xml:space="preserve"> en el Río Jordán, mientras confesaban sus pecados.</w:t>
            </w:r>
          </w:p>
        </w:tc>
        <w:tc>
          <w:tcPr>
            <w:tcW w:type="dxa" w:w="2880"/>
            <w:tcW w:w="7920" w:type="dxa"/>
          </w:tcPr>
          <w:p>
            <w:pPr>
              <w:spacing w:line="480" w:lineRule="auto"/>
            </w:pPr>
            <w:r>
              <w:t>They were baptized by him in the Jordan River, confessing their sins.</w:t>
            </w:r>
          </w:p>
        </w:tc>
        <w:tc>
          <w:tcPr>
            <w:tcW w:type="dxa" w:w="2880"/>
            <w:vAlign w:val="center"/>
            <w:tcW w:w="1440" w:type="dxa"/>
          </w:tcPr>
          <w:p>
            <w:pPr>
              <w:jc w:val="center"/>
            </w:pPr>
            <w:r>
              <w:t>☐</w:t>
            </w:r>
          </w:p>
        </w:tc>
      </w:tr>
      <w:tr>
        <w:tc>
          <w:tcPr>
            <w:tcW w:type="dxa" w:w="2880"/>
            <w:tcW w:w="7920" w:type="dxa"/>
          </w:tcPr>
          <w:p>
            <w:r>
              <w:rPr>
                <w:b/>
              </w:rPr>
              <w:t>Mateo 3:11</w:t>
            </w:r>
          </w:p>
        </w:tc>
        <w:tc>
          <w:tcPr>
            <w:tcW w:type="dxa" w:w="2880"/>
            <w:tcW w:w="7920" w:type="dxa"/>
          </w:tcPr>
          <w:p>
            <w:r>
              <w:rPr>
                <w:b/>
              </w:rPr>
              <w:t>Matthew 3:11</w:t>
            </w:r>
          </w:p>
        </w:tc>
        <w:tc>
          <w:tcPr>
            <w:tcW w:type="dxa" w:w="2880"/>
            <w:tcW w:w="1440" w:type="dxa"/>
          </w:tcPr>
          <w:p>
            <w:pPr>
              <w:jc w:val="center"/>
            </w:pPr>
            <w:r>
              <w:rPr>
                <w:b/>
              </w:rPr>
              <w:t>OK</w:t>
            </w:r>
          </w:p>
        </w:tc>
      </w:tr>
      <w:tr>
        <w:tc>
          <w:tcPr>
            <w:tcW w:type="dxa" w:w="2880"/>
            <w:tcW w:w="7920" w:type="dxa"/>
          </w:tcPr>
          <w:p>
            <w:pPr>
              <w:spacing w:line="480" w:lineRule="auto"/>
            </w:pPr>
            <w:r>
              <w:t xml:space="preserve">Yo los </w:t>
            </w:r>
            <w:r>
              <w:rPr>
                <w:b/>
              </w:rPr>
              <w:t>bautizo</w:t>
            </w:r>
            <w:r>
              <w:t xml:space="preserve"> con agua para arrepentimiento. Pero Él que viene después de mí, es más poderoso que yo y no soy digno ni de llevar Sus sandalias. Él los </w:t>
            </w:r>
            <w:r>
              <w:rPr>
                <w:b/>
              </w:rPr>
              <w:t>bautizará</w:t>
            </w:r>
            <w:r>
              <w:t xml:space="preserve"> con el Espíritu Santo y con fuego.</w:t>
            </w:r>
          </w:p>
        </w:tc>
        <w:tc>
          <w:tcPr>
            <w:tcW w:type="dxa" w:w="2880"/>
            <w:tcW w:w="7920" w:type="dxa"/>
          </w:tcPr>
          <w:p>
            <w:pPr>
              <w:spacing w:line="480" w:lineRule="auto"/>
            </w:pPr>
            <w:r>
              <w:t>I baptize you with water for repentance. But he who comes after me is mightier than I, and I am not worthy even to carry his sandals. He will baptize you with the Holy Spirit and with fire.</w:t>
            </w:r>
          </w:p>
        </w:tc>
        <w:tc>
          <w:tcPr>
            <w:tcW w:type="dxa" w:w="2880"/>
            <w:vAlign w:val="center"/>
            <w:tcW w:w="1440" w:type="dxa"/>
          </w:tcPr>
          <w:p>
            <w:pPr>
              <w:jc w:val="center"/>
            </w:pPr>
            <w:r>
              <w:t>☐</w:t>
            </w:r>
          </w:p>
        </w:tc>
      </w:tr>
      <w:tr>
        <w:tc>
          <w:tcPr>
            <w:tcW w:type="dxa" w:w="2880"/>
            <w:tcW w:w="7920" w:type="dxa"/>
          </w:tcPr>
          <w:p>
            <w:r>
              <w:rPr>
                <w:b/>
              </w:rPr>
              <w:t>Mateo 3:13</w:t>
            </w:r>
          </w:p>
        </w:tc>
        <w:tc>
          <w:tcPr>
            <w:tcW w:type="dxa" w:w="2880"/>
            <w:tcW w:w="7920" w:type="dxa"/>
          </w:tcPr>
          <w:p>
            <w:r>
              <w:rPr>
                <w:b/>
              </w:rPr>
              <w:t>Matthew 3:13</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vino de Galilea al Río Jordán para ser </w:t>
            </w:r>
            <w:r>
              <w:rPr>
                <w:b/>
              </w:rPr>
              <w:t>bautizado</w:t>
            </w:r>
            <w:r>
              <w:t xml:space="preserve"> por Juan.</w:t>
            </w:r>
          </w:p>
        </w:tc>
        <w:tc>
          <w:tcPr>
            <w:tcW w:type="dxa" w:w="2880"/>
            <w:tcW w:w="7920" w:type="dxa"/>
          </w:tcPr>
          <w:p>
            <w:pPr>
              <w:spacing w:line="480" w:lineRule="auto"/>
            </w:pPr>
            <w:r>
              <w:t>Then Jesus came from Galilee to the Jordan River to be baptized by John.</w:t>
            </w:r>
          </w:p>
        </w:tc>
        <w:tc>
          <w:tcPr>
            <w:tcW w:type="dxa" w:w="2880"/>
            <w:vAlign w:val="center"/>
            <w:tcW w:w="1440" w:type="dxa"/>
          </w:tcPr>
          <w:p>
            <w:pPr>
              <w:jc w:val="center"/>
            </w:pPr>
            <w:r>
              <w:t>☐</w:t>
            </w:r>
          </w:p>
        </w:tc>
      </w:tr>
      <w:tr>
        <w:tc>
          <w:tcPr>
            <w:tcW w:type="dxa" w:w="2880"/>
            <w:tcW w:w="7920" w:type="dxa"/>
          </w:tcPr>
          <w:p>
            <w:r>
              <w:rPr>
                <w:b/>
              </w:rPr>
              <w:t>Mateo 3:14</w:t>
            </w:r>
          </w:p>
        </w:tc>
        <w:tc>
          <w:tcPr>
            <w:tcW w:type="dxa" w:w="2880"/>
            <w:tcW w:w="7920" w:type="dxa"/>
          </w:tcPr>
          <w:p>
            <w:r>
              <w:rPr>
                <w:b/>
              </w:rPr>
              <w:t>Matthew 3:14</w:t>
            </w:r>
          </w:p>
        </w:tc>
        <w:tc>
          <w:tcPr>
            <w:tcW w:type="dxa" w:w="2880"/>
            <w:tcW w:w="1440" w:type="dxa"/>
          </w:tcPr>
          <w:p>
            <w:pPr>
              <w:jc w:val="center"/>
            </w:pPr>
            <w:r>
              <w:rPr>
                <w:b/>
              </w:rPr>
              <w:t>OK</w:t>
            </w:r>
          </w:p>
        </w:tc>
      </w:tr>
      <w:tr>
        <w:tc>
          <w:tcPr>
            <w:tcW w:type="dxa" w:w="2880"/>
            <w:tcW w:w="7920" w:type="dxa"/>
          </w:tcPr>
          <w:p>
            <w:pPr>
              <w:spacing w:line="480" w:lineRule="auto"/>
            </w:pPr>
            <w:r>
              <w:t xml:space="preserve">Pero Juan seguía tratando de detenerlo, diciendo: "Yo necesito ser </w:t>
            </w:r>
            <w:r>
              <w:rPr>
                <w:b/>
              </w:rPr>
              <w:t>bautizado</w:t>
            </w:r>
            <w:r>
              <w:t xml:space="preserve"> por Ti, y ¿Tú vienes a mí?"</w:t>
            </w:r>
          </w:p>
        </w:tc>
        <w:tc>
          <w:tcPr>
            <w:tcW w:type="dxa" w:w="2880"/>
            <w:tcW w:w="7920" w:type="dxa"/>
          </w:tcPr>
          <w:p>
            <w:pPr>
              <w:spacing w:line="480" w:lineRule="auto"/>
            </w:pPr>
            <w:r>
              <w:t>But John kept trying to stop him, saying, "I need to be baptized by you, and do you come to me?"</w:t>
            </w:r>
          </w:p>
        </w:tc>
        <w:tc>
          <w:tcPr>
            <w:tcW w:type="dxa" w:w="2880"/>
            <w:vAlign w:val="center"/>
            <w:tcW w:w="1440" w:type="dxa"/>
          </w:tcPr>
          <w:p>
            <w:pPr>
              <w:jc w:val="center"/>
            </w:pPr>
            <w:r>
              <w:t>☐</w:t>
            </w:r>
          </w:p>
        </w:tc>
      </w:tr>
      <w:tr>
        <w:tc>
          <w:tcPr>
            <w:tcW w:type="dxa" w:w="2880"/>
            <w:tcW w:w="7920" w:type="dxa"/>
          </w:tcPr>
          <w:p>
            <w:r>
              <w:rPr>
                <w:b/>
              </w:rPr>
              <w:t>Mateo 3:16</w:t>
            </w:r>
          </w:p>
        </w:tc>
        <w:tc>
          <w:tcPr>
            <w:tcW w:type="dxa" w:w="2880"/>
            <w:tcW w:w="7920" w:type="dxa"/>
          </w:tcPr>
          <w:p>
            <w:r>
              <w:rPr>
                <w:b/>
              </w:rPr>
              <w:t>Matthew 3:16</w:t>
            </w:r>
          </w:p>
        </w:tc>
        <w:tc>
          <w:tcPr>
            <w:tcW w:type="dxa" w:w="2880"/>
            <w:tcW w:w="1440" w:type="dxa"/>
          </w:tcPr>
          <w:p>
            <w:pPr>
              <w:jc w:val="center"/>
            </w:pPr>
            <w:r>
              <w:rPr>
                <w:b/>
              </w:rPr>
              <w:t>OK</w:t>
            </w:r>
          </w:p>
        </w:tc>
      </w:tr>
      <w:tr>
        <w:tc>
          <w:tcPr>
            <w:tcW w:type="dxa" w:w="2880"/>
            <w:tcW w:w="7920" w:type="dxa"/>
          </w:tcPr>
          <w:p>
            <w:pPr>
              <w:spacing w:line="480" w:lineRule="auto"/>
            </w:pPr>
            <w:r>
              <w:t xml:space="preserve">Después que Él fue </w:t>
            </w:r>
            <w:r>
              <w:rPr>
                <w:b/>
              </w:rPr>
              <w:t>bautizado</w:t>
            </w:r>
            <w:r>
              <w:t>, Jesús salió inmediatamente del agua, y he aquí, los cielos fueron abiertos. Él vio el Espíritu de Dios descender como una paloma y posarse sobre Él.</w:t>
            </w:r>
          </w:p>
        </w:tc>
        <w:tc>
          <w:tcPr>
            <w:tcW w:type="dxa" w:w="2880"/>
            <w:tcW w:w="7920" w:type="dxa"/>
          </w:tcPr>
          <w:p>
            <w:pPr>
              <w:spacing w:line="480" w:lineRule="auto"/>
            </w:pPr>
            <w:r>
              <w:t>After he was baptized, Jesus came up immediately from the water, and behold, the heavens were opened to him. He saw the Spirit of God coming down like a dove and resting upon him.</w:t>
            </w:r>
          </w:p>
        </w:tc>
        <w:tc>
          <w:tcPr>
            <w:tcW w:type="dxa" w:w="2880"/>
            <w:vAlign w:val="center"/>
            <w:tcW w:w="1440" w:type="dxa"/>
          </w:tcPr>
          <w:p>
            <w:pPr>
              <w:jc w:val="center"/>
            </w:pPr>
            <w:r>
              <w:t>☐</w:t>
            </w:r>
          </w:p>
        </w:tc>
      </w:tr>
      <w:tr>
        <w:tc>
          <w:tcPr>
            <w:tcW w:type="dxa" w:w="2880"/>
            <w:tcW w:w="7920" w:type="dxa"/>
          </w:tcPr>
          <w:p>
            <w:r>
              <w:rPr>
                <w:b/>
              </w:rPr>
              <w:t>Marcos 1:4</w:t>
            </w:r>
          </w:p>
        </w:tc>
        <w:tc>
          <w:tcPr>
            <w:tcW w:type="dxa" w:w="2880"/>
            <w:tcW w:w="7920" w:type="dxa"/>
          </w:tcPr>
          <w:p>
            <w:r>
              <w:rPr>
                <w:b/>
              </w:rPr>
              <w:t>Mark 1:4</w:t>
            </w:r>
          </w:p>
        </w:tc>
        <w:tc>
          <w:tcPr>
            <w:tcW w:type="dxa" w:w="2880"/>
            <w:tcW w:w="1440" w:type="dxa"/>
          </w:tcPr>
          <w:p>
            <w:pPr>
              <w:jc w:val="center"/>
            </w:pPr>
            <w:r>
              <w:rPr>
                <w:b/>
              </w:rPr>
              <w:t>OK</w:t>
            </w:r>
          </w:p>
        </w:tc>
      </w:tr>
      <w:tr>
        <w:tc>
          <w:tcPr>
            <w:tcW w:type="dxa" w:w="2880"/>
            <w:tcW w:w="7920" w:type="dxa"/>
          </w:tcPr>
          <w:p>
            <w:pPr>
              <w:spacing w:line="480" w:lineRule="auto"/>
            </w:pPr>
            <w:r>
              <w:t xml:space="preserve">Juan vino, </w:t>
            </w:r>
            <w:r>
              <w:rPr>
                <w:b/>
              </w:rPr>
              <w:t>bautizando</w:t>
            </w:r>
            <w:r>
              <w:t xml:space="preserve"> en el desierto y predicando un </w:t>
            </w:r>
            <w:r>
              <w:rPr>
                <w:b/>
              </w:rPr>
              <w:t>bautismo</w:t>
            </w:r>
            <w:r>
              <w:t xml:space="preserve"> de arrepentimiento para el perdón de pecados. </w:t>
            </w:r>
          </w:p>
        </w:tc>
        <w:tc>
          <w:tcPr>
            <w:tcW w:type="dxa" w:w="2880"/>
            <w:tcW w:w="7920" w:type="dxa"/>
          </w:tcPr>
          <w:p>
            <w:pPr>
              <w:spacing w:line="480" w:lineRule="auto"/>
            </w:pPr>
            <w:r>
              <w:t>John came, baptizing in the wilderness and preaching a baptism of repentance for the forgiveness of sins.</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Mark 1:5</w:t>
            </w:r>
          </w:p>
        </w:tc>
        <w:tc>
          <w:tcPr>
            <w:tcW w:type="dxa" w:w="2880"/>
            <w:tcW w:w="1440" w:type="dxa"/>
          </w:tcPr>
          <w:p>
            <w:pPr>
              <w:jc w:val="center"/>
            </w:pPr>
            <w:r>
              <w:rPr>
                <w:b/>
              </w:rPr>
              <w:t>OK</w:t>
            </w:r>
          </w:p>
        </w:tc>
      </w:tr>
      <w:tr>
        <w:tc>
          <w:tcPr>
            <w:tcW w:type="dxa" w:w="2880"/>
            <w:tcW w:w="7920" w:type="dxa"/>
          </w:tcPr>
          <w:p>
            <w:pPr>
              <w:spacing w:line="480" w:lineRule="auto"/>
            </w:pPr>
            <w:r>
              <w:t xml:space="preserve">Toda la nación de Judea y toda la gente de Jerusalén salían hacia él. Ellos eran </w:t>
            </w:r>
            <w:r>
              <w:rPr>
                <w:b/>
              </w:rPr>
              <w:t>bautizados</w:t>
            </w:r>
            <w:r>
              <w:t xml:space="preserve"> por él en el río Jordán, al estos confesar sus pecados. </w:t>
            </w:r>
          </w:p>
        </w:tc>
        <w:tc>
          <w:tcPr>
            <w:tcW w:type="dxa" w:w="2880"/>
            <w:tcW w:w="7920" w:type="dxa"/>
          </w:tcPr>
          <w:p>
            <w:pPr>
              <w:spacing w:line="480" w:lineRule="auto"/>
            </w:pPr>
            <w:r>
              <w:t>The whole country of Judea and all the people of Jerusalem went out to him. They were baptized by him in the Jordan River, confessing their sins.</w:t>
            </w:r>
          </w:p>
        </w:tc>
        <w:tc>
          <w:tcPr>
            <w:tcW w:type="dxa" w:w="2880"/>
            <w:vAlign w:val="center"/>
            <w:tcW w:w="1440" w:type="dxa"/>
          </w:tcPr>
          <w:p>
            <w:pPr>
              <w:jc w:val="center"/>
            </w:pPr>
            <w:r>
              <w:t>☐</w:t>
            </w:r>
          </w:p>
        </w:tc>
      </w:tr>
      <w:tr>
        <w:tc>
          <w:tcPr>
            <w:tcW w:type="dxa" w:w="2880"/>
            <w:tcW w:w="7920" w:type="dxa"/>
          </w:tcPr>
          <w:p>
            <w:r>
              <w:rPr>
                <w:b/>
              </w:rPr>
              <w:t>Marcos 1:8</w:t>
            </w:r>
          </w:p>
        </w:tc>
        <w:tc>
          <w:tcPr>
            <w:tcW w:type="dxa" w:w="2880"/>
            <w:tcW w:w="7920" w:type="dxa"/>
          </w:tcPr>
          <w:p>
            <w:r>
              <w:rPr>
                <w:b/>
              </w:rPr>
              <w:t>Mark 1:8</w:t>
            </w:r>
          </w:p>
        </w:tc>
        <w:tc>
          <w:tcPr>
            <w:tcW w:type="dxa" w:w="2880"/>
            <w:tcW w:w="1440" w:type="dxa"/>
          </w:tcPr>
          <w:p>
            <w:pPr>
              <w:jc w:val="center"/>
            </w:pPr>
            <w:r>
              <w:rPr>
                <w:b/>
              </w:rPr>
              <w:t>OK</w:t>
            </w:r>
          </w:p>
        </w:tc>
      </w:tr>
      <w:tr>
        <w:tc>
          <w:tcPr>
            <w:tcW w:type="dxa" w:w="2880"/>
            <w:tcW w:w="7920" w:type="dxa"/>
          </w:tcPr>
          <w:p>
            <w:pPr>
              <w:spacing w:line="480" w:lineRule="auto"/>
            </w:pPr>
            <w:r>
              <w:t xml:space="preserve">Yo les </w:t>
            </w:r>
            <w:r>
              <w:rPr>
                <w:b/>
              </w:rPr>
              <w:t>bauticé</w:t>
            </w:r>
            <w:r>
              <w:t xml:space="preserve"> a ustedes con agua, pero Él les </w:t>
            </w:r>
            <w:r>
              <w:rPr>
                <w:b/>
              </w:rPr>
              <w:t>bautizará</w:t>
            </w:r>
            <w:r>
              <w:t xml:space="preserve"> con el Espíritu Santo".</w:t>
            </w:r>
          </w:p>
        </w:tc>
        <w:tc>
          <w:tcPr>
            <w:tcW w:type="dxa" w:w="2880"/>
            <w:tcW w:w="7920" w:type="dxa"/>
          </w:tcPr>
          <w:p>
            <w:pPr>
              <w:spacing w:line="480" w:lineRule="auto"/>
            </w:pPr>
            <w:r>
              <w:t>I baptized you with water, but he will baptize you with the Holy Spirit."</w:t>
            </w:r>
            <w:r/>
          </w:p>
        </w:tc>
        <w:tc>
          <w:tcPr>
            <w:tcW w:type="dxa" w:w="2880"/>
            <w:vAlign w:val="center"/>
            <w:tcW w:w="1440" w:type="dxa"/>
          </w:tcPr>
          <w:p>
            <w:pPr>
              <w:jc w:val="center"/>
            </w:pPr>
            <w:r>
              <w:t>☐</w:t>
            </w:r>
          </w:p>
        </w:tc>
      </w:tr>
      <w:tr>
        <w:tc>
          <w:tcPr>
            <w:tcW w:type="dxa" w:w="2880"/>
            <w:tcW w:w="7920" w:type="dxa"/>
          </w:tcPr>
          <w:p>
            <w:r>
              <w:rPr>
                <w:b/>
              </w:rPr>
              <w:t>Lucas 3:3</w:t>
            </w:r>
          </w:p>
        </w:tc>
        <w:tc>
          <w:tcPr>
            <w:tcW w:type="dxa" w:w="2880"/>
            <w:tcW w:w="7920" w:type="dxa"/>
          </w:tcPr>
          <w:p>
            <w:r>
              <w:rPr>
                <w:b/>
              </w:rPr>
              <w:t>Luke 3:3</w:t>
            </w:r>
          </w:p>
        </w:tc>
        <w:tc>
          <w:tcPr>
            <w:tcW w:type="dxa" w:w="2880"/>
            <w:tcW w:w="1440" w:type="dxa"/>
          </w:tcPr>
          <w:p>
            <w:pPr>
              <w:jc w:val="center"/>
            </w:pPr>
            <w:r>
              <w:rPr>
                <w:b/>
              </w:rPr>
              <w:t>OK</w:t>
            </w:r>
          </w:p>
        </w:tc>
      </w:tr>
      <w:tr>
        <w:tc>
          <w:tcPr>
            <w:tcW w:type="dxa" w:w="2880"/>
            <w:tcW w:w="7920" w:type="dxa"/>
          </w:tcPr>
          <w:p>
            <w:pPr>
              <w:spacing w:line="480" w:lineRule="auto"/>
            </w:pPr>
            <w:r>
              <w:t xml:space="preserve">Él fue a toda la región alrededor del Jordán, predicando un </w:t>
            </w:r>
            <w:r>
              <w:rPr>
                <w:b/>
              </w:rPr>
              <w:t>bautismo</w:t>
            </w:r>
            <w:r>
              <w:t xml:space="preserve"> de arrepentimiento para el perdón de pecados.</w:t>
            </w:r>
          </w:p>
        </w:tc>
        <w:tc>
          <w:tcPr>
            <w:tcW w:type="dxa" w:w="2880"/>
            <w:tcW w:w="7920" w:type="dxa"/>
          </w:tcPr>
          <w:p>
            <w:pPr>
              <w:spacing w:line="480" w:lineRule="auto"/>
            </w:pPr>
            <w:r>
              <w:t>He went into all the region around the Jordan, preaching a baptism of repentance for the forgiveness of sins.</w:t>
            </w:r>
          </w:p>
        </w:tc>
        <w:tc>
          <w:tcPr>
            <w:tcW w:type="dxa" w:w="2880"/>
            <w:vAlign w:val="center"/>
            <w:tcW w:w="1440" w:type="dxa"/>
          </w:tcPr>
          <w:p>
            <w:pPr>
              <w:jc w:val="center"/>
            </w:pPr>
            <w:r>
              <w:t>☐</w:t>
            </w:r>
          </w:p>
        </w:tc>
      </w:tr>
      <w:tr>
        <w:tc>
          <w:tcPr>
            <w:tcW w:type="dxa" w:w="2880"/>
            <w:tcW w:w="7920" w:type="dxa"/>
          </w:tcPr>
          <w:p>
            <w:r>
              <w:rPr>
                <w:b/>
              </w:rPr>
              <w:t>Juan 3:22</w:t>
            </w:r>
          </w:p>
        </w:tc>
        <w:tc>
          <w:tcPr>
            <w:tcW w:type="dxa" w:w="2880"/>
            <w:tcW w:w="7920" w:type="dxa"/>
          </w:tcPr>
          <w:p>
            <w:r>
              <w:rPr>
                <w:b/>
              </w:rPr>
              <w:t>John 3:22</w:t>
            </w:r>
          </w:p>
        </w:tc>
        <w:tc>
          <w:tcPr>
            <w:tcW w:type="dxa" w:w="2880"/>
            <w:tcW w:w="1440" w:type="dxa"/>
          </w:tcPr>
          <w:p>
            <w:pPr>
              <w:jc w:val="center"/>
            </w:pPr>
            <w:r>
              <w:rPr>
                <w:b/>
              </w:rPr>
              <w:t>OK</w:t>
            </w:r>
          </w:p>
        </w:tc>
      </w:tr>
      <w:tr>
        <w:tc>
          <w:tcPr>
            <w:tcW w:type="dxa" w:w="2880"/>
            <w:tcW w:w="7920" w:type="dxa"/>
          </w:tcPr>
          <w:p>
            <w:pPr>
              <w:spacing w:line="480" w:lineRule="auto"/>
            </w:pPr>
            <w:r>
              <w:t xml:space="preserve">Después de esto, Jesús y sus discípulos fueron a la tierra de Judea. Allí paso algún tiempo con ellos y </w:t>
            </w:r>
            <w:r>
              <w:rPr>
                <w:b/>
              </w:rPr>
              <w:t>bautizaba</w:t>
            </w:r>
            <w:r>
              <w:t>.</w:t>
            </w:r>
          </w:p>
        </w:tc>
        <w:tc>
          <w:tcPr>
            <w:tcW w:type="dxa" w:w="2880"/>
            <w:tcW w:w="7920" w:type="dxa"/>
          </w:tcPr>
          <w:p>
            <w:pPr>
              <w:spacing w:line="480" w:lineRule="auto"/>
            </w:pPr>
            <w:r>
              <w:t>After this, Jesus and his disciples went into the land of Judea. There he spent some time with them and baptized.</w:t>
            </w:r>
          </w:p>
        </w:tc>
        <w:tc>
          <w:tcPr>
            <w:tcW w:type="dxa" w:w="2880"/>
            <w:vAlign w:val="center"/>
            <w:tcW w:w="1440" w:type="dxa"/>
          </w:tcPr>
          <w:p>
            <w:pPr>
              <w:jc w:val="center"/>
            </w:pPr>
            <w:r>
              <w:t>☐</w:t>
            </w:r>
          </w:p>
        </w:tc>
      </w:tr>
      <w:tr>
        <w:tc>
          <w:tcPr>
            <w:tcW w:type="dxa" w:w="2880"/>
            <w:tcW w:w="7920" w:type="dxa"/>
          </w:tcPr>
          <w:p>
            <w:r>
              <w:rPr>
                <w:b/>
              </w:rPr>
              <w:t>Hechos 1:22</w:t>
            </w:r>
          </w:p>
        </w:tc>
        <w:tc>
          <w:tcPr>
            <w:tcW w:type="dxa" w:w="2880"/>
            <w:tcW w:w="7920" w:type="dxa"/>
          </w:tcPr>
          <w:p>
            <w:r>
              <w:rPr>
                <w:b/>
              </w:rPr>
              <w:t>Acts 1:22</w:t>
            </w:r>
          </w:p>
        </w:tc>
        <w:tc>
          <w:tcPr>
            <w:tcW w:type="dxa" w:w="2880"/>
            <w:tcW w:w="1440" w:type="dxa"/>
          </w:tcPr>
          <w:p>
            <w:pPr>
              <w:jc w:val="center"/>
            </w:pPr>
            <w:r>
              <w:rPr>
                <w:b/>
              </w:rPr>
              <w:t>OK</w:t>
            </w:r>
          </w:p>
        </w:tc>
      </w:tr>
      <w:tr>
        <w:tc>
          <w:tcPr>
            <w:tcW w:type="dxa" w:w="2880"/>
            <w:tcW w:w="7920" w:type="dxa"/>
          </w:tcPr>
          <w:p>
            <w:pPr>
              <w:spacing w:line="480" w:lineRule="auto"/>
            </w:pPr>
            <w:r>
              <w:t xml:space="preserve">comenzando desde el </w:t>
            </w:r>
            <w:r>
              <w:rPr>
                <w:b/>
              </w:rPr>
              <w:t>bautismo</w:t>
            </w:r>
            <w:r>
              <w:t xml:space="preserve"> de Juan hasta el día en que Él fue llevado de nosotros hacia arriba, tiene que ser un testigo con nosotros de Su resurrección." </w:t>
            </w:r>
          </w:p>
        </w:tc>
        <w:tc>
          <w:tcPr>
            <w:tcW w:type="dxa" w:w="2880"/>
            <w:tcW w:w="7920" w:type="dxa"/>
          </w:tcPr>
          <w:p>
            <w:pPr>
              <w:spacing w:line="480" w:lineRule="auto"/>
            </w:pPr>
            <w:r>
              <w:t>beginning from the baptism of John to the day that he was taken up from us, become a witness with us of his resurrection."</w:t>
            </w:r>
          </w:p>
        </w:tc>
        <w:tc>
          <w:tcPr>
            <w:tcW w:type="dxa" w:w="2880"/>
            <w:vAlign w:val="center"/>
            <w:tcW w:w="1440" w:type="dxa"/>
          </w:tcPr>
          <w:p>
            <w:pPr>
              <w:jc w:val="center"/>
            </w:pPr>
            <w:r>
              <w:t>☐</w:t>
            </w:r>
          </w:p>
        </w:tc>
      </w:tr>
      <w:tr>
        <w:tc>
          <w:tcPr>
            <w:tcW w:type="dxa" w:w="2880"/>
            <w:tcW w:w="7920" w:type="dxa"/>
          </w:tcPr>
          <w:p>
            <w:r>
              <w:rPr>
                <w:b/>
              </w:rPr>
              <w:t>Romanos 6:4</w:t>
            </w:r>
          </w:p>
        </w:tc>
        <w:tc>
          <w:tcPr>
            <w:tcW w:type="dxa" w:w="2880"/>
            <w:tcW w:w="7920" w:type="dxa"/>
          </w:tcPr>
          <w:p>
            <w:r>
              <w:rPr>
                <w:b/>
              </w:rPr>
              <w:t>Romans 6:4</w:t>
            </w:r>
          </w:p>
        </w:tc>
        <w:tc>
          <w:tcPr>
            <w:tcW w:type="dxa" w:w="2880"/>
            <w:tcW w:w="1440" w:type="dxa"/>
          </w:tcPr>
          <w:p>
            <w:pPr>
              <w:jc w:val="center"/>
            </w:pPr>
            <w:r>
              <w:rPr>
                <w:b/>
              </w:rPr>
              <w:t>OK</w:t>
            </w:r>
          </w:p>
        </w:tc>
      </w:tr>
      <w:tr>
        <w:tc>
          <w:tcPr>
            <w:tcW w:type="dxa" w:w="2880"/>
            <w:tcW w:w="7920" w:type="dxa"/>
          </w:tcPr>
          <w:p>
            <w:pPr>
              <w:spacing w:line="480" w:lineRule="auto"/>
            </w:pPr>
            <w:r>
              <w:t xml:space="preserve">Nosotros fuimos sepultados con Él, mediante el </w:t>
            </w:r>
            <w:r>
              <w:rPr>
                <w:b/>
              </w:rPr>
              <w:t>bautismo</w:t>
            </w:r>
            <w:r>
              <w:t xml:space="preserve"> en la muerte. Esto sucedió de manera que, así como Cristo fue levantado de los muertos por la gloria del Padre, así también nosotros podríamos también caminar en nueva vida.</w:t>
            </w:r>
          </w:p>
        </w:tc>
        <w:tc>
          <w:tcPr>
            <w:tcW w:type="dxa" w:w="2880"/>
            <w:tcW w:w="7920" w:type="dxa"/>
          </w:tcPr>
          <w:p>
            <w:pPr>
              <w:spacing w:line="480" w:lineRule="auto"/>
            </w:pPr>
            <w:r>
              <w:t>We were buried, then, with him through baptism into death. This happened in order that just as Christ was raised from the dead by the glory of the Father, so also we might walk in newness of life.</w:t>
            </w:r>
          </w:p>
        </w:tc>
        <w:tc>
          <w:tcPr>
            <w:tcW w:type="dxa" w:w="2880"/>
            <w:vAlign w:val="center"/>
            <w:tcW w:w="1440" w:type="dxa"/>
          </w:tcPr>
          <w:p>
            <w:pPr>
              <w:jc w:val="center"/>
            </w:pPr>
            <w:r>
              <w:t>☐</w:t>
            </w:r>
          </w:p>
        </w:tc>
      </w:tr>
      <w:tr>
        <w:tc>
          <w:tcPr>
            <w:tcW w:type="dxa" w:w="2880"/>
            <w:tcW w:w="7920" w:type="dxa"/>
          </w:tcPr>
          <w:p>
            <w:r>
              <w:rPr>
                <w:b/>
              </w:rPr>
              <w:t>Gálatas 3:27</w:t>
            </w:r>
          </w:p>
        </w:tc>
        <w:tc>
          <w:tcPr>
            <w:tcW w:type="dxa" w:w="2880"/>
            <w:tcW w:w="7920" w:type="dxa"/>
          </w:tcPr>
          <w:p>
            <w:r>
              <w:rPr>
                <w:b/>
              </w:rPr>
              <w:t>Galatians 3:27</w:t>
            </w:r>
          </w:p>
        </w:tc>
        <w:tc>
          <w:tcPr>
            <w:tcW w:type="dxa" w:w="2880"/>
            <w:tcW w:w="1440" w:type="dxa"/>
          </w:tcPr>
          <w:p>
            <w:pPr>
              <w:jc w:val="center"/>
            </w:pPr>
            <w:r>
              <w:rPr>
                <w:b/>
              </w:rPr>
              <w:t>OK</w:t>
            </w:r>
          </w:p>
        </w:tc>
      </w:tr>
      <w:tr>
        <w:tc>
          <w:tcPr>
            <w:tcW w:type="dxa" w:w="2880"/>
            <w:tcW w:w="7920" w:type="dxa"/>
          </w:tcPr>
          <w:p>
            <w:pPr>
              <w:spacing w:line="480" w:lineRule="auto"/>
            </w:pPr>
            <w:r>
              <w:t xml:space="preserve">Por cuanto muchos de ustedes fueron </w:t>
            </w:r>
            <w:r>
              <w:rPr>
                <w:b/>
              </w:rPr>
              <w:t>bautizados</w:t>
            </w:r>
            <w:r>
              <w:t xml:space="preserve"> en Cristo, ustedes han recibido a Cristo.</w:t>
            </w:r>
          </w:p>
        </w:tc>
        <w:tc>
          <w:tcPr>
            <w:tcW w:type="dxa" w:w="2880"/>
            <w:tcW w:w="7920" w:type="dxa"/>
          </w:tcPr>
          <w:p>
            <w:pPr>
              <w:spacing w:line="480" w:lineRule="auto"/>
            </w:pPr>
            <w:r>
              <w:t>For as many of you who were baptized into Christ have clothed yourselves with Christ.</w:t>
            </w:r>
          </w:p>
        </w:tc>
        <w:tc>
          <w:tcPr>
            <w:tcW w:type="dxa" w:w="2880"/>
            <w:vAlign w:val="center"/>
            <w:tcW w:w="1440" w:type="dxa"/>
          </w:tcPr>
          <w:p>
            <w:pPr>
              <w:jc w:val="center"/>
            </w:pPr>
            <w:r>
              <w:t>☐</w:t>
            </w:r>
          </w:p>
        </w:tc>
      </w:tr>
      <w:tr>
        <w:tc>
          <w:tcPr>
            <w:tcW w:type="dxa" w:w="2880"/>
            <w:tcW w:w="7920" w:type="dxa"/>
          </w:tcPr>
          <w:p>
            <w:r>
              <w:rPr>
                <w:b/>
              </w:rPr>
              <w:t>Colosenses 2:12</w:t>
            </w:r>
          </w:p>
        </w:tc>
        <w:tc>
          <w:tcPr>
            <w:tcW w:type="dxa" w:w="2880"/>
            <w:tcW w:w="7920" w:type="dxa"/>
          </w:tcPr>
          <w:p>
            <w:r>
              <w:rPr>
                <w:b/>
              </w:rPr>
              <w:t>Colossians 2:12</w:t>
            </w:r>
          </w:p>
        </w:tc>
        <w:tc>
          <w:tcPr>
            <w:tcW w:type="dxa" w:w="2880"/>
            <w:tcW w:w="1440" w:type="dxa"/>
          </w:tcPr>
          <w:p>
            <w:pPr>
              <w:jc w:val="center"/>
            </w:pPr>
            <w:r>
              <w:rPr>
                <w:b/>
              </w:rPr>
              <w:t>OK</w:t>
            </w:r>
          </w:p>
        </w:tc>
      </w:tr>
      <w:tr>
        <w:tc>
          <w:tcPr>
            <w:tcW w:type="dxa" w:w="2880"/>
            <w:tcW w:w="7920" w:type="dxa"/>
          </w:tcPr>
          <w:p>
            <w:pPr>
              <w:spacing w:line="480" w:lineRule="auto"/>
            </w:pPr>
            <w:r>
              <w:t xml:space="preserve">Ustedes fueron enterrados con Él en el </w:t>
            </w:r>
            <w:r>
              <w:rPr>
                <w:b/>
              </w:rPr>
              <w:t>bautismo</w:t>
            </w:r>
            <w:r>
              <w:t>, y en Él ustedes fueron levantados mediante la fe en el poder de Dios, quien lo levantó a Él de los muertos.</w:t>
            </w:r>
          </w:p>
        </w:tc>
        <w:tc>
          <w:tcPr>
            <w:tcW w:type="dxa" w:w="2880"/>
            <w:tcW w:w="7920" w:type="dxa"/>
          </w:tcPr>
          <w:p>
            <w:pPr>
              <w:spacing w:line="480" w:lineRule="auto"/>
            </w:pPr>
            <w:r>
              <w:t>You were buried with him in baptism, and in him you were raised up through faith in the power of God, who raised him from the dead.</w:t>
            </w:r>
          </w:p>
        </w:tc>
        <w:tc>
          <w:tcPr>
            <w:tcW w:type="dxa" w:w="2880"/>
            <w:vAlign w:val="center"/>
            <w:tcW w:w="1440" w:type="dxa"/>
          </w:tcPr>
          <w:p>
            <w:pPr>
              <w:jc w:val="center"/>
            </w:pPr>
            <w:r>
              <w:t>☐</w:t>
            </w:r>
          </w:p>
        </w:tc>
      </w:tr>
      <w:tr>
        <w:tc>
          <w:tcPr>
            <w:tcW w:type="dxa" w:w="2880"/>
            <w:tcW w:w="7920" w:type="dxa"/>
          </w:tcPr>
          <w:p>
            <w:r>
              <w:rPr>
                <w:b/>
              </w:rPr>
              <w:t>1 Pedro 3:21</w:t>
            </w:r>
          </w:p>
        </w:tc>
        <w:tc>
          <w:tcPr>
            <w:tcW w:type="dxa" w:w="2880"/>
            <w:tcW w:w="7920" w:type="dxa"/>
          </w:tcPr>
          <w:p>
            <w:r>
              <w:rPr>
                <w:b/>
              </w:rPr>
              <w:t>1 Peter 3:21</w:t>
            </w:r>
          </w:p>
        </w:tc>
        <w:tc>
          <w:tcPr>
            <w:tcW w:type="dxa" w:w="2880"/>
            <w:tcW w:w="1440" w:type="dxa"/>
          </w:tcPr>
          <w:p>
            <w:pPr>
              <w:jc w:val="center"/>
            </w:pPr>
            <w:r>
              <w:rPr>
                <w:b/>
              </w:rPr>
              <w:t>OK</w:t>
            </w:r>
          </w:p>
        </w:tc>
      </w:tr>
      <w:tr>
        <w:tc>
          <w:tcPr>
            <w:tcW w:type="dxa" w:w="2880"/>
            <w:tcW w:w="7920" w:type="dxa"/>
          </w:tcPr>
          <w:p>
            <w:pPr>
              <w:spacing w:line="480" w:lineRule="auto"/>
            </w:pPr>
            <w:r>
              <w:t xml:space="preserve">Este es el símbolo del </w:t>
            </w:r>
            <w:r>
              <w:rPr>
                <w:b/>
              </w:rPr>
              <w:t>bautismo</w:t>
            </w:r>
            <w:r>
              <w:t xml:space="preserve"> que los salva ahora, no como un lavado de sucio del cuerpo, pero como la apelación de una buena consciencia a Dios, por medio de la resurección de Jesucristo. </w:t>
            </w:r>
          </w:p>
        </w:tc>
        <w:tc>
          <w:tcPr>
            <w:tcW w:type="dxa" w:w="2880"/>
            <w:tcW w:w="7920" w:type="dxa"/>
          </w:tcPr>
          <w:p>
            <w:pPr>
              <w:spacing w:line="480" w:lineRule="auto"/>
            </w:pPr>
            <w:r>
              <w:t>This is a symbol of the baptism that saves you now—not as a washing away of dirt from the body, but as the appeal of a good conscience to God—through the resurrection of Jesus Christ.</w:t>
            </w:r>
          </w:p>
        </w:tc>
        <w:tc>
          <w:tcPr>
            <w:tcW w:type="dxa" w:w="2880"/>
            <w:vAlign w:val="center"/>
            <w:tcW w:w="1440" w:type="dxa"/>
          </w:tcPr>
          <w:p>
            <w:pPr>
              <w:jc w:val="center"/>
            </w:pPr>
            <w:r>
              <w:t>☐</w:t>
            </w:r>
          </w:p>
        </w:tc>
      </w:tr>
    </w:tbl>
    <w:p>
      <w:pPr>
        <w:pStyle w:val="Heading1"/>
        <w:spacing w:before="0"/>
      </w:pPr>
      <w:r>
        <w:t>bendecir,bendición,bendecido (G3107, G3106, G3105, G2129, G2128, G2127, G1757)</w:t>
      </w:r>
    </w:p>
    <w:p>
      <w:r/>
      <w:r>
        <w:t>Esta palabra puede referirse a:</w:t>
      </w:r>
      <w:r/>
      <w:r/>
    </w:p>
    <w:p>
      <w:pPr>
        <w:pStyle w:val="ListBullet"/>
        <w:spacing w:line="240" w:lineRule="auto"/>
        <w:ind w:left="720"/>
      </w:pPr>
      <w:r/>
      <w:r>
        <w:t>Alabar.</w:t>
      </w:r>
      <w:r/>
    </w:p>
    <w:p>
      <w:pPr>
        <w:pStyle w:val="ListBullet"/>
        <w:spacing w:line="240" w:lineRule="auto"/>
        <w:ind w:left="720"/>
      </w:pPr>
      <w:r/>
      <w:r>
        <w:t>Pedirle a Dios que haga el bien por alguien o a alguien.</w:t>
      </w:r>
      <w:r/>
    </w:p>
    <w:p>
      <w:pPr>
        <w:pStyle w:val="ListBullet"/>
        <w:spacing w:line="240" w:lineRule="auto"/>
        <w:ind w:left="720"/>
      </w:pPr>
      <w:r/>
      <w:r>
        <w:t>Para agradecer y alabar a Dios por proveer un alimento o una comida.</w:t>
      </w:r>
      <w:r/>
    </w:p>
    <w:p>
      <w:pPr>
        <w:pStyle w:val="ListBullet"/>
        <w:spacing w:line="240" w:lineRule="auto"/>
        <w:ind w:left="720"/>
      </w:pPr>
      <w:r/>
      <w:r>
        <w:t>Cuando Dios muestra favor a alguien.</w:t>
      </w:r>
      <w:r/>
      <w:r/>
    </w:p>
    <w:p>
      <w:pPr>
        <w:spacing w:after="0"/>
      </w:pPr>
      <w:r/>
      <w:r>
        <w:t>Nota: Los versículos con símbolos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5:3 (*)</w:t>
            </w:r>
          </w:p>
        </w:tc>
        <w:tc>
          <w:tcPr>
            <w:tcW w:type="dxa" w:w="2880"/>
            <w:tcW w:w="7920" w:type="dxa"/>
          </w:tcPr>
          <w:p>
            <w:r>
              <w:rPr>
                <w:b/>
              </w:rPr>
              <w:t xml:space="preserve">Matthew 5:3 </w:t>
            </w:r>
          </w:p>
        </w:tc>
        <w:tc>
          <w:tcPr>
            <w:tcW w:type="dxa" w:w="2880"/>
            <w:tcW w:w="1440" w:type="dxa"/>
          </w:tcPr>
          <w:p>
            <w:pPr>
              <w:jc w:val="center"/>
            </w:pPr>
            <w:r>
              <w:rPr>
                <w:b/>
              </w:rPr>
              <w:t>OK</w:t>
            </w:r>
          </w:p>
        </w:tc>
      </w:tr>
      <w:tr>
        <w:tc>
          <w:tcPr>
            <w:tcW w:type="dxa" w:w="2880"/>
            <w:tcW w:w="7920" w:type="dxa"/>
          </w:tcPr>
          <w:p>
            <w:pPr>
              <w:spacing w:line="480" w:lineRule="auto"/>
            </w:pPr>
            <w:r>
              <w:t>"</w:t>
            </w:r>
            <w:r>
              <w:rPr>
                <w:b/>
              </w:rPr>
              <w:t>Bienaventurados</w:t>
            </w:r>
            <w:r>
              <w:t xml:space="preserve"> los pobres en espíritu, porque de ellos es el reino de los cielos.</w:t>
            </w:r>
          </w:p>
        </w:tc>
        <w:tc>
          <w:tcPr>
            <w:tcW w:type="dxa" w:w="2880"/>
            <w:tcW w:w="7920" w:type="dxa"/>
          </w:tcPr>
          <w:p>
            <w:pPr>
              <w:spacing w:line="480" w:lineRule="auto"/>
            </w:pPr>
            <w:r>
              <w:t>"Blessed are the poor in spirit, for theirs is the kingdom of heaven.</w:t>
            </w:r>
          </w:p>
        </w:tc>
        <w:tc>
          <w:tcPr>
            <w:tcW w:type="dxa" w:w="2880"/>
            <w:vAlign w:val="center"/>
            <w:tcW w:w="1440" w:type="dxa"/>
          </w:tcPr>
          <w:p>
            <w:pPr>
              <w:jc w:val="center"/>
            </w:pPr>
            <w:r>
              <w:t>☐</w:t>
            </w:r>
          </w:p>
        </w:tc>
      </w:tr>
      <w:tr>
        <w:tc>
          <w:tcPr>
            <w:tcW w:type="dxa" w:w="2880"/>
            <w:tcW w:w="7920" w:type="dxa"/>
          </w:tcPr>
          <w:p>
            <w:r>
              <w:rPr>
                <w:b/>
              </w:rPr>
              <w:t>Mateo 5:4 (*)</w:t>
            </w:r>
          </w:p>
        </w:tc>
        <w:tc>
          <w:tcPr>
            <w:tcW w:type="dxa" w:w="2880"/>
            <w:tcW w:w="7920" w:type="dxa"/>
          </w:tcPr>
          <w:p>
            <w:r>
              <w:rPr>
                <w:b/>
              </w:rPr>
              <w:t xml:space="preserve">Matthew 5:4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aquellos que lloran, porque ellos serán consolados.</w:t>
            </w:r>
          </w:p>
        </w:tc>
        <w:tc>
          <w:tcPr>
            <w:tcW w:type="dxa" w:w="2880"/>
            <w:tcW w:w="7920" w:type="dxa"/>
          </w:tcPr>
          <w:p>
            <w:pPr>
              <w:spacing w:line="480" w:lineRule="auto"/>
            </w:pPr>
            <w:r>
              <w:t>Blessed are those who mourn, for they will be comforted.</w:t>
            </w:r>
          </w:p>
        </w:tc>
        <w:tc>
          <w:tcPr>
            <w:tcW w:type="dxa" w:w="2880"/>
            <w:vAlign w:val="center"/>
            <w:tcW w:w="1440" w:type="dxa"/>
          </w:tcPr>
          <w:p>
            <w:pPr>
              <w:jc w:val="center"/>
            </w:pPr>
            <w:r>
              <w:t>☐</w:t>
            </w:r>
          </w:p>
        </w:tc>
      </w:tr>
      <w:tr>
        <w:tc>
          <w:tcPr>
            <w:tcW w:type="dxa" w:w="2880"/>
            <w:tcW w:w="7920" w:type="dxa"/>
          </w:tcPr>
          <w:p>
            <w:r>
              <w:rPr>
                <w:b/>
              </w:rPr>
              <w:t>Mateo 5:5 (*)</w:t>
            </w:r>
          </w:p>
        </w:tc>
        <w:tc>
          <w:tcPr>
            <w:tcW w:type="dxa" w:w="2880"/>
            <w:tcW w:w="7920" w:type="dxa"/>
          </w:tcPr>
          <w:p>
            <w:r>
              <w:rPr>
                <w:b/>
              </w:rPr>
              <w:t xml:space="preserve">Matthew 5:5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mansos, porque ellos heredarán la tierra.</w:t>
            </w:r>
          </w:p>
        </w:tc>
        <w:tc>
          <w:tcPr>
            <w:tcW w:type="dxa" w:w="2880"/>
            <w:tcW w:w="7920" w:type="dxa"/>
          </w:tcPr>
          <w:p>
            <w:pPr>
              <w:spacing w:line="480" w:lineRule="auto"/>
            </w:pPr>
            <w:r>
              <w:t>Blessed are the meek, for they will inherit the earth.</w:t>
            </w:r>
          </w:p>
        </w:tc>
        <w:tc>
          <w:tcPr>
            <w:tcW w:type="dxa" w:w="2880"/>
            <w:vAlign w:val="center"/>
            <w:tcW w:w="1440" w:type="dxa"/>
          </w:tcPr>
          <w:p>
            <w:pPr>
              <w:jc w:val="center"/>
            </w:pPr>
            <w:r>
              <w:t>☐</w:t>
            </w:r>
          </w:p>
        </w:tc>
      </w:tr>
      <w:tr>
        <w:tc>
          <w:tcPr>
            <w:tcW w:type="dxa" w:w="2880"/>
            <w:tcW w:w="7920" w:type="dxa"/>
          </w:tcPr>
          <w:p>
            <w:r>
              <w:rPr>
                <w:b/>
              </w:rPr>
              <w:t>Mateo 5:6 (*)</w:t>
            </w:r>
          </w:p>
        </w:tc>
        <w:tc>
          <w:tcPr>
            <w:tcW w:type="dxa" w:w="2880"/>
            <w:tcW w:w="7920" w:type="dxa"/>
          </w:tcPr>
          <w:p>
            <w:r>
              <w:rPr>
                <w:b/>
              </w:rPr>
              <w:t xml:space="preserve">Matthew 5:6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hambrientos y sedientos de justicia, porque ellos serán saciados.</w:t>
            </w:r>
          </w:p>
        </w:tc>
        <w:tc>
          <w:tcPr>
            <w:tcW w:type="dxa" w:w="2880"/>
            <w:tcW w:w="7920" w:type="dxa"/>
          </w:tcPr>
          <w:p>
            <w:pPr>
              <w:spacing w:line="480" w:lineRule="auto"/>
            </w:pPr>
            <w:r>
              <w:t>Blessed are those who hunger and thirst for righteousness, for they will be filled.</w:t>
            </w:r>
          </w:p>
        </w:tc>
        <w:tc>
          <w:tcPr>
            <w:tcW w:type="dxa" w:w="2880"/>
            <w:vAlign w:val="center"/>
            <w:tcW w:w="1440" w:type="dxa"/>
          </w:tcPr>
          <w:p>
            <w:pPr>
              <w:jc w:val="center"/>
            </w:pPr>
            <w:r>
              <w:t>☐</w:t>
            </w:r>
          </w:p>
        </w:tc>
      </w:tr>
      <w:tr>
        <w:tc>
          <w:tcPr>
            <w:tcW w:type="dxa" w:w="2880"/>
            <w:tcW w:w="7920" w:type="dxa"/>
          </w:tcPr>
          <w:p>
            <w:r>
              <w:rPr>
                <w:b/>
              </w:rPr>
              <w:t>Mateo 5:7 (*)</w:t>
            </w:r>
          </w:p>
        </w:tc>
        <w:tc>
          <w:tcPr>
            <w:tcW w:type="dxa" w:w="2880"/>
            <w:tcW w:w="7920" w:type="dxa"/>
          </w:tcPr>
          <w:p>
            <w:r>
              <w:rPr>
                <w:b/>
              </w:rPr>
              <w:t xml:space="preserve">Matthew 5:7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misericordiosos, porque ellos obtendrán misericordia.</w:t>
            </w:r>
          </w:p>
        </w:tc>
        <w:tc>
          <w:tcPr>
            <w:tcW w:type="dxa" w:w="2880"/>
            <w:tcW w:w="7920" w:type="dxa"/>
          </w:tcPr>
          <w:p>
            <w:pPr>
              <w:spacing w:line="480" w:lineRule="auto"/>
            </w:pPr>
            <w:r>
              <w:t>Blessed are the merciful, for they will obtain mercy.</w:t>
            </w:r>
          </w:p>
        </w:tc>
        <w:tc>
          <w:tcPr>
            <w:tcW w:type="dxa" w:w="2880"/>
            <w:vAlign w:val="center"/>
            <w:tcW w:w="1440" w:type="dxa"/>
          </w:tcPr>
          <w:p>
            <w:pPr>
              <w:jc w:val="center"/>
            </w:pPr>
            <w:r>
              <w:t>☐</w:t>
            </w:r>
          </w:p>
        </w:tc>
      </w:tr>
      <w:tr>
        <w:tc>
          <w:tcPr>
            <w:tcW w:type="dxa" w:w="2880"/>
            <w:tcW w:w="7920" w:type="dxa"/>
          </w:tcPr>
          <w:p>
            <w:r>
              <w:rPr>
                <w:b/>
              </w:rPr>
              <w:t>Mateo 5:8 (*)</w:t>
            </w:r>
          </w:p>
        </w:tc>
        <w:tc>
          <w:tcPr>
            <w:tcW w:type="dxa" w:w="2880"/>
            <w:tcW w:w="7920" w:type="dxa"/>
          </w:tcPr>
          <w:p>
            <w:r>
              <w:rPr>
                <w:b/>
              </w:rPr>
              <w:t xml:space="preserve">Matthew 5:8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puros de corazón, porque ellos verán a Dios.</w:t>
            </w:r>
          </w:p>
        </w:tc>
        <w:tc>
          <w:tcPr>
            <w:tcW w:type="dxa" w:w="2880"/>
            <w:tcW w:w="7920" w:type="dxa"/>
          </w:tcPr>
          <w:p>
            <w:pPr>
              <w:spacing w:line="480" w:lineRule="auto"/>
            </w:pPr>
            <w:r>
              <w:t>Blessed are the pure in heart, for they will see God.</w:t>
            </w:r>
          </w:p>
        </w:tc>
        <w:tc>
          <w:tcPr>
            <w:tcW w:type="dxa" w:w="2880"/>
            <w:vAlign w:val="center"/>
            <w:tcW w:w="1440" w:type="dxa"/>
          </w:tcPr>
          <w:p>
            <w:pPr>
              <w:jc w:val="center"/>
            </w:pPr>
            <w:r>
              <w:t>☐</w:t>
            </w:r>
          </w:p>
        </w:tc>
      </w:tr>
      <w:tr>
        <w:tc>
          <w:tcPr>
            <w:tcW w:type="dxa" w:w="2880"/>
            <w:tcW w:w="7920" w:type="dxa"/>
          </w:tcPr>
          <w:p>
            <w:r>
              <w:rPr>
                <w:b/>
              </w:rPr>
              <w:t>Mateo 5:9 (*)</w:t>
            </w:r>
          </w:p>
        </w:tc>
        <w:tc>
          <w:tcPr>
            <w:tcW w:type="dxa" w:w="2880"/>
            <w:tcW w:w="7920" w:type="dxa"/>
          </w:tcPr>
          <w:p>
            <w:r>
              <w:rPr>
                <w:b/>
              </w:rPr>
              <w:t xml:space="preserve">Matthew 5:9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pacificadores, porque ellos serán llamados hijos de Dios.</w:t>
            </w:r>
          </w:p>
        </w:tc>
        <w:tc>
          <w:tcPr>
            <w:tcW w:type="dxa" w:w="2880"/>
            <w:tcW w:w="7920" w:type="dxa"/>
          </w:tcPr>
          <w:p>
            <w:pPr>
              <w:spacing w:line="480" w:lineRule="auto"/>
            </w:pPr>
            <w:r>
              <w:t>Blessed are the peacemakers, for they will be called sons of God.</w:t>
            </w:r>
          </w:p>
        </w:tc>
        <w:tc>
          <w:tcPr>
            <w:tcW w:type="dxa" w:w="2880"/>
            <w:vAlign w:val="center"/>
            <w:tcW w:w="1440" w:type="dxa"/>
          </w:tcPr>
          <w:p>
            <w:pPr>
              <w:jc w:val="center"/>
            </w:pPr>
            <w:r>
              <w:t>☐</w:t>
            </w:r>
          </w:p>
        </w:tc>
      </w:tr>
      <w:tr>
        <w:tc>
          <w:tcPr>
            <w:tcW w:type="dxa" w:w="2880"/>
            <w:tcW w:w="7920" w:type="dxa"/>
          </w:tcPr>
          <w:p>
            <w:r>
              <w:rPr>
                <w:b/>
              </w:rPr>
              <w:t>Mateo 5:10 (*)</w:t>
            </w:r>
          </w:p>
        </w:tc>
        <w:tc>
          <w:tcPr>
            <w:tcW w:type="dxa" w:w="2880"/>
            <w:tcW w:w="7920" w:type="dxa"/>
          </w:tcPr>
          <w:p>
            <w:r>
              <w:rPr>
                <w:b/>
              </w:rPr>
              <w:t xml:space="preserve">Matthew 5:10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aquellos que han sido perseguidos por causa de la justicia, porque de ellos es el reino de los cielos.</w:t>
            </w:r>
          </w:p>
        </w:tc>
        <w:tc>
          <w:tcPr>
            <w:tcW w:type="dxa" w:w="2880"/>
            <w:tcW w:w="7920" w:type="dxa"/>
          </w:tcPr>
          <w:p>
            <w:pPr>
              <w:spacing w:line="480" w:lineRule="auto"/>
            </w:pPr>
            <w:r>
              <w:t>Blessed are those who have been persecuted for righteousness' sake, for theirs is the kingdom of heaven.</w:t>
            </w:r>
            <w:r/>
          </w:p>
        </w:tc>
        <w:tc>
          <w:tcPr>
            <w:tcW w:type="dxa" w:w="2880"/>
            <w:vAlign w:val="center"/>
            <w:tcW w:w="1440" w:type="dxa"/>
          </w:tcPr>
          <w:p>
            <w:pPr>
              <w:jc w:val="center"/>
            </w:pPr>
            <w:r>
              <w:t>☐</w:t>
            </w:r>
          </w:p>
        </w:tc>
      </w:tr>
      <w:tr>
        <w:tc>
          <w:tcPr>
            <w:tcW w:type="dxa" w:w="2880"/>
            <w:tcW w:w="7920" w:type="dxa"/>
          </w:tcPr>
          <w:p>
            <w:r>
              <w:rPr>
                <w:b/>
              </w:rPr>
              <w:t>Mateo 5:11 (*)</w:t>
            </w:r>
          </w:p>
        </w:tc>
        <w:tc>
          <w:tcPr>
            <w:tcW w:type="dxa" w:w="2880"/>
            <w:tcW w:w="7920" w:type="dxa"/>
          </w:tcPr>
          <w:p>
            <w:r>
              <w:rPr>
                <w:b/>
              </w:rPr>
              <w:t xml:space="preserve">Matthew 5:11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ustedes cuando la gente los insulte y los persiga, o falsamente digan toda clase de cosas malas en su contra por Mi causa.</w:t>
            </w:r>
          </w:p>
        </w:tc>
        <w:tc>
          <w:tcPr>
            <w:tcW w:type="dxa" w:w="2880"/>
            <w:tcW w:w="7920" w:type="dxa"/>
          </w:tcPr>
          <w:p>
            <w:pPr>
              <w:spacing w:line="480" w:lineRule="auto"/>
            </w:pPr>
            <w:r>
              <w:t>"Blessed are you when people insult you and persecute you and say all kinds of evil things against you falsely for my sake.</w:t>
            </w:r>
          </w:p>
        </w:tc>
        <w:tc>
          <w:tcPr>
            <w:tcW w:type="dxa" w:w="2880"/>
            <w:vAlign w:val="center"/>
            <w:tcW w:w="1440" w:type="dxa"/>
          </w:tcPr>
          <w:p>
            <w:pPr>
              <w:jc w:val="center"/>
            </w:pPr>
            <w:r>
              <w:t>☐</w:t>
            </w:r>
          </w:p>
        </w:tc>
      </w:tr>
      <w:tr>
        <w:tc>
          <w:tcPr>
            <w:tcW w:type="dxa" w:w="2880"/>
            <w:tcW w:w="7920" w:type="dxa"/>
          </w:tcPr>
          <w:p>
            <w:r>
              <w:rPr>
                <w:b/>
              </w:rPr>
              <w:t>Marcos 11:9</w:t>
            </w:r>
          </w:p>
        </w:tc>
        <w:tc>
          <w:tcPr>
            <w:tcW w:type="dxa" w:w="2880"/>
            <w:tcW w:w="7920" w:type="dxa"/>
          </w:tcPr>
          <w:p>
            <w:r>
              <w:rPr>
                <w:b/>
              </w:rPr>
              <w:t>Mark 11:9</w:t>
            </w:r>
          </w:p>
        </w:tc>
        <w:tc>
          <w:tcPr>
            <w:tcW w:type="dxa" w:w="2880"/>
            <w:tcW w:w="1440" w:type="dxa"/>
          </w:tcPr>
          <w:p>
            <w:pPr>
              <w:jc w:val="center"/>
            </w:pPr>
            <w:r>
              <w:rPr>
                <w:b/>
              </w:rPr>
              <w:t>OK</w:t>
            </w:r>
          </w:p>
        </w:tc>
      </w:tr>
      <w:tr>
        <w:tc>
          <w:tcPr>
            <w:tcW w:type="dxa" w:w="2880"/>
            <w:tcW w:w="7920" w:type="dxa"/>
          </w:tcPr>
          <w:p>
            <w:pPr>
              <w:spacing w:line="480" w:lineRule="auto"/>
            </w:pPr>
            <w:r>
              <w:t xml:space="preserve">Aquellos que fueron delante de Él y aquellos que le seguían gritaban: "¡Hosanna! </w:t>
            </w:r>
            <w:r>
              <w:rPr>
                <w:b/>
              </w:rPr>
              <w:t>BENDITO</w:t>
            </w:r>
            <w:r>
              <w:t xml:space="preserve"> ES AQUEL QUE VIENE EN EL NOMBRE DEL SEÑOR; </w:t>
            </w:r>
          </w:p>
        </w:tc>
        <w:tc>
          <w:tcPr>
            <w:tcW w:type="dxa" w:w="2880"/>
            <w:tcW w:w="7920" w:type="dxa"/>
          </w:tcPr>
          <w:p>
            <w:pPr>
              <w:spacing w:line="480" w:lineRule="auto"/>
            </w:pPr>
            <w:r>
              <w:t>Those who went before him and those who followed shouted, "Hosanna! Blessed is the one who comes in the name of the Lord.</w:t>
            </w:r>
          </w:p>
        </w:tc>
        <w:tc>
          <w:tcPr>
            <w:tcW w:type="dxa" w:w="2880"/>
            <w:vAlign w:val="center"/>
            <w:tcW w:w="1440" w:type="dxa"/>
          </w:tcPr>
          <w:p>
            <w:pPr>
              <w:jc w:val="center"/>
            </w:pPr>
            <w:r>
              <w:t>☐</w:t>
            </w:r>
          </w:p>
        </w:tc>
      </w:tr>
      <w:tr>
        <w:tc>
          <w:tcPr>
            <w:tcW w:type="dxa" w:w="2880"/>
            <w:tcW w:w="7920" w:type="dxa"/>
          </w:tcPr>
          <w:p>
            <w:r>
              <w:rPr>
                <w:b/>
              </w:rPr>
              <w:t>Marcos 14:22</w:t>
            </w:r>
          </w:p>
        </w:tc>
        <w:tc>
          <w:tcPr>
            <w:tcW w:type="dxa" w:w="2880"/>
            <w:tcW w:w="7920" w:type="dxa"/>
          </w:tcPr>
          <w:p>
            <w:r>
              <w:rPr>
                <w:b/>
              </w:rPr>
              <w:t>Mark 14:22</w:t>
            </w:r>
          </w:p>
        </w:tc>
        <w:tc>
          <w:tcPr>
            <w:tcW w:type="dxa" w:w="2880"/>
            <w:tcW w:w="1440" w:type="dxa"/>
          </w:tcPr>
          <w:p>
            <w:pPr>
              <w:jc w:val="center"/>
            </w:pPr>
            <w:r>
              <w:rPr>
                <w:b/>
              </w:rPr>
              <w:t>OK</w:t>
            </w:r>
          </w:p>
        </w:tc>
      </w:tr>
      <w:tr>
        <w:tc>
          <w:tcPr>
            <w:tcW w:type="dxa" w:w="2880"/>
            <w:tcW w:w="7920" w:type="dxa"/>
          </w:tcPr>
          <w:p>
            <w:pPr>
              <w:spacing w:line="480" w:lineRule="auto"/>
            </w:pPr>
            <w:r>
              <w:t xml:space="preserve">Mientras comían, Jesús tomó pan, lo </w:t>
            </w:r>
            <w:r>
              <w:rPr>
                <w:b/>
              </w:rPr>
              <w:t>bendijo</w:t>
            </w:r>
            <w:r>
              <w:t xml:space="preserve"> y lo partió. Se lo dio a ellos, y dijo: "Tomen esto. Éste es Mi cuerpo." </w:t>
            </w:r>
          </w:p>
        </w:tc>
        <w:tc>
          <w:tcPr>
            <w:tcW w:type="dxa" w:w="2880"/>
            <w:tcW w:w="7920" w:type="dxa"/>
          </w:tcPr>
          <w:p>
            <w:pPr>
              <w:spacing w:line="480" w:lineRule="auto"/>
            </w:pPr>
            <w:r>
              <w:t>As they were eating, Jesus took bread, blessed it, and broke it. He gave it to them and said, "Take this. This is my body."</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Luke 1:45</w:t>
            </w:r>
          </w:p>
        </w:tc>
        <w:tc>
          <w:tcPr>
            <w:tcW w:type="dxa" w:w="2880"/>
            <w:tcW w:w="1440" w:type="dxa"/>
          </w:tcPr>
          <w:p>
            <w:pPr>
              <w:jc w:val="center"/>
            </w:pPr>
            <w:r>
              <w:rPr>
                <w:b/>
              </w:rPr>
              <w:t>OK</w:t>
            </w:r>
          </w:p>
        </w:tc>
      </w:tr>
      <w:tr>
        <w:tc>
          <w:tcPr>
            <w:tcW w:type="dxa" w:w="2880"/>
            <w:tcW w:w="7920" w:type="dxa"/>
          </w:tcPr>
          <w:p>
            <w:pPr>
              <w:spacing w:line="480" w:lineRule="auto"/>
            </w:pPr>
            <w:r>
              <w:t xml:space="preserve">Y </w:t>
            </w:r>
            <w:r>
              <w:rPr>
                <w:b/>
              </w:rPr>
              <w:t>bendita</w:t>
            </w:r>
            <w:r>
              <w:t xml:space="preserve"> es ella, quien creyó que habrá un cumplimiento de las cosas que le fueron dichas por el Señor."</w:t>
            </w:r>
          </w:p>
        </w:tc>
        <w:tc>
          <w:tcPr>
            <w:tcW w:type="dxa" w:w="2880"/>
            <w:tcW w:w="7920" w:type="dxa"/>
          </w:tcPr>
          <w:p>
            <w:pPr>
              <w:spacing w:line="480" w:lineRule="auto"/>
            </w:pPr>
            <w:r>
              <w:t>Blessed is she who believed that there would be a fulfillment of the things that were told her from the Lord."</w:t>
            </w:r>
            <w:r/>
          </w:p>
        </w:tc>
        <w:tc>
          <w:tcPr>
            <w:tcW w:type="dxa" w:w="2880"/>
            <w:vAlign w:val="center"/>
            <w:tcW w:w="1440" w:type="dxa"/>
          </w:tcPr>
          <w:p>
            <w:pPr>
              <w:jc w:val="center"/>
            </w:pPr>
            <w:r>
              <w:t>☐</w:t>
            </w:r>
          </w:p>
        </w:tc>
      </w:tr>
      <w:tr>
        <w:tc>
          <w:tcPr>
            <w:tcW w:type="dxa" w:w="2880"/>
            <w:tcW w:w="7920" w:type="dxa"/>
          </w:tcPr>
          <w:p>
            <w:r>
              <w:rPr>
                <w:b/>
              </w:rPr>
              <w:t>Lucas 1:48</w:t>
            </w:r>
          </w:p>
        </w:tc>
        <w:tc>
          <w:tcPr>
            <w:tcW w:type="dxa" w:w="2880"/>
            <w:tcW w:w="7920" w:type="dxa"/>
          </w:tcPr>
          <w:p>
            <w:r>
              <w:rPr>
                <w:b/>
              </w:rPr>
              <w:t>Luke 1:48</w:t>
            </w:r>
          </w:p>
        </w:tc>
        <w:tc>
          <w:tcPr>
            <w:tcW w:type="dxa" w:w="2880"/>
            <w:tcW w:w="1440" w:type="dxa"/>
          </w:tcPr>
          <w:p>
            <w:pPr>
              <w:jc w:val="center"/>
            </w:pPr>
            <w:r>
              <w:rPr>
                <w:b/>
              </w:rPr>
              <w:t>OK</w:t>
            </w:r>
          </w:p>
        </w:tc>
      </w:tr>
      <w:tr>
        <w:tc>
          <w:tcPr>
            <w:tcW w:type="dxa" w:w="2880"/>
            <w:tcW w:w="7920" w:type="dxa"/>
          </w:tcPr>
          <w:p>
            <w:pPr>
              <w:spacing w:line="480" w:lineRule="auto"/>
            </w:pPr>
            <w:r>
              <w:t xml:space="preserve">Porque Él ha mirado la humilde condición de su sierva. Pues mira, desde ahora en adelante todas las generaciones me llamarán </w:t>
            </w:r>
            <w:r>
              <w:rPr>
                <w:b/>
              </w:rPr>
              <w:t>bendecida</w:t>
            </w:r>
            <w:r>
              <w:t>.</w:t>
            </w:r>
          </w:p>
        </w:tc>
        <w:tc>
          <w:tcPr>
            <w:tcW w:type="dxa" w:w="2880"/>
            <w:tcW w:w="7920" w:type="dxa"/>
          </w:tcPr>
          <w:p>
            <w:pPr>
              <w:spacing w:line="480" w:lineRule="auto"/>
            </w:pPr>
            <w:r>
              <w:t>For he has looked at the low condition of his female servant.For see, from now on all generations will call me blessed.</w:t>
            </w:r>
          </w:p>
        </w:tc>
        <w:tc>
          <w:tcPr>
            <w:tcW w:type="dxa" w:w="2880"/>
            <w:vAlign w:val="center"/>
            <w:tcW w:w="1440" w:type="dxa"/>
          </w:tcPr>
          <w:p>
            <w:pPr>
              <w:jc w:val="center"/>
            </w:pPr>
            <w:r>
              <w:t>☐</w:t>
            </w:r>
          </w:p>
        </w:tc>
      </w:tr>
      <w:tr>
        <w:tc>
          <w:tcPr>
            <w:tcW w:type="dxa" w:w="2880"/>
            <w:tcW w:w="7920" w:type="dxa"/>
          </w:tcPr>
          <w:p>
            <w:r>
              <w:rPr>
                <w:b/>
              </w:rPr>
              <w:t>Lucas 2:28</w:t>
            </w:r>
          </w:p>
        </w:tc>
        <w:tc>
          <w:tcPr>
            <w:tcW w:type="dxa" w:w="2880"/>
            <w:tcW w:w="7920" w:type="dxa"/>
          </w:tcPr>
          <w:p>
            <w:r>
              <w:rPr>
                <w:b/>
              </w:rPr>
              <w:t>Luke 2:28</w:t>
            </w:r>
          </w:p>
        </w:tc>
        <w:tc>
          <w:tcPr>
            <w:tcW w:type="dxa" w:w="2880"/>
            <w:tcW w:w="1440" w:type="dxa"/>
          </w:tcPr>
          <w:p>
            <w:pPr>
              <w:jc w:val="center"/>
            </w:pPr>
            <w:r>
              <w:rPr>
                <w:b/>
              </w:rPr>
              <w:t>OK</w:t>
            </w:r>
          </w:p>
        </w:tc>
      </w:tr>
      <w:tr>
        <w:tc>
          <w:tcPr>
            <w:tcW w:type="dxa" w:w="2880"/>
            <w:tcW w:w="7920" w:type="dxa"/>
          </w:tcPr>
          <w:p>
            <w:pPr>
              <w:spacing w:line="480" w:lineRule="auto"/>
            </w:pPr>
            <w:r>
              <w:t xml:space="preserve">él tomó al niño en sus brazos y </w:t>
            </w:r>
            <w:r>
              <w:rPr>
                <w:b/>
              </w:rPr>
              <w:t>alabó</w:t>
            </w:r>
            <w:r>
              <w:t xml:space="preserve"> a Dios y dijo:</w:t>
            </w:r>
          </w:p>
        </w:tc>
        <w:tc>
          <w:tcPr>
            <w:tcW w:type="dxa" w:w="2880"/>
            <w:tcW w:w="7920" w:type="dxa"/>
          </w:tcPr>
          <w:p>
            <w:pPr>
              <w:spacing w:line="480" w:lineRule="auto"/>
            </w:pPr>
            <w:r>
              <w:t>he took him into his arms and praised God, and he said,</w:t>
            </w:r>
            <w:r/>
          </w:p>
        </w:tc>
        <w:tc>
          <w:tcPr>
            <w:tcW w:type="dxa" w:w="2880"/>
            <w:vAlign w:val="center"/>
            <w:tcW w:w="1440" w:type="dxa"/>
          </w:tcPr>
          <w:p>
            <w:pPr>
              <w:jc w:val="center"/>
            </w:pPr>
            <w:r>
              <w:t>☐</w:t>
            </w:r>
          </w:p>
        </w:tc>
      </w:tr>
      <w:tr>
        <w:tc>
          <w:tcPr>
            <w:tcW w:type="dxa" w:w="2880"/>
            <w:tcW w:w="7920" w:type="dxa"/>
          </w:tcPr>
          <w:p>
            <w:r>
              <w:rPr>
                <w:b/>
              </w:rPr>
              <w:t>Lucas 2:34</w:t>
            </w:r>
          </w:p>
        </w:tc>
        <w:tc>
          <w:tcPr>
            <w:tcW w:type="dxa" w:w="2880"/>
            <w:tcW w:w="7920" w:type="dxa"/>
          </w:tcPr>
          <w:p>
            <w:r>
              <w:rPr>
                <w:b/>
              </w:rPr>
              <w:t>Luke 2:34</w:t>
            </w:r>
          </w:p>
        </w:tc>
        <w:tc>
          <w:tcPr>
            <w:tcW w:type="dxa" w:w="2880"/>
            <w:tcW w:w="1440" w:type="dxa"/>
          </w:tcPr>
          <w:p>
            <w:pPr>
              <w:jc w:val="center"/>
            </w:pPr>
            <w:r>
              <w:rPr>
                <w:b/>
              </w:rPr>
              <w:t>OK</w:t>
            </w:r>
          </w:p>
        </w:tc>
      </w:tr>
      <w:tr>
        <w:tc>
          <w:tcPr>
            <w:tcW w:type="dxa" w:w="2880"/>
            <w:tcW w:w="7920" w:type="dxa"/>
          </w:tcPr>
          <w:p>
            <w:pPr>
              <w:spacing w:line="480" w:lineRule="auto"/>
            </w:pPr>
            <w:r>
              <w:t xml:space="preserve">Simeón los </w:t>
            </w:r>
            <w:r>
              <w:rPr>
                <w:b/>
              </w:rPr>
              <w:t>bendijo</w:t>
            </w:r>
            <w:r>
              <w:t xml:space="preserve"> y dijo a María su madre: "He aquí, este niño está escogido para la caída y levantamiento de muchos en Israel y una señal que es rechazada-</w:t>
            </w:r>
          </w:p>
        </w:tc>
        <w:tc>
          <w:tcPr>
            <w:tcW w:type="dxa" w:w="2880"/>
            <w:tcW w:w="7920" w:type="dxa"/>
          </w:tcPr>
          <w:p>
            <w:pPr>
              <w:spacing w:line="480" w:lineRule="auto"/>
            </w:pPr>
            <w:r>
              <w:t>Simeon blessed them and said to Mary his mother, "Behold, this child is appointed for the downfall and rising up of many people in Israel and for a sign that is rejected—</w:t>
            </w:r>
          </w:p>
        </w:tc>
        <w:tc>
          <w:tcPr>
            <w:tcW w:type="dxa" w:w="2880"/>
            <w:vAlign w:val="center"/>
            <w:tcW w:w="1440" w:type="dxa"/>
          </w:tcPr>
          <w:p>
            <w:pPr>
              <w:jc w:val="center"/>
            </w:pPr>
            <w:r>
              <w:t>☐</w:t>
            </w:r>
          </w:p>
        </w:tc>
      </w:tr>
      <w:tr>
        <w:tc>
          <w:tcPr>
            <w:tcW w:type="dxa" w:w="2880"/>
            <w:tcW w:w="7920" w:type="dxa"/>
          </w:tcPr>
          <w:p>
            <w:r>
              <w:rPr>
                <w:b/>
              </w:rPr>
              <w:t>Lucas 6:20 (*)</w:t>
            </w:r>
          </w:p>
        </w:tc>
        <w:tc>
          <w:tcPr>
            <w:tcW w:type="dxa" w:w="2880"/>
            <w:tcW w:w="7920" w:type="dxa"/>
          </w:tcPr>
          <w:p>
            <w:r>
              <w:rPr>
                <w:b/>
              </w:rPr>
              <w:t xml:space="preserve">Luke 6:20 </w:t>
            </w:r>
          </w:p>
        </w:tc>
        <w:tc>
          <w:tcPr>
            <w:tcW w:type="dxa" w:w="2880"/>
            <w:tcW w:w="1440" w:type="dxa"/>
          </w:tcPr>
          <w:p>
            <w:pPr>
              <w:jc w:val="center"/>
            </w:pPr>
            <w:r>
              <w:rPr>
                <w:b/>
              </w:rPr>
              <w:t>OK</w:t>
            </w:r>
          </w:p>
        </w:tc>
      </w:tr>
      <w:tr>
        <w:tc>
          <w:tcPr>
            <w:tcW w:type="dxa" w:w="2880"/>
            <w:tcW w:w="7920" w:type="dxa"/>
          </w:tcPr>
          <w:p>
            <w:pPr>
              <w:spacing w:line="480" w:lineRule="auto"/>
            </w:pPr>
            <w:r>
              <w:t>Entonces Él miró a Sus discípulos, y dijo: "</w:t>
            </w:r>
            <w:r>
              <w:rPr>
                <w:b/>
              </w:rPr>
              <w:t>Bienaventurados</w:t>
            </w:r>
            <w:r>
              <w:t xml:space="preserve"> son ustedes que son pobres, pues de ustedes es el reino de Dios.</w:t>
            </w:r>
          </w:p>
        </w:tc>
        <w:tc>
          <w:tcPr>
            <w:tcW w:type="dxa" w:w="2880"/>
            <w:tcW w:w="7920" w:type="dxa"/>
          </w:tcPr>
          <w:p>
            <w:pPr>
              <w:spacing w:line="480" w:lineRule="auto"/>
            </w:pPr>
            <w:r>
              <w:t>Then he looked at his disciples and said, "Blessed are you who are poor, for yours is the kingdom of God.</w:t>
            </w:r>
          </w:p>
        </w:tc>
        <w:tc>
          <w:tcPr>
            <w:tcW w:type="dxa" w:w="2880"/>
            <w:vAlign w:val="center"/>
            <w:tcW w:w="1440" w:type="dxa"/>
          </w:tcPr>
          <w:p>
            <w:pPr>
              <w:jc w:val="center"/>
            </w:pPr>
            <w:r>
              <w:t>☐</w:t>
            </w:r>
          </w:p>
        </w:tc>
      </w:tr>
      <w:tr>
        <w:tc>
          <w:tcPr>
            <w:tcW w:type="dxa" w:w="2880"/>
            <w:tcW w:w="7920" w:type="dxa"/>
          </w:tcPr>
          <w:p>
            <w:r>
              <w:rPr>
                <w:b/>
              </w:rPr>
              <w:t>Lucas 6:21 (*)</w:t>
            </w:r>
          </w:p>
        </w:tc>
        <w:tc>
          <w:tcPr>
            <w:tcW w:type="dxa" w:w="2880"/>
            <w:tcW w:w="7920" w:type="dxa"/>
          </w:tcPr>
          <w:p>
            <w:r>
              <w:rPr>
                <w:b/>
              </w:rPr>
              <w:t xml:space="preserve">Luke 6:21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que tienen hambre ahora, pues ustedes serán saciados. </w:t>
            </w:r>
            <w:r>
              <w:rPr>
                <w:b/>
              </w:rPr>
              <w:t>Bienaventurados</w:t>
            </w:r>
            <w:r>
              <w:t xml:space="preserve"> son ustedes que ahora lloran, pues ustedes reirán.</w:t>
            </w:r>
          </w:p>
        </w:tc>
        <w:tc>
          <w:tcPr>
            <w:tcW w:type="dxa" w:w="2880"/>
            <w:tcW w:w="7920" w:type="dxa"/>
          </w:tcPr>
          <w:p>
            <w:pPr>
              <w:spacing w:line="480" w:lineRule="auto"/>
            </w:pPr>
            <w:r>
              <w:t>Blessed are you who hunger now, for you will be filled.Blessed are you who weep now, for you will laugh.</w:t>
            </w:r>
          </w:p>
        </w:tc>
        <w:tc>
          <w:tcPr>
            <w:tcW w:type="dxa" w:w="2880"/>
            <w:vAlign w:val="center"/>
            <w:tcW w:w="1440" w:type="dxa"/>
          </w:tcPr>
          <w:p>
            <w:pPr>
              <w:jc w:val="center"/>
            </w:pPr>
            <w:r>
              <w:t>☐</w:t>
            </w:r>
          </w:p>
        </w:tc>
      </w:tr>
      <w:tr>
        <w:tc>
          <w:tcPr>
            <w:tcW w:type="dxa" w:w="2880"/>
            <w:tcW w:w="7920" w:type="dxa"/>
          </w:tcPr>
          <w:p>
            <w:r>
              <w:rPr>
                <w:b/>
              </w:rPr>
              <w:t>Lucas 6:22 (*)</w:t>
            </w:r>
          </w:p>
        </w:tc>
        <w:tc>
          <w:tcPr>
            <w:tcW w:type="dxa" w:w="2880"/>
            <w:tcW w:w="7920" w:type="dxa"/>
          </w:tcPr>
          <w:p>
            <w:r>
              <w:rPr>
                <w:b/>
              </w:rPr>
              <w:t xml:space="preserve">Luke 6:22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son ustedes cuando la gente los odie y cuando ellos los excluyan y los insulten, a causa del Hijo del Hombre.</w:t>
            </w:r>
          </w:p>
        </w:tc>
        <w:tc>
          <w:tcPr>
            <w:tcW w:type="dxa" w:w="2880"/>
            <w:tcW w:w="7920" w:type="dxa"/>
          </w:tcPr>
          <w:p>
            <w:pPr>
              <w:spacing w:line="480" w:lineRule="auto"/>
            </w:pPr>
            <w:r>
              <w:t>Blessed are you when people hate you, and when they exclude you and insult youand reject your name as evil, because of the Son of Man.</w:t>
            </w:r>
            <w:r/>
          </w:p>
        </w:tc>
        <w:tc>
          <w:tcPr>
            <w:tcW w:type="dxa" w:w="2880"/>
            <w:vAlign w:val="center"/>
            <w:tcW w:w="1440" w:type="dxa"/>
          </w:tcPr>
          <w:p>
            <w:pPr>
              <w:jc w:val="center"/>
            </w:pPr>
            <w:r>
              <w:t>☐</w:t>
            </w:r>
          </w:p>
        </w:tc>
      </w:tr>
      <w:tr>
        <w:tc>
          <w:tcPr>
            <w:tcW w:type="dxa" w:w="2880"/>
            <w:tcW w:w="7920" w:type="dxa"/>
          </w:tcPr>
          <w:p>
            <w:r>
              <w:rPr>
                <w:b/>
              </w:rPr>
              <w:t>Lucas 7:23</w:t>
            </w:r>
          </w:p>
        </w:tc>
        <w:tc>
          <w:tcPr>
            <w:tcW w:type="dxa" w:w="2880"/>
            <w:tcW w:w="7920" w:type="dxa"/>
          </w:tcPr>
          <w:p>
            <w:r>
              <w:rPr>
                <w:b/>
              </w:rPr>
              <w:t>Luke 7:23</w:t>
            </w:r>
          </w:p>
        </w:tc>
        <w:tc>
          <w:tcPr>
            <w:tcW w:type="dxa" w:w="2880"/>
            <w:tcW w:w="1440" w:type="dxa"/>
          </w:tcPr>
          <w:p>
            <w:pPr>
              <w:jc w:val="center"/>
            </w:pPr>
            <w:r>
              <w:rPr>
                <w:b/>
              </w:rPr>
              <w:t>OK</w:t>
            </w:r>
          </w:p>
        </w:tc>
      </w:tr>
      <w:tr>
        <w:tc>
          <w:tcPr>
            <w:tcW w:type="dxa" w:w="2880"/>
            <w:tcW w:w="7920" w:type="dxa"/>
          </w:tcPr>
          <w:p>
            <w:pPr>
              <w:spacing w:line="480" w:lineRule="auto"/>
            </w:pPr>
            <w:r>
              <w:t xml:space="preserve">La persona que no deja de creer en mí debido a mis acciones, es </w:t>
            </w:r>
            <w:r>
              <w:rPr>
                <w:b/>
              </w:rPr>
              <w:t>bendecida</w:t>
            </w:r>
            <w:r>
              <w:t>."</w:t>
            </w:r>
          </w:p>
        </w:tc>
        <w:tc>
          <w:tcPr>
            <w:tcW w:type="dxa" w:w="2880"/>
            <w:tcW w:w="7920" w:type="dxa"/>
          </w:tcPr>
          <w:p>
            <w:pPr>
              <w:spacing w:line="480" w:lineRule="auto"/>
            </w:pPr>
            <w:r>
              <w:t>The person who does not stop believing in me because of my actions is blessed."</w:t>
            </w:r>
            <w:r/>
          </w:p>
        </w:tc>
        <w:tc>
          <w:tcPr>
            <w:tcW w:type="dxa" w:w="2880"/>
            <w:vAlign w:val="center"/>
            <w:tcW w:w="1440" w:type="dxa"/>
          </w:tcPr>
          <w:p>
            <w:pPr>
              <w:jc w:val="center"/>
            </w:pPr>
            <w:r>
              <w:t>☐</w:t>
            </w:r>
          </w:p>
        </w:tc>
      </w:tr>
      <w:tr>
        <w:tc>
          <w:tcPr>
            <w:tcW w:type="dxa" w:w="2880"/>
            <w:tcW w:w="7920" w:type="dxa"/>
          </w:tcPr>
          <w:p>
            <w:r>
              <w:rPr>
                <w:b/>
              </w:rPr>
              <w:t>Lucas 10:23</w:t>
            </w:r>
          </w:p>
        </w:tc>
        <w:tc>
          <w:tcPr>
            <w:tcW w:type="dxa" w:w="2880"/>
            <w:tcW w:w="7920" w:type="dxa"/>
          </w:tcPr>
          <w:p>
            <w:r>
              <w:rPr>
                <w:b/>
              </w:rPr>
              <w:t>Luke 10:23</w:t>
            </w:r>
          </w:p>
        </w:tc>
        <w:tc>
          <w:tcPr>
            <w:tcW w:type="dxa" w:w="2880"/>
            <w:tcW w:w="1440" w:type="dxa"/>
          </w:tcPr>
          <w:p>
            <w:pPr>
              <w:jc w:val="center"/>
            </w:pPr>
            <w:r>
              <w:rPr>
                <w:b/>
              </w:rPr>
              <w:t>OK</w:t>
            </w:r>
          </w:p>
        </w:tc>
      </w:tr>
      <w:tr>
        <w:tc>
          <w:tcPr>
            <w:tcW w:type="dxa" w:w="2880"/>
            <w:tcW w:w="7920" w:type="dxa"/>
          </w:tcPr>
          <w:p>
            <w:pPr>
              <w:spacing w:line="480" w:lineRule="auto"/>
            </w:pPr>
            <w:r>
              <w:t>Entonces volviéndose a los discípulos, Él dijo privadamente: "</w:t>
            </w:r>
            <w:r>
              <w:rPr>
                <w:b/>
              </w:rPr>
              <w:t>Benditos</w:t>
            </w:r>
            <w:r>
              <w:t xml:space="preserve"> son aquellos que ven las cosas que ustedes ven.</w:t>
            </w:r>
          </w:p>
        </w:tc>
        <w:tc>
          <w:tcPr>
            <w:tcW w:type="dxa" w:w="2880"/>
            <w:tcW w:w="7920" w:type="dxa"/>
          </w:tcPr>
          <w:p>
            <w:pPr>
              <w:spacing w:line="480" w:lineRule="auto"/>
            </w:pPr>
            <w:r>
              <w:t>Then he turned around to the disciples and said privately, "Blessed are those who see the things that you see.</w:t>
            </w:r>
          </w:p>
        </w:tc>
        <w:tc>
          <w:tcPr>
            <w:tcW w:type="dxa" w:w="2880"/>
            <w:vAlign w:val="center"/>
            <w:tcW w:w="1440" w:type="dxa"/>
          </w:tcPr>
          <w:p>
            <w:pPr>
              <w:jc w:val="center"/>
            </w:pPr>
            <w:r>
              <w:t>☐</w:t>
            </w:r>
          </w:p>
        </w:tc>
      </w:tr>
      <w:tr>
        <w:tc>
          <w:tcPr>
            <w:tcW w:type="dxa" w:w="2880"/>
            <w:tcW w:w="7920" w:type="dxa"/>
          </w:tcPr>
          <w:p>
            <w:r>
              <w:rPr>
                <w:b/>
              </w:rPr>
              <w:t>Lucas 24:50</w:t>
            </w:r>
          </w:p>
        </w:tc>
        <w:tc>
          <w:tcPr>
            <w:tcW w:type="dxa" w:w="2880"/>
            <w:tcW w:w="7920" w:type="dxa"/>
          </w:tcPr>
          <w:p>
            <w:r>
              <w:rPr>
                <w:b/>
              </w:rPr>
              <w:t>Luke 24:50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los condujo fuera hasta cerca de Betania. Él levantó sus manos y los </w:t>
            </w:r>
            <w:r>
              <w:rPr>
                <w:b/>
              </w:rPr>
              <w:t>bendijo</w:t>
            </w:r>
            <w:r>
              <w:t>.</w:t>
            </w:r>
          </w:p>
        </w:tc>
        <w:tc>
          <w:tcPr>
            <w:tcW w:type="dxa" w:w="2880"/>
            <w:tcW w:w="7920" w:type="dxa"/>
          </w:tcPr>
          <w:p>
            <w:pPr>
              <w:spacing w:line="480" w:lineRule="auto"/>
            </w:pPr>
            <w:r>
              <w:t>Then Jesus led them out until they were near Bethany. He lifted up his hands and blessed them.</w:t>
            </w:r>
          </w:p>
        </w:tc>
        <w:tc>
          <w:tcPr>
            <w:tcW w:type="dxa" w:w="2880"/>
            <w:vAlign w:val="center"/>
            <w:tcW w:w="1440" w:type="dxa"/>
          </w:tcPr>
          <w:p>
            <w:pPr>
              <w:jc w:val="center"/>
            </w:pPr>
            <w:r>
              <w:t>☐</w:t>
            </w:r>
          </w:p>
        </w:tc>
      </w:tr>
      <w:tr>
        <w:tc>
          <w:tcPr>
            <w:tcW w:type="dxa" w:w="2880"/>
            <w:tcW w:w="7920" w:type="dxa"/>
          </w:tcPr>
          <w:p>
            <w:r>
              <w:rPr>
                <w:b/>
              </w:rPr>
              <w:t>Lucas 24:51</w:t>
            </w:r>
          </w:p>
        </w:tc>
        <w:tc>
          <w:tcPr>
            <w:tcW w:type="dxa" w:w="2880"/>
            <w:tcW w:w="7920" w:type="dxa"/>
          </w:tcPr>
          <w:p>
            <w:r>
              <w:rPr>
                <w:b/>
              </w:rPr>
              <w:t>Luke 24:51</w:t>
            </w:r>
          </w:p>
        </w:tc>
        <w:tc>
          <w:tcPr>
            <w:tcW w:type="dxa" w:w="2880"/>
            <w:tcW w:w="1440" w:type="dxa"/>
          </w:tcPr>
          <w:p>
            <w:pPr>
              <w:jc w:val="center"/>
            </w:pPr>
            <w:r>
              <w:rPr>
                <w:b/>
              </w:rPr>
              <w:t>OK</w:t>
            </w:r>
          </w:p>
        </w:tc>
      </w:tr>
      <w:tr>
        <w:tc>
          <w:tcPr>
            <w:tcW w:type="dxa" w:w="2880"/>
            <w:tcW w:w="7920" w:type="dxa"/>
          </w:tcPr>
          <w:p>
            <w:pPr>
              <w:spacing w:line="480" w:lineRule="auto"/>
            </w:pPr>
            <w:r>
              <w:t xml:space="preserve">Sucedió que, mientras Él los </w:t>
            </w:r>
            <w:r>
              <w:rPr>
                <w:b/>
              </w:rPr>
              <w:t>bendecía</w:t>
            </w:r>
            <w:r>
              <w:t>, Él los dejó y fue llevado arriba al cielo.</w:t>
            </w:r>
          </w:p>
        </w:tc>
        <w:tc>
          <w:tcPr>
            <w:tcW w:type="dxa" w:w="2880"/>
            <w:tcW w:w="7920" w:type="dxa"/>
          </w:tcPr>
          <w:p>
            <w:pPr>
              <w:spacing w:line="480" w:lineRule="auto"/>
            </w:pPr>
            <w:r>
              <w:t>It happened that, while he was blessing them, he left them and was carried up into heaven.</w:t>
            </w:r>
          </w:p>
        </w:tc>
        <w:tc>
          <w:tcPr>
            <w:tcW w:type="dxa" w:w="2880"/>
            <w:vAlign w:val="center"/>
            <w:tcW w:w="1440" w:type="dxa"/>
          </w:tcPr>
          <w:p>
            <w:pPr>
              <w:jc w:val="center"/>
            </w:pPr>
            <w:r>
              <w:t>☐</w:t>
            </w:r>
          </w:p>
        </w:tc>
      </w:tr>
      <w:tr>
        <w:tc>
          <w:tcPr>
            <w:tcW w:type="dxa" w:w="2880"/>
            <w:tcW w:w="7920" w:type="dxa"/>
          </w:tcPr>
          <w:p>
            <w:r>
              <w:rPr>
                <w:b/>
              </w:rPr>
              <w:t>Lucas 24:53</w:t>
            </w:r>
          </w:p>
        </w:tc>
        <w:tc>
          <w:tcPr>
            <w:tcW w:type="dxa" w:w="2880"/>
            <w:tcW w:w="7920" w:type="dxa"/>
          </w:tcPr>
          <w:p>
            <w:r>
              <w:rPr>
                <w:b/>
              </w:rPr>
              <w:t>Luke 24:53</w:t>
            </w:r>
          </w:p>
        </w:tc>
        <w:tc>
          <w:tcPr>
            <w:tcW w:type="dxa" w:w="2880"/>
            <w:tcW w:w="1440" w:type="dxa"/>
          </w:tcPr>
          <w:p>
            <w:pPr>
              <w:jc w:val="center"/>
            </w:pPr>
            <w:r>
              <w:rPr>
                <w:b/>
              </w:rPr>
              <w:t>OK</w:t>
            </w:r>
          </w:p>
        </w:tc>
      </w:tr>
      <w:tr>
        <w:tc>
          <w:tcPr>
            <w:tcW w:type="dxa" w:w="2880"/>
            <w:tcW w:w="7920" w:type="dxa"/>
          </w:tcPr>
          <w:p>
            <w:pPr>
              <w:spacing w:line="480" w:lineRule="auto"/>
            </w:pPr>
            <w:r>
              <w:t xml:space="preserve">Ellos estaban continuamente en el templo, </w:t>
            </w:r>
            <w:r>
              <w:rPr>
                <w:b/>
              </w:rPr>
              <w:t>alabando</w:t>
            </w:r>
            <w:r>
              <w:t xml:space="preserve"> a Dios.</w:t>
            </w:r>
          </w:p>
        </w:tc>
        <w:tc>
          <w:tcPr>
            <w:tcW w:type="dxa" w:w="2880"/>
            <w:tcW w:w="7920" w:type="dxa"/>
          </w:tcPr>
          <w:p>
            <w:pPr>
              <w:spacing w:line="480" w:lineRule="auto"/>
            </w:pPr>
            <w:r>
              <w:t>They were continually in the temple, blessing God.</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verdad de Dios por una mentira, y quienes adoraron y sirvieron la creación en vez de al Creador, quien es </w:t>
            </w:r>
            <w:r>
              <w:rPr>
                <w:b/>
              </w:rPr>
              <w:t>alabado</w:t>
            </w:r>
            <w:r>
              <w:t xml:space="preserve"> por siempre. Amén.</w:t>
            </w:r>
          </w:p>
        </w:tc>
        <w:tc>
          <w:tcPr>
            <w:tcW w:type="dxa" w:w="2880"/>
            <w:tcW w:w="7920" w:type="dxa"/>
          </w:tcPr>
          <w:p>
            <w:pPr>
              <w:spacing w:line="480" w:lineRule="auto"/>
            </w:pPr>
            <w:r>
              <w:t>It is they who exchanged the truth of God for a lie, and who worshiped and served the creation instead of the Creator, who is blessed forever. Amen.</w:t>
            </w:r>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Galatians 3:8</w:t>
            </w:r>
          </w:p>
        </w:tc>
        <w:tc>
          <w:tcPr>
            <w:tcW w:type="dxa" w:w="2880"/>
            <w:tcW w:w="1440" w:type="dxa"/>
          </w:tcPr>
          <w:p>
            <w:pPr>
              <w:jc w:val="center"/>
            </w:pPr>
            <w:r>
              <w:rPr>
                <w:b/>
              </w:rPr>
              <w:t>OK</w:t>
            </w:r>
          </w:p>
        </w:tc>
      </w:tr>
      <w:tr>
        <w:tc>
          <w:tcPr>
            <w:tcW w:type="dxa" w:w="2880"/>
            <w:tcW w:w="7920" w:type="dxa"/>
          </w:tcPr>
          <w:p>
            <w:pPr>
              <w:spacing w:line="480" w:lineRule="auto"/>
            </w:pPr>
            <w:r>
              <w:t xml:space="preserve">La escritura, previendo que Dios justificaría a los gentiles por la fe, predicó el evangelio de antemano a Abraham diciendo: "EN TI TODAS LAS NACIONES SERÁN </w:t>
            </w:r>
            <w:r>
              <w:rPr>
                <w:b/>
              </w:rPr>
              <w:t>BENDECIDAS</w:t>
            </w:r>
            <w:r>
              <w:t>."</w:t>
            </w:r>
          </w:p>
        </w:tc>
        <w:tc>
          <w:tcPr>
            <w:tcW w:type="dxa" w:w="2880"/>
            <w:tcW w:w="7920" w:type="dxa"/>
          </w:tcPr>
          <w:p>
            <w:pPr>
              <w:spacing w:line="480" w:lineRule="auto"/>
            </w:pPr>
            <w:r>
              <w:t>The scripture, foreseeing that God would justify the Gentiles by faith, preached the gospel beforehand to Abraham, saying, "In you all the nations will be blessed."</w:t>
            </w:r>
          </w:p>
        </w:tc>
        <w:tc>
          <w:tcPr>
            <w:tcW w:type="dxa" w:w="2880"/>
            <w:vAlign w:val="center"/>
            <w:tcW w:w="1440" w:type="dxa"/>
          </w:tcPr>
          <w:p>
            <w:pPr>
              <w:jc w:val="center"/>
            </w:pPr>
            <w:r>
              <w:t>☐</w:t>
            </w:r>
          </w:p>
        </w:tc>
      </w:tr>
      <w:tr>
        <w:tc>
          <w:tcPr>
            <w:tcW w:type="dxa" w:w="2880"/>
            <w:tcW w:w="7920" w:type="dxa"/>
          </w:tcPr>
          <w:p>
            <w:r>
              <w:rPr>
                <w:b/>
              </w:rPr>
              <w:t>2 Corintios 1:3</w:t>
            </w:r>
          </w:p>
        </w:tc>
        <w:tc>
          <w:tcPr>
            <w:tcW w:type="dxa" w:w="2880"/>
            <w:tcW w:w="7920" w:type="dxa"/>
          </w:tcPr>
          <w:p>
            <w:r>
              <w:rPr>
                <w:b/>
              </w:rPr>
              <w:t>2 Corinthians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alabado</w:t>
            </w:r>
            <w:r>
              <w:t>. Él es el Padre de misericordias y el Dios de todo consuelo.</w:t>
            </w:r>
          </w:p>
        </w:tc>
        <w:tc>
          <w:tcPr>
            <w:tcW w:type="dxa" w:w="2880"/>
            <w:tcW w:w="7920" w:type="dxa"/>
          </w:tcPr>
          <w:p>
            <w:pPr>
              <w:spacing w:line="480" w:lineRule="auto"/>
            </w:pPr>
            <w:r>
              <w:t>May the God and Father of our Lord Jesus Christ be praised. He is the Father of mercies and the God of all comfort.</w:t>
            </w:r>
          </w:p>
        </w:tc>
        <w:tc>
          <w:tcPr>
            <w:tcW w:type="dxa" w:w="2880"/>
            <w:vAlign w:val="center"/>
            <w:tcW w:w="1440" w:type="dxa"/>
          </w:tcPr>
          <w:p>
            <w:pPr>
              <w:jc w:val="center"/>
            </w:pPr>
            <w:r>
              <w:t>☐</w:t>
            </w:r>
          </w:p>
        </w:tc>
      </w:tr>
      <w:tr>
        <w:tc>
          <w:tcPr>
            <w:tcW w:type="dxa" w:w="2880"/>
            <w:tcW w:w="7920" w:type="dxa"/>
          </w:tcPr>
          <w:p>
            <w:r>
              <w:rPr>
                <w:b/>
              </w:rPr>
              <w:t>Efesios 1:3</w:t>
            </w:r>
          </w:p>
        </w:tc>
        <w:tc>
          <w:tcPr>
            <w:tcW w:type="dxa" w:w="2880"/>
            <w:tcW w:w="7920" w:type="dxa"/>
          </w:tcPr>
          <w:p>
            <w:r>
              <w:rPr>
                <w:b/>
              </w:rPr>
              <w:t>Ephesians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alabado</w:t>
            </w:r>
            <w:r>
              <w:t xml:space="preserve">, quien nos ha </w:t>
            </w:r>
            <w:r>
              <w:rPr>
                <w:b/>
              </w:rPr>
              <w:t>bendecido</w:t>
            </w:r>
            <w:r>
              <w:t xml:space="preserve"> con toda </w:t>
            </w:r>
            <w:r>
              <w:rPr>
                <w:b/>
              </w:rPr>
              <w:t>bendición</w:t>
            </w:r>
            <w:r>
              <w:t xml:space="preserve"> espiritual en los lugares celestiales en Cristo.</w:t>
            </w:r>
          </w:p>
        </w:tc>
        <w:tc>
          <w:tcPr>
            <w:tcW w:type="dxa" w:w="2880"/>
            <w:tcW w:w="7920" w:type="dxa"/>
          </w:tcPr>
          <w:p>
            <w:pPr>
              <w:spacing w:line="480" w:lineRule="auto"/>
            </w:pPr>
            <w:r>
              <w:t>May the God and Father of our Lord Jesus Christ be praised, who has blessed us with every spiritual blessing in the heavenly places in Christ.</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bendecido</w:t>
            </w:r>
            <w:r>
              <w:t xml:space="preserve">. En su gran misericordia, Él nos dió un nuevo nacimiento para la confianza de una herencia a través de la resurrección de Jesucristo de los muertos, </w:t>
            </w:r>
          </w:p>
        </w:tc>
        <w:tc>
          <w:tcPr>
            <w:tcW w:type="dxa" w:w="2880"/>
            <w:tcW w:w="7920" w:type="dxa"/>
          </w:tcPr>
          <w:p>
            <w:pPr>
              <w:spacing w:line="480" w:lineRule="auto"/>
            </w:pPr>
            <w:r>
              <w:t>May the God and Father of our Lord Jesus Christ be praised! In his great mercy, he has given us new birth to a living hope through the resurrection of Jesus Christ from the dead.</w:t>
            </w:r>
          </w:p>
        </w:tc>
        <w:tc>
          <w:tcPr>
            <w:tcW w:type="dxa" w:w="2880"/>
            <w:vAlign w:val="center"/>
            <w:tcW w:w="1440" w:type="dxa"/>
          </w:tcPr>
          <w:p>
            <w:pPr>
              <w:jc w:val="center"/>
            </w:pPr>
            <w:r>
              <w:t>☐</w:t>
            </w:r>
          </w:p>
        </w:tc>
      </w:tr>
      <w:tr>
        <w:tc>
          <w:tcPr>
            <w:tcW w:type="dxa" w:w="2880"/>
            <w:tcW w:w="7920" w:type="dxa"/>
          </w:tcPr>
          <w:p>
            <w:r>
              <w:rPr>
                <w:b/>
              </w:rPr>
              <w:t>Apocalipsis 5:13</w:t>
            </w:r>
          </w:p>
        </w:tc>
        <w:tc>
          <w:tcPr>
            <w:tcW w:type="dxa" w:w="2880"/>
            <w:tcW w:w="7920" w:type="dxa"/>
          </w:tcPr>
          <w:p>
            <w:r>
              <w:rPr>
                <w:b/>
              </w:rPr>
              <w:t>Revelation 5:13</w:t>
            </w:r>
          </w:p>
        </w:tc>
        <w:tc>
          <w:tcPr>
            <w:tcW w:type="dxa" w:w="2880"/>
            <w:tcW w:w="1440" w:type="dxa"/>
          </w:tcPr>
          <w:p>
            <w:pPr>
              <w:jc w:val="center"/>
            </w:pPr>
            <w:r>
              <w:rPr>
                <w:b/>
              </w:rPr>
              <w:t>OK</w:t>
            </w:r>
          </w:p>
        </w:tc>
      </w:tr>
      <w:tr>
        <w:tc>
          <w:tcPr>
            <w:tcW w:type="dxa" w:w="2880"/>
            <w:tcW w:w="7920" w:type="dxa"/>
          </w:tcPr>
          <w:p>
            <w:pPr>
              <w:spacing w:line="480" w:lineRule="auto"/>
            </w:pPr>
            <w:r>
              <w:t xml:space="preserve">Yo escuché toda cosa creada que estaba en el cielo y en la tierra, debajo de la tierra, y en el mar, todo en ellos, diciendo: "Al que se sienta en el trono y al Cordero, sea </w:t>
            </w:r>
            <w:r>
              <w:rPr>
                <w:b/>
              </w:rPr>
              <w:t>alabanza</w:t>
            </w:r>
            <w:r>
              <w:t>, honor, gloria, y el poder para gobernar por siempre y siempre. "</w:t>
            </w:r>
          </w:p>
        </w:tc>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praise, honor, glory, and dominion forever and ever."</w:t>
            </w:r>
            <w:r/>
          </w:p>
        </w:tc>
        <w:tc>
          <w:tcPr>
            <w:tcW w:type="dxa" w:w="2880"/>
            <w:vAlign w:val="center"/>
            <w:tcW w:w="1440" w:type="dxa"/>
          </w:tcPr>
          <w:p>
            <w:pPr>
              <w:jc w:val="center"/>
            </w:pPr>
            <w:r>
              <w:t>☐</w:t>
            </w:r>
          </w:p>
        </w:tc>
      </w:tr>
    </w:tbl>
    <w:p>
      <w:pPr>
        <w:pStyle w:val="Heading1"/>
        <w:spacing w:before="0"/>
      </w:pPr>
      <w:r>
        <w:t>blasfemar (G987, G988)</w:t>
      </w:r>
    </w:p>
    <w:p>
      <w:pPr>
        <w:spacing w:after="0"/>
      </w:pPr>
      <w:r/>
      <w:r>
        <w:t>Esta palabra significa insultar a Dios, o hablar de una manera incorrecta que deshonra grandemente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27:39</w:t>
            </w:r>
          </w:p>
        </w:tc>
        <w:tc>
          <w:tcPr>
            <w:tcW w:type="dxa" w:w="2880"/>
            <w:tcW w:w="7920" w:type="dxa"/>
          </w:tcPr>
          <w:p>
            <w:r>
              <w:rPr>
                <w:b/>
              </w:rPr>
              <w:t>Matthew 27:39</w:t>
            </w:r>
          </w:p>
        </w:tc>
        <w:tc>
          <w:tcPr>
            <w:tcW w:type="dxa" w:w="2880"/>
            <w:tcW w:w="1440" w:type="dxa"/>
          </w:tcPr>
          <w:p>
            <w:pPr>
              <w:jc w:val="center"/>
            </w:pPr>
            <w:r>
              <w:rPr>
                <w:b/>
              </w:rPr>
              <w:t>OK</w:t>
            </w:r>
          </w:p>
        </w:tc>
      </w:tr>
      <w:tr>
        <w:tc>
          <w:tcPr>
            <w:tcW w:type="dxa" w:w="2880"/>
            <w:tcW w:w="7920" w:type="dxa"/>
          </w:tcPr>
          <w:p>
            <w:pPr>
              <w:spacing w:line="480" w:lineRule="auto"/>
            </w:pPr>
            <w:r>
              <w:t xml:space="preserve">Los que pasaban Lo </w:t>
            </w:r>
            <w:r>
              <w:rPr>
                <w:b/>
              </w:rPr>
              <w:t>insultaban</w:t>
            </w:r>
            <w:r>
              <w:t>, moviendo sus cabezas</w:t>
            </w:r>
          </w:p>
        </w:tc>
        <w:tc>
          <w:tcPr>
            <w:tcW w:type="dxa" w:w="2880"/>
            <w:tcW w:w="7920" w:type="dxa"/>
          </w:tcPr>
          <w:p>
            <w:pPr>
              <w:spacing w:line="480" w:lineRule="auto"/>
            </w:pPr>
            <w:r>
              <w:t>Those who passed by insulted him, shaking their heads</w:t>
            </w:r>
          </w:p>
        </w:tc>
        <w:tc>
          <w:tcPr>
            <w:tcW w:type="dxa" w:w="2880"/>
            <w:vAlign w:val="center"/>
            <w:tcW w:w="1440" w:type="dxa"/>
          </w:tcPr>
          <w:p>
            <w:pPr>
              <w:jc w:val="center"/>
            </w:pPr>
            <w:r>
              <w:t>☐</w:t>
            </w:r>
          </w:p>
        </w:tc>
      </w:tr>
      <w:tr>
        <w:tc>
          <w:tcPr>
            <w:tcW w:type="dxa" w:w="2880"/>
            <w:tcW w:w="7920" w:type="dxa"/>
          </w:tcPr>
          <w:p>
            <w:r>
              <w:rPr>
                <w:b/>
              </w:rPr>
              <w:t>Marcos 15:29</w:t>
            </w:r>
          </w:p>
        </w:tc>
        <w:tc>
          <w:tcPr>
            <w:tcW w:type="dxa" w:w="2880"/>
            <w:tcW w:w="7920" w:type="dxa"/>
          </w:tcPr>
          <w:p>
            <w:r>
              <w:rPr>
                <w:b/>
              </w:rPr>
              <w:t>Mark 15:29</w:t>
            </w:r>
          </w:p>
        </w:tc>
        <w:tc>
          <w:tcPr>
            <w:tcW w:type="dxa" w:w="2880"/>
            <w:tcW w:w="1440" w:type="dxa"/>
          </w:tcPr>
          <w:p>
            <w:pPr>
              <w:jc w:val="center"/>
            </w:pPr>
            <w:r>
              <w:rPr>
                <w:b/>
              </w:rPr>
              <w:t>OK</w:t>
            </w:r>
          </w:p>
        </w:tc>
      </w:tr>
      <w:tr>
        <w:tc>
          <w:tcPr>
            <w:tcW w:type="dxa" w:w="2880"/>
            <w:tcW w:w="7920" w:type="dxa"/>
          </w:tcPr>
          <w:p>
            <w:pPr>
              <w:spacing w:line="480" w:lineRule="auto"/>
            </w:pPr>
            <w:r>
              <w:t xml:space="preserve">Todo el que pasaba lo </w:t>
            </w:r>
            <w:r>
              <w:rPr>
                <w:b/>
              </w:rPr>
              <w:t>insultaba</w:t>
            </w:r>
            <w:r>
              <w:t xml:space="preserve">, moviendo sus cabezas y diciendo, "¡Ajá! Tú que decías que destruirías el templo y lo reconstruirías en tres días, </w:t>
            </w:r>
          </w:p>
        </w:tc>
        <w:tc>
          <w:tcPr>
            <w:tcW w:type="dxa" w:w="2880"/>
            <w:tcW w:w="7920" w:type="dxa"/>
          </w:tcPr>
          <w:p>
            <w:pPr>
              <w:spacing w:line="480" w:lineRule="auto"/>
            </w:pPr>
            <w:r>
              <w:t>Those who passed by insulted him, shaking their heads and saying, "Aha! You who would destroy the temple and rebuild it in three days,</w:t>
            </w:r>
          </w:p>
        </w:tc>
        <w:tc>
          <w:tcPr>
            <w:tcW w:type="dxa" w:w="2880"/>
            <w:vAlign w:val="center"/>
            <w:tcW w:w="1440" w:type="dxa"/>
          </w:tcPr>
          <w:p>
            <w:pPr>
              <w:jc w:val="center"/>
            </w:pPr>
            <w:r>
              <w:t>☐</w:t>
            </w:r>
          </w:p>
        </w:tc>
      </w:tr>
      <w:tr>
        <w:tc>
          <w:tcPr>
            <w:tcW w:type="dxa" w:w="2880"/>
            <w:tcW w:w="7920" w:type="dxa"/>
          </w:tcPr>
          <w:p>
            <w:r>
              <w:rPr>
                <w:b/>
              </w:rPr>
              <w:t>Lucas 22:65</w:t>
            </w:r>
          </w:p>
        </w:tc>
        <w:tc>
          <w:tcPr>
            <w:tcW w:type="dxa" w:w="2880"/>
            <w:tcW w:w="7920" w:type="dxa"/>
          </w:tcPr>
          <w:p>
            <w:r>
              <w:rPr>
                <w:b/>
              </w:rPr>
              <w:t>Luke 22:65</w:t>
            </w:r>
          </w:p>
        </w:tc>
        <w:tc>
          <w:tcPr>
            <w:tcW w:type="dxa" w:w="2880"/>
            <w:tcW w:w="1440" w:type="dxa"/>
          </w:tcPr>
          <w:p>
            <w:pPr>
              <w:jc w:val="center"/>
            </w:pPr>
            <w:r>
              <w:rPr>
                <w:b/>
              </w:rPr>
              <w:t>OK</w:t>
            </w:r>
          </w:p>
        </w:tc>
      </w:tr>
      <w:tr>
        <w:tc>
          <w:tcPr>
            <w:tcW w:type="dxa" w:w="2880"/>
            <w:tcW w:w="7920" w:type="dxa"/>
          </w:tcPr>
          <w:p>
            <w:pPr>
              <w:spacing w:line="480" w:lineRule="auto"/>
            </w:pPr>
            <w:r>
              <w:t xml:space="preserve">Ellos hablaron muchas otras cosas en contra de Jesús, </w:t>
            </w:r>
            <w:r>
              <w:rPr>
                <w:b/>
              </w:rPr>
              <w:t>blasfemando</w:t>
            </w:r>
            <w:r>
              <w:t>.</w:t>
            </w:r>
          </w:p>
        </w:tc>
        <w:tc>
          <w:tcPr>
            <w:tcW w:type="dxa" w:w="2880"/>
            <w:tcW w:w="7920" w:type="dxa"/>
          </w:tcPr>
          <w:p>
            <w:pPr>
              <w:spacing w:line="480" w:lineRule="auto"/>
            </w:pPr>
            <w:r>
              <w:t>They spoke many other things against Jesus, blaspheming him.</w:t>
            </w:r>
            <w:r/>
          </w:p>
        </w:tc>
        <w:tc>
          <w:tcPr>
            <w:tcW w:type="dxa" w:w="2880"/>
            <w:vAlign w:val="center"/>
            <w:tcW w:w="1440" w:type="dxa"/>
          </w:tcPr>
          <w:p>
            <w:pPr>
              <w:jc w:val="center"/>
            </w:pPr>
            <w:r>
              <w:t>☐</w:t>
            </w:r>
          </w:p>
        </w:tc>
      </w:tr>
      <w:tr>
        <w:tc>
          <w:tcPr>
            <w:tcW w:type="dxa" w:w="2880"/>
            <w:tcW w:w="7920" w:type="dxa"/>
          </w:tcPr>
          <w:p>
            <w:r>
              <w:rPr>
                <w:b/>
              </w:rPr>
              <w:t>Juan 10:36</w:t>
            </w:r>
          </w:p>
        </w:tc>
        <w:tc>
          <w:tcPr>
            <w:tcW w:type="dxa" w:w="2880"/>
            <w:tcW w:w="7920" w:type="dxa"/>
          </w:tcPr>
          <w:p>
            <w:r>
              <w:rPr>
                <w:b/>
              </w:rPr>
              <w:t>John 10:36</w:t>
            </w:r>
          </w:p>
        </w:tc>
        <w:tc>
          <w:tcPr>
            <w:tcW w:type="dxa" w:w="2880"/>
            <w:tcW w:w="1440" w:type="dxa"/>
          </w:tcPr>
          <w:p>
            <w:pPr>
              <w:jc w:val="center"/>
            </w:pPr>
            <w:r>
              <w:rPr>
                <w:b/>
              </w:rPr>
              <w:t>OK</w:t>
            </w:r>
          </w:p>
        </w:tc>
      </w:tr>
      <w:tr>
        <w:tc>
          <w:tcPr>
            <w:tcW w:type="dxa" w:w="2880"/>
            <w:tcW w:w="7920" w:type="dxa"/>
          </w:tcPr>
          <w:p>
            <w:pPr>
              <w:spacing w:line="480" w:lineRule="auto"/>
            </w:pPr>
            <w:r>
              <w:t xml:space="preserve">ustedes le dicen A quien el Padre separó y envió al mundo ‘: Tú estás </w:t>
            </w:r>
            <w:r>
              <w:rPr>
                <w:b/>
              </w:rPr>
              <w:t>blasfemando</w:t>
            </w:r>
            <w:r>
              <w:t>', porque Yo dije: 'Yo soy el Hijo de Dios'?</w:t>
            </w:r>
          </w:p>
        </w:tc>
        <w:tc>
          <w:tcPr>
            <w:tcW w:type="dxa" w:w="2880"/>
            <w:tcW w:w="7920" w:type="dxa"/>
          </w:tcPr>
          <w:p>
            <w:pPr>
              <w:spacing w:line="480" w:lineRule="auto"/>
            </w:pPr>
            <w:r>
              <w:t>do you say to him whom the Father set apart and sent into the world, 'You are blaspheming,' because I said, 'I am the Son of God'?</w:t>
            </w:r>
          </w:p>
        </w:tc>
        <w:tc>
          <w:tcPr>
            <w:tcW w:type="dxa" w:w="2880"/>
            <w:vAlign w:val="center"/>
            <w:tcW w:w="1440" w:type="dxa"/>
          </w:tcPr>
          <w:p>
            <w:pPr>
              <w:jc w:val="center"/>
            </w:pPr>
            <w:r>
              <w:t>☐</w:t>
            </w:r>
          </w:p>
        </w:tc>
      </w:tr>
      <w:tr>
        <w:tc>
          <w:tcPr>
            <w:tcW w:type="dxa" w:w="2880"/>
            <w:tcW w:w="7920" w:type="dxa"/>
          </w:tcPr>
          <w:p>
            <w:r>
              <w:rPr>
                <w:b/>
              </w:rPr>
              <w:t>Hechos 26:11</w:t>
            </w:r>
          </w:p>
        </w:tc>
        <w:tc>
          <w:tcPr>
            <w:tcW w:type="dxa" w:w="2880"/>
            <w:tcW w:w="7920" w:type="dxa"/>
          </w:tcPr>
          <w:p>
            <w:r>
              <w:rPr>
                <w:b/>
              </w:rPr>
              <w:t>Acts 26:11</w:t>
            </w:r>
          </w:p>
        </w:tc>
        <w:tc>
          <w:tcPr>
            <w:tcW w:type="dxa" w:w="2880"/>
            <w:tcW w:w="1440" w:type="dxa"/>
          </w:tcPr>
          <w:p>
            <w:pPr>
              <w:jc w:val="center"/>
            </w:pPr>
            <w:r>
              <w:rPr>
                <w:b/>
              </w:rPr>
              <w:t>OK</w:t>
            </w:r>
          </w:p>
        </w:tc>
      </w:tr>
      <w:tr>
        <w:tc>
          <w:tcPr>
            <w:tcW w:type="dxa" w:w="2880"/>
            <w:tcW w:w="7920" w:type="dxa"/>
          </w:tcPr>
          <w:p>
            <w:pPr>
              <w:spacing w:line="480" w:lineRule="auto"/>
            </w:pPr>
            <w:r>
              <w:t xml:space="preserve">Yo los castigué muchas veces en todas las sinagogas y trate de forzarlos a </w:t>
            </w:r>
            <w:r>
              <w:rPr>
                <w:b/>
              </w:rPr>
              <w:t>blasfemar</w:t>
            </w:r>
            <w:r>
              <w:t>. Estaba furiosamente enojado con ellos y los perseguí incluso hasta cuidades extranjeras.</w:t>
            </w:r>
          </w:p>
        </w:tc>
        <w:tc>
          <w:tcPr>
            <w:tcW w:type="dxa" w:w="2880"/>
            <w:tcW w:w="7920" w:type="dxa"/>
          </w:tcPr>
          <w:p>
            <w:pPr>
              <w:spacing w:line="480" w:lineRule="auto"/>
            </w:pPr>
            <w:r>
              <w:t>I punished them many times in all the synagogues, and I tried to force them to blaspheme. I was furiously enraged against them, and I persecuted them even to foreign cities.</w:t>
            </w:r>
          </w:p>
        </w:tc>
        <w:tc>
          <w:tcPr>
            <w:tcW w:type="dxa" w:w="2880"/>
            <w:vAlign w:val="center"/>
            <w:tcW w:w="1440" w:type="dxa"/>
          </w:tcPr>
          <w:p>
            <w:pPr>
              <w:jc w:val="center"/>
            </w:pPr>
            <w:r>
              <w:t>☐</w:t>
            </w:r>
          </w:p>
        </w:tc>
      </w:tr>
      <w:tr>
        <w:tc>
          <w:tcPr>
            <w:tcW w:type="dxa" w:w="2880"/>
            <w:tcW w:w="7920" w:type="dxa"/>
          </w:tcPr>
          <w:p>
            <w:r>
              <w:rPr>
                <w:b/>
              </w:rPr>
              <w:t>1 Timoteo 1:20</w:t>
            </w:r>
          </w:p>
        </w:tc>
        <w:tc>
          <w:tcPr>
            <w:tcW w:type="dxa" w:w="2880"/>
            <w:tcW w:w="7920" w:type="dxa"/>
          </w:tcPr>
          <w:p>
            <w:r>
              <w:rPr>
                <w:b/>
              </w:rPr>
              <w:t>1 Timothy 1:20</w:t>
            </w:r>
          </w:p>
        </w:tc>
        <w:tc>
          <w:tcPr>
            <w:tcW w:type="dxa" w:w="2880"/>
            <w:tcW w:w="1440" w:type="dxa"/>
          </w:tcPr>
          <w:p>
            <w:pPr>
              <w:jc w:val="center"/>
            </w:pPr>
            <w:r>
              <w:rPr>
                <w:b/>
              </w:rPr>
              <w:t>OK</w:t>
            </w:r>
          </w:p>
        </w:tc>
      </w:tr>
      <w:tr>
        <w:tc>
          <w:tcPr>
            <w:tcW w:type="dxa" w:w="2880"/>
            <w:tcW w:w="7920" w:type="dxa"/>
          </w:tcPr>
          <w:p>
            <w:pPr>
              <w:spacing w:line="480" w:lineRule="auto"/>
            </w:pPr>
            <w:r>
              <w:t xml:space="preserve">Tales como Himeneo y Alejandro, a quienes yo entregué a Satanás para que puedan ser enseñados a no </w:t>
            </w:r>
            <w:r>
              <w:rPr>
                <w:b/>
              </w:rPr>
              <w:t>blasfemar</w:t>
            </w:r>
            <w:r>
              <w:t>.</w:t>
            </w:r>
          </w:p>
        </w:tc>
        <w:tc>
          <w:tcPr>
            <w:tcW w:type="dxa" w:w="2880"/>
            <w:tcW w:w="7920" w:type="dxa"/>
          </w:tcPr>
          <w:p>
            <w:pPr>
              <w:spacing w:line="480" w:lineRule="auto"/>
            </w:pPr>
            <w:r>
              <w:t>Such are Hymenaeus and Alexander, whom I delivered over to Satan so that they may be taught not to blaspheme.</w:t>
            </w:r>
          </w:p>
        </w:tc>
        <w:tc>
          <w:tcPr>
            <w:tcW w:type="dxa" w:w="2880"/>
            <w:vAlign w:val="center"/>
            <w:tcW w:w="1440" w:type="dxa"/>
          </w:tcPr>
          <w:p>
            <w:pPr>
              <w:jc w:val="center"/>
            </w:pPr>
            <w:r>
              <w:t>☐</w:t>
            </w:r>
          </w:p>
        </w:tc>
      </w:tr>
      <w:tr>
        <w:tc>
          <w:tcPr>
            <w:tcW w:type="dxa" w:w="2880"/>
            <w:tcW w:w="7920" w:type="dxa"/>
          </w:tcPr>
          <w:p>
            <w:r>
              <w:rPr>
                <w:b/>
              </w:rPr>
              <w:t>Apocalipsis 13:6</w:t>
            </w:r>
          </w:p>
        </w:tc>
        <w:tc>
          <w:tcPr>
            <w:tcW w:type="dxa" w:w="2880"/>
            <w:tcW w:w="7920" w:type="dxa"/>
          </w:tcPr>
          <w:p>
            <w:r>
              <w:rPr>
                <w:b/>
              </w:rPr>
              <w:t>Revelation 13:6</w:t>
            </w:r>
          </w:p>
        </w:tc>
        <w:tc>
          <w:tcPr>
            <w:tcW w:type="dxa" w:w="2880"/>
            <w:tcW w:w="1440" w:type="dxa"/>
          </w:tcPr>
          <w:p>
            <w:pPr>
              <w:jc w:val="center"/>
            </w:pPr>
            <w:r>
              <w:rPr>
                <w:b/>
              </w:rPr>
              <w:t>OK</w:t>
            </w:r>
          </w:p>
        </w:tc>
      </w:tr>
      <w:tr>
        <w:tc>
          <w:tcPr>
            <w:tcW w:type="dxa" w:w="2880"/>
            <w:tcW w:w="7920" w:type="dxa"/>
          </w:tcPr>
          <w:p>
            <w:pPr>
              <w:spacing w:line="480" w:lineRule="auto"/>
            </w:pPr>
            <w:r>
              <w:t xml:space="preserve">En los cuales, la bestia abrió su boca para </w:t>
            </w:r>
            <w:r>
              <w:rPr>
                <w:b/>
              </w:rPr>
              <w:t>hablar insultos</w:t>
            </w:r>
            <w:r>
              <w:t xml:space="preserve"> contra Dios, </w:t>
            </w:r>
            <w:r>
              <w:rPr>
                <w:b/>
              </w:rPr>
              <w:t>insultando</w:t>
            </w:r>
            <w:r>
              <w:t xml:space="preserve"> su nombre, el lugar donde Él vive y aquellos quienes viven en el cielo.</w:t>
            </w:r>
          </w:p>
        </w:tc>
        <w:tc>
          <w:tcPr>
            <w:tcW w:type="dxa" w:w="2880"/>
            <w:tcW w:w="7920" w:type="dxa"/>
          </w:tcPr>
          <w:p>
            <w:pPr>
              <w:spacing w:line="480" w:lineRule="auto"/>
            </w:pPr>
            <w:r>
              <w:t>So the beast opened its mouth to speak blasphemies against God, blaspheming his name and his tabernacle, those who live in heaven.</w:t>
            </w:r>
          </w:p>
        </w:tc>
        <w:tc>
          <w:tcPr>
            <w:tcW w:type="dxa" w:w="2880"/>
            <w:vAlign w:val="center"/>
            <w:tcW w:w="1440" w:type="dxa"/>
          </w:tcPr>
          <w:p>
            <w:pPr>
              <w:jc w:val="center"/>
            </w:pPr>
            <w:r>
              <w:t>☐</w:t>
            </w:r>
          </w:p>
        </w:tc>
      </w:tr>
      <w:tr>
        <w:tc>
          <w:tcPr>
            <w:tcW w:type="dxa" w:w="2880"/>
            <w:tcW w:w="7920" w:type="dxa"/>
          </w:tcPr>
          <w:p>
            <w:r>
              <w:rPr>
                <w:b/>
              </w:rPr>
              <w:t>Apocalipsis 17:3</w:t>
            </w:r>
          </w:p>
        </w:tc>
        <w:tc>
          <w:tcPr>
            <w:tcW w:type="dxa" w:w="2880"/>
            <w:tcW w:w="7920" w:type="dxa"/>
          </w:tcPr>
          <w:p>
            <w:r>
              <w:rPr>
                <w:b/>
              </w:rPr>
              <w:t>Revelation 17:3</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me llevó en el Espíritu al desierto y vi una mujer sentada sobre una bestia escarlata llena de nombres </w:t>
            </w:r>
            <w:r>
              <w:rPr>
                <w:b/>
              </w:rPr>
              <w:t>blasfemos</w:t>
            </w:r>
            <w:r>
              <w:t>. La bestia tenía siete cabezas y diez cuernos.</w:t>
            </w:r>
          </w:p>
        </w:tc>
        <w:tc>
          <w:tcPr>
            <w:tcW w:type="dxa" w:w="2880"/>
            <w:tcW w:w="7920" w:type="dxa"/>
          </w:tcPr>
          <w:p>
            <w:pPr>
              <w:spacing w:line="480" w:lineRule="auto"/>
            </w:pPr>
            <w:r>
              <w:t>Then the angel carried me away in the Spirit to a wilderness, and I saw a woman sitting on a scarlet beast that was full of blasphemous names. The beast had seven heads and ten horns.</w:t>
            </w:r>
          </w:p>
        </w:tc>
        <w:tc>
          <w:tcPr>
            <w:tcW w:type="dxa" w:w="2880"/>
            <w:vAlign w:val="center"/>
            <w:tcW w:w="1440" w:type="dxa"/>
          </w:tcPr>
          <w:p>
            <w:pPr>
              <w:jc w:val="center"/>
            </w:pPr>
            <w:r>
              <w:t>☐</w:t>
            </w:r>
          </w:p>
        </w:tc>
      </w:tr>
    </w:tbl>
    <w:p>
      <w:pPr>
        <w:pStyle w:val="Heading1"/>
        <w:spacing w:before="0"/>
      </w:pPr>
      <w:r>
        <w:t>Buenas Nuevas (G2098, G2097)</w:t>
      </w:r>
    </w:p>
    <w:p>
      <w:pPr>
        <w:spacing w:after="0"/>
      </w:pPr>
      <w:r/>
      <w:r>
        <w:t>Este es el evangelio, que son las buenas noticias sobre Jesucristo, el Mesías prometido.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4:23</w:t>
            </w:r>
          </w:p>
        </w:tc>
        <w:tc>
          <w:tcPr>
            <w:tcW w:type="dxa" w:w="2880"/>
            <w:tcW w:w="7920" w:type="dxa"/>
          </w:tcPr>
          <w:p>
            <w:r>
              <w:rPr>
                <w:b/>
              </w:rPr>
              <w:t>Matthew 4:23</w:t>
            </w:r>
          </w:p>
        </w:tc>
        <w:tc>
          <w:tcPr>
            <w:tcW w:type="dxa" w:w="2880"/>
            <w:tcW w:w="1440" w:type="dxa"/>
          </w:tcPr>
          <w:p>
            <w:pPr>
              <w:jc w:val="center"/>
            </w:pPr>
            <w:r>
              <w:rPr>
                <w:b/>
              </w:rPr>
              <w:t>OK</w:t>
            </w:r>
          </w:p>
        </w:tc>
      </w:tr>
      <w:tr>
        <w:tc>
          <w:tcPr>
            <w:tcW w:type="dxa" w:w="2880"/>
            <w:tcW w:w="7920" w:type="dxa"/>
          </w:tcPr>
          <w:p>
            <w:pPr>
              <w:spacing w:line="480" w:lineRule="auto"/>
            </w:pPr>
            <w:r>
              <w:t xml:space="preserve">Jesús fue por toda Galilea, enseñando en sus sinagogas, predicando el </w:t>
            </w:r>
            <w:r>
              <w:rPr>
                <w:b/>
              </w:rPr>
              <w:t>evangelio</w:t>
            </w:r>
            <w:r>
              <w:t xml:space="preserve"> del reino, sanando todo tipo de enfermedades y toda clase de dolencias entre la gente.</w:t>
            </w:r>
          </w:p>
        </w:tc>
        <w:tc>
          <w:tcPr>
            <w:tcW w:type="dxa" w:w="2880"/>
            <w:tcW w:w="7920" w:type="dxa"/>
          </w:tcPr>
          <w:p>
            <w:pPr>
              <w:spacing w:line="480" w:lineRule="auto"/>
            </w:pPr>
            <w:r>
              <w:t>Jesus went about in all of Galilee, teaching in their synagogues, preaching the gospel of the kingdom and healing every kind of disease and sickness among the people.</w:t>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Mark 1:15</w:t>
            </w:r>
          </w:p>
        </w:tc>
        <w:tc>
          <w:tcPr>
            <w:tcW w:type="dxa" w:w="2880"/>
            <w:tcW w:w="1440" w:type="dxa"/>
          </w:tcPr>
          <w:p>
            <w:pPr>
              <w:jc w:val="center"/>
            </w:pPr>
            <w:r>
              <w:rPr>
                <w:b/>
              </w:rPr>
              <w:t>OK</w:t>
            </w:r>
          </w:p>
        </w:tc>
      </w:tr>
      <w:tr>
        <w:tc>
          <w:tcPr>
            <w:tcW w:type="dxa" w:w="2880"/>
            <w:tcW w:w="7920" w:type="dxa"/>
          </w:tcPr>
          <w:p>
            <w:pPr>
              <w:spacing w:line="480" w:lineRule="auto"/>
            </w:pPr>
            <w:r>
              <w:t xml:space="preserve">y diciendo: "El tiempo se ha cumplido y el reino de Dios está cerca. Arrepiéntanse y crean en el </w:t>
            </w:r>
            <w:r>
              <w:rPr>
                <w:b/>
              </w:rPr>
              <w:t>evangelio</w:t>
            </w:r>
            <w:r>
              <w:t>."</w:t>
            </w:r>
          </w:p>
        </w:tc>
        <w:tc>
          <w:tcPr>
            <w:tcW w:type="dxa" w:w="2880"/>
            <w:tcW w:w="7920" w:type="dxa"/>
          </w:tcPr>
          <w:p>
            <w:pPr>
              <w:spacing w:line="480" w:lineRule="auto"/>
            </w:pPr>
            <w:r>
              <w:t>He said, "The time is fulfilled, and the kingdom of God is near. Repent and believe the gospel."</w:t>
            </w:r>
            <w:r/>
          </w:p>
        </w:tc>
        <w:tc>
          <w:tcPr>
            <w:tcW w:type="dxa" w:w="2880"/>
            <w:vAlign w:val="center"/>
            <w:tcW w:w="1440" w:type="dxa"/>
          </w:tcPr>
          <w:p>
            <w:pPr>
              <w:jc w:val="center"/>
            </w:pPr>
            <w:r>
              <w:t>☐</w:t>
            </w:r>
          </w:p>
        </w:tc>
      </w:tr>
      <w:tr>
        <w:tc>
          <w:tcPr>
            <w:tcW w:type="dxa" w:w="2880"/>
            <w:tcW w:w="7920" w:type="dxa"/>
          </w:tcPr>
          <w:p>
            <w:r>
              <w:rPr>
                <w:b/>
              </w:rPr>
              <w:t>Lucas 2:10</w:t>
            </w:r>
          </w:p>
        </w:tc>
        <w:tc>
          <w:tcPr>
            <w:tcW w:type="dxa" w:w="2880"/>
            <w:tcW w:w="7920" w:type="dxa"/>
          </w:tcPr>
          <w:p>
            <w:r>
              <w:rPr>
                <w:b/>
              </w:rPr>
              <w:t>Luke 2:10</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les dijo a ellos: "No tengan miedo porque yo les traigo </w:t>
            </w:r>
            <w:r>
              <w:rPr>
                <w:b/>
              </w:rPr>
              <w:t>buenas noticias</w:t>
            </w:r>
            <w:r>
              <w:t xml:space="preserve"> que les traerán gran gozo para todos.</w:t>
            </w:r>
          </w:p>
        </w:tc>
        <w:tc>
          <w:tcPr>
            <w:tcW w:type="dxa" w:w="2880"/>
            <w:tcW w:w="7920" w:type="dxa"/>
          </w:tcPr>
          <w:p>
            <w:pPr>
              <w:spacing w:line="480" w:lineRule="auto"/>
            </w:pPr>
            <w:r>
              <w:t>Then the angel said to them, "Do not be afraid, because I bring you good news that will bring great joy to all the people.</w:t>
            </w:r>
          </w:p>
        </w:tc>
        <w:tc>
          <w:tcPr>
            <w:tcW w:type="dxa" w:w="2880"/>
            <w:vAlign w:val="center"/>
            <w:tcW w:w="1440" w:type="dxa"/>
          </w:tcPr>
          <w:p>
            <w:pPr>
              <w:jc w:val="center"/>
            </w:pPr>
            <w:r>
              <w:t>☐</w:t>
            </w:r>
          </w:p>
        </w:tc>
      </w:tr>
      <w:tr>
        <w:tc>
          <w:tcPr>
            <w:tcW w:type="dxa" w:w="2880"/>
            <w:tcW w:w="7920" w:type="dxa"/>
          </w:tcPr>
          <w:p>
            <w:r>
              <w:rPr>
                <w:b/>
              </w:rPr>
              <w:t>Hechos 13:32</w:t>
            </w:r>
          </w:p>
        </w:tc>
        <w:tc>
          <w:tcPr>
            <w:tcW w:type="dxa" w:w="2880"/>
            <w:tcW w:w="7920" w:type="dxa"/>
          </w:tcPr>
          <w:p>
            <w:r>
              <w:rPr>
                <w:b/>
              </w:rPr>
              <w:t>Acts 13:32</w:t>
            </w:r>
          </w:p>
        </w:tc>
        <w:tc>
          <w:tcPr>
            <w:tcW w:type="dxa" w:w="2880"/>
            <w:tcW w:w="1440" w:type="dxa"/>
          </w:tcPr>
          <w:p>
            <w:pPr>
              <w:jc w:val="center"/>
            </w:pPr>
            <w:r>
              <w:rPr>
                <w:b/>
              </w:rPr>
              <w:t>OK</w:t>
            </w:r>
          </w:p>
        </w:tc>
      </w:tr>
      <w:tr>
        <w:tc>
          <w:tcPr>
            <w:tcW w:type="dxa" w:w="2880"/>
            <w:tcW w:w="7920" w:type="dxa"/>
          </w:tcPr>
          <w:p>
            <w:pPr>
              <w:spacing w:line="480" w:lineRule="auto"/>
            </w:pPr>
            <w:r>
              <w:t xml:space="preserve">Así que nosotros les estamos trayendo a ustedes las </w:t>
            </w:r>
            <w:r>
              <w:rPr>
                <w:b/>
              </w:rPr>
              <w:t>buenas nuevas</w:t>
            </w:r>
            <w:r>
              <w:t xml:space="preserve"> acerca de las promesas hechas a nuestros antepasados. </w:t>
            </w:r>
          </w:p>
        </w:tc>
        <w:tc>
          <w:tcPr>
            <w:tcW w:type="dxa" w:w="2880"/>
            <w:tcW w:w="7920" w:type="dxa"/>
          </w:tcPr>
          <w:p>
            <w:pPr>
              <w:spacing w:line="480" w:lineRule="auto"/>
            </w:pPr>
            <w:r>
              <w:t>So we tell you the good news: The promise that came to our fathers</w:t>
            </w:r>
          </w:p>
        </w:tc>
        <w:tc>
          <w:tcPr>
            <w:tcW w:type="dxa" w:w="2880"/>
            <w:vAlign w:val="center"/>
            <w:tcW w:w="1440" w:type="dxa"/>
          </w:tcPr>
          <w:p>
            <w:pPr>
              <w:jc w:val="center"/>
            </w:pPr>
            <w:r>
              <w:t>☐</w:t>
            </w:r>
          </w:p>
        </w:tc>
      </w:tr>
      <w:tr>
        <w:tc>
          <w:tcPr>
            <w:tcW w:type="dxa" w:w="2880"/>
            <w:tcW w:w="7920" w:type="dxa"/>
          </w:tcPr>
          <w:p>
            <w:r>
              <w:rPr>
                <w:b/>
              </w:rPr>
              <w:t>Hechos 20:24</w:t>
            </w:r>
          </w:p>
        </w:tc>
        <w:tc>
          <w:tcPr>
            <w:tcW w:type="dxa" w:w="2880"/>
            <w:tcW w:w="7920" w:type="dxa"/>
          </w:tcPr>
          <w:p>
            <w:r>
              <w:rPr>
                <w:b/>
              </w:rPr>
              <w:t>Acts 20:24</w:t>
            </w:r>
          </w:p>
        </w:tc>
        <w:tc>
          <w:tcPr>
            <w:tcW w:type="dxa" w:w="2880"/>
            <w:tcW w:w="1440" w:type="dxa"/>
          </w:tcPr>
          <w:p>
            <w:pPr>
              <w:jc w:val="center"/>
            </w:pPr>
            <w:r>
              <w:rPr>
                <w:b/>
              </w:rPr>
              <w:t>OK</w:t>
            </w:r>
          </w:p>
        </w:tc>
      </w:tr>
      <w:tr>
        <w:tc>
          <w:tcPr>
            <w:tcW w:type="dxa" w:w="2880"/>
            <w:tcW w:w="7920" w:type="dxa"/>
          </w:tcPr>
          <w:p>
            <w:pPr>
              <w:spacing w:line="480" w:lineRule="auto"/>
            </w:pPr>
            <w:r>
              <w:t xml:space="preserve">Pero yo no considero que mi vida es valiosa para mí mismo, si es que solo yo pueda terminar la carrera y cumpletar el ministerio que recibi del Señor Jesús, para testificar del </w:t>
            </w:r>
            <w:r>
              <w:rPr>
                <w:b/>
              </w:rPr>
              <w:t>Evangelio</w:t>
            </w:r>
            <w:r>
              <w:t xml:space="preserve"> de la Gracia de Dios.</w:t>
            </w:r>
          </w:p>
        </w:tc>
        <w:tc>
          <w:tcPr>
            <w:tcW w:type="dxa" w:w="2880"/>
            <w:tcW w:w="7920" w:type="dxa"/>
          </w:tcPr>
          <w:p>
            <w:pPr>
              <w:spacing w:line="480" w:lineRule="auto"/>
            </w:pPr>
            <w:r>
              <w:t>But I do not consider my life valuable to myself, if only I may finish the race and complete the ministry that I received from the Lord Jesus, to testify to the gospel of the grace of God.</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avergonzado del </w:t>
            </w:r>
            <w:r>
              <w:rPr>
                <w:b/>
              </w:rPr>
              <w:t>evangelio</w:t>
            </w:r>
            <w:r>
              <w:t>, porque es el poder de Dios para salvación de todos quienes creen, primero al judío y para al griego.</w:t>
            </w:r>
          </w:p>
        </w:tc>
        <w:tc>
          <w:tcPr>
            <w:tcW w:type="dxa" w:w="2880"/>
            <w:tcW w:w="7920" w:type="dxa"/>
          </w:tcPr>
          <w:p>
            <w:pPr>
              <w:spacing w:line="480" w:lineRule="auto"/>
            </w:pPr>
            <w:r>
              <w:t>For I am not ashamed of the gospel, for it is the power of God for salvation for everyone who believes, for the Jew first and for the Greek.</w:t>
            </w:r>
          </w:p>
        </w:tc>
        <w:tc>
          <w:tcPr>
            <w:tcW w:type="dxa" w:w="2880"/>
            <w:vAlign w:val="center"/>
            <w:tcW w:w="1440" w:type="dxa"/>
          </w:tcPr>
          <w:p>
            <w:pPr>
              <w:jc w:val="center"/>
            </w:pPr>
            <w:r>
              <w:t>☐</w:t>
            </w:r>
          </w:p>
        </w:tc>
      </w:tr>
      <w:tr>
        <w:tc>
          <w:tcPr>
            <w:tcW w:type="dxa" w:w="2880"/>
            <w:tcW w:w="7920" w:type="dxa"/>
          </w:tcPr>
          <w:p>
            <w:r>
              <w:rPr>
                <w:b/>
              </w:rPr>
              <w:t>1 Corintios 15:1</w:t>
            </w:r>
          </w:p>
        </w:tc>
        <w:tc>
          <w:tcPr>
            <w:tcW w:type="dxa" w:w="2880"/>
            <w:tcW w:w="7920" w:type="dxa"/>
          </w:tcPr>
          <w:p>
            <w:r>
              <w:rPr>
                <w:b/>
              </w:rPr>
              <w:t>1 Corinthians 15:1</w:t>
            </w:r>
          </w:p>
        </w:tc>
        <w:tc>
          <w:tcPr>
            <w:tcW w:type="dxa" w:w="2880"/>
            <w:tcW w:w="1440" w:type="dxa"/>
          </w:tcPr>
          <w:p>
            <w:pPr>
              <w:jc w:val="center"/>
            </w:pPr>
            <w:r>
              <w:rPr>
                <w:b/>
              </w:rPr>
              <w:t>OK</w:t>
            </w:r>
          </w:p>
        </w:tc>
      </w:tr>
      <w:tr>
        <w:tc>
          <w:tcPr>
            <w:tcW w:type="dxa" w:w="2880"/>
            <w:tcW w:w="7920" w:type="dxa"/>
          </w:tcPr>
          <w:p>
            <w:pPr>
              <w:spacing w:line="480" w:lineRule="auto"/>
            </w:pPr>
            <w:r>
              <w:t xml:space="preserve">Ahora les recuerdo a ustedes, hermanos, el </w:t>
            </w:r>
            <w:r>
              <w:rPr>
                <w:b/>
              </w:rPr>
              <w:t>evangelio</w:t>
            </w:r>
            <w:r>
              <w:t xml:space="preserve"> que yo les proclamé, el cual ustedes recibieron y sobre el cual ustedes se mantienen.</w:t>
            </w:r>
          </w:p>
        </w:tc>
        <w:tc>
          <w:tcPr>
            <w:tcW w:type="dxa" w:w="2880"/>
            <w:tcW w:w="7920" w:type="dxa"/>
          </w:tcPr>
          <w:p>
            <w:pPr>
              <w:spacing w:line="480" w:lineRule="auto"/>
            </w:pPr>
            <w:r>
              <w:t>Now I want to make known to you, brothers, the gospel I proclaimed to you, which you received and on which you stand,</w:t>
            </w:r>
          </w:p>
        </w:tc>
        <w:tc>
          <w:tcPr>
            <w:tcW w:type="dxa" w:w="2880"/>
            <w:vAlign w:val="center"/>
            <w:tcW w:w="1440" w:type="dxa"/>
          </w:tcPr>
          <w:p>
            <w:pPr>
              <w:jc w:val="center"/>
            </w:pPr>
            <w:r>
              <w:t>☐</w:t>
            </w:r>
          </w:p>
        </w:tc>
      </w:tr>
      <w:tr>
        <w:tc>
          <w:tcPr>
            <w:tcW w:type="dxa" w:w="2880"/>
            <w:tcW w:w="7920" w:type="dxa"/>
          </w:tcPr>
          <w:p>
            <w:r>
              <w:rPr>
                <w:b/>
              </w:rPr>
              <w:t>2 Corintios 4:4</w:t>
            </w:r>
          </w:p>
        </w:tc>
        <w:tc>
          <w:tcPr>
            <w:tcW w:type="dxa" w:w="2880"/>
            <w:tcW w:w="7920" w:type="dxa"/>
          </w:tcPr>
          <w:p>
            <w:r>
              <w:rPr>
                <w:b/>
              </w:rPr>
              <w:t>2 Corinthians 4:4</w:t>
            </w:r>
          </w:p>
        </w:tc>
        <w:tc>
          <w:tcPr>
            <w:tcW w:type="dxa" w:w="2880"/>
            <w:tcW w:w="1440" w:type="dxa"/>
          </w:tcPr>
          <w:p>
            <w:pPr>
              <w:jc w:val="center"/>
            </w:pPr>
            <w:r>
              <w:rPr>
                <w:b/>
              </w:rPr>
              <w:t>OK</w:t>
            </w:r>
          </w:p>
        </w:tc>
      </w:tr>
      <w:tr>
        <w:tc>
          <w:tcPr>
            <w:tcW w:type="dxa" w:w="2880"/>
            <w:tcW w:w="7920" w:type="dxa"/>
          </w:tcPr>
          <w:p>
            <w:pPr>
              <w:spacing w:line="480" w:lineRule="auto"/>
            </w:pPr>
            <w:r>
              <w:t xml:space="preserve">En su caso, el dios de este mundo ha cegado sus mentes incrédulas. Como resultado, ellos no son capaces de ver la luz del </w:t>
            </w:r>
            <w:r>
              <w:rPr>
                <w:b/>
              </w:rPr>
              <w:t>evangelio</w:t>
            </w:r>
            <w:r>
              <w:t xml:space="preserve"> de la gloria de Cristo, quien es la imagen de Dios.</w:t>
            </w:r>
          </w:p>
        </w:tc>
        <w:tc>
          <w:tcPr>
            <w:tcW w:type="dxa" w:w="2880"/>
            <w:tcW w:w="7920" w:type="dxa"/>
          </w:tcPr>
          <w:p>
            <w:pPr>
              <w:spacing w:line="480" w:lineRule="auto"/>
            </w:pPr>
            <w:r>
              <w:t>In their case, the god of this world has blinded their unbelieving minds. As a result, they are not able to see the light of the gospel of the glory of Christ, who is the image of God.</w:t>
            </w:r>
          </w:p>
        </w:tc>
        <w:tc>
          <w:tcPr>
            <w:tcW w:type="dxa" w:w="2880"/>
            <w:vAlign w:val="center"/>
            <w:tcW w:w="1440" w:type="dxa"/>
          </w:tcPr>
          <w:p>
            <w:pPr>
              <w:jc w:val="center"/>
            </w:pPr>
            <w:r>
              <w:t>☐</w:t>
            </w:r>
          </w:p>
        </w:tc>
      </w:tr>
      <w:tr>
        <w:tc>
          <w:tcPr>
            <w:tcW w:type="dxa" w:w="2880"/>
            <w:tcW w:w="7920" w:type="dxa"/>
          </w:tcPr>
          <w:p>
            <w:r>
              <w:rPr>
                <w:b/>
              </w:rPr>
              <w:t>Gálatas 1:8</w:t>
            </w:r>
          </w:p>
        </w:tc>
        <w:tc>
          <w:tcPr>
            <w:tcW w:type="dxa" w:w="2880"/>
            <w:tcW w:w="7920" w:type="dxa"/>
          </w:tcPr>
          <w:p>
            <w:r>
              <w:rPr>
                <w:b/>
              </w:rPr>
              <w:t>Galatians 1:8</w:t>
            </w:r>
          </w:p>
        </w:tc>
        <w:tc>
          <w:tcPr>
            <w:tcW w:type="dxa" w:w="2880"/>
            <w:tcW w:w="1440" w:type="dxa"/>
          </w:tcPr>
          <w:p>
            <w:pPr>
              <w:jc w:val="center"/>
            </w:pPr>
            <w:r>
              <w:rPr>
                <w:b/>
              </w:rPr>
              <w:t>OK</w:t>
            </w:r>
          </w:p>
        </w:tc>
      </w:tr>
      <w:tr>
        <w:tc>
          <w:tcPr>
            <w:tcW w:type="dxa" w:w="2880"/>
            <w:tcW w:w="7920" w:type="dxa"/>
          </w:tcPr>
          <w:p>
            <w:pPr>
              <w:spacing w:line="480" w:lineRule="auto"/>
            </w:pPr>
            <w:r>
              <w:t xml:space="preserve">Pero aún si nosotros, o un ángel del cielo, les anunciara otro </w:t>
            </w:r>
            <w:r>
              <w:rPr>
                <w:b/>
              </w:rPr>
              <w:t>evangelio</w:t>
            </w:r>
            <w:r>
              <w:t xml:space="preserve"> diferente al que nosotros les proclamamos, ése sea maldito.</w:t>
            </w:r>
          </w:p>
        </w:tc>
        <w:tc>
          <w:tcPr>
            <w:tcW w:type="dxa" w:w="2880"/>
            <w:tcW w:w="7920" w:type="dxa"/>
          </w:tcPr>
          <w:p>
            <w:pPr>
              <w:spacing w:line="480" w:lineRule="auto"/>
            </w:pPr>
            <w:r>
              <w:t>But even if we or an angel from heaven should proclaim to you a gospel other than the one we proclaimed to you, let him be cursed.</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Philippians 1:27</w:t>
            </w:r>
          </w:p>
        </w:tc>
        <w:tc>
          <w:tcPr>
            <w:tcW w:type="dxa" w:w="2880"/>
            <w:tcW w:w="1440" w:type="dxa"/>
          </w:tcPr>
          <w:p>
            <w:pPr>
              <w:jc w:val="center"/>
            </w:pPr>
            <w:r>
              <w:rPr>
                <w:b/>
              </w:rPr>
              <w:t>OK</w:t>
            </w:r>
          </w:p>
        </w:tc>
      </w:tr>
      <w:tr>
        <w:tc>
          <w:tcPr>
            <w:tcW w:type="dxa" w:w="2880"/>
            <w:tcW w:w="7920" w:type="dxa"/>
          </w:tcPr>
          <w:p>
            <w:pPr>
              <w:spacing w:line="480" w:lineRule="auto"/>
            </w:pPr>
            <w:r>
              <w:t xml:space="preserve">Sólo condúzcanse de manera digna del </w:t>
            </w:r>
            <w:r>
              <w:rPr>
                <w:b/>
              </w:rPr>
              <w:t>evangelio</w:t>
            </w:r>
            <w:r>
              <w:t xml:space="preserve"> de Cristo, para que si yo voy a verlos o estoy ausente, pueda escuchar acerca de ustedes, que permanecen firmes en un espíritu, en un mismo pensamiento, esforzándose juntos por la fe del </w:t>
            </w:r>
            <w:r>
              <w:rPr>
                <w:b/>
              </w:rPr>
              <w:t>evangelio</w:t>
            </w:r>
            <w:r>
              <w:t>.</w:t>
            </w:r>
          </w:p>
        </w:tc>
        <w:tc>
          <w:tcPr>
            <w:tcW w:type="dxa" w:w="2880"/>
            <w:tcW w:w="7920" w:type="dxa"/>
          </w:tcPr>
          <w:p>
            <w:pPr>
              <w:spacing w:line="480" w:lineRule="auto"/>
            </w:pPr>
            <w:r>
              <w:t>Only conduct yourselves in a manner worthy of the gospel of Christ, so that whether I come to see you or am absent, I may hear about you, that you are standing firm in one spirit, with one mind striving together for the faith of the gospel.</w:t>
            </w:r>
          </w:p>
        </w:tc>
        <w:tc>
          <w:tcPr>
            <w:tcW w:type="dxa" w:w="2880"/>
            <w:vAlign w:val="center"/>
            <w:tcW w:w="1440" w:type="dxa"/>
          </w:tcPr>
          <w:p>
            <w:pPr>
              <w:jc w:val="center"/>
            </w:pPr>
            <w:r>
              <w:t>☐</w:t>
            </w:r>
          </w:p>
        </w:tc>
      </w:tr>
      <w:tr>
        <w:tc>
          <w:tcPr>
            <w:tcW w:type="dxa" w:w="2880"/>
            <w:tcW w:w="7920" w:type="dxa"/>
          </w:tcPr>
          <w:p>
            <w:r>
              <w:rPr>
                <w:b/>
              </w:rPr>
              <w:t>Colosenses 1:5</w:t>
            </w:r>
          </w:p>
        </w:tc>
        <w:tc>
          <w:tcPr>
            <w:tcW w:type="dxa" w:w="2880"/>
            <w:tcW w:w="7920" w:type="dxa"/>
          </w:tcPr>
          <w:p>
            <w:r>
              <w:rPr>
                <w:b/>
              </w:rPr>
              <w:t>Colossians 1:5</w:t>
            </w:r>
          </w:p>
        </w:tc>
        <w:tc>
          <w:tcPr>
            <w:tcW w:type="dxa" w:w="2880"/>
            <w:tcW w:w="1440" w:type="dxa"/>
          </w:tcPr>
          <w:p>
            <w:pPr>
              <w:jc w:val="center"/>
            </w:pPr>
            <w:r>
              <w:rPr>
                <w:b/>
              </w:rPr>
              <w:t>OK</w:t>
            </w:r>
          </w:p>
        </w:tc>
      </w:tr>
      <w:tr>
        <w:tc>
          <w:tcPr>
            <w:tcW w:type="dxa" w:w="2880"/>
            <w:tcW w:w="7920" w:type="dxa"/>
          </w:tcPr>
          <w:p>
            <w:pPr>
              <w:spacing w:line="480" w:lineRule="auto"/>
            </w:pPr>
            <w:r>
              <w:t xml:space="preserve">Ustedes tienen este amor por causa de la expectativa confiable reservada para ustedes en el cielo. Ustedes escucharon de esta expectativa confiable antes en la palabra de verdad, el </w:t>
            </w:r>
            <w:r>
              <w:rPr>
                <w:b/>
              </w:rPr>
              <w:t>evangelio</w:t>
            </w:r>
            <w:r>
              <w:t xml:space="preserve">, </w:t>
            </w:r>
          </w:p>
        </w:tc>
        <w:tc>
          <w:tcPr>
            <w:tcW w:type="dxa" w:w="2880"/>
            <w:tcW w:w="7920" w:type="dxa"/>
          </w:tcPr>
          <w:p>
            <w:pPr>
              <w:spacing w:line="480" w:lineRule="auto"/>
            </w:pPr>
            <w:r>
              <w:t>because of the hope reserved for you in heaven, which you heard about in the word of truth, the gospel</w:t>
            </w:r>
          </w:p>
        </w:tc>
        <w:tc>
          <w:tcPr>
            <w:tcW w:type="dxa" w:w="2880"/>
            <w:vAlign w:val="center"/>
            <w:tcW w:w="1440" w:type="dxa"/>
          </w:tcPr>
          <w:p>
            <w:pPr>
              <w:jc w:val="center"/>
            </w:pPr>
            <w:r>
              <w:t>☐</w:t>
            </w:r>
          </w:p>
        </w:tc>
      </w:tr>
      <w:tr>
        <w:tc>
          <w:tcPr>
            <w:tcW w:type="dxa" w:w="2880"/>
            <w:tcW w:w="7920" w:type="dxa"/>
          </w:tcPr>
          <w:p>
            <w:r>
              <w:rPr>
                <w:b/>
              </w:rPr>
              <w:t>2 Tesalonicenses 2:14</w:t>
            </w:r>
          </w:p>
        </w:tc>
        <w:tc>
          <w:tcPr>
            <w:tcW w:type="dxa" w:w="2880"/>
            <w:tcW w:w="7920" w:type="dxa"/>
          </w:tcPr>
          <w:p>
            <w:r>
              <w:rPr>
                <w:b/>
              </w:rPr>
              <w:t>2 Thessalonians 2:14</w:t>
            </w:r>
          </w:p>
        </w:tc>
        <w:tc>
          <w:tcPr>
            <w:tcW w:type="dxa" w:w="2880"/>
            <w:tcW w:w="1440" w:type="dxa"/>
          </w:tcPr>
          <w:p>
            <w:pPr>
              <w:jc w:val="center"/>
            </w:pPr>
            <w:r>
              <w:rPr>
                <w:b/>
              </w:rPr>
              <w:t>OK</w:t>
            </w:r>
          </w:p>
        </w:tc>
      </w:tr>
      <w:tr>
        <w:tc>
          <w:tcPr>
            <w:tcW w:type="dxa" w:w="2880"/>
            <w:tcW w:w="7920" w:type="dxa"/>
          </w:tcPr>
          <w:p>
            <w:pPr>
              <w:spacing w:line="480" w:lineRule="auto"/>
            </w:pPr>
            <w:r>
              <w:t xml:space="preserve">Él les llamó por medio de nuestro </w:t>
            </w:r>
            <w:r>
              <w:rPr>
                <w:b/>
              </w:rPr>
              <w:t>evangelio</w:t>
            </w:r>
            <w:r>
              <w:t xml:space="preserve"> para así ustedes obtener la gloria de nuestro Señor Jesucristo.</w:t>
            </w:r>
          </w:p>
        </w:tc>
        <w:tc>
          <w:tcPr>
            <w:tcW w:type="dxa" w:w="2880"/>
            <w:tcW w:w="7920" w:type="dxa"/>
          </w:tcPr>
          <w:p>
            <w:pPr>
              <w:spacing w:line="480" w:lineRule="auto"/>
            </w:pPr>
            <w:r>
              <w:t>He called you to this through our gospel, so that you might obtain the glory of our Lord Jesus Christ.</w:t>
            </w:r>
          </w:p>
        </w:tc>
        <w:tc>
          <w:tcPr>
            <w:tcW w:type="dxa" w:w="2880"/>
            <w:vAlign w:val="center"/>
            <w:tcW w:w="1440" w:type="dxa"/>
          </w:tcPr>
          <w:p>
            <w:pPr>
              <w:jc w:val="center"/>
            </w:pPr>
            <w:r>
              <w:t>☐</w:t>
            </w:r>
          </w:p>
        </w:tc>
      </w:tr>
      <w:tr>
        <w:tc>
          <w:tcPr>
            <w:tcW w:type="dxa" w:w="2880"/>
            <w:tcW w:w="7920" w:type="dxa"/>
          </w:tcPr>
          <w:p>
            <w:r>
              <w:rPr>
                <w:b/>
              </w:rPr>
              <w:t>2 Timoteo 1:8</w:t>
            </w:r>
          </w:p>
        </w:tc>
        <w:tc>
          <w:tcPr>
            <w:tcW w:type="dxa" w:w="2880"/>
            <w:tcW w:w="7920" w:type="dxa"/>
          </w:tcPr>
          <w:p>
            <w:r>
              <w:rPr>
                <w:b/>
              </w:rPr>
              <w:t>2 Timothy 1:8</w:t>
            </w:r>
          </w:p>
        </w:tc>
        <w:tc>
          <w:tcPr>
            <w:tcW w:type="dxa" w:w="2880"/>
            <w:tcW w:w="1440" w:type="dxa"/>
          </w:tcPr>
          <w:p>
            <w:pPr>
              <w:jc w:val="center"/>
            </w:pPr>
            <w:r>
              <w:rPr>
                <w:b/>
              </w:rPr>
              <w:t>OK</w:t>
            </w:r>
          </w:p>
        </w:tc>
      </w:tr>
      <w:tr>
        <w:tc>
          <w:tcPr>
            <w:tcW w:type="dxa" w:w="2880"/>
            <w:tcW w:w="7920" w:type="dxa"/>
          </w:tcPr>
          <w:p>
            <w:pPr>
              <w:spacing w:line="480" w:lineRule="auto"/>
            </w:pPr>
            <w:r>
              <w:t xml:space="preserve">Así que no estés avergonzado del testimonio acerca de nuestro Señor, ni de mí, Pablo, su prisionero. Si no comparte el sufrimiento del </w:t>
            </w:r>
            <w:r>
              <w:rPr>
                <w:b/>
              </w:rPr>
              <w:t>evangelio</w:t>
            </w:r>
            <w:r>
              <w:t xml:space="preserve"> de acuerdo al poder de Dios.</w:t>
            </w:r>
          </w:p>
        </w:tc>
        <w:tc>
          <w:tcPr>
            <w:tcW w:type="dxa" w:w="2880"/>
            <w:tcW w:w="7920" w:type="dxa"/>
          </w:tcPr>
          <w:p>
            <w:pPr>
              <w:spacing w:line="480" w:lineRule="auto"/>
            </w:pPr>
            <w:r>
              <w:t>So do not be ashamed of the testimony about our Lord, nor of me, Paul, his prisoner. Instead, share in suffering for the gospel according to the power of God,</w:t>
            </w:r>
          </w:p>
        </w:tc>
        <w:tc>
          <w:tcPr>
            <w:tcW w:type="dxa" w:w="2880"/>
            <w:vAlign w:val="center"/>
            <w:tcW w:w="1440" w:type="dxa"/>
          </w:tcPr>
          <w:p>
            <w:pPr>
              <w:jc w:val="center"/>
            </w:pPr>
            <w:r>
              <w:t>☐</w:t>
            </w:r>
          </w:p>
        </w:tc>
      </w:tr>
      <w:tr>
        <w:tc>
          <w:tcPr>
            <w:tcW w:type="dxa" w:w="2880"/>
            <w:tcW w:w="7920" w:type="dxa"/>
          </w:tcPr>
          <w:p>
            <w:r>
              <w:rPr>
                <w:b/>
              </w:rPr>
              <w:t>1 Pedro 4:17</w:t>
            </w:r>
          </w:p>
        </w:tc>
        <w:tc>
          <w:tcPr>
            <w:tcW w:type="dxa" w:w="2880"/>
            <w:tcW w:w="7920" w:type="dxa"/>
          </w:tcPr>
          <w:p>
            <w:r>
              <w:rPr>
                <w:b/>
              </w:rPr>
              <w:t>1 Peter 4:17</w:t>
            </w:r>
          </w:p>
        </w:tc>
        <w:tc>
          <w:tcPr>
            <w:tcW w:type="dxa" w:w="2880"/>
            <w:tcW w:w="1440" w:type="dxa"/>
          </w:tcPr>
          <w:p>
            <w:pPr>
              <w:jc w:val="center"/>
            </w:pPr>
            <w:r>
              <w:rPr>
                <w:b/>
              </w:rPr>
              <w:t>OK</w:t>
            </w:r>
          </w:p>
        </w:tc>
      </w:tr>
      <w:tr>
        <w:tc>
          <w:tcPr>
            <w:tcW w:type="dxa" w:w="2880"/>
            <w:tcW w:w="7920" w:type="dxa"/>
          </w:tcPr>
          <w:p>
            <w:pPr>
              <w:spacing w:line="480" w:lineRule="auto"/>
            </w:pPr>
            <w:r>
              <w:t xml:space="preserve">Porque éste es el tiempo para que el juicio comience con la casa de Dios. Y si comienza con nosotros, ¿cúal sería el resultado para éstos quienes no obedecen el </w:t>
            </w:r>
            <w:r>
              <w:rPr>
                <w:b/>
              </w:rPr>
              <w:t>evangelio</w:t>
            </w:r>
            <w:r>
              <w:t xml:space="preserve"> de Dios? </w:t>
            </w:r>
          </w:p>
        </w:tc>
        <w:tc>
          <w:tcPr>
            <w:tcW w:type="dxa" w:w="2880"/>
            <w:tcW w:w="7920" w:type="dxa"/>
          </w:tcPr>
          <w:p>
            <w:pPr>
              <w:spacing w:line="480" w:lineRule="auto"/>
            </w:pPr>
            <w:r>
              <w:t>For it is time for judgment to begin with the household of God. If it begins with us, what will be the outcome for those who disobey God's gospel?</w:t>
            </w:r>
            <w:r/>
          </w:p>
        </w:tc>
        <w:tc>
          <w:tcPr>
            <w:tcW w:type="dxa" w:w="2880"/>
            <w:vAlign w:val="center"/>
            <w:tcW w:w="1440" w:type="dxa"/>
          </w:tcPr>
          <w:p>
            <w:pPr>
              <w:jc w:val="center"/>
            </w:pPr>
            <w:r>
              <w:t>☐</w:t>
            </w:r>
          </w:p>
        </w:tc>
      </w:tr>
      <w:tr>
        <w:tc>
          <w:tcPr>
            <w:tcW w:type="dxa" w:w="2880"/>
            <w:tcW w:w="7920" w:type="dxa"/>
          </w:tcPr>
          <w:p>
            <w:r>
              <w:rPr>
                <w:b/>
              </w:rPr>
              <w:t>Apocalipsis 14:6</w:t>
            </w:r>
          </w:p>
        </w:tc>
        <w:tc>
          <w:tcPr>
            <w:tcW w:type="dxa" w:w="2880"/>
            <w:tcW w:w="7920" w:type="dxa"/>
          </w:tcPr>
          <w:p>
            <w:r>
              <w:rPr>
                <w:b/>
              </w:rPr>
              <w:t>Revelation 14:6</w:t>
            </w:r>
          </w:p>
        </w:tc>
        <w:tc>
          <w:tcPr>
            <w:tcW w:type="dxa" w:w="2880"/>
            <w:tcW w:w="1440" w:type="dxa"/>
          </w:tcPr>
          <w:p>
            <w:pPr>
              <w:jc w:val="center"/>
            </w:pPr>
            <w:r>
              <w:rPr>
                <w:b/>
              </w:rPr>
              <w:t>OK</w:t>
            </w:r>
          </w:p>
        </w:tc>
      </w:tr>
      <w:tr>
        <w:tc>
          <w:tcPr>
            <w:tcW w:type="dxa" w:w="2880"/>
            <w:tcW w:w="7920" w:type="dxa"/>
          </w:tcPr>
          <w:p>
            <w:pPr>
              <w:spacing w:line="480" w:lineRule="auto"/>
            </w:pPr>
            <w:r>
              <w:t xml:space="preserve">Vi a otro ángel volando en el aire, que tenía el mensaje eterno de las </w:t>
            </w:r>
            <w:r>
              <w:rPr>
                <w:b/>
              </w:rPr>
              <w:t>Buenas Nuevas</w:t>
            </w:r>
            <w:r>
              <w:t xml:space="preserve"> para proclamar a aquellos que viven en la tierra - a cada nación, tribu, lengua y gente.</w:t>
            </w:r>
          </w:p>
        </w:tc>
        <w:tc>
          <w:tcPr>
            <w:tcW w:type="dxa" w:w="2880"/>
            <w:tcW w:w="7920" w:type="dxa"/>
          </w:tcPr>
          <w:p>
            <w:pPr>
              <w:spacing w:line="480" w:lineRule="auto"/>
            </w:pPr>
            <w:r>
              <w:t>I saw another angel flying in midair, who had the eternal gospel to proclaim to those who live on the earth—to every nation, tribe, language, and people.</w:t>
            </w:r>
          </w:p>
        </w:tc>
        <w:tc>
          <w:tcPr>
            <w:tcW w:type="dxa" w:w="2880"/>
            <w:vAlign w:val="center"/>
            <w:tcW w:w="1440" w:type="dxa"/>
          </w:tcPr>
          <w:p>
            <w:pPr>
              <w:jc w:val="center"/>
            </w:pPr>
            <w:r>
              <w:t>☐</w:t>
            </w:r>
          </w:p>
        </w:tc>
      </w:tr>
    </w:tbl>
    <w:p>
      <w:pPr>
        <w:pStyle w:val="Heading1"/>
        <w:spacing w:before="0"/>
      </w:pPr>
      <w:r>
        <w:t>bueno (G18, G16)</w:t>
      </w:r>
    </w:p>
    <w:p>
      <w:r/>
      <w:r>
        <w:t>Esta palabra puede significar alguien o algo: Que es correcto o justo. Que honra a Dios. Que ayuda a otras personas. Que es noble u honorable. Que es beneficioso. Que está completamente sin mal. (Solo Dios es bueno de esta manera.)</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5:45</w:t>
            </w:r>
          </w:p>
        </w:tc>
        <w:tc>
          <w:tcPr>
            <w:tcW w:type="dxa" w:w="2880"/>
            <w:tcW w:w="7920" w:type="dxa"/>
          </w:tcPr>
          <w:p>
            <w:r>
              <w:rPr>
                <w:b/>
              </w:rPr>
              <w:t>Matthew 5:45</w:t>
            </w:r>
          </w:p>
        </w:tc>
        <w:tc>
          <w:tcPr>
            <w:tcW w:type="dxa" w:w="2880"/>
            <w:tcW w:w="1440" w:type="dxa"/>
          </w:tcPr>
          <w:p>
            <w:pPr>
              <w:jc w:val="center"/>
            </w:pPr>
            <w:r>
              <w:rPr>
                <w:b/>
              </w:rPr>
              <w:t>OK</w:t>
            </w:r>
          </w:p>
        </w:tc>
      </w:tr>
      <w:tr>
        <w:tc>
          <w:tcPr>
            <w:tcW w:type="dxa" w:w="2880"/>
            <w:tcW w:w="7920" w:type="dxa"/>
          </w:tcPr>
          <w:p>
            <w:pPr>
              <w:spacing w:line="480" w:lineRule="auto"/>
            </w:pPr>
            <w:r>
              <w:t xml:space="preserve">para que puedan ser hijos del Padre que está en los cielos. Porque Él hace salir el sol sobre los malos y los </w:t>
            </w:r>
            <w:r>
              <w:rPr>
                <w:b/>
              </w:rPr>
              <w:t>buenos</w:t>
            </w:r>
            <w:r>
              <w:t>, y manda la lluvia sobre los justos y los injustos.</w:t>
            </w:r>
          </w:p>
        </w:tc>
        <w:tc>
          <w:tcPr>
            <w:tcW w:type="dxa" w:w="2880"/>
            <w:tcW w:w="7920" w:type="dxa"/>
          </w:tcPr>
          <w:p>
            <w:pPr>
              <w:spacing w:line="480" w:lineRule="auto"/>
            </w:pPr>
            <w:r>
              <w:t>so that you may be sons of your Father who is in heaven. For he makes his sun to rise on the evil and the good, and sends rain on the just and the unjust.</w:t>
            </w:r>
          </w:p>
        </w:tc>
        <w:tc>
          <w:tcPr>
            <w:tcW w:type="dxa" w:w="2880"/>
            <w:vAlign w:val="center"/>
            <w:tcW w:w="1440" w:type="dxa"/>
          </w:tcPr>
          <w:p>
            <w:pPr>
              <w:jc w:val="center"/>
            </w:pPr>
            <w:r>
              <w:t>☐</w:t>
            </w:r>
          </w:p>
        </w:tc>
      </w:tr>
      <w:tr>
        <w:tc>
          <w:tcPr>
            <w:tcW w:type="dxa" w:w="2880"/>
            <w:tcW w:w="7920" w:type="dxa"/>
          </w:tcPr>
          <w:p>
            <w:r>
              <w:rPr>
                <w:b/>
              </w:rPr>
              <w:t>Marcos 10:18</w:t>
            </w:r>
          </w:p>
        </w:tc>
        <w:tc>
          <w:tcPr>
            <w:tcW w:type="dxa" w:w="2880"/>
            <w:tcW w:w="7920" w:type="dxa"/>
          </w:tcPr>
          <w:p>
            <w:r>
              <w:rPr>
                <w:b/>
              </w:rPr>
              <w:t>Mark 10:18</w:t>
            </w:r>
          </w:p>
        </w:tc>
        <w:tc>
          <w:tcPr>
            <w:tcW w:type="dxa" w:w="2880"/>
            <w:tcW w:w="1440" w:type="dxa"/>
          </w:tcPr>
          <w:p>
            <w:pPr>
              <w:jc w:val="center"/>
            </w:pPr>
            <w:r>
              <w:rPr>
                <w:b/>
              </w:rPr>
              <w:t>OK</w:t>
            </w:r>
          </w:p>
        </w:tc>
      </w:tr>
      <w:tr>
        <w:tc>
          <w:tcPr>
            <w:tcW w:type="dxa" w:w="2880"/>
            <w:tcW w:w="7920" w:type="dxa"/>
          </w:tcPr>
          <w:p>
            <w:pPr>
              <w:spacing w:line="480" w:lineRule="auto"/>
            </w:pPr>
            <w:r>
              <w:t xml:space="preserve">Y Jesús le dijo: "¿Por qué me llamas </w:t>
            </w:r>
            <w:r>
              <w:rPr>
                <w:b/>
              </w:rPr>
              <w:t>bueno</w:t>
            </w:r>
            <w:r>
              <w:t xml:space="preserve">? Nadie es </w:t>
            </w:r>
            <w:r>
              <w:rPr>
                <w:b/>
              </w:rPr>
              <w:t>bueno</w:t>
            </w:r>
            <w:r>
              <w:t xml:space="preserve">, excepto solo Dios. </w:t>
            </w:r>
          </w:p>
        </w:tc>
        <w:tc>
          <w:tcPr>
            <w:tcW w:type="dxa" w:w="2880"/>
            <w:tcW w:w="7920" w:type="dxa"/>
          </w:tcPr>
          <w:p>
            <w:pPr>
              <w:spacing w:line="480" w:lineRule="auto"/>
            </w:pPr>
            <w:r>
              <w:t>Jesus said, "Why do you call me good? No one is good except God alone.</w:t>
            </w:r>
          </w:p>
        </w:tc>
        <w:tc>
          <w:tcPr>
            <w:tcW w:type="dxa" w:w="2880"/>
            <w:vAlign w:val="center"/>
            <w:tcW w:w="1440" w:type="dxa"/>
          </w:tcPr>
          <w:p>
            <w:pPr>
              <w:jc w:val="center"/>
            </w:pPr>
            <w:r>
              <w:t>☐</w:t>
            </w:r>
          </w:p>
        </w:tc>
      </w:tr>
      <w:tr>
        <w:tc>
          <w:tcPr>
            <w:tcW w:type="dxa" w:w="2880"/>
            <w:tcW w:w="7920" w:type="dxa"/>
          </w:tcPr>
          <w:p>
            <w:r>
              <w:rPr>
                <w:b/>
              </w:rPr>
              <w:t>Lucas 18:18 (*)</w:t>
            </w:r>
          </w:p>
        </w:tc>
        <w:tc>
          <w:tcPr>
            <w:tcW w:type="dxa" w:w="2880"/>
            <w:tcW w:w="7920" w:type="dxa"/>
          </w:tcPr>
          <w:p>
            <w:r>
              <w:rPr>
                <w:b/>
              </w:rPr>
              <w:t xml:space="preserve">Luke 18:18 </w:t>
            </w:r>
          </w:p>
        </w:tc>
        <w:tc>
          <w:tcPr>
            <w:tcW w:type="dxa" w:w="2880"/>
            <w:tcW w:w="1440" w:type="dxa"/>
          </w:tcPr>
          <w:p>
            <w:pPr>
              <w:jc w:val="center"/>
            </w:pPr>
            <w:r>
              <w:rPr>
                <w:b/>
              </w:rPr>
              <w:t>OK</w:t>
            </w:r>
          </w:p>
        </w:tc>
      </w:tr>
      <w:tr>
        <w:tc>
          <w:tcPr>
            <w:tcW w:type="dxa" w:w="2880"/>
            <w:tcW w:w="7920" w:type="dxa"/>
          </w:tcPr>
          <w:p>
            <w:pPr>
              <w:spacing w:line="480" w:lineRule="auto"/>
            </w:pPr>
            <w:r>
              <w:t xml:space="preserve">Un hombre prominente le preguntó, diciendo, "Maestro </w:t>
            </w:r>
            <w:r>
              <w:rPr>
                <w:b/>
              </w:rPr>
              <w:t>bueno</w:t>
            </w:r>
            <w:r>
              <w:t>, ¿qué puedo hacer para heredar la vida eterna?"</w:t>
            </w:r>
          </w:p>
        </w:tc>
        <w:tc>
          <w:tcPr>
            <w:tcW w:type="dxa" w:w="2880"/>
            <w:tcW w:w="7920" w:type="dxa"/>
          </w:tcPr>
          <w:p>
            <w:pPr>
              <w:spacing w:line="480" w:lineRule="auto"/>
            </w:pPr>
            <w:r>
              <w:t>A certain ruler asked him, saying, "Good teacher, what must I do to inherit eternal life?"</w:t>
            </w:r>
            <w:r/>
          </w:p>
        </w:tc>
        <w:tc>
          <w:tcPr>
            <w:tcW w:type="dxa" w:w="2880"/>
            <w:vAlign w:val="center"/>
            <w:tcW w:w="1440" w:type="dxa"/>
          </w:tcPr>
          <w:p>
            <w:pPr>
              <w:jc w:val="center"/>
            </w:pPr>
            <w:r>
              <w:t>☐</w:t>
            </w:r>
          </w:p>
        </w:tc>
      </w:tr>
      <w:tr>
        <w:tc>
          <w:tcPr>
            <w:tcW w:type="dxa" w:w="2880"/>
            <w:tcW w:w="7920" w:type="dxa"/>
          </w:tcPr>
          <w:p>
            <w:r>
              <w:rPr>
                <w:b/>
              </w:rPr>
              <w:t>Lucas 18:19 (*)</w:t>
            </w:r>
          </w:p>
        </w:tc>
        <w:tc>
          <w:tcPr>
            <w:tcW w:type="dxa" w:w="2880"/>
            <w:tcW w:w="7920" w:type="dxa"/>
          </w:tcPr>
          <w:p>
            <w:r>
              <w:rPr>
                <w:b/>
              </w:rPr>
              <w:t xml:space="preserve">Luke 18:19 </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"¿Por qué me llamas </w:t>
            </w:r>
            <w:r>
              <w:rPr>
                <w:b/>
              </w:rPr>
              <w:t>bueno</w:t>
            </w:r>
            <w:r>
              <w:t xml:space="preserve">? Nadie es </w:t>
            </w:r>
            <w:r>
              <w:rPr>
                <w:b/>
              </w:rPr>
              <w:t>bueno</w:t>
            </w:r>
            <w:r>
              <w:t>, excepto sólo Dios.</w:t>
            </w:r>
          </w:p>
        </w:tc>
        <w:tc>
          <w:tcPr>
            <w:tcW w:type="dxa" w:w="2880"/>
            <w:tcW w:w="7920" w:type="dxa"/>
          </w:tcPr>
          <w:p>
            <w:pPr>
              <w:spacing w:line="480" w:lineRule="auto"/>
            </w:pPr>
            <w:r>
              <w:t>Jesus said to him, "Why do you call me good? No one is good, except God alone.</w:t>
            </w:r>
          </w:p>
        </w:tc>
        <w:tc>
          <w:tcPr>
            <w:tcW w:type="dxa" w:w="2880"/>
            <w:vAlign w:val="center"/>
            <w:tcW w:w="1440" w:type="dxa"/>
          </w:tcPr>
          <w:p>
            <w:pPr>
              <w:jc w:val="center"/>
            </w:pPr>
            <w:r>
              <w:t>☐</w:t>
            </w:r>
          </w:p>
        </w:tc>
      </w:tr>
      <w:tr>
        <w:tc>
          <w:tcPr>
            <w:tcW w:type="dxa" w:w="2880"/>
            <w:tcW w:w="7920" w:type="dxa"/>
          </w:tcPr>
          <w:p>
            <w:r>
              <w:rPr>
                <w:b/>
              </w:rPr>
              <w:t>Juan 7:12</w:t>
            </w:r>
          </w:p>
        </w:tc>
        <w:tc>
          <w:tcPr>
            <w:tcW w:type="dxa" w:w="2880"/>
            <w:tcW w:w="7920" w:type="dxa"/>
          </w:tcPr>
          <w:p>
            <w:r>
              <w:rPr>
                <w:b/>
              </w:rPr>
              <w:t>John 7:12</w:t>
            </w:r>
          </w:p>
        </w:tc>
        <w:tc>
          <w:tcPr>
            <w:tcW w:type="dxa" w:w="2880"/>
            <w:tcW w:w="1440" w:type="dxa"/>
          </w:tcPr>
          <w:p>
            <w:pPr>
              <w:jc w:val="center"/>
            </w:pPr>
            <w:r>
              <w:rPr>
                <w:b/>
              </w:rPr>
              <w:t>OK</w:t>
            </w:r>
          </w:p>
        </w:tc>
      </w:tr>
      <w:tr>
        <w:tc>
          <w:tcPr>
            <w:tcW w:type="dxa" w:w="2880"/>
            <w:tcW w:w="7920" w:type="dxa"/>
          </w:tcPr>
          <w:p>
            <w:pPr>
              <w:spacing w:line="480" w:lineRule="auto"/>
            </w:pPr>
            <w:r>
              <w:t xml:space="preserve">Había mucha discusión entre la multitud acerca de Él. Algunos decían: "Él es un </w:t>
            </w:r>
            <w:r>
              <w:rPr>
                <w:b/>
              </w:rPr>
              <w:t>buen</w:t>
            </w:r>
            <w:r>
              <w:t xml:space="preserve"> hombre." Otros decían: "No, Él lleva a la multitud por mal camino."</w:t>
            </w:r>
          </w:p>
        </w:tc>
        <w:tc>
          <w:tcPr>
            <w:tcW w:type="dxa" w:w="2880"/>
            <w:tcW w:w="7920" w:type="dxa"/>
          </w:tcPr>
          <w:p>
            <w:pPr>
              <w:spacing w:line="480" w:lineRule="auto"/>
            </w:pPr>
            <w:r>
              <w:t>There was much discussion among the crowds about him. Some said, "He is a good man." Others said, "No, he leads the crowds astray."</w:t>
            </w:r>
          </w:p>
        </w:tc>
        <w:tc>
          <w:tcPr>
            <w:tcW w:type="dxa" w:w="2880"/>
            <w:vAlign w:val="center"/>
            <w:tcW w:w="1440" w:type="dxa"/>
          </w:tcPr>
          <w:p>
            <w:pPr>
              <w:jc w:val="center"/>
            </w:pPr>
            <w:r>
              <w:t>☐</w:t>
            </w:r>
          </w:p>
        </w:tc>
      </w:tr>
      <w:tr>
        <w:tc>
          <w:tcPr>
            <w:tcW w:type="dxa" w:w="2880"/>
            <w:tcW w:w="7920" w:type="dxa"/>
          </w:tcPr>
          <w:p>
            <w:r>
              <w:rPr>
                <w:b/>
              </w:rPr>
              <w:t>Hechos 9:36</w:t>
            </w:r>
          </w:p>
        </w:tc>
        <w:tc>
          <w:tcPr>
            <w:tcW w:type="dxa" w:w="2880"/>
            <w:tcW w:w="7920" w:type="dxa"/>
          </w:tcPr>
          <w:p>
            <w:r>
              <w:rPr>
                <w:b/>
              </w:rPr>
              <w:t>Acts 9:36</w:t>
            </w:r>
          </w:p>
        </w:tc>
        <w:tc>
          <w:tcPr>
            <w:tcW w:type="dxa" w:w="2880"/>
            <w:tcW w:w="1440" w:type="dxa"/>
          </w:tcPr>
          <w:p>
            <w:pPr>
              <w:jc w:val="center"/>
            </w:pPr>
            <w:r>
              <w:rPr>
                <w:b/>
              </w:rPr>
              <w:t>OK</w:t>
            </w:r>
          </w:p>
        </w:tc>
      </w:tr>
      <w:tr>
        <w:tc>
          <w:tcPr>
            <w:tcW w:type="dxa" w:w="2880"/>
            <w:tcW w:w="7920" w:type="dxa"/>
          </w:tcPr>
          <w:p>
            <w:pPr>
              <w:spacing w:line="480" w:lineRule="auto"/>
            </w:pPr>
            <w:r>
              <w:t xml:space="preserve">Ahora había en Jope cierta discípula llamada Tabita, el cual se traduce como "Dorcas." Esta mujer estaba llena de </w:t>
            </w:r>
            <w:r>
              <w:rPr>
                <w:b/>
              </w:rPr>
              <w:t>buenas</w:t>
            </w:r>
            <w:r>
              <w:t xml:space="preserve"> y misericordiosas obras que ella hacía por los pobres. </w:t>
            </w:r>
          </w:p>
        </w:tc>
        <w:tc>
          <w:tcPr>
            <w:tcW w:type="dxa" w:w="2880"/>
            <w:tcW w:w="7920" w:type="dxa"/>
          </w:tcPr>
          <w:p>
            <w:pPr>
              <w:spacing w:line="480" w:lineRule="auto"/>
            </w:pPr>
            <w:r>
              <w:t>Now there was in Joppa a certain disciple named Tabitha (which is translated "Dorcas"). This woman was full of good works and merciful deeds that she did for the poor.</w:t>
            </w: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Romans 8:28</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para aquellos que aman a Dios, Él trabaja en todas las cosas para </w:t>
            </w:r>
            <w:r>
              <w:rPr>
                <w:b/>
              </w:rPr>
              <w:t>bien</w:t>
            </w:r>
            <w:r>
              <w:t>, para aquellos quienes son llamados de acuerdo con su propósito.</w:t>
            </w:r>
          </w:p>
        </w:tc>
        <w:tc>
          <w:tcPr>
            <w:tcW w:type="dxa" w:w="2880"/>
            <w:tcW w:w="7920" w:type="dxa"/>
          </w:tcPr>
          <w:p>
            <w:pPr>
              <w:spacing w:line="480" w:lineRule="auto"/>
            </w:pPr>
            <w:r>
              <w:t>We know that for those who love God, he works all things together for good, for those who are called according to his purpose.</w:t>
            </w:r>
          </w:p>
        </w:tc>
        <w:tc>
          <w:tcPr>
            <w:tcW w:type="dxa" w:w="2880"/>
            <w:vAlign w:val="center"/>
            <w:tcW w:w="1440" w:type="dxa"/>
          </w:tcPr>
          <w:p>
            <w:pPr>
              <w:jc w:val="center"/>
            </w:pPr>
            <w:r>
              <w:t>☐</w:t>
            </w:r>
          </w:p>
        </w:tc>
      </w:tr>
      <w:tr>
        <w:tc>
          <w:tcPr>
            <w:tcW w:type="dxa" w:w="2880"/>
            <w:tcW w:w="7920" w:type="dxa"/>
          </w:tcPr>
          <w:p>
            <w:r>
              <w:rPr>
                <w:b/>
              </w:rPr>
              <w:t>2 Corintios 9:8</w:t>
            </w:r>
          </w:p>
        </w:tc>
        <w:tc>
          <w:tcPr>
            <w:tcW w:type="dxa" w:w="2880"/>
            <w:tcW w:w="7920" w:type="dxa"/>
          </w:tcPr>
          <w:p>
            <w:r>
              <w:rPr>
                <w:b/>
              </w:rPr>
              <w:t>2 Corinthians 9:8</w:t>
            </w:r>
          </w:p>
        </w:tc>
        <w:tc>
          <w:tcPr>
            <w:tcW w:type="dxa" w:w="2880"/>
            <w:tcW w:w="1440" w:type="dxa"/>
          </w:tcPr>
          <w:p>
            <w:pPr>
              <w:jc w:val="center"/>
            </w:pPr>
            <w:r>
              <w:rPr>
                <w:b/>
              </w:rPr>
              <w:t>OK</w:t>
            </w:r>
          </w:p>
        </w:tc>
      </w:tr>
      <w:tr>
        <w:tc>
          <w:tcPr>
            <w:tcW w:type="dxa" w:w="2880"/>
            <w:tcW w:w="7920" w:type="dxa"/>
          </w:tcPr>
          <w:p>
            <w:pPr>
              <w:spacing w:line="480" w:lineRule="auto"/>
            </w:pPr>
            <w:r>
              <w:t xml:space="preserve">Y Dios es capaz de hacer que cada bendición se multiplique para ustedes, para que siempre, en todas las cosas, ustedes puedan tener todo lo que necesiten. Esto será así para que ustedes puedan abundar en cada </w:t>
            </w:r>
            <w:r>
              <w:rPr>
                <w:b/>
              </w:rPr>
              <w:t>buena</w:t>
            </w:r>
            <w:r>
              <w:t xml:space="preserve"> obra.</w:t>
            </w:r>
          </w:p>
        </w:tc>
        <w:tc>
          <w:tcPr>
            <w:tcW w:type="dxa" w:w="2880"/>
            <w:tcW w:w="7920" w:type="dxa"/>
          </w:tcPr>
          <w:p>
            <w:pPr>
              <w:spacing w:line="480" w:lineRule="auto"/>
            </w:pPr>
            <w:r>
              <w:t>And God is able to make all grace overflow for you, so that always, in all things, you may have all you need. This will be so that you may multiply every good deed.</w:t>
            </w:r>
          </w:p>
        </w:tc>
        <w:tc>
          <w:tcPr>
            <w:tcW w:type="dxa" w:w="2880"/>
            <w:vAlign w:val="center"/>
            <w:tcW w:w="1440" w:type="dxa"/>
          </w:tcPr>
          <w:p>
            <w:pPr>
              <w:jc w:val="center"/>
            </w:pPr>
            <w:r>
              <w:t>☐</w:t>
            </w:r>
          </w:p>
        </w:tc>
      </w:tr>
      <w:tr>
        <w:tc>
          <w:tcPr>
            <w:tcW w:type="dxa" w:w="2880"/>
            <w:tcW w:w="7920" w:type="dxa"/>
          </w:tcPr>
          <w:p>
            <w:r>
              <w:rPr>
                <w:b/>
              </w:rPr>
              <w:t>Gálatas 6:10</w:t>
            </w:r>
          </w:p>
        </w:tc>
        <w:tc>
          <w:tcPr>
            <w:tcW w:type="dxa" w:w="2880"/>
            <w:tcW w:w="7920" w:type="dxa"/>
          </w:tcPr>
          <w:p>
            <w:r>
              <w:rPr>
                <w:b/>
              </w:rPr>
              <w:t>Galatians 6:10</w:t>
            </w:r>
          </w:p>
        </w:tc>
        <w:tc>
          <w:tcPr>
            <w:tcW w:type="dxa" w:w="2880"/>
            <w:tcW w:w="1440" w:type="dxa"/>
          </w:tcPr>
          <w:p>
            <w:pPr>
              <w:jc w:val="center"/>
            </w:pPr>
            <w:r>
              <w:rPr>
                <w:b/>
              </w:rPr>
              <w:t>OK</w:t>
            </w:r>
          </w:p>
        </w:tc>
      </w:tr>
      <w:tr>
        <w:tc>
          <w:tcPr>
            <w:tcW w:type="dxa" w:w="2880"/>
            <w:tcW w:w="7920" w:type="dxa"/>
          </w:tcPr>
          <w:p>
            <w:pPr>
              <w:spacing w:line="480" w:lineRule="auto"/>
            </w:pPr>
            <w:r>
              <w:t xml:space="preserve">Pues entonces, en la medida que tengamos la oportunidad, hagamos </w:t>
            </w:r>
            <w:r>
              <w:rPr>
                <w:b/>
              </w:rPr>
              <w:t>el bien</w:t>
            </w:r>
            <w:r>
              <w:t xml:space="preserve"> a todas las personas, especialmente a los que pertenecen a la casa de la fe.</w:t>
            </w:r>
          </w:p>
        </w:tc>
        <w:tc>
          <w:tcPr>
            <w:tcW w:type="dxa" w:w="2880"/>
            <w:tcW w:w="7920" w:type="dxa"/>
          </w:tcPr>
          <w:p>
            <w:pPr>
              <w:spacing w:line="480" w:lineRule="auto"/>
            </w:pPr>
            <w:r>
              <w:t>So then, as we have the opportunity, let us do good to all people, especially to those who belong to the household of faith.</w:t>
            </w:r>
            <w:r/>
          </w:p>
        </w:tc>
        <w:tc>
          <w:tcPr>
            <w:tcW w:type="dxa" w:w="2880"/>
            <w:vAlign w:val="center"/>
            <w:tcW w:w="1440" w:type="dxa"/>
          </w:tcPr>
          <w:p>
            <w:pPr>
              <w:jc w:val="center"/>
            </w:pPr>
            <w:r>
              <w:t>☐</w:t>
            </w:r>
          </w:p>
        </w:tc>
      </w:tr>
      <w:tr>
        <w:tc>
          <w:tcPr>
            <w:tcW w:type="dxa" w:w="2880"/>
            <w:tcW w:w="7920" w:type="dxa"/>
          </w:tcPr>
          <w:p>
            <w:r>
              <w:rPr>
                <w:b/>
              </w:rPr>
              <w:t>Efesios 2:10</w:t>
            </w:r>
          </w:p>
        </w:tc>
        <w:tc>
          <w:tcPr>
            <w:tcW w:type="dxa" w:w="2880"/>
            <w:tcW w:w="7920" w:type="dxa"/>
          </w:tcPr>
          <w:p>
            <w:r>
              <w:rPr>
                <w:b/>
              </w:rPr>
              <w:t>Ephesians 2:10</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hechura de Dios, creados en Jesucristo para hacer </w:t>
            </w:r>
            <w:r>
              <w:rPr>
                <w:b/>
              </w:rPr>
              <w:t>buenas</w:t>
            </w:r>
            <w:r>
              <w:t xml:space="preserve"> obras que Dios planificó hace mucho tiempo atrás, para que nosotros podamos caminar en ellas.</w:t>
            </w:r>
          </w:p>
        </w:tc>
        <w:tc>
          <w:tcPr>
            <w:tcW w:type="dxa" w:w="2880"/>
            <w:tcW w:w="7920" w:type="dxa"/>
          </w:tcPr>
          <w:p>
            <w:pPr>
              <w:spacing w:line="480" w:lineRule="auto"/>
            </w:pPr>
            <w:r>
              <w:t>For we are God's workmanship, created in Christ Jesus to do good deeds that God planned long ago for us, so that we would walk in them.</w:t>
            </w:r>
            <w:r/>
          </w:p>
        </w:tc>
        <w:tc>
          <w:tcPr>
            <w:tcW w:type="dxa" w:w="2880"/>
            <w:vAlign w:val="center"/>
            <w:tcW w:w="1440" w:type="dxa"/>
          </w:tcPr>
          <w:p>
            <w:pPr>
              <w:jc w:val="center"/>
            </w:pPr>
            <w:r>
              <w:t>☐</w:t>
            </w:r>
          </w:p>
        </w:tc>
      </w:tr>
      <w:tr>
        <w:tc>
          <w:tcPr>
            <w:tcW w:type="dxa" w:w="2880"/>
            <w:tcW w:w="7920" w:type="dxa"/>
          </w:tcPr>
          <w:p>
            <w:r>
              <w:rPr>
                <w:b/>
              </w:rPr>
              <w:t>Filipenses 1:6</w:t>
            </w:r>
          </w:p>
        </w:tc>
        <w:tc>
          <w:tcPr>
            <w:tcW w:type="dxa" w:w="2880"/>
            <w:tcW w:w="7920" w:type="dxa"/>
          </w:tcPr>
          <w:p>
            <w:r>
              <w:rPr>
                <w:b/>
              </w:rPr>
              <w:t>Philippians 1:6</w:t>
            </w:r>
          </w:p>
        </w:tc>
        <w:tc>
          <w:tcPr>
            <w:tcW w:type="dxa" w:w="2880"/>
            <w:tcW w:w="1440" w:type="dxa"/>
          </w:tcPr>
          <w:p>
            <w:pPr>
              <w:jc w:val="center"/>
            </w:pPr>
            <w:r>
              <w:rPr>
                <w:b/>
              </w:rPr>
              <w:t>OK</w:t>
            </w:r>
          </w:p>
        </w:tc>
      </w:tr>
      <w:tr>
        <w:tc>
          <w:tcPr>
            <w:tcW w:type="dxa" w:w="2880"/>
            <w:tcW w:w="7920" w:type="dxa"/>
          </w:tcPr>
          <w:p>
            <w:pPr>
              <w:spacing w:line="480" w:lineRule="auto"/>
            </w:pPr>
            <w:r>
              <w:t xml:space="preserve">Estoy confiado de esto, que Aquel que comenzó un </w:t>
            </w:r>
            <w:r>
              <w:rPr>
                <w:b/>
              </w:rPr>
              <w:t>buen</w:t>
            </w:r>
            <w:r>
              <w:t xml:space="preserve"> trabajo en ustedes continuará hasta completarlo hasta el día de Jesucristo.</w:t>
            </w:r>
          </w:p>
        </w:tc>
        <w:tc>
          <w:tcPr>
            <w:tcW w:type="dxa" w:w="2880"/>
            <w:tcW w:w="7920" w:type="dxa"/>
          </w:tcPr>
          <w:p>
            <w:pPr>
              <w:spacing w:line="480" w:lineRule="auto"/>
            </w:pPr>
            <w:r>
              <w:t>I am confident of this very thing, that he who began a good work in you will continue to complete it until the day of Christ Jesus.</w:t>
            </w:r>
          </w:p>
        </w:tc>
        <w:tc>
          <w:tcPr>
            <w:tcW w:type="dxa" w:w="2880"/>
            <w:vAlign w:val="center"/>
            <w:tcW w:w="1440" w:type="dxa"/>
          </w:tcPr>
          <w:p>
            <w:pPr>
              <w:jc w:val="center"/>
            </w:pPr>
            <w:r>
              <w:t>☐</w:t>
            </w:r>
          </w:p>
        </w:tc>
      </w:tr>
      <w:tr>
        <w:tc>
          <w:tcPr>
            <w:tcW w:type="dxa" w:w="2880"/>
            <w:tcW w:w="7920" w:type="dxa"/>
          </w:tcPr>
          <w:p>
            <w:r>
              <w:rPr>
                <w:b/>
              </w:rPr>
              <w:t>Colosenses 1:10</w:t>
            </w:r>
          </w:p>
        </w:tc>
        <w:tc>
          <w:tcPr>
            <w:tcW w:type="dxa" w:w="2880"/>
            <w:tcW w:w="7920" w:type="dxa"/>
          </w:tcPr>
          <w:p>
            <w:r>
              <w:rPr>
                <w:b/>
              </w:rPr>
              <w:t>Colossians 1:10</w:t>
            </w:r>
          </w:p>
        </w:tc>
        <w:tc>
          <w:tcPr>
            <w:tcW w:type="dxa" w:w="2880"/>
            <w:tcW w:w="1440" w:type="dxa"/>
          </w:tcPr>
          <w:p>
            <w:pPr>
              <w:jc w:val="center"/>
            </w:pPr>
            <w:r>
              <w:rPr>
                <w:b/>
              </w:rPr>
              <w:t>OK</w:t>
            </w:r>
          </w:p>
        </w:tc>
      </w:tr>
      <w:tr>
        <w:tc>
          <w:tcPr>
            <w:tcW w:type="dxa" w:w="2880"/>
            <w:tcW w:w="7920" w:type="dxa"/>
          </w:tcPr>
          <w:p>
            <w:pPr>
              <w:spacing w:line="480" w:lineRule="auto"/>
            </w:pPr>
            <w:r>
              <w:t xml:space="preserve">Nosotros hemos estando orando para que ustedes caminen dignamente en el Señor en forma complaciente. Nosotros hemos estado orando que ustedes produzcan fruto en toda </w:t>
            </w:r>
            <w:r>
              <w:rPr>
                <w:b/>
              </w:rPr>
              <w:t>buena</w:t>
            </w:r>
            <w:r>
              <w:t xml:space="preserve"> obra y que ustedes crezcan en el conocimiento de Dios.</w:t>
            </w:r>
          </w:p>
        </w:tc>
        <w:tc>
          <w:tcPr>
            <w:tcW w:type="dxa" w:w="2880"/>
            <w:tcW w:w="7920" w:type="dxa"/>
          </w:tcPr>
          <w:p>
            <w:pPr>
              <w:spacing w:line="480" w:lineRule="auto"/>
            </w:pPr>
            <w:r>
              <w:t>so that you will walk in a manner that is worthy of the Lord and that pleases him in every way: by bearing fruit in every good work and growing in the knowledge of God;</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2 Thessalonians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eterno consuelo y </w:t>
            </w:r>
            <w:r>
              <w:rPr>
                <w:b/>
              </w:rPr>
              <w:t>buena</w:t>
            </w:r>
            <w:r>
              <w:t xml:space="preserve"> esperanza mediante la gracia,</w:t>
            </w:r>
          </w:p>
        </w:tc>
        <w:tc>
          <w:tcPr>
            <w:tcW w:type="dxa" w:w="2880"/>
            <w:tcW w:w="7920" w:type="dxa"/>
          </w:tcPr>
          <w:p>
            <w:pPr>
              <w:spacing w:line="480" w:lineRule="auto"/>
            </w:pPr>
            <w:r>
              <w:t>Now may our Lord Jesus Christ himself and God our Father, who loved us and gave us eternal comfort and good hope through grace,</w:t>
            </w:r>
          </w:p>
        </w:tc>
        <w:tc>
          <w:tcPr>
            <w:tcW w:type="dxa" w:w="2880"/>
            <w:vAlign w:val="center"/>
            <w:tcW w:w="1440" w:type="dxa"/>
          </w:tcPr>
          <w:p>
            <w:pPr>
              <w:jc w:val="center"/>
            </w:pPr>
            <w:r>
              <w:t>☐</w:t>
            </w:r>
          </w:p>
        </w:tc>
      </w:tr>
      <w:tr>
        <w:tc>
          <w:tcPr>
            <w:tcW w:type="dxa" w:w="2880"/>
            <w:tcW w:w="7920" w:type="dxa"/>
          </w:tcPr>
          <w:p>
            <w:r>
              <w:rPr>
                <w:b/>
              </w:rPr>
              <w:t>1 Timoteo 5:10</w:t>
            </w:r>
          </w:p>
        </w:tc>
        <w:tc>
          <w:tcPr>
            <w:tcW w:type="dxa" w:w="2880"/>
            <w:tcW w:w="7920" w:type="dxa"/>
          </w:tcPr>
          <w:p>
            <w:r>
              <w:rPr>
                <w:b/>
              </w:rPr>
              <w:t>1 Timothy 5:10</w:t>
            </w:r>
          </w:p>
        </w:tc>
        <w:tc>
          <w:tcPr>
            <w:tcW w:type="dxa" w:w="2880"/>
            <w:tcW w:w="1440" w:type="dxa"/>
          </w:tcPr>
          <w:p>
            <w:pPr>
              <w:jc w:val="center"/>
            </w:pPr>
            <w:r>
              <w:rPr>
                <w:b/>
              </w:rPr>
              <w:t>OK</w:t>
            </w:r>
          </w:p>
        </w:tc>
      </w:tr>
      <w:tr>
        <w:tc>
          <w:tcPr>
            <w:tcW w:type="dxa" w:w="2880"/>
            <w:tcW w:w="7920" w:type="dxa"/>
          </w:tcPr>
          <w:p>
            <w:pPr>
              <w:spacing w:line="480" w:lineRule="auto"/>
            </w:pPr>
            <w:r>
              <w:t xml:space="preserve">Ella debe ser conocida por sus </w:t>
            </w:r>
            <w:r>
              <w:rPr>
                <w:b/>
              </w:rPr>
              <w:t>buenas</w:t>
            </w:r>
            <w:r>
              <w:t xml:space="preserve"> obras, si es que ella ha cuidado a niños, o haya sido hospitalaria con extraños, o ha lavado los pies de los creyentes, o ha aliviado al afligido, o haya sido devota a toda </w:t>
            </w:r>
            <w:r>
              <w:rPr>
                <w:b/>
              </w:rPr>
              <w:t>buena</w:t>
            </w:r>
            <w:r>
              <w:t xml:space="preserve"> obra.</w:t>
            </w:r>
          </w:p>
        </w:tc>
        <w:tc>
          <w:tcPr>
            <w:tcW w:type="dxa" w:w="2880"/>
            <w:tcW w:w="7920" w:type="dxa"/>
          </w:tcPr>
          <w:p>
            <w:pPr>
              <w:spacing w:line="480" w:lineRule="auto"/>
            </w:pPr>
            <w:r>
              <w:t>She must have a reputation for doing good deeds, whether it is that she has cared for children, or has been hospitable to strangers, or has washed the feet of God's holy people, or has relieved the afflicted, or has been devoted to every good work.</w:t>
            </w:r>
          </w:p>
        </w:tc>
        <w:tc>
          <w:tcPr>
            <w:tcW w:type="dxa" w:w="2880"/>
            <w:vAlign w:val="center"/>
            <w:tcW w:w="1440" w:type="dxa"/>
          </w:tcPr>
          <w:p>
            <w:pPr>
              <w:jc w:val="center"/>
            </w:pPr>
            <w:r>
              <w:t>☐</w:t>
            </w:r>
          </w:p>
        </w:tc>
      </w:tr>
      <w:tr>
        <w:tc>
          <w:tcPr>
            <w:tcW w:type="dxa" w:w="2880"/>
            <w:tcW w:w="7920" w:type="dxa"/>
          </w:tcPr>
          <w:p>
            <w:r>
              <w:rPr>
                <w:b/>
              </w:rPr>
              <w:t>Tito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Ellos profesan conocer a Dios, pero lo niegan por sus obras. Son detestables, desobedientes y están desaprobados para cualquier </w:t>
            </w:r>
            <w:r>
              <w:rPr>
                <w:b/>
              </w:rPr>
              <w:t>buena</w:t>
            </w:r>
            <w:r>
              <w:t xml:space="preserve"> obra.</w:t>
            </w:r>
          </w:p>
        </w:tc>
        <w:tc>
          <w:tcPr>
            <w:tcW w:type="dxa" w:w="2880"/>
            <w:tcW w:w="7920" w:type="dxa"/>
          </w:tcPr>
          <w:p>
            <w:pPr>
              <w:spacing w:line="480" w:lineRule="auto"/>
            </w:pPr>
            <w:r>
              <w:t>They profess to know God, but they deny him by their actions. They are detestable, disobedient, and worthless for any good work.</w:t>
            </w:r>
          </w:p>
        </w:tc>
        <w:tc>
          <w:tcPr>
            <w:tcW w:type="dxa" w:w="2880"/>
            <w:vAlign w:val="center"/>
            <w:tcW w:w="1440" w:type="dxa"/>
          </w:tcPr>
          <w:p>
            <w:pPr>
              <w:jc w:val="center"/>
            </w:pPr>
            <w:r>
              <w:t>☐</w:t>
            </w:r>
          </w:p>
        </w:tc>
      </w:tr>
      <w:tr>
        <w:tc>
          <w:tcPr>
            <w:tcW w:type="dxa" w:w="2880"/>
            <w:tcW w:w="7920" w:type="dxa"/>
          </w:tcPr>
          <w:p>
            <w:r>
              <w:rPr>
                <w:b/>
              </w:rPr>
              <w:t>1 Pedro 4:19</w:t>
            </w:r>
          </w:p>
        </w:tc>
        <w:tc>
          <w:tcPr>
            <w:tcW w:type="dxa" w:w="2880"/>
            <w:tcW w:w="7920" w:type="dxa"/>
          </w:tcPr>
          <w:p>
            <w:r>
              <w:rPr>
                <w:b/>
              </w:rPr>
              <w:t>1 Peter 4:19</w:t>
            </w:r>
          </w:p>
        </w:tc>
        <w:tc>
          <w:tcPr>
            <w:tcW w:type="dxa" w:w="2880"/>
            <w:tcW w:w="1440" w:type="dxa"/>
          </w:tcPr>
          <w:p>
            <w:pPr>
              <w:jc w:val="center"/>
            </w:pPr>
            <w:r>
              <w:rPr>
                <w:b/>
              </w:rPr>
              <w:t>OK</w:t>
            </w:r>
          </w:p>
        </w:tc>
      </w:tr>
      <w:tr>
        <w:tc>
          <w:tcPr>
            <w:tcW w:type="dxa" w:w="2880"/>
            <w:tcW w:w="7920" w:type="dxa"/>
          </w:tcPr>
          <w:p>
            <w:pPr>
              <w:spacing w:line="480" w:lineRule="auto"/>
            </w:pPr>
            <w:r>
              <w:t xml:space="preserve">Por lo tanto, aquellos quienes sufren conforme a la voluntad de Dios confíen sus almas al fiel Creador, mientras ellos hacen </w:t>
            </w:r>
            <w:r>
              <w:rPr>
                <w:b/>
              </w:rPr>
              <w:t>el bien</w:t>
            </w:r>
            <w:r>
              <w:t>.</w:t>
            </w:r>
          </w:p>
        </w:tc>
        <w:tc>
          <w:tcPr>
            <w:tcW w:type="dxa" w:w="2880"/>
            <w:tcW w:w="7920" w:type="dxa"/>
          </w:tcPr>
          <w:p>
            <w:pPr>
              <w:spacing w:line="480" w:lineRule="auto"/>
            </w:pPr>
            <w:r>
              <w:t>Therefore, let those who suffer because of God's will commit their souls to the faithful Creator in well-doing.</w:t>
            </w:r>
          </w:p>
        </w:tc>
        <w:tc>
          <w:tcPr>
            <w:tcW w:type="dxa" w:w="2880"/>
            <w:vAlign w:val="center"/>
            <w:tcW w:w="1440" w:type="dxa"/>
          </w:tcPr>
          <w:p>
            <w:pPr>
              <w:jc w:val="center"/>
            </w:pPr>
            <w:r>
              <w:t>☐</w:t>
            </w:r>
          </w:p>
        </w:tc>
      </w:tr>
    </w:tbl>
    <w:p>
      <w:pPr>
        <w:pStyle w:val="Heading1"/>
        <w:spacing w:before="0"/>
      </w:pPr>
      <w:r>
        <w:t>carne (G4561)</w:t>
      </w:r>
    </w:p>
    <w:p>
      <w:pPr>
        <w:spacing w:after="0"/>
      </w:pPr>
      <w:r/>
      <w:r>
        <w:t>Esta palabra requiere cuidado cuando se traduce, porque tiene muchos significados que son muy diferentes entre sí. Esta palabra puede significar: La piel de una persona o un animal. Todo el cuerpo. Una persona o todas las personas. Algo que es material o físico. Alguien que está en la misma familia que otra persona. Esto puede incluir antepasados y descendientes. La parte de alguien que lo hace querer pecar. A esto a veces se le llama la naturaleza pecaminosa de una persona. En la Biblia, se dice que los seres humanos están hechos de carne y sangre.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16:17</w:t>
            </w:r>
          </w:p>
        </w:tc>
        <w:tc>
          <w:tcPr>
            <w:tcW w:type="dxa" w:w="2880"/>
            <w:tcW w:w="7920" w:type="dxa"/>
          </w:tcPr>
          <w:p>
            <w:r>
              <w:rPr>
                <w:b/>
              </w:rPr>
              <w:t>Matthew 16:17</w:t>
            </w:r>
          </w:p>
        </w:tc>
        <w:tc>
          <w:tcPr>
            <w:tcW w:type="dxa" w:w="2880"/>
            <w:tcW w:w="1440" w:type="dxa"/>
          </w:tcPr>
          <w:p>
            <w:pPr>
              <w:jc w:val="center"/>
            </w:pPr>
            <w:r>
              <w:rPr>
                <w:b/>
              </w:rPr>
              <w:t>OK</w:t>
            </w:r>
          </w:p>
        </w:tc>
      </w:tr>
      <w:tr>
        <w:tc>
          <w:tcPr>
            <w:tcW w:type="dxa" w:w="2880"/>
            <w:tcW w:w="7920" w:type="dxa"/>
          </w:tcPr>
          <w:p>
            <w:pPr>
              <w:spacing w:line="480" w:lineRule="auto"/>
            </w:pPr>
            <w:r>
              <w:t xml:space="preserve">Jesús respondió y le dijo: "Bendito eres, Simón hijo de Jonás, porque </w:t>
            </w:r>
            <w:r>
              <w:rPr>
                <w:b/>
              </w:rPr>
              <w:t>carne</w:t>
            </w:r>
            <w:r>
              <w:t xml:space="preserve"> y sangre no te revelaron esto, sino Mi Padre que está en el cielo.</w:t>
            </w:r>
          </w:p>
        </w:tc>
        <w:tc>
          <w:tcPr>
            <w:tcW w:type="dxa" w:w="2880"/>
            <w:tcW w:w="7920" w:type="dxa"/>
          </w:tcPr>
          <w:p>
            <w:pPr>
              <w:spacing w:line="480" w:lineRule="auto"/>
            </w:pPr>
            <w:r>
              <w:t>Jesus answered and said to him, "Blessed are you, Simon son of Jonah, for flesh and blood have not revealed this to you, but my Father who is in heaven.</w:t>
            </w:r>
          </w:p>
        </w:tc>
        <w:tc>
          <w:tcPr>
            <w:tcW w:type="dxa" w:w="2880"/>
            <w:vAlign w:val="center"/>
            <w:tcW w:w="1440" w:type="dxa"/>
          </w:tcPr>
          <w:p>
            <w:pPr>
              <w:jc w:val="center"/>
            </w:pPr>
            <w:r>
              <w:t>☐</w:t>
            </w:r>
          </w:p>
        </w:tc>
      </w:tr>
      <w:tr>
        <w:tc>
          <w:tcPr>
            <w:tcW w:type="dxa" w:w="2880"/>
            <w:tcW w:w="7920" w:type="dxa"/>
          </w:tcPr>
          <w:p>
            <w:r>
              <w:rPr>
                <w:b/>
              </w:rPr>
              <w:t>Mateo 26:41</w:t>
            </w:r>
          </w:p>
        </w:tc>
        <w:tc>
          <w:tcPr>
            <w:tcW w:type="dxa" w:w="2880"/>
            <w:tcW w:w="7920" w:type="dxa"/>
          </w:tcPr>
          <w:p>
            <w:r>
              <w:rPr>
                <w:b/>
              </w:rPr>
              <w:t>Matthew 26:41</w:t>
            </w:r>
          </w:p>
        </w:tc>
        <w:tc>
          <w:tcPr>
            <w:tcW w:type="dxa" w:w="2880"/>
            <w:tcW w:w="1440" w:type="dxa"/>
          </w:tcPr>
          <w:p>
            <w:pPr>
              <w:jc w:val="center"/>
            </w:pPr>
            <w:r>
              <w:rPr>
                <w:b/>
              </w:rPr>
              <w:t>OK</w:t>
            </w:r>
          </w:p>
        </w:tc>
      </w:tr>
      <w:tr>
        <w:tc>
          <w:tcPr>
            <w:tcW w:type="dxa" w:w="2880"/>
            <w:tcW w:w="7920" w:type="dxa"/>
          </w:tcPr>
          <w:p>
            <w:pPr>
              <w:spacing w:line="480" w:lineRule="auto"/>
            </w:pPr>
            <w:r>
              <w:t xml:space="preserve">Vigilen y oren para que no entren en tentación. El espíritu en efecto está dispuesto, pero la </w:t>
            </w:r>
            <w:r>
              <w:rPr>
                <w:b/>
              </w:rPr>
              <w:t>carne</w:t>
            </w:r>
            <w:r>
              <w:t xml:space="preserve"> es débil."</w:t>
            </w:r>
          </w:p>
        </w:tc>
        <w:tc>
          <w:tcPr>
            <w:tcW w:type="dxa" w:w="2880"/>
            <w:tcW w:w="7920" w:type="dxa"/>
          </w:tcPr>
          <w:p>
            <w:pPr>
              <w:spacing w:line="480" w:lineRule="auto"/>
            </w:pPr>
            <w:r>
              <w:t>Watch and pray that you do not enter into temptation. The spirit indeed is willing, but the flesh is weak."</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Mark 14:38</w:t>
            </w:r>
          </w:p>
        </w:tc>
        <w:tc>
          <w:tcPr>
            <w:tcW w:type="dxa" w:w="2880"/>
            <w:tcW w:w="1440" w:type="dxa"/>
          </w:tcPr>
          <w:p>
            <w:pPr>
              <w:jc w:val="center"/>
            </w:pPr>
            <w:r>
              <w:rPr>
                <w:b/>
              </w:rPr>
              <w:t>OK</w:t>
            </w:r>
          </w:p>
        </w:tc>
      </w:tr>
      <w:tr>
        <w:tc>
          <w:tcPr>
            <w:tcW w:type="dxa" w:w="2880"/>
            <w:tcW w:w="7920" w:type="dxa"/>
          </w:tcPr>
          <w:p>
            <w:pPr>
              <w:spacing w:line="480" w:lineRule="auto"/>
            </w:pPr>
            <w:r>
              <w:t xml:space="preserve">Velen y oren para que no entren en tentación. "El espíritu en efecto está dispuesto, pero la </w:t>
            </w:r>
            <w:r>
              <w:rPr>
                <w:b/>
              </w:rPr>
              <w:t>carne</w:t>
            </w:r>
            <w:r>
              <w:t xml:space="preserve"> es débil." </w:t>
            </w:r>
          </w:p>
        </w:tc>
        <w:tc>
          <w:tcPr>
            <w:tcW w:type="dxa" w:w="2880"/>
            <w:tcW w:w="7920" w:type="dxa"/>
          </w:tcPr>
          <w:p>
            <w:pPr>
              <w:spacing w:line="480" w:lineRule="auto"/>
            </w:pPr>
            <w:r>
              <w:t>Watch and pray that you do not enter into temptation. The spirit indeed is willing, but the flesh is weak."</w:t>
            </w:r>
          </w:p>
        </w:tc>
        <w:tc>
          <w:tcPr>
            <w:tcW w:type="dxa" w:w="2880"/>
            <w:vAlign w:val="center"/>
            <w:tcW w:w="1440" w:type="dxa"/>
          </w:tcPr>
          <w:p>
            <w:pPr>
              <w:jc w:val="center"/>
            </w:pPr>
            <w:r>
              <w:t>☐</w:t>
            </w:r>
          </w:p>
        </w:tc>
      </w:tr>
      <w:tr>
        <w:tc>
          <w:tcPr>
            <w:tcW w:type="dxa" w:w="2880"/>
            <w:tcW w:w="7920" w:type="dxa"/>
          </w:tcPr>
          <w:p>
            <w:r>
              <w:rPr>
                <w:b/>
              </w:rPr>
              <w:t>Lucas 24:39</w:t>
            </w:r>
          </w:p>
        </w:tc>
        <w:tc>
          <w:tcPr>
            <w:tcW w:type="dxa" w:w="2880"/>
            <w:tcW w:w="7920" w:type="dxa"/>
          </w:tcPr>
          <w:p>
            <w:r>
              <w:rPr>
                <w:b/>
              </w:rPr>
              <w:t>Luke 24:39</w:t>
            </w:r>
          </w:p>
        </w:tc>
        <w:tc>
          <w:tcPr>
            <w:tcW w:type="dxa" w:w="2880"/>
            <w:tcW w:w="1440" w:type="dxa"/>
          </w:tcPr>
          <w:p>
            <w:pPr>
              <w:jc w:val="center"/>
            </w:pPr>
            <w:r>
              <w:rPr>
                <w:b/>
              </w:rPr>
              <w:t>OK</w:t>
            </w:r>
          </w:p>
        </w:tc>
      </w:tr>
      <w:tr>
        <w:tc>
          <w:tcPr>
            <w:tcW w:type="dxa" w:w="2880"/>
            <w:tcW w:w="7920" w:type="dxa"/>
          </w:tcPr>
          <w:p>
            <w:pPr>
              <w:spacing w:line="480" w:lineRule="auto"/>
            </w:pPr>
            <w:r>
              <w:t xml:space="preserve">Vean mis manos y mis pies, Soy Yo. Tóquenme y vean. Pues un espíritu no tiene </w:t>
            </w:r>
            <w:r>
              <w:rPr>
                <w:b/>
              </w:rPr>
              <w:t>carne</w:t>
            </w:r>
            <w:r>
              <w:t xml:space="preserve"> y huesos, como ven que tengo."</w:t>
            </w:r>
          </w:p>
        </w:tc>
        <w:tc>
          <w:tcPr>
            <w:tcW w:type="dxa" w:w="2880"/>
            <w:tcW w:w="7920" w:type="dxa"/>
          </w:tcPr>
          <w:p>
            <w:pPr>
              <w:spacing w:line="480" w:lineRule="auto"/>
            </w:pPr>
            <w:r>
              <w:t>See my hands and my feet, that it is I myself. Touch me and see. For a spirit does not have flesh and bones, as you see me having."</w:t>
            </w:r>
          </w:p>
        </w:tc>
        <w:tc>
          <w:tcPr>
            <w:tcW w:type="dxa" w:w="2880"/>
            <w:vAlign w:val="center"/>
            <w:tcW w:w="1440" w:type="dxa"/>
          </w:tcPr>
          <w:p>
            <w:pPr>
              <w:jc w:val="center"/>
            </w:pPr>
            <w:r>
              <w:t>☐</w:t>
            </w:r>
          </w:p>
        </w:tc>
      </w:tr>
      <w:tr>
        <w:tc>
          <w:tcPr>
            <w:tcW w:type="dxa" w:w="2880"/>
            <w:tcW w:w="7920" w:type="dxa"/>
          </w:tcPr>
          <w:p>
            <w:r>
              <w:rPr>
                <w:b/>
              </w:rPr>
              <w:t>Juan 1:14</w:t>
            </w:r>
          </w:p>
        </w:tc>
        <w:tc>
          <w:tcPr>
            <w:tcW w:type="dxa" w:w="2880"/>
            <w:tcW w:w="7920" w:type="dxa"/>
          </w:tcPr>
          <w:p>
            <w:r>
              <w:rPr>
                <w:b/>
              </w:rPr>
              <w:t>John 1:14</w:t>
            </w:r>
          </w:p>
        </w:tc>
        <w:tc>
          <w:tcPr>
            <w:tcW w:type="dxa" w:w="2880"/>
            <w:tcW w:w="1440" w:type="dxa"/>
          </w:tcPr>
          <w:p>
            <w:pPr>
              <w:jc w:val="center"/>
            </w:pPr>
            <w:r>
              <w:rPr>
                <w:b/>
              </w:rPr>
              <w:t>OK</w:t>
            </w:r>
          </w:p>
        </w:tc>
      </w:tr>
      <w:tr>
        <w:tc>
          <w:tcPr>
            <w:tcW w:type="dxa" w:w="2880"/>
            <w:tcW w:w="7920" w:type="dxa"/>
          </w:tcPr>
          <w:p>
            <w:pPr>
              <w:spacing w:line="480" w:lineRule="auto"/>
            </w:pPr>
            <w:r>
              <w:t xml:space="preserve">Y la Palabra se hizo </w:t>
            </w:r>
            <w:r>
              <w:rPr>
                <w:b/>
              </w:rPr>
              <w:t>carne</w:t>
            </w:r>
            <w:r>
              <w:t xml:space="preserve"> y habitó entre nosotros. Hemos visto Su gloria, gloria como del Único que vino del Padre, lleno de gracia y verdad.</w:t>
            </w:r>
          </w:p>
        </w:tc>
        <w:tc>
          <w:tcPr>
            <w:tcW w:type="dxa" w:w="2880"/>
            <w:tcW w:w="7920" w:type="dxa"/>
          </w:tcPr>
          <w:p>
            <w:pPr>
              <w:spacing w:line="480" w:lineRule="auto"/>
            </w:pPr>
            <w:r>
              <w:t>The Word became flesh and lived among us. We have seen his glory, glory as of the one and only who came from the Father, full of grace and truth.</w:t>
            </w:r>
          </w:p>
        </w:tc>
        <w:tc>
          <w:tcPr>
            <w:tcW w:type="dxa" w:w="2880"/>
            <w:vAlign w:val="center"/>
            <w:tcW w:w="1440" w:type="dxa"/>
          </w:tcPr>
          <w:p>
            <w:pPr>
              <w:jc w:val="center"/>
            </w:pPr>
            <w:r>
              <w:t>☐</w:t>
            </w:r>
          </w:p>
        </w:tc>
      </w:tr>
      <w:tr>
        <w:tc>
          <w:tcPr>
            <w:tcW w:type="dxa" w:w="2880"/>
            <w:tcW w:w="7920" w:type="dxa"/>
          </w:tcPr>
          <w:p>
            <w:r>
              <w:rPr>
                <w:b/>
              </w:rPr>
              <w:t>Hechos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'SERÁ EN LOS ÚLTIMOS DÍAS', DICE DIOS, 'YO DERRAMARÉ MI ESPÍRITU SOBRE </w:t>
            </w:r>
            <w:r>
              <w:rPr>
                <w:b/>
              </w:rPr>
              <w:t>TODA PERSONA</w:t>
            </w:r>
            <w:r>
              <w:t>. SUS HIJOS Y SUS HIJAS PROFETIZARÁN, SUS JOVENES VERÁN VISIONES Y SUS VIEJOS SOÑARÁN SUEÑOS.</w:t>
            </w:r>
          </w:p>
        </w:tc>
        <w:tc>
          <w:tcPr>
            <w:tcW w:type="dxa" w:w="2880"/>
            <w:tcW w:w="7920" w:type="dxa"/>
          </w:tcPr>
          <w:p>
            <w:pPr>
              <w:spacing w:line="480" w:lineRule="auto"/>
            </w:pPr>
            <w:r>
              <w:t>'It will be in the last days,' God says, 'I will pour out my Spirit on all flesh.Your sons and your daughters will prophesy, your young men will see visions, and your old men will dream dreams.</w:t>
            </w:r>
          </w:p>
        </w:tc>
        <w:tc>
          <w:tcPr>
            <w:tcW w:type="dxa" w:w="2880"/>
            <w:vAlign w:val="center"/>
            <w:tcW w:w="1440" w:type="dxa"/>
          </w:tcPr>
          <w:p>
            <w:pPr>
              <w:jc w:val="center"/>
            </w:pPr>
            <w:r>
              <w:t>☐</w:t>
            </w:r>
          </w:p>
        </w:tc>
      </w:tr>
      <w:tr>
        <w:tc>
          <w:tcPr>
            <w:tcW w:type="dxa" w:w="2880"/>
            <w:tcW w:w="7920" w:type="dxa"/>
          </w:tcPr>
          <w:p>
            <w:r>
              <w:rPr>
                <w:b/>
              </w:rPr>
              <w:t>Romanos 3:20</w:t>
            </w:r>
          </w:p>
        </w:tc>
        <w:tc>
          <w:tcPr>
            <w:tcW w:type="dxa" w:w="2880"/>
            <w:tcW w:w="7920" w:type="dxa"/>
          </w:tcPr>
          <w:p>
            <w:r>
              <w:rPr>
                <w:b/>
              </w:rPr>
              <w:t>Romans 3:20</w:t>
            </w:r>
          </w:p>
        </w:tc>
        <w:tc>
          <w:tcPr>
            <w:tcW w:type="dxa" w:w="2880"/>
            <w:tcW w:w="1440" w:type="dxa"/>
          </w:tcPr>
          <w:p>
            <w:pPr>
              <w:jc w:val="center"/>
            </w:pPr>
            <w:r>
              <w:rPr>
                <w:b/>
              </w:rPr>
              <w:t>OK</w:t>
            </w:r>
          </w:p>
        </w:tc>
      </w:tr>
      <w:tr>
        <w:tc>
          <w:tcPr>
            <w:tcW w:type="dxa" w:w="2880"/>
            <w:tcW w:w="7920" w:type="dxa"/>
          </w:tcPr>
          <w:p>
            <w:pPr>
              <w:spacing w:line="480" w:lineRule="auto"/>
            </w:pPr>
            <w:r>
              <w:t xml:space="preserve">Esto es porque ninguna </w:t>
            </w:r>
            <w:r>
              <w:rPr>
                <w:b/>
              </w:rPr>
              <w:t>carne</w:t>
            </w:r>
            <w:r>
              <w:t xml:space="preserve"> será justificada por las obras de la Ley delante de Él. Pues por medio de la Ley viene el conocimiento del pecado.</w:t>
            </w:r>
          </w:p>
        </w:tc>
        <w:tc>
          <w:tcPr>
            <w:tcW w:type="dxa" w:w="2880"/>
            <w:tcW w:w="7920" w:type="dxa"/>
          </w:tcPr>
          <w:p>
            <w:pPr>
              <w:spacing w:line="480" w:lineRule="auto"/>
            </w:pPr>
            <w:r>
              <w:t>For no flesh will be justified by the works of the law in his sight. For through the law comes the knowledge of sin.</w:t>
            </w:r>
            <w:r/>
          </w:p>
        </w:tc>
        <w:tc>
          <w:tcPr>
            <w:tcW w:type="dxa" w:w="2880"/>
            <w:vAlign w:val="center"/>
            <w:tcW w:w="1440" w:type="dxa"/>
          </w:tcPr>
          <w:p>
            <w:pPr>
              <w:jc w:val="center"/>
            </w:pPr>
            <w:r>
              <w:t>☐</w:t>
            </w:r>
          </w:p>
        </w:tc>
      </w:tr>
      <w:tr>
        <w:tc>
          <w:tcPr>
            <w:tcW w:type="dxa" w:w="2880"/>
            <w:tcW w:w="7920" w:type="dxa"/>
          </w:tcPr>
          <w:p>
            <w:r>
              <w:rPr>
                <w:b/>
              </w:rPr>
              <w:t>Romanos 6:19</w:t>
            </w:r>
          </w:p>
        </w:tc>
        <w:tc>
          <w:tcPr>
            <w:tcW w:type="dxa" w:w="2880"/>
            <w:tcW w:w="7920" w:type="dxa"/>
          </w:tcPr>
          <w:p>
            <w:r>
              <w:rPr>
                <w:b/>
              </w:rPr>
              <w:t>Romans 6:19</w:t>
            </w:r>
          </w:p>
        </w:tc>
        <w:tc>
          <w:tcPr>
            <w:tcW w:type="dxa" w:w="2880"/>
            <w:tcW w:w="1440" w:type="dxa"/>
          </w:tcPr>
          <w:p>
            <w:pPr>
              <w:jc w:val="center"/>
            </w:pPr>
            <w:r>
              <w:rPr>
                <w:b/>
              </w:rPr>
              <w:t>OK</w:t>
            </w:r>
          </w:p>
        </w:tc>
      </w:tr>
      <w:tr>
        <w:tc>
          <w:tcPr>
            <w:tcW w:type="dxa" w:w="2880"/>
            <w:tcW w:w="7920" w:type="dxa"/>
          </w:tcPr>
          <w:p>
            <w:pPr>
              <w:spacing w:line="480" w:lineRule="auto"/>
            </w:pPr>
            <w:r>
              <w:t xml:space="preserve">Les hablo como hombre por causa de la debilidad de su </w:t>
            </w:r>
            <w:r>
              <w:rPr>
                <w:b/>
              </w:rPr>
              <w:t>carne</w:t>
            </w:r>
            <w:r>
              <w:t>. Pues, así como ustedes presentaban las partes de sus cuerpos, como esclavos a la inmundicia y a la maldad, ahora de la misma manera, presenten las partes de sus cuerpos como esclavos de justicia para santificación.</w:t>
            </w:r>
          </w:p>
        </w:tc>
        <w:tc>
          <w:tcPr>
            <w:tcW w:type="dxa" w:w="2880"/>
            <w:tcW w:w="7920" w:type="dxa"/>
          </w:tcPr>
          <w:p>
            <w:pPr>
              <w:spacing w:line="480" w:lineRule="auto"/>
            </w:pPr>
            <w:r>
              <w:t>I speak like a man because of the weakness of your flesh. For just as you presented the members of your bodies as slaves to uncleanness and to lawlessness, resulting in more lawlessness, in the same way, now present the members of your bodies as slaves to righteousness for sanctification.</w:t>
            </w:r>
          </w:p>
        </w:tc>
        <w:tc>
          <w:tcPr>
            <w:tcW w:type="dxa" w:w="2880"/>
            <w:vAlign w:val="center"/>
            <w:tcW w:w="1440" w:type="dxa"/>
          </w:tcPr>
          <w:p>
            <w:pPr>
              <w:jc w:val="center"/>
            </w:pPr>
            <w:r>
              <w:t>☐</w:t>
            </w:r>
          </w:p>
        </w:tc>
      </w:tr>
      <w:tr>
        <w:tc>
          <w:tcPr>
            <w:tcW w:type="dxa" w:w="2880"/>
            <w:tcW w:w="7920" w:type="dxa"/>
          </w:tcPr>
          <w:p>
            <w:r>
              <w:rPr>
                <w:b/>
              </w:rPr>
              <w:t>Romanos 8:3</w:t>
            </w:r>
          </w:p>
        </w:tc>
        <w:tc>
          <w:tcPr>
            <w:tcW w:type="dxa" w:w="2880"/>
            <w:tcW w:w="7920" w:type="dxa"/>
          </w:tcPr>
          <w:p>
            <w:r>
              <w:rPr>
                <w:b/>
              </w:rPr>
              <w:t>Romans 8:3</w:t>
            </w:r>
          </w:p>
        </w:tc>
        <w:tc>
          <w:tcPr>
            <w:tcW w:type="dxa" w:w="2880"/>
            <w:tcW w:w="1440" w:type="dxa"/>
          </w:tcPr>
          <w:p>
            <w:pPr>
              <w:jc w:val="center"/>
            </w:pPr>
            <w:r>
              <w:rPr>
                <w:b/>
              </w:rPr>
              <w:t>OK</w:t>
            </w:r>
          </w:p>
        </w:tc>
      </w:tr>
      <w:tr>
        <w:tc>
          <w:tcPr>
            <w:tcW w:type="dxa" w:w="2880"/>
            <w:tcW w:w="7920" w:type="dxa"/>
          </w:tcPr>
          <w:p>
            <w:pPr>
              <w:spacing w:line="480" w:lineRule="auto"/>
            </w:pPr>
            <w:r>
              <w:t xml:space="preserve">Pues lo que la Ley era incapaz de hacer, ya que era débil mediante la </w:t>
            </w:r>
            <w:r>
              <w:rPr>
                <w:b/>
              </w:rPr>
              <w:t>carne</w:t>
            </w:r>
            <w:r>
              <w:t xml:space="preserve">, Dios lo hizo. Él envió a su propio Hijo en semejanza de </w:t>
            </w:r>
            <w:r>
              <w:rPr>
                <w:b/>
              </w:rPr>
              <w:t>carne</w:t>
            </w:r>
            <w:r>
              <w:t xml:space="preserve"> pecaminosa para ser una ofrenda por el pecado, y Él condenó el pecado en la </w:t>
            </w:r>
            <w:r>
              <w:rPr>
                <w:b/>
              </w:rPr>
              <w:t>carne</w:t>
            </w:r>
            <w:r>
              <w:t>.</w:t>
            </w:r>
          </w:p>
        </w:tc>
        <w:tc>
          <w:tcPr>
            <w:tcW w:type="dxa" w:w="2880"/>
            <w:tcW w:w="7920" w:type="dxa"/>
          </w:tcPr>
          <w:p>
            <w:pPr>
              <w:spacing w:line="480" w:lineRule="auto"/>
            </w:pPr>
            <w:r>
              <w:t>For what the law was unable to do because it was weak through the flesh, God did. He sent his own Son in the likeness of sinful flesh to be an offering for sin, and he condemned sin in the flesh.</w:t>
            </w:r>
          </w:p>
        </w:tc>
        <w:tc>
          <w:tcPr>
            <w:tcW w:type="dxa" w:w="2880"/>
            <w:vAlign w:val="center"/>
            <w:tcW w:w="1440" w:type="dxa"/>
          </w:tcPr>
          <w:p>
            <w:pPr>
              <w:jc w:val="center"/>
            </w:pPr>
            <w:r>
              <w:t>☐</w:t>
            </w:r>
          </w:p>
        </w:tc>
      </w:tr>
      <w:tr>
        <w:tc>
          <w:tcPr>
            <w:tcW w:type="dxa" w:w="2880"/>
            <w:tcW w:w="7920" w:type="dxa"/>
          </w:tcPr>
          <w:p>
            <w:r>
              <w:rPr>
                <w:b/>
              </w:rPr>
              <w:t>1 Corintios 1:29</w:t>
            </w:r>
          </w:p>
        </w:tc>
        <w:tc>
          <w:tcPr>
            <w:tcW w:type="dxa" w:w="2880"/>
            <w:tcW w:w="7920" w:type="dxa"/>
          </w:tcPr>
          <w:p>
            <w:r>
              <w:rPr>
                <w:b/>
              </w:rPr>
              <w:t>1 Corinthians 1:29</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w:t>
            </w:r>
            <w:r>
              <w:rPr>
                <w:b/>
              </w:rPr>
              <w:t>nadie</w:t>
            </w:r>
            <w:r>
              <w:t xml:space="preserve"> tenga razón para jactarse ante Él.</w:t>
            </w:r>
          </w:p>
        </w:tc>
        <w:tc>
          <w:tcPr>
            <w:tcW w:type="dxa" w:w="2880"/>
            <w:tcW w:w="7920" w:type="dxa"/>
          </w:tcPr>
          <w:p>
            <w:pPr>
              <w:spacing w:line="480" w:lineRule="auto"/>
            </w:pPr>
            <w:r>
              <w:t>He did this so that no flesh would have a reason to boast before him.</w:t>
            </w:r>
          </w:p>
        </w:tc>
        <w:tc>
          <w:tcPr>
            <w:tcW w:type="dxa" w:w="2880"/>
            <w:vAlign w:val="center"/>
            <w:tcW w:w="1440" w:type="dxa"/>
          </w:tcPr>
          <w:p>
            <w:pPr>
              <w:jc w:val="center"/>
            </w:pPr>
            <w:r>
              <w:t>☐</w:t>
            </w:r>
          </w:p>
        </w:tc>
      </w:tr>
      <w:tr>
        <w:tc>
          <w:tcPr>
            <w:tcW w:type="dxa" w:w="2880"/>
            <w:tcW w:w="7920" w:type="dxa"/>
          </w:tcPr>
          <w:p>
            <w:r>
              <w:rPr>
                <w:b/>
              </w:rPr>
              <w:t>2 Corintios 10:3</w:t>
            </w:r>
          </w:p>
        </w:tc>
        <w:tc>
          <w:tcPr>
            <w:tcW w:type="dxa" w:w="2880"/>
            <w:tcW w:w="7920" w:type="dxa"/>
          </w:tcPr>
          <w:p>
            <w:r>
              <w:rPr>
                <w:b/>
              </w:rPr>
              <w:t>2 Corinthians 10:3</w:t>
            </w:r>
          </w:p>
        </w:tc>
        <w:tc>
          <w:tcPr>
            <w:tcW w:type="dxa" w:w="2880"/>
            <w:tcW w:w="1440" w:type="dxa"/>
          </w:tcPr>
          <w:p>
            <w:pPr>
              <w:jc w:val="center"/>
            </w:pPr>
            <w:r>
              <w:rPr>
                <w:b/>
              </w:rPr>
              <w:t>OK</w:t>
            </w:r>
          </w:p>
        </w:tc>
      </w:tr>
      <w:tr>
        <w:tc>
          <w:tcPr>
            <w:tcW w:type="dxa" w:w="2880"/>
            <w:tcW w:w="7920" w:type="dxa"/>
          </w:tcPr>
          <w:p>
            <w:pPr>
              <w:spacing w:line="480" w:lineRule="auto"/>
            </w:pPr>
            <w:r>
              <w:t xml:space="preserve">Pues, aunque nosotros andamos en la </w:t>
            </w:r>
            <w:r>
              <w:rPr>
                <w:b/>
              </w:rPr>
              <w:t>carne</w:t>
            </w:r>
            <w:r>
              <w:t xml:space="preserve">, no hacemos la guerra conforme a la </w:t>
            </w:r>
            <w:r>
              <w:rPr>
                <w:b/>
              </w:rPr>
              <w:t>carne</w:t>
            </w:r>
            <w:r>
              <w:t>.</w:t>
            </w:r>
          </w:p>
        </w:tc>
        <w:tc>
          <w:tcPr>
            <w:tcW w:type="dxa" w:w="2880"/>
            <w:tcW w:w="7920" w:type="dxa"/>
          </w:tcPr>
          <w:p>
            <w:pPr>
              <w:spacing w:line="480" w:lineRule="auto"/>
            </w:pPr>
            <w:r>
              <w:t>For even though we walk in the flesh, we do not make war according to the flesh.</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Galatians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fe en Jesucristo. Nosotros también llegamos a la fe en Cristo Jesús para que nosotros pudiésemos ser justificados por la fe en Cristo y no por las obras de la ley. Porque por las obras de la ley ninguna </w:t>
            </w:r>
            <w:r>
              <w:rPr>
                <w:b/>
              </w:rPr>
              <w:t>carne</w:t>
            </w:r>
            <w:r>
              <w:t xml:space="preserve"> será justificada.</w:t>
            </w:r>
          </w:p>
        </w:tc>
        <w:tc>
          <w:tcPr>
            <w:tcW w:type="dxa" w:w="2880"/>
            <w:tcW w:w="7920" w:type="dxa"/>
          </w:tcPr>
          <w:p>
            <w:pPr>
              <w:spacing w:line="480" w:lineRule="auto"/>
            </w:pPr>
            <w:r>
              <w:t>yet we know that no person is justified by the works of the law but through faith in Christ Jesus. So we also have believed in Christ Jesus so that we might be justified by faith in Christ and not by the works of the law. For by the works of the law no flesh will be justified.</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Galatians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w:t>
            </w:r>
            <w:r>
              <w:rPr>
                <w:b/>
              </w:rPr>
              <w:t>carne</w:t>
            </w:r>
            <w:r>
              <w:t>, la vivo por la fe en el Hijo de Dios, quien me amó y se dio a sí mismo por mí.</w:t>
            </w:r>
          </w:p>
        </w:tc>
        <w:tc>
          <w:tcPr>
            <w:tcW w:type="dxa" w:w="2880"/>
            <w:tcW w:w="7920" w:type="dxa"/>
          </w:tcPr>
          <w:p>
            <w:pPr>
              <w:spacing w:line="480" w:lineRule="auto"/>
            </w:pPr>
            <w:r>
              <w:t>It is no longer I who live, but Christ lives in me. The life I now live in the flesh I live by faith in the Son of God, who loved me and gave himself for me.</w:t>
            </w:r>
          </w:p>
        </w:tc>
        <w:tc>
          <w:tcPr>
            <w:tcW w:type="dxa" w:w="2880"/>
            <w:vAlign w:val="center"/>
            <w:tcW w:w="1440" w:type="dxa"/>
          </w:tcPr>
          <w:p>
            <w:pPr>
              <w:jc w:val="center"/>
            </w:pPr>
            <w:r>
              <w:t>☐</w:t>
            </w:r>
          </w:p>
        </w:tc>
      </w:tr>
      <w:tr>
        <w:tc>
          <w:tcPr>
            <w:tcW w:type="dxa" w:w="2880"/>
            <w:tcW w:w="7920" w:type="dxa"/>
          </w:tcPr>
          <w:p>
            <w:r>
              <w:rPr>
                <w:b/>
              </w:rPr>
              <w:t>Gálatas 5:19</w:t>
            </w:r>
          </w:p>
        </w:tc>
        <w:tc>
          <w:tcPr>
            <w:tcW w:type="dxa" w:w="2880"/>
            <w:tcW w:w="7920" w:type="dxa"/>
          </w:tcPr>
          <w:p>
            <w:r>
              <w:rPr>
                <w:b/>
              </w:rPr>
              <w:t>Galatians 5:19</w:t>
            </w:r>
          </w:p>
        </w:tc>
        <w:tc>
          <w:tcPr>
            <w:tcW w:type="dxa" w:w="2880"/>
            <w:tcW w:w="1440" w:type="dxa"/>
          </w:tcPr>
          <w:p>
            <w:pPr>
              <w:jc w:val="center"/>
            </w:pPr>
            <w:r>
              <w:rPr>
                <w:b/>
              </w:rPr>
              <w:t>OK</w:t>
            </w:r>
          </w:p>
        </w:tc>
      </w:tr>
      <w:tr>
        <w:tc>
          <w:tcPr>
            <w:tcW w:type="dxa" w:w="2880"/>
            <w:tcW w:w="7920" w:type="dxa"/>
          </w:tcPr>
          <w:p>
            <w:pPr>
              <w:spacing w:line="480" w:lineRule="auto"/>
            </w:pPr>
            <w:r>
              <w:t xml:space="preserve">Ahora las obras de la </w:t>
            </w:r>
            <w:r>
              <w:rPr>
                <w:b/>
              </w:rPr>
              <w:t>naturaleza pecaminosa</w:t>
            </w:r>
            <w:r>
              <w:t xml:space="preserve"> son evidentes: la inmoralidad sexual, la impureza, la lujuria,</w:t>
            </w:r>
          </w:p>
        </w:tc>
        <w:tc>
          <w:tcPr>
            <w:tcW w:type="dxa" w:w="2880"/>
            <w:tcW w:w="7920" w:type="dxa"/>
          </w:tcPr>
          <w:p>
            <w:pPr>
              <w:spacing w:line="480" w:lineRule="auto"/>
            </w:pPr>
            <w:r>
              <w:t>Now the works of the flesh are evident: sexual immorality, impurity, sensuality,</w:t>
            </w:r>
          </w:p>
        </w:tc>
        <w:tc>
          <w:tcPr>
            <w:tcW w:type="dxa" w:w="2880"/>
            <w:vAlign w:val="center"/>
            <w:tcW w:w="1440" w:type="dxa"/>
          </w:tcPr>
          <w:p>
            <w:pPr>
              <w:jc w:val="center"/>
            </w:pPr>
            <w:r>
              <w:t>☐</w:t>
            </w:r>
          </w:p>
        </w:tc>
      </w:tr>
      <w:tr>
        <w:tc>
          <w:tcPr>
            <w:tcW w:type="dxa" w:w="2880"/>
            <w:tcW w:w="7920" w:type="dxa"/>
          </w:tcPr>
          <w:p>
            <w:r>
              <w:rPr>
                <w:b/>
              </w:rPr>
              <w:t>Gálatas 5:24</w:t>
            </w:r>
          </w:p>
        </w:tc>
        <w:tc>
          <w:tcPr>
            <w:tcW w:type="dxa" w:w="2880"/>
            <w:tcW w:w="7920" w:type="dxa"/>
          </w:tcPr>
          <w:p>
            <w:r>
              <w:rPr>
                <w:b/>
              </w:rPr>
              <w:t>Galatians 5:24</w:t>
            </w:r>
          </w:p>
        </w:tc>
        <w:tc>
          <w:tcPr>
            <w:tcW w:type="dxa" w:w="2880"/>
            <w:tcW w:w="1440" w:type="dxa"/>
          </w:tcPr>
          <w:p>
            <w:pPr>
              <w:jc w:val="center"/>
            </w:pPr>
            <w:r>
              <w:rPr>
                <w:b/>
              </w:rPr>
              <w:t>OK</w:t>
            </w:r>
          </w:p>
        </w:tc>
      </w:tr>
      <w:tr>
        <w:tc>
          <w:tcPr>
            <w:tcW w:type="dxa" w:w="2880"/>
            <w:tcW w:w="7920" w:type="dxa"/>
          </w:tcPr>
          <w:p>
            <w:pPr>
              <w:spacing w:line="480" w:lineRule="auto"/>
            </w:pPr>
            <w:r>
              <w:t xml:space="preserve">Aquellos que pertenecen a Cristo Jesús han crucificado los deseos de la </w:t>
            </w:r>
            <w:r>
              <w:rPr>
                <w:b/>
              </w:rPr>
              <w:t>naturaleza pecaminosa</w:t>
            </w:r>
            <w:r>
              <w:t xml:space="preserve"> con sus pasiones y deseos.</w:t>
            </w:r>
          </w:p>
        </w:tc>
        <w:tc>
          <w:tcPr>
            <w:tcW w:type="dxa" w:w="2880"/>
            <w:tcW w:w="7920" w:type="dxa"/>
          </w:tcPr>
          <w:p>
            <w:pPr>
              <w:spacing w:line="480" w:lineRule="auto"/>
            </w:pPr>
            <w:r>
              <w:t>Those who belong to Christ Jesus have crucified the flesh with its passions and desires.</w:t>
            </w:r>
            <w:r/>
          </w:p>
        </w:tc>
        <w:tc>
          <w:tcPr>
            <w:tcW w:type="dxa" w:w="2880"/>
            <w:vAlign w:val="center"/>
            <w:tcW w:w="1440" w:type="dxa"/>
          </w:tcPr>
          <w:p>
            <w:pPr>
              <w:jc w:val="center"/>
            </w:pPr>
            <w:r>
              <w:t>☐</w:t>
            </w:r>
          </w:p>
        </w:tc>
      </w:tr>
      <w:tr>
        <w:tc>
          <w:tcPr>
            <w:tcW w:type="dxa" w:w="2880"/>
            <w:tcW w:w="7920" w:type="dxa"/>
          </w:tcPr>
          <w:p>
            <w:r>
              <w:rPr>
                <w:b/>
              </w:rPr>
              <w:t>Filipenses 3:4</w:t>
            </w:r>
          </w:p>
        </w:tc>
        <w:tc>
          <w:tcPr>
            <w:tcW w:type="dxa" w:w="2880"/>
            <w:tcW w:w="7920" w:type="dxa"/>
          </w:tcPr>
          <w:p>
            <w:r>
              <w:rPr>
                <w:b/>
              </w:rPr>
              <w:t>Philippians 3:4</w:t>
            </w:r>
          </w:p>
        </w:tc>
        <w:tc>
          <w:tcPr>
            <w:tcW w:type="dxa" w:w="2880"/>
            <w:tcW w:w="1440" w:type="dxa"/>
          </w:tcPr>
          <w:p>
            <w:pPr>
              <w:jc w:val="center"/>
            </w:pPr>
            <w:r>
              <w:rPr>
                <w:b/>
              </w:rPr>
              <w:t>OK</w:t>
            </w:r>
          </w:p>
        </w:tc>
      </w:tr>
      <w:tr>
        <w:tc>
          <w:tcPr>
            <w:tcW w:type="dxa" w:w="2880"/>
            <w:tcW w:w="7920" w:type="dxa"/>
          </w:tcPr>
          <w:p>
            <w:pPr>
              <w:spacing w:line="480" w:lineRule="auto"/>
            </w:pPr>
            <w:r>
              <w:t xml:space="preserve">Aun así, yo mismo podría tener confianza en la </w:t>
            </w:r>
            <w:r>
              <w:rPr>
                <w:b/>
              </w:rPr>
              <w:t>carne</w:t>
            </w:r>
            <w:r>
              <w:t xml:space="preserve">. Si alguno piensa que tiene confianza en la </w:t>
            </w:r>
            <w:r>
              <w:rPr>
                <w:b/>
              </w:rPr>
              <w:t>carne</w:t>
            </w:r>
            <w:r>
              <w:t>, yo podría tener aún más.</w:t>
            </w:r>
          </w:p>
        </w:tc>
        <w:tc>
          <w:tcPr>
            <w:tcW w:type="dxa" w:w="2880"/>
            <w:tcW w:w="7920" w:type="dxa"/>
          </w:tcPr>
          <w:p>
            <w:pPr>
              <w:spacing w:line="480" w:lineRule="auto"/>
            </w:pPr>
            <w:r>
              <w:t>Even so, I myself could have confidence in the flesh. If anyone thinks he has confidence in the flesh, I could have even more.</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Peter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recto sufrió por nosotros, quienes eramos perversos, para que Él nos trajera a Dios. Él fue puesto a muerte en la </w:t>
            </w:r>
            <w:r>
              <w:rPr>
                <w:b/>
              </w:rPr>
              <w:t>carne</w:t>
            </w:r>
            <w:r>
              <w:t>, pero Él fue hecho vivo en el Espiritu.</w:t>
            </w:r>
          </w:p>
        </w:tc>
        <w:tc>
          <w:tcPr>
            <w:tcW w:type="dxa" w:w="2880"/>
            <w:tcW w:w="7920" w:type="dxa"/>
          </w:tcPr>
          <w:p>
            <w:pPr>
              <w:spacing w:line="480" w:lineRule="auto"/>
            </w:pPr>
            <w:r>
              <w:t>Christ also suffered once for sins. He who is righteous suffered for us, who were unrighteous, so that he would bring us to God. He was put to death in the flesh, but he was made alive by the Spirit.</w:t>
            </w:r>
          </w:p>
        </w:tc>
        <w:tc>
          <w:tcPr>
            <w:tcW w:type="dxa" w:w="2880"/>
            <w:vAlign w:val="center"/>
            <w:tcW w:w="1440" w:type="dxa"/>
          </w:tcPr>
          <w:p>
            <w:pPr>
              <w:jc w:val="center"/>
            </w:pPr>
            <w:r>
              <w:t>☐</w:t>
            </w:r>
          </w:p>
        </w:tc>
      </w:tr>
    </w:tbl>
    <w:p>
      <w:pPr>
        <w:pStyle w:val="Heading1"/>
        <w:spacing w:before="0"/>
      </w:pPr>
      <w:r>
        <w:t>cielo (G3772)</w:t>
      </w:r>
    </w:p>
    <w:p>
      <w:pPr>
        <w:spacing w:after="0"/>
      </w:pPr>
      <w:r/>
      <w:r>
        <w:t>Esta palabra puede significar: El lugar donde viven Dios y los ángeles. El lugar sobre la tierra donde hay aire, o el cielo. El lugar donde hay estrellas, o el universo. Los lugares celestiales o los cielos, que a veces significa el cielo o el universo en lugar de donde viven Dios y los ángeles. Cuando algo se describe como revelado del cielo, esto es una imagen que significa que proviene de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3:16</w:t>
            </w:r>
          </w:p>
        </w:tc>
        <w:tc>
          <w:tcPr>
            <w:tcW w:type="dxa" w:w="2880"/>
            <w:tcW w:w="7920" w:type="dxa"/>
          </w:tcPr>
          <w:p>
            <w:r>
              <w:rPr>
                <w:b/>
              </w:rPr>
              <w:t>Matthew 3:16</w:t>
            </w:r>
          </w:p>
        </w:tc>
        <w:tc>
          <w:tcPr>
            <w:tcW w:type="dxa" w:w="2880"/>
            <w:tcW w:w="1440" w:type="dxa"/>
          </w:tcPr>
          <w:p>
            <w:pPr>
              <w:jc w:val="center"/>
            </w:pPr>
            <w:r>
              <w:rPr>
                <w:b/>
              </w:rPr>
              <w:t>OK</w:t>
            </w:r>
          </w:p>
        </w:tc>
      </w:tr>
      <w:tr>
        <w:tc>
          <w:tcPr>
            <w:tcW w:type="dxa" w:w="2880"/>
            <w:tcW w:w="7920" w:type="dxa"/>
          </w:tcPr>
          <w:p>
            <w:pPr>
              <w:spacing w:line="480" w:lineRule="auto"/>
            </w:pPr>
            <w:r>
              <w:t xml:space="preserve">Después que Él fue bautizado, Jesús salió inmediatamente del agua, y he aquí, los </w:t>
            </w:r>
            <w:r>
              <w:rPr>
                <w:b/>
              </w:rPr>
              <w:t>cielos</w:t>
            </w:r>
            <w:r>
              <w:t xml:space="preserve"> fueron abiertos. Él vio el Espíritu de Dios descender como una paloma y posarse sobre Él.</w:t>
            </w:r>
          </w:p>
        </w:tc>
        <w:tc>
          <w:tcPr>
            <w:tcW w:type="dxa" w:w="2880"/>
            <w:tcW w:w="7920" w:type="dxa"/>
          </w:tcPr>
          <w:p>
            <w:pPr>
              <w:spacing w:line="480" w:lineRule="auto"/>
            </w:pPr>
            <w:r>
              <w:t>After he was baptized, Jesus came up immediately from the water, and behold, the heavens were opened to him. He saw the Spirit of God coming down like a dove and resting upon him.</w:t>
            </w:r>
          </w:p>
        </w:tc>
        <w:tc>
          <w:tcPr>
            <w:tcW w:type="dxa" w:w="2880"/>
            <w:vAlign w:val="center"/>
            <w:tcW w:w="1440" w:type="dxa"/>
          </w:tcPr>
          <w:p>
            <w:pPr>
              <w:jc w:val="center"/>
            </w:pPr>
            <w:r>
              <w:t>☐</w:t>
            </w:r>
          </w:p>
        </w:tc>
      </w:tr>
      <w:tr>
        <w:tc>
          <w:tcPr>
            <w:tcW w:type="dxa" w:w="2880"/>
            <w:tcW w:w="7920" w:type="dxa"/>
          </w:tcPr>
          <w:p>
            <w:r>
              <w:rPr>
                <w:b/>
              </w:rPr>
              <w:t>Mateo 3:17</w:t>
            </w:r>
          </w:p>
        </w:tc>
        <w:tc>
          <w:tcPr>
            <w:tcW w:type="dxa" w:w="2880"/>
            <w:tcW w:w="7920" w:type="dxa"/>
          </w:tcPr>
          <w:p>
            <w:r>
              <w:rPr>
                <w:b/>
              </w:rPr>
              <w:t>Matthew 3:17</w:t>
            </w:r>
          </w:p>
        </w:tc>
        <w:tc>
          <w:tcPr>
            <w:tcW w:type="dxa" w:w="2880"/>
            <w:tcW w:w="1440" w:type="dxa"/>
          </w:tcPr>
          <w:p>
            <w:pPr>
              <w:jc w:val="center"/>
            </w:pPr>
            <w:r>
              <w:rPr>
                <w:b/>
              </w:rPr>
              <w:t>OK</w:t>
            </w:r>
          </w:p>
        </w:tc>
      </w:tr>
      <w:tr>
        <w:tc>
          <w:tcPr>
            <w:tcW w:type="dxa" w:w="2880"/>
            <w:tcW w:w="7920" w:type="dxa"/>
          </w:tcPr>
          <w:p>
            <w:pPr>
              <w:spacing w:line="480" w:lineRule="auto"/>
            </w:pPr>
            <w:r>
              <w:t xml:space="preserve">He aquí, una voz vino de los </w:t>
            </w:r>
            <w:r>
              <w:rPr>
                <w:b/>
              </w:rPr>
              <w:t>cielos</w:t>
            </w:r>
            <w:r>
              <w:t xml:space="preserve"> diciendo: "Este es Mi Hijo amado. Estoy muy complacido con Él."</w:t>
            </w:r>
          </w:p>
        </w:tc>
        <w:tc>
          <w:tcPr>
            <w:tcW w:type="dxa" w:w="2880"/>
            <w:tcW w:w="7920" w:type="dxa"/>
          </w:tcPr>
          <w:p>
            <w:pPr>
              <w:spacing w:line="480" w:lineRule="auto"/>
            </w:pPr>
            <w:r>
              <w:t>Behold, a voice came out of the heavens saying, "This is my beloved Son. I am very pleased with him."</w:t>
            </w:r>
          </w:p>
        </w:tc>
        <w:tc>
          <w:tcPr>
            <w:tcW w:type="dxa" w:w="2880"/>
            <w:vAlign w:val="center"/>
            <w:tcW w:w="1440" w:type="dxa"/>
          </w:tcPr>
          <w:p>
            <w:pPr>
              <w:jc w:val="center"/>
            </w:pPr>
            <w:r>
              <w:t>☐</w:t>
            </w:r>
          </w:p>
        </w:tc>
      </w:tr>
      <w:tr>
        <w:tc>
          <w:tcPr>
            <w:tcW w:type="dxa" w:w="2880"/>
            <w:tcW w:w="7920" w:type="dxa"/>
          </w:tcPr>
          <w:p>
            <w:r>
              <w:rPr>
                <w:b/>
              </w:rPr>
              <w:t>Marcos 16:19</w:t>
            </w:r>
          </w:p>
        </w:tc>
        <w:tc>
          <w:tcPr>
            <w:tcW w:type="dxa" w:w="2880"/>
            <w:tcW w:w="7920" w:type="dxa"/>
          </w:tcPr>
          <w:p>
            <w:r>
              <w:rPr>
                <w:b/>
              </w:rPr>
              <w:t>Mark 16:19</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 Señor les habló a ellos, Él fue tomado al </w:t>
            </w:r>
            <w:r>
              <w:rPr>
                <w:b/>
              </w:rPr>
              <w:t>cielo</w:t>
            </w:r>
            <w:r>
              <w:t xml:space="preserve"> y se sentó a la mano derecha de Dios. </w:t>
            </w:r>
          </w:p>
        </w:tc>
        <w:tc>
          <w:tcPr>
            <w:tcW w:type="dxa" w:w="2880"/>
            <w:tcW w:w="7920" w:type="dxa"/>
          </w:tcPr>
          <w:p>
            <w:pPr>
              <w:spacing w:line="480" w:lineRule="auto"/>
            </w:pPr>
            <w:r>
              <w:t>After the Lord Jesus had spoken to them, he was taken up into heaven and sat down at the right hand of God.</w:t>
            </w:r>
          </w:p>
        </w:tc>
        <w:tc>
          <w:tcPr>
            <w:tcW w:type="dxa" w:w="2880"/>
            <w:vAlign w:val="center"/>
            <w:tcW w:w="1440" w:type="dxa"/>
          </w:tcPr>
          <w:p>
            <w:pPr>
              <w:jc w:val="center"/>
            </w:pPr>
            <w:r>
              <w:t>☐</w:t>
            </w:r>
          </w:p>
        </w:tc>
      </w:tr>
      <w:tr>
        <w:tc>
          <w:tcPr>
            <w:tcW w:type="dxa" w:w="2880"/>
            <w:tcW w:w="7920" w:type="dxa"/>
          </w:tcPr>
          <w:p>
            <w:r>
              <w:rPr>
                <w:b/>
              </w:rPr>
              <w:t>Lucas 2:15</w:t>
            </w:r>
          </w:p>
        </w:tc>
        <w:tc>
          <w:tcPr>
            <w:tcW w:type="dxa" w:w="2880"/>
            <w:tcW w:w="7920" w:type="dxa"/>
          </w:tcPr>
          <w:p>
            <w:r>
              <w:rPr>
                <w:b/>
              </w:rPr>
              <w:t>Luke 2:15</w:t>
            </w:r>
          </w:p>
        </w:tc>
        <w:tc>
          <w:tcPr>
            <w:tcW w:type="dxa" w:w="2880"/>
            <w:tcW w:w="1440" w:type="dxa"/>
          </w:tcPr>
          <w:p>
            <w:pPr>
              <w:jc w:val="center"/>
            </w:pPr>
            <w:r>
              <w:rPr>
                <w:b/>
              </w:rPr>
              <w:t>OK</w:t>
            </w:r>
          </w:p>
        </w:tc>
      </w:tr>
      <w:tr>
        <w:tc>
          <w:tcPr>
            <w:tcW w:type="dxa" w:w="2880"/>
            <w:tcW w:w="7920" w:type="dxa"/>
          </w:tcPr>
          <w:p>
            <w:pPr>
              <w:spacing w:line="480" w:lineRule="auto"/>
            </w:pPr>
            <w:r>
              <w:t xml:space="preserve">Y sucedió que cuando los ángeles se habían ido al </w:t>
            </w:r>
            <w:r>
              <w:rPr>
                <w:b/>
              </w:rPr>
              <w:t>cielo</w:t>
            </w:r>
            <w:r>
              <w:t>, los pastores se dijeron unos a otros: "Vayamos ahora a Belén y veamos esto que ha sucedido, lo cual el Señor nos ha revelado".</w:t>
            </w:r>
          </w:p>
        </w:tc>
        <w:tc>
          <w:tcPr>
            <w:tcW w:type="dxa" w:w="2880"/>
            <w:tcW w:w="7920" w:type="dxa"/>
          </w:tcPr>
          <w:p>
            <w:pPr>
              <w:spacing w:line="480" w:lineRule="auto"/>
            </w:pPr>
            <w:r>
              <w:t>It came about that when the angels had gone away from them into heaven, the shepherds said to each other, "Let us now go to Bethlehem and see this thing that has happened, which the Lord has made known to us."</w:t>
            </w:r>
          </w:p>
        </w:tc>
        <w:tc>
          <w:tcPr>
            <w:tcW w:type="dxa" w:w="2880"/>
            <w:vAlign w:val="center"/>
            <w:tcW w:w="1440" w:type="dxa"/>
          </w:tcPr>
          <w:p>
            <w:pPr>
              <w:jc w:val="center"/>
            </w:pPr>
            <w:r>
              <w:t>☐</w:t>
            </w:r>
          </w:p>
        </w:tc>
      </w:tr>
      <w:tr>
        <w:tc>
          <w:tcPr>
            <w:tcW w:type="dxa" w:w="2880"/>
            <w:tcW w:w="7920" w:type="dxa"/>
          </w:tcPr>
          <w:p>
            <w:r>
              <w:rPr>
                <w:b/>
              </w:rPr>
              <w:t>Juan 3:27</w:t>
            </w:r>
          </w:p>
        </w:tc>
        <w:tc>
          <w:tcPr>
            <w:tcW w:type="dxa" w:w="2880"/>
            <w:tcW w:w="7920" w:type="dxa"/>
          </w:tcPr>
          <w:p>
            <w:r>
              <w:rPr>
                <w:b/>
              </w:rPr>
              <w:t>John 3:27</w:t>
            </w:r>
          </w:p>
        </w:tc>
        <w:tc>
          <w:tcPr>
            <w:tcW w:type="dxa" w:w="2880"/>
            <w:tcW w:w="1440" w:type="dxa"/>
          </w:tcPr>
          <w:p>
            <w:pPr>
              <w:jc w:val="center"/>
            </w:pPr>
            <w:r>
              <w:rPr>
                <w:b/>
              </w:rPr>
              <w:t>OK</w:t>
            </w:r>
          </w:p>
        </w:tc>
      </w:tr>
      <w:tr>
        <w:tc>
          <w:tcPr>
            <w:tcW w:type="dxa" w:w="2880"/>
            <w:tcW w:w="7920" w:type="dxa"/>
          </w:tcPr>
          <w:p>
            <w:pPr>
              <w:spacing w:line="480" w:lineRule="auto"/>
            </w:pPr>
            <w:r>
              <w:t xml:space="preserve">Juan respondió: "Un hombre nada puede recibir a menos que le sea dado desde el </w:t>
            </w:r>
            <w:r>
              <w:rPr>
                <w:b/>
              </w:rPr>
              <w:t>cielo</w:t>
            </w:r>
            <w:r>
              <w:t>.</w:t>
            </w:r>
          </w:p>
        </w:tc>
        <w:tc>
          <w:tcPr>
            <w:tcW w:type="dxa" w:w="2880"/>
            <w:tcW w:w="7920" w:type="dxa"/>
          </w:tcPr>
          <w:p>
            <w:pPr>
              <w:spacing w:line="480" w:lineRule="auto"/>
            </w:pPr>
            <w:r>
              <w:t>John replied, "A man cannot receive anything unless it has been given to him from heaven.</w:t>
            </w:r>
          </w:p>
        </w:tc>
        <w:tc>
          <w:tcPr>
            <w:tcW w:type="dxa" w:w="2880"/>
            <w:vAlign w:val="center"/>
            <w:tcW w:w="1440" w:type="dxa"/>
          </w:tcPr>
          <w:p>
            <w:pPr>
              <w:jc w:val="center"/>
            </w:pPr>
            <w:r>
              <w:t>☐</w:t>
            </w:r>
          </w:p>
        </w:tc>
      </w:tr>
      <w:tr>
        <w:tc>
          <w:tcPr>
            <w:tcW w:type="dxa" w:w="2880"/>
            <w:tcW w:w="7920" w:type="dxa"/>
          </w:tcPr>
          <w:p>
            <w:r>
              <w:rPr>
                <w:b/>
              </w:rPr>
              <w:t>Hechos 2:34</w:t>
            </w:r>
          </w:p>
        </w:tc>
        <w:tc>
          <w:tcPr>
            <w:tcW w:type="dxa" w:w="2880"/>
            <w:tcW w:w="7920" w:type="dxa"/>
          </w:tcPr>
          <w:p>
            <w:r>
              <w:rPr>
                <w:b/>
              </w:rPr>
              <w:t>Acts 2:34</w:t>
            </w:r>
          </w:p>
        </w:tc>
        <w:tc>
          <w:tcPr>
            <w:tcW w:type="dxa" w:w="2880"/>
            <w:tcW w:w="1440" w:type="dxa"/>
          </w:tcPr>
          <w:p>
            <w:pPr>
              <w:jc w:val="center"/>
            </w:pPr>
            <w:r>
              <w:rPr>
                <w:b/>
              </w:rPr>
              <w:t>OK</w:t>
            </w:r>
          </w:p>
        </w:tc>
      </w:tr>
      <w:tr>
        <w:tc>
          <w:tcPr>
            <w:tcW w:type="dxa" w:w="2880"/>
            <w:tcW w:w="7920" w:type="dxa"/>
          </w:tcPr>
          <w:p>
            <w:pPr>
              <w:spacing w:line="480" w:lineRule="auto"/>
            </w:pPr>
            <w:r>
              <w:t xml:space="preserve">Porque David no ascendió al </w:t>
            </w:r>
            <w:r>
              <w:rPr>
                <w:b/>
              </w:rPr>
              <w:t>cielo</w:t>
            </w:r>
            <w:r>
              <w:t xml:space="preserve">, pero él dice: 'EL SEÑOR DIJO A MI SEÑOR: ''SIÉNTATE A MI MANO DERECHA, </w:t>
            </w:r>
          </w:p>
        </w:tc>
        <w:tc>
          <w:tcPr>
            <w:tcW w:type="dxa" w:w="2880"/>
            <w:tcW w:w="7920" w:type="dxa"/>
          </w:tcPr>
          <w:p>
            <w:pPr>
              <w:spacing w:line="480" w:lineRule="auto"/>
            </w:pPr>
            <w:r>
              <w:t>For David did not ascend to the heaven, but he says, 'The Lord said to my Lord, "Sit at my right hand</w:t>
            </w: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Romans 1:18</w:t>
            </w:r>
          </w:p>
        </w:tc>
        <w:tc>
          <w:tcPr>
            <w:tcW w:type="dxa" w:w="2880"/>
            <w:tcW w:w="1440" w:type="dxa"/>
          </w:tcPr>
          <w:p>
            <w:pPr>
              <w:jc w:val="center"/>
            </w:pPr>
            <w:r>
              <w:rPr>
                <w:b/>
              </w:rPr>
              <w:t>OK</w:t>
            </w:r>
          </w:p>
        </w:tc>
      </w:tr>
      <w:tr>
        <w:tc>
          <w:tcPr>
            <w:tcW w:type="dxa" w:w="2880"/>
            <w:tcW w:w="7920" w:type="dxa"/>
          </w:tcPr>
          <w:p>
            <w:pPr>
              <w:spacing w:line="480" w:lineRule="auto"/>
            </w:pPr>
            <w:r>
              <w:t xml:space="preserve">Porque la ira de Dios se revela desde el </w:t>
            </w:r>
            <w:r>
              <w:rPr>
                <w:b/>
              </w:rPr>
              <w:t>cielo</w:t>
            </w:r>
            <w:r>
              <w:t xml:space="preserve"> contra toda impiedad e injusticia del hombre, quien injustamente detiene la verdad,</w:t>
            </w:r>
          </w:p>
        </w:tc>
        <w:tc>
          <w:tcPr>
            <w:tcW w:type="dxa" w:w="2880"/>
            <w:tcW w:w="7920" w:type="dxa"/>
          </w:tcPr>
          <w:p>
            <w:pPr>
              <w:spacing w:line="480" w:lineRule="auto"/>
            </w:pPr>
            <w:r>
              <w:t>For the wrath of God is revealed from heaven against all ungodliness and unrighteousness of people who through unrighteousness hold back the truth.</w:t>
            </w:r>
          </w:p>
        </w:tc>
        <w:tc>
          <w:tcPr>
            <w:tcW w:type="dxa" w:w="2880"/>
            <w:vAlign w:val="center"/>
            <w:tcW w:w="1440" w:type="dxa"/>
          </w:tcPr>
          <w:p>
            <w:pPr>
              <w:jc w:val="center"/>
            </w:pPr>
            <w:r>
              <w:t>☐</w:t>
            </w:r>
          </w:p>
        </w:tc>
      </w:tr>
      <w:tr>
        <w:tc>
          <w:tcPr>
            <w:tcW w:type="dxa" w:w="2880"/>
            <w:tcW w:w="7920" w:type="dxa"/>
          </w:tcPr>
          <w:p>
            <w:r>
              <w:rPr>
                <w:b/>
              </w:rPr>
              <w:t>Filipenses 3:20</w:t>
            </w:r>
          </w:p>
        </w:tc>
        <w:tc>
          <w:tcPr>
            <w:tcW w:type="dxa" w:w="2880"/>
            <w:tcW w:w="7920" w:type="dxa"/>
          </w:tcPr>
          <w:p>
            <w:r>
              <w:rPr>
                <w:b/>
              </w:rPr>
              <w:t>Philippians 3:20</w:t>
            </w:r>
          </w:p>
        </w:tc>
        <w:tc>
          <w:tcPr>
            <w:tcW w:type="dxa" w:w="2880"/>
            <w:tcW w:w="1440" w:type="dxa"/>
          </w:tcPr>
          <w:p>
            <w:pPr>
              <w:jc w:val="center"/>
            </w:pPr>
            <w:r>
              <w:rPr>
                <w:b/>
              </w:rPr>
              <w:t>OK</w:t>
            </w:r>
          </w:p>
        </w:tc>
      </w:tr>
      <w:tr>
        <w:tc>
          <w:tcPr>
            <w:tcW w:type="dxa" w:w="2880"/>
            <w:tcW w:w="7920" w:type="dxa"/>
          </w:tcPr>
          <w:p>
            <w:pPr>
              <w:spacing w:line="480" w:lineRule="auto"/>
            </w:pPr>
            <w:r>
              <w:t xml:space="preserve">Pero nuestra ciudadanía está en el </w:t>
            </w:r>
            <w:r>
              <w:rPr>
                <w:b/>
              </w:rPr>
              <w:t>cielo</w:t>
            </w:r>
            <w:r>
              <w:t>, de donde también esperamos por un Salvador, el Señor Jesucristo.</w:t>
            </w:r>
          </w:p>
        </w:tc>
        <w:tc>
          <w:tcPr>
            <w:tcW w:type="dxa" w:w="2880"/>
            <w:tcW w:w="7920" w:type="dxa"/>
          </w:tcPr>
          <w:p>
            <w:pPr>
              <w:spacing w:line="480" w:lineRule="auto"/>
            </w:pPr>
            <w:r>
              <w:t>But our citizenship is in heaven, from where we also wait for a Savior, the Lord Jesus Christ.</w:t>
            </w:r>
          </w:p>
        </w:tc>
        <w:tc>
          <w:tcPr>
            <w:tcW w:type="dxa" w:w="2880"/>
            <w:vAlign w:val="center"/>
            <w:tcW w:w="1440" w:type="dxa"/>
          </w:tcPr>
          <w:p>
            <w:pPr>
              <w:jc w:val="center"/>
            </w:pPr>
            <w:r>
              <w:t>☐</w:t>
            </w:r>
          </w:p>
        </w:tc>
      </w:tr>
      <w:tr>
        <w:tc>
          <w:tcPr>
            <w:tcW w:type="dxa" w:w="2880"/>
            <w:tcW w:w="7920" w:type="dxa"/>
          </w:tcPr>
          <w:p>
            <w:r>
              <w:rPr>
                <w:b/>
              </w:rPr>
              <w:t>Colosenses 1:5</w:t>
            </w:r>
          </w:p>
        </w:tc>
        <w:tc>
          <w:tcPr>
            <w:tcW w:type="dxa" w:w="2880"/>
            <w:tcW w:w="7920" w:type="dxa"/>
          </w:tcPr>
          <w:p>
            <w:r>
              <w:rPr>
                <w:b/>
              </w:rPr>
              <w:t>Colossians 1:5</w:t>
            </w:r>
          </w:p>
        </w:tc>
        <w:tc>
          <w:tcPr>
            <w:tcW w:type="dxa" w:w="2880"/>
            <w:tcW w:w="1440" w:type="dxa"/>
          </w:tcPr>
          <w:p>
            <w:pPr>
              <w:jc w:val="center"/>
            </w:pPr>
            <w:r>
              <w:rPr>
                <w:b/>
              </w:rPr>
              <w:t>OK</w:t>
            </w:r>
          </w:p>
        </w:tc>
      </w:tr>
      <w:tr>
        <w:tc>
          <w:tcPr>
            <w:tcW w:type="dxa" w:w="2880"/>
            <w:tcW w:w="7920" w:type="dxa"/>
          </w:tcPr>
          <w:p>
            <w:pPr>
              <w:spacing w:line="480" w:lineRule="auto"/>
            </w:pPr>
            <w:r>
              <w:t xml:space="preserve">Ustedes tienen este amor por causa de la expectativa confiable reservada para ustedes en el </w:t>
            </w:r>
            <w:r>
              <w:rPr>
                <w:b/>
              </w:rPr>
              <w:t>cielo</w:t>
            </w:r>
            <w:r>
              <w:t xml:space="preserve">. Ustedes escucharon de esta expectativa confiable antes en la palabra de verdad, el evangelio, </w:t>
            </w:r>
          </w:p>
        </w:tc>
        <w:tc>
          <w:tcPr>
            <w:tcW w:type="dxa" w:w="2880"/>
            <w:tcW w:w="7920" w:type="dxa"/>
          </w:tcPr>
          <w:p>
            <w:pPr>
              <w:spacing w:line="480" w:lineRule="auto"/>
            </w:pPr>
            <w:r>
              <w:t>because of the hope reserved for you in heaven, which you heard about in the word of truth, the gospel</w:t>
            </w:r>
          </w:p>
        </w:tc>
        <w:tc>
          <w:tcPr>
            <w:tcW w:type="dxa" w:w="2880"/>
            <w:vAlign w:val="center"/>
            <w:tcW w:w="1440" w:type="dxa"/>
          </w:tcPr>
          <w:p>
            <w:pPr>
              <w:jc w:val="center"/>
            </w:pPr>
            <w:r>
              <w:t>☐</w:t>
            </w:r>
          </w:p>
        </w:tc>
      </w:tr>
      <w:tr>
        <w:tc>
          <w:tcPr>
            <w:tcW w:type="dxa" w:w="2880"/>
            <w:tcW w:w="7920" w:type="dxa"/>
          </w:tcPr>
          <w:p>
            <w:r>
              <w:rPr>
                <w:b/>
              </w:rPr>
              <w:t>2 Tesalonicenses 1:7</w:t>
            </w:r>
          </w:p>
        </w:tc>
        <w:tc>
          <w:tcPr>
            <w:tcW w:type="dxa" w:w="2880"/>
            <w:tcW w:w="7920" w:type="dxa"/>
          </w:tcPr>
          <w:p>
            <w:r>
              <w:rPr>
                <w:b/>
              </w:rPr>
              <w:t>2 Thessalonians 1:7</w:t>
            </w:r>
          </w:p>
        </w:tc>
        <w:tc>
          <w:tcPr>
            <w:tcW w:type="dxa" w:w="2880"/>
            <w:tcW w:w="1440" w:type="dxa"/>
          </w:tcPr>
          <w:p>
            <w:pPr>
              <w:jc w:val="center"/>
            </w:pPr>
            <w:r>
              <w:rPr>
                <w:b/>
              </w:rPr>
              <w:t>OK</w:t>
            </w:r>
          </w:p>
        </w:tc>
      </w:tr>
      <w:tr>
        <w:tc>
          <w:tcPr>
            <w:tcW w:type="dxa" w:w="2880"/>
            <w:tcW w:w="7920" w:type="dxa"/>
          </w:tcPr>
          <w:p>
            <w:pPr>
              <w:spacing w:line="480" w:lineRule="auto"/>
            </w:pPr>
            <w:r>
              <w:t xml:space="preserve">y aliviarlos a ustedes que son afligidos como nosotros, cuando el Señor Jesús se revele desde el </w:t>
            </w:r>
            <w:r>
              <w:rPr>
                <w:b/>
              </w:rPr>
              <w:t>cielo</w:t>
            </w:r>
            <w:r>
              <w:t xml:space="preserve"> con sus poderosos ángeles</w:t>
            </w:r>
          </w:p>
        </w:tc>
        <w:tc>
          <w:tcPr>
            <w:tcW w:type="dxa" w:w="2880"/>
            <w:tcW w:w="7920" w:type="dxa"/>
          </w:tcPr>
          <w:p>
            <w:pPr>
              <w:spacing w:line="480" w:lineRule="auto"/>
            </w:pPr>
            <w:r>
              <w:t>and relief to you who are afflicted and to us as well, when the Lord Jesus is revealed from heaven with his mighty angels</w:t>
            </w:r>
          </w:p>
        </w:tc>
        <w:tc>
          <w:tcPr>
            <w:tcW w:type="dxa" w:w="2880"/>
            <w:vAlign w:val="center"/>
            <w:tcW w:w="1440" w:type="dxa"/>
          </w:tcPr>
          <w:p>
            <w:pPr>
              <w:jc w:val="center"/>
            </w:pPr>
            <w:r>
              <w:t>☐</w:t>
            </w:r>
          </w:p>
        </w:tc>
      </w:tr>
      <w:tr>
        <w:tc>
          <w:tcPr>
            <w:tcW w:type="dxa" w:w="2880"/>
            <w:tcW w:w="7920" w:type="dxa"/>
          </w:tcPr>
          <w:p>
            <w:r>
              <w:rPr>
                <w:b/>
              </w:rPr>
              <w:t>Hebreos 7:26</w:t>
            </w:r>
          </w:p>
        </w:tc>
        <w:tc>
          <w:tcPr>
            <w:tcW w:type="dxa" w:w="2880"/>
            <w:tcW w:w="7920" w:type="dxa"/>
          </w:tcPr>
          <w:p>
            <w:r>
              <w:rPr>
                <w:b/>
              </w:rPr>
              <w:t>Hebrews 7:26</w:t>
            </w:r>
          </w:p>
        </w:tc>
        <w:tc>
          <w:tcPr>
            <w:tcW w:type="dxa" w:w="2880"/>
            <w:tcW w:w="1440" w:type="dxa"/>
          </w:tcPr>
          <w:p>
            <w:pPr>
              <w:jc w:val="center"/>
            </w:pPr>
            <w:r>
              <w:rPr>
                <w:b/>
              </w:rPr>
              <w:t>OK</w:t>
            </w:r>
          </w:p>
        </w:tc>
      </w:tr>
      <w:tr>
        <w:tc>
          <w:tcPr>
            <w:tcW w:type="dxa" w:w="2880"/>
            <w:tcW w:w="7920" w:type="dxa"/>
          </w:tcPr>
          <w:p>
            <w:pPr>
              <w:spacing w:line="480" w:lineRule="auto"/>
            </w:pPr>
            <w:r>
              <w:t xml:space="preserve">Porque tal sumo sacerdote es el adecuado para nosotros. Él es sin pecado, sin culpa, puro, separado de los pecadores y se ha convertido más alto que los </w:t>
            </w:r>
            <w:r>
              <w:rPr>
                <w:b/>
              </w:rPr>
              <w:t>cielos</w:t>
            </w:r>
            <w:r>
              <w:t>.</w:t>
            </w:r>
          </w:p>
        </w:tc>
        <w:tc>
          <w:tcPr>
            <w:tcW w:type="dxa" w:w="2880"/>
            <w:tcW w:w="7920" w:type="dxa"/>
          </w:tcPr>
          <w:p>
            <w:pPr>
              <w:spacing w:line="480" w:lineRule="auto"/>
            </w:pPr>
            <w:r>
              <w:t>For it was indeed fitting that we should have such a high priest, who is holy, innocent, pure, separated from sinners, and exalted above the heavens.</w:t>
            </w: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Peter 1:4</w:t>
            </w:r>
          </w:p>
        </w:tc>
        <w:tc>
          <w:tcPr>
            <w:tcW w:type="dxa" w:w="2880"/>
            <w:tcW w:w="1440" w:type="dxa"/>
          </w:tcPr>
          <w:p>
            <w:pPr>
              <w:jc w:val="center"/>
            </w:pPr>
            <w:r>
              <w:rPr>
                <w:b/>
              </w:rPr>
              <w:t>OK</w:t>
            </w:r>
          </w:p>
        </w:tc>
      </w:tr>
      <w:tr>
        <w:tc>
          <w:tcPr>
            <w:tcW w:type="dxa" w:w="2880"/>
            <w:tcW w:w="7920" w:type="dxa"/>
          </w:tcPr>
          <w:p>
            <w:pPr>
              <w:spacing w:line="480" w:lineRule="auto"/>
            </w:pPr>
            <w:r>
              <w:t xml:space="preserve">porque la herencia que no perece no se contaminará, ni se borrará. Está reservada en el </w:t>
            </w:r>
            <w:r>
              <w:rPr>
                <w:b/>
              </w:rPr>
              <w:t>cielo</w:t>
            </w:r>
            <w:r>
              <w:t xml:space="preserve"> para ustedes. </w:t>
            </w:r>
          </w:p>
        </w:tc>
        <w:tc>
          <w:tcPr>
            <w:tcW w:type="dxa" w:w="2880"/>
            <w:tcW w:w="7920" w:type="dxa"/>
          </w:tcPr>
          <w:p>
            <w:pPr>
              <w:spacing w:line="480" w:lineRule="auto"/>
            </w:pPr>
            <w:r>
              <w:t>This is for an inheritance that will not perish, will not become stained, and will not fade away. It is reserved in heaven for you.</w:t>
            </w:r>
          </w:p>
        </w:tc>
        <w:tc>
          <w:tcPr>
            <w:tcW w:type="dxa" w:w="2880"/>
            <w:vAlign w:val="center"/>
            <w:tcW w:w="1440" w:type="dxa"/>
          </w:tcPr>
          <w:p>
            <w:pPr>
              <w:jc w:val="center"/>
            </w:pPr>
            <w:r>
              <w:t>☐</w:t>
            </w:r>
          </w:p>
        </w:tc>
      </w:tr>
      <w:tr>
        <w:tc>
          <w:tcPr>
            <w:tcW w:type="dxa" w:w="2880"/>
            <w:tcW w:w="7920" w:type="dxa"/>
          </w:tcPr>
          <w:p>
            <w:r>
              <w:rPr>
                <w:b/>
              </w:rPr>
              <w:t>2 Pedro 1:18</w:t>
            </w:r>
          </w:p>
        </w:tc>
        <w:tc>
          <w:tcPr>
            <w:tcW w:type="dxa" w:w="2880"/>
            <w:tcW w:w="7920" w:type="dxa"/>
          </w:tcPr>
          <w:p>
            <w:r>
              <w:rPr>
                <w:b/>
              </w:rPr>
              <w:t>2 Peter 1:18</w:t>
            </w:r>
          </w:p>
        </w:tc>
        <w:tc>
          <w:tcPr>
            <w:tcW w:type="dxa" w:w="2880"/>
            <w:tcW w:w="1440" w:type="dxa"/>
          </w:tcPr>
          <w:p>
            <w:pPr>
              <w:jc w:val="center"/>
            </w:pPr>
            <w:r>
              <w:rPr>
                <w:b/>
              </w:rPr>
              <w:t>OK</w:t>
            </w:r>
          </w:p>
        </w:tc>
      </w:tr>
      <w:tr>
        <w:tc>
          <w:tcPr>
            <w:tcW w:type="dxa" w:w="2880"/>
            <w:tcW w:w="7920" w:type="dxa"/>
          </w:tcPr>
          <w:p>
            <w:pPr>
              <w:spacing w:line="480" w:lineRule="auto"/>
            </w:pPr>
            <w:r>
              <w:t xml:space="preserve">Nosotros escuchamos esta voz que provino del </w:t>
            </w:r>
            <w:r>
              <w:rPr>
                <w:b/>
              </w:rPr>
              <w:t>cielo</w:t>
            </w:r>
            <w:r>
              <w:t>, mientras estábamos con Él en la montaña santa.</w:t>
            </w:r>
          </w:p>
        </w:tc>
        <w:tc>
          <w:tcPr>
            <w:tcW w:type="dxa" w:w="2880"/>
            <w:tcW w:w="7920" w:type="dxa"/>
          </w:tcPr>
          <w:p>
            <w:pPr>
              <w:spacing w:line="480" w:lineRule="auto"/>
            </w:pPr>
            <w:r>
              <w:t>We ourselves heard this voice brought from heaven when we were with him on the holy mountain.</w:t>
            </w:r>
          </w:p>
        </w:tc>
        <w:tc>
          <w:tcPr>
            <w:tcW w:type="dxa" w:w="2880"/>
            <w:vAlign w:val="center"/>
            <w:tcW w:w="1440" w:type="dxa"/>
          </w:tcPr>
          <w:p>
            <w:pPr>
              <w:jc w:val="center"/>
            </w:pPr>
            <w:r>
              <w:t>☐</w:t>
            </w:r>
          </w:p>
        </w:tc>
      </w:tr>
      <w:tr>
        <w:tc>
          <w:tcPr>
            <w:tcW w:type="dxa" w:w="2880"/>
            <w:tcW w:w="7920" w:type="dxa"/>
          </w:tcPr>
          <w:p>
            <w:r>
              <w:rPr>
                <w:b/>
              </w:rPr>
              <w:t>Apocalipsis 3:12</w:t>
            </w:r>
          </w:p>
        </w:tc>
        <w:tc>
          <w:tcPr>
            <w:tcW w:type="dxa" w:w="2880"/>
            <w:tcW w:w="7920" w:type="dxa"/>
          </w:tcPr>
          <w:p>
            <w:r>
              <w:rPr>
                <w:b/>
              </w:rPr>
              <w:t>Revelation 3:12</w:t>
            </w:r>
          </w:p>
        </w:tc>
        <w:tc>
          <w:tcPr>
            <w:tcW w:type="dxa" w:w="2880"/>
            <w:tcW w:w="1440" w:type="dxa"/>
          </w:tcPr>
          <w:p>
            <w:pPr>
              <w:jc w:val="center"/>
            </w:pPr>
            <w:r>
              <w:rPr>
                <w:b/>
              </w:rPr>
              <w:t>OK</w:t>
            </w:r>
          </w:p>
        </w:tc>
      </w:tr>
      <w:tr>
        <w:tc>
          <w:tcPr>
            <w:tcW w:type="dxa" w:w="2880"/>
            <w:tcW w:w="7920" w:type="dxa"/>
          </w:tcPr>
          <w:p>
            <w:pPr>
              <w:spacing w:line="480" w:lineRule="auto"/>
            </w:pPr>
            <w:r>
              <w:t xml:space="preserve">Al que venciere le haré una columna en el templo de mi Dios. Nunca se saldrá de allí y escribiré en él el nombre de mi Dios, el nombre de la ciudad de mi Dios (la nueva Jerusalén, que baja del </w:t>
            </w:r>
            <w:r>
              <w:rPr>
                <w:b/>
              </w:rPr>
              <w:t>cielo</w:t>
            </w:r>
            <w:r>
              <w:t xml:space="preserve"> desde mi Dios), y mi nuevo nombre.</w:t>
            </w:r>
          </w:p>
        </w:tc>
        <w:tc>
          <w:tcPr>
            <w:tcW w:type="dxa" w:w="2880"/>
            <w:tcW w:w="7920" w:type="dxa"/>
          </w:tcPr>
          <w:p>
            <w:pPr>
              <w:spacing w:line="480" w:lineRule="auto"/>
            </w:pPr>
            <w:r>
              <w:t>The one who conquers I will make a pillar in the temple of my God. Never again will he go out of it, and I will write on him the name of my God, the name of the city of my God (the new Jerusalem, that comes down out of heaven from my God), and my new name.</w:t>
            </w:r>
          </w:p>
        </w:tc>
        <w:tc>
          <w:tcPr>
            <w:tcW w:type="dxa" w:w="2880"/>
            <w:vAlign w:val="center"/>
            <w:tcW w:w="1440" w:type="dxa"/>
          </w:tcPr>
          <w:p>
            <w:pPr>
              <w:jc w:val="center"/>
            </w:pPr>
            <w:r>
              <w:t>☐</w:t>
            </w:r>
          </w:p>
        </w:tc>
      </w:tr>
    </w:tbl>
    <w:p>
      <w:pPr>
        <w:pStyle w:val="Heading1"/>
        <w:spacing w:before="0"/>
      </w:pPr>
      <w:r>
        <w:t>compasión (G4697, G3627)</w:t>
      </w:r>
    </w:p>
    <w:p>
      <w:pPr>
        <w:spacing w:after="0"/>
      </w:pPr>
      <w:r/>
      <w:r>
        <w:t>Esta palabra significa tener piedad de alguien o tener misericordia de alguien.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9:36</w:t>
            </w:r>
          </w:p>
        </w:tc>
        <w:tc>
          <w:tcPr>
            <w:tcW w:type="dxa" w:w="2880"/>
            <w:tcW w:w="7920" w:type="dxa"/>
          </w:tcPr>
          <w:p>
            <w:r>
              <w:rPr>
                <w:b/>
              </w:rPr>
              <w:t>Matthew 9:36</w:t>
            </w:r>
          </w:p>
        </w:tc>
        <w:tc>
          <w:tcPr>
            <w:tcW w:type="dxa" w:w="2880"/>
            <w:tcW w:w="1440" w:type="dxa"/>
          </w:tcPr>
          <w:p>
            <w:pPr>
              <w:jc w:val="center"/>
            </w:pPr>
            <w:r>
              <w:rPr>
                <w:b/>
              </w:rPr>
              <w:t>OK</w:t>
            </w:r>
          </w:p>
        </w:tc>
      </w:tr>
      <w:tr>
        <w:tc>
          <w:tcPr>
            <w:tcW w:type="dxa" w:w="2880"/>
            <w:tcW w:w="7920" w:type="dxa"/>
          </w:tcPr>
          <w:p>
            <w:pPr>
              <w:spacing w:line="480" w:lineRule="auto"/>
            </w:pPr>
            <w:r>
              <w:t xml:space="preserve">Cuando Él vio la multitud, tuvo </w:t>
            </w:r>
            <w:r>
              <w:rPr>
                <w:b/>
              </w:rPr>
              <w:t>compasión</w:t>
            </w:r>
            <w:r>
              <w:t xml:space="preserve"> de ellos, porque estaban turbados y desalentados. Ellos eran como ovejas sin pastor.</w:t>
            </w:r>
          </w:p>
        </w:tc>
        <w:tc>
          <w:tcPr>
            <w:tcW w:type="dxa" w:w="2880"/>
            <w:tcW w:w="7920" w:type="dxa"/>
          </w:tcPr>
          <w:p>
            <w:pPr>
              <w:spacing w:line="480" w:lineRule="auto"/>
            </w:pPr>
            <w:r>
              <w:t>When he saw the crowds, he had compassion for them, because they were troubled and discouraged. They were like sheep without a shepherd.</w:t>
            </w:r>
          </w:p>
        </w:tc>
        <w:tc>
          <w:tcPr>
            <w:tcW w:type="dxa" w:w="2880"/>
            <w:vAlign w:val="center"/>
            <w:tcW w:w="1440" w:type="dxa"/>
          </w:tcPr>
          <w:p>
            <w:pPr>
              <w:jc w:val="center"/>
            </w:pPr>
            <w:r>
              <w:t>☐</w:t>
            </w:r>
          </w:p>
        </w:tc>
      </w:tr>
      <w:tr>
        <w:tc>
          <w:tcPr>
            <w:tcW w:type="dxa" w:w="2880"/>
            <w:tcW w:w="7920" w:type="dxa"/>
          </w:tcPr>
          <w:p>
            <w:r>
              <w:rPr>
                <w:b/>
              </w:rPr>
              <w:t>Mateo 14:14</w:t>
            </w:r>
          </w:p>
        </w:tc>
        <w:tc>
          <w:tcPr>
            <w:tcW w:type="dxa" w:w="2880"/>
            <w:tcW w:w="7920" w:type="dxa"/>
          </w:tcPr>
          <w:p>
            <w:r>
              <w:rPr>
                <w:b/>
              </w:rPr>
              <w:t>Matthew 14:14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vino ante ellos, y vio la gran multitud. Él tuvo </w:t>
            </w:r>
            <w:r>
              <w:rPr>
                <w:b/>
              </w:rPr>
              <w:t>compasión</w:t>
            </w:r>
            <w:r>
              <w:t xml:space="preserve"> de ellos y sanó los enfermos.</w:t>
            </w:r>
          </w:p>
        </w:tc>
        <w:tc>
          <w:tcPr>
            <w:tcW w:type="dxa" w:w="2880"/>
            <w:tcW w:w="7920" w:type="dxa"/>
          </w:tcPr>
          <w:p>
            <w:pPr>
              <w:spacing w:line="480" w:lineRule="auto"/>
            </w:pPr>
            <w:r>
              <w:t>Then Jesus came before them and saw the large crowd. He had compassion on them and healed their sick.</w:t>
            </w:r>
          </w:p>
        </w:tc>
        <w:tc>
          <w:tcPr>
            <w:tcW w:type="dxa" w:w="2880"/>
            <w:vAlign w:val="center"/>
            <w:tcW w:w="1440" w:type="dxa"/>
          </w:tcPr>
          <w:p>
            <w:pPr>
              <w:jc w:val="center"/>
            </w:pPr>
            <w:r>
              <w:t>☐</w:t>
            </w:r>
          </w:p>
        </w:tc>
      </w:tr>
      <w:tr>
        <w:tc>
          <w:tcPr>
            <w:tcW w:type="dxa" w:w="2880"/>
            <w:tcW w:w="7920" w:type="dxa"/>
          </w:tcPr>
          <w:p>
            <w:r>
              <w:rPr>
                <w:b/>
              </w:rPr>
              <w:t>Mateo 15:32</w:t>
            </w:r>
          </w:p>
        </w:tc>
        <w:tc>
          <w:tcPr>
            <w:tcW w:type="dxa" w:w="2880"/>
            <w:tcW w:w="7920" w:type="dxa"/>
          </w:tcPr>
          <w:p>
            <w:r>
              <w:rPr>
                <w:b/>
              </w:rPr>
              <w:t>Matthew 15:32</w:t>
            </w:r>
          </w:p>
        </w:tc>
        <w:tc>
          <w:tcPr>
            <w:tcW w:type="dxa" w:w="2880"/>
            <w:tcW w:w="1440" w:type="dxa"/>
          </w:tcPr>
          <w:p>
            <w:pPr>
              <w:jc w:val="center"/>
            </w:pPr>
            <w:r>
              <w:rPr>
                <w:b/>
              </w:rPr>
              <w:t>OK</w:t>
            </w:r>
          </w:p>
        </w:tc>
      </w:tr>
      <w:tr>
        <w:tc>
          <w:tcPr>
            <w:tcW w:type="dxa" w:w="2880"/>
            <w:tcW w:w="7920" w:type="dxa"/>
          </w:tcPr>
          <w:p>
            <w:pPr>
              <w:spacing w:line="480" w:lineRule="auto"/>
            </w:pPr>
            <w:r>
              <w:t xml:space="preserve">Jesús llamó a sus discípulos y les dijo: "Tengo </w:t>
            </w:r>
            <w:r>
              <w:rPr>
                <w:b/>
              </w:rPr>
              <w:t>compasión</w:t>
            </w:r>
            <w:r>
              <w:t xml:space="preserve"> por la muchedumbre, porque me han seguido por tres días y no tienen qué comer. No quiero despedirlos sin comer, de modo que no desfallezcan en el camino ."</w:t>
            </w:r>
          </w:p>
        </w:tc>
        <w:tc>
          <w:tcPr>
            <w:tcW w:type="dxa" w:w="2880"/>
            <w:tcW w:w="7920" w:type="dxa"/>
          </w:tcPr>
          <w:p>
            <w:pPr>
              <w:spacing w:line="480" w:lineRule="auto"/>
            </w:pPr>
            <w:r>
              <w:t>Jesus called his disciples to him and said, "I have compassion on the crowd because they have stayed with me for three days already and have nothing to eat. I do not want to send them away without eating, or they may faint on the way."</w:t>
            </w:r>
            <w:r/>
          </w:p>
        </w:tc>
        <w:tc>
          <w:tcPr>
            <w:tcW w:type="dxa" w:w="2880"/>
            <w:vAlign w:val="center"/>
            <w:tcW w:w="1440" w:type="dxa"/>
          </w:tcPr>
          <w:p>
            <w:pPr>
              <w:jc w:val="center"/>
            </w:pPr>
            <w:r>
              <w:t>☐</w:t>
            </w:r>
          </w:p>
        </w:tc>
      </w:tr>
      <w:tr>
        <w:tc>
          <w:tcPr>
            <w:tcW w:type="dxa" w:w="2880"/>
            <w:tcW w:w="7920" w:type="dxa"/>
          </w:tcPr>
          <w:p>
            <w:r>
              <w:rPr>
                <w:b/>
              </w:rPr>
              <w:t>Mateo 18:27</w:t>
            </w:r>
          </w:p>
        </w:tc>
        <w:tc>
          <w:tcPr>
            <w:tcW w:type="dxa" w:w="2880"/>
            <w:tcW w:w="7920" w:type="dxa"/>
          </w:tcPr>
          <w:p>
            <w:r>
              <w:rPr>
                <w:b/>
              </w:rPr>
              <w:t>Matthew 18:27</w:t>
            </w:r>
          </w:p>
        </w:tc>
        <w:tc>
          <w:tcPr>
            <w:tcW w:type="dxa" w:w="2880"/>
            <w:tcW w:w="1440" w:type="dxa"/>
          </w:tcPr>
          <w:p>
            <w:pPr>
              <w:jc w:val="center"/>
            </w:pPr>
            <w:r>
              <w:rPr>
                <w:b/>
              </w:rPr>
              <w:t>OK</w:t>
            </w:r>
          </w:p>
        </w:tc>
      </w:tr>
      <w:tr>
        <w:tc>
          <w:tcPr>
            <w:tcW w:type="dxa" w:w="2880"/>
            <w:tcW w:w="7920" w:type="dxa"/>
          </w:tcPr>
          <w:p>
            <w:pPr>
              <w:spacing w:line="480" w:lineRule="auto"/>
            </w:pPr>
            <w:r>
              <w:t xml:space="preserve">Y el señor de aquel siervo, tuvo </w:t>
            </w:r>
            <w:r>
              <w:rPr>
                <w:b/>
              </w:rPr>
              <w:t>compasión</w:t>
            </w:r>
            <w:r>
              <w:t>, lo soltó y le perdonó la deuda.</w:t>
            </w:r>
          </w:p>
        </w:tc>
        <w:tc>
          <w:tcPr>
            <w:tcW w:type="dxa" w:w="2880"/>
            <w:tcW w:w="7920" w:type="dxa"/>
          </w:tcPr>
          <w:p>
            <w:pPr>
              <w:spacing w:line="480" w:lineRule="auto"/>
            </w:pPr>
            <w:r>
              <w:t>So the master of that servant, since he was moved with compassion, released him and forgave him the debt.</w:t>
            </w:r>
          </w:p>
        </w:tc>
        <w:tc>
          <w:tcPr>
            <w:tcW w:type="dxa" w:w="2880"/>
            <w:vAlign w:val="center"/>
            <w:tcW w:w="1440" w:type="dxa"/>
          </w:tcPr>
          <w:p>
            <w:pPr>
              <w:jc w:val="center"/>
            </w:pPr>
            <w:r>
              <w:t>☐</w:t>
            </w:r>
          </w:p>
        </w:tc>
      </w:tr>
      <w:tr>
        <w:tc>
          <w:tcPr>
            <w:tcW w:type="dxa" w:w="2880"/>
            <w:tcW w:w="7920" w:type="dxa"/>
          </w:tcPr>
          <w:p>
            <w:r>
              <w:rPr>
                <w:b/>
              </w:rPr>
              <w:t>Mateo 20:34</w:t>
            </w:r>
          </w:p>
        </w:tc>
        <w:tc>
          <w:tcPr>
            <w:tcW w:type="dxa" w:w="2880"/>
            <w:tcW w:w="7920" w:type="dxa"/>
          </w:tcPr>
          <w:p>
            <w:r>
              <w:rPr>
                <w:b/>
              </w:rPr>
              <w:t>Matthew 20:34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movido a </w:t>
            </w:r>
            <w:r>
              <w:rPr>
                <w:b/>
              </w:rPr>
              <w:t>compasión</w:t>
            </w:r>
            <w:r>
              <w:t>, tocó sus ojos. Inmediatamente ellos recibieron su vista y lo siguieron.</w:t>
            </w:r>
          </w:p>
        </w:tc>
        <w:tc>
          <w:tcPr>
            <w:tcW w:type="dxa" w:w="2880"/>
            <w:tcW w:w="7920" w:type="dxa"/>
          </w:tcPr>
          <w:p>
            <w:pPr>
              <w:spacing w:line="480" w:lineRule="auto"/>
            </w:pPr>
            <w:r>
              <w:t>Then Jesus, being moved with compassion, touched their eyes. Immediately they received their sight and followed him.</w:t>
            </w:r>
          </w:p>
        </w:tc>
        <w:tc>
          <w:tcPr>
            <w:tcW w:type="dxa" w:w="2880"/>
            <w:vAlign w:val="center"/>
            <w:tcW w:w="1440" w:type="dxa"/>
          </w:tcPr>
          <w:p>
            <w:pPr>
              <w:jc w:val="center"/>
            </w:pPr>
            <w:r>
              <w:t>☐</w:t>
            </w:r>
          </w:p>
        </w:tc>
      </w:tr>
      <w:tr>
        <w:tc>
          <w:tcPr>
            <w:tcW w:type="dxa" w:w="2880"/>
            <w:tcW w:w="7920" w:type="dxa"/>
          </w:tcPr>
          <w:p>
            <w:r>
              <w:rPr>
                <w:b/>
              </w:rPr>
              <w:t>Marcos 1:41</w:t>
            </w:r>
          </w:p>
        </w:tc>
        <w:tc>
          <w:tcPr>
            <w:tcW w:type="dxa" w:w="2880"/>
            <w:tcW w:w="7920" w:type="dxa"/>
          </w:tcPr>
          <w:p>
            <w:r>
              <w:rPr>
                <w:b/>
              </w:rPr>
              <w:t>Mark 1:41</w:t>
            </w:r>
          </w:p>
        </w:tc>
        <w:tc>
          <w:tcPr>
            <w:tcW w:type="dxa" w:w="2880"/>
            <w:tcW w:w="1440" w:type="dxa"/>
          </w:tcPr>
          <w:p>
            <w:pPr>
              <w:jc w:val="center"/>
            </w:pPr>
            <w:r>
              <w:rPr>
                <w:b/>
              </w:rPr>
              <w:t>OK</w:t>
            </w:r>
          </w:p>
        </w:tc>
      </w:tr>
      <w:tr>
        <w:tc>
          <w:tcPr>
            <w:tcW w:type="dxa" w:w="2880"/>
            <w:tcW w:w="7920" w:type="dxa"/>
          </w:tcPr>
          <w:p>
            <w:pPr>
              <w:spacing w:line="480" w:lineRule="auto"/>
            </w:pPr>
            <w:r>
              <w:t xml:space="preserve">Movido con </w:t>
            </w:r>
            <w:r>
              <w:rPr>
                <w:b/>
              </w:rPr>
              <w:t>compasión</w:t>
            </w:r>
            <w:r>
              <w:t xml:space="preserve">, Jesús extendió Su mano y lo tocó, diciéndole: "Yo estoy dispuesto. Sé limpio." </w:t>
            </w:r>
          </w:p>
        </w:tc>
        <w:tc>
          <w:tcPr>
            <w:tcW w:type="dxa" w:w="2880"/>
            <w:tcW w:w="7920" w:type="dxa"/>
          </w:tcPr>
          <w:p>
            <w:pPr>
              <w:spacing w:line="480" w:lineRule="auto"/>
            </w:pPr>
            <w:r>
              <w:t>Moved with compassion, Jesus reached out his hand and touched him, saying to him, "I am willing. Be clean."</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w:t>
            </w:r>
            <w:r>
              <w:rPr>
                <w:b/>
              </w:rPr>
              <w:t>compasión</w:t>
            </w:r>
            <w:r>
              <w:t xml:space="preserve"> de ellos, porque eran como ovejas sin pastor. Así que Él empezó a enseñarles muchas cosas.</w:t>
            </w:r>
          </w:p>
        </w:tc>
        <w:tc>
          <w:tcPr>
            <w:tcW w:type="dxa" w:w="2880"/>
            <w:tcW w:w="7920" w:type="dxa"/>
          </w:tcPr>
          <w:p>
            <w:pPr>
              <w:spacing w:line="480" w:lineRule="auto"/>
            </w:pPr>
            <w:r>
              <w:t>When they came ashore, he saw a great crowd and he had compassion on them because they were like sheep without a shepherd. So he began to teach them many things.</w:t>
            </w:r>
            <w:r/>
          </w:p>
        </w:tc>
        <w:tc>
          <w:tcPr>
            <w:tcW w:type="dxa" w:w="2880"/>
            <w:vAlign w:val="center"/>
            <w:tcW w:w="1440" w:type="dxa"/>
          </w:tcPr>
          <w:p>
            <w:pPr>
              <w:jc w:val="center"/>
            </w:pPr>
            <w:r>
              <w:t>☐</w:t>
            </w:r>
          </w:p>
        </w:tc>
      </w:tr>
      <w:tr>
        <w:tc>
          <w:tcPr>
            <w:tcW w:type="dxa" w:w="2880"/>
            <w:tcW w:w="7920" w:type="dxa"/>
          </w:tcPr>
          <w:p>
            <w:r>
              <w:rPr>
                <w:b/>
              </w:rPr>
              <w:t>Marcos 8:2</w:t>
            </w:r>
          </w:p>
        </w:tc>
        <w:tc>
          <w:tcPr>
            <w:tcW w:type="dxa" w:w="2880"/>
            <w:tcW w:w="7920" w:type="dxa"/>
          </w:tcPr>
          <w:p>
            <w:r>
              <w:rPr>
                <w:b/>
              </w:rPr>
              <w:t>Mark 8:2</w:t>
            </w:r>
          </w:p>
        </w:tc>
        <w:tc>
          <w:tcPr>
            <w:tcW w:type="dxa" w:w="2880"/>
            <w:tcW w:w="1440" w:type="dxa"/>
          </w:tcPr>
          <w:p>
            <w:pPr>
              <w:jc w:val="center"/>
            </w:pPr>
            <w:r>
              <w:rPr>
                <w:b/>
              </w:rPr>
              <w:t>OK</w:t>
            </w:r>
          </w:p>
        </w:tc>
      </w:tr>
      <w:tr>
        <w:tc>
          <w:tcPr>
            <w:tcW w:type="dxa" w:w="2880"/>
            <w:tcW w:w="7920" w:type="dxa"/>
          </w:tcPr>
          <w:p>
            <w:pPr>
              <w:spacing w:line="480" w:lineRule="auto"/>
            </w:pPr>
            <w:r>
              <w:t xml:space="preserve">"Tengo </w:t>
            </w:r>
            <w:r>
              <w:rPr>
                <w:b/>
              </w:rPr>
              <w:t>compasión</w:t>
            </w:r>
            <w:r>
              <w:t xml:space="preserve"> de la multitud, porque continúan estando conmigo ya por tres días y no tienen nada que comer." </w:t>
            </w:r>
          </w:p>
        </w:tc>
        <w:tc>
          <w:tcPr>
            <w:tcW w:type="dxa" w:w="2880"/>
            <w:tcW w:w="7920" w:type="dxa"/>
          </w:tcPr>
          <w:p>
            <w:pPr>
              <w:spacing w:line="480" w:lineRule="auto"/>
            </w:pPr>
            <w:r>
              <w:t>"I have compassion on the crowd because they continue to be with me already for three days and have nothing to eat.</w:t>
            </w:r>
          </w:p>
        </w:tc>
        <w:tc>
          <w:tcPr>
            <w:tcW w:type="dxa" w:w="2880"/>
            <w:vAlign w:val="center"/>
            <w:tcW w:w="1440" w:type="dxa"/>
          </w:tcPr>
          <w:p>
            <w:pPr>
              <w:jc w:val="center"/>
            </w:pPr>
            <w:r>
              <w:t>☐</w:t>
            </w:r>
          </w:p>
        </w:tc>
      </w:tr>
      <w:tr>
        <w:tc>
          <w:tcPr>
            <w:tcW w:type="dxa" w:w="2880"/>
            <w:tcW w:w="7920" w:type="dxa"/>
          </w:tcPr>
          <w:p>
            <w:r>
              <w:rPr>
                <w:b/>
              </w:rPr>
              <w:t>Lucas 7:13</w:t>
            </w:r>
          </w:p>
        </w:tc>
        <w:tc>
          <w:tcPr>
            <w:tcW w:type="dxa" w:w="2880"/>
            <w:tcW w:w="7920" w:type="dxa"/>
          </w:tcPr>
          <w:p>
            <w:r>
              <w:rPr>
                <w:b/>
              </w:rPr>
              <w:t>Luke 7:13</w:t>
            </w:r>
          </w:p>
        </w:tc>
        <w:tc>
          <w:tcPr>
            <w:tcW w:type="dxa" w:w="2880"/>
            <w:tcW w:w="1440" w:type="dxa"/>
          </w:tcPr>
          <w:p>
            <w:pPr>
              <w:jc w:val="center"/>
            </w:pPr>
            <w:r>
              <w:rPr>
                <w:b/>
              </w:rPr>
              <w:t>OK</w:t>
            </w:r>
          </w:p>
        </w:tc>
      </w:tr>
      <w:tr>
        <w:tc>
          <w:tcPr>
            <w:tcW w:type="dxa" w:w="2880"/>
            <w:tcW w:w="7920" w:type="dxa"/>
          </w:tcPr>
          <w:p>
            <w:pPr>
              <w:spacing w:line="480" w:lineRule="auto"/>
            </w:pPr>
            <w:r>
              <w:t xml:space="preserve">Cuando el Señor la vio, fue profundamente movido a </w:t>
            </w:r>
            <w:r>
              <w:rPr>
                <w:b/>
              </w:rPr>
              <w:t>compasión</w:t>
            </w:r>
            <w:r>
              <w:t xml:space="preserve"> por ella y le dijo: "No llores."</w:t>
            </w:r>
          </w:p>
        </w:tc>
        <w:tc>
          <w:tcPr>
            <w:tcW w:type="dxa" w:w="2880"/>
            <w:tcW w:w="7920" w:type="dxa"/>
          </w:tcPr>
          <w:p>
            <w:pPr>
              <w:spacing w:line="480" w:lineRule="auto"/>
            </w:pPr>
            <w:r>
              <w:t>When the Lord saw her, he was deeply moved with compassion for her and said to her, "Do not cry."</w:t>
            </w:r>
          </w:p>
        </w:tc>
        <w:tc>
          <w:tcPr>
            <w:tcW w:type="dxa" w:w="2880"/>
            <w:vAlign w:val="center"/>
            <w:tcW w:w="1440" w:type="dxa"/>
          </w:tcPr>
          <w:p>
            <w:pPr>
              <w:jc w:val="center"/>
            </w:pPr>
            <w:r>
              <w:t>☐</w:t>
            </w:r>
          </w:p>
        </w:tc>
      </w:tr>
      <w:tr>
        <w:tc>
          <w:tcPr>
            <w:tcW w:type="dxa" w:w="2880"/>
            <w:tcW w:w="7920" w:type="dxa"/>
          </w:tcPr>
          <w:p>
            <w:r>
              <w:rPr>
                <w:b/>
              </w:rPr>
              <w:t>Lucas 10:33</w:t>
            </w:r>
          </w:p>
        </w:tc>
        <w:tc>
          <w:tcPr>
            <w:tcW w:type="dxa" w:w="2880"/>
            <w:tcW w:w="7920" w:type="dxa"/>
          </w:tcPr>
          <w:p>
            <w:r>
              <w:rPr>
                <w:b/>
              </w:rPr>
              <w:t>Luke 10:33</w:t>
            </w:r>
          </w:p>
        </w:tc>
        <w:tc>
          <w:tcPr>
            <w:tcW w:type="dxa" w:w="2880"/>
            <w:tcW w:w="1440" w:type="dxa"/>
          </w:tcPr>
          <w:p>
            <w:pPr>
              <w:jc w:val="center"/>
            </w:pPr>
            <w:r>
              <w:rPr>
                <w:b/>
              </w:rPr>
              <w:t>OK</w:t>
            </w:r>
          </w:p>
        </w:tc>
      </w:tr>
      <w:tr>
        <w:tc>
          <w:tcPr>
            <w:tcW w:type="dxa" w:w="2880"/>
            <w:tcW w:w="7920" w:type="dxa"/>
          </w:tcPr>
          <w:p>
            <w:pPr>
              <w:spacing w:line="480" w:lineRule="auto"/>
            </w:pPr>
            <w:r>
              <w:t xml:space="preserve">Pero cierto samaritano, mientras viajaba, vino a donde él estaba. Cuando lo vio, fue movido a </w:t>
            </w:r>
            <w:r>
              <w:rPr>
                <w:b/>
              </w:rPr>
              <w:t>compasión</w:t>
            </w:r>
            <w:r>
              <w:t>.</w:t>
            </w:r>
          </w:p>
        </w:tc>
        <w:tc>
          <w:tcPr>
            <w:tcW w:type="dxa" w:w="2880"/>
            <w:tcW w:w="7920" w:type="dxa"/>
          </w:tcPr>
          <w:p>
            <w:pPr>
              <w:spacing w:line="480" w:lineRule="auto"/>
            </w:pPr>
            <w:r>
              <w:t>But a certain Samaritan, as he journeyed, came to where he was. When he saw him, he was moved with compassion.</w:t>
            </w:r>
          </w:p>
        </w:tc>
        <w:tc>
          <w:tcPr>
            <w:tcW w:type="dxa" w:w="2880"/>
            <w:vAlign w:val="center"/>
            <w:tcW w:w="1440" w:type="dxa"/>
          </w:tcPr>
          <w:p>
            <w:pPr>
              <w:jc w:val="center"/>
            </w:pPr>
            <w:r>
              <w:t>☐</w:t>
            </w:r>
          </w:p>
        </w:tc>
      </w:tr>
      <w:tr>
        <w:tc>
          <w:tcPr>
            <w:tcW w:type="dxa" w:w="2880"/>
            <w:tcW w:w="7920" w:type="dxa"/>
          </w:tcPr>
          <w:p>
            <w:r>
              <w:rPr>
                <w:b/>
              </w:rPr>
              <w:t>Lucas 15:20</w:t>
            </w:r>
          </w:p>
        </w:tc>
        <w:tc>
          <w:tcPr>
            <w:tcW w:type="dxa" w:w="2880"/>
            <w:tcW w:w="7920" w:type="dxa"/>
          </w:tcPr>
          <w:p>
            <w:r>
              <w:rPr>
                <w:b/>
              </w:rPr>
              <w:t>Luke 15:20</w:t>
            </w:r>
          </w:p>
        </w:tc>
        <w:tc>
          <w:tcPr>
            <w:tcW w:type="dxa" w:w="2880"/>
            <w:tcW w:w="1440" w:type="dxa"/>
          </w:tcPr>
          <w:p>
            <w:pPr>
              <w:jc w:val="center"/>
            </w:pPr>
            <w:r>
              <w:rPr>
                <w:b/>
              </w:rPr>
              <w:t>OK</w:t>
            </w:r>
          </w:p>
        </w:tc>
      </w:tr>
      <w:tr>
        <w:tc>
          <w:tcPr>
            <w:tcW w:type="dxa" w:w="2880"/>
            <w:tcW w:w="7920" w:type="dxa"/>
          </w:tcPr>
          <w:p>
            <w:pPr>
              <w:spacing w:line="480" w:lineRule="auto"/>
            </w:pPr>
            <w:r>
              <w:t xml:space="preserve">Así que el hijo joven se marchó y vino hacia su padre. Mientras aún él estaba lejos, su padre lo vio, y sintió </w:t>
            </w:r>
            <w:r>
              <w:rPr>
                <w:b/>
              </w:rPr>
              <w:t>compasión</w:t>
            </w:r>
            <w:r>
              <w:t>, y corrió, y lo abrazó y lo besó.</w:t>
            </w:r>
          </w:p>
        </w:tc>
        <w:tc>
          <w:tcPr>
            <w:tcW w:type="dxa" w:w="2880"/>
            <w:tcW w:w="7920" w:type="dxa"/>
          </w:tcPr>
          <w:p>
            <w:pPr>
              <w:spacing w:line="480" w:lineRule="auto"/>
            </w:pPr>
            <w:r>
              <w:t>So the young son got up and left and came toward his father. While he was still far away, his father saw him and was moved with compassion, and he ran and embraced him and kissed him.</w:t>
            </w:r>
          </w:p>
        </w:tc>
        <w:tc>
          <w:tcPr>
            <w:tcW w:type="dxa" w:w="2880"/>
            <w:vAlign w:val="center"/>
            <w:tcW w:w="1440" w:type="dxa"/>
          </w:tcPr>
          <w:p>
            <w:pPr>
              <w:jc w:val="center"/>
            </w:pPr>
            <w:r>
              <w:t>☐</w:t>
            </w:r>
          </w:p>
        </w:tc>
      </w:tr>
      <w:tr>
        <w:tc>
          <w:tcPr>
            <w:tcW w:type="dxa" w:w="2880"/>
            <w:tcW w:w="7920" w:type="dxa"/>
          </w:tcPr>
          <w:p>
            <w:r>
              <w:rPr>
                <w:b/>
              </w:rPr>
              <w:t>Romanos 9:15</w:t>
            </w:r>
          </w:p>
        </w:tc>
        <w:tc>
          <w:tcPr>
            <w:tcW w:type="dxa" w:w="2880"/>
            <w:tcW w:w="7920" w:type="dxa"/>
          </w:tcPr>
          <w:p>
            <w:r>
              <w:rPr>
                <w:b/>
              </w:rPr>
              <w:t>Romans 9:15</w:t>
            </w:r>
          </w:p>
        </w:tc>
        <w:tc>
          <w:tcPr>
            <w:tcW w:type="dxa" w:w="2880"/>
            <w:tcW w:w="1440" w:type="dxa"/>
          </w:tcPr>
          <w:p>
            <w:pPr>
              <w:jc w:val="center"/>
            </w:pPr>
            <w:r>
              <w:rPr>
                <w:b/>
              </w:rPr>
              <w:t>OK</w:t>
            </w:r>
          </w:p>
        </w:tc>
      </w:tr>
      <w:tr>
        <w:tc>
          <w:tcPr>
            <w:tcW w:type="dxa" w:w="2880"/>
            <w:tcW w:w="7920" w:type="dxa"/>
          </w:tcPr>
          <w:p>
            <w:pPr>
              <w:spacing w:line="480" w:lineRule="auto"/>
            </w:pPr>
            <w:r>
              <w:t xml:space="preserve">Porque Él dice a Moisés: "YO TENDRÉ MISERICORDIA DE QUIENES YO TENGA MISERICORDIA, Y YO TENDRÉ </w:t>
            </w:r>
            <w:r>
              <w:rPr>
                <w:b/>
              </w:rPr>
              <w:t>COMPASIÓN</w:t>
            </w:r>
            <w:r>
              <w:t xml:space="preserve"> DE QUIENES YO TENGA </w:t>
            </w:r>
            <w:r>
              <w:rPr>
                <w:b/>
              </w:rPr>
              <w:t>COMPASIÓN</w:t>
            </w:r>
            <w:r>
              <w:t>."</w:t>
            </w:r>
          </w:p>
        </w:tc>
        <w:tc>
          <w:tcPr>
            <w:tcW w:type="dxa" w:w="2880"/>
            <w:tcW w:w="7920" w:type="dxa"/>
          </w:tcPr>
          <w:p>
            <w:pPr>
              <w:spacing w:line="480" w:lineRule="auto"/>
            </w:pPr>
            <w:r>
              <w:t xml:space="preserve">For he says to Moses, </w:t>
              <w:br/>
              <w:br/>
              <w:t xml:space="preserve"> "I will have mercy on whom I will have mercy, and I will have compassion on whom I will have compassion."</w:t>
            </w:r>
            <w:r/>
          </w:p>
        </w:tc>
        <w:tc>
          <w:tcPr>
            <w:tcW w:type="dxa" w:w="2880"/>
            <w:vAlign w:val="center"/>
            <w:tcW w:w="1440" w:type="dxa"/>
          </w:tcPr>
          <w:p>
            <w:pPr>
              <w:jc w:val="center"/>
            </w:pPr>
            <w:r>
              <w:t>☐</w:t>
            </w:r>
          </w:p>
        </w:tc>
      </w:tr>
      <w:tr>
        <w:tc>
          <w:tcPr>
            <w:tcW w:type="dxa" w:w="2880"/>
            <w:tcW w:w="7920" w:type="dxa"/>
          </w:tcPr>
          <w:p>
            <w:r>
              <w:rPr>
                <w:b/>
              </w:rPr>
              <w:t>Filipenses 2:1</w:t>
            </w:r>
          </w:p>
        </w:tc>
        <w:tc>
          <w:tcPr>
            <w:tcW w:type="dxa" w:w="2880"/>
            <w:tcW w:w="7920" w:type="dxa"/>
          </w:tcPr>
          <w:p>
            <w:r>
              <w:rPr>
                <w:b/>
              </w:rPr>
              <w:t>Philippians 2:1</w:t>
            </w:r>
          </w:p>
        </w:tc>
        <w:tc>
          <w:tcPr>
            <w:tcW w:type="dxa" w:w="2880"/>
            <w:tcW w:w="1440" w:type="dxa"/>
          </w:tcPr>
          <w:p>
            <w:pPr>
              <w:jc w:val="center"/>
            </w:pPr>
            <w:r>
              <w:rPr>
                <w:b/>
              </w:rPr>
              <w:t>OK</w:t>
            </w:r>
          </w:p>
        </w:tc>
      </w:tr>
      <w:tr>
        <w:tc>
          <w:tcPr>
            <w:tcW w:type="dxa" w:w="2880"/>
            <w:tcW w:w="7920" w:type="dxa"/>
          </w:tcPr>
          <w:p>
            <w:pPr>
              <w:spacing w:line="480" w:lineRule="auto"/>
            </w:pPr>
            <w:r>
              <w:t xml:space="preserve">Si hay algún aliento en Cristo, si algún consuelo de Su amor, si hay algún compañerismo del Espíritu, si hay algunas tiernas misericordias y </w:t>
            </w:r>
            <w:r>
              <w:rPr>
                <w:b/>
              </w:rPr>
              <w:t>compasiones</w:t>
            </w:r>
            <w:r>
              <w:t>,</w:t>
            </w:r>
          </w:p>
        </w:tc>
        <w:tc>
          <w:tcPr>
            <w:tcW w:type="dxa" w:w="2880"/>
            <w:tcW w:w="7920" w:type="dxa"/>
          </w:tcPr>
          <w:p>
            <w:pPr>
              <w:spacing w:line="480" w:lineRule="auto"/>
            </w:pPr>
            <w:r>
              <w:t>If there is any encouragement in Christ, if there is any comfort provided by love, if there is any fellowship in the Spirit, if there are any tender mercies and compassions,</w:t>
            </w:r>
          </w:p>
        </w:tc>
        <w:tc>
          <w:tcPr>
            <w:tcW w:type="dxa" w:w="2880"/>
            <w:vAlign w:val="center"/>
            <w:tcW w:w="1440" w:type="dxa"/>
          </w:tcPr>
          <w:p>
            <w:pPr>
              <w:jc w:val="center"/>
            </w:pPr>
            <w:r>
              <w:t>☐</w:t>
            </w:r>
          </w:p>
        </w:tc>
      </w:tr>
    </w:tbl>
    <w:p>
      <w:pPr>
        <w:pStyle w:val="Heading1"/>
        <w:spacing w:before="0"/>
      </w:pPr>
      <w:r>
        <w:t>condenar, (condenación)</w:t>
      </w:r>
    </w:p>
    <w:p>
      <w:r/>
      <w:r>
        <w:t>Esta palabra significa juzgar a alguien para que sea culpable y merezca un castigo por hacer algo malo.</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12:7 (*)</w:t>
            </w:r>
          </w:p>
        </w:tc>
        <w:tc>
          <w:tcPr>
            <w:tcW w:type="dxa" w:w="2880"/>
            <w:tcW w:w="7920" w:type="dxa"/>
          </w:tcPr>
          <w:p>
            <w:r>
              <w:rPr>
                <w:b/>
              </w:rPr>
              <w:t xml:space="preserve">Matthew 12:7 </w:t>
            </w:r>
          </w:p>
        </w:tc>
        <w:tc>
          <w:tcPr>
            <w:tcW w:type="dxa" w:w="2880"/>
            <w:tcW w:w="1440" w:type="dxa"/>
          </w:tcPr>
          <w:p>
            <w:pPr>
              <w:jc w:val="center"/>
            </w:pPr>
            <w:r>
              <w:rPr>
                <w:b/>
              </w:rPr>
              <w:t>OK</w:t>
            </w:r>
          </w:p>
        </w:tc>
      </w:tr>
      <w:tr>
        <w:tc>
          <w:tcPr>
            <w:tcW w:type="dxa" w:w="2880"/>
            <w:tcW w:w="7920" w:type="dxa"/>
          </w:tcPr>
          <w:p>
            <w:pPr>
              <w:spacing w:line="480" w:lineRule="auto"/>
            </w:pPr>
            <w:r>
              <w:t xml:space="preserve">Si hubieran sabido lo que esto significaba: ' MISERICORDIA QUIERO Y NO SACRIFICIO,' no habrían </w:t>
            </w:r>
            <w:r>
              <w:rPr>
                <w:b/>
              </w:rPr>
              <w:t>condenado</w:t>
            </w:r>
            <w:r>
              <w:t xml:space="preserve"> a los que no tienen culpa.</w:t>
            </w:r>
          </w:p>
        </w:tc>
        <w:tc>
          <w:tcPr>
            <w:tcW w:type="dxa" w:w="2880"/>
            <w:tcW w:w="7920" w:type="dxa"/>
          </w:tcPr>
          <w:p>
            <w:pPr>
              <w:spacing w:line="480" w:lineRule="auto"/>
            </w:pPr>
            <w:r>
              <w:t>If you had known what this meant, 'I desire mercy and not sacrifice,' you would not have condemned the guiltless.</w:t>
            </w:r>
          </w:p>
        </w:tc>
        <w:tc>
          <w:tcPr>
            <w:tcW w:type="dxa" w:w="2880"/>
            <w:vAlign w:val="center"/>
            <w:tcW w:w="1440" w:type="dxa"/>
          </w:tcPr>
          <w:p>
            <w:pPr>
              <w:jc w:val="center"/>
            </w:pPr>
            <w:r>
              <w:t>☐</w:t>
            </w:r>
          </w:p>
        </w:tc>
      </w:tr>
      <w:tr>
        <w:tc>
          <w:tcPr>
            <w:tcW w:type="dxa" w:w="2880"/>
            <w:tcW w:w="7920" w:type="dxa"/>
          </w:tcPr>
          <w:p>
            <w:r>
              <w:rPr>
                <w:b/>
              </w:rPr>
              <w:t>Mateo 12:37 (*)</w:t>
            </w:r>
          </w:p>
        </w:tc>
        <w:tc>
          <w:tcPr>
            <w:tcW w:type="dxa" w:w="2880"/>
            <w:tcW w:w="7920" w:type="dxa"/>
          </w:tcPr>
          <w:p>
            <w:r>
              <w:rPr>
                <w:b/>
              </w:rPr>
              <w:t xml:space="preserve">Matthew 12:37 </w:t>
            </w:r>
          </w:p>
        </w:tc>
        <w:tc>
          <w:tcPr>
            <w:tcW w:type="dxa" w:w="2880"/>
            <w:tcW w:w="1440" w:type="dxa"/>
          </w:tcPr>
          <w:p>
            <w:pPr>
              <w:jc w:val="center"/>
            </w:pPr>
            <w:r>
              <w:rPr>
                <w:b/>
              </w:rPr>
              <w:t>OK</w:t>
            </w:r>
          </w:p>
        </w:tc>
      </w:tr>
      <w:tr>
        <w:tc>
          <w:tcPr>
            <w:tcW w:type="dxa" w:w="2880"/>
            <w:tcW w:w="7920" w:type="dxa"/>
          </w:tcPr>
          <w:p>
            <w:pPr>
              <w:spacing w:line="480" w:lineRule="auto"/>
            </w:pPr>
            <w:r>
              <w:t xml:space="preserve">Porque por sus palabras ustedes serán justificados, y por sus palabras serán </w:t>
            </w:r>
            <w:r>
              <w:rPr>
                <w:b/>
              </w:rPr>
              <w:t>condenados</w:t>
            </w:r>
            <w:r>
              <w:t>."</w:t>
            </w:r>
          </w:p>
        </w:tc>
        <w:tc>
          <w:tcPr>
            <w:tcW w:type="dxa" w:w="2880"/>
            <w:tcW w:w="7920" w:type="dxa"/>
          </w:tcPr>
          <w:p>
            <w:pPr>
              <w:spacing w:line="480" w:lineRule="auto"/>
            </w:pPr>
            <w:r>
              <w:t>For by your words you will be justified, and by your words you will be condemned."</w:t>
            </w:r>
            <w:r/>
          </w:p>
        </w:tc>
        <w:tc>
          <w:tcPr>
            <w:tcW w:type="dxa" w:w="2880"/>
            <w:vAlign w:val="center"/>
            <w:tcW w:w="1440" w:type="dxa"/>
          </w:tcPr>
          <w:p>
            <w:pPr>
              <w:jc w:val="center"/>
            </w:pPr>
            <w:r>
              <w:t>☐</w:t>
            </w:r>
          </w:p>
        </w:tc>
      </w:tr>
      <w:tr>
        <w:tc>
          <w:tcPr>
            <w:tcW w:type="dxa" w:w="2880"/>
            <w:tcW w:w="7920" w:type="dxa"/>
          </w:tcPr>
          <w:p>
            <w:r>
              <w:rPr>
                <w:b/>
              </w:rPr>
              <w:t>Mateo 12:41 (*)</w:t>
            </w:r>
          </w:p>
        </w:tc>
        <w:tc>
          <w:tcPr>
            <w:tcW w:type="dxa" w:w="2880"/>
            <w:tcW w:w="7920" w:type="dxa"/>
          </w:tcPr>
          <w:p>
            <w:r>
              <w:rPr>
                <w:b/>
              </w:rPr>
              <w:t xml:space="preserve">Matthew 12:41 </w:t>
            </w:r>
          </w:p>
        </w:tc>
        <w:tc>
          <w:tcPr>
            <w:tcW w:type="dxa" w:w="2880"/>
            <w:tcW w:w="1440" w:type="dxa"/>
          </w:tcPr>
          <w:p>
            <w:pPr>
              <w:jc w:val="center"/>
            </w:pPr>
            <w:r>
              <w:rPr>
                <w:b/>
              </w:rPr>
              <w:t>OK</w:t>
            </w:r>
          </w:p>
        </w:tc>
      </w:tr>
      <w:tr>
        <w:tc>
          <w:tcPr>
            <w:tcW w:type="dxa" w:w="2880"/>
            <w:tcW w:w="7920" w:type="dxa"/>
          </w:tcPr>
          <w:p>
            <w:pPr>
              <w:spacing w:line="480" w:lineRule="auto"/>
            </w:pPr>
            <w:r>
              <w:t xml:space="preserve">Los hombres de Nínive se levantarán en el juicio contra esta generación de gente y la </w:t>
            </w:r>
            <w:r>
              <w:rPr>
                <w:b/>
              </w:rPr>
              <w:t>condenará</w:t>
            </w:r>
            <w:r>
              <w:t>. Porque ellos se arrepintieron con la predicación de Jonás, y miren, Alguien más grande que Jonás está aquí.</w:t>
            </w:r>
          </w:p>
        </w:tc>
        <w:tc>
          <w:tcPr>
            <w:tcW w:type="dxa" w:w="2880"/>
            <w:tcW w:w="7920" w:type="dxa"/>
          </w:tcPr>
          <w:p>
            <w:pPr>
              <w:spacing w:line="480" w:lineRule="auto"/>
            </w:pPr>
            <w:r>
              <w:t>The men of Nineveh will stand up at the judgment with this generation of people and will condemn it. For they repented at the preaching of Jonah, and see, someone greater than Jonah is here.</w:t>
            </w:r>
          </w:p>
        </w:tc>
        <w:tc>
          <w:tcPr>
            <w:tcW w:type="dxa" w:w="2880"/>
            <w:vAlign w:val="center"/>
            <w:tcW w:w="1440" w:type="dxa"/>
          </w:tcPr>
          <w:p>
            <w:pPr>
              <w:jc w:val="center"/>
            </w:pPr>
            <w:r>
              <w:t>☐</w:t>
            </w:r>
          </w:p>
        </w:tc>
      </w:tr>
      <w:tr>
        <w:tc>
          <w:tcPr>
            <w:tcW w:type="dxa" w:w="2880"/>
            <w:tcW w:w="7920" w:type="dxa"/>
          </w:tcPr>
          <w:p>
            <w:r>
              <w:rPr>
                <w:b/>
              </w:rPr>
              <w:t>Mateo 12:42 (*)</w:t>
            </w:r>
          </w:p>
        </w:tc>
        <w:tc>
          <w:tcPr>
            <w:tcW w:type="dxa" w:w="2880"/>
            <w:tcW w:w="7920" w:type="dxa"/>
          </w:tcPr>
          <w:p>
            <w:r>
              <w:rPr>
                <w:b/>
              </w:rPr>
              <w:t xml:space="preserve">Matthew 12:42 </w:t>
            </w:r>
          </w:p>
        </w:tc>
        <w:tc>
          <w:tcPr>
            <w:tcW w:type="dxa" w:w="2880"/>
            <w:tcW w:w="1440" w:type="dxa"/>
          </w:tcPr>
          <w:p>
            <w:pPr>
              <w:jc w:val="center"/>
            </w:pPr>
            <w:r>
              <w:rPr>
                <w:b/>
              </w:rPr>
              <w:t>OK</w:t>
            </w:r>
          </w:p>
        </w:tc>
      </w:tr>
      <w:tr>
        <w:tc>
          <w:tcPr>
            <w:tcW w:type="dxa" w:w="2880"/>
            <w:tcW w:w="7920" w:type="dxa"/>
          </w:tcPr>
          <w:p>
            <w:pPr>
              <w:spacing w:line="480" w:lineRule="auto"/>
            </w:pPr>
            <w:r>
              <w:t xml:space="preserve">La Reina del Sur se levantará en el juicio contra los hombres de ésta generación y los </w:t>
            </w:r>
            <w:r>
              <w:rPr>
                <w:b/>
              </w:rPr>
              <w:t>condenará</w:t>
            </w:r>
            <w:r>
              <w:t>. Ella vino de los confines de la tierra para escuchar la sabiduría de Salomón, y miren, Alguien más grande que Salomón está aquí.</w:t>
            </w:r>
          </w:p>
        </w:tc>
        <w:tc>
          <w:tcPr>
            <w:tcW w:type="dxa" w:w="2880"/>
            <w:tcW w:w="7920" w:type="dxa"/>
          </w:tcPr>
          <w:p>
            <w:pPr>
              <w:spacing w:line="480" w:lineRule="auto"/>
            </w:pPr>
            <w:r>
              <w:t>The Queen of the South will rise up at the judgment with the men of this generation and condemn them. She came from the ends of the earth to hear the wisdom of Solomon, and see, someone greater than Solomon is here.</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Hijo del Hombre será entregado a los jefes de los sacerdotes y a los escribas. Ellos lo van a </w:t>
            </w:r>
            <w:r>
              <w:rPr>
                <w:b/>
              </w:rPr>
              <w:t>condenar</w:t>
            </w:r>
            <w:r>
              <w:t xml:space="preserve"> a muerte y lo entregarán a los Gentiles. </w:t>
            </w:r>
          </w:p>
        </w:tc>
        <w:tc>
          <w:tcPr>
            <w:tcW w:type="dxa" w:w="2880"/>
            <w:tcW w:w="7920" w:type="dxa"/>
          </w:tcPr>
          <w:p>
            <w:pPr>
              <w:spacing w:line="480" w:lineRule="auto"/>
            </w:pPr>
            <w:r>
              <w:t>"See, we are going up to Jerusalem, and the Son of Man will be given over to the chief priests and the scribes. They will condemn him to death and give him over to the Gentiles.</w:t>
            </w:r>
          </w:p>
        </w:tc>
        <w:tc>
          <w:tcPr>
            <w:tcW w:type="dxa" w:w="2880"/>
            <w:vAlign w:val="center"/>
            <w:tcW w:w="1440" w:type="dxa"/>
          </w:tcPr>
          <w:p>
            <w:pPr>
              <w:jc w:val="center"/>
            </w:pPr>
            <w:r>
              <w:t>☐</w:t>
            </w:r>
          </w:p>
        </w:tc>
      </w:tr>
      <w:tr>
        <w:tc>
          <w:tcPr>
            <w:tcW w:type="dxa" w:w="2880"/>
            <w:tcW w:w="7920" w:type="dxa"/>
          </w:tcPr>
          <w:p>
            <w:r>
              <w:rPr>
                <w:b/>
              </w:rPr>
              <w:t>Marcos 14:64</w:t>
            </w:r>
          </w:p>
        </w:tc>
        <w:tc>
          <w:tcPr>
            <w:tcW w:type="dxa" w:w="2880"/>
            <w:tcW w:w="7920" w:type="dxa"/>
          </w:tcPr>
          <w:p>
            <w:r>
              <w:rPr>
                <w:b/>
              </w:rPr>
              <w:t>Mark 14:64</w:t>
            </w:r>
          </w:p>
        </w:tc>
        <w:tc>
          <w:tcPr>
            <w:tcW w:type="dxa" w:w="2880"/>
            <w:tcW w:w="1440" w:type="dxa"/>
          </w:tcPr>
          <w:p>
            <w:pPr>
              <w:jc w:val="center"/>
            </w:pPr>
            <w:r>
              <w:rPr>
                <w:b/>
              </w:rPr>
              <w:t>OK</w:t>
            </w:r>
          </w:p>
        </w:tc>
      </w:tr>
      <w:tr>
        <w:tc>
          <w:tcPr>
            <w:tcW w:type="dxa" w:w="2880"/>
            <w:tcW w:w="7920" w:type="dxa"/>
          </w:tcPr>
          <w:p>
            <w:pPr>
              <w:spacing w:line="480" w:lineRule="auto"/>
            </w:pPr>
            <w:r>
              <w:t xml:space="preserve">Ustedes han oído la blasfemia. ¿Cuál es su decisión?" Y todos lo </w:t>
            </w:r>
            <w:r>
              <w:rPr>
                <w:b/>
              </w:rPr>
              <w:t>condenaron</w:t>
            </w:r>
            <w:r>
              <w:t xml:space="preserve">, como a uno que merecía la muerte. </w:t>
            </w:r>
          </w:p>
        </w:tc>
        <w:tc>
          <w:tcPr>
            <w:tcW w:type="dxa" w:w="2880"/>
            <w:tcW w:w="7920" w:type="dxa"/>
          </w:tcPr>
          <w:p>
            <w:pPr>
              <w:spacing w:line="480" w:lineRule="auto"/>
            </w:pPr>
            <w:r>
              <w:t>You have heard the blasphemy. What is your decision?" They all condemned him as one who deserved death.</w:t>
            </w:r>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 16:16</w:t>
            </w:r>
          </w:p>
        </w:tc>
        <w:tc>
          <w:tcPr>
            <w:tcW w:type="dxa" w:w="2880"/>
            <w:tcW w:w="1440" w:type="dxa"/>
          </w:tcPr>
          <w:p>
            <w:pPr>
              <w:jc w:val="center"/>
            </w:pPr>
            <w:r>
              <w:rPr>
                <w:b/>
              </w:rPr>
              <w:t>OK</w:t>
            </w:r>
          </w:p>
        </w:tc>
      </w:tr>
      <w:tr>
        <w:tc>
          <w:tcPr>
            <w:tcW w:type="dxa" w:w="2880"/>
            <w:tcW w:w="7920" w:type="dxa"/>
          </w:tcPr>
          <w:p>
            <w:pPr>
              <w:spacing w:line="480" w:lineRule="auto"/>
            </w:pPr>
            <w:r>
              <w:t xml:space="preserve">El que cree y es bautizado será salvo, y aquel que no cree será </w:t>
            </w:r>
            <w:r>
              <w:rPr>
                <w:b/>
              </w:rPr>
              <w:t>condenado</w:t>
            </w:r>
            <w:r>
              <w:t>."</w:t>
            </w:r>
          </w:p>
        </w:tc>
        <w:tc>
          <w:tcPr>
            <w:tcW w:type="dxa" w:w="2880"/>
            <w:tcW w:w="7920" w:type="dxa"/>
          </w:tcPr>
          <w:p>
            <w:pPr>
              <w:spacing w:line="480" w:lineRule="auto"/>
            </w:pPr>
            <w:r>
              <w:t>He who believes and is baptized will be saved, and he who does not believe will be condemned.</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Luke 6:37</w:t>
            </w:r>
          </w:p>
        </w:tc>
        <w:tc>
          <w:tcPr>
            <w:tcW w:type="dxa" w:w="2880"/>
            <w:tcW w:w="1440" w:type="dxa"/>
          </w:tcPr>
          <w:p>
            <w:pPr>
              <w:jc w:val="center"/>
            </w:pPr>
            <w:r>
              <w:rPr>
                <w:b/>
              </w:rPr>
              <w:t>OK</w:t>
            </w:r>
          </w:p>
        </w:tc>
      </w:tr>
      <w:tr>
        <w:tc>
          <w:tcPr>
            <w:tcW w:type="dxa" w:w="2880"/>
            <w:tcW w:w="7920" w:type="dxa"/>
          </w:tcPr>
          <w:p>
            <w:pPr>
              <w:spacing w:line="480" w:lineRule="auto"/>
            </w:pPr>
            <w:r>
              <w:t xml:space="preserve">No juzguen y ustedes no serán juzgados. No </w:t>
            </w:r>
            <w:r>
              <w:rPr>
                <w:b/>
              </w:rPr>
              <w:t>condenen</w:t>
            </w:r>
            <w:r>
              <w:t xml:space="preserve"> y no serán </w:t>
            </w:r>
            <w:r>
              <w:rPr>
                <w:b/>
              </w:rPr>
              <w:t>condenados</w:t>
            </w:r>
            <w:r>
              <w:t>. Perdonen a otros y serán perdonados.</w:t>
            </w:r>
          </w:p>
        </w:tc>
        <w:tc>
          <w:tcPr>
            <w:tcW w:type="dxa" w:w="2880"/>
            <w:tcW w:w="7920" w:type="dxa"/>
          </w:tcPr>
          <w:p>
            <w:pPr>
              <w:spacing w:line="480" w:lineRule="auto"/>
            </w:pPr>
            <w:r>
              <w:t>Do not judge, and you will not be judged. Do not condemn, and you will not be condemned. Forgive others, and you will be forgiven.</w:t>
            </w:r>
          </w:p>
        </w:tc>
        <w:tc>
          <w:tcPr>
            <w:tcW w:type="dxa" w:w="2880"/>
            <w:vAlign w:val="center"/>
            <w:tcW w:w="1440" w:type="dxa"/>
          </w:tcPr>
          <w:p>
            <w:pPr>
              <w:jc w:val="center"/>
            </w:pPr>
            <w:r>
              <w:t>☐</w:t>
            </w:r>
          </w:p>
        </w:tc>
      </w:tr>
      <w:tr>
        <w:tc>
          <w:tcPr>
            <w:tcW w:type="dxa" w:w="2880"/>
            <w:tcW w:w="7920" w:type="dxa"/>
          </w:tcPr>
          <w:p>
            <w:r>
              <w:rPr>
                <w:b/>
              </w:rPr>
              <w:t>Romanos 8:1</w:t>
            </w:r>
          </w:p>
        </w:tc>
        <w:tc>
          <w:tcPr>
            <w:tcW w:type="dxa" w:w="2880"/>
            <w:tcW w:w="7920" w:type="dxa"/>
          </w:tcPr>
          <w:p>
            <w:r>
              <w:rPr>
                <w:b/>
              </w:rPr>
              <w:t>Romans 8:1</w:t>
            </w:r>
          </w:p>
        </w:tc>
        <w:tc>
          <w:tcPr>
            <w:tcW w:type="dxa" w:w="2880"/>
            <w:tcW w:w="1440" w:type="dxa"/>
          </w:tcPr>
          <w:p>
            <w:pPr>
              <w:jc w:val="center"/>
            </w:pPr>
            <w:r>
              <w:rPr>
                <w:b/>
              </w:rPr>
              <w:t>OK</w:t>
            </w:r>
          </w:p>
        </w:tc>
      </w:tr>
      <w:tr>
        <w:tc>
          <w:tcPr>
            <w:tcW w:type="dxa" w:w="2880"/>
            <w:tcW w:w="7920" w:type="dxa"/>
          </w:tcPr>
          <w:p>
            <w:pPr>
              <w:spacing w:line="480" w:lineRule="auto"/>
            </w:pPr>
            <w:r>
              <w:t xml:space="preserve">Entonces, por lo tanto, ahora no hay </w:t>
            </w:r>
            <w:r>
              <w:rPr>
                <w:b/>
              </w:rPr>
              <w:t>condenación</w:t>
            </w:r>
            <w:r>
              <w:t xml:space="preserve"> para aquellos que están en Cristo Jesús.</w:t>
            </w:r>
          </w:p>
        </w:tc>
        <w:tc>
          <w:tcPr>
            <w:tcW w:type="dxa" w:w="2880"/>
            <w:tcW w:w="7920" w:type="dxa"/>
          </w:tcPr>
          <w:p>
            <w:pPr>
              <w:spacing w:line="480" w:lineRule="auto"/>
            </w:pPr>
            <w:r>
              <w:t>There is therefore now no condemnation for those who are in Christ Jesus.</w:t>
            </w:r>
          </w:p>
        </w:tc>
        <w:tc>
          <w:tcPr>
            <w:tcW w:type="dxa" w:w="2880"/>
            <w:vAlign w:val="center"/>
            <w:tcW w:w="1440" w:type="dxa"/>
          </w:tcPr>
          <w:p>
            <w:pPr>
              <w:jc w:val="center"/>
            </w:pPr>
            <w:r>
              <w:t>☐</w:t>
            </w:r>
          </w:p>
        </w:tc>
      </w:tr>
      <w:tr>
        <w:tc>
          <w:tcPr>
            <w:tcW w:type="dxa" w:w="2880"/>
            <w:tcW w:w="7920" w:type="dxa"/>
          </w:tcPr>
          <w:p>
            <w:r>
              <w:rPr>
                <w:b/>
              </w:rPr>
              <w:t>Romanos 8:34</w:t>
            </w:r>
          </w:p>
        </w:tc>
        <w:tc>
          <w:tcPr>
            <w:tcW w:type="dxa" w:w="2880"/>
            <w:tcW w:w="7920" w:type="dxa"/>
          </w:tcPr>
          <w:p>
            <w:r>
              <w:rPr>
                <w:b/>
              </w:rPr>
              <w:t>Romans 8:34</w:t>
            </w:r>
          </w:p>
        </w:tc>
        <w:tc>
          <w:tcPr>
            <w:tcW w:type="dxa" w:w="2880"/>
            <w:tcW w:w="1440" w:type="dxa"/>
          </w:tcPr>
          <w:p>
            <w:pPr>
              <w:jc w:val="center"/>
            </w:pPr>
            <w:r>
              <w:rPr>
                <w:b/>
              </w:rPr>
              <w:t>OK</w:t>
            </w:r>
          </w:p>
        </w:tc>
      </w:tr>
      <w:tr>
        <w:tc>
          <w:tcPr>
            <w:tcW w:type="dxa" w:w="2880"/>
            <w:tcW w:w="7920" w:type="dxa"/>
          </w:tcPr>
          <w:p>
            <w:pPr>
              <w:spacing w:line="480" w:lineRule="auto"/>
            </w:pPr>
            <w:r>
              <w:t xml:space="preserve">¿Quién es el que </w:t>
            </w:r>
            <w:r>
              <w:rPr>
                <w:b/>
              </w:rPr>
              <w:t>condenará</w:t>
            </w:r>
            <w:r>
              <w:t>? Cristo es aquel que murió por nosotros, y más importante aún, Él también fue resucitado. Él está gobernando con Dios, en el lugar de honor, y quien también intercede por nosotros.</w:t>
            </w:r>
          </w:p>
        </w:tc>
        <w:tc>
          <w:tcPr>
            <w:tcW w:type="dxa" w:w="2880"/>
            <w:tcW w:w="7920" w:type="dxa"/>
          </w:tcPr>
          <w:p>
            <w:pPr>
              <w:spacing w:line="480" w:lineRule="auto"/>
            </w:pPr>
            <w:r>
              <w:t>Who is the one who condemns? Christ Jesus is the one who died—more than that, who was raised—who is at the right hand of God, and who also is interceding for us.</w:t>
            </w:r>
          </w:p>
        </w:tc>
        <w:tc>
          <w:tcPr>
            <w:tcW w:type="dxa" w:w="2880"/>
            <w:vAlign w:val="center"/>
            <w:tcW w:w="1440" w:type="dxa"/>
          </w:tcPr>
          <w:p>
            <w:pPr>
              <w:jc w:val="center"/>
            </w:pPr>
            <w:r>
              <w:t>☐</w:t>
            </w:r>
          </w:p>
        </w:tc>
      </w:tr>
      <w:tr>
        <w:tc>
          <w:tcPr>
            <w:tcW w:type="dxa" w:w="2880"/>
            <w:tcW w:w="7920" w:type="dxa"/>
          </w:tcPr>
          <w:p>
            <w:r>
              <w:rPr>
                <w:b/>
              </w:rPr>
              <w:t>Romanos 14:23</w:t>
            </w:r>
          </w:p>
        </w:tc>
        <w:tc>
          <w:tcPr>
            <w:tcW w:type="dxa" w:w="2880"/>
            <w:tcW w:w="7920" w:type="dxa"/>
          </w:tcPr>
          <w:p>
            <w:r>
              <w:rPr>
                <w:b/>
              </w:rPr>
              <w:t>Romans 14:23</w:t>
            </w:r>
          </w:p>
        </w:tc>
        <w:tc>
          <w:tcPr>
            <w:tcW w:type="dxa" w:w="2880"/>
            <w:tcW w:w="1440" w:type="dxa"/>
          </w:tcPr>
          <w:p>
            <w:pPr>
              <w:jc w:val="center"/>
            </w:pPr>
            <w:r>
              <w:rPr>
                <w:b/>
              </w:rPr>
              <w:t>OK</w:t>
            </w:r>
          </w:p>
        </w:tc>
      </w:tr>
      <w:tr>
        <w:tc>
          <w:tcPr>
            <w:tcW w:type="dxa" w:w="2880"/>
            <w:tcW w:w="7920" w:type="dxa"/>
          </w:tcPr>
          <w:p>
            <w:pPr>
              <w:spacing w:line="480" w:lineRule="auto"/>
            </w:pPr>
            <w:r>
              <w:t xml:space="preserve">El que duda es </w:t>
            </w:r>
            <w:r>
              <w:rPr>
                <w:b/>
              </w:rPr>
              <w:t>condenado</w:t>
            </w:r>
            <w:r>
              <w:t xml:space="preserve"> si come, porque no lo hace con o por la fe. Y cualquier cosa que no es por la fe, es pecado.</w:t>
            </w:r>
          </w:p>
        </w:tc>
        <w:tc>
          <w:tcPr>
            <w:tcW w:type="dxa" w:w="2880"/>
            <w:tcW w:w="7920" w:type="dxa"/>
          </w:tcPr>
          <w:p>
            <w:pPr>
              <w:spacing w:line="480" w:lineRule="auto"/>
            </w:pPr>
            <w:r>
              <w:t>He who doubts is condemned if he eats, because it is not from faith. And whatever is not from faith is sin.</w:t>
            </w:r>
          </w:p>
        </w:tc>
        <w:tc>
          <w:tcPr>
            <w:tcW w:type="dxa" w:w="2880"/>
            <w:vAlign w:val="center"/>
            <w:tcW w:w="1440" w:type="dxa"/>
          </w:tcPr>
          <w:p>
            <w:pPr>
              <w:jc w:val="center"/>
            </w:pPr>
            <w:r>
              <w:t>☐</w:t>
            </w:r>
          </w:p>
        </w:tc>
      </w:tr>
      <w:tr>
        <w:tc>
          <w:tcPr>
            <w:tcW w:type="dxa" w:w="2880"/>
            <w:tcW w:w="7920" w:type="dxa"/>
          </w:tcPr>
          <w:p>
            <w:r>
              <w:rPr>
                <w:b/>
              </w:rPr>
              <w:t>2 Corintios 3:9</w:t>
            </w:r>
          </w:p>
        </w:tc>
        <w:tc>
          <w:tcPr>
            <w:tcW w:type="dxa" w:w="2880"/>
            <w:tcW w:w="7920" w:type="dxa"/>
          </w:tcPr>
          <w:p>
            <w:r>
              <w:rPr>
                <w:b/>
              </w:rPr>
              <w:t>2 Corinthians 3:9</w:t>
            </w:r>
          </w:p>
        </w:tc>
        <w:tc>
          <w:tcPr>
            <w:tcW w:type="dxa" w:w="2880"/>
            <w:tcW w:w="1440" w:type="dxa"/>
          </w:tcPr>
          <w:p>
            <w:pPr>
              <w:jc w:val="center"/>
            </w:pPr>
            <w:r>
              <w:rPr>
                <w:b/>
              </w:rPr>
              <w:t>OK</w:t>
            </w:r>
          </w:p>
        </w:tc>
      </w:tr>
      <w:tr>
        <w:tc>
          <w:tcPr>
            <w:tcW w:type="dxa" w:w="2880"/>
            <w:tcW w:w="7920" w:type="dxa"/>
          </w:tcPr>
          <w:p>
            <w:pPr>
              <w:spacing w:line="480" w:lineRule="auto"/>
            </w:pPr>
            <w:r>
              <w:t xml:space="preserve">Porque si el ministerio de la </w:t>
            </w:r>
            <w:r>
              <w:rPr>
                <w:b/>
              </w:rPr>
              <w:t>condenación</w:t>
            </w:r>
            <w:r>
              <w:t xml:space="preserve"> tuvo gloria, ¡cuánto más el ministerio de la justicia abunda en gloria!</w:t>
            </w:r>
          </w:p>
        </w:tc>
        <w:tc>
          <w:tcPr>
            <w:tcW w:type="dxa" w:w="2880"/>
            <w:tcW w:w="7920" w:type="dxa"/>
          </w:tcPr>
          <w:p>
            <w:pPr>
              <w:spacing w:line="480" w:lineRule="auto"/>
            </w:pPr>
            <w:r>
              <w:t>For if the ministry of condemnation had glory, how much more does the ministry of righteousness abound in glory!</w:t>
            </w:r>
          </w:p>
        </w:tc>
        <w:tc>
          <w:tcPr>
            <w:tcW w:type="dxa" w:w="2880"/>
            <w:vAlign w:val="center"/>
            <w:tcW w:w="1440" w:type="dxa"/>
          </w:tcPr>
          <w:p>
            <w:pPr>
              <w:jc w:val="center"/>
            </w:pPr>
            <w:r>
              <w:t>☐</w:t>
            </w:r>
          </w:p>
        </w:tc>
      </w:tr>
      <w:tr>
        <w:tc>
          <w:tcPr>
            <w:tcW w:type="dxa" w:w="2880"/>
            <w:tcW w:w="7920" w:type="dxa"/>
          </w:tcPr>
          <w:p>
            <w:r>
              <w:rPr>
                <w:b/>
              </w:rPr>
              <w:t>2 Corintios 7:3</w:t>
            </w:r>
          </w:p>
        </w:tc>
        <w:tc>
          <w:tcPr>
            <w:tcW w:type="dxa" w:w="2880"/>
            <w:tcW w:w="7920" w:type="dxa"/>
          </w:tcPr>
          <w:p>
            <w:r>
              <w:rPr>
                <w:b/>
              </w:rPr>
              <w:t>2 Corinthians 7:3</w:t>
            </w:r>
          </w:p>
        </w:tc>
        <w:tc>
          <w:tcPr>
            <w:tcW w:type="dxa" w:w="2880"/>
            <w:tcW w:w="1440" w:type="dxa"/>
          </w:tcPr>
          <w:p>
            <w:pPr>
              <w:jc w:val="center"/>
            </w:pPr>
            <w:r>
              <w:rPr>
                <w:b/>
              </w:rPr>
              <w:t>OK</w:t>
            </w:r>
          </w:p>
        </w:tc>
      </w:tr>
      <w:tr>
        <w:tc>
          <w:tcPr>
            <w:tcW w:type="dxa" w:w="2880"/>
            <w:tcW w:w="7920" w:type="dxa"/>
          </w:tcPr>
          <w:p>
            <w:pPr>
              <w:spacing w:line="480" w:lineRule="auto"/>
            </w:pPr>
            <w:r>
              <w:t xml:space="preserve">No digo esto para </w:t>
            </w:r>
            <w:r>
              <w:rPr>
                <w:b/>
              </w:rPr>
              <w:t>condenarlos</w:t>
            </w:r>
            <w:r>
              <w:t>. Porque ya he dicho que ustedes están en nuestros corazones, para morir juntos y para vivir juntos.</w:t>
            </w:r>
          </w:p>
        </w:tc>
        <w:tc>
          <w:tcPr>
            <w:tcW w:type="dxa" w:w="2880"/>
            <w:tcW w:w="7920" w:type="dxa"/>
          </w:tcPr>
          <w:p>
            <w:pPr>
              <w:spacing w:line="480" w:lineRule="auto"/>
            </w:pPr>
            <w:r>
              <w:t>It is not to condemn you that I say this. For I have already said that you are in our hearts, for us to die together and to live together.</w:t>
            </w:r>
          </w:p>
        </w:tc>
        <w:tc>
          <w:tcPr>
            <w:tcW w:type="dxa" w:w="2880"/>
            <w:vAlign w:val="center"/>
            <w:tcW w:w="1440" w:type="dxa"/>
          </w:tcPr>
          <w:p>
            <w:pPr>
              <w:jc w:val="center"/>
            </w:pPr>
            <w:r>
              <w:t>☐</w:t>
            </w:r>
          </w:p>
        </w:tc>
      </w:tr>
      <w:tr>
        <w:tc>
          <w:tcPr>
            <w:tcW w:type="dxa" w:w="2880"/>
            <w:tcW w:w="7920" w:type="dxa"/>
          </w:tcPr>
          <w:p>
            <w:r>
              <w:rPr>
                <w:b/>
              </w:rPr>
              <w:t>Hebreos 11:7</w:t>
            </w:r>
          </w:p>
        </w:tc>
        <w:tc>
          <w:tcPr>
            <w:tcW w:type="dxa" w:w="2880"/>
            <w:tcW w:w="7920" w:type="dxa"/>
          </w:tcPr>
          <w:p>
            <w:r>
              <w:rPr>
                <w:b/>
              </w:rPr>
              <w:t>Hebrews 11:7</w:t>
            </w:r>
          </w:p>
        </w:tc>
        <w:tc>
          <w:tcPr>
            <w:tcW w:type="dxa" w:w="2880"/>
            <w:tcW w:w="1440" w:type="dxa"/>
          </w:tcPr>
          <w:p>
            <w:pPr>
              <w:jc w:val="center"/>
            </w:pPr>
            <w:r>
              <w:rPr>
                <w:b/>
              </w:rPr>
              <w:t>OK</w:t>
            </w:r>
          </w:p>
        </w:tc>
      </w:tr>
      <w:tr>
        <w:tc>
          <w:tcPr>
            <w:tcW w:type="dxa" w:w="2880"/>
            <w:tcW w:w="7920" w:type="dxa"/>
          </w:tcPr>
          <w:p>
            <w:pPr>
              <w:spacing w:line="480" w:lineRule="auto"/>
            </w:pPr>
            <w:r>
              <w:t xml:space="preserve">Por la fe Noé, habiendo sido dado un mensaje divino acerca de cosas aun no vistas, con reverencia piadosa construyó un barco para salvar su familia. Al hacer esto, él </w:t>
            </w:r>
            <w:r>
              <w:rPr>
                <w:b/>
              </w:rPr>
              <w:t>condenó</w:t>
            </w:r>
            <w:r>
              <w:t xml:space="preserve"> al mundo y llegó a ser heredero de la justicia que es de acuerdo con la fe.</w:t>
            </w:r>
          </w:p>
        </w:tc>
        <w:tc>
          <w:tcPr>
            <w:tcW w:type="dxa" w:w="2880"/>
            <w:tcW w:w="7920" w:type="dxa"/>
          </w:tcPr>
          <w:p>
            <w:pPr>
              <w:spacing w:line="480" w:lineRule="auto"/>
            </w:pPr>
            <w:r>
              <w:t>It was by faith that Noah, having been given a divine message about things not yet seen, with godly reverence built an ark to save his household. By doing this, he condemned the world and became an heir of the righteousness that is according to faith.</w:t>
            </w:r>
            <w:r/>
          </w:p>
        </w:tc>
        <w:tc>
          <w:tcPr>
            <w:tcW w:type="dxa" w:w="2880"/>
            <w:vAlign w:val="center"/>
            <w:tcW w:w="1440" w:type="dxa"/>
          </w:tcPr>
          <w:p>
            <w:pPr>
              <w:jc w:val="center"/>
            </w:pPr>
            <w:r>
              <w:t>☐</w:t>
            </w:r>
          </w:p>
        </w:tc>
      </w:tr>
      <w:tr>
        <w:tc>
          <w:tcPr>
            <w:tcW w:type="dxa" w:w="2880"/>
            <w:tcW w:w="7920" w:type="dxa"/>
          </w:tcPr>
          <w:p>
            <w:r>
              <w:rPr>
                <w:b/>
              </w:rPr>
              <w:t>2 Pedro 2:6</w:t>
            </w:r>
          </w:p>
        </w:tc>
        <w:tc>
          <w:tcPr>
            <w:tcW w:type="dxa" w:w="2880"/>
            <w:tcW w:w="7920" w:type="dxa"/>
          </w:tcPr>
          <w:p>
            <w:r>
              <w:rPr>
                <w:b/>
              </w:rPr>
              <w:t>2 Peter 2:6</w:t>
            </w:r>
          </w:p>
        </w:tc>
        <w:tc>
          <w:tcPr>
            <w:tcW w:type="dxa" w:w="2880"/>
            <w:tcW w:w="1440" w:type="dxa"/>
          </w:tcPr>
          <w:p>
            <w:pPr>
              <w:jc w:val="center"/>
            </w:pPr>
            <w:r>
              <w:rPr>
                <w:b/>
              </w:rPr>
              <w:t>OK</w:t>
            </w:r>
          </w:p>
        </w:tc>
      </w:tr>
      <w:tr>
        <w:tc>
          <w:tcPr>
            <w:tcW w:type="dxa" w:w="2880"/>
            <w:tcW w:w="7920" w:type="dxa"/>
          </w:tcPr>
          <w:p>
            <w:pPr>
              <w:spacing w:line="480" w:lineRule="auto"/>
            </w:pPr>
            <w:r>
              <w:t xml:space="preserve">Dios también redujo las ciudades de Sodoma y Gomorra a cenizas y las </w:t>
            </w:r>
            <w:r>
              <w:rPr>
                <w:b/>
              </w:rPr>
              <w:t>condenó</w:t>
            </w:r>
            <w:r>
              <w:t xml:space="preserve"> a destrucción, como ejemplo de lo que le pasará a los impíos.</w:t>
            </w:r>
          </w:p>
        </w:tc>
        <w:tc>
          <w:tcPr>
            <w:tcW w:type="dxa" w:w="2880"/>
            <w:tcW w:w="7920" w:type="dxa"/>
          </w:tcPr>
          <w:p>
            <w:pPr>
              <w:spacing w:line="480" w:lineRule="auto"/>
            </w:pPr>
            <w:r>
              <w:t>and if he reduced the cities of Sodom and Gomorrah to ashes and condemned them to destruction as an example of what is to happen to the ungodly,</w:t>
            </w:r>
          </w:p>
        </w:tc>
        <w:tc>
          <w:tcPr>
            <w:tcW w:type="dxa" w:w="2880"/>
            <w:vAlign w:val="center"/>
            <w:tcW w:w="1440" w:type="dxa"/>
          </w:tcPr>
          <w:p>
            <w:pPr>
              <w:jc w:val="center"/>
            </w:pPr>
            <w:r>
              <w:t>☐</w:t>
            </w:r>
          </w:p>
        </w:tc>
      </w:tr>
    </w:tbl>
    <w:p>
      <w:pPr>
        <w:pStyle w:val="Heading1"/>
        <w:spacing w:before="0"/>
      </w:pPr>
      <w:r>
        <w:t>confesar,confesión (G1843, G3670, G3671)</w:t>
      </w:r>
    </w:p>
    <w:p>
      <w:r/>
      <w:r>
        <w:t>Esta palabra puede referirse a:</w:t>
      </w:r>
      <w:r/>
      <w:r/>
    </w:p>
    <w:p>
      <w:pPr>
        <w:pStyle w:val="ListBullet"/>
        <w:spacing w:line="240" w:lineRule="auto"/>
        <w:ind w:left="720"/>
      </w:pPr>
      <w:r/>
      <w:r>
        <w:t>Admitir algo.</w:t>
      </w:r>
      <w:r/>
    </w:p>
    <w:p>
      <w:pPr>
        <w:pStyle w:val="ListBullet"/>
        <w:spacing w:line="240" w:lineRule="auto"/>
        <w:ind w:left="720"/>
      </w:pPr>
      <w:r/>
      <w:r>
        <w:t>Para declarar que algo es verdad.</w:t>
      </w:r>
      <w:r/>
    </w:p>
    <w:p>
      <w:pPr>
        <w:pStyle w:val="ListBullet"/>
        <w:spacing w:line="240" w:lineRule="auto"/>
        <w:ind w:left="720"/>
      </w:pPr>
      <w:r/>
      <w:r>
        <w:t>Para elogiar a alguien o reconocer que alguien merece ser honrado.</w:t>
      </w:r>
      <w:r/>
    </w:p>
    <w:p>
      <w:pPr>
        <w:pStyle w:val="ListBullet"/>
        <w:spacing w:line="240" w:lineRule="auto" w:after="0"/>
        <w:ind w:left="720"/>
      </w:pPr>
      <w:r/>
      <w:r>
        <w:t>Declarar públicamente lo que uno cree y con lo que está de acuerdo.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3:6</w:t>
            </w:r>
          </w:p>
        </w:tc>
        <w:tc>
          <w:tcPr>
            <w:tcW w:type="dxa" w:w="2880"/>
            <w:tcW w:w="7920" w:type="dxa"/>
          </w:tcPr>
          <w:p>
            <w:r>
              <w:rPr>
                <w:b/>
              </w:rPr>
              <w:t>Matthew 3:6</w:t>
            </w:r>
          </w:p>
        </w:tc>
        <w:tc>
          <w:tcPr>
            <w:tcW w:type="dxa" w:w="2880"/>
            <w:tcW w:w="1440" w:type="dxa"/>
          </w:tcPr>
          <w:p>
            <w:pPr>
              <w:jc w:val="center"/>
            </w:pPr>
            <w:r>
              <w:rPr>
                <w:b/>
              </w:rPr>
              <w:t>OK</w:t>
            </w:r>
          </w:p>
        </w:tc>
      </w:tr>
      <w:tr>
        <w:tc>
          <w:tcPr>
            <w:tcW w:type="dxa" w:w="2880"/>
            <w:tcW w:w="7920" w:type="dxa"/>
          </w:tcPr>
          <w:p>
            <w:pPr>
              <w:spacing w:line="480" w:lineRule="auto"/>
            </w:pPr>
            <w:r>
              <w:t xml:space="preserve">Ellos eran bautizados en el Río Jordán, mientras </w:t>
            </w:r>
            <w:r>
              <w:rPr>
                <w:b/>
              </w:rPr>
              <w:t>confesaban</w:t>
            </w:r>
            <w:r>
              <w:t xml:space="preserve"> sus pecados.</w:t>
            </w:r>
          </w:p>
        </w:tc>
        <w:tc>
          <w:tcPr>
            <w:tcW w:type="dxa" w:w="2880"/>
            <w:tcW w:w="7920" w:type="dxa"/>
          </w:tcPr>
          <w:p>
            <w:pPr>
              <w:spacing w:line="480" w:lineRule="auto"/>
            </w:pPr>
            <w:r>
              <w:t>They were baptized by him in the Jordan River, confessing their sins.</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Mark 1:5</w:t>
            </w:r>
          </w:p>
        </w:tc>
        <w:tc>
          <w:tcPr>
            <w:tcW w:type="dxa" w:w="2880"/>
            <w:tcW w:w="1440" w:type="dxa"/>
          </w:tcPr>
          <w:p>
            <w:pPr>
              <w:jc w:val="center"/>
            </w:pPr>
            <w:r>
              <w:rPr>
                <w:b/>
              </w:rPr>
              <w:t>OK</w:t>
            </w:r>
          </w:p>
        </w:tc>
      </w:tr>
      <w:tr>
        <w:tc>
          <w:tcPr>
            <w:tcW w:type="dxa" w:w="2880"/>
            <w:tcW w:w="7920" w:type="dxa"/>
          </w:tcPr>
          <w:p>
            <w:pPr>
              <w:spacing w:line="480" w:lineRule="auto"/>
            </w:pPr>
            <w:r>
              <w:t xml:space="preserve">Toda la nación de Judea y toda la gente de Jerusalén salían hacia él. Ellos eran bautizados por él en el río Jordán, al estos </w:t>
            </w:r>
            <w:r>
              <w:rPr>
                <w:b/>
              </w:rPr>
              <w:t>confesar</w:t>
            </w:r>
            <w:r>
              <w:t xml:space="preserve"> sus pecados. </w:t>
            </w:r>
          </w:p>
        </w:tc>
        <w:tc>
          <w:tcPr>
            <w:tcW w:type="dxa" w:w="2880"/>
            <w:tcW w:w="7920" w:type="dxa"/>
          </w:tcPr>
          <w:p>
            <w:pPr>
              <w:spacing w:line="480" w:lineRule="auto"/>
            </w:pPr>
            <w:r>
              <w:t>The whole country of Judea and all the people of Jerusalem went out to him. They were baptized by him in the Jordan River, confessing their sins.</w:t>
            </w:r>
          </w:p>
        </w:tc>
        <w:tc>
          <w:tcPr>
            <w:tcW w:type="dxa" w:w="2880"/>
            <w:vAlign w:val="center"/>
            <w:tcW w:w="1440" w:type="dxa"/>
          </w:tcPr>
          <w:p>
            <w:pPr>
              <w:jc w:val="center"/>
            </w:pPr>
            <w:r>
              <w:t>☐</w:t>
            </w:r>
          </w:p>
        </w:tc>
      </w:tr>
      <w:tr>
        <w:tc>
          <w:tcPr>
            <w:tcW w:type="dxa" w:w="2880"/>
            <w:tcW w:w="7920" w:type="dxa"/>
          </w:tcPr>
          <w:p>
            <w:r>
              <w:rPr>
                <w:b/>
              </w:rPr>
              <w:t>Lucas 12:8</w:t>
            </w:r>
          </w:p>
        </w:tc>
        <w:tc>
          <w:tcPr>
            <w:tcW w:type="dxa" w:w="2880"/>
            <w:tcW w:w="7920" w:type="dxa"/>
          </w:tcPr>
          <w:p>
            <w:r>
              <w:rPr>
                <w:b/>
              </w:rPr>
              <w:t>Luke 12:8</w:t>
            </w:r>
          </w:p>
        </w:tc>
        <w:tc>
          <w:tcPr>
            <w:tcW w:type="dxa" w:w="2880"/>
            <w:tcW w:w="1440" w:type="dxa"/>
          </w:tcPr>
          <w:p>
            <w:pPr>
              <w:jc w:val="center"/>
            </w:pPr>
            <w:r>
              <w:rPr>
                <w:b/>
              </w:rPr>
              <w:t>OK</w:t>
            </w:r>
          </w:p>
        </w:tc>
      </w:tr>
      <w:tr>
        <w:tc>
          <w:tcPr>
            <w:tcW w:type="dxa" w:w="2880"/>
            <w:tcW w:w="7920" w:type="dxa"/>
          </w:tcPr>
          <w:p>
            <w:pPr>
              <w:spacing w:line="480" w:lineRule="auto"/>
            </w:pPr>
            <w:r>
              <w:t xml:space="preserve">Yo les digo, quien me </w:t>
            </w:r>
            <w:r>
              <w:rPr>
                <w:b/>
              </w:rPr>
              <w:t>confiesa</w:t>
            </w:r>
            <w:r>
              <w:t xml:space="preserve"> delante de los hombres, el Hijo del Hombre también le </w:t>
            </w:r>
            <w:r>
              <w:rPr>
                <w:b/>
              </w:rPr>
              <w:t>confesará</w:t>
            </w:r>
            <w:r>
              <w:t xml:space="preserve"> ante los ángeles de Dios,</w:t>
            </w:r>
          </w:p>
        </w:tc>
        <w:tc>
          <w:tcPr>
            <w:tcW w:type="dxa" w:w="2880"/>
            <w:tcW w:w="7920" w:type="dxa"/>
          </w:tcPr>
          <w:p>
            <w:pPr>
              <w:spacing w:line="480" w:lineRule="auto"/>
            </w:pPr>
            <w:r>
              <w:t>I say to you, everyone who confesses me before men, the Son of Man will also confess before the angels of God,</w:t>
            </w:r>
          </w:p>
        </w:tc>
        <w:tc>
          <w:tcPr>
            <w:tcW w:type="dxa" w:w="2880"/>
            <w:vAlign w:val="center"/>
            <w:tcW w:w="1440" w:type="dxa"/>
          </w:tcPr>
          <w:p>
            <w:pPr>
              <w:jc w:val="center"/>
            </w:pPr>
            <w:r>
              <w:t>☐</w:t>
            </w:r>
          </w:p>
        </w:tc>
      </w:tr>
      <w:tr>
        <w:tc>
          <w:tcPr>
            <w:tcW w:type="dxa" w:w="2880"/>
            <w:tcW w:w="7920" w:type="dxa"/>
          </w:tcPr>
          <w:p>
            <w:r>
              <w:rPr>
                <w:b/>
              </w:rPr>
              <w:t>Juan 1:20</w:t>
            </w:r>
          </w:p>
        </w:tc>
        <w:tc>
          <w:tcPr>
            <w:tcW w:type="dxa" w:w="2880"/>
            <w:tcW w:w="7920" w:type="dxa"/>
          </w:tcPr>
          <w:p>
            <w:r>
              <w:rPr>
                <w:b/>
              </w:rPr>
              <w:t>John 1:20</w:t>
            </w:r>
          </w:p>
        </w:tc>
        <w:tc>
          <w:tcPr>
            <w:tcW w:type="dxa" w:w="2880"/>
            <w:tcW w:w="1440" w:type="dxa"/>
          </w:tcPr>
          <w:p>
            <w:pPr>
              <w:jc w:val="center"/>
            </w:pPr>
            <w:r>
              <w:rPr>
                <w:b/>
              </w:rPr>
              <w:t>OK</w:t>
            </w:r>
          </w:p>
        </w:tc>
      </w:tr>
      <w:tr>
        <w:tc>
          <w:tcPr>
            <w:tcW w:type="dxa" w:w="2880"/>
            <w:tcW w:w="7920" w:type="dxa"/>
          </w:tcPr>
          <w:p>
            <w:pPr>
              <w:spacing w:line="480" w:lineRule="auto"/>
            </w:pPr>
            <w:r>
              <w:t xml:space="preserve">Libremente les declaró y no negó, sino que </w:t>
            </w:r>
            <w:r>
              <w:rPr>
                <w:b/>
              </w:rPr>
              <w:t>confesó</w:t>
            </w:r>
            <w:r>
              <w:t>: "Yo no soy el Cristo."</w:t>
            </w:r>
          </w:p>
        </w:tc>
        <w:tc>
          <w:tcPr>
            <w:tcW w:type="dxa" w:w="2880"/>
            <w:tcW w:w="7920" w:type="dxa"/>
          </w:tcPr>
          <w:p>
            <w:pPr>
              <w:spacing w:line="480" w:lineRule="auto"/>
            </w:pPr>
            <w:r>
              <w:t>He confessed—he did not deny, but confessed—"I am not the Christ."</w:t>
            </w:r>
          </w:p>
        </w:tc>
        <w:tc>
          <w:tcPr>
            <w:tcW w:type="dxa" w:w="2880"/>
            <w:vAlign w:val="center"/>
            <w:tcW w:w="1440" w:type="dxa"/>
          </w:tcPr>
          <w:p>
            <w:pPr>
              <w:jc w:val="center"/>
            </w:pPr>
            <w:r>
              <w:t>☐</w:t>
            </w:r>
          </w:p>
        </w:tc>
      </w:tr>
      <w:tr>
        <w:tc>
          <w:tcPr>
            <w:tcW w:type="dxa" w:w="2880"/>
            <w:tcW w:w="7920" w:type="dxa"/>
          </w:tcPr>
          <w:p>
            <w:r>
              <w:rPr>
                <w:b/>
              </w:rPr>
              <w:t>Hechos 19:18</w:t>
            </w:r>
          </w:p>
        </w:tc>
        <w:tc>
          <w:tcPr>
            <w:tcW w:type="dxa" w:w="2880"/>
            <w:tcW w:w="7920" w:type="dxa"/>
          </w:tcPr>
          <w:p>
            <w:r>
              <w:rPr>
                <w:b/>
              </w:rPr>
              <w:t>Acts 19:18</w:t>
            </w:r>
          </w:p>
        </w:tc>
        <w:tc>
          <w:tcPr>
            <w:tcW w:type="dxa" w:w="2880"/>
            <w:tcW w:w="1440" w:type="dxa"/>
          </w:tcPr>
          <w:p>
            <w:pPr>
              <w:jc w:val="center"/>
            </w:pPr>
            <w:r>
              <w:rPr>
                <w:b/>
              </w:rPr>
              <w:t>OK</w:t>
            </w:r>
          </w:p>
        </w:tc>
      </w:tr>
      <w:tr>
        <w:tc>
          <w:tcPr>
            <w:tcW w:type="dxa" w:w="2880"/>
            <w:tcW w:w="7920" w:type="dxa"/>
          </w:tcPr>
          <w:p>
            <w:pPr>
              <w:spacing w:line="480" w:lineRule="auto"/>
            </w:pPr>
            <w:r>
              <w:t xml:space="preserve">También, muchos de los creyentes vinieron y </w:t>
            </w:r>
            <w:r>
              <w:rPr>
                <w:b/>
              </w:rPr>
              <w:t>confesaron</w:t>
            </w:r>
            <w:r>
              <w:t xml:space="preserve"> y admitieron las cosas malas que ellos habían hecho. </w:t>
            </w:r>
          </w:p>
        </w:tc>
        <w:tc>
          <w:tcPr>
            <w:tcW w:type="dxa" w:w="2880"/>
            <w:tcW w:w="7920" w:type="dxa"/>
          </w:tcPr>
          <w:p>
            <w:pPr>
              <w:spacing w:line="480" w:lineRule="auto"/>
            </w:pPr>
            <w:r>
              <w:t>Also, many of the believers came and confessed and gave a full account of the evil things they had done.</w:t>
            </w: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Romans 10:9</w:t>
            </w:r>
          </w:p>
        </w:tc>
        <w:tc>
          <w:tcPr>
            <w:tcW w:type="dxa" w:w="2880"/>
            <w:tcW w:w="1440" w:type="dxa"/>
          </w:tcPr>
          <w:p>
            <w:pPr>
              <w:jc w:val="center"/>
            </w:pPr>
            <w:r>
              <w:rPr>
                <w:b/>
              </w:rPr>
              <w:t>OK</w:t>
            </w:r>
          </w:p>
        </w:tc>
      </w:tr>
      <w:tr>
        <w:tc>
          <w:tcPr>
            <w:tcW w:type="dxa" w:w="2880"/>
            <w:tcW w:w="7920" w:type="dxa"/>
          </w:tcPr>
          <w:p>
            <w:pPr>
              <w:spacing w:line="480" w:lineRule="auto"/>
            </w:pPr>
            <w:r>
              <w:t xml:space="preserve">Pues si tú </w:t>
            </w:r>
            <w:r>
              <w:rPr>
                <w:b/>
              </w:rPr>
              <w:t>reconoces</w:t>
            </w:r>
            <w:r>
              <w:t xml:space="preserve"> con tu boca a Jesús como Señor, y crees en tu corazón, que Dios lo levantó de entre los muertos, tú serás salvo.</w:t>
            </w:r>
          </w:p>
        </w:tc>
        <w:tc>
          <w:tcPr>
            <w:tcW w:type="dxa" w:w="2880"/>
            <w:tcW w:w="7920" w:type="dxa"/>
          </w:tcPr>
          <w:p>
            <w:pPr>
              <w:spacing w:line="480" w:lineRule="auto"/>
            </w:pPr>
            <w:r>
              <w:t>For if with your mouth you confess Jesus as Lord, and believe in your heart that God raised him from the dead, you will be saved.</w:t>
            </w:r>
          </w:p>
        </w:tc>
        <w:tc>
          <w:tcPr>
            <w:tcW w:type="dxa" w:w="2880"/>
            <w:vAlign w:val="center"/>
            <w:tcW w:w="1440" w:type="dxa"/>
          </w:tcPr>
          <w:p>
            <w:pPr>
              <w:jc w:val="center"/>
            </w:pPr>
            <w:r>
              <w:t>☐</w:t>
            </w:r>
          </w:p>
        </w:tc>
      </w:tr>
      <w:tr>
        <w:tc>
          <w:tcPr>
            <w:tcW w:type="dxa" w:w="2880"/>
            <w:tcW w:w="7920" w:type="dxa"/>
          </w:tcPr>
          <w:p>
            <w:r>
              <w:rPr>
                <w:b/>
              </w:rPr>
              <w:t>Romanos 10:10</w:t>
            </w:r>
          </w:p>
        </w:tc>
        <w:tc>
          <w:tcPr>
            <w:tcW w:type="dxa" w:w="2880"/>
            <w:tcW w:w="7920" w:type="dxa"/>
          </w:tcPr>
          <w:p>
            <w:r>
              <w:rPr>
                <w:b/>
              </w:rPr>
              <w:t>Romans 10:10</w:t>
            </w:r>
          </w:p>
        </w:tc>
        <w:tc>
          <w:tcPr>
            <w:tcW w:type="dxa" w:w="2880"/>
            <w:tcW w:w="1440" w:type="dxa"/>
          </w:tcPr>
          <w:p>
            <w:pPr>
              <w:jc w:val="center"/>
            </w:pPr>
            <w:r>
              <w:rPr>
                <w:b/>
              </w:rPr>
              <w:t>OK</w:t>
            </w:r>
          </w:p>
        </w:tc>
      </w:tr>
      <w:tr>
        <w:tc>
          <w:tcPr>
            <w:tcW w:type="dxa" w:w="2880"/>
            <w:tcW w:w="7920" w:type="dxa"/>
          </w:tcPr>
          <w:p>
            <w:pPr>
              <w:spacing w:line="480" w:lineRule="auto"/>
            </w:pPr>
            <w:r>
              <w:t xml:space="preserve">Pues con el corazón el hombre cree para justicia, y con la boca lo </w:t>
            </w:r>
            <w:r>
              <w:rPr>
                <w:b/>
              </w:rPr>
              <w:t>reconoce</w:t>
            </w:r>
            <w:r>
              <w:t xml:space="preserve"> para salvación.</w:t>
            </w:r>
          </w:p>
        </w:tc>
        <w:tc>
          <w:tcPr>
            <w:tcW w:type="dxa" w:w="2880"/>
            <w:tcW w:w="7920" w:type="dxa"/>
          </w:tcPr>
          <w:p>
            <w:pPr>
              <w:spacing w:line="480" w:lineRule="auto"/>
            </w:pPr>
            <w:r>
              <w:t>For with the heart one believes and has righteousness, and with the mouth one confesses and is saved.</w:t>
            </w:r>
          </w:p>
        </w:tc>
        <w:tc>
          <w:tcPr>
            <w:tcW w:type="dxa" w:w="2880"/>
            <w:vAlign w:val="center"/>
            <w:tcW w:w="1440" w:type="dxa"/>
          </w:tcPr>
          <w:p>
            <w:pPr>
              <w:jc w:val="center"/>
            </w:pPr>
            <w:r>
              <w:t>☐</w:t>
            </w:r>
          </w:p>
        </w:tc>
      </w:tr>
      <w:tr>
        <w:tc>
          <w:tcPr>
            <w:tcW w:type="dxa" w:w="2880"/>
            <w:tcW w:w="7920" w:type="dxa"/>
          </w:tcPr>
          <w:p>
            <w:r>
              <w:rPr>
                <w:b/>
              </w:rPr>
              <w:t>Romanos 14:11</w:t>
            </w:r>
          </w:p>
        </w:tc>
        <w:tc>
          <w:tcPr>
            <w:tcW w:type="dxa" w:w="2880"/>
            <w:tcW w:w="7920" w:type="dxa"/>
          </w:tcPr>
          <w:p>
            <w:r>
              <w:rPr>
                <w:b/>
              </w:rPr>
              <w:t>Romans 14:11</w:t>
            </w:r>
          </w:p>
        </w:tc>
        <w:tc>
          <w:tcPr>
            <w:tcW w:type="dxa" w:w="2880"/>
            <w:tcW w:w="1440" w:type="dxa"/>
          </w:tcPr>
          <w:p>
            <w:pPr>
              <w:jc w:val="center"/>
            </w:pPr>
            <w:r>
              <w:rPr>
                <w:b/>
              </w:rPr>
              <w:t>OK</w:t>
            </w:r>
          </w:p>
        </w:tc>
      </w:tr>
      <w:tr>
        <w:tc>
          <w:tcPr>
            <w:tcW w:type="dxa" w:w="2880"/>
            <w:tcW w:w="7920" w:type="dxa"/>
          </w:tcPr>
          <w:p>
            <w:pPr>
              <w:spacing w:line="480" w:lineRule="auto"/>
            </w:pPr>
            <w:r>
              <w:t xml:space="preserve">Porque escrito está: "COMO YO VIVO, DICE EL SEÑOR, SE DOBLARÁ ANTE MÍ TODA RODILLA, Y TODA LENGUA </w:t>
            </w:r>
            <w:r>
              <w:rPr>
                <w:b/>
              </w:rPr>
              <w:t>ALABARÁ</w:t>
            </w:r>
            <w:r>
              <w:t xml:space="preserve"> A DIOS."</w:t>
            </w:r>
          </w:p>
        </w:tc>
        <w:tc>
          <w:tcPr>
            <w:tcW w:type="dxa" w:w="2880"/>
            <w:tcW w:w="7920" w:type="dxa"/>
          </w:tcPr>
          <w:p>
            <w:pPr>
              <w:spacing w:line="480" w:lineRule="auto"/>
            </w:pPr>
            <w:r>
              <w:t>For it is written,</w:t>
              <w:br/>
              <w:br/>
              <w:t xml:space="preserve"> "As I live," says the Lord, "to me every knee will bend, and every tongue will confess to God."</w:t>
            </w:r>
            <w: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Philippians 2:11</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toda lengua </w:t>
            </w:r>
            <w:r>
              <w:rPr>
                <w:b/>
              </w:rPr>
              <w:t>confesara</w:t>
            </w:r>
            <w:r>
              <w:t xml:space="preserve"> que Jesucristo es el Señor, para la gloria de Dios el Padre.</w:t>
            </w:r>
          </w:p>
        </w:tc>
        <w:tc>
          <w:tcPr>
            <w:tcW w:type="dxa" w:w="2880"/>
            <w:tcW w:w="7920" w:type="dxa"/>
          </w:tcPr>
          <w:p>
            <w:pPr>
              <w:spacing w:line="480" w:lineRule="auto"/>
            </w:pPr>
            <w:r>
              <w:t>and every tongue confess that Jesus Christ is Lord, to the glory of God the Father.</w:t>
            </w:r>
            <w:r/>
          </w:p>
        </w:tc>
        <w:tc>
          <w:tcPr>
            <w:tcW w:type="dxa" w:w="2880"/>
            <w:vAlign w:val="center"/>
            <w:tcW w:w="1440" w:type="dxa"/>
          </w:tcPr>
          <w:p>
            <w:pPr>
              <w:jc w:val="center"/>
            </w:pPr>
            <w:r>
              <w:t>☐</w:t>
            </w:r>
          </w:p>
        </w:tc>
      </w:tr>
      <w:tr>
        <w:tc>
          <w:tcPr>
            <w:tcW w:type="dxa" w:w="2880"/>
            <w:tcW w:w="7920" w:type="dxa"/>
          </w:tcPr>
          <w:p>
            <w:r>
              <w:rPr>
                <w:b/>
              </w:rPr>
              <w:t>1 Timoteo 6:12</w:t>
            </w:r>
          </w:p>
        </w:tc>
        <w:tc>
          <w:tcPr>
            <w:tcW w:type="dxa" w:w="2880"/>
            <w:tcW w:w="7920" w:type="dxa"/>
          </w:tcPr>
          <w:p>
            <w:r>
              <w:rPr>
                <w:b/>
              </w:rPr>
              <w:t>1 Timothy 6:12</w:t>
            </w:r>
          </w:p>
        </w:tc>
        <w:tc>
          <w:tcPr>
            <w:tcW w:type="dxa" w:w="2880"/>
            <w:tcW w:w="1440" w:type="dxa"/>
          </w:tcPr>
          <w:p>
            <w:pPr>
              <w:jc w:val="center"/>
            </w:pPr>
            <w:r>
              <w:rPr>
                <w:b/>
              </w:rPr>
              <w:t>OK</w:t>
            </w:r>
          </w:p>
        </w:tc>
      </w:tr>
      <w:tr>
        <w:tc>
          <w:tcPr>
            <w:tcW w:type="dxa" w:w="2880"/>
            <w:tcW w:w="7920" w:type="dxa"/>
          </w:tcPr>
          <w:p>
            <w:pPr>
              <w:spacing w:line="480" w:lineRule="auto"/>
            </w:pPr>
            <w:r>
              <w:t xml:space="preserve">Pelea la buena batalla de la fe. Toma mano de la vida eterna a la cual fuiste llamado. Es sobre la cual </w:t>
            </w:r>
            <w:r>
              <w:rPr>
                <w:b/>
              </w:rPr>
              <w:t>diste testimonio</w:t>
            </w:r>
            <w:r>
              <w:t xml:space="preserve"> ante muchos testigos en cuanto a lo que es bueno.</w:t>
            </w:r>
          </w:p>
        </w:tc>
        <w:tc>
          <w:tcPr>
            <w:tcW w:type="dxa" w:w="2880"/>
            <w:tcW w:w="7920" w:type="dxa"/>
          </w:tcPr>
          <w:p>
            <w:pPr>
              <w:spacing w:line="480" w:lineRule="auto"/>
            </w:pPr>
            <w:r>
              <w:t>Fight the good fight of faith. Take hold of the everlasting life to which you were called, and about which you gave the good confession before many witnesses.</w:t>
            </w:r>
          </w:p>
        </w:tc>
        <w:tc>
          <w:tcPr>
            <w:tcW w:type="dxa" w:w="2880"/>
            <w:vAlign w:val="center"/>
            <w:tcW w:w="1440" w:type="dxa"/>
          </w:tcPr>
          <w:p>
            <w:pPr>
              <w:jc w:val="center"/>
            </w:pPr>
            <w:r>
              <w:t>☐</w:t>
            </w:r>
          </w:p>
        </w:tc>
      </w:tr>
      <w:tr>
        <w:tc>
          <w:tcPr>
            <w:tcW w:type="dxa" w:w="2880"/>
            <w:tcW w:w="7920" w:type="dxa"/>
          </w:tcPr>
          <w:p>
            <w:r>
              <w:rPr>
                <w:b/>
              </w:rPr>
              <w:t>1 Timoteo 6:13</w:t>
            </w:r>
          </w:p>
        </w:tc>
        <w:tc>
          <w:tcPr>
            <w:tcW w:type="dxa" w:w="2880"/>
            <w:tcW w:w="7920" w:type="dxa"/>
          </w:tcPr>
          <w:p>
            <w:r>
              <w:rPr>
                <w:b/>
              </w:rPr>
              <w:t>1 Timothy 6:13</w:t>
            </w:r>
          </w:p>
        </w:tc>
        <w:tc>
          <w:tcPr>
            <w:tcW w:type="dxa" w:w="2880"/>
            <w:tcW w:w="1440" w:type="dxa"/>
          </w:tcPr>
          <w:p>
            <w:pPr>
              <w:jc w:val="center"/>
            </w:pPr>
            <w:r>
              <w:rPr>
                <w:b/>
              </w:rPr>
              <w:t>OK</w:t>
            </w:r>
          </w:p>
        </w:tc>
      </w:tr>
      <w:tr>
        <w:tc>
          <w:tcPr>
            <w:tcW w:type="dxa" w:w="2880"/>
            <w:tcW w:w="7920" w:type="dxa"/>
          </w:tcPr>
          <w:p>
            <w:pPr>
              <w:spacing w:line="480" w:lineRule="auto"/>
            </w:pPr>
            <w:r>
              <w:t xml:space="preserve">Yo te ordeno ante Dios, quien causa que todas las cosas vivan, y ante Cristo Jesús, quien </w:t>
            </w:r>
            <w:r>
              <w:rPr>
                <w:b/>
              </w:rPr>
              <w:t>habló lo que es la verdad</w:t>
            </w:r>
            <w:r>
              <w:t xml:space="preserve"> a Poncio Pilato.</w:t>
            </w:r>
          </w:p>
        </w:tc>
        <w:tc>
          <w:tcPr>
            <w:tcW w:type="dxa" w:w="2880"/>
            <w:tcW w:w="7920" w:type="dxa"/>
          </w:tcPr>
          <w:p>
            <w:pPr>
              <w:spacing w:line="480" w:lineRule="auto"/>
            </w:pPr>
            <w:r>
              <w:t>I give these orders to you before God, who gives life to all things, and before Christ Jesus, who testified before Pontius Pilate and made the good confession,</w:t>
            </w:r>
          </w:p>
        </w:tc>
        <w:tc>
          <w:tcPr>
            <w:tcW w:type="dxa" w:w="2880"/>
            <w:vAlign w:val="center"/>
            <w:tcW w:w="1440" w:type="dxa"/>
          </w:tcPr>
          <w:p>
            <w:pPr>
              <w:jc w:val="center"/>
            </w:pPr>
            <w:r>
              <w:t>☐</w:t>
            </w:r>
          </w:p>
        </w:tc>
      </w:tr>
      <w:tr>
        <w:tc>
          <w:tcPr>
            <w:tcW w:type="dxa" w:w="2880"/>
            <w:tcW w:w="7920" w:type="dxa"/>
          </w:tcPr>
          <w:p>
            <w:r>
              <w:rPr>
                <w:b/>
              </w:rPr>
              <w:t>Hebreos 4:14</w:t>
            </w:r>
          </w:p>
        </w:tc>
        <w:tc>
          <w:tcPr>
            <w:tcW w:type="dxa" w:w="2880"/>
            <w:tcW w:w="7920" w:type="dxa"/>
          </w:tcPr>
          <w:p>
            <w:r>
              <w:rPr>
                <w:b/>
              </w:rPr>
              <w:t>Hebrews 4:14</w:t>
            </w:r>
          </w:p>
        </w:tc>
        <w:tc>
          <w:tcPr>
            <w:tcW w:type="dxa" w:w="2880"/>
            <w:tcW w:w="1440" w:type="dxa"/>
          </w:tcPr>
          <w:p>
            <w:pPr>
              <w:jc w:val="center"/>
            </w:pPr>
            <w:r>
              <w:rPr>
                <w:b/>
              </w:rPr>
              <w:t>OK</w:t>
            </w:r>
          </w:p>
        </w:tc>
      </w:tr>
      <w:tr>
        <w:tc>
          <w:tcPr>
            <w:tcW w:type="dxa" w:w="2880"/>
            <w:tcW w:w="7920" w:type="dxa"/>
          </w:tcPr>
          <w:p>
            <w:pPr>
              <w:spacing w:line="480" w:lineRule="auto"/>
            </w:pPr>
            <w:r>
              <w:t xml:space="preserve">Por tanto, siendo que tenemos un gran Sumo Sacerdote quien ha ido a los cielos, Jesús el Hijo de Dios, vamos a mantenernos firmes en nuestras </w:t>
            </w:r>
            <w:r>
              <w:rPr>
                <w:b/>
              </w:rPr>
              <w:t>creencias</w:t>
            </w:r>
            <w:r>
              <w:t>.</w:t>
            </w:r>
          </w:p>
        </w:tc>
        <w:tc>
          <w:tcPr>
            <w:tcW w:type="dxa" w:w="2880"/>
            <w:tcW w:w="7920" w:type="dxa"/>
          </w:tcPr>
          <w:p>
            <w:pPr>
              <w:spacing w:line="480" w:lineRule="auto"/>
            </w:pPr>
            <w:r>
              <w:t>Therefore, since we have a great high priest who has passed through the heavens, Jesus the Son of God, let us firmly hold to our confession.</w:t>
            </w:r>
          </w:p>
        </w:tc>
        <w:tc>
          <w:tcPr>
            <w:tcW w:type="dxa" w:w="2880"/>
            <w:vAlign w:val="center"/>
            <w:tcW w:w="1440" w:type="dxa"/>
          </w:tcPr>
          <w:p>
            <w:pPr>
              <w:jc w:val="center"/>
            </w:pPr>
            <w:r>
              <w:t>☐</w:t>
            </w:r>
          </w:p>
        </w:tc>
      </w:tr>
      <w:tr>
        <w:tc>
          <w:tcPr>
            <w:tcW w:type="dxa" w:w="2880"/>
            <w:tcW w:w="7920" w:type="dxa"/>
          </w:tcPr>
          <w:p>
            <w:r>
              <w:rPr>
                <w:b/>
              </w:rPr>
              <w:t>Santiago 5:16</w:t>
            </w:r>
          </w:p>
        </w:tc>
        <w:tc>
          <w:tcPr>
            <w:tcW w:type="dxa" w:w="2880"/>
            <w:tcW w:w="7920" w:type="dxa"/>
          </w:tcPr>
          <w:p>
            <w:r>
              <w:rPr>
                <w:b/>
              </w:rPr>
              <w:t>James 5:16</w:t>
            </w:r>
          </w:p>
        </w:tc>
        <w:tc>
          <w:tcPr>
            <w:tcW w:type="dxa" w:w="2880"/>
            <w:tcW w:w="1440" w:type="dxa"/>
          </w:tcPr>
          <w:p>
            <w:pPr>
              <w:jc w:val="center"/>
            </w:pPr>
            <w:r>
              <w:rPr>
                <w:b/>
              </w:rPr>
              <w:t>OK</w:t>
            </w:r>
          </w:p>
        </w:tc>
      </w:tr>
      <w:tr>
        <w:tc>
          <w:tcPr>
            <w:tcW w:type="dxa" w:w="2880"/>
            <w:tcW w:w="7920" w:type="dxa"/>
          </w:tcPr>
          <w:p>
            <w:pPr>
              <w:spacing w:line="480" w:lineRule="auto"/>
            </w:pPr>
            <w:r>
              <w:t xml:space="preserve">Entonces, </w:t>
            </w:r>
            <w:r>
              <w:rPr>
                <w:b/>
              </w:rPr>
              <w:t>confiesen</w:t>
            </w:r>
            <w:r>
              <w:t xml:space="preserve"> sus pecados los unos a los otros, y oren los unos por los otros, para que puedan ser sanados. La oración del justo produce grandes efectos.</w:t>
            </w:r>
          </w:p>
        </w:tc>
        <w:tc>
          <w:tcPr>
            <w:tcW w:type="dxa" w:w="2880"/>
            <w:tcW w:w="7920" w:type="dxa"/>
          </w:tcPr>
          <w:p>
            <w:pPr>
              <w:spacing w:line="480" w:lineRule="auto"/>
            </w:pPr>
            <w:r>
              <w:t>So confess your sins to one another and pray for each other so that you may be healed. The prayer of a righteous person is very strong in its working.</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John 1:9</w:t>
            </w:r>
          </w:p>
        </w:tc>
        <w:tc>
          <w:tcPr>
            <w:tcW w:type="dxa" w:w="2880"/>
            <w:tcW w:w="1440" w:type="dxa"/>
          </w:tcPr>
          <w:p>
            <w:pPr>
              <w:jc w:val="center"/>
            </w:pPr>
            <w:r>
              <w:rPr>
                <w:b/>
              </w:rPr>
              <w:t>OK</w:t>
            </w:r>
          </w:p>
        </w:tc>
      </w:tr>
      <w:tr>
        <w:tc>
          <w:tcPr>
            <w:tcW w:type="dxa" w:w="2880"/>
            <w:tcW w:w="7920" w:type="dxa"/>
          </w:tcPr>
          <w:p>
            <w:pPr>
              <w:spacing w:line="480" w:lineRule="auto"/>
            </w:pPr>
            <w:r>
              <w:t xml:space="preserve">Pero si </w:t>
            </w:r>
            <w:r>
              <w:rPr>
                <w:b/>
              </w:rPr>
              <w:t>confesamos</w:t>
            </w:r>
            <w:r>
              <w:t xml:space="preserve"> nuestros pecados, Él es fiel y justo para perdonar nuestros pecados y limpiarnos de toda injusticia.</w:t>
            </w:r>
          </w:p>
        </w:tc>
        <w:tc>
          <w:tcPr>
            <w:tcW w:type="dxa" w:w="2880"/>
            <w:tcW w:w="7920" w:type="dxa"/>
          </w:tcPr>
          <w:p>
            <w:pPr>
              <w:spacing w:line="480" w:lineRule="auto"/>
            </w:pPr>
            <w:r>
              <w:t>But if we confess our sins, he is faithful and just to forgive us our sins and cleanse us from all unrighteousness.</w:t>
            </w:r>
          </w:p>
        </w:tc>
        <w:tc>
          <w:tcPr>
            <w:tcW w:type="dxa" w:w="2880"/>
            <w:vAlign w:val="center"/>
            <w:tcW w:w="1440" w:type="dxa"/>
          </w:tcPr>
          <w:p>
            <w:pPr>
              <w:jc w:val="center"/>
            </w:pPr>
            <w:r>
              <w:t>☐</w:t>
            </w:r>
          </w:p>
        </w:tc>
      </w:tr>
      <w:tr>
        <w:tc>
          <w:tcPr>
            <w:tcW w:type="dxa" w:w="2880"/>
            <w:tcW w:w="7920" w:type="dxa"/>
          </w:tcPr>
          <w:p>
            <w:r>
              <w:rPr>
                <w:b/>
              </w:rPr>
              <w:t>2 Juan 1:7</w:t>
            </w:r>
          </w:p>
        </w:tc>
        <w:tc>
          <w:tcPr>
            <w:tcW w:type="dxa" w:w="2880"/>
            <w:tcW w:w="7920" w:type="dxa"/>
          </w:tcPr>
          <w:p>
            <w:r>
              <w:rPr>
                <w:b/>
              </w:rPr>
              <w:t>2 John 1:7</w:t>
            </w:r>
          </w:p>
        </w:tc>
        <w:tc>
          <w:tcPr>
            <w:tcW w:type="dxa" w:w="2880"/>
            <w:tcW w:w="1440" w:type="dxa"/>
          </w:tcPr>
          <w:p>
            <w:pPr>
              <w:jc w:val="center"/>
            </w:pPr>
            <w:r>
              <w:rPr>
                <w:b/>
              </w:rPr>
              <w:t>OK</w:t>
            </w:r>
          </w:p>
        </w:tc>
      </w:tr>
      <w:tr>
        <w:tc>
          <w:tcPr>
            <w:tcW w:type="dxa" w:w="2880"/>
            <w:tcW w:w="7920" w:type="dxa"/>
          </w:tcPr>
          <w:p>
            <w:pPr>
              <w:spacing w:line="480" w:lineRule="auto"/>
            </w:pPr>
            <w:r>
              <w:t xml:space="preserve">Pues muchos engañadores han salido al mundo, y ellos no </w:t>
            </w:r>
            <w:r>
              <w:rPr>
                <w:b/>
              </w:rPr>
              <w:t>confiesan</w:t>
            </w:r>
            <w:r>
              <w:t xml:space="preserve"> que Jesucristo vino en la carne. Este es el engañador y el anticristo.</w:t>
            </w:r>
          </w:p>
        </w:tc>
        <w:tc>
          <w:tcPr>
            <w:tcW w:type="dxa" w:w="2880"/>
            <w:tcW w:w="7920" w:type="dxa"/>
          </w:tcPr>
          <w:p>
            <w:pPr>
              <w:spacing w:line="480" w:lineRule="auto"/>
            </w:pPr>
            <w:r>
              <w:t>For many deceivers have gone out into the world, and they do not confess that Jesus Christ came in the flesh. This is the deceiver and the antichrist.</w:t>
            </w:r>
          </w:p>
        </w:tc>
        <w:tc>
          <w:tcPr>
            <w:tcW w:type="dxa" w:w="2880"/>
            <w:vAlign w:val="center"/>
            <w:tcW w:w="1440" w:type="dxa"/>
          </w:tcPr>
          <w:p>
            <w:pPr>
              <w:jc w:val="center"/>
            </w:pPr>
            <w:r>
              <w:t>☐</w:t>
            </w:r>
          </w:p>
        </w:tc>
      </w:tr>
    </w:tbl>
    <w:p>
      <w:pPr>
        <w:pStyle w:val="Heading1"/>
        <w:spacing w:before="0"/>
      </w:pPr>
      <w:r>
        <w:t>corazón (G2588)</w:t>
      </w:r>
    </w:p>
    <w:p>
      <w:r/>
      <w:r>
        <w:t>Esta palabra puede significar: El centro de los pensamientos, deseos y emociones de una persona. El centro o la parte más interna de alguien o algo. Algo que es como un corazón de alguna manera.</w:t>
      </w:r>
      <w:r/>
    </w:p>
    <w:p>
      <w:pPr>
        <w:spacing w:after="0"/>
      </w:pPr>
      <w:r/>
      <w:r>
        <w:t>En el Nuevo Testamento, una persona terca puede ser descrita como teniendo un corazón duro. Esto significa que la persona se niega a escuchar a alguien, a hacer algo, o a cambiar su manera de pensar sobre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6:21</w:t>
            </w:r>
          </w:p>
        </w:tc>
        <w:tc>
          <w:tcPr>
            <w:tcW w:type="dxa" w:w="2880"/>
            <w:tcW w:w="7920" w:type="dxa"/>
          </w:tcPr>
          <w:p>
            <w:r>
              <w:rPr>
                <w:b/>
              </w:rPr>
              <w:t>Matthew 6:21</w:t>
            </w:r>
          </w:p>
        </w:tc>
        <w:tc>
          <w:tcPr>
            <w:tcW w:type="dxa" w:w="2880"/>
            <w:tcW w:w="1440" w:type="dxa"/>
          </w:tcPr>
          <w:p>
            <w:pPr>
              <w:jc w:val="center"/>
            </w:pPr>
            <w:r>
              <w:rPr>
                <w:b/>
              </w:rPr>
              <w:t>OK</w:t>
            </w:r>
          </w:p>
        </w:tc>
      </w:tr>
      <w:tr>
        <w:tc>
          <w:tcPr>
            <w:tcW w:type="dxa" w:w="2880"/>
            <w:tcW w:w="7920" w:type="dxa"/>
          </w:tcPr>
          <w:p>
            <w:pPr>
              <w:spacing w:line="480" w:lineRule="auto"/>
            </w:pPr>
            <w:r>
              <w:t xml:space="preserve">Porque donde está tu tesoro, también allí estará tu </w:t>
            </w:r>
            <w:r>
              <w:rPr>
                <w:b/>
              </w:rPr>
              <w:t>corazón</w:t>
            </w:r>
            <w:r>
              <w:t xml:space="preserve"> .</w:t>
            </w:r>
          </w:p>
        </w:tc>
        <w:tc>
          <w:tcPr>
            <w:tcW w:type="dxa" w:w="2880"/>
            <w:tcW w:w="7920" w:type="dxa"/>
          </w:tcPr>
          <w:p>
            <w:pPr>
              <w:spacing w:line="480" w:lineRule="auto"/>
            </w:pPr>
            <w:r>
              <w:t>For where your treasure is, there will your heart be also.</w:t>
            </w:r>
          </w:p>
        </w:tc>
        <w:tc>
          <w:tcPr>
            <w:tcW w:type="dxa" w:w="2880"/>
            <w:vAlign w:val="center"/>
            <w:tcW w:w="1440" w:type="dxa"/>
          </w:tcPr>
          <w:p>
            <w:pPr>
              <w:jc w:val="center"/>
            </w:pPr>
            <w:r>
              <w:t>☐</w:t>
            </w:r>
          </w:p>
        </w:tc>
      </w:tr>
      <w:tr>
        <w:tc>
          <w:tcPr>
            <w:tcW w:type="dxa" w:w="2880"/>
            <w:tcW w:w="7920" w:type="dxa"/>
          </w:tcPr>
          <w:p>
            <w:r>
              <w:rPr>
                <w:b/>
              </w:rPr>
              <w:t>Marcos 7:19</w:t>
            </w:r>
          </w:p>
        </w:tc>
        <w:tc>
          <w:tcPr>
            <w:tcW w:type="dxa" w:w="2880"/>
            <w:tcW w:w="7920" w:type="dxa"/>
          </w:tcPr>
          <w:p>
            <w:r>
              <w:rPr>
                <w:b/>
              </w:rPr>
              <w:t>Mark 7:19</w:t>
            </w:r>
          </w:p>
        </w:tc>
        <w:tc>
          <w:tcPr>
            <w:tcW w:type="dxa" w:w="2880"/>
            <w:tcW w:w="1440" w:type="dxa"/>
          </w:tcPr>
          <w:p>
            <w:pPr>
              <w:jc w:val="center"/>
            </w:pPr>
            <w:r>
              <w:rPr>
                <w:b/>
              </w:rPr>
              <w:t>OK</w:t>
            </w:r>
          </w:p>
        </w:tc>
      </w:tr>
      <w:tr>
        <w:tc>
          <w:tcPr>
            <w:tcW w:type="dxa" w:w="2880"/>
            <w:tcW w:w="7920" w:type="dxa"/>
          </w:tcPr>
          <w:p>
            <w:pPr>
              <w:spacing w:line="480" w:lineRule="auto"/>
            </w:pPr>
            <w:r>
              <w:t xml:space="preserve">porque no entra a su </w:t>
            </w:r>
            <w:r>
              <w:rPr>
                <w:b/>
              </w:rPr>
              <w:t>corazón</w:t>
            </w:r>
            <w:r>
              <w:t>, sino que entra a su estómago y luego sale al inodoro?" Con esta declaración Jesús hizo limpios todos los alimentos.</w:t>
            </w:r>
          </w:p>
        </w:tc>
        <w:tc>
          <w:tcPr>
            <w:tcW w:type="dxa" w:w="2880"/>
            <w:tcW w:w="7920" w:type="dxa"/>
          </w:tcPr>
          <w:p>
            <w:pPr>
              <w:spacing w:line="480" w:lineRule="auto"/>
            </w:pPr>
            <w:r>
              <w:t>because it cannot go into his heart, but it goes into his stomach and then passes out into the latrine?" With this statement Jesus declared all foods clean.</w:t>
            </w:r>
          </w:p>
        </w:tc>
        <w:tc>
          <w:tcPr>
            <w:tcW w:type="dxa" w:w="2880"/>
            <w:vAlign w:val="center"/>
            <w:tcW w:w="1440" w:type="dxa"/>
          </w:tcPr>
          <w:p>
            <w:pPr>
              <w:jc w:val="center"/>
            </w:pPr>
            <w:r>
              <w:t>☐</w:t>
            </w:r>
          </w:p>
        </w:tc>
      </w:tr>
      <w:tr>
        <w:tc>
          <w:tcPr>
            <w:tcW w:type="dxa" w:w="2880"/>
            <w:tcW w:w="7920" w:type="dxa"/>
          </w:tcPr>
          <w:p>
            <w:r>
              <w:rPr>
                <w:b/>
              </w:rPr>
              <w:t>Lucas 2:19</w:t>
            </w:r>
          </w:p>
        </w:tc>
        <w:tc>
          <w:tcPr>
            <w:tcW w:type="dxa" w:w="2880"/>
            <w:tcW w:w="7920" w:type="dxa"/>
          </w:tcPr>
          <w:p>
            <w:r>
              <w:rPr>
                <w:b/>
              </w:rPr>
              <w:t>Luke 2:19</w:t>
            </w:r>
          </w:p>
        </w:tc>
        <w:tc>
          <w:tcPr>
            <w:tcW w:type="dxa" w:w="2880"/>
            <w:tcW w:w="1440" w:type="dxa"/>
          </w:tcPr>
          <w:p>
            <w:pPr>
              <w:jc w:val="center"/>
            </w:pPr>
            <w:r>
              <w:rPr>
                <w:b/>
              </w:rPr>
              <w:t>OK</w:t>
            </w:r>
          </w:p>
        </w:tc>
      </w:tr>
      <w:tr>
        <w:tc>
          <w:tcPr>
            <w:tcW w:type="dxa" w:w="2880"/>
            <w:tcW w:w="7920" w:type="dxa"/>
          </w:tcPr>
          <w:p>
            <w:pPr>
              <w:spacing w:line="480" w:lineRule="auto"/>
            </w:pPr>
            <w:r>
              <w:t xml:space="preserve">Pero María seguía pensando sobre todas las cosas que ella había escuchado, atesorándolas en su </w:t>
            </w:r>
            <w:r>
              <w:rPr>
                <w:b/>
              </w:rPr>
              <w:t>corazón</w:t>
            </w:r>
            <w:r>
              <w:t>.</w:t>
            </w:r>
          </w:p>
        </w:tc>
        <w:tc>
          <w:tcPr>
            <w:tcW w:type="dxa" w:w="2880"/>
            <w:tcW w:w="7920" w:type="dxa"/>
          </w:tcPr>
          <w:p>
            <w:pPr>
              <w:spacing w:line="480" w:lineRule="auto"/>
            </w:pPr>
            <w:r>
              <w:t>But Mary kept thinking about all the things she had heard, treasuring them in her heart.</w:t>
            </w:r>
          </w:p>
        </w:tc>
        <w:tc>
          <w:tcPr>
            <w:tcW w:type="dxa" w:w="2880"/>
            <w:vAlign w:val="center"/>
            <w:tcW w:w="1440" w:type="dxa"/>
          </w:tcPr>
          <w:p>
            <w:pPr>
              <w:jc w:val="center"/>
            </w:pPr>
            <w:r>
              <w:t>☐</w:t>
            </w:r>
          </w:p>
        </w:tc>
      </w:tr>
      <w:tr>
        <w:tc>
          <w:tcPr>
            <w:tcW w:type="dxa" w:w="2880"/>
            <w:tcW w:w="7920" w:type="dxa"/>
          </w:tcPr>
          <w:p>
            <w:r>
              <w:rPr>
                <w:b/>
              </w:rPr>
              <w:t>Juan 14:1</w:t>
            </w:r>
          </w:p>
        </w:tc>
        <w:tc>
          <w:tcPr>
            <w:tcW w:type="dxa" w:w="2880"/>
            <w:tcW w:w="7920" w:type="dxa"/>
          </w:tcPr>
          <w:p>
            <w:r>
              <w:rPr>
                <w:b/>
              </w:rPr>
              <w:t>John 14:1</w:t>
            </w:r>
          </w:p>
        </w:tc>
        <w:tc>
          <w:tcPr>
            <w:tcW w:type="dxa" w:w="2880"/>
            <w:tcW w:w="1440" w:type="dxa"/>
          </w:tcPr>
          <w:p>
            <w:pPr>
              <w:jc w:val="center"/>
            </w:pPr>
            <w:r>
              <w:rPr>
                <w:b/>
              </w:rPr>
              <w:t>OK</w:t>
            </w:r>
          </w:p>
        </w:tc>
      </w:tr>
      <w:tr>
        <w:tc>
          <w:tcPr>
            <w:tcW w:type="dxa" w:w="2880"/>
            <w:tcW w:w="7920" w:type="dxa"/>
          </w:tcPr>
          <w:p>
            <w:pPr>
              <w:spacing w:line="480" w:lineRule="auto"/>
            </w:pPr>
            <w:r>
              <w:t xml:space="preserve">"No dejen que se turbe su </w:t>
            </w:r>
            <w:r>
              <w:rPr>
                <w:b/>
              </w:rPr>
              <w:t>corazón</w:t>
            </w:r>
            <w:r>
              <w:t>. Crean en Dios; también crean en Mí.</w:t>
            </w:r>
          </w:p>
        </w:tc>
        <w:tc>
          <w:tcPr>
            <w:tcW w:type="dxa" w:w="2880"/>
            <w:tcW w:w="7920" w:type="dxa"/>
          </w:tcPr>
          <w:p>
            <w:pPr>
              <w:spacing w:line="480" w:lineRule="auto"/>
            </w:pPr>
            <w:r>
              <w:t>"Do not let your heart be troubled. You believe in God; believe also in me.</w:t>
            </w:r>
          </w:p>
        </w:tc>
        <w:tc>
          <w:tcPr>
            <w:tcW w:type="dxa" w:w="2880"/>
            <w:vAlign w:val="center"/>
            <w:tcW w:w="1440" w:type="dxa"/>
          </w:tcPr>
          <w:p>
            <w:pPr>
              <w:jc w:val="center"/>
            </w:pPr>
            <w:r>
              <w:t>☐</w:t>
            </w:r>
          </w:p>
        </w:tc>
      </w:tr>
      <w:tr>
        <w:tc>
          <w:tcPr>
            <w:tcW w:type="dxa" w:w="2880"/>
            <w:tcW w:w="7920" w:type="dxa"/>
          </w:tcPr>
          <w:p>
            <w:r>
              <w:rPr>
                <w:b/>
              </w:rPr>
              <w:t>Hechos 8:21</w:t>
            </w:r>
          </w:p>
        </w:tc>
        <w:tc>
          <w:tcPr>
            <w:tcW w:type="dxa" w:w="2880"/>
            <w:tcW w:w="7920" w:type="dxa"/>
          </w:tcPr>
          <w:p>
            <w:r>
              <w:rPr>
                <w:b/>
              </w:rPr>
              <w:t>Acts 8:21</w:t>
            </w:r>
          </w:p>
        </w:tc>
        <w:tc>
          <w:tcPr>
            <w:tcW w:type="dxa" w:w="2880"/>
            <w:tcW w:w="1440" w:type="dxa"/>
          </w:tcPr>
          <w:p>
            <w:pPr>
              <w:jc w:val="center"/>
            </w:pPr>
            <w:r>
              <w:rPr>
                <w:b/>
              </w:rPr>
              <w:t>OK</w:t>
            </w:r>
          </w:p>
        </w:tc>
      </w:tr>
      <w:tr>
        <w:tc>
          <w:tcPr>
            <w:tcW w:type="dxa" w:w="2880"/>
            <w:tcW w:w="7920" w:type="dxa"/>
          </w:tcPr>
          <w:p>
            <w:pPr>
              <w:spacing w:line="480" w:lineRule="auto"/>
            </w:pPr>
            <w:r>
              <w:t xml:space="preserve">Tú no tienes parte ni participación en este asunto, porque tu </w:t>
            </w:r>
            <w:r>
              <w:rPr>
                <w:b/>
              </w:rPr>
              <w:t>corazón</w:t>
            </w:r>
            <w:r>
              <w:t xml:space="preserve"> no es recto con Dios. </w:t>
            </w:r>
          </w:p>
        </w:tc>
        <w:tc>
          <w:tcPr>
            <w:tcW w:type="dxa" w:w="2880"/>
            <w:tcW w:w="7920" w:type="dxa"/>
          </w:tcPr>
          <w:p>
            <w:pPr>
              <w:spacing w:line="480" w:lineRule="auto"/>
            </w:pPr>
            <w:r>
              <w:t>You have no part or allotted portion in this matter, because your heart is not right with God.</w:t>
            </w:r>
          </w:p>
        </w:tc>
        <w:tc>
          <w:tcPr>
            <w:tcW w:type="dxa" w:w="2880"/>
            <w:vAlign w:val="center"/>
            <w:tcW w:w="1440" w:type="dxa"/>
          </w:tcPr>
          <w:p>
            <w:pPr>
              <w:jc w:val="center"/>
            </w:pPr>
            <w:r>
              <w:t>☐</w:t>
            </w:r>
          </w:p>
        </w:tc>
      </w:tr>
      <w:tr>
        <w:tc>
          <w:tcPr>
            <w:tcW w:type="dxa" w:w="2880"/>
            <w:tcW w:w="7920" w:type="dxa"/>
          </w:tcPr>
          <w:p>
            <w:r>
              <w:rPr>
                <w:b/>
              </w:rPr>
              <w:t>Romanos 2:5</w:t>
            </w:r>
          </w:p>
        </w:tc>
        <w:tc>
          <w:tcPr>
            <w:tcW w:type="dxa" w:w="2880"/>
            <w:tcW w:w="7920" w:type="dxa"/>
          </w:tcPr>
          <w:p>
            <w:r>
              <w:rPr>
                <w:b/>
              </w:rPr>
              <w:t>Romans 2:5</w:t>
            </w:r>
          </w:p>
        </w:tc>
        <w:tc>
          <w:tcPr>
            <w:tcW w:type="dxa" w:w="2880"/>
            <w:tcW w:w="1440" w:type="dxa"/>
          </w:tcPr>
          <w:p>
            <w:pPr>
              <w:jc w:val="center"/>
            </w:pPr>
            <w:r>
              <w:rPr>
                <w:b/>
              </w:rPr>
              <w:t>OK</w:t>
            </w:r>
          </w:p>
        </w:tc>
      </w:tr>
      <w:tr>
        <w:tc>
          <w:tcPr>
            <w:tcW w:type="dxa" w:w="2880"/>
            <w:tcW w:w="7920" w:type="dxa"/>
          </w:tcPr>
          <w:p>
            <w:pPr>
              <w:spacing w:line="480" w:lineRule="auto"/>
            </w:pPr>
            <w:r>
              <w:t xml:space="preserve">Pero esto es por la dureza de tu </w:t>
            </w:r>
            <w:r>
              <w:rPr>
                <w:b/>
              </w:rPr>
              <w:t>corazón</w:t>
            </w:r>
            <w:r>
              <w:t xml:space="preserve"> no arrepentido que tú estás almacenando para ti mismo ira para el día de la ira, que es, el día de la revelación del juicio justo de Dios.</w:t>
            </w:r>
          </w:p>
        </w:tc>
        <w:tc>
          <w:tcPr>
            <w:tcW w:type="dxa" w:w="2880"/>
            <w:tcW w:w="7920" w:type="dxa"/>
          </w:tcPr>
          <w:p>
            <w:pPr>
              <w:spacing w:line="480" w:lineRule="auto"/>
            </w:pPr>
            <w:r>
              <w:t>But it is to the extent of your hardness and unrepentant heart that you are storing up for yourself wrath on the day of wrath, that is, the day of the revelation of God's righteous judgment.</w:t>
            </w:r>
          </w:p>
        </w:tc>
        <w:tc>
          <w:tcPr>
            <w:tcW w:type="dxa" w:w="2880"/>
            <w:vAlign w:val="center"/>
            <w:tcW w:w="1440" w:type="dxa"/>
          </w:tcPr>
          <w:p>
            <w:pPr>
              <w:jc w:val="center"/>
            </w:pPr>
            <w:r>
              <w:t>☐</w:t>
            </w:r>
          </w:p>
        </w:tc>
      </w:tr>
      <w:tr>
        <w:tc>
          <w:tcPr>
            <w:tcW w:type="dxa" w:w="2880"/>
            <w:tcW w:w="7920" w:type="dxa"/>
          </w:tcPr>
          <w:p>
            <w:r>
              <w:rPr>
                <w:b/>
              </w:rPr>
              <w:t>2 Corintios 1:22</w:t>
            </w:r>
          </w:p>
        </w:tc>
        <w:tc>
          <w:tcPr>
            <w:tcW w:type="dxa" w:w="2880"/>
            <w:tcW w:w="7920" w:type="dxa"/>
          </w:tcPr>
          <w:p>
            <w:r>
              <w:rPr>
                <w:b/>
              </w:rPr>
              <w:t>2 Corinthians 1:22</w:t>
            </w:r>
          </w:p>
        </w:tc>
        <w:tc>
          <w:tcPr>
            <w:tcW w:type="dxa" w:w="2880"/>
            <w:tcW w:w="1440" w:type="dxa"/>
          </w:tcPr>
          <w:p>
            <w:pPr>
              <w:jc w:val="center"/>
            </w:pPr>
            <w:r>
              <w:rPr>
                <w:b/>
              </w:rPr>
              <w:t>OK</w:t>
            </w:r>
          </w:p>
        </w:tc>
      </w:tr>
      <w:tr>
        <w:tc>
          <w:tcPr>
            <w:tcW w:type="dxa" w:w="2880"/>
            <w:tcW w:w="7920" w:type="dxa"/>
          </w:tcPr>
          <w:p>
            <w:pPr>
              <w:spacing w:line="480" w:lineRule="auto"/>
            </w:pPr>
            <w:r>
              <w:t xml:space="preserve">Él puso Su sello en nosotros y nos dio el Espíritu en nuestros </w:t>
            </w:r>
            <w:r>
              <w:rPr>
                <w:b/>
              </w:rPr>
              <w:t>corazones</w:t>
            </w:r>
            <w:r>
              <w:t xml:space="preserve"> como garantía de lo que Él luego nos daría.</w:t>
            </w:r>
          </w:p>
        </w:tc>
        <w:tc>
          <w:tcPr>
            <w:tcW w:type="dxa" w:w="2880"/>
            <w:tcW w:w="7920" w:type="dxa"/>
          </w:tcPr>
          <w:p>
            <w:pPr>
              <w:spacing w:line="480" w:lineRule="auto"/>
            </w:pPr>
            <w:r>
              <w:t>he set his seal on us, and he gave us the Spirit in our hearts as a guarantee of what is to come.</w:t>
            </w:r>
            <w: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Galatians 4:6</w:t>
            </w:r>
          </w:p>
        </w:tc>
        <w:tc>
          <w:tcPr>
            <w:tcW w:type="dxa" w:w="2880"/>
            <w:tcW w:w="1440" w:type="dxa"/>
          </w:tcPr>
          <w:p>
            <w:pPr>
              <w:jc w:val="center"/>
            </w:pPr>
            <w:r>
              <w:rPr>
                <w:b/>
              </w:rPr>
              <w:t>OK</w:t>
            </w:r>
          </w:p>
        </w:tc>
      </w:tr>
      <w:tr>
        <w:tc>
          <w:tcPr>
            <w:tcW w:type="dxa" w:w="2880"/>
            <w:tcW w:w="7920" w:type="dxa"/>
          </w:tcPr>
          <w:p>
            <w:pPr>
              <w:spacing w:line="480" w:lineRule="auto"/>
            </w:pPr>
            <w:r>
              <w:t xml:space="preserve">Y porque ustedes son hijos, Dios ha enviado al Espíritu de su Hijo a nuestros </w:t>
            </w:r>
            <w:r>
              <w:rPr>
                <w:b/>
              </w:rPr>
              <w:t>corazones</w:t>
            </w:r>
            <w:r>
              <w:t>, el cual clama: "Abba, Padre."</w:t>
            </w:r>
          </w:p>
        </w:tc>
        <w:tc>
          <w:tcPr>
            <w:tcW w:type="dxa" w:w="2880"/>
            <w:tcW w:w="7920" w:type="dxa"/>
          </w:tcPr>
          <w:p>
            <w:pPr>
              <w:spacing w:line="480" w:lineRule="auto"/>
            </w:pPr>
            <w:r>
              <w:t>And because you are sons, God has sent the Spirit of his Son into our hearts, who cries out, "Abba, Father."</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Philippians 4:7</w:t>
            </w:r>
          </w:p>
        </w:tc>
        <w:tc>
          <w:tcPr>
            <w:tcW w:type="dxa" w:w="2880"/>
            <w:tcW w:w="1440" w:type="dxa"/>
          </w:tcPr>
          <w:p>
            <w:pPr>
              <w:jc w:val="center"/>
            </w:pPr>
            <w:r>
              <w:rPr>
                <w:b/>
              </w:rPr>
              <w:t>OK</w:t>
            </w:r>
          </w:p>
        </w:tc>
      </w:tr>
      <w:tr>
        <w:tc>
          <w:tcPr>
            <w:tcW w:type="dxa" w:w="2880"/>
            <w:tcW w:w="7920" w:type="dxa"/>
          </w:tcPr>
          <w:p>
            <w:pPr>
              <w:spacing w:line="480" w:lineRule="auto"/>
            </w:pPr>
            <w:r>
              <w:t xml:space="preserve">y la paz de Dios, la cual excede todo entendimiento, guardará sus </w:t>
            </w:r>
            <w:r>
              <w:rPr>
                <w:b/>
              </w:rPr>
              <w:t>corazones</w:t>
            </w:r>
            <w:r>
              <w:t xml:space="preserve"> y sus pensamientos en Cristo Jesús.</w:t>
            </w:r>
          </w:p>
        </w:tc>
        <w:tc>
          <w:tcPr>
            <w:tcW w:type="dxa" w:w="2880"/>
            <w:tcW w:w="7920" w:type="dxa"/>
          </w:tcPr>
          <w:p>
            <w:pPr>
              <w:spacing w:line="480" w:lineRule="auto"/>
            </w:pPr>
            <w:r>
              <w:t>and the peace of God, which surpasses all understanding, will guard your hearts and your thoughts in Christ Jesus.</w:t>
            </w:r>
            <w:r/>
          </w:p>
        </w:tc>
        <w:tc>
          <w:tcPr>
            <w:tcW w:type="dxa" w:w="2880"/>
            <w:vAlign w:val="center"/>
            <w:tcW w:w="1440" w:type="dxa"/>
          </w:tcPr>
          <w:p>
            <w:pPr>
              <w:jc w:val="center"/>
            </w:pPr>
            <w:r>
              <w:t>☐</w:t>
            </w:r>
          </w:p>
        </w:tc>
      </w:tr>
      <w:tr>
        <w:tc>
          <w:tcPr>
            <w:tcW w:type="dxa" w:w="2880"/>
            <w:tcW w:w="7920" w:type="dxa"/>
          </w:tcPr>
          <w:p>
            <w:r>
              <w:rPr>
                <w:b/>
              </w:rPr>
              <w:t>Colosenses 3:15</w:t>
            </w:r>
          </w:p>
        </w:tc>
        <w:tc>
          <w:tcPr>
            <w:tcW w:type="dxa" w:w="2880"/>
            <w:tcW w:w="7920" w:type="dxa"/>
          </w:tcPr>
          <w:p>
            <w:r>
              <w:rPr>
                <w:b/>
              </w:rPr>
              <w:t>Colossians 3:15</w:t>
            </w:r>
          </w:p>
        </w:tc>
        <w:tc>
          <w:tcPr>
            <w:tcW w:type="dxa" w:w="2880"/>
            <w:tcW w:w="1440" w:type="dxa"/>
          </w:tcPr>
          <w:p>
            <w:pPr>
              <w:jc w:val="center"/>
            </w:pPr>
            <w:r>
              <w:rPr>
                <w:b/>
              </w:rPr>
              <w:t>OK</w:t>
            </w:r>
          </w:p>
        </w:tc>
      </w:tr>
      <w:tr>
        <w:tc>
          <w:tcPr>
            <w:tcW w:type="dxa" w:w="2880"/>
            <w:tcW w:w="7920" w:type="dxa"/>
          </w:tcPr>
          <w:p>
            <w:pPr>
              <w:spacing w:line="480" w:lineRule="auto"/>
            </w:pPr>
            <w:r>
              <w:t xml:space="preserve">Dejen que la paz de Cristo gobierne en sus </w:t>
            </w:r>
            <w:r>
              <w:rPr>
                <w:b/>
              </w:rPr>
              <w:t>corazones</w:t>
            </w:r>
            <w:r>
              <w:t xml:space="preserve">. Fue por esta paz que ustedes fueron llamados en un cuerpo. Y sean agradecidos. </w:t>
            </w:r>
          </w:p>
        </w:tc>
        <w:tc>
          <w:tcPr>
            <w:tcW w:type="dxa" w:w="2880"/>
            <w:tcW w:w="7920" w:type="dxa"/>
          </w:tcPr>
          <w:p>
            <w:pPr>
              <w:spacing w:line="480" w:lineRule="auto"/>
            </w:pPr>
            <w:r>
              <w:t>Let the peace of Christ rule in your hearts. It was for this peace that you were called in one body. And be thankful.</w:t>
            </w:r>
          </w:p>
        </w:tc>
        <w:tc>
          <w:tcPr>
            <w:tcW w:type="dxa" w:w="2880"/>
            <w:vAlign w:val="center"/>
            <w:tcW w:w="1440" w:type="dxa"/>
          </w:tcPr>
          <w:p>
            <w:pPr>
              <w:jc w:val="center"/>
            </w:pPr>
            <w:r>
              <w:t>☐</w:t>
            </w:r>
          </w:p>
        </w:tc>
      </w:tr>
      <w:tr>
        <w:tc>
          <w:tcPr>
            <w:tcW w:type="dxa" w:w="2880"/>
            <w:tcW w:w="7920" w:type="dxa"/>
          </w:tcPr>
          <w:p>
            <w:r>
              <w:rPr>
                <w:b/>
              </w:rPr>
              <w:t>2 Tesalonicenses 3:5</w:t>
            </w:r>
          </w:p>
        </w:tc>
        <w:tc>
          <w:tcPr>
            <w:tcW w:type="dxa" w:w="2880"/>
            <w:tcW w:w="7920" w:type="dxa"/>
          </w:tcPr>
          <w:p>
            <w:r>
              <w:rPr>
                <w:b/>
              </w:rPr>
              <w:t>2 Thessalonians 3:5</w:t>
            </w:r>
          </w:p>
        </w:tc>
        <w:tc>
          <w:tcPr>
            <w:tcW w:type="dxa" w:w="2880"/>
            <w:tcW w:w="1440" w:type="dxa"/>
          </w:tcPr>
          <w:p>
            <w:pPr>
              <w:jc w:val="center"/>
            </w:pPr>
            <w:r>
              <w:rPr>
                <w:b/>
              </w:rPr>
              <w:t>OK</w:t>
            </w:r>
          </w:p>
        </w:tc>
      </w:tr>
      <w:tr>
        <w:tc>
          <w:tcPr>
            <w:tcW w:type="dxa" w:w="2880"/>
            <w:tcW w:w="7920" w:type="dxa"/>
          </w:tcPr>
          <w:p>
            <w:pPr>
              <w:spacing w:line="480" w:lineRule="auto"/>
            </w:pPr>
            <w:r>
              <w:t xml:space="preserve">Que el Señor dirija sus </w:t>
            </w:r>
            <w:r>
              <w:rPr>
                <w:b/>
              </w:rPr>
              <w:t>corazones</w:t>
            </w:r>
            <w:r>
              <w:t xml:space="preserve"> al amor de Dios y a la perseverancia en Cristo.</w:t>
            </w:r>
          </w:p>
        </w:tc>
        <w:tc>
          <w:tcPr>
            <w:tcW w:type="dxa" w:w="2880"/>
            <w:tcW w:w="7920" w:type="dxa"/>
          </w:tcPr>
          <w:p>
            <w:pPr>
              <w:spacing w:line="480" w:lineRule="auto"/>
            </w:pPr>
            <w:r>
              <w:t>May the Lord direct your hearts to the love of God and to the endurance of Christ.</w:t>
            </w:r>
            <w:r/>
          </w:p>
        </w:tc>
        <w:tc>
          <w:tcPr>
            <w:tcW w:type="dxa" w:w="2880"/>
            <w:vAlign w:val="center"/>
            <w:tcW w:w="1440" w:type="dxa"/>
          </w:tcPr>
          <w:p>
            <w:pPr>
              <w:jc w:val="center"/>
            </w:pPr>
            <w:r>
              <w:t>☐</w:t>
            </w:r>
          </w:p>
        </w:tc>
      </w:tr>
      <w:tr>
        <w:tc>
          <w:tcPr>
            <w:tcW w:type="dxa" w:w="2880"/>
            <w:tcW w:w="7920" w:type="dxa"/>
          </w:tcPr>
          <w:p>
            <w:r>
              <w:rPr>
                <w:b/>
              </w:rPr>
              <w:t>2 Timoteo 2:22</w:t>
            </w:r>
          </w:p>
        </w:tc>
        <w:tc>
          <w:tcPr>
            <w:tcW w:type="dxa" w:w="2880"/>
            <w:tcW w:w="7920" w:type="dxa"/>
          </w:tcPr>
          <w:p>
            <w:r>
              <w:rPr>
                <w:b/>
              </w:rPr>
              <w:t>2 Timothy 2:22</w:t>
            </w:r>
          </w:p>
        </w:tc>
        <w:tc>
          <w:tcPr>
            <w:tcW w:type="dxa" w:w="2880"/>
            <w:tcW w:w="1440" w:type="dxa"/>
          </w:tcPr>
          <w:p>
            <w:pPr>
              <w:jc w:val="center"/>
            </w:pPr>
            <w:r>
              <w:rPr>
                <w:b/>
              </w:rPr>
              <w:t>OK</w:t>
            </w:r>
          </w:p>
        </w:tc>
      </w:tr>
      <w:tr>
        <w:tc>
          <w:tcPr>
            <w:tcW w:type="dxa" w:w="2880"/>
            <w:tcW w:w="7920" w:type="dxa"/>
          </w:tcPr>
          <w:p>
            <w:pPr>
              <w:spacing w:line="480" w:lineRule="auto"/>
            </w:pPr>
            <w:r>
              <w:t xml:space="preserve">Huye de las pasiones juveniles. Persigue la rectitud, fe, amor y paz, junto a aquellos que claman al Señor con </w:t>
            </w:r>
            <w:r>
              <w:rPr>
                <w:b/>
              </w:rPr>
              <w:t>corazones</w:t>
            </w:r>
            <w:r>
              <w:t xml:space="preserve"> limpios.</w:t>
            </w:r>
          </w:p>
        </w:tc>
        <w:tc>
          <w:tcPr>
            <w:tcW w:type="dxa" w:w="2880"/>
            <w:tcW w:w="7920" w:type="dxa"/>
          </w:tcPr>
          <w:p>
            <w:pPr>
              <w:spacing w:line="480" w:lineRule="auto"/>
            </w:pPr>
            <w:r>
              <w:t>Flee youthful lusts. Pursue righteousness, faith, love, and peace with those who call on the Lord out of a clean heart.</w:t>
            </w:r>
          </w:p>
        </w:tc>
        <w:tc>
          <w:tcPr>
            <w:tcW w:type="dxa" w:w="2880"/>
            <w:vAlign w:val="center"/>
            <w:tcW w:w="1440" w:type="dxa"/>
          </w:tcPr>
          <w:p>
            <w:pPr>
              <w:jc w:val="center"/>
            </w:pPr>
            <w:r>
              <w:t>☐</w:t>
            </w:r>
          </w:p>
        </w:tc>
      </w:tr>
      <w:tr>
        <w:tc>
          <w:tcPr>
            <w:tcW w:type="dxa" w:w="2880"/>
            <w:tcW w:w="7920" w:type="dxa"/>
          </w:tcPr>
          <w:p>
            <w:r>
              <w:rPr>
                <w:b/>
              </w:rPr>
              <w:t>Hebreos 3:8</w:t>
            </w:r>
          </w:p>
        </w:tc>
        <w:tc>
          <w:tcPr>
            <w:tcW w:type="dxa" w:w="2880"/>
            <w:tcW w:w="7920" w:type="dxa"/>
          </w:tcPr>
          <w:p>
            <w:r>
              <w:rPr>
                <w:b/>
              </w:rPr>
              <w:t>Hebrews 3:8</w:t>
            </w:r>
          </w:p>
        </w:tc>
        <w:tc>
          <w:tcPr>
            <w:tcW w:type="dxa" w:w="2880"/>
            <w:tcW w:w="1440" w:type="dxa"/>
          </w:tcPr>
          <w:p>
            <w:pPr>
              <w:jc w:val="center"/>
            </w:pPr>
            <w:r>
              <w:rPr>
                <w:b/>
              </w:rPr>
              <w:t>OK</w:t>
            </w:r>
          </w:p>
        </w:tc>
      </w:tr>
      <w:tr>
        <w:tc>
          <w:tcPr>
            <w:tcW w:type="dxa" w:w="2880"/>
            <w:tcW w:w="7920" w:type="dxa"/>
          </w:tcPr>
          <w:p>
            <w:pPr>
              <w:spacing w:line="480" w:lineRule="auto"/>
            </w:pPr>
            <w:r>
              <w:t xml:space="preserve">NO ENDUREZCAN SUS </w:t>
            </w:r>
            <w:r>
              <w:rPr>
                <w:b/>
              </w:rPr>
              <w:t>CORAZONES</w:t>
            </w:r>
            <w:r>
              <w:t xml:space="preserve"> COMO EN LA REBELIÓN, EN EL TIEMPO DE LA PRUEBA EN EL DESIERTO.</w:t>
            </w:r>
          </w:p>
        </w:tc>
        <w:tc>
          <w:tcPr>
            <w:tcW w:type="dxa" w:w="2880"/>
            <w:tcW w:w="7920" w:type="dxa"/>
          </w:tcPr>
          <w:p>
            <w:pPr>
              <w:spacing w:line="480" w:lineRule="auto"/>
            </w:pPr>
            <w:r>
              <w:t>do not harden your hearts as in the rebellion, in the time of testing in the wilderness.</w:t>
            </w:r>
          </w:p>
        </w:tc>
        <w:tc>
          <w:tcPr>
            <w:tcW w:type="dxa" w:w="2880"/>
            <w:vAlign w:val="center"/>
            <w:tcW w:w="1440" w:type="dxa"/>
          </w:tcPr>
          <w:p>
            <w:pPr>
              <w:jc w:val="center"/>
            </w:pPr>
            <w:r>
              <w:t>☐</w:t>
            </w:r>
          </w:p>
        </w:tc>
      </w:tr>
      <w:tr>
        <w:tc>
          <w:tcPr>
            <w:tcW w:type="dxa" w:w="2880"/>
            <w:tcW w:w="7920" w:type="dxa"/>
          </w:tcPr>
          <w:p>
            <w:r>
              <w:rPr>
                <w:b/>
              </w:rPr>
              <w:t>1 Pedro 3:15</w:t>
            </w:r>
          </w:p>
        </w:tc>
        <w:tc>
          <w:tcPr>
            <w:tcW w:type="dxa" w:w="2880"/>
            <w:tcW w:w="7920" w:type="dxa"/>
          </w:tcPr>
          <w:p>
            <w:r>
              <w:rPr>
                <w:b/>
              </w:rPr>
              <w:t>1 Peter 3:15</w:t>
            </w:r>
          </w:p>
        </w:tc>
        <w:tc>
          <w:tcPr>
            <w:tcW w:type="dxa" w:w="2880"/>
            <w:tcW w:w="1440" w:type="dxa"/>
          </w:tcPr>
          <w:p>
            <w:pPr>
              <w:jc w:val="center"/>
            </w:pPr>
            <w:r>
              <w:rPr>
                <w:b/>
              </w:rPr>
              <w:t>OK</w:t>
            </w:r>
          </w:p>
        </w:tc>
      </w:tr>
      <w:tr>
        <w:tc>
          <w:tcPr>
            <w:tcW w:type="dxa" w:w="2880"/>
            <w:tcW w:w="7920" w:type="dxa"/>
          </w:tcPr>
          <w:p>
            <w:pPr>
              <w:spacing w:line="480" w:lineRule="auto"/>
            </w:pPr>
            <w:r>
              <w:t xml:space="preserve">En lugar, pon aparte a Cristo el Señor como preciado en sus </w:t>
            </w:r>
            <w:r>
              <w:rPr>
                <w:b/>
              </w:rPr>
              <w:t>corazones</w:t>
            </w:r>
            <w:r>
              <w:t xml:space="preserve">. Siempre estes preparado para contestarle a todos quienes les pregunten porque tu tienes confianza en Dios. </w:t>
            </w:r>
          </w:p>
        </w:tc>
        <w:tc>
          <w:tcPr>
            <w:tcW w:type="dxa" w:w="2880"/>
            <w:tcW w:w="7920" w:type="dxa"/>
          </w:tcPr>
          <w:p>
            <w:pPr>
              <w:spacing w:line="480" w:lineRule="auto"/>
            </w:pPr>
            <w:r>
              <w:t>Instead, set apart the Lord Christ in your hearts as holy. Always be ready to give an account to anyone who asks about the hope you have—</w:t>
            </w:r>
          </w:p>
        </w:tc>
        <w:tc>
          <w:tcPr>
            <w:tcW w:type="dxa" w:w="2880"/>
            <w:vAlign w:val="center"/>
            <w:tcW w:w="1440" w:type="dxa"/>
          </w:tcPr>
          <w:p>
            <w:pPr>
              <w:jc w:val="center"/>
            </w:pPr>
            <w:r>
              <w:t>☐</w:t>
            </w:r>
          </w:p>
        </w:tc>
      </w:tr>
      <w:tr>
        <w:tc>
          <w:tcPr>
            <w:tcW w:type="dxa" w:w="2880"/>
            <w:tcW w:w="7920" w:type="dxa"/>
          </w:tcPr>
          <w:p>
            <w:r>
              <w:rPr>
                <w:b/>
              </w:rPr>
              <w:t>1 Juan 3:19</w:t>
            </w:r>
          </w:p>
        </w:tc>
        <w:tc>
          <w:tcPr>
            <w:tcW w:type="dxa" w:w="2880"/>
            <w:tcW w:w="7920" w:type="dxa"/>
          </w:tcPr>
          <w:p>
            <w:r>
              <w:rPr>
                <w:b/>
              </w:rPr>
              <w:t>1 John 3:19</w:t>
            </w:r>
          </w:p>
        </w:tc>
        <w:tc>
          <w:tcPr>
            <w:tcW w:type="dxa" w:w="2880"/>
            <w:tcW w:w="1440" w:type="dxa"/>
          </w:tcPr>
          <w:p>
            <w:pPr>
              <w:jc w:val="center"/>
            </w:pPr>
            <w:r>
              <w:rPr>
                <w:b/>
              </w:rPr>
              <w:t>OK</w:t>
            </w:r>
          </w:p>
        </w:tc>
      </w:tr>
      <w:tr>
        <w:tc>
          <w:tcPr>
            <w:tcW w:type="dxa" w:w="2880"/>
            <w:tcW w:w="7920" w:type="dxa"/>
          </w:tcPr>
          <w:p>
            <w:pPr>
              <w:spacing w:line="480" w:lineRule="auto"/>
            </w:pPr>
            <w:r>
              <w:t xml:space="preserve">En esto sabemos que somos de la verdad y aseguramos nuestro </w:t>
            </w:r>
            <w:r>
              <w:rPr>
                <w:b/>
              </w:rPr>
              <w:t>corazón</w:t>
            </w:r>
            <w:r>
              <w:t xml:space="preserve"> ante Él.</w:t>
            </w:r>
          </w:p>
        </w:tc>
        <w:tc>
          <w:tcPr>
            <w:tcW w:type="dxa" w:w="2880"/>
            <w:tcW w:w="7920" w:type="dxa"/>
          </w:tcPr>
          <w:p>
            <w:pPr>
              <w:spacing w:line="480" w:lineRule="auto"/>
            </w:pPr>
            <w:r>
              <w:t>It is by this we know that we are from the truth, and we assure our hearts before him.</w:t>
            </w:r>
          </w:p>
        </w:tc>
        <w:tc>
          <w:tcPr>
            <w:tcW w:type="dxa" w:w="2880"/>
            <w:vAlign w:val="center"/>
            <w:tcW w:w="1440" w:type="dxa"/>
          </w:tcPr>
          <w:p>
            <w:pPr>
              <w:jc w:val="center"/>
            </w:pPr>
            <w:r>
              <w:t>☐</w:t>
            </w:r>
          </w:p>
        </w:tc>
      </w:tr>
    </w:tbl>
    <w:p>
      <w:pPr>
        <w:pStyle w:val="Heading1"/>
        <w:spacing w:before="0"/>
      </w:pPr>
      <w:r>
        <w:t>cordero,Cordero (G721, G286)</w:t>
      </w:r>
    </w:p>
    <w:p>
      <w:pPr>
        <w:spacing w:after="0"/>
      </w:pPr>
      <w:r/>
      <w:r>
        <w:t>Esta palabra literalmente significa una oveja joven de menos de un año de edad. La palabra también puede significar: Oveja. Carnero. Alguien o algo que es como una oveja o un cordero de alguna manera. Aveces Jesús se llama el Cordero. (En español, entonces se capitaliza.)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Juan 1:29</w:t>
            </w:r>
          </w:p>
        </w:tc>
        <w:tc>
          <w:tcPr>
            <w:tcW w:type="dxa" w:w="2880"/>
            <w:tcW w:w="7920" w:type="dxa"/>
          </w:tcPr>
          <w:p>
            <w:r>
              <w:rPr>
                <w:b/>
              </w:rPr>
              <w:t>John 1:29</w:t>
            </w:r>
          </w:p>
        </w:tc>
        <w:tc>
          <w:tcPr>
            <w:tcW w:type="dxa" w:w="2880"/>
            <w:tcW w:w="1440" w:type="dxa"/>
          </w:tcPr>
          <w:p>
            <w:pPr>
              <w:jc w:val="center"/>
            </w:pPr>
            <w:r>
              <w:rPr>
                <w:b/>
              </w:rPr>
              <w:t>OK</w:t>
            </w:r>
          </w:p>
        </w:tc>
      </w:tr>
      <w:tr>
        <w:tc>
          <w:tcPr>
            <w:tcW w:type="dxa" w:w="2880"/>
            <w:tcW w:w="7920" w:type="dxa"/>
          </w:tcPr>
          <w:p>
            <w:pPr>
              <w:spacing w:line="480" w:lineRule="auto"/>
            </w:pPr>
            <w:r>
              <w:t xml:space="preserve">El próximo día, Juan vio a Jesús acercándose a él y dijo: "¡He aquí el </w:t>
            </w:r>
            <w:r>
              <w:rPr>
                <w:b/>
              </w:rPr>
              <w:t>Cordero</w:t>
            </w:r>
            <w:r>
              <w:t xml:space="preserve"> de Dios que quita el pecado del mundo!</w:t>
            </w:r>
          </w:p>
        </w:tc>
        <w:tc>
          <w:tcPr>
            <w:tcW w:type="dxa" w:w="2880"/>
            <w:tcW w:w="7920" w:type="dxa"/>
          </w:tcPr>
          <w:p>
            <w:pPr>
              <w:spacing w:line="480" w:lineRule="auto"/>
            </w:pPr>
            <w:r>
              <w:t>The next day John saw Jesus coming to him and said, "Look, there is the Lamb of God who takes away the sin of the world!</w:t>
            </w:r>
          </w:p>
        </w:tc>
        <w:tc>
          <w:tcPr>
            <w:tcW w:type="dxa" w:w="2880"/>
            <w:vAlign w:val="center"/>
            <w:tcW w:w="1440" w:type="dxa"/>
          </w:tcPr>
          <w:p>
            <w:pPr>
              <w:jc w:val="center"/>
            </w:pPr>
            <w:r>
              <w:t>☐</w:t>
            </w:r>
          </w:p>
        </w:tc>
      </w:tr>
      <w:tr>
        <w:tc>
          <w:tcPr>
            <w:tcW w:type="dxa" w:w="2880"/>
            <w:tcW w:w="7920" w:type="dxa"/>
          </w:tcPr>
          <w:p>
            <w:r>
              <w:rPr>
                <w:b/>
              </w:rPr>
              <w:t>Juan 21:15</w:t>
            </w:r>
          </w:p>
        </w:tc>
        <w:tc>
          <w:tcPr>
            <w:tcW w:type="dxa" w:w="2880"/>
            <w:tcW w:w="7920" w:type="dxa"/>
          </w:tcPr>
          <w:p>
            <w:r>
              <w:rPr>
                <w:b/>
              </w:rPr>
              <w:t>John 21:15</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ellos habían desayunado, Jesús dijo a Simón Pedro: "¿Simón, hijo de Juan, tú me amas más que estos?" Pedro le dijo a Él: "Sí, Señor; Tú sabes que Yo te amo." Jesús le dijo a él: "Alimenta mis </w:t>
            </w:r>
            <w:r>
              <w:rPr>
                <w:b/>
              </w:rPr>
              <w:t>corderos</w:t>
            </w:r>
            <w:r>
              <w:t>."</w:t>
            </w:r>
          </w:p>
        </w:tc>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Jesus said to him, "Feed my lambs."</w:t>
            </w:r>
            <w:r/>
          </w:p>
        </w:tc>
        <w:tc>
          <w:tcPr>
            <w:tcW w:type="dxa" w:w="2880"/>
            <w:vAlign w:val="center"/>
            <w:tcW w:w="1440" w:type="dxa"/>
          </w:tcPr>
          <w:p>
            <w:pPr>
              <w:jc w:val="center"/>
            </w:pPr>
            <w:r>
              <w:t>☐</w:t>
            </w:r>
          </w:p>
        </w:tc>
      </w:tr>
      <w:tr>
        <w:tc>
          <w:tcPr>
            <w:tcW w:type="dxa" w:w="2880"/>
            <w:tcW w:w="7920" w:type="dxa"/>
          </w:tcPr>
          <w:p>
            <w:r>
              <w:rPr>
                <w:b/>
              </w:rPr>
              <w:t>Hechos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 xml:space="preserve">Ahora el pasaje de la Escritura el cual el Etíope estaba leyendo era éste: "ÉL FUE LLEVADO COMO OVEJA A LA MATANZA; Y COMO </w:t>
            </w:r>
            <w:r>
              <w:rPr>
                <w:b/>
              </w:rPr>
              <w:t>CORDERO</w:t>
            </w:r>
            <w:r>
              <w:t xml:space="preserve">, DELANTE DE SU TRASQUILADOR HIZO SILENCIO, ÉL NO ABRE SU BOCA. </w:t>
            </w:r>
          </w:p>
        </w:tc>
        <w:tc>
          <w:tcPr>
            <w:tcW w:type="dxa" w:w="2880"/>
            <w:tcW w:w="7920" w:type="dxa"/>
          </w:tcPr>
          <w:p>
            <w:pPr>
              <w:spacing w:line="480" w:lineRule="auto"/>
            </w:pPr>
            <w:r>
              <w:t>Now the passage of the scripture which the Ethiopian was reading was this,</w:t>
            </w:r>
            <w:r>
              <w:t>"He was led like a sheep to the slaughter, and like a lamb before his shearer is silent, so he did not open his mouth.</w:t>
            </w: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Peter 1:19</w:t>
            </w:r>
          </w:p>
        </w:tc>
        <w:tc>
          <w:tcPr>
            <w:tcW w:type="dxa" w:w="2880"/>
            <w:tcW w:w="1440" w:type="dxa"/>
          </w:tcPr>
          <w:p>
            <w:pPr>
              <w:jc w:val="center"/>
            </w:pPr>
            <w:r>
              <w:rPr>
                <w:b/>
              </w:rPr>
              <w:t>OK</w:t>
            </w:r>
          </w:p>
        </w:tc>
      </w:tr>
      <w:tr>
        <w:tc>
          <w:tcPr>
            <w:tcW w:type="dxa" w:w="2880"/>
            <w:tcW w:w="7920" w:type="dxa"/>
          </w:tcPr>
          <w:p>
            <w:pPr>
              <w:spacing w:line="480" w:lineRule="auto"/>
            </w:pPr>
            <w:r>
              <w:t xml:space="preserve">pero la sangre preciosa de Cristo, como la de un </w:t>
            </w:r>
            <w:r>
              <w:rPr>
                <w:b/>
              </w:rPr>
              <w:t>cordero</w:t>
            </w:r>
            <w:r>
              <w:t xml:space="preserve"> sin tacha ni mancha.</w:t>
            </w:r>
          </w:p>
        </w:tc>
        <w:tc>
          <w:tcPr>
            <w:tcW w:type="dxa" w:w="2880"/>
            <w:tcW w:w="7920" w:type="dxa"/>
          </w:tcPr>
          <w:p>
            <w:pPr>
              <w:spacing w:line="480" w:lineRule="auto"/>
            </w:pPr>
            <w:r>
              <w:t>but by the precious blood of Christ, like that of a lamb without blemish or spot.</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Revelation 5:12</w:t>
            </w:r>
          </w:p>
        </w:tc>
        <w:tc>
          <w:tcPr>
            <w:tcW w:type="dxa" w:w="2880"/>
            <w:tcW w:w="1440" w:type="dxa"/>
          </w:tcPr>
          <w:p>
            <w:pPr>
              <w:jc w:val="center"/>
            </w:pPr>
            <w:r>
              <w:rPr>
                <w:b/>
              </w:rPr>
              <w:t>OK</w:t>
            </w:r>
          </w:p>
        </w:tc>
      </w:tr>
      <w:tr>
        <w:tc>
          <w:tcPr>
            <w:tcW w:type="dxa" w:w="2880"/>
            <w:tcW w:w="7920" w:type="dxa"/>
          </w:tcPr>
          <w:p>
            <w:pPr>
              <w:spacing w:line="480" w:lineRule="auto"/>
            </w:pPr>
            <w:r>
              <w:t xml:space="preserve">Ellos dijeron a gran voz: "Digno es el </w:t>
            </w:r>
            <w:r>
              <w:rPr>
                <w:b/>
              </w:rPr>
              <w:t>Cordero</w:t>
            </w:r>
            <w:r>
              <w:t xml:space="preserve"> que ha sido sacrificado para recibir poder, riqueza, sabiduría, fuerza, honra, gloria, y alabanza. "</w:t>
            </w:r>
          </w:p>
        </w:tc>
        <w:tc>
          <w:tcPr>
            <w:tcW w:type="dxa" w:w="2880"/>
            <w:tcW w:w="7920" w:type="dxa"/>
          </w:tcPr>
          <w:p>
            <w:pPr>
              <w:spacing w:line="480" w:lineRule="auto"/>
            </w:pPr>
            <w:r>
              <w:t>They said in a loud voice,</w:t>
              <w:br/>
              <w:br/>
              <w:t xml:space="preserve"> "Worthy is the Lamb, who has been slaughtered, to receive power, wealth, wisdom, strength, honor, glory, and praise."</w:t>
            </w:r>
            <w:r/>
          </w:p>
        </w:tc>
        <w:tc>
          <w:tcPr>
            <w:tcW w:type="dxa" w:w="2880"/>
            <w:vAlign w:val="center"/>
            <w:tcW w:w="1440" w:type="dxa"/>
          </w:tcPr>
          <w:p>
            <w:pPr>
              <w:jc w:val="center"/>
            </w:pPr>
            <w:r>
              <w:t>☐</w:t>
            </w:r>
          </w:p>
        </w:tc>
      </w:tr>
      <w:tr>
        <w:tc>
          <w:tcPr>
            <w:tcW w:type="dxa" w:w="2880"/>
            <w:tcW w:w="7920" w:type="dxa"/>
          </w:tcPr>
          <w:p>
            <w:r>
              <w:rPr>
                <w:b/>
              </w:rPr>
              <w:t>Apocalipsis 12:11</w:t>
            </w:r>
          </w:p>
        </w:tc>
        <w:tc>
          <w:tcPr>
            <w:tcW w:type="dxa" w:w="2880"/>
            <w:tcW w:w="7920" w:type="dxa"/>
          </w:tcPr>
          <w:p>
            <w:r>
              <w:rPr>
                <w:b/>
              </w:rPr>
              <w:t>Revelation 12:11</w:t>
            </w:r>
          </w:p>
        </w:tc>
        <w:tc>
          <w:tcPr>
            <w:tcW w:type="dxa" w:w="2880"/>
            <w:tcW w:w="1440" w:type="dxa"/>
          </w:tcPr>
          <w:p>
            <w:pPr>
              <w:jc w:val="center"/>
            </w:pPr>
            <w:r>
              <w:rPr>
                <w:b/>
              </w:rPr>
              <w:t>OK</w:t>
            </w:r>
          </w:p>
        </w:tc>
      </w:tr>
      <w:tr>
        <w:tc>
          <w:tcPr>
            <w:tcW w:type="dxa" w:w="2880"/>
            <w:tcW w:w="7920" w:type="dxa"/>
          </w:tcPr>
          <w:p>
            <w:pPr>
              <w:spacing w:line="480" w:lineRule="auto"/>
            </w:pPr>
            <w:r>
              <w:t xml:space="preserve">Ellos lo vencieron por la sangre del </w:t>
            </w:r>
            <w:r>
              <w:rPr>
                <w:b/>
              </w:rPr>
              <w:t>Cordero</w:t>
            </w:r>
            <w:r>
              <w:t xml:space="preserve"> y por la palabra de su testimonio, porque no amaron tanto sus vidas, aún hasta la muerte.</w:t>
            </w:r>
          </w:p>
        </w:tc>
        <w:tc>
          <w:tcPr>
            <w:tcW w:type="dxa" w:w="2880"/>
            <w:tcW w:w="7920" w:type="dxa"/>
          </w:tcPr>
          <w:p>
            <w:pPr>
              <w:spacing w:line="480" w:lineRule="auto"/>
            </w:pPr>
            <w:r>
              <w:t>They conquered him by the blood of the Lamb and by the word of their testimony,for they did not love their lives  even to death.</w:t>
            </w:r>
          </w:p>
        </w:tc>
        <w:tc>
          <w:tcPr>
            <w:tcW w:type="dxa" w:w="2880"/>
            <w:vAlign w:val="center"/>
            <w:tcW w:w="1440" w:type="dxa"/>
          </w:tcPr>
          <w:p>
            <w:pPr>
              <w:jc w:val="center"/>
            </w:pPr>
            <w:r>
              <w:t>☐</w:t>
            </w:r>
          </w:p>
        </w:tc>
      </w:tr>
      <w:tr>
        <w:tc>
          <w:tcPr>
            <w:tcW w:type="dxa" w:w="2880"/>
            <w:tcW w:w="7920" w:type="dxa"/>
          </w:tcPr>
          <w:p>
            <w:r>
              <w:rPr>
                <w:b/>
              </w:rPr>
              <w:t>Apocalipsis 21:14</w:t>
            </w:r>
          </w:p>
        </w:tc>
        <w:tc>
          <w:tcPr>
            <w:tcW w:type="dxa" w:w="2880"/>
            <w:tcW w:w="7920" w:type="dxa"/>
          </w:tcPr>
          <w:p>
            <w:r>
              <w:rPr>
                <w:b/>
              </w:rPr>
              <w:t>Revelation 21:14</w:t>
            </w:r>
          </w:p>
        </w:tc>
        <w:tc>
          <w:tcPr>
            <w:tcW w:type="dxa" w:w="2880"/>
            <w:tcW w:w="1440" w:type="dxa"/>
          </w:tcPr>
          <w:p>
            <w:pPr>
              <w:jc w:val="center"/>
            </w:pPr>
            <w:r>
              <w:rPr>
                <w:b/>
              </w:rPr>
              <w:t>OK</w:t>
            </w:r>
          </w:p>
        </w:tc>
      </w:tr>
      <w:tr>
        <w:tc>
          <w:tcPr>
            <w:tcW w:type="dxa" w:w="2880"/>
            <w:tcW w:w="7920" w:type="dxa"/>
          </w:tcPr>
          <w:p>
            <w:pPr>
              <w:spacing w:line="480" w:lineRule="auto"/>
            </w:pPr>
            <w:r>
              <w:t xml:space="preserve">El muro de la ciudad tenían doce cimientos, y en ellos estaban escritos los doce nombres de los doce apóstoles del </w:t>
            </w:r>
            <w:r>
              <w:rPr>
                <w:b/>
              </w:rPr>
              <w:t>Cordero</w:t>
            </w:r>
            <w:r>
              <w:t>.</w:t>
            </w:r>
          </w:p>
        </w:tc>
        <w:tc>
          <w:tcPr>
            <w:tcW w:type="dxa" w:w="2880"/>
            <w:tcW w:w="7920" w:type="dxa"/>
          </w:tcPr>
          <w:p>
            <w:pPr>
              <w:spacing w:line="480" w:lineRule="auto"/>
            </w:pPr>
            <w:r>
              <w:t>The wall of the city had twelve foundations, and on them were the twelve names of the twelve apostles of the Lamb.</w:t>
            </w:r>
          </w:p>
        </w:tc>
        <w:tc>
          <w:tcPr>
            <w:tcW w:type="dxa" w:w="2880"/>
            <w:vAlign w:val="center"/>
            <w:tcW w:w="1440" w:type="dxa"/>
          </w:tcPr>
          <w:p>
            <w:pPr>
              <w:jc w:val="center"/>
            </w:pPr>
            <w:r>
              <w:t>☐</w:t>
            </w:r>
          </w:p>
        </w:tc>
      </w:tr>
    </w:tbl>
    <w:p>
      <w:pPr>
        <w:pStyle w:val="Heading1"/>
        <w:spacing w:before="0"/>
      </w:pPr>
      <w:r>
        <w:t>creer (G4100)</w:t>
      </w:r>
    </w:p>
    <w:p>
      <w:r/>
      <w:r>
        <w:t>Esta palabra puede referirse a:</w:t>
      </w:r>
      <w:r/>
      <w:r/>
    </w:p>
    <w:p>
      <w:pPr>
        <w:pStyle w:val="ListBullet"/>
        <w:spacing w:line="240" w:lineRule="auto"/>
        <w:ind w:left="720"/>
      </w:pPr>
      <w:r/>
      <w:r>
        <w:t>Pensar que algo es verdadero, correcto o bueno.</w:t>
      </w:r>
      <w:r/>
    </w:p>
    <w:p>
      <w:pPr>
        <w:pStyle w:val="ListBullet"/>
        <w:spacing w:line="240" w:lineRule="auto" w:after="0"/>
        <w:ind w:left="720"/>
      </w:pPr>
      <w:r/>
      <w:r>
        <w:t>Confiar en alguien.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8:13</w:t>
            </w:r>
          </w:p>
        </w:tc>
        <w:tc>
          <w:tcPr>
            <w:tcW w:type="dxa" w:w="2880"/>
            <w:tcW w:w="7920" w:type="dxa"/>
          </w:tcPr>
          <w:p>
            <w:r>
              <w:rPr>
                <w:b/>
              </w:rPr>
              <w:t>Matthew 8:13</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al centurión: "¡Márchate! Según has </w:t>
            </w:r>
            <w:r>
              <w:rPr>
                <w:b/>
              </w:rPr>
              <w:t>creído</w:t>
            </w:r>
            <w:r>
              <w:t>, así será hecho para ti." Y el siervo fue sanado en esa misma hora.</w:t>
            </w:r>
          </w:p>
        </w:tc>
        <w:tc>
          <w:tcPr>
            <w:tcW w:type="dxa" w:w="2880"/>
            <w:tcW w:w="7920" w:type="dxa"/>
          </w:tcPr>
          <w:p>
            <w:pPr>
              <w:spacing w:line="480" w:lineRule="auto"/>
            </w:pPr>
            <w:r>
              <w:t>Jesus said to the centurion, "Go! As you have believed, so may it be done for you." And the servant was healed at that very hour.</w:t>
            </w:r>
            <w:r/>
          </w:p>
        </w:tc>
        <w:tc>
          <w:tcPr>
            <w:tcW w:type="dxa" w:w="2880"/>
            <w:vAlign w:val="center"/>
            <w:tcW w:w="1440" w:type="dxa"/>
          </w:tcPr>
          <w:p>
            <w:pPr>
              <w:jc w:val="center"/>
            </w:pPr>
            <w:r>
              <w:t>☐</w:t>
            </w:r>
          </w:p>
        </w:tc>
      </w:tr>
      <w:tr>
        <w:tc>
          <w:tcPr>
            <w:tcW w:type="dxa" w:w="2880"/>
            <w:tcW w:w="7920" w:type="dxa"/>
          </w:tcPr>
          <w:p>
            <w:r>
              <w:rPr>
                <w:b/>
              </w:rPr>
              <w:t>Mateo 21:22</w:t>
            </w:r>
          </w:p>
        </w:tc>
        <w:tc>
          <w:tcPr>
            <w:tcW w:type="dxa" w:w="2880"/>
            <w:tcW w:w="7920" w:type="dxa"/>
          </w:tcPr>
          <w:p>
            <w:r>
              <w:rPr>
                <w:b/>
              </w:rPr>
              <w:t>Matthew 21:22</w:t>
            </w:r>
          </w:p>
        </w:tc>
        <w:tc>
          <w:tcPr>
            <w:tcW w:type="dxa" w:w="2880"/>
            <w:tcW w:w="1440" w:type="dxa"/>
          </w:tcPr>
          <w:p>
            <w:pPr>
              <w:jc w:val="center"/>
            </w:pPr>
            <w:r>
              <w:rPr>
                <w:b/>
              </w:rPr>
              <w:t>OK</w:t>
            </w:r>
          </w:p>
        </w:tc>
      </w:tr>
      <w:tr>
        <w:tc>
          <w:tcPr>
            <w:tcW w:type="dxa" w:w="2880"/>
            <w:tcW w:w="7920" w:type="dxa"/>
          </w:tcPr>
          <w:p>
            <w:pPr>
              <w:spacing w:line="480" w:lineRule="auto"/>
            </w:pPr>
            <w:r>
              <w:t xml:space="preserve">Todo lo que pidas en oración </w:t>
            </w:r>
            <w:r>
              <w:rPr>
                <w:b/>
              </w:rPr>
              <w:t>creyendo</w:t>
            </w:r>
            <w:r>
              <w:t>, lo recibirán".</w:t>
            </w:r>
          </w:p>
        </w:tc>
        <w:tc>
          <w:tcPr>
            <w:tcW w:type="dxa" w:w="2880"/>
            <w:tcW w:w="7920" w:type="dxa"/>
          </w:tcPr>
          <w:p>
            <w:pPr>
              <w:spacing w:line="480" w:lineRule="auto"/>
            </w:pPr>
            <w:r>
              <w:t>Whatever you ask for in prayer, believing, you will receive."</w:t>
            </w:r>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 16:16</w:t>
            </w:r>
          </w:p>
        </w:tc>
        <w:tc>
          <w:tcPr>
            <w:tcW w:type="dxa" w:w="2880"/>
            <w:tcW w:w="1440" w:type="dxa"/>
          </w:tcPr>
          <w:p>
            <w:pPr>
              <w:jc w:val="center"/>
            </w:pPr>
            <w:r>
              <w:rPr>
                <w:b/>
              </w:rPr>
              <w:t>OK</w:t>
            </w:r>
          </w:p>
        </w:tc>
      </w:tr>
      <w:tr>
        <w:tc>
          <w:tcPr>
            <w:tcW w:type="dxa" w:w="2880"/>
            <w:tcW w:w="7920" w:type="dxa"/>
          </w:tcPr>
          <w:p>
            <w:pPr>
              <w:spacing w:line="480" w:lineRule="auto"/>
            </w:pPr>
            <w:r>
              <w:t xml:space="preserve">El que </w:t>
            </w:r>
            <w:r>
              <w:rPr>
                <w:b/>
              </w:rPr>
              <w:t>cree</w:t>
            </w:r>
            <w:r>
              <w:t xml:space="preserve"> y es bautizado será salvo, y aquel que no </w:t>
            </w:r>
            <w:r>
              <w:rPr>
                <w:b/>
              </w:rPr>
              <w:t>cree</w:t>
            </w:r>
            <w:r>
              <w:t xml:space="preserve"> será condenado."</w:t>
            </w:r>
          </w:p>
        </w:tc>
        <w:tc>
          <w:tcPr>
            <w:tcW w:type="dxa" w:w="2880"/>
            <w:tcW w:w="7920" w:type="dxa"/>
          </w:tcPr>
          <w:p>
            <w:pPr>
              <w:spacing w:line="480" w:lineRule="auto"/>
            </w:pPr>
            <w:r>
              <w:t>He who believes and is baptized will be saved, and he who does not believe will be condemned.</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Luke 1:45</w:t>
            </w:r>
          </w:p>
        </w:tc>
        <w:tc>
          <w:tcPr>
            <w:tcW w:type="dxa" w:w="2880"/>
            <w:tcW w:w="1440" w:type="dxa"/>
          </w:tcPr>
          <w:p>
            <w:pPr>
              <w:jc w:val="center"/>
            </w:pPr>
            <w:r>
              <w:rPr>
                <w:b/>
              </w:rPr>
              <w:t>OK</w:t>
            </w:r>
          </w:p>
        </w:tc>
      </w:tr>
      <w:tr>
        <w:tc>
          <w:tcPr>
            <w:tcW w:type="dxa" w:w="2880"/>
            <w:tcW w:w="7920" w:type="dxa"/>
          </w:tcPr>
          <w:p>
            <w:pPr>
              <w:spacing w:line="480" w:lineRule="auto"/>
            </w:pPr>
            <w:r>
              <w:t xml:space="preserve">Y bendita es ella, quien </w:t>
            </w:r>
            <w:r>
              <w:rPr>
                <w:b/>
              </w:rPr>
              <w:t>creyó</w:t>
            </w:r>
            <w:r>
              <w:t xml:space="preserve"> que habrá un cumplimiento de las cosas que le fueron dichas por el Señor."</w:t>
            </w:r>
          </w:p>
        </w:tc>
        <w:tc>
          <w:tcPr>
            <w:tcW w:type="dxa" w:w="2880"/>
            <w:tcW w:w="7920" w:type="dxa"/>
          </w:tcPr>
          <w:p>
            <w:pPr>
              <w:spacing w:line="480" w:lineRule="auto"/>
            </w:pPr>
            <w:r>
              <w:t>Blessed is she who believed that there would be a fulfillment of the things that were told her from the Lord."</w:t>
            </w:r>
            <w:r/>
          </w:p>
        </w:tc>
        <w:tc>
          <w:tcPr>
            <w:tcW w:type="dxa" w:w="2880"/>
            <w:vAlign w:val="center"/>
            <w:tcW w:w="1440" w:type="dxa"/>
          </w:tcPr>
          <w:p>
            <w:pPr>
              <w:jc w:val="center"/>
            </w:pPr>
            <w:r>
              <w:t>☐</w:t>
            </w:r>
          </w:p>
        </w:tc>
      </w:tr>
      <w:tr>
        <w:tc>
          <w:tcPr>
            <w:tcW w:type="dxa" w:w="2880"/>
            <w:tcW w:w="7920" w:type="dxa"/>
          </w:tcPr>
          <w:p>
            <w:r>
              <w:rPr>
                <w:b/>
              </w:rPr>
              <w:t>Juan 1:7</w:t>
            </w:r>
          </w:p>
        </w:tc>
        <w:tc>
          <w:tcPr>
            <w:tcW w:type="dxa" w:w="2880"/>
            <w:tcW w:w="7920" w:type="dxa"/>
          </w:tcPr>
          <w:p>
            <w:r>
              <w:rPr>
                <w:b/>
              </w:rPr>
              <w:t>John 1:7</w:t>
            </w:r>
          </w:p>
        </w:tc>
        <w:tc>
          <w:tcPr>
            <w:tcW w:type="dxa" w:w="2880"/>
            <w:tcW w:w="1440" w:type="dxa"/>
          </w:tcPr>
          <w:p>
            <w:pPr>
              <w:jc w:val="center"/>
            </w:pPr>
            <w:r>
              <w:rPr>
                <w:b/>
              </w:rPr>
              <w:t>OK</w:t>
            </w:r>
          </w:p>
        </w:tc>
      </w:tr>
      <w:tr>
        <w:tc>
          <w:tcPr>
            <w:tcW w:type="dxa" w:w="2880"/>
            <w:tcW w:w="7920" w:type="dxa"/>
          </w:tcPr>
          <w:p>
            <w:pPr>
              <w:spacing w:line="480" w:lineRule="auto"/>
            </w:pPr>
            <w:r>
              <w:t xml:space="preserve">Él vino como testigo para testificar acerca de la Luz, para que todos pudiesen </w:t>
            </w:r>
            <w:r>
              <w:rPr>
                <w:b/>
              </w:rPr>
              <w:t>creer</w:t>
            </w:r>
            <w:r>
              <w:t xml:space="preserve"> por medio de él.</w:t>
            </w:r>
          </w:p>
        </w:tc>
        <w:tc>
          <w:tcPr>
            <w:tcW w:type="dxa" w:w="2880"/>
            <w:tcW w:w="7920" w:type="dxa"/>
          </w:tcPr>
          <w:p>
            <w:pPr>
              <w:spacing w:line="480" w:lineRule="auto"/>
            </w:pPr>
            <w:r>
              <w:t>He came as a witness to testify about the light, that all might believe through him.</w:t>
            </w:r>
          </w:p>
        </w:tc>
        <w:tc>
          <w:tcPr>
            <w:tcW w:type="dxa" w:w="2880"/>
            <w:vAlign w:val="center"/>
            <w:tcW w:w="1440" w:type="dxa"/>
          </w:tcPr>
          <w:p>
            <w:pPr>
              <w:jc w:val="center"/>
            </w:pPr>
            <w:r>
              <w:t>☐</w:t>
            </w:r>
          </w:p>
        </w:tc>
      </w:tr>
      <w:tr>
        <w:tc>
          <w:tcPr>
            <w:tcW w:type="dxa" w:w="2880"/>
            <w:tcW w:w="7920" w:type="dxa"/>
          </w:tcPr>
          <w:p>
            <w:r>
              <w:rPr>
                <w:b/>
              </w:rPr>
              <w:t>Juan 6:69</w:t>
            </w:r>
          </w:p>
        </w:tc>
        <w:tc>
          <w:tcPr>
            <w:tcW w:type="dxa" w:w="2880"/>
            <w:tcW w:w="7920" w:type="dxa"/>
          </w:tcPr>
          <w:p>
            <w:r>
              <w:rPr>
                <w:b/>
              </w:rPr>
              <w:t>John 6:69</w:t>
            </w:r>
          </w:p>
        </w:tc>
        <w:tc>
          <w:tcPr>
            <w:tcW w:type="dxa" w:w="2880"/>
            <w:tcW w:w="1440" w:type="dxa"/>
          </w:tcPr>
          <w:p>
            <w:pPr>
              <w:jc w:val="center"/>
            </w:pPr>
            <w:r>
              <w:rPr>
                <w:b/>
              </w:rPr>
              <w:t>OK</w:t>
            </w:r>
          </w:p>
        </w:tc>
      </w:tr>
      <w:tr>
        <w:tc>
          <w:tcPr>
            <w:tcW w:type="dxa" w:w="2880"/>
            <w:tcW w:w="7920" w:type="dxa"/>
          </w:tcPr>
          <w:p>
            <w:pPr>
              <w:spacing w:line="480" w:lineRule="auto"/>
            </w:pPr>
            <w:r>
              <w:t xml:space="preserve">y hemos </w:t>
            </w:r>
            <w:r>
              <w:rPr>
                <w:b/>
              </w:rPr>
              <w:t>creído</w:t>
            </w:r>
            <w:r>
              <w:t xml:space="preserve"> y sabemos que Tú eres el Santo de Dios."</w:t>
            </w:r>
          </w:p>
        </w:tc>
        <w:tc>
          <w:tcPr>
            <w:tcW w:type="dxa" w:w="2880"/>
            <w:tcW w:w="7920" w:type="dxa"/>
          </w:tcPr>
          <w:p>
            <w:pPr>
              <w:spacing w:line="480" w:lineRule="auto"/>
            </w:pPr>
            <w:r>
              <w:t>and we have believed and come to know that you are the Holy One of God."</w:t>
            </w:r>
          </w:p>
        </w:tc>
        <w:tc>
          <w:tcPr>
            <w:tcW w:type="dxa" w:w="2880"/>
            <w:vAlign w:val="center"/>
            <w:tcW w:w="1440" w:type="dxa"/>
          </w:tcPr>
          <w:p>
            <w:pPr>
              <w:jc w:val="center"/>
            </w:pPr>
            <w:r>
              <w:t>☐</w:t>
            </w:r>
          </w:p>
        </w:tc>
      </w:tr>
      <w:tr>
        <w:tc>
          <w:tcPr>
            <w:tcW w:type="dxa" w:w="2880"/>
            <w:tcW w:w="7920" w:type="dxa"/>
          </w:tcPr>
          <w:p>
            <w:r>
              <w:rPr>
                <w:b/>
              </w:rPr>
              <w:t>Juan 14:1</w:t>
            </w:r>
          </w:p>
        </w:tc>
        <w:tc>
          <w:tcPr>
            <w:tcW w:type="dxa" w:w="2880"/>
            <w:tcW w:w="7920" w:type="dxa"/>
          </w:tcPr>
          <w:p>
            <w:r>
              <w:rPr>
                <w:b/>
              </w:rPr>
              <w:t>John 14:1</w:t>
            </w:r>
          </w:p>
        </w:tc>
        <w:tc>
          <w:tcPr>
            <w:tcW w:type="dxa" w:w="2880"/>
            <w:tcW w:w="1440" w:type="dxa"/>
          </w:tcPr>
          <w:p>
            <w:pPr>
              <w:jc w:val="center"/>
            </w:pPr>
            <w:r>
              <w:rPr>
                <w:b/>
              </w:rPr>
              <w:t>OK</w:t>
            </w:r>
          </w:p>
        </w:tc>
      </w:tr>
      <w:tr>
        <w:tc>
          <w:tcPr>
            <w:tcW w:type="dxa" w:w="2880"/>
            <w:tcW w:w="7920" w:type="dxa"/>
          </w:tcPr>
          <w:p>
            <w:pPr>
              <w:spacing w:line="480" w:lineRule="auto"/>
            </w:pPr>
            <w:r>
              <w:t xml:space="preserve">"No dejen que se turbe su corazón. </w:t>
            </w:r>
            <w:r>
              <w:rPr>
                <w:b/>
              </w:rPr>
              <w:t>Crean</w:t>
            </w:r>
            <w:r>
              <w:t xml:space="preserve"> en Dios; también </w:t>
            </w:r>
            <w:r>
              <w:rPr>
                <w:b/>
              </w:rPr>
              <w:t>crean</w:t>
            </w:r>
            <w:r>
              <w:t xml:space="preserve"> en Mí.</w:t>
            </w:r>
          </w:p>
        </w:tc>
        <w:tc>
          <w:tcPr>
            <w:tcW w:type="dxa" w:w="2880"/>
            <w:tcW w:w="7920" w:type="dxa"/>
          </w:tcPr>
          <w:p>
            <w:pPr>
              <w:spacing w:line="480" w:lineRule="auto"/>
            </w:pPr>
            <w:r>
              <w:t>"Do not let your heart be troubled. You believe in God; believe also in me.</w:t>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John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w:t>
            </w:r>
            <w:r>
              <w:rPr>
                <w:b/>
              </w:rPr>
              <w:t>creer</w:t>
            </w:r>
            <w:r>
              <w:t xml:space="preserve"> que Jesús es el Cristo, el Hijo de Dios, y </w:t>
            </w:r>
            <w:r>
              <w:rPr>
                <w:b/>
              </w:rPr>
              <w:t>creyendo</w:t>
            </w:r>
            <w:r>
              <w:t xml:space="preserve"> así, tengan vida en Su nombre.</w:t>
            </w:r>
          </w:p>
        </w:tc>
        <w:tc>
          <w:tcPr>
            <w:tcW w:type="dxa" w:w="2880"/>
            <w:tcW w:w="7920" w:type="dxa"/>
          </w:tcPr>
          <w:p>
            <w:pPr>
              <w:spacing w:line="480" w:lineRule="auto"/>
            </w:pPr>
            <w:r>
              <w:t>but these have been written so that you would believe that Jesus is the Christ, the Son of God, and so that believing, you would have life in his name.</w:t>
            </w:r>
          </w:p>
        </w:tc>
        <w:tc>
          <w:tcPr>
            <w:tcW w:type="dxa" w:w="2880"/>
            <w:vAlign w:val="center"/>
            <w:tcW w:w="1440" w:type="dxa"/>
          </w:tcPr>
          <w:p>
            <w:pPr>
              <w:jc w:val="center"/>
            </w:pPr>
            <w:r>
              <w:t>☐</w:t>
            </w:r>
          </w:p>
        </w:tc>
      </w:tr>
      <w:tr>
        <w:tc>
          <w:tcPr>
            <w:tcW w:type="dxa" w:w="2880"/>
            <w:tcW w:w="7920" w:type="dxa"/>
          </w:tcPr>
          <w:p>
            <w:r>
              <w:rPr>
                <w:b/>
              </w:rPr>
              <w:t>Hechos 9:42</w:t>
            </w:r>
          </w:p>
        </w:tc>
        <w:tc>
          <w:tcPr>
            <w:tcW w:type="dxa" w:w="2880"/>
            <w:tcW w:w="7920" w:type="dxa"/>
          </w:tcPr>
          <w:p>
            <w:r>
              <w:rPr>
                <w:b/>
              </w:rPr>
              <w:t>Acts 9:42</w:t>
            </w:r>
          </w:p>
        </w:tc>
        <w:tc>
          <w:tcPr>
            <w:tcW w:type="dxa" w:w="2880"/>
            <w:tcW w:w="1440" w:type="dxa"/>
          </w:tcPr>
          <w:p>
            <w:pPr>
              <w:jc w:val="center"/>
            </w:pPr>
            <w:r>
              <w:rPr>
                <w:b/>
              </w:rPr>
              <w:t>OK</w:t>
            </w:r>
          </w:p>
        </w:tc>
      </w:tr>
      <w:tr>
        <w:tc>
          <w:tcPr>
            <w:tcW w:type="dxa" w:w="2880"/>
            <w:tcW w:w="7920" w:type="dxa"/>
          </w:tcPr>
          <w:p>
            <w:pPr>
              <w:spacing w:line="480" w:lineRule="auto"/>
            </w:pPr>
            <w:r>
              <w:t xml:space="preserve">Este asunto se dio a conocer por todo Jope, y muchas personas </w:t>
            </w:r>
            <w:r>
              <w:rPr>
                <w:b/>
              </w:rPr>
              <w:t>creyeron</w:t>
            </w:r>
            <w:r>
              <w:t xml:space="preserve"> en el Señor. </w:t>
            </w:r>
          </w:p>
        </w:tc>
        <w:tc>
          <w:tcPr>
            <w:tcW w:type="dxa" w:w="2880"/>
            <w:tcW w:w="7920" w:type="dxa"/>
          </w:tcPr>
          <w:p>
            <w:pPr>
              <w:spacing w:line="480" w:lineRule="auto"/>
            </w:pPr>
            <w:r>
              <w:t>This matter became known throughout all Joppa, and many people believed on the Lord.</w:t>
            </w: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Romans 3:22</w:t>
            </w:r>
          </w:p>
        </w:tc>
        <w:tc>
          <w:tcPr>
            <w:tcW w:type="dxa" w:w="2880"/>
            <w:tcW w:w="1440" w:type="dxa"/>
          </w:tcPr>
          <w:p>
            <w:pPr>
              <w:jc w:val="center"/>
            </w:pPr>
            <w:r>
              <w:rPr>
                <w:b/>
              </w:rPr>
              <w:t>OK</w:t>
            </w:r>
          </w:p>
        </w:tc>
      </w:tr>
      <w:tr>
        <w:tc>
          <w:tcPr>
            <w:tcW w:type="dxa" w:w="2880"/>
            <w:tcW w:w="7920" w:type="dxa"/>
          </w:tcPr>
          <w:p>
            <w:pPr>
              <w:spacing w:line="480" w:lineRule="auto"/>
            </w:pPr>
            <w:r>
              <w:t xml:space="preserve">esto es, la justicia de Dios mediante la fe en Jesucristo para todos aquellos quienes </w:t>
            </w:r>
            <w:r>
              <w:rPr>
                <w:b/>
              </w:rPr>
              <w:t>creen</w:t>
            </w:r>
            <w:r>
              <w:t>. Pues no hay distinción.</w:t>
            </w:r>
          </w:p>
        </w:tc>
        <w:tc>
          <w:tcPr>
            <w:tcW w:type="dxa" w:w="2880"/>
            <w:tcW w:w="7920" w:type="dxa"/>
          </w:tcPr>
          <w:p>
            <w:pPr>
              <w:spacing w:line="480" w:lineRule="auto"/>
            </w:pPr>
            <w:r>
              <w:t>the righteousness of God through faith in Jesus Christ for all those who believe. For there is no distinction,</w:t>
            </w:r>
          </w:p>
        </w:tc>
        <w:tc>
          <w:tcPr>
            <w:tcW w:type="dxa" w:w="2880"/>
            <w:vAlign w:val="center"/>
            <w:tcW w:w="1440" w:type="dxa"/>
          </w:tcPr>
          <w:p>
            <w:pPr>
              <w:jc w:val="center"/>
            </w:pPr>
            <w:r>
              <w:t>☐</w:t>
            </w:r>
          </w:p>
        </w:tc>
      </w:tr>
      <w:tr>
        <w:tc>
          <w:tcPr>
            <w:tcW w:type="dxa" w:w="2880"/>
            <w:tcW w:w="7920" w:type="dxa"/>
          </w:tcPr>
          <w:p>
            <w:r>
              <w:rPr>
                <w:b/>
              </w:rPr>
              <w:t>1 Corintios 1:21</w:t>
            </w:r>
          </w:p>
        </w:tc>
        <w:tc>
          <w:tcPr>
            <w:tcW w:type="dxa" w:w="2880"/>
            <w:tcW w:w="7920" w:type="dxa"/>
          </w:tcPr>
          <w:p>
            <w:r>
              <w:rPr>
                <w:b/>
              </w:rPr>
              <w:t>1 Corinthians 1:21</w:t>
            </w:r>
          </w:p>
        </w:tc>
        <w:tc>
          <w:tcPr>
            <w:tcW w:type="dxa" w:w="2880"/>
            <w:tcW w:w="1440" w:type="dxa"/>
          </w:tcPr>
          <w:p>
            <w:pPr>
              <w:jc w:val="center"/>
            </w:pPr>
            <w:r>
              <w:rPr>
                <w:b/>
              </w:rPr>
              <w:t>OK</w:t>
            </w:r>
          </w:p>
        </w:tc>
      </w:tr>
      <w:tr>
        <w:tc>
          <w:tcPr>
            <w:tcW w:type="dxa" w:w="2880"/>
            <w:tcW w:w="7920" w:type="dxa"/>
          </w:tcPr>
          <w:p>
            <w:pPr>
              <w:spacing w:line="480" w:lineRule="auto"/>
            </w:pPr>
            <w:r>
              <w:t xml:space="preserve">Ya que el mundo en su sabiduría no conoció a Dios, le agradó a Dios salvar a través de la locura de predicar a aquellos que </w:t>
            </w:r>
            <w:r>
              <w:rPr>
                <w:b/>
              </w:rPr>
              <w:t>creen</w:t>
            </w:r>
            <w:r>
              <w:t>.</w:t>
            </w:r>
          </w:p>
        </w:tc>
        <w:tc>
          <w:tcPr>
            <w:tcW w:type="dxa" w:w="2880"/>
            <w:tcW w:w="7920" w:type="dxa"/>
          </w:tcPr>
          <w:p>
            <w:pPr>
              <w:spacing w:line="480" w:lineRule="auto"/>
            </w:pPr>
            <w:r>
              <w:t>Since the world in its wisdom did not know God, God was pleased to save those who believe through the foolishness of preaching.</w:t>
            </w:r>
          </w:p>
        </w:tc>
        <w:tc>
          <w:tcPr>
            <w:tcW w:type="dxa" w:w="2880"/>
            <w:vAlign w:val="center"/>
            <w:tcW w:w="1440" w:type="dxa"/>
          </w:tcPr>
          <w:p>
            <w:pPr>
              <w:jc w:val="center"/>
            </w:pPr>
            <w:r>
              <w:t>☐</w:t>
            </w:r>
          </w:p>
        </w:tc>
      </w:tr>
      <w:tr>
        <w:tc>
          <w:tcPr>
            <w:tcW w:type="dxa" w:w="2880"/>
            <w:tcW w:w="7920" w:type="dxa"/>
          </w:tcPr>
          <w:p>
            <w:r>
              <w:rPr>
                <w:b/>
              </w:rPr>
              <w:t>1 Corintios 15:11</w:t>
            </w:r>
          </w:p>
        </w:tc>
        <w:tc>
          <w:tcPr>
            <w:tcW w:type="dxa" w:w="2880"/>
            <w:tcW w:w="7920" w:type="dxa"/>
          </w:tcPr>
          <w:p>
            <w:r>
              <w:rPr>
                <w:b/>
              </w:rPr>
              <w:t>1 Corinthians 15:11</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 yo, o ellos, así nosotros predicamos y así ustedes </w:t>
            </w:r>
            <w:r>
              <w:rPr>
                <w:b/>
              </w:rPr>
              <w:t>creyeron</w:t>
            </w:r>
            <w:r>
              <w:t>.</w:t>
            </w:r>
          </w:p>
        </w:tc>
        <w:tc>
          <w:tcPr>
            <w:tcW w:type="dxa" w:w="2880"/>
            <w:tcW w:w="7920" w:type="dxa"/>
          </w:tcPr>
          <w:p>
            <w:pPr>
              <w:spacing w:line="480" w:lineRule="auto"/>
            </w:pPr>
            <w:r>
              <w:t>Therefore whether it is I or they, so we preach and so you believed.</w:t>
            </w:r>
            <w:r/>
          </w:p>
        </w:tc>
        <w:tc>
          <w:tcPr>
            <w:tcW w:type="dxa" w:w="2880"/>
            <w:vAlign w:val="center"/>
            <w:tcW w:w="1440" w:type="dxa"/>
          </w:tcPr>
          <w:p>
            <w:pPr>
              <w:jc w:val="center"/>
            </w:pPr>
            <w:r>
              <w:t>☐</w:t>
            </w:r>
          </w:p>
        </w:tc>
      </w:tr>
      <w:tr>
        <w:tc>
          <w:tcPr>
            <w:tcW w:type="dxa" w:w="2880"/>
            <w:tcW w:w="7920" w:type="dxa"/>
          </w:tcPr>
          <w:p>
            <w:r>
              <w:rPr>
                <w:b/>
              </w:rPr>
              <w:t>2 Corintios 4:13</w:t>
            </w:r>
          </w:p>
        </w:tc>
        <w:tc>
          <w:tcPr>
            <w:tcW w:type="dxa" w:w="2880"/>
            <w:tcW w:w="7920" w:type="dxa"/>
          </w:tcPr>
          <w:p>
            <w:r>
              <w:rPr>
                <w:b/>
              </w:rPr>
              <w:t>2 Corinthians 4:13</w:t>
            </w:r>
          </w:p>
        </w:tc>
        <w:tc>
          <w:tcPr>
            <w:tcW w:type="dxa" w:w="2880"/>
            <w:tcW w:w="1440" w:type="dxa"/>
          </w:tcPr>
          <w:p>
            <w:pPr>
              <w:jc w:val="center"/>
            </w:pPr>
            <w:r>
              <w:rPr>
                <w:b/>
              </w:rPr>
              <w:t>OK</w:t>
            </w:r>
          </w:p>
        </w:tc>
      </w:tr>
      <w:tr>
        <w:tc>
          <w:tcPr>
            <w:tcW w:type="dxa" w:w="2880"/>
            <w:tcW w:w="7920" w:type="dxa"/>
          </w:tcPr>
          <w:p>
            <w:pPr>
              <w:spacing w:line="480" w:lineRule="auto"/>
            </w:pPr>
            <w:r>
              <w:t xml:space="preserve">Pero tenemos el mismo espíritu de fe según lo que está escrito: "YO </w:t>
            </w:r>
            <w:r>
              <w:rPr>
                <w:b/>
              </w:rPr>
              <w:t>CREÍ</w:t>
            </w:r>
            <w:r>
              <w:t xml:space="preserve">, POR TANTO, HABLÉ." Nosotros también </w:t>
            </w:r>
            <w:r>
              <w:rPr>
                <w:b/>
              </w:rPr>
              <w:t>creemos</w:t>
            </w:r>
            <w:r>
              <w:t>, y por lo tanto, también hablamos.</w:t>
            </w:r>
          </w:p>
        </w:tc>
        <w:tc>
          <w:tcPr>
            <w:tcW w:type="dxa" w:w="2880"/>
            <w:tcW w:w="7920" w:type="dxa"/>
          </w:tcPr>
          <w:p>
            <w:pPr>
              <w:spacing w:line="480" w:lineRule="auto"/>
            </w:pPr>
            <w:r>
              <w:t>But we have the same spirit of faith according to that which was written: "I believed, and so I spoke." We also believe, and so we also speak,</w:t>
            </w:r>
          </w:p>
        </w:tc>
        <w:tc>
          <w:tcPr>
            <w:tcW w:type="dxa" w:w="2880"/>
            <w:vAlign w:val="center"/>
            <w:tcW w:w="1440" w:type="dxa"/>
          </w:tcPr>
          <w:p>
            <w:pPr>
              <w:jc w:val="center"/>
            </w:pPr>
            <w:r>
              <w:t>☐</w:t>
            </w:r>
          </w:p>
        </w:tc>
      </w:tr>
      <w:tr>
        <w:tc>
          <w:tcPr>
            <w:tcW w:type="dxa" w:w="2880"/>
            <w:tcW w:w="7920" w:type="dxa"/>
          </w:tcPr>
          <w:p>
            <w:r>
              <w:rPr>
                <w:b/>
              </w:rPr>
              <w:t>Gálatas 3:6</w:t>
            </w:r>
          </w:p>
        </w:tc>
        <w:tc>
          <w:tcPr>
            <w:tcW w:type="dxa" w:w="2880"/>
            <w:tcW w:w="7920" w:type="dxa"/>
          </w:tcPr>
          <w:p>
            <w:r>
              <w:rPr>
                <w:b/>
              </w:rPr>
              <w:t>Galatians 3:6</w:t>
            </w:r>
          </w:p>
        </w:tc>
        <w:tc>
          <w:tcPr>
            <w:tcW w:type="dxa" w:w="2880"/>
            <w:tcW w:w="1440" w:type="dxa"/>
          </w:tcPr>
          <w:p>
            <w:pPr>
              <w:jc w:val="center"/>
            </w:pPr>
            <w:r>
              <w:rPr>
                <w:b/>
              </w:rPr>
              <w:t>OK</w:t>
            </w:r>
          </w:p>
        </w:tc>
      </w:tr>
      <w:tr>
        <w:tc>
          <w:tcPr>
            <w:tcW w:type="dxa" w:w="2880"/>
            <w:tcW w:w="7920" w:type="dxa"/>
          </w:tcPr>
          <w:p>
            <w:pPr>
              <w:spacing w:line="480" w:lineRule="auto"/>
            </w:pPr>
            <w:r>
              <w:t xml:space="preserve">Así como Abraham: "LE </w:t>
            </w:r>
            <w:r>
              <w:rPr>
                <w:b/>
              </w:rPr>
              <w:t>CREYÓ</w:t>
            </w:r>
            <w:r>
              <w:t xml:space="preserve"> A DIOS Y LE FUE CONTADO COMO JUSTICIA,"</w:t>
            </w:r>
          </w:p>
        </w:tc>
        <w:tc>
          <w:tcPr>
            <w:tcW w:type="dxa" w:w="2880"/>
            <w:tcW w:w="7920" w:type="dxa"/>
          </w:tcPr>
          <w:p>
            <w:pPr>
              <w:spacing w:line="480" w:lineRule="auto"/>
            </w:pPr>
            <w:r>
              <w:t>Just as Abraham "believed God and it was credited to him as righteousness,"</w:t>
            </w:r>
          </w:p>
        </w:tc>
        <w:tc>
          <w:tcPr>
            <w:tcW w:type="dxa" w:w="2880"/>
            <w:vAlign w:val="center"/>
            <w:tcW w:w="1440" w:type="dxa"/>
          </w:tcPr>
          <w:p>
            <w:pPr>
              <w:jc w:val="center"/>
            </w:pPr>
            <w:r>
              <w:t>☐</w:t>
            </w:r>
          </w:p>
        </w:tc>
      </w:tr>
      <w:tr>
        <w:tc>
          <w:tcPr>
            <w:tcW w:type="dxa" w:w="2880"/>
            <w:tcW w:w="7920" w:type="dxa"/>
          </w:tcPr>
          <w:p>
            <w:r>
              <w:rPr>
                <w:b/>
              </w:rPr>
              <w:t>Filipenses 1:29</w:t>
            </w:r>
          </w:p>
        </w:tc>
        <w:tc>
          <w:tcPr>
            <w:tcW w:type="dxa" w:w="2880"/>
            <w:tcW w:w="7920" w:type="dxa"/>
          </w:tcPr>
          <w:p>
            <w:r>
              <w:rPr>
                <w:b/>
              </w:rPr>
              <w:t>Philippians 1:29</w:t>
            </w:r>
          </w:p>
        </w:tc>
        <w:tc>
          <w:tcPr>
            <w:tcW w:type="dxa" w:w="2880"/>
            <w:tcW w:w="1440" w:type="dxa"/>
          </w:tcPr>
          <w:p>
            <w:pPr>
              <w:jc w:val="center"/>
            </w:pPr>
            <w:r>
              <w:rPr>
                <w:b/>
              </w:rPr>
              <w:t>OK</w:t>
            </w:r>
          </w:p>
        </w:tc>
      </w:tr>
      <w:tr>
        <w:tc>
          <w:tcPr>
            <w:tcW w:type="dxa" w:w="2880"/>
            <w:tcW w:w="7920" w:type="dxa"/>
          </w:tcPr>
          <w:p>
            <w:pPr>
              <w:spacing w:line="480" w:lineRule="auto"/>
            </w:pPr>
            <w:r>
              <w:t xml:space="preserve">Porque esto se les ha sido concedido a ustedes, por amor a Cristo; no sólo </w:t>
            </w:r>
            <w:r>
              <w:rPr>
                <w:b/>
              </w:rPr>
              <w:t>creer</w:t>
            </w:r>
            <w:r>
              <w:t xml:space="preserve"> en Él, sino también sufrir por amor a Él,</w:t>
            </w:r>
          </w:p>
        </w:tc>
        <w:tc>
          <w:tcPr>
            <w:tcW w:type="dxa" w:w="2880"/>
            <w:tcW w:w="7920" w:type="dxa"/>
          </w:tcPr>
          <w:p>
            <w:pPr>
              <w:spacing w:line="480" w:lineRule="auto"/>
            </w:pPr>
            <w:r>
              <w:t>For it has been freely given to you for the sake of Christ not only to believe in him, but also to suffer for his sake,</w:t>
            </w:r>
          </w:p>
        </w:tc>
        <w:tc>
          <w:tcPr>
            <w:tcW w:type="dxa" w:w="2880"/>
            <w:vAlign w:val="center"/>
            <w:tcW w:w="1440" w:type="dxa"/>
          </w:tcPr>
          <w:p>
            <w:pPr>
              <w:jc w:val="center"/>
            </w:pPr>
            <w:r>
              <w:t>☐</w:t>
            </w:r>
          </w:p>
        </w:tc>
      </w:tr>
    </w:tbl>
    <w:p>
      <w:pPr>
        <w:pStyle w:val="Heading1"/>
        <w:spacing w:before="0"/>
      </w:pPr>
      <w:r>
        <w:t>Cristiano (G5546)</w:t>
      </w:r>
    </w:p>
    <w:p>
      <w:pPr>
        <w:spacing w:after="0"/>
      </w:pPr>
      <w:r/>
      <w:r>
        <w:t>El nombre "Cristiano" es la palabra que se usa para una persona que cree en Cristo.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11:26</w:t>
            </w:r>
          </w:p>
        </w:tc>
        <w:tc>
          <w:tcPr>
            <w:tcW w:type="dxa" w:w="2880"/>
            <w:tcW w:w="7920" w:type="dxa"/>
          </w:tcPr>
          <w:p>
            <w:r>
              <w:rPr>
                <w:b/>
              </w:rPr>
              <w:t>Acts 11:26</w:t>
            </w:r>
          </w:p>
        </w:tc>
        <w:tc>
          <w:tcPr>
            <w:tcW w:type="dxa" w:w="2880"/>
            <w:tcW w:w="1440" w:type="dxa"/>
          </w:tcPr>
          <w:p>
            <w:pPr>
              <w:jc w:val="center"/>
            </w:pPr>
            <w:r>
              <w:rPr>
                <w:b/>
              </w:rPr>
              <w:t>OK</w:t>
            </w:r>
          </w:p>
        </w:tc>
      </w:tr>
      <w:tr>
        <w:tc>
          <w:tcPr>
            <w:tcW w:type="dxa" w:w="2880"/>
            <w:tcW w:w="7920" w:type="dxa"/>
          </w:tcPr>
          <w:p>
            <w:pPr>
              <w:spacing w:line="480" w:lineRule="auto"/>
            </w:pPr>
            <w:r>
              <w:t xml:space="preserve">Cuando él lo encontró, lo trajo a Antioquía. Fue cerca de un año entero ellos se reunieron juntos con la iglesia y enseñaron a muchas personas. Los discípulos fueron llamados </w:t>
            </w:r>
            <w:r>
              <w:rPr>
                <w:b/>
              </w:rPr>
              <w:t>Cristianos</w:t>
            </w:r>
            <w:r>
              <w:t xml:space="preserve"> por primera vez en Antioquía.</w:t>
            </w:r>
          </w:p>
        </w:tc>
        <w:tc>
          <w:tcPr>
            <w:tcW w:type="dxa" w:w="2880"/>
            <w:tcW w:w="7920" w:type="dxa"/>
          </w:tcPr>
          <w:p>
            <w:pPr>
              <w:spacing w:line="480" w:lineRule="auto"/>
            </w:pPr>
            <w:r>
              <w:t>When he found him, he brought him to Antioch. It came about that for an entire year they gathered together with the church and taught many people. The disciples were first called Christians in Antioch.</w:t>
            </w:r>
            <w:r/>
          </w:p>
        </w:tc>
        <w:tc>
          <w:tcPr>
            <w:tcW w:type="dxa" w:w="2880"/>
            <w:vAlign w:val="center"/>
            <w:tcW w:w="1440" w:type="dxa"/>
          </w:tcPr>
          <w:p>
            <w:pPr>
              <w:jc w:val="center"/>
            </w:pPr>
            <w:r>
              <w:t>☐</w:t>
            </w:r>
          </w:p>
        </w:tc>
      </w:tr>
      <w:tr>
        <w:tc>
          <w:tcPr>
            <w:tcW w:type="dxa" w:w="2880"/>
            <w:tcW w:w="7920" w:type="dxa"/>
          </w:tcPr>
          <w:p>
            <w:r>
              <w:rPr>
                <w:b/>
              </w:rPr>
              <w:t>Hechos 26:28</w:t>
            </w:r>
          </w:p>
        </w:tc>
        <w:tc>
          <w:tcPr>
            <w:tcW w:type="dxa" w:w="2880"/>
            <w:tcW w:w="7920" w:type="dxa"/>
          </w:tcPr>
          <w:p>
            <w:r>
              <w:rPr>
                <w:b/>
              </w:rPr>
              <w:t>Acts 26:28</w:t>
            </w:r>
          </w:p>
        </w:tc>
        <w:tc>
          <w:tcPr>
            <w:tcW w:type="dxa" w:w="2880"/>
            <w:tcW w:w="1440" w:type="dxa"/>
          </w:tcPr>
          <w:p>
            <w:pPr>
              <w:jc w:val="center"/>
            </w:pPr>
            <w:r>
              <w:rPr>
                <w:b/>
              </w:rPr>
              <w:t>OK</w:t>
            </w:r>
          </w:p>
        </w:tc>
      </w:tr>
      <w:tr>
        <w:tc>
          <w:tcPr>
            <w:tcW w:type="dxa" w:w="2880"/>
            <w:tcW w:w="7920" w:type="dxa"/>
          </w:tcPr>
          <w:p>
            <w:pPr>
              <w:spacing w:line="480" w:lineRule="auto"/>
            </w:pPr>
            <w:r>
              <w:t xml:space="preserve">Agripa le dijo a Pablo: "¿En poco tiempo podrías persuadirme y hacerme un </w:t>
            </w:r>
            <w:r>
              <w:rPr>
                <w:b/>
              </w:rPr>
              <w:t>cristiano</w:t>
            </w:r>
            <w:r>
              <w:t xml:space="preserve">?" </w:t>
            </w:r>
          </w:p>
        </w:tc>
        <w:tc>
          <w:tcPr>
            <w:tcW w:type="dxa" w:w="2880"/>
            <w:tcW w:w="7920" w:type="dxa"/>
          </w:tcPr>
          <w:p>
            <w:pPr>
              <w:spacing w:line="480" w:lineRule="auto"/>
            </w:pPr>
            <w:r>
              <w:t>Agrippa said to Paul, "In a short time would you persuade me and make me a Christian?"</w:t>
            </w:r>
            <w: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Peter 4:16</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alguno sufre como </w:t>
            </w:r>
            <w:r>
              <w:rPr>
                <w:b/>
              </w:rPr>
              <w:t>cristiano</w:t>
            </w:r>
            <w:r>
              <w:t>, que no se sienta avergonzado, sino déjenlo que glorique a Dios en ese nombre.</w:t>
            </w:r>
          </w:p>
        </w:tc>
        <w:tc>
          <w:tcPr>
            <w:tcW w:type="dxa" w:w="2880"/>
            <w:tcW w:w="7920" w:type="dxa"/>
          </w:tcPr>
          <w:p>
            <w:pPr>
              <w:spacing w:line="480" w:lineRule="auto"/>
            </w:pPr>
            <w:r>
              <w:t>Yet if anyone suffers as a Christian, let him not be ashamed; instead, let him glorify God with that name.</w:t>
            </w:r>
          </w:p>
        </w:tc>
        <w:tc>
          <w:tcPr>
            <w:tcW w:type="dxa" w:w="2880"/>
            <w:vAlign w:val="center"/>
            <w:tcW w:w="1440" w:type="dxa"/>
          </w:tcPr>
          <w:p>
            <w:pPr>
              <w:jc w:val="center"/>
            </w:pPr>
            <w:r>
              <w:t>☐</w:t>
            </w:r>
          </w:p>
        </w:tc>
      </w:tr>
    </w:tbl>
    <w:p>
      <w:pPr>
        <w:pStyle w:val="Heading1"/>
        <w:spacing w:before="0"/>
      </w:pPr>
      <w:r>
        <w:t>Cristo (G5547)</w:t>
      </w:r>
    </w:p>
    <w:p>
      <w:pPr>
        <w:spacing w:after="0"/>
      </w:pPr>
      <w:r/>
      <w:r>
        <w:t>Cristo es el nombre del título dado a Jesús. Su significado literal es El Ungido.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1:1</w:t>
            </w:r>
          </w:p>
        </w:tc>
        <w:tc>
          <w:tcPr>
            <w:tcW w:type="dxa" w:w="2880"/>
            <w:tcW w:w="7920" w:type="dxa"/>
          </w:tcPr>
          <w:p>
            <w:r>
              <w:rPr>
                <w:b/>
              </w:rPr>
              <w:t>Matthew 1:1</w:t>
            </w:r>
          </w:p>
        </w:tc>
        <w:tc>
          <w:tcPr>
            <w:tcW w:type="dxa" w:w="2880"/>
            <w:tcW w:w="1440" w:type="dxa"/>
          </w:tcPr>
          <w:p>
            <w:pPr>
              <w:jc w:val="center"/>
            </w:pPr>
            <w:r>
              <w:rPr>
                <w:b/>
              </w:rPr>
              <w:t>OK</w:t>
            </w:r>
          </w:p>
        </w:tc>
      </w:tr>
      <w:tr>
        <w:tc>
          <w:tcPr>
            <w:tcW w:type="dxa" w:w="2880"/>
            <w:tcW w:w="7920" w:type="dxa"/>
          </w:tcPr>
          <w:p>
            <w:pPr>
              <w:spacing w:line="480" w:lineRule="auto"/>
            </w:pPr>
            <w:r>
              <w:t xml:space="preserve">Libro de la genealogía de </w:t>
            </w:r>
            <w:r>
              <w:rPr>
                <w:b/>
              </w:rPr>
              <w:t>Jesucristo</w:t>
            </w:r>
            <w:r>
              <w:t>, el Hijo de David, el Hijo de Abraham.</w:t>
            </w:r>
          </w:p>
        </w:tc>
        <w:tc>
          <w:tcPr>
            <w:tcW w:type="dxa" w:w="2880"/>
            <w:tcW w:w="7920" w:type="dxa"/>
          </w:tcPr>
          <w:p>
            <w:pPr>
              <w:spacing w:line="480" w:lineRule="auto"/>
            </w:pPr>
            <w:r>
              <w:t>The book of the genealogy of Jesus Christ, son of David, son of Abraham.</w:t>
            </w:r>
            <w:r/>
          </w:p>
        </w:tc>
        <w:tc>
          <w:tcPr>
            <w:tcW w:type="dxa" w:w="2880"/>
            <w:vAlign w:val="center"/>
            <w:tcW w:w="1440" w:type="dxa"/>
          </w:tcPr>
          <w:p>
            <w:pPr>
              <w:jc w:val="center"/>
            </w:pPr>
            <w:r>
              <w:t>☐</w:t>
            </w:r>
          </w:p>
        </w:tc>
      </w:tr>
      <w:tr>
        <w:tc>
          <w:tcPr>
            <w:tcW w:type="dxa" w:w="2880"/>
            <w:tcW w:w="7920" w:type="dxa"/>
          </w:tcPr>
          <w:p>
            <w:r>
              <w:rPr>
                <w:b/>
              </w:rPr>
              <w:t>Mateo 1:16</w:t>
            </w:r>
          </w:p>
        </w:tc>
        <w:tc>
          <w:tcPr>
            <w:tcW w:type="dxa" w:w="2880"/>
            <w:tcW w:w="7920" w:type="dxa"/>
          </w:tcPr>
          <w:p>
            <w:r>
              <w:rPr>
                <w:b/>
              </w:rPr>
              <w:t>Matthew 1:16</w:t>
            </w:r>
          </w:p>
        </w:tc>
        <w:tc>
          <w:tcPr>
            <w:tcW w:type="dxa" w:w="2880"/>
            <w:tcW w:w="1440" w:type="dxa"/>
          </w:tcPr>
          <w:p>
            <w:pPr>
              <w:jc w:val="center"/>
            </w:pPr>
            <w:r>
              <w:rPr>
                <w:b/>
              </w:rPr>
              <w:t>OK</w:t>
            </w:r>
          </w:p>
        </w:tc>
      </w:tr>
      <w:tr>
        <w:tc>
          <w:tcPr>
            <w:tcW w:type="dxa" w:w="2880"/>
            <w:tcW w:w="7920" w:type="dxa"/>
          </w:tcPr>
          <w:p>
            <w:pPr>
              <w:spacing w:line="480" w:lineRule="auto"/>
            </w:pPr>
            <w:r>
              <w:t xml:space="preserve">Jacob el padre de José el esposo de María, por medio de quién Jesús nació, a quién es llamado </w:t>
            </w:r>
            <w:r>
              <w:rPr>
                <w:b/>
              </w:rPr>
              <w:t>Cristo</w:t>
            </w:r>
            <w:r>
              <w:t>.</w:t>
            </w:r>
          </w:p>
        </w:tc>
        <w:tc>
          <w:tcPr>
            <w:tcW w:type="dxa" w:w="2880"/>
            <w:tcW w:w="7920" w:type="dxa"/>
          </w:tcPr>
          <w:p>
            <w:pPr>
              <w:spacing w:line="480" w:lineRule="auto"/>
            </w:pPr>
            <w:r>
              <w:t>Jacob was the father of Joseph the husband of Mary, by whom Jesus was born, who is called Christ.</w:t>
            </w:r>
            <w:r/>
          </w:p>
        </w:tc>
        <w:tc>
          <w:tcPr>
            <w:tcW w:type="dxa" w:w="2880"/>
            <w:vAlign w:val="center"/>
            <w:tcW w:w="1440" w:type="dxa"/>
          </w:tcPr>
          <w:p>
            <w:pPr>
              <w:jc w:val="center"/>
            </w:pPr>
            <w:r>
              <w:t>☐</w:t>
            </w:r>
          </w:p>
        </w:tc>
      </w:tr>
      <w:tr>
        <w:tc>
          <w:tcPr>
            <w:tcW w:type="dxa" w:w="2880"/>
            <w:tcW w:w="7920" w:type="dxa"/>
          </w:tcPr>
          <w:p>
            <w:r>
              <w:rPr>
                <w:b/>
              </w:rPr>
              <w:t>Mateo 2:4</w:t>
            </w:r>
          </w:p>
        </w:tc>
        <w:tc>
          <w:tcPr>
            <w:tcW w:type="dxa" w:w="2880"/>
            <w:tcW w:w="7920" w:type="dxa"/>
          </w:tcPr>
          <w:p>
            <w:r>
              <w:rPr>
                <w:b/>
              </w:rPr>
              <w:t>Matthew 2:4</w:t>
            </w:r>
          </w:p>
        </w:tc>
        <w:tc>
          <w:tcPr>
            <w:tcW w:type="dxa" w:w="2880"/>
            <w:tcW w:w="1440" w:type="dxa"/>
          </w:tcPr>
          <w:p>
            <w:pPr>
              <w:jc w:val="center"/>
            </w:pPr>
            <w:r>
              <w:rPr>
                <w:b/>
              </w:rPr>
              <w:t>OK</w:t>
            </w:r>
          </w:p>
        </w:tc>
      </w:tr>
      <w:tr>
        <w:tc>
          <w:tcPr>
            <w:tcW w:type="dxa" w:w="2880"/>
            <w:tcW w:w="7920" w:type="dxa"/>
          </w:tcPr>
          <w:p>
            <w:pPr>
              <w:spacing w:line="480" w:lineRule="auto"/>
            </w:pPr>
            <w:r>
              <w:t xml:space="preserve">Herodes reunió a todos los sacerdotes principales y escribas del pueblo y les preguntó: "¿Dónde nacerá el </w:t>
            </w:r>
            <w:r>
              <w:rPr>
                <w:b/>
              </w:rPr>
              <w:t>Cristo</w:t>
            </w:r>
            <w:r>
              <w:t>?"</w:t>
            </w:r>
          </w:p>
        </w:tc>
        <w:tc>
          <w:tcPr>
            <w:tcW w:type="dxa" w:w="2880"/>
            <w:tcW w:w="7920" w:type="dxa"/>
          </w:tcPr>
          <w:p>
            <w:pPr>
              <w:spacing w:line="480" w:lineRule="auto"/>
            </w:pPr>
            <w:r>
              <w:t>Herod brought together all the chief priests and scribes of the people, and he asked them, "Where is the Christ to be born?"</w:t>
            </w:r>
          </w:p>
        </w:tc>
        <w:tc>
          <w:tcPr>
            <w:tcW w:type="dxa" w:w="2880"/>
            <w:vAlign w:val="center"/>
            <w:tcW w:w="1440" w:type="dxa"/>
          </w:tcPr>
          <w:p>
            <w:pPr>
              <w:jc w:val="center"/>
            </w:pPr>
            <w:r>
              <w:t>☐</w:t>
            </w:r>
          </w:p>
        </w:tc>
      </w:tr>
      <w:tr>
        <w:tc>
          <w:tcPr>
            <w:tcW w:type="dxa" w:w="2880"/>
            <w:tcW w:w="7920" w:type="dxa"/>
          </w:tcPr>
          <w:p>
            <w:r>
              <w:rPr>
                <w:b/>
              </w:rPr>
              <w:t>Marcos 8:29</w:t>
            </w:r>
          </w:p>
        </w:tc>
        <w:tc>
          <w:tcPr>
            <w:tcW w:type="dxa" w:w="2880"/>
            <w:tcW w:w="7920" w:type="dxa"/>
          </w:tcPr>
          <w:p>
            <w:r>
              <w:rPr>
                <w:b/>
              </w:rPr>
              <w:t>Mark 8:29</w:t>
            </w:r>
          </w:p>
        </w:tc>
        <w:tc>
          <w:tcPr>
            <w:tcW w:type="dxa" w:w="2880"/>
            <w:tcW w:w="1440" w:type="dxa"/>
          </w:tcPr>
          <w:p>
            <w:pPr>
              <w:jc w:val="center"/>
            </w:pPr>
            <w:r>
              <w:rPr>
                <w:b/>
              </w:rPr>
              <w:t>OK</w:t>
            </w:r>
          </w:p>
        </w:tc>
      </w:tr>
      <w:tr>
        <w:tc>
          <w:tcPr>
            <w:tcW w:type="dxa" w:w="2880"/>
            <w:tcW w:w="7920" w:type="dxa"/>
          </w:tcPr>
          <w:p>
            <w:pPr>
              <w:spacing w:line="480" w:lineRule="auto"/>
            </w:pPr>
            <w:r>
              <w:t xml:space="preserve">Él les preguntó: "Pero ustedes ¿quién dicen que soy Yo?" Respondiendo, Pedro le dijo: "Tú eres el </w:t>
            </w:r>
            <w:r>
              <w:rPr>
                <w:b/>
              </w:rPr>
              <w:t>Cristo</w:t>
            </w:r>
            <w:r>
              <w:t xml:space="preserve">." </w:t>
            </w:r>
          </w:p>
        </w:tc>
        <w:tc>
          <w:tcPr>
            <w:tcW w:type="dxa" w:w="2880"/>
            <w:tcW w:w="7920" w:type="dxa"/>
          </w:tcPr>
          <w:p>
            <w:pPr>
              <w:spacing w:line="480" w:lineRule="auto"/>
            </w:pPr>
            <w:r>
              <w:t>He asked them, "But who do you say that I am?"</w:t>
            </w:r>
            <w:r>
              <w:t>Peter said to him, "You are the Christ."</w:t>
            </w:r>
          </w:p>
        </w:tc>
        <w:tc>
          <w:tcPr>
            <w:tcW w:type="dxa" w:w="2880"/>
            <w:vAlign w:val="center"/>
            <w:tcW w:w="1440" w:type="dxa"/>
          </w:tcPr>
          <w:p>
            <w:pPr>
              <w:jc w:val="center"/>
            </w:pPr>
            <w:r>
              <w:t>☐</w:t>
            </w:r>
          </w:p>
        </w:tc>
      </w:tr>
      <w:tr>
        <w:tc>
          <w:tcPr>
            <w:tcW w:type="dxa" w:w="2880"/>
            <w:tcW w:w="7920" w:type="dxa"/>
          </w:tcPr>
          <w:p>
            <w:r>
              <w:rPr>
                <w:b/>
              </w:rPr>
              <w:t>Lucas 2:11</w:t>
            </w:r>
          </w:p>
        </w:tc>
        <w:tc>
          <w:tcPr>
            <w:tcW w:type="dxa" w:w="2880"/>
            <w:tcW w:w="7920" w:type="dxa"/>
          </w:tcPr>
          <w:p>
            <w:r>
              <w:rPr>
                <w:b/>
              </w:rPr>
              <w:t>Luke 2:11</w:t>
            </w:r>
          </w:p>
        </w:tc>
        <w:tc>
          <w:tcPr>
            <w:tcW w:type="dxa" w:w="2880"/>
            <w:tcW w:w="1440" w:type="dxa"/>
          </w:tcPr>
          <w:p>
            <w:pPr>
              <w:jc w:val="center"/>
            </w:pPr>
            <w:r>
              <w:rPr>
                <w:b/>
              </w:rPr>
              <w:t>OK</w:t>
            </w:r>
          </w:p>
        </w:tc>
      </w:tr>
      <w:tr>
        <w:tc>
          <w:tcPr>
            <w:tcW w:type="dxa" w:w="2880"/>
            <w:tcW w:w="7920" w:type="dxa"/>
          </w:tcPr>
          <w:p>
            <w:pPr>
              <w:spacing w:line="480" w:lineRule="auto"/>
            </w:pPr>
            <w:r>
              <w:t xml:space="preserve">¡Hoy, un Salvador ha nacido para ustedes en la ciudad de David! ¡Él es </w:t>
            </w:r>
            <w:r>
              <w:rPr>
                <w:b/>
              </w:rPr>
              <w:t>Cristo</w:t>
            </w:r>
            <w:r>
              <w:t xml:space="preserve"> el Señor!</w:t>
            </w:r>
          </w:p>
        </w:tc>
        <w:tc>
          <w:tcPr>
            <w:tcW w:type="dxa" w:w="2880"/>
            <w:tcW w:w="7920" w:type="dxa"/>
          </w:tcPr>
          <w:p>
            <w:pPr>
              <w:spacing w:line="480" w:lineRule="auto"/>
            </w:pPr>
            <w:r>
              <w:t>Today a Savior was born for you in the city of David! He is Christ the Lord!</w:t>
            </w: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Luke 23:35</w:t>
            </w:r>
          </w:p>
        </w:tc>
        <w:tc>
          <w:tcPr>
            <w:tcW w:type="dxa" w:w="2880"/>
            <w:tcW w:w="1440" w:type="dxa"/>
          </w:tcPr>
          <w:p>
            <w:pPr>
              <w:jc w:val="center"/>
            </w:pPr>
            <w:r>
              <w:rPr>
                <w:b/>
              </w:rPr>
              <w:t>OK</w:t>
            </w:r>
          </w:p>
        </w:tc>
      </w:tr>
      <w:tr>
        <w:tc>
          <w:tcPr>
            <w:tcW w:type="dxa" w:w="2880"/>
            <w:tcW w:w="7920" w:type="dxa"/>
          </w:tcPr>
          <w:p>
            <w:pPr>
              <w:spacing w:line="480" w:lineRule="auto"/>
            </w:pPr>
            <w:r>
              <w:t xml:space="preserve">La gente permaneció observando mientras los gobernantes también se burlaban de Él, diciendo: "Él salvó a otros. Que se salve a sí mismo, si Él es el </w:t>
            </w:r>
            <w:r>
              <w:rPr>
                <w:b/>
              </w:rPr>
              <w:t>Cristo</w:t>
            </w:r>
            <w:r>
              <w:t xml:space="preserve"> de Dios, el Escogido."</w:t>
            </w:r>
          </w:p>
        </w:tc>
        <w:tc>
          <w:tcPr>
            <w:tcW w:type="dxa" w:w="2880"/>
            <w:tcW w:w="7920" w:type="dxa"/>
          </w:tcPr>
          <w:p>
            <w:pPr>
              <w:spacing w:line="480" w:lineRule="auto"/>
            </w:pPr>
            <w:r>
              <w:t>The people stood watching while the rulers also were mocking him, saying, "He saved others. Let him save himself, if he is the Christ of God, the chosen one."</w:t>
            </w:r>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John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gracia y la verdad llegaron a través de </w:t>
            </w:r>
            <w:r>
              <w:rPr>
                <w:b/>
              </w:rPr>
              <w:t>Jesucristo</w:t>
            </w:r>
            <w:r>
              <w:t>.</w:t>
            </w:r>
          </w:p>
        </w:tc>
        <w:tc>
          <w:tcPr>
            <w:tcW w:type="dxa" w:w="2880"/>
            <w:tcW w:w="7920" w:type="dxa"/>
          </w:tcPr>
          <w:p>
            <w:pPr>
              <w:spacing w:line="480" w:lineRule="auto"/>
            </w:pPr>
            <w:r>
              <w:t>For the law was given through Moses. Grace and truth came through Jesus Christ.</w:t>
            </w:r>
          </w:p>
        </w:tc>
        <w:tc>
          <w:tcPr>
            <w:tcW w:type="dxa" w:w="2880"/>
            <w:vAlign w:val="center"/>
            <w:tcW w:w="1440" w:type="dxa"/>
          </w:tcPr>
          <w:p>
            <w:pPr>
              <w:jc w:val="center"/>
            </w:pPr>
            <w:r>
              <w:t>☐</w:t>
            </w:r>
          </w:p>
        </w:tc>
      </w:tr>
      <w:tr>
        <w:tc>
          <w:tcPr>
            <w:tcW w:type="dxa" w:w="2880"/>
            <w:tcW w:w="7920" w:type="dxa"/>
          </w:tcPr>
          <w:p>
            <w:r>
              <w:rPr>
                <w:b/>
              </w:rPr>
              <w:t>Juan 1:20</w:t>
            </w:r>
          </w:p>
        </w:tc>
        <w:tc>
          <w:tcPr>
            <w:tcW w:type="dxa" w:w="2880"/>
            <w:tcW w:w="7920" w:type="dxa"/>
          </w:tcPr>
          <w:p>
            <w:r>
              <w:rPr>
                <w:b/>
              </w:rPr>
              <w:t>John 1:20</w:t>
            </w:r>
          </w:p>
        </w:tc>
        <w:tc>
          <w:tcPr>
            <w:tcW w:type="dxa" w:w="2880"/>
            <w:tcW w:w="1440" w:type="dxa"/>
          </w:tcPr>
          <w:p>
            <w:pPr>
              <w:jc w:val="center"/>
            </w:pPr>
            <w:r>
              <w:rPr>
                <w:b/>
              </w:rPr>
              <w:t>OK</w:t>
            </w:r>
          </w:p>
        </w:tc>
      </w:tr>
      <w:tr>
        <w:tc>
          <w:tcPr>
            <w:tcW w:type="dxa" w:w="2880"/>
            <w:tcW w:w="7920" w:type="dxa"/>
          </w:tcPr>
          <w:p>
            <w:pPr>
              <w:spacing w:line="480" w:lineRule="auto"/>
            </w:pPr>
            <w:r>
              <w:t xml:space="preserve">Libremente les declaró y no negó, sino que confesó: "Yo no soy el </w:t>
            </w:r>
            <w:r>
              <w:rPr>
                <w:b/>
              </w:rPr>
              <w:t>Cristo</w:t>
            </w:r>
            <w:r>
              <w:t>."</w:t>
            </w:r>
          </w:p>
        </w:tc>
        <w:tc>
          <w:tcPr>
            <w:tcW w:type="dxa" w:w="2880"/>
            <w:tcW w:w="7920" w:type="dxa"/>
          </w:tcPr>
          <w:p>
            <w:pPr>
              <w:spacing w:line="480" w:lineRule="auto"/>
            </w:pPr>
            <w:r>
              <w:t>He confessed—he did not deny, but confessed—"I am not the Christ."</w:t>
            </w:r>
          </w:p>
        </w:tc>
        <w:tc>
          <w:tcPr>
            <w:tcW w:type="dxa" w:w="2880"/>
            <w:vAlign w:val="center"/>
            <w:tcW w:w="1440" w:type="dxa"/>
          </w:tcPr>
          <w:p>
            <w:pPr>
              <w:jc w:val="center"/>
            </w:pPr>
            <w:r>
              <w:t>☐</w:t>
            </w:r>
          </w:p>
        </w:tc>
      </w:tr>
      <w:tr>
        <w:tc>
          <w:tcPr>
            <w:tcW w:type="dxa" w:w="2880"/>
            <w:tcW w:w="7920" w:type="dxa"/>
          </w:tcPr>
          <w:p>
            <w:r>
              <w:rPr>
                <w:b/>
              </w:rPr>
              <w:t>Juan 11:27</w:t>
            </w:r>
          </w:p>
        </w:tc>
        <w:tc>
          <w:tcPr>
            <w:tcW w:type="dxa" w:w="2880"/>
            <w:tcW w:w="7920" w:type="dxa"/>
          </w:tcPr>
          <w:p>
            <w:r>
              <w:rPr>
                <w:b/>
              </w:rPr>
              <w:t>John 11:27</w:t>
            </w:r>
          </w:p>
        </w:tc>
        <w:tc>
          <w:tcPr>
            <w:tcW w:type="dxa" w:w="2880"/>
            <w:tcW w:w="1440" w:type="dxa"/>
          </w:tcPr>
          <w:p>
            <w:pPr>
              <w:jc w:val="center"/>
            </w:pPr>
            <w:r>
              <w:rPr>
                <w:b/>
              </w:rPr>
              <w:t>OK</w:t>
            </w:r>
          </w:p>
        </w:tc>
      </w:tr>
      <w:tr>
        <w:tc>
          <w:tcPr>
            <w:tcW w:type="dxa" w:w="2880"/>
            <w:tcW w:w="7920" w:type="dxa"/>
          </w:tcPr>
          <w:p>
            <w:pPr>
              <w:spacing w:line="480" w:lineRule="auto"/>
            </w:pPr>
            <w:r>
              <w:t xml:space="preserve">Ella le dijo, "Sí, Señor, yo creo que Tú eres el </w:t>
            </w:r>
            <w:r>
              <w:rPr>
                <w:b/>
              </w:rPr>
              <w:t>Cristo</w:t>
            </w:r>
            <w:r>
              <w:t>, el Hijo de Dios, que viene al mundo."</w:t>
            </w:r>
          </w:p>
        </w:tc>
        <w:tc>
          <w:tcPr>
            <w:tcW w:type="dxa" w:w="2880"/>
            <w:tcW w:w="7920" w:type="dxa"/>
          </w:tcPr>
          <w:p>
            <w:pPr>
              <w:spacing w:line="480" w:lineRule="auto"/>
            </w:pPr>
            <w:r>
              <w:t>She said to him, "Yes, Lord, I believe that you are the Christ, the Son of God, who is coming into the world."</w:t>
            </w:r>
          </w:p>
        </w:tc>
        <w:tc>
          <w:tcPr>
            <w:tcW w:type="dxa" w:w="2880"/>
            <w:vAlign w:val="center"/>
            <w:tcW w:w="1440" w:type="dxa"/>
          </w:tcPr>
          <w:p>
            <w:pPr>
              <w:jc w:val="center"/>
            </w:pPr>
            <w:r>
              <w:t>☐</w:t>
            </w:r>
          </w:p>
        </w:tc>
      </w:tr>
      <w:tr>
        <w:tc>
          <w:tcPr>
            <w:tcW w:type="dxa" w:w="2880"/>
            <w:tcW w:w="7920" w:type="dxa"/>
          </w:tcPr>
          <w:p>
            <w:r>
              <w:rPr>
                <w:b/>
              </w:rPr>
              <w:t>Juan 17:3</w:t>
            </w:r>
          </w:p>
        </w:tc>
        <w:tc>
          <w:tcPr>
            <w:tcW w:type="dxa" w:w="2880"/>
            <w:tcW w:w="7920" w:type="dxa"/>
          </w:tcPr>
          <w:p>
            <w:r>
              <w:rPr>
                <w:b/>
              </w:rPr>
              <w:t>John 17:3</w:t>
            </w:r>
          </w:p>
        </w:tc>
        <w:tc>
          <w:tcPr>
            <w:tcW w:type="dxa" w:w="2880"/>
            <w:tcW w:w="1440" w:type="dxa"/>
          </w:tcPr>
          <w:p>
            <w:pPr>
              <w:jc w:val="center"/>
            </w:pPr>
            <w:r>
              <w:rPr>
                <w:b/>
              </w:rPr>
              <w:t>OK</w:t>
            </w:r>
          </w:p>
        </w:tc>
      </w:tr>
      <w:tr>
        <w:tc>
          <w:tcPr>
            <w:tcW w:type="dxa" w:w="2880"/>
            <w:tcW w:w="7920" w:type="dxa"/>
          </w:tcPr>
          <w:p>
            <w:pPr>
              <w:spacing w:line="480" w:lineRule="auto"/>
            </w:pPr>
            <w:r>
              <w:t xml:space="preserve">Esta es la vida eterna: que ellos te conozcan, el único Dios verdadero, y a quien Tú has enviado, </w:t>
            </w:r>
            <w:r>
              <w:rPr>
                <w:b/>
              </w:rPr>
              <w:t>Jesucristo</w:t>
            </w:r>
            <w:r>
              <w:t>.</w:t>
            </w:r>
          </w:p>
        </w:tc>
        <w:tc>
          <w:tcPr>
            <w:tcW w:type="dxa" w:w="2880"/>
            <w:tcW w:w="7920" w:type="dxa"/>
          </w:tcPr>
          <w:p>
            <w:pPr>
              <w:spacing w:line="480" w:lineRule="auto"/>
            </w:pPr>
            <w:r>
              <w:t>This is eternal life: That they know you, the only true God, and him whom you sent, Jesus Christ.</w:t>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John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w:t>
            </w:r>
            <w:r>
              <w:rPr>
                <w:b/>
              </w:rPr>
              <w:t>Cristo</w:t>
            </w:r>
            <w:r>
              <w:t>, el Hijo de Dios, y creyendo así, tengan vida en Su nombre.</w:t>
            </w:r>
          </w:p>
        </w:tc>
        <w:tc>
          <w:tcPr>
            <w:tcW w:type="dxa" w:w="2880"/>
            <w:tcW w:w="7920" w:type="dxa"/>
          </w:tcPr>
          <w:p>
            <w:pPr>
              <w:spacing w:line="480" w:lineRule="auto"/>
            </w:pPr>
            <w:r>
              <w:t>but these have been written so that you would believe that Jesus is the Christ, the Son of God, and so that believing, you would have life in his name.</w:t>
            </w:r>
          </w:p>
        </w:tc>
        <w:tc>
          <w:tcPr>
            <w:tcW w:type="dxa" w:w="2880"/>
            <w:vAlign w:val="center"/>
            <w:tcW w:w="1440" w:type="dxa"/>
          </w:tcPr>
          <w:p>
            <w:pPr>
              <w:jc w:val="center"/>
            </w:pPr>
            <w:r>
              <w:t>☐</w:t>
            </w:r>
          </w:p>
        </w:tc>
      </w:tr>
      <w:tr>
        <w:tc>
          <w:tcPr>
            <w:tcW w:type="dxa" w:w="2880"/>
            <w:tcW w:w="7920" w:type="dxa"/>
          </w:tcPr>
          <w:p>
            <w:r>
              <w:rPr>
                <w:b/>
              </w:rPr>
              <w:t>Hechos 2:31</w:t>
            </w:r>
          </w:p>
        </w:tc>
        <w:tc>
          <w:tcPr>
            <w:tcW w:type="dxa" w:w="2880"/>
            <w:tcW w:w="7920" w:type="dxa"/>
          </w:tcPr>
          <w:p>
            <w:r>
              <w:rPr>
                <w:b/>
              </w:rPr>
              <w:t>Acts 2:31</w:t>
            </w:r>
          </w:p>
        </w:tc>
        <w:tc>
          <w:tcPr>
            <w:tcW w:type="dxa" w:w="2880"/>
            <w:tcW w:w="1440" w:type="dxa"/>
          </w:tcPr>
          <w:p>
            <w:pPr>
              <w:jc w:val="center"/>
            </w:pPr>
            <w:r>
              <w:rPr>
                <w:b/>
              </w:rPr>
              <w:t>OK</w:t>
            </w:r>
          </w:p>
        </w:tc>
      </w:tr>
      <w:tr>
        <w:tc>
          <w:tcPr>
            <w:tcW w:type="dxa" w:w="2880"/>
            <w:tcW w:w="7920" w:type="dxa"/>
          </w:tcPr>
          <w:p>
            <w:pPr>
              <w:spacing w:line="480" w:lineRule="auto"/>
            </w:pPr>
            <w:r>
              <w:t xml:space="preserve">Él vio esto de antemano y habló de la resurrección del </w:t>
            </w:r>
            <w:r>
              <w:rPr>
                <w:b/>
              </w:rPr>
              <w:t>Cristo</w:t>
            </w:r>
            <w:r>
              <w:t>: 'ÉL NO FUE NI ABANDONADO AL HADES, NI TAMPOCO SU CARNE VIO CORRUPCIÓN.'</w:t>
            </w:r>
          </w:p>
        </w:tc>
        <w:tc>
          <w:tcPr>
            <w:tcW w:type="dxa" w:w="2880"/>
            <w:tcW w:w="7920" w:type="dxa"/>
          </w:tcPr>
          <w:p>
            <w:pPr>
              <w:spacing w:line="480" w:lineRule="auto"/>
            </w:pPr>
            <w:r>
              <w:t>He saw what was to happen in the future and spoke about the resurrection of the Christ, that he was neither abandoned to Hades, nor did his flesh see decay.</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gracia mediante la redención que es en </w:t>
            </w:r>
            <w:r>
              <w:rPr>
                <w:b/>
              </w:rPr>
              <w:t>Cristo</w:t>
            </w:r>
            <w:r>
              <w:t xml:space="preserve"> Jesús.</w:t>
            </w:r>
          </w:p>
        </w:tc>
        <w:tc>
          <w:tcPr>
            <w:tcW w:type="dxa" w:w="2880"/>
            <w:tcW w:w="7920" w:type="dxa"/>
          </w:tcPr>
          <w:p>
            <w:pPr>
              <w:spacing w:line="480" w:lineRule="auto"/>
            </w:pPr>
            <w:r>
              <w:t>and they are freely justified by his grace through the redemption that is in Christ Jesus.</w:t>
            </w:r>
          </w:p>
        </w:tc>
        <w:tc>
          <w:tcPr>
            <w:tcW w:type="dxa" w:w="2880"/>
            <w:vAlign w:val="center"/>
            <w:tcW w:w="1440" w:type="dxa"/>
          </w:tcPr>
          <w:p>
            <w:pPr>
              <w:jc w:val="center"/>
            </w:pPr>
            <w:r>
              <w:t>☐</w:t>
            </w:r>
          </w:p>
        </w:tc>
      </w:tr>
      <w:tr>
        <w:tc>
          <w:tcPr>
            <w:tcW w:type="dxa" w:w="2880"/>
            <w:tcW w:w="7920" w:type="dxa"/>
          </w:tcPr>
          <w:p>
            <w:r>
              <w:rPr>
                <w:b/>
              </w:rPr>
              <w:t>Romanos 5:6</w:t>
            </w:r>
          </w:p>
        </w:tc>
        <w:tc>
          <w:tcPr>
            <w:tcW w:type="dxa" w:w="2880"/>
            <w:tcW w:w="7920" w:type="dxa"/>
          </w:tcPr>
          <w:p>
            <w:r>
              <w:rPr>
                <w:b/>
              </w:rPr>
              <w:t>Romans 5:6</w:t>
            </w:r>
          </w:p>
        </w:tc>
        <w:tc>
          <w:tcPr>
            <w:tcW w:type="dxa" w:w="2880"/>
            <w:tcW w:w="1440" w:type="dxa"/>
          </w:tcPr>
          <w:p>
            <w:pPr>
              <w:jc w:val="center"/>
            </w:pPr>
            <w:r>
              <w:rPr>
                <w:b/>
              </w:rPr>
              <w:t>OK</w:t>
            </w:r>
          </w:p>
        </w:tc>
      </w:tr>
      <w:tr>
        <w:tc>
          <w:tcPr>
            <w:tcW w:type="dxa" w:w="2880"/>
            <w:tcW w:w="7920" w:type="dxa"/>
          </w:tcPr>
          <w:p>
            <w:pPr>
              <w:spacing w:line="480" w:lineRule="auto"/>
            </w:pPr>
            <w:r>
              <w:t xml:space="preserve">Mientras todavía éramos débiles, en el tiempo preciso, </w:t>
            </w:r>
            <w:r>
              <w:rPr>
                <w:b/>
              </w:rPr>
              <w:t>Cristo</w:t>
            </w:r>
            <w:r>
              <w:t xml:space="preserve"> murió por los impíos.</w:t>
            </w:r>
          </w:p>
        </w:tc>
        <w:tc>
          <w:tcPr>
            <w:tcW w:type="dxa" w:w="2880"/>
            <w:tcW w:w="7920" w:type="dxa"/>
          </w:tcPr>
          <w:p>
            <w:pPr>
              <w:spacing w:line="480" w:lineRule="auto"/>
            </w:pPr>
            <w:r>
              <w:t>For while we were still weak, at the right time Christ died for the ungodly.</w:t>
            </w:r>
          </w:p>
        </w:tc>
        <w:tc>
          <w:tcPr>
            <w:tcW w:type="dxa" w:w="2880"/>
            <w:vAlign w:val="center"/>
            <w:tcW w:w="1440" w:type="dxa"/>
          </w:tcPr>
          <w:p>
            <w:pPr>
              <w:jc w:val="center"/>
            </w:pPr>
            <w:r>
              <w:t>☐</w:t>
            </w:r>
          </w:p>
        </w:tc>
      </w:tr>
      <w:tr>
        <w:tc>
          <w:tcPr>
            <w:tcW w:type="dxa" w:w="2880"/>
            <w:tcW w:w="7920" w:type="dxa"/>
          </w:tcPr>
          <w:p>
            <w:r>
              <w:rPr>
                <w:b/>
              </w:rPr>
              <w:t>Romanos 5:8</w:t>
            </w:r>
          </w:p>
        </w:tc>
        <w:tc>
          <w:tcPr>
            <w:tcW w:type="dxa" w:w="2880"/>
            <w:tcW w:w="7920" w:type="dxa"/>
          </w:tcPr>
          <w:p>
            <w:r>
              <w:rPr>
                <w:b/>
              </w:rPr>
              <w:t>Romans 5:8</w:t>
            </w:r>
          </w:p>
        </w:tc>
        <w:tc>
          <w:tcPr>
            <w:tcW w:type="dxa" w:w="2880"/>
            <w:tcW w:w="1440" w:type="dxa"/>
          </w:tcPr>
          <w:p>
            <w:pPr>
              <w:jc w:val="center"/>
            </w:pPr>
            <w:r>
              <w:rPr>
                <w:b/>
              </w:rPr>
              <w:t>OK</w:t>
            </w:r>
          </w:p>
        </w:tc>
      </w:tr>
      <w:tr>
        <w:tc>
          <w:tcPr>
            <w:tcW w:type="dxa" w:w="2880"/>
            <w:tcW w:w="7920" w:type="dxa"/>
          </w:tcPr>
          <w:p>
            <w:pPr>
              <w:spacing w:line="480" w:lineRule="auto"/>
            </w:pPr>
            <w:r>
              <w:t xml:space="preserve">Pero Dios prueba su amor hacia nosotros, porque mientras todavía éramos pecadores, </w:t>
            </w:r>
            <w:r>
              <w:rPr>
                <w:b/>
              </w:rPr>
              <w:t>Cristo</w:t>
            </w:r>
            <w:r>
              <w:t xml:space="preserve"> murió por nosotros.</w:t>
            </w:r>
          </w:p>
        </w:tc>
        <w:tc>
          <w:tcPr>
            <w:tcW w:type="dxa" w:w="2880"/>
            <w:tcW w:w="7920" w:type="dxa"/>
          </w:tcPr>
          <w:p>
            <w:pPr>
              <w:spacing w:line="480" w:lineRule="auto"/>
            </w:pPr>
            <w:r>
              <w:t>But God proves his own love toward us, because while we were still sinners, Christ died for us.</w:t>
            </w:r>
          </w:p>
        </w:tc>
        <w:tc>
          <w:tcPr>
            <w:tcW w:type="dxa" w:w="2880"/>
            <w:vAlign w:val="center"/>
            <w:tcW w:w="1440" w:type="dxa"/>
          </w:tcPr>
          <w:p>
            <w:pPr>
              <w:jc w:val="center"/>
            </w:pPr>
            <w:r>
              <w:t>☐</w:t>
            </w:r>
          </w:p>
        </w:tc>
      </w:tr>
      <w:tr>
        <w:tc>
          <w:tcPr>
            <w:tcW w:type="dxa" w:w="2880"/>
            <w:tcW w:w="7920" w:type="dxa"/>
          </w:tcPr>
          <w:p>
            <w:r>
              <w:rPr>
                <w:b/>
              </w:rPr>
              <w:t>1 Corintios 1:6</w:t>
            </w:r>
          </w:p>
        </w:tc>
        <w:tc>
          <w:tcPr>
            <w:tcW w:type="dxa" w:w="2880"/>
            <w:tcW w:w="7920" w:type="dxa"/>
          </w:tcPr>
          <w:p>
            <w:r>
              <w:rPr>
                <w:b/>
              </w:rPr>
              <w:t>1 Corinthians 1:6</w:t>
            </w:r>
          </w:p>
        </w:tc>
        <w:tc>
          <w:tcPr>
            <w:tcW w:type="dxa" w:w="2880"/>
            <w:tcW w:w="1440" w:type="dxa"/>
          </w:tcPr>
          <w:p>
            <w:pPr>
              <w:jc w:val="center"/>
            </w:pPr>
            <w:r>
              <w:rPr>
                <w:b/>
              </w:rPr>
              <w:t>OK</w:t>
            </w:r>
          </w:p>
        </w:tc>
      </w:tr>
      <w:tr>
        <w:tc>
          <w:tcPr>
            <w:tcW w:type="dxa" w:w="2880"/>
            <w:tcW w:w="7920" w:type="dxa"/>
          </w:tcPr>
          <w:p>
            <w:pPr>
              <w:spacing w:line="480" w:lineRule="auto"/>
            </w:pPr>
            <w:r>
              <w:t xml:space="preserve">así como el testimonio acerca de </w:t>
            </w:r>
            <w:r>
              <w:rPr>
                <w:b/>
              </w:rPr>
              <w:t>Cristo</w:t>
            </w:r>
            <w:r>
              <w:t xml:space="preserve"> ha sido confirmado como cierto entre ustedes.</w:t>
            </w:r>
          </w:p>
        </w:tc>
        <w:tc>
          <w:tcPr>
            <w:tcW w:type="dxa" w:w="2880"/>
            <w:tcW w:w="7920" w:type="dxa"/>
          </w:tcPr>
          <w:p>
            <w:pPr>
              <w:spacing w:line="480" w:lineRule="auto"/>
            </w:pPr>
            <w:r>
              <w:t>just as the testimony about Christ has been confirmed as true among you.</w:t>
            </w:r>
          </w:p>
        </w:tc>
        <w:tc>
          <w:tcPr>
            <w:tcW w:type="dxa" w:w="2880"/>
            <w:vAlign w:val="center"/>
            <w:tcW w:w="1440" w:type="dxa"/>
          </w:tcPr>
          <w:p>
            <w:pPr>
              <w:jc w:val="center"/>
            </w:pPr>
            <w:r>
              <w:t>☐</w:t>
            </w:r>
          </w:p>
        </w:tc>
      </w:tr>
      <w:tr>
        <w:tc>
          <w:tcPr>
            <w:tcW w:type="dxa" w:w="2880"/>
            <w:tcW w:w="7920" w:type="dxa"/>
          </w:tcPr>
          <w:p>
            <w:r>
              <w:rPr>
                <w:b/>
              </w:rPr>
              <w:t>1 Corintios 1:7</w:t>
            </w:r>
          </w:p>
        </w:tc>
        <w:tc>
          <w:tcPr>
            <w:tcW w:type="dxa" w:w="2880"/>
            <w:tcW w:w="7920" w:type="dxa"/>
          </w:tcPr>
          <w:p>
            <w:r>
              <w:rPr>
                <w:b/>
              </w:rPr>
              <w:t>1 Corinthians 1:7</w:t>
            </w:r>
          </w:p>
        </w:tc>
        <w:tc>
          <w:tcPr>
            <w:tcW w:type="dxa" w:w="2880"/>
            <w:tcW w:w="1440" w:type="dxa"/>
          </w:tcPr>
          <w:p>
            <w:pPr>
              <w:jc w:val="center"/>
            </w:pPr>
            <w:r>
              <w:rPr>
                <w:b/>
              </w:rPr>
              <w:t>OK</w:t>
            </w:r>
          </w:p>
        </w:tc>
      </w:tr>
      <w:tr>
        <w:tc>
          <w:tcPr>
            <w:tcW w:type="dxa" w:w="2880"/>
            <w:tcW w:w="7920" w:type="dxa"/>
          </w:tcPr>
          <w:p>
            <w:pPr>
              <w:spacing w:line="480" w:lineRule="auto"/>
            </w:pPr>
            <w:r>
              <w:t xml:space="preserve">Por lo tanto ustedes no carecen de ningún don espiritual, mientras esperan ansiosamente la revelación de nuestro Señor </w:t>
            </w:r>
            <w:r>
              <w:rPr>
                <w:b/>
              </w:rPr>
              <w:t>Jesucristo</w:t>
            </w:r>
            <w:r>
              <w:t>.</w:t>
            </w:r>
          </w:p>
        </w:tc>
        <w:tc>
          <w:tcPr>
            <w:tcW w:type="dxa" w:w="2880"/>
            <w:tcW w:w="7920" w:type="dxa"/>
          </w:tcPr>
          <w:p>
            <w:pPr>
              <w:spacing w:line="480" w:lineRule="auto"/>
            </w:pPr>
            <w:r>
              <w:t>Therefore you lack no spiritual gift as you eagerly wait for the revelation of our Lord Jesus Christ.</w:t>
            </w:r>
          </w:p>
        </w:tc>
        <w:tc>
          <w:tcPr>
            <w:tcW w:type="dxa" w:w="2880"/>
            <w:vAlign w:val="center"/>
            <w:tcW w:w="1440" w:type="dxa"/>
          </w:tcPr>
          <w:p>
            <w:pPr>
              <w:jc w:val="center"/>
            </w:pPr>
            <w:r>
              <w:t>☐</w:t>
            </w:r>
          </w:p>
        </w:tc>
      </w:tr>
      <w:tr>
        <w:tc>
          <w:tcPr>
            <w:tcW w:type="dxa" w:w="2880"/>
            <w:tcW w:w="7920" w:type="dxa"/>
          </w:tcPr>
          <w:p>
            <w:r>
              <w:rPr>
                <w:b/>
              </w:rPr>
              <w:t>1 Corintios 1:8</w:t>
            </w:r>
          </w:p>
        </w:tc>
        <w:tc>
          <w:tcPr>
            <w:tcW w:type="dxa" w:w="2880"/>
            <w:tcW w:w="7920" w:type="dxa"/>
          </w:tcPr>
          <w:p>
            <w:r>
              <w:rPr>
                <w:b/>
              </w:rPr>
              <w:t>1 Corinthians 1:8</w:t>
            </w:r>
          </w:p>
        </w:tc>
        <w:tc>
          <w:tcPr>
            <w:tcW w:type="dxa" w:w="2880"/>
            <w:tcW w:w="1440" w:type="dxa"/>
          </w:tcPr>
          <w:p>
            <w:pPr>
              <w:jc w:val="center"/>
            </w:pPr>
            <w:r>
              <w:rPr>
                <w:b/>
              </w:rPr>
              <w:t>OK</w:t>
            </w:r>
          </w:p>
        </w:tc>
      </w:tr>
      <w:tr>
        <w:tc>
          <w:tcPr>
            <w:tcW w:type="dxa" w:w="2880"/>
            <w:tcW w:w="7920" w:type="dxa"/>
          </w:tcPr>
          <w:p>
            <w:pPr>
              <w:spacing w:line="480" w:lineRule="auto"/>
            </w:pPr>
            <w:r>
              <w:t xml:space="preserve">Él también los mantendrá firmes hasta el final, para que así no tengan culpa alguna el día del Señor </w:t>
            </w:r>
            <w:r>
              <w:rPr>
                <w:b/>
              </w:rPr>
              <w:t>Jesucristo</w:t>
            </w:r>
            <w:r>
              <w:t>.</w:t>
            </w:r>
          </w:p>
        </w:tc>
        <w:tc>
          <w:tcPr>
            <w:tcW w:type="dxa" w:w="2880"/>
            <w:tcW w:w="7920" w:type="dxa"/>
          </w:tcPr>
          <w:p>
            <w:pPr>
              <w:spacing w:line="480" w:lineRule="auto"/>
            </w:pPr>
            <w:r>
              <w:t>He will also strengthen you to the end, so that you will be blameless on the day of our Lord Jesus Christ.</w:t>
            </w:r>
          </w:p>
        </w:tc>
        <w:tc>
          <w:tcPr>
            <w:tcW w:type="dxa" w:w="2880"/>
            <w:vAlign w:val="center"/>
            <w:tcW w:w="1440" w:type="dxa"/>
          </w:tcPr>
          <w:p>
            <w:pPr>
              <w:jc w:val="center"/>
            </w:pPr>
            <w:r>
              <w:t>☐</w:t>
            </w:r>
          </w:p>
        </w:tc>
      </w:tr>
      <w:tr>
        <w:tc>
          <w:tcPr>
            <w:tcW w:type="dxa" w:w="2880"/>
            <w:tcW w:w="7920" w:type="dxa"/>
          </w:tcPr>
          <w:p>
            <w:r>
              <w:rPr>
                <w:b/>
              </w:rPr>
              <w:t>1 Corintios 1:9</w:t>
            </w:r>
          </w:p>
        </w:tc>
        <w:tc>
          <w:tcPr>
            <w:tcW w:type="dxa" w:w="2880"/>
            <w:tcW w:w="7920" w:type="dxa"/>
          </w:tcPr>
          <w:p>
            <w:r>
              <w:rPr>
                <w:b/>
              </w:rPr>
              <w:t>1 Corinthians 1:9</w:t>
            </w:r>
          </w:p>
        </w:tc>
        <w:tc>
          <w:tcPr>
            <w:tcW w:type="dxa" w:w="2880"/>
            <w:tcW w:w="1440" w:type="dxa"/>
          </w:tcPr>
          <w:p>
            <w:pPr>
              <w:jc w:val="center"/>
            </w:pPr>
            <w:r>
              <w:rPr>
                <w:b/>
              </w:rPr>
              <w:t>OK</w:t>
            </w:r>
          </w:p>
        </w:tc>
      </w:tr>
      <w:tr>
        <w:tc>
          <w:tcPr>
            <w:tcW w:type="dxa" w:w="2880"/>
            <w:tcW w:w="7920" w:type="dxa"/>
          </w:tcPr>
          <w:p>
            <w:pPr>
              <w:spacing w:line="480" w:lineRule="auto"/>
            </w:pPr>
            <w:r>
              <w:t xml:space="preserve">Dios es fiel, quien les llamó para comunión con su Hijo, </w:t>
            </w:r>
            <w:r>
              <w:rPr>
                <w:b/>
              </w:rPr>
              <w:t>Jesucristo</w:t>
            </w:r>
            <w:r>
              <w:t xml:space="preserve"> nuestro Señor.</w:t>
            </w:r>
          </w:p>
        </w:tc>
        <w:tc>
          <w:tcPr>
            <w:tcW w:type="dxa" w:w="2880"/>
            <w:tcW w:w="7920" w:type="dxa"/>
          </w:tcPr>
          <w:p>
            <w:pPr>
              <w:spacing w:line="480" w:lineRule="auto"/>
            </w:pPr>
            <w:r>
              <w:t>God is faithful, who called you into the fellowship of his Son, Jesus Christ our Lord.</w:t>
            </w:r>
            <w:r/>
          </w:p>
        </w:tc>
        <w:tc>
          <w:tcPr>
            <w:tcW w:type="dxa" w:w="2880"/>
            <w:vAlign w:val="center"/>
            <w:tcW w:w="1440" w:type="dxa"/>
          </w:tcPr>
          <w:p>
            <w:pPr>
              <w:jc w:val="center"/>
            </w:pPr>
            <w:r>
              <w:t>☐</w:t>
            </w:r>
          </w:p>
        </w:tc>
      </w:tr>
      <w:tr>
        <w:tc>
          <w:tcPr>
            <w:tcW w:type="dxa" w:w="2880"/>
            <w:tcW w:w="7920" w:type="dxa"/>
          </w:tcPr>
          <w:p>
            <w:r>
              <w:rPr>
                <w:b/>
              </w:rPr>
              <w:t>2 Corintios 2:12</w:t>
            </w:r>
          </w:p>
        </w:tc>
        <w:tc>
          <w:tcPr>
            <w:tcW w:type="dxa" w:w="2880"/>
            <w:tcW w:w="7920" w:type="dxa"/>
          </w:tcPr>
          <w:p>
            <w:r>
              <w:rPr>
                <w:b/>
              </w:rPr>
              <w:t>2 Corinthians 2:12</w:t>
            </w:r>
          </w:p>
        </w:tc>
        <w:tc>
          <w:tcPr>
            <w:tcW w:type="dxa" w:w="2880"/>
            <w:tcW w:w="1440" w:type="dxa"/>
          </w:tcPr>
          <w:p>
            <w:pPr>
              <w:jc w:val="center"/>
            </w:pPr>
            <w:r>
              <w:rPr>
                <w:b/>
              </w:rPr>
              <w:t>OK</w:t>
            </w:r>
          </w:p>
        </w:tc>
      </w:tr>
      <w:tr>
        <w:tc>
          <w:tcPr>
            <w:tcW w:type="dxa" w:w="2880"/>
            <w:tcW w:w="7920" w:type="dxa"/>
          </w:tcPr>
          <w:p>
            <w:pPr>
              <w:spacing w:line="480" w:lineRule="auto"/>
            </w:pPr>
            <w:r>
              <w:t xml:space="preserve">Una puerta fue abierta para mí por el Señor cuando vine a la ciudad de Troas a predicar allí el evangelio de </w:t>
            </w:r>
            <w:r>
              <w:rPr>
                <w:b/>
              </w:rPr>
              <w:t>Cristo</w:t>
            </w:r>
            <w:r>
              <w:t>.</w:t>
            </w:r>
          </w:p>
        </w:tc>
        <w:tc>
          <w:tcPr>
            <w:tcW w:type="dxa" w:w="2880"/>
            <w:tcW w:w="7920" w:type="dxa"/>
          </w:tcPr>
          <w:p>
            <w:pPr>
              <w:spacing w:line="480" w:lineRule="auto"/>
            </w:pPr>
            <w:r>
              <w:t>A door was opened to me by the Lord when I came to the city of Troas to preach the gospel of Christ there.</w:t>
            </w:r>
          </w:p>
        </w:tc>
        <w:tc>
          <w:tcPr>
            <w:tcW w:type="dxa" w:w="2880"/>
            <w:vAlign w:val="center"/>
            <w:tcW w:w="1440" w:type="dxa"/>
          </w:tcPr>
          <w:p>
            <w:pPr>
              <w:jc w:val="center"/>
            </w:pPr>
            <w:r>
              <w:t>☐</w:t>
            </w:r>
          </w:p>
        </w:tc>
      </w:tr>
      <w:tr>
        <w:tc>
          <w:tcPr>
            <w:tcW w:type="dxa" w:w="2880"/>
            <w:tcW w:w="7920" w:type="dxa"/>
          </w:tcPr>
          <w:p>
            <w:r>
              <w:rPr>
                <w:b/>
              </w:rPr>
              <w:t>2 Corintios 2:14</w:t>
            </w:r>
          </w:p>
        </w:tc>
        <w:tc>
          <w:tcPr>
            <w:tcW w:type="dxa" w:w="2880"/>
            <w:tcW w:w="7920" w:type="dxa"/>
          </w:tcPr>
          <w:p>
            <w:r>
              <w:rPr>
                <w:b/>
              </w:rPr>
              <w:t>2 Corinthians 2:14</w:t>
            </w:r>
          </w:p>
        </w:tc>
        <w:tc>
          <w:tcPr>
            <w:tcW w:type="dxa" w:w="2880"/>
            <w:tcW w:w="1440" w:type="dxa"/>
          </w:tcPr>
          <w:p>
            <w:pPr>
              <w:jc w:val="center"/>
            </w:pPr>
            <w:r>
              <w:rPr>
                <w:b/>
              </w:rPr>
              <w:t>OK</w:t>
            </w:r>
          </w:p>
        </w:tc>
      </w:tr>
      <w:tr>
        <w:tc>
          <w:tcPr>
            <w:tcW w:type="dxa" w:w="2880"/>
            <w:tcW w:w="7920" w:type="dxa"/>
          </w:tcPr>
          <w:p>
            <w:pPr>
              <w:spacing w:line="480" w:lineRule="auto"/>
            </w:pPr>
            <w:r>
              <w:t xml:space="preserve">Pero gracias a Dios, quien en </w:t>
            </w:r>
            <w:r>
              <w:rPr>
                <w:b/>
              </w:rPr>
              <w:t>Cristo</w:t>
            </w:r>
            <w:r>
              <w:t xml:space="preserve"> siempre nos guía al triunfo. A través de nosotros esparce el dulce aroma del conocimiento de Él en todo lugar.</w:t>
            </w:r>
          </w:p>
        </w:tc>
        <w:tc>
          <w:tcPr>
            <w:tcW w:type="dxa" w:w="2880"/>
            <w:tcW w:w="7920" w:type="dxa"/>
          </w:tcPr>
          <w:p>
            <w:pPr>
              <w:spacing w:line="480" w:lineRule="auto"/>
            </w:pPr>
            <w:r>
              <w:t>But may thanks be to God, who in Christ always leads us in triumph. Through us he reveals the sweet aroma of the knowledge of him everywhere.</w:t>
            </w:r>
          </w:p>
        </w:tc>
        <w:tc>
          <w:tcPr>
            <w:tcW w:type="dxa" w:w="2880"/>
            <w:vAlign w:val="center"/>
            <w:tcW w:w="1440" w:type="dxa"/>
          </w:tcPr>
          <w:p>
            <w:pPr>
              <w:jc w:val="center"/>
            </w:pPr>
            <w:r>
              <w:t>☐</w:t>
            </w:r>
          </w:p>
        </w:tc>
      </w:tr>
      <w:tr>
        <w:tc>
          <w:tcPr>
            <w:tcW w:type="dxa" w:w="2880"/>
            <w:tcW w:w="7920" w:type="dxa"/>
          </w:tcPr>
          <w:p>
            <w:r>
              <w:rPr>
                <w:b/>
              </w:rPr>
              <w:t>2 Corintios 2:15</w:t>
            </w:r>
          </w:p>
        </w:tc>
        <w:tc>
          <w:tcPr>
            <w:tcW w:type="dxa" w:w="2880"/>
            <w:tcW w:w="7920" w:type="dxa"/>
          </w:tcPr>
          <w:p>
            <w:r>
              <w:rPr>
                <w:b/>
              </w:rPr>
              <w:t>2 Corinthians 2:15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para Dios el dulce aroma de </w:t>
            </w:r>
            <w:r>
              <w:rPr>
                <w:b/>
              </w:rPr>
              <w:t>Cristo</w:t>
            </w:r>
            <w:r>
              <w:t>, tanto entre aquellos que se salvan, como entre aquellos que perecen.</w:t>
            </w:r>
          </w:p>
        </w:tc>
        <w:tc>
          <w:tcPr>
            <w:tcW w:type="dxa" w:w="2880"/>
            <w:tcW w:w="7920" w:type="dxa"/>
          </w:tcPr>
          <w:p>
            <w:pPr>
              <w:spacing w:line="480" w:lineRule="auto"/>
            </w:pPr>
            <w:r>
              <w:t>For we are to God the sweet aroma of Christ, both among those who are saved and among those who are perishing.</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Galatians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fe en </w:t>
            </w:r>
            <w:r>
              <w:rPr>
                <w:b/>
              </w:rPr>
              <w:t>Jesucristo</w:t>
            </w:r>
            <w:r>
              <w:t xml:space="preserve">. Nosotros también llegamos a la fe en </w:t>
            </w:r>
            <w:r>
              <w:rPr>
                <w:b/>
              </w:rPr>
              <w:t>Cristo</w:t>
            </w:r>
            <w:r>
              <w:t xml:space="preserve"> Jesús para que nosotros pudiésemos ser justificados por la fe en </w:t>
            </w:r>
            <w:r>
              <w:rPr>
                <w:b/>
              </w:rPr>
              <w:t>Cristo</w:t>
            </w:r>
            <w:r>
              <w:t xml:space="preserve"> y no por las obras de la ley. Porque por las obras de la ley ninguna carne será justificada.</w:t>
            </w:r>
          </w:p>
        </w:tc>
        <w:tc>
          <w:tcPr>
            <w:tcW w:type="dxa" w:w="2880"/>
            <w:tcW w:w="7920" w:type="dxa"/>
          </w:tcPr>
          <w:p>
            <w:pPr>
              <w:spacing w:line="480" w:lineRule="auto"/>
            </w:pPr>
            <w:r>
              <w:t>yet we know that no person is justified by the works of the law but through faith in Christ Jesus. So we also have believed in Christ Jesus so that we might be justified by faith in Christ and not by the works of the law. For by the works of the law no flesh will be justified.</w:t>
            </w:r>
          </w:p>
        </w:tc>
        <w:tc>
          <w:tcPr>
            <w:tcW w:type="dxa" w:w="2880"/>
            <w:vAlign w:val="center"/>
            <w:tcW w:w="1440" w:type="dxa"/>
          </w:tcPr>
          <w:p>
            <w:pPr>
              <w:jc w:val="center"/>
            </w:pPr>
            <w:r>
              <w:t>☐</w:t>
            </w:r>
          </w:p>
        </w:tc>
      </w:tr>
      <w:tr>
        <w:tc>
          <w:tcPr>
            <w:tcW w:type="dxa" w:w="2880"/>
            <w:tcW w:w="7920" w:type="dxa"/>
          </w:tcPr>
          <w:p>
            <w:r>
              <w:rPr>
                <w:b/>
              </w:rPr>
              <w:t>Gálatas 2:17</w:t>
            </w:r>
          </w:p>
        </w:tc>
        <w:tc>
          <w:tcPr>
            <w:tcW w:type="dxa" w:w="2880"/>
            <w:tcW w:w="7920" w:type="dxa"/>
          </w:tcPr>
          <w:p>
            <w:r>
              <w:rPr>
                <w:b/>
              </w:rPr>
              <w:t>Galatians 2:17</w:t>
            </w:r>
          </w:p>
        </w:tc>
        <w:tc>
          <w:tcPr>
            <w:tcW w:type="dxa" w:w="2880"/>
            <w:tcW w:w="1440" w:type="dxa"/>
          </w:tcPr>
          <w:p>
            <w:pPr>
              <w:jc w:val="center"/>
            </w:pPr>
            <w:r>
              <w:rPr>
                <w:b/>
              </w:rPr>
              <w:t>OK</w:t>
            </w:r>
          </w:p>
        </w:tc>
      </w:tr>
      <w:tr>
        <w:tc>
          <w:tcPr>
            <w:tcW w:type="dxa" w:w="2880"/>
            <w:tcW w:w="7920" w:type="dxa"/>
          </w:tcPr>
          <w:p>
            <w:pPr>
              <w:spacing w:line="480" w:lineRule="auto"/>
            </w:pPr>
            <w:r>
              <w:t xml:space="preserve">Pero si, mientras nosotros procuramos ser justificados en </w:t>
            </w:r>
            <w:r>
              <w:rPr>
                <w:b/>
              </w:rPr>
              <w:t>Cristo</w:t>
            </w:r>
            <w:r>
              <w:t xml:space="preserve">, nosotros también, somos hallados ser pecadores, ¿entonces </w:t>
            </w:r>
            <w:r>
              <w:rPr>
                <w:b/>
              </w:rPr>
              <w:t>Cristo</w:t>
            </w:r>
            <w:r>
              <w:t xml:space="preserve"> promueve el pecado? ¡Absolutamente no!</w:t>
            </w:r>
          </w:p>
        </w:tc>
        <w:tc>
          <w:tcPr>
            <w:tcW w:type="dxa" w:w="2880"/>
            <w:tcW w:w="7920" w:type="dxa"/>
          </w:tcPr>
          <w:p>
            <w:pPr>
              <w:spacing w:line="480" w:lineRule="auto"/>
            </w:pPr>
            <w:r>
              <w:t>But if, while we seek to be justified in Christ, we too were found to be sinners, is Christ then a minister of sin? Absolutely not!</w:t>
            </w:r>
          </w:p>
        </w:tc>
        <w:tc>
          <w:tcPr>
            <w:tcW w:type="dxa" w:w="2880"/>
            <w:vAlign w:val="center"/>
            <w:tcW w:w="1440" w:type="dxa"/>
          </w:tcPr>
          <w:p>
            <w:pPr>
              <w:jc w:val="center"/>
            </w:pPr>
            <w:r>
              <w:t>☐</w:t>
            </w:r>
          </w:p>
        </w:tc>
      </w:tr>
    </w:tbl>
    <w:p>
      <w:pPr>
        <w:pStyle w:val="Heading1"/>
        <w:spacing w:before="0"/>
      </w:pPr>
      <w:r>
        <w:t>crucificar (G4717, G4957, G388)</w:t>
      </w:r>
    </w:p>
    <w:p>
      <w:pPr>
        <w:spacing w:after="0"/>
      </w:pPr>
      <w:r/>
      <w:r>
        <w:t>Esta palabra significa matar a alguien clavándolo o atándolo a una cruz. En algunos pasajes, esta palabra también puede significar hacer algo que es de alguna manera como crucificar a alguien. 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20:19</w:t>
            </w:r>
          </w:p>
        </w:tc>
        <w:tc>
          <w:tcPr>
            <w:tcW w:type="dxa" w:w="2880"/>
            <w:tcW w:w="7920" w:type="dxa"/>
          </w:tcPr>
          <w:p>
            <w:r>
              <w:rPr>
                <w:b/>
              </w:rPr>
              <w:t>Matthew 20:19</w:t>
            </w:r>
          </w:p>
        </w:tc>
        <w:tc>
          <w:tcPr>
            <w:tcW w:type="dxa" w:w="2880"/>
            <w:tcW w:w="1440" w:type="dxa"/>
          </w:tcPr>
          <w:p>
            <w:pPr>
              <w:jc w:val="center"/>
            </w:pPr>
            <w:r>
              <w:rPr>
                <w:b/>
              </w:rPr>
              <w:t>OK</w:t>
            </w:r>
          </w:p>
        </w:tc>
      </w:tr>
      <w:tr>
        <w:tc>
          <w:tcPr>
            <w:tcW w:type="dxa" w:w="2880"/>
            <w:tcW w:w="7920" w:type="dxa"/>
          </w:tcPr>
          <w:p>
            <w:pPr>
              <w:spacing w:line="480" w:lineRule="auto"/>
            </w:pPr>
            <w:r>
              <w:t xml:space="preserve">y Lo entregarán a los Gentiles para que Lo ridiculicen, Le den latigazos y Lo </w:t>
            </w:r>
            <w:r>
              <w:rPr>
                <w:b/>
              </w:rPr>
              <w:t>crucifiquen</w:t>
            </w:r>
            <w:r>
              <w:t>. Pero al tercer día resucitará."</w:t>
            </w:r>
          </w:p>
        </w:tc>
        <w:tc>
          <w:tcPr>
            <w:tcW w:type="dxa" w:w="2880"/>
            <w:tcW w:w="7920" w:type="dxa"/>
          </w:tcPr>
          <w:p>
            <w:pPr>
              <w:spacing w:line="480" w:lineRule="auto"/>
            </w:pPr>
            <w:r>
              <w:t>and will deliver him to the Gentiles for them to mock, to flog, and to crucify him. But on the third day he will be raised up."</w:t>
            </w:r>
            <w:r/>
          </w:p>
        </w:tc>
        <w:tc>
          <w:tcPr>
            <w:tcW w:type="dxa" w:w="2880"/>
            <w:vAlign w:val="center"/>
            <w:tcW w:w="1440" w:type="dxa"/>
          </w:tcPr>
          <w:p>
            <w:pPr>
              <w:jc w:val="center"/>
            </w:pPr>
            <w:r>
              <w:t>☐</w:t>
            </w:r>
          </w:p>
        </w:tc>
      </w:tr>
      <w:tr>
        <w:tc>
          <w:tcPr>
            <w:tcW w:type="dxa" w:w="2880"/>
            <w:tcW w:w="7920" w:type="dxa"/>
          </w:tcPr>
          <w:p>
            <w:r>
              <w:rPr>
                <w:b/>
              </w:rPr>
              <w:t>Marcos 15:13 (*)</w:t>
            </w:r>
          </w:p>
        </w:tc>
        <w:tc>
          <w:tcPr>
            <w:tcW w:type="dxa" w:w="2880"/>
            <w:tcW w:w="7920" w:type="dxa"/>
          </w:tcPr>
          <w:p>
            <w:r>
              <w:rPr>
                <w:b/>
              </w:rPr>
              <w:t xml:space="preserve">Mark 15:13 </w:t>
            </w:r>
          </w:p>
        </w:tc>
        <w:tc>
          <w:tcPr>
            <w:tcW w:type="dxa" w:w="2880"/>
            <w:tcW w:w="1440" w:type="dxa"/>
          </w:tcPr>
          <w:p>
            <w:pPr>
              <w:jc w:val="center"/>
            </w:pPr>
            <w:r>
              <w:rPr>
                <w:b/>
              </w:rPr>
              <w:t>OK</w:t>
            </w:r>
          </w:p>
        </w:tc>
      </w:tr>
      <w:tr>
        <w:tc>
          <w:tcPr>
            <w:tcW w:type="dxa" w:w="2880"/>
            <w:tcW w:w="7920" w:type="dxa"/>
          </w:tcPr>
          <w:p>
            <w:pPr>
              <w:spacing w:line="480" w:lineRule="auto"/>
            </w:pPr>
            <w:r>
              <w:t>Ellos gritaron otra vez, ¡"</w:t>
            </w:r>
            <w:r>
              <w:rPr>
                <w:b/>
              </w:rPr>
              <w:t>Crucifícalo</w:t>
            </w:r>
            <w:r>
              <w:t>"!</w:t>
            </w:r>
          </w:p>
        </w:tc>
        <w:tc>
          <w:tcPr>
            <w:tcW w:type="dxa" w:w="2880"/>
            <w:tcW w:w="7920" w:type="dxa"/>
          </w:tcPr>
          <w:p>
            <w:pPr>
              <w:spacing w:line="480" w:lineRule="auto"/>
            </w:pPr>
            <w:r>
              <w:t>They shouted again, "Crucify him!"</w:t>
            </w:r>
            <w:r/>
          </w:p>
        </w:tc>
        <w:tc>
          <w:tcPr>
            <w:tcW w:type="dxa" w:w="2880"/>
            <w:vAlign w:val="center"/>
            <w:tcW w:w="1440" w:type="dxa"/>
          </w:tcPr>
          <w:p>
            <w:pPr>
              <w:jc w:val="center"/>
            </w:pPr>
            <w:r>
              <w:t>☐</w:t>
            </w:r>
          </w:p>
        </w:tc>
      </w:tr>
      <w:tr>
        <w:tc>
          <w:tcPr>
            <w:tcW w:type="dxa" w:w="2880"/>
            <w:tcW w:w="7920" w:type="dxa"/>
          </w:tcPr>
          <w:p>
            <w:r>
              <w:rPr>
                <w:b/>
              </w:rPr>
              <w:t>Marcos 15:14 (*)</w:t>
            </w:r>
          </w:p>
        </w:tc>
        <w:tc>
          <w:tcPr>
            <w:tcW w:type="dxa" w:w="2880"/>
            <w:tcW w:w="7920" w:type="dxa"/>
          </w:tcPr>
          <w:p>
            <w:r>
              <w:rPr>
                <w:b/>
              </w:rPr>
              <w:t xml:space="preserve">Mark 15:14 </w:t>
            </w:r>
          </w:p>
        </w:tc>
        <w:tc>
          <w:tcPr>
            <w:tcW w:type="dxa" w:w="2880"/>
            <w:tcW w:w="1440" w:type="dxa"/>
          </w:tcPr>
          <w:p>
            <w:pPr>
              <w:jc w:val="center"/>
            </w:pPr>
            <w:r>
              <w:rPr>
                <w:b/>
              </w:rPr>
              <w:t>OK</w:t>
            </w:r>
          </w:p>
        </w:tc>
      </w:tr>
      <w:tr>
        <w:tc>
          <w:tcPr>
            <w:tcW w:type="dxa" w:w="2880"/>
            <w:tcW w:w="7920" w:type="dxa"/>
          </w:tcPr>
          <w:p>
            <w:pPr>
              <w:spacing w:line="480" w:lineRule="auto"/>
            </w:pPr>
            <w:r>
              <w:t>Pilato les dijo, "¿Qué mal Él ha hecho? Pero ellos gritaban más y más, "</w:t>
            </w:r>
            <w:r>
              <w:rPr>
                <w:b/>
              </w:rPr>
              <w:t>Crucifícalo</w:t>
            </w:r>
            <w:r>
              <w:t xml:space="preserve">." </w:t>
            </w:r>
          </w:p>
        </w:tc>
        <w:tc>
          <w:tcPr>
            <w:tcW w:type="dxa" w:w="2880"/>
            <w:tcW w:w="7920" w:type="dxa"/>
          </w:tcPr>
          <w:p>
            <w:pPr>
              <w:spacing w:line="480" w:lineRule="auto"/>
            </w:pPr>
            <w:r>
              <w:t>Pilate said to them, "What evil has he done?"</w:t>
            </w:r>
            <w:r>
              <w:t>But they shouted more and more, "Crucify him."</w:t>
            </w:r>
          </w:p>
        </w:tc>
        <w:tc>
          <w:tcPr>
            <w:tcW w:type="dxa" w:w="2880"/>
            <w:vAlign w:val="center"/>
            <w:tcW w:w="1440" w:type="dxa"/>
          </w:tcPr>
          <w:p>
            <w:pPr>
              <w:jc w:val="center"/>
            </w:pPr>
            <w:r>
              <w:t>☐</w:t>
            </w:r>
          </w:p>
        </w:tc>
      </w:tr>
      <w:tr>
        <w:tc>
          <w:tcPr>
            <w:tcW w:type="dxa" w:w="2880"/>
            <w:tcW w:w="7920" w:type="dxa"/>
          </w:tcPr>
          <w:p>
            <w:r>
              <w:rPr>
                <w:b/>
              </w:rPr>
              <w:t>Marcos 15:15</w:t>
            </w:r>
          </w:p>
        </w:tc>
        <w:tc>
          <w:tcPr>
            <w:tcW w:type="dxa" w:w="2880"/>
            <w:tcW w:w="7920" w:type="dxa"/>
          </w:tcPr>
          <w:p>
            <w:r>
              <w:rPr>
                <w:b/>
              </w:rPr>
              <w:t>Mark 15:15</w:t>
            </w:r>
          </w:p>
        </w:tc>
        <w:tc>
          <w:tcPr>
            <w:tcW w:type="dxa" w:w="2880"/>
            <w:tcW w:w="1440" w:type="dxa"/>
          </w:tcPr>
          <w:p>
            <w:pPr>
              <w:jc w:val="center"/>
            </w:pPr>
            <w:r>
              <w:rPr>
                <w:b/>
              </w:rPr>
              <w:t>OK</w:t>
            </w:r>
          </w:p>
        </w:tc>
      </w:tr>
      <w:tr>
        <w:tc>
          <w:tcPr>
            <w:tcW w:type="dxa" w:w="2880"/>
            <w:tcW w:w="7920" w:type="dxa"/>
          </w:tcPr>
          <w:p>
            <w:pPr>
              <w:spacing w:line="480" w:lineRule="auto"/>
            </w:pPr>
            <w:r>
              <w:t xml:space="preserve">Pilato quiso complacer la multitud, así que él les soltó a Barrabás. Él azotó a Jesús y entonces lo ataron para llevarlo a ser </w:t>
            </w:r>
            <w:r>
              <w:rPr>
                <w:b/>
              </w:rPr>
              <w:t>crucificado</w:t>
            </w:r>
            <w:r>
              <w:t>.</w:t>
            </w:r>
          </w:p>
        </w:tc>
        <w:tc>
          <w:tcPr>
            <w:tcW w:type="dxa" w:w="2880"/>
            <w:tcW w:w="7920" w:type="dxa"/>
          </w:tcPr>
          <w:p>
            <w:pPr>
              <w:spacing w:line="480" w:lineRule="auto"/>
            </w:pPr>
            <w:r>
              <w:t>Pilate wanted to satisfy the crowd, so he released Barabbas to them. He scourged Jesus and then handed him over to be crucified.</w:t>
            </w:r>
            <w:r/>
          </w:p>
        </w:tc>
        <w:tc>
          <w:tcPr>
            <w:tcW w:type="dxa" w:w="2880"/>
            <w:vAlign w:val="center"/>
            <w:tcW w:w="1440" w:type="dxa"/>
          </w:tcPr>
          <w:p>
            <w:pPr>
              <w:jc w:val="center"/>
            </w:pPr>
            <w:r>
              <w:t>☐</w:t>
            </w:r>
          </w:p>
        </w:tc>
      </w:tr>
      <w:tr>
        <w:tc>
          <w:tcPr>
            <w:tcW w:type="dxa" w:w="2880"/>
            <w:tcW w:w="7920" w:type="dxa"/>
          </w:tcPr>
          <w:p>
            <w:r>
              <w:rPr>
                <w:b/>
              </w:rPr>
              <w:t>Marcos 15:25</w:t>
            </w:r>
          </w:p>
        </w:tc>
        <w:tc>
          <w:tcPr>
            <w:tcW w:type="dxa" w:w="2880"/>
            <w:tcW w:w="7920" w:type="dxa"/>
          </w:tcPr>
          <w:p>
            <w:r>
              <w:rPr>
                <w:b/>
              </w:rPr>
              <w:t>Mark 15:25</w:t>
            </w:r>
          </w:p>
        </w:tc>
        <w:tc>
          <w:tcPr>
            <w:tcW w:type="dxa" w:w="2880"/>
            <w:tcW w:w="1440" w:type="dxa"/>
          </w:tcPr>
          <w:p>
            <w:pPr>
              <w:jc w:val="center"/>
            </w:pPr>
            <w:r>
              <w:rPr>
                <w:b/>
              </w:rPr>
              <w:t>OK</w:t>
            </w:r>
          </w:p>
        </w:tc>
      </w:tr>
      <w:tr>
        <w:tc>
          <w:tcPr>
            <w:tcW w:type="dxa" w:w="2880"/>
            <w:tcW w:w="7920" w:type="dxa"/>
          </w:tcPr>
          <w:p>
            <w:pPr>
              <w:spacing w:line="480" w:lineRule="auto"/>
            </w:pPr>
            <w:r>
              <w:t xml:space="preserve">Era la tercera hora cuando ellos lo </w:t>
            </w:r>
            <w:r>
              <w:rPr>
                <w:b/>
              </w:rPr>
              <w:t>crucificaron</w:t>
            </w:r>
            <w:r>
              <w:t xml:space="preserve">. </w:t>
            </w:r>
          </w:p>
        </w:tc>
        <w:tc>
          <w:tcPr>
            <w:tcW w:type="dxa" w:w="2880"/>
            <w:tcW w:w="7920" w:type="dxa"/>
          </w:tcPr>
          <w:p>
            <w:pPr>
              <w:spacing w:line="480" w:lineRule="auto"/>
            </w:pPr>
            <w:r>
              <w:t>It was the third hour when they crucified him.</w:t>
            </w:r>
          </w:p>
        </w:tc>
        <w:tc>
          <w:tcPr>
            <w:tcW w:type="dxa" w:w="2880"/>
            <w:vAlign w:val="center"/>
            <w:tcW w:w="1440" w:type="dxa"/>
          </w:tcPr>
          <w:p>
            <w:pPr>
              <w:jc w:val="center"/>
            </w:pPr>
            <w:r>
              <w:t>☐</w:t>
            </w:r>
          </w:p>
        </w:tc>
      </w:tr>
      <w:tr>
        <w:tc>
          <w:tcPr>
            <w:tcW w:type="dxa" w:w="2880"/>
            <w:tcW w:w="7920" w:type="dxa"/>
          </w:tcPr>
          <w:p>
            <w:r>
              <w:rPr>
                <w:b/>
              </w:rPr>
              <w:t>Lucas 23:21</w:t>
            </w:r>
          </w:p>
        </w:tc>
        <w:tc>
          <w:tcPr>
            <w:tcW w:type="dxa" w:w="2880"/>
            <w:tcW w:w="7920" w:type="dxa"/>
          </w:tcPr>
          <w:p>
            <w:r>
              <w:rPr>
                <w:b/>
              </w:rPr>
              <w:t>Luke 23:21</w:t>
            </w:r>
          </w:p>
        </w:tc>
        <w:tc>
          <w:tcPr>
            <w:tcW w:type="dxa" w:w="2880"/>
            <w:tcW w:w="1440" w:type="dxa"/>
          </w:tcPr>
          <w:p>
            <w:pPr>
              <w:jc w:val="center"/>
            </w:pPr>
            <w:r>
              <w:rPr>
                <w:b/>
              </w:rPr>
              <w:t>OK</w:t>
            </w:r>
          </w:p>
        </w:tc>
      </w:tr>
      <w:tr>
        <w:tc>
          <w:tcPr>
            <w:tcW w:type="dxa" w:w="2880"/>
            <w:tcW w:w="7920" w:type="dxa"/>
          </w:tcPr>
          <w:p>
            <w:pPr>
              <w:spacing w:line="480" w:lineRule="auto"/>
            </w:pPr>
            <w:r>
              <w:t>Pero ellos gritaron, diciendo: "</w:t>
            </w:r>
            <w:r>
              <w:rPr>
                <w:b/>
              </w:rPr>
              <w:t>Crucifícalo</w:t>
            </w:r>
            <w:r>
              <w:t xml:space="preserve">, </w:t>
            </w:r>
            <w:r>
              <w:rPr>
                <w:b/>
              </w:rPr>
              <w:t>crucifícalo</w:t>
            </w:r>
            <w:r>
              <w:t>."</w:t>
            </w:r>
          </w:p>
        </w:tc>
        <w:tc>
          <w:tcPr>
            <w:tcW w:type="dxa" w:w="2880"/>
            <w:tcW w:w="7920" w:type="dxa"/>
          </w:tcPr>
          <w:p>
            <w:pPr>
              <w:spacing w:line="480" w:lineRule="auto"/>
            </w:pPr>
            <w:r>
              <w:t>But they shouted, saying, "Crucify him, crucify him."</w:t>
            </w:r>
          </w:p>
        </w:tc>
        <w:tc>
          <w:tcPr>
            <w:tcW w:type="dxa" w:w="2880"/>
            <w:vAlign w:val="center"/>
            <w:tcW w:w="1440" w:type="dxa"/>
          </w:tcPr>
          <w:p>
            <w:pPr>
              <w:jc w:val="center"/>
            </w:pPr>
            <w:r>
              <w:t>☐</w:t>
            </w:r>
          </w:p>
        </w:tc>
      </w:tr>
      <w:tr>
        <w:tc>
          <w:tcPr>
            <w:tcW w:type="dxa" w:w="2880"/>
            <w:tcW w:w="7920" w:type="dxa"/>
          </w:tcPr>
          <w:p>
            <w:r>
              <w:rPr>
                <w:b/>
              </w:rPr>
              <w:t>Juan 19:6 (**)</w:t>
            </w:r>
          </w:p>
        </w:tc>
        <w:tc>
          <w:tcPr>
            <w:tcW w:type="dxa" w:w="2880"/>
            <w:tcW w:w="7920" w:type="dxa"/>
          </w:tcPr>
          <w:p>
            <w:r>
              <w:rPr>
                <w:b/>
              </w:rPr>
              <w:t xml:space="preserve">John 19:6 </w:t>
            </w:r>
          </w:p>
        </w:tc>
        <w:tc>
          <w:tcPr>
            <w:tcW w:type="dxa" w:w="2880"/>
            <w:tcW w:w="1440" w:type="dxa"/>
          </w:tcPr>
          <w:p>
            <w:pPr>
              <w:jc w:val="center"/>
            </w:pPr>
            <w:r>
              <w:rPr>
                <w:b/>
              </w:rPr>
              <w:t>OK</w:t>
            </w:r>
          </w:p>
        </w:tc>
      </w:tr>
      <w:tr>
        <w:tc>
          <w:tcPr>
            <w:tcW w:type="dxa" w:w="2880"/>
            <w:tcW w:w="7920" w:type="dxa"/>
          </w:tcPr>
          <w:p>
            <w:pPr>
              <w:spacing w:line="480" w:lineRule="auto"/>
            </w:pPr>
            <w:r>
              <w:t>Por lo tanto, cuando los principales sacerdotes y los oficiales vieron a Jesús, ellos exclamaron y dijeron: "¡</w:t>
            </w:r>
            <w:r>
              <w:rPr>
                <w:b/>
              </w:rPr>
              <w:t>Crucifíquenlo</w:t>
            </w:r>
            <w:r>
              <w:t xml:space="preserve">, </w:t>
            </w:r>
            <w:r>
              <w:rPr>
                <w:b/>
              </w:rPr>
              <w:t>crucifíquenlo</w:t>
            </w:r>
            <w:r>
              <w:t xml:space="preserve">!" Pilato les dijo a ellos: "Tómenlo ustedes mismos y </w:t>
            </w:r>
            <w:r>
              <w:rPr>
                <w:b/>
              </w:rPr>
              <w:t>crucifíquenlo</w:t>
            </w:r>
            <w:r>
              <w:t>, porque yo no encuentro culpa en Él."</w:t>
            </w:r>
          </w:p>
        </w:tc>
        <w:tc>
          <w:tcPr>
            <w:tcW w:type="dxa" w:w="2880"/>
            <w:tcW w:w="7920" w:type="dxa"/>
          </w:tcPr>
          <w:p>
            <w:pPr>
              <w:spacing w:line="480" w:lineRule="auto"/>
            </w:pPr>
            <w:r>
              <w:t>When therefore the chief priests and the officers saw Jesus, they cried out and said, "Crucify him, crucify him!"</w:t>
            </w:r>
            <w:r>
              <w:t>Pilate said to them, "Take him yourselves and crucify him, for I find no guilt in him."</w:t>
            </w:r>
          </w:p>
        </w:tc>
        <w:tc>
          <w:tcPr>
            <w:tcW w:type="dxa" w:w="2880"/>
            <w:vAlign w:val="center"/>
            <w:tcW w:w="1440" w:type="dxa"/>
          </w:tcPr>
          <w:p>
            <w:pPr>
              <w:jc w:val="center"/>
            </w:pPr>
            <w:r>
              <w:t>☐</w:t>
            </w:r>
          </w:p>
        </w:tc>
      </w:tr>
      <w:tr>
        <w:tc>
          <w:tcPr>
            <w:tcW w:type="dxa" w:w="2880"/>
            <w:tcW w:w="7920" w:type="dxa"/>
          </w:tcPr>
          <w:p>
            <w:r>
              <w:rPr>
                <w:b/>
              </w:rPr>
              <w:t>Juan 19:15 (**)</w:t>
            </w:r>
          </w:p>
        </w:tc>
        <w:tc>
          <w:tcPr>
            <w:tcW w:type="dxa" w:w="2880"/>
            <w:tcW w:w="7920" w:type="dxa"/>
          </w:tcPr>
          <w:p>
            <w:r>
              <w:rPr>
                <w:b/>
              </w:rPr>
              <w:t xml:space="preserve">John 19:15 </w:t>
            </w:r>
          </w:p>
        </w:tc>
        <w:tc>
          <w:tcPr>
            <w:tcW w:type="dxa" w:w="2880"/>
            <w:tcW w:w="1440" w:type="dxa"/>
          </w:tcPr>
          <w:p>
            <w:pPr>
              <w:jc w:val="center"/>
            </w:pPr>
            <w:r>
              <w:rPr>
                <w:b/>
              </w:rPr>
              <w:t>OK</w:t>
            </w:r>
          </w:p>
        </w:tc>
      </w:tr>
      <w:tr>
        <w:tc>
          <w:tcPr>
            <w:tcW w:type="dxa" w:w="2880"/>
            <w:tcW w:w="7920" w:type="dxa"/>
          </w:tcPr>
          <w:p>
            <w:pPr>
              <w:spacing w:line="480" w:lineRule="auto"/>
            </w:pPr>
            <w:r>
              <w:t>Ellos gritaron: "¡Fuera con Él! ¡Fuera con Él! ¡</w:t>
            </w:r>
            <w:r>
              <w:rPr>
                <w:b/>
              </w:rPr>
              <w:t>Crucifícalo</w:t>
            </w:r>
            <w:r>
              <w:t xml:space="preserve"> a Él!" Pilato les dijo a ellos: "¿Acaso voy a crucificar a su Rey?" El jefe de los sacerdotes contestó: "Nosotros no tenemos ningún rey sino a César."</w:t>
            </w:r>
          </w:p>
        </w:tc>
        <w:tc>
          <w:tcPr>
            <w:tcW w:type="dxa" w:w="2880"/>
            <w:tcW w:w="7920" w:type="dxa"/>
          </w:tcPr>
          <w:p>
            <w:pPr>
              <w:spacing w:line="480" w:lineRule="auto"/>
            </w:pPr>
            <w:r>
              <w:t>They cried out, "Away with him, away with him; crucify him!"</w:t>
            </w:r>
            <w:r>
              <w:t>Pilate said to them, "Should I crucify your King?"</w:t>
            </w:r>
            <w:r>
              <w:t>The chief priests answered, "We have no king but Caesar."</w:t>
            </w:r>
          </w:p>
        </w:tc>
        <w:tc>
          <w:tcPr>
            <w:tcW w:type="dxa" w:w="2880"/>
            <w:vAlign w:val="center"/>
            <w:tcW w:w="1440" w:type="dxa"/>
          </w:tcPr>
          <w:p>
            <w:pPr>
              <w:jc w:val="center"/>
            </w:pPr>
            <w:r>
              <w:t>☐</w:t>
            </w:r>
          </w:p>
        </w:tc>
      </w:tr>
      <w:tr>
        <w:tc>
          <w:tcPr>
            <w:tcW w:type="dxa" w:w="2880"/>
            <w:tcW w:w="7920" w:type="dxa"/>
          </w:tcPr>
          <w:p>
            <w:r>
              <w:rPr>
                <w:b/>
              </w:rPr>
              <w:t>Juan 19:18 (**)</w:t>
            </w:r>
          </w:p>
        </w:tc>
        <w:tc>
          <w:tcPr>
            <w:tcW w:type="dxa" w:w="2880"/>
            <w:tcW w:w="7920" w:type="dxa"/>
          </w:tcPr>
          <w:p>
            <w:r>
              <w:rPr>
                <w:b/>
              </w:rPr>
              <w:t xml:space="preserve">John 19:18 </w:t>
            </w:r>
          </w:p>
        </w:tc>
        <w:tc>
          <w:tcPr>
            <w:tcW w:type="dxa" w:w="2880"/>
            <w:tcW w:w="1440" w:type="dxa"/>
          </w:tcPr>
          <w:p>
            <w:pPr>
              <w:jc w:val="center"/>
            </w:pPr>
            <w:r>
              <w:rPr>
                <w:b/>
              </w:rPr>
              <w:t>OK</w:t>
            </w:r>
          </w:p>
        </w:tc>
      </w:tr>
      <w:tr>
        <w:tc>
          <w:tcPr>
            <w:tcW w:type="dxa" w:w="2880"/>
            <w:tcW w:w="7920" w:type="dxa"/>
          </w:tcPr>
          <w:p>
            <w:pPr>
              <w:spacing w:line="480" w:lineRule="auto"/>
            </w:pPr>
            <w:r>
              <w:t xml:space="preserve">Ellos </w:t>
            </w:r>
            <w:r>
              <w:rPr>
                <w:b/>
              </w:rPr>
              <w:t>crucificaron</w:t>
            </w:r>
            <w:r>
              <w:t xml:space="preserve"> a Jesús ahí, y con Él otros dos hombres, uno a cada lado, con Jesús en el medio.</w:t>
            </w:r>
          </w:p>
        </w:tc>
        <w:tc>
          <w:tcPr>
            <w:tcW w:type="dxa" w:w="2880"/>
            <w:tcW w:w="7920" w:type="dxa"/>
          </w:tcPr>
          <w:p>
            <w:pPr>
              <w:spacing w:line="480" w:lineRule="auto"/>
            </w:pPr>
            <w:r>
              <w:t>They crucified Jesus there, and with him two other men, one on each side, with Jesus in the middle.</w:t>
            </w:r>
          </w:p>
        </w:tc>
        <w:tc>
          <w:tcPr>
            <w:tcW w:type="dxa" w:w="2880"/>
            <w:vAlign w:val="center"/>
            <w:tcW w:w="1440" w:type="dxa"/>
          </w:tcPr>
          <w:p>
            <w:pPr>
              <w:jc w:val="center"/>
            </w:pPr>
            <w:r>
              <w:t>☐</w:t>
            </w:r>
          </w:p>
        </w:tc>
      </w:tr>
      <w:tr>
        <w:tc>
          <w:tcPr>
            <w:tcW w:type="dxa" w:w="2880"/>
            <w:tcW w:w="7920" w:type="dxa"/>
          </w:tcPr>
          <w:p>
            <w:r>
              <w:rPr>
                <w:b/>
              </w:rPr>
              <w:t>Hechos 2:36</w:t>
            </w:r>
          </w:p>
        </w:tc>
        <w:tc>
          <w:tcPr>
            <w:tcW w:type="dxa" w:w="2880"/>
            <w:tcW w:w="7920" w:type="dxa"/>
          </w:tcPr>
          <w:p>
            <w:r>
              <w:rPr>
                <w:b/>
              </w:rPr>
              <w:t>Acts 2:36</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dejen que toda la casa de Israel ciertamente conozca que Dios Lo ha hecho ambos, Señor y Cristo, a este Jesús a quien ustedes </w:t>
            </w:r>
            <w:r>
              <w:rPr>
                <w:b/>
              </w:rPr>
              <w:t>crucificaron</w:t>
            </w:r>
            <w:r>
              <w:t>".</w:t>
            </w:r>
          </w:p>
        </w:tc>
        <w:tc>
          <w:tcPr>
            <w:tcW w:type="dxa" w:w="2880"/>
            <w:tcW w:w="7920" w:type="dxa"/>
          </w:tcPr>
          <w:p>
            <w:pPr>
              <w:spacing w:line="480" w:lineRule="auto"/>
            </w:pPr>
            <w:r>
              <w:t>Therefore, let all the house of Israel certainly know that God has made him both Lord and Christ, this Jesus whom you crucified."</w:t>
            </w:r>
            <w:r/>
          </w:p>
        </w:tc>
        <w:tc>
          <w:tcPr>
            <w:tcW w:type="dxa" w:w="2880"/>
            <w:vAlign w:val="center"/>
            <w:tcW w:w="1440" w:type="dxa"/>
          </w:tcPr>
          <w:p>
            <w:pPr>
              <w:jc w:val="center"/>
            </w:pPr>
            <w:r>
              <w:t>☐</w:t>
            </w:r>
          </w:p>
        </w:tc>
      </w:tr>
      <w:tr>
        <w:tc>
          <w:tcPr>
            <w:tcW w:type="dxa" w:w="2880"/>
            <w:tcW w:w="7920" w:type="dxa"/>
          </w:tcPr>
          <w:p>
            <w:r>
              <w:rPr>
                <w:b/>
              </w:rPr>
              <w:t>Romanos 6:6</w:t>
            </w:r>
          </w:p>
        </w:tc>
        <w:tc>
          <w:tcPr>
            <w:tcW w:type="dxa" w:w="2880"/>
            <w:tcW w:w="7920" w:type="dxa"/>
          </w:tcPr>
          <w:p>
            <w:r>
              <w:rPr>
                <w:b/>
              </w:rPr>
              <w:t>Romans 6:6</w:t>
            </w:r>
          </w:p>
        </w:tc>
        <w:tc>
          <w:tcPr>
            <w:tcW w:type="dxa" w:w="2880"/>
            <w:tcW w:w="1440" w:type="dxa"/>
          </w:tcPr>
          <w:p>
            <w:pPr>
              <w:jc w:val="center"/>
            </w:pPr>
            <w:r>
              <w:rPr>
                <w:b/>
              </w:rPr>
              <w:t>OK</w:t>
            </w:r>
          </w:p>
        </w:tc>
      </w:tr>
      <w:tr>
        <w:tc>
          <w:tcPr>
            <w:tcW w:type="dxa" w:w="2880"/>
            <w:tcW w:w="7920" w:type="dxa"/>
          </w:tcPr>
          <w:p>
            <w:pPr>
              <w:spacing w:line="480" w:lineRule="auto"/>
            </w:pPr>
            <w:r>
              <w:t xml:space="preserve">Sabemos esto, que nuestro viejo hombre fue </w:t>
            </w:r>
            <w:r>
              <w:rPr>
                <w:b/>
              </w:rPr>
              <w:t>crucificado</w:t>
            </w:r>
            <w:r>
              <w:t xml:space="preserve"> con Él, de modo que el cuerpo de pecado fuera destruido. Esto sucedió para que nosotros no seamos más esclavizados al pecado.</w:t>
            </w:r>
          </w:p>
        </w:tc>
        <w:tc>
          <w:tcPr>
            <w:tcW w:type="dxa" w:w="2880"/>
            <w:tcW w:w="7920" w:type="dxa"/>
          </w:tcPr>
          <w:p>
            <w:pPr>
              <w:spacing w:line="480" w:lineRule="auto"/>
            </w:pPr>
            <w:r>
              <w:t>We know this, that our old man was crucified with him in order that the body of sin might be destroyed. This happened so that we should no longer be enslaved to sin.</w:t>
            </w:r>
          </w:p>
        </w:tc>
        <w:tc>
          <w:tcPr>
            <w:tcW w:type="dxa" w:w="2880"/>
            <w:vAlign w:val="center"/>
            <w:tcW w:w="1440" w:type="dxa"/>
          </w:tcPr>
          <w:p>
            <w:pPr>
              <w:jc w:val="center"/>
            </w:pPr>
            <w:r>
              <w:t>☐</w:t>
            </w:r>
          </w:p>
        </w:tc>
      </w:tr>
      <w:tr>
        <w:tc>
          <w:tcPr>
            <w:tcW w:type="dxa" w:w="2880"/>
            <w:tcW w:w="7920" w:type="dxa"/>
          </w:tcPr>
          <w:p>
            <w:r>
              <w:rPr>
                <w:b/>
              </w:rPr>
              <w:t>1 Corintios 2:8</w:t>
            </w:r>
          </w:p>
        </w:tc>
        <w:tc>
          <w:tcPr>
            <w:tcW w:type="dxa" w:w="2880"/>
            <w:tcW w:w="7920" w:type="dxa"/>
          </w:tcPr>
          <w:p>
            <w:r>
              <w:rPr>
                <w:b/>
              </w:rPr>
              <w:t>1 Corinthians 2:8</w:t>
            </w:r>
          </w:p>
        </w:tc>
        <w:tc>
          <w:tcPr>
            <w:tcW w:type="dxa" w:w="2880"/>
            <w:tcW w:w="1440" w:type="dxa"/>
          </w:tcPr>
          <w:p>
            <w:pPr>
              <w:jc w:val="center"/>
            </w:pPr>
            <w:r>
              <w:rPr>
                <w:b/>
              </w:rPr>
              <w:t>OK</w:t>
            </w:r>
          </w:p>
        </w:tc>
      </w:tr>
      <w:tr>
        <w:tc>
          <w:tcPr>
            <w:tcW w:type="dxa" w:w="2880"/>
            <w:tcW w:w="7920" w:type="dxa"/>
          </w:tcPr>
          <w:p>
            <w:pPr>
              <w:spacing w:line="480" w:lineRule="auto"/>
            </w:pPr>
            <w:r>
              <w:t xml:space="preserve">Ninguno de los gobernantes de este siglo conoció esta sabiduría, porque si la hubiesen conocido en ese tiempo, no hubiesen </w:t>
            </w:r>
            <w:r>
              <w:rPr>
                <w:b/>
              </w:rPr>
              <w:t>crucificado</w:t>
            </w:r>
            <w:r>
              <w:t xml:space="preserve"> al Señor de la gloria.</w:t>
            </w:r>
          </w:p>
        </w:tc>
        <w:tc>
          <w:tcPr>
            <w:tcW w:type="dxa" w:w="2880"/>
            <w:tcW w:w="7920" w:type="dxa"/>
          </w:tcPr>
          <w:p>
            <w:pPr>
              <w:spacing w:line="480" w:lineRule="auto"/>
            </w:pPr>
            <w:r>
              <w:t>None of the rulers of this age understood it, for if they had understood it, they would not have crucified the Lord of glory.</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Galatians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w:t>
            </w:r>
            <w:r>
              <w:rPr>
                <w:b/>
              </w:rPr>
              <w:t>crucificado</w:t>
            </w:r>
            <w:r>
              <w:t xml:space="preserve"> con Cristo. Ya no soy yo quien vive, sino Cristo vive en mí. La vida que yo vivo ahora en la carne, la vivo por la fe en el Hijo de Dios, quien me amó y se dio a sí mismo por mí.</w:t>
            </w:r>
          </w:p>
        </w:tc>
        <w:tc>
          <w:tcPr>
            <w:tcW w:type="dxa" w:w="2880"/>
            <w:tcW w:w="7920" w:type="dxa"/>
          </w:tcPr>
          <w:p>
            <w:pPr>
              <w:spacing w:line="480" w:lineRule="auto"/>
            </w:pPr>
            <w:r>
              <w:t>It is no longer I who live, but Christ lives in me. The life I now live in the flesh I live by faith in the Son of God, who loved me and gave himself for me.</w:t>
            </w:r>
          </w:p>
        </w:tc>
        <w:tc>
          <w:tcPr>
            <w:tcW w:type="dxa" w:w="2880"/>
            <w:vAlign w:val="center"/>
            <w:tcW w:w="1440" w:type="dxa"/>
          </w:tcPr>
          <w:p>
            <w:pPr>
              <w:jc w:val="center"/>
            </w:pPr>
            <w:r>
              <w:t>☐</w:t>
            </w:r>
          </w:p>
        </w:tc>
      </w:tr>
      <w:tr>
        <w:tc>
          <w:tcPr>
            <w:tcW w:type="dxa" w:w="2880"/>
            <w:tcW w:w="7920" w:type="dxa"/>
          </w:tcPr>
          <w:p>
            <w:r>
              <w:rPr>
                <w:b/>
              </w:rPr>
              <w:t>Gálatas 3:1</w:t>
            </w:r>
          </w:p>
        </w:tc>
        <w:tc>
          <w:tcPr>
            <w:tcW w:type="dxa" w:w="2880"/>
            <w:tcW w:w="7920" w:type="dxa"/>
          </w:tcPr>
          <w:p>
            <w:r>
              <w:rPr>
                <w:b/>
              </w:rPr>
              <w:t>Galatians 3:1</w:t>
            </w:r>
          </w:p>
        </w:tc>
        <w:tc>
          <w:tcPr>
            <w:tcW w:type="dxa" w:w="2880"/>
            <w:tcW w:w="1440" w:type="dxa"/>
          </w:tcPr>
          <w:p>
            <w:pPr>
              <w:jc w:val="center"/>
            </w:pPr>
            <w:r>
              <w:rPr>
                <w:b/>
              </w:rPr>
              <w:t>OK</w:t>
            </w:r>
          </w:p>
        </w:tc>
      </w:tr>
      <w:tr>
        <w:tc>
          <w:tcPr>
            <w:tcW w:type="dxa" w:w="2880"/>
            <w:tcW w:w="7920" w:type="dxa"/>
          </w:tcPr>
          <w:p>
            <w:pPr>
              <w:spacing w:line="480" w:lineRule="auto"/>
            </w:pPr>
            <w:r>
              <w:t xml:space="preserve">¡Gálatas tontos! ¿Quién ha puesto un hechizo sobre ustedes? Ante los ojos de ustedes, Jesucristo fue presentado claramente como </w:t>
            </w:r>
            <w:r>
              <w:rPr>
                <w:b/>
              </w:rPr>
              <w:t>crucificado</w:t>
            </w:r>
            <w:r>
              <w:t>.</w:t>
            </w:r>
          </w:p>
        </w:tc>
        <w:tc>
          <w:tcPr>
            <w:tcW w:type="dxa" w:w="2880"/>
            <w:tcW w:w="7920" w:type="dxa"/>
          </w:tcPr>
          <w:p>
            <w:pPr>
              <w:spacing w:line="480" w:lineRule="auto"/>
            </w:pPr>
            <w:r>
              <w:t>Foolish Galatians! Who has put a spell on you? It was before your eyes that Jesus Christ was publicly displayed as crucified.</w:t>
            </w: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Galatians 6:14</w:t>
            </w:r>
          </w:p>
        </w:tc>
        <w:tc>
          <w:tcPr>
            <w:tcW w:type="dxa" w:w="2880"/>
            <w:tcW w:w="1440" w:type="dxa"/>
          </w:tcPr>
          <w:p>
            <w:pPr>
              <w:jc w:val="center"/>
            </w:pPr>
            <w:r>
              <w:rPr>
                <w:b/>
              </w:rPr>
              <w:t>OK</w:t>
            </w:r>
          </w:p>
        </w:tc>
      </w:tr>
      <w:tr>
        <w:tc>
          <w:tcPr>
            <w:tcW w:type="dxa" w:w="2880"/>
            <w:tcW w:w="7920" w:type="dxa"/>
          </w:tcPr>
          <w:p>
            <w:pPr>
              <w:spacing w:line="480" w:lineRule="auto"/>
            </w:pPr>
            <w:r>
              <w:t xml:space="preserve">Pero que yo jamás me jacte excepto en la cruz de nuestro Señor Jesucristo, por el cual el mundo ha sido </w:t>
            </w:r>
            <w:r>
              <w:rPr>
                <w:b/>
              </w:rPr>
              <w:t>crucificado</w:t>
            </w:r>
            <w:r>
              <w:t xml:space="preserve"> a mí y yo al mundo.</w:t>
            </w:r>
          </w:p>
        </w:tc>
        <w:tc>
          <w:tcPr>
            <w:tcW w:type="dxa" w:w="2880"/>
            <w:tcW w:w="7920" w:type="dxa"/>
          </w:tcPr>
          <w:p>
            <w:pPr>
              <w:spacing w:line="480" w:lineRule="auto"/>
            </w:pPr>
            <w:r>
              <w:t>But may I never boast except in the cross of our Lord Jesus Christ, through which the world has been crucified to me, and I to the world.</w:t>
            </w:r>
          </w:p>
        </w:tc>
        <w:tc>
          <w:tcPr>
            <w:tcW w:type="dxa" w:w="2880"/>
            <w:vAlign w:val="center"/>
            <w:tcW w:w="1440" w:type="dxa"/>
          </w:tcPr>
          <w:p>
            <w:pPr>
              <w:jc w:val="center"/>
            </w:pPr>
            <w:r>
              <w:t>☐</w:t>
            </w:r>
          </w:p>
        </w:tc>
      </w:tr>
      <w:tr>
        <w:tc>
          <w:tcPr>
            <w:tcW w:type="dxa" w:w="2880"/>
            <w:tcW w:w="7920" w:type="dxa"/>
          </w:tcPr>
          <w:p>
            <w:r>
              <w:rPr>
                <w:b/>
              </w:rPr>
              <w:t>Hebreos 6:6</w:t>
            </w:r>
          </w:p>
        </w:tc>
        <w:tc>
          <w:tcPr>
            <w:tcW w:type="dxa" w:w="2880"/>
            <w:tcW w:w="7920" w:type="dxa"/>
          </w:tcPr>
          <w:p>
            <w:r>
              <w:rPr>
                <w:b/>
              </w:rPr>
              <w:t>Hebrews 6:6</w:t>
            </w:r>
          </w:p>
        </w:tc>
        <w:tc>
          <w:tcPr>
            <w:tcW w:type="dxa" w:w="2880"/>
            <w:tcW w:w="1440" w:type="dxa"/>
          </w:tcPr>
          <w:p>
            <w:pPr>
              <w:jc w:val="center"/>
            </w:pPr>
            <w:r>
              <w:rPr>
                <w:b/>
              </w:rPr>
              <w:t>OK</w:t>
            </w:r>
          </w:p>
        </w:tc>
      </w:tr>
      <w:tr>
        <w:tc>
          <w:tcPr>
            <w:tcW w:type="dxa" w:w="2880"/>
            <w:tcW w:w="7920" w:type="dxa"/>
          </w:tcPr>
          <w:p>
            <w:pPr>
              <w:spacing w:line="480" w:lineRule="auto"/>
            </w:pPr>
            <w:r>
              <w:t xml:space="preserve">pero quienes luego se alejaron, es imposible restaurarlos de nuevo al arrepentimiento. Esto es porque ellos han </w:t>
            </w:r>
            <w:r>
              <w:rPr>
                <w:b/>
              </w:rPr>
              <w:t>crucificado</w:t>
            </w:r>
            <w:r>
              <w:t xml:space="preserve"> al Hijo de Dios para sí mismos nuevamente, y públicamente lo avergüenzan.</w:t>
            </w:r>
          </w:p>
        </w:tc>
        <w:tc>
          <w:tcPr>
            <w:tcW w:type="dxa" w:w="2880"/>
            <w:tcW w:w="7920" w:type="dxa"/>
          </w:tcPr>
          <w:p>
            <w:pPr>
              <w:spacing w:line="480" w:lineRule="auto"/>
            </w:pPr>
            <w:r>
              <w:t>but who then fell away—it is impossible to restore them again to repentance. This is because they crucify the Son of God for themselves again, and publicly shame him.</w:t>
            </w:r>
          </w:p>
        </w:tc>
        <w:tc>
          <w:tcPr>
            <w:tcW w:type="dxa" w:w="2880"/>
            <w:vAlign w:val="center"/>
            <w:tcW w:w="1440" w:type="dxa"/>
          </w:tcPr>
          <w:p>
            <w:pPr>
              <w:jc w:val="center"/>
            </w:pPr>
            <w:r>
              <w:t>☐</w:t>
            </w:r>
          </w:p>
        </w:tc>
      </w:tr>
      <w:tr>
        <w:tc>
          <w:tcPr>
            <w:tcW w:type="dxa" w:w="2880"/>
            <w:tcW w:w="7920" w:type="dxa"/>
          </w:tcPr>
          <w:p>
            <w:r>
              <w:rPr>
                <w:b/>
              </w:rPr>
              <w:t>Apocalipsis 11:8</w:t>
            </w:r>
          </w:p>
        </w:tc>
        <w:tc>
          <w:tcPr>
            <w:tcW w:type="dxa" w:w="2880"/>
            <w:tcW w:w="7920" w:type="dxa"/>
          </w:tcPr>
          <w:p>
            <w:r>
              <w:rPr>
                <w:b/>
              </w:rPr>
              <w:t>Revelation 11:8</w:t>
            </w:r>
          </w:p>
        </w:tc>
        <w:tc>
          <w:tcPr>
            <w:tcW w:type="dxa" w:w="2880"/>
            <w:tcW w:w="1440" w:type="dxa"/>
          </w:tcPr>
          <w:p>
            <w:pPr>
              <w:jc w:val="center"/>
            </w:pPr>
            <w:r>
              <w:rPr>
                <w:b/>
              </w:rPr>
              <w:t>OK</w:t>
            </w:r>
          </w:p>
        </w:tc>
      </w:tr>
      <w:tr>
        <w:tc>
          <w:tcPr>
            <w:tcW w:type="dxa" w:w="2880"/>
            <w:tcW w:w="7920" w:type="dxa"/>
          </w:tcPr>
          <w:p>
            <w:pPr>
              <w:spacing w:line="480" w:lineRule="auto"/>
            </w:pPr>
            <w:r>
              <w:t xml:space="preserve">Sus cuerpos estarán tendidos en la calle de la gran ciudad (la cual, simbólicamente, es llamada Sodoma y Egipto) donde su Señor fue </w:t>
            </w:r>
            <w:r>
              <w:rPr>
                <w:b/>
              </w:rPr>
              <w:t>crucificado</w:t>
            </w:r>
            <w:r>
              <w:t>.</w:t>
            </w:r>
          </w:p>
        </w:tc>
        <w:tc>
          <w:tcPr>
            <w:tcW w:type="dxa" w:w="2880"/>
            <w:tcW w:w="7920" w:type="dxa"/>
          </w:tcPr>
          <w:p>
            <w:pPr>
              <w:spacing w:line="480" w:lineRule="auto"/>
            </w:pPr>
            <w:r>
              <w:t>Their bodies will lie in the street of the great city (which is symbolically called Sodom and Egypt) where their Lord was crucified.</w:t>
            </w:r>
          </w:p>
        </w:tc>
        <w:tc>
          <w:tcPr>
            <w:tcW w:type="dxa" w:w="2880"/>
            <w:vAlign w:val="center"/>
            <w:tcW w:w="1440" w:type="dxa"/>
          </w:tcPr>
          <w:p>
            <w:pPr>
              <w:jc w:val="center"/>
            </w:pPr>
            <w:r>
              <w:t>☐</w:t>
            </w:r>
          </w:p>
        </w:tc>
      </w:tr>
    </w:tbl>
    <w:p>
      <w:pPr>
        <w:pStyle w:val="Heading1"/>
        <w:spacing w:before="0"/>
      </w:pPr>
      <w:r>
        <w:t>cruz (G4716)</w:t>
      </w:r>
    </w:p>
    <w:p>
      <w:pPr>
        <w:spacing w:after="0"/>
      </w:pPr>
      <w:r/>
      <w:r>
        <w:t>Una cruz era un poste de madera con una viga transversal. Los romanos usaban cruces para ejecutar a los criminales. Esta palabra se puede usar para hablar de la muerte sacrificial de Jesús en la cruz. Una imagen verbal de "tomar una cruz" se refiere a alguien que acepta el sufrimiento, incluso hasta la muerte, como un seguidor de Jesús.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10:38</w:t>
            </w:r>
          </w:p>
        </w:tc>
        <w:tc>
          <w:tcPr>
            <w:tcW w:type="dxa" w:w="2880"/>
            <w:tcW w:w="7920" w:type="dxa"/>
          </w:tcPr>
          <w:p>
            <w:r>
              <w:rPr>
                <w:b/>
              </w:rPr>
              <w:t>Matthew 10:38</w:t>
            </w:r>
          </w:p>
        </w:tc>
        <w:tc>
          <w:tcPr>
            <w:tcW w:type="dxa" w:w="2880"/>
            <w:tcW w:w="1440" w:type="dxa"/>
          </w:tcPr>
          <w:p>
            <w:pPr>
              <w:jc w:val="center"/>
            </w:pPr>
            <w:r>
              <w:rPr>
                <w:b/>
              </w:rPr>
              <w:t>OK</w:t>
            </w:r>
          </w:p>
        </w:tc>
      </w:tr>
      <w:tr>
        <w:tc>
          <w:tcPr>
            <w:tcW w:type="dxa" w:w="2880"/>
            <w:tcW w:w="7920" w:type="dxa"/>
          </w:tcPr>
          <w:p>
            <w:pPr>
              <w:spacing w:line="480" w:lineRule="auto"/>
            </w:pPr>
            <w:r>
              <w:t xml:space="preserve">Aquel quien no tome su </w:t>
            </w:r>
            <w:r>
              <w:rPr>
                <w:b/>
              </w:rPr>
              <w:t>cruz</w:t>
            </w:r>
            <w:r>
              <w:t xml:space="preserve"> y Me siga, no es merecedor de Mí.</w:t>
            </w:r>
          </w:p>
        </w:tc>
        <w:tc>
          <w:tcPr>
            <w:tcW w:type="dxa" w:w="2880"/>
            <w:tcW w:w="7920" w:type="dxa"/>
          </w:tcPr>
          <w:p>
            <w:pPr>
              <w:spacing w:line="480" w:lineRule="auto"/>
            </w:pPr>
            <w:r>
              <w:t>He who does not pick up his cross and follow after me is not worthy of me.</w:t>
            </w:r>
          </w:p>
        </w:tc>
        <w:tc>
          <w:tcPr>
            <w:tcW w:type="dxa" w:w="2880"/>
            <w:vAlign w:val="center"/>
            <w:tcW w:w="1440" w:type="dxa"/>
          </w:tcPr>
          <w:p>
            <w:pPr>
              <w:jc w:val="center"/>
            </w:pPr>
            <w:r>
              <w:t>☐</w:t>
            </w:r>
          </w:p>
        </w:tc>
      </w:tr>
      <w:tr>
        <w:tc>
          <w:tcPr>
            <w:tcW w:type="dxa" w:w="2880"/>
            <w:tcW w:w="7920" w:type="dxa"/>
          </w:tcPr>
          <w:p>
            <w:r>
              <w:rPr>
                <w:b/>
              </w:rPr>
              <w:t>Mateo 16:24</w:t>
            </w:r>
          </w:p>
        </w:tc>
        <w:tc>
          <w:tcPr>
            <w:tcW w:type="dxa" w:w="2880"/>
            <w:tcW w:w="7920" w:type="dxa"/>
          </w:tcPr>
          <w:p>
            <w:r>
              <w:rPr>
                <w:b/>
              </w:rPr>
              <w:t>Matthew 16:24</w:t>
            </w:r>
          </w:p>
        </w:tc>
        <w:tc>
          <w:tcPr>
            <w:tcW w:type="dxa" w:w="2880"/>
            <w:tcW w:w="1440" w:type="dxa"/>
          </w:tcPr>
          <w:p>
            <w:pPr>
              <w:jc w:val="center"/>
            </w:pPr>
            <w:r>
              <w:rPr>
                <w:b/>
              </w:rPr>
              <w:t>OK</w:t>
            </w:r>
          </w:p>
        </w:tc>
      </w:tr>
      <w:tr>
        <w:tc>
          <w:tcPr>
            <w:tcW w:type="dxa" w:w="2880"/>
            <w:tcW w:w="7920" w:type="dxa"/>
          </w:tcPr>
          <w:p>
            <w:pPr>
              <w:spacing w:line="480" w:lineRule="auto"/>
            </w:pPr>
            <w:r>
              <w:t xml:space="preserve">Entonces dijo Jesús a Sus discípulos: "Si alguno quiere seguirme, debe negarse a sí mismo, tomar su </w:t>
            </w:r>
            <w:r>
              <w:rPr>
                <w:b/>
              </w:rPr>
              <w:t>cruz</w:t>
            </w:r>
            <w:r>
              <w:t>, y seguirme.</w:t>
            </w:r>
          </w:p>
        </w:tc>
        <w:tc>
          <w:tcPr>
            <w:tcW w:type="dxa" w:w="2880"/>
            <w:tcW w:w="7920" w:type="dxa"/>
          </w:tcPr>
          <w:p>
            <w:pPr>
              <w:spacing w:line="480" w:lineRule="auto"/>
            </w:pPr>
            <w:r>
              <w:t>Then Jesus said to his disciples, "If anyone wants to follow me, he must deny himself, take up his cross, and follow me.</w:t>
            </w:r>
          </w:p>
        </w:tc>
        <w:tc>
          <w:tcPr>
            <w:tcW w:type="dxa" w:w="2880"/>
            <w:vAlign w:val="center"/>
            <w:tcW w:w="1440" w:type="dxa"/>
          </w:tcPr>
          <w:p>
            <w:pPr>
              <w:jc w:val="center"/>
            </w:pPr>
            <w:r>
              <w:t>☐</w:t>
            </w:r>
          </w:p>
        </w:tc>
      </w:tr>
      <w:tr>
        <w:tc>
          <w:tcPr>
            <w:tcW w:type="dxa" w:w="2880"/>
            <w:tcW w:w="7920" w:type="dxa"/>
          </w:tcPr>
          <w:p>
            <w:r>
              <w:rPr>
                <w:b/>
              </w:rPr>
              <w:t>Mateo 27:32</w:t>
            </w:r>
          </w:p>
        </w:tc>
        <w:tc>
          <w:tcPr>
            <w:tcW w:type="dxa" w:w="2880"/>
            <w:tcW w:w="7920" w:type="dxa"/>
          </w:tcPr>
          <w:p>
            <w:r>
              <w:rPr>
                <w:b/>
              </w:rPr>
              <w:t>Matthew 27:32</w:t>
            </w:r>
          </w:p>
        </w:tc>
        <w:tc>
          <w:tcPr>
            <w:tcW w:type="dxa" w:w="2880"/>
            <w:tcW w:w="1440" w:type="dxa"/>
          </w:tcPr>
          <w:p>
            <w:pPr>
              <w:jc w:val="center"/>
            </w:pPr>
            <w:r>
              <w:rPr>
                <w:b/>
              </w:rPr>
              <w:t>OK</w:t>
            </w:r>
          </w:p>
        </w:tc>
      </w:tr>
      <w:tr>
        <w:tc>
          <w:tcPr>
            <w:tcW w:type="dxa" w:w="2880"/>
            <w:tcW w:w="7920" w:type="dxa"/>
          </w:tcPr>
          <w:p>
            <w:pPr>
              <w:spacing w:line="480" w:lineRule="auto"/>
            </w:pPr>
            <w:r>
              <w:t xml:space="preserve">Cuando salieron, encontraron a un hombre de Cirene llamado Simón, a quien forzaron a ir con ellos para que cargara la </w:t>
            </w:r>
            <w:r>
              <w:rPr>
                <w:b/>
              </w:rPr>
              <w:t>cruz</w:t>
            </w:r>
            <w:r>
              <w:t>.</w:t>
            </w:r>
          </w:p>
        </w:tc>
        <w:tc>
          <w:tcPr>
            <w:tcW w:type="dxa" w:w="2880"/>
            <w:tcW w:w="7920" w:type="dxa"/>
          </w:tcPr>
          <w:p>
            <w:pPr>
              <w:spacing w:line="480" w:lineRule="auto"/>
            </w:pPr>
            <w:r>
              <w:t>As they came out, they found a man from Cyrene named Simon, whom they forced to go with them so that he might carry his cross.</w:t>
            </w:r>
          </w:p>
        </w:tc>
        <w:tc>
          <w:tcPr>
            <w:tcW w:type="dxa" w:w="2880"/>
            <w:vAlign w:val="center"/>
            <w:tcW w:w="1440" w:type="dxa"/>
          </w:tcPr>
          <w:p>
            <w:pPr>
              <w:jc w:val="center"/>
            </w:pPr>
            <w:r>
              <w:t>☐</w:t>
            </w:r>
          </w:p>
        </w:tc>
      </w:tr>
      <w:tr>
        <w:tc>
          <w:tcPr>
            <w:tcW w:type="dxa" w:w="2880"/>
            <w:tcW w:w="7920" w:type="dxa"/>
          </w:tcPr>
          <w:p>
            <w:r>
              <w:rPr>
                <w:b/>
              </w:rPr>
              <w:t>Marcos 8:34</w:t>
            </w:r>
          </w:p>
        </w:tc>
        <w:tc>
          <w:tcPr>
            <w:tcW w:type="dxa" w:w="2880"/>
            <w:tcW w:w="7920" w:type="dxa"/>
          </w:tcPr>
          <w:p>
            <w:r>
              <w:rPr>
                <w:b/>
              </w:rPr>
              <w:t>Mark 8:34</w:t>
            </w:r>
          </w:p>
        </w:tc>
        <w:tc>
          <w:tcPr>
            <w:tcW w:type="dxa" w:w="2880"/>
            <w:tcW w:w="1440" w:type="dxa"/>
          </w:tcPr>
          <w:p>
            <w:pPr>
              <w:jc w:val="center"/>
            </w:pPr>
            <w:r>
              <w:rPr>
                <w:b/>
              </w:rPr>
              <w:t>OK</w:t>
            </w:r>
          </w:p>
        </w:tc>
      </w:tr>
      <w:tr>
        <w:tc>
          <w:tcPr>
            <w:tcW w:type="dxa" w:w="2880"/>
            <w:tcW w:w="7920" w:type="dxa"/>
          </w:tcPr>
          <w:p>
            <w:pPr>
              <w:spacing w:line="480" w:lineRule="auto"/>
            </w:pPr>
            <w:r>
              <w:t xml:space="preserve">Entonces Él llamó a la multitud y a sus discípulos juntos, y les dijo: "Si alguno desea seguirme, tiene que negarse a sí mismo, tomar su </w:t>
            </w:r>
            <w:r>
              <w:rPr>
                <w:b/>
              </w:rPr>
              <w:t>cruz</w:t>
            </w:r>
            <w:r>
              <w:t xml:space="preserve"> y seguirme.</w:t>
            </w:r>
          </w:p>
        </w:tc>
        <w:tc>
          <w:tcPr>
            <w:tcW w:type="dxa" w:w="2880"/>
            <w:tcW w:w="7920" w:type="dxa"/>
          </w:tcPr>
          <w:p>
            <w:pPr>
              <w:spacing w:line="480" w:lineRule="auto"/>
            </w:pPr>
            <w:r>
              <w:t>Then he called the crowd and his disciples together, and he said to them, "If anyone wants to follow me, he must deny himself, take up his cross, and follow me.</w:t>
            </w:r>
          </w:p>
        </w:tc>
        <w:tc>
          <w:tcPr>
            <w:tcW w:type="dxa" w:w="2880"/>
            <w:vAlign w:val="center"/>
            <w:tcW w:w="1440" w:type="dxa"/>
          </w:tcPr>
          <w:p>
            <w:pPr>
              <w:jc w:val="center"/>
            </w:pPr>
            <w:r>
              <w:t>☐</w:t>
            </w:r>
          </w:p>
        </w:tc>
      </w:tr>
      <w:tr>
        <w:tc>
          <w:tcPr>
            <w:tcW w:type="dxa" w:w="2880"/>
            <w:tcW w:w="7920" w:type="dxa"/>
          </w:tcPr>
          <w:p>
            <w:r>
              <w:rPr>
                <w:b/>
              </w:rPr>
              <w:t>Marcos 15:21</w:t>
            </w:r>
          </w:p>
        </w:tc>
        <w:tc>
          <w:tcPr>
            <w:tcW w:type="dxa" w:w="2880"/>
            <w:tcW w:w="7920" w:type="dxa"/>
          </w:tcPr>
          <w:p>
            <w:r>
              <w:rPr>
                <w:b/>
              </w:rPr>
              <w:t>Mark 15:21</w:t>
            </w:r>
          </w:p>
        </w:tc>
        <w:tc>
          <w:tcPr>
            <w:tcW w:type="dxa" w:w="2880"/>
            <w:tcW w:w="1440" w:type="dxa"/>
          </w:tcPr>
          <w:p>
            <w:pPr>
              <w:jc w:val="center"/>
            </w:pPr>
            <w:r>
              <w:rPr>
                <w:b/>
              </w:rPr>
              <w:t>OK</w:t>
            </w:r>
          </w:p>
        </w:tc>
      </w:tr>
      <w:tr>
        <w:tc>
          <w:tcPr>
            <w:tcW w:type="dxa" w:w="2880"/>
            <w:tcW w:w="7920" w:type="dxa"/>
          </w:tcPr>
          <w:p>
            <w:pPr>
              <w:spacing w:line="480" w:lineRule="auto"/>
            </w:pPr>
            <w:r>
              <w:t xml:space="preserve">Ellos presionaron a un transeúnte a que sirviera, uno que venía del campo, llamado Simón de Cirene (padre de Alejandro y Rufo); y ellos lo forzaron a cargar la </w:t>
            </w:r>
            <w:r>
              <w:rPr>
                <w:b/>
              </w:rPr>
              <w:t>cruz</w:t>
            </w:r>
            <w:r>
              <w:t xml:space="preserve"> de Jesús.</w:t>
            </w:r>
          </w:p>
        </w:tc>
        <w:tc>
          <w:tcPr>
            <w:tcW w:type="dxa" w:w="2880"/>
            <w:tcW w:w="7920" w:type="dxa"/>
          </w:tcPr>
          <w:p>
            <w:pPr>
              <w:spacing w:line="480" w:lineRule="auto"/>
            </w:pPr>
            <w:r>
              <w:t>A certain man, Simon of Cyrene, was coming in from the country (he was the father of Alexander and Rufus), and they forced him to carry his cross.</w:t>
            </w:r>
            <w:r/>
          </w:p>
        </w:tc>
        <w:tc>
          <w:tcPr>
            <w:tcW w:type="dxa" w:w="2880"/>
            <w:vAlign w:val="center"/>
            <w:tcW w:w="1440" w:type="dxa"/>
          </w:tcPr>
          <w:p>
            <w:pPr>
              <w:jc w:val="center"/>
            </w:pPr>
            <w:r>
              <w:t>☐</w:t>
            </w:r>
          </w:p>
        </w:tc>
      </w:tr>
      <w:tr>
        <w:tc>
          <w:tcPr>
            <w:tcW w:type="dxa" w:w="2880"/>
            <w:tcW w:w="7920" w:type="dxa"/>
          </w:tcPr>
          <w:p>
            <w:r>
              <w:rPr>
                <w:b/>
              </w:rPr>
              <w:t>Lucas 9:23</w:t>
            </w:r>
          </w:p>
        </w:tc>
        <w:tc>
          <w:tcPr>
            <w:tcW w:type="dxa" w:w="2880"/>
            <w:tcW w:w="7920" w:type="dxa"/>
          </w:tcPr>
          <w:p>
            <w:r>
              <w:rPr>
                <w:b/>
              </w:rPr>
              <w:t>Luke 9:23</w:t>
            </w:r>
          </w:p>
        </w:tc>
        <w:tc>
          <w:tcPr>
            <w:tcW w:type="dxa" w:w="2880"/>
            <w:tcW w:w="1440" w:type="dxa"/>
          </w:tcPr>
          <w:p>
            <w:pPr>
              <w:jc w:val="center"/>
            </w:pPr>
            <w:r>
              <w:rPr>
                <w:b/>
              </w:rPr>
              <w:t>OK</w:t>
            </w:r>
          </w:p>
        </w:tc>
      </w:tr>
      <w:tr>
        <w:tc>
          <w:tcPr>
            <w:tcW w:type="dxa" w:w="2880"/>
            <w:tcW w:w="7920" w:type="dxa"/>
          </w:tcPr>
          <w:p>
            <w:pPr>
              <w:spacing w:line="480" w:lineRule="auto"/>
            </w:pPr>
            <w:r>
              <w:t xml:space="preserve">Él les dijo a todos ellos: "Si alguno quiere seguirme, debe negarse a sí mismo, tomar su </w:t>
            </w:r>
            <w:r>
              <w:rPr>
                <w:b/>
              </w:rPr>
              <w:t>cruz</w:t>
            </w:r>
            <w:r>
              <w:t xml:space="preserve"> cada día y seguirme.</w:t>
            </w:r>
          </w:p>
        </w:tc>
        <w:tc>
          <w:tcPr>
            <w:tcW w:type="dxa" w:w="2880"/>
            <w:tcW w:w="7920" w:type="dxa"/>
          </w:tcPr>
          <w:p>
            <w:pPr>
              <w:spacing w:line="480" w:lineRule="auto"/>
            </w:pPr>
            <w:r>
              <w:t>Then he said to them all, "If anyone wants to come after me, he must deny himself and take up his cross daily and follow me.</w:t>
            </w:r>
          </w:p>
        </w:tc>
        <w:tc>
          <w:tcPr>
            <w:tcW w:type="dxa" w:w="2880"/>
            <w:vAlign w:val="center"/>
            <w:tcW w:w="1440" w:type="dxa"/>
          </w:tcPr>
          <w:p>
            <w:pPr>
              <w:jc w:val="center"/>
            </w:pPr>
            <w:r>
              <w:t>☐</w:t>
            </w:r>
          </w:p>
        </w:tc>
      </w:tr>
      <w:tr>
        <w:tc>
          <w:tcPr>
            <w:tcW w:type="dxa" w:w="2880"/>
            <w:tcW w:w="7920" w:type="dxa"/>
          </w:tcPr>
          <w:p>
            <w:r>
              <w:rPr>
                <w:b/>
              </w:rPr>
              <w:t>Lucas 14:27</w:t>
            </w:r>
          </w:p>
        </w:tc>
        <w:tc>
          <w:tcPr>
            <w:tcW w:type="dxa" w:w="2880"/>
            <w:tcW w:w="7920" w:type="dxa"/>
          </w:tcPr>
          <w:p>
            <w:r>
              <w:rPr>
                <w:b/>
              </w:rPr>
              <w:t>Luke 14:27</w:t>
            </w:r>
          </w:p>
        </w:tc>
        <w:tc>
          <w:tcPr>
            <w:tcW w:type="dxa" w:w="2880"/>
            <w:tcW w:w="1440" w:type="dxa"/>
          </w:tcPr>
          <w:p>
            <w:pPr>
              <w:jc w:val="center"/>
            </w:pPr>
            <w:r>
              <w:rPr>
                <w:b/>
              </w:rPr>
              <w:t>OK</w:t>
            </w:r>
          </w:p>
        </w:tc>
      </w:tr>
      <w:tr>
        <w:tc>
          <w:tcPr>
            <w:tcW w:type="dxa" w:w="2880"/>
            <w:tcW w:w="7920" w:type="dxa"/>
          </w:tcPr>
          <w:p>
            <w:pPr>
              <w:spacing w:line="480" w:lineRule="auto"/>
            </w:pPr>
            <w:r>
              <w:t xml:space="preserve">Quien no cargue su propia </w:t>
            </w:r>
            <w:r>
              <w:rPr>
                <w:b/>
              </w:rPr>
              <w:t>cruz</w:t>
            </w:r>
            <w:r>
              <w:t xml:space="preserve"> y me siga, no puede ser Mi discípulo.</w:t>
            </w:r>
          </w:p>
        </w:tc>
        <w:tc>
          <w:tcPr>
            <w:tcW w:type="dxa" w:w="2880"/>
            <w:tcW w:w="7920" w:type="dxa"/>
          </w:tcPr>
          <w:p>
            <w:pPr>
              <w:spacing w:line="480" w:lineRule="auto"/>
            </w:pPr>
            <w:r>
              <w:t>Whoever does not carry his own cross and come after me cannot be my disciple.</w:t>
            </w:r>
          </w:p>
        </w:tc>
        <w:tc>
          <w:tcPr>
            <w:tcW w:type="dxa" w:w="2880"/>
            <w:vAlign w:val="center"/>
            <w:tcW w:w="1440" w:type="dxa"/>
          </w:tcPr>
          <w:p>
            <w:pPr>
              <w:jc w:val="center"/>
            </w:pPr>
            <w:r>
              <w:t>☐</w:t>
            </w:r>
          </w:p>
        </w:tc>
      </w:tr>
      <w:tr>
        <w:tc>
          <w:tcPr>
            <w:tcW w:type="dxa" w:w="2880"/>
            <w:tcW w:w="7920" w:type="dxa"/>
          </w:tcPr>
          <w:p>
            <w:r>
              <w:rPr>
                <w:b/>
              </w:rPr>
              <w:t>Lucas 23:26</w:t>
            </w:r>
          </w:p>
        </w:tc>
        <w:tc>
          <w:tcPr>
            <w:tcW w:type="dxa" w:w="2880"/>
            <w:tcW w:w="7920" w:type="dxa"/>
          </w:tcPr>
          <w:p>
            <w:r>
              <w:rPr>
                <w:b/>
              </w:rPr>
              <w:t>Luke 23:26</w:t>
            </w:r>
          </w:p>
        </w:tc>
        <w:tc>
          <w:tcPr>
            <w:tcW w:type="dxa" w:w="2880"/>
            <w:tcW w:w="1440" w:type="dxa"/>
          </w:tcPr>
          <w:p>
            <w:pPr>
              <w:jc w:val="center"/>
            </w:pPr>
            <w:r>
              <w:rPr>
                <w:b/>
              </w:rPr>
              <w:t>OK</w:t>
            </w:r>
          </w:p>
        </w:tc>
      </w:tr>
      <w:tr>
        <w:tc>
          <w:tcPr>
            <w:tcW w:type="dxa" w:w="2880"/>
            <w:tcW w:w="7920" w:type="dxa"/>
          </w:tcPr>
          <w:p>
            <w:pPr>
              <w:spacing w:line="480" w:lineRule="auto"/>
            </w:pPr>
            <w:r>
              <w:t xml:space="preserve">Mientras le llevaban fuera, agarraron a Simón de Cirene, que venía del campo, y pusieron la </w:t>
            </w:r>
            <w:r>
              <w:rPr>
                <w:b/>
              </w:rPr>
              <w:t>cruz</w:t>
            </w:r>
            <w:r>
              <w:t xml:space="preserve"> sobre él para que la cargara, siguiendo a Jesús.</w:t>
            </w:r>
          </w:p>
        </w:tc>
        <w:tc>
          <w:tcPr>
            <w:tcW w:type="dxa" w:w="2880"/>
            <w:tcW w:w="7920" w:type="dxa"/>
          </w:tcPr>
          <w:p>
            <w:pPr>
              <w:spacing w:line="480" w:lineRule="auto"/>
            </w:pPr>
            <w:r>
              <w:t>As they led him away, they seized one Simon of Cyrene, coming from the country, and they laid the cross on him to carry, following Jesus.</w:t>
            </w:r>
            <w:r/>
          </w:p>
        </w:tc>
        <w:tc>
          <w:tcPr>
            <w:tcW w:type="dxa" w:w="2880"/>
            <w:vAlign w:val="center"/>
            <w:tcW w:w="1440" w:type="dxa"/>
          </w:tcPr>
          <w:p>
            <w:pPr>
              <w:jc w:val="center"/>
            </w:pPr>
            <w:r>
              <w:t>☐</w:t>
            </w:r>
          </w:p>
        </w:tc>
      </w:tr>
      <w:tr>
        <w:tc>
          <w:tcPr>
            <w:tcW w:type="dxa" w:w="2880"/>
            <w:tcW w:w="7920" w:type="dxa"/>
          </w:tcPr>
          <w:p>
            <w:r>
              <w:rPr>
                <w:b/>
              </w:rPr>
              <w:t>Juan 19:25</w:t>
            </w:r>
          </w:p>
        </w:tc>
        <w:tc>
          <w:tcPr>
            <w:tcW w:type="dxa" w:w="2880"/>
            <w:tcW w:w="7920" w:type="dxa"/>
          </w:tcPr>
          <w:p>
            <w:r>
              <w:rPr>
                <w:b/>
              </w:rPr>
              <w:t>John 19:25</w:t>
            </w:r>
          </w:p>
        </w:tc>
        <w:tc>
          <w:tcPr>
            <w:tcW w:type="dxa" w:w="2880"/>
            <w:tcW w:w="1440" w:type="dxa"/>
          </w:tcPr>
          <w:p>
            <w:pPr>
              <w:jc w:val="center"/>
            </w:pPr>
            <w:r>
              <w:rPr>
                <w:b/>
              </w:rPr>
              <w:t>OK</w:t>
            </w:r>
          </w:p>
        </w:tc>
      </w:tr>
      <w:tr>
        <w:tc>
          <w:tcPr>
            <w:tcW w:type="dxa" w:w="2880"/>
            <w:tcW w:w="7920" w:type="dxa"/>
          </w:tcPr>
          <w:p>
            <w:pPr>
              <w:spacing w:line="480" w:lineRule="auto"/>
            </w:pPr>
            <w:r>
              <w:t xml:space="preserve">Los soldados hicieron estas cosas. La madre de Jesús, la hermana de su madre, María la esposa de Cleofas, y María Magdalena estaban paradas junto a la </w:t>
            </w:r>
            <w:r>
              <w:rPr>
                <w:b/>
              </w:rPr>
              <w:t>cruz</w:t>
            </w:r>
            <w:r>
              <w:t xml:space="preserve"> de Jesús.</w:t>
            </w:r>
          </w:p>
        </w:tc>
        <w:tc>
          <w:tcPr>
            <w:tcW w:type="dxa" w:w="2880"/>
            <w:tcW w:w="7920" w:type="dxa"/>
          </w:tcPr>
          <w:p>
            <w:pPr>
              <w:spacing w:line="480" w:lineRule="auto"/>
            </w:pPr>
            <w:r>
              <w:t>Now standing beside Jesus' cross were his mother, his mother's sister, Mary the wife of Clopas, and Mary Magdalene.</w:t>
            </w:r>
          </w:p>
        </w:tc>
        <w:tc>
          <w:tcPr>
            <w:tcW w:type="dxa" w:w="2880"/>
            <w:vAlign w:val="center"/>
            <w:tcW w:w="1440" w:type="dxa"/>
          </w:tcPr>
          <w:p>
            <w:pPr>
              <w:jc w:val="center"/>
            </w:pPr>
            <w:r>
              <w:t>☐</w:t>
            </w:r>
          </w:p>
        </w:tc>
      </w:tr>
      <w:tr>
        <w:tc>
          <w:tcPr>
            <w:tcW w:type="dxa" w:w="2880"/>
            <w:tcW w:w="7920" w:type="dxa"/>
          </w:tcPr>
          <w:p>
            <w:r>
              <w:rPr>
                <w:b/>
              </w:rPr>
              <w:t>1 Corintios 1:18</w:t>
            </w:r>
          </w:p>
        </w:tc>
        <w:tc>
          <w:tcPr>
            <w:tcW w:type="dxa" w:w="2880"/>
            <w:tcW w:w="7920" w:type="dxa"/>
          </w:tcPr>
          <w:p>
            <w:r>
              <w:rPr>
                <w:b/>
              </w:rPr>
              <w:t>1 Corinthians 1:18</w:t>
            </w:r>
          </w:p>
        </w:tc>
        <w:tc>
          <w:tcPr>
            <w:tcW w:type="dxa" w:w="2880"/>
            <w:tcW w:w="1440" w:type="dxa"/>
          </w:tcPr>
          <w:p>
            <w:pPr>
              <w:jc w:val="center"/>
            </w:pPr>
            <w:r>
              <w:rPr>
                <w:b/>
              </w:rPr>
              <w:t>OK</w:t>
            </w:r>
          </w:p>
        </w:tc>
      </w:tr>
      <w:tr>
        <w:tc>
          <w:tcPr>
            <w:tcW w:type="dxa" w:w="2880"/>
            <w:tcW w:w="7920" w:type="dxa"/>
          </w:tcPr>
          <w:p>
            <w:pPr>
              <w:spacing w:line="480" w:lineRule="auto"/>
            </w:pPr>
            <w:r>
              <w:t xml:space="preserve">Pues el mensaje acerca de la </w:t>
            </w:r>
            <w:r>
              <w:rPr>
                <w:b/>
              </w:rPr>
              <w:t>cruz</w:t>
            </w:r>
            <w:r>
              <w:t xml:space="preserve"> es necedad para los que se pierden. Pero entre aquellos a quienes Dios está salvando, es el poder de Dios.</w:t>
            </w:r>
          </w:p>
        </w:tc>
        <w:tc>
          <w:tcPr>
            <w:tcW w:type="dxa" w:w="2880"/>
            <w:tcW w:w="7920" w:type="dxa"/>
          </w:tcPr>
          <w:p>
            <w:pPr>
              <w:spacing w:line="480" w:lineRule="auto"/>
            </w:pPr>
            <w:r>
              <w:t>For the message about the cross is foolishness to those who are perishing. But among those who are being saved, it is the power of God.</w:t>
            </w: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Galatians 6:14</w:t>
            </w:r>
          </w:p>
        </w:tc>
        <w:tc>
          <w:tcPr>
            <w:tcW w:type="dxa" w:w="2880"/>
            <w:tcW w:w="1440" w:type="dxa"/>
          </w:tcPr>
          <w:p>
            <w:pPr>
              <w:jc w:val="center"/>
            </w:pPr>
            <w:r>
              <w:rPr>
                <w:b/>
              </w:rPr>
              <w:t>OK</w:t>
            </w:r>
          </w:p>
        </w:tc>
      </w:tr>
      <w:tr>
        <w:tc>
          <w:tcPr>
            <w:tcW w:type="dxa" w:w="2880"/>
            <w:tcW w:w="7920" w:type="dxa"/>
          </w:tcPr>
          <w:p>
            <w:pPr>
              <w:spacing w:line="480" w:lineRule="auto"/>
            </w:pPr>
            <w:r>
              <w:t xml:space="preserve">Pero que yo jamás me jacte excepto en la </w:t>
            </w:r>
            <w:r>
              <w:rPr>
                <w:b/>
              </w:rPr>
              <w:t>cruz</w:t>
            </w:r>
            <w:r>
              <w:t xml:space="preserve"> de nuestro Señor Jesucristo, por el cual el mundo ha sido crucificado a mí y yo al mundo.</w:t>
            </w:r>
          </w:p>
        </w:tc>
        <w:tc>
          <w:tcPr>
            <w:tcW w:type="dxa" w:w="2880"/>
            <w:tcW w:w="7920" w:type="dxa"/>
          </w:tcPr>
          <w:p>
            <w:pPr>
              <w:spacing w:line="480" w:lineRule="auto"/>
            </w:pPr>
            <w:r>
              <w:t>But may I never boast except in the cross of our Lord Jesus Christ, through which the world has been crucified to me, and I to the world.</w:t>
            </w:r>
          </w:p>
        </w:tc>
        <w:tc>
          <w:tcPr>
            <w:tcW w:type="dxa" w:w="2880"/>
            <w:vAlign w:val="center"/>
            <w:tcW w:w="1440" w:type="dxa"/>
          </w:tcPr>
          <w:p>
            <w:pPr>
              <w:jc w:val="center"/>
            </w:pPr>
            <w:r>
              <w:t>☐</w:t>
            </w:r>
          </w:p>
        </w:tc>
      </w:tr>
      <w:tr>
        <w:tc>
          <w:tcPr>
            <w:tcW w:type="dxa" w:w="2880"/>
            <w:tcW w:w="7920" w:type="dxa"/>
          </w:tcPr>
          <w:p>
            <w:r>
              <w:rPr>
                <w:b/>
              </w:rPr>
              <w:t>Efesios 2:16</w:t>
            </w:r>
          </w:p>
        </w:tc>
        <w:tc>
          <w:tcPr>
            <w:tcW w:type="dxa" w:w="2880"/>
            <w:tcW w:w="7920" w:type="dxa"/>
          </w:tcPr>
          <w:p>
            <w:r>
              <w:rPr>
                <w:b/>
              </w:rPr>
              <w:t>Ephesians 2:16</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reconciliar a ambos pueblos, en un cuerpo para Dios a través de la </w:t>
            </w:r>
            <w:r>
              <w:rPr>
                <w:b/>
              </w:rPr>
              <w:t>cruz</w:t>
            </w:r>
            <w:r>
              <w:t>, dio muerte a la hostilidad.</w:t>
            </w:r>
          </w:p>
        </w:tc>
        <w:tc>
          <w:tcPr>
            <w:tcW w:type="dxa" w:w="2880"/>
            <w:tcW w:w="7920" w:type="dxa"/>
          </w:tcPr>
          <w:p>
            <w:pPr>
              <w:spacing w:line="480" w:lineRule="auto"/>
            </w:pPr>
            <w:r>
              <w:t>Christ reconciles both peoples into one body to God through the cross, putting to death the hostility.</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Philippians 2:8</w:t>
            </w:r>
          </w:p>
        </w:tc>
        <w:tc>
          <w:tcPr>
            <w:tcW w:type="dxa" w:w="2880"/>
            <w:tcW w:w="1440" w:type="dxa"/>
          </w:tcPr>
          <w:p>
            <w:pPr>
              <w:jc w:val="center"/>
            </w:pPr>
            <w:r>
              <w:rPr>
                <w:b/>
              </w:rPr>
              <w:t>OK</w:t>
            </w:r>
          </w:p>
        </w:tc>
      </w:tr>
      <w:tr>
        <w:tc>
          <w:tcPr>
            <w:tcW w:type="dxa" w:w="2880"/>
            <w:tcW w:w="7920" w:type="dxa"/>
          </w:tcPr>
          <w:p>
            <w:pPr>
              <w:spacing w:line="480" w:lineRule="auto"/>
            </w:pPr>
            <w:r>
              <w:t xml:space="preserve">Él se humilló a Sí mismo y se hizo obediente hasta el punto de la muerte, ¡aún la muerte de </w:t>
            </w:r>
            <w:r>
              <w:rPr>
                <w:b/>
              </w:rPr>
              <w:t>cruz</w:t>
            </w:r>
            <w:r>
              <w:t>!</w:t>
            </w:r>
          </w:p>
        </w:tc>
        <w:tc>
          <w:tcPr>
            <w:tcW w:type="dxa" w:w="2880"/>
            <w:tcW w:w="7920" w:type="dxa"/>
          </w:tcPr>
          <w:p>
            <w:pPr>
              <w:spacing w:line="480" w:lineRule="auto"/>
            </w:pPr>
            <w:r>
              <w:t>he humbled himself and became obedient to the point of death,even death on a cross!</w:t>
            </w:r>
          </w:p>
        </w:tc>
        <w:tc>
          <w:tcPr>
            <w:tcW w:type="dxa" w:w="2880"/>
            <w:vAlign w:val="center"/>
            <w:tcW w:w="1440" w:type="dxa"/>
          </w:tcPr>
          <w:p>
            <w:pPr>
              <w:jc w:val="center"/>
            </w:pPr>
            <w:r>
              <w:t>☐</w:t>
            </w:r>
          </w:p>
        </w:tc>
      </w:tr>
      <w:tr>
        <w:tc>
          <w:tcPr>
            <w:tcW w:type="dxa" w:w="2880"/>
            <w:tcW w:w="7920" w:type="dxa"/>
          </w:tcPr>
          <w:p>
            <w:r>
              <w:rPr>
                <w:b/>
              </w:rPr>
              <w:t>Colosenses 2:15</w:t>
            </w:r>
          </w:p>
        </w:tc>
        <w:tc>
          <w:tcPr>
            <w:tcW w:type="dxa" w:w="2880"/>
            <w:tcW w:w="7920" w:type="dxa"/>
          </w:tcPr>
          <w:p>
            <w:r>
              <w:rPr>
                <w:b/>
              </w:rPr>
              <w:t>Colossians 2:15</w:t>
            </w:r>
          </w:p>
        </w:tc>
        <w:tc>
          <w:tcPr>
            <w:tcW w:type="dxa" w:w="2880"/>
            <w:tcW w:w="1440" w:type="dxa"/>
          </w:tcPr>
          <w:p>
            <w:pPr>
              <w:jc w:val="center"/>
            </w:pPr>
            <w:r>
              <w:rPr>
                <w:b/>
              </w:rPr>
              <w:t>OK</w:t>
            </w:r>
          </w:p>
        </w:tc>
      </w:tr>
      <w:tr>
        <w:tc>
          <w:tcPr>
            <w:tcW w:type="dxa" w:w="2880"/>
            <w:tcW w:w="7920" w:type="dxa"/>
          </w:tcPr>
          <w:p>
            <w:pPr>
              <w:spacing w:line="480" w:lineRule="auto"/>
            </w:pPr>
            <w:r>
              <w:t xml:space="preserve">Él las removió todas y las clavó en la </w:t>
            </w:r>
            <w:r>
              <w:rPr>
                <w:b/>
              </w:rPr>
              <w:t>cruz</w:t>
            </w:r>
            <w:r>
              <w:t xml:space="preserve">. Él desarmó los poderes y autoridades, Él hizo un espectáculo público de ellos, siendo victorioso sobre ellos por la </w:t>
            </w:r>
            <w:r>
              <w:rPr>
                <w:b/>
              </w:rPr>
              <w:t>cruz</w:t>
            </w:r>
            <w:r>
              <w:t>.</w:t>
            </w:r>
          </w:p>
        </w:tc>
        <w:tc>
          <w:tcPr>
            <w:tcW w:type="dxa" w:w="2880"/>
            <w:tcW w:w="7920" w:type="dxa"/>
          </w:tcPr>
          <w:p>
            <w:pPr>
              <w:spacing w:line="480" w:lineRule="auto"/>
            </w:pPr>
            <w:r>
              <w:t>He disarmed the rulers and authorities and made a public spectacle of them, triumphing over them by the cross.</w:t>
            </w:r>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Hebrews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w:t>
            </w:r>
            <w:r>
              <w:rPr>
                <w:b/>
              </w:rPr>
              <w:t>cruz</w:t>
            </w:r>
            <w:r>
              <w:t>, menospreció su vergüenza, y se sentó a la diestra del trono de Dios.</w:t>
            </w:r>
          </w:p>
        </w:tc>
        <w:tc>
          <w:tcPr>
            <w:tcW w:type="dxa" w:w="2880"/>
            <w:tcW w:w="7920" w:type="dxa"/>
          </w:tcPr>
          <w:p>
            <w:pPr>
              <w:spacing w:line="480" w:lineRule="auto"/>
            </w:pPr>
            <w:r>
              <w:t>Let us pay attention to Jesus, the founder and perfecter of the faith. For the joy that was placed before him, he endured the cross, despised its shame, and sat down at the right hand of the throne of God.</w:t>
            </w:r>
          </w:p>
        </w:tc>
        <w:tc>
          <w:tcPr>
            <w:tcW w:type="dxa" w:w="2880"/>
            <w:vAlign w:val="center"/>
            <w:tcW w:w="1440" w:type="dxa"/>
          </w:tcPr>
          <w:p>
            <w:pPr>
              <w:jc w:val="center"/>
            </w:pPr>
            <w:r>
              <w:t>☐</w:t>
            </w:r>
          </w:p>
        </w:tc>
      </w:tr>
    </w:tbl>
    <w:p>
      <w:pPr>
        <w:pStyle w:val="Heading1"/>
        <w:spacing w:before="0"/>
      </w:pPr>
      <w:r>
        <w:t>cumplir (G4137, G1603)</w:t>
      </w:r>
    </w:p>
    <w:p>
      <w:r/>
      <w:r>
        <w:t>Esta palabra puede significar: Completar. Completar los requisitos de algo. Llenar o hacer lleno. La ocurrencia de un evento previamente profetizado.</w:t>
      </w:r>
      <w:r/>
    </w:p>
    <w:p>
      <w:pPr>
        <w:spacing w:after="0"/>
      </w:pPr>
      <w:r/>
      <w:r>
        <w:t>También puede usarse para hablar de alguien que causa que algo suceda.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4:14</w:t>
            </w:r>
          </w:p>
        </w:tc>
        <w:tc>
          <w:tcPr>
            <w:tcW w:type="dxa" w:w="2880"/>
            <w:tcW w:w="7920" w:type="dxa"/>
          </w:tcPr>
          <w:p>
            <w:r>
              <w:rPr>
                <w:b/>
              </w:rPr>
              <w:t>Matthew 4:14</w:t>
            </w:r>
          </w:p>
        </w:tc>
        <w:tc>
          <w:tcPr>
            <w:tcW w:type="dxa" w:w="2880"/>
            <w:tcW w:w="1440" w:type="dxa"/>
          </w:tcPr>
          <w:p>
            <w:pPr>
              <w:jc w:val="center"/>
            </w:pPr>
            <w:r>
              <w:rPr>
                <w:b/>
              </w:rPr>
              <w:t>OK</w:t>
            </w:r>
          </w:p>
        </w:tc>
      </w:tr>
      <w:tr>
        <w:tc>
          <w:tcPr>
            <w:tcW w:type="dxa" w:w="2880"/>
            <w:tcW w:w="7920" w:type="dxa"/>
          </w:tcPr>
          <w:p>
            <w:pPr>
              <w:spacing w:line="480" w:lineRule="auto"/>
            </w:pPr>
            <w:r>
              <w:t xml:space="preserve">Esto sucedió para que se </w:t>
            </w:r>
            <w:r>
              <w:rPr>
                <w:b/>
              </w:rPr>
              <w:t>cumpliera</w:t>
            </w:r>
            <w:r>
              <w:t xml:space="preserve"> lo que se había dicho a través del profeta Isaías:</w:t>
            </w:r>
          </w:p>
        </w:tc>
        <w:tc>
          <w:tcPr>
            <w:tcW w:type="dxa" w:w="2880"/>
            <w:tcW w:w="7920" w:type="dxa"/>
          </w:tcPr>
          <w:p>
            <w:pPr>
              <w:spacing w:line="480" w:lineRule="auto"/>
            </w:pPr>
            <w:r>
              <w:t>This happened to fulfill what was said by Isaiah the prophet:</w:t>
            </w:r>
          </w:p>
        </w:tc>
        <w:tc>
          <w:tcPr>
            <w:tcW w:type="dxa" w:w="2880"/>
            <w:vAlign w:val="center"/>
            <w:tcW w:w="1440" w:type="dxa"/>
          </w:tcPr>
          <w:p>
            <w:pPr>
              <w:jc w:val="center"/>
            </w:pPr>
            <w:r>
              <w:t>☐</w:t>
            </w:r>
          </w:p>
        </w:tc>
      </w:tr>
      <w:tr>
        <w:tc>
          <w:tcPr>
            <w:tcW w:type="dxa" w:w="2880"/>
            <w:tcW w:w="7920" w:type="dxa"/>
          </w:tcPr>
          <w:p>
            <w:r>
              <w:rPr>
                <w:b/>
              </w:rPr>
              <w:t>Lucas 1:20</w:t>
            </w:r>
          </w:p>
        </w:tc>
        <w:tc>
          <w:tcPr>
            <w:tcW w:type="dxa" w:w="2880"/>
            <w:tcW w:w="7920" w:type="dxa"/>
          </w:tcPr>
          <w:p>
            <w:r>
              <w:rPr>
                <w:b/>
              </w:rPr>
              <w:t>Luke 1:20</w:t>
            </w:r>
          </w:p>
        </w:tc>
        <w:tc>
          <w:tcPr>
            <w:tcW w:type="dxa" w:w="2880"/>
            <w:tcW w:w="1440" w:type="dxa"/>
          </w:tcPr>
          <w:p>
            <w:pPr>
              <w:jc w:val="center"/>
            </w:pPr>
            <w:r>
              <w:rPr>
                <w:b/>
              </w:rPr>
              <w:t>OK</w:t>
            </w:r>
          </w:p>
        </w:tc>
      </w:tr>
      <w:tr>
        <w:tc>
          <w:tcPr>
            <w:tcW w:type="dxa" w:w="2880"/>
            <w:tcW w:w="7920" w:type="dxa"/>
          </w:tcPr>
          <w:p>
            <w:pPr>
              <w:spacing w:line="480" w:lineRule="auto"/>
            </w:pPr>
            <w:r>
              <w:t xml:space="preserve">Y he aquí, te quedarás mudo estarás en silencio, sin hablar, hasta el día que estas cosas acontezcan. Esto es porque tú no creíste mis palabras, las cuales se </w:t>
            </w:r>
            <w:r>
              <w:rPr>
                <w:b/>
              </w:rPr>
              <w:t>cumplirán</w:t>
            </w:r>
            <w:r>
              <w:t xml:space="preserve"> a su debido tiempo."</w:t>
            </w:r>
          </w:p>
        </w:tc>
        <w:tc>
          <w:tcPr>
            <w:tcW w:type="dxa" w:w="2880"/>
            <w:tcW w:w="7920" w:type="dxa"/>
          </w:tcPr>
          <w:p>
            <w:pPr>
              <w:spacing w:line="480" w:lineRule="auto"/>
            </w:pPr>
            <w:r>
              <w:t>Behold! You will be silent, unable to speak, until the day these things take place. This is because you did not believe my words, which will be fulfilled at the right time."</w:t>
            </w:r>
          </w:p>
        </w:tc>
        <w:tc>
          <w:tcPr>
            <w:tcW w:type="dxa" w:w="2880"/>
            <w:vAlign w:val="center"/>
            <w:tcW w:w="1440" w:type="dxa"/>
          </w:tcPr>
          <w:p>
            <w:pPr>
              <w:jc w:val="center"/>
            </w:pPr>
            <w:r>
              <w:t>☐</w:t>
            </w:r>
          </w:p>
        </w:tc>
      </w:tr>
      <w:tr>
        <w:tc>
          <w:tcPr>
            <w:tcW w:type="dxa" w:w="2880"/>
            <w:tcW w:w="7920" w:type="dxa"/>
          </w:tcPr>
          <w:p>
            <w:r>
              <w:rPr>
                <w:b/>
              </w:rPr>
              <w:t>Lucas 4:21</w:t>
            </w:r>
          </w:p>
        </w:tc>
        <w:tc>
          <w:tcPr>
            <w:tcW w:type="dxa" w:w="2880"/>
            <w:tcW w:w="7920" w:type="dxa"/>
          </w:tcPr>
          <w:p>
            <w:r>
              <w:rPr>
                <w:b/>
              </w:rPr>
              <w:t>Luke 4:21</w:t>
            </w:r>
          </w:p>
        </w:tc>
        <w:tc>
          <w:tcPr>
            <w:tcW w:type="dxa" w:w="2880"/>
            <w:tcW w:w="1440" w:type="dxa"/>
          </w:tcPr>
          <w:p>
            <w:pPr>
              <w:jc w:val="center"/>
            </w:pPr>
            <w:r>
              <w:rPr>
                <w:b/>
              </w:rPr>
              <w:t>OK</w:t>
            </w:r>
          </w:p>
        </w:tc>
      </w:tr>
      <w:tr>
        <w:tc>
          <w:tcPr>
            <w:tcW w:type="dxa" w:w="2880"/>
            <w:tcW w:w="7920" w:type="dxa"/>
          </w:tcPr>
          <w:p>
            <w:pPr>
              <w:spacing w:line="480" w:lineRule="auto"/>
            </w:pPr>
            <w:r>
              <w:t xml:space="preserve">Él comenzó a hablarles: "Hoy esta Escritura se ha </w:t>
            </w:r>
            <w:r>
              <w:rPr>
                <w:b/>
              </w:rPr>
              <w:t>cumplido</w:t>
            </w:r>
            <w:r>
              <w:t xml:space="preserve"> en su presencia."</w:t>
            </w:r>
          </w:p>
        </w:tc>
        <w:tc>
          <w:tcPr>
            <w:tcW w:type="dxa" w:w="2880"/>
            <w:tcW w:w="7920" w:type="dxa"/>
          </w:tcPr>
          <w:p>
            <w:pPr>
              <w:spacing w:line="480" w:lineRule="auto"/>
            </w:pPr>
            <w:r>
              <w:t>He began to speak to them: "Today this scripture has been fulfilled in your hearing."</w:t>
            </w:r>
            <w:r/>
          </w:p>
        </w:tc>
        <w:tc>
          <w:tcPr>
            <w:tcW w:type="dxa" w:w="2880"/>
            <w:vAlign w:val="center"/>
            <w:tcW w:w="1440" w:type="dxa"/>
          </w:tcPr>
          <w:p>
            <w:pPr>
              <w:jc w:val="center"/>
            </w:pPr>
            <w:r>
              <w:t>☐</w:t>
            </w:r>
          </w:p>
        </w:tc>
      </w:tr>
      <w:tr>
        <w:tc>
          <w:tcPr>
            <w:tcW w:type="dxa" w:w="2880"/>
            <w:tcW w:w="7920" w:type="dxa"/>
          </w:tcPr>
          <w:p>
            <w:r>
              <w:rPr>
                <w:b/>
              </w:rPr>
              <w:t>Juan 15:25</w:t>
            </w:r>
          </w:p>
        </w:tc>
        <w:tc>
          <w:tcPr>
            <w:tcW w:type="dxa" w:w="2880"/>
            <w:tcW w:w="7920" w:type="dxa"/>
          </w:tcPr>
          <w:p>
            <w:r>
              <w:rPr>
                <w:b/>
              </w:rPr>
              <w:t>John 15:25</w:t>
            </w:r>
          </w:p>
        </w:tc>
        <w:tc>
          <w:tcPr>
            <w:tcW w:type="dxa" w:w="2880"/>
            <w:tcW w:w="1440" w:type="dxa"/>
          </w:tcPr>
          <w:p>
            <w:pPr>
              <w:jc w:val="center"/>
            </w:pPr>
            <w:r>
              <w:rPr>
                <w:b/>
              </w:rPr>
              <w:t>OK</w:t>
            </w:r>
          </w:p>
        </w:tc>
      </w:tr>
      <w:tr>
        <w:tc>
          <w:tcPr>
            <w:tcW w:type="dxa" w:w="2880"/>
            <w:tcW w:w="7920" w:type="dxa"/>
          </w:tcPr>
          <w:p>
            <w:pPr>
              <w:spacing w:line="480" w:lineRule="auto"/>
            </w:pPr>
            <w:r>
              <w:t xml:space="preserve">Pero esto es para que se </w:t>
            </w:r>
            <w:r>
              <w:rPr>
                <w:b/>
              </w:rPr>
              <w:t>cumpla</w:t>
            </w:r>
            <w:r>
              <w:t xml:space="preserve"> la palabra que está escrita en su ley: 'ELLOS ME ODIARON SIN CAUSA.'</w:t>
            </w:r>
          </w:p>
        </w:tc>
        <w:tc>
          <w:tcPr>
            <w:tcW w:type="dxa" w:w="2880"/>
            <w:tcW w:w="7920" w:type="dxa"/>
          </w:tcPr>
          <w:p>
            <w:pPr>
              <w:spacing w:line="480" w:lineRule="auto"/>
            </w:pPr>
            <w:r>
              <w:t>But this is in order to fulfill the word that is written in their law, 'They hated me without a cause.'</w:t>
            </w:r>
          </w:p>
        </w:tc>
        <w:tc>
          <w:tcPr>
            <w:tcW w:type="dxa" w:w="2880"/>
            <w:vAlign w:val="center"/>
            <w:tcW w:w="1440" w:type="dxa"/>
          </w:tcPr>
          <w:p>
            <w:pPr>
              <w:jc w:val="center"/>
            </w:pPr>
            <w:r>
              <w:t>☐</w:t>
            </w:r>
          </w:p>
        </w:tc>
      </w:tr>
      <w:tr>
        <w:tc>
          <w:tcPr>
            <w:tcW w:type="dxa" w:w="2880"/>
            <w:tcW w:w="7920" w:type="dxa"/>
          </w:tcPr>
          <w:p>
            <w:r>
              <w:rPr>
                <w:b/>
              </w:rPr>
              <w:t>Juan 17:12</w:t>
            </w:r>
          </w:p>
        </w:tc>
        <w:tc>
          <w:tcPr>
            <w:tcW w:type="dxa" w:w="2880"/>
            <w:tcW w:w="7920" w:type="dxa"/>
          </w:tcPr>
          <w:p>
            <w:r>
              <w:rPr>
                <w:b/>
              </w:rPr>
              <w:t>John 17:12</w:t>
            </w:r>
          </w:p>
        </w:tc>
        <w:tc>
          <w:tcPr>
            <w:tcW w:type="dxa" w:w="2880"/>
            <w:tcW w:w="1440" w:type="dxa"/>
          </w:tcPr>
          <w:p>
            <w:pPr>
              <w:jc w:val="center"/>
            </w:pPr>
            <w:r>
              <w:rPr>
                <w:b/>
              </w:rPr>
              <w:t>OK</w:t>
            </w:r>
          </w:p>
        </w:tc>
      </w:tr>
      <w:tr>
        <w:tc>
          <w:tcPr>
            <w:tcW w:type="dxa" w:w="2880"/>
            <w:tcW w:w="7920" w:type="dxa"/>
          </w:tcPr>
          <w:p>
            <w:pPr>
              <w:spacing w:line="480" w:lineRule="auto"/>
            </w:pPr>
            <w:r>
              <w:t xml:space="preserve">Mientras estaba con ellos, Yo los guardé en Tu nombre que Tú me has dado. Yo los protegí, y ninguno de ellos ha sido destruido, excepto el hijo de destrucción, para que las escrituras pudieran ser </w:t>
            </w:r>
            <w:r>
              <w:rPr>
                <w:b/>
              </w:rPr>
              <w:t>cumplidas</w:t>
            </w:r>
            <w:r>
              <w:t>.</w:t>
            </w:r>
          </w:p>
        </w:tc>
        <w:tc>
          <w:tcPr>
            <w:tcW w:type="dxa" w:w="2880"/>
            <w:tcW w:w="7920" w:type="dxa"/>
          </w:tcPr>
          <w:p>
            <w:pPr>
              <w:spacing w:line="480" w:lineRule="auto"/>
            </w:pPr>
            <w:r>
              <w:t>While I was with them, I kept them safe in your name, which you have given me. I guarded them, and not one of them was destroyed, except for the son of destruction, so that the scriptures would be fulfilled.</w:t>
            </w:r>
          </w:p>
        </w:tc>
        <w:tc>
          <w:tcPr>
            <w:tcW w:type="dxa" w:w="2880"/>
            <w:vAlign w:val="center"/>
            <w:tcW w:w="1440" w:type="dxa"/>
          </w:tcPr>
          <w:p>
            <w:pPr>
              <w:jc w:val="center"/>
            </w:pPr>
            <w:r>
              <w:t>☐</w:t>
            </w:r>
          </w:p>
        </w:tc>
      </w:tr>
      <w:tr>
        <w:tc>
          <w:tcPr>
            <w:tcW w:type="dxa" w:w="2880"/>
            <w:tcW w:w="7920" w:type="dxa"/>
          </w:tcPr>
          <w:p>
            <w:r>
              <w:rPr>
                <w:b/>
              </w:rPr>
              <w:t>Hechos 1:16</w:t>
            </w:r>
          </w:p>
        </w:tc>
        <w:tc>
          <w:tcPr>
            <w:tcW w:type="dxa" w:w="2880"/>
            <w:tcW w:w="7920" w:type="dxa"/>
          </w:tcPr>
          <w:p>
            <w:r>
              <w:rPr>
                <w:b/>
              </w:rPr>
              <w:t>Acts 1:16</w:t>
            </w:r>
          </w:p>
        </w:tc>
        <w:tc>
          <w:tcPr>
            <w:tcW w:type="dxa" w:w="2880"/>
            <w:tcW w:w="1440" w:type="dxa"/>
          </w:tcPr>
          <w:p>
            <w:pPr>
              <w:jc w:val="center"/>
            </w:pPr>
            <w:r>
              <w:rPr>
                <w:b/>
              </w:rPr>
              <w:t>OK</w:t>
            </w:r>
          </w:p>
        </w:tc>
      </w:tr>
      <w:tr>
        <w:tc>
          <w:tcPr>
            <w:tcW w:type="dxa" w:w="2880"/>
            <w:tcW w:w="7920" w:type="dxa"/>
          </w:tcPr>
          <w:p>
            <w:pPr>
              <w:spacing w:line="480" w:lineRule="auto"/>
            </w:pPr>
            <w:r>
              <w:t xml:space="preserve">"Hermanos, fue necesario que se </w:t>
            </w:r>
            <w:r>
              <w:rPr>
                <w:b/>
              </w:rPr>
              <w:t>cumpliera</w:t>
            </w:r>
            <w:r>
              <w:t xml:space="preserve"> la Escritura, la cual el Espíritu Santo habló de antemano por boca de David acerca de Judas, quien guió a los que arrestaron a Jesús.</w:t>
            </w:r>
          </w:p>
        </w:tc>
        <w:tc>
          <w:tcPr>
            <w:tcW w:type="dxa" w:w="2880"/>
            <w:tcW w:w="7920" w:type="dxa"/>
          </w:tcPr>
          <w:p>
            <w:pPr>
              <w:spacing w:line="480" w:lineRule="auto"/>
            </w:pPr>
            <w:r>
              <w:t>"Brothers, it was necessary that the scripture should be fulfilled, that the Holy Spirit spoke before by the mouth of David concerning Judas, who guided the ones who arrested Jesus.</w:t>
            </w:r>
          </w:p>
        </w:tc>
        <w:tc>
          <w:tcPr>
            <w:tcW w:type="dxa" w:w="2880"/>
            <w:vAlign w:val="center"/>
            <w:tcW w:w="1440" w:type="dxa"/>
          </w:tcPr>
          <w:p>
            <w:pPr>
              <w:jc w:val="center"/>
            </w:pPr>
            <w:r>
              <w:t>☐</w:t>
            </w:r>
          </w:p>
        </w:tc>
      </w:tr>
      <w:tr>
        <w:tc>
          <w:tcPr>
            <w:tcW w:type="dxa" w:w="2880"/>
            <w:tcW w:w="7920" w:type="dxa"/>
          </w:tcPr>
          <w:p>
            <w:r>
              <w:rPr>
                <w:b/>
              </w:rPr>
              <w:t>Hechos 13:33</w:t>
            </w:r>
          </w:p>
        </w:tc>
        <w:tc>
          <w:tcPr>
            <w:tcW w:type="dxa" w:w="2880"/>
            <w:tcW w:w="7920" w:type="dxa"/>
          </w:tcPr>
          <w:p>
            <w:r>
              <w:rPr>
                <w:b/>
              </w:rPr>
              <w:t>Acts 13:33</w:t>
            </w:r>
          </w:p>
        </w:tc>
        <w:tc>
          <w:tcPr>
            <w:tcW w:type="dxa" w:w="2880"/>
            <w:tcW w:w="1440" w:type="dxa"/>
          </w:tcPr>
          <w:p>
            <w:pPr>
              <w:jc w:val="center"/>
            </w:pPr>
            <w:r>
              <w:rPr>
                <w:b/>
              </w:rPr>
              <w:t>OK</w:t>
            </w:r>
          </w:p>
        </w:tc>
      </w:tr>
      <w:tr>
        <w:tc>
          <w:tcPr>
            <w:tcW w:type="dxa" w:w="2880"/>
            <w:tcW w:w="7920" w:type="dxa"/>
          </w:tcPr>
          <w:p>
            <w:pPr>
              <w:spacing w:line="480" w:lineRule="auto"/>
            </w:pPr>
            <w:r>
              <w:t xml:space="preserve">Dios las </w:t>
            </w:r>
            <w:r>
              <w:rPr>
                <w:b/>
              </w:rPr>
              <w:t>ha mantenido</w:t>
            </w:r>
            <w:r>
              <w:t xml:space="preserve"> estas promesas para nosotros, sus hijos, en que Él levantó a Jesús de vuelta a la vida. Esto también está escrito en el segundo Salmo: "TÚ ERES MI HIJO, HOY YO HE VENIDO A SER TU PADRE." </w:t>
            </w:r>
          </w:p>
        </w:tc>
        <w:tc>
          <w:tcPr>
            <w:tcW w:type="dxa" w:w="2880"/>
            <w:tcW w:w="7920" w:type="dxa"/>
          </w:tcPr>
          <w:p>
            <w:pPr>
              <w:spacing w:line="480" w:lineRule="auto"/>
            </w:pPr>
            <w:r>
              <w:t>God has fulfilled for us, their children, by raising up Jesus. As it is written in the second Psalm:</w:t>
            </w:r>
            <w:r>
              <w:t>'You are my Son, today I have become your Father.'</w:t>
            </w:r>
            <w:r/>
          </w:p>
        </w:tc>
        <w:tc>
          <w:tcPr>
            <w:tcW w:type="dxa" w:w="2880"/>
            <w:vAlign w:val="center"/>
            <w:tcW w:w="1440" w:type="dxa"/>
          </w:tcPr>
          <w:p>
            <w:pPr>
              <w:jc w:val="center"/>
            </w:pPr>
            <w:r>
              <w:t>☐</w:t>
            </w:r>
          </w:p>
        </w:tc>
      </w:tr>
      <w:tr>
        <w:tc>
          <w:tcPr>
            <w:tcW w:type="dxa" w:w="2880"/>
            <w:tcW w:w="7920" w:type="dxa"/>
          </w:tcPr>
          <w:p>
            <w:r>
              <w:rPr>
                <w:b/>
              </w:rPr>
              <w:t>Romanos 8:4</w:t>
            </w:r>
          </w:p>
        </w:tc>
        <w:tc>
          <w:tcPr>
            <w:tcW w:type="dxa" w:w="2880"/>
            <w:tcW w:w="7920" w:type="dxa"/>
          </w:tcPr>
          <w:p>
            <w:r>
              <w:rPr>
                <w:b/>
              </w:rPr>
              <w:t>Romans 8:4</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los requerimientos de la Ley pudieran ser </w:t>
            </w:r>
            <w:r>
              <w:rPr>
                <w:b/>
              </w:rPr>
              <w:t>cumplidos</w:t>
            </w:r>
            <w:r>
              <w:t xml:space="preserve"> en nosotros, quienes caminamos, no de acuerdo con la carne, sino de acuerdo con el Espíritu.</w:t>
            </w:r>
          </w:p>
        </w:tc>
        <w:tc>
          <w:tcPr>
            <w:tcW w:type="dxa" w:w="2880"/>
            <w:tcW w:w="7920" w:type="dxa"/>
          </w:tcPr>
          <w:p>
            <w:pPr>
              <w:spacing w:line="480" w:lineRule="auto"/>
            </w:pPr>
            <w:r>
              <w:t>He did this in order that the requirements of the law might be fulfilled in us, we who walk not according to the flesh, but according to the Spirit.</w:t>
            </w:r>
          </w:p>
        </w:tc>
        <w:tc>
          <w:tcPr>
            <w:tcW w:type="dxa" w:w="2880"/>
            <w:vAlign w:val="center"/>
            <w:tcW w:w="1440" w:type="dxa"/>
          </w:tcPr>
          <w:p>
            <w:pPr>
              <w:jc w:val="center"/>
            </w:pPr>
            <w:r>
              <w:t>☐</w:t>
            </w:r>
          </w:p>
        </w:tc>
      </w:tr>
      <w:tr>
        <w:tc>
          <w:tcPr>
            <w:tcW w:type="dxa" w:w="2880"/>
            <w:tcW w:w="7920" w:type="dxa"/>
          </w:tcPr>
          <w:p>
            <w:r>
              <w:rPr>
                <w:b/>
              </w:rPr>
              <w:t>Romanos 13:8</w:t>
            </w:r>
          </w:p>
        </w:tc>
        <w:tc>
          <w:tcPr>
            <w:tcW w:type="dxa" w:w="2880"/>
            <w:tcW w:w="7920" w:type="dxa"/>
          </w:tcPr>
          <w:p>
            <w:r>
              <w:rPr>
                <w:b/>
              </w:rPr>
              <w:t>Romans 13:8</w:t>
            </w:r>
          </w:p>
        </w:tc>
        <w:tc>
          <w:tcPr>
            <w:tcW w:type="dxa" w:w="2880"/>
            <w:tcW w:w="1440" w:type="dxa"/>
          </w:tcPr>
          <w:p>
            <w:pPr>
              <w:jc w:val="center"/>
            </w:pPr>
            <w:r>
              <w:rPr>
                <w:b/>
              </w:rPr>
              <w:t>OK</w:t>
            </w:r>
          </w:p>
        </w:tc>
      </w:tr>
      <w:tr>
        <w:tc>
          <w:tcPr>
            <w:tcW w:type="dxa" w:w="2880"/>
            <w:tcW w:w="7920" w:type="dxa"/>
          </w:tcPr>
          <w:p>
            <w:pPr>
              <w:spacing w:line="480" w:lineRule="auto"/>
            </w:pPr>
            <w:r>
              <w:t xml:space="preserve">No le deban nada a nadie, excepto amarse unos a otros. Pues aquel que ama a su prójimo ha </w:t>
            </w:r>
            <w:r>
              <w:rPr>
                <w:b/>
              </w:rPr>
              <w:t>cumplido</w:t>
            </w:r>
            <w:r>
              <w:t xml:space="preserve"> la ley.</w:t>
            </w:r>
          </w:p>
        </w:tc>
        <w:tc>
          <w:tcPr>
            <w:tcW w:type="dxa" w:w="2880"/>
            <w:tcW w:w="7920" w:type="dxa"/>
          </w:tcPr>
          <w:p>
            <w:pPr>
              <w:spacing w:line="480" w:lineRule="auto"/>
            </w:pPr>
            <w:r>
              <w:t>Owe no one anything, except to love one another. For he who loves his neighbor has fulfilled the law.</w:t>
            </w: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Galatians 5:14</w:t>
            </w:r>
          </w:p>
        </w:tc>
        <w:tc>
          <w:tcPr>
            <w:tcW w:type="dxa" w:w="2880"/>
            <w:tcW w:w="1440" w:type="dxa"/>
          </w:tcPr>
          <w:p>
            <w:pPr>
              <w:jc w:val="center"/>
            </w:pPr>
            <w:r>
              <w:rPr>
                <w:b/>
              </w:rPr>
              <w:t>OK</w:t>
            </w:r>
          </w:p>
        </w:tc>
      </w:tr>
      <w:tr>
        <w:tc>
          <w:tcPr>
            <w:tcW w:type="dxa" w:w="2880"/>
            <w:tcW w:w="7920" w:type="dxa"/>
          </w:tcPr>
          <w:p>
            <w:pPr>
              <w:spacing w:line="480" w:lineRule="auto"/>
            </w:pPr>
            <w:r>
              <w:t xml:space="preserve">Porque toda la ley se </w:t>
            </w:r>
            <w:r>
              <w:rPr>
                <w:b/>
              </w:rPr>
              <w:t>cumple</w:t>
            </w:r>
            <w:r>
              <w:t xml:space="preserve"> en un solo mandamiento: "TÚ DEBES AMAR A TU PRÓJIMO COMO A TI MISMO."</w:t>
            </w:r>
          </w:p>
        </w:tc>
        <w:tc>
          <w:tcPr>
            <w:tcW w:type="dxa" w:w="2880"/>
            <w:tcW w:w="7920" w:type="dxa"/>
          </w:tcPr>
          <w:p>
            <w:pPr>
              <w:spacing w:line="480" w:lineRule="auto"/>
            </w:pPr>
            <w:r>
              <w:t>For the whole law is fulfilled in one word: "You must love your neighbor as yourself."</w:t>
            </w:r>
          </w:p>
        </w:tc>
        <w:tc>
          <w:tcPr>
            <w:tcW w:type="dxa" w:w="2880"/>
            <w:vAlign w:val="center"/>
            <w:tcW w:w="1440" w:type="dxa"/>
          </w:tcPr>
          <w:p>
            <w:pPr>
              <w:jc w:val="center"/>
            </w:pPr>
            <w:r>
              <w:t>☐</w:t>
            </w:r>
          </w:p>
        </w:tc>
      </w:tr>
      <w:tr>
        <w:tc>
          <w:tcPr>
            <w:tcW w:type="dxa" w:w="2880"/>
            <w:tcW w:w="7920" w:type="dxa"/>
          </w:tcPr>
          <w:p>
            <w:r>
              <w:rPr>
                <w:b/>
              </w:rPr>
              <w:t>Filipenses 2:2</w:t>
            </w:r>
          </w:p>
        </w:tc>
        <w:tc>
          <w:tcPr>
            <w:tcW w:type="dxa" w:w="2880"/>
            <w:tcW w:w="7920" w:type="dxa"/>
          </w:tcPr>
          <w:p>
            <w:r>
              <w:rPr>
                <w:b/>
              </w:rPr>
              <w:t>Philippians 2:2</w:t>
            </w:r>
          </w:p>
        </w:tc>
        <w:tc>
          <w:tcPr>
            <w:tcW w:type="dxa" w:w="2880"/>
            <w:tcW w:w="1440" w:type="dxa"/>
          </w:tcPr>
          <w:p>
            <w:pPr>
              <w:jc w:val="center"/>
            </w:pPr>
            <w:r>
              <w:rPr>
                <w:b/>
              </w:rPr>
              <w:t>OK</w:t>
            </w:r>
          </w:p>
        </w:tc>
      </w:tr>
      <w:tr>
        <w:tc>
          <w:tcPr>
            <w:tcW w:type="dxa" w:w="2880"/>
            <w:tcW w:w="7920" w:type="dxa"/>
          </w:tcPr>
          <w:p>
            <w:pPr>
              <w:spacing w:line="480" w:lineRule="auto"/>
            </w:pPr>
            <w:r>
              <w:t xml:space="preserve">entonces hagan </w:t>
            </w:r>
            <w:r>
              <w:rPr>
                <w:b/>
              </w:rPr>
              <w:t>completo</w:t>
            </w:r>
            <w:r>
              <w:t xml:space="preserve"> mi gozo pensando igual, teniendo el mismo amor, estando unidos en espíritu, y teniendo el mismo propósito.</w:t>
            </w:r>
          </w:p>
        </w:tc>
        <w:tc>
          <w:tcPr>
            <w:tcW w:type="dxa" w:w="2880"/>
            <w:tcW w:w="7920" w:type="dxa"/>
          </w:tcPr>
          <w:p>
            <w:pPr>
              <w:spacing w:line="480" w:lineRule="auto"/>
            </w:pPr>
            <w:r>
              <w:t>then make my joy full by being of the same mind, having the same love, being united in spirit, and having one purpose.</w:t>
            </w:r>
          </w:p>
        </w:tc>
        <w:tc>
          <w:tcPr>
            <w:tcW w:type="dxa" w:w="2880"/>
            <w:vAlign w:val="center"/>
            <w:tcW w:w="1440" w:type="dxa"/>
          </w:tcPr>
          <w:p>
            <w:pPr>
              <w:jc w:val="center"/>
            </w:pPr>
            <w:r>
              <w:t>☐</w:t>
            </w:r>
          </w:p>
        </w:tc>
      </w:tr>
      <w:tr>
        <w:tc>
          <w:tcPr>
            <w:tcW w:type="dxa" w:w="2880"/>
            <w:tcW w:w="7920" w:type="dxa"/>
          </w:tcPr>
          <w:p>
            <w:r>
              <w:rPr>
                <w:b/>
              </w:rPr>
              <w:t>Colosenses 1:25</w:t>
            </w:r>
          </w:p>
        </w:tc>
        <w:tc>
          <w:tcPr>
            <w:tcW w:type="dxa" w:w="2880"/>
            <w:tcW w:w="7920" w:type="dxa"/>
          </w:tcPr>
          <w:p>
            <w:r>
              <w:rPr>
                <w:b/>
              </w:rPr>
              <w:t>Colossians 1:25</w:t>
            </w:r>
          </w:p>
        </w:tc>
        <w:tc>
          <w:tcPr>
            <w:tcW w:type="dxa" w:w="2880"/>
            <w:tcW w:w="1440" w:type="dxa"/>
          </w:tcPr>
          <w:p>
            <w:pPr>
              <w:jc w:val="center"/>
            </w:pPr>
            <w:r>
              <w:rPr>
                <w:b/>
              </w:rPr>
              <w:t>OK</w:t>
            </w:r>
          </w:p>
        </w:tc>
      </w:tr>
      <w:tr>
        <w:tc>
          <w:tcPr>
            <w:tcW w:type="dxa" w:w="2880"/>
            <w:tcW w:w="7920" w:type="dxa"/>
          </w:tcPr>
          <w:p>
            <w:pPr>
              <w:spacing w:line="480" w:lineRule="auto"/>
            </w:pPr>
            <w:r>
              <w:t xml:space="preserve">Es de esta iglesia que yo soy siervo, de acuerdo a la responsabilidad de Dios que me fue dada a mí para ustedes, para </w:t>
            </w:r>
            <w:r>
              <w:rPr>
                <w:b/>
              </w:rPr>
              <w:t>completar</w:t>
            </w:r>
            <w:r>
              <w:t xml:space="preserve"> la palabra de Dios. </w:t>
            </w:r>
          </w:p>
        </w:tc>
        <w:tc>
          <w:tcPr>
            <w:tcW w:type="dxa" w:w="2880"/>
            <w:tcW w:w="7920" w:type="dxa"/>
          </w:tcPr>
          <w:p>
            <w:pPr>
              <w:spacing w:line="480" w:lineRule="auto"/>
            </w:pPr>
            <w:r>
              <w:t>It is of this church that I am a servant, according to the stewardship from God that was given to me for you, to fulfill the word of God.</w:t>
            </w:r>
          </w:p>
        </w:tc>
        <w:tc>
          <w:tcPr>
            <w:tcW w:type="dxa" w:w="2880"/>
            <w:vAlign w:val="center"/>
            <w:tcW w:w="1440" w:type="dxa"/>
          </w:tcPr>
          <w:p>
            <w:pPr>
              <w:jc w:val="center"/>
            </w:pPr>
            <w:r>
              <w:t>☐</w:t>
            </w:r>
          </w:p>
        </w:tc>
      </w:tr>
      <w:tr>
        <w:tc>
          <w:tcPr>
            <w:tcW w:type="dxa" w:w="2880"/>
            <w:tcW w:w="7920" w:type="dxa"/>
          </w:tcPr>
          <w:p>
            <w:r>
              <w:rPr>
                <w:b/>
              </w:rPr>
              <w:t>2 Tesalonicenses 1:11</w:t>
            </w:r>
          </w:p>
        </w:tc>
        <w:tc>
          <w:tcPr>
            <w:tcW w:type="dxa" w:w="2880"/>
            <w:tcW w:w="7920" w:type="dxa"/>
          </w:tcPr>
          <w:p>
            <w:r>
              <w:rPr>
                <w:b/>
              </w:rPr>
              <w:t>2 Thessalonians 1:11</w:t>
            </w:r>
          </w:p>
        </w:tc>
        <w:tc>
          <w:tcPr>
            <w:tcW w:type="dxa" w:w="2880"/>
            <w:tcW w:w="1440" w:type="dxa"/>
          </w:tcPr>
          <w:p>
            <w:pPr>
              <w:jc w:val="center"/>
            </w:pPr>
            <w:r>
              <w:rPr>
                <w:b/>
              </w:rPr>
              <w:t>OK</w:t>
            </w:r>
          </w:p>
        </w:tc>
      </w:tr>
      <w:tr>
        <w:tc>
          <w:tcPr>
            <w:tcW w:type="dxa" w:w="2880"/>
            <w:tcW w:w="7920" w:type="dxa"/>
          </w:tcPr>
          <w:p>
            <w:pPr>
              <w:spacing w:line="480" w:lineRule="auto"/>
            </w:pPr>
            <w:r>
              <w:t xml:space="preserve">Por esto nosotros también oramos continuamente por ustedes. Oramos para que nuestro Dios los considere dignos de su llamamiento. Oramos para que </w:t>
            </w:r>
            <w:r>
              <w:rPr>
                <w:b/>
              </w:rPr>
              <w:t>cumpla</w:t>
            </w:r>
            <w:r>
              <w:t xml:space="preserve"> todo deseo de bondad y toda obra de fe con poder.</w:t>
            </w:r>
          </w:p>
        </w:tc>
        <w:tc>
          <w:tcPr>
            <w:tcW w:type="dxa" w:w="2880"/>
            <w:tcW w:w="7920" w:type="dxa"/>
          </w:tcPr>
          <w:p>
            <w:pPr>
              <w:spacing w:line="480" w:lineRule="auto"/>
            </w:pPr>
            <w:r>
              <w:t>Because of this we also pray continually for you, that our God may consider you worthy of your calling and with his power he may fulfill every good purpose and every work of faith.</w:t>
            </w:r>
          </w:p>
        </w:tc>
        <w:tc>
          <w:tcPr>
            <w:tcW w:type="dxa" w:w="2880"/>
            <w:vAlign w:val="center"/>
            <w:tcW w:w="1440" w:type="dxa"/>
          </w:tcPr>
          <w:p>
            <w:pPr>
              <w:jc w:val="center"/>
            </w:pPr>
            <w:r>
              <w:t>☐</w:t>
            </w:r>
          </w:p>
        </w:tc>
      </w:tr>
      <w:tr>
        <w:tc>
          <w:tcPr>
            <w:tcW w:type="dxa" w:w="2880"/>
            <w:tcW w:w="7920" w:type="dxa"/>
          </w:tcPr>
          <w:p>
            <w:r>
              <w:rPr>
                <w:b/>
              </w:rPr>
              <w:t>Santiago 2:23</w:t>
            </w:r>
          </w:p>
        </w:tc>
        <w:tc>
          <w:tcPr>
            <w:tcW w:type="dxa" w:w="2880"/>
            <w:tcW w:w="7920" w:type="dxa"/>
          </w:tcPr>
          <w:p>
            <w:r>
              <w:rPr>
                <w:b/>
              </w:rPr>
              <w:t>James 2:23</w:t>
            </w:r>
          </w:p>
        </w:tc>
        <w:tc>
          <w:tcPr>
            <w:tcW w:type="dxa" w:w="2880"/>
            <w:tcW w:w="1440" w:type="dxa"/>
          </w:tcPr>
          <w:p>
            <w:pPr>
              <w:jc w:val="center"/>
            </w:pPr>
            <w:r>
              <w:rPr>
                <w:b/>
              </w:rPr>
              <w:t>OK</w:t>
            </w:r>
          </w:p>
        </w:tc>
      </w:tr>
      <w:tr>
        <w:tc>
          <w:tcPr>
            <w:tcW w:type="dxa" w:w="2880"/>
            <w:tcW w:w="7920" w:type="dxa"/>
          </w:tcPr>
          <w:p>
            <w:pPr>
              <w:spacing w:line="480" w:lineRule="auto"/>
            </w:pPr>
            <w:r>
              <w:t xml:space="preserve">Las escrituras fueron </w:t>
            </w:r>
            <w:r>
              <w:rPr>
                <w:b/>
              </w:rPr>
              <w:t>cumplidas</w:t>
            </w:r>
            <w:r>
              <w:t xml:space="preserve"> cuando dice: "ABRAHAM LE CREYÓ A DIOS, Y SE LE FUE CONTADO COMO JUSTICIA." Y Abraham fue llamado amigo de Dios.</w:t>
            </w:r>
          </w:p>
        </w:tc>
        <w:tc>
          <w:tcPr>
            <w:tcW w:type="dxa" w:w="2880"/>
            <w:tcW w:w="7920" w:type="dxa"/>
          </w:tcPr>
          <w:p>
            <w:pPr>
              <w:spacing w:line="480" w:lineRule="auto"/>
            </w:pPr>
            <w:r>
              <w:t>The scripture was fulfilled that says, "Abraham believed God, and it was counted to him as righteousness," and he was called a friend of God.</w:t>
            </w:r>
          </w:p>
        </w:tc>
        <w:tc>
          <w:tcPr>
            <w:tcW w:type="dxa" w:w="2880"/>
            <w:vAlign w:val="center"/>
            <w:tcW w:w="1440" w:type="dxa"/>
          </w:tcPr>
          <w:p>
            <w:pPr>
              <w:jc w:val="center"/>
            </w:pPr>
            <w:r>
              <w:t>☐</w:t>
            </w:r>
          </w:p>
        </w:tc>
      </w:tr>
      <w:tr>
        <w:tc>
          <w:tcPr>
            <w:tcW w:type="dxa" w:w="2880"/>
            <w:tcW w:w="7920" w:type="dxa"/>
          </w:tcPr>
          <w:p>
            <w:r>
              <w:rPr>
                <w:b/>
              </w:rPr>
              <w:t>Apocalipsis 6:11</w:t>
            </w:r>
          </w:p>
        </w:tc>
        <w:tc>
          <w:tcPr>
            <w:tcW w:type="dxa" w:w="2880"/>
            <w:tcW w:w="7920" w:type="dxa"/>
          </w:tcPr>
          <w:p>
            <w:r>
              <w:rPr>
                <w:b/>
              </w:rPr>
              <w:t>Revelation 6:11</w:t>
            </w:r>
          </w:p>
        </w:tc>
        <w:tc>
          <w:tcPr>
            <w:tcW w:type="dxa" w:w="2880"/>
            <w:tcW w:w="1440" w:type="dxa"/>
          </w:tcPr>
          <w:p>
            <w:pPr>
              <w:jc w:val="center"/>
            </w:pPr>
            <w:r>
              <w:rPr>
                <w:b/>
              </w:rPr>
              <w:t>OK</w:t>
            </w:r>
          </w:p>
        </w:tc>
      </w:tr>
      <w:tr>
        <w:tc>
          <w:tcPr>
            <w:tcW w:type="dxa" w:w="2880"/>
            <w:tcW w:w="7920" w:type="dxa"/>
          </w:tcPr>
          <w:p>
            <w:pPr>
              <w:spacing w:line="480" w:lineRule="auto"/>
            </w:pPr>
            <w:r>
              <w:t xml:space="preserve">Entonces a cada uno de ellos le fue dado una túnica blanca, y se les dijo que debían esperar un poco más hasta que se </w:t>
            </w:r>
            <w:r>
              <w:rPr>
                <w:b/>
              </w:rPr>
              <w:t>completara</w:t>
            </w:r>
            <w:r>
              <w:t xml:space="preserve"> el número de sus consiervos y sus hermanos que habrían de ser muertos así como ellos lo habían sido.</w:t>
            </w:r>
          </w:p>
        </w:tc>
        <w:tc>
          <w:tcPr>
            <w:tcW w:type="dxa" w:w="2880"/>
            <w:tcW w:w="7920" w:type="dxa"/>
          </w:tcPr>
          <w:p>
            <w:pPr>
              <w:spacing w:line="480" w:lineRule="auto"/>
            </w:pPr>
            <w:r>
              <w:t>Then each of them was given a white robe, and they were told that they should wait a short time longer until the full number of their fellow servants and their brothers who were to be killed, just as they had been killed, was made complete.</w:t>
            </w:r>
            <w:r/>
          </w:p>
        </w:tc>
        <w:tc>
          <w:tcPr>
            <w:tcW w:type="dxa" w:w="2880"/>
            <w:vAlign w:val="center"/>
            <w:tcW w:w="1440" w:type="dxa"/>
          </w:tcPr>
          <w:p>
            <w:pPr>
              <w:jc w:val="center"/>
            </w:pPr>
            <w:r>
              <w:t>☐</w:t>
            </w:r>
          </w:p>
        </w:tc>
      </w:tr>
    </w:tbl>
    <w:p>
      <w:pPr>
        <w:pStyle w:val="Heading1"/>
        <w:spacing w:before="0"/>
      </w:pPr>
      <w:r>
        <w:t>demonio (G1140, G1139)</w:t>
      </w:r>
    </w:p>
    <w:p>
      <w:r/>
      <w:r>
        <w:t>Esta palabra puede referirse a: Un espíritu maligno, que podría poseer, controlar o atormentar a una persona. Un ángel que no obedece a Dios y que en cambio sirve a Satanás. Un (falso) dios, poder divino o deidad, un espíritu poderoso que la gente adora.</w:t>
      </w:r>
      <w:r/>
    </w:p>
    <w:p>
      <w:pPr>
        <w:spacing w:after="0"/>
      </w:pPr>
      <w:r/>
      <w:r>
        <w:t>Nota: 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8:28</w:t>
            </w:r>
          </w:p>
        </w:tc>
        <w:tc>
          <w:tcPr>
            <w:tcW w:type="dxa" w:w="2880"/>
            <w:tcW w:w="7920" w:type="dxa"/>
          </w:tcPr>
          <w:p>
            <w:r>
              <w:rPr>
                <w:b/>
              </w:rPr>
              <w:t>Matthew 8:28</w:t>
            </w:r>
          </w:p>
        </w:tc>
        <w:tc>
          <w:tcPr>
            <w:tcW w:type="dxa" w:w="2880"/>
            <w:tcW w:w="1440" w:type="dxa"/>
          </w:tcPr>
          <w:p>
            <w:pPr>
              <w:jc w:val="center"/>
            </w:pPr>
            <w:r>
              <w:rPr>
                <w:b/>
              </w:rPr>
              <w:t>OK</w:t>
            </w:r>
          </w:p>
        </w:tc>
      </w:tr>
      <w:tr>
        <w:tc>
          <w:tcPr>
            <w:tcW w:type="dxa" w:w="2880"/>
            <w:tcW w:w="7920" w:type="dxa"/>
          </w:tcPr>
          <w:p>
            <w:pPr>
              <w:spacing w:line="480" w:lineRule="auto"/>
            </w:pPr>
            <w:r>
              <w:t xml:space="preserve">Cuando Jesús llegó al otro lado y estaba en el pueblo de los Gadarenos, dos hombres que eran controlados por los </w:t>
            </w:r>
            <w:r>
              <w:rPr>
                <w:b/>
              </w:rPr>
              <w:t>demonios</w:t>
            </w:r>
            <w:r>
              <w:t xml:space="preserve"> se encontraron con Él. Ellos habían salido de las tumbas y eran muy violentos, así que ningún viajero podía pasar por ese camino.</w:t>
            </w:r>
          </w:p>
        </w:tc>
        <w:tc>
          <w:tcPr>
            <w:tcW w:type="dxa" w:w="2880"/>
            <w:tcW w:w="7920" w:type="dxa"/>
          </w:tcPr>
          <w:p>
            <w:pPr>
              <w:spacing w:line="480" w:lineRule="auto"/>
            </w:pPr>
            <w:r>
              <w:t>When Jesus had come to the other side and to the country of the Gadarenes, two men who were possessed by demons met him. They were coming out of the tombs and were very violent, so that no traveler could pass that way.</w:t>
            </w:r>
          </w:p>
        </w:tc>
        <w:tc>
          <w:tcPr>
            <w:tcW w:type="dxa" w:w="2880"/>
            <w:vAlign w:val="center"/>
            <w:tcW w:w="1440" w:type="dxa"/>
          </w:tcPr>
          <w:p>
            <w:pPr>
              <w:jc w:val="center"/>
            </w:pPr>
            <w:r>
              <w:t>☐</w:t>
            </w:r>
          </w:p>
        </w:tc>
      </w:tr>
      <w:tr>
        <w:tc>
          <w:tcPr>
            <w:tcW w:type="dxa" w:w="2880"/>
            <w:tcW w:w="7920" w:type="dxa"/>
          </w:tcPr>
          <w:p>
            <w:r>
              <w:rPr>
                <w:b/>
              </w:rPr>
              <w:t>Mateo 9:34</w:t>
            </w:r>
          </w:p>
        </w:tc>
        <w:tc>
          <w:tcPr>
            <w:tcW w:type="dxa" w:w="2880"/>
            <w:tcW w:w="7920" w:type="dxa"/>
          </w:tcPr>
          <w:p>
            <w:r>
              <w:rPr>
                <w:b/>
              </w:rPr>
              <w:t>Matthew 9:34</w:t>
            </w:r>
          </w:p>
        </w:tc>
        <w:tc>
          <w:tcPr>
            <w:tcW w:type="dxa" w:w="2880"/>
            <w:tcW w:w="1440" w:type="dxa"/>
          </w:tcPr>
          <w:p>
            <w:pPr>
              <w:jc w:val="center"/>
            </w:pPr>
            <w:r>
              <w:rPr>
                <w:b/>
              </w:rPr>
              <w:t>OK</w:t>
            </w:r>
          </w:p>
        </w:tc>
      </w:tr>
      <w:tr>
        <w:tc>
          <w:tcPr>
            <w:tcW w:type="dxa" w:w="2880"/>
            <w:tcW w:w="7920" w:type="dxa"/>
          </w:tcPr>
          <w:p>
            <w:pPr>
              <w:spacing w:line="480" w:lineRule="auto"/>
            </w:pPr>
            <w:r>
              <w:t xml:space="preserve">Pero los Fariseos decían: "Por el príncipe de los </w:t>
            </w:r>
            <w:r>
              <w:rPr>
                <w:b/>
              </w:rPr>
              <w:t>demonios</w:t>
            </w:r>
            <w:r>
              <w:t xml:space="preserve">, echa fuera los </w:t>
            </w:r>
            <w:r>
              <w:rPr>
                <w:b/>
              </w:rPr>
              <w:t>demonios</w:t>
            </w:r>
            <w:r>
              <w:t>."</w:t>
            </w:r>
          </w:p>
        </w:tc>
        <w:tc>
          <w:tcPr>
            <w:tcW w:type="dxa" w:w="2880"/>
            <w:tcW w:w="7920" w:type="dxa"/>
          </w:tcPr>
          <w:p>
            <w:pPr>
              <w:spacing w:line="480" w:lineRule="auto"/>
            </w:pPr>
            <w:r>
              <w:t>But the Pharisees were saying, "By the ruler of the demons, he drives out demons."</w:t>
            </w:r>
            <w:r/>
          </w:p>
        </w:tc>
        <w:tc>
          <w:tcPr>
            <w:tcW w:type="dxa" w:w="2880"/>
            <w:vAlign w:val="center"/>
            <w:tcW w:w="1440" w:type="dxa"/>
          </w:tcPr>
          <w:p>
            <w:pPr>
              <w:jc w:val="center"/>
            </w:pPr>
            <w:r>
              <w:t>☐</w:t>
            </w:r>
          </w:p>
        </w:tc>
      </w:tr>
      <w:tr>
        <w:tc>
          <w:tcPr>
            <w:tcW w:type="dxa" w:w="2880"/>
            <w:tcW w:w="7920" w:type="dxa"/>
          </w:tcPr>
          <w:p>
            <w:r>
              <w:rPr>
                <w:b/>
              </w:rPr>
              <w:t>Mateo 12:28</w:t>
            </w:r>
          </w:p>
        </w:tc>
        <w:tc>
          <w:tcPr>
            <w:tcW w:type="dxa" w:w="2880"/>
            <w:tcW w:w="7920" w:type="dxa"/>
          </w:tcPr>
          <w:p>
            <w:r>
              <w:rPr>
                <w:b/>
              </w:rPr>
              <w:t>Matthew 12:28</w:t>
            </w:r>
          </w:p>
        </w:tc>
        <w:tc>
          <w:tcPr>
            <w:tcW w:type="dxa" w:w="2880"/>
            <w:tcW w:w="1440" w:type="dxa"/>
          </w:tcPr>
          <w:p>
            <w:pPr>
              <w:jc w:val="center"/>
            </w:pPr>
            <w:r>
              <w:rPr>
                <w:b/>
              </w:rPr>
              <w:t>OK</w:t>
            </w:r>
          </w:p>
        </w:tc>
      </w:tr>
      <w:tr>
        <w:tc>
          <w:tcPr>
            <w:tcW w:type="dxa" w:w="2880"/>
            <w:tcW w:w="7920" w:type="dxa"/>
          </w:tcPr>
          <w:p>
            <w:pPr>
              <w:spacing w:line="480" w:lineRule="auto"/>
            </w:pPr>
            <w:r>
              <w:t xml:space="preserve">Pero si Yo echo fuera </w:t>
            </w:r>
            <w:r>
              <w:rPr>
                <w:b/>
              </w:rPr>
              <w:t>demonios</w:t>
            </w:r>
            <w:r>
              <w:t xml:space="preserve"> por el Espíritu de Dios, entonces el reino de Dios ha llegado a ustedes.</w:t>
            </w:r>
          </w:p>
        </w:tc>
        <w:tc>
          <w:tcPr>
            <w:tcW w:type="dxa" w:w="2880"/>
            <w:tcW w:w="7920" w:type="dxa"/>
          </w:tcPr>
          <w:p>
            <w:pPr>
              <w:spacing w:line="480" w:lineRule="auto"/>
            </w:pPr>
            <w:r>
              <w:t>But if I drive out demons by the Spirit of God, then the kingdom of God has come upon you.</w:t>
            </w:r>
          </w:p>
        </w:tc>
        <w:tc>
          <w:tcPr>
            <w:tcW w:type="dxa" w:w="2880"/>
            <w:vAlign w:val="center"/>
            <w:tcW w:w="1440" w:type="dxa"/>
          </w:tcPr>
          <w:p>
            <w:pPr>
              <w:jc w:val="center"/>
            </w:pPr>
            <w:r>
              <w:t>☐</w:t>
            </w:r>
          </w:p>
        </w:tc>
      </w:tr>
      <w:tr>
        <w:tc>
          <w:tcPr>
            <w:tcW w:type="dxa" w:w="2880"/>
            <w:tcW w:w="7920" w:type="dxa"/>
          </w:tcPr>
          <w:p>
            <w:r>
              <w:rPr>
                <w:b/>
              </w:rPr>
              <w:t>Marcos 1:34</w:t>
            </w:r>
          </w:p>
        </w:tc>
        <w:tc>
          <w:tcPr>
            <w:tcW w:type="dxa" w:w="2880"/>
            <w:tcW w:w="7920" w:type="dxa"/>
          </w:tcPr>
          <w:p>
            <w:r>
              <w:rPr>
                <w:b/>
              </w:rPr>
              <w:t>Mark 1:34</w:t>
            </w:r>
          </w:p>
        </w:tc>
        <w:tc>
          <w:tcPr>
            <w:tcW w:type="dxa" w:w="2880"/>
            <w:tcW w:w="1440" w:type="dxa"/>
          </w:tcPr>
          <w:p>
            <w:pPr>
              <w:jc w:val="center"/>
            </w:pPr>
            <w:r>
              <w:rPr>
                <w:b/>
              </w:rPr>
              <w:t>OK</w:t>
            </w:r>
          </w:p>
        </w:tc>
      </w:tr>
      <w:tr>
        <w:tc>
          <w:tcPr>
            <w:tcW w:type="dxa" w:w="2880"/>
            <w:tcW w:w="7920" w:type="dxa"/>
          </w:tcPr>
          <w:p>
            <w:pPr>
              <w:spacing w:line="480" w:lineRule="auto"/>
            </w:pPr>
            <w:r>
              <w:t xml:space="preserve">Él sanó muchos que estaban enfermos con varias enfermedades y echó fuera muchos </w:t>
            </w:r>
            <w:r>
              <w:rPr>
                <w:b/>
              </w:rPr>
              <w:t>demonios</w:t>
            </w:r>
            <w:r>
              <w:t xml:space="preserve">, pero Él no dejaba a los </w:t>
            </w:r>
            <w:r>
              <w:rPr>
                <w:b/>
              </w:rPr>
              <w:t>demonios</w:t>
            </w:r>
            <w:r>
              <w:t xml:space="preserve"> hablar porque ellos lo conocían.</w:t>
            </w:r>
          </w:p>
        </w:tc>
        <w:tc>
          <w:tcPr>
            <w:tcW w:type="dxa" w:w="2880"/>
            <w:tcW w:w="7920" w:type="dxa"/>
          </w:tcPr>
          <w:p>
            <w:pPr>
              <w:spacing w:line="480" w:lineRule="auto"/>
            </w:pPr>
            <w:r>
              <w:t>He healed many who were sick with various diseases and cast out many demons, but he did not allow the demons to speak because they knew him.</w:t>
            </w:r>
            <w:r/>
          </w:p>
        </w:tc>
        <w:tc>
          <w:tcPr>
            <w:tcW w:type="dxa" w:w="2880"/>
            <w:vAlign w:val="center"/>
            <w:tcW w:w="1440" w:type="dxa"/>
          </w:tcPr>
          <w:p>
            <w:pPr>
              <w:jc w:val="center"/>
            </w:pPr>
            <w:r>
              <w:t>☐</w:t>
            </w:r>
          </w:p>
        </w:tc>
      </w:tr>
      <w:tr>
        <w:tc>
          <w:tcPr>
            <w:tcW w:type="dxa" w:w="2880"/>
            <w:tcW w:w="7920" w:type="dxa"/>
          </w:tcPr>
          <w:p>
            <w:r>
              <w:rPr>
                <w:b/>
              </w:rPr>
              <w:t>Marcos 7:26 (*)</w:t>
            </w:r>
          </w:p>
        </w:tc>
        <w:tc>
          <w:tcPr>
            <w:tcW w:type="dxa" w:w="2880"/>
            <w:tcW w:w="7920" w:type="dxa"/>
          </w:tcPr>
          <w:p>
            <w:r>
              <w:rPr>
                <w:b/>
              </w:rPr>
              <w:t xml:space="preserve">Mark 7:26 </w:t>
            </w:r>
          </w:p>
        </w:tc>
        <w:tc>
          <w:tcPr>
            <w:tcW w:type="dxa" w:w="2880"/>
            <w:tcW w:w="1440" w:type="dxa"/>
          </w:tcPr>
          <w:p>
            <w:pPr>
              <w:jc w:val="center"/>
            </w:pPr>
            <w:r>
              <w:rPr>
                <w:b/>
              </w:rPr>
              <w:t>OK</w:t>
            </w:r>
          </w:p>
        </w:tc>
      </w:tr>
      <w:tr>
        <w:tc>
          <w:tcPr>
            <w:tcW w:type="dxa" w:w="2880"/>
            <w:tcW w:w="7920" w:type="dxa"/>
          </w:tcPr>
          <w:p>
            <w:pPr>
              <w:spacing w:line="480" w:lineRule="auto"/>
            </w:pPr>
            <w:r>
              <w:t xml:space="preserve">Ahora la mujer era Griega, de descendencia Sirofenicia. Ella le suplicó que arrojara fuera el </w:t>
            </w:r>
            <w:r>
              <w:rPr>
                <w:b/>
              </w:rPr>
              <w:t>demonio</w:t>
            </w:r>
            <w:r>
              <w:t xml:space="preserve"> de su hija.</w:t>
            </w:r>
          </w:p>
        </w:tc>
        <w:tc>
          <w:tcPr>
            <w:tcW w:type="dxa" w:w="2880"/>
            <w:tcW w:w="7920" w:type="dxa"/>
          </w:tcPr>
          <w:p>
            <w:pPr>
              <w:spacing w:line="480" w:lineRule="auto"/>
            </w:pPr>
            <w:r>
              <w:t>Now the woman was a Greek, a Syrophoenician by descent. She begged him to cast out the demon from her daughter.</w:t>
            </w:r>
          </w:p>
        </w:tc>
        <w:tc>
          <w:tcPr>
            <w:tcW w:type="dxa" w:w="2880"/>
            <w:vAlign w:val="center"/>
            <w:tcW w:w="1440" w:type="dxa"/>
          </w:tcPr>
          <w:p>
            <w:pPr>
              <w:jc w:val="center"/>
            </w:pPr>
            <w:r>
              <w:t>☐</w:t>
            </w:r>
          </w:p>
        </w:tc>
      </w:tr>
      <w:tr>
        <w:tc>
          <w:tcPr>
            <w:tcW w:type="dxa" w:w="2880"/>
            <w:tcW w:w="7920" w:type="dxa"/>
          </w:tcPr>
          <w:p>
            <w:r>
              <w:rPr>
                <w:b/>
              </w:rPr>
              <w:t>Marcos 7:29 (*)</w:t>
            </w:r>
          </w:p>
        </w:tc>
        <w:tc>
          <w:tcPr>
            <w:tcW w:type="dxa" w:w="2880"/>
            <w:tcW w:w="7920" w:type="dxa"/>
          </w:tcPr>
          <w:p>
            <w:r>
              <w:rPr>
                <w:b/>
              </w:rPr>
              <w:t xml:space="preserve">Mark 7:29 </w:t>
            </w:r>
          </w:p>
        </w:tc>
        <w:tc>
          <w:tcPr>
            <w:tcW w:type="dxa" w:w="2880"/>
            <w:tcW w:w="1440" w:type="dxa"/>
          </w:tcPr>
          <w:p>
            <w:pPr>
              <w:jc w:val="center"/>
            </w:pPr>
            <w:r>
              <w:rPr>
                <w:b/>
              </w:rPr>
              <w:t>OK</w:t>
            </w:r>
          </w:p>
        </w:tc>
      </w:tr>
      <w:tr>
        <w:tc>
          <w:tcPr>
            <w:tcW w:type="dxa" w:w="2880"/>
            <w:tcW w:w="7920" w:type="dxa"/>
          </w:tcPr>
          <w:p>
            <w:pPr>
              <w:spacing w:line="480" w:lineRule="auto"/>
            </w:pPr>
            <w:r>
              <w:t xml:space="preserve">Él le dijo: "Porque has dicho esto, eres libre para irte. El </w:t>
            </w:r>
            <w:r>
              <w:rPr>
                <w:b/>
              </w:rPr>
              <w:t>demonio</w:t>
            </w:r>
            <w:r>
              <w:t xml:space="preserve"> ha salido de tu hija." </w:t>
            </w:r>
          </w:p>
        </w:tc>
        <w:tc>
          <w:tcPr>
            <w:tcW w:type="dxa" w:w="2880"/>
            <w:tcW w:w="7920" w:type="dxa"/>
          </w:tcPr>
          <w:p>
            <w:pPr>
              <w:spacing w:line="480" w:lineRule="auto"/>
            </w:pPr>
            <w:r>
              <w:t>He said to her, "Because of what you have said, you are free to go. The demon has gone out of your daughter."</w:t>
            </w:r>
          </w:p>
        </w:tc>
        <w:tc>
          <w:tcPr>
            <w:tcW w:type="dxa" w:w="2880"/>
            <w:vAlign w:val="center"/>
            <w:tcW w:w="1440" w:type="dxa"/>
          </w:tcPr>
          <w:p>
            <w:pPr>
              <w:jc w:val="center"/>
            </w:pPr>
            <w:r>
              <w:t>☐</w:t>
            </w:r>
          </w:p>
        </w:tc>
      </w:tr>
      <w:tr>
        <w:tc>
          <w:tcPr>
            <w:tcW w:type="dxa" w:w="2880"/>
            <w:tcW w:w="7920" w:type="dxa"/>
          </w:tcPr>
          <w:p>
            <w:r>
              <w:rPr>
                <w:b/>
              </w:rPr>
              <w:t>Marcos 7:30 (*)</w:t>
            </w:r>
          </w:p>
        </w:tc>
        <w:tc>
          <w:tcPr>
            <w:tcW w:type="dxa" w:w="2880"/>
            <w:tcW w:w="7920" w:type="dxa"/>
          </w:tcPr>
          <w:p>
            <w:r>
              <w:rPr>
                <w:b/>
              </w:rPr>
              <w:t xml:space="preserve">Mark 7:30 </w:t>
            </w:r>
          </w:p>
        </w:tc>
        <w:tc>
          <w:tcPr>
            <w:tcW w:type="dxa" w:w="2880"/>
            <w:tcW w:w="1440" w:type="dxa"/>
          </w:tcPr>
          <w:p>
            <w:pPr>
              <w:jc w:val="center"/>
            </w:pPr>
            <w:r>
              <w:rPr>
                <w:b/>
              </w:rPr>
              <w:t>OK</w:t>
            </w:r>
          </w:p>
        </w:tc>
      </w:tr>
      <w:tr>
        <w:tc>
          <w:tcPr>
            <w:tcW w:type="dxa" w:w="2880"/>
            <w:tcW w:w="7920" w:type="dxa"/>
          </w:tcPr>
          <w:p>
            <w:pPr>
              <w:spacing w:line="480" w:lineRule="auto"/>
            </w:pPr>
            <w:r>
              <w:t xml:space="preserve">Ella volvió a su casa y encontró a la pequeña acostada en la cama y el </w:t>
            </w:r>
            <w:r>
              <w:rPr>
                <w:b/>
              </w:rPr>
              <w:t>demonio</w:t>
            </w:r>
            <w:r>
              <w:t xml:space="preserve"> se había ido.</w:t>
            </w:r>
          </w:p>
        </w:tc>
        <w:tc>
          <w:tcPr>
            <w:tcW w:type="dxa" w:w="2880"/>
            <w:tcW w:w="7920" w:type="dxa"/>
          </w:tcPr>
          <w:p>
            <w:pPr>
              <w:spacing w:line="480" w:lineRule="auto"/>
            </w:pPr>
            <w:r>
              <w:t>She went back to her house and found the child lying on the bed, and the demon was gone.</w:t>
            </w:r>
            <w:r/>
          </w:p>
        </w:tc>
        <w:tc>
          <w:tcPr>
            <w:tcW w:type="dxa" w:w="2880"/>
            <w:vAlign w:val="center"/>
            <w:tcW w:w="1440" w:type="dxa"/>
          </w:tcPr>
          <w:p>
            <w:pPr>
              <w:jc w:val="center"/>
            </w:pPr>
            <w:r>
              <w:t>☐</w:t>
            </w:r>
          </w:p>
        </w:tc>
      </w:tr>
      <w:tr>
        <w:tc>
          <w:tcPr>
            <w:tcW w:type="dxa" w:w="2880"/>
            <w:tcW w:w="7920" w:type="dxa"/>
          </w:tcPr>
          <w:p>
            <w:r>
              <w:rPr>
                <w:b/>
              </w:rPr>
              <w:t>Lucas 8:36</w:t>
            </w:r>
          </w:p>
        </w:tc>
        <w:tc>
          <w:tcPr>
            <w:tcW w:type="dxa" w:w="2880"/>
            <w:tcW w:w="7920" w:type="dxa"/>
          </w:tcPr>
          <w:p>
            <w:r>
              <w:rPr>
                <w:b/>
              </w:rPr>
              <w:t>Luke 8:36</w:t>
            </w:r>
          </w:p>
        </w:tc>
        <w:tc>
          <w:tcPr>
            <w:tcW w:type="dxa" w:w="2880"/>
            <w:tcW w:w="1440" w:type="dxa"/>
          </w:tcPr>
          <w:p>
            <w:pPr>
              <w:jc w:val="center"/>
            </w:pPr>
            <w:r>
              <w:rPr>
                <w:b/>
              </w:rPr>
              <w:t>OK</w:t>
            </w:r>
          </w:p>
        </w:tc>
      </w:tr>
      <w:tr>
        <w:tc>
          <w:tcPr>
            <w:tcW w:type="dxa" w:w="2880"/>
            <w:tcW w:w="7920" w:type="dxa"/>
          </w:tcPr>
          <w:p>
            <w:pPr>
              <w:spacing w:line="480" w:lineRule="auto"/>
            </w:pPr>
            <w:r>
              <w:t xml:space="preserve">Entonces aquellos que lo habían visto, les dijeron como el hombre que había sido controlado por </w:t>
            </w:r>
            <w:r>
              <w:rPr>
                <w:b/>
              </w:rPr>
              <w:t>demonios</w:t>
            </w:r>
            <w:r>
              <w:t xml:space="preserve"> había sido sanado.</w:t>
            </w:r>
          </w:p>
        </w:tc>
        <w:tc>
          <w:tcPr>
            <w:tcW w:type="dxa" w:w="2880"/>
            <w:tcW w:w="7920" w:type="dxa"/>
          </w:tcPr>
          <w:p>
            <w:pPr>
              <w:spacing w:line="480" w:lineRule="auto"/>
            </w:pPr>
            <w:r>
              <w:t>Then those who had seen it told them how the man who had been possessed by demons had been healed.</w:t>
            </w:r>
          </w:p>
        </w:tc>
        <w:tc>
          <w:tcPr>
            <w:tcW w:type="dxa" w:w="2880"/>
            <w:vAlign w:val="center"/>
            <w:tcW w:w="1440" w:type="dxa"/>
          </w:tcPr>
          <w:p>
            <w:pPr>
              <w:jc w:val="center"/>
            </w:pPr>
            <w:r>
              <w:t>☐</w:t>
            </w:r>
          </w:p>
        </w:tc>
      </w:tr>
      <w:tr>
        <w:tc>
          <w:tcPr>
            <w:tcW w:type="dxa" w:w="2880"/>
            <w:tcW w:w="7920" w:type="dxa"/>
          </w:tcPr>
          <w:p>
            <w:r>
              <w:rPr>
                <w:b/>
              </w:rPr>
              <w:t>Juan 10:20</w:t>
            </w:r>
          </w:p>
        </w:tc>
        <w:tc>
          <w:tcPr>
            <w:tcW w:type="dxa" w:w="2880"/>
            <w:tcW w:w="7920" w:type="dxa"/>
          </w:tcPr>
          <w:p>
            <w:r>
              <w:rPr>
                <w:b/>
              </w:rPr>
              <w:t>John 10:20</w:t>
            </w:r>
          </w:p>
        </w:tc>
        <w:tc>
          <w:tcPr>
            <w:tcW w:type="dxa" w:w="2880"/>
            <w:tcW w:w="1440" w:type="dxa"/>
          </w:tcPr>
          <w:p>
            <w:pPr>
              <w:jc w:val="center"/>
            </w:pPr>
            <w:r>
              <w:rPr>
                <w:b/>
              </w:rPr>
              <w:t>OK</w:t>
            </w:r>
          </w:p>
        </w:tc>
      </w:tr>
      <w:tr>
        <w:tc>
          <w:tcPr>
            <w:tcW w:type="dxa" w:w="2880"/>
            <w:tcW w:w="7920" w:type="dxa"/>
          </w:tcPr>
          <w:p>
            <w:pPr>
              <w:spacing w:line="480" w:lineRule="auto"/>
            </w:pPr>
            <w:r>
              <w:t xml:space="preserve">Mucho de ellos dijeron: "Él tiene un </w:t>
            </w:r>
            <w:r>
              <w:rPr>
                <w:b/>
              </w:rPr>
              <w:t>demonio</w:t>
            </w:r>
            <w:r>
              <w:t xml:space="preserve"> y está loco. ¿Por qué le escuchan?"</w:t>
            </w:r>
          </w:p>
        </w:tc>
        <w:tc>
          <w:tcPr>
            <w:tcW w:type="dxa" w:w="2880"/>
            <w:tcW w:w="7920" w:type="dxa"/>
          </w:tcPr>
          <w:p>
            <w:pPr>
              <w:spacing w:line="480" w:lineRule="auto"/>
            </w:pPr>
            <w:r>
              <w:t>Many of them said, "He has a demon and is insane. Why do you listen to him?"</w:t>
            </w:r>
          </w:p>
        </w:tc>
        <w:tc>
          <w:tcPr>
            <w:tcW w:type="dxa" w:w="2880"/>
            <w:vAlign w:val="center"/>
            <w:tcW w:w="1440" w:type="dxa"/>
          </w:tcPr>
          <w:p>
            <w:pPr>
              <w:jc w:val="center"/>
            </w:pPr>
            <w:r>
              <w:t>☐</w:t>
            </w:r>
          </w:p>
        </w:tc>
      </w:tr>
      <w:tr>
        <w:tc>
          <w:tcPr>
            <w:tcW w:type="dxa" w:w="2880"/>
            <w:tcW w:w="7920" w:type="dxa"/>
          </w:tcPr>
          <w:p>
            <w:r>
              <w:rPr>
                <w:b/>
              </w:rPr>
              <w:t>Juan 10:21</w:t>
            </w:r>
          </w:p>
        </w:tc>
        <w:tc>
          <w:tcPr>
            <w:tcW w:type="dxa" w:w="2880"/>
            <w:tcW w:w="7920" w:type="dxa"/>
          </w:tcPr>
          <w:p>
            <w:r>
              <w:rPr>
                <w:b/>
              </w:rPr>
              <w:t>John 10:21</w:t>
            </w:r>
          </w:p>
        </w:tc>
        <w:tc>
          <w:tcPr>
            <w:tcW w:type="dxa" w:w="2880"/>
            <w:tcW w:w="1440" w:type="dxa"/>
          </w:tcPr>
          <w:p>
            <w:pPr>
              <w:jc w:val="center"/>
            </w:pPr>
            <w:r>
              <w:rPr>
                <w:b/>
              </w:rPr>
              <w:t>OK</w:t>
            </w:r>
          </w:p>
        </w:tc>
      </w:tr>
      <w:tr>
        <w:tc>
          <w:tcPr>
            <w:tcW w:type="dxa" w:w="2880"/>
            <w:tcW w:w="7920" w:type="dxa"/>
          </w:tcPr>
          <w:p>
            <w:pPr>
              <w:spacing w:line="480" w:lineRule="auto"/>
            </w:pPr>
            <w:r>
              <w:t xml:space="preserve">Otros dijeron: "Éstas no son las palabras de un hombre poseído por un </w:t>
            </w:r>
            <w:r>
              <w:rPr>
                <w:b/>
              </w:rPr>
              <w:t>demonio</w:t>
            </w:r>
            <w:r>
              <w:t xml:space="preserve">. ¿Puede un </w:t>
            </w:r>
            <w:r>
              <w:rPr>
                <w:b/>
              </w:rPr>
              <w:t>demonio</w:t>
            </w:r>
            <w:r>
              <w:t xml:space="preserve"> abrirles los ojos a los ciegos?"</w:t>
            </w:r>
          </w:p>
        </w:tc>
        <w:tc>
          <w:tcPr>
            <w:tcW w:type="dxa" w:w="2880"/>
            <w:tcW w:w="7920" w:type="dxa"/>
          </w:tcPr>
          <w:p>
            <w:pPr>
              <w:spacing w:line="480" w:lineRule="auto"/>
            </w:pPr>
            <w:r>
              <w:t>Others said, "These are not the words of a demon-possessed man. Can a demon open the eyes of the blind?"</w:t>
            </w:r>
            <w:r/>
          </w:p>
        </w:tc>
        <w:tc>
          <w:tcPr>
            <w:tcW w:type="dxa" w:w="2880"/>
            <w:vAlign w:val="center"/>
            <w:tcW w:w="1440" w:type="dxa"/>
          </w:tcPr>
          <w:p>
            <w:pPr>
              <w:jc w:val="center"/>
            </w:pPr>
            <w:r>
              <w:t>☐</w:t>
            </w:r>
          </w:p>
        </w:tc>
      </w:tr>
      <w:tr>
        <w:tc>
          <w:tcPr>
            <w:tcW w:type="dxa" w:w="2880"/>
            <w:tcW w:w="7920" w:type="dxa"/>
          </w:tcPr>
          <w:p>
            <w:r>
              <w:rPr>
                <w:b/>
              </w:rPr>
              <w:t>1 Corintios 10:20 (**)</w:t>
            </w:r>
          </w:p>
        </w:tc>
        <w:tc>
          <w:tcPr>
            <w:tcW w:type="dxa" w:w="2880"/>
            <w:tcW w:w="7920" w:type="dxa"/>
          </w:tcPr>
          <w:p>
            <w:r>
              <w:rPr>
                <w:b/>
              </w:rPr>
              <w:t xml:space="preserve">1 Corinthians 10:20 </w:t>
            </w:r>
          </w:p>
        </w:tc>
        <w:tc>
          <w:tcPr>
            <w:tcW w:type="dxa" w:w="2880"/>
            <w:tcW w:w="1440" w:type="dxa"/>
          </w:tcPr>
          <w:p>
            <w:pPr>
              <w:jc w:val="center"/>
            </w:pPr>
            <w:r>
              <w:rPr>
                <w:b/>
              </w:rPr>
              <w:t>OK</w:t>
            </w:r>
          </w:p>
        </w:tc>
      </w:tr>
      <w:tr>
        <w:tc>
          <w:tcPr>
            <w:tcW w:type="dxa" w:w="2880"/>
            <w:tcW w:w="7920" w:type="dxa"/>
          </w:tcPr>
          <w:p>
            <w:pPr>
              <w:spacing w:line="480" w:lineRule="auto"/>
            </w:pPr>
            <w:r>
              <w:t xml:space="preserve">Pero yo digo acerca de las cosas que los gentiles paganos sacrifican, que ellos ofrecen estas cosas a </w:t>
            </w:r>
            <w:r>
              <w:rPr>
                <w:b/>
              </w:rPr>
              <w:t>demonios</w:t>
            </w:r>
            <w:r>
              <w:t xml:space="preserve"> y no a Dios. ¡Yo no quiero que ustedes sean partícipes con </w:t>
            </w:r>
            <w:r>
              <w:rPr>
                <w:b/>
              </w:rPr>
              <w:t>demonios</w:t>
            </w:r>
            <w:r>
              <w:t>!</w:t>
            </w:r>
          </w:p>
        </w:tc>
        <w:tc>
          <w:tcPr>
            <w:tcW w:type="dxa" w:w="2880"/>
            <w:tcW w:w="7920" w:type="dxa"/>
          </w:tcPr>
          <w:p>
            <w:pPr>
              <w:spacing w:line="480" w:lineRule="auto"/>
            </w:pPr>
            <w:r>
              <w:t>But I say about the things they sacrifice, that they offer these things to demons and not to God. I do not want you to be participants with demons!</w:t>
            </w:r>
          </w:p>
        </w:tc>
        <w:tc>
          <w:tcPr>
            <w:tcW w:type="dxa" w:w="2880"/>
            <w:vAlign w:val="center"/>
            <w:tcW w:w="1440" w:type="dxa"/>
          </w:tcPr>
          <w:p>
            <w:pPr>
              <w:jc w:val="center"/>
            </w:pPr>
            <w:r>
              <w:t>☐</w:t>
            </w:r>
          </w:p>
        </w:tc>
      </w:tr>
      <w:tr>
        <w:tc>
          <w:tcPr>
            <w:tcW w:type="dxa" w:w="2880"/>
            <w:tcW w:w="7920" w:type="dxa"/>
          </w:tcPr>
          <w:p>
            <w:r>
              <w:rPr>
                <w:b/>
              </w:rPr>
              <w:t>1 Corintios 10:21 (**)</w:t>
            </w:r>
          </w:p>
        </w:tc>
        <w:tc>
          <w:tcPr>
            <w:tcW w:type="dxa" w:w="2880"/>
            <w:tcW w:w="7920" w:type="dxa"/>
          </w:tcPr>
          <w:p>
            <w:r>
              <w:rPr>
                <w:b/>
              </w:rPr>
              <w:t xml:space="preserve">1 Corinthians 10:21 </w:t>
            </w:r>
          </w:p>
        </w:tc>
        <w:tc>
          <w:tcPr>
            <w:tcW w:type="dxa" w:w="2880"/>
            <w:tcW w:w="1440" w:type="dxa"/>
          </w:tcPr>
          <w:p>
            <w:pPr>
              <w:jc w:val="center"/>
            </w:pPr>
            <w:r>
              <w:rPr>
                <w:b/>
              </w:rPr>
              <w:t>OK</w:t>
            </w:r>
          </w:p>
        </w:tc>
      </w:tr>
      <w:tr>
        <w:tc>
          <w:tcPr>
            <w:tcW w:type="dxa" w:w="2880"/>
            <w:tcW w:w="7920" w:type="dxa"/>
          </w:tcPr>
          <w:p>
            <w:pPr>
              <w:spacing w:line="480" w:lineRule="auto"/>
            </w:pPr>
            <w:r>
              <w:t xml:space="preserve">Ustedes no pueden beber la copa del Señor y la copa de los </w:t>
            </w:r>
            <w:r>
              <w:rPr>
                <w:b/>
              </w:rPr>
              <w:t>demonios</w:t>
            </w:r>
            <w:r>
              <w:t xml:space="preserve">. Ustedes no pueden tener compañerismo en la mesa del Señor y en la mesa de los </w:t>
            </w:r>
            <w:r>
              <w:rPr>
                <w:b/>
              </w:rPr>
              <w:t>demonios</w:t>
            </w:r>
            <w:r>
              <w:t>.</w:t>
            </w:r>
          </w:p>
        </w:tc>
        <w:tc>
          <w:tcPr>
            <w:tcW w:type="dxa" w:w="2880"/>
            <w:tcW w:w="7920" w:type="dxa"/>
          </w:tcPr>
          <w:p>
            <w:pPr>
              <w:spacing w:line="480" w:lineRule="auto"/>
            </w:pPr>
            <w:r>
              <w:t>You cannot drink the cup of the Lord and the cup of demons. You cannot participate at the table of the Lord and the table of demons.</w:t>
            </w:r>
          </w:p>
        </w:tc>
        <w:tc>
          <w:tcPr>
            <w:tcW w:type="dxa" w:w="2880"/>
            <w:vAlign w:val="center"/>
            <w:tcW w:w="1440" w:type="dxa"/>
          </w:tcPr>
          <w:p>
            <w:pPr>
              <w:jc w:val="center"/>
            </w:pPr>
            <w:r>
              <w:t>☐</w:t>
            </w:r>
          </w:p>
        </w:tc>
      </w:tr>
      <w:tr>
        <w:tc>
          <w:tcPr>
            <w:tcW w:type="dxa" w:w="2880"/>
            <w:tcW w:w="7920" w:type="dxa"/>
          </w:tcPr>
          <w:p>
            <w:r>
              <w:rPr>
                <w:b/>
              </w:rPr>
              <w:t>1 Timoteo 4:1</w:t>
            </w:r>
          </w:p>
        </w:tc>
        <w:tc>
          <w:tcPr>
            <w:tcW w:type="dxa" w:w="2880"/>
            <w:tcW w:w="7920" w:type="dxa"/>
          </w:tcPr>
          <w:p>
            <w:r>
              <w:rPr>
                <w:b/>
              </w:rPr>
              <w:t>1 Timothy 4:1</w:t>
            </w:r>
          </w:p>
        </w:tc>
        <w:tc>
          <w:tcPr>
            <w:tcW w:type="dxa" w:w="2880"/>
            <w:tcW w:w="1440" w:type="dxa"/>
          </w:tcPr>
          <w:p>
            <w:pPr>
              <w:jc w:val="center"/>
            </w:pPr>
            <w:r>
              <w:rPr>
                <w:b/>
              </w:rPr>
              <w:t>OK</w:t>
            </w:r>
          </w:p>
        </w:tc>
      </w:tr>
      <w:tr>
        <w:tc>
          <w:tcPr>
            <w:tcW w:type="dxa" w:w="2880"/>
            <w:tcW w:w="7920" w:type="dxa"/>
          </w:tcPr>
          <w:p>
            <w:pPr>
              <w:spacing w:line="480" w:lineRule="auto"/>
            </w:pPr>
            <w:r>
              <w:t xml:space="preserve">Ahora, el Espíritu claramente dice que en los tiempos postreros algunas personas dejarán la fe y prestarán atención a falsos espíritus, a las enseñanzas de </w:t>
            </w:r>
            <w:r>
              <w:rPr>
                <w:b/>
              </w:rPr>
              <w:t>demonios</w:t>
            </w:r>
            <w:r>
              <w:t xml:space="preserve"> y</w:t>
            </w:r>
          </w:p>
        </w:tc>
        <w:tc>
          <w:tcPr>
            <w:tcW w:type="dxa" w:w="2880"/>
            <w:tcW w:w="7920" w:type="dxa"/>
          </w:tcPr>
          <w:p>
            <w:pPr>
              <w:spacing w:line="480" w:lineRule="auto"/>
            </w:pPr>
            <w:r>
              <w:t>Now the Spirit clearly says that in later times some people will leave the faith and pay attention to deceitful spirits and the teachings of demons</w:t>
            </w:r>
          </w:p>
        </w:tc>
        <w:tc>
          <w:tcPr>
            <w:tcW w:type="dxa" w:w="2880"/>
            <w:vAlign w:val="center"/>
            <w:tcW w:w="1440" w:type="dxa"/>
          </w:tcPr>
          <w:p>
            <w:pPr>
              <w:jc w:val="center"/>
            </w:pPr>
            <w:r>
              <w:t>☐</w:t>
            </w:r>
          </w:p>
        </w:tc>
      </w:tr>
      <w:tr>
        <w:tc>
          <w:tcPr>
            <w:tcW w:type="dxa" w:w="2880"/>
            <w:tcW w:w="7920" w:type="dxa"/>
          </w:tcPr>
          <w:p>
            <w:r>
              <w:rPr>
                <w:b/>
              </w:rPr>
              <w:t>Santiago 2:19</w:t>
            </w:r>
          </w:p>
        </w:tc>
        <w:tc>
          <w:tcPr>
            <w:tcW w:type="dxa" w:w="2880"/>
            <w:tcW w:w="7920" w:type="dxa"/>
          </w:tcPr>
          <w:p>
            <w:r>
              <w:rPr>
                <w:b/>
              </w:rPr>
              <w:t>James 2:19</w:t>
            </w:r>
          </w:p>
        </w:tc>
        <w:tc>
          <w:tcPr>
            <w:tcW w:type="dxa" w:w="2880"/>
            <w:tcW w:w="1440" w:type="dxa"/>
          </w:tcPr>
          <w:p>
            <w:pPr>
              <w:jc w:val="center"/>
            </w:pPr>
            <w:r>
              <w:rPr>
                <w:b/>
              </w:rPr>
              <w:t>OK</w:t>
            </w:r>
          </w:p>
        </w:tc>
      </w:tr>
      <w:tr>
        <w:tc>
          <w:tcPr>
            <w:tcW w:type="dxa" w:w="2880"/>
            <w:tcW w:w="7920" w:type="dxa"/>
          </w:tcPr>
          <w:p>
            <w:pPr>
              <w:spacing w:line="480" w:lineRule="auto"/>
            </w:pPr>
            <w:r>
              <w:t xml:space="preserve">Ustedes creen que hay un sólo Dios; están en lo correcto. Pero los </w:t>
            </w:r>
            <w:r>
              <w:rPr>
                <w:b/>
              </w:rPr>
              <w:t>demonios</w:t>
            </w:r>
            <w:r>
              <w:t xml:space="preserve"> también creen eso y tiemblan.</w:t>
            </w:r>
          </w:p>
        </w:tc>
        <w:tc>
          <w:tcPr>
            <w:tcW w:type="dxa" w:w="2880"/>
            <w:tcW w:w="7920" w:type="dxa"/>
          </w:tcPr>
          <w:p>
            <w:pPr>
              <w:spacing w:line="480" w:lineRule="auto"/>
            </w:pPr>
            <w:r>
              <w:t>You believe that there is one God; you do well. But even the demons believe that, and they tremble.</w:t>
            </w:r>
          </w:p>
        </w:tc>
        <w:tc>
          <w:tcPr>
            <w:tcW w:type="dxa" w:w="2880"/>
            <w:vAlign w:val="center"/>
            <w:tcW w:w="1440" w:type="dxa"/>
          </w:tcPr>
          <w:p>
            <w:pPr>
              <w:jc w:val="center"/>
            </w:pPr>
            <w:r>
              <w:t>☐</w:t>
            </w:r>
          </w:p>
        </w:tc>
      </w:tr>
      <w:tr>
        <w:tc>
          <w:tcPr>
            <w:tcW w:type="dxa" w:w="2880"/>
            <w:tcW w:w="7920" w:type="dxa"/>
          </w:tcPr>
          <w:p>
            <w:r>
              <w:rPr>
                <w:b/>
              </w:rPr>
              <w:t>Apocalipsis 9:20</w:t>
            </w:r>
          </w:p>
        </w:tc>
        <w:tc>
          <w:tcPr>
            <w:tcW w:type="dxa" w:w="2880"/>
            <w:tcW w:w="7920" w:type="dxa"/>
          </w:tcPr>
          <w:p>
            <w:r>
              <w:rPr>
                <w:b/>
              </w:rPr>
              <w:t>Revelation 9:20</w:t>
            </w:r>
          </w:p>
        </w:tc>
        <w:tc>
          <w:tcPr>
            <w:tcW w:type="dxa" w:w="2880"/>
            <w:tcW w:w="1440" w:type="dxa"/>
          </w:tcPr>
          <w:p>
            <w:pPr>
              <w:jc w:val="center"/>
            </w:pPr>
            <w:r>
              <w:rPr>
                <w:b/>
              </w:rPr>
              <w:t>OK</w:t>
            </w:r>
          </w:p>
        </w:tc>
      </w:tr>
      <w:tr>
        <w:tc>
          <w:tcPr>
            <w:tcW w:type="dxa" w:w="2880"/>
            <w:tcW w:w="7920" w:type="dxa"/>
          </w:tcPr>
          <w:p>
            <w:pPr>
              <w:spacing w:line="480" w:lineRule="auto"/>
            </w:pPr>
            <w:r>
              <w:t xml:space="preserve">El resto de la humanidad, aquellos que no fueron muertos por estas plagas, no se arrepintieron de las obras que ellos habían hecho, ni tampoco dejaron de adorar </w:t>
            </w:r>
            <w:r>
              <w:rPr>
                <w:b/>
              </w:rPr>
              <w:t>demonios</w:t>
            </w:r>
            <w:r>
              <w:t xml:space="preserve"> e ídolos de oro, plata, bronce, piedra y madera -cosas que no podían ver, escuchar o caminar.</w:t>
            </w:r>
          </w:p>
        </w:tc>
        <w:tc>
          <w:tcPr>
            <w:tcW w:type="dxa" w:w="2880"/>
            <w:tcW w:w="7920" w:type="dxa"/>
          </w:tcPr>
          <w:p>
            <w:pPr>
              <w:spacing w:line="480" w:lineRule="auto"/>
            </w:pPr>
            <w:r>
              <w:t>The rest of mankind, those who were not killed by these plagues, did not repent of the works of their hands, nor did they stop worshiping demons and idols of gold, silver, bronze, stone, and wood—things that cannot see, hear, or walk.</w:t>
            </w:r>
          </w:p>
        </w:tc>
        <w:tc>
          <w:tcPr>
            <w:tcW w:type="dxa" w:w="2880"/>
            <w:vAlign w:val="center"/>
            <w:tcW w:w="1440" w:type="dxa"/>
          </w:tcPr>
          <w:p>
            <w:pPr>
              <w:jc w:val="center"/>
            </w:pPr>
            <w:r>
              <w:t>☐</w:t>
            </w:r>
          </w:p>
        </w:tc>
      </w:tr>
      <w:tr>
        <w:tc>
          <w:tcPr>
            <w:tcW w:type="dxa" w:w="2880"/>
            <w:tcW w:w="7920" w:type="dxa"/>
          </w:tcPr>
          <w:p>
            <w:r>
              <w:rPr>
                <w:b/>
              </w:rPr>
              <w:t>Apocalipsis 16:14</w:t>
            </w:r>
          </w:p>
        </w:tc>
        <w:tc>
          <w:tcPr>
            <w:tcW w:type="dxa" w:w="2880"/>
            <w:tcW w:w="7920" w:type="dxa"/>
          </w:tcPr>
          <w:p>
            <w:r>
              <w:rPr>
                <w:b/>
              </w:rPr>
              <w:t>Revelation 16:14</w:t>
            </w:r>
          </w:p>
        </w:tc>
        <w:tc>
          <w:tcPr>
            <w:tcW w:type="dxa" w:w="2880"/>
            <w:tcW w:w="1440" w:type="dxa"/>
          </w:tcPr>
          <w:p>
            <w:pPr>
              <w:jc w:val="center"/>
            </w:pPr>
            <w:r>
              <w:rPr>
                <w:b/>
              </w:rPr>
              <w:t>OK</w:t>
            </w:r>
          </w:p>
        </w:tc>
      </w:tr>
      <w:tr>
        <w:tc>
          <w:tcPr>
            <w:tcW w:type="dxa" w:w="2880"/>
            <w:tcW w:w="7920" w:type="dxa"/>
          </w:tcPr>
          <w:p>
            <w:pPr>
              <w:spacing w:line="480" w:lineRule="auto"/>
            </w:pPr>
            <w:r>
              <w:t xml:space="preserve">Estos son espíritus de </w:t>
            </w:r>
            <w:r>
              <w:rPr>
                <w:b/>
              </w:rPr>
              <w:t>demonios</w:t>
            </w:r>
            <w:r>
              <w:t xml:space="preserve"> que realizaban señales milagrosas. Ellos salieron hacia los reyes de todo el mundo para así reunirlos todos juntos para la batalla del gran día del Dios Todopoderoso.</w:t>
            </w:r>
          </w:p>
        </w:tc>
        <w:tc>
          <w:tcPr>
            <w:tcW w:type="dxa" w:w="2880"/>
            <w:tcW w:w="7920" w:type="dxa"/>
          </w:tcPr>
          <w:p>
            <w:pPr>
              <w:spacing w:line="480" w:lineRule="auto"/>
            </w:pPr>
            <w:r>
              <w:t>For they are spirits of demons performing miraculous signs. They were going out to the kings of the whole world in order to gather them together for the battle on the great day of God Almighty.</w:t>
            </w:r>
          </w:p>
        </w:tc>
        <w:tc>
          <w:tcPr>
            <w:tcW w:type="dxa" w:w="2880"/>
            <w:vAlign w:val="center"/>
            <w:tcW w:w="1440" w:type="dxa"/>
          </w:tcPr>
          <w:p>
            <w:pPr>
              <w:jc w:val="center"/>
            </w:pPr>
            <w:r>
              <w:t>☐</w:t>
            </w:r>
          </w:p>
        </w:tc>
      </w:tr>
    </w:tbl>
    <w:p>
      <w:pPr>
        <w:pStyle w:val="Heading1"/>
        <w:spacing w:before="0"/>
      </w:pPr>
      <w:r>
        <w:t>deshonrar (G818, G819)</w:t>
      </w:r>
    </w:p>
    <w:p>
      <w:pPr>
        <w:spacing w:after="0"/>
      </w:pPr>
      <w:r/>
      <w:r>
        <w:t>Esta palabra significa tratar a alguien de manera vergonzosa o con reproche.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12:4</w:t>
            </w:r>
          </w:p>
        </w:tc>
        <w:tc>
          <w:tcPr>
            <w:tcW w:type="dxa" w:w="2880"/>
            <w:tcW w:w="7920" w:type="dxa"/>
          </w:tcPr>
          <w:p>
            <w:r>
              <w:rPr>
                <w:b/>
              </w:rPr>
              <w:t>Mark 12:4</w:t>
            </w:r>
          </w:p>
        </w:tc>
        <w:tc>
          <w:tcPr>
            <w:tcW w:type="dxa" w:w="2880"/>
            <w:tcW w:w="1440" w:type="dxa"/>
          </w:tcPr>
          <w:p>
            <w:pPr>
              <w:jc w:val="center"/>
            </w:pPr>
            <w:r>
              <w:rPr>
                <w:b/>
              </w:rPr>
              <w:t>OK</w:t>
            </w:r>
          </w:p>
        </w:tc>
      </w:tr>
      <w:tr>
        <w:tc>
          <w:tcPr>
            <w:tcW w:type="dxa" w:w="2880"/>
            <w:tcW w:w="7920" w:type="dxa"/>
          </w:tcPr>
          <w:p>
            <w:pPr>
              <w:spacing w:line="480" w:lineRule="auto"/>
            </w:pPr>
            <w:r>
              <w:t xml:space="preserve">Otra vez él les envió a otro sirviente, y ellos lo hirieron en la cabeza y lo </w:t>
            </w:r>
            <w:r>
              <w:rPr>
                <w:b/>
              </w:rPr>
              <w:t>avergonzaron</w:t>
            </w:r>
            <w:r>
              <w:t xml:space="preserve">. </w:t>
            </w:r>
          </w:p>
        </w:tc>
        <w:tc>
          <w:tcPr>
            <w:tcW w:type="dxa" w:w="2880"/>
            <w:tcW w:w="7920" w:type="dxa"/>
          </w:tcPr>
          <w:p>
            <w:pPr>
              <w:spacing w:line="480" w:lineRule="auto"/>
            </w:pPr>
            <w:r>
              <w:t>Again he sent to them another servant, and they wounded him in the head and treated him shamefully.</w:t>
            </w:r>
          </w:p>
        </w:tc>
        <w:tc>
          <w:tcPr>
            <w:tcW w:type="dxa" w:w="2880"/>
            <w:vAlign w:val="center"/>
            <w:tcW w:w="1440" w:type="dxa"/>
          </w:tcPr>
          <w:p>
            <w:pPr>
              <w:jc w:val="center"/>
            </w:pPr>
            <w:r>
              <w:t>☐</w:t>
            </w:r>
          </w:p>
        </w:tc>
      </w:tr>
      <w:tr>
        <w:tc>
          <w:tcPr>
            <w:tcW w:type="dxa" w:w="2880"/>
            <w:tcW w:w="7920" w:type="dxa"/>
          </w:tcPr>
          <w:p>
            <w:r>
              <w:rPr>
                <w:b/>
              </w:rPr>
              <w:t>Lucas 20:11</w:t>
            </w:r>
          </w:p>
        </w:tc>
        <w:tc>
          <w:tcPr>
            <w:tcW w:type="dxa" w:w="2880"/>
            <w:tcW w:w="7920" w:type="dxa"/>
          </w:tcPr>
          <w:p>
            <w:r>
              <w:rPr>
                <w:b/>
              </w:rPr>
              <w:t>Luke 20:11</w:t>
            </w:r>
          </w:p>
        </w:tc>
        <w:tc>
          <w:tcPr>
            <w:tcW w:type="dxa" w:w="2880"/>
            <w:tcW w:w="1440" w:type="dxa"/>
          </w:tcPr>
          <w:p>
            <w:pPr>
              <w:jc w:val="center"/>
            </w:pPr>
            <w:r>
              <w:rPr>
                <w:b/>
              </w:rPr>
              <w:t>OK</w:t>
            </w:r>
          </w:p>
        </w:tc>
      </w:tr>
      <w:tr>
        <w:tc>
          <w:tcPr>
            <w:tcW w:type="dxa" w:w="2880"/>
            <w:tcW w:w="7920" w:type="dxa"/>
          </w:tcPr>
          <w:p>
            <w:pPr>
              <w:spacing w:line="480" w:lineRule="auto"/>
            </w:pPr>
            <w:r>
              <w:t xml:space="preserve">Entonces, él envió otro sirviente y ellos también le golpearon, lo </w:t>
            </w:r>
            <w:r>
              <w:rPr>
                <w:b/>
              </w:rPr>
              <w:t>trataron de manera vergonzosa</w:t>
            </w:r>
            <w:r>
              <w:t>, y lo enviaron con las manos vacías.</w:t>
            </w:r>
          </w:p>
        </w:tc>
        <w:tc>
          <w:tcPr>
            <w:tcW w:type="dxa" w:w="2880"/>
            <w:tcW w:w="7920" w:type="dxa"/>
          </w:tcPr>
          <w:p>
            <w:pPr>
              <w:spacing w:line="480" w:lineRule="auto"/>
            </w:pPr>
            <w:r>
              <w:t>He then sent yet another servant and they also beat him, treated him shamefully, and sent him away empty-handed.</w:t>
            </w:r>
          </w:p>
        </w:tc>
        <w:tc>
          <w:tcPr>
            <w:tcW w:type="dxa" w:w="2880"/>
            <w:vAlign w:val="center"/>
            <w:tcW w:w="1440" w:type="dxa"/>
          </w:tcPr>
          <w:p>
            <w:pPr>
              <w:jc w:val="center"/>
            </w:pPr>
            <w:r>
              <w:t>☐</w:t>
            </w:r>
          </w:p>
        </w:tc>
      </w:tr>
      <w:tr>
        <w:tc>
          <w:tcPr>
            <w:tcW w:type="dxa" w:w="2880"/>
            <w:tcW w:w="7920" w:type="dxa"/>
          </w:tcPr>
          <w:p>
            <w:r>
              <w:rPr>
                <w:b/>
              </w:rPr>
              <w:t>Juan 8:49</w:t>
            </w:r>
          </w:p>
        </w:tc>
        <w:tc>
          <w:tcPr>
            <w:tcW w:type="dxa" w:w="2880"/>
            <w:tcW w:w="7920" w:type="dxa"/>
          </w:tcPr>
          <w:p>
            <w:r>
              <w:rPr>
                <w:b/>
              </w:rPr>
              <w:t>John 8:49</w:t>
            </w:r>
          </w:p>
        </w:tc>
        <w:tc>
          <w:tcPr>
            <w:tcW w:type="dxa" w:w="2880"/>
            <w:tcW w:w="1440" w:type="dxa"/>
          </w:tcPr>
          <w:p>
            <w:pPr>
              <w:jc w:val="center"/>
            </w:pPr>
            <w:r>
              <w:rPr>
                <w:b/>
              </w:rPr>
              <w:t>OK</w:t>
            </w:r>
          </w:p>
        </w:tc>
      </w:tr>
      <w:tr>
        <w:tc>
          <w:tcPr>
            <w:tcW w:type="dxa" w:w="2880"/>
            <w:tcW w:w="7920" w:type="dxa"/>
          </w:tcPr>
          <w:p>
            <w:pPr>
              <w:spacing w:line="480" w:lineRule="auto"/>
            </w:pPr>
            <w:r>
              <w:t xml:space="preserve">Jesús les respondió: "Yo no tengo un demonio; sino que honro a Mi Padre, y ustedes me </w:t>
            </w:r>
            <w:r>
              <w:rPr>
                <w:b/>
              </w:rPr>
              <w:t>deshonran</w:t>
            </w:r>
            <w:r>
              <w:t xml:space="preserve"> a mí.</w:t>
            </w:r>
          </w:p>
        </w:tc>
        <w:tc>
          <w:tcPr>
            <w:tcW w:type="dxa" w:w="2880"/>
            <w:tcW w:w="7920" w:type="dxa"/>
          </w:tcPr>
          <w:p>
            <w:pPr>
              <w:spacing w:line="480" w:lineRule="auto"/>
            </w:pPr>
            <w:r>
              <w:t>Jesus answered, "I do not have a demon, but I honor my Father, and you dishonor me.</w:t>
            </w:r>
          </w:p>
        </w:tc>
        <w:tc>
          <w:tcPr>
            <w:tcW w:type="dxa" w:w="2880"/>
            <w:vAlign w:val="center"/>
            <w:tcW w:w="1440" w:type="dxa"/>
          </w:tcPr>
          <w:p>
            <w:pPr>
              <w:jc w:val="center"/>
            </w:pPr>
            <w:r>
              <w:t>☐</w:t>
            </w:r>
          </w:p>
        </w:tc>
      </w:tr>
      <w:tr>
        <w:tc>
          <w:tcPr>
            <w:tcW w:type="dxa" w:w="2880"/>
            <w:tcW w:w="7920" w:type="dxa"/>
          </w:tcPr>
          <w:p>
            <w:r>
              <w:rPr>
                <w:b/>
              </w:rPr>
              <w:t>Hechos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Ellos se fueron del concilio alegres de ser contados como merecedores de sufrir </w:t>
            </w:r>
            <w:r>
              <w:rPr>
                <w:b/>
              </w:rPr>
              <w:t>deshonra</w:t>
            </w:r>
            <w:r>
              <w:t xml:space="preserve"> por el Nombre. </w:t>
            </w:r>
          </w:p>
        </w:tc>
        <w:tc>
          <w:tcPr>
            <w:tcW w:type="dxa" w:w="2880"/>
            <w:tcW w:w="7920" w:type="dxa"/>
          </w:tcPr>
          <w:p>
            <w:pPr>
              <w:spacing w:line="480" w:lineRule="auto"/>
            </w:pPr>
            <w:r>
              <w:t>They went away from before the council, rejoicing that they were counted worthy to suffer dishonor for the Name.</w:t>
            </w:r>
          </w:p>
        </w:tc>
        <w:tc>
          <w:tcPr>
            <w:tcW w:type="dxa" w:w="2880"/>
            <w:vAlign w:val="center"/>
            <w:tcW w:w="1440" w:type="dxa"/>
          </w:tcPr>
          <w:p>
            <w:pPr>
              <w:jc w:val="center"/>
            </w:pPr>
            <w:r>
              <w:t>☐</w:t>
            </w:r>
          </w:p>
        </w:tc>
      </w:tr>
      <w:tr>
        <w:tc>
          <w:tcPr>
            <w:tcW w:type="dxa" w:w="2880"/>
            <w:tcW w:w="7920" w:type="dxa"/>
          </w:tcPr>
          <w:p>
            <w:r>
              <w:rPr>
                <w:b/>
              </w:rPr>
              <w:t>Romanos 1:24</w:t>
            </w:r>
          </w:p>
        </w:tc>
        <w:tc>
          <w:tcPr>
            <w:tcW w:type="dxa" w:w="2880"/>
            <w:tcW w:w="7920" w:type="dxa"/>
          </w:tcPr>
          <w:p>
            <w:r>
              <w:rPr>
                <w:b/>
              </w:rPr>
              <w:t>Romans 1:24</w:t>
            </w:r>
          </w:p>
        </w:tc>
        <w:tc>
          <w:tcPr>
            <w:tcW w:type="dxa" w:w="2880"/>
            <w:tcW w:w="1440" w:type="dxa"/>
          </w:tcPr>
          <w:p>
            <w:pPr>
              <w:jc w:val="center"/>
            </w:pPr>
            <w:r>
              <w:rPr>
                <w:b/>
              </w:rPr>
              <w:t>OK</w:t>
            </w:r>
          </w:p>
        </w:tc>
      </w:tr>
      <w:tr>
        <w:tc>
          <w:tcPr>
            <w:tcW w:type="dxa" w:w="2880"/>
            <w:tcW w:w="7920" w:type="dxa"/>
          </w:tcPr>
          <w:p>
            <w:pPr>
              <w:spacing w:line="480" w:lineRule="auto"/>
            </w:pPr>
            <w:r>
              <w:t xml:space="preserve">Por consiguiente, Dios los entregó a la lujuria de sus corazones para impureza, para que sus cuerpos sean </w:t>
            </w:r>
            <w:r>
              <w:rPr>
                <w:b/>
              </w:rPr>
              <w:t>deshonrados</w:t>
            </w:r>
            <w:r>
              <w:t xml:space="preserve"> entre ellos mismos.</w:t>
            </w:r>
          </w:p>
        </w:tc>
        <w:tc>
          <w:tcPr>
            <w:tcW w:type="dxa" w:w="2880"/>
            <w:tcW w:w="7920" w:type="dxa"/>
          </w:tcPr>
          <w:p>
            <w:pPr>
              <w:spacing w:line="480" w:lineRule="auto"/>
            </w:pPr>
            <w:r>
              <w:t>Therefore God delivered them over to the lusts of their hearts for uncleanness, for their bodies to be dishonored among themselves.</w:t>
            </w:r>
          </w:p>
        </w:tc>
        <w:tc>
          <w:tcPr>
            <w:tcW w:type="dxa" w:w="2880"/>
            <w:vAlign w:val="center"/>
            <w:tcW w:w="1440" w:type="dxa"/>
          </w:tcPr>
          <w:p>
            <w:pPr>
              <w:jc w:val="center"/>
            </w:pPr>
            <w:r>
              <w:t>☐</w:t>
            </w:r>
          </w:p>
        </w:tc>
      </w:tr>
      <w:tr>
        <w:tc>
          <w:tcPr>
            <w:tcW w:type="dxa" w:w="2880"/>
            <w:tcW w:w="7920" w:type="dxa"/>
          </w:tcPr>
          <w:p>
            <w:r>
              <w:rPr>
                <w:b/>
              </w:rPr>
              <w:t>Romanos 2:23</w:t>
            </w:r>
          </w:p>
        </w:tc>
        <w:tc>
          <w:tcPr>
            <w:tcW w:type="dxa" w:w="2880"/>
            <w:tcW w:w="7920" w:type="dxa"/>
          </w:tcPr>
          <w:p>
            <w:r>
              <w:rPr>
                <w:b/>
              </w:rPr>
              <w:t>Romans 2:23</w:t>
            </w:r>
          </w:p>
        </w:tc>
        <w:tc>
          <w:tcPr>
            <w:tcW w:type="dxa" w:w="2880"/>
            <w:tcW w:w="1440" w:type="dxa"/>
          </w:tcPr>
          <w:p>
            <w:pPr>
              <w:jc w:val="center"/>
            </w:pPr>
            <w:r>
              <w:rPr>
                <w:b/>
              </w:rPr>
              <w:t>OK</w:t>
            </w:r>
          </w:p>
        </w:tc>
      </w:tr>
      <w:tr>
        <w:tc>
          <w:tcPr>
            <w:tcW w:type="dxa" w:w="2880"/>
            <w:tcW w:w="7920" w:type="dxa"/>
          </w:tcPr>
          <w:p>
            <w:pPr>
              <w:spacing w:line="480" w:lineRule="auto"/>
            </w:pPr>
            <w:r>
              <w:t xml:space="preserve">Tú quien te regocijas orgullosamente en la Ley, ¿tú </w:t>
            </w:r>
            <w:r>
              <w:rPr>
                <w:b/>
              </w:rPr>
              <w:t>deshonras</w:t>
            </w:r>
            <w:r>
              <w:t xml:space="preserve"> a Dios mediante tu transgresión de la Ley?</w:t>
            </w:r>
          </w:p>
        </w:tc>
        <w:tc>
          <w:tcPr>
            <w:tcW w:type="dxa" w:w="2880"/>
            <w:tcW w:w="7920" w:type="dxa"/>
          </w:tcPr>
          <w:p>
            <w:pPr>
              <w:spacing w:line="480" w:lineRule="auto"/>
            </w:pPr>
            <w:r>
              <w:t>You who boast in the law, do you dishonor God by transgressing the law?</w:t>
            </w:r>
          </w:p>
        </w:tc>
        <w:tc>
          <w:tcPr>
            <w:tcW w:type="dxa" w:w="2880"/>
            <w:vAlign w:val="center"/>
            <w:tcW w:w="1440" w:type="dxa"/>
          </w:tcPr>
          <w:p>
            <w:pPr>
              <w:jc w:val="center"/>
            </w:pPr>
            <w:r>
              <w:t>☐</w:t>
            </w:r>
          </w:p>
        </w:tc>
      </w:tr>
      <w:tr>
        <w:tc>
          <w:tcPr>
            <w:tcW w:type="dxa" w:w="2880"/>
            <w:tcW w:w="7920" w:type="dxa"/>
          </w:tcPr>
          <w:p>
            <w:r>
              <w:rPr>
                <w:b/>
              </w:rPr>
              <w:t>Romanos 9:21</w:t>
            </w:r>
          </w:p>
        </w:tc>
        <w:tc>
          <w:tcPr>
            <w:tcW w:type="dxa" w:w="2880"/>
            <w:tcW w:w="7920" w:type="dxa"/>
          </w:tcPr>
          <w:p>
            <w:r>
              <w:rPr>
                <w:b/>
              </w:rPr>
              <w:t>Romans 9:21</w:t>
            </w:r>
          </w:p>
        </w:tc>
        <w:tc>
          <w:tcPr>
            <w:tcW w:type="dxa" w:w="2880"/>
            <w:tcW w:w="1440" w:type="dxa"/>
          </w:tcPr>
          <w:p>
            <w:pPr>
              <w:jc w:val="center"/>
            </w:pPr>
            <w:r>
              <w:rPr>
                <w:b/>
              </w:rPr>
              <w:t>OK</w:t>
            </w:r>
          </w:p>
        </w:tc>
      </w:tr>
      <w:tr>
        <w:tc>
          <w:tcPr>
            <w:tcW w:type="dxa" w:w="2880"/>
            <w:tcW w:w="7920" w:type="dxa"/>
          </w:tcPr>
          <w:p>
            <w:pPr>
              <w:spacing w:line="480" w:lineRule="auto"/>
            </w:pPr>
            <w:r>
              <w:t xml:space="preserve">¿No tiene el alfarero derecho sobre el barro para hacer desde la misma masa un envase para uso especial y otro envase para </w:t>
            </w:r>
            <w:r>
              <w:rPr>
                <w:b/>
              </w:rPr>
              <w:t>uso diario</w:t>
            </w:r>
            <w:r>
              <w:t>?"</w:t>
            </w:r>
          </w:p>
        </w:tc>
        <w:tc>
          <w:tcPr>
            <w:tcW w:type="dxa" w:w="2880"/>
            <w:tcW w:w="7920" w:type="dxa"/>
          </w:tcPr>
          <w:p>
            <w:pPr>
              <w:spacing w:line="480" w:lineRule="auto"/>
            </w:pPr>
            <w:r>
              <w:t>Does the potter not have the right over the clay to make from the same lump a container for honorable use, and another container for dishonorable use?</w:t>
            </w:r>
          </w:p>
        </w:tc>
        <w:tc>
          <w:tcPr>
            <w:tcW w:type="dxa" w:w="2880"/>
            <w:vAlign w:val="center"/>
            <w:tcW w:w="1440" w:type="dxa"/>
          </w:tcPr>
          <w:p>
            <w:pPr>
              <w:jc w:val="center"/>
            </w:pPr>
            <w:r>
              <w:t>☐</w:t>
            </w:r>
          </w:p>
        </w:tc>
      </w:tr>
      <w:tr>
        <w:tc>
          <w:tcPr>
            <w:tcW w:type="dxa" w:w="2880"/>
            <w:tcW w:w="7920" w:type="dxa"/>
          </w:tcPr>
          <w:p>
            <w:r>
              <w:rPr>
                <w:b/>
              </w:rPr>
              <w:t>1 Corintios 11:14</w:t>
            </w:r>
          </w:p>
        </w:tc>
        <w:tc>
          <w:tcPr>
            <w:tcW w:type="dxa" w:w="2880"/>
            <w:tcW w:w="7920" w:type="dxa"/>
          </w:tcPr>
          <w:p>
            <w:r>
              <w:rPr>
                <w:b/>
              </w:rPr>
              <w:t>1 Corinthians 11:14</w:t>
            </w:r>
          </w:p>
        </w:tc>
        <w:tc>
          <w:tcPr>
            <w:tcW w:type="dxa" w:w="2880"/>
            <w:tcW w:w="1440" w:type="dxa"/>
          </w:tcPr>
          <w:p>
            <w:pPr>
              <w:jc w:val="center"/>
            </w:pPr>
            <w:r>
              <w:rPr>
                <w:b/>
              </w:rPr>
              <w:t>OK</w:t>
            </w:r>
          </w:p>
        </w:tc>
      </w:tr>
      <w:tr>
        <w:tc>
          <w:tcPr>
            <w:tcW w:type="dxa" w:w="2880"/>
            <w:tcW w:w="7920" w:type="dxa"/>
          </w:tcPr>
          <w:p>
            <w:pPr>
              <w:spacing w:line="480" w:lineRule="auto"/>
            </w:pPr>
            <w:r>
              <w:t xml:space="preserve">¿La misma naturaleza no les enseña a ustedes que si un hombre tiene el cabello largo, es una </w:t>
            </w:r>
            <w:r>
              <w:rPr>
                <w:b/>
              </w:rPr>
              <w:t>deshonra</w:t>
            </w:r>
            <w:r>
              <w:t xml:space="preserve"> para él?</w:t>
            </w:r>
          </w:p>
        </w:tc>
        <w:tc>
          <w:tcPr>
            <w:tcW w:type="dxa" w:w="2880"/>
            <w:tcW w:w="7920" w:type="dxa"/>
          </w:tcPr>
          <w:p>
            <w:pPr>
              <w:spacing w:line="480" w:lineRule="auto"/>
            </w:pPr>
            <w:r>
              <w:t>Does not even nature itself teach you that if a man has long hair, it is a dishonor for him?</w:t>
            </w:r>
          </w:p>
        </w:tc>
        <w:tc>
          <w:tcPr>
            <w:tcW w:type="dxa" w:w="2880"/>
            <w:vAlign w:val="center"/>
            <w:tcW w:w="1440" w:type="dxa"/>
          </w:tcPr>
          <w:p>
            <w:pPr>
              <w:jc w:val="center"/>
            </w:pPr>
            <w:r>
              <w:t>☐</w:t>
            </w:r>
          </w:p>
        </w:tc>
      </w:tr>
      <w:tr>
        <w:tc>
          <w:tcPr>
            <w:tcW w:type="dxa" w:w="2880"/>
            <w:tcW w:w="7920" w:type="dxa"/>
          </w:tcPr>
          <w:p>
            <w:r>
              <w:rPr>
                <w:b/>
              </w:rPr>
              <w:t>1 Corintios 15:43</w:t>
            </w:r>
          </w:p>
        </w:tc>
        <w:tc>
          <w:tcPr>
            <w:tcW w:type="dxa" w:w="2880"/>
            <w:tcW w:w="7920" w:type="dxa"/>
          </w:tcPr>
          <w:p>
            <w:r>
              <w:rPr>
                <w:b/>
              </w:rPr>
              <w:t>1 Corinthians 15:43</w:t>
            </w:r>
          </w:p>
        </w:tc>
        <w:tc>
          <w:tcPr>
            <w:tcW w:type="dxa" w:w="2880"/>
            <w:tcW w:w="1440" w:type="dxa"/>
          </w:tcPr>
          <w:p>
            <w:pPr>
              <w:jc w:val="center"/>
            </w:pPr>
            <w:r>
              <w:rPr>
                <w:b/>
              </w:rPr>
              <w:t>OK</w:t>
            </w:r>
          </w:p>
        </w:tc>
      </w:tr>
      <w:tr>
        <w:tc>
          <w:tcPr>
            <w:tcW w:type="dxa" w:w="2880"/>
            <w:tcW w:w="7920" w:type="dxa"/>
          </w:tcPr>
          <w:p>
            <w:pPr>
              <w:spacing w:line="480" w:lineRule="auto"/>
            </w:pPr>
            <w:r>
              <w:t xml:space="preserve">Es sembrado en </w:t>
            </w:r>
            <w:r>
              <w:rPr>
                <w:b/>
              </w:rPr>
              <w:t>deshonra</w:t>
            </w:r>
            <w:r>
              <w:t>; es levantado en gloria. Es sembrado en debilidad; es levantado en poder.</w:t>
            </w:r>
          </w:p>
        </w:tc>
        <w:tc>
          <w:tcPr>
            <w:tcW w:type="dxa" w:w="2880"/>
            <w:tcW w:w="7920" w:type="dxa"/>
          </w:tcPr>
          <w:p>
            <w:pPr>
              <w:spacing w:line="480" w:lineRule="auto"/>
            </w:pPr>
            <w:r>
              <w:t>It is sown in dishonor; it is raised in glory. It is sown in weakness; it is raised in power.</w:t>
            </w:r>
          </w:p>
        </w:tc>
        <w:tc>
          <w:tcPr>
            <w:tcW w:type="dxa" w:w="2880"/>
            <w:vAlign w:val="center"/>
            <w:tcW w:w="1440" w:type="dxa"/>
          </w:tcPr>
          <w:p>
            <w:pPr>
              <w:jc w:val="center"/>
            </w:pPr>
            <w:r>
              <w:t>☐</w:t>
            </w:r>
          </w:p>
        </w:tc>
      </w:tr>
      <w:tr>
        <w:tc>
          <w:tcPr>
            <w:tcW w:type="dxa" w:w="2880"/>
            <w:tcW w:w="7920" w:type="dxa"/>
          </w:tcPr>
          <w:p>
            <w:r>
              <w:rPr>
                <w:b/>
              </w:rPr>
              <w:t>2 Corintios 6:8</w:t>
            </w:r>
          </w:p>
        </w:tc>
        <w:tc>
          <w:tcPr>
            <w:tcW w:type="dxa" w:w="2880"/>
            <w:tcW w:w="7920" w:type="dxa"/>
          </w:tcPr>
          <w:p>
            <w:r>
              <w:rPr>
                <w:b/>
              </w:rPr>
              <w:t>2 Corinthians 6:8</w:t>
            </w:r>
          </w:p>
        </w:tc>
        <w:tc>
          <w:tcPr>
            <w:tcW w:type="dxa" w:w="2880"/>
            <w:tcW w:w="1440" w:type="dxa"/>
          </w:tcPr>
          <w:p>
            <w:pPr>
              <w:jc w:val="center"/>
            </w:pPr>
            <w:r>
              <w:rPr>
                <w:b/>
              </w:rPr>
              <w:t>OK</w:t>
            </w:r>
          </w:p>
        </w:tc>
      </w:tr>
      <w:tr>
        <w:tc>
          <w:tcPr>
            <w:tcW w:type="dxa" w:w="2880"/>
            <w:tcW w:w="7920" w:type="dxa"/>
          </w:tcPr>
          <w:p>
            <w:pPr>
              <w:spacing w:line="480" w:lineRule="auto"/>
            </w:pPr>
            <w:r>
              <w:t xml:space="preserve">Nosotros trabajamos en honra y </w:t>
            </w:r>
            <w:r>
              <w:rPr>
                <w:b/>
              </w:rPr>
              <w:t>deshonra</w:t>
            </w:r>
            <w:r>
              <w:t>, en calumnia y alabanza. Nos acusan de ser engañadores y sin embargo, somos veraces.</w:t>
            </w:r>
          </w:p>
        </w:tc>
        <w:tc>
          <w:tcPr>
            <w:tcW w:type="dxa" w:w="2880"/>
            <w:tcW w:w="7920" w:type="dxa"/>
          </w:tcPr>
          <w:p>
            <w:pPr>
              <w:spacing w:line="480" w:lineRule="auto"/>
            </w:pPr>
            <w:r>
              <w:t>We are God's servants in glory and dishonor, in slander and praise; regarded as deceivers and yet truthful;</w:t>
            </w:r>
          </w:p>
        </w:tc>
        <w:tc>
          <w:tcPr>
            <w:tcW w:type="dxa" w:w="2880"/>
            <w:vAlign w:val="center"/>
            <w:tcW w:w="1440" w:type="dxa"/>
          </w:tcPr>
          <w:p>
            <w:pPr>
              <w:jc w:val="center"/>
            </w:pPr>
            <w:r>
              <w:t>☐</w:t>
            </w:r>
          </w:p>
        </w:tc>
      </w:tr>
      <w:tr>
        <w:tc>
          <w:tcPr>
            <w:tcW w:type="dxa" w:w="2880"/>
            <w:tcW w:w="7920" w:type="dxa"/>
          </w:tcPr>
          <w:p>
            <w:r>
              <w:rPr>
                <w:b/>
              </w:rPr>
              <w:t>2 Corintios 11:21</w:t>
            </w:r>
          </w:p>
        </w:tc>
        <w:tc>
          <w:tcPr>
            <w:tcW w:type="dxa" w:w="2880"/>
            <w:tcW w:w="7920" w:type="dxa"/>
          </w:tcPr>
          <w:p>
            <w:r>
              <w:rPr>
                <w:b/>
              </w:rPr>
              <w:t>2 Corinthians 11:21</w:t>
            </w:r>
          </w:p>
        </w:tc>
        <w:tc>
          <w:tcPr>
            <w:tcW w:type="dxa" w:w="2880"/>
            <w:tcW w:w="1440" w:type="dxa"/>
          </w:tcPr>
          <w:p>
            <w:pPr>
              <w:jc w:val="center"/>
            </w:pPr>
            <w:r>
              <w:rPr>
                <w:b/>
              </w:rPr>
              <w:t>OK</w:t>
            </w:r>
          </w:p>
        </w:tc>
      </w:tr>
      <w:tr>
        <w:tc>
          <w:tcPr>
            <w:tcW w:type="dxa" w:w="2880"/>
            <w:tcW w:w="7920" w:type="dxa"/>
          </w:tcPr>
          <w:p>
            <w:pPr>
              <w:spacing w:line="480" w:lineRule="auto"/>
            </w:pPr>
            <w:r>
              <w:t xml:space="preserve">Yo diré </w:t>
            </w:r>
            <w:r>
              <w:rPr>
                <w:b/>
              </w:rPr>
              <w:t>avergonzado</w:t>
            </w:r>
            <w:r>
              <w:t xml:space="preserve"> que nosotros fuimos muy débiles para hacer eso. Aún si alguno se jacta, estoy hablando como un necio, yo también me jactaré.</w:t>
            </w:r>
          </w:p>
        </w:tc>
        <w:tc>
          <w:tcPr>
            <w:tcW w:type="dxa" w:w="2880"/>
            <w:tcW w:w="7920" w:type="dxa"/>
          </w:tcPr>
          <w:p>
            <w:pPr>
              <w:spacing w:line="480" w:lineRule="auto"/>
            </w:pPr>
            <w:r>
              <w:t>I will say to our shame that we were too weak to do that. Yet if anyone is bold—I am speaking like a fool—I too will be bold.</w:t>
            </w:r>
          </w:p>
        </w:tc>
        <w:tc>
          <w:tcPr>
            <w:tcW w:type="dxa" w:w="2880"/>
            <w:vAlign w:val="center"/>
            <w:tcW w:w="1440" w:type="dxa"/>
          </w:tcPr>
          <w:p>
            <w:pPr>
              <w:jc w:val="center"/>
            </w:pPr>
            <w:r>
              <w:t>☐</w:t>
            </w:r>
          </w:p>
        </w:tc>
      </w:tr>
      <w:tr>
        <w:tc>
          <w:tcPr>
            <w:tcW w:type="dxa" w:w="2880"/>
            <w:tcW w:w="7920" w:type="dxa"/>
          </w:tcPr>
          <w:p>
            <w:r>
              <w:rPr>
                <w:b/>
              </w:rPr>
              <w:t>2 Timoteo 2:20</w:t>
            </w:r>
          </w:p>
        </w:tc>
        <w:tc>
          <w:tcPr>
            <w:tcW w:type="dxa" w:w="2880"/>
            <w:tcW w:w="7920" w:type="dxa"/>
          </w:tcPr>
          <w:p>
            <w:r>
              <w:rPr>
                <w:b/>
              </w:rPr>
              <w:t>2 Timothy 2:20</w:t>
            </w:r>
          </w:p>
        </w:tc>
        <w:tc>
          <w:tcPr>
            <w:tcW w:type="dxa" w:w="2880"/>
            <w:tcW w:w="1440" w:type="dxa"/>
          </w:tcPr>
          <w:p>
            <w:pPr>
              <w:jc w:val="center"/>
            </w:pPr>
            <w:r>
              <w:rPr>
                <w:b/>
              </w:rPr>
              <w:t>OK</w:t>
            </w:r>
          </w:p>
        </w:tc>
      </w:tr>
      <w:tr>
        <w:tc>
          <w:tcPr>
            <w:tcW w:type="dxa" w:w="2880"/>
            <w:tcW w:w="7920" w:type="dxa"/>
          </w:tcPr>
          <w:p>
            <w:pPr>
              <w:spacing w:line="480" w:lineRule="auto"/>
            </w:pPr>
            <w:r>
              <w:t xml:space="preserve">En una casa rica no sólo hay vasijas de oro y plata. Sino también hay vasijas de madera y arcilla. Algunas para uso honorable y algunas para </w:t>
            </w:r>
            <w:r>
              <w:rPr>
                <w:b/>
              </w:rPr>
              <w:t>uso común</w:t>
            </w:r>
            <w:r>
              <w:t>.</w:t>
            </w:r>
          </w:p>
        </w:tc>
        <w:tc>
          <w:tcPr>
            <w:tcW w:type="dxa" w:w="2880"/>
            <w:tcW w:w="7920" w:type="dxa"/>
          </w:tcPr>
          <w:p>
            <w:pPr>
              <w:spacing w:line="480" w:lineRule="auto"/>
            </w:pPr>
            <w:r>
              <w:t>In a wealthy home there are not only containers of gold and silver. There are also containers of wood and clay. Some of these are for honorable use, and some for dishonorable.</w:t>
            </w:r>
          </w:p>
        </w:tc>
        <w:tc>
          <w:tcPr>
            <w:tcW w:type="dxa" w:w="2880"/>
            <w:vAlign w:val="center"/>
            <w:tcW w:w="1440" w:type="dxa"/>
          </w:tcPr>
          <w:p>
            <w:pPr>
              <w:jc w:val="center"/>
            </w:pPr>
            <w:r>
              <w:t>☐</w:t>
            </w:r>
          </w:p>
        </w:tc>
      </w:tr>
      <w:tr>
        <w:tc>
          <w:tcPr>
            <w:tcW w:type="dxa" w:w="2880"/>
            <w:tcW w:w="7920" w:type="dxa"/>
          </w:tcPr>
          <w:p>
            <w:r>
              <w:rPr>
                <w:b/>
              </w:rPr>
              <w:t>Santiago 2:6</w:t>
            </w:r>
          </w:p>
        </w:tc>
        <w:tc>
          <w:tcPr>
            <w:tcW w:type="dxa" w:w="2880"/>
            <w:tcW w:w="7920" w:type="dxa"/>
          </w:tcPr>
          <w:p>
            <w:r>
              <w:rPr>
                <w:b/>
              </w:rPr>
              <w:t>James 2:6</w:t>
            </w:r>
          </w:p>
        </w:tc>
        <w:tc>
          <w:tcPr>
            <w:tcW w:type="dxa" w:w="2880"/>
            <w:tcW w:w="1440" w:type="dxa"/>
          </w:tcPr>
          <w:p>
            <w:pPr>
              <w:jc w:val="center"/>
            </w:pPr>
            <w:r>
              <w:rPr>
                <w:b/>
              </w:rPr>
              <w:t>OK</w:t>
            </w:r>
          </w:p>
        </w:tc>
      </w:tr>
      <w:tr>
        <w:tc>
          <w:tcPr>
            <w:tcW w:type="dxa" w:w="2880"/>
            <w:tcW w:w="7920" w:type="dxa"/>
          </w:tcPr>
          <w:p>
            <w:pPr>
              <w:spacing w:line="480" w:lineRule="auto"/>
            </w:pPr>
            <w:r>
              <w:t xml:space="preserve">¡Pero ustedes han </w:t>
            </w:r>
            <w:r>
              <w:rPr>
                <w:b/>
              </w:rPr>
              <w:t>deshonrado</w:t>
            </w:r>
            <w:r>
              <w:t xml:space="preserve"> al pobre! ¿No es el rico quien los oprime, y no son ellos los que los arrastran al tribunal?</w:t>
            </w:r>
          </w:p>
        </w:tc>
        <w:tc>
          <w:tcPr>
            <w:tcW w:type="dxa" w:w="2880"/>
            <w:tcW w:w="7920" w:type="dxa"/>
          </w:tcPr>
          <w:p>
            <w:pPr>
              <w:spacing w:line="480" w:lineRule="auto"/>
            </w:pPr>
            <w:r>
              <w:t>But you have dishonored the poor! Is it not the rich who oppress you? Are they not the ones who drag you to court?</w:t>
            </w:r>
          </w:p>
        </w:tc>
        <w:tc>
          <w:tcPr>
            <w:tcW w:type="dxa" w:w="2880"/>
            <w:vAlign w:val="center"/>
            <w:tcW w:w="1440" w:type="dxa"/>
          </w:tcPr>
          <w:p>
            <w:pPr>
              <w:jc w:val="center"/>
            </w:pPr>
            <w:r>
              <w:t>☐</w:t>
            </w:r>
          </w:p>
        </w:tc>
      </w:tr>
    </w:tbl>
    <w:p>
      <w:pPr>
        <w:pStyle w:val="Heading1"/>
        <w:spacing w:before="0"/>
      </w:pPr>
      <w:r>
        <w:t>digno (G514, G515, G516, G2661)</w:t>
      </w:r>
    </w:p>
    <w:p>
      <w:pPr>
        <w:spacing w:after="0"/>
      </w:pPr>
      <w:r/>
      <w:r>
        <w:t>Esta palabra puede significar algo que es: Válido. Valioso. Adecuado. Merecedor. Que satisface una necesidad.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10:37</w:t>
            </w:r>
          </w:p>
        </w:tc>
        <w:tc>
          <w:tcPr>
            <w:tcW w:type="dxa" w:w="2880"/>
            <w:tcW w:w="7920" w:type="dxa"/>
          </w:tcPr>
          <w:p>
            <w:r>
              <w:rPr>
                <w:b/>
              </w:rPr>
              <w:t>Matthew 10:37</w:t>
            </w:r>
          </w:p>
        </w:tc>
        <w:tc>
          <w:tcPr>
            <w:tcW w:type="dxa" w:w="2880"/>
            <w:tcW w:w="1440" w:type="dxa"/>
          </w:tcPr>
          <w:p>
            <w:pPr>
              <w:jc w:val="center"/>
            </w:pPr>
            <w:r>
              <w:rPr>
                <w:b/>
              </w:rPr>
              <w:t>OK</w:t>
            </w:r>
          </w:p>
        </w:tc>
      </w:tr>
      <w:tr>
        <w:tc>
          <w:tcPr>
            <w:tcW w:type="dxa" w:w="2880"/>
            <w:tcW w:w="7920" w:type="dxa"/>
          </w:tcPr>
          <w:p>
            <w:pPr>
              <w:spacing w:line="480" w:lineRule="auto"/>
            </w:pPr>
            <w:r>
              <w:t xml:space="preserve">Aquel quien ame a su padre más que a Mí no es </w:t>
            </w:r>
            <w:r>
              <w:rPr>
                <w:b/>
              </w:rPr>
              <w:t>merecedor</w:t>
            </w:r>
            <w:r>
              <w:t xml:space="preserve"> de Mí. Aquel quien ame a un hijo o a una hija más que a Mí, no es </w:t>
            </w:r>
            <w:r>
              <w:rPr>
                <w:b/>
              </w:rPr>
              <w:t>merecedor</w:t>
            </w:r>
            <w:r>
              <w:t xml:space="preserve"> de Mí.</w:t>
            </w:r>
          </w:p>
        </w:tc>
        <w:tc>
          <w:tcPr>
            <w:tcW w:type="dxa" w:w="2880"/>
            <w:tcW w:w="7920" w:type="dxa"/>
          </w:tcPr>
          <w:p>
            <w:pPr>
              <w:spacing w:line="480" w:lineRule="auto"/>
            </w:pPr>
            <w:r>
              <w:t>He who loves father or mother more than me is not worthy of me; he who loves son or daughter more than me is not worthy of me.</w:t>
            </w:r>
          </w:p>
        </w:tc>
        <w:tc>
          <w:tcPr>
            <w:tcW w:type="dxa" w:w="2880"/>
            <w:vAlign w:val="center"/>
            <w:tcW w:w="1440" w:type="dxa"/>
          </w:tcPr>
          <w:p>
            <w:pPr>
              <w:jc w:val="center"/>
            </w:pPr>
            <w:r>
              <w:t>☐</w:t>
            </w:r>
          </w:p>
        </w:tc>
      </w:tr>
      <w:tr>
        <w:tc>
          <w:tcPr>
            <w:tcW w:type="dxa" w:w="2880"/>
            <w:tcW w:w="7920" w:type="dxa"/>
          </w:tcPr>
          <w:p>
            <w:r>
              <w:rPr>
                <w:b/>
              </w:rPr>
              <w:t>Lucas 10:7</w:t>
            </w:r>
          </w:p>
        </w:tc>
        <w:tc>
          <w:tcPr>
            <w:tcW w:type="dxa" w:w="2880"/>
            <w:tcW w:w="7920" w:type="dxa"/>
          </w:tcPr>
          <w:p>
            <w:r>
              <w:rPr>
                <w:b/>
              </w:rPr>
              <w:t>Luke 10:7</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esa casa, comiendo y bebiendo lo que ellos provean, pues el obrero es </w:t>
            </w:r>
            <w:r>
              <w:rPr>
                <w:b/>
              </w:rPr>
              <w:t>digno</w:t>
            </w:r>
            <w:r>
              <w:t xml:space="preserve"> de su salario. No se muevan de casa en casa.</w:t>
            </w:r>
          </w:p>
        </w:tc>
        <w:tc>
          <w:tcPr>
            <w:tcW w:type="dxa" w:w="2880"/>
            <w:tcW w:w="7920" w:type="dxa"/>
          </w:tcPr>
          <w:p>
            <w:pPr>
              <w:spacing w:line="480" w:lineRule="auto"/>
            </w:pPr>
            <w:r>
              <w:t>Remain in that same house, eating and drinking what they provide, for the laborer is worthy of his wages. Do not move around from house to house.</w:t>
            </w:r>
          </w:p>
        </w:tc>
        <w:tc>
          <w:tcPr>
            <w:tcW w:type="dxa" w:w="2880"/>
            <w:vAlign w:val="center"/>
            <w:tcW w:w="1440" w:type="dxa"/>
          </w:tcPr>
          <w:p>
            <w:pPr>
              <w:jc w:val="center"/>
            </w:pPr>
            <w:r>
              <w:t>☐</w:t>
            </w:r>
          </w:p>
        </w:tc>
      </w:tr>
      <w:tr>
        <w:tc>
          <w:tcPr>
            <w:tcW w:type="dxa" w:w="2880"/>
            <w:tcW w:w="7920" w:type="dxa"/>
          </w:tcPr>
          <w:p>
            <w:r>
              <w:rPr>
                <w:b/>
              </w:rPr>
              <w:t>Lucas 15:19</w:t>
            </w:r>
          </w:p>
        </w:tc>
        <w:tc>
          <w:tcPr>
            <w:tcW w:type="dxa" w:w="2880"/>
            <w:tcW w:w="7920" w:type="dxa"/>
          </w:tcPr>
          <w:p>
            <w:r>
              <w:rPr>
                <w:b/>
              </w:rPr>
              <w:t>Luke 15:19</w:t>
            </w:r>
          </w:p>
        </w:tc>
        <w:tc>
          <w:tcPr>
            <w:tcW w:type="dxa" w:w="2880"/>
            <w:tcW w:w="1440" w:type="dxa"/>
          </w:tcPr>
          <w:p>
            <w:pPr>
              <w:jc w:val="center"/>
            </w:pPr>
            <w:r>
              <w:rPr>
                <w:b/>
              </w:rPr>
              <w:t>OK</w:t>
            </w:r>
          </w:p>
        </w:tc>
      </w:tr>
      <w:tr>
        <w:tc>
          <w:tcPr>
            <w:tcW w:type="dxa" w:w="2880"/>
            <w:tcW w:w="7920" w:type="dxa"/>
          </w:tcPr>
          <w:p>
            <w:pPr>
              <w:spacing w:line="480" w:lineRule="auto"/>
            </w:pPr>
            <w:r>
              <w:t xml:space="preserve">Ya no soy </w:t>
            </w:r>
            <w:r>
              <w:rPr>
                <w:b/>
              </w:rPr>
              <w:t>digno</w:t>
            </w:r>
            <w:r>
              <w:t xml:space="preserve"> de ser llamado tu hijo; hazme como uno de tus jornaleros".</w:t>
            </w:r>
          </w:p>
        </w:tc>
        <w:tc>
          <w:tcPr>
            <w:tcW w:type="dxa" w:w="2880"/>
            <w:tcW w:w="7920" w:type="dxa"/>
          </w:tcPr>
          <w:p>
            <w:pPr>
              <w:spacing w:line="480" w:lineRule="auto"/>
            </w:pPr>
            <w:r>
              <w:t>I am no longer worthy to be called your son; make me as one of your hired servants."'</w:t>
            </w:r>
          </w:p>
        </w:tc>
        <w:tc>
          <w:tcPr>
            <w:tcW w:type="dxa" w:w="2880"/>
            <w:vAlign w:val="center"/>
            <w:tcW w:w="1440" w:type="dxa"/>
          </w:tcPr>
          <w:p>
            <w:pPr>
              <w:jc w:val="center"/>
            </w:pPr>
            <w:r>
              <w:t>☐</w:t>
            </w:r>
          </w:p>
        </w:tc>
      </w:tr>
      <w:tr>
        <w:tc>
          <w:tcPr>
            <w:tcW w:type="dxa" w:w="2880"/>
            <w:tcW w:w="7920" w:type="dxa"/>
          </w:tcPr>
          <w:p>
            <w:r>
              <w:rPr>
                <w:b/>
              </w:rPr>
              <w:t>Juan 1:27</w:t>
            </w:r>
          </w:p>
        </w:tc>
        <w:tc>
          <w:tcPr>
            <w:tcW w:type="dxa" w:w="2880"/>
            <w:tcW w:w="7920" w:type="dxa"/>
          </w:tcPr>
          <w:p>
            <w:r>
              <w:rPr>
                <w:b/>
              </w:rPr>
              <w:t>John 1:27</w:t>
            </w:r>
          </w:p>
        </w:tc>
        <w:tc>
          <w:tcPr>
            <w:tcW w:type="dxa" w:w="2880"/>
            <w:tcW w:w="1440" w:type="dxa"/>
          </w:tcPr>
          <w:p>
            <w:pPr>
              <w:jc w:val="center"/>
            </w:pPr>
            <w:r>
              <w:rPr>
                <w:b/>
              </w:rPr>
              <w:t>OK</w:t>
            </w:r>
          </w:p>
        </w:tc>
      </w:tr>
      <w:tr>
        <w:tc>
          <w:tcPr>
            <w:tcW w:type="dxa" w:w="2880"/>
            <w:tcW w:w="7920" w:type="dxa"/>
          </w:tcPr>
          <w:p>
            <w:pPr>
              <w:spacing w:line="480" w:lineRule="auto"/>
            </w:pPr>
            <w:r>
              <w:t xml:space="preserve">Éste es el que viene después de mí, a quien no soy </w:t>
            </w:r>
            <w:r>
              <w:rPr>
                <w:b/>
              </w:rPr>
              <w:t>digno</w:t>
            </w:r>
            <w:r>
              <w:t xml:space="preserve"> de desatar la correa de su sandalia."</w:t>
            </w:r>
          </w:p>
        </w:tc>
        <w:tc>
          <w:tcPr>
            <w:tcW w:type="dxa" w:w="2880"/>
            <w:tcW w:w="7920" w:type="dxa"/>
          </w:tcPr>
          <w:p>
            <w:pPr>
              <w:spacing w:line="480" w:lineRule="auto"/>
            </w:pPr>
            <w:r>
              <w:t>He is the one who comes after me, the strap of whose sandal I am not worthy to untie."</w:t>
            </w:r>
          </w:p>
        </w:tc>
        <w:tc>
          <w:tcPr>
            <w:tcW w:type="dxa" w:w="2880"/>
            <w:vAlign w:val="center"/>
            <w:tcW w:w="1440" w:type="dxa"/>
          </w:tcPr>
          <w:p>
            <w:pPr>
              <w:jc w:val="center"/>
            </w:pPr>
            <w:r>
              <w:t>☐</w:t>
            </w:r>
          </w:p>
        </w:tc>
      </w:tr>
      <w:tr>
        <w:tc>
          <w:tcPr>
            <w:tcW w:type="dxa" w:w="2880"/>
            <w:tcW w:w="7920" w:type="dxa"/>
          </w:tcPr>
          <w:p>
            <w:r>
              <w:rPr>
                <w:b/>
              </w:rPr>
              <w:t>Hechos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Ellos se fueron del concilio alegres de ser contados como </w:t>
            </w:r>
            <w:r>
              <w:rPr>
                <w:b/>
              </w:rPr>
              <w:t>merecedores</w:t>
            </w:r>
            <w:r>
              <w:t xml:space="preserve"> de sufrir deshonra por el Nombre. </w:t>
            </w:r>
          </w:p>
        </w:tc>
        <w:tc>
          <w:tcPr>
            <w:tcW w:type="dxa" w:w="2880"/>
            <w:tcW w:w="7920" w:type="dxa"/>
          </w:tcPr>
          <w:p>
            <w:pPr>
              <w:spacing w:line="480" w:lineRule="auto"/>
            </w:pPr>
            <w:r>
              <w:t>They went away from before the council, rejoicing that they were counted worthy to suffer dishonor for the Name.</w:t>
            </w:r>
          </w:p>
        </w:tc>
        <w:tc>
          <w:tcPr>
            <w:tcW w:type="dxa" w:w="2880"/>
            <w:vAlign w:val="center"/>
            <w:tcW w:w="1440" w:type="dxa"/>
          </w:tcPr>
          <w:p>
            <w:pPr>
              <w:jc w:val="center"/>
            </w:pPr>
            <w:r>
              <w:t>☐</w:t>
            </w:r>
          </w:p>
        </w:tc>
      </w:tr>
      <w:tr>
        <w:tc>
          <w:tcPr>
            <w:tcW w:type="dxa" w:w="2880"/>
            <w:tcW w:w="7920" w:type="dxa"/>
          </w:tcPr>
          <w:p>
            <w:r>
              <w:rPr>
                <w:b/>
              </w:rPr>
              <w:t>Romanos 8:18</w:t>
            </w:r>
          </w:p>
        </w:tc>
        <w:tc>
          <w:tcPr>
            <w:tcW w:type="dxa" w:w="2880"/>
            <w:tcW w:w="7920" w:type="dxa"/>
          </w:tcPr>
          <w:p>
            <w:r>
              <w:rPr>
                <w:b/>
              </w:rPr>
              <w:t>Romans 8:18</w:t>
            </w:r>
          </w:p>
        </w:tc>
        <w:tc>
          <w:tcPr>
            <w:tcW w:type="dxa" w:w="2880"/>
            <w:tcW w:w="1440" w:type="dxa"/>
          </w:tcPr>
          <w:p>
            <w:pPr>
              <w:jc w:val="center"/>
            </w:pPr>
            <w:r>
              <w:rPr>
                <w:b/>
              </w:rPr>
              <w:t>OK</w:t>
            </w:r>
          </w:p>
        </w:tc>
      </w:tr>
      <w:tr>
        <w:tc>
          <w:tcPr>
            <w:tcW w:type="dxa" w:w="2880"/>
            <w:tcW w:w="7920" w:type="dxa"/>
          </w:tcPr>
          <w:p>
            <w:pPr>
              <w:spacing w:line="480" w:lineRule="auto"/>
            </w:pPr>
            <w:r>
              <w:t xml:space="preserve">Pues considero que los sufrimientos de este tiempo presente no son </w:t>
            </w:r>
            <w:r>
              <w:rPr>
                <w:b/>
              </w:rPr>
              <w:t>dignos</w:t>
            </w:r>
            <w:r>
              <w:t xml:space="preserve"> de ser comparados con la gloria que nos será revelada a nosotros.</w:t>
            </w:r>
          </w:p>
        </w:tc>
        <w:tc>
          <w:tcPr>
            <w:tcW w:type="dxa" w:w="2880"/>
            <w:tcW w:w="7920" w:type="dxa"/>
          </w:tcPr>
          <w:p>
            <w:pPr>
              <w:spacing w:line="480" w:lineRule="auto"/>
            </w:pPr>
            <w:r>
              <w:t>For I consider that the sufferings of this present time are not worthy to be compared with the glory that will be revealed to us.</w:t>
            </w:r>
          </w:p>
        </w:tc>
        <w:tc>
          <w:tcPr>
            <w:tcW w:type="dxa" w:w="2880"/>
            <w:vAlign w:val="center"/>
            <w:tcW w:w="1440" w:type="dxa"/>
          </w:tcPr>
          <w:p>
            <w:pPr>
              <w:jc w:val="center"/>
            </w:pPr>
            <w:r>
              <w:t>☐</w:t>
            </w:r>
          </w:p>
        </w:tc>
      </w:tr>
      <w:tr>
        <w:tc>
          <w:tcPr>
            <w:tcW w:type="dxa" w:w="2880"/>
            <w:tcW w:w="7920" w:type="dxa"/>
          </w:tcPr>
          <w:p>
            <w:r>
              <w:rPr>
                <w:b/>
              </w:rPr>
              <w:t>Efesios 4:1</w:t>
            </w:r>
          </w:p>
        </w:tc>
        <w:tc>
          <w:tcPr>
            <w:tcW w:type="dxa" w:w="2880"/>
            <w:tcW w:w="7920" w:type="dxa"/>
          </w:tcPr>
          <w:p>
            <w:r>
              <w:rPr>
                <w:b/>
              </w:rPr>
              <w:t>Ephesians 4:1</w:t>
            </w:r>
          </w:p>
        </w:tc>
        <w:tc>
          <w:tcPr>
            <w:tcW w:type="dxa" w:w="2880"/>
            <w:tcW w:w="1440" w:type="dxa"/>
          </w:tcPr>
          <w:p>
            <w:pPr>
              <w:jc w:val="center"/>
            </w:pPr>
            <w:r>
              <w:rPr>
                <w:b/>
              </w:rPr>
              <w:t>OK</w:t>
            </w:r>
          </w:p>
        </w:tc>
      </w:tr>
      <w:tr>
        <w:tc>
          <w:tcPr>
            <w:tcW w:type="dxa" w:w="2880"/>
            <w:tcW w:w="7920" w:type="dxa"/>
          </w:tcPr>
          <w:p>
            <w:pPr>
              <w:spacing w:line="480" w:lineRule="auto"/>
            </w:pPr>
            <w:r>
              <w:t xml:space="preserve">Yo, por tanto, como prisionero en el Señor, les insisto a caminar </w:t>
            </w:r>
            <w:r>
              <w:rPr>
                <w:b/>
              </w:rPr>
              <w:t>dignamente</w:t>
            </w:r>
            <w:r>
              <w:t xml:space="preserve"> en el llamado por el cual fueron llamados.</w:t>
            </w:r>
          </w:p>
        </w:tc>
        <w:tc>
          <w:tcPr>
            <w:tcW w:type="dxa" w:w="2880"/>
            <w:tcW w:w="7920" w:type="dxa"/>
          </w:tcPr>
          <w:p>
            <w:pPr>
              <w:spacing w:line="480" w:lineRule="auto"/>
            </w:pPr>
            <w:r>
              <w:t>I, therefore, as the prisoner for the Lord, urge you to walk worthily of the calling by which you were called.</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Philippians 1:27</w:t>
            </w:r>
          </w:p>
        </w:tc>
        <w:tc>
          <w:tcPr>
            <w:tcW w:type="dxa" w:w="2880"/>
            <w:tcW w:w="1440" w:type="dxa"/>
          </w:tcPr>
          <w:p>
            <w:pPr>
              <w:jc w:val="center"/>
            </w:pPr>
            <w:r>
              <w:rPr>
                <w:b/>
              </w:rPr>
              <w:t>OK</w:t>
            </w:r>
          </w:p>
        </w:tc>
      </w:tr>
      <w:tr>
        <w:tc>
          <w:tcPr>
            <w:tcW w:type="dxa" w:w="2880"/>
            <w:tcW w:w="7920" w:type="dxa"/>
          </w:tcPr>
          <w:p>
            <w:pPr>
              <w:spacing w:line="480" w:lineRule="auto"/>
            </w:pPr>
            <w:r>
              <w:t xml:space="preserve">Sólo condúzcanse de manera </w:t>
            </w:r>
            <w:r>
              <w:rPr>
                <w:b/>
              </w:rPr>
              <w:t>digna</w:t>
            </w:r>
            <w:r>
              <w:t xml:space="preserve"> del evangelio de Cristo, para que si yo voy a verlos o estoy ausente, pueda escuchar acerca de ustedes, que permanecen firmes en un espíritu, en un mismo pensamiento, esforzándose juntos por la fe del evangelio.</w:t>
            </w:r>
          </w:p>
        </w:tc>
        <w:tc>
          <w:tcPr>
            <w:tcW w:type="dxa" w:w="2880"/>
            <w:tcW w:w="7920" w:type="dxa"/>
          </w:tcPr>
          <w:p>
            <w:pPr>
              <w:spacing w:line="480" w:lineRule="auto"/>
            </w:pPr>
            <w:r>
              <w:t>Only conduct yourselves in a manner worthy of the gospel of Christ, so that whether I come to see you or am absent, I may hear about you, that you are standing firm in one spirit, with one mind striving together for the faith of the gospel.</w:t>
            </w:r>
          </w:p>
        </w:tc>
        <w:tc>
          <w:tcPr>
            <w:tcW w:type="dxa" w:w="2880"/>
            <w:vAlign w:val="center"/>
            <w:tcW w:w="1440" w:type="dxa"/>
          </w:tcPr>
          <w:p>
            <w:pPr>
              <w:jc w:val="center"/>
            </w:pPr>
            <w:r>
              <w:t>☐</w:t>
            </w:r>
          </w:p>
        </w:tc>
      </w:tr>
      <w:tr>
        <w:tc>
          <w:tcPr>
            <w:tcW w:type="dxa" w:w="2880"/>
            <w:tcW w:w="7920" w:type="dxa"/>
          </w:tcPr>
          <w:p>
            <w:r>
              <w:rPr>
                <w:b/>
              </w:rPr>
              <w:t>Colosenses 1:10</w:t>
            </w:r>
          </w:p>
        </w:tc>
        <w:tc>
          <w:tcPr>
            <w:tcW w:type="dxa" w:w="2880"/>
            <w:tcW w:w="7920" w:type="dxa"/>
          </w:tcPr>
          <w:p>
            <w:r>
              <w:rPr>
                <w:b/>
              </w:rPr>
              <w:t>Colossians 1:10</w:t>
            </w:r>
          </w:p>
        </w:tc>
        <w:tc>
          <w:tcPr>
            <w:tcW w:type="dxa" w:w="2880"/>
            <w:tcW w:w="1440" w:type="dxa"/>
          </w:tcPr>
          <w:p>
            <w:pPr>
              <w:jc w:val="center"/>
            </w:pPr>
            <w:r>
              <w:rPr>
                <w:b/>
              </w:rPr>
              <w:t>OK</w:t>
            </w:r>
          </w:p>
        </w:tc>
      </w:tr>
      <w:tr>
        <w:tc>
          <w:tcPr>
            <w:tcW w:type="dxa" w:w="2880"/>
            <w:tcW w:w="7920" w:type="dxa"/>
          </w:tcPr>
          <w:p>
            <w:pPr>
              <w:spacing w:line="480" w:lineRule="auto"/>
            </w:pPr>
            <w:r>
              <w:t xml:space="preserve">Nosotros hemos estando orando para que ustedes caminen </w:t>
            </w:r>
            <w:r>
              <w:rPr>
                <w:b/>
              </w:rPr>
              <w:t>dignamente</w:t>
            </w:r>
            <w:r>
              <w:t xml:space="preserve"> en el Señor en forma complaciente. Nosotros hemos estado orando que ustedes produzcan fruto en toda buena obra y que ustedes crezcan en el conocimiento de Dios.</w:t>
            </w:r>
          </w:p>
        </w:tc>
        <w:tc>
          <w:tcPr>
            <w:tcW w:type="dxa" w:w="2880"/>
            <w:tcW w:w="7920" w:type="dxa"/>
          </w:tcPr>
          <w:p>
            <w:pPr>
              <w:spacing w:line="480" w:lineRule="auto"/>
            </w:pPr>
            <w:r>
              <w:t>so that you will walk in a manner that is worthy of the Lord and that pleases him in every way: by bearing fruit in every good work and growing in the knowledge of God;</w:t>
            </w:r>
          </w:p>
        </w:tc>
        <w:tc>
          <w:tcPr>
            <w:tcW w:type="dxa" w:w="2880"/>
            <w:vAlign w:val="center"/>
            <w:tcW w:w="1440" w:type="dxa"/>
          </w:tcPr>
          <w:p>
            <w:pPr>
              <w:jc w:val="center"/>
            </w:pPr>
            <w:r>
              <w:t>☐</w:t>
            </w:r>
          </w:p>
        </w:tc>
      </w:tr>
      <w:tr>
        <w:tc>
          <w:tcPr>
            <w:tcW w:type="dxa" w:w="2880"/>
            <w:tcW w:w="7920" w:type="dxa"/>
          </w:tcPr>
          <w:p>
            <w:r>
              <w:rPr>
                <w:b/>
              </w:rPr>
              <w:t>1 Tesalonicenses 2:12</w:t>
            </w:r>
          </w:p>
        </w:tc>
        <w:tc>
          <w:tcPr>
            <w:tcW w:type="dxa" w:w="2880"/>
            <w:tcW w:w="7920" w:type="dxa"/>
          </w:tcPr>
          <w:p>
            <w:r>
              <w:rPr>
                <w:b/>
              </w:rPr>
              <w:t>1 Thessalonians 2:12</w:t>
            </w:r>
          </w:p>
        </w:tc>
        <w:tc>
          <w:tcPr>
            <w:tcW w:type="dxa" w:w="2880"/>
            <w:tcW w:w="1440" w:type="dxa"/>
          </w:tcPr>
          <w:p>
            <w:pPr>
              <w:jc w:val="center"/>
            </w:pPr>
            <w:r>
              <w:rPr>
                <w:b/>
              </w:rPr>
              <w:t>OK</w:t>
            </w:r>
          </w:p>
        </w:tc>
      </w:tr>
      <w:tr>
        <w:tc>
          <w:tcPr>
            <w:tcW w:type="dxa" w:w="2880"/>
            <w:tcW w:w="7920" w:type="dxa"/>
          </w:tcPr>
          <w:p>
            <w:pPr>
              <w:spacing w:line="480" w:lineRule="auto"/>
            </w:pPr>
            <w:r>
              <w:t xml:space="preserve">que ustedes deben caminar </w:t>
            </w:r>
            <w:r>
              <w:rPr>
                <w:b/>
              </w:rPr>
              <w:t>de un modo que honre</w:t>
            </w:r>
            <w:r>
              <w:t xml:space="preserve"> a Dios, quien les llama a Su propio reino y gloria.</w:t>
            </w:r>
          </w:p>
        </w:tc>
        <w:tc>
          <w:tcPr>
            <w:tcW w:type="dxa" w:w="2880"/>
            <w:tcW w:w="7920" w:type="dxa"/>
          </w:tcPr>
          <w:p>
            <w:pPr>
              <w:spacing w:line="480" w:lineRule="auto"/>
            </w:pPr>
            <w:r>
              <w:t>exhorting you and comforting you and urging you to walk in a manner that is worthy of God, who calls you into his own kingdom and glory.</w:t>
            </w:r>
            <w:r/>
          </w:p>
        </w:tc>
        <w:tc>
          <w:tcPr>
            <w:tcW w:type="dxa" w:w="2880"/>
            <w:vAlign w:val="center"/>
            <w:tcW w:w="1440" w:type="dxa"/>
          </w:tcPr>
          <w:p>
            <w:pPr>
              <w:jc w:val="center"/>
            </w:pPr>
            <w:r>
              <w:t>☐</w:t>
            </w:r>
          </w:p>
        </w:tc>
      </w:tr>
      <w:tr>
        <w:tc>
          <w:tcPr>
            <w:tcW w:type="dxa" w:w="2880"/>
            <w:tcW w:w="7920" w:type="dxa"/>
          </w:tcPr>
          <w:p>
            <w:r>
              <w:rPr>
                <w:b/>
              </w:rPr>
              <w:t>2 Tesalonicenses 1:11</w:t>
            </w:r>
          </w:p>
        </w:tc>
        <w:tc>
          <w:tcPr>
            <w:tcW w:type="dxa" w:w="2880"/>
            <w:tcW w:w="7920" w:type="dxa"/>
          </w:tcPr>
          <w:p>
            <w:r>
              <w:rPr>
                <w:b/>
              </w:rPr>
              <w:t>2 Thessalonians 1:11</w:t>
            </w:r>
          </w:p>
        </w:tc>
        <w:tc>
          <w:tcPr>
            <w:tcW w:type="dxa" w:w="2880"/>
            <w:tcW w:w="1440" w:type="dxa"/>
          </w:tcPr>
          <w:p>
            <w:pPr>
              <w:jc w:val="center"/>
            </w:pPr>
            <w:r>
              <w:rPr>
                <w:b/>
              </w:rPr>
              <w:t>OK</w:t>
            </w:r>
          </w:p>
        </w:tc>
      </w:tr>
      <w:tr>
        <w:tc>
          <w:tcPr>
            <w:tcW w:type="dxa" w:w="2880"/>
            <w:tcW w:w="7920" w:type="dxa"/>
          </w:tcPr>
          <w:p>
            <w:pPr>
              <w:spacing w:line="480" w:lineRule="auto"/>
            </w:pPr>
            <w:r>
              <w:t xml:space="preserve">Por esto nosotros también oramos continuamente por ustedes. Oramos para que nuestro Dios los considere </w:t>
            </w:r>
            <w:r>
              <w:rPr>
                <w:b/>
              </w:rPr>
              <w:t>dignos</w:t>
            </w:r>
            <w:r>
              <w:t xml:space="preserve"> de su llamamiento. Oramos para que cumpla todo deseo de bondad y toda obra de fe con poder.</w:t>
            </w:r>
          </w:p>
        </w:tc>
        <w:tc>
          <w:tcPr>
            <w:tcW w:type="dxa" w:w="2880"/>
            <w:tcW w:w="7920" w:type="dxa"/>
          </w:tcPr>
          <w:p>
            <w:pPr>
              <w:spacing w:line="480" w:lineRule="auto"/>
            </w:pPr>
            <w:r>
              <w:t>Because of this we also pray continually for you, that our God may consider you worthy of your calling and with his power he may fulfill every good purpose and every work of faith.</w:t>
            </w:r>
          </w:p>
        </w:tc>
        <w:tc>
          <w:tcPr>
            <w:tcW w:type="dxa" w:w="2880"/>
            <w:vAlign w:val="center"/>
            <w:tcW w:w="1440" w:type="dxa"/>
          </w:tcPr>
          <w:p>
            <w:pPr>
              <w:jc w:val="center"/>
            </w:pPr>
            <w:r>
              <w:t>☐</w:t>
            </w:r>
          </w:p>
        </w:tc>
      </w:tr>
      <w:tr>
        <w:tc>
          <w:tcPr>
            <w:tcW w:type="dxa" w:w="2880"/>
            <w:tcW w:w="7920" w:type="dxa"/>
          </w:tcPr>
          <w:p>
            <w:r>
              <w:rPr>
                <w:b/>
              </w:rPr>
              <w:t>1 Timoteo 5:18</w:t>
            </w:r>
          </w:p>
        </w:tc>
        <w:tc>
          <w:tcPr>
            <w:tcW w:type="dxa" w:w="2880"/>
            <w:tcW w:w="7920" w:type="dxa"/>
          </w:tcPr>
          <w:p>
            <w:r>
              <w:rPr>
                <w:b/>
              </w:rPr>
              <w:t>1 Timothy 5:18</w:t>
            </w:r>
          </w:p>
        </w:tc>
        <w:tc>
          <w:tcPr>
            <w:tcW w:type="dxa" w:w="2880"/>
            <w:tcW w:w="1440" w:type="dxa"/>
          </w:tcPr>
          <w:p>
            <w:pPr>
              <w:jc w:val="center"/>
            </w:pPr>
            <w:r>
              <w:rPr>
                <w:b/>
              </w:rPr>
              <w:t>OK</w:t>
            </w:r>
          </w:p>
        </w:tc>
      </w:tr>
      <w:tr>
        <w:tc>
          <w:tcPr>
            <w:tcW w:type="dxa" w:w="2880"/>
            <w:tcW w:w="7920" w:type="dxa"/>
          </w:tcPr>
          <w:p>
            <w:pPr>
              <w:spacing w:line="480" w:lineRule="auto"/>
            </w:pPr>
            <w:r>
              <w:t xml:space="preserve">Porque las Escrituras dicen: "NO PONDRÁS BOZAL AL BUEY MIENTRAS TRILLA EL GRANO" y "EL OBRERO ES </w:t>
            </w:r>
            <w:r>
              <w:rPr>
                <w:b/>
              </w:rPr>
              <w:t>DIGNO</w:t>
            </w:r>
            <w:r>
              <w:t xml:space="preserve"> DE SU SALARIO."</w:t>
            </w:r>
          </w:p>
        </w:tc>
        <w:tc>
          <w:tcPr>
            <w:tcW w:type="dxa" w:w="2880"/>
            <w:tcW w:w="7920" w:type="dxa"/>
          </w:tcPr>
          <w:p>
            <w:pPr>
              <w:spacing w:line="480" w:lineRule="auto"/>
            </w:pPr>
            <w:r>
              <w:t>For the scripture says, "You must not put a muzzle on an ox while it threshes the grain" and "The laborer is worthy of his wages."</w:t>
            </w:r>
          </w:p>
        </w:tc>
        <w:tc>
          <w:tcPr>
            <w:tcW w:type="dxa" w:w="2880"/>
            <w:vAlign w:val="center"/>
            <w:tcW w:w="1440" w:type="dxa"/>
          </w:tcPr>
          <w:p>
            <w:pPr>
              <w:jc w:val="center"/>
            </w:pPr>
            <w:r>
              <w:t>☐</w:t>
            </w:r>
          </w:p>
        </w:tc>
      </w:tr>
      <w:tr>
        <w:tc>
          <w:tcPr>
            <w:tcW w:type="dxa" w:w="2880"/>
            <w:tcW w:w="7920" w:type="dxa"/>
          </w:tcPr>
          <w:p>
            <w:r>
              <w:rPr>
                <w:b/>
              </w:rPr>
              <w:t>Hebreos 11:38</w:t>
            </w:r>
          </w:p>
        </w:tc>
        <w:tc>
          <w:tcPr>
            <w:tcW w:type="dxa" w:w="2880"/>
            <w:tcW w:w="7920" w:type="dxa"/>
          </w:tcPr>
          <w:p>
            <w:r>
              <w:rPr>
                <w:b/>
              </w:rPr>
              <w:t>Hebrews 11:38</w:t>
            </w:r>
          </w:p>
        </w:tc>
        <w:tc>
          <w:tcPr>
            <w:tcW w:type="dxa" w:w="2880"/>
            <w:tcW w:w="1440" w:type="dxa"/>
          </w:tcPr>
          <w:p>
            <w:pPr>
              <w:jc w:val="center"/>
            </w:pPr>
            <w:r>
              <w:rPr>
                <w:b/>
              </w:rPr>
              <w:t>OK</w:t>
            </w:r>
          </w:p>
        </w:tc>
      </w:tr>
      <w:tr>
        <w:tc>
          <w:tcPr>
            <w:tcW w:type="dxa" w:w="2880"/>
            <w:tcW w:w="7920" w:type="dxa"/>
          </w:tcPr>
          <w:p>
            <w:pPr>
              <w:spacing w:line="480" w:lineRule="auto"/>
            </w:pPr>
            <w:r>
              <w:t xml:space="preserve">El mundo no era </w:t>
            </w:r>
            <w:r>
              <w:rPr>
                <w:b/>
              </w:rPr>
              <w:t>digno</w:t>
            </w:r>
            <w:r>
              <w:t xml:space="preserve"> de ellos. Ellos vagaron en desiertos, montañas, cuevas y en los hoyos en la tierra.</w:t>
            </w:r>
          </w:p>
        </w:tc>
        <w:tc>
          <w:tcPr>
            <w:tcW w:type="dxa" w:w="2880"/>
            <w:tcW w:w="7920" w:type="dxa"/>
          </w:tcPr>
          <w:p>
            <w:pPr>
              <w:spacing w:line="480" w:lineRule="auto"/>
            </w:pPr>
            <w:r>
              <w:t>The world was not worthy of them. They were always wandering about in the deserts and mountains, and in caves and holes in the ground.</w:t>
            </w:r>
            <w:r/>
          </w:p>
        </w:tc>
        <w:tc>
          <w:tcPr>
            <w:tcW w:type="dxa" w:w="2880"/>
            <w:vAlign w:val="center"/>
            <w:tcW w:w="1440" w:type="dxa"/>
          </w:tcPr>
          <w:p>
            <w:pPr>
              <w:jc w:val="center"/>
            </w:pPr>
            <w:r>
              <w:t>☐</w:t>
            </w:r>
          </w:p>
        </w:tc>
      </w:tr>
      <w:tr>
        <w:tc>
          <w:tcPr>
            <w:tcW w:type="dxa" w:w="2880"/>
            <w:tcW w:w="7920" w:type="dxa"/>
          </w:tcPr>
          <w:p>
            <w:r>
              <w:rPr>
                <w:b/>
              </w:rPr>
              <w:t>3 Juan 1:6</w:t>
            </w:r>
          </w:p>
        </w:tc>
        <w:tc>
          <w:tcPr>
            <w:tcW w:type="dxa" w:w="2880"/>
            <w:tcW w:w="7920" w:type="dxa"/>
          </w:tcPr>
          <w:p>
            <w:r>
              <w:rPr>
                <w:b/>
              </w:rPr>
              <w:t>3 John 1:6</w:t>
            </w:r>
          </w:p>
        </w:tc>
        <w:tc>
          <w:tcPr>
            <w:tcW w:type="dxa" w:w="2880"/>
            <w:tcW w:w="1440" w:type="dxa"/>
          </w:tcPr>
          <w:p>
            <w:pPr>
              <w:jc w:val="center"/>
            </w:pPr>
            <w:r>
              <w:rPr>
                <w:b/>
              </w:rPr>
              <w:t>OK</w:t>
            </w:r>
          </w:p>
        </w:tc>
      </w:tr>
      <w:tr>
        <w:tc>
          <w:tcPr>
            <w:tcW w:type="dxa" w:w="2880"/>
            <w:tcW w:w="7920" w:type="dxa"/>
          </w:tcPr>
          <w:p>
            <w:pPr>
              <w:spacing w:line="480" w:lineRule="auto"/>
            </w:pPr>
            <w:r>
              <w:t xml:space="preserve">quienes han dado testimonio de tu amor delante de la iglesia. Tú haces bien en enviarlos en su viaje de una manera </w:t>
            </w:r>
            <w:r>
              <w:rPr>
                <w:b/>
              </w:rPr>
              <w:t>digna</w:t>
            </w:r>
            <w:r>
              <w:t xml:space="preserve"> de Dios,</w:t>
            </w:r>
          </w:p>
        </w:tc>
        <w:tc>
          <w:tcPr>
            <w:tcW w:type="dxa" w:w="2880"/>
            <w:tcW w:w="7920" w:type="dxa"/>
          </w:tcPr>
          <w:p>
            <w:pPr>
              <w:spacing w:line="480" w:lineRule="auto"/>
            </w:pPr>
            <w:r>
              <w:t>who have borne witness of your love in the presence of the church. You do well to send them off on their journey in a manner worthy of God,</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Revelation 5:12</w:t>
            </w:r>
          </w:p>
        </w:tc>
        <w:tc>
          <w:tcPr>
            <w:tcW w:type="dxa" w:w="2880"/>
            <w:tcW w:w="1440" w:type="dxa"/>
          </w:tcPr>
          <w:p>
            <w:pPr>
              <w:jc w:val="center"/>
            </w:pPr>
            <w:r>
              <w:rPr>
                <w:b/>
              </w:rPr>
              <w:t>OK</w:t>
            </w:r>
          </w:p>
        </w:tc>
      </w:tr>
      <w:tr>
        <w:tc>
          <w:tcPr>
            <w:tcW w:type="dxa" w:w="2880"/>
            <w:tcW w:w="7920" w:type="dxa"/>
          </w:tcPr>
          <w:p>
            <w:pPr>
              <w:spacing w:line="480" w:lineRule="auto"/>
            </w:pPr>
            <w:r>
              <w:t>Ellos dijeron a gran voz: "</w:t>
            </w:r>
            <w:r>
              <w:rPr>
                <w:b/>
              </w:rPr>
              <w:t>Digno</w:t>
            </w:r>
            <w:r>
              <w:t xml:space="preserve"> es el Cordero que ha sido sacrificado para recibir poder, riqueza, sabiduría, fuerza, honra, gloria, y alabanza. "</w:t>
            </w:r>
          </w:p>
        </w:tc>
        <w:tc>
          <w:tcPr>
            <w:tcW w:type="dxa" w:w="2880"/>
            <w:tcW w:w="7920" w:type="dxa"/>
          </w:tcPr>
          <w:p>
            <w:pPr>
              <w:spacing w:line="480" w:lineRule="auto"/>
            </w:pPr>
            <w:r>
              <w:t>They said in a loud voice,</w:t>
              <w:br/>
              <w:br/>
              <w:t xml:space="preserve"> "Worthy is the Lamb, who has been slaughtered, to receive power, wealth, wisdom, strength, honor, glory, and praise."</w:t>
            </w:r>
            <w:r/>
          </w:p>
        </w:tc>
        <w:tc>
          <w:tcPr>
            <w:tcW w:type="dxa" w:w="2880"/>
            <w:vAlign w:val="center"/>
            <w:tcW w:w="1440" w:type="dxa"/>
          </w:tcPr>
          <w:p>
            <w:pPr>
              <w:jc w:val="center"/>
            </w:pPr>
            <w:r>
              <w:t>☐</w:t>
            </w:r>
          </w:p>
        </w:tc>
      </w:tr>
    </w:tbl>
    <w:p>
      <w:pPr>
        <w:pStyle w:val="Heading1"/>
        <w:spacing w:before="0"/>
      </w:pPr>
      <w:r>
        <w:t>disciplina (G3809, G3811)</w:t>
      </w:r>
    </w:p>
    <w:p>
      <w:r/>
      <w:r>
        <w:t>Esta palabra puede referirse a: Para entrenar, enseñar o instruir a alguien. Para corregir a alguien.</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Corintios 11:32</w:t>
            </w:r>
          </w:p>
        </w:tc>
        <w:tc>
          <w:tcPr>
            <w:tcW w:type="dxa" w:w="2880"/>
            <w:tcW w:w="7920" w:type="dxa"/>
          </w:tcPr>
          <w:p>
            <w:r>
              <w:rPr>
                <w:b/>
              </w:rPr>
              <w:t>1 Corinthians 11:32</w:t>
            </w:r>
          </w:p>
        </w:tc>
        <w:tc>
          <w:tcPr>
            <w:tcW w:type="dxa" w:w="2880"/>
            <w:tcW w:w="1440" w:type="dxa"/>
          </w:tcPr>
          <w:p>
            <w:pPr>
              <w:jc w:val="center"/>
            </w:pPr>
            <w:r>
              <w:rPr>
                <w:b/>
              </w:rPr>
              <w:t>OK</w:t>
            </w:r>
          </w:p>
        </w:tc>
      </w:tr>
      <w:tr>
        <w:tc>
          <w:tcPr>
            <w:tcW w:type="dxa" w:w="2880"/>
            <w:tcW w:w="7920" w:type="dxa"/>
          </w:tcPr>
          <w:p>
            <w:pPr>
              <w:spacing w:line="480" w:lineRule="auto"/>
            </w:pPr>
            <w:r>
              <w:t xml:space="preserve">Pero cuando somos juzgados por el Señor, somos </w:t>
            </w:r>
            <w:r>
              <w:rPr>
                <w:b/>
              </w:rPr>
              <w:t>disciplinados</w:t>
            </w:r>
            <w:r>
              <w:t>, de manera que no seamos condenados juntos con el mundo.</w:t>
            </w:r>
          </w:p>
        </w:tc>
        <w:tc>
          <w:tcPr>
            <w:tcW w:type="dxa" w:w="2880"/>
            <w:tcW w:w="7920" w:type="dxa"/>
          </w:tcPr>
          <w:p>
            <w:pPr>
              <w:spacing w:line="480" w:lineRule="auto"/>
            </w:pPr>
            <w:r>
              <w:t>But when we are judged by the Lord, we are disciplined, so that we may not be condemned along with the world.</w:t>
            </w: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Ephesians 6:4</w:t>
            </w:r>
          </w:p>
        </w:tc>
        <w:tc>
          <w:tcPr>
            <w:tcW w:type="dxa" w:w="2880"/>
            <w:tcW w:w="1440" w:type="dxa"/>
          </w:tcPr>
          <w:p>
            <w:pPr>
              <w:jc w:val="center"/>
            </w:pPr>
            <w:r>
              <w:rPr>
                <w:b/>
              </w:rPr>
              <w:t>OK</w:t>
            </w:r>
          </w:p>
        </w:tc>
      </w:tr>
      <w:tr>
        <w:tc>
          <w:tcPr>
            <w:tcW w:type="dxa" w:w="2880"/>
            <w:tcW w:w="7920" w:type="dxa"/>
          </w:tcPr>
          <w:p>
            <w:pPr>
              <w:spacing w:line="480" w:lineRule="auto"/>
            </w:pPr>
            <w:r>
              <w:t xml:space="preserve">Y, ustedes padres, no provoquen a sus hijos a enojo. En cambio, críenlos en la </w:t>
            </w:r>
            <w:r>
              <w:rPr>
                <w:b/>
              </w:rPr>
              <w:t>disciplina</w:t>
            </w:r>
            <w:r>
              <w:t xml:space="preserve"> e instrucción del Señor.</w:t>
            </w:r>
          </w:p>
        </w:tc>
        <w:tc>
          <w:tcPr>
            <w:tcW w:type="dxa" w:w="2880"/>
            <w:tcW w:w="7920" w:type="dxa"/>
          </w:tcPr>
          <w:p>
            <w:pPr>
              <w:spacing w:line="480" w:lineRule="auto"/>
            </w:pPr>
            <w:r>
              <w:t>Fathers, do not provoke your children to anger. Instead, raise them in the discipline and instruction of the Lord.</w:t>
            </w:r>
            <w:r/>
          </w:p>
        </w:tc>
        <w:tc>
          <w:tcPr>
            <w:tcW w:type="dxa" w:w="2880"/>
            <w:vAlign w:val="center"/>
            <w:tcW w:w="1440" w:type="dxa"/>
          </w:tcPr>
          <w:p>
            <w:pPr>
              <w:jc w:val="center"/>
            </w:pPr>
            <w:r>
              <w:t>☐</w:t>
            </w:r>
          </w:p>
        </w:tc>
      </w:tr>
      <w:tr>
        <w:tc>
          <w:tcPr>
            <w:tcW w:type="dxa" w:w="2880"/>
            <w:tcW w:w="7920" w:type="dxa"/>
          </w:tcPr>
          <w:p>
            <w:r>
              <w:rPr>
                <w:b/>
              </w:rPr>
              <w:t>2 Timoteo 2:25</w:t>
            </w:r>
          </w:p>
        </w:tc>
        <w:tc>
          <w:tcPr>
            <w:tcW w:type="dxa" w:w="2880"/>
            <w:tcW w:w="7920" w:type="dxa"/>
          </w:tcPr>
          <w:p>
            <w:r>
              <w:rPr>
                <w:b/>
              </w:rPr>
              <w:t>2 Timothy 2:25</w:t>
            </w:r>
          </w:p>
        </w:tc>
        <w:tc>
          <w:tcPr>
            <w:tcW w:type="dxa" w:w="2880"/>
            <w:tcW w:w="1440" w:type="dxa"/>
          </w:tcPr>
          <w:p>
            <w:pPr>
              <w:jc w:val="center"/>
            </w:pPr>
            <w:r>
              <w:rPr>
                <w:b/>
              </w:rPr>
              <w:t>OK</w:t>
            </w:r>
          </w:p>
        </w:tc>
      </w:tr>
      <w:tr>
        <w:tc>
          <w:tcPr>
            <w:tcW w:type="dxa" w:w="2880"/>
            <w:tcW w:w="7920" w:type="dxa"/>
          </w:tcPr>
          <w:p>
            <w:pPr>
              <w:spacing w:line="480" w:lineRule="auto"/>
            </w:pPr>
            <w:r>
              <w:rPr>
                <w:b/>
              </w:rPr>
              <w:t>corrigiendo</w:t>
            </w:r>
            <w:r>
              <w:t xml:space="preserve"> a sus oponentes con gentileza. Quizás Dios les diera arrepentimiento por el conocimiento de la verdad.</w:t>
            </w:r>
          </w:p>
        </w:tc>
        <w:tc>
          <w:tcPr>
            <w:tcW w:type="dxa" w:w="2880"/>
            <w:tcW w:w="7920" w:type="dxa"/>
          </w:tcPr>
          <w:p>
            <w:pPr>
              <w:spacing w:line="480" w:lineRule="auto"/>
            </w:pPr>
            <w:r>
              <w:t>correcting his opponents with gentleness. Perhaps God may give them repentance for the knowledge of the truth.</w:t>
            </w:r>
          </w:p>
        </w:tc>
        <w:tc>
          <w:tcPr>
            <w:tcW w:type="dxa" w:w="2880"/>
            <w:vAlign w:val="center"/>
            <w:tcW w:w="1440" w:type="dxa"/>
          </w:tcPr>
          <w:p>
            <w:pPr>
              <w:jc w:val="center"/>
            </w:pPr>
            <w:r>
              <w:t>☐</w:t>
            </w:r>
          </w:p>
        </w:tc>
      </w:tr>
      <w:tr>
        <w:tc>
          <w:tcPr>
            <w:tcW w:type="dxa" w:w="2880"/>
            <w:tcW w:w="7920" w:type="dxa"/>
          </w:tcPr>
          <w:p>
            <w:r>
              <w:rPr>
                <w:b/>
              </w:rPr>
              <w:t>2 Timoteo 3:16</w:t>
            </w:r>
          </w:p>
        </w:tc>
        <w:tc>
          <w:tcPr>
            <w:tcW w:type="dxa" w:w="2880"/>
            <w:tcW w:w="7920" w:type="dxa"/>
          </w:tcPr>
          <w:p>
            <w:r>
              <w:rPr>
                <w:b/>
              </w:rPr>
              <w:t>2 Timothy 3:16</w:t>
            </w:r>
          </w:p>
        </w:tc>
        <w:tc>
          <w:tcPr>
            <w:tcW w:type="dxa" w:w="2880"/>
            <w:tcW w:w="1440" w:type="dxa"/>
          </w:tcPr>
          <w:p>
            <w:pPr>
              <w:jc w:val="center"/>
            </w:pPr>
            <w:r>
              <w:rPr>
                <w:b/>
              </w:rPr>
              <w:t>OK</w:t>
            </w:r>
          </w:p>
        </w:tc>
      </w:tr>
      <w:tr>
        <w:tc>
          <w:tcPr>
            <w:tcW w:type="dxa" w:w="2880"/>
            <w:tcW w:w="7920" w:type="dxa"/>
          </w:tcPr>
          <w:p>
            <w:pPr>
              <w:spacing w:line="480" w:lineRule="auto"/>
            </w:pPr>
            <w:r>
              <w:t xml:space="preserve">Toda la escritura ha sido inspirada por Dios. Es provechosa para la doctrina, para la convicción, para la corrección, y para el </w:t>
            </w:r>
            <w:r>
              <w:rPr>
                <w:b/>
              </w:rPr>
              <w:t>entrenamiento</w:t>
            </w:r>
            <w:r>
              <w:t xml:space="preserve"> en rectitud.</w:t>
            </w:r>
          </w:p>
        </w:tc>
        <w:tc>
          <w:tcPr>
            <w:tcW w:type="dxa" w:w="2880"/>
            <w:tcW w:w="7920" w:type="dxa"/>
          </w:tcPr>
          <w:p>
            <w:pPr>
              <w:spacing w:line="480" w:lineRule="auto"/>
            </w:pPr>
            <w:r>
              <w:t>All scripture has been inspired by God. It is profitable for doctrine, for conviction, for correction, and for training in righteousness.</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Ella nos </w:t>
            </w:r>
            <w:r>
              <w:rPr>
                <w:b/>
              </w:rPr>
              <w:t>enseña</w:t>
            </w:r>
            <w:r>
              <w:t xml:space="preserve"> a rechazar la impiedad y las pasiones mundanas, a vivir de forma autocontrolada, recta, y piadosa en esta época,</w:t>
            </w:r>
          </w:p>
        </w:tc>
        <w:tc>
          <w:tcPr>
            <w:tcW w:type="dxa" w:w="2880"/>
            <w:tcW w:w="7920" w:type="dxa"/>
          </w:tcPr>
          <w:p>
            <w:pPr>
              <w:spacing w:line="480" w:lineRule="auto"/>
            </w:pPr>
            <w:r>
              <w:t>It trains us to reject godlessness and worldly desires, and to live self-controlled, upright, and godly lives in this age,</w:t>
            </w:r>
          </w:p>
        </w:tc>
        <w:tc>
          <w:tcPr>
            <w:tcW w:type="dxa" w:w="2880"/>
            <w:vAlign w:val="center"/>
            <w:tcW w:w="1440" w:type="dxa"/>
          </w:tcPr>
          <w:p>
            <w:pPr>
              <w:jc w:val="center"/>
            </w:pPr>
            <w:r>
              <w:t>☐</w:t>
            </w:r>
          </w:p>
        </w:tc>
      </w:tr>
      <w:tr>
        <w:tc>
          <w:tcPr>
            <w:tcW w:type="dxa" w:w="2880"/>
            <w:tcW w:w="7920" w:type="dxa"/>
          </w:tcPr>
          <w:p>
            <w:r>
              <w:rPr>
                <w:b/>
              </w:rPr>
              <w:t>Hebreos 12:5 (*)</w:t>
            </w:r>
          </w:p>
        </w:tc>
        <w:tc>
          <w:tcPr>
            <w:tcW w:type="dxa" w:w="2880"/>
            <w:tcW w:w="7920" w:type="dxa"/>
          </w:tcPr>
          <w:p>
            <w:r>
              <w:rPr>
                <w:b/>
              </w:rPr>
              <w:t xml:space="preserve">Hebrews 12:5 </w:t>
            </w:r>
          </w:p>
        </w:tc>
        <w:tc>
          <w:tcPr>
            <w:tcW w:type="dxa" w:w="2880"/>
            <w:tcW w:w="1440" w:type="dxa"/>
          </w:tcPr>
          <w:p>
            <w:pPr>
              <w:jc w:val="center"/>
            </w:pPr>
            <w:r>
              <w:rPr>
                <w:b/>
              </w:rPr>
              <w:t>OK</w:t>
            </w:r>
          </w:p>
        </w:tc>
      </w:tr>
      <w:tr>
        <w:tc>
          <w:tcPr>
            <w:tcW w:type="dxa" w:w="2880"/>
            <w:tcW w:w="7920" w:type="dxa"/>
          </w:tcPr>
          <w:p>
            <w:pPr>
              <w:spacing w:line="480" w:lineRule="auto"/>
            </w:pPr>
            <w:r>
              <w:t xml:space="preserve">Y ustedes han olvidado la exhortación que les instruye como a hijos: "MI HIJO, NO PIENSES LIGERAMENTE SOBRE LA </w:t>
            </w:r>
            <w:r>
              <w:rPr>
                <w:b/>
              </w:rPr>
              <w:t>DISCIPLINA</w:t>
            </w:r>
            <w:r>
              <w:t xml:space="preserve"> DEL SEÑOR, NI TE CANSES CUANDO ERES CORREGIDO POR Él.</w:t>
            </w:r>
          </w:p>
        </w:tc>
        <w:tc>
          <w:tcPr>
            <w:tcW w:type="dxa" w:w="2880"/>
            <w:tcW w:w="7920" w:type="dxa"/>
          </w:tcPr>
          <w:p>
            <w:pPr>
              <w:spacing w:line="480" w:lineRule="auto"/>
            </w:pPr>
            <w:r>
              <w:t>and you have forgotten the encouragement that instructs you as sons:</w:t>
              <w:br/>
              <w:br/>
              <w:t xml:space="preserve"> "My son, do not think lightly of the Lord's discipline, nor grow weary when you are corrected by him.</w:t>
            </w:r>
          </w:p>
        </w:tc>
        <w:tc>
          <w:tcPr>
            <w:tcW w:type="dxa" w:w="2880"/>
            <w:vAlign w:val="center"/>
            <w:tcW w:w="1440" w:type="dxa"/>
          </w:tcPr>
          <w:p>
            <w:pPr>
              <w:jc w:val="center"/>
            </w:pPr>
            <w:r>
              <w:t>☐</w:t>
            </w:r>
          </w:p>
        </w:tc>
      </w:tr>
      <w:tr>
        <w:tc>
          <w:tcPr>
            <w:tcW w:type="dxa" w:w="2880"/>
            <w:tcW w:w="7920" w:type="dxa"/>
          </w:tcPr>
          <w:p>
            <w:r>
              <w:rPr>
                <w:b/>
              </w:rPr>
              <w:t>Hebreos 12:6 (*)</w:t>
            </w:r>
          </w:p>
        </w:tc>
        <w:tc>
          <w:tcPr>
            <w:tcW w:type="dxa" w:w="2880"/>
            <w:tcW w:w="7920" w:type="dxa"/>
          </w:tcPr>
          <w:p>
            <w:r>
              <w:rPr>
                <w:b/>
              </w:rPr>
              <w:t xml:space="preserve">Hebrews 12:6 </w:t>
            </w:r>
          </w:p>
        </w:tc>
        <w:tc>
          <w:tcPr>
            <w:tcW w:type="dxa" w:w="2880"/>
            <w:tcW w:w="1440" w:type="dxa"/>
          </w:tcPr>
          <w:p>
            <w:pPr>
              <w:jc w:val="center"/>
            </w:pPr>
            <w:r>
              <w:rPr>
                <w:b/>
              </w:rPr>
              <w:t>OK</w:t>
            </w:r>
          </w:p>
        </w:tc>
      </w:tr>
      <w:tr>
        <w:tc>
          <w:tcPr>
            <w:tcW w:type="dxa" w:w="2880"/>
            <w:tcW w:w="7920" w:type="dxa"/>
          </w:tcPr>
          <w:p>
            <w:pPr>
              <w:spacing w:line="480" w:lineRule="auto"/>
            </w:pPr>
            <w:r>
              <w:t xml:space="preserve">PORQUE EL SEÑOR </w:t>
            </w:r>
            <w:r>
              <w:rPr>
                <w:b/>
              </w:rPr>
              <w:t>DISCIPLINA</w:t>
            </w:r>
            <w:r>
              <w:t xml:space="preserve"> A TODOS LOS QUE ÉL AMA, Y CASTIGA A TODO HIJO A QUIEN ÉL RECIBE".</w:t>
            </w:r>
          </w:p>
        </w:tc>
        <w:tc>
          <w:tcPr>
            <w:tcW w:type="dxa" w:w="2880"/>
            <w:tcW w:w="7920" w:type="dxa"/>
          </w:tcPr>
          <w:p>
            <w:pPr>
              <w:spacing w:line="480" w:lineRule="auto"/>
            </w:pPr>
            <w:r>
              <w:t>For the Lord disciplines the one he loves, and he punishes every son he receives."</w:t>
            </w:r>
            <w:r/>
          </w:p>
        </w:tc>
        <w:tc>
          <w:tcPr>
            <w:tcW w:type="dxa" w:w="2880"/>
            <w:vAlign w:val="center"/>
            <w:tcW w:w="1440" w:type="dxa"/>
          </w:tcPr>
          <w:p>
            <w:pPr>
              <w:jc w:val="center"/>
            </w:pPr>
            <w:r>
              <w:t>☐</w:t>
            </w:r>
          </w:p>
        </w:tc>
      </w:tr>
      <w:tr>
        <w:tc>
          <w:tcPr>
            <w:tcW w:type="dxa" w:w="2880"/>
            <w:tcW w:w="7920" w:type="dxa"/>
          </w:tcPr>
          <w:p>
            <w:r>
              <w:rPr>
                <w:b/>
              </w:rPr>
              <w:t>Hebreos 12:7 (*)</w:t>
            </w:r>
          </w:p>
        </w:tc>
        <w:tc>
          <w:tcPr>
            <w:tcW w:type="dxa" w:w="2880"/>
            <w:tcW w:w="7920" w:type="dxa"/>
          </w:tcPr>
          <w:p>
            <w:r>
              <w:rPr>
                <w:b/>
              </w:rPr>
              <w:t xml:space="preserve">Hebrews 12:7 </w:t>
            </w:r>
          </w:p>
        </w:tc>
        <w:tc>
          <w:tcPr>
            <w:tcW w:type="dxa" w:w="2880"/>
            <w:tcW w:w="1440" w:type="dxa"/>
          </w:tcPr>
          <w:p>
            <w:pPr>
              <w:jc w:val="center"/>
            </w:pPr>
            <w:r>
              <w:rPr>
                <w:b/>
              </w:rPr>
              <w:t>OK</w:t>
            </w:r>
          </w:p>
        </w:tc>
      </w:tr>
      <w:tr>
        <w:tc>
          <w:tcPr>
            <w:tcW w:type="dxa" w:w="2880"/>
            <w:tcW w:w="7920" w:type="dxa"/>
          </w:tcPr>
          <w:p>
            <w:pPr>
              <w:spacing w:line="480" w:lineRule="auto"/>
            </w:pPr>
            <w:r>
              <w:t xml:space="preserve">Soporten el sufrimiento como </w:t>
            </w:r>
            <w:r>
              <w:rPr>
                <w:b/>
              </w:rPr>
              <w:t>disciplina</w:t>
            </w:r>
            <w:r>
              <w:t xml:space="preserve">. Dios trata con ustedes como hijos. Pero ¿qué hijo hay a quien su padre no </w:t>
            </w:r>
            <w:r>
              <w:rPr>
                <w:b/>
              </w:rPr>
              <w:t>disciplina</w:t>
            </w:r>
            <w:r>
              <w:t>?</w:t>
            </w:r>
          </w:p>
        </w:tc>
        <w:tc>
          <w:tcPr>
            <w:tcW w:type="dxa" w:w="2880"/>
            <w:tcW w:w="7920" w:type="dxa"/>
          </w:tcPr>
          <w:p>
            <w:pPr>
              <w:spacing w:line="480" w:lineRule="auto"/>
            </w:pPr>
            <w:r>
              <w:t>Endure suffering as discipline. God deals with you as with sons. For what son is there whom his father does not discipline?</w:t>
            </w:r>
          </w:p>
        </w:tc>
        <w:tc>
          <w:tcPr>
            <w:tcW w:type="dxa" w:w="2880"/>
            <w:vAlign w:val="center"/>
            <w:tcW w:w="1440" w:type="dxa"/>
          </w:tcPr>
          <w:p>
            <w:pPr>
              <w:jc w:val="center"/>
            </w:pPr>
            <w:r>
              <w:t>☐</w:t>
            </w:r>
          </w:p>
        </w:tc>
      </w:tr>
      <w:tr>
        <w:tc>
          <w:tcPr>
            <w:tcW w:type="dxa" w:w="2880"/>
            <w:tcW w:w="7920" w:type="dxa"/>
          </w:tcPr>
          <w:p>
            <w:r>
              <w:rPr>
                <w:b/>
              </w:rPr>
              <w:t>Hebreos 12:8 (*)</w:t>
            </w:r>
          </w:p>
        </w:tc>
        <w:tc>
          <w:tcPr>
            <w:tcW w:type="dxa" w:w="2880"/>
            <w:tcW w:w="7920" w:type="dxa"/>
          </w:tcPr>
          <w:p>
            <w:r>
              <w:rPr>
                <w:b/>
              </w:rPr>
              <w:t xml:space="preserve">Hebrews 12:8 </w:t>
            </w:r>
          </w:p>
        </w:tc>
        <w:tc>
          <w:tcPr>
            <w:tcW w:type="dxa" w:w="2880"/>
            <w:tcW w:w="1440" w:type="dxa"/>
          </w:tcPr>
          <w:p>
            <w:pPr>
              <w:jc w:val="center"/>
            </w:pPr>
            <w:r>
              <w:rPr>
                <w:b/>
              </w:rPr>
              <w:t>OK</w:t>
            </w:r>
          </w:p>
        </w:tc>
      </w:tr>
      <w:tr>
        <w:tc>
          <w:tcPr>
            <w:tcW w:type="dxa" w:w="2880"/>
            <w:tcW w:w="7920" w:type="dxa"/>
          </w:tcPr>
          <w:p>
            <w:pPr>
              <w:spacing w:line="480" w:lineRule="auto"/>
            </w:pPr>
            <w:r>
              <w:t xml:space="preserve">Pero si ustedes están sin </w:t>
            </w:r>
            <w:r>
              <w:rPr>
                <w:b/>
              </w:rPr>
              <w:t>disciplina</w:t>
            </w:r>
            <w:r>
              <w:t>, la cual toda la gente comparte, entonces ustedes son ilegítimos y no Sus hijos.</w:t>
            </w:r>
          </w:p>
        </w:tc>
        <w:tc>
          <w:tcPr>
            <w:tcW w:type="dxa" w:w="2880"/>
            <w:tcW w:w="7920" w:type="dxa"/>
          </w:tcPr>
          <w:p>
            <w:pPr>
              <w:spacing w:line="480" w:lineRule="auto"/>
            </w:pPr>
            <w:r>
              <w:t>But if you are without discipline, which all people share in, then you are illegitimate and not his sons.</w:t>
            </w:r>
          </w:p>
        </w:tc>
        <w:tc>
          <w:tcPr>
            <w:tcW w:type="dxa" w:w="2880"/>
            <w:vAlign w:val="center"/>
            <w:tcW w:w="1440" w:type="dxa"/>
          </w:tcPr>
          <w:p>
            <w:pPr>
              <w:jc w:val="center"/>
            </w:pPr>
            <w:r>
              <w:t>☐</w:t>
            </w:r>
          </w:p>
        </w:tc>
      </w:tr>
      <w:tr>
        <w:tc>
          <w:tcPr>
            <w:tcW w:type="dxa" w:w="2880"/>
            <w:tcW w:w="7920" w:type="dxa"/>
          </w:tcPr>
          <w:p>
            <w:r>
              <w:rPr>
                <w:b/>
              </w:rPr>
              <w:t>Hebreos 12:10 (*)</w:t>
            </w:r>
          </w:p>
        </w:tc>
        <w:tc>
          <w:tcPr>
            <w:tcW w:type="dxa" w:w="2880"/>
            <w:tcW w:w="7920" w:type="dxa"/>
          </w:tcPr>
          <w:p>
            <w:r>
              <w:rPr>
                <w:b/>
              </w:rPr>
              <w:t xml:space="preserve">Hebrews 12:10 </w:t>
            </w:r>
          </w:p>
        </w:tc>
        <w:tc>
          <w:tcPr>
            <w:tcW w:type="dxa" w:w="2880"/>
            <w:tcW w:w="1440" w:type="dxa"/>
          </w:tcPr>
          <w:p>
            <w:pPr>
              <w:jc w:val="center"/>
            </w:pPr>
            <w:r>
              <w:rPr>
                <w:b/>
              </w:rPr>
              <w:t>OK</w:t>
            </w:r>
          </w:p>
        </w:tc>
      </w:tr>
      <w:tr>
        <w:tc>
          <w:tcPr>
            <w:tcW w:type="dxa" w:w="2880"/>
            <w:tcW w:w="7920" w:type="dxa"/>
          </w:tcPr>
          <w:p>
            <w:pPr>
              <w:spacing w:line="480" w:lineRule="auto"/>
            </w:pPr>
            <w:r>
              <w:t xml:space="preserve">Porque, nuestros padres nos </w:t>
            </w:r>
            <w:r>
              <w:rPr>
                <w:b/>
              </w:rPr>
              <w:t>disciplinaron</w:t>
            </w:r>
            <w:r>
              <w:t xml:space="preserve"> por unos pocos días, como les pareció correcto a ellos. Pero por otra, Dios lo hace, para nuestro bien, para que podamos compartir Su santidad.</w:t>
            </w:r>
          </w:p>
        </w:tc>
        <w:tc>
          <w:tcPr>
            <w:tcW w:type="dxa" w:w="2880"/>
            <w:tcW w:w="7920" w:type="dxa"/>
          </w:tcPr>
          <w:p>
            <w:pPr>
              <w:spacing w:line="480" w:lineRule="auto"/>
            </w:pPr>
            <w:r>
              <w:t>Our fathers disciplined us for a short time as they thought best. But God disciplines us for our benefit, so that we can share in his holiness.</w:t>
            </w:r>
          </w:p>
        </w:tc>
        <w:tc>
          <w:tcPr>
            <w:tcW w:type="dxa" w:w="2880"/>
            <w:vAlign w:val="center"/>
            <w:tcW w:w="1440" w:type="dxa"/>
          </w:tcPr>
          <w:p>
            <w:pPr>
              <w:jc w:val="center"/>
            </w:pPr>
            <w:r>
              <w:t>☐</w:t>
            </w:r>
          </w:p>
        </w:tc>
      </w:tr>
      <w:tr>
        <w:tc>
          <w:tcPr>
            <w:tcW w:type="dxa" w:w="2880"/>
            <w:tcW w:w="7920" w:type="dxa"/>
          </w:tcPr>
          <w:p>
            <w:r>
              <w:rPr>
                <w:b/>
              </w:rPr>
              <w:t>Hebreos 12:11 (*)</w:t>
            </w:r>
          </w:p>
        </w:tc>
        <w:tc>
          <w:tcPr>
            <w:tcW w:type="dxa" w:w="2880"/>
            <w:tcW w:w="7920" w:type="dxa"/>
          </w:tcPr>
          <w:p>
            <w:r>
              <w:rPr>
                <w:b/>
              </w:rPr>
              <w:t xml:space="preserve">Hebrews 12:11 </w:t>
            </w:r>
          </w:p>
        </w:tc>
        <w:tc>
          <w:tcPr>
            <w:tcW w:type="dxa" w:w="2880"/>
            <w:tcW w:w="1440" w:type="dxa"/>
          </w:tcPr>
          <w:p>
            <w:pPr>
              <w:jc w:val="center"/>
            </w:pPr>
            <w:r>
              <w:rPr>
                <w:b/>
              </w:rPr>
              <w:t>OK</w:t>
            </w:r>
          </w:p>
        </w:tc>
      </w:tr>
      <w:tr>
        <w:tc>
          <w:tcPr>
            <w:tcW w:type="dxa" w:w="2880"/>
            <w:tcW w:w="7920" w:type="dxa"/>
          </w:tcPr>
          <w:p>
            <w:pPr>
              <w:spacing w:line="480" w:lineRule="auto"/>
            </w:pPr>
            <w:r>
              <w:t xml:space="preserve">Ninguna </w:t>
            </w:r>
            <w:r>
              <w:rPr>
                <w:b/>
              </w:rPr>
              <w:t>disciplina</w:t>
            </w:r>
            <w:r>
              <w:t xml:space="preserve"> parece placentera al momento, sino bastante dolorosa. Sin embargo, después produce el fruto pacífico de justicia para aquellos quienes han sido entrenados por ella.</w:t>
            </w:r>
          </w:p>
        </w:tc>
        <w:tc>
          <w:tcPr>
            <w:tcW w:type="dxa" w:w="2880"/>
            <w:tcW w:w="7920" w:type="dxa"/>
          </w:tcPr>
          <w:p>
            <w:pPr>
              <w:spacing w:line="480" w:lineRule="auto"/>
            </w:pPr>
            <w:r>
              <w:t>No discipline at the time seems to give joy, but to give sorrow. But later it produces the peaceful fruit of righteousness for those who have been trained by it.</w:t>
            </w:r>
          </w:p>
        </w:tc>
        <w:tc>
          <w:tcPr>
            <w:tcW w:type="dxa" w:w="2880"/>
            <w:vAlign w:val="center"/>
            <w:tcW w:w="1440" w:type="dxa"/>
          </w:tcPr>
          <w:p>
            <w:pPr>
              <w:jc w:val="center"/>
            </w:pPr>
            <w:r>
              <w:t>☐</w:t>
            </w:r>
          </w:p>
        </w:tc>
      </w:tr>
      <w:tr>
        <w:tc>
          <w:tcPr>
            <w:tcW w:type="dxa" w:w="2880"/>
            <w:tcW w:w="7920" w:type="dxa"/>
          </w:tcPr>
          <w:p>
            <w:r>
              <w:rPr>
                <w:b/>
              </w:rPr>
              <w:t>Apocalipsis 3:19</w:t>
            </w:r>
          </w:p>
        </w:tc>
        <w:tc>
          <w:tcPr>
            <w:tcW w:type="dxa" w:w="2880"/>
            <w:tcW w:w="7920" w:type="dxa"/>
          </w:tcPr>
          <w:p>
            <w:r>
              <w:rPr>
                <w:b/>
              </w:rPr>
              <w:t>Revelation 3:19</w:t>
            </w:r>
          </w:p>
        </w:tc>
        <w:tc>
          <w:tcPr>
            <w:tcW w:type="dxa" w:w="2880"/>
            <w:tcW w:w="1440" w:type="dxa"/>
          </w:tcPr>
          <w:p>
            <w:pPr>
              <w:jc w:val="center"/>
            </w:pPr>
            <w:r>
              <w:rPr>
                <w:b/>
              </w:rPr>
              <w:t>OK</w:t>
            </w:r>
          </w:p>
        </w:tc>
      </w:tr>
      <w:tr>
        <w:tc>
          <w:tcPr>
            <w:tcW w:type="dxa" w:w="2880"/>
            <w:tcW w:w="7920" w:type="dxa"/>
          </w:tcPr>
          <w:p>
            <w:pPr>
              <w:spacing w:line="480" w:lineRule="auto"/>
            </w:pPr>
            <w:r>
              <w:t xml:space="preserve">A todos los que amo los reprendo y los </w:t>
            </w:r>
            <w:r>
              <w:rPr>
                <w:b/>
              </w:rPr>
              <w:t>castigo</w:t>
            </w:r>
            <w:r>
              <w:t>. Por lo tanto, sé fervoroso y arrepiéntete.</w:t>
            </w:r>
          </w:p>
        </w:tc>
        <w:tc>
          <w:tcPr>
            <w:tcW w:type="dxa" w:w="2880"/>
            <w:tcW w:w="7920" w:type="dxa"/>
          </w:tcPr>
          <w:p>
            <w:pPr>
              <w:spacing w:line="480" w:lineRule="auto"/>
            </w:pPr>
            <w:r>
              <w:t>I rebuke and discipline everyone whom I love. Therefore, be earnest and repent.</w:t>
            </w:r>
          </w:p>
        </w:tc>
        <w:tc>
          <w:tcPr>
            <w:tcW w:type="dxa" w:w="2880"/>
            <w:vAlign w:val="center"/>
            <w:tcW w:w="1440" w:type="dxa"/>
          </w:tcPr>
          <w:p>
            <w:pPr>
              <w:jc w:val="center"/>
            </w:pPr>
            <w:r>
              <w:t>☐</w:t>
            </w:r>
          </w:p>
        </w:tc>
      </w:tr>
    </w:tbl>
    <w:p>
      <w:pPr>
        <w:pStyle w:val="Heading1"/>
        <w:spacing w:before="0"/>
      </w:pPr>
      <w:r>
        <w:t>divino (G2304, G2305)</w:t>
      </w:r>
    </w:p>
    <w:p>
      <w:pPr>
        <w:spacing w:after="0"/>
      </w:pPr>
      <w:r/>
      <w:r>
        <w:t>Esta palabra puede describir: Lo que pertenece a Dios. La naturaleza o cualidades que Dios tiene por ser Dios.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Romanos 1:20</w:t>
            </w:r>
          </w:p>
        </w:tc>
        <w:tc>
          <w:tcPr>
            <w:tcW w:type="dxa" w:w="2880"/>
            <w:tcW w:w="7920" w:type="dxa"/>
          </w:tcPr>
          <w:p>
            <w:r>
              <w:rPr>
                <w:b/>
              </w:rPr>
              <w:t>Romans 1:20</w:t>
            </w:r>
          </w:p>
        </w:tc>
        <w:tc>
          <w:tcPr>
            <w:tcW w:type="dxa" w:w="2880"/>
            <w:tcW w:w="1440" w:type="dxa"/>
          </w:tcPr>
          <w:p>
            <w:pPr>
              <w:jc w:val="center"/>
            </w:pPr>
            <w:r>
              <w:rPr>
                <w:b/>
              </w:rPr>
              <w:t>OK</w:t>
            </w:r>
          </w:p>
        </w:tc>
      </w:tr>
      <w:tr>
        <w:tc>
          <w:tcPr>
            <w:tcW w:type="dxa" w:w="2880"/>
            <w:tcW w:w="7920" w:type="dxa"/>
          </w:tcPr>
          <w:p>
            <w:pPr>
              <w:spacing w:line="480" w:lineRule="auto"/>
            </w:pPr>
            <w:r>
              <w:t xml:space="preserve">Pues sus atributos invisibles, a saber, su eterno poder y naturaleza </w:t>
            </w:r>
            <w:r>
              <w:rPr>
                <w:b/>
              </w:rPr>
              <w:t>divina</w:t>
            </w:r>
            <w:r>
              <w:t>, han sido vistas claramente aún desde la creación del mundo, en las cosas que han sido creadas. Así que son sin excusa.</w:t>
            </w:r>
          </w:p>
        </w:tc>
        <w:tc>
          <w:tcPr>
            <w:tcW w:type="dxa" w:w="2880"/>
            <w:tcW w:w="7920" w:type="dxa"/>
          </w:tcPr>
          <w:p>
            <w:pPr>
              <w:spacing w:line="480" w:lineRule="auto"/>
            </w:pPr>
            <w:r>
              <w:t>For ever since the creation of the world, his invisible qualities, namely his eternal power and divine nature, have been clearly seen, having been discerned in the things that have been made. So they are without excuse.</w:t>
            </w: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Peter 1:3 </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w:t>
            </w:r>
            <w:r>
              <w:rPr>
                <w:b/>
              </w:rPr>
              <w:t>divino</w:t>
            </w:r>
            <w:r>
              <w:t xml:space="preserve"> poder para la vida y la devoción han sido dadas a nosotros a través del conocimiento de Dios, Quien nos llamó a través de Su propia gloria y virtud.</w:t>
            </w:r>
          </w:p>
        </w:tc>
        <w:tc>
          <w:tcPr>
            <w:tcW w:type="dxa" w:w="2880"/>
            <w:tcW w:w="7920" w:type="dxa"/>
          </w:tcPr>
          <w:p>
            <w:pPr>
              <w:spacing w:line="480" w:lineRule="auto"/>
            </w:pPr>
            <w:r>
              <w:t>By his divine power, all things for life and godliness have been given to us through the knowledge of him who called us through his own glory and excellence.</w:t>
            </w:r>
          </w:p>
        </w:tc>
        <w:tc>
          <w:tcPr>
            <w:tcW w:type="dxa" w:w="2880"/>
            <w:vAlign w:val="center"/>
            <w:tcW w:w="1440" w:type="dxa"/>
          </w:tcPr>
          <w:p>
            <w:pPr>
              <w:jc w:val="center"/>
            </w:pPr>
            <w:r>
              <w:t>☐</w:t>
            </w:r>
          </w:p>
        </w:tc>
      </w:tr>
      <w:tr>
        <w:tc>
          <w:tcPr>
            <w:tcW w:type="dxa" w:w="2880"/>
            <w:tcW w:w="7920" w:type="dxa"/>
          </w:tcPr>
          <w:p>
            <w:r>
              <w:rPr>
                <w:b/>
              </w:rPr>
              <w:t>2 Pedro 1:4 (*)</w:t>
            </w:r>
          </w:p>
        </w:tc>
        <w:tc>
          <w:tcPr>
            <w:tcW w:type="dxa" w:w="2880"/>
            <w:tcW w:w="7920" w:type="dxa"/>
          </w:tcPr>
          <w:p>
            <w:r>
              <w:rPr>
                <w:b/>
              </w:rPr>
              <w:t xml:space="preserve">2 Peter 1:4 </w:t>
            </w:r>
          </w:p>
        </w:tc>
        <w:tc>
          <w:tcPr>
            <w:tcW w:type="dxa" w:w="2880"/>
            <w:tcW w:w="1440" w:type="dxa"/>
          </w:tcPr>
          <w:p>
            <w:pPr>
              <w:jc w:val="center"/>
            </w:pPr>
            <w:r>
              <w:rPr>
                <w:b/>
              </w:rPr>
              <w:t>OK</w:t>
            </w:r>
          </w:p>
        </w:tc>
      </w:tr>
      <w:tr>
        <w:tc>
          <w:tcPr>
            <w:tcW w:type="dxa" w:w="2880"/>
            <w:tcW w:w="7920" w:type="dxa"/>
          </w:tcPr>
          <w:p>
            <w:pPr>
              <w:spacing w:line="480" w:lineRule="auto"/>
            </w:pPr>
            <w:r>
              <w:t xml:space="preserve">A través de éstos, Él nos dio preciosas y grandes promesas, para que ustedes pudieran ser partícipes en la naturaleza </w:t>
            </w:r>
            <w:r>
              <w:rPr>
                <w:b/>
              </w:rPr>
              <w:t>divina</w:t>
            </w:r>
            <w:r>
              <w:t>, mientras ustedes escapan de la corrupción que está en el mundo de deseos perversos.</w:t>
            </w:r>
          </w:p>
        </w:tc>
        <w:tc>
          <w:tcPr>
            <w:tcW w:type="dxa" w:w="2880"/>
            <w:tcW w:w="7920" w:type="dxa"/>
          </w:tcPr>
          <w:p>
            <w:pPr>
              <w:spacing w:line="480" w:lineRule="auto"/>
            </w:pPr>
            <w:r>
              <w:t>Through these he gave us precious and great promises, so that you might be sharers in the divine nature, having escaped the corruption in the world that is caused by evil desires.</w:t>
            </w:r>
          </w:p>
        </w:tc>
        <w:tc>
          <w:tcPr>
            <w:tcW w:type="dxa" w:w="2880"/>
            <w:vAlign w:val="center"/>
            <w:tcW w:w="1440" w:type="dxa"/>
          </w:tcPr>
          <w:p>
            <w:pPr>
              <w:jc w:val="center"/>
            </w:pPr>
            <w:r>
              <w:t>☐</w:t>
            </w:r>
          </w:p>
        </w:tc>
      </w:tr>
    </w:tbl>
    <w:p>
      <w:pPr>
        <w:pStyle w:val="Heading1"/>
        <w:spacing w:before="0"/>
      </w:pPr>
      <w:r>
        <w:t>elegido,elegir (G1588, G1589, G1586)</w:t>
      </w:r>
    </w:p>
    <w:p>
      <w:pPr>
        <w:spacing w:after="0"/>
      </w:pPr>
      <w:r/>
      <w:r>
        <w:t>Esta palabra significa escogido o seleccionado. Puede usarse para describir a una persona o personas que Dios ha escogido.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22:14</w:t>
            </w:r>
          </w:p>
        </w:tc>
        <w:tc>
          <w:tcPr>
            <w:tcW w:type="dxa" w:w="2880"/>
            <w:tcW w:w="7920" w:type="dxa"/>
          </w:tcPr>
          <w:p>
            <w:r>
              <w:rPr>
                <w:b/>
              </w:rPr>
              <w:t>Matthew 22:14</w:t>
            </w:r>
          </w:p>
        </w:tc>
        <w:tc>
          <w:tcPr>
            <w:tcW w:type="dxa" w:w="2880"/>
            <w:tcW w:w="1440" w:type="dxa"/>
          </w:tcPr>
          <w:p>
            <w:pPr>
              <w:jc w:val="center"/>
            </w:pPr>
            <w:r>
              <w:rPr>
                <w:b/>
              </w:rPr>
              <w:t>OK</w:t>
            </w:r>
          </w:p>
        </w:tc>
      </w:tr>
      <w:tr>
        <w:tc>
          <w:tcPr>
            <w:tcW w:type="dxa" w:w="2880"/>
            <w:tcW w:w="7920" w:type="dxa"/>
          </w:tcPr>
          <w:p>
            <w:pPr>
              <w:spacing w:line="480" w:lineRule="auto"/>
            </w:pPr>
            <w:r>
              <w:t xml:space="preserve">Porque muchas personas son llamadas, pero pocas son </w:t>
            </w:r>
            <w:r>
              <w:rPr>
                <w:b/>
              </w:rPr>
              <w:t>escogidas</w:t>
            </w:r>
            <w:r>
              <w:t>."</w:t>
            </w:r>
          </w:p>
        </w:tc>
        <w:tc>
          <w:tcPr>
            <w:tcW w:type="dxa" w:w="2880"/>
            <w:tcW w:w="7920" w:type="dxa"/>
          </w:tcPr>
          <w:p>
            <w:pPr>
              <w:spacing w:line="480" w:lineRule="auto"/>
            </w:pPr>
            <w:r>
              <w:t>For many people are called, but few are chosen."</w:t>
            </w:r>
            <w: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Luke 23:35</w:t>
            </w:r>
          </w:p>
        </w:tc>
        <w:tc>
          <w:tcPr>
            <w:tcW w:type="dxa" w:w="2880"/>
            <w:tcW w:w="1440" w:type="dxa"/>
          </w:tcPr>
          <w:p>
            <w:pPr>
              <w:jc w:val="center"/>
            </w:pPr>
            <w:r>
              <w:rPr>
                <w:b/>
              </w:rPr>
              <w:t>OK</w:t>
            </w:r>
          </w:p>
        </w:tc>
      </w:tr>
      <w:tr>
        <w:tc>
          <w:tcPr>
            <w:tcW w:type="dxa" w:w="2880"/>
            <w:tcW w:w="7920" w:type="dxa"/>
          </w:tcPr>
          <w:p>
            <w:pPr>
              <w:spacing w:line="480" w:lineRule="auto"/>
            </w:pPr>
            <w:r>
              <w:t xml:space="preserve">La gente permaneció observando mientras los gobernantes también se burlaban de Él, diciendo: "Él salvó a otros. Que se salve a sí mismo, si Él es el Cristo de Dios, el </w:t>
            </w:r>
            <w:r>
              <w:rPr>
                <w:b/>
              </w:rPr>
              <w:t>Escogido</w:t>
            </w:r>
            <w:r>
              <w:t>."</w:t>
            </w:r>
          </w:p>
        </w:tc>
        <w:tc>
          <w:tcPr>
            <w:tcW w:type="dxa" w:w="2880"/>
            <w:tcW w:w="7920" w:type="dxa"/>
          </w:tcPr>
          <w:p>
            <w:pPr>
              <w:spacing w:line="480" w:lineRule="auto"/>
            </w:pPr>
            <w:r>
              <w:t>The people stood watching while the rulers also were mocking him, saying, "He saved others. Let him save himself, if he is the Christ of God, the chosen one."</w:t>
            </w:r>
            <w:r/>
          </w:p>
        </w:tc>
        <w:tc>
          <w:tcPr>
            <w:tcW w:type="dxa" w:w="2880"/>
            <w:vAlign w:val="center"/>
            <w:tcW w:w="1440" w:type="dxa"/>
          </w:tcPr>
          <w:p>
            <w:pPr>
              <w:jc w:val="center"/>
            </w:pPr>
            <w:r>
              <w:t>☐</w:t>
            </w:r>
          </w:p>
        </w:tc>
      </w:tr>
      <w:tr>
        <w:tc>
          <w:tcPr>
            <w:tcW w:type="dxa" w:w="2880"/>
            <w:tcW w:w="7920" w:type="dxa"/>
          </w:tcPr>
          <w:p>
            <w:r>
              <w:rPr>
                <w:b/>
              </w:rPr>
              <w:t>Marcos 13:20</w:t>
            </w:r>
          </w:p>
        </w:tc>
        <w:tc>
          <w:tcPr>
            <w:tcW w:type="dxa" w:w="2880"/>
            <w:tcW w:w="7920" w:type="dxa"/>
          </w:tcPr>
          <w:p>
            <w:r>
              <w:rPr>
                <w:b/>
              </w:rPr>
              <w:t>Mark 13:20</w:t>
            </w:r>
          </w:p>
        </w:tc>
        <w:tc>
          <w:tcPr>
            <w:tcW w:type="dxa" w:w="2880"/>
            <w:tcW w:w="1440" w:type="dxa"/>
          </w:tcPr>
          <w:p>
            <w:pPr>
              <w:jc w:val="center"/>
            </w:pPr>
            <w:r>
              <w:rPr>
                <w:b/>
              </w:rPr>
              <w:t>OK</w:t>
            </w:r>
          </w:p>
        </w:tc>
      </w:tr>
      <w:tr>
        <w:tc>
          <w:tcPr>
            <w:tcW w:type="dxa" w:w="2880"/>
            <w:tcW w:w="7920" w:type="dxa"/>
          </w:tcPr>
          <w:p>
            <w:pPr>
              <w:spacing w:line="480" w:lineRule="auto"/>
            </w:pPr>
            <w:r>
              <w:t xml:space="preserve">A no ser que el Señor acorte los días, no se salvará ninguna carne, pero para beneficio de los </w:t>
            </w:r>
            <w:r>
              <w:rPr>
                <w:b/>
              </w:rPr>
              <w:t>elegidos</w:t>
            </w:r>
            <w:r>
              <w:t xml:space="preserve">, los que Él </w:t>
            </w:r>
            <w:r>
              <w:rPr>
                <w:b/>
              </w:rPr>
              <w:t>escogió</w:t>
            </w:r>
            <w:r>
              <w:t>, Él acortó el número de días.</w:t>
            </w:r>
          </w:p>
        </w:tc>
        <w:tc>
          <w:tcPr>
            <w:tcW w:type="dxa" w:w="2880"/>
            <w:tcW w:w="7920" w:type="dxa"/>
          </w:tcPr>
          <w:p>
            <w:pPr>
              <w:spacing w:line="480" w:lineRule="auto"/>
            </w:pPr>
            <w:r>
              <w:t>Unless the Lord had shortened the days, no flesh would be saved. But for the sake of the elect, those whom he chose, he cut short the days.</w:t>
            </w:r>
          </w:p>
        </w:tc>
        <w:tc>
          <w:tcPr>
            <w:tcW w:type="dxa" w:w="2880"/>
            <w:vAlign w:val="center"/>
            <w:tcW w:w="1440" w:type="dxa"/>
          </w:tcPr>
          <w:p>
            <w:pPr>
              <w:jc w:val="center"/>
            </w:pPr>
            <w:r>
              <w:t>☐</w:t>
            </w:r>
          </w:p>
        </w:tc>
      </w:tr>
      <w:tr>
        <w:tc>
          <w:tcPr>
            <w:tcW w:type="dxa" w:w="2880"/>
            <w:tcW w:w="7920" w:type="dxa"/>
          </w:tcPr>
          <w:p>
            <w:r>
              <w:rPr>
                <w:b/>
              </w:rPr>
              <w:t>Juan 15:16</w:t>
            </w:r>
          </w:p>
        </w:tc>
        <w:tc>
          <w:tcPr>
            <w:tcW w:type="dxa" w:w="2880"/>
            <w:tcW w:w="7920" w:type="dxa"/>
          </w:tcPr>
          <w:p>
            <w:r>
              <w:rPr>
                <w:b/>
              </w:rPr>
              <w:t>John 15:16</w:t>
            </w:r>
          </w:p>
        </w:tc>
        <w:tc>
          <w:tcPr>
            <w:tcW w:type="dxa" w:w="2880"/>
            <w:tcW w:w="1440" w:type="dxa"/>
          </w:tcPr>
          <w:p>
            <w:pPr>
              <w:jc w:val="center"/>
            </w:pPr>
            <w:r>
              <w:rPr>
                <w:b/>
              </w:rPr>
              <w:t>OK</w:t>
            </w:r>
          </w:p>
        </w:tc>
      </w:tr>
      <w:tr>
        <w:tc>
          <w:tcPr>
            <w:tcW w:type="dxa" w:w="2880"/>
            <w:tcW w:w="7920" w:type="dxa"/>
          </w:tcPr>
          <w:p>
            <w:pPr>
              <w:spacing w:line="480" w:lineRule="auto"/>
            </w:pPr>
            <w:r>
              <w:t xml:space="preserve">Ustedes no me </w:t>
            </w:r>
            <w:r>
              <w:rPr>
                <w:b/>
              </w:rPr>
              <w:t>escogieron</w:t>
            </w:r>
            <w:r>
              <w:t xml:space="preserve"> a Mí, pero yo los </w:t>
            </w:r>
            <w:r>
              <w:rPr>
                <w:b/>
              </w:rPr>
              <w:t>escogí</w:t>
            </w:r>
            <w:r>
              <w:t xml:space="preserve"> a ustedes, para que así vayan y den fruto, y su fruto permanezca, para que cualquier cosa que pidan al Padre en mi nombre, Él se las dará.</w:t>
            </w:r>
          </w:p>
        </w:tc>
        <w:tc>
          <w:tcPr>
            <w:tcW w:type="dxa" w:w="2880"/>
            <w:tcW w:w="7920" w:type="dxa"/>
          </w:tcPr>
          <w:p>
            <w:pPr>
              <w:spacing w:line="480" w:lineRule="auto"/>
            </w:pPr>
            <w:r>
              <w:t>You did not choose me, but I chose you and appointed you so that you would go and bear fruit, and that your fruit should remain. This is so that whatever you ask of the Father in my name, he will give it to you.</w:t>
            </w:r>
          </w:p>
        </w:tc>
        <w:tc>
          <w:tcPr>
            <w:tcW w:type="dxa" w:w="2880"/>
            <w:vAlign w:val="center"/>
            <w:tcW w:w="1440" w:type="dxa"/>
          </w:tcPr>
          <w:p>
            <w:pPr>
              <w:jc w:val="center"/>
            </w:pPr>
            <w:r>
              <w:t>☐</w:t>
            </w:r>
          </w:p>
        </w:tc>
      </w:tr>
      <w:tr>
        <w:tc>
          <w:tcPr>
            <w:tcW w:type="dxa" w:w="2880"/>
            <w:tcW w:w="7920" w:type="dxa"/>
          </w:tcPr>
          <w:p>
            <w:r>
              <w:rPr>
                <w:b/>
              </w:rPr>
              <w:t>Juan 15:19</w:t>
            </w:r>
          </w:p>
        </w:tc>
        <w:tc>
          <w:tcPr>
            <w:tcW w:type="dxa" w:w="2880"/>
            <w:tcW w:w="7920" w:type="dxa"/>
          </w:tcPr>
          <w:p>
            <w:r>
              <w:rPr>
                <w:b/>
              </w:rPr>
              <w:t>John 15:19</w:t>
            </w:r>
          </w:p>
        </w:tc>
        <w:tc>
          <w:tcPr>
            <w:tcW w:type="dxa" w:w="2880"/>
            <w:tcW w:w="1440" w:type="dxa"/>
          </w:tcPr>
          <w:p>
            <w:pPr>
              <w:jc w:val="center"/>
            </w:pPr>
            <w:r>
              <w:rPr>
                <w:b/>
              </w:rPr>
              <w:t>OK</w:t>
            </w:r>
          </w:p>
        </w:tc>
      </w:tr>
      <w:tr>
        <w:tc>
          <w:tcPr>
            <w:tcW w:type="dxa" w:w="2880"/>
            <w:tcW w:w="7920" w:type="dxa"/>
          </w:tcPr>
          <w:p>
            <w:pPr>
              <w:spacing w:line="480" w:lineRule="auto"/>
            </w:pPr>
            <w:r>
              <w:t xml:space="preserve">Si ustedes pertenecieran al mundo, el mundo los amaría como suyo. Pero porque ustedes no son del mundo y porque yo los </w:t>
            </w:r>
            <w:r>
              <w:rPr>
                <w:b/>
              </w:rPr>
              <w:t>escogí</w:t>
            </w:r>
            <w:r>
              <w:t xml:space="preserve"> del mundo, por eso el mundo los odia.</w:t>
            </w:r>
          </w:p>
        </w:tc>
        <w:tc>
          <w:tcPr>
            <w:tcW w:type="dxa" w:w="2880"/>
            <w:tcW w:w="7920" w:type="dxa"/>
          </w:tcPr>
          <w:p>
            <w:pPr>
              <w:spacing w:line="480" w:lineRule="auto"/>
            </w:pPr>
            <w:r>
              <w:t>If you were of the world, the world would love you as its own. But because you are not of the world and because I chose you out of the world, therefore the world hates you.</w:t>
            </w:r>
          </w:p>
        </w:tc>
        <w:tc>
          <w:tcPr>
            <w:tcW w:type="dxa" w:w="2880"/>
            <w:vAlign w:val="center"/>
            <w:tcW w:w="1440" w:type="dxa"/>
          </w:tcPr>
          <w:p>
            <w:pPr>
              <w:jc w:val="center"/>
            </w:pPr>
            <w:r>
              <w:t>☐</w:t>
            </w:r>
          </w:p>
        </w:tc>
      </w:tr>
      <w:tr>
        <w:tc>
          <w:tcPr>
            <w:tcW w:type="dxa" w:w="2880"/>
            <w:tcW w:w="7920" w:type="dxa"/>
          </w:tcPr>
          <w:p>
            <w:r>
              <w:rPr>
                <w:b/>
              </w:rPr>
              <w:t>Romanos 8:33</w:t>
            </w:r>
          </w:p>
        </w:tc>
        <w:tc>
          <w:tcPr>
            <w:tcW w:type="dxa" w:w="2880"/>
            <w:tcW w:w="7920" w:type="dxa"/>
          </w:tcPr>
          <w:p>
            <w:r>
              <w:rPr>
                <w:b/>
              </w:rPr>
              <w:t>Romans 8:33</w:t>
            </w:r>
          </w:p>
        </w:tc>
        <w:tc>
          <w:tcPr>
            <w:tcW w:type="dxa" w:w="2880"/>
            <w:tcW w:w="1440" w:type="dxa"/>
          </w:tcPr>
          <w:p>
            <w:pPr>
              <w:jc w:val="center"/>
            </w:pPr>
            <w:r>
              <w:rPr>
                <w:b/>
              </w:rPr>
              <w:t>OK</w:t>
            </w:r>
          </w:p>
        </w:tc>
      </w:tr>
      <w:tr>
        <w:tc>
          <w:tcPr>
            <w:tcW w:type="dxa" w:w="2880"/>
            <w:tcW w:w="7920" w:type="dxa"/>
          </w:tcPr>
          <w:p>
            <w:pPr>
              <w:spacing w:line="480" w:lineRule="auto"/>
            </w:pPr>
            <w:r>
              <w:t xml:space="preserve">¿Quién traerá alguna acusación contra los </w:t>
            </w:r>
            <w:r>
              <w:rPr>
                <w:b/>
              </w:rPr>
              <w:t>escogidos</w:t>
            </w:r>
            <w:r>
              <w:t xml:space="preserve"> de Dios? Dios es el que justifica.</w:t>
            </w:r>
          </w:p>
        </w:tc>
        <w:tc>
          <w:tcPr>
            <w:tcW w:type="dxa" w:w="2880"/>
            <w:tcW w:w="7920" w:type="dxa"/>
          </w:tcPr>
          <w:p>
            <w:pPr>
              <w:spacing w:line="480" w:lineRule="auto"/>
            </w:pPr>
            <w:r>
              <w:t>Who will bring any accusation against God's chosen ones? God is the one who justifies.</w:t>
            </w:r>
          </w:p>
        </w:tc>
        <w:tc>
          <w:tcPr>
            <w:tcW w:type="dxa" w:w="2880"/>
            <w:vAlign w:val="center"/>
            <w:tcW w:w="1440" w:type="dxa"/>
          </w:tcPr>
          <w:p>
            <w:pPr>
              <w:jc w:val="center"/>
            </w:pPr>
            <w:r>
              <w:t>☐</w:t>
            </w:r>
          </w:p>
        </w:tc>
      </w:tr>
      <w:tr>
        <w:tc>
          <w:tcPr>
            <w:tcW w:type="dxa" w:w="2880"/>
            <w:tcW w:w="7920" w:type="dxa"/>
          </w:tcPr>
          <w:p>
            <w:r>
              <w:rPr>
                <w:b/>
              </w:rPr>
              <w:t>Romanos 11:5</w:t>
            </w:r>
          </w:p>
        </w:tc>
        <w:tc>
          <w:tcPr>
            <w:tcW w:type="dxa" w:w="2880"/>
            <w:tcW w:w="7920" w:type="dxa"/>
          </w:tcPr>
          <w:p>
            <w:r>
              <w:rPr>
                <w:b/>
              </w:rPr>
              <w:t>Romans 11:5</w:t>
            </w:r>
          </w:p>
        </w:tc>
        <w:tc>
          <w:tcPr>
            <w:tcW w:type="dxa" w:w="2880"/>
            <w:tcW w:w="1440" w:type="dxa"/>
          </w:tcPr>
          <w:p>
            <w:pPr>
              <w:jc w:val="center"/>
            </w:pPr>
            <w:r>
              <w:rPr>
                <w:b/>
              </w:rPr>
              <w:t>OK</w:t>
            </w:r>
          </w:p>
        </w:tc>
      </w:tr>
      <w:tr>
        <w:tc>
          <w:tcPr>
            <w:tcW w:type="dxa" w:w="2880"/>
            <w:tcW w:w="7920" w:type="dxa"/>
          </w:tcPr>
          <w:p>
            <w:pPr>
              <w:spacing w:line="480" w:lineRule="auto"/>
            </w:pPr>
            <w:r>
              <w:t xml:space="preserve">Aun así entonces, en este tiempo presente también hay un remanente a causa de </w:t>
            </w:r>
            <w:r>
              <w:rPr>
                <w:b/>
              </w:rPr>
              <w:t>la elección</w:t>
            </w:r>
            <w:r>
              <w:t xml:space="preserve"> por gracia.</w:t>
            </w:r>
          </w:p>
        </w:tc>
        <w:tc>
          <w:tcPr>
            <w:tcW w:type="dxa" w:w="2880"/>
            <w:tcW w:w="7920" w:type="dxa"/>
          </w:tcPr>
          <w:p>
            <w:pPr>
              <w:spacing w:line="480" w:lineRule="auto"/>
            </w:pPr>
            <w:r>
              <w:t>Even so then, at this present time also there is a remnant because of the choice of grace.</w:t>
            </w:r>
          </w:p>
        </w:tc>
        <w:tc>
          <w:tcPr>
            <w:tcW w:type="dxa" w:w="2880"/>
            <w:vAlign w:val="center"/>
            <w:tcW w:w="1440" w:type="dxa"/>
          </w:tcPr>
          <w:p>
            <w:pPr>
              <w:jc w:val="center"/>
            </w:pPr>
            <w:r>
              <w:t>☐</w:t>
            </w:r>
          </w:p>
        </w:tc>
      </w:tr>
      <w:tr>
        <w:tc>
          <w:tcPr>
            <w:tcW w:type="dxa" w:w="2880"/>
            <w:tcW w:w="7920" w:type="dxa"/>
          </w:tcPr>
          <w:p>
            <w:r>
              <w:rPr>
                <w:b/>
              </w:rPr>
              <w:t>Efesios 1:4</w:t>
            </w:r>
          </w:p>
        </w:tc>
        <w:tc>
          <w:tcPr>
            <w:tcW w:type="dxa" w:w="2880"/>
            <w:tcW w:w="7920" w:type="dxa"/>
          </w:tcPr>
          <w:p>
            <w:r>
              <w:rPr>
                <w:b/>
              </w:rPr>
              <w:t>Ephesians 1:4</w:t>
            </w:r>
          </w:p>
        </w:tc>
        <w:tc>
          <w:tcPr>
            <w:tcW w:type="dxa" w:w="2880"/>
            <w:tcW w:w="1440" w:type="dxa"/>
          </w:tcPr>
          <w:p>
            <w:pPr>
              <w:jc w:val="center"/>
            </w:pPr>
            <w:r>
              <w:rPr>
                <w:b/>
              </w:rPr>
              <w:t>OK</w:t>
            </w:r>
          </w:p>
        </w:tc>
      </w:tr>
      <w:tr>
        <w:tc>
          <w:tcPr>
            <w:tcW w:type="dxa" w:w="2880"/>
            <w:tcW w:w="7920" w:type="dxa"/>
          </w:tcPr>
          <w:p>
            <w:pPr>
              <w:spacing w:line="480" w:lineRule="auto"/>
            </w:pPr>
            <w:r>
              <w:t xml:space="preserve">Dios nos ha </w:t>
            </w:r>
            <w:r>
              <w:rPr>
                <w:b/>
              </w:rPr>
              <w:t>escogido</w:t>
            </w:r>
            <w:r>
              <w:t xml:space="preserve"> desde el principio del mundo, para que nosotros podamos ser santos y sin culpa a su vista.</w:t>
            </w:r>
          </w:p>
        </w:tc>
        <w:tc>
          <w:tcPr>
            <w:tcW w:type="dxa" w:w="2880"/>
            <w:tcW w:w="7920" w:type="dxa"/>
          </w:tcPr>
          <w:p>
            <w:pPr>
              <w:spacing w:line="480" w:lineRule="auto"/>
            </w:pPr>
            <w:r>
              <w:t>God chose us in him from the foundation of the world, that we may be holy and blameless in his sight in love.</w:t>
            </w:r>
          </w:p>
        </w:tc>
        <w:tc>
          <w:tcPr>
            <w:tcW w:type="dxa" w:w="2880"/>
            <w:vAlign w:val="center"/>
            <w:tcW w:w="1440" w:type="dxa"/>
          </w:tcPr>
          <w:p>
            <w:pPr>
              <w:jc w:val="center"/>
            </w:pPr>
            <w:r>
              <w:t>☐</w:t>
            </w:r>
          </w:p>
        </w:tc>
      </w:tr>
      <w:tr>
        <w:tc>
          <w:tcPr>
            <w:tcW w:type="dxa" w:w="2880"/>
            <w:tcW w:w="7920" w:type="dxa"/>
          </w:tcPr>
          <w:p>
            <w:r>
              <w:rPr>
                <w:b/>
              </w:rPr>
              <w:t>Colosenses 3:12</w:t>
            </w:r>
          </w:p>
        </w:tc>
        <w:tc>
          <w:tcPr>
            <w:tcW w:type="dxa" w:w="2880"/>
            <w:tcW w:w="7920" w:type="dxa"/>
          </w:tcPr>
          <w:p>
            <w:r>
              <w:rPr>
                <w:b/>
              </w:rPr>
              <w:t>Colossians 3:12</w:t>
            </w:r>
          </w:p>
        </w:tc>
        <w:tc>
          <w:tcPr>
            <w:tcW w:type="dxa" w:w="2880"/>
            <w:tcW w:w="1440" w:type="dxa"/>
          </w:tcPr>
          <w:p>
            <w:pPr>
              <w:jc w:val="center"/>
            </w:pPr>
            <w:r>
              <w:rPr>
                <w:b/>
              </w:rPr>
              <w:t>OK</w:t>
            </w:r>
          </w:p>
        </w:tc>
      </w:tr>
      <w:tr>
        <w:tc>
          <w:tcPr>
            <w:tcW w:type="dxa" w:w="2880"/>
            <w:tcW w:w="7920" w:type="dxa"/>
          </w:tcPr>
          <w:p>
            <w:pPr>
              <w:spacing w:line="480" w:lineRule="auto"/>
            </w:pPr>
            <w:r>
              <w:t xml:space="preserve">Revístanse, entonces, como </w:t>
            </w:r>
            <w:r>
              <w:rPr>
                <w:b/>
              </w:rPr>
              <w:t>escogidos</w:t>
            </w:r>
            <w:r>
              <w:t xml:space="preserve"> de Dios, santos y amados, misericordiosos en todo tiempo, amables, humildes, mansos y pacientes. </w:t>
            </w:r>
          </w:p>
        </w:tc>
        <w:tc>
          <w:tcPr>
            <w:tcW w:type="dxa" w:w="2880"/>
            <w:tcW w:w="7920" w:type="dxa"/>
          </w:tcPr>
          <w:p>
            <w:pPr>
              <w:spacing w:line="480" w:lineRule="auto"/>
            </w:pPr>
            <w:r>
              <w:t>Therefore, as God's chosen ones, holy and beloved, put on a heart of mercy, kindness, humility, gentleness, and patience.</w:t>
            </w:r>
          </w:p>
        </w:tc>
        <w:tc>
          <w:tcPr>
            <w:tcW w:type="dxa" w:w="2880"/>
            <w:vAlign w:val="center"/>
            <w:tcW w:w="1440" w:type="dxa"/>
          </w:tcPr>
          <w:p>
            <w:pPr>
              <w:jc w:val="center"/>
            </w:pPr>
            <w:r>
              <w:t>☐</w:t>
            </w:r>
          </w:p>
        </w:tc>
      </w:tr>
      <w:tr>
        <w:tc>
          <w:tcPr>
            <w:tcW w:type="dxa" w:w="2880"/>
            <w:tcW w:w="7920" w:type="dxa"/>
          </w:tcPr>
          <w:p>
            <w:r>
              <w:rPr>
                <w:b/>
              </w:rPr>
              <w:t>2 Timoteo 2:10</w:t>
            </w:r>
          </w:p>
        </w:tc>
        <w:tc>
          <w:tcPr>
            <w:tcW w:type="dxa" w:w="2880"/>
            <w:tcW w:w="7920" w:type="dxa"/>
          </w:tcPr>
          <w:p>
            <w:r>
              <w:rPr>
                <w:b/>
              </w:rPr>
              <w:t>2 Timothy 2:10</w:t>
            </w:r>
          </w:p>
        </w:tc>
        <w:tc>
          <w:tcPr>
            <w:tcW w:type="dxa" w:w="2880"/>
            <w:tcW w:w="1440" w:type="dxa"/>
          </w:tcPr>
          <w:p>
            <w:pPr>
              <w:jc w:val="center"/>
            </w:pPr>
            <w:r>
              <w:rPr>
                <w:b/>
              </w:rPr>
              <w:t>OK</w:t>
            </w:r>
          </w:p>
        </w:tc>
      </w:tr>
      <w:tr>
        <w:tc>
          <w:tcPr>
            <w:tcW w:type="dxa" w:w="2880"/>
            <w:tcW w:w="7920" w:type="dxa"/>
          </w:tcPr>
          <w:p>
            <w:pPr>
              <w:spacing w:line="480" w:lineRule="auto"/>
            </w:pPr>
            <w:r>
              <w:t xml:space="preserve">Por lo tanto, resisto todas estas cosas por aquéllos que fueron </w:t>
            </w:r>
            <w:r>
              <w:rPr>
                <w:b/>
              </w:rPr>
              <w:t>escogidos</w:t>
            </w:r>
            <w:r>
              <w:t>, para que también puedan obtener la salvación que es en Cristo Jesús, con gloria eterna.</w:t>
            </w:r>
          </w:p>
        </w:tc>
        <w:tc>
          <w:tcPr>
            <w:tcW w:type="dxa" w:w="2880"/>
            <w:tcW w:w="7920" w:type="dxa"/>
          </w:tcPr>
          <w:p>
            <w:pPr>
              <w:spacing w:line="480" w:lineRule="auto"/>
            </w:pPr>
            <w:r>
              <w:t>Therefore I endure all things for those who are chosen, so that they also may obtain the salvation that is in Christ Jesus, with eternal glory.</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w:t>
            </w:r>
            <w:r>
              <w:rPr>
                <w:b/>
              </w:rPr>
              <w:t>escogido</w:t>
            </w:r>
            <w:r>
              <w:t xml:space="preserve"> de Dios y el conocimiento de la verdad que concuerda con la piedad,</w:t>
            </w:r>
          </w:p>
        </w:tc>
        <w:tc>
          <w:tcPr>
            <w:tcW w:type="dxa" w:w="2880"/>
            <w:tcW w:w="7920" w:type="dxa"/>
          </w:tcPr>
          <w:p>
            <w:pPr>
              <w:spacing w:line="480" w:lineRule="auto"/>
            </w:pPr>
            <w:r>
              <w:t>Paul, a servant of God and an apostle of Jesus Christ for the faith of God's chosen people and the knowledge of the truth that agrees with godliness,</w:t>
            </w: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Peter 1:1</w:t>
            </w:r>
          </w:p>
        </w:tc>
        <w:tc>
          <w:tcPr>
            <w:tcW w:type="dxa" w:w="2880"/>
            <w:tcW w:w="1440" w:type="dxa"/>
          </w:tcPr>
          <w:p>
            <w:pPr>
              <w:jc w:val="center"/>
            </w:pPr>
            <w:r>
              <w:rPr>
                <w:b/>
              </w:rPr>
              <w:t>OK</w:t>
            </w:r>
          </w:p>
        </w:tc>
      </w:tr>
      <w:tr>
        <w:tc>
          <w:tcPr>
            <w:tcW w:type="dxa" w:w="2880"/>
            <w:tcW w:w="7920" w:type="dxa"/>
          </w:tcPr>
          <w:p>
            <w:pPr>
              <w:spacing w:line="480" w:lineRule="auto"/>
            </w:pPr>
            <w:r>
              <w:t xml:space="preserve">Pedro, un apóstol de Jesucristo, a los extranjeros de la dispersión, los </w:t>
            </w:r>
            <w:r>
              <w:rPr>
                <w:b/>
              </w:rPr>
              <w:t>escogidos</w:t>
            </w:r>
            <w:r>
              <w:t xml:space="preserve">, por todo Ponto, Galacia Capadocia, Asia, y Bitania, </w:t>
            </w:r>
          </w:p>
        </w:tc>
        <w:tc>
          <w:tcPr>
            <w:tcW w:type="dxa" w:w="2880"/>
            <w:tcW w:w="7920" w:type="dxa"/>
          </w:tcPr>
          <w:p>
            <w:pPr>
              <w:spacing w:line="480" w:lineRule="auto"/>
            </w:pPr>
            <w:r>
              <w:t>Peter, an apostle of Jesus Christ, to the foreigners of the dispersion, the chosen ones, throughout Pontus, Galatia, Cappadocia, Asia, and Bithynia.</w:t>
            </w: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Peter 2:9</w:t>
            </w:r>
          </w:p>
        </w:tc>
        <w:tc>
          <w:tcPr>
            <w:tcW w:type="dxa" w:w="2880"/>
            <w:tcW w:w="1440" w:type="dxa"/>
          </w:tcPr>
          <w:p>
            <w:pPr>
              <w:jc w:val="center"/>
            </w:pPr>
            <w:r>
              <w:rPr>
                <w:b/>
              </w:rPr>
              <w:t>OK</w:t>
            </w:r>
          </w:p>
        </w:tc>
      </w:tr>
      <w:tr>
        <w:tc>
          <w:tcPr>
            <w:tcW w:type="dxa" w:w="2880"/>
            <w:tcW w:w="7920" w:type="dxa"/>
          </w:tcPr>
          <w:p>
            <w:pPr>
              <w:spacing w:line="480" w:lineRule="auto"/>
            </w:pPr>
            <w:r>
              <w:t xml:space="preserve">Pero ustedes son una raza </w:t>
            </w:r>
            <w:r>
              <w:rPr>
                <w:b/>
              </w:rPr>
              <w:t>escogida</w:t>
            </w:r>
            <w:r>
              <w:t xml:space="preserve">, un real sacerdocio, una nación santa, una gente de posesión de Dios, por lo que ustedes anunciarán las acciones maravillosas de aquel que los llamo de la obscuridad a la luz maravillosa. </w:t>
            </w:r>
          </w:p>
        </w:tc>
        <w:tc>
          <w:tcPr>
            <w:tcW w:type="dxa" w:w="2880"/>
            <w:tcW w:w="7920" w:type="dxa"/>
          </w:tcPr>
          <w:p>
            <w:pPr>
              <w:spacing w:line="480" w:lineRule="auto"/>
            </w:pPr>
            <w:r>
              <w:t>But you are a chosen people, a royal priesthood, a holy nation, a people for God's possession, so that you would announce the wonderful actions of the one who called you out from darkness into his marvelous light.</w:t>
            </w:r>
          </w:p>
        </w:tc>
        <w:tc>
          <w:tcPr>
            <w:tcW w:type="dxa" w:w="2880"/>
            <w:vAlign w:val="center"/>
            <w:tcW w:w="1440" w:type="dxa"/>
          </w:tcPr>
          <w:p>
            <w:pPr>
              <w:jc w:val="center"/>
            </w:pPr>
            <w:r>
              <w:t>☐</w:t>
            </w:r>
          </w:p>
        </w:tc>
      </w:tr>
      <w:tr>
        <w:tc>
          <w:tcPr>
            <w:tcW w:type="dxa" w:w="2880"/>
            <w:tcW w:w="7920" w:type="dxa"/>
          </w:tcPr>
          <w:p>
            <w:r>
              <w:rPr>
                <w:b/>
              </w:rPr>
              <w:t>2 Pedro 1:10</w:t>
            </w:r>
          </w:p>
        </w:tc>
        <w:tc>
          <w:tcPr>
            <w:tcW w:type="dxa" w:w="2880"/>
            <w:tcW w:w="7920" w:type="dxa"/>
          </w:tcPr>
          <w:p>
            <w:r>
              <w:rPr>
                <w:b/>
              </w:rPr>
              <w:t>2 Peter 1:10</w:t>
            </w:r>
          </w:p>
        </w:tc>
        <w:tc>
          <w:tcPr>
            <w:tcW w:type="dxa" w:w="2880"/>
            <w:tcW w:w="1440" w:type="dxa"/>
          </w:tcPr>
          <w:p>
            <w:pPr>
              <w:jc w:val="center"/>
            </w:pPr>
            <w:r>
              <w:rPr>
                <w:b/>
              </w:rPr>
              <w:t>OK</w:t>
            </w:r>
          </w:p>
        </w:tc>
      </w:tr>
      <w:tr>
        <w:tc>
          <w:tcPr>
            <w:tcW w:type="dxa" w:w="2880"/>
            <w:tcW w:w="7920" w:type="dxa"/>
          </w:tcPr>
          <w:p>
            <w:pPr>
              <w:spacing w:line="480" w:lineRule="auto"/>
            </w:pPr>
            <w:r>
              <w:t xml:space="preserve">Por tanto, hermanos, hagan lo mejor para hacer su llamado y </w:t>
            </w:r>
            <w:r>
              <w:rPr>
                <w:b/>
              </w:rPr>
              <w:t>elección</w:t>
            </w:r>
            <w:r>
              <w:t xml:space="preserve"> seguros para ustedes mismos. Si ustedes hacen estas cosas, no tropezaran.</w:t>
            </w:r>
          </w:p>
        </w:tc>
        <w:tc>
          <w:tcPr>
            <w:tcW w:type="dxa" w:w="2880"/>
            <w:tcW w:w="7920" w:type="dxa"/>
          </w:tcPr>
          <w:p>
            <w:pPr>
              <w:spacing w:line="480" w:lineRule="auto"/>
            </w:pPr>
            <w:r>
              <w:t>Therefore, brothers, do your best to make your calling and election sure, for if you do these things, you will not stumble.</w:t>
            </w:r>
          </w:p>
        </w:tc>
        <w:tc>
          <w:tcPr>
            <w:tcW w:type="dxa" w:w="2880"/>
            <w:vAlign w:val="center"/>
            <w:tcW w:w="1440" w:type="dxa"/>
          </w:tcPr>
          <w:p>
            <w:pPr>
              <w:jc w:val="center"/>
            </w:pPr>
            <w:r>
              <w:t>☐</w:t>
            </w:r>
          </w:p>
        </w:tc>
      </w:tr>
      <w:tr>
        <w:tc>
          <w:tcPr>
            <w:tcW w:type="dxa" w:w="2880"/>
            <w:tcW w:w="7920" w:type="dxa"/>
          </w:tcPr>
          <w:p>
            <w:r>
              <w:rPr>
                <w:b/>
              </w:rPr>
              <w:t>2 Juan 1:1</w:t>
            </w:r>
          </w:p>
        </w:tc>
        <w:tc>
          <w:tcPr>
            <w:tcW w:type="dxa" w:w="2880"/>
            <w:tcW w:w="7920" w:type="dxa"/>
          </w:tcPr>
          <w:p>
            <w:r>
              <w:rPr>
                <w:b/>
              </w:rPr>
              <w:t>2 John 1:1</w:t>
            </w:r>
          </w:p>
        </w:tc>
        <w:tc>
          <w:tcPr>
            <w:tcW w:type="dxa" w:w="2880"/>
            <w:tcW w:w="1440" w:type="dxa"/>
          </w:tcPr>
          <w:p>
            <w:pPr>
              <w:jc w:val="center"/>
            </w:pPr>
            <w:r>
              <w:rPr>
                <w:b/>
              </w:rPr>
              <w:t>OK</w:t>
            </w:r>
          </w:p>
        </w:tc>
      </w:tr>
      <w:tr>
        <w:tc>
          <w:tcPr>
            <w:tcW w:type="dxa" w:w="2880"/>
            <w:tcW w:w="7920" w:type="dxa"/>
          </w:tcPr>
          <w:p>
            <w:pPr>
              <w:spacing w:line="480" w:lineRule="auto"/>
            </w:pPr>
            <w:r>
              <w:t xml:space="preserve">Del anciano para la dama </w:t>
            </w:r>
            <w:r>
              <w:rPr>
                <w:b/>
              </w:rPr>
              <w:t>elegida</w:t>
            </w:r>
            <w:r>
              <w:t xml:space="preserve"> y a sus hijos; a quienes yo amo en verdad y no solo yo, sino también todos aquellos quienes han conocido la verdad.</w:t>
            </w:r>
          </w:p>
        </w:tc>
        <w:tc>
          <w:tcPr>
            <w:tcW w:type="dxa" w:w="2880"/>
            <w:tcW w:w="7920" w:type="dxa"/>
          </w:tcPr>
          <w:p>
            <w:pPr>
              <w:spacing w:line="480" w:lineRule="auto"/>
            </w:pPr>
            <w:r>
              <w:t>From the elder to the chosen lady and her children, whom I love in truth—and not only I, but also all those who have known the truth—</w:t>
            </w:r>
          </w:p>
        </w:tc>
        <w:tc>
          <w:tcPr>
            <w:tcW w:type="dxa" w:w="2880"/>
            <w:vAlign w:val="center"/>
            <w:tcW w:w="1440" w:type="dxa"/>
          </w:tcPr>
          <w:p>
            <w:pPr>
              <w:jc w:val="center"/>
            </w:pPr>
            <w:r>
              <w:t>☐</w:t>
            </w:r>
          </w:p>
        </w:tc>
      </w:tr>
    </w:tbl>
    <w:p>
      <w:pPr>
        <w:pStyle w:val="Heading1"/>
        <w:spacing w:before="0"/>
      </w:pPr>
      <w:r>
        <w:t>escrituras (G1124)</w:t>
      </w:r>
    </w:p>
    <w:p>
      <w:pPr>
        <w:spacing w:after="0"/>
      </w:pPr>
      <w:r/>
      <w:r>
        <w:t>Esta palabra puede significar: Todo lo que fue escrito en el Antiguo Testamento. Una cierta parte del Antiguo Testamento. Cosas escritas en el Nuevo Testamento. A veces esta palabra se usa para introducir algo escrito en el Antiguo Testamento. Cuando se usa de esta manera, significa que lo que se escribió debe ser confiado y obedecido.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21:42</w:t>
            </w:r>
          </w:p>
        </w:tc>
        <w:tc>
          <w:tcPr>
            <w:tcW w:type="dxa" w:w="2880"/>
            <w:tcW w:w="7920" w:type="dxa"/>
          </w:tcPr>
          <w:p>
            <w:r>
              <w:rPr>
                <w:b/>
              </w:rPr>
              <w:t>Matthew 21:42</w:t>
            </w:r>
          </w:p>
        </w:tc>
        <w:tc>
          <w:tcPr>
            <w:tcW w:type="dxa" w:w="2880"/>
            <w:tcW w:w="1440" w:type="dxa"/>
          </w:tcPr>
          <w:p>
            <w:pPr>
              <w:jc w:val="center"/>
            </w:pPr>
            <w:r>
              <w:rPr>
                <w:b/>
              </w:rPr>
              <w:t>OK</w:t>
            </w:r>
          </w:p>
        </w:tc>
      </w:tr>
      <w:tr>
        <w:tc>
          <w:tcPr>
            <w:tcW w:type="dxa" w:w="2880"/>
            <w:tcW w:w="7920" w:type="dxa"/>
          </w:tcPr>
          <w:p>
            <w:pPr>
              <w:spacing w:line="480" w:lineRule="auto"/>
            </w:pPr>
            <w:r>
              <w:t xml:space="preserve">Luego Jesús les dijo: "Acaso ustedes nunca han leído en las </w:t>
            </w:r>
            <w:r>
              <w:rPr>
                <w:b/>
              </w:rPr>
              <w:t>escrituras</w:t>
            </w:r>
            <w:r>
              <w:t>: 'LA PIEDRA QUE LOS CONSTRUCTORES RECHAZARON, SE HA CONVERTIDO EN LA PIEDRA ANGULAR. ESTO FUE DEL SEÑOR, Y ES MARAVILLOSO PARA NUESTROS OJOS'?</w:t>
            </w:r>
          </w:p>
        </w:tc>
        <w:tc>
          <w:tcPr>
            <w:tcW w:type="dxa" w:w="2880"/>
            <w:tcW w:w="7920" w:type="dxa"/>
          </w:tcPr>
          <w:p>
            <w:pPr>
              <w:spacing w:line="480" w:lineRule="auto"/>
            </w:pPr>
            <w:r>
              <w:t>Jesus said to them, "Did you never read in the scriptures,</w:t>
              <w:br/>
              <w:br/>
              <w:t xml:space="preserve"> 'The stone which the builders rejected has been made the cornerstone. This was from the Lord, and it is marvelous in our eyes'?</w:t>
            </w:r>
          </w:p>
        </w:tc>
        <w:tc>
          <w:tcPr>
            <w:tcW w:type="dxa" w:w="2880"/>
            <w:vAlign w:val="center"/>
            <w:tcW w:w="1440" w:type="dxa"/>
          </w:tcPr>
          <w:p>
            <w:pPr>
              <w:jc w:val="center"/>
            </w:pPr>
            <w:r>
              <w:t>☐</w:t>
            </w:r>
          </w:p>
        </w:tc>
      </w:tr>
      <w:tr>
        <w:tc>
          <w:tcPr>
            <w:tcW w:type="dxa" w:w="2880"/>
            <w:tcW w:w="7920" w:type="dxa"/>
          </w:tcPr>
          <w:p>
            <w:r>
              <w:rPr>
                <w:b/>
              </w:rPr>
              <w:t>Marcos 12:24</w:t>
            </w:r>
          </w:p>
        </w:tc>
        <w:tc>
          <w:tcPr>
            <w:tcW w:type="dxa" w:w="2880"/>
            <w:tcW w:w="7920" w:type="dxa"/>
          </w:tcPr>
          <w:p>
            <w:r>
              <w:rPr>
                <w:b/>
              </w:rPr>
              <w:t>Mark 12:24</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¿No es ésta la razón por la cual están equivocados, porque no conocen las </w:t>
            </w:r>
            <w:r>
              <w:rPr>
                <w:b/>
              </w:rPr>
              <w:t>escrituras</w:t>
            </w:r>
            <w:r>
              <w:t xml:space="preserve"> ni el poder de Dios? </w:t>
            </w:r>
          </w:p>
        </w:tc>
        <w:tc>
          <w:tcPr>
            <w:tcW w:type="dxa" w:w="2880"/>
            <w:tcW w:w="7920" w:type="dxa"/>
          </w:tcPr>
          <w:p>
            <w:pPr>
              <w:spacing w:line="480" w:lineRule="auto"/>
            </w:pPr>
            <w:r>
              <w:t>Jesus said, "Is this not the reason you are mistaken, because you do not know the scriptures nor the power of God?</w:t>
            </w:r>
          </w:p>
        </w:tc>
        <w:tc>
          <w:tcPr>
            <w:tcW w:type="dxa" w:w="2880"/>
            <w:vAlign w:val="center"/>
            <w:tcW w:w="1440" w:type="dxa"/>
          </w:tcPr>
          <w:p>
            <w:pPr>
              <w:jc w:val="center"/>
            </w:pPr>
            <w:r>
              <w:t>☐</w:t>
            </w:r>
          </w:p>
        </w:tc>
      </w:tr>
      <w:tr>
        <w:tc>
          <w:tcPr>
            <w:tcW w:type="dxa" w:w="2880"/>
            <w:tcW w:w="7920" w:type="dxa"/>
          </w:tcPr>
          <w:p>
            <w:r>
              <w:rPr>
                <w:b/>
              </w:rPr>
              <w:t>Lucas 24:45</w:t>
            </w:r>
          </w:p>
        </w:tc>
        <w:tc>
          <w:tcPr>
            <w:tcW w:type="dxa" w:w="2880"/>
            <w:tcW w:w="7920" w:type="dxa"/>
          </w:tcPr>
          <w:p>
            <w:r>
              <w:rPr>
                <w:b/>
              </w:rPr>
              <w:t>Luke 24:45</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les abrió sus mentes, para que pudieran entender las </w:t>
            </w:r>
            <w:r>
              <w:rPr>
                <w:b/>
              </w:rPr>
              <w:t>escrituras</w:t>
            </w:r>
            <w:r>
              <w:t>.</w:t>
            </w:r>
          </w:p>
        </w:tc>
        <w:tc>
          <w:tcPr>
            <w:tcW w:type="dxa" w:w="2880"/>
            <w:tcW w:w="7920" w:type="dxa"/>
          </w:tcPr>
          <w:p>
            <w:pPr>
              <w:spacing w:line="480" w:lineRule="auto"/>
            </w:pPr>
            <w:r>
              <w:t>Then he opened their minds, that they might understand the scriptures.</w:t>
            </w:r>
          </w:p>
        </w:tc>
        <w:tc>
          <w:tcPr>
            <w:tcW w:type="dxa" w:w="2880"/>
            <w:vAlign w:val="center"/>
            <w:tcW w:w="1440" w:type="dxa"/>
          </w:tcPr>
          <w:p>
            <w:pPr>
              <w:jc w:val="center"/>
            </w:pPr>
            <w:r>
              <w:t>☐</w:t>
            </w:r>
          </w:p>
        </w:tc>
      </w:tr>
      <w:tr>
        <w:tc>
          <w:tcPr>
            <w:tcW w:type="dxa" w:w="2880"/>
            <w:tcW w:w="7920" w:type="dxa"/>
          </w:tcPr>
          <w:p>
            <w:r>
              <w:rPr>
                <w:b/>
              </w:rPr>
              <w:t>Juan 5:39</w:t>
            </w:r>
          </w:p>
        </w:tc>
        <w:tc>
          <w:tcPr>
            <w:tcW w:type="dxa" w:w="2880"/>
            <w:tcW w:w="7920" w:type="dxa"/>
          </w:tcPr>
          <w:p>
            <w:r>
              <w:rPr>
                <w:b/>
              </w:rPr>
              <w:t>John 5:39</w:t>
            </w:r>
          </w:p>
        </w:tc>
        <w:tc>
          <w:tcPr>
            <w:tcW w:type="dxa" w:w="2880"/>
            <w:tcW w:w="1440" w:type="dxa"/>
          </w:tcPr>
          <w:p>
            <w:pPr>
              <w:jc w:val="center"/>
            </w:pPr>
            <w:r>
              <w:rPr>
                <w:b/>
              </w:rPr>
              <w:t>OK</w:t>
            </w:r>
          </w:p>
        </w:tc>
      </w:tr>
      <w:tr>
        <w:tc>
          <w:tcPr>
            <w:tcW w:type="dxa" w:w="2880"/>
            <w:tcW w:w="7920" w:type="dxa"/>
          </w:tcPr>
          <w:p>
            <w:pPr>
              <w:spacing w:line="480" w:lineRule="auto"/>
            </w:pPr>
            <w:r>
              <w:t xml:space="preserve">Ustedes escudriñan las </w:t>
            </w:r>
            <w:r>
              <w:rPr>
                <w:b/>
              </w:rPr>
              <w:t>Escrituras</w:t>
            </w:r>
            <w:r>
              <w:t xml:space="preserve"> porque en ellas ustedes piensan que tienen vida eterna, y esas mismas </w:t>
            </w:r>
            <w:r>
              <w:rPr>
                <w:b/>
              </w:rPr>
              <w:t>Escrituras</w:t>
            </w:r>
            <w:r>
              <w:t xml:space="preserve"> testifican acerca de Mí,</w:t>
            </w:r>
          </w:p>
        </w:tc>
        <w:tc>
          <w:tcPr>
            <w:tcW w:type="dxa" w:w="2880"/>
            <w:tcW w:w="7920" w:type="dxa"/>
          </w:tcPr>
          <w:p>
            <w:pPr>
              <w:spacing w:line="480" w:lineRule="auto"/>
            </w:pPr>
            <w:r>
              <w:t>You search the scriptures because you think that in them you have eternal life, and these same scriptures testify about me,</w:t>
            </w:r>
          </w:p>
        </w:tc>
        <w:tc>
          <w:tcPr>
            <w:tcW w:type="dxa" w:w="2880"/>
            <w:vAlign w:val="center"/>
            <w:tcW w:w="1440" w:type="dxa"/>
          </w:tcPr>
          <w:p>
            <w:pPr>
              <w:jc w:val="center"/>
            </w:pPr>
            <w:r>
              <w:t>☐</w:t>
            </w:r>
          </w:p>
        </w:tc>
      </w:tr>
      <w:tr>
        <w:tc>
          <w:tcPr>
            <w:tcW w:type="dxa" w:w="2880"/>
            <w:tcW w:w="7920" w:type="dxa"/>
          </w:tcPr>
          <w:p>
            <w:r>
              <w:rPr>
                <w:b/>
              </w:rPr>
              <w:t>Hechos 18:28</w:t>
            </w:r>
          </w:p>
        </w:tc>
        <w:tc>
          <w:tcPr>
            <w:tcW w:type="dxa" w:w="2880"/>
            <w:tcW w:w="7920" w:type="dxa"/>
          </w:tcPr>
          <w:p>
            <w:r>
              <w:rPr>
                <w:b/>
              </w:rPr>
              <w:t>Acts 18:28</w:t>
            </w:r>
          </w:p>
        </w:tc>
        <w:tc>
          <w:tcPr>
            <w:tcW w:type="dxa" w:w="2880"/>
            <w:tcW w:w="1440" w:type="dxa"/>
          </w:tcPr>
          <w:p>
            <w:pPr>
              <w:jc w:val="center"/>
            </w:pPr>
            <w:r>
              <w:rPr>
                <w:b/>
              </w:rPr>
              <w:t>OK</w:t>
            </w:r>
          </w:p>
        </w:tc>
      </w:tr>
      <w:tr>
        <w:tc>
          <w:tcPr>
            <w:tcW w:type="dxa" w:w="2880"/>
            <w:tcW w:w="7920" w:type="dxa"/>
          </w:tcPr>
          <w:p>
            <w:pPr>
              <w:spacing w:line="480" w:lineRule="auto"/>
            </w:pPr>
            <w:r>
              <w:t xml:space="preserve">Apolos poderosamente refutaba con los Judios en debate público, mostrando por las </w:t>
            </w:r>
            <w:r>
              <w:rPr>
                <w:b/>
              </w:rPr>
              <w:t>Escrituras</w:t>
            </w:r>
            <w:r>
              <w:t xml:space="preserve"> que Jesús es el Cristo.</w:t>
            </w:r>
          </w:p>
        </w:tc>
        <w:tc>
          <w:tcPr>
            <w:tcW w:type="dxa" w:w="2880"/>
            <w:tcW w:w="7920" w:type="dxa"/>
          </w:tcPr>
          <w:p>
            <w:pPr>
              <w:spacing w:line="480" w:lineRule="auto"/>
            </w:pPr>
            <w:r>
              <w:t>Apollos powerfully refuted the Jews in public debate, showing by the scriptures that Jesus is the Christ.</w:t>
            </w:r>
          </w:p>
        </w:tc>
        <w:tc>
          <w:tcPr>
            <w:tcW w:type="dxa" w:w="2880"/>
            <w:vAlign w:val="center"/>
            <w:tcW w:w="1440" w:type="dxa"/>
          </w:tcPr>
          <w:p>
            <w:pPr>
              <w:jc w:val="center"/>
            </w:pPr>
            <w:r>
              <w:t>☐</w:t>
            </w:r>
          </w:p>
        </w:tc>
      </w:tr>
      <w:tr>
        <w:tc>
          <w:tcPr>
            <w:tcW w:type="dxa" w:w="2880"/>
            <w:tcW w:w="7920" w:type="dxa"/>
          </w:tcPr>
          <w:p>
            <w:r>
              <w:rPr>
                <w:b/>
              </w:rPr>
              <w:t>Romanos 4:3</w:t>
            </w:r>
          </w:p>
        </w:tc>
        <w:tc>
          <w:tcPr>
            <w:tcW w:type="dxa" w:w="2880"/>
            <w:tcW w:w="7920" w:type="dxa"/>
          </w:tcPr>
          <w:p>
            <w:r>
              <w:rPr>
                <w:b/>
              </w:rPr>
              <w:t>Romans 4:3</w:t>
            </w:r>
          </w:p>
        </w:tc>
        <w:tc>
          <w:tcPr>
            <w:tcW w:type="dxa" w:w="2880"/>
            <w:tcW w:w="1440" w:type="dxa"/>
          </w:tcPr>
          <w:p>
            <w:pPr>
              <w:jc w:val="center"/>
            </w:pPr>
            <w:r>
              <w:rPr>
                <w:b/>
              </w:rPr>
              <w:t>OK</w:t>
            </w:r>
          </w:p>
        </w:tc>
      </w:tr>
      <w:tr>
        <w:tc>
          <w:tcPr>
            <w:tcW w:type="dxa" w:w="2880"/>
            <w:tcW w:w="7920" w:type="dxa"/>
          </w:tcPr>
          <w:p>
            <w:pPr>
              <w:spacing w:line="480" w:lineRule="auto"/>
            </w:pPr>
            <w:r>
              <w:t xml:space="preserve">Pues ¿qué dicen las </w:t>
            </w:r>
            <w:r>
              <w:rPr>
                <w:b/>
              </w:rPr>
              <w:t>Escrituras</w:t>
            </w:r>
            <w:r>
              <w:t>? "ABRAHAM CREYÓ A DIOS, Y FUE CONSIDERADO JUSTO"</w:t>
            </w:r>
          </w:p>
        </w:tc>
        <w:tc>
          <w:tcPr>
            <w:tcW w:type="dxa" w:w="2880"/>
            <w:tcW w:w="7920" w:type="dxa"/>
          </w:tcPr>
          <w:p>
            <w:pPr>
              <w:spacing w:line="480" w:lineRule="auto"/>
            </w:pPr>
            <w:r>
              <w:t>For what does the scripture say? "Abraham believed God, and it was counted to him as righteousness."</w:t>
            </w:r>
            <w:r/>
          </w:p>
        </w:tc>
        <w:tc>
          <w:tcPr>
            <w:tcW w:type="dxa" w:w="2880"/>
            <w:vAlign w:val="center"/>
            <w:tcW w:w="1440" w:type="dxa"/>
          </w:tcPr>
          <w:p>
            <w:pPr>
              <w:jc w:val="center"/>
            </w:pPr>
            <w:r>
              <w:t>☐</w:t>
            </w:r>
          </w:p>
        </w:tc>
      </w:tr>
      <w:tr>
        <w:tc>
          <w:tcPr>
            <w:tcW w:type="dxa" w:w="2880"/>
            <w:tcW w:w="7920" w:type="dxa"/>
          </w:tcPr>
          <w:p>
            <w:r>
              <w:rPr>
                <w:b/>
              </w:rPr>
              <w:t>Romanos 15:4</w:t>
            </w:r>
          </w:p>
        </w:tc>
        <w:tc>
          <w:tcPr>
            <w:tcW w:type="dxa" w:w="2880"/>
            <w:tcW w:w="7920" w:type="dxa"/>
          </w:tcPr>
          <w:p>
            <w:r>
              <w:rPr>
                <w:b/>
              </w:rPr>
              <w:t>Romans 15:4</w:t>
            </w:r>
          </w:p>
        </w:tc>
        <w:tc>
          <w:tcPr>
            <w:tcW w:type="dxa" w:w="2880"/>
            <w:tcW w:w="1440" w:type="dxa"/>
          </w:tcPr>
          <w:p>
            <w:pPr>
              <w:jc w:val="center"/>
            </w:pPr>
            <w:r>
              <w:rPr>
                <w:b/>
              </w:rPr>
              <w:t>OK</w:t>
            </w:r>
          </w:p>
        </w:tc>
      </w:tr>
      <w:tr>
        <w:tc>
          <w:tcPr>
            <w:tcW w:type="dxa" w:w="2880"/>
            <w:tcW w:w="7920" w:type="dxa"/>
          </w:tcPr>
          <w:p>
            <w:pPr>
              <w:spacing w:line="480" w:lineRule="auto"/>
            </w:pPr>
            <w:r>
              <w:t xml:space="preserve">Pues todo lo que fue previamente escrito, fue escrito para nuestra enseñanza, de modo que por medio de la paciencia y por medio del aliento de las </w:t>
            </w:r>
            <w:r>
              <w:rPr>
                <w:b/>
              </w:rPr>
              <w:t>Escrituras</w:t>
            </w:r>
            <w:r>
              <w:t>, nosotros pudiéramos tener esperanza.</w:t>
            </w:r>
          </w:p>
        </w:tc>
        <w:tc>
          <w:tcPr>
            <w:tcW w:type="dxa" w:w="2880"/>
            <w:tcW w:w="7920" w:type="dxa"/>
          </w:tcPr>
          <w:p>
            <w:pPr>
              <w:spacing w:line="480" w:lineRule="auto"/>
            </w:pPr>
            <w:r>
              <w:t>For whatever was previously written was written for our instruction in order that through patience and through encouragement of the scriptures we would have hope.</w:t>
            </w:r>
          </w:p>
        </w:tc>
        <w:tc>
          <w:tcPr>
            <w:tcW w:type="dxa" w:w="2880"/>
            <w:vAlign w:val="center"/>
            <w:tcW w:w="1440" w:type="dxa"/>
          </w:tcPr>
          <w:p>
            <w:pPr>
              <w:jc w:val="center"/>
            </w:pPr>
            <w:r>
              <w:t>☐</w:t>
            </w:r>
          </w:p>
        </w:tc>
      </w:tr>
      <w:tr>
        <w:tc>
          <w:tcPr>
            <w:tcW w:type="dxa" w:w="2880"/>
            <w:tcW w:w="7920" w:type="dxa"/>
          </w:tcPr>
          <w:p>
            <w:r>
              <w:rPr>
                <w:b/>
              </w:rPr>
              <w:t>1 Corintios 15:3</w:t>
            </w:r>
          </w:p>
        </w:tc>
        <w:tc>
          <w:tcPr>
            <w:tcW w:type="dxa" w:w="2880"/>
            <w:tcW w:w="7920" w:type="dxa"/>
          </w:tcPr>
          <w:p>
            <w:r>
              <w:rPr>
                <w:b/>
              </w:rPr>
              <w:t>1 Corinthians 15:3</w:t>
            </w:r>
          </w:p>
        </w:tc>
        <w:tc>
          <w:tcPr>
            <w:tcW w:type="dxa" w:w="2880"/>
            <w:tcW w:w="1440" w:type="dxa"/>
          </w:tcPr>
          <w:p>
            <w:pPr>
              <w:jc w:val="center"/>
            </w:pPr>
            <w:r>
              <w:rPr>
                <w:b/>
              </w:rPr>
              <w:t>OK</w:t>
            </w:r>
          </w:p>
        </w:tc>
      </w:tr>
      <w:tr>
        <w:tc>
          <w:tcPr>
            <w:tcW w:type="dxa" w:w="2880"/>
            <w:tcW w:w="7920" w:type="dxa"/>
          </w:tcPr>
          <w:p>
            <w:pPr>
              <w:spacing w:line="480" w:lineRule="auto"/>
            </w:pPr>
            <w:r>
              <w:t xml:space="preserve">Pues yo les entregué como de importancia primordial lo que yo también recibí: que Cristo murió por nuestros pecados según las </w:t>
            </w:r>
            <w:r>
              <w:rPr>
                <w:b/>
              </w:rPr>
              <w:t>Escrituras</w:t>
            </w:r>
            <w:r>
              <w:t>,</w:t>
            </w:r>
          </w:p>
        </w:tc>
        <w:tc>
          <w:tcPr>
            <w:tcW w:type="dxa" w:w="2880"/>
            <w:tcW w:w="7920" w:type="dxa"/>
          </w:tcPr>
          <w:p>
            <w:pPr>
              <w:spacing w:line="480" w:lineRule="auto"/>
            </w:pPr>
            <w:r>
              <w:t>For I delivered to you as of first importance what I also received, that Christ died for our sins according to the scriptures,</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Galatians 3:8</w:t>
            </w:r>
          </w:p>
        </w:tc>
        <w:tc>
          <w:tcPr>
            <w:tcW w:type="dxa" w:w="2880"/>
            <w:tcW w:w="1440" w:type="dxa"/>
          </w:tcPr>
          <w:p>
            <w:pPr>
              <w:jc w:val="center"/>
            </w:pPr>
            <w:r>
              <w:rPr>
                <w:b/>
              </w:rPr>
              <w:t>OK</w:t>
            </w:r>
          </w:p>
        </w:tc>
      </w:tr>
      <w:tr>
        <w:tc>
          <w:tcPr>
            <w:tcW w:type="dxa" w:w="2880"/>
            <w:tcW w:w="7920" w:type="dxa"/>
          </w:tcPr>
          <w:p>
            <w:pPr>
              <w:spacing w:line="480" w:lineRule="auto"/>
            </w:pPr>
            <w:r>
              <w:t xml:space="preserve">La </w:t>
            </w:r>
            <w:r>
              <w:rPr>
                <w:b/>
              </w:rPr>
              <w:t>escritura</w:t>
            </w:r>
            <w:r>
              <w:t>, previendo que Dios justificaría a los gentiles por la fe, predicó el evangelio de antemano a Abraham diciendo: "EN TI TODAS LAS NACIONES SERÁN BENDECIDAS."</w:t>
            </w:r>
          </w:p>
        </w:tc>
        <w:tc>
          <w:tcPr>
            <w:tcW w:type="dxa" w:w="2880"/>
            <w:tcW w:w="7920" w:type="dxa"/>
          </w:tcPr>
          <w:p>
            <w:pPr>
              <w:spacing w:line="480" w:lineRule="auto"/>
            </w:pPr>
            <w:r>
              <w:t>The scripture, foreseeing that God would justify the Gentiles by faith, preached the gospel beforehand to Abraham, saying, "In you all the nations will be blessed."</w:t>
            </w:r>
          </w:p>
        </w:tc>
        <w:tc>
          <w:tcPr>
            <w:tcW w:type="dxa" w:w="2880"/>
            <w:vAlign w:val="center"/>
            <w:tcW w:w="1440" w:type="dxa"/>
          </w:tcPr>
          <w:p>
            <w:pPr>
              <w:jc w:val="center"/>
            </w:pPr>
            <w:r>
              <w:t>☐</w:t>
            </w:r>
          </w:p>
        </w:tc>
      </w:tr>
      <w:tr>
        <w:tc>
          <w:tcPr>
            <w:tcW w:type="dxa" w:w="2880"/>
            <w:tcW w:w="7920" w:type="dxa"/>
          </w:tcPr>
          <w:p>
            <w:r>
              <w:rPr>
                <w:b/>
              </w:rPr>
              <w:t>1 Timoteo 5:18</w:t>
            </w:r>
          </w:p>
        </w:tc>
        <w:tc>
          <w:tcPr>
            <w:tcW w:type="dxa" w:w="2880"/>
            <w:tcW w:w="7920" w:type="dxa"/>
          </w:tcPr>
          <w:p>
            <w:r>
              <w:rPr>
                <w:b/>
              </w:rPr>
              <w:t>1 Timothy 5:18</w:t>
            </w:r>
          </w:p>
        </w:tc>
        <w:tc>
          <w:tcPr>
            <w:tcW w:type="dxa" w:w="2880"/>
            <w:tcW w:w="1440" w:type="dxa"/>
          </w:tcPr>
          <w:p>
            <w:pPr>
              <w:jc w:val="center"/>
            </w:pPr>
            <w:r>
              <w:rPr>
                <w:b/>
              </w:rPr>
              <w:t>OK</w:t>
            </w:r>
          </w:p>
        </w:tc>
      </w:tr>
      <w:tr>
        <w:tc>
          <w:tcPr>
            <w:tcW w:type="dxa" w:w="2880"/>
            <w:tcW w:w="7920" w:type="dxa"/>
          </w:tcPr>
          <w:p>
            <w:pPr>
              <w:spacing w:line="480" w:lineRule="auto"/>
            </w:pPr>
            <w:r>
              <w:t xml:space="preserve">Porque las </w:t>
            </w:r>
            <w:r>
              <w:rPr>
                <w:b/>
              </w:rPr>
              <w:t>Escrituras</w:t>
            </w:r>
            <w:r>
              <w:t xml:space="preserve"> dicen: "NO PONDRÁS BOZAL AL BUEY MIENTRAS TRILLA EL GRANO" y "EL OBRERO ES DIGNO DE SU SALARIO."</w:t>
            </w:r>
          </w:p>
        </w:tc>
        <w:tc>
          <w:tcPr>
            <w:tcW w:type="dxa" w:w="2880"/>
            <w:tcW w:w="7920" w:type="dxa"/>
          </w:tcPr>
          <w:p>
            <w:pPr>
              <w:spacing w:line="480" w:lineRule="auto"/>
            </w:pPr>
            <w:r>
              <w:t>For the scripture says, "You must not put a muzzle on an ox while it threshes the grain" and "The laborer is worthy of his wages."</w:t>
            </w:r>
          </w:p>
        </w:tc>
        <w:tc>
          <w:tcPr>
            <w:tcW w:type="dxa" w:w="2880"/>
            <w:vAlign w:val="center"/>
            <w:tcW w:w="1440" w:type="dxa"/>
          </w:tcPr>
          <w:p>
            <w:pPr>
              <w:jc w:val="center"/>
            </w:pPr>
            <w:r>
              <w:t>☐</w:t>
            </w:r>
          </w:p>
        </w:tc>
      </w:tr>
      <w:tr>
        <w:tc>
          <w:tcPr>
            <w:tcW w:type="dxa" w:w="2880"/>
            <w:tcW w:w="7920" w:type="dxa"/>
          </w:tcPr>
          <w:p>
            <w:r>
              <w:rPr>
                <w:b/>
              </w:rPr>
              <w:t>2 Timoteo 3:16</w:t>
            </w:r>
          </w:p>
        </w:tc>
        <w:tc>
          <w:tcPr>
            <w:tcW w:type="dxa" w:w="2880"/>
            <w:tcW w:w="7920" w:type="dxa"/>
          </w:tcPr>
          <w:p>
            <w:r>
              <w:rPr>
                <w:b/>
              </w:rPr>
              <w:t>2 Timothy 3:16</w:t>
            </w:r>
          </w:p>
        </w:tc>
        <w:tc>
          <w:tcPr>
            <w:tcW w:type="dxa" w:w="2880"/>
            <w:tcW w:w="1440" w:type="dxa"/>
          </w:tcPr>
          <w:p>
            <w:pPr>
              <w:jc w:val="center"/>
            </w:pPr>
            <w:r>
              <w:rPr>
                <w:b/>
              </w:rPr>
              <w:t>OK</w:t>
            </w:r>
          </w:p>
        </w:tc>
      </w:tr>
      <w:tr>
        <w:tc>
          <w:tcPr>
            <w:tcW w:type="dxa" w:w="2880"/>
            <w:tcW w:w="7920" w:type="dxa"/>
          </w:tcPr>
          <w:p>
            <w:pPr>
              <w:spacing w:line="480" w:lineRule="auto"/>
            </w:pPr>
            <w:r>
              <w:t xml:space="preserve">Toda la </w:t>
            </w:r>
            <w:r>
              <w:rPr>
                <w:b/>
              </w:rPr>
              <w:t>escritura</w:t>
            </w:r>
            <w:r>
              <w:t xml:space="preserve"> ha sido inspirada por Dios. Es provechosa para la doctrina, para la convicción, para la corrección, y para el entrenamiento en rectitud.</w:t>
            </w:r>
          </w:p>
        </w:tc>
        <w:tc>
          <w:tcPr>
            <w:tcW w:type="dxa" w:w="2880"/>
            <w:tcW w:w="7920" w:type="dxa"/>
          </w:tcPr>
          <w:p>
            <w:pPr>
              <w:spacing w:line="480" w:lineRule="auto"/>
            </w:pPr>
            <w:r>
              <w:t>All scripture has been inspired by God. It is profitable for doctrine, for conviction, for correction, and for training in righteousness.</w:t>
            </w:r>
          </w:p>
        </w:tc>
        <w:tc>
          <w:tcPr>
            <w:tcW w:type="dxa" w:w="2880"/>
            <w:vAlign w:val="center"/>
            <w:tcW w:w="1440" w:type="dxa"/>
          </w:tcPr>
          <w:p>
            <w:pPr>
              <w:jc w:val="center"/>
            </w:pPr>
            <w:r>
              <w:t>☐</w:t>
            </w:r>
          </w:p>
        </w:tc>
      </w:tr>
      <w:tr>
        <w:tc>
          <w:tcPr>
            <w:tcW w:type="dxa" w:w="2880"/>
            <w:tcW w:w="7920" w:type="dxa"/>
          </w:tcPr>
          <w:p>
            <w:r>
              <w:rPr>
                <w:b/>
              </w:rPr>
              <w:t>Santiago 2:8</w:t>
            </w:r>
          </w:p>
        </w:tc>
        <w:tc>
          <w:tcPr>
            <w:tcW w:type="dxa" w:w="2880"/>
            <w:tcW w:w="7920" w:type="dxa"/>
          </w:tcPr>
          <w:p>
            <w:r>
              <w:rPr>
                <w:b/>
              </w:rPr>
              <w:t>James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tú cumples la Ley real, como está escrita en la </w:t>
            </w:r>
            <w:r>
              <w:rPr>
                <w:b/>
              </w:rPr>
              <w:t>Escritura</w:t>
            </w:r>
            <w:r>
              <w:t>: "AMARÁS A TU PRÓJIMO COMO A TI MISMO," haces bien.</w:t>
            </w:r>
          </w:p>
        </w:tc>
        <w:tc>
          <w:tcPr>
            <w:tcW w:type="dxa" w:w="2880"/>
            <w:tcW w:w="7920" w:type="dxa"/>
          </w:tcPr>
          <w:p>
            <w:pPr>
              <w:spacing w:line="480" w:lineRule="auto"/>
            </w:pPr>
            <w:r>
              <w:t>If, however, you fulfill the royal law according to the scripture, "Love your neighbor as yourself," you do well.</w:t>
            </w:r>
          </w:p>
        </w:tc>
        <w:tc>
          <w:tcPr>
            <w:tcW w:type="dxa" w:w="2880"/>
            <w:vAlign w:val="center"/>
            <w:tcW w:w="1440" w:type="dxa"/>
          </w:tcPr>
          <w:p>
            <w:pPr>
              <w:jc w:val="center"/>
            </w:pPr>
            <w:r>
              <w:t>☐</w:t>
            </w:r>
          </w:p>
        </w:tc>
      </w:tr>
      <w:tr>
        <w:tc>
          <w:tcPr>
            <w:tcW w:type="dxa" w:w="2880"/>
            <w:tcW w:w="7920" w:type="dxa"/>
          </w:tcPr>
          <w:p>
            <w:r>
              <w:rPr>
                <w:b/>
              </w:rPr>
              <w:t>2 Pedro 3:16</w:t>
            </w:r>
          </w:p>
        </w:tc>
        <w:tc>
          <w:tcPr>
            <w:tcW w:type="dxa" w:w="2880"/>
            <w:tcW w:w="7920" w:type="dxa"/>
          </w:tcPr>
          <w:p>
            <w:r>
              <w:rPr>
                <w:b/>
              </w:rPr>
              <w:t>2 Peter 3:16</w:t>
            </w:r>
          </w:p>
        </w:tc>
        <w:tc>
          <w:tcPr>
            <w:tcW w:type="dxa" w:w="2880"/>
            <w:tcW w:w="1440" w:type="dxa"/>
          </w:tcPr>
          <w:p>
            <w:pPr>
              <w:jc w:val="center"/>
            </w:pPr>
            <w:r>
              <w:rPr>
                <w:b/>
              </w:rPr>
              <w:t>OK</w:t>
            </w:r>
          </w:p>
        </w:tc>
      </w:tr>
      <w:tr>
        <w:tc>
          <w:tcPr>
            <w:tcW w:type="dxa" w:w="2880"/>
            <w:tcW w:w="7920" w:type="dxa"/>
          </w:tcPr>
          <w:p>
            <w:pPr>
              <w:spacing w:line="480" w:lineRule="auto"/>
            </w:pPr>
            <w:r>
              <w:t xml:space="preserve">Pablo habla de estas cosas en todas sus cartas, en las que hay cosas que son difíciles de entender. Hombres ignorantes e inestables tuercen estas cosas, como también ellos hacen a otras </w:t>
            </w:r>
            <w:r>
              <w:rPr>
                <w:b/>
              </w:rPr>
              <w:t>escrituras</w:t>
            </w:r>
            <w:r>
              <w:t>, para su propia destrucción.</w:t>
            </w:r>
          </w:p>
        </w:tc>
        <w:tc>
          <w:tcPr>
            <w:tcW w:type="dxa" w:w="2880"/>
            <w:tcW w:w="7920" w:type="dxa"/>
          </w:tcPr>
          <w:p>
            <w:pPr>
              <w:spacing w:line="480" w:lineRule="auto"/>
            </w:pPr>
            <w:r>
              <w:t>Paul speaks of these things in all his letters, in which there are things that are difficult to understand. Ignorant and unstable men distort these things, as they also do the other scriptures, to their own destruction.</w:t>
            </w:r>
          </w:p>
        </w:tc>
        <w:tc>
          <w:tcPr>
            <w:tcW w:type="dxa" w:w="2880"/>
            <w:vAlign w:val="center"/>
            <w:tcW w:w="1440" w:type="dxa"/>
          </w:tcPr>
          <w:p>
            <w:pPr>
              <w:jc w:val="center"/>
            </w:pPr>
            <w:r>
              <w:t>☐</w:t>
            </w:r>
          </w:p>
        </w:tc>
      </w:tr>
    </w:tbl>
    <w:p>
      <w:pPr>
        <w:pStyle w:val="Heading1"/>
        <w:spacing w:before="0"/>
      </w:pPr>
      <w:r>
        <w:t>esperanza,esperar (G1680, G1679)</w:t>
      </w:r>
    </w:p>
    <w:p>
      <w:r/>
      <w:r>
        <w:t>Esta palabra significa el deseo de una persona de que suceda algo bueno o la expectativa y confianza en que sucederá algo bueno.</w:t>
      </w:r>
      <w:r/>
      <w:r/>
    </w:p>
    <w:p>
      <w:pPr>
        <w:pStyle w:val="ListBullet"/>
        <w:spacing w:line="240" w:lineRule="auto"/>
        <w:ind w:left="720"/>
      </w:pPr>
      <w:r/>
      <w:r>
        <w:t>A veces se usa cuando una persona tiene certeza de que lo que espera ocurrirá.</w:t>
      </w:r>
      <w:r/>
    </w:p>
    <w:p>
      <w:pPr>
        <w:pStyle w:val="ListBullet"/>
        <w:spacing w:line="240" w:lineRule="auto"/>
        <w:ind w:left="720"/>
      </w:pPr>
      <w:r/>
      <w:r>
        <w:t>Otras veces se usa cuando alguien desea que ocurra algo bueno, pero no está seguro de que suceda.</w:t>
      </w:r>
      <w:r/>
    </w:p>
    <w:p>
      <w:pPr>
        <w:pStyle w:val="ListBullet"/>
        <w:spacing w:line="240" w:lineRule="auto" w:after="0"/>
        <w:ind w:left="720"/>
      </w:pPr>
      <w:r/>
      <w:r>
        <w:t>También puede referirse a la razón por la cual una persona tiene esperanza en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12:21</w:t>
            </w:r>
          </w:p>
        </w:tc>
        <w:tc>
          <w:tcPr>
            <w:tcW w:type="dxa" w:w="2880"/>
            <w:tcW w:w="7920" w:type="dxa"/>
          </w:tcPr>
          <w:p>
            <w:r>
              <w:rPr>
                <w:b/>
              </w:rPr>
              <w:t>Matthew 12:21</w:t>
            </w:r>
          </w:p>
        </w:tc>
        <w:tc>
          <w:tcPr>
            <w:tcW w:type="dxa" w:w="2880"/>
            <w:tcW w:w="1440" w:type="dxa"/>
          </w:tcPr>
          <w:p>
            <w:pPr>
              <w:jc w:val="center"/>
            </w:pPr>
            <w:r>
              <w:rPr>
                <w:b/>
              </w:rPr>
              <w:t>OK</w:t>
            </w:r>
          </w:p>
        </w:tc>
      </w:tr>
      <w:tr>
        <w:tc>
          <w:tcPr>
            <w:tcW w:type="dxa" w:w="2880"/>
            <w:tcW w:w="7920" w:type="dxa"/>
          </w:tcPr>
          <w:p>
            <w:pPr>
              <w:spacing w:line="480" w:lineRule="auto"/>
            </w:pPr>
            <w:r>
              <w:t xml:space="preserve">Y EN SU NOMBRE PONDRAN LAS NACIONES SU </w:t>
            </w:r>
            <w:r>
              <w:rPr>
                <w:b/>
              </w:rPr>
              <w:t>ESPERANZA</w:t>
            </w:r>
            <w:r>
              <w:t>."</w:t>
            </w:r>
          </w:p>
        </w:tc>
        <w:tc>
          <w:tcPr>
            <w:tcW w:type="dxa" w:w="2880"/>
            <w:tcW w:w="7920" w:type="dxa"/>
          </w:tcPr>
          <w:p>
            <w:pPr>
              <w:spacing w:line="480" w:lineRule="auto"/>
            </w:pPr>
            <w:r>
              <w:t>and in his name the Gentiles will have hope."</w:t>
            </w:r>
            <w:r/>
          </w:p>
        </w:tc>
        <w:tc>
          <w:tcPr>
            <w:tcW w:type="dxa" w:w="2880"/>
            <w:vAlign w:val="center"/>
            <w:tcW w:w="1440" w:type="dxa"/>
          </w:tcPr>
          <w:p>
            <w:pPr>
              <w:jc w:val="center"/>
            </w:pPr>
            <w:r>
              <w:t>☐</w:t>
            </w:r>
          </w:p>
        </w:tc>
      </w:tr>
      <w:tr>
        <w:tc>
          <w:tcPr>
            <w:tcW w:type="dxa" w:w="2880"/>
            <w:tcW w:w="7920" w:type="dxa"/>
          </w:tcPr>
          <w:p>
            <w:r>
              <w:rPr>
                <w:b/>
              </w:rPr>
              <w:t>Lucas 24:21</w:t>
            </w:r>
          </w:p>
        </w:tc>
        <w:tc>
          <w:tcPr>
            <w:tcW w:type="dxa" w:w="2880"/>
            <w:tcW w:w="7920" w:type="dxa"/>
          </w:tcPr>
          <w:p>
            <w:r>
              <w:rPr>
                <w:b/>
              </w:rPr>
              <w:t>Luke 24:21</w:t>
            </w:r>
          </w:p>
        </w:tc>
        <w:tc>
          <w:tcPr>
            <w:tcW w:type="dxa" w:w="2880"/>
            <w:tcW w:w="1440" w:type="dxa"/>
          </w:tcPr>
          <w:p>
            <w:pPr>
              <w:jc w:val="center"/>
            </w:pPr>
            <w:r>
              <w:rPr>
                <w:b/>
              </w:rPr>
              <w:t>OK</w:t>
            </w:r>
          </w:p>
        </w:tc>
      </w:tr>
      <w:tr>
        <w:tc>
          <w:tcPr>
            <w:tcW w:type="dxa" w:w="2880"/>
            <w:tcW w:w="7920" w:type="dxa"/>
          </w:tcPr>
          <w:p>
            <w:pPr>
              <w:spacing w:line="480" w:lineRule="auto"/>
            </w:pPr>
            <w:r>
              <w:t xml:space="preserve">Pero nosotros </w:t>
            </w:r>
            <w:r>
              <w:rPr>
                <w:b/>
              </w:rPr>
              <w:t>esperábamos</w:t>
            </w:r>
            <w:r>
              <w:t xml:space="preserve"> que fuera Él quién liberará a Israel. Sí, y además de todo esto, hoy es el tercer día desde que han pasado estas cosas.</w:t>
            </w:r>
          </w:p>
        </w:tc>
        <w:tc>
          <w:tcPr>
            <w:tcW w:type="dxa" w:w="2880"/>
            <w:tcW w:w="7920" w:type="dxa"/>
          </w:tcPr>
          <w:p>
            <w:pPr>
              <w:spacing w:line="480" w:lineRule="auto"/>
            </w:pPr>
            <w:r>
              <w:t>But we hoped that he was the one who was going to redeem Israel. Yes, and what is more, it is now the third day since all these things happened.</w:t>
            </w:r>
          </w:p>
        </w:tc>
        <w:tc>
          <w:tcPr>
            <w:tcW w:type="dxa" w:w="2880"/>
            <w:vAlign w:val="center"/>
            <w:tcW w:w="1440" w:type="dxa"/>
          </w:tcPr>
          <w:p>
            <w:pPr>
              <w:jc w:val="center"/>
            </w:pPr>
            <w:r>
              <w:t>☐</w:t>
            </w:r>
          </w:p>
        </w:tc>
      </w:tr>
      <w:tr>
        <w:tc>
          <w:tcPr>
            <w:tcW w:type="dxa" w:w="2880"/>
            <w:tcW w:w="7920" w:type="dxa"/>
          </w:tcPr>
          <w:p>
            <w:r>
              <w:rPr>
                <w:b/>
              </w:rPr>
              <w:t>Hechos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Yo tengo la misma </w:t>
            </w:r>
            <w:r>
              <w:rPr>
                <w:b/>
              </w:rPr>
              <w:t>confianza</w:t>
            </w:r>
            <w:r>
              <w:t xml:space="preserve"> en Dios, tal como estos hombres también la </w:t>
            </w:r>
            <w:r>
              <w:rPr>
                <w:b/>
              </w:rPr>
              <w:t>esperán</w:t>
            </w:r>
            <w:r>
              <w:t xml:space="preserve">, la resurrección venidera de los muertos, de ambos, de los justos y de los injustos. </w:t>
            </w:r>
          </w:p>
        </w:tc>
        <w:tc>
          <w:tcPr>
            <w:tcW w:type="dxa" w:w="2880"/>
            <w:tcW w:w="7920" w:type="dxa"/>
          </w:tcPr>
          <w:p>
            <w:pPr>
              <w:spacing w:line="480" w:lineRule="auto"/>
            </w:pPr>
            <w:r>
              <w:t>I have a hope in God, which these men also have, that there will be a resurrection of both the righteous and the wicked.</w:t>
            </w: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Romans 15:13</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w:t>
            </w:r>
            <w:r>
              <w:rPr>
                <w:b/>
              </w:rPr>
              <w:t>esperanza</w:t>
            </w:r>
            <w:r>
              <w:t xml:space="preserve"> los llene de todo gozo y paz al creer, para que ustedes puedan abundar en </w:t>
            </w:r>
            <w:r>
              <w:rPr>
                <w:b/>
              </w:rPr>
              <w:t>esperanza</w:t>
            </w:r>
            <w:r>
              <w:t>, por el poder del Espíritu Santo.</w:t>
            </w:r>
          </w:p>
        </w:tc>
        <w:tc>
          <w:tcPr>
            <w:tcW w:type="dxa" w:w="2880"/>
            <w:tcW w:w="7920" w:type="dxa"/>
          </w:tcPr>
          <w:p>
            <w:pPr>
              <w:spacing w:line="480" w:lineRule="auto"/>
            </w:pPr>
            <w:r>
              <w:t>Now may the God of hope fill you with all joy and peace in believing, so that by the power of the Holy Spirit you may abound in hope.</w:t>
            </w:r>
            <w:r/>
          </w:p>
        </w:tc>
        <w:tc>
          <w:tcPr>
            <w:tcW w:type="dxa" w:w="2880"/>
            <w:vAlign w:val="center"/>
            <w:tcW w:w="1440" w:type="dxa"/>
          </w:tcPr>
          <w:p>
            <w:pPr>
              <w:jc w:val="center"/>
            </w:pPr>
            <w:r>
              <w:t>☐</w:t>
            </w:r>
          </w:p>
        </w:tc>
      </w:tr>
      <w:tr>
        <w:tc>
          <w:tcPr>
            <w:tcW w:type="dxa" w:w="2880"/>
            <w:tcW w:w="7920" w:type="dxa"/>
          </w:tcPr>
          <w:p>
            <w:r>
              <w:rPr>
                <w:b/>
              </w:rPr>
              <w:t>1 Corintios 13:13</w:t>
            </w:r>
          </w:p>
        </w:tc>
        <w:tc>
          <w:tcPr>
            <w:tcW w:type="dxa" w:w="2880"/>
            <w:tcW w:w="7920" w:type="dxa"/>
          </w:tcPr>
          <w:p>
            <w:r>
              <w:rPr>
                <w:b/>
              </w:rPr>
              <w:t>1 Corinthians 13:13</w:t>
            </w:r>
          </w:p>
        </w:tc>
        <w:tc>
          <w:tcPr>
            <w:tcW w:type="dxa" w:w="2880"/>
            <w:tcW w:w="1440" w:type="dxa"/>
          </w:tcPr>
          <w:p>
            <w:pPr>
              <w:jc w:val="center"/>
            </w:pPr>
            <w:r>
              <w:rPr>
                <w:b/>
              </w:rPr>
              <w:t>OK</w:t>
            </w:r>
          </w:p>
        </w:tc>
      </w:tr>
      <w:tr>
        <w:tc>
          <w:tcPr>
            <w:tcW w:type="dxa" w:w="2880"/>
            <w:tcW w:w="7920" w:type="dxa"/>
          </w:tcPr>
          <w:p>
            <w:pPr>
              <w:spacing w:line="480" w:lineRule="auto"/>
            </w:pPr>
            <w:r>
              <w:t xml:space="preserve">Pero ahora estas tres cosas permanecen: fe, </w:t>
            </w:r>
            <w:r>
              <w:rPr>
                <w:b/>
              </w:rPr>
              <w:t>esperanza</w:t>
            </w:r>
            <w:r>
              <w:t xml:space="preserve"> y el amor. Pero el mayor de éstos es el amor.</w:t>
            </w:r>
          </w:p>
        </w:tc>
        <w:tc>
          <w:tcPr>
            <w:tcW w:type="dxa" w:w="2880"/>
            <w:tcW w:w="7920" w:type="dxa"/>
          </w:tcPr>
          <w:p>
            <w:pPr>
              <w:spacing w:line="480" w:lineRule="auto"/>
            </w:pPr>
            <w:r>
              <w:t>But now these three remain: faith, hope, and love. But the greatest of these is love.</w:t>
            </w:r>
          </w:p>
        </w:tc>
        <w:tc>
          <w:tcPr>
            <w:tcW w:type="dxa" w:w="2880"/>
            <w:vAlign w:val="center"/>
            <w:tcW w:w="1440" w:type="dxa"/>
          </w:tcPr>
          <w:p>
            <w:pPr>
              <w:jc w:val="center"/>
            </w:pPr>
            <w:r>
              <w:t>☐</w:t>
            </w:r>
          </w:p>
        </w:tc>
      </w:tr>
      <w:tr>
        <w:tc>
          <w:tcPr>
            <w:tcW w:type="dxa" w:w="2880"/>
            <w:tcW w:w="7920" w:type="dxa"/>
          </w:tcPr>
          <w:p>
            <w:r>
              <w:rPr>
                <w:b/>
              </w:rPr>
              <w:t>2 Corintios 3:12</w:t>
            </w:r>
          </w:p>
        </w:tc>
        <w:tc>
          <w:tcPr>
            <w:tcW w:type="dxa" w:w="2880"/>
            <w:tcW w:w="7920" w:type="dxa"/>
          </w:tcPr>
          <w:p>
            <w:r>
              <w:rPr>
                <w:b/>
              </w:rPr>
              <w:t>2 Corinthians 3:12</w:t>
            </w:r>
          </w:p>
        </w:tc>
        <w:tc>
          <w:tcPr>
            <w:tcW w:type="dxa" w:w="2880"/>
            <w:tcW w:w="1440" w:type="dxa"/>
          </w:tcPr>
          <w:p>
            <w:pPr>
              <w:jc w:val="center"/>
            </w:pPr>
            <w:r>
              <w:rPr>
                <w:b/>
              </w:rPr>
              <w:t>OK</w:t>
            </w:r>
          </w:p>
        </w:tc>
      </w:tr>
      <w:tr>
        <w:tc>
          <w:tcPr>
            <w:tcW w:type="dxa" w:w="2880"/>
            <w:tcW w:w="7920" w:type="dxa"/>
          </w:tcPr>
          <w:p>
            <w:pPr>
              <w:spacing w:line="480" w:lineRule="auto"/>
            </w:pPr>
            <w:r>
              <w:t xml:space="preserve">Ya que tenemos esta </w:t>
            </w:r>
            <w:r>
              <w:rPr>
                <w:b/>
              </w:rPr>
              <w:t>confianza</w:t>
            </w:r>
            <w:r>
              <w:t>, nosotros somos muy atrevidos.</w:t>
            </w:r>
          </w:p>
        </w:tc>
        <w:tc>
          <w:tcPr>
            <w:tcW w:type="dxa" w:w="2880"/>
            <w:tcW w:w="7920" w:type="dxa"/>
          </w:tcPr>
          <w:p>
            <w:pPr>
              <w:spacing w:line="480" w:lineRule="auto"/>
            </w:pPr>
            <w:r>
              <w:t>Since we have such a hope, we are very bold.</w:t>
            </w:r>
          </w:p>
        </w:tc>
        <w:tc>
          <w:tcPr>
            <w:tcW w:type="dxa" w:w="2880"/>
            <w:vAlign w:val="center"/>
            <w:tcW w:w="1440" w:type="dxa"/>
          </w:tcPr>
          <w:p>
            <w:pPr>
              <w:jc w:val="center"/>
            </w:pPr>
            <w:r>
              <w:t>☐</w:t>
            </w:r>
          </w:p>
        </w:tc>
      </w:tr>
      <w:tr>
        <w:tc>
          <w:tcPr>
            <w:tcW w:type="dxa" w:w="2880"/>
            <w:tcW w:w="7920" w:type="dxa"/>
          </w:tcPr>
          <w:p>
            <w:r>
              <w:rPr>
                <w:b/>
              </w:rPr>
              <w:t>Efesios 1:18</w:t>
            </w:r>
          </w:p>
        </w:tc>
        <w:tc>
          <w:tcPr>
            <w:tcW w:type="dxa" w:w="2880"/>
            <w:tcW w:w="7920" w:type="dxa"/>
          </w:tcPr>
          <w:p>
            <w:r>
              <w:rPr>
                <w:b/>
              </w:rPr>
              <w:t>Ephesians 1:18</w:t>
            </w:r>
          </w:p>
        </w:tc>
        <w:tc>
          <w:tcPr>
            <w:tcW w:type="dxa" w:w="2880"/>
            <w:tcW w:w="1440" w:type="dxa"/>
          </w:tcPr>
          <w:p>
            <w:pPr>
              <w:jc w:val="center"/>
            </w:pPr>
            <w:r>
              <w:rPr>
                <w:b/>
              </w:rPr>
              <w:t>OK</w:t>
            </w:r>
          </w:p>
        </w:tc>
      </w:tr>
      <w:tr>
        <w:tc>
          <w:tcPr>
            <w:tcW w:type="dxa" w:w="2880"/>
            <w:tcW w:w="7920" w:type="dxa"/>
          </w:tcPr>
          <w:p>
            <w:pPr>
              <w:spacing w:line="480" w:lineRule="auto"/>
            </w:pPr>
            <w:r>
              <w:t xml:space="preserve">Yo oro para que los ojos de sus corazones puedan ser iluminados, que puedan conocer la </w:t>
            </w:r>
            <w:r>
              <w:rPr>
                <w:b/>
              </w:rPr>
              <w:t>esperanza</w:t>
            </w:r>
            <w:r>
              <w:t xml:space="preserve"> a la cual Él los ha llamado y las riquezas de su gloriosa herencia entre el pueblo santo de Dios.</w:t>
            </w:r>
          </w:p>
        </w:tc>
        <w:tc>
          <w:tcPr>
            <w:tcW w:type="dxa" w:w="2880"/>
            <w:tcW w:w="7920" w:type="dxa"/>
          </w:tcPr>
          <w:p>
            <w:pPr>
              <w:spacing w:line="480" w:lineRule="auto"/>
            </w:pPr>
            <w:r>
              <w:t>I pray that the eyes of your heart may be enlightened, that you may know the hope to which he has called you and the riches of his glorious inheritance among all God's holy people.</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Philippians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w:t>
            </w:r>
            <w:r>
              <w:rPr>
                <w:b/>
              </w:rPr>
              <w:t>esperanza</w:t>
            </w:r>
            <w:r>
              <w:t xml:space="preserve"> certera en que yo no seré de ninguna manera avergonzado, y aún más, con toda audacia, ahora como siempre, Cristo será exaltado en mi cuerpo, sea para vida o para muerte.</w:t>
            </w:r>
          </w:p>
        </w:tc>
        <w:tc>
          <w:tcPr>
            <w:tcW w:type="dxa" w:w="2880"/>
            <w:tcW w:w="7920" w:type="dxa"/>
          </w:tcPr>
          <w:p>
            <w:pPr>
              <w:spacing w:line="480" w:lineRule="auto"/>
            </w:pPr>
            <w:r>
              <w:t>It is my eager expectation and hope that I will in no way be ashamed, but with all boldness, now as always, Christ will be exalted in my body, whether by life or by death.</w:t>
            </w:r>
          </w:p>
        </w:tc>
        <w:tc>
          <w:tcPr>
            <w:tcW w:type="dxa" w:w="2880"/>
            <w:vAlign w:val="center"/>
            <w:tcW w:w="1440" w:type="dxa"/>
          </w:tcPr>
          <w:p>
            <w:pPr>
              <w:jc w:val="center"/>
            </w:pPr>
            <w:r>
              <w:t>☐</w:t>
            </w:r>
          </w:p>
        </w:tc>
      </w:tr>
      <w:tr>
        <w:tc>
          <w:tcPr>
            <w:tcW w:type="dxa" w:w="2880"/>
            <w:tcW w:w="7920" w:type="dxa"/>
          </w:tcPr>
          <w:p>
            <w:r>
              <w:rPr>
                <w:b/>
              </w:rPr>
              <w:t>Colosenses 1:27</w:t>
            </w:r>
          </w:p>
        </w:tc>
        <w:tc>
          <w:tcPr>
            <w:tcW w:type="dxa" w:w="2880"/>
            <w:tcW w:w="7920" w:type="dxa"/>
          </w:tcPr>
          <w:p>
            <w:r>
              <w:rPr>
                <w:b/>
              </w:rPr>
              <w:t>Colossians 1:27</w:t>
            </w:r>
          </w:p>
        </w:tc>
        <w:tc>
          <w:tcPr>
            <w:tcW w:type="dxa" w:w="2880"/>
            <w:tcW w:w="1440" w:type="dxa"/>
          </w:tcPr>
          <w:p>
            <w:pPr>
              <w:jc w:val="center"/>
            </w:pPr>
            <w:r>
              <w:rPr>
                <w:b/>
              </w:rPr>
              <w:t>OK</w:t>
            </w:r>
          </w:p>
        </w:tc>
      </w:tr>
      <w:tr>
        <w:tc>
          <w:tcPr>
            <w:tcW w:type="dxa" w:w="2880"/>
            <w:tcW w:w="7920" w:type="dxa"/>
          </w:tcPr>
          <w:p>
            <w:pPr>
              <w:spacing w:line="480" w:lineRule="auto"/>
            </w:pPr>
            <w:r>
              <w:t xml:space="preserve">Es a ellos que Dios quiso hacer conocer las riquezas de la gloria de esta verdad secreta entre los gentiles. Es que Cristo está en ustedes, la </w:t>
            </w:r>
            <w:r>
              <w:rPr>
                <w:b/>
              </w:rPr>
              <w:t>confianza</w:t>
            </w:r>
            <w:r>
              <w:t xml:space="preserve"> de la gloria futura.</w:t>
            </w:r>
          </w:p>
        </w:tc>
        <w:tc>
          <w:tcPr>
            <w:tcW w:type="dxa" w:w="2880"/>
            <w:tcW w:w="7920" w:type="dxa"/>
          </w:tcPr>
          <w:p>
            <w:pPr>
              <w:spacing w:line="480" w:lineRule="auto"/>
            </w:pPr>
            <w:r>
              <w:t>It is to them that God wanted to make known the riches of the glory of this mystery among the Gentiles, which is Christ in you, the hope of glory.</w:t>
            </w:r>
          </w:p>
        </w:tc>
        <w:tc>
          <w:tcPr>
            <w:tcW w:type="dxa" w:w="2880"/>
            <w:vAlign w:val="center"/>
            <w:tcW w:w="1440" w:type="dxa"/>
          </w:tcPr>
          <w:p>
            <w:pPr>
              <w:jc w:val="center"/>
            </w:pPr>
            <w:r>
              <w:t>☐</w:t>
            </w:r>
          </w:p>
        </w:tc>
      </w:tr>
      <w:tr>
        <w:tc>
          <w:tcPr>
            <w:tcW w:type="dxa" w:w="2880"/>
            <w:tcW w:w="7920" w:type="dxa"/>
          </w:tcPr>
          <w:p>
            <w:r>
              <w:rPr>
                <w:b/>
              </w:rPr>
              <w:t>1 Tesalonicenses 4:13</w:t>
            </w:r>
          </w:p>
        </w:tc>
        <w:tc>
          <w:tcPr>
            <w:tcW w:type="dxa" w:w="2880"/>
            <w:tcW w:w="7920" w:type="dxa"/>
          </w:tcPr>
          <w:p>
            <w:r>
              <w:rPr>
                <w:b/>
              </w:rPr>
              <w:t>1 Thessalonians 4:13</w:t>
            </w:r>
          </w:p>
        </w:tc>
        <w:tc>
          <w:tcPr>
            <w:tcW w:type="dxa" w:w="2880"/>
            <w:tcW w:w="1440" w:type="dxa"/>
          </w:tcPr>
          <w:p>
            <w:pPr>
              <w:jc w:val="center"/>
            </w:pPr>
            <w:r>
              <w:rPr>
                <w:b/>
              </w:rPr>
              <w:t>OK</w:t>
            </w:r>
          </w:p>
        </w:tc>
      </w:tr>
      <w:tr>
        <w:tc>
          <w:tcPr>
            <w:tcW w:type="dxa" w:w="2880"/>
            <w:tcW w:w="7920" w:type="dxa"/>
          </w:tcPr>
          <w:p>
            <w:pPr>
              <w:spacing w:line="480" w:lineRule="auto"/>
            </w:pPr>
            <w:r>
              <w:t xml:space="preserve">Nosotros no queremos que malentiendan, hermanos, acerca de los que duermen, para que ustedes no se entristezcan como el resto que no tienen </w:t>
            </w:r>
            <w:r>
              <w:rPr>
                <w:b/>
              </w:rPr>
              <w:t>certeza del futuro</w:t>
            </w:r>
            <w:r>
              <w:t>.</w:t>
            </w:r>
          </w:p>
        </w:tc>
        <w:tc>
          <w:tcPr>
            <w:tcW w:type="dxa" w:w="2880"/>
            <w:tcW w:w="7920" w:type="dxa"/>
          </w:tcPr>
          <w:p>
            <w:pPr>
              <w:spacing w:line="480" w:lineRule="auto"/>
            </w:pPr>
            <w:r>
              <w:t>We do not want you to be uninformed, brothers, about those who sleep, so that you do not grieve like the rest, who do not have hope.</w:t>
            </w:r>
          </w:p>
        </w:tc>
        <w:tc>
          <w:tcPr>
            <w:tcW w:type="dxa" w:w="2880"/>
            <w:vAlign w:val="center"/>
            <w:tcW w:w="1440" w:type="dxa"/>
          </w:tcPr>
          <w:p>
            <w:pPr>
              <w:jc w:val="center"/>
            </w:pPr>
            <w:r>
              <w:t>☐</w:t>
            </w:r>
          </w:p>
        </w:tc>
      </w:tr>
      <w:tr>
        <w:tc>
          <w:tcPr>
            <w:tcW w:type="dxa" w:w="2880"/>
            <w:tcW w:w="7920" w:type="dxa"/>
          </w:tcPr>
          <w:p>
            <w:r>
              <w:rPr>
                <w:b/>
              </w:rPr>
              <w:t>1 Timoteo 1:1</w:t>
            </w:r>
          </w:p>
        </w:tc>
        <w:tc>
          <w:tcPr>
            <w:tcW w:type="dxa" w:w="2880"/>
            <w:tcW w:w="7920" w:type="dxa"/>
          </w:tcPr>
          <w:p>
            <w:r>
              <w:rPr>
                <w:b/>
              </w:rPr>
              <w:t>1 Timothy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de Cristo Jesús de acuerdo a los mandamientos de Dios nuestro Salvador y Cristo Jesús nuestra </w:t>
            </w:r>
            <w:r>
              <w:rPr>
                <w:b/>
              </w:rPr>
              <w:t>esperanza</w:t>
            </w:r>
            <w:r>
              <w:t>,</w:t>
            </w:r>
          </w:p>
        </w:tc>
        <w:tc>
          <w:tcPr>
            <w:tcW w:type="dxa" w:w="2880"/>
            <w:tcW w:w="7920" w:type="dxa"/>
          </w:tcPr>
          <w:p>
            <w:pPr>
              <w:spacing w:line="480" w:lineRule="auto"/>
            </w:pPr>
            <w:r>
              <w:t>Paul, an apostle of Christ Jesus according to the commandment of God our Savior and Christ Jesus our hope,</w:t>
            </w:r>
            <w:r/>
          </w:p>
        </w:tc>
        <w:tc>
          <w:tcPr>
            <w:tcW w:type="dxa" w:w="2880"/>
            <w:vAlign w:val="center"/>
            <w:tcW w:w="1440" w:type="dxa"/>
          </w:tcPr>
          <w:p>
            <w:pPr>
              <w:jc w:val="center"/>
            </w:pPr>
            <w:r>
              <w:t>☐</w:t>
            </w:r>
          </w:p>
        </w:tc>
      </w:tr>
      <w:tr>
        <w:tc>
          <w:tcPr>
            <w:tcW w:type="dxa" w:w="2880"/>
            <w:tcW w:w="7920" w:type="dxa"/>
          </w:tcPr>
          <w:p>
            <w:r>
              <w:rPr>
                <w:b/>
              </w:rPr>
              <w:t>Tito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mientras miramos adelante para recibir nuestra bendita </w:t>
            </w:r>
            <w:r>
              <w:rPr>
                <w:b/>
              </w:rPr>
              <w:t>esperanza</w:t>
            </w:r>
            <w:r>
              <w:t>, la aparición de la gloria de nuestro gran Dios y Salvador Jesucristo.</w:t>
            </w:r>
          </w:p>
        </w:tc>
        <w:tc>
          <w:tcPr>
            <w:tcW w:type="dxa" w:w="2880"/>
            <w:tcW w:w="7920" w:type="dxa"/>
          </w:tcPr>
          <w:p>
            <w:pPr>
              <w:spacing w:line="480" w:lineRule="auto"/>
            </w:pPr>
            <w:r>
              <w:t>while we look forward to receiving our blessed hope, the appearance of the glory of our great God and Savior Jesus Christ.</w:t>
            </w:r>
          </w:p>
        </w:tc>
        <w:tc>
          <w:tcPr>
            <w:tcW w:type="dxa" w:w="2880"/>
            <w:vAlign w:val="center"/>
            <w:tcW w:w="1440" w:type="dxa"/>
          </w:tcPr>
          <w:p>
            <w:pPr>
              <w:jc w:val="center"/>
            </w:pPr>
            <w:r>
              <w:t>☐</w:t>
            </w:r>
          </w:p>
        </w:tc>
      </w:tr>
      <w:tr>
        <w:tc>
          <w:tcPr>
            <w:tcW w:type="dxa" w:w="2880"/>
            <w:tcW w:w="7920" w:type="dxa"/>
          </w:tcPr>
          <w:p>
            <w:r>
              <w:rPr>
                <w:b/>
              </w:rPr>
              <w:t>Hebreos 10:23</w:t>
            </w:r>
          </w:p>
        </w:tc>
        <w:tc>
          <w:tcPr>
            <w:tcW w:type="dxa" w:w="2880"/>
            <w:tcW w:w="7920" w:type="dxa"/>
          </w:tcPr>
          <w:p>
            <w:r>
              <w:rPr>
                <w:b/>
              </w:rPr>
              <w:t>Hebrews 10:23</w:t>
            </w:r>
          </w:p>
        </w:tc>
        <w:tc>
          <w:tcPr>
            <w:tcW w:type="dxa" w:w="2880"/>
            <w:tcW w:w="1440" w:type="dxa"/>
          </w:tcPr>
          <w:p>
            <w:pPr>
              <w:jc w:val="center"/>
            </w:pPr>
            <w:r>
              <w:rPr>
                <w:b/>
              </w:rPr>
              <w:t>OK</w:t>
            </w:r>
          </w:p>
        </w:tc>
      </w:tr>
      <w:tr>
        <w:tc>
          <w:tcPr>
            <w:tcW w:type="dxa" w:w="2880"/>
            <w:tcW w:w="7920" w:type="dxa"/>
          </w:tcPr>
          <w:p>
            <w:pPr>
              <w:spacing w:line="480" w:lineRule="auto"/>
            </w:pPr>
            <w:r>
              <w:t xml:space="preserve">Aferremonos, también, firmemente en la confesión de nuestra </w:t>
            </w:r>
            <w:r>
              <w:rPr>
                <w:b/>
              </w:rPr>
              <w:t>esperanza</w:t>
            </w:r>
            <w:r>
              <w:t>, sin titubear, porque Dios, Quien ha prometido, es fiel.</w:t>
            </w:r>
          </w:p>
        </w:tc>
        <w:tc>
          <w:tcPr>
            <w:tcW w:type="dxa" w:w="2880"/>
            <w:tcW w:w="7920" w:type="dxa"/>
          </w:tcPr>
          <w:p>
            <w:pPr>
              <w:spacing w:line="480" w:lineRule="auto"/>
            </w:pPr>
            <w:r>
              <w:t>Let us also hold firmly to the hope we confess, for he who promised is faithful.</w:t>
            </w: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Peter 1:13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ceñid los lomos de nuestro entendimiento. Sed sobrios es su pensamiento. Tengan plena </w:t>
            </w:r>
            <w:r>
              <w:rPr>
                <w:b/>
              </w:rPr>
              <w:t>confianza</w:t>
            </w:r>
            <w:r>
              <w:t xml:space="preserve"> en la gracia que les será traída a ustedes por la revelación de Jesucristo. </w:t>
            </w:r>
          </w:p>
        </w:tc>
        <w:tc>
          <w:tcPr>
            <w:tcW w:type="dxa" w:w="2880"/>
            <w:tcW w:w="7920" w:type="dxa"/>
          </w:tcPr>
          <w:p>
            <w:pPr>
              <w:spacing w:line="480" w:lineRule="auto"/>
            </w:pPr>
            <w:r>
              <w:t>So gird up the loins of your mind. Be sober. Put your hope fully on the grace that will be brought to you when Jesus Christ is revealed.</w:t>
            </w:r>
          </w:p>
        </w:tc>
        <w:tc>
          <w:tcPr>
            <w:tcW w:type="dxa" w:w="2880"/>
            <w:vAlign w:val="center"/>
            <w:tcW w:w="1440" w:type="dxa"/>
          </w:tcPr>
          <w:p>
            <w:pPr>
              <w:jc w:val="center"/>
            </w:pPr>
            <w:r>
              <w:t>☐</w:t>
            </w:r>
          </w:p>
        </w:tc>
      </w:tr>
      <w:tr>
        <w:tc>
          <w:tcPr>
            <w:tcW w:type="dxa" w:w="2880"/>
            <w:tcW w:w="7920" w:type="dxa"/>
          </w:tcPr>
          <w:p>
            <w:r>
              <w:rPr>
                <w:b/>
              </w:rPr>
              <w:t>1 Juan 3:3</w:t>
            </w:r>
          </w:p>
        </w:tc>
        <w:tc>
          <w:tcPr>
            <w:tcW w:type="dxa" w:w="2880"/>
            <w:tcW w:w="7920" w:type="dxa"/>
          </w:tcPr>
          <w:p>
            <w:r>
              <w:rPr>
                <w:b/>
              </w:rPr>
              <w:t>1 John 3:3</w:t>
            </w:r>
          </w:p>
        </w:tc>
        <w:tc>
          <w:tcPr>
            <w:tcW w:type="dxa" w:w="2880"/>
            <w:tcW w:w="1440" w:type="dxa"/>
          </w:tcPr>
          <w:p>
            <w:pPr>
              <w:jc w:val="center"/>
            </w:pPr>
            <w:r>
              <w:rPr>
                <w:b/>
              </w:rPr>
              <w:t>OK</w:t>
            </w:r>
          </w:p>
        </w:tc>
      </w:tr>
      <w:tr>
        <w:tc>
          <w:tcPr>
            <w:tcW w:type="dxa" w:w="2880"/>
            <w:tcW w:w="7920" w:type="dxa"/>
          </w:tcPr>
          <w:p>
            <w:pPr>
              <w:spacing w:line="480" w:lineRule="auto"/>
            </w:pPr>
            <w:r>
              <w:t xml:space="preserve">Y todo aquel que tiene esta </w:t>
            </w:r>
            <w:r>
              <w:rPr>
                <w:b/>
              </w:rPr>
              <w:t>confianza</w:t>
            </w:r>
            <w:r>
              <w:t xml:space="preserve"> en el futuro fijada en Él se purifica a sí mismo, así como Él es puro.</w:t>
            </w:r>
          </w:p>
        </w:tc>
        <w:tc>
          <w:tcPr>
            <w:tcW w:type="dxa" w:w="2880"/>
            <w:tcW w:w="7920" w:type="dxa"/>
          </w:tcPr>
          <w:p>
            <w:pPr>
              <w:spacing w:line="480" w:lineRule="auto"/>
            </w:pPr>
            <w:r>
              <w:t>Everyone who has this hope in him purifies himself just as he is pure.</w:t>
            </w:r>
          </w:p>
        </w:tc>
        <w:tc>
          <w:tcPr>
            <w:tcW w:type="dxa" w:w="2880"/>
            <w:vAlign w:val="center"/>
            <w:tcW w:w="1440" w:type="dxa"/>
          </w:tcPr>
          <w:p>
            <w:pPr>
              <w:jc w:val="center"/>
            </w:pPr>
            <w:r>
              <w:t>☐</w:t>
            </w:r>
          </w:p>
        </w:tc>
      </w:tr>
    </w:tbl>
    <w:p>
      <w:pPr>
        <w:pStyle w:val="Heading1"/>
        <w:spacing w:before="0"/>
      </w:pPr>
      <w:r>
        <w:t>Espíritu,Espíritu (G4151)</w:t>
      </w:r>
    </w:p>
    <w:p>
      <w:r/>
      <w:r>
        <w:t>Esta palabra puede significar:</w:t>
      </w:r>
      <w:r/>
      <w:r/>
    </w:p>
    <w:p>
      <w:pPr>
        <w:pStyle w:val="ListBullet"/>
        <w:spacing w:line="240" w:lineRule="auto"/>
        <w:ind w:left="720"/>
      </w:pPr>
      <w:r/>
      <w:r>
        <w:t>La parte de una persona que no es física y no se puede ver.</w:t>
      </w:r>
      <w:r/>
    </w:p>
    <w:p>
      <w:pPr>
        <w:pStyle w:val="ListBullet"/>
        <w:spacing w:line="240" w:lineRule="auto"/>
        <w:ind w:left="720"/>
      </w:pPr>
      <w:r/>
      <w:r>
        <w:t>La actitud o el estado emocional de una persona.</w:t>
      </w:r>
      <w:r/>
    </w:p>
    <w:p>
      <w:pPr>
        <w:pStyle w:val="ListBullet"/>
        <w:spacing w:line="240" w:lineRule="auto"/>
        <w:ind w:left="720"/>
      </w:pPr>
      <w:r/>
      <w:r>
        <w:t>Alguien que no tiene un cuerpo físico o humano. Los ángeles, demonios y Dios son espíritus.</w:t>
      </w:r>
      <w:r/>
    </w:p>
    <w:p>
      <w:pPr>
        <w:pStyle w:val="ListBullet"/>
        <w:spacing w:line="240" w:lineRule="auto" w:after="0"/>
        <w:ind w:left="720"/>
      </w:pPr>
      <w:r/>
      <w:r>
        <w:t>El Espíritu Santo.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1:23</w:t>
            </w:r>
          </w:p>
        </w:tc>
        <w:tc>
          <w:tcPr>
            <w:tcW w:type="dxa" w:w="2880"/>
            <w:tcW w:w="7920" w:type="dxa"/>
          </w:tcPr>
          <w:p>
            <w:r>
              <w:rPr>
                <w:b/>
              </w:rPr>
              <w:t>Mark 1:23</w:t>
            </w:r>
          </w:p>
        </w:tc>
        <w:tc>
          <w:tcPr>
            <w:tcW w:type="dxa" w:w="2880"/>
            <w:tcW w:w="1440" w:type="dxa"/>
          </w:tcPr>
          <w:p>
            <w:pPr>
              <w:jc w:val="center"/>
            </w:pPr>
            <w:r>
              <w:rPr>
                <w:b/>
              </w:rPr>
              <w:t>OK</w:t>
            </w:r>
          </w:p>
        </w:tc>
      </w:tr>
      <w:tr>
        <w:tc>
          <w:tcPr>
            <w:tcW w:type="dxa" w:w="2880"/>
            <w:tcW w:w="7920" w:type="dxa"/>
          </w:tcPr>
          <w:p>
            <w:pPr>
              <w:spacing w:line="480" w:lineRule="auto"/>
            </w:pPr>
            <w:r>
              <w:t xml:space="preserve">Justo allí estaba en la sinagoga un hombre que tenía un </w:t>
            </w:r>
            <w:r>
              <w:rPr>
                <w:b/>
              </w:rPr>
              <w:t>espíritu</w:t>
            </w:r>
            <w:r>
              <w:t xml:space="preserve"> inmundo, y gritaba: </w:t>
            </w:r>
          </w:p>
        </w:tc>
        <w:tc>
          <w:tcPr>
            <w:tcW w:type="dxa" w:w="2880"/>
            <w:tcW w:w="7920" w:type="dxa"/>
          </w:tcPr>
          <w:p>
            <w:pPr>
              <w:spacing w:line="480" w:lineRule="auto"/>
            </w:pPr>
            <w:r>
              <w:t>Just then a man in their synagogue who had an unclean spirit cried out,</w:t>
            </w:r>
          </w:p>
        </w:tc>
        <w:tc>
          <w:tcPr>
            <w:tcW w:type="dxa" w:w="2880"/>
            <w:vAlign w:val="center"/>
            <w:tcW w:w="1440" w:type="dxa"/>
          </w:tcPr>
          <w:p>
            <w:pPr>
              <w:jc w:val="center"/>
            </w:pPr>
            <w:r>
              <w:t>☐</w:t>
            </w:r>
          </w:p>
        </w:tc>
      </w:tr>
      <w:tr>
        <w:tc>
          <w:tcPr>
            <w:tcW w:type="dxa" w:w="2880"/>
            <w:tcW w:w="7920" w:type="dxa"/>
          </w:tcPr>
          <w:p>
            <w:r>
              <w:rPr>
                <w:b/>
              </w:rPr>
              <w:t>Lucas 1:17</w:t>
            </w:r>
          </w:p>
        </w:tc>
        <w:tc>
          <w:tcPr>
            <w:tcW w:type="dxa" w:w="2880"/>
            <w:tcW w:w="7920" w:type="dxa"/>
          </w:tcPr>
          <w:p>
            <w:r>
              <w:rPr>
                <w:b/>
              </w:rPr>
              <w:t>Luke 1:17</w:t>
            </w:r>
          </w:p>
        </w:tc>
        <w:tc>
          <w:tcPr>
            <w:tcW w:type="dxa" w:w="2880"/>
            <w:tcW w:w="1440" w:type="dxa"/>
          </w:tcPr>
          <w:p>
            <w:pPr>
              <w:jc w:val="center"/>
            </w:pPr>
            <w:r>
              <w:rPr>
                <w:b/>
              </w:rPr>
              <w:t>OK</w:t>
            </w:r>
          </w:p>
        </w:tc>
      </w:tr>
      <w:tr>
        <w:tc>
          <w:tcPr>
            <w:tcW w:type="dxa" w:w="2880"/>
            <w:tcW w:w="7920" w:type="dxa"/>
          </w:tcPr>
          <w:p>
            <w:pPr>
              <w:spacing w:line="480" w:lineRule="auto"/>
            </w:pPr>
            <w:r>
              <w:t xml:space="preserve">Él irá delante del Señor en el </w:t>
            </w:r>
            <w:r>
              <w:rPr>
                <w:b/>
              </w:rPr>
              <w:t>espíritu</w:t>
            </w:r>
            <w:r>
              <w:t xml:space="preserve"> y poder de Elías. Él hará esto para volver los corazones de los padres a los hijos, para que los desobedientes puedan caminar en la sabiduría del justo para preparar al pueblo para el Señor."</w:t>
            </w:r>
          </w:p>
        </w:tc>
        <w:tc>
          <w:tcPr>
            <w:tcW w:type="dxa" w:w="2880"/>
            <w:tcW w:w="7920" w:type="dxa"/>
          </w:tcPr>
          <w:p>
            <w:pPr>
              <w:spacing w:line="480" w:lineRule="auto"/>
            </w:pPr>
            <w:r>
              <w:t>He will go before the face of the Lord in the spirit and power of Elijah, to turn the hearts of the fathers to the children and the disobedient to the wisdom of the righteous—to make ready for the Lord a people prepared for him."</w:t>
            </w:r>
            <w:r/>
          </w:p>
        </w:tc>
        <w:tc>
          <w:tcPr>
            <w:tcW w:type="dxa" w:w="2880"/>
            <w:vAlign w:val="center"/>
            <w:tcW w:w="1440" w:type="dxa"/>
          </w:tcPr>
          <w:p>
            <w:pPr>
              <w:jc w:val="center"/>
            </w:pPr>
            <w:r>
              <w:t>☐</w:t>
            </w:r>
          </w:p>
        </w:tc>
      </w:tr>
      <w:tr>
        <w:tc>
          <w:tcPr>
            <w:tcW w:type="dxa" w:w="2880"/>
            <w:tcW w:w="7920" w:type="dxa"/>
          </w:tcPr>
          <w:p>
            <w:r>
              <w:rPr>
                <w:b/>
              </w:rPr>
              <w:t>Juan 3:6</w:t>
            </w:r>
          </w:p>
        </w:tc>
        <w:tc>
          <w:tcPr>
            <w:tcW w:type="dxa" w:w="2880"/>
            <w:tcW w:w="7920" w:type="dxa"/>
          </w:tcPr>
          <w:p>
            <w:r>
              <w:rPr>
                <w:b/>
              </w:rPr>
              <w:t>John 3:6</w:t>
            </w:r>
          </w:p>
        </w:tc>
        <w:tc>
          <w:tcPr>
            <w:tcW w:type="dxa" w:w="2880"/>
            <w:tcW w:w="1440" w:type="dxa"/>
          </w:tcPr>
          <w:p>
            <w:pPr>
              <w:jc w:val="center"/>
            </w:pPr>
            <w:r>
              <w:rPr>
                <w:b/>
              </w:rPr>
              <w:t>OK</w:t>
            </w:r>
          </w:p>
        </w:tc>
      </w:tr>
      <w:tr>
        <w:tc>
          <w:tcPr>
            <w:tcW w:type="dxa" w:w="2880"/>
            <w:tcW w:w="7920" w:type="dxa"/>
          </w:tcPr>
          <w:p>
            <w:pPr>
              <w:spacing w:line="480" w:lineRule="auto"/>
            </w:pPr>
            <w:r>
              <w:t xml:space="preserve">Porque lo que es nacido de la carne, carne es, y lo que es nacido del </w:t>
            </w:r>
            <w:r>
              <w:rPr>
                <w:b/>
              </w:rPr>
              <w:t>Espíritu</w:t>
            </w:r>
            <w:r>
              <w:t xml:space="preserve">, </w:t>
            </w:r>
            <w:r>
              <w:rPr>
                <w:b/>
              </w:rPr>
              <w:t>espíritu</w:t>
            </w:r>
            <w:r>
              <w:t xml:space="preserve"> es.</w:t>
            </w:r>
          </w:p>
        </w:tc>
        <w:tc>
          <w:tcPr>
            <w:tcW w:type="dxa" w:w="2880"/>
            <w:tcW w:w="7920" w:type="dxa"/>
          </w:tcPr>
          <w:p>
            <w:pPr>
              <w:spacing w:line="480" w:lineRule="auto"/>
            </w:pPr>
            <w:r>
              <w:t>That which is born of the flesh is flesh, and that which is born of the Spirit is spirit.</w:t>
            </w:r>
          </w:p>
        </w:tc>
        <w:tc>
          <w:tcPr>
            <w:tcW w:type="dxa" w:w="2880"/>
            <w:vAlign w:val="center"/>
            <w:tcW w:w="1440" w:type="dxa"/>
          </w:tcPr>
          <w:p>
            <w:pPr>
              <w:jc w:val="center"/>
            </w:pPr>
            <w:r>
              <w:t>☐</w:t>
            </w:r>
          </w:p>
        </w:tc>
      </w:tr>
      <w:tr>
        <w:tc>
          <w:tcPr>
            <w:tcW w:type="dxa" w:w="2880"/>
            <w:tcW w:w="7920" w:type="dxa"/>
          </w:tcPr>
          <w:p>
            <w:r>
              <w:rPr>
                <w:b/>
              </w:rPr>
              <w:t>Hechos 7:59</w:t>
            </w:r>
          </w:p>
        </w:tc>
        <w:tc>
          <w:tcPr>
            <w:tcW w:type="dxa" w:w="2880"/>
            <w:tcW w:w="7920" w:type="dxa"/>
          </w:tcPr>
          <w:p>
            <w:r>
              <w:rPr>
                <w:b/>
              </w:rPr>
              <w:t>Acts 7:59</w:t>
            </w:r>
          </w:p>
        </w:tc>
        <w:tc>
          <w:tcPr>
            <w:tcW w:type="dxa" w:w="2880"/>
            <w:tcW w:w="1440" w:type="dxa"/>
          </w:tcPr>
          <w:p>
            <w:pPr>
              <w:jc w:val="center"/>
            </w:pPr>
            <w:r>
              <w:rPr>
                <w:b/>
              </w:rPr>
              <w:t>OK</w:t>
            </w:r>
          </w:p>
        </w:tc>
      </w:tr>
      <w:tr>
        <w:tc>
          <w:tcPr>
            <w:tcW w:type="dxa" w:w="2880"/>
            <w:tcW w:w="7920" w:type="dxa"/>
          </w:tcPr>
          <w:p>
            <w:pPr>
              <w:spacing w:line="480" w:lineRule="auto"/>
            </w:pPr>
            <w:r>
              <w:t xml:space="preserve">Mientras ellos apedreaban a Esteban, él seguía clamando al Señor y diciendo: "Señor Jesús, recibe mi </w:t>
            </w:r>
            <w:r>
              <w:rPr>
                <w:b/>
              </w:rPr>
              <w:t>espíritu</w:t>
            </w:r>
            <w:r>
              <w:t xml:space="preserve">." </w:t>
            </w:r>
          </w:p>
        </w:tc>
        <w:tc>
          <w:tcPr>
            <w:tcW w:type="dxa" w:w="2880"/>
            <w:tcW w:w="7920" w:type="dxa"/>
          </w:tcPr>
          <w:p>
            <w:pPr>
              <w:spacing w:line="480" w:lineRule="auto"/>
            </w:pPr>
            <w:r>
              <w:t>As they were stoning Stephen, he was calling out to the Lord and saying, "Lord Jesus, receive my spirit."</w:t>
            </w: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 xml:space="preserve">Pues ustedes no recibieron el </w:t>
            </w:r>
            <w:r>
              <w:rPr>
                <w:b/>
              </w:rPr>
              <w:t>espíritu</w:t>
            </w:r>
            <w:r>
              <w:t xml:space="preserve"> de esclavitud de nuevo para tener miedo. En su lugar, ustedes recibieron el </w:t>
            </w:r>
            <w:r>
              <w:rPr>
                <w:b/>
              </w:rPr>
              <w:t>espíritu</w:t>
            </w:r>
            <w:r>
              <w:t xml:space="preserve"> de adopción, por el cual clamamos: "¡Abba, Padre!"</w:t>
            </w:r>
          </w:p>
        </w:tc>
        <w:tc>
          <w:tcPr>
            <w:tcW w:type="dxa" w:w="2880"/>
            <w:tcW w:w="7920" w:type="dxa"/>
          </w:tcPr>
          <w:p>
            <w:pPr>
              <w:spacing w:line="480" w:lineRule="auto"/>
            </w:pPr>
            <w:r>
              <w:t>You did not receive a spirit of slavery so that you live in fear again; but you received the Spirit of adoption, by which we cry, "Abba, Father!"</w:t>
            </w:r>
          </w:p>
        </w:tc>
        <w:tc>
          <w:tcPr>
            <w:tcW w:type="dxa" w:w="2880"/>
            <w:vAlign w:val="center"/>
            <w:tcW w:w="1440" w:type="dxa"/>
          </w:tcPr>
          <w:p>
            <w:pPr>
              <w:jc w:val="center"/>
            </w:pPr>
            <w:r>
              <w:t>☐</w:t>
            </w:r>
          </w:p>
        </w:tc>
      </w:tr>
      <w:tr>
        <w:tc>
          <w:tcPr>
            <w:tcW w:type="dxa" w:w="2880"/>
            <w:tcW w:w="7920" w:type="dxa"/>
          </w:tcPr>
          <w:p>
            <w:r>
              <w:rPr>
                <w:b/>
              </w:rPr>
              <w:t>Romanos 8:16</w:t>
            </w:r>
          </w:p>
        </w:tc>
        <w:tc>
          <w:tcPr>
            <w:tcW w:type="dxa" w:w="2880"/>
            <w:tcW w:w="7920" w:type="dxa"/>
          </w:tcPr>
          <w:p>
            <w:r>
              <w:rPr>
                <w:b/>
              </w:rPr>
              <w:t>Romans 8:16</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Espíritu</w:t>
            </w:r>
            <w:r>
              <w:t xml:space="preserve"> mismo da testimonio a nuestro </w:t>
            </w:r>
            <w:r>
              <w:rPr>
                <w:b/>
              </w:rPr>
              <w:t>espíritu</w:t>
            </w:r>
            <w:r>
              <w:t xml:space="preserve"> de que somos hijos de Dios.</w:t>
            </w:r>
          </w:p>
        </w:tc>
        <w:tc>
          <w:tcPr>
            <w:tcW w:type="dxa" w:w="2880"/>
            <w:tcW w:w="7920" w:type="dxa"/>
          </w:tcPr>
          <w:p>
            <w:pPr>
              <w:spacing w:line="480" w:lineRule="auto"/>
            </w:pPr>
            <w:r>
              <w:t>The Spirit himself bears witness with our spirit that we are children of God.</w:t>
            </w:r>
          </w:p>
        </w:tc>
        <w:tc>
          <w:tcPr>
            <w:tcW w:type="dxa" w:w="2880"/>
            <w:vAlign w:val="center"/>
            <w:tcW w:w="1440" w:type="dxa"/>
          </w:tcPr>
          <w:p>
            <w:pPr>
              <w:jc w:val="center"/>
            </w:pPr>
            <w:r>
              <w:t>☐</w:t>
            </w:r>
          </w:p>
        </w:tc>
      </w:tr>
      <w:tr>
        <w:tc>
          <w:tcPr>
            <w:tcW w:type="dxa" w:w="2880"/>
            <w:tcW w:w="7920" w:type="dxa"/>
          </w:tcPr>
          <w:p>
            <w:r>
              <w:rPr>
                <w:b/>
              </w:rPr>
              <w:t>1 Corintios 2:12</w:t>
            </w:r>
          </w:p>
        </w:tc>
        <w:tc>
          <w:tcPr>
            <w:tcW w:type="dxa" w:w="2880"/>
            <w:tcW w:w="7920" w:type="dxa"/>
          </w:tcPr>
          <w:p>
            <w:r>
              <w:rPr>
                <w:b/>
              </w:rPr>
              <w:t>1 Corinthians 2:12</w:t>
            </w:r>
          </w:p>
        </w:tc>
        <w:tc>
          <w:tcPr>
            <w:tcW w:type="dxa" w:w="2880"/>
            <w:tcW w:w="1440" w:type="dxa"/>
          </w:tcPr>
          <w:p>
            <w:pPr>
              <w:jc w:val="center"/>
            </w:pPr>
            <w:r>
              <w:rPr>
                <w:b/>
              </w:rPr>
              <w:t>OK</w:t>
            </w:r>
          </w:p>
        </w:tc>
      </w:tr>
      <w:tr>
        <w:tc>
          <w:tcPr>
            <w:tcW w:type="dxa" w:w="2880"/>
            <w:tcW w:w="7920" w:type="dxa"/>
          </w:tcPr>
          <w:p>
            <w:pPr>
              <w:spacing w:line="480" w:lineRule="auto"/>
            </w:pPr>
            <w:r>
              <w:t xml:space="preserve">Pero nosotros no hemos recibido el </w:t>
            </w:r>
            <w:r>
              <w:rPr>
                <w:b/>
              </w:rPr>
              <w:t>espíritu</w:t>
            </w:r>
            <w:r>
              <w:t xml:space="preserve"> del mundo, sino el </w:t>
            </w:r>
            <w:r>
              <w:rPr>
                <w:b/>
              </w:rPr>
              <w:t>Espíritu</w:t>
            </w:r>
            <w:r>
              <w:t xml:space="preserve"> que proviene de Dios, para que podamos conocer las cosas dadas gratuitamente a nosotros por Dios.</w:t>
            </w:r>
          </w:p>
        </w:tc>
        <w:tc>
          <w:tcPr>
            <w:tcW w:type="dxa" w:w="2880"/>
            <w:tcW w:w="7920" w:type="dxa"/>
          </w:tcPr>
          <w:p>
            <w:pPr>
              <w:spacing w:line="480" w:lineRule="auto"/>
            </w:pPr>
            <w:r>
              <w:t>But we did not receive the spirit of the world but the Spirit who is from God, so that we might know the things freely given to us by God.</w:t>
            </w:r>
          </w:p>
        </w:tc>
        <w:tc>
          <w:tcPr>
            <w:tcW w:type="dxa" w:w="2880"/>
            <w:vAlign w:val="center"/>
            <w:tcW w:w="1440" w:type="dxa"/>
          </w:tcPr>
          <w:p>
            <w:pPr>
              <w:jc w:val="center"/>
            </w:pPr>
            <w:r>
              <w:t>☐</w:t>
            </w:r>
          </w:p>
        </w:tc>
      </w:tr>
      <w:tr>
        <w:tc>
          <w:tcPr>
            <w:tcW w:type="dxa" w:w="2880"/>
            <w:tcW w:w="7920" w:type="dxa"/>
          </w:tcPr>
          <w:p>
            <w:r>
              <w:rPr>
                <w:b/>
              </w:rPr>
              <w:t>2 Corintios 7:13</w:t>
            </w:r>
          </w:p>
        </w:tc>
        <w:tc>
          <w:tcPr>
            <w:tcW w:type="dxa" w:w="2880"/>
            <w:tcW w:w="7920" w:type="dxa"/>
          </w:tcPr>
          <w:p>
            <w:r>
              <w:rPr>
                <w:b/>
              </w:rPr>
              <w:t>2 Corinthians 7:13</w:t>
            </w:r>
          </w:p>
        </w:tc>
        <w:tc>
          <w:tcPr>
            <w:tcW w:type="dxa" w:w="2880"/>
            <w:tcW w:w="1440" w:type="dxa"/>
          </w:tcPr>
          <w:p>
            <w:pPr>
              <w:jc w:val="center"/>
            </w:pPr>
            <w:r>
              <w:rPr>
                <w:b/>
              </w:rPr>
              <w:t>OK</w:t>
            </w:r>
          </w:p>
        </w:tc>
      </w:tr>
      <w:tr>
        <w:tc>
          <w:tcPr>
            <w:tcW w:type="dxa" w:w="2880"/>
            <w:tcW w:w="7920" w:type="dxa"/>
          </w:tcPr>
          <w:p>
            <w:pPr>
              <w:spacing w:line="480" w:lineRule="auto"/>
            </w:pPr>
            <w:r>
              <w:t xml:space="preserve">Es por esto que nosotros estamos animados. Además de nuestro propio consuelo, nosotros también nos regocijamos aún más por el gozo de Tito, porque su </w:t>
            </w:r>
            <w:r>
              <w:rPr>
                <w:b/>
              </w:rPr>
              <w:t>espíritu</w:t>
            </w:r>
            <w:r>
              <w:t xml:space="preserve"> fue renovado por todos ustedes.</w:t>
            </w:r>
          </w:p>
        </w:tc>
        <w:tc>
          <w:tcPr>
            <w:tcW w:type="dxa" w:w="2880"/>
            <w:tcW w:w="7920" w:type="dxa"/>
          </w:tcPr>
          <w:p>
            <w:pPr>
              <w:spacing w:line="480" w:lineRule="auto"/>
            </w:pPr>
            <w:r>
              <w:t>It is by this that we are encouraged.</w:t>
            </w:r>
            <w:r>
              <w:t>In addition to our own comfort, we also rejoiced even more because of Titus' joy, because his spirit was refreshed by all of you.</w:t>
            </w:r>
          </w:p>
        </w:tc>
        <w:tc>
          <w:tcPr>
            <w:tcW w:type="dxa" w:w="2880"/>
            <w:vAlign w:val="center"/>
            <w:tcW w:w="1440" w:type="dxa"/>
          </w:tcPr>
          <w:p>
            <w:pPr>
              <w:jc w:val="center"/>
            </w:pPr>
            <w:r>
              <w:t>☐</w:t>
            </w:r>
          </w:p>
        </w:tc>
      </w:tr>
      <w:tr>
        <w:tc>
          <w:tcPr>
            <w:tcW w:type="dxa" w:w="2880"/>
            <w:tcW w:w="7920" w:type="dxa"/>
          </w:tcPr>
          <w:p>
            <w:r>
              <w:rPr>
                <w:b/>
              </w:rPr>
              <w:t>Gálatas 5:25</w:t>
            </w:r>
          </w:p>
        </w:tc>
        <w:tc>
          <w:tcPr>
            <w:tcW w:type="dxa" w:w="2880"/>
            <w:tcW w:w="7920" w:type="dxa"/>
          </w:tcPr>
          <w:p>
            <w:r>
              <w:rPr>
                <w:b/>
              </w:rPr>
              <w:t>Galatians 5:25</w:t>
            </w:r>
          </w:p>
        </w:tc>
        <w:tc>
          <w:tcPr>
            <w:tcW w:type="dxa" w:w="2880"/>
            <w:tcW w:w="1440" w:type="dxa"/>
          </w:tcPr>
          <w:p>
            <w:pPr>
              <w:jc w:val="center"/>
            </w:pPr>
            <w:r>
              <w:rPr>
                <w:b/>
              </w:rPr>
              <w:t>OK</w:t>
            </w:r>
          </w:p>
        </w:tc>
      </w:tr>
      <w:tr>
        <w:tc>
          <w:tcPr>
            <w:tcW w:type="dxa" w:w="2880"/>
            <w:tcW w:w="7920" w:type="dxa"/>
          </w:tcPr>
          <w:p>
            <w:pPr>
              <w:spacing w:line="480" w:lineRule="auto"/>
            </w:pPr>
            <w:r>
              <w:t xml:space="preserve">Si nosotros vivimos por el </w:t>
            </w:r>
            <w:r>
              <w:rPr>
                <w:b/>
              </w:rPr>
              <w:t>Espíritu</w:t>
            </w:r>
            <w:r>
              <w:t xml:space="preserve">, caminemos también por el </w:t>
            </w:r>
            <w:r>
              <w:rPr>
                <w:b/>
              </w:rPr>
              <w:t>Espíritu</w:t>
            </w:r>
            <w:r>
              <w:t>.</w:t>
            </w:r>
          </w:p>
        </w:tc>
        <w:tc>
          <w:tcPr>
            <w:tcW w:type="dxa" w:w="2880"/>
            <w:tcW w:w="7920" w:type="dxa"/>
          </w:tcPr>
          <w:p>
            <w:pPr>
              <w:spacing w:line="480" w:lineRule="auto"/>
            </w:pPr>
            <w:r>
              <w:t>If we live by the Spirit, let us also walk by the Spirit.</w:t>
            </w:r>
          </w:p>
        </w:tc>
        <w:tc>
          <w:tcPr>
            <w:tcW w:type="dxa" w:w="2880"/>
            <w:vAlign w:val="center"/>
            <w:tcW w:w="1440" w:type="dxa"/>
          </w:tcPr>
          <w:p>
            <w:pPr>
              <w:jc w:val="center"/>
            </w:pPr>
            <w:r>
              <w:t>☐</w:t>
            </w:r>
          </w:p>
        </w:tc>
      </w:tr>
      <w:tr>
        <w:tc>
          <w:tcPr>
            <w:tcW w:type="dxa" w:w="2880"/>
            <w:tcW w:w="7920" w:type="dxa"/>
          </w:tcPr>
          <w:p>
            <w:r>
              <w:rPr>
                <w:b/>
              </w:rPr>
              <w:t>Efesios 2:2</w:t>
            </w:r>
          </w:p>
        </w:tc>
        <w:tc>
          <w:tcPr>
            <w:tcW w:type="dxa" w:w="2880"/>
            <w:tcW w:w="7920" w:type="dxa"/>
          </w:tcPr>
          <w:p>
            <w:r>
              <w:rPr>
                <w:b/>
              </w:rPr>
              <w:t>Ephesians 2:2</w:t>
            </w:r>
          </w:p>
        </w:tc>
        <w:tc>
          <w:tcPr>
            <w:tcW w:type="dxa" w:w="2880"/>
            <w:tcW w:w="1440" w:type="dxa"/>
          </w:tcPr>
          <w:p>
            <w:pPr>
              <w:jc w:val="center"/>
            </w:pPr>
            <w:r>
              <w:rPr>
                <w:b/>
              </w:rPr>
              <w:t>OK</w:t>
            </w:r>
          </w:p>
        </w:tc>
      </w:tr>
      <w:tr>
        <w:tc>
          <w:tcPr>
            <w:tcW w:type="dxa" w:w="2880"/>
            <w:tcW w:w="7920" w:type="dxa"/>
          </w:tcPr>
          <w:p>
            <w:pPr>
              <w:spacing w:line="480" w:lineRule="auto"/>
            </w:pPr>
            <w:r>
              <w:t xml:space="preserve">Eran en estos, que una vez ustedes caminaron, de acuerdo al tiempo de este mundo. Ustedes estaban caminando de acuerdo al gobernador de las autoridades del aire. Este es el </w:t>
            </w:r>
            <w:r>
              <w:rPr>
                <w:b/>
              </w:rPr>
              <w:t>espíritu</w:t>
            </w:r>
            <w:r>
              <w:t xml:space="preserve"> de aquel que está trabajando en los hijos de desobediencia.</w:t>
            </w:r>
          </w:p>
        </w:tc>
        <w:tc>
          <w:tcPr>
            <w:tcW w:type="dxa" w:w="2880"/>
            <w:tcW w:w="7920" w:type="dxa"/>
          </w:tcPr>
          <w:p>
            <w:pPr>
              <w:spacing w:line="480" w:lineRule="auto"/>
            </w:pPr>
            <w:r>
              <w:t>in which you once walked, according to the ways of this world. You were living according to the ruler of the authorities of the air, the spirit that is working in the sons of disobedience.</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Philippians 4:23</w:t>
            </w:r>
          </w:p>
        </w:tc>
        <w:tc>
          <w:tcPr>
            <w:tcW w:type="dxa" w:w="2880"/>
            <w:tcW w:w="1440" w:type="dxa"/>
          </w:tcPr>
          <w:p>
            <w:pPr>
              <w:jc w:val="center"/>
            </w:pPr>
            <w:r>
              <w:rPr>
                <w:b/>
              </w:rPr>
              <w:t>OK</w:t>
            </w:r>
          </w:p>
        </w:tc>
      </w:tr>
      <w:tr>
        <w:tc>
          <w:tcPr>
            <w:tcW w:type="dxa" w:w="2880"/>
            <w:tcW w:w="7920" w:type="dxa"/>
          </w:tcPr>
          <w:p>
            <w:pPr>
              <w:spacing w:line="480" w:lineRule="auto"/>
            </w:pPr>
            <w:r>
              <w:t xml:space="preserve">Que la gracia del Señor Jesucristo sea con su </w:t>
            </w:r>
            <w:r>
              <w:rPr>
                <w:b/>
              </w:rPr>
              <w:t>espíritu</w:t>
            </w:r>
            <w:r>
              <w:t>.</w:t>
            </w:r>
          </w:p>
        </w:tc>
        <w:tc>
          <w:tcPr>
            <w:tcW w:type="dxa" w:w="2880"/>
            <w:tcW w:w="7920" w:type="dxa"/>
          </w:tcPr>
          <w:p>
            <w:pPr>
              <w:spacing w:line="480" w:lineRule="auto"/>
            </w:pPr>
            <w:r>
              <w:t>The grace of the Lord Jesus Christ be with your spirit.</w:t>
            </w:r>
          </w:p>
        </w:tc>
        <w:tc>
          <w:tcPr>
            <w:tcW w:type="dxa" w:w="2880"/>
            <w:vAlign w:val="center"/>
            <w:tcW w:w="1440" w:type="dxa"/>
          </w:tcPr>
          <w:p>
            <w:pPr>
              <w:jc w:val="center"/>
            </w:pPr>
            <w:r>
              <w:t>☐</w:t>
            </w:r>
          </w:p>
        </w:tc>
      </w:tr>
      <w:tr>
        <w:tc>
          <w:tcPr>
            <w:tcW w:type="dxa" w:w="2880"/>
            <w:tcW w:w="7920" w:type="dxa"/>
          </w:tcPr>
          <w:p>
            <w:r>
              <w:rPr>
                <w:b/>
              </w:rPr>
              <w:t>Colosenses 2:5</w:t>
            </w:r>
          </w:p>
        </w:tc>
        <w:tc>
          <w:tcPr>
            <w:tcW w:type="dxa" w:w="2880"/>
            <w:tcW w:w="7920" w:type="dxa"/>
          </w:tcPr>
          <w:p>
            <w:r>
              <w:rPr>
                <w:b/>
              </w:rPr>
              <w:t>Colossians 2:5</w:t>
            </w:r>
          </w:p>
        </w:tc>
        <w:tc>
          <w:tcPr>
            <w:tcW w:type="dxa" w:w="2880"/>
            <w:tcW w:w="1440" w:type="dxa"/>
          </w:tcPr>
          <w:p>
            <w:pPr>
              <w:jc w:val="center"/>
            </w:pPr>
            <w:r>
              <w:rPr>
                <w:b/>
              </w:rPr>
              <w:t>OK</w:t>
            </w:r>
          </w:p>
        </w:tc>
      </w:tr>
      <w:tr>
        <w:tc>
          <w:tcPr>
            <w:tcW w:type="dxa" w:w="2880"/>
            <w:tcW w:w="7920" w:type="dxa"/>
          </w:tcPr>
          <w:p>
            <w:pPr>
              <w:spacing w:line="480" w:lineRule="auto"/>
            </w:pPr>
            <w:r>
              <w:t xml:space="preserve">Aunque yo no estoy con ustedes en la carne, sí lo estoy en </w:t>
            </w:r>
            <w:r>
              <w:rPr>
                <w:b/>
              </w:rPr>
              <w:t>espíritu</w:t>
            </w:r>
            <w:r>
              <w:t>. Yo me regocijo de ver su buen orden y la fortaleza de su fe en Cristo.</w:t>
            </w:r>
          </w:p>
        </w:tc>
        <w:tc>
          <w:tcPr>
            <w:tcW w:type="dxa" w:w="2880"/>
            <w:tcW w:w="7920" w:type="dxa"/>
          </w:tcPr>
          <w:p>
            <w:pPr>
              <w:spacing w:line="480" w:lineRule="auto"/>
            </w:pPr>
            <w:r>
              <w:t>Although I am not with you in the flesh, yet I am with you in spirit. I rejoice to see your good order and the strength of your faith in Christ.</w:t>
            </w:r>
            <w:r/>
          </w:p>
        </w:tc>
        <w:tc>
          <w:tcPr>
            <w:tcW w:type="dxa" w:w="2880"/>
            <w:vAlign w:val="center"/>
            <w:tcW w:w="1440" w:type="dxa"/>
          </w:tcPr>
          <w:p>
            <w:pPr>
              <w:jc w:val="center"/>
            </w:pPr>
            <w:r>
              <w:t>☐</w:t>
            </w:r>
          </w:p>
        </w:tc>
      </w:tr>
      <w:tr>
        <w:tc>
          <w:tcPr>
            <w:tcW w:type="dxa" w:w="2880"/>
            <w:tcW w:w="7920" w:type="dxa"/>
          </w:tcPr>
          <w:p>
            <w:r>
              <w:rPr>
                <w:b/>
              </w:rPr>
              <w:t>Hebreos 4:12</w:t>
            </w:r>
          </w:p>
        </w:tc>
        <w:tc>
          <w:tcPr>
            <w:tcW w:type="dxa" w:w="2880"/>
            <w:tcW w:w="7920" w:type="dxa"/>
          </w:tcPr>
          <w:p>
            <w:r>
              <w:rPr>
                <w:b/>
              </w:rPr>
              <w:t>Hebrews 4:12</w:t>
            </w:r>
          </w:p>
        </w:tc>
        <w:tc>
          <w:tcPr>
            <w:tcW w:type="dxa" w:w="2880"/>
            <w:tcW w:w="1440" w:type="dxa"/>
          </w:tcPr>
          <w:p>
            <w:pPr>
              <w:jc w:val="center"/>
            </w:pPr>
            <w:r>
              <w:rPr>
                <w:b/>
              </w:rPr>
              <w:t>OK</w:t>
            </w:r>
          </w:p>
        </w:tc>
      </w:tr>
      <w:tr>
        <w:tc>
          <w:tcPr>
            <w:tcW w:type="dxa" w:w="2880"/>
            <w:tcW w:w="7920" w:type="dxa"/>
          </w:tcPr>
          <w:p>
            <w:pPr>
              <w:spacing w:line="480" w:lineRule="auto"/>
            </w:pPr>
            <w:r>
              <w:t xml:space="preserve">Porque la Palabra de Dios es viva y eficaz, y más cortante que cualquier espada de dos filos. Ésta penetra hasta partir el alma y el </w:t>
            </w:r>
            <w:r>
              <w:rPr>
                <w:b/>
              </w:rPr>
              <w:t>espíritu</w:t>
            </w:r>
            <w:r>
              <w:t xml:space="preserve"> y las coyunturas de la médula. Es capaz de conocer los pensamientos e intenciones del corazón .</w:t>
            </w:r>
          </w:p>
        </w:tc>
        <w:tc>
          <w:tcPr>
            <w:tcW w:type="dxa" w:w="2880"/>
            <w:tcW w:w="7920" w:type="dxa"/>
          </w:tcPr>
          <w:p>
            <w:pPr>
              <w:spacing w:line="480" w:lineRule="auto"/>
            </w:pPr>
            <w:r>
              <w:t>For the word of God is living and active and sharper than any two-edged sword. It pierces even to the dividing of soul and spirit, of joints and marrow, and is able to discern the thoughts and intentions of the heart.</w:t>
            </w:r>
          </w:p>
        </w:tc>
        <w:tc>
          <w:tcPr>
            <w:tcW w:type="dxa" w:w="2880"/>
            <w:vAlign w:val="center"/>
            <w:tcW w:w="1440" w:type="dxa"/>
          </w:tcPr>
          <w:p>
            <w:pPr>
              <w:jc w:val="center"/>
            </w:pPr>
            <w:r>
              <w:t>☐</w:t>
            </w:r>
          </w:p>
        </w:tc>
      </w:tr>
      <w:tr>
        <w:tc>
          <w:tcPr>
            <w:tcW w:type="dxa" w:w="2880"/>
            <w:tcW w:w="7920" w:type="dxa"/>
          </w:tcPr>
          <w:p>
            <w:r>
              <w:rPr>
                <w:b/>
              </w:rPr>
              <w:t>Santiago 2:26</w:t>
            </w:r>
          </w:p>
        </w:tc>
        <w:tc>
          <w:tcPr>
            <w:tcW w:type="dxa" w:w="2880"/>
            <w:tcW w:w="7920" w:type="dxa"/>
          </w:tcPr>
          <w:p>
            <w:r>
              <w:rPr>
                <w:b/>
              </w:rPr>
              <w:t>James 2:26</w:t>
            </w:r>
          </w:p>
        </w:tc>
        <w:tc>
          <w:tcPr>
            <w:tcW w:type="dxa" w:w="2880"/>
            <w:tcW w:w="1440" w:type="dxa"/>
          </w:tcPr>
          <w:p>
            <w:pPr>
              <w:jc w:val="center"/>
            </w:pPr>
            <w:r>
              <w:rPr>
                <w:b/>
              </w:rPr>
              <w:t>OK</w:t>
            </w:r>
          </w:p>
        </w:tc>
      </w:tr>
      <w:tr>
        <w:tc>
          <w:tcPr>
            <w:tcW w:type="dxa" w:w="2880"/>
            <w:tcW w:w="7920" w:type="dxa"/>
          </w:tcPr>
          <w:p>
            <w:pPr>
              <w:spacing w:line="480" w:lineRule="auto"/>
            </w:pPr>
            <w:r>
              <w:t xml:space="preserve">Porque como el cuerpo, separado del </w:t>
            </w:r>
            <w:r>
              <w:rPr>
                <w:b/>
              </w:rPr>
              <w:t>espíritu</w:t>
            </w:r>
            <w:r>
              <w:t xml:space="preserve"> está muerto, también la fe separada de las obras está muerta.</w:t>
            </w:r>
          </w:p>
        </w:tc>
        <w:tc>
          <w:tcPr>
            <w:tcW w:type="dxa" w:w="2880"/>
            <w:tcW w:w="7920" w:type="dxa"/>
          </w:tcPr>
          <w:p>
            <w:pPr>
              <w:spacing w:line="480" w:lineRule="auto"/>
            </w:pPr>
            <w:r>
              <w:t>For as the body apart from the spirit is dead, even so faith apart from works is dead.</w:t>
            </w:r>
          </w:p>
        </w:tc>
        <w:tc>
          <w:tcPr>
            <w:tcW w:type="dxa" w:w="2880"/>
            <w:vAlign w:val="center"/>
            <w:tcW w:w="1440" w:type="dxa"/>
          </w:tcPr>
          <w:p>
            <w:pPr>
              <w:jc w:val="center"/>
            </w:pPr>
            <w:r>
              <w:t>☐</w:t>
            </w:r>
          </w:p>
        </w:tc>
      </w:tr>
      <w:tr>
        <w:tc>
          <w:tcPr>
            <w:tcW w:type="dxa" w:w="2880"/>
            <w:tcW w:w="7920" w:type="dxa"/>
          </w:tcPr>
          <w:p>
            <w:r>
              <w:rPr>
                <w:b/>
              </w:rPr>
              <w:t>1 Juan 4:2</w:t>
            </w:r>
          </w:p>
        </w:tc>
        <w:tc>
          <w:tcPr>
            <w:tcW w:type="dxa" w:w="2880"/>
            <w:tcW w:w="7920" w:type="dxa"/>
          </w:tcPr>
          <w:p>
            <w:r>
              <w:rPr>
                <w:b/>
              </w:rPr>
              <w:t>1 John 4:2</w:t>
            </w:r>
          </w:p>
        </w:tc>
        <w:tc>
          <w:tcPr>
            <w:tcW w:type="dxa" w:w="2880"/>
            <w:tcW w:w="1440" w:type="dxa"/>
          </w:tcPr>
          <w:p>
            <w:pPr>
              <w:jc w:val="center"/>
            </w:pPr>
            <w:r>
              <w:rPr>
                <w:b/>
              </w:rPr>
              <w:t>OK</w:t>
            </w:r>
          </w:p>
        </w:tc>
      </w:tr>
      <w:tr>
        <w:tc>
          <w:tcPr>
            <w:tcW w:type="dxa" w:w="2880"/>
            <w:tcW w:w="7920" w:type="dxa"/>
          </w:tcPr>
          <w:p>
            <w:pPr>
              <w:spacing w:line="480" w:lineRule="auto"/>
            </w:pPr>
            <w:r>
              <w:t xml:space="preserve">En esto ustedes conocerán el </w:t>
            </w:r>
            <w:r>
              <w:rPr>
                <w:b/>
              </w:rPr>
              <w:t>Espíritu</w:t>
            </w:r>
            <w:r>
              <w:t xml:space="preserve"> de Dios -- todo </w:t>
            </w:r>
            <w:r>
              <w:rPr>
                <w:b/>
              </w:rPr>
              <w:t>espíritu</w:t>
            </w:r>
            <w:r>
              <w:t xml:space="preserve"> que reconoce que Jesucristo ha venido en la carne es de Dios,</w:t>
            </w:r>
          </w:p>
        </w:tc>
        <w:tc>
          <w:tcPr>
            <w:tcW w:type="dxa" w:w="2880"/>
            <w:tcW w:w="7920" w:type="dxa"/>
          </w:tcPr>
          <w:p>
            <w:pPr>
              <w:spacing w:line="480" w:lineRule="auto"/>
            </w:pPr>
            <w:r>
              <w:t>By this you will know the Spirit of God—every spirit that confesses that Jesus Christ has come in the flesh is from God,</w:t>
            </w:r>
          </w:p>
        </w:tc>
        <w:tc>
          <w:tcPr>
            <w:tcW w:type="dxa" w:w="2880"/>
            <w:vAlign w:val="center"/>
            <w:tcW w:w="1440" w:type="dxa"/>
          </w:tcPr>
          <w:p>
            <w:pPr>
              <w:jc w:val="center"/>
            </w:pPr>
            <w:r>
              <w:t>☐</w:t>
            </w:r>
          </w:p>
        </w:tc>
      </w:tr>
    </w:tbl>
    <w:p>
      <w:pPr>
        <w:pStyle w:val="Heading1"/>
        <w:spacing w:before="0"/>
      </w:pPr>
      <w:r>
        <w:t>Espíritu Santo</w:t>
      </w:r>
    </w:p>
    <w:p>
      <w:pPr>
        <w:spacing w:after="0"/>
      </w:pPr>
      <w:r/>
      <w:r>
        <w:t>Este es el nombre del Espíritu Santo, que es Dios. El único Dios verdadero existe eternamente como el Padre, el Hijo y el Espíritu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3:11</w:t>
            </w:r>
          </w:p>
        </w:tc>
        <w:tc>
          <w:tcPr>
            <w:tcW w:type="dxa" w:w="2880"/>
            <w:tcW w:w="7920" w:type="dxa"/>
          </w:tcPr>
          <w:p>
            <w:r>
              <w:rPr>
                <w:b/>
              </w:rPr>
              <w:t>Matthew 3:11</w:t>
            </w:r>
          </w:p>
        </w:tc>
        <w:tc>
          <w:tcPr>
            <w:tcW w:type="dxa" w:w="2880"/>
            <w:tcW w:w="1440" w:type="dxa"/>
          </w:tcPr>
          <w:p>
            <w:pPr>
              <w:jc w:val="center"/>
            </w:pPr>
            <w:r>
              <w:rPr>
                <w:b/>
              </w:rPr>
              <w:t>OK</w:t>
            </w:r>
          </w:p>
        </w:tc>
      </w:tr>
      <w:tr>
        <w:tc>
          <w:tcPr>
            <w:tcW w:type="dxa" w:w="2880"/>
            <w:tcW w:w="7920" w:type="dxa"/>
          </w:tcPr>
          <w:p>
            <w:pPr>
              <w:spacing w:line="480" w:lineRule="auto"/>
            </w:pPr>
            <w:r>
              <w:t xml:space="preserve">Yo los bautizo con agua para arrepentimiento. Pero Él que viene después de mí, es más poderoso que yo y no soy digno ni de llevar Sus sandalias. Él los bautizará con el </w:t>
            </w:r>
            <w:r>
              <w:rPr>
                <w:b/>
              </w:rPr>
              <w:t>Espíritu Santo</w:t>
            </w:r>
            <w:r>
              <w:t xml:space="preserve"> y con fuego.</w:t>
            </w:r>
          </w:p>
        </w:tc>
        <w:tc>
          <w:tcPr>
            <w:tcW w:type="dxa" w:w="2880"/>
            <w:tcW w:w="7920" w:type="dxa"/>
          </w:tcPr>
          <w:p>
            <w:pPr>
              <w:spacing w:line="480" w:lineRule="auto"/>
            </w:pPr>
            <w:r>
              <w:t>I baptize you with water for repentance. But he who comes after me is mightier than I, and I am not worthy even to carry his sandals. He will baptize you with the Holy Spirit and with fire.</w:t>
            </w:r>
          </w:p>
        </w:tc>
        <w:tc>
          <w:tcPr>
            <w:tcW w:type="dxa" w:w="2880"/>
            <w:vAlign w:val="center"/>
            <w:tcW w:w="1440" w:type="dxa"/>
          </w:tcPr>
          <w:p>
            <w:pPr>
              <w:jc w:val="center"/>
            </w:pPr>
            <w:r>
              <w:t>☐</w:t>
            </w:r>
          </w:p>
        </w:tc>
      </w:tr>
      <w:tr>
        <w:tc>
          <w:tcPr>
            <w:tcW w:type="dxa" w:w="2880"/>
            <w:tcW w:w="7920" w:type="dxa"/>
          </w:tcPr>
          <w:p>
            <w:r>
              <w:rPr>
                <w:b/>
              </w:rPr>
              <w:t>Marcos 12:36</w:t>
            </w:r>
          </w:p>
        </w:tc>
        <w:tc>
          <w:tcPr>
            <w:tcW w:type="dxa" w:w="2880"/>
            <w:tcW w:w="7920" w:type="dxa"/>
          </w:tcPr>
          <w:p>
            <w:r>
              <w:rPr>
                <w:b/>
              </w:rPr>
              <w:t>Mark 12:36</w:t>
            </w:r>
          </w:p>
        </w:tc>
        <w:tc>
          <w:tcPr>
            <w:tcW w:type="dxa" w:w="2880"/>
            <w:tcW w:w="1440" w:type="dxa"/>
          </w:tcPr>
          <w:p>
            <w:pPr>
              <w:jc w:val="center"/>
            </w:pPr>
            <w:r>
              <w:rPr>
                <w:b/>
              </w:rPr>
              <w:t>OK</w:t>
            </w:r>
          </w:p>
        </w:tc>
      </w:tr>
      <w:tr>
        <w:tc>
          <w:tcPr>
            <w:tcW w:type="dxa" w:w="2880"/>
            <w:tcW w:w="7920" w:type="dxa"/>
          </w:tcPr>
          <w:p>
            <w:pPr>
              <w:spacing w:line="480" w:lineRule="auto"/>
            </w:pPr>
            <w:r>
              <w:t xml:space="preserve">David mismo, en el </w:t>
            </w:r>
            <w:r>
              <w:rPr>
                <w:b/>
              </w:rPr>
              <w:t>Espíritu Santo</w:t>
            </w:r>
            <w:r>
              <w:t xml:space="preserve">, dijo: 'EL SEÑOR DIJO A MI SEÑOR: SIÉNTATE A MI MANO DERECHA, HASTA PONER A TUS ENEMIGOS DEBAJO DE TUS PIES.' </w:t>
            </w:r>
          </w:p>
        </w:tc>
        <w:tc>
          <w:tcPr>
            <w:tcW w:type="dxa" w:w="2880"/>
            <w:tcW w:w="7920" w:type="dxa"/>
          </w:tcPr>
          <w:p>
            <w:pPr>
              <w:spacing w:line="480" w:lineRule="auto"/>
            </w:pPr>
            <w:r>
              <w:t>David himself, in the Holy Spirit, said, 'The Lord said to my Lord, "Sit at my right hand until I put your enemies under your feet."'</w:t>
            </w:r>
          </w:p>
        </w:tc>
        <w:tc>
          <w:tcPr>
            <w:tcW w:type="dxa" w:w="2880"/>
            <w:vAlign w:val="center"/>
            <w:tcW w:w="1440" w:type="dxa"/>
          </w:tcPr>
          <w:p>
            <w:pPr>
              <w:jc w:val="center"/>
            </w:pPr>
            <w:r>
              <w:t>☐</w:t>
            </w:r>
          </w:p>
        </w:tc>
      </w:tr>
      <w:tr>
        <w:tc>
          <w:tcPr>
            <w:tcW w:type="dxa" w:w="2880"/>
            <w:tcW w:w="7920" w:type="dxa"/>
          </w:tcPr>
          <w:p>
            <w:r>
              <w:rPr>
                <w:b/>
              </w:rPr>
              <w:t>Lucas 12:12</w:t>
            </w:r>
          </w:p>
        </w:tc>
        <w:tc>
          <w:tcPr>
            <w:tcW w:type="dxa" w:w="2880"/>
            <w:tcW w:w="7920" w:type="dxa"/>
          </w:tcPr>
          <w:p>
            <w:r>
              <w:rPr>
                <w:b/>
              </w:rPr>
              <w:t>Luke 12:12</w:t>
            </w:r>
          </w:p>
        </w:tc>
        <w:tc>
          <w:tcPr>
            <w:tcW w:type="dxa" w:w="2880"/>
            <w:tcW w:w="1440" w:type="dxa"/>
          </w:tcPr>
          <w:p>
            <w:pPr>
              <w:jc w:val="center"/>
            </w:pPr>
            <w:r>
              <w:rPr>
                <w:b/>
              </w:rPr>
              <w:t>OK</w:t>
            </w:r>
          </w:p>
        </w:tc>
      </w:tr>
      <w:tr>
        <w:tc>
          <w:tcPr>
            <w:tcW w:type="dxa" w:w="2880"/>
            <w:tcW w:w="7920" w:type="dxa"/>
          </w:tcPr>
          <w:p>
            <w:pPr>
              <w:spacing w:line="480" w:lineRule="auto"/>
            </w:pPr>
            <w:r>
              <w:t xml:space="preserve">porque el </w:t>
            </w:r>
            <w:r>
              <w:rPr>
                <w:b/>
              </w:rPr>
              <w:t>Espíritu Santo</w:t>
            </w:r>
            <w:r>
              <w:t xml:space="preserve"> les enseñará en esa hora qué deberán decir."</w:t>
            </w:r>
          </w:p>
        </w:tc>
        <w:tc>
          <w:tcPr>
            <w:tcW w:type="dxa" w:w="2880"/>
            <w:tcW w:w="7920" w:type="dxa"/>
          </w:tcPr>
          <w:p>
            <w:pPr>
              <w:spacing w:line="480" w:lineRule="auto"/>
            </w:pPr>
            <w:r>
              <w:t>for the Holy Spirit will teach you in that hour what you should say."</w:t>
            </w:r>
            <w:r/>
          </w:p>
        </w:tc>
        <w:tc>
          <w:tcPr>
            <w:tcW w:type="dxa" w:w="2880"/>
            <w:vAlign w:val="center"/>
            <w:tcW w:w="1440" w:type="dxa"/>
          </w:tcPr>
          <w:p>
            <w:pPr>
              <w:jc w:val="center"/>
            </w:pPr>
            <w:r>
              <w:t>☐</w:t>
            </w:r>
          </w:p>
        </w:tc>
      </w:tr>
      <w:tr>
        <w:tc>
          <w:tcPr>
            <w:tcW w:type="dxa" w:w="2880"/>
            <w:tcW w:w="7920" w:type="dxa"/>
          </w:tcPr>
          <w:p>
            <w:r>
              <w:rPr>
                <w:b/>
              </w:rPr>
              <w:t>Juan 20:22</w:t>
            </w:r>
          </w:p>
        </w:tc>
        <w:tc>
          <w:tcPr>
            <w:tcW w:type="dxa" w:w="2880"/>
            <w:tcW w:w="7920" w:type="dxa"/>
          </w:tcPr>
          <w:p>
            <w:r>
              <w:rPr>
                <w:b/>
              </w:rPr>
              <w:t>John 20:22</w:t>
            </w:r>
          </w:p>
        </w:tc>
        <w:tc>
          <w:tcPr>
            <w:tcW w:type="dxa" w:w="2880"/>
            <w:tcW w:w="1440" w:type="dxa"/>
          </w:tcPr>
          <w:p>
            <w:pPr>
              <w:jc w:val="center"/>
            </w:pPr>
            <w:r>
              <w:rPr>
                <w:b/>
              </w:rPr>
              <w:t>OK</w:t>
            </w:r>
          </w:p>
        </w:tc>
      </w:tr>
      <w:tr>
        <w:tc>
          <w:tcPr>
            <w:tcW w:type="dxa" w:w="2880"/>
            <w:tcW w:w="7920" w:type="dxa"/>
          </w:tcPr>
          <w:p>
            <w:pPr>
              <w:spacing w:line="480" w:lineRule="auto"/>
            </w:pPr>
            <w:r>
              <w:t xml:space="preserve">Cuando Jesús hubo dicho esto, Él sopló sobre ellos y les dijo: "Reciban el </w:t>
            </w:r>
            <w:r>
              <w:rPr>
                <w:b/>
              </w:rPr>
              <w:t>Espíritu Santo</w:t>
            </w:r>
            <w:r>
              <w:t>.</w:t>
            </w:r>
          </w:p>
        </w:tc>
        <w:tc>
          <w:tcPr>
            <w:tcW w:type="dxa" w:w="2880"/>
            <w:tcW w:w="7920" w:type="dxa"/>
          </w:tcPr>
          <w:p>
            <w:pPr>
              <w:spacing w:line="480" w:lineRule="auto"/>
            </w:pPr>
            <w:r>
              <w:t>When Jesus had said this, he breathed on them and said to them, "Receive the Holy Spirit.</w:t>
            </w:r>
          </w:p>
        </w:tc>
        <w:tc>
          <w:tcPr>
            <w:tcW w:type="dxa" w:w="2880"/>
            <w:vAlign w:val="center"/>
            <w:tcW w:w="1440" w:type="dxa"/>
          </w:tcPr>
          <w:p>
            <w:pPr>
              <w:jc w:val="center"/>
            </w:pPr>
            <w:r>
              <w:t>☐</w:t>
            </w:r>
          </w:p>
        </w:tc>
      </w:tr>
      <w:tr>
        <w:tc>
          <w:tcPr>
            <w:tcW w:type="dxa" w:w="2880"/>
            <w:tcW w:w="7920" w:type="dxa"/>
          </w:tcPr>
          <w:p>
            <w:r>
              <w:rPr>
                <w:b/>
              </w:rPr>
              <w:t>Hechos 1:8</w:t>
            </w:r>
          </w:p>
        </w:tc>
        <w:tc>
          <w:tcPr>
            <w:tcW w:type="dxa" w:w="2880"/>
            <w:tcW w:w="7920" w:type="dxa"/>
          </w:tcPr>
          <w:p>
            <w:r>
              <w:rPr>
                <w:b/>
              </w:rPr>
              <w:t>Acts 1:8</w:t>
            </w:r>
          </w:p>
        </w:tc>
        <w:tc>
          <w:tcPr>
            <w:tcW w:type="dxa" w:w="2880"/>
            <w:tcW w:w="1440" w:type="dxa"/>
          </w:tcPr>
          <w:p>
            <w:pPr>
              <w:jc w:val="center"/>
            </w:pPr>
            <w:r>
              <w:rPr>
                <w:b/>
              </w:rPr>
              <w:t>OK</w:t>
            </w:r>
          </w:p>
        </w:tc>
      </w:tr>
      <w:tr>
        <w:tc>
          <w:tcPr>
            <w:tcW w:type="dxa" w:w="2880"/>
            <w:tcW w:w="7920" w:type="dxa"/>
          </w:tcPr>
          <w:p>
            <w:pPr>
              <w:spacing w:line="480" w:lineRule="auto"/>
            </w:pPr>
            <w:r>
              <w:t xml:space="preserve">Pero ustedes recibirán poder, cuando el </w:t>
            </w:r>
            <w:r>
              <w:rPr>
                <w:b/>
              </w:rPr>
              <w:t>Espíritu Santo</w:t>
            </w:r>
            <w:r>
              <w:t xml:space="preserve"> venga sobre ustedes, y serán Mis testigos en Jerusalén y en toda Judea y Samaria y hasta los fines de la tierra."</w:t>
            </w:r>
          </w:p>
        </w:tc>
        <w:tc>
          <w:tcPr>
            <w:tcW w:type="dxa" w:w="2880"/>
            <w:tcW w:w="7920" w:type="dxa"/>
          </w:tcPr>
          <w:p>
            <w:pPr>
              <w:spacing w:line="480" w:lineRule="auto"/>
            </w:pPr>
            <w:r>
              <w:t>But you will receive power when the Holy Spirit comes upon you, and you will be my witnesses both in Jerusalem and in all Judea and Samaria, and to the ends of the earth."</w:t>
            </w:r>
          </w:p>
        </w:tc>
        <w:tc>
          <w:tcPr>
            <w:tcW w:type="dxa" w:w="2880"/>
            <w:vAlign w:val="center"/>
            <w:tcW w:w="1440" w:type="dxa"/>
          </w:tcPr>
          <w:p>
            <w:pPr>
              <w:jc w:val="center"/>
            </w:pPr>
            <w:r>
              <w:t>☐</w:t>
            </w:r>
          </w:p>
        </w:tc>
      </w:tr>
      <w:tr>
        <w:tc>
          <w:tcPr>
            <w:tcW w:type="dxa" w:w="2880"/>
            <w:tcW w:w="7920" w:type="dxa"/>
          </w:tcPr>
          <w:p>
            <w:r>
              <w:rPr>
                <w:b/>
              </w:rPr>
              <w:t>Romanos 5:5</w:t>
            </w:r>
          </w:p>
        </w:tc>
        <w:tc>
          <w:tcPr>
            <w:tcW w:type="dxa" w:w="2880"/>
            <w:tcW w:w="7920" w:type="dxa"/>
          </w:tcPr>
          <w:p>
            <w:r>
              <w:rPr>
                <w:b/>
              </w:rPr>
              <w:t>Romans 5:5</w:t>
            </w:r>
          </w:p>
        </w:tc>
        <w:tc>
          <w:tcPr>
            <w:tcW w:type="dxa" w:w="2880"/>
            <w:tcW w:w="1440" w:type="dxa"/>
          </w:tcPr>
          <w:p>
            <w:pPr>
              <w:jc w:val="center"/>
            </w:pPr>
            <w:r>
              <w:rPr>
                <w:b/>
              </w:rPr>
              <w:t>OK</w:t>
            </w:r>
          </w:p>
        </w:tc>
      </w:tr>
      <w:tr>
        <w:tc>
          <w:tcPr>
            <w:tcW w:type="dxa" w:w="2880"/>
            <w:tcW w:w="7920" w:type="dxa"/>
          </w:tcPr>
          <w:p>
            <w:pPr>
              <w:spacing w:line="480" w:lineRule="auto"/>
            </w:pPr>
            <w:r>
              <w:t xml:space="preserve">Esta esperanza no decepciona, porque el amor de Dios ha sido derramado en nuestros corazones por medio del </w:t>
            </w:r>
            <w:r>
              <w:rPr>
                <w:b/>
              </w:rPr>
              <w:t>Espíritu Santo</w:t>
            </w:r>
            <w:r>
              <w:t>, que nos fue dado.</w:t>
            </w:r>
          </w:p>
        </w:tc>
        <w:tc>
          <w:tcPr>
            <w:tcW w:type="dxa" w:w="2880"/>
            <w:tcW w:w="7920" w:type="dxa"/>
          </w:tcPr>
          <w:p>
            <w:pPr>
              <w:spacing w:line="480" w:lineRule="auto"/>
            </w:pPr>
            <w:r>
              <w:t>and hope does not make ashamed because the love of God has been poured into our hearts through the Holy Spirit, who was given to us.</w:t>
            </w:r>
          </w:p>
        </w:tc>
        <w:tc>
          <w:tcPr>
            <w:tcW w:type="dxa" w:w="2880"/>
            <w:vAlign w:val="center"/>
            <w:tcW w:w="1440" w:type="dxa"/>
          </w:tcPr>
          <w:p>
            <w:pPr>
              <w:jc w:val="center"/>
            </w:pPr>
            <w:r>
              <w:t>☐</w:t>
            </w:r>
          </w:p>
        </w:tc>
      </w:tr>
      <w:tr>
        <w:tc>
          <w:tcPr>
            <w:tcW w:type="dxa" w:w="2880"/>
            <w:tcW w:w="7920" w:type="dxa"/>
          </w:tcPr>
          <w:p>
            <w:r>
              <w:rPr>
                <w:b/>
              </w:rPr>
              <w:t>1 Corintios 12:3</w:t>
            </w:r>
          </w:p>
        </w:tc>
        <w:tc>
          <w:tcPr>
            <w:tcW w:type="dxa" w:w="2880"/>
            <w:tcW w:w="7920" w:type="dxa"/>
          </w:tcPr>
          <w:p>
            <w:r>
              <w:rPr>
                <w:b/>
              </w:rPr>
              <w:t>1 Corinthians 12:3</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quiero que ustedes sepan que nadie que habla por el Espíritu de Dios puede decir: "Jesús es maldito." Nadie puede decir: "Jesús es el Señor," excepto por el </w:t>
            </w:r>
            <w:r>
              <w:rPr>
                <w:b/>
              </w:rPr>
              <w:t>Espíritu Santo</w:t>
            </w:r>
            <w:r>
              <w:t>.</w:t>
            </w:r>
          </w:p>
        </w:tc>
        <w:tc>
          <w:tcPr>
            <w:tcW w:type="dxa" w:w="2880"/>
            <w:tcW w:w="7920" w:type="dxa"/>
          </w:tcPr>
          <w:p>
            <w:pPr>
              <w:spacing w:line="480" w:lineRule="auto"/>
            </w:pPr>
            <w:r>
              <w:t>Therefore I want you to know that no one who speaks by the Spirit of God can say, "Jesus is accursed." No one can say, "Jesus is Lord," except by the Holy Spirit.</w:t>
            </w:r>
            <w:r/>
          </w:p>
        </w:tc>
        <w:tc>
          <w:tcPr>
            <w:tcW w:type="dxa" w:w="2880"/>
            <w:vAlign w:val="center"/>
            <w:tcW w:w="1440" w:type="dxa"/>
          </w:tcPr>
          <w:p>
            <w:pPr>
              <w:jc w:val="center"/>
            </w:pPr>
            <w:r>
              <w:t>☐</w:t>
            </w:r>
          </w:p>
        </w:tc>
      </w:tr>
      <w:tr>
        <w:tc>
          <w:tcPr>
            <w:tcW w:type="dxa" w:w="2880"/>
            <w:tcW w:w="7920" w:type="dxa"/>
          </w:tcPr>
          <w:p>
            <w:r>
              <w:rPr>
                <w:b/>
              </w:rPr>
              <w:t>2 Corintios 6:6</w:t>
            </w:r>
          </w:p>
        </w:tc>
        <w:tc>
          <w:tcPr>
            <w:tcW w:type="dxa" w:w="2880"/>
            <w:tcW w:w="7920" w:type="dxa"/>
          </w:tcPr>
          <w:p>
            <w:r>
              <w:rPr>
                <w:b/>
              </w:rPr>
              <w:t>2 Corinthians 6:6</w:t>
            </w:r>
          </w:p>
        </w:tc>
        <w:tc>
          <w:tcPr>
            <w:tcW w:type="dxa" w:w="2880"/>
            <w:tcW w:w="1440" w:type="dxa"/>
          </w:tcPr>
          <w:p>
            <w:pPr>
              <w:jc w:val="center"/>
            </w:pPr>
            <w:r>
              <w:rPr>
                <w:b/>
              </w:rPr>
              <w:t>OK</w:t>
            </w:r>
          </w:p>
        </w:tc>
      </w:tr>
      <w:tr>
        <w:tc>
          <w:tcPr>
            <w:tcW w:type="dxa" w:w="2880"/>
            <w:tcW w:w="7920" w:type="dxa"/>
          </w:tcPr>
          <w:p>
            <w:pPr>
              <w:spacing w:line="480" w:lineRule="auto"/>
            </w:pPr>
            <w:r>
              <w:t xml:space="preserve">en pureza, conocimiento, paciencia, amabilidad, en el </w:t>
            </w:r>
            <w:r>
              <w:rPr>
                <w:b/>
              </w:rPr>
              <w:t>Espíritu Santo</w:t>
            </w:r>
            <w:r>
              <w:t>, en amor genuino.</w:t>
            </w:r>
          </w:p>
        </w:tc>
        <w:tc>
          <w:tcPr>
            <w:tcW w:type="dxa" w:w="2880"/>
            <w:tcW w:w="7920" w:type="dxa"/>
          </w:tcPr>
          <w:p>
            <w:pPr>
              <w:spacing w:line="480" w:lineRule="auto"/>
            </w:pPr>
            <w:r>
              <w:t>in purity, in knowledge, in patience, in kindness, in the Holy Spirit, in sincere love,</w:t>
            </w: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Ephesians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salvación y cuando hayan creído en Él y sean sellados con la promesa del </w:t>
            </w:r>
            <w:r>
              <w:rPr>
                <w:b/>
              </w:rPr>
              <w:t>Espíritu Santo</w:t>
            </w:r>
            <w:r>
              <w:t>,</w:t>
            </w:r>
          </w:p>
        </w:tc>
        <w:tc>
          <w:tcPr>
            <w:tcW w:type="dxa" w:w="2880"/>
            <w:tcW w:w="7920" w:type="dxa"/>
          </w:tcPr>
          <w:p>
            <w:pPr>
              <w:spacing w:line="480" w:lineRule="auto"/>
            </w:pPr>
            <w:r>
              <w:t>In Christ, you also—when you had heard the word of truth—the gospel of your salvation, believed in him and were sealed with the promised Holy Spirit,</w:t>
            </w:r>
          </w:p>
        </w:tc>
        <w:tc>
          <w:tcPr>
            <w:tcW w:type="dxa" w:w="2880"/>
            <w:vAlign w:val="center"/>
            <w:tcW w:w="1440" w:type="dxa"/>
          </w:tcPr>
          <w:p>
            <w:pPr>
              <w:jc w:val="center"/>
            </w:pPr>
            <w:r>
              <w:t>☐</w:t>
            </w:r>
          </w:p>
        </w:tc>
      </w:tr>
      <w:tr>
        <w:tc>
          <w:tcPr>
            <w:tcW w:type="dxa" w:w="2880"/>
            <w:tcW w:w="7920" w:type="dxa"/>
          </w:tcPr>
          <w:p>
            <w:r>
              <w:rPr>
                <w:b/>
              </w:rPr>
              <w:t>1 Tesalonicenses 1:6</w:t>
            </w:r>
          </w:p>
        </w:tc>
        <w:tc>
          <w:tcPr>
            <w:tcW w:type="dxa" w:w="2880"/>
            <w:tcW w:w="7920" w:type="dxa"/>
          </w:tcPr>
          <w:p>
            <w:r>
              <w:rPr>
                <w:b/>
              </w:rPr>
              <w:t>1 Thessalonians 1:6</w:t>
            </w:r>
          </w:p>
        </w:tc>
        <w:tc>
          <w:tcPr>
            <w:tcW w:type="dxa" w:w="2880"/>
            <w:tcW w:w="1440" w:type="dxa"/>
          </w:tcPr>
          <w:p>
            <w:pPr>
              <w:jc w:val="center"/>
            </w:pPr>
            <w:r>
              <w:rPr>
                <w:b/>
              </w:rPr>
              <w:t>OK</w:t>
            </w:r>
          </w:p>
        </w:tc>
      </w:tr>
      <w:tr>
        <w:tc>
          <w:tcPr>
            <w:tcW w:type="dxa" w:w="2880"/>
            <w:tcW w:w="7920" w:type="dxa"/>
          </w:tcPr>
          <w:p>
            <w:pPr>
              <w:spacing w:line="480" w:lineRule="auto"/>
            </w:pPr>
            <w:r>
              <w:t xml:space="preserve">Ustedes se hicieron imitadores de nosotros y del Señor, mientras recibieron la palabra en mucha tribulación con el gozo del </w:t>
            </w:r>
            <w:r>
              <w:rPr>
                <w:b/>
              </w:rPr>
              <w:t>Espíritu Santo</w:t>
            </w:r>
            <w:r>
              <w:t>.</w:t>
            </w:r>
          </w:p>
        </w:tc>
        <w:tc>
          <w:tcPr>
            <w:tcW w:type="dxa" w:w="2880"/>
            <w:tcW w:w="7920" w:type="dxa"/>
          </w:tcPr>
          <w:p>
            <w:pPr>
              <w:spacing w:line="480" w:lineRule="auto"/>
            </w:pPr>
            <w:r>
              <w:t>You became imitators of us and of the Lord when you received the word in much tribulation with joy from the Holy Spirit.</w:t>
            </w:r>
          </w:p>
        </w:tc>
        <w:tc>
          <w:tcPr>
            <w:tcW w:type="dxa" w:w="2880"/>
            <w:vAlign w:val="center"/>
            <w:tcW w:w="1440" w:type="dxa"/>
          </w:tcPr>
          <w:p>
            <w:pPr>
              <w:jc w:val="center"/>
            </w:pPr>
            <w:r>
              <w:t>☐</w:t>
            </w:r>
          </w:p>
        </w:tc>
      </w:tr>
      <w:tr>
        <w:tc>
          <w:tcPr>
            <w:tcW w:type="dxa" w:w="2880"/>
            <w:tcW w:w="7920" w:type="dxa"/>
          </w:tcPr>
          <w:p>
            <w:r>
              <w:rPr>
                <w:b/>
              </w:rPr>
              <w:t>2 Timoteo 1:14</w:t>
            </w:r>
          </w:p>
        </w:tc>
        <w:tc>
          <w:tcPr>
            <w:tcW w:type="dxa" w:w="2880"/>
            <w:tcW w:w="7920" w:type="dxa"/>
          </w:tcPr>
          <w:p>
            <w:r>
              <w:rPr>
                <w:b/>
              </w:rPr>
              <w:t>2 Timothy 1:14</w:t>
            </w:r>
          </w:p>
        </w:tc>
        <w:tc>
          <w:tcPr>
            <w:tcW w:type="dxa" w:w="2880"/>
            <w:tcW w:w="1440" w:type="dxa"/>
          </w:tcPr>
          <w:p>
            <w:pPr>
              <w:jc w:val="center"/>
            </w:pPr>
            <w:r>
              <w:rPr>
                <w:b/>
              </w:rPr>
              <w:t>OK</w:t>
            </w:r>
          </w:p>
        </w:tc>
      </w:tr>
      <w:tr>
        <w:tc>
          <w:tcPr>
            <w:tcW w:type="dxa" w:w="2880"/>
            <w:tcW w:w="7920" w:type="dxa"/>
          </w:tcPr>
          <w:p>
            <w:pPr>
              <w:spacing w:line="480" w:lineRule="auto"/>
            </w:pPr>
            <w:r>
              <w:t xml:space="preserve">Guarda a través del </w:t>
            </w:r>
            <w:r>
              <w:rPr>
                <w:b/>
              </w:rPr>
              <w:t>Espíritu Santo</w:t>
            </w:r>
            <w:r>
              <w:t>, quien vive en nosotros, lo bueno que Dios depositó en ti.</w:t>
            </w:r>
          </w:p>
        </w:tc>
        <w:tc>
          <w:tcPr>
            <w:tcW w:type="dxa" w:w="2880"/>
            <w:tcW w:w="7920" w:type="dxa"/>
          </w:tcPr>
          <w:p>
            <w:pPr>
              <w:spacing w:line="480" w:lineRule="auto"/>
            </w:pPr>
            <w:r>
              <w:t>The good thing that God committed to you, guard it through the Holy Spirit, who lives in us.</w:t>
            </w:r>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misericordia que Él nos salvó, a través del lavado del nuevo nacimiento y renovación por el </w:t>
            </w:r>
            <w:r>
              <w:rPr>
                <w:b/>
              </w:rPr>
              <w:t>Espíritu Santo</w:t>
            </w:r>
            <w:r>
              <w:t>,</w:t>
            </w:r>
          </w:p>
        </w:tc>
        <w:tc>
          <w:tcPr>
            <w:tcW w:type="dxa" w:w="2880"/>
            <w:tcW w:w="7920" w:type="dxa"/>
          </w:tcPr>
          <w:p>
            <w:pPr>
              <w:spacing w:line="480" w:lineRule="auto"/>
            </w:pPr>
            <w:r>
              <w:t>it was not by works of righteousness that we did, but by his mercy that he saved us, through the washing of new birth and renewal by the Holy Spirit,</w:t>
            </w:r>
          </w:p>
        </w:tc>
        <w:tc>
          <w:tcPr>
            <w:tcW w:type="dxa" w:w="2880"/>
            <w:vAlign w:val="center"/>
            <w:tcW w:w="1440" w:type="dxa"/>
          </w:tcPr>
          <w:p>
            <w:pPr>
              <w:jc w:val="center"/>
            </w:pPr>
            <w:r>
              <w:t>☐</w:t>
            </w:r>
          </w:p>
        </w:tc>
      </w:tr>
      <w:tr>
        <w:tc>
          <w:tcPr>
            <w:tcW w:type="dxa" w:w="2880"/>
            <w:tcW w:w="7920" w:type="dxa"/>
          </w:tcPr>
          <w:p>
            <w:r>
              <w:rPr>
                <w:b/>
              </w:rPr>
              <w:t>Hebreos 2:4</w:t>
            </w:r>
          </w:p>
        </w:tc>
        <w:tc>
          <w:tcPr>
            <w:tcW w:type="dxa" w:w="2880"/>
            <w:tcW w:w="7920" w:type="dxa"/>
          </w:tcPr>
          <w:p>
            <w:r>
              <w:rPr>
                <w:b/>
              </w:rPr>
              <w:t>Hebrews 2:4</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Dios testificó de ella con señales, maravillas y milagros, y distribuyendo los dones del </w:t>
            </w:r>
            <w:r>
              <w:rPr>
                <w:b/>
              </w:rPr>
              <w:t>Espíritu Santo</w:t>
            </w:r>
            <w:r>
              <w:t xml:space="preserve"> de acuerdo con Su voluntad.</w:t>
            </w:r>
          </w:p>
        </w:tc>
        <w:tc>
          <w:tcPr>
            <w:tcW w:type="dxa" w:w="2880"/>
            <w:tcW w:w="7920" w:type="dxa"/>
          </w:tcPr>
          <w:p>
            <w:pPr>
              <w:spacing w:line="480" w:lineRule="auto"/>
            </w:pPr>
            <w:r>
              <w:t>At the same time God testified to it by signs, wonders, and various miracles, and by distributing the gifts of the Holy Spirit according to his will.</w:t>
            </w:r>
            <w: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Peter 1:21</w:t>
            </w:r>
          </w:p>
        </w:tc>
        <w:tc>
          <w:tcPr>
            <w:tcW w:type="dxa" w:w="2880"/>
            <w:tcW w:w="1440" w:type="dxa"/>
          </w:tcPr>
          <w:p>
            <w:pPr>
              <w:jc w:val="center"/>
            </w:pPr>
            <w:r>
              <w:rPr>
                <w:b/>
              </w:rPr>
              <w:t>OK</w:t>
            </w:r>
          </w:p>
        </w:tc>
      </w:tr>
      <w:tr>
        <w:tc>
          <w:tcPr>
            <w:tcW w:type="dxa" w:w="2880"/>
            <w:tcW w:w="7920" w:type="dxa"/>
          </w:tcPr>
          <w:p>
            <w:pPr>
              <w:spacing w:line="480" w:lineRule="auto"/>
            </w:pPr>
            <w:r>
              <w:t xml:space="preserve">Porque ninguna profecía jamás vino de la voluntad del hombre. En su lugar, hombres movidos por el </w:t>
            </w:r>
            <w:r>
              <w:rPr>
                <w:b/>
              </w:rPr>
              <w:t>Espíritu Santo</w:t>
            </w:r>
            <w:r>
              <w:t xml:space="preserve"> quienes hablaron de Dios.</w:t>
            </w:r>
          </w:p>
        </w:tc>
        <w:tc>
          <w:tcPr>
            <w:tcW w:type="dxa" w:w="2880"/>
            <w:tcW w:w="7920" w:type="dxa"/>
          </w:tcPr>
          <w:p>
            <w:pPr>
              <w:spacing w:line="480" w:lineRule="auto"/>
            </w:pPr>
            <w:r>
              <w:t>For no prophecy was ever brought by the will of man, but men spoke from God when they were carried along by the Holy Spirit.</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Jude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santa fe orando en el </w:t>
            </w:r>
            <w:r>
              <w:rPr>
                <w:b/>
              </w:rPr>
              <w:t>Espíritu Santo</w:t>
            </w:r>
            <w:r>
              <w:t>.</w:t>
            </w:r>
          </w:p>
        </w:tc>
        <w:tc>
          <w:tcPr>
            <w:tcW w:type="dxa" w:w="2880"/>
            <w:tcW w:w="7920" w:type="dxa"/>
          </w:tcPr>
          <w:p>
            <w:pPr>
              <w:spacing w:line="480" w:lineRule="auto"/>
            </w:pPr>
            <w:r>
              <w:t>But you, beloved, build yourselves up in your most holy faith, and pray in the Holy Spirit.</w:t>
            </w:r>
          </w:p>
        </w:tc>
        <w:tc>
          <w:tcPr>
            <w:tcW w:type="dxa" w:w="2880"/>
            <w:vAlign w:val="center"/>
            <w:tcW w:w="1440" w:type="dxa"/>
          </w:tcPr>
          <w:p>
            <w:pPr>
              <w:jc w:val="center"/>
            </w:pPr>
            <w:r>
              <w:t>☐</w:t>
            </w:r>
          </w:p>
        </w:tc>
      </w:tr>
    </w:tbl>
    <w:p>
      <w:pPr>
        <w:pStyle w:val="Heading1"/>
        <w:spacing w:before="0"/>
      </w:pPr>
      <w:r>
        <w:t>eterno (G166)</w:t>
      </w:r>
    </w:p>
    <w:p>
      <w:pPr>
        <w:spacing w:after="0"/>
      </w:pPr>
      <w:r/>
      <w:r>
        <w:t>Esta palabra puede describir: Algo que no terminará. Algo que durará para siempre, pero que comenzó en algún momento. Algo que no tiene principio ni fin: Dios siempre ha existido y siempre existirá.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19:16</w:t>
            </w:r>
          </w:p>
        </w:tc>
        <w:tc>
          <w:tcPr>
            <w:tcW w:type="dxa" w:w="2880"/>
            <w:tcW w:w="7920" w:type="dxa"/>
          </w:tcPr>
          <w:p>
            <w:r>
              <w:rPr>
                <w:b/>
              </w:rPr>
              <w:t>Matthew 19:16</w:t>
            </w:r>
          </w:p>
        </w:tc>
        <w:tc>
          <w:tcPr>
            <w:tcW w:type="dxa" w:w="2880"/>
            <w:tcW w:w="1440" w:type="dxa"/>
          </w:tcPr>
          <w:p>
            <w:pPr>
              <w:jc w:val="center"/>
            </w:pPr>
            <w:r>
              <w:rPr>
                <w:b/>
              </w:rPr>
              <w:t>OK</w:t>
            </w:r>
          </w:p>
        </w:tc>
      </w:tr>
      <w:tr>
        <w:tc>
          <w:tcPr>
            <w:tcW w:type="dxa" w:w="2880"/>
            <w:tcW w:w="7920" w:type="dxa"/>
          </w:tcPr>
          <w:p>
            <w:pPr>
              <w:spacing w:line="480" w:lineRule="auto"/>
            </w:pPr>
            <w:r>
              <w:t xml:space="preserve">Entonces, un hombre vino a Jesús y dijo: "Maestro, ¿qué cosa buena tengo que hacer para tener vida </w:t>
            </w:r>
            <w:r>
              <w:rPr>
                <w:b/>
              </w:rPr>
              <w:t>eterna</w:t>
            </w:r>
            <w:r>
              <w:t>?"</w:t>
            </w:r>
          </w:p>
        </w:tc>
        <w:tc>
          <w:tcPr>
            <w:tcW w:type="dxa" w:w="2880"/>
            <w:tcW w:w="7920" w:type="dxa"/>
          </w:tcPr>
          <w:p>
            <w:pPr>
              <w:spacing w:line="480" w:lineRule="auto"/>
            </w:pPr>
            <w:r>
              <w:t>Behold, a man came to Jesus and said, "Teacher, what good thing must I do that I may have eternal life?"</w:t>
            </w:r>
            <w:r/>
          </w:p>
        </w:tc>
        <w:tc>
          <w:tcPr>
            <w:tcW w:type="dxa" w:w="2880"/>
            <w:vAlign w:val="center"/>
            <w:tcW w:w="1440" w:type="dxa"/>
          </w:tcPr>
          <w:p>
            <w:pPr>
              <w:jc w:val="center"/>
            </w:pPr>
            <w:r>
              <w:t>☐</w:t>
            </w:r>
          </w:p>
        </w:tc>
      </w:tr>
      <w:tr>
        <w:tc>
          <w:tcPr>
            <w:tcW w:type="dxa" w:w="2880"/>
            <w:tcW w:w="7920" w:type="dxa"/>
          </w:tcPr>
          <w:p>
            <w:r>
              <w:rPr>
                <w:b/>
              </w:rPr>
              <w:t>Marcos 10:17</w:t>
            </w:r>
          </w:p>
        </w:tc>
        <w:tc>
          <w:tcPr>
            <w:tcW w:type="dxa" w:w="2880"/>
            <w:tcW w:w="7920" w:type="dxa"/>
          </w:tcPr>
          <w:p>
            <w:r>
              <w:rPr>
                <w:b/>
              </w:rPr>
              <w:t>Mark 10:17</w:t>
            </w:r>
          </w:p>
        </w:tc>
        <w:tc>
          <w:tcPr>
            <w:tcW w:type="dxa" w:w="2880"/>
            <w:tcW w:w="1440" w:type="dxa"/>
          </w:tcPr>
          <w:p>
            <w:pPr>
              <w:jc w:val="center"/>
            </w:pPr>
            <w:r>
              <w:rPr>
                <w:b/>
              </w:rPr>
              <w:t>OK</w:t>
            </w:r>
          </w:p>
        </w:tc>
      </w:tr>
      <w:tr>
        <w:tc>
          <w:tcPr>
            <w:tcW w:type="dxa" w:w="2880"/>
            <w:tcW w:w="7920" w:type="dxa"/>
          </w:tcPr>
          <w:p>
            <w:pPr>
              <w:spacing w:line="480" w:lineRule="auto"/>
            </w:pPr>
            <w:r>
              <w:t xml:space="preserve">Cuando Él inició su viaje, un hombre corrió a Él y se arrodilló frente a Él, y le preguntó: "Buen Maestro, ¿qué debo hacer para heredar la vida </w:t>
            </w:r>
            <w:r>
              <w:rPr>
                <w:b/>
              </w:rPr>
              <w:t>eterna</w:t>
            </w:r>
            <w:r>
              <w:t xml:space="preserve">?" </w:t>
            </w:r>
          </w:p>
        </w:tc>
        <w:tc>
          <w:tcPr>
            <w:tcW w:type="dxa" w:w="2880"/>
            <w:tcW w:w="7920" w:type="dxa"/>
          </w:tcPr>
          <w:p>
            <w:pPr>
              <w:spacing w:line="480" w:lineRule="auto"/>
            </w:pPr>
            <w:r>
              <w:t>When he began his journey, a man ran up to him and knelt before him and asked, "Good Teacher, what must I do to inherit eternal life?"</w:t>
            </w:r>
            <w:r/>
          </w:p>
        </w:tc>
        <w:tc>
          <w:tcPr>
            <w:tcW w:type="dxa" w:w="2880"/>
            <w:vAlign w:val="center"/>
            <w:tcW w:w="1440" w:type="dxa"/>
          </w:tcPr>
          <w:p>
            <w:pPr>
              <w:jc w:val="center"/>
            </w:pPr>
            <w:r>
              <w:t>☐</w:t>
            </w:r>
          </w:p>
        </w:tc>
      </w:tr>
      <w:tr>
        <w:tc>
          <w:tcPr>
            <w:tcW w:type="dxa" w:w="2880"/>
            <w:tcW w:w="7920" w:type="dxa"/>
          </w:tcPr>
          <w:p>
            <w:r>
              <w:rPr>
                <w:b/>
              </w:rPr>
              <w:t>Lucas 10:25</w:t>
            </w:r>
          </w:p>
        </w:tc>
        <w:tc>
          <w:tcPr>
            <w:tcW w:type="dxa" w:w="2880"/>
            <w:tcW w:w="7920" w:type="dxa"/>
          </w:tcPr>
          <w:p>
            <w:r>
              <w:rPr>
                <w:b/>
              </w:rPr>
              <w:t>Luke 10:25</w:t>
            </w:r>
          </w:p>
        </w:tc>
        <w:tc>
          <w:tcPr>
            <w:tcW w:type="dxa" w:w="2880"/>
            <w:tcW w:w="1440" w:type="dxa"/>
          </w:tcPr>
          <w:p>
            <w:pPr>
              <w:jc w:val="center"/>
            </w:pPr>
            <w:r>
              <w:rPr>
                <w:b/>
              </w:rPr>
              <w:t>OK</w:t>
            </w:r>
          </w:p>
        </w:tc>
      </w:tr>
      <w:tr>
        <w:tc>
          <w:tcPr>
            <w:tcW w:type="dxa" w:w="2880"/>
            <w:tcW w:w="7920" w:type="dxa"/>
          </w:tcPr>
          <w:p>
            <w:pPr>
              <w:spacing w:line="480" w:lineRule="auto"/>
            </w:pPr>
            <w:r>
              <w:t xml:space="preserve">He aquí, cierto maestro de la ley judía se levantó para probarlo, diciendo: "Maestro, ¿qué debo hacer para heredar la vida </w:t>
            </w:r>
            <w:r>
              <w:rPr>
                <w:b/>
              </w:rPr>
              <w:t>eterna</w:t>
            </w:r>
            <w:r>
              <w:t>?"</w:t>
            </w:r>
          </w:p>
        </w:tc>
        <w:tc>
          <w:tcPr>
            <w:tcW w:type="dxa" w:w="2880"/>
            <w:tcW w:w="7920" w:type="dxa"/>
          </w:tcPr>
          <w:p>
            <w:pPr>
              <w:spacing w:line="480" w:lineRule="auto"/>
            </w:pPr>
            <w:r>
              <w:t>Behold, an expert in the law stood up so that he might test him, saying, "Teacher, what must I do to inherit eternal life?"</w:t>
            </w:r>
            <w:r/>
          </w:p>
        </w:tc>
        <w:tc>
          <w:tcPr>
            <w:tcW w:type="dxa" w:w="2880"/>
            <w:vAlign w:val="center"/>
            <w:tcW w:w="1440" w:type="dxa"/>
          </w:tcPr>
          <w:p>
            <w:pPr>
              <w:jc w:val="center"/>
            </w:pPr>
            <w:r>
              <w:t>☐</w:t>
            </w:r>
          </w:p>
        </w:tc>
      </w:tr>
      <w:tr>
        <w:tc>
          <w:tcPr>
            <w:tcW w:type="dxa" w:w="2880"/>
            <w:tcW w:w="7920" w:type="dxa"/>
          </w:tcPr>
          <w:p>
            <w:r>
              <w:rPr>
                <w:b/>
              </w:rPr>
              <w:t>Lucas 18:18</w:t>
            </w:r>
          </w:p>
        </w:tc>
        <w:tc>
          <w:tcPr>
            <w:tcW w:type="dxa" w:w="2880"/>
            <w:tcW w:w="7920" w:type="dxa"/>
          </w:tcPr>
          <w:p>
            <w:r>
              <w:rPr>
                <w:b/>
              </w:rPr>
              <w:t>Luke 18:18</w:t>
            </w:r>
          </w:p>
        </w:tc>
        <w:tc>
          <w:tcPr>
            <w:tcW w:type="dxa" w:w="2880"/>
            <w:tcW w:w="1440" w:type="dxa"/>
          </w:tcPr>
          <w:p>
            <w:pPr>
              <w:jc w:val="center"/>
            </w:pPr>
            <w:r>
              <w:rPr>
                <w:b/>
              </w:rPr>
              <w:t>OK</w:t>
            </w:r>
          </w:p>
        </w:tc>
      </w:tr>
      <w:tr>
        <w:tc>
          <w:tcPr>
            <w:tcW w:type="dxa" w:w="2880"/>
            <w:tcW w:w="7920" w:type="dxa"/>
          </w:tcPr>
          <w:p>
            <w:pPr>
              <w:spacing w:line="480" w:lineRule="auto"/>
            </w:pPr>
            <w:r>
              <w:t xml:space="preserve">Un hombre prominente le preguntó, diciendo, "Maestro bueno, ¿qué puedo hacer para heredar la vida </w:t>
            </w:r>
            <w:r>
              <w:rPr>
                <w:b/>
              </w:rPr>
              <w:t>eterna</w:t>
            </w:r>
            <w:r>
              <w:t>?"</w:t>
            </w:r>
          </w:p>
        </w:tc>
        <w:tc>
          <w:tcPr>
            <w:tcW w:type="dxa" w:w="2880"/>
            <w:tcW w:w="7920" w:type="dxa"/>
          </w:tcPr>
          <w:p>
            <w:pPr>
              <w:spacing w:line="480" w:lineRule="auto"/>
            </w:pPr>
            <w:r>
              <w:t>A certain ruler asked him, saying, "Good teacher, what must I do to inherit eternal life?"</w:t>
            </w:r>
            <w:r/>
          </w:p>
        </w:tc>
        <w:tc>
          <w:tcPr>
            <w:tcW w:type="dxa" w:w="2880"/>
            <w:vAlign w:val="center"/>
            <w:tcW w:w="1440" w:type="dxa"/>
          </w:tcPr>
          <w:p>
            <w:pPr>
              <w:jc w:val="center"/>
            </w:pPr>
            <w:r>
              <w:t>☐</w:t>
            </w:r>
          </w:p>
        </w:tc>
      </w:tr>
      <w:tr>
        <w:tc>
          <w:tcPr>
            <w:tcW w:type="dxa" w:w="2880"/>
            <w:tcW w:w="7920" w:type="dxa"/>
          </w:tcPr>
          <w:p>
            <w:r>
              <w:rPr>
                <w:b/>
              </w:rPr>
              <w:t>Juan 3:15 (*)</w:t>
            </w:r>
          </w:p>
        </w:tc>
        <w:tc>
          <w:tcPr>
            <w:tcW w:type="dxa" w:w="2880"/>
            <w:tcW w:w="7920" w:type="dxa"/>
          </w:tcPr>
          <w:p>
            <w:r>
              <w:rPr>
                <w:b/>
              </w:rPr>
              <w:t xml:space="preserve">John 3:15 </w:t>
            </w:r>
          </w:p>
        </w:tc>
        <w:tc>
          <w:tcPr>
            <w:tcW w:type="dxa" w:w="2880"/>
            <w:tcW w:w="1440" w:type="dxa"/>
          </w:tcPr>
          <w:p>
            <w:pPr>
              <w:jc w:val="center"/>
            </w:pPr>
            <w:r>
              <w:rPr>
                <w:b/>
              </w:rPr>
              <w:t>OK</w:t>
            </w:r>
          </w:p>
        </w:tc>
      </w:tr>
      <w:tr>
        <w:tc>
          <w:tcPr>
            <w:tcW w:type="dxa" w:w="2880"/>
            <w:tcW w:w="7920" w:type="dxa"/>
          </w:tcPr>
          <w:p>
            <w:pPr>
              <w:spacing w:line="480" w:lineRule="auto"/>
            </w:pPr>
            <w:r>
              <w:t xml:space="preserve">para que todo el que cree en Él, tenga vida </w:t>
            </w:r>
            <w:r>
              <w:rPr>
                <w:b/>
              </w:rPr>
              <w:t>eterna</w:t>
            </w:r>
            <w:r>
              <w:t>.</w:t>
            </w:r>
          </w:p>
        </w:tc>
        <w:tc>
          <w:tcPr>
            <w:tcW w:type="dxa" w:w="2880"/>
            <w:tcW w:w="7920" w:type="dxa"/>
          </w:tcPr>
          <w:p>
            <w:pPr>
              <w:spacing w:line="480" w:lineRule="auto"/>
            </w:pPr>
            <w:r>
              <w:t>so that all who believe in him may have eternal life.</w:t>
            </w:r>
            <w:r/>
          </w:p>
        </w:tc>
        <w:tc>
          <w:tcPr>
            <w:tcW w:type="dxa" w:w="2880"/>
            <w:vAlign w:val="center"/>
            <w:tcW w:w="1440" w:type="dxa"/>
          </w:tcPr>
          <w:p>
            <w:pPr>
              <w:jc w:val="center"/>
            </w:pPr>
            <w:r>
              <w:t>☐</w:t>
            </w:r>
          </w:p>
        </w:tc>
      </w:tr>
      <w:tr>
        <w:tc>
          <w:tcPr>
            <w:tcW w:type="dxa" w:w="2880"/>
            <w:tcW w:w="7920" w:type="dxa"/>
          </w:tcPr>
          <w:p>
            <w:r>
              <w:rPr>
                <w:b/>
              </w:rPr>
              <w:t>Juan 3:16 (*)</w:t>
            </w:r>
          </w:p>
        </w:tc>
        <w:tc>
          <w:tcPr>
            <w:tcW w:type="dxa" w:w="2880"/>
            <w:tcW w:w="7920" w:type="dxa"/>
          </w:tcPr>
          <w:p>
            <w:r>
              <w:rPr>
                <w:b/>
              </w:rPr>
              <w:t xml:space="preserve">John 3:16 </w:t>
            </w:r>
          </w:p>
        </w:tc>
        <w:tc>
          <w:tcPr>
            <w:tcW w:type="dxa" w:w="2880"/>
            <w:tcW w:w="1440" w:type="dxa"/>
          </w:tcPr>
          <w:p>
            <w:pPr>
              <w:jc w:val="center"/>
            </w:pPr>
            <w:r>
              <w:rPr>
                <w:b/>
              </w:rPr>
              <w:t>OK</w:t>
            </w:r>
          </w:p>
        </w:tc>
      </w:tr>
      <w:tr>
        <w:tc>
          <w:tcPr>
            <w:tcW w:type="dxa" w:w="2880"/>
            <w:tcW w:w="7920" w:type="dxa"/>
          </w:tcPr>
          <w:p>
            <w:pPr>
              <w:spacing w:line="480" w:lineRule="auto"/>
            </w:pPr>
            <w:r>
              <w:t xml:space="preserve">Porque Dios amó tanto al mundo, que dió a Su único Hijo, para que cualquiera que cree en Él no muera, sino que tenga vida </w:t>
            </w:r>
            <w:r>
              <w:rPr>
                <w:b/>
              </w:rPr>
              <w:t>eterna</w:t>
            </w:r>
            <w:r>
              <w:t>.</w:t>
            </w:r>
          </w:p>
        </w:tc>
        <w:tc>
          <w:tcPr>
            <w:tcW w:type="dxa" w:w="2880"/>
            <w:tcW w:w="7920" w:type="dxa"/>
          </w:tcPr>
          <w:p>
            <w:pPr>
              <w:spacing w:line="480" w:lineRule="auto"/>
            </w:pPr>
            <w:r>
              <w:t>"For God so loved the world, that he gave his only Son, that whoever believes in him will not perish but have eternal life.</w:t>
            </w:r>
          </w:p>
        </w:tc>
        <w:tc>
          <w:tcPr>
            <w:tcW w:type="dxa" w:w="2880"/>
            <w:vAlign w:val="center"/>
            <w:tcW w:w="1440" w:type="dxa"/>
          </w:tcPr>
          <w:p>
            <w:pPr>
              <w:jc w:val="center"/>
            </w:pPr>
            <w:r>
              <w:t>☐</w:t>
            </w:r>
          </w:p>
        </w:tc>
      </w:tr>
      <w:tr>
        <w:tc>
          <w:tcPr>
            <w:tcW w:type="dxa" w:w="2880"/>
            <w:tcW w:w="7920" w:type="dxa"/>
          </w:tcPr>
          <w:p>
            <w:r>
              <w:rPr>
                <w:b/>
              </w:rPr>
              <w:t>Hechos 13:48</w:t>
            </w:r>
          </w:p>
        </w:tc>
        <w:tc>
          <w:tcPr>
            <w:tcW w:type="dxa" w:w="2880"/>
            <w:tcW w:w="7920" w:type="dxa"/>
          </w:tcPr>
          <w:p>
            <w:r>
              <w:rPr>
                <w:b/>
              </w:rPr>
              <w:t>Acts 13:48</w:t>
            </w:r>
          </w:p>
        </w:tc>
        <w:tc>
          <w:tcPr>
            <w:tcW w:type="dxa" w:w="2880"/>
            <w:tcW w:w="1440" w:type="dxa"/>
          </w:tcPr>
          <w:p>
            <w:pPr>
              <w:jc w:val="center"/>
            </w:pPr>
            <w:r>
              <w:rPr>
                <w:b/>
              </w:rPr>
              <w:t>OK</w:t>
            </w:r>
          </w:p>
        </w:tc>
      </w:tr>
      <w:tr>
        <w:tc>
          <w:tcPr>
            <w:tcW w:type="dxa" w:w="2880"/>
            <w:tcW w:w="7920" w:type="dxa"/>
          </w:tcPr>
          <w:p>
            <w:pPr>
              <w:spacing w:line="480" w:lineRule="auto"/>
            </w:pPr>
            <w:r>
              <w:t xml:space="preserve">Mientras los Gentiles escuchaban esto, ellos estaban alegres y alababan la palabra del Señor. Todos los que estaban señalados para la vida </w:t>
            </w:r>
            <w:r>
              <w:rPr>
                <w:b/>
              </w:rPr>
              <w:t>eterna</w:t>
            </w:r>
            <w:r>
              <w:t xml:space="preserve"> creyeron. </w:t>
            </w:r>
          </w:p>
        </w:tc>
        <w:tc>
          <w:tcPr>
            <w:tcW w:type="dxa" w:w="2880"/>
            <w:tcW w:w="7920" w:type="dxa"/>
          </w:tcPr>
          <w:p>
            <w:pPr>
              <w:spacing w:line="480" w:lineRule="auto"/>
            </w:pPr>
            <w:r>
              <w:t>As the Gentiles heard this, they were glad and glorified the word of the Lord. As many as were appointed to eternal life believed.</w:t>
            </w:r>
          </w:p>
        </w:tc>
        <w:tc>
          <w:tcPr>
            <w:tcW w:type="dxa" w:w="2880"/>
            <w:vAlign w:val="center"/>
            <w:tcW w:w="1440" w:type="dxa"/>
          </w:tcPr>
          <w:p>
            <w:pPr>
              <w:jc w:val="center"/>
            </w:pPr>
            <w:r>
              <w:t>☐</w:t>
            </w:r>
          </w:p>
        </w:tc>
      </w:tr>
      <w:tr>
        <w:tc>
          <w:tcPr>
            <w:tcW w:type="dxa" w:w="2880"/>
            <w:tcW w:w="7920" w:type="dxa"/>
          </w:tcPr>
          <w:p>
            <w:r>
              <w:rPr>
                <w:b/>
              </w:rPr>
              <w:t>Romanos 6:22 (*)</w:t>
            </w:r>
          </w:p>
        </w:tc>
        <w:tc>
          <w:tcPr>
            <w:tcW w:type="dxa" w:w="2880"/>
            <w:tcW w:w="7920" w:type="dxa"/>
          </w:tcPr>
          <w:p>
            <w:r>
              <w:rPr>
                <w:b/>
              </w:rPr>
              <w:t xml:space="preserve">Romans 6:22 </w:t>
            </w:r>
          </w:p>
        </w:tc>
        <w:tc>
          <w:tcPr>
            <w:tcW w:type="dxa" w:w="2880"/>
            <w:tcW w:w="1440" w:type="dxa"/>
          </w:tcPr>
          <w:p>
            <w:pPr>
              <w:jc w:val="center"/>
            </w:pPr>
            <w:r>
              <w:rPr>
                <w:b/>
              </w:rPr>
              <w:t>OK</w:t>
            </w:r>
          </w:p>
        </w:tc>
      </w:tr>
      <w:tr>
        <w:tc>
          <w:tcPr>
            <w:tcW w:type="dxa" w:w="2880"/>
            <w:tcW w:w="7920" w:type="dxa"/>
          </w:tcPr>
          <w:p>
            <w:pPr>
              <w:spacing w:line="480" w:lineRule="auto"/>
            </w:pPr>
            <w:r>
              <w:t xml:space="preserve">Pero ahora, que ustedes han sido libres del pecado y son hechos siervos a Dios, ustedes tienen su fruto para santificación. El resultado es vida </w:t>
            </w:r>
            <w:r>
              <w:rPr>
                <w:b/>
              </w:rPr>
              <w:t>eterna</w:t>
            </w:r>
            <w:r>
              <w:t>.</w:t>
            </w:r>
          </w:p>
        </w:tc>
        <w:tc>
          <w:tcPr>
            <w:tcW w:type="dxa" w:w="2880"/>
            <w:tcW w:w="7920" w:type="dxa"/>
          </w:tcPr>
          <w:p>
            <w:pPr>
              <w:spacing w:line="480" w:lineRule="auto"/>
            </w:pPr>
            <w:r>
              <w:t>But now that you have been made free from sin and are enslaved to God, you have your fruit for sanctification. The result is eternal life.</w:t>
            </w:r>
          </w:p>
        </w:tc>
        <w:tc>
          <w:tcPr>
            <w:tcW w:type="dxa" w:w="2880"/>
            <w:vAlign w:val="center"/>
            <w:tcW w:w="1440" w:type="dxa"/>
          </w:tcPr>
          <w:p>
            <w:pPr>
              <w:jc w:val="center"/>
            </w:pPr>
            <w:r>
              <w:t>☐</w:t>
            </w:r>
          </w:p>
        </w:tc>
      </w:tr>
      <w:tr>
        <w:tc>
          <w:tcPr>
            <w:tcW w:type="dxa" w:w="2880"/>
            <w:tcW w:w="7920" w:type="dxa"/>
          </w:tcPr>
          <w:p>
            <w:r>
              <w:rPr>
                <w:b/>
              </w:rPr>
              <w:t>Romanos 6:23 (*)</w:t>
            </w:r>
          </w:p>
        </w:tc>
        <w:tc>
          <w:tcPr>
            <w:tcW w:type="dxa" w:w="2880"/>
            <w:tcW w:w="7920" w:type="dxa"/>
          </w:tcPr>
          <w:p>
            <w:r>
              <w:rPr>
                <w:b/>
              </w:rPr>
              <w:t xml:space="preserve">Romans 6:23 </w:t>
            </w:r>
          </w:p>
        </w:tc>
        <w:tc>
          <w:tcPr>
            <w:tcW w:type="dxa" w:w="2880"/>
            <w:tcW w:w="1440" w:type="dxa"/>
          </w:tcPr>
          <w:p>
            <w:pPr>
              <w:jc w:val="center"/>
            </w:pPr>
            <w:r>
              <w:rPr>
                <w:b/>
              </w:rPr>
              <w:t>OK</w:t>
            </w:r>
          </w:p>
        </w:tc>
      </w:tr>
      <w:tr>
        <w:tc>
          <w:tcPr>
            <w:tcW w:type="dxa" w:w="2880"/>
            <w:tcW w:w="7920" w:type="dxa"/>
          </w:tcPr>
          <w:p>
            <w:pPr>
              <w:spacing w:line="480" w:lineRule="auto"/>
            </w:pPr>
            <w:r>
              <w:t xml:space="preserve">Pues la paga del pecado es muerte, pero el regalo de Dios es vida </w:t>
            </w:r>
            <w:r>
              <w:rPr>
                <w:b/>
              </w:rPr>
              <w:t>eterna</w:t>
            </w:r>
            <w:r>
              <w:t xml:space="preserve"> en Cristo Jesús nuestro Señor.</w:t>
            </w:r>
          </w:p>
        </w:tc>
        <w:tc>
          <w:tcPr>
            <w:tcW w:type="dxa" w:w="2880"/>
            <w:tcW w:w="7920" w:type="dxa"/>
          </w:tcPr>
          <w:p>
            <w:pPr>
              <w:spacing w:line="480" w:lineRule="auto"/>
            </w:pPr>
            <w:r>
              <w:t>For the wages of sin are death, but the gift of God is eternal life in Christ Jesus our Lord.</w:t>
            </w:r>
          </w:p>
        </w:tc>
        <w:tc>
          <w:tcPr>
            <w:tcW w:type="dxa" w:w="2880"/>
            <w:vAlign w:val="center"/>
            <w:tcW w:w="1440" w:type="dxa"/>
          </w:tcPr>
          <w:p>
            <w:pPr>
              <w:jc w:val="center"/>
            </w:pPr>
            <w:r>
              <w:t>☐</w:t>
            </w:r>
          </w:p>
        </w:tc>
      </w:tr>
      <w:tr>
        <w:tc>
          <w:tcPr>
            <w:tcW w:type="dxa" w:w="2880"/>
            <w:tcW w:w="7920" w:type="dxa"/>
          </w:tcPr>
          <w:p>
            <w:r>
              <w:rPr>
                <w:b/>
              </w:rPr>
              <w:t>2 Corintios 4:18</w:t>
            </w:r>
          </w:p>
        </w:tc>
        <w:tc>
          <w:tcPr>
            <w:tcW w:type="dxa" w:w="2880"/>
            <w:tcW w:w="7920" w:type="dxa"/>
          </w:tcPr>
          <w:p>
            <w:r>
              <w:rPr>
                <w:b/>
              </w:rPr>
              <w:t>2 Corinthians 4:18</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no estamos observando las cosas que se ven, sino aquellas que no se ven. Las cosas que podemos ver son temporeras, pero las cosas que no se ven son </w:t>
            </w:r>
            <w:r>
              <w:rPr>
                <w:b/>
              </w:rPr>
              <w:t>eternas</w:t>
            </w:r>
            <w:r>
              <w:t>.</w:t>
            </w:r>
          </w:p>
        </w:tc>
        <w:tc>
          <w:tcPr>
            <w:tcW w:type="dxa" w:w="2880"/>
            <w:tcW w:w="7920" w:type="dxa"/>
          </w:tcPr>
          <w:p>
            <w:pPr>
              <w:spacing w:line="480" w:lineRule="auto"/>
            </w:pPr>
            <w:r>
              <w:t>For we are not watching for things that are seen, but for things that are unseen. The things that we can see are temporary, but the things that are unseen are eternal.</w:t>
            </w: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Galatians 6:8</w:t>
            </w:r>
          </w:p>
        </w:tc>
        <w:tc>
          <w:tcPr>
            <w:tcW w:type="dxa" w:w="2880"/>
            <w:tcW w:w="1440" w:type="dxa"/>
          </w:tcPr>
          <w:p>
            <w:pPr>
              <w:jc w:val="center"/>
            </w:pPr>
            <w:r>
              <w:rPr>
                <w:b/>
              </w:rPr>
              <w:t>OK</w:t>
            </w:r>
          </w:p>
        </w:tc>
      </w:tr>
      <w:tr>
        <w:tc>
          <w:tcPr>
            <w:tcW w:type="dxa" w:w="2880"/>
            <w:tcW w:w="7920" w:type="dxa"/>
          </w:tcPr>
          <w:p>
            <w:pPr>
              <w:spacing w:line="480" w:lineRule="auto"/>
            </w:pPr>
            <w:r>
              <w:t xml:space="preserve">Porque aquel que siembra semilla para su propia naturaleza pecaminosa, recogerá destrucción. El que siembra semilla al Espíritu, recogerá vida </w:t>
            </w:r>
            <w:r>
              <w:rPr>
                <w:b/>
              </w:rPr>
              <w:t>eterna</w:t>
            </w:r>
            <w:r>
              <w:t xml:space="preserve"> del Espíritu.</w:t>
            </w:r>
          </w:p>
        </w:tc>
        <w:tc>
          <w:tcPr>
            <w:tcW w:type="dxa" w:w="2880"/>
            <w:tcW w:w="7920" w:type="dxa"/>
          </w:tcPr>
          <w:p>
            <w:pPr>
              <w:spacing w:line="480" w:lineRule="auto"/>
            </w:pPr>
            <w:r>
              <w:t>For he who plants seed to his own flesh, from the flesh will reap destruction. The one who plants seed to the Spirit, from the Spirit will reap eternal life.</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2 Thessalonians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w:t>
            </w:r>
            <w:r>
              <w:rPr>
                <w:b/>
              </w:rPr>
              <w:t>eterno</w:t>
            </w:r>
            <w:r>
              <w:t xml:space="preserve"> consuelo y buena esperanza mediante la gracia,</w:t>
            </w:r>
          </w:p>
        </w:tc>
        <w:tc>
          <w:tcPr>
            <w:tcW w:type="dxa" w:w="2880"/>
            <w:tcW w:w="7920" w:type="dxa"/>
          </w:tcPr>
          <w:p>
            <w:pPr>
              <w:spacing w:line="480" w:lineRule="auto"/>
            </w:pPr>
            <w:r>
              <w:t>Now may our Lord Jesus Christ himself and God our Father, who loved us and gave us eternal comfort and good hope through grace,</w:t>
            </w:r>
          </w:p>
        </w:tc>
        <w:tc>
          <w:tcPr>
            <w:tcW w:type="dxa" w:w="2880"/>
            <w:vAlign w:val="center"/>
            <w:tcW w:w="1440" w:type="dxa"/>
          </w:tcPr>
          <w:p>
            <w:pPr>
              <w:jc w:val="center"/>
            </w:pPr>
            <w:r>
              <w:t>☐</w:t>
            </w:r>
          </w:p>
        </w:tc>
      </w:tr>
      <w:tr>
        <w:tc>
          <w:tcPr>
            <w:tcW w:type="dxa" w:w="2880"/>
            <w:tcW w:w="7920" w:type="dxa"/>
          </w:tcPr>
          <w:p>
            <w:r>
              <w:rPr>
                <w:b/>
              </w:rPr>
              <w:t>1 Timoteo 1:16</w:t>
            </w:r>
          </w:p>
        </w:tc>
        <w:tc>
          <w:tcPr>
            <w:tcW w:type="dxa" w:w="2880"/>
            <w:tcW w:w="7920" w:type="dxa"/>
          </w:tcPr>
          <w:p>
            <w:r>
              <w:rPr>
                <w:b/>
              </w:rPr>
              <w:t>1 Timothy 1:16</w:t>
            </w:r>
          </w:p>
        </w:tc>
        <w:tc>
          <w:tcPr>
            <w:tcW w:type="dxa" w:w="2880"/>
            <w:tcW w:w="1440" w:type="dxa"/>
          </w:tcPr>
          <w:p>
            <w:pPr>
              <w:jc w:val="center"/>
            </w:pPr>
            <w:r>
              <w:rPr>
                <w:b/>
              </w:rPr>
              <w:t>OK</w:t>
            </w:r>
          </w:p>
        </w:tc>
      </w:tr>
      <w:tr>
        <w:tc>
          <w:tcPr>
            <w:tcW w:type="dxa" w:w="2880"/>
            <w:tcW w:w="7920" w:type="dxa"/>
          </w:tcPr>
          <w:p>
            <w:pPr>
              <w:spacing w:line="480" w:lineRule="auto"/>
            </w:pPr>
            <w:r>
              <w:t xml:space="preserve">Pero por esta razón yo primeramente recibí misericordia, para que en mí, el peor, Cristo Jesús pudiera demostrar toda paciencia. Él hizo esto como un ejemplo para aquellos que fueran a creer en Él para vida </w:t>
            </w:r>
            <w:r>
              <w:rPr>
                <w:b/>
              </w:rPr>
              <w:t>eterna</w:t>
            </w:r>
            <w:r>
              <w:t>.</w:t>
            </w:r>
          </w:p>
        </w:tc>
        <w:tc>
          <w:tcPr>
            <w:tcW w:type="dxa" w:w="2880"/>
            <w:tcW w:w="7920" w:type="dxa"/>
          </w:tcPr>
          <w:p>
            <w:pPr>
              <w:spacing w:line="480" w:lineRule="auto"/>
            </w:pPr>
            <w:r>
              <w:t>But for this reason I was given mercy, so that in me, the chief, Christ Jesus might demonstrate all patience. He did this as an example for those who would believe in him for eternal life.</w:t>
            </w:r>
          </w:p>
        </w:tc>
        <w:tc>
          <w:tcPr>
            <w:tcW w:type="dxa" w:w="2880"/>
            <w:vAlign w:val="center"/>
            <w:tcW w:w="1440" w:type="dxa"/>
          </w:tcPr>
          <w:p>
            <w:pPr>
              <w:jc w:val="center"/>
            </w:pPr>
            <w:r>
              <w:t>☐</w:t>
            </w:r>
          </w:p>
        </w:tc>
      </w:tr>
      <w:tr>
        <w:tc>
          <w:tcPr>
            <w:tcW w:type="dxa" w:w="2880"/>
            <w:tcW w:w="7920" w:type="dxa"/>
          </w:tcPr>
          <w:p>
            <w:r>
              <w:rPr>
                <w:b/>
              </w:rPr>
              <w:t>2 Timoteo 1:9</w:t>
            </w:r>
          </w:p>
        </w:tc>
        <w:tc>
          <w:tcPr>
            <w:tcW w:type="dxa" w:w="2880"/>
            <w:tcW w:w="7920" w:type="dxa"/>
          </w:tcPr>
          <w:p>
            <w:r>
              <w:rPr>
                <w:b/>
              </w:rPr>
              <w:t>2 Timothy 1:9</w:t>
            </w:r>
          </w:p>
        </w:tc>
        <w:tc>
          <w:tcPr>
            <w:tcW w:type="dxa" w:w="2880"/>
            <w:tcW w:w="1440" w:type="dxa"/>
          </w:tcPr>
          <w:p>
            <w:pPr>
              <w:jc w:val="center"/>
            </w:pPr>
            <w:r>
              <w:rPr>
                <w:b/>
              </w:rPr>
              <w:t>OK</w:t>
            </w:r>
          </w:p>
        </w:tc>
      </w:tr>
      <w:tr>
        <w:tc>
          <w:tcPr>
            <w:tcW w:type="dxa" w:w="2880"/>
            <w:tcW w:w="7920" w:type="dxa"/>
          </w:tcPr>
          <w:p>
            <w:pPr>
              <w:spacing w:line="480" w:lineRule="auto"/>
            </w:pPr>
            <w:r>
              <w:t xml:space="preserve">Es Dios quien nos salvó, y nos llamó con un santo llamamiento. Él hizo esto, no de acuerdo a nuestras obras, sino de acuerdo a su propio plan y gracia. Él nos dio estas cosas en Cristo Jesús antes de que los </w:t>
            </w:r>
            <w:r>
              <w:rPr>
                <w:b/>
              </w:rPr>
              <w:t>tiempos comenzaran</w:t>
            </w:r>
            <w:r>
              <w:t>.</w:t>
            </w:r>
          </w:p>
        </w:tc>
        <w:tc>
          <w:tcPr>
            <w:tcW w:type="dxa" w:w="2880"/>
            <w:tcW w:w="7920" w:type="dxa"/>
          </w:tcPr>
          <w:p>
            <w:pPr>
              <w:spacing w:line="480" w:lineRule="auto"/>
            </w:pPr>
            <w:r>
              <w:t>who saved us and called us with a holy calling. He did this, not according to our works, but according to his own plan and grace, which he gave us in Christ Jesus before times ever began.</w:t>
            </w:r>
          </w:p>
        </w:tc>
        <w:tc>
          <w:tcPr>
            <w:tcW w:type="dxa" w:w="2880"/>
            <w:vAlign w:val="center"/>
            <w:tcW w:w="1440" w:type="dxa"/>
          </w:tcPr>
          <w:p>
            <w:pPr>
              <w:jc w:val="center"/>
            </w:pPr>
            <w:r>
              <w:t>☐</w:t>
            </w:r>
          </w:p>
        </w:tc>
      </w:tr>
      <w:tr>
        <w:tc>
          <w:tcPr>
            <w:tcW w:type="dxa" w:w="2880"/>
            <w:tcW w:w="7920" w:type="dxa"/>
          </w:tcPr>
          <w:p>
            <w:r>
              <w:rPr>
                <w:b/>
              </w:rPr>
              <w:t>Hebreos 5:9</w:t>
            </w:r>
          </w:p>
        </w:tc>
        <w:tc>
          <w:tcPr>
            <w:tcW w:type="dxa" w:w="2880"/>
            <w:tcW w:w="7920" w:type="dxa"/>
          </w:tcPr>
          <w:p>
            <w:r>
              <w:rPr>
                <w:b/>
              </w:rPr>
              <w:t>Hebrews 5:9</w:t>
            </w:r>
          </w:p>
        </w:tc>
        <w:tc>
          <w:tcPr>
            <w:tcW w:type="dxa" w:w="2880"/>
            <w:tcW w:w="1440" w:type="dxa"/>
          </w:tcPr>
          <w:p>
            <w:pPr>
              <w:jc w:val="center"/>
            </w:pPr>
            <w:r>
              <w:rPr>
                <w:b/>
              </w:rPr>
              <w:t>OK</w:t>
            </w:r>
          </w:p>
        </w:tc>
      </w:tr>
      <w:tr>
        <w:tc>
          <w:tcPr>
            <w:tcW w:type="dxa" w:w="2880"/>
            <w:tcW w:w="7920" w:type="dxa"/>
          </w:tcPr>
          <w:p>
            <w:pPr>
              <w:spacing w:line="480" w:lineRule="auto"/>
            </w:pPr>
            <w:r>
              <w:t xml:space="preserve">Él fue hecho perfecto y vino a ser, para todos quienes le obedecen, la causa de </w:t>
            </w:r>
            <w:r>
              <w:rPr>
                <w:b/>
              </w:rPr>
              <w:t>eterna</w:t>
            </w:r>
            <w:r>
              <w:t xml:space="preserve"> salvación.</w:t>
            </w:r>
          </w:p>
        </w:tc>
        <w:tc>
          <w:tcPr>
            <w:tcW w:type="dxa" w:w="2880"/>
            <w:tcW w:w="7920" w:type="dxa"/>
          </w:tcPr>
          <w:p>
            <w:pPr>
              <w:spacing w:line="480" w:lineRule="auto"/>
            </w:pPr>
            <w:r>
              <w:t>He was made perfect and became, for everyone who obeys him, the cause of eternal salvation.</w:t>
            </w:r>
          </w:p>
        </w:tc>
        <w:tc>
          <w:tcPr>
            <w:tcW w:type="dxa" w:w="2880"/>
            <w:vAlign w:val="center"/>
            <w:tcW w:w="1440" w:type="dxa"/>
          </w:tcPr>
          <w:p>
            <w:pPr>
              <w:jc w:val="center"/>
            </w:pPr>
            <w:r>
              <w:t>☐</w:t>
            </w:r>
          </w:p>
        </w:tc>
      </w:tr>
      <w:tr>
        <w:tc>
          <w:tcPr>
            <w:tcW w:type="dxa" w:w="2880"/>
            <w:tcW w:w="7920" w:type="dxa"/>
          </w:tcPr>
          <w:p>
            <w:r>
              <w:rPr>
                <w:b/>
              </w:rPr>
              <w:t>Apocalipsis 14:6</w:t>
            </w:r>
          </w:p>
        </w:tc>
        <w:tc>
          <w:tcPr>
            <w:tcW w:type="dxa" w:w="2880"/>
            <w:tcW w:w="7920" w:type="dxa"/>
          </w:tcPr>
          <w:p>
            <w:r>
              <w:rPr>
                <w:b/>
              </w:rPr>
              <w:t>Revelation 14:6</w:t>
            </w:r>
          </w:p>
        </w:tc>
        <w:tc>
          <w:tcPr>
            <w:tcW w:type="dxa" w:w="2880"/>
            <w:tcW w:w="1440" w:type="dxa"/>
          </w:tcPr>
          <w:p>
            <w:pPr>
              <w:jc w:val="center"/>
            </w:pPr>
            <w:r>
              <w:rPr>
                <w:b/>
              </w:rPr>
              <w:t>OK</w:t>
            </w:r>
          </w:p>
        </w:tc>
      </w:tr>
      <w:tr>
        <w:tc>
          <w:tcPr>
            <w:tcW w:type="dxa" w:w="2880"/>
            <w:tcW w:w="7920" w:type="dxa"/>
          </w:tcPr>
          <w:p>
            <w:pPr>
              <w:spacing w:line="480" w:lineRule="auto"/>
            </w:pPr>
            <w:r>
              <w:t xml:space="preserve">Vi a otro ángel volando en el aire, que tenía el mensaje </w:t>
            </w:r>
            <w:r>
              <w:rPr>
                <w:b/>
              </w:rPr>
              <w:t>eterno</w:t>
            </w:r>
            <w:r>
              <w:t xml:space="preserve"> de las Buenas Nuevas para proclamar a aquellos que viven en la tierra - a cada nación, tribu, lengua y gente.</w:t>
            </w:r>
          </w:p>
        </w:tc>
        <w:tc>
          <w:tcPr>
            <w:tcW w:type="dxa" w:w="2880"/>
            <w:tcW w:w="7920" w:type="dxa"/>
          </w:tcPr>
          <w:p>
            <w:pPr>
              <w:spacing w:line="480" w:lineRule="auto"/>
            </w:pPr>
            <w:r>
              <w:t>I saw another angel flying in midair, who had the eternal gospel to proclaim to those who live on the earth—to every nation, tribe, language, and people.</w:t>
            </w:r>
          </w:p>
        </w:tc>
        <w:tc>
          <w:tcPr>
            <w:tcW w:type="dxa" w:w="2880"/>
            <w:vAlign w:val="center"/>
            <w:tcW w:w="1440" w:type="dxa"/>
          </w:tcPr>
          <w:p>
            <w:pPr>
              <w:jc w:val="center"/>
            </w:pPr>
            <w:r>
              <w:t>☐</w:t>
            </w:r>
          </w:p>
        </w:tc>
      </w:tr>
    </w:tbl>
    <w:p>
      <w:pPr>
        <w:pStyle w:val="Heading1"/>
        <w:spacing w:before="0"/>
      </w:pPr>
      <w:r>
        <w:t>fe (G4102)</w:t>
      </w:r>
    </w:p>
    <w:p>
      <w:pPr>
        <w:spacing w:after="0"/>
      </w:pPr>
      <w:r/>
      <w:r>
        <w:t>Esta palabra puede significar: Confianza o creencia. Un conjunto de cosas que las personas creen.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9:2</w:t>
            </w:r>
          </w:p>
        </w:tc>
        <w:tc>
          <w:tcPr>
            <w:tcW w:type="dxa" w:w="2880"/>
            <w:tcW w:w="7920" w:type="dxa"/>
          </w:tcPr>
          <w:p>
            <w:r>
              <w:rPr>
                <w:b/>
              </w:rPr>
              <w:t>Matthew 9:2</w:t>
            </w:r>
          </w:p>
        </w:tc>
        <w:tc>
          <w:tcPr>
            <w:tcW w:type="dxa" w:w="2880"/>
            <w:tcW w:w="1440" w:type="dxa"/>
          </w:tcPr>
          <w:p>
            <w:pPr>
              <w:jc w:val="center"/>
            </w:pPr>
            <w:r>
              <w:rPr>
                <w:b/>
              </w:rPr>
              <w:t>OK</w:t>
            </w:r>
          </w:p>
        </w:tc>
      </w:tr>
      <w:tr>
        <w:tc>
          <w:tcPr>
            <w:tcW w:type="dxa" w:w="2880"/>
            <w:tcW w:w="7920" w:type="dxa"/>
          </w:tcPr>
          <w:p>
            <w:pPr>
              <w:spacing w:line="480" w:lineRule="auto"/>
            </w:pPr>
            <w:r>
              <w:t xml:space="preserve">He aquí, le trajeron un hombre paralítico acostado en una camilla. Viendo la </w:t>
            </w:r>
            <w:r>
              <w:rPr>
                <w:b/>
              </w:rPr>
              <w:t>fe</w:t>
            </w:r>
            <w:r>
              <w:t xml:space="preserve"> de ellos, Jesús le dijo al hombre paralítico: "Hijo, ten buen ánimo, tus pecados te han sido perdonados."</w:t>
            </w:r>
          </w:p>
        </w:tc>
        <w:tc>
          <w:tcPr>
            <w:tcW w:type="dxa" w:w="2880"/>
            <w:tcW w:w="7920" w:type="dxa"/>
          </w:tcPr>
          <w:p>
            <w:pPr>
              <w:spacing w:line="480" w:lineRule="auto"/>
            </w:pPr>
            <w:r>
              <w:t>Behold, they brought to him a paralyzed man lying on a mat. Seeing their faith, Jesus said to the paralyzed man, "Son, be encouraged. Your sins have been forgiven."</w:t>
            </w:r>
            <w:r/>
          </w:p>
        </w:tc>
        <w:tc>
          <w:tcPr>
            <w:tcW w:type="dxa" w:w="2880"/>
            <w:vAlign w:val="center"/>
            <w:tcW w:w="1440" w:type="dxa"/>
          </w:tcPr>
          <w:p>
            <w:pPr>
              <w:jc w:val="center"/>
            </w:pPr>
            <w:r>
              <w:t>☐</w:t>
            </w:r>
          </w:p>
        </w:tc>
      </w:tr>
      <w:tr>
        <w:tc>
          <w:tcPr>
            <w:tcW w:type="dxa" w:w="2880"/>
            <w:tcW w:w="7920" w:type="dxa"/>
          </w:tcPr>
          <w:p>
            <w:r>
              <w:rPr>
                <w:b/>
              </w:rPr>
              <w:t>Marcos 5:34</w:t>
            </w:r>
          </w:p>
        </w:tc>
        <w:tc>
          <w:tcPr>
            <w:tcW w:type="dxa" w:w="2880"/>
            <w:tcW w:w="7920" w:type="dxa"/>
          </w:tcPr>
          <w:p>
            <w:r>
              <w:rPr>
                <w:b/>
              </w:rPr>
              <w:t>Mark 5:34</w:t>
            </w:r>
          </w:p>
        </w:tc>
        <w:tc>
          <w:tcPr>
            <w:tcW w:type="dxa" w:w="2880"/>
            <w:tcW w:w="1440" w:type="dxa"/>
          </w:tcPr>
          <w:p>
            <w:pPr>
              <w:jc w:val="center"/>
            </w:pPr>
            <w:r>
              <w:rPr>
                <w:b/>
              </w:rPr>
              <w:t>OK</w:t>
            </w:r>
          </w:p>
        </w:tc>
      </w:tr>
      <w:tr>
        <w:tc>
          <w:tcPr>
            <w:tcW w:type="dxa" w:w="2880"/>
            <w:tcW w:w="7920" w:type="dxa"/>
          </w:tcPr>
          <w:p>
            <w:pPr>
              <w:spacing w:line="480" w:lineRule="auto"/>
            </w:pPr>
            <w:r>
              <w:t xml:space="preserve">Él le dijo: "Hija, tu </w:t>
            </w:r>
            <w:r>
              <w:rPr>
                <w:b/>
              </w:rPr>
              <w:t>fe</w:t>
            </w:r>
            <w:r>
              <w:t xml:space="preserve"> te ha sanado. Ve en paz y sanada de tu enfermedad."</w:t>
            </w:r>
          </w:p>
        </w:tc>
        <w:tc>
          <w:tcPr>
            <w:tcW w:type="dxa" w:w="2880"/>
            <w:tcW w:w="7920" w:type="dxa"/>
          </w:tcPr>
          <w:p>
            <w:pPr>
              <w:spacing w:line="480" w:lineRule="auto"/>
            </w:pPr>
            <w:r>
              <w:t>He said to her, "Daughter, your faith has made you well. Go in peace and be healed from your affliction."</w:t>
            </w:r>
            <w:r/>
          </w:p>
        </w:tc>
        <w:tc>
          <w:tcPr>
            <w:tcW w:type="dxa" w:w="2880"/>
            <w:vAlign w:val="center"/>
            <w:tcW w:w="1440" w:type="dxa"/>
          </w:tcPr>
          <w:p>
            <w:pPr>
              <w:jc w:val="center"/>
            </w:pPr>
            <w:r>
              <w:t>☐</w:t>
            </w:r>
          </w:p>
        </w:tc>
      </w:tr>
      <w:tr>
        <w:tc>
          <w:tcPr>
            <w:tcW w:type="dxa" w:w="2880"/>
            <w:tcW w:w="7920" w:type="dxa"/>
          </w:tcPr>
          <w:p>
            <w:r>
              <w:rPr>
                <w:b/>
              </w:rPr>
              <w:t>Lucas 17:5 (*)</w:t>
            </w:r>
          </w:p>
        </w:tc>
        <w:tc>
          <w:tcPr>
            <w:tcW w:type="dxa" w:w="2880"/>
            <w:tcW w:w="7920" w:type="dxa"/>
          </w:tcPr>
          <w:p>
            <w:r>
              <w:rPr>
                <w:b/>
              </w:rPr>
              <w:t xml:space="preserve">Luke 17:5 </w:t>
            </w:r>
          </w:p>
        </w:tc>
        <w:tc>
          <w:tcPr>
            <w:tcW w:type="dxa" w:w="2880"/>
            <w:tcW w:w="1440" w:type="dxa"/>
          </w:tcPr>
          <w:p>
            <w:pPr>
              <w:jc w:val="center"/>
            </w:pPr>
            <w:r>
              <w:rPr>
                <w:b/>
              </w:rPr>
              <w:t>OK</w:t>
            </w:r>
          </w:p>
        </w:tc>
      </w:tr>
      <w:tr>
        <w:tc>
          <w:tcPr>
            <w:tcW w:type="dxa" w:w="2880"/>
            <w:tcW w:w="7920" w:type="dxa"/>
          </w:tcPr>
          <w:p>
            <w:pPr>
              <w:spacing w:line="480" w:lineRule="auto"/>
            </w:pPr>
            <w:r>
              <w:t xml:space="preserve">Los apóstoles dijeron al Señor: "aumenta nuestra </w:t>
            </w:r>
            <w:r>
              <w:rPr>
                <w:b/>
              </w:rPr>
              <w:t>fe</w:t>
            </w:r>
            <w:r>
              <w:t>."</w:t>
            </w:r>
          </w:p>
        </w:tc>
        <w:tc>
          <w:tcPr>
            <w:tcW w:type="dxa" w:w="2880"/>
            <w:tcW w:w="7920" w:type="dxa"/>
          </w:tcPr>
          <w:p>
            <w:pPr>
              <w:spacing w:line="480" w:lineRule="auto"/>
            </w:pPr>
            <w:r>
              <w:t>The apostles said to the Lord, "Increase our faith."</w:t>
            </w:r>
            <w:r/>
          </w:p>
        </w:tc>
        <w:tc>
          <w:tcPr>
            <w:tcW w:type="dxa" w:w="2880"/>
            <w:vAlign w:val="center"/>
            <w:tcW w:w="1440" w:type="dxa"/>
          </w:tcPr>
          <w:p>
            <w:pPr>
              <w:jc w:val="center"/>
            </w:pPr>
            <w:r>
              <w:t>☐</w:t>
            </w:r>
          </w:p>
        </w:tc>
      </w:tr>
      <w:tr>
        <w:tc>
          <w:tcPr>
            <w:tcW w:type="dxa" w:w="2880"/>
            <w:tcW w:w="7920" w:type="dxa"/>
          </w:tcPr>
          <w:p>
            <w:r>
              <w:rPr>
                <w:b/>
              </w:rPr>
              <w:t>Lucas 17:6 (*)</w:t>
            </w:r>
          </w:p>
        </w:tc>
        <w:tc>
          <w:tcPr>
            <w:tcW w:type="dxa" w:w="2880"/>
            <w:tcW w:w="7920" w:type="dxa"/>
          </w:tcPr>
          <w:p>
            <w:r>
              <w:rPr>
                <w:b/>
              </w:rPr>
              <w:t xml:space="preserve">Luke 17:6 </w:t>
            </w:r>
          </w:p>
        </w:tc>
        <w:tc>
          <w:tcPr>
            <w:tcW w:type="dxa" w:w="2880"/>
            <w:tcW w:w="1440" w:type="dxa"/>
          </w:tcPr>
          <w:p>
            <w:pPr>
              <w:jc w:val="center"/>
            </w:pPr>
            <w:r>
              <w:rPr>
                <w:b/>
              </w:rPr>
              <w:t>OK</w:t>
            </w:r>
          </w:p>
        </w:tc>
      </w:tr>
      <w:tr>
        <w:tc>
          <w:tcPr>
            <w:tcW w:type="dxa" w:w="2880"/>
            <w:tcW w:w="7920" w:type="dxa"/>
          </w:tcPr>
          <w:p>
            <w:pPr>
              <w:spacing w:line="480" w:lineRule="auto"/>
            </w:pPr>
            <w:r>
              <w:t xml:space="preserve">El Señor les dijo: "Si tuvieras </w:t>
            </w:r>
            <w:r>
              <w:rPr>
                <w:b/>
              </w:rPr>
              <w:t>fe</w:t>
            </w:r>
            <w:r>
              <w:t xml:space="preserve"> como una semilla de mostaza, tú dirías a este árbol de sicomoro: 'Sé desarraigado, y sé plantado en el mar', y te obedecería.</w:t>
            </w:r>
          </w:p>
        </w:tc>
        <w:tc>
          <w:tcPr>
            <w:tcW w:type="dxa" w:w="2880"/>
            <w:tcW w:w="7920" w:type="dxa"/>
          </w:tcPr>
          <w:p>
            <w:pPr>
              <w:spacing w:line="480" w:lineRule="auto"/>
            </w:pPr>
            <w:r>
              <w:t>The Lord said, "If you had faith like a mustard seed, you would say to this mulberry tree, 'Be uprooted, and be planted in the sea,' and it would obey you.</w:t>
            </w:r>
          </w:p>
        </w:tc>
        <w:tc>
          <w:tcPr>
            <w:tcW w:type="dxa" w:w="2880"/>
            <w:vAlign w:val="center"/>
            <w:tcW w:w="1440" w:type="dxa"/>
          </w:tcPr>
          <w:p>
            <w:pPr>
              <w:jc w:val="center"/>
            </w:pPr>
            <w:r>
              <w:t>☐</w:t>
            </w:r>
          </w:p>
        </w:tc>
      </w:tr>
      <w:tr>
        <w:tc>
          <w:tcPr>
            <w:tcW w:type="dxa" w:w="2880"/>
            <w:tcW w:w="7920" w:type="dxa"/>
          </w:tcPr>
          <w:p>
            <w:r>
              <w:rPr>
                <w:b/>
              </w:rPr>
              <w:t>Hechos 3:16</w:t>
            </w:r>
          </w:p>
        </w:tc>
        <w:tc>
          <w:tcPr>
            <w:tcW w:type="dxa" w:w="2880"/>
            <w:tcW w:w="7920" w:type="dxa"/>
          </w:tcPr>
          <w:p>
            <w:r>
              <w:rPr>
                <w:b/>
              </w:rPr>
              <w:t>Acts 3:16</w:t>
            </w:r>
          </w:p>
        </w:tc>
        <w:tc>
          <w:tcPr>
            <w:tcW w:type="dxa" w:w="2880"/>
            <w:tcW w:w="1440" w:type="dxa"/>
          </w:tcPr>
          <w:p>
            <w:pPr>
              <w:jc w:val="center"/>
            </w:pPr>
            <w:r>
              <w:rPr>
                <w:b/>
              </w:rPr>
              <w:t>OK</w:t>
            </w:r>
          </w:p>
        </w:tc>
      </w:tr>
      <w:tr>
        <w:tc>
          <w:tcPr>
            <w:tcW w:type="dxa" w:w="2880"/>
            <w:tcW w:w="7920" w:type="dxa"/>
          </w:tcPr>
          <w:p>
            <w:pPr>
              <w:spacing w:line="480" w:lineRule="auto"/>
            </w:pPr>
            <w:r>
              <w:t xml:space="preserve">Ahora, por la </w:t>
            </w:r>
            <w:r>
              <w:rPr>
                <w:b/>
              </w:rPr>
              <w:t>fe</w:t>
            </w:r>
            <w:r>
              <w:t xml:space="preserve"> en Su nombre, este hombre a quien ustedes ven y conocen, este mismo nombre lo ha hecho fuerte. La </w:t>
            </w:r>
            <w:r>
              <w:rPr>
                <w:b/>
              </w:rPr>
              <w:t>fe</w:t>
            </w:r>
            <w:r>
              <w:t xml:space="preserve"> que es mediante Jesús le dio a él esta completa salud en la presencia de ustedes.</w:t>
            </w:r>
          </w:p>
        </w:tc>
        <w:tc>
          <w:tcPr>
            <w:tcW w:type="dxa" w:w="2880"/>
            <w:tcW w:w="7920" w:type="dxa"/>
          </w:tcPr>
          <w:p>
            <w:pPr>
              <w:spacing w:line="480" w:lineRule="auto"/>
            </w:pPr>
            <w:r>
              <w:t>On the basis of faith in his name, his name made this man, whom you see and know, strong. The faith that is through Jesus has given him this perfect health in the presence of you all.</w:t>
            </w: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Romans 3:22</w:t>
            </w:r>
          </w:p>
        </w:tc>
        <w:tc>
          <w:tcPr>
            <w:tcW w:type="dxa" w:w="2880"/>
            <w:tcW w:w="1440" w:type="dxa"/>
          </w:tcPr>
          <w:p>
            <w:pPr>
              <w:jc w:val="center"/>
            </w:pPr>
            <w:r>
              <w:rPr>
                <w:b/>
              </w:rPr>
              <w:t>OK</w:t>
            </w:r>
          </w:p>
        </w:tc>
      </w:tr>
      <w:tr>
        <w:tc>
          <w:tcPr>
            <w:tcW w:type="dxa" w:w="2880"/>
            <w:tcW w:w="7920" w:type="dxa"/>
          </w:tcPr>
          <w:p>
            <w:pPr>
              <w:spacing w:line="480" w:lineRule="auto"/>
            </w:pPr>
            <w:r>
              <w:t xml:space="preserve">esto es, la justicia de Dios mediante la </w:t>
            </w:r>
            <w:r>
              <w:rPr>
                <w:b/>
              </w:rPr>
              <w:t>fe</w:t>
            </w:r>
            <w:r>
              <w:t xml:space="preserve"> en Jesucristo para todos aquellos quienes creen. Pues no hay distinción.</w:t>
            </w:r>
          </w:p>
        </w:tc>
        <w:tc>
          <w:tcPr>
            <w:tcW w:type="dxa" w:w="2880"/>
            <w:tcW w:w="7920" w:type="dxa"/>
          </w:tcPr>
          <w:p>
            <w:pPr>
              <w:spacing w:line="480" w:lineRule="auto"/>
            </w:pPr>
            <w:r>
              <w:t>the righteousness of God through faith in Jesus Christ for all those who believe. For there is no distinction,</w:t>
            </w:r>
          </w:p>
        </w:tc>
        <w:tc>
          <w:tcPr>
            <w:tcW w:type="dxa" w:w="2880"/>
            <w:vAlign w:val="center"/>
            <w:tcW w:w="1440" w:type="dxa"/>
          </w:tcPr>
          <w:p>
            <w:pPr>
              <w:jc w:val="center"/>
            </w:pPr>
            <w:r>
              <w:t>☐</w:t>
            </w:r>
          </w:p>
        </w:tc>
      </w:tr>
      <w:tr>
        <w:tc>
          <w:tcPr>
            <w:tcW w:type="dxa" w:w="2880"/>
            <w:tcW w:w="7920" w:type="dxa"/>
          </w:tcPr>
          <w:p>
            <w:r>
              <w:rPr>
                <w:b/>
              </w:rPr>
              <w:t>Romanos 9:30</w:t>
            </w:r>
          </w:p>
        </w:tc>
        <w:tc>
          <w:tcPr>
            <w:tcW w:type="dxa" w:w="2880"/>
            <w:tcW w:w="7920" w:type="dxa"/>
          </w:tcPr>
          <w:p>
            <w:r>
              <w:rPr>
                <w:b/>
              </w:rPr>
              <w:t>Romans 9:30</w:t>
            </w:r>
          </w:p>
        </w:tc>
        <w:tc>
          <w:tcPr>
            <w:tcW w:type="dxa" w:w="2880"/>
            <w:tcW w:w="1440" w:type="dxa"/>
          </w:tcPr>
          <w:p>
            <w:pPr>
              <w:jc w:val="center"/>
            </w:pPr>
            <w:r>
              <w:rPr>
                <w:b/>
              </w:rPr>
              <w:t>OK</w:t>
            </w:r>
          </w:p>
        </w:tc>
      </w:tr>
      <w:tr>
        <w:tc>
          <w:tcPr>
            <w:tcW w:type="dxa" w:w="2880"/>
            <w:tcW w:w="7920" w:type="dxa"/>
          </w:tcPr>
          <w:p>
            <w:pPr>
              <w:spacing w:line="480" w:lineRule="auto"/>
            </w:pPr>
            <w:r>
              <w:t xml:space="preserve">¿Qué diremos entonces? Que los Gentiles, quienes no estaban procurando justicia, obtuvieron justicia, la justicia de la </w:t>
            </w:r>
            <w:r>
              <w:rPr>
                <w:b/>
              </w:rPr>
              <w:t>fe</w:t>
            </w:r>
            <w:r>
              <w:t>.</w:t>
            </w:r>
          </w:p>
        </w:tc>
        <w:tc>
          <w:tcPr>
            <w:tcW w:type="dxa" w:w="2880"/>
            <w:tcW w:w="7920" w:type="dxa"/>
          </w:tcPr>
          <w:p>
            <w:pPr>
              <w:spacing w:line="480" w:lineRule="auto"/>
            </w:pPr>
            <w:r>
              <w:t>What will we say then? That the Gentiles, who were not pursuing righteousness, laid hold of righteousness, the righteousness by faith.</w:t>
            </w:r>
          </w:p>
        </w:tc>
        <w:tc>
          <w:tcPr>
            <w:tcW w:type="dxa" w:w="2880"/>
            <w:vAlign w:val="center"/>
            <w:tcW w:w="1440" w:type="dxa"/>
          </w:tcPr>
          <w:p>
            <w:pPr>
              <w:jc w:val="center"/>
            </w:pPr>
            <w:r>
              <w:t>☐</w:t>
            </w:r>
          </w:p>
        </w:tc>
      </w:tr>
      <w:tr>
        <w:tc>
          <w:tcPr>
            <w:tcW w:type="dxa" w:w="2880"/>
            <w:tcW w:w="7920" w:type="dxa"/>
          </w:tcPr>
          <w:p>
            <w:r>
              <w:rPr>
                <w:b/>
              </w:rPr>
              <w:t>1 Corintios 13:2 (*)</w:t>
            </w:r>
          </w:p>
        </w:tc>
        <w:tc>
          <w:tcPr>
            <w:tcW w:type="dxa" w:w="2880"/>
            <w:tcW w:w="7920" w:type="dxa"/>
          </w:tcPr>
          <w:p>
            <w:r>
              <w:rPr>
                <w:b/>
              </w:rPr>
              <w:t xml:space="preserve">1 Corinthians 13:2 </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tengo el don de la profecía y entiendo todas las verdades escondidas y el conocimiento, y que tengo toda la </w:t>
            </w:r>
            <w:r>
              <w:rPr>
                <w:b/>
              </w:rPr>
              <w:t>fe</w:t>
            </w:r>
            <w:r>
              <w:t xml:space="preserve"> como para remover montañas. Pero si no tengo amor, no soy nada.</w:t>
            </w:r>
          </w:p>
        </w:tc>
        <w:tc>
          <w:tcPr>
            <w:tcW w:type="dxa" w:w="2880"/>
            <w:tcW w:w="7920" w:type="dxa"/>
          </w:tcPr>
          <w:p>
            <w:pPr>
              <w:spacing w:line="480" w:lineRule="auto"/>
            </w:pPr>
            <w:r>
              <w:t>Suppose that I have the gift of prophecy and understand all hidden truths and knowledge, and that I have all faith so as to remove mountains. But if I do not have love, I am nothing.</w:t>
            </w:r>
          </w:p>
        </w:tc>
        <w:tc>
          <w:tcPr>
            <w:tcW w:type="dxa" w:w="2880"/>
            <w:vAlign w:val="center"/>
            <w:tcW w:w="1440" w:type="dxa"/>
          </w:tcPr>
          <w:p>
            <w:pPr>
              <w:jc w:val="center"/>
            </w:pPr>
            <w:r>
              <w:t>☐</w:t>
            </w:r>
          </w:p>
        </w:tc>
      </w:tr>
      <w:tr>
        <w:tc>
          <w:tcPr>
            <w:tcW w:type="dxa" w:w="2880"/>
            <w:tcW w:w="7920" w:type="dxa"/>
          </w:tcPr>
          <w:p>
            <w:r>
              <w:rPr>
                <w:b/>
              </w:rPr>
              <w:t>1 Corintios 13:13 (*)</w:t>
            </w:r>
          </w:p>
        </w:tc>
        <w:tc>
          <w:tcPr>
            <w:tcW w:type="dxa" w:w="2880"/>
            <w:tcW w:w="7920" w:type="dxa"/>
          </w:tcPr>
          <w:p>
            <w:r>
              <w:rPr>
                <w:b/>
              </w:rPr>
              <w:t xml:space="preserve">1 Corinthians 13:13 </w:t>
            </w:r>
          </w:p>
        </w:tc>
        <w:tc>
          <w:tcPr>
            <w:tcW w:type="dxa" w:w="2880"/>
            <w:tcW w:w="1440" w:type="dxa"/>
          </w:tcPr>
          <w:p>
            <w:pPr>
              <w:jc w:val="center"/>
            </w:pPr>
            <w:r>
              <w:rPr>
                <w:b/>
              </w:rPr>
              <w:t>OK</w:t>
            </w:r>
          </w:p>
        </w:tc>
      </w:tr>
      <w:tr>
        <w:tc>
          <w:tcPr>
            <w:tcW w:type="dxa" w:w="2880"/>
            <w:tcW w:w="7920" w:type="dxa"/>
          </w:tcPr>
          <w:p>
            <w:pPr>
              <w:spacing w:line="480" w:lineRule="auto"/>
            </w:pPr>
            <w:r>
              <w:t xml:space="preserve">Pero ahora estas tres cosas permanecen: </w:t>
            </w:r>
            <w:r>
              <w:rPr>
                <w:b/>
              </w:rPr>
              <w:t>fe</w:t>
            </w:r>
            <w:r>
              <w:t>, esperanza y el amor. Pero el mayor de éstos es el amor.</w:t>
            </w:r>
          </w:p>
        </w:tc>
        <w:tc>
          <w:tcPr>
            <w:tcW w:type="dxa" w:w="2880"/>
            <w:tcW w:w="7920" w:type="dxa"/>
          </w:tcPr>
          <w:p>
            <w:pPr>
              <w:spacing w:line="480" w:lineRule="auto"/>
            </w:pPr>
            <w:r>
              <w:t>But now these three remain: faith, hope, and love. But the greatest of these is love.</w:t>
            </w:r>
          </w:p>
        </w:tc>
        <w:tc>
          <w:tcPr>
            <w:tcW w:type="dxa" w:w="2880"/>
            <w:vAlign w:val="center"/>
            <w:tcW w:w="1440" w:type="dxa"/>
          </w:tcPr>
          <w:p>
            <w:pPr>
              <w:jc w:val="center"/>
            </w:pPr>
            <w:r>
              <w:t>☐</w:t>
            </w:r>
          </w:p>
        </w:tc>
      </w:tr>
      <w:tr>
        <w:tc>
          <w:tcPr>
            <w:tcW w:type="dxa" w:w="2880"/>
            <w:tcW w:w="7920" w:type="dxa"/>
          </w:tcPr>
          <w:p>
            <w:r>
              <w:rPr>
                <w:b/>
              </w:rPr>
              <w:t>2 Corintios 5:7</w:t>
            </w:r>
          </w:p>
        </w:tc>
        <w:tc>
          <w:tcPr>
            <w:tcW w:type="dxa" w:w="2880"/>
            <w:tcW w:w="7920" w:type="dxa"/>
          </w:tcPr>
          <w:p>
            <w:r>
              <w:rPr>
                <w:b/>
              </w:rPr>
              <w:t>2 Corinthians 5:7</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caminamos por </w:t>
            </w:r>
            <w:r>
              <w:rPr>
                <w:b/>
              </w:rPr>
              <w:t>fe</w:t>
            </w:r>
            <w:r>
              <w:t>, no por vista.</w:t>
            </w:r>
          </w:p>
        </w:tc>
        <w:tc>
          <w:tcPr>
            <w:tcW w:type="dxa" w:w="2880"/>
            <w:tcW w:w="7920" w:type="dxa"/>
          </w:tcPr>
          <w:p>
            <w:pPr>
              <w:spacing w:line="480" w:lineRule="auto"/>
            </w:pPr>
            <w:r>
              <w:t>For we walk by faith, not by sight.</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Galatians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w:t>
            </w:r>
            <w:r>
              <w:rPr>
                <w:b/>
              </w:rPr>
              <w:t>fe</w:t>
            </w:r>
            <w:r>
              <w:t xml:space="preserve"> en Jesucristo. Nosotros también llegamos a la </w:t>
            </w:r>
            <w:r>
              <w:rPr>
                <w:b/>
              </w:rPr>
              <w:t>fe</w:t>
            </w:r>
            <w:r>
              <w:t xml:space="preserve"> en Cristo Jesús para que nosotros pudiésemos ser justificados por la </w:t>
            </w:r>
            <w:r>
              <w:rPr>
                <w:b/>
              </w:rPr>
              <w:t>fe</w:t>
            </w:r>
            <w:r>
              <w:t xml:space="preserve"> en Cristo y no por las obras de la ley. Porque por las obras de la ley ninguna carne será justificada.</w:t>
            </w:r>
          </w:p>
        </w:tc>
        <w:tc>
          <w:tcPr>
            <w:tcW w:type="dxa" w:w="2880"/>
            <w:tcW w:w="7920" w:type="dxa"/>
          </w:tcPr>
          <w:p>
            <w:pPr>
              <w:spacing w:line="480" w:lineRule="auto"/>
            </w:pPr>
            <w:r>
              <w:t>yet we know that no person is justified by the works of the law but through faith in Christ Jesus. So we also have believed in Christ Jesus so that we might be justified by faith in Christ and not by the works of the law. For by the works of the law no flesh will be justified.</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Ephesians 2:8</w:t>
            </w:r>
          </w:p>
        </w:tc>
        <w:tc>
          <w:tcPr>
            <w:tcW w:type="dxa" w:w="2880"/>
            <w:tcW w:w="1440" w:type="dxa"/>
          </w:tcPr>
          <w:p>
            <w:pPr>
              <w:jc w:val="center"/>
            </w:pPr>
            <w:r>
              <w:rPr>
                <w:b/>
              </w:rPr>
              <w:t>OK</w:t>
            </w:r>
          </w:p>
        </w:tc>
      </w:tr>
      <w:tr>
        <w:tc>
          <w:tcPr>
            <w:tcW w:type="dxa" w:w="2880"/>
            <w:tcW w:w="7920" w:type="dxa"/>
          </w:tcPr>
          <w:p>
            <w:pPr>
              <w:spacing w:line="480" w:lineRule="auto"/>
            </w:pPr>
            <w:r>
              <w:t xml:space="preserve">Pues por gracia han sido ustedes salvos por medio de la </w:t>
            </w:r>
            <w:r>
              <w:rPr>
                <w:b/>
              </w:rPr>
              <w:t>fe</w:t>
            </w:r>
            <w:r>
              <w:t>, y esto no vino de ustedes, es un regalo de Dios,</w:t>
            </w:r>
          </w:p>
        </w:tc>
        <w:tc>
          <w:tcPr>
            <w:tcW w:type="dxa" w:w="2880"/>
            <w:tcW w:w="7920" w:type="dxa"/>
          </w:tcPr>
          <w:p>
            <w:pPr>
              <w:spacing w:line="480" w:lineRule="auto"/>
            </w:pPr>
            <w:r>
              <w:t>For by grace you have been saved through faith, and this did not come from you; it is the gift of God,</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Philippians 3:9</w:t>
            </w:r>
          </w:p>
        </w:tc>
        <w:tc>
          <w:tcPr>
            <w:tcW w:type="dxa" w:w="2880"/>
            <w:tcW w:w="1440" w:type="dxa"/>
          </w:tcPr>
          <w:p>
            <w:pPr>
              <w:jc w:val="center"/>
            </w:pPr>
            <w:r>
              <w:rPr>
                <w:b/>
              </w:rPr>
              <w:t>OK</w:t>
            </w:r>
          </w:p>
        </w:tc>
      </w:tr>
      <w:tr>
        <w:tc>
          <w:tcPr>
            <w:tcW w:type="dxa" w:w="2880"/>
            <w:tcW w:w="7920" w:type="dxa"/>
          </w:tcPr>
          <w:p>
            <w:pPr>
              <w:spacing w:line="480" w:lineRule="auto"/>
            </w:pPr>
            <w:r>
              <w:t xml:space="preserve">y ser hallado en Él. Yo no tengo una justicia mía propia por la ley. En lugar de esto, tengo la justicia que es mediante la </w:t>
            </w:r>
            <w:r>
              <w:rPr>
                <w:b/>
              </w:rPr>
              <w:t>fe</w:t>
            </w:r>
            <w:r>
              <w:t xml:space="preserve"> en Cristo, la justicia que es de Dios basada en la </w:t>
            </w:r>
            <w:r>
              <w:rPr>
                <w:b/>
              </w:rPr>
              <w:t>fe</w:t>
            </w:r>
            <w:r>
              <w:t>.</w:t>
            </w:r>
          </w:p>
        </w:tc>
        <w:tc>
          <w:tcPr>
            <w:tcW w:type="dxa" w:w="2880"/>
            <w:tcW w:w="7920" w:type="dxa"/>
          </w:tcPr>
          <w:p>
            <w:pPr>
              <w:spacing w:line="480" w:lineRule="auto"/>
            </w:pPr>
            <w:r>
              <w:t>and be found in him, not having a righteousness of my own from the law, but that which is through faith in Christ—the righteousness from God that is by faith.</w:t>
            </w:r>
          </w:p>
        </w:tc>
        <w:tc>
          <w:tcPr>
            <w:tcW w:type="dxa" w:w="2880"/>
            <w:vAlign w:val="center"/>
            <w:tcW w:w="1440" w:type="dxa"/>
          </w:tcPr>
          <w:p>
            <w:pPr>
              <w:jc w:val="center"/>
            </w:pPr>
            <w:r>
              <w:t>☐</w:t>
            </w:r>
          </w:p>
        </w:tc>
      </w:tr>
      <w:tr>
        <w:tc>
          <w:tcPr>
            <w:tcW w:type="dxa" w:w="2880"/>
            <w:tcW w:w="7920" w:type="dxa"/>
          </w:tcPr>
          <w:p>
            <w:r>
              <w:rPr>
                <w:b/>
              </w:rPr>
              <w:t>Colosenses 2:12</w:t>
            </w:r>
          </w:p>
        </w:tc>
        <w:tc>
          <w:tcPr>
            <w:tcW w:type="dxa" w:w="2880"/>
            <w:tcW w:w="7920" w:type="dxa"/>
          </w:tcPr>
          <w:p>
            <w:r>
              <w:rPr>
                <w:b/>
              </w:rPr>
              <w:t>Colossians 2:12</w:t>
            </w:r>
          </w:p>
        </w:tc>
        <w:tc>
          <w:tcPr>
            <w:tcW w:type="dxa" w:w="2880"/>
            <w:tcW w:w="1440" w:type="dxa"/>
          </w:tcPr>
          <w:p>
            <w:pPr>
              <w:jc w:val="center"/>
            </w:pPr>
            <w:r>
              <w:rPr>
                <w:b/>
              </w:rPr>
              <w:t>OK</w:t>
            </w:r>
          </w:p>
        </w:tc>
      </w:tr>
      <w:tr>
        <w:tc>
          <w:tcPr>
            <w:tcW w:type="dxa" w:w="2880"/>
            <w:tcW w:w="7920" w:type="dxa"/>
          </w:tcPr>
          <w:p>
            <w:pPr>
              <w:spacing w:line="480" w:lineRule="auto"/>
            </w:pPr>
            <w:r>
              <w:t xml:space="preserve">Ustedes fueron enterrados con Él en el bautismo, y en Él ustedes fueron levantados mediante la </w:t>
            </w:r>
            <w:r>
              <w:rPr>
                <w:b/>
              </w:rPr>
              <w:t>fe</w:t>
            </w:r>
            <w:r>
              <w:t xml:space="preserve"> en el poder de Dios, quien lo levantó a Él de los muertos.</w:t>
            </w:r>
          </w:p>
        </w:tc>
        <w:tc>
          <w:tcPr>
            <w:tcW w:type="dxa" w:w="2880"/>
            <w:tcW w:w="7920" w:type="dxa"/>
          </w:tcPr>
          <w:p>
            <w:pPr>
              <w:spacing w:line="480" w:lineRule="auto"/>
            </w:pPr>
            <w:r>
              <w:t>You were buried with him in baptism, and in him you were raised up through faith in the power of God, who raised him from the dead.</w:t>
            </w:r>
          </w:p>
        </w:tc>
        <w:tc>
          <w:tcPr>
            <w:tcW w:type="dxa" w:w="2880"/>
            <w:vAlign w:val="center"/>
            <w:tcW w:w="1440" w:type="dxa"/>
          </w:tcPr>
          <w:p>
            <w:pPr>
              <w:jc w:val="center"/>
            </w:pPr>
            <w:r>
              <w:t>☐</w:t>
            </w:r>
          </w:p>
        </w:tc>
      </w:tr>
      <w:tr>
        <w:tc>
          <w:tcPr>
            <w:tcW w:type="dxa" w:w="2880"/>
            <w:tcW w:w="7920" w:type="dxa"/>
          </w:tcPr>
          <w:p>
            <w:r>
              <w:rPr>
                <w:b/>
              </w:rPr>
              <w:t>1 Tesalonicenses 3:6</w:t>
            </w:r>
          </w:p>
        </w:tc>
        <w:tc>
          <w:tcPr>
            <w:tcW w:type="dxa" w:w="2880"/>
            <w:tcW w:w="7920" w:type="dxa"/>
          </w:tcPr>
          <w:p>
            <w:r>
              <w:rPr>
                <w:b/>
              </w:rPr>
              <w:t>1 Thessalonians 3:6</w:t>
            </w:r>
          </w:p>
        </w:tc>
        <w:tc>
          <w:tcPr>
            <w:tcW w:type="dxa" w:w="2880"/>
            <w:tcW w:w="1440" w:type="dxa"/>
          </w:tcPr>
          <w:p>
            <w:pPr>
              <w:jc w:val="center"/>
            </w:pPr>
            <w:r>
              <w:rPr>
                <w:b/>
              </w:rPr>
              <w:t>OK</w:t>
            </w:r>
          </w:p>
        </w:tc>
      </w:tr>
      <w:tr>
        <w:tc>
          <w:tcPr>
            <w:tcW w:type="dxa" w:w="2880"/>
            <w:tcW w:w="7920" w:type="dxa"/>
          </w:tcPr>
          <w:p>
            <w:pPr>
              <w:spacing w:line="480" w:lineRule="auto"/>
            </w:pPr>
            <w:r>
              <w:t xml:space="preserve">Pero Timoteo vino a nosotros de parte de ustedes y nos trajo buenas noticias de su </w:t>
            </w:r>
            <w:r>
              <w:rPr>
                <w:b/>
              </w:rPr>
              <w:t>fe</w:t>
            </w:r>
            <w:r>
              <w:t xml:space="preserve"> y amor. Nos dijo que ustedes siempre tienen buenas memorias de nosotros, y que ustedes desean vernos tanto como nosotros deseamos verlos a ustedes.</w:t>
            </w:r>
          </w:p>
        </w:tc>
        <w:tc>
          <w:tcPr>
            <w:tcW w:type="dxa" w:w="2880"/>
            <w:tcW w:w="7920" w:type="dxa"/>
          </w:tcPr>
          <w:p>
            <w:pPr>
              <w:spacing w:line="480" w:lineRule="auto"/>
            </w:pPr>
            <w:r>
              <w:t>But Timothy came to us from you and brought us the good news of your faith and love. He told us that you always have good memories of us, and that you long to see us just as we also long to see you.</w:t>
            </w:r>
          </w:p>
        </w:tc>
        <w:tc>
          <w:tcPr>
            <w:tcW w:type="dxa" w:w="2880"/>
            <w:vAlign w:val="center"/>
            <w:tcW w:w="1440" w:type="dxa"/>
          </w:tcPr>
          <w:p>
            <w:pPr>
              <w:jc w:val="center"/>
            </w:pPr>
            <w:r>
              <w:t>☐</w:t>
            </w:r>
          </w:p>
        </w:tc>
      </w:tr>
      <w:tr>
        <w:tc>
          <w:tcPr>
            <w:tcW w:type="dxa" w:w="2880"/>
            <w:tcW w:w="7920" w:type="dxa"/>
          </w:tcPr>
          <w:p>
            <w:r>
              <w:rPr>
                <w:b/>
              </w:rPr>
              <w:t>2 Tesalonicenses 3:2</w:t>
            </w:r>
          </w:p>
        </w:tc>
        <w:tc>
          <w:tcPr>
            <w:tcW w:type="dxa" w:w="2880"/>
            <w:tcW w:w="7920" w:type="dxa"/>
          </w:tcPr>
          <w:p>
            <w:r>
              <w:rPr>
                <w:b/>
              </w:rPr>
              <w:t>2 Thessalonians 3:2</w:t>
            </w:r>
          </w:p>
        </w:tc>
        <w:tc>
          <w:tcPr>
            <w:tcW w:type="dxa" w:w="2880"/>
            <w:tcW w:w="1440" w:type="dxa"/>
          </w:tcPr>
          <w:p>
            <w:pPr>
              <w:jc w:val="center"/>
            </w:pPr>
            <w:r>
              <w:rPr>
                <w:b/>
              </w:rPr>
              <w:t>OK</w:t>
            </w:r>
          </w:p>
        </w:tc>
      </w:tr>
      <w:tr>
        <w:tc>
          <w:tcPr>
            <w:tcW w:type="dxa" w:w="2880"/>
            <w:tcW w:w="7920" w:type="dxa"/>
          </w:tcPr>
          <w:p>
            <w:pPr>
              <w:spacing w:line="480" w:lineRule="auto"/>
            </w:pPr>
            <w:r>
              <w:t xml:space="preserve">Oren para que podamos ser liberados de las personas perversas y malvadas, pues no todos tienen </w:t>
            </w:r>
            <w:r>
              <w:rPr>
                <w:b/>
              </w:rPr>
              <w:t>fe</w:t>
            </w:r>
            <w:r>
              <w:t>.</w:t>
            </w:r>
          </w:p>
        </w:tc>
        <w:tc>
          <w:tcPr>
            <w:tcW w:type="dxa" w:w="2880"/>
            <w:tcW w:w="7920" w:type="dxa"/>
          </w:tcPr>
          <w:p>
            <w:pPr>
              <w:spacing w:line="480" w:lineRule="auto"/>
            </w:pPr>
            <w:r>
              <w:t>and that we may be delivered from unrighteous and evil people, for not all have faith.</w:t>
            </w:r>
          </w:p>
        </w:tc>
        <w:tc>
          <w:tcPr>
            <w:tcW w:type="dxa" w:w="2880"/>
            <w:vAlign w:val="center"/>
            <w:tcW w:w="1440" w:type="dxa"/>
          </w:tcPr>
          <w:p>
            <w:pPr>
              <w:jc w:val="center"/>
            </w:pPr>
            <w:r>
              <w:t>☐</w:t>
            </w:r>
          </w:p>
        </w:tc>
      </w:tr>
      <w:tr>
        <w:tc>
          <w:tcPr>
            <w:tcW w:type="dxa" w:w="2880"/>
            <w:tcW w:w="7920" w:type="dxa"/>
          </w:tcPr>
          <w:p>
            <w:r>
              <w:rPr>
                <w:b/>
              </w:rPr>
              <w:t>1 Timoteo 6:12</w:t>
            </w:r>
          </w:p>
        </w:tc>
        <w:tc>
          <w:tcPr>
            <w:tcW w:type="dxa" w:w="2880"/>
            <w:tcW w:w="7920" w:type="dxa"/>
          </w:tcPr>
          <w:p>
            <w:r>
              <w:rPr>
                <w:b/>
              </w:rPr>
              <w:t>1 Timothy 6:12</w:t>
            </w:r>
          </w:p>
        </w:tc>
        <w:tc>
          <w:tcPr>
            <w:tcW w:type="dxa" w:w="2880"/>
            <w:tcW w:w="1440" w:type="dxa"/>
          </w:tcPr>
          <w:p>
            <w:pPr>
              <w:jc w:val="center"/>
            </w:pPr>
            <w:r>
              <w:rPr>
                <w:b/>
              </w:rPr>
              <w:t>OK</w:t>
            </w:r>
          </w:p>
        </w:tc>
      </w:tr>
      <w:tr>
        <w:tc>
          <w:tcPr>
            <w:tcW w:type="dxa" w:w="2880"/>
            <w:tcW w:w="7920" w:type="dxa"/>
          </w:tcPr>
          <w:p>
            <w:pPr>
              <w:spacing w:line="480" w:lineRule="auto"/>
            </w:pPr>
            <w:r>
              <w:t xml:space="preserve">Pelea la buena batalla de la </w:t>
            </w:r>
            <w:r>
              <w:rPr>
                <w:b/>
              </w:rPr>
              <w:t>fe</w:t>
            </w:r>
            <w:r>
              <w:t>. Toma mano de la vida eterna a la cual fuiste llamado. Es sobre la cual diste testimonio ante muchos testigos en cuanto a lo que es bueno.</w:t>
            </w:r>
          </w:p>
        </w:tc>
        <w:tc>
          <w:tcPr>
            <w:tcW w:type="dxa" w:w="2880"/>
            <w:tcW w:w="7920" w:type="dxa"/>
          </w:tcPr>
          <w:p>
            <w:pPr>
              <w:spacing w:line="480" w:lineRule="auto"/>
            </w:pPr>
            <w:r>
              <w:t>Fight the good fight of faith. Take hold of the everlasting life to which you were called, and about which you gave the good confession before many witnesses.</w:t>
            </w:r>
          </w:p>
        </w:tc>
        <w:tc>
          <w:tcPr>
            <w:tcW w:type="dxa" w:w="2880"/>
            <w:vAlign w:val="center"/>
            <w:tcW w:w="1440" w:type="dxa"/>
          </w:tcPr>
          <w:p>
            <w:pPr>
              <w:jc w:val="center"/>
            </w:pPr>
            <w:r>
              <w:t>☐</w:t>
            </w:r>
          </w:p>
        </w:tc>
      </w:tr>
      <w:tr>
        <w:tc>
          <w:tcPr>
            <w:tcW w:type="dxa" w:w="2880"/>
            <w:tcW w:w="7920" w:type="dxa"/>
          </w:tcPr>
          <w:p>
            <w:r>
              <w:rPr>
                <w:b/>
              </w:rPr>
              <w:t>1 Pedro 1:21</w:t>
            </w:r>
          </w:p>
        </w:tc>
        <w:tc>
          <w:tcPr>
            <w:tcW w:type="dxa" w:w="2880"/>
            <w:tcW w:w="7920" w:type="dxa"/>
          </w:tcPr>
          <w:p>
            <w:r>
              <w:rPr>
                <w:b/>
              </w:rPr>
              <w:t>1 Peter 1:21</w:t>
            </w:r>
          </w:p>
        </w:tc>
        <w:tc>
          <w:tcPr>
            <w:tcW w:type="dxa" w:w="2880"/>
            <w:tcW w:w="1440" w:type="dxa"/>
          </w:tcPr>
          <w:p>
            <w:pPr>
              <w:jc w:val="center"/>
            </w:pPr>
            <w:r>
              <w:rPr>
                <w:b/>
              </w:rPr>
              <w:t>OK</w:t>
            </w:r>
          </w:p>
        </w:tc>
      </w:tr>
      <w:tr>
        <w:tc>
          <w:tcPr>
            <w:tcW w:type="dxa" w:w="2880"/>
            <w:tcW w:w="7920" w:type="dxa"/>
          </w:tcPr>
          <w:p>
            <w:pPr>
              <w:spacing w:line="480" w:lineRule="auto"/>
            </w:pPr>
            <w:r>
              <w:t xml:space="preserve">Ustedes creen en Dios por medio de Él, quien Dios levantó de los muertos y quien le dió gloria para que la </w:t>
            </w:r>
            <w:r>
              <w:rPr>
                <w:b/>
              </w:rPr>
              <w:t>fe</w:t>
            </w:r>
            <w:r>
              <w:t xml:space="preserve"> y confianza estén puestas en Dios.</w:t>
            </w:r>
          </w:p>
        </w:tc>
        <w:tc>
          <w:tcPr>
            <w:tcW w:type="dxa" w:w="2880"/>
            <w:tcW w:w="7920" w:type="dxa"/>
          </w:tcPr>
          <w:p>
            <w:pPr>
              <w:spacing w:line="480" w:lineRule="auto"/>
            </w:pPr>
            <w:r>
              <w:t>Through him you believe in God, who raised him from the dead and gave him glory, so that your faith and hope are in God.</w:t>
            </w:r>
          </w:p>
        </w:tc>
        <w:tc>
          <w:tcPr>
            <w:tcW w:type="dxa" w:w="2880"/>
            <w:vAlign w:val="center"/>
            <w:tcW w:w="1440" w:type="dxa"/>
          </w:tcPr>
          <w:p>
            <w:pPr>
              <w:jc w:val="center"/>
            </w:pPr>
            <w:r>
              <w:t>☐</w:t>
            </w:r>
          </w:p>
        </w:tc>
      </w:tr>
    </w:tbl>
    <w:p>
      <w:pPr>
        <w:pStyle w:val="Heading1"/>
        <w:spacing w:before="0"/>
      </w:pPr>
      <w:r>
        <w:t>fiel (G4103)</w:t>
      </w:r>
    </w:p>
    <w:p>
      <w:pPr>
        <w:spacing w:after="0"/>
      </w:pPr>
      <w:r/>
      <w:r>
        <w:t>Esta palabra puede describir: Una persona que sigue creyendo o confiando en alguien o algo. Una persona que hace lo que dice que hará. Alguien o algo en quien se puede confiar o creer.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25:23</w:t>
            </w:r>
          </w:p>
        </w:tc>
        <w:tc>
          <w:tcPr>
            <w:tcW w:type="dxa" w:w="2880"/>
            <w:tcW w:w="7920" w:type="dxa"/>
          </w:tcPr>
          <w:p>
            <w:r>
              <w:rPr>
                <w:b/>
              </w:rPr>
              <w:t>Matthew 25:23</w:t>
            </w:r>
          </w:p>
        </w:tc>
        <w:tc>
          <w:tcPr>
            <w:tcW w:type="dxa" w:w="2880"/>
            <w:tcW w:w="1440" w:type="dxa"/>
          </w:tcPr>
          <w:p>
            <w:pPr>
              <w:jc w:val="center"/>
            </w:pPr>
            <w:r>
              <w:rPr>
                <w:b/>
              </w:rPr>
              <w:t>OK</w:t>
            </w:r>
          </w:p>
        </w:tc>
      </w:tr>
      <w:tr>
        <w:tc>
          <w:tcPr>
            <w:tcW w:type="dxa" w:w="2880"/>
            <w:tcW w:w="7920" w:type="dxa"/>
          </w:tcPr>
          <w:p>
            <w:pPr>
              <w:spacing w:line="480" w:lineRule="auto"/>
            </w:pPr>
            <w:r>
              <w:t xml:space="preserve">Su señor le contestó: '¡Bien hecho, buen y </w:t>
            </w:r>
            <w:r>
              <w:rPr>
                <w:b/>
              </w:rPr>
              <w:t>fiel</w:t>
            </w:r>
            <w:r>
              <w:t xml:space="preserve"> sirviente! Tú has sido </w:t>
            </w:r>
            <w:r>
              <w:rPr>
                <w:b/>
              </w:rPr>
              <w:t>fiel</w:t>
            </w:r>
            <w:r>
              <w:t xml:space="preserve"> sobre pocas cosas. Yo te pondré a cargo de muchas cosas. Entra en el gozo de tu señor.'</w:t>
            </w:r>
          </w:p>
        </w:tc>
        <w:tc>
          <w:tcPr>
            <w:tcW w:type="dxa" w:w="2880"/>
            <w:tcW w:w="7920" w:type="dxa"/>
          </w:tcPr>
          <w:p>
            <w:pPr>
              <w:spacing w:line="480" w:lineRule="auto"/>
            </w:pPr>
            <w:r>
              <w:t>"His master said to him, 'Well done, good and faithful servant! You have been faithful over a few things. I will put you in charge over many things. Enter into the joy of your master.'</w:t>
            </w:r>
            <w:r/>
          </w:p>
        </w:tc>
        <w:tc>
          <w:tcPr>
            <w:tcW w:type="dxa" w:w="2880"/>
            <w:vAlign w:val="center"/>
            <w:tcW w:w="1440" w:type="dxa"/>
          </w:tcPr>
          <w:p>
            <w:pPr>
              <w:jc w:val="center"/>
            </w:pPr>
            <w:r>
              <w:t>☐</w:t>
            </w:r>
          </w:p>
        </w:tc>
      </w:tr>
      <w:tr>
        <w:tc>
          <w:tcPr>
            <w:tcW w:type="dxa" w:w="2880"/>
            <w:tcW w:w="7920" w:type="dxa"/>
          </w:tcPr>
          <w:p>
            <w:r>
              <w:rPr>
                <w:b/>
              </w:rPr>
              <w:t>Lucas 16:10</w:t>
            </w:r>
          </w:p>
        </w:tc>
        <w:tc>
          <w:tcPr>
            <w:tcW w:type="dxa" w:w="2880"/>
            <w:tcW w:w="7920" w:type="dxa"/>
          </w:tcPr>
          <w:p>
            <w:r>
              <w:rPr>
                <w:b/>
              </w:rPr>
              <w:t>Luke 16:10</w:t>
            </w:r>
          </w:p>
        </w:tc>
        <w:tc>
          <w:tcPr>
            <w:tcW w:type="dxa" w:w="2880"/>
            <w:tcW w:w="1440" w:type="dxa"/>
          </w:tcPr>
          <w:p>
            <w:pPr>
              <w:jc w:val="center"/>
            </w:pPr>
            <w:r>
              <w:rPr>
                <w:b/>
              </w:rPr>
              <w:t>OK</w:t>
            </w:r>
          </w:p>
        </w:tc>
      </w:tr>
      <w:tr>
        <w:tc>
          <w:tcPr>
            <w:tcW w:type="dxa" w:w="2880"/>
            <w:tcW w:w="7920" w:type="dxa"/>
          </w:tcPr>
          <w:p>
            <w:pPr>
              <w:spacing w:line="480" w:lineRule="auto"/>
            </w:pPr>
            <w:r>
              <w:t xml:space="preserve">Ese quien es </w:t>
            </w:r>
            <w:r>
              <w:rPr>
                <w:b/>
              </w:rPr>
              <w:t>fiel</w:t>
            </w:r>
            <w:r>
              <w:t xml:space="preserve"> en lo poco, también es </w:t>
            </w:r>
            <w:r>
              <w:rPr>
                <w:b/>
              </w:rPr>
              <w:t>fiel</w:t>
            </w:r>
            <w:r>
              <w:t xml:space="preserve"> en lo mucho, y ese que es injusto en lo poco, también es injusto en lo mucho.</w:t>
            </w:r>
          </w:p>
        </w:tc>
        <w:tc>
          <w:tcPr>
            <w:tcW w:type="dxa" w:w="2880"/>
            <w:tcW w:w="7920" w:type="dxa"/>
          </w:tcPr>
          <w:p>
            <w:pPr>
              <w:spacing w:line="480" w:lineRule="auto"/>
            </w:pPr>
            <w:r>
              <w:t>"He who is faithful in very little is also faithful in much, and he who is unrighteous in very little is also unrighteous in much.</w:t>
            </w:r>
          </w:p>
        </w:tc>
        <w:tc>
          <w:tcPr>
            <w:tcW w:type="dxa" w:w="2880"/>
            <w:vAlign w:val="center"/>
            <w:tcW w:w="1440" w:type="dxa"/>
          </w:tcPr>
          <w:p>
            <w:pPr>
              <w:jc w:val="center"/>
            </w:pPr>
            <w:r>
              <w:t>☐</w:t>
            </w:r>
          </w:p>
        </w:tc>
      </w:tr>
      <w:tr>
        <w:tc>
          <w:tcPr>
            <w:tcW w:type="dxa" w:w="2880"/>
            <w:tcW w:w="7920" w:type="dxa"/>
          </w:tcPr>
          <w:p>
            <w:r>
              <w:rPr>
                <w:b/>
              </w:rPr>
              <w:t>Juan 20:27</w:t>
            </w:r>
          </w:p>
        </w:tc>
        <w:tc>
          <w:tcPr>
            <w:tcW w:type="dxa" w:w="2880"/>
            <w:tcW w:w="7920" w:type="dxa"/>
          </w:tcPr>
          <w:p>
            <w:r>
              <w:rPr>
                <w:b/>
              </w:rPr>
              <w:t>John 20:27</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 dijo a Tomás: "Acerca aquí tus dedos, y mira mis manos, alcanza aquí con tu mano, y ponla dentro mi costado, no seas incrédulo, más </w:t>
            </w:r>
            <w:r>
              <w:rPr>
                <w:b/>
              </w:rPr>
              <w:t>cree</w:t>
            </w:r>
            <w:r>
              <w:t>."</w:t>
            </w:r>
          </w:p>
        </w:tc>
        <w:tc>
          <w:tcPr>
            <w:tcW w:type="dxa" w:w="2880"/>
            <w:tcW w:w="7920" w:type="dxa"/>
          </w:tcPr>
          <w:p>
            <w:pPr>
              <w:spacing w:line="480" w:lineRule="auto"/>
            </w:pPr>
            <w:r>
              <w:t>Then he said to Thomas, "Reach here with your finger and see my hands. Reach here with your hand and put it into my side. Do not be unbelieving, but believe."</w:t>
            </w:r>
            <w:r/>
          </w:p>
        </w:tc>
        <w:tc>
          <w:tcPr>
            <w:tcW w:type="dxa" w:w="2880"/>
            <w:vAlign w:val="center"/>
            <w:tcW w:w="1440" w:type="dxa"/>
          </w:tcPr>
          <w:p>
            <w:pPr>
              <w:jc w:val="center"/>
            </w:pPr>
            <w:r>
              <w:t>☐</w:t>
            </w:r>
          </w:p>
        </w:tc>
      </w:tr>
      <w:tr>
        <w:tc>
          <w:tcPr>
            <w:tcW w:type="dxa" w:w="2880"/>
            <w:tcW w:w="7920" w:type="dxa"/>
          </w:tcPr>
          <w:p>
            <w:r>
              <w:rPr>
                <w:b/>
              </w:rPr>
              <w:t>Hechos 16:1</w:t>
            </w:r>
          </w:p>
        </w:tc>
        <w:tc>
          <w:tcPr>
            <w:tcW w:type="dxa" w:w="2880"/>
            <w:tcW w:w="7920" w:type="dxa"/>
          </w:tcPr>
          <w:p>
            <w:r>
              <w:rPr>
                <w:b/>
              </w:rPr>
              <w:t>Acts 16:1</w:t>
            </w:r>
          </w:p>
        </w:tc>
        <w:tc>
          <w:tcPr>
            <w:tcW w:type="dxa" w:w="2880"/>
            <w:tcW w:w="1440" w:type="dxa"/>
          </w:tcPr>
          <w:p>
            <w:pPr>
              <w:jc w:val="center"/>
            </w:pPr>
            <w:r>
              <w:rPr>
                <w:b/>
              </w:rPr>
              <w:t>OK</w:t>
            </w:r>
          </w:p>
        </w:tc>
      </w:tr>
      <w:tr>
        <w:tc>
          <w:tcPr>
            <w:tcW w:type="dxa" w:w="2880"/>
            <w:tcW w:w="7920" w:type="dxa"/>
          </w:tcPr>
          <w:p>
            <w:pPr>
              <w:spacing w:line="480" w:lineRule="auto"/>
            </w:pPr>
            <w:r>
              <w:t xml:space="preserve">Pablo también llegó a Derbe y a Listra; y miren, allí estaba cierto discípulo llamado Timoteo, hijo de una mujer Judía </w:t>
            </w:r>
            <w:r>
              <w:rPr>
                <w:b/>
              </w:rPr>
              <w:t>creyente</w:t>
            </w:r>
            <w:r>
              <w:t xml:space="preserve">, y su padre era Griego. </w:t>
            </w:r>
          </w:p>
        </w:tc>
        <w:tc>
          <w:tcPr>
            <w:tcW w:type="dxa" w:w="2880"/>
            <w:tcW w:w="7920" w:type="dxa"/>
          </w:tcPr>
          <w:p>
            <w:pPr>
              <w:spacing w:line="480" w:lineRule="auto"/>
            </w:pPr>
            <w:r>
              <w:t>Paul also came to Derbe and to Lystra, and behold, a certain disciple named Timothy was there, the son of a Jewish woman who was a believer, but his father was a Greek.</w:t>
            </w:r>
          </w:p>
        </w:tc>
        <w:tc>
          <w:tcPr>
            <w:tcW w:type="dxa" w:w="2880"/>
            <w:vAlign w:val="center"/>
            <w:tcW w:w="1440" w:type="dxa"/>
          </w:tcPr>
          <w:p>
            <w:pPr>
              <w:jc w:val="center"/>
            </w:pPr>
            <w:r>
              <w:t>☐</w:t>
            </w:r>
          </w:p>
        </w:tc>
      </w:tr>
      <w:tr>
        <w:tc>
          <w:tcPr>
            <w:tcW w:type="dxa" w:w="2880"/>
            <w:tcW w:w="7920" w:type="dxa"/>
          </w:tcPr>
          <w:p>
            <w:r>
              <w:rPr>
                <w:b/>
              </w:rPr>
              <w:t>1 Corintios 1:9</w:t>
            </w:r>
          </w:p>
        </w:tc>
        <w:tc>
          <w:tcPr>
            <w:tcW w:type="dxa" w:w="2880"/>
            <w:tcW w:w="7920" w:type="dxa"/>
          </w:tcPr>
          <w:p>
            <w:r>
              <w:rPr>
                <w:b/>
              </w:rPr>
              <w:t>1 Corinthians 1:9</w:t>
            </w:r>
          </w:p>
        </w:tc>
        <w:tc>
          <w:tcPr>
            <w:tcW w:type="dxa" w:w="2880"/>
            <w:tcW w:w="1440" w:type="dxa"/>
          </w:tcPr>
          <w:p>
            <w:pPr>
              <w:jc w:val="center"/>
            </w:pPr>
            <w:r>
              <w:rPr>
                <w:b/>
              </w:rPr>
              <w:t>OK</w:t>
            </w:r>
          </w:p>
        </w:tc>
      </w:tr>
      <w:tr>
        <w:tc>
          <w:tcPr>
            <w:tcW w:type="dxa" w:w="2880"/>
            <w:tcW w:w="7920" w:type="dxa"/>
          </w:tcPr>
          <w:p>
            <w:pPr>
              <w:spacing w:line="480" w:lineRule="auto"/>
            </w:pPr>
            <w:r>
              <w:t xml:space="preserve">Dios es </w:t>
            </w:r>
            <w:r>
              <w:rPr>
                <w:b/>
              </w:rPr>
              <w:t>fiel</w:t>
            </w:r>
            <w:r>
              <w:t>, quien les llamó para comunión con su Hijo, Jesucristo nuestro Señor.</w:t>
            </w:r>
          </w:p>
        </w:tc>
        <w:tc>
          <w:tcPr>
            <w:tcW w:type="dxa" w:w="2880"/>
            <w:tcW w:w="7920" w:type="dxa"/>
          </w:tcPr>
          <w:p>
            <w:pPr>
              <w:spacing w:line="480" w:lineRule="auto"/>
            </w:pPr>
            <w:r>
              <w:t>God is faithful, who called you into the fellowship of his Son, Jesus Christ our Lord.</w:t>
            </w:r>
            <w:r/>
          </w:p>
        </w:tc>
        <w:tc>
          <w:tcPr>
            <w:tcW w:type="dxa" w:w="2880"/>
            <w:vAlign w:val="center"/>
            <w:tcW w:w="1440" w:type="dxa"/>
          </w:tcPr>
          <w:p>
            <w:pPr>
              <w:jc w:val="center"/>
            </w:pPr>
            <w:r>
              <w:t>☐</w:t>
            </w:r>
          </w:p>
        </w:tc>
      </w:tr>
      <w:tr>
        <w:tc>
          <w:tcPr>
            <w:tcW w:type="dxa" w:w="2880"/>
            <w:tcW w:w="7920" w:type="dxa"/>
          </w:tcPr>
          <w:p>
            <w:r>
              <w:rPr>
                <w:b/>
              </w:rPr>
              <w:t>2 Corintios 1:18</w:t>
            </w:r>
          </w:p>
        </w:tc>
        <w:tc>
          <w:tcPr>
            <w:tcW w:type="dxa" w:w="2880"/>
            <w:tcW w:w="7920" w:type="dxa"/>
          </w:tcPr>
          <w:p>
            <w:r>
              <w:rPr>
                <w:b/>
              </w:rPr>
              <w:t>2 Corinthians 1:18</w:t>
            </w:r>
          </w:p>
        </w:tc>
        <w:tc>
          <w:tcPr>
            <w:tcW w:type="dxa" w:w="2880"/>
            <w:tcW w:w="1440" w:type="dxa"/>
          </w:tcPr>
          <w:p>
            <w:pPr>
              <w:jc w:val="center"/>
            </w:pPr>
            <w:r>
              <w:rPr>
                <w:b/>
              </w:rPr>
              <w:t>OK</w:t>
            </w:r>
          </w:p>
        </w:tc>
      </w:tr>
      <w:tr>
        <w:tc>
          <w:tcPr>
            <w:tcW w:type="dxa" w:w="2880"/>
            <w:tcW w:w="7920" w:type="dxa"/>
          </w:tcPr>
          <w:p>
            <w:pPr>
              <w:spacing w:line="480" w:lineRule="auto"/>
            </w:pPr>
            <w:r>
              <w:t xml:space="preserve">Pero, así como Dios es </w:t>
            </w:r>
            <w:r>
              <w:rPr>
                <w:b/>
              </w:rPr>
              <w:t>fiel</w:t>
            </w:r>
            <w:r>
              <w:t>, nosotros no decimos "Sí" y "No" a la misma vez.</w:t>
            </w:r>
          </w:p>
        </w:tc>
        <w:tc>
          <w:tcPr>
            <w:tcW w:type="dxa" w:w="2880"/>
            <w:tcW w:w="7920" w:type="dxa"/>
          </w:tcPr>
          <w:p>
            <w:pPr>
              <w:spacing w:line="480" w:lineRule="auto"/>
            </w:pPr>
            <w:r>
              <w:t>But just as God is faithful, our word to you is not "Yes" and "No."</w:t>
            </w:r>
          </w:p>
        </w:tc>
        <w:tc>
          <w:tcPr>
            <w:tcW w:type="dxa" w:w="2880"/>
            <w:vAlign w:val="center"/>
            <w:tcW w:w="1440" w:type="dxa"/>
          </w:tcPr>
          <w:p>
            <w:pPr>
              <w:jc w:val="center"/>
            </w:pPr>
            <w:r>
              <w:t>☐</w:t>
            </w:r>
          </w:p>
        </w:tc>
      </w:tr>
      <w:tr>
        <w:tc>
          <w:tcPr>
            <w:tcW w:type="dxa" w:w="2880"/>
            <w:tcW w:w="7920" w:type="dxa"/>
          </w:tcPr>
          <w:p>
            <w:r>
              <w:rPr>
                <w:b/>
              </w:rPr>
              <w:t>Colosenses 4:9</w:t>
            </w:r>
          </w:p>
        </w:tc>
        <w:tc>
          <w:tcPr>
            <w:tcW w:type="dxa" w:w="2880"/>
            <w:tcW w:w="7920" w:type="dxa"/>
          </w:tcPr>
          <w:p>
            <w:r>
              <w:rPr>
                <w:b/>
              </w:rPr>
              <w:t>Colossians 4:9</w:t>
            </w:r>
          </w:p>
        </w:tc>
        <w:tc>
          <w:tcPr>
            <w:tcW w:type="dxa" w:w="2880"/>
            <w:tcW w:w="1440" w:type="dxa"/>
          </w:tcPr>
          <w:p>
            <w:pPr>
              <w:jc w:val="center"/>
            </w:pPr>
            <w:r>
              <w:rPr>
                <w:b/>
              </w:rPr>
              <w:t>OK</w:t>
            </w:r>
          </w:p>
        </w:tc>
      </w:tr>
      <w:tr>
        <w:tc>
          <w:tcPr>
            <w:tcW w:type="dxa" w:w="2880"/>
            <w:tcW w:w="7920" w:type="dxa"/>
          </w:tcPr>
          <w:p>
            <w:pPr>
              <w:spacing w:line="480" w:lineRule="auto"/>
            </w:pPr>
            <w:r>
              <w:t xml:space="preserve">Yo lo envié junto con Onésimo, el </w:t>
            </w:r>
            <w:r>
              <w:rPr>
                <w:b/>
              </w:rPr>
              <w:t>fiel</w:t>
            </w:r>
            <w:r>
              <w:t xml:space="preserve"> y amado hermano, quien es uno de ustedes. Ellos les dirán todo lo que ha pasado aquí.</w:t>
            </w:r>
          </w:p>
        </w:tc>
        <w:tc>
          <w:tcPr>
            <w:tcW w:type="dxa" w:w="2880"/>
            <w:tcW w:w="7920" w:type="dxa"/>
          </w:tcPr>
          <w:p>
            <w:pPr>
              <w:spacing w:line="480" w:lineRule="auto"/>
            </w:pPr>
            <w:r>
              <w:t>I have sent him together with Onesimus, the faithful and beloved brother, who is one of you. They will make known to you everything that has happened here.</w:t>
            </w:r>
            <w:r/>
          </w:p>
        </w:tc>
        <w:tc>
          <w:tcPr>
            <w:tcW w:type="dxa" w:w="2880"/>
            <w:vAlign w:val="center"/>
            <w:tcW w:w="1440" w:type="dxa"/>
          </w:tcPr>
          <w:p>
            <w:pPr>
              <w:jc w:val="center"/>
            </w:pPr>
            <w:r>
              <w:t>☐</w:t>
            </w:r>
          </w:p>
        </w:tc>
      </w:tr>
      <w:tr>
        <w:tc>
          <w:tcPr>
            <w:tcW w:type="dxa" w:w="2880"/>
            <w:tcW w:w="7920" w:type="dxa"/>
          </w:tcPr>
          <w:p>
            <w:r>
              <w:rPr>
                <w:b/>
              </w:rPr>
              <w:t>1 Tesalonicenses 5:24</w:t>
            </w:r>
          </w:p>
        </w:tc>
        <w:tc>
          <w:tcPr>
            <w:tcW w:type="dxa" w:w="2880"/>
            <w:tcW w:w="7920" w:type="dxa"/>
          </w:tcPr>
          <w:p>
            <w:r>
              <w:rPr>
                <w:b/>
              </w:rPr>
              <w:t>1 Thessalonians 5:24</w:t>
            </w:r>
          </w:p>
        </w:tc>
        <w:tc>
          <w:tcPr>
            <w:tcW w:type="dxa" w:w="2880"/>
            <w:tcW w:w="1440" w:type="dxa"/>
          </w:tcPr>
          <w:p>
            <w:pPr>
              <w:jc w:val="center"/>
            </w:pPr>
            <w:r>
              <w:rPr>
                <w:b/>
              </w:rPr>
              <w:t>OK</w:t>
            </w:r>
          </w:p>
        </w:tc>
      </w:tr>
      <w:tr>
        <w:tc>
          <w:tcPr>
            <w:tcW w:type="dxa" w:w="2880"/>
            <w:tcW w:w="7920" w:type="dxa"/>
          </w:tcPr>
          <w:p>
            <w:pPr>
              <w:spacing w:line="480" w:lineRule="auto"/>
            </w:pPr>
            <w:r>
              <w:rPr>
                <w:b/>
              </w:rPr>
              <w:t>Fiel</w:t>
            </w:r>
            <w:r>
              <w:t xml:space="preserve"> es el que te llama, quien lo hará también.</w:t>
            </w:r>
          </w:p>
        </w:tc>
        <w:tc>
          <w:tcPr>
            <w:tcW w:type="dxa" w:w="2880"/>
            <w:tcW w:w="7920" w:type="dxa"/>
          </w:tcPr>
          <w:p>
            <w:pPr>
              <w:spacing w:line="480" w:lineRule="auto"/>
            </w:pPr>
            <w:r>
              <w:t>Faithful is he who calls you, the one who will also do it.</w:t>
            </w:r>
            <w:r/>
          </w:p>
        </w:tc>
        <w:tc>
          <w:tcPr>
            <w:tcW w:type="dxa" w:w="2880"/>
            <w:vAlign w:val="center"/>
            <w:tcW w:w="1440" w:type="dxa"/>
          </w:tcPr>
          <w:p>
            <w:pPr>
              <w:jc w:val="center"/>
            </w:pPr>
            <w:r>
              <w:t>☐</w:t>
            </w:r>
          </w:p>
        </w:tc>
      </w:tr>
      <w:tr>
        <w:tc>
          <w:tcPr>
            <w:tcW w:type="dxa" w:w="2880"/>
            <w:tcW w:w="7920" w:type="dxa"/>
          </w:tcPr>
          <w:p>
            <w:r>
              <w:rPr>
                <w:b/>
              </w:rPr>
              <w:t>2 Tesalonicenses 3:3</w:t>
            </w:r>
          </w:p>
        </w:tc>
        <w:tc>
          <w:tcPr>
            <w:tcW w:type="dxa" w:w="2880"/>
            <w:tcW w:w="7920" w:type="dxa"/>
          </w:tcPr>
          <w:p>
            <w:r>
              <w:rPr>
                <w:b/>
              </w:rPr>
              <w:t>2 Thessalonians 3:3</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es </w:t>
            </w:r>
            <w:r>
              <w:rPr>
                <w:b/>
              </w:rPr>
              <w:t>fiel</w:t>
            </w:r>
            <w:r>
              <w:t>, quien les establecerá y guardará del maligno.</w:t>
            </w:r>
          </w:p>
        </w:tc>
        <w:tc>
          <w:tcPr>
            <w:tcW w:type="dxa" w:w="2880"/>
            <w:tcW w:w="7920" w:type="dxa"/>
          </w:tcPr>
          <w:p>
            <w:pPr>
              <w:spacing w:line="480" w:lineRule="auto"/>
            </w:pPr>
            <w:r>
              <w:t>But the Lord is faithful, who will strengthen you and guard you from the evil one.</w:t>
            </w:r>
          </w:p>
        </w:tc>
        <w:tc>
          <w:tcPr>
            <w:tcW w:type="dxa" w:w="2880"/>
            <w:vAlign w:val="center"/>
            <w:tcW w:w="1440" w:type="dxa"/>
          </w:tcPr>
          <w:p>
            <w:pPr>
              <w:jc w:val="center"/>
            </w:pPr>
            <w:r>
              <w:t>☐</w:t>
            </w:r>
          </w:p>
        </w:tc>
      </w:tr>
      <w:tr>
        <w:tc>
          <w:tcPr>
            <w:tcW w:type="dxa" w:w="2880"/>
            <w:tcW w:w="7920" w:type="dxa"/>
          </w:tcPr>
          <w:p>
            <w:r>
              <w:rPr>
                <w:b/>
              </w:rPr>
              <w:t>1 Timoteo 1:12</w:t>
            </w:r>
          </w:p>
        </w:tc>
        <w:tc>
          <w:tcPr>
            <w:tcW w:type="dxa" w:w="2880"/>
            <w:tcW w:w="7920" w:type="dxa"/>
          </w:tcPr>
          <w:p>
            <w:r>
              <w:rPr>
                <w:b/>
              </w:rPr>
              <w:t>1 Timothy 1:12</w:t>
            </w:r>
          </w:p>
        </w:tc>
        <w:tc>
          <w:tcPr>
            <w:tcW w:type="dxa" w:w="2880"/>
            <w:tcW w:w="1440" w:type="dxa"/>
          </w:tcPr>
          <w:p>
            <w:pPr>
              <w:jc w:val="center"/>
            </w:pPr>
            <w:r>
              <w:rPr>
                <w:b/>
              </w:rPr>
              <w:t>OK</w:t>
            </w:r>
          </w:p>
        </w:tc>
      </w:tr>
      <w:tr>
        <w:tc>
          <w:tcPr>
            <w:tcW w:type="dxa" w:w="2880"/>
            <w:tcW w:w="7920" w:type="dxa"/>
          </w:tcPr>
          <w:p>
            <w:pPr>
              <w:spacing w:line="480" w:lineRule="auto"/>
            </w:pPr>
            <w:r>
              <w:t xml:space="preserve">Y yo le doy gracias a Cristo Jesús nuestro Señor. Él me fortaleció, porque Él me consideró </w:t>
            </w:r>
            <w:r>
              <w:rPr>
                <w:b/>
              </w:rPr>
              <w:t>fiel</w:t>
            </w:r>
            <w:r>
              <w:t xml:space="preserve"> y me colocó en el servicio.</w:t>
            </w:r>
          </w:p>
        </w:tc>
        <w:tc>
          <w:tcPr>
            <w:tcW w:type="dxa" w:w="2880"/>
            <w:tcW w:w="7920" w:type="dxa"/>
          </w:tcPr>
          <w:p>
            <w:pPr>
              <w:spacing w:line="480" w:lineRule="auto"/>
            </w:pPr>
            <w:r>
              <w:t>I thank Christ Jesus our Lord. He strengthened me, for he considered me faithful, and he appointed me to service.</w:t>
            </w:r>
          </w:p>
        </w:tc>
        <w:tc>
          <w:tcPr>
            <w:tcW w:type="dxa" w:w="2880"/>
            <w:vAlign w:val="center"/>
            <w:tcW w:w="1440" w:type="dxa"/>
          </w:tcPr>
          <w:p>
            <w:pPr>
              <w:jc w:val="center"/>
            </w:pPr>
            <w:r>
              <w:t>☐</w:t>
            </w:r>
          </w:p>
        </w:tc>
      </w:tr>
      <w:tr>
        <w:tc>
          <w:tcPr>
            <w:tcW w:type="dxa" w:w="2880"/>
            <w:tcW w:w="7920" w:type="dxa"/>
          </w:tcPr>
          <w:p>
            <w:r>
              <w:rPr>
                <w:b/>
              </w:rPr>
              <w:t>2 Timoteo 2:2</w:t>
            </w:r>
          </w:p>
        </w:tc>
        <w:tc>
          <w:tcPr>
            <w:tcW w:type="dxa" w:w="2880"/>
            <w:tcW w:w="7920" w:type="dxa"/>
          </w:tcPr>
          <w:p>
            <w:r>
              <w:rPr>
                <w:b/>
              </w:rPr>
              <w:t>2 Timothy 2:2</w:t>
            </w:r>
          </w:p>
        </w:tc>
        <w:tc>
          <w:tcPr>
            <w:tcW w:type="dxa" w:w="2880"/>
            <w:tcW w:w="1440" w:type="dxa"/>
          </w:tcPr>
          <w:p>
            <w:pPr>
              <w:jc w:val="center"/>
            </w:pPr>
            <w:r>
              <w:rPr>
                <w:b/>
              </w:rPr>
              <w:t>OK</w:t>
            </w:r>
          </w:p>
        </w:tc>
      </w:tr>
      <w:tr>
        <w:tc>
          <w:tcPr>
            <w:tcW w:type="dxa" w:w="2880"/>
            <w:tcW w:w="7920" w:type="dxa"/>
          </w:tcPr>
          <w:p>
            <w:pPr>
              <w:spacing w:line="480" w:lineRule="auto"/>
            </w:pPr>
            <w:r>
              <w:t xml:space="preserve">Y las cosas que escuchaste sobre mí entre muchos testigos, encomiéndalas a personas </w:t>
            </w:r>
            <w:r>
              <w:rPr>
                <w:b/>
              </w:rPr>
              <w:t>fieles</w:t>
            </w:r>
            <w:r>
              <w:t>, quienes sean capaces de enseñar a otros también.</w:t>
            </w:r>
          </w:p>
        </w:tc>
        <w:tc>
          <w:tcPr>
            <w:tcW w:type="dxa" w:w="2880"/>
            <w:tcW w:w="7920" w:type="dxa"/>
          </w:tcPr>
          <w:p>
            <w:pPr>
              <w:spacing w:line="480" w:lineRule="auto"/>
            </w:pPr>
            <w:r>
              <w:t>The things you heard from me among many witnesses, entrust them to faithful people who will be able to teach others also.</w:t>
            </w:r>
          </w:p>
        </w:tc>
        <w:tc>
          <w:tcPr>
            <w:tcW w:type="dxa" w:w="2880"/>
            <w:vAlign w:val="center"/>
            <w:tcW w:w="1440" w:type="dxa"/>
          </w:tcPr>
          <w:p>
            <w:pPr>
              <w:jc w:val="center"/>
            </w:pPr>
            <w:r>
              <w:t>☐</w:t>
            </w:r>
          </w:p>
        </w:tc>
      </w:tr>
      <w:tr>
        <w:tc>
          <w:tcPr>
            <w:tcW w:type="dxa" w:w="2880"/>
            <w:tcW w:w="7920" w:type="dxa"/>
          </w:tcPr>
          <w:p>
            <w:r>
              <w:rPr>
                <w:b/>
              </w:rPr>
              <w:t>Hebreos 2:17</w:t>
            </w:r>
          </w:p>
        </w:tc>
        <w:tc>
          <w:tcPr>
            <w:tcW w:type="dxa" w:w="2880"/>
            <w:tcW w:w="7920" w:type="dxa"/>
          </w:tcPr>
          <w:p>
            <w:r>
              <w:rPr>
                <w:b/>
              </w:rPr>
              <w:t>Hebrews 2:17</w:t>
            </w:r>
          </w:p>
        </w:tc>
        <w:tc>
          <w:tcPr>
            <w:tcW w:type="dxa" w:w="2880"/>
            <w:tcW w:w="1440" w:type="dxa"/>
          </w:tcPr>
          <w:p>
            <w:pPr>
              <w:jc w:val="center"/>
            </w:pPr>
            <w:r>
              <w:rPr>
                <w:b/>
              </w:rPr>
              <w:t>OK</w:t>
            </w:r>
          </w:p>
        </w:tc>
      </w:tr>
      <w:tr>
        <w:tc>
          <w:tcPr>
            <w:tcW w:type="dxa" w:w="2880"/>
            <w:tcW w:w="7920" w:type="dxa"/>
          </w:tcPr>
          <w:p>
            <w:pPr>
              <w:spacing w:line="480" w:lineRule="auto"/>
            </w:pPr>
            <w:r>
              <w:t xml:space="preserve">Por tanto, era necesario para Él hacerse como sus hermanos en todas las maneras, para que fuera un sumo sacerdote, misericordioso y </w:t>
            </w:r>
            <w:r>
              <w:rPr>
                <w:b/>
              </w:rPr>
              <w:t>fiel</w:t>
            </w:r>
            <w:r>
              <w:t xml:space="preserve"> en cuanto a las cosas de Dios, así que Él pudiera traer consigo el perdón por los pecados de las personas.</w:t>
            </w:r>
          </w:p>
        </w:tc>
        <w:tc>
          <w:tcPr>
            <w:tcW w:type="dxa" w:w="2880"/>
            <w:tcW w:w="7920" w:type="dxa"/>
          </w:tcPr>
          <w:p>
            <w:pPr>
              <w:spacing w:line="480" w:lineRule="auto"/>
            </w:pPr>
            <w:r>
              <w:t>So it was necessary for him to become like his brothers in all ways, so that he could be a merciful and faithful high priest in relation to the things of God, and so that he could make atonement for the sins of the people.</w:t>
            </w:r>
          </w:p>
        </w:tc>
        <w:tc>
          <w:tcPr>
            <w:tcW w:type="dxa" w:w="2880"/>
            <w:vAlign w:val="center"/>
            <w:tcW w:w="1440" w:type="dxa"/>
          </w:tcPr>
          <w:p>
            <w:pPr>
              <w:jc w:val="center"/>
            </w:pPr>
            <w:r>
              <w:t>☐</w:t>
            </w:r>
          </w:p>
        </w:tc>
      </w:tr>
      <w:tr>
        <w:tc>
          <w:tcPr>
            <w:tcW w:type="dxa" w:w="2880"/>
            <w:tcW w:w="7920" w:type="dxa"/>
          </w:tcPr>
          <w:p>
            <w:r>
              <w:rPr>
                <w:b/>
              </w:rPr>
              <w:t>3 Juan 1:5</w:t>
            </w:r>
          </w:p>
        </w:tc>
        <w:tc>
          <w:tcPr>
            <w:tcW w:type="dxa" w:w="2880"/>
            <w:tcW w:w="7920" w:type="dxa"/>
          </w:tcPr>
          <w:p>
            <w:r>
              <w:rPr>
                <w:b/>
              </w:rPr>
              <w:t>3 John 1:5</w:t>
            </w:r>
          </w:p>
        </w:tc>
        <w:tc>
          <w:tcPr>
            <w:tcW w:type="dxa" w:w="2880"/>
            <w:tcW w:w="1440" w:type="dxa"/>
          </w:tcPr>
          <w:p>
            <w:pPr>
              <w:jc w:val="center"/>
            </w:pPr>
            <w:r>
              <w:rPr>
                <w:b/>
              </w:rPr>
              <w:t>OK</w:t>
            </w:r>
          </w:p>
        </w:tc>
      </w:tr>
      <w:tr>
        <w:tc>
          <w:tcPr>
            <w:tcW w:type="dxa" w:w="2880"/>
            <w:tcW w:w="7920" w:type="dxa"/>
          </w:tcPr>
          <w:p>
            <w:pPr>
              <w:spacing w:line="480" w:lineRule="auto"/>
            </w:pPr>
            <w:r>
              <w:t xml:space="preserve">Amado, tú practicas la </w:t>
            </w:r>
            <w:r>
              <w:rPr>
                <w:b/>
              </w:rPr>
              <w:t>fidelidad</w:t>
            </w:r>
            <w:r>
              <w:t xml:space="preserve"> donde quiera que tu trabajas para los hermanos y los extraños,</w:t>
            </w:r>
          </w:p>
        </w:tc>
        <w:tc>
          <w:tcPr>
            <w:tcW w:type="dxa" w:w="2880"/>
            <w:tcW w:w="7920" w:type="dxa"/>
          </w:tcPr>
          <w:p>
            <w:pPr>
              <w:spacing w:line="480" w:lineRule="auto"/>
            </w:pPr>
            <w:r>
              <w:t>Beloved, you practice faithfulness whenever you labor for the brothers and for strangers</w:t>
            </w:r>
          </w:p>
        </w:tc>
        <w:tc>
          <w:tcPr>
            <w:tcW w:type="dxa" w:w="2880"/>
            <w:vAlign w:val="center"/>
            <w:tcW w:w="1440" w:type="dxa"/>
          </w:tcPr>
          <w:p>
            <w:pPr>
              <w:jc w:val="center"/>
            </w:pPr>
            <w:r>
              <w:t>☐</w:t>
            </w:r>
          </w:p>
        </w:tc>
      </w:tr>
      <w:tr>
        <w:tc>
          <w:tcPr>
            <w:tcW w:type="dxa" w:w="2880"/>
            <w:tcW w:w="7920" w:type="dxa"/>
          </w:tcPr>
          <w:p>
            <w:r>
              <w:rPr>
                <w:b/>
              </w:rPr>
              <w:t>Apocalipsis 1:5</w:t>
            </w:r>
          </w:p>
        </w:tc>
        <w:tc>
          <w:tcPr>
            <w:tcW w:type="dxa" w:w="2880"/>
            <w:tcW w:w="7920" w:type="dxa"/>
          </w:tcPr>
          <w:p>
            <w:r>
              <w:rPr>
                <w:b/>
              </w:rPr>
              <w:t>Revelation 1:5</w:t>
            </w:r>
          </w:p>
        </w:tc>
        <w:tc>
          <w:tcPr>
            <w:tcW w:type="dxa" w:w="2880"/>
            <w:tcW w:w="1440" w:type="dxa"/>
          </w:tcPr>
          <w:p>
            <w:pPr>
              <w:jc w:val="center"/>
            </w:pPr>
            <w:r>
              <w:rPr>
                <w:b/>
              </w:rPr>
              <w:t>OK</w:t>
            </w:r>
          </w:p>
        </w:tc>
      </w:tr>
      <w:tr>
        <w:tc>
          <w:tcPr>
            <w:tcW w:type="dxa" w:w="2880"/>
            <w:tcW w:w="7920" w:type="dxa"/>
          </w:tcPr>
          <w:p>
            <w:pPr>
              <w:spacing w:line="480" w:lineRule="auto"/>
            </w:pPr>
            <w:r>
              <w:t xml:space="preserve">y de Jesucristo, quien es el Testigo </w:t>
            </w:r>
            <w:r>
              <w:rPr>
                <w:b/>
              </w:rPr>
              <w:t>fiel</w:t>
            </w:r>
            <w:r>
              <w:t>, el Primogénito de los muertos, y el gobernante de los reyes de la tierra. Aquel quien nos ama y nos ha libertado de nuestros pecados por su sangre,</w:t>
            </w:r>
          </w:p>
        </w:tc>
        <w:tc>
          <w:tcPr>
            <w:tcW w:type="dxa" w:w="2880"/>
            <w:tcW w:w="7920" w:type="dxa"/>
          </w:tcPr>
          <w:p>
            <w:pPr>
              <w:spacing w:line="480" w:lineRule="auto"/>
            </w:pPr>
            <w:r>
              <w:t>and from Jesus Christ, who is the faithful witness, the firstborn from the dead, and the ruler of the kings of the earth. To the one who loves us and has freed us from our sins by his blood—</w:t>
            </w:r>
          </w:p>
        </w:tc>
        <w:tc>
          <w:tcPr>
            <w:tcW w:type="dxa" w:w="2880"/>
            <w:vAlign w:val="center"/>
            <w:tcW w:w="1440" w:type="dxa"/>
          </w:tcPr>
          <w:p>
            <w:pPr>
              <w:jc w:val="center"/>
            </w:pPr>
            <w:r>
              <w:t>☐</w:t>
            </w:r>
          </w:p>
        </w:tc>
      </w:tr>
    </w:tbl>
    <w:p>
      <w:pPr>
        <w:pStyle w:val="Heading1"/>
        <w:spacing w:before="0"/>
      </w:pPr>
      <w:r>
        <w:t>gloria,glorificar (G1391, G1392, G1740)</w:t>
      </w:r>
    </w:p>
    <w:p>
      <w:pPr>
        <w:spacing w:after="0"/>
      </w:pPr>
      <w:r/>
      <w:r>
        <w:t>Esta palabra puede significar: Grandeza, magnificencia o excelencia. La alabanza o el honor que alguien da a otro, y especialmente la alabanza y el honor que pertenecen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25:31</w:t>
            </w:r>
          </w:p>
        </w:tc>
        <w:tc>
          <w:tcPr>
            <w:tcW w:type="dxa" w:w="2880"/>
            <w:tcW w:w="7920" w:type="dxa"/>
          </w:tcPr>
          <w:p>
            <w:r>
              <w:rPr>
                <w:b/>
              </w:rPr>
              <w:t>Matthew 25:31</w:t>
            </w:r>
          </w:p>
        </w:tc>
        <w:tc>
          <w:tcPr>
            <w:tcW w:type="dxa" w:w="2880"/>
            <w:tcW w:w="1440" w:type="dxa"/>
          </w:tcPr>
          <w:p>
            <w:pPr>
              <w:jc w:val="center"/>
            </w:pPr>
            <w:r>
              <w:rPr>
                <w:b/>
              </w:rPr>
              <w:t>OK</w:t>
            </w:r>
          </w:p>
        </w:tc>
      </w:tr>
      <w:tr>
        <w:tc>
          <w:tcPr>
            <w:tcW w:type="dxa" w:w="2880"/>
            <w:tcW w:w="7920" w:type="dxa"/>
          </w:tcPr>
          <w:p>
            <w:pPr>
              <w:spacing w:line="480" w:lineRule="auto"/>
            </w:pPr>
            <w:r>
              <w:t xml:space="preserve">Cuando el Hijo del Hombre venga en su </w:t>
            </w:r>
            <w:r>
              <w:rPr>
                <w:b/>
              </w:rPr>
              <w:t>gloria</w:t>
            </w:r>
            <w:r>
              <w:t xml:space="preserve"> y todos los ángeles con Él, entonces Él se sentará en su trono </w:t>
            </w:r>
            <w:r>
              <w:rPr>
                <w:b/>
              </w:rPr>
              <w:t>glorioso</w:t>
            </w:r>
            <w:r>
              <w:t>.</w:t>
            </w:r>
          </w:p>
        </w:tc>
        <w:tc>
          <w:tcPr>
            <w:tcW w:type="dxa" w:w="2880"/>
            <w:tcW w:w="7920" w:type="dxa"/>
          </w:tcPr>
          <w:p>
            <w:pPr>
              <w:spacing w:line="480" w:lineRule="auto"/>
            </w:pPr>
            <w:r>
              <w:t>"When the Son of Man comes in his glory and all the angels with him, then he will sit on his glorious throne.</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Mark 13:26</w:t>
            </w:r>
          </w:p>
        </w:tc>
        <w:tc>
          <w:tcPr>
            <w:tcW w:type="dxa" w:w="2880"/>
            <w:tcW w:w="1440" w:type="dxa"/>
          </w:tcPr>
          <w:p>
            <w:pPr>
              <w:jc w:val="center"/>
            </w:pPr>
            <w:r>
              <w:rPr>
                <w:b/>
              </w:rPr>
              <w:t>OK</w:t>
            </w:r>
          </w:p>
        </w:tc>
      </w:tr>
      <w:tr>
        <w:tc>
          <w:tcPr>
            <w:tcW w:type="dxa" w:w="2880"/>
            <w:tcW w:w="7920" w:type="dxa"/>
          </w:tcPr>
          <w:p>
            <w:pPr>
              <w:spacing w:line="480" w:lineRule="auto"/>
            </w:pPr>
            <w:r>
              <w:t xml:space="preserve">Entonces ellos verán al HIJO DEL HOMBRE VENIR EN LAS NUBES CON GRAN PODER Y </w:t>
            </w:r>
            <w:r>
              <w:rPr>
                <w:b/>
              </w:rPr>
              <w:t>GLORIA</w:t>
            </w:r>
            <w:r>
              <w:t xml:space="preserve">. </w:t>
            </w:r>
          </w:p>
        </w:tc>
        <w:tc>
          <w:tcPr>
            <w:tcW w:type="dxa" w:w="2880"/>
            <w:tcW w:w="7920" w:type="dxa"/>
          </w:tcPr>
          <w:p>
            <w:pPr>
              <w:spacing w:line="480" w:lineRule="auto"/>
            </w:pPr>
            <w:r>
              <w:t>Then they will see the Son of Man coming in the clouds with great power and glory.</w:t>
            </w:r>
          </w:p>
        </w:tc>
        <w:tc>
          <w:tcPr>
            <w:tcW w:type="dxa" w:w="2880"/>
            <w:vAlign w:val="center"/>
            <w:tcW w:w="1440" w:type="dxa"/>
          </w:tcPr>
          <w:p>
            <w:pPr>
              <w:jc w:val="center"/>
            </w:pPr>
            <w:r>
              <w:t>☐</w:t>
            </w:r>
          </w:p>
        </w:tc>
      </w:tr>
      <w:tr>
        <w:tc>
          <w:tcPr>
            <w:tcW w:type="dxa" w:w="2880"/>
            <w:tcW w:w="7920" w:type="dxa"/>
          </w:tcPr>
          <w:p>
            <w:r>
              <w:rPr>
                <w:b/>
              </w:rPr>
              <w:t>Lucas 2:9</w:t>
            </w:r>
          </w:p>
        </w:tc>
        <w:tc>
          <w:tcPr>
            <w:tcW w:type="dxa" w:w="2880"/>
            <w:tcW w:w="7920" w:type="dxa"/>
          </w:tcPr>
          <w:p>
            <w:r>
              <w:rPr>
                <w:b/>
              </w:rPr>
              <w:t>Luke 2:9</w:t>
            </w:r>
          </w:p>
        </w:tc>
        <w:tc>
          <w:tcPr>
            <w:tcW w:type="dxa" w:w="2880"/>
            <w:tcW w:w="1440" w:type="dxa"/>
          </w:tcPr>
          <w:p>
            <w:pPr>
              <w:jc w:val="center"/>
            </w:pPr>
            <w:r>
              <w:rPr>
                <w:b/>
              </w:rPr>
              <w:t>OK</w:t>
            </w:r>
          </w:p>
        </w:tc>
      </w:tr>
      <w:tr>
        <w:tc>
          <w:tcPr>
            <w:tcW w:type="dxa" w:w="2880"/>
            <w:tcW w:w="7920" w:type="dxa"/>
          </w:tcPr>
          <w:p>
            <w:pPr>
              <w:spacing w:line="480" w:lineRule="auto"/>
            </w:pPr>
            <w:r>
              <w:t xml:space="preserve">Un ángel del Señor se les apareció y la </w:t>
            </w:r>
            <w:r>
              <w:rPr>
                <w:b/>
              </w:rPr>
              <w:t>gloria</w:t>
            </w:r>
            <w:r>
              <w:t xml:space="preserve"> del Señor brilló alrededor de ellos por lo que estaban terriblemente asustados.</w:t>
            </w:r>
          </w:p>
        </w:tc>
        <w:tc>
          <w:tcPr>
            <w:tcW w:type="dxa" w:w="2880"/>
            <w:tcW w:w="7920" w:type="dxa"/>
          </w:tcPr>
          <w:p>
            <w:pPr>
              <w:spacing w:line="480" w:lineRule="auto"/>
            </w:pPr>
            <w:r>
              <w:t>An angel of the Lord appeared to them, and the glory of the Lord shone around them, and they were filled with great fear.</w:t>
            </w:r>
          </w:p>
        </w:tc>
        <w:tc>
          <w:tcPr>
            <w:tcW w:type="dxa" w:w="2880"/>
            <w:vAlign w:val="center"/>
            <w:tcW w:w="1440" w:type="dxa"/>
          </w:tcPr>
          <w:p>
            <w:pPr>
              <w:jc w:val="center"/>
            </w:pPr>
            <w:r>
              <w:t>☐</w:t>
            </w:r>
          </w:p>
        </w:tc>
      </w:tr>
      <w:tr>
        <w:tc>
          <w:tcPr>
            <w:tcW w:type="dxa" w:w="2880"/>
            <w:tcW w:w="7920" w:type="dxa"/>
          </w:tcPr>
          <w:p>
            <w:r>
              <w:rPr>
                <w:b/>
              </w:rPr>
              <w:t>Lucas 2:20</w:t>
            </w:r>
          </w:p>
        </w:tc>
        <w:tc>
          <w:tcPr>
            <w:tcW w:type="dxa" w:w="2880"/>
            <w:tcW w:w="7920" w:type="dxa"/>
          </w:tcPr>
          <w:p>
            <w:r>
              <w:rPr>
                <w:b/>
              </w:rPr>
              <w:t>Luke 2:20</w:t>
            </w:r>
          </w:p>
        </w:tc>
        <w:tc>
          <w:tcPr>
            <w:tcW w:type="dxa" w:w="2880"/>
            <w:tcW w:w="1440" w:type="dxa"/>
          </w:tcPr>
          <w:p>
            <w:pPr>
              <w:jc w:val="center"/>
            </w:pPr>
            <w:r>
              <w:rPr>
                <w:b/>
              </w:rPr>
              <w:t>OK</w:t>
            </w:r>
          </w:p>
        </w:tc>
      </w:tr>
      <w:tr>
        <w:tc>
          <w:tcPr>
            <w:tcW w:type="dxa" w:w="2880"/>
            <w:tcW w:w="7920" w:type="dxa"/>
          </w:tcPr>
          <w:p>
            <w:pPr>
              <w:spacing w:line="480" w:lineRule="auto"/>
            </w:pPr>
            <w:r>
              <w:t xml:space="preserve">Los pastores regresaron, </w:t>
            </w:r>
            <w:r>
              <w:rPr>
                <w:b/>
              </w:rPr>
              <w:t>glorificando</w:t>
            </w:r>
            <w:r>
              <w:t xml:space="preserve"> y </w:t>
            </w:r>
            <w:r>
              <w:rPr>
                <w:b/>
              </w:rPr>
              <w:t>alabando</w:t>
            </w:r>
            <w:r>
              <w:t xml:space="preserve"> a Dios por todo lo que ellos habían escuchado y visto, tal y como se les había hablado a ellos.</w:t>
            </w:r>
          </w:p>
        </w:tc>
        <w:tc>
          <w:tcPr>
            <w:tcW w:type="dxa" w:w="2880"/>
            <w:tcW w:w="7920" w:type="dxa"/>
          </w:tcPr>
          <w:p>
            <w:pPr>
              <w:spacing w:line="480" w:lineRule="auto"/>
            </w:pPr>
            <w:r>
              <w:t>The shepherds returned, glorifying and praising God for everything that they had heard and seen, just as it had been spoken to them.</w:t>
            </w:r>
            <w:r/>
          </w:p>
        </w:tc>
        <w:tc>
          <w:tcPr>
            <w:tcW w:type="dxa" w:w="2880"/>
            <w:vAlign w:val="center"/>
            <w:tcW w:w="1440" w:type="dxa"/>
          </w:tcPr>
          <w:p>
            <w:pPr>
              <w:jc w:val="center"/>
            </w:pPr>
            <w:r>
              <w:t>☐</w:t>
            </w:r>
          </w:p>
        </w:tc>
      </w:tr>
      <w:tr>
        <w:tc>
          <w:tcPr>
            <w:tcW w:type="dxa" w:w="2880"/>
            <w:tcW w:w="7920" w:type="dxa"/>
          </w:tcPr>
          <w:p>
            <w:r>
              <w:rPr>
                <w:b/>
              </w:rPr>
              <w:t>Juan 1:14</w:t>
            </w:r>
          </w:p>
        </w:tc>
        <w:tc>
          <w:tcPr>
            <w:tcW w:type="dxa" w:w="2880"/>
            <w:tcW w:w="7920" w:type="dxa"/>
          </w:tcPr>
          <w:p>
            <w:r>
              <w:rPr>
                <w:b/>
              </w:rPr>
              <w:t>John 1:14</w:t>
            </w:r>
          </w:p>
        </w:tc>
        <w:tc>
          <w:tcPr>
            <w:tcW w:type="dxa" w:w="2880"/>
            <w:tcW w:w="1440" w:type="dxa"/>
          </w:tcPr>
          <w:p>
            <w:pPr>
              <w:jc w:val="center"/>
            </w:pPr>
            <w:r>
              <w:rPr>
                <w:b/>
              </w:rPr>
              <w:t>OK</w:t>
            </w:r>
          </w:p>
        </w:tc>
      </w:tr>
      <w:tr>
        <w:tc>
          <w:tcPr>
            <w:tcW w:type="dxa" w:w="2880"/>
            <w:tcW w:w="7920" w:type="dxa"/>
          </w:tcPr>
          <w:p>
            <w:pPr>
              <w:spacing w:line="480" w:lineRule="auto"/>
            </w:pPr>
            <w:r>
              <w:t xml:space="preserve">Y la Palabra se hizo carne y habitó entre nosotros. Hemos visto Su </w:t>
            </w:r>
            <w:r>
              <w:rPr>
                <w:b/>
              </w:rPr>
              <w:t>gloria</w:t>
            </w:r>
            <w:r>
              <w:t xml:space="preserve">, </w:t>
            </w:r>
            <w:r>
              <w:rPr>
                <w:b/>
              </w:rPr>
              <w:t>gloria</w:t>
            </w:r>
            <w:r>
              <w:t xml:space="preserve"> como del Único que vino del Padre, lleno de gracia y verdad.</w:t>
            </w:r>
          </w:p>
        </w:tc>
        <w:tc>
          <w:tcPr>
            <w:tcW w:type="dxa" w:w="2880"/>
            <w:tcW w:w="7920" w:type="dxa"/>
          </w:tcPr>
          <w:p>
            <w:pPr>
              <w:spacing w:line="480" w:lineRule="auto"/>
            </w:pPr>
            <w:r>
              <w:t>The Word became flesh and lived among us. We have seen his glory, glory as of the one and only who came from the Father, full of grace and truth.</w:t>
            </w:r>
          </w:p>
        </w:tc>
        <w:tc>
          <w:tcPr>
            <w:tcW w:type="dxa" w:w="2880"/>
            <w:vAlign w:val="center"/>
            <w:tcW w:w="1440" w:type="dxa"/>
          </w:tcPr>
          <w:p>
            <w:pPr>
              <w:jc w:val="center"/>
            </w:pPr>
            <w:r>
              <w:t>☐</w:t>
            </w:r>
          </w:p>
        </w:tc>
      </w:tr>
      <w:tr>
        <w:tc>
          <w:tcPr>
            <w:tcW w:type="dxa" w:w="2880"/>
            <w:tcW w:w="7920" w:type="dxa"/>
          </w:tcPr>
          <w:p>
            <w:r>
              <w:rPr>
                <w:b/>
              </w:rPr>
              <w:t>Hechos 4:21</w:t>
            </w:r>
          </w:p>
        </w:tc>
        <w:tc>
          <w:tcPr>
            <w:tcW w:type="dxa" w:w="2880"/>
            <w:tcW w:w="7920" w:type="dxa"/>
          </w:tcPr>
          <w:p>
            <w:r>
              <w:rPr>
                <w:b/>
              </w:rPr>
              <w:t>Acts 4:21</w:t>
            </w:r>
          </w:p>
        </w:tc>
        <w:tc>
          <w:tcPr>
            <w:tcW w:type="dxa" w:w="2880"/>
            <w:tcW w:w="1440" w:type="dxa"/>
          </w:tcPr>
          <w:p>
            <w:pPr>
              <w:jc w:val="center"/>
            </w:pPr>
            <w:r>
              <w:rPr>
                <w:b/>
              </w:rPr>
              <w:t>OK</w:t>
            </w:r>
          </w:p>
        </w:tc>
      </w:tr>
      <w:tr>
        <w:tc>
          <w:tcPr>
            <w:tcW w:type="dxa" w:w="2880"/>
            <w:tcW w:w="7920" w:type="dxa"/>
          </w:tcPr>
          <w:p>
            <w:pPr>
              <w:spacing w:line="480" w:lineRule="auto"/>
            </w:pPr>
            <w:r>
              <w:t xml:space="preserve">Después de muchas advertencias a Pedro y Juan, ellos los dejaron ir. Ellos no fueron capaces de encontrar alguna excusa para castigarlos, porque todas las personas estaban </w:t>
            </w:r>
            <w:r>
              <w:rPr>
                <w:b/>
              </w:rPr>
              <w:t>alabando</w:t>
            </w:r>
            <w:r>
              <w:t xml:space="preserve"> a Dios por lo que había sido hecho. </w:t>
            </w:r>
          </w:p>
        </w:tc>
        <w:tc>
          <w:tcPr>
            <w:tcW w:type="dxa" w:w="2880"/>
            <w:tcW w:w="7920" w:type="dxa"/>
          </w:tcPr>
          <w:p>
            <w:pPr>
              <w:spacing w:line="480" w:lineRule="auto"/>
            </w:pPr>
            <w:r>
              <w:t>After further warning Peter and John, they let them go. They were unable to find any excuse to punish them, because all of the people were glorifying God for what had been done.</w:t>
            </w:r>
          </w:p>
        </w:tc>
        <w:tc>
          <w:tcPr>
            <w:tcW w:type="dxa" w:w="2880"/>
            <w:vAlign w:val="center"/>
            <w:tcW w:w="1440" w:type="dxa"/>
          </w:tcPr>
          <w:p>
            <w:pPr>
              <w:jc w:val="center"/>
            </w:pPr>
            <w:r>
              <w:t>☐</w:t>
            </w:r>
          </w:p>
        </w:tc>
      </w:tr>
      <w:tr>
        <w:tc>
          <w:tcPr>
            <w:tcW w:type="dxa" w:w="2880"/>
            <w:tcW w:w="7920" w:type="dxa"/>
          </w:tcPr>
          <w:p>
            <w:r>
              <w:rPr>
                <w:b/>
              </w:rPr>
              <w:t>Romanos 3:23</w:t>
            </w:r>
          </w:p>
        </w:tc>
        <w:tc>
          <w:tcPr>
            <w:tcW w:type="dxa" w:w="2880"/>
            <w:tcW w:w="7920" w:type="dxa"/>
          </w:tcPr>
          <w:p>
            <w:r>
              <w:rPr>
                <w:b/>
              </w:rPr>
              <w:t>Romans 3:23</w:t>
            </w:r>
          </w:p>
        </w:tc>
        <w:tc>
          <w:tcPr>
            <w:tcW w:type="dxa" w:w="2880"/>
            <w:tcW w:w="1440" w:type="dxa"/>
          </w:tcPr>
          <w:p>
            <w:pPr>
              <w:jc w:val="center"/>
            </w:pPr>
            <w:r>
              <w:rPr>
                <w:b/>
              </w:rPr>
              <w:t>OK</w:t>
            </w:r>
          </w:p>
        </w:tc>
      </w:tr>
      <w:tr>
        <w:tc>
          <w:tcPr>
            <w:tcW w:type="dxa" w:w="2880"/>
            <w:tcW w:w="7920" w:type="dxa"/>
          </w:tcPr>
          <w:p>
            <w:pPr>
              <w:spacing w:line="480" w:lineRule="auto"/>
            </w:pPr>
            <w:r>
              <w:t xml:space="preserve">Pues todos han pecado y no alcanzan la </w:t>
            </w:r>
            <w:r>
              <w:rPr>
                <w:b/>
              </w:rPr>
              <w:t>gloria</w:t>
            </w:r>
            <w:r>
              <w:t xml:space="preserve"> de Dios.</w:t>
            </w:r>
          </w:p>
        </w:tc>
        <w:tc>
          <w:tcPr>
            <w:tcW w:type="dxa" w:w="2880"/>
            <w:tcW w:w="7920" w:type="dxa"/>
          </w:tcPr>
          <w:p>
            <w:pPr>
              <w:spacing w:line="480" w:lineRule="auto"/>
            </w:pPr>
            <w:r>
              <w:t>for all have sinned and come short of the glory of God,</w:t>
            </w:r>
          </w:p>
        </w:tc>
        <w:tc>
          <w:tcPr>
            <w:tcW w:type="dxa" w:w="2880"/>
            <w:vAlign w:val="center"/>
            <w:tcW w:w="1440" w:type="dxa"/>
          </w:tcPr>
          <w:p>
            <w:pPr>
              <w:jc w:val="center"/>
            </w:pPr>
            <w:r>
              <w:t>☐</w:t>
            </w:r>
          </w:p>
        </w:tc>
      </w:tr>
      <w:tr>
        <w:tc>
          <w:tcPr>
            <w:tcW w:type="dxa" w:w="2880"/>
            <w:tcW w:w="7920" w:type="dxa"/>
          </w:tcPr>
          <w:p>
            <w:r>
              <w:rPr>
                <w:b/>
              </w:rPr>
              <w:t>1 Corintios 10:31</w:t>
            </w:r>
          </w:p>
        </w:tc>
        <w:tc>
          <w:tcPr>
            <w:tcW w:type="dxa" w:w="2880"/>
            <w:tcW w:w="7920" w:type="dxa"/>
          </w:tcPr>
          <w:p>
            <w:r>
              <w:rPr>
                <w:b/>
              </w:rPr>
              <w:t>1 Corinthians 10:31</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 que coman o beban, o cualquier cosa que hagan, háganlo todo para la </w:t>
            </w:r>
            <w:r>
              <w:rPr>
                <w:b/>
              </w:rPr>
              <w:t>gloria</w:t>
            </w:r>
            <w:r>
              <w:t xml:space="preserve"> de Dios.</w:t>
            </w:r>
          </w:p>
        </w:tc>
        <w:tc>
          <w:tcPr>
            <w:tcW w:type="dxa" w:w="2880"/>
            <w:tcW w:w="7920" w:type="dxa"/>
          </w:tcPr>
          <w:p>
            <w:pPr>
              <w:spacing w:line="480" w:lineRule="auto"/>
            </w:pPr>
            <w:r>
              <w:t>Therefore, whether you eat or drink, or whatever you do, do all to the glory of God.</w:t>
            </w:r>
          </w:p>
        </w:tc>
        <w:tc>
          <w:tcPr>
            <w:tcW w:type="dxa" w:w="2880"/>
            <w:vAlign w:val="center"/>
            <w:tcW w:w="1440" w:type="dxa"/>
          </w:tcPr>
          <w:p>
            <w:pPr>
              <w:jc w:val="center"/>
            </w:pPr>
            <w:r>
              <w:t>☐</w:t>
            </w:r>
          </w:p>
        </w:tc>
      </w:tr>
      <w:tr>
        <w:tc>
          <w:tcPr>
            <w:tcW w:type="dxa" w:w="2880"/>
            <w:tcW w:w="7920" w:type="dxa"/>
          </w:tcPr>
          <w:p>
            <w:r>
              <w:rPr>
                <w:b/>
              </w:rPr>
              <w:t>2 Corintios 3:18</w:t>
            </w:r>
          </w:p>
        </w:tc>
        <w:tc>
          <w:tcPr>
            <w:tcW w:type="dxa" w:w="2880"/>
            <w:tcW w:w="7920" w:type="dxa"/>
          </w:tcPr>
          <w:p>
            <w:r>
              <w:rPr>
                <w:b/>
              </w:rPr>
              <w:t>2 Corinthians 3:18</w:t>
            </w:r>
          </w:p>
        </w:tc>
        <w:tc>
          <w:tcPr>
            <w:tcW w:type="dxa" w:w="2880"/>
            <w:tcW w:w="1440" w:type="dxa"/>
          </w:tcPr>
          <w:p>
            <w:pPr>
              <w:jc w:val="center"/>
            </w:pPr>
            <w:r>
              <w:rPr>
                <w:b/>
              </w:rPr>
              <w:t>OK</w:t>
            </w:r>
          </w:p>
        </w:tc>
      </w:tr>
      <w:tr>
        <w:tc>
          <w:tcPr>
            <w:tcW w:type="dxa" w:w="2880"/>
            <w:tcW w:w="7920" w:type="dxa"/>
          </w:tcPr>
          <w:p>
            <w:pPr>
              <w:spacing w:line="480" w:lineRule="auto"/>
            </w:pPr>
            <w:r>
              <w:t xml:space="preserve">Ahora todos nosotros, con rostros sin velo, vemos la </w:t>
            </w:r>
            <w:r>
              <w:rPr>
                <w:b/>
              </w:rPr>
              <w:t>gloria</w:t>
            </w:r>
            <w:r>
              <w:t xml:space="preserve"> del Señor. Estamos siendo transformados a la misma semejanza </w:t>
            </w:r>
            <w:r>
              <w:rPr>
                <w:b/>
              </w:rPr>
              <w:t>gloriosa</w:t>
            </w:r>
            <w:r>
              <w:t xml:space="preserve"> de un grado de </w:t>
            </w:r>
            <w:r>
              <w:rPr>
                <w:b/>
              </w:rPr>
              <w:t>gloria</w:t>
            </w:r>
            <w:r>
              <w:t xml:space="preserve"> a otro, como por el Señor, quien es el Espíritu.</w:t>
            </w:r>
          </w:p>
        </w:tc>
        <w:tc>
          <w:tcPr>
            <w:tcW w:type="dxa" w:w="2880"/>
            <w:tcW w:w="7920" w:type="dxa"/>
          </w:tcPr>
          <w:p>
            <w:pPr>
              <w:spacing w:line="480" w:lineRule="auto"/>
            </w:pPr>
            <w:r>
              <w:t>Now all of us, with unveiled faces, see the glory of the Lord. We are being transformed into the same glorious likeness from one degree of glory into another, just as from the Lord, who is the Spirit.</w:t>
            </w:r>
          </w:p>
        </w:tc>
        <w:tc>
          <w:tcPr>
            <w:tcW w:type="dxa" w:w="2880"/>
            <w:vAlign w:val="center"/>
            <w:tcW w:w="1440" w:type="dxa"/>
          </w:tcPr>
          <w:p>
            <w:pPr>
              <w:jc w:val="center"/>
            </w:pPr>
            <w:r>
              <w:t>☐</w:t>
            </w:r>
          </w:p>
        </w:tc>
      </w:tr>
      <w:tr>
        <w:tc>
          <w:tcPr>
            <w:tcW w:type="dxa" w:w="2880"/>
            <w:tcW w:w="7920" w:type="dxa"/>
          </w:tcPr>
          <w:p>
            <w:r>
              <w:rPr>
                <w:b/>
              </w:rPr>
              <w:t>Efesios 3:21</w:t>
            </w:r>
          </w:p>
        </w:tc>
        <w:tc>
          <w:tcPr>
            <w:tcW w:type="dxa" w:w="2880"/>
            <w:tcW w:w="7920" w:type="dxa"/>
          </w:tcPr>
          <w:p>
            <w:r>
              <w:rPr>
                <w:b/>
              </w:rPr>
              <w:t>Ephesians 3:21</w:t>
            </w:r>
          </w:p>
        </w:tc>
        <w:tc>
          <w:tcPr>
            <w:tcW w:type="dxa" w:w="2880"/>
            <w:tcW w:w="1440" w:type="dxa"/>
          </w:tcPr>
          <w:p>
            <w:pPr>
              <w:jc w:val="center"/>
            </w:pPr>
            <w:r>
              <w:rPr>
                <w:b/>
              </w:rPr>
              <w:t>OK</w:t>
            </w:r>
          </w:p>
        </w:tc>
      </w:tr>
      <w:tr>
        <w:tc>
          <w:tcPr>
            <w:tcW w:type="dxa" w:w="2880"/>
            <w:tcW w:w="7920" w:type="dxa"/>
          </w:tcPr>
          <w:p>
            <w:pPr>
              <w:spacing w:line="480" w:lineRule="auto"/>
            </w:pPr>
            <w:r>
              <w:t xml:space="preserve">a Él sea la </w:t>
            </w:r>
            <w:r>
              <w:rPr>
                <w:b/>
              </w:rPr>
              <w:t>gloria</w:t>
            </w:r>
            <w:r>
              <w:t xml:space="preserve"> en la Iglesia y en Jesucristo para todas las generaciones por siempre y siempre. Amén.</w:t>
            </w:r>
          </w:p>
        </w:tc>
        <w:tc>
          <w:tcPr>
            <w:tcW w:type="dxa" w:w="2880"/>
            <w:tcW w:w="7920" w:type="dxa"/>
          </w:tcPr>
          <w:p>
            <w:pPr>
              <w:spacing w:line="480" w:lineRule="auto"/>
            </w:pPr>
            <w:r>
              <w:t>to him be glory in the church and in Christ Jesus to all generations forever and ever. Amen.</w:t>
            </w:r>
          </w:p>
        </w:tc>
        <w:tc>
          <w:tcPr>
            <w:tcW w:type="dxa" w:w="2880"/>
            <w:vAlign w:val="center"/>
            <w:tcW w:w="1440" w:type="dxa"/>
          </w:tcPr>
          <w:p>
            <w:pPr>
              <w:jc w:val="center"/>
            </w:pPr>
            <w:r>
              <w:t>☐</w:t>
            </w:r>
          </w:p>
        </w:tc>
      </w:tr>
      <w:tr>
        <w:tc>
          <w:tcPr>
            <w:tcW w:type="dxa" w:w="2880"/>
            <w:tcW w:w="7920" w:type="dxa"/>
          </w:tcPr>
          <w:p>
            <w:r>
              <w:rPr>
                <w:b/>
              </w:rPr>
              <w:t>Filipenses 4:20</w:t>
            </w:r>
          </w:p>
        </w:tc>
        <w:tc>
          <w:tcPr>
            <w:tcW w:type="dxa" w:w="2880"/>
            <w:tcW w:w="7920" w:type="dxa"/>
          </w:tcPr>
          <w:p>
            <w:r>
              <w:rPr>
                <w:b/>
              </w:rPr>
              <w:t>Philippians 4:20</w:t>
            </w:r>
          </w:p>
        </w:tc>
        <w:tc>
          <w:tcPr>
            <w:tcW w:type="dxa" w:w="2880"/>
            <w:tcW w:w="1440" w:type="dxa"/>
          </w:tcPr>
          <w:p>
            <w:pPr>
              <w:jc w:val="center"/>
            </w:pPr>
            <w:r>
              <w:rPr>
                <w:b/>
              </w:rPr>
              <w:t>OK</w:t>
            </w:r>
          </w:p>
        </w:tc>
      </w:tr>
      <w:tr>
        <w:tc>
          <w:tcPr>
            <w:tcW w:type="dxa" w:w="2880"/>
            <w:tcW w:w="7920" w:type="dxa"/>
          </w:tcPr>
          <w:p>
            <w:pPr>
              <w:spacing w:line="480" w:lineRule="auto"/>
            </w:pPr>
            <w:r>
              <w:t xml:space="preserve">Ahora a nuestro Dios y Padre sea la </w:t>
            </w:r>
            <w:r>
              <w:rPr>
                <w:b/>
              </w:rPr>
              <w:t>gloria</w:t>
            </w:r>
            <w:r>
              <w:t xml:space="preserve"> por siempre y siempre. Amén.</w:t>
            </w:r>
          </w:p>
        </w:tc>
        <w:tc>
          <w:tcPr>
            <w:tcW w:type="dxa" w:w="2880"/>
            <w:tcW w:w="7920" w:type="dxa"/>
          </w:tcPr>
          <w:p>
            <w:pPr>
              <w:spacing w:line="480" w:lineRule="auto"/>
            </w:pPr>
            <w:r>
              <w:t>Now to our God and Father be the glory forever and ever. Amen.</w:t>
            </w:r>
            <w:r/>
          </w:p>
        </w:tc>
        <w:tc>
          <w:tcPr>
            <w:tcW w:type="dxa" w:w="2880"/>
            <w:vAlign w:val="center"/>
            <w:tcW w:w="1440" w:type="dxa"/>
          </w:tcPr>
          <w:p>
            <w:pPr>
              <w:jc w:val="center"/>
            </w:pPr>
            <w:r>
              <w:t>☐</w:t>
            </w:r>
          </w:p>
        </w:tc>
      </w:tr>
      <w:tr>
        <w:tc>
          <w:tcPr>
            <w:tcW w:type="dxa" w:w="2880"/>
            <w:tcW w:w="7920" w:type="dxa"/>
          </w:tcPr>
          <w:p>
            <w:r>
              <w:rPr>
                <w:b/>
              </w:rPr>
              <w:t>Colosenses 3:4</w:t>
            </w:r>
          </w:p>
        </w:tc>
        <w:tc>
          <w:tcPr>
            <w:tcW w:type="dxa" w:w="2880"/>
            <w:tcW w:w="7920" w:type="dxa"/>
          </w:tcPr>
          <w:p>
            <w:r>
              <w:rPr>
                <w:b/>
              </w:rPr>
              <w:t>Colossians 3:4</w:t>
            </w:r>
          </w:p>
        </w:tc>
        <w:tc>
          <w:tcPr>
            <w:tcW w:type="dxa" w:w="2880"/>
            <w:tcW w:w="1440" w:type="dxa"/>
          </w:tcPr>
          <w:p>
            <w:pPr>
              <w:jc w:val="center"/>
            </w:pPr>
            <w:r>
              <w:rPr>
                <w:b/>
              </w:rPr>
              <w:t>OK</w:t>
            </w:r>
          </w:p>
        </w:tc>
      </w:tr>
      <w:tr>
        <w:tc>
          <w:tcPr>
            <w:tcW w:type="dxa" w:w="2880"/>
            <w:tcW w:w="7920" w:type="dxa"/>
          </w:tcPr>
          <w:p>
            <w:pPr>
              <w:spacing w:line="480" w:lineRule="auto"/>
            </w:pPr>
            <w:r>
              <w:t xml:space="preserve">Cuando Cristo aparezca, quien es su vida, entonces ustedes también aparecerán con Él en </w:t>
            </w:r>
            <w:r>
              <w:rPr>
                <w:b/>
              </w:rPr>
              <w:t>gloria</w:t>
            </w:r>
            <w:r>
              <w:t>.</w:t>
            </w:r>
          </w:p>
        </w:tc>
        <w:tc>
          <w:tcPr>
            <w:tcW w:type="dxa" w:w="2880"/>
            <w:tcW w:w="7920" w:type="dxa"/>
          </w:tcPr>
          <w:p>
            <w:pPr>
              <w:spacing w:line="480" w:lineRule="auto"/>
            </w:pPr>
            <w:r>
              <w:t>When Christ appears, who is your life, then you will also appear with him in glory.</w:t>
            </w:r>
            <w:r/>
          </w:p>
        </w:tc>
        <w:tc>
          <w:tcPr>
            <w:tcW w:type="dxa" w:w="2880"/>
            <w:vAlign w:val="center"/>
            <w:tcW w:w="1440" w:type="dxa"/>
          </w:tcPr>
          <w:p>
            <w:pPr>
              <w:jc w:val="center"/>
            </w:pPr>
            <w:r>
              <w:t>☐</w:t>
            </w:r>
          </w:p>
        </w:tc>
      </w:tr>
      <w:tr>
        <w:tc>
          <w:tcPr>
            <w:tcW w:type="dxa" w:w="2880"/>
            <w:tcW w:w="7920" w:type="dxa"/>
          </w:tcPr>
          <w:p>
            <w:r>
              <w:rPr>
                <w:b/>
              </w:rPr>
              <w:t>2 Tesalonicenses 1:12</w:t>
            </w:r>
          </w:p>
        </w:tc>
        <w:tc>
          <w:tcPr>
            <w:tcW w:type="dxa" w:w="2880"/>
            <w:tcW w:w="7920" w:type="dxa"/>
          </w:tcPr>
          <w:p>
            <w:r>
              <w:rPr>
                <w:b/>
              </w:rPr>
              <w:t>2 Thessalonians 1:12</w:t>
            </w:r>
          </w:p>
        </w:tc>
        <w:tc>
          <w:tcPr>
            <w:tcW w:type="dxa" w:w="2880"/>
            <w:tcW w:w="1440" w:type="dxa"/>
          </w:tcPr>
          <w:p>
            <w:pPr>
              <w:jc w:val="center"/>
            </w:pPr>
            <w:r>
              <w:rPr>
                <w:b/>
              </w:rPr>
              <w:t>OK</w:t>
            </w:r>
          </w:p>
        </w:tc>
      </w:tr>
      <w:tr>
        <w:tc>
          <w:tcPr>
            <w:tcW w:type="dxa" w:w="2880"/>
            <w:tcW w:w="7920" w:type="dxa"/>
          </w:tcPr>
          <w:p>
            <w:pPr>
              <w:spacing w:line="480" w:lineRule="auto"/>
            </w:pPr>
            <w:r>
              <w:t xml:space="preserve">Oramos estas cosas para que el nombre de nuestro Señor Jesús pueda ser </w:t>
            </w:r>
            <w:r>
              <w:rPr>
                <w:b/>
              </w:rPr>
              <w:t>glorificado</w:t>
            </w:r>
            <w:r>
              <w:t xml:space="preserve"> en ustedes. Oramos para que ustedes sean glorificados por Él, por causa de la gracia de nuestro Dios y el Señor Jesucristo.</w:t>
            </w:r>
          </w:p>
        </w:tc>
        <w:tc>
          <w:tcPr>
            <w:tcW w:type="dxa" w:w="2880"/>
            <w:tcW w:w="7920" w:type="dxa"/>
          </w:tcPr>
          <w:p>
            <w:pPr>
              <w:spacing w:line="480" w:lineRule="auto"/>
            </w:pPr>
            <w:r>
              <w:t>We pray this so that the name of our Lord Jesus may be glorified in you, and you in him, according to the grace of our God and the Lord Jesus Christ.</w:t>
            </w:r>
          </w:p>
        </w:tc>
        <w:tc>
          <w:tcPr>
            <w:tcW w:type="dxa" w:w="2880"/>
            <w:vAlign w:val="center"/>
            <w:tcW w:w="1440" w:type="dxa"/>
          </w:tcPr>
          <w:p>
            <w:pPr>
              <w:jc w:val="center"/>
            </w:pPr>
            <w:r>
              <w:t>☐</w:t>
            </w:r>
          </w:p>
        </w:tc>
      </w:tr>
      <w:tr>
        <w:tc>
          <w:tcPr>
            <w:tcW w:type="dxa" w:w="2880"/>
            <w:tcW w:w="7920" w:type="dxa"/>
          </w:tcPr>
          <w:p>
            <w:r>
              <w:rPr>
                <w:b/>
              </w:rPr>
              <w:t>1 Timoteo 1:11</w:t>
            </w:r>
          </w:p>
        </w:tc>
        <w:tc>
          <w:tcPr>
            <w:tcW w:type="dxa" w:w="2880"/>
            <w:tcW w:w="7920" w:type="dxa"/>
          </w:tcPr>
          <w:p>
            <w:r>
              <w:rPr>
                <w:b/>
              </w:rPr>
              <w:t>1 Timothy 1:11</w:t>
            </w:r>
          </w:p>
        </w:tc>
        <w:tc>
          <w:tcPr>
            <w:tcW w:type="dxa" w:w="2880"/>
            <w:tcW w:w="1440" w:type="dxa"/>
          </w:tcPr>
          <w:p>
            <w:pPr>
              <w:jc w:val="center"/>
            </w:pPr>
            <w:r>
              <w:rPr>
                <w:b/>
              </w:rPr>
              <w:t>OK</w:t>
            </w:r>
          </w:p>
        </w:tc>
      </w:tr>
      <w:tr>
        <w:tc>
          <w:tcPr>
            <w:tcW w:type="dxa" w:w="2880"/>
            <w:tcW w:w="7920" w:type="dxa"/>
          </w:tcPr>
          <w:p>
            <w:pPr>
              <w:spacing w:line="480" w:lineRule="auto"/>
            </w:pPr>
            <w:r>
              <w:t xml:space="preserve">Esta instrucción está de acuerdo al </w:t>
            </w:r>
            <w:r>
              <w:rPr>
                <w:b/>
              </w:rPr>
              <w:t>glorioso</w:t>
            </w:r>
            <w:r>
              <w:t xml:space="preserve"> evangelio del Dios bendito, el cual me ha sido encargado.</w:t>
            </w:r>
          </w:p>
        </w:tc>
        <w:tc>
          <w:tcPr>
            <w:tcW w:type="dxa" w:w="2880"/>
            <w:tcW w:w="7920" w:type="dxa"/>
          </w:tcPr>
          <w:p>
            <w:pPr>
              <w:spacing w:line="480" w:lineRule="auto"/>
            </w:pPr>
            <w:r>
              <w:t>This instruction is according to the glorious gospel of the blessed God with which I have been entrusted.</w:t>
            </w:r>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2 Timothy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maligna y me salvará para Su reino celestial. A Él sea la </w:t>
            </w:r>
            <w:r>
              <w:rPr>
                <w:b/>
              </w:rPr>
              <w:t>gloria</w:t>
            </w:r>
            <w:r>
              <w:t xml:space="preserve"> por siempre y para siempre. Amén.</w:t>
            </w:r>
          </w:p>
        </w:tc>
        <w:tc>
          <w:tcPr>
            <w:tcW w:type="dxa" w:w="2880"/>
            <w:tcW w:w="7920" w:type="dxa"/>
          </w:tcPr>
          <w:p>
            <w:pPr>
              <w:spacing w:line="480" w:lineRule="auto"/>
            </w:pPr>
            <w:r>
              <w:t>The Lord will rescue me from every evil deed and will save me for his heavenly kingdom. To him be the glory forever and ever. Amen.</w:t>
            </w:r>
            <w:r/>
          </w:p>
        </w:tc>
        <w:tc>
          <w:tcPr>
            <w:tcW w:type="dxa" w:w="2880"/>
            <w:vAlign w:val="center"/>
            <w:tcW w:w="1440" w:type="dxa"/>
          </w:tcPr>
          <w:p>
            <w:pPr>
              <w:jc w:val="center"/>
            </w:pPr>
            <w:r>
              <w:t>☐</w:t>
            </w:r>
          </w:p>
        </w:tc>
      </w:tr>
    </w:tbl>
    <w:p>
      <w:pPr>
        <w:pStyle w:val="Heading1"/>
        <w:spacing w:before="0"/>
      </w:pPr>
      <w:r>
        <w:t>gozo (G5479)</w:t>
      </w:r>
    </w:p>
    <w:p>
      <w:pPr>
        <w:spacing w:after="0"/>
      </w:pPr>
      <w:r/>
      <w:r>
        <w:t>Esta palabra puede significar deleite o alegría. También puede referirse a algo o alguien que trae gozo.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2:10</w:t>
            </w:r>
          </w:p>
        </w:tc>
        <w:tc>
          <w:tcPr>
            <w:tcW w:type="dxa" w:w="2880"/>
            <w:tcW w:w="7920" w:type="dxa"/>
          </w:tcPr>
          <w:p>
            <w:r>
              <w:rPr>
                <w:b/>
              </w:rPr>
              <w:t>Matthew 2:10</w:t>
            </w:r>
          </w:p>
        </w:tc>
        <w:tc>
          <w:tcPr>
            <w:tcW w:type="dxa" w:w="2880"/>
            <w:tcW w:w="1440" w:type="dxa"/>
          </w:tcPr>
          <w:p>
            <w:pPr>
              <w:jc w:val="center"/>
            </w:pPr>
            <w:r>
              <w:rPr>
                <w:b/>
              </w:rPr>
              <w:t>OK</w:t>
            </w:r>
          </w:p>
        </w:tc>
      </w:tr>
      <w:tr>
        <w:tc>
          <w:tcPr>
            <w:tcW w:type="dxa" w:w="2880"/>
            <w:tcW w:w="7920" w:type="dxa"/>
          </w:tcPr>
          <w:p>
            <w:pPr>
              <w:spacing w:line="480" w:lineRule="auto"/>
            </w:pPr>
            <w:r>
              <w:t xml:space="preserve">Cuando vieron la estrella se alegraron con gran </w:t>
            </w:r>
            <w:r>
              <w:rPr>
                <w:b/>
              </w:rPr>
              <w:t>gozo</w:t>
            </w:r>
            <w:r>
              <w:t>.</w:t>
            </w:r>
          </w:p>
        </w:tc>
        <w:tc>
          <w:tcPr>
            <w:tcW w:type="dxa" w:w="2880"/>
            <w:tcW w:w="7920" w:type="dxa"/>
          </w:tcPr>
          <w:p>
            <w:pPr>
              <w:spacing w:line="480" w:lineRule="auto"/>
            </w:pPr>
            <w:r>
              <w:t>When they saw the star, they rejoiced with very great joy.</w:t>
            </w:r>
          </w:p>
        </w:tc>
        <w:tc>
          <w:tcPr>
            <w:tcW w:type="dxa" w:w="2880"/>
            <w:vAlign w:val="center"/>
            <w:tcW w:w="1440" w:type="dxa"/>
          </w:tcPr>
          <w:p>
            <w:pPr>
              <w:jc w:val="center"/>
            </w:pPr>
            <w:r>
              <w:t>☐</w:t>
            </w:r>
          </w:p>
        </w:tc>
      </w:tr>
      <w:tr>
        <w:tc>
          <w:tcPr>
            <w:tcW w:type="dxa" w:w="2880"/>
            <w:tcW w:w="7920" w:type="dxa"/>
          </w:tcPr>
          <w:p>
            <w:r>
              <w:rPr>
                <w:b/>
              </w:rPr>
              <w:t>Marcos 4:16</w:t>
            </w:r>
          </w:p>
        </w:tc>
        <w:tc>
          <w:tcPr>
            <w:tcW w:type="dxa" w:w="2880"/>
            <w:tcW w:w="7920" w:type="dxa"/>
          </w:tcPr>
          <w:p>
            <w:r>
              <w:rPr>
                <w:b/>
              </w:rPr>
              <w:t>Mark 4:16</w:t>
            </w:r>
          </w:p>
        </w:tc>
        <w:tc>
          <w:tcPr>
            <w:tcW w:type="dxa" w:w="2880"/>
            <w:tcW w:w="1440" w:type="dxa"/>
          </w:tcPr>
          <w:p>
            <w:pPr>
              <w:jc w:val="center"/>
            </w:pPr>
            <w:r>
              <w:rPr>
                <w:b/>
              </w:rPr>
              <w:t>OK</w:t>
            </w:r>
          </w:p>
        </w:tc>
      </w:tr>
      <w:tr>
        <w:tc>
          <w:tcPr>
            <w:tcW w:type="dxa" w:w="2880"/>
            <w:tcW w:w="7920" w:type="dxa"/>
          </w:tcPr>
          <w:p>
            <w:pPr>
              <w:spacing w:line="480" w:lineRule="auto"/>
            </w:pPr>
            <w:r>
              <w:t xml:space="preserve">Algunos son los sembrados en terreno pedregoso, quienes, cuando escucharon la palabra, inmediatamente la recibieron con </w:t>
            </w:r>
            <w:r>
              <w:rPr>
                <w:b/>
              </w:rPr>
              <w:t>gozo</w:t>
            </w:r>
            <w:r>
              <w:t xml:space="preserve">. </w:t>
            </w:r>
          </w:p>
        </w:tc>
        <w:tc>
          <w:tcPr>
            <w:tcW w:type="dxa" w:w="2880"/>
            <w:tcW w:w="7920" w:type="dxa"/>
          </w:tcPr>
          <w:p>
            <w:pPr>
              <w:spacing w:line="480" w:lineRule="auto"/>
            </w:pPr>
            <w:r>
              <w:t>And these are the seed sown on the rocky ground; who, when they hear the word immediately receive it with joy.</w:t>
            </w:r>
          </w:p>
        </w:tc>
        <w:tc>
          <w:tcPr>
            <w:tcW w:type="dxa" w:w="2880"/>
            <w:vAlign w:val="center"/>
            <w:tcW w:w="1440" w:type="dxa"/>
          </w:tcPr>
          <w:p>
            <w:pPr>
              <w:jc w:val="center"/>
            </w:pPr>
            <w:r>
              <w:t>☐</w:t>
            </w:r>
          </w:p>
        </w:tc>
      </w:tr>
      <w:tr>
        <w:tc>
          <w:tcPr>
            <w:tcW w:type="dxa" w:w="2880"/>
            <w:tcW w:w="7920" w:type="dxa"/>
          </w:tcPr>
          <w:p>
            <w:r>
              <w:rPr>
                <w:b/>
              </w:rPr>
              <w:t>Lucas 15:10</w:t>
            </w:r>
          </w:p>
        </w:tc>
        <w:tc>
          <w:tcPr>
            <w:tcW w:type="dxa" w:w="2880"/>
            <w:tcW w:w="7920" w:type="dxa"/>
          </w:tcPr>
          <w:p>
            <w:r>
              <w:rPr>
                <w:b/>
              </w:rPr>
              <w:t>Luke 15:10</w:t>
            </w:r>
          </w:p>
        </w:tc>
        <w:tc>
          <w:tcPr>
            <w:tcW w:type="dxa" w:w="2880"/>
            <w:tcW w:w="1440" w:type="dxa"/>
          </w:tcPr>
          <w:p>
            <w:pPr>
              <w:jc w:val="center"/>
            </w:pPr>
            <w:r>
              <w:rPr>
                <w:b/>
              </w:rPr>
              <w:t>OK</w:t>
            </w:r>
          </w:p>
        </w:tc>
      </w:tr>
      <w:tr>
        <w:tc>
          <w:tcPr>
            <w:tcW w:type="dxa" w:w="2880"/>
            <w:tcW w:w="7920" w:type="dxa"/>
          </w:tcPr>
          <w:p>
            <w:pPr>
              <w:spacing w:line="480" w:lineRule="auto"/>
            </w:pPr>
            <w:r>
              <w:t xml:space="preserve">Así les, hay </w:t>
            </w:r>
            <w:r>
              <w:rPr>
                <w:b/>
              </w:rPr>
              <w:t>gozo</w:t>
            </w:r>
            <w:r>
              <w:t xml:space="preserve"> en la presencia de los ángeles de Dios por un pecador que se arrepiente".</w:t>
            </w:r>
          </w:p>
        </w:tc>
        <w:tc>
          <w:tcPr>
            <w:tcW w:type="dxa" w:w="2880"/>
            <w:tcW w:w="7920" w:type="dxa"/>
          </w:tcPr>
          <w:p>
            <w:pPr>
              <w:spacing w:line="480" w:lineRule="auto"/>
            </w:pPr>
            <w:r>
              <w:t>Even so, I say to you, there is joy in the presence of the angels of God over one sinner who repents."</w:t>
            </w:r>
            <w:r/>
          </w:p>
        </w:tc>
        <w:tc>
          <w:tcPr>
            <w:tcW w:type="dxa" w:w="2880"/>
            <w:vAlign w:val="center"/>
            <w:tcW w:w="1440" w:type="dxa"/>
          </w:tcPr>
          <w:p>
            <w:pPr>
              <w:jc w:val="center"/>
            </w:pPr>
            <w:r>
              <w:t>☐</w:t>
            </w:r>
          </w:p>
        </w:tc>
      </w:tr>
      <w:tr>
        <w:tc>
          <w:tcPr>
            <w:tcW w:type="dxa" w:w="2880"/>
            <w:tcW w:w="7920" w:type="dxa"/>
          </w:tcPr>
          <w:p>
            <w:r>
              <w:rPr>
                <w:b/>
              </w:rPr>
              <w:t>Juan 15:11</w:t>
            </w:r>
          </w:p>
        </w:tc>
        <w:tc>
          <w:tcPr>
            <w:tcW w:type="dxa" w:w="2880"/>
            <w:tcW w:w="7920" w:type="dxa"/>
          </w:tcPr>
          <w:p>
            <w:r>
              <w:rPr>
                <w:b/>
              </w:rPr>
              <w:t>John 15:11</w:t>
            </w:r>
          </w:p>
        </w:tc>
        <w:tc>
          <w:tcPr>
            <w:tcW w:type="dxa" w:w="2880"/>
            <w:tcW w:w="1440" w:type="dxa"/>
          </w:tcPr>
          <w:p>
            <w:pPr>
              <w:jc w:val="center"/>
            </w:pPr>
            <w:r>
              <w:rPr>
                <w:b/>
              </w:rPr>
              <w:t>OK</w:t>
            </w:r>
          </w:p>
        </w:tc>
      </w:tr>
      <w:tr>
        <w:tc>
          <w:tcPr>
            <w:tcW w:type="dxa" w:w="2880"/>
            <w:tcW w:w="7920" w:type="dxa"/>
          </w:tcPr>
          <w:p>
            <w:pPr>
              <w:spacing w:line="480" w:lineRule="auto"/>
            </w:pPr>
            <w:r>
              <w:t xml:space="preserve">Yo les he hablado estas cosas para que mi </w:t>
            </w:r>
            <w:r>
              <w:rPr>
                <w:b/>
              </w:rPr>
              <w:t>gozo</w:t>
            </w:r>
            <w:r>
              <w:t xml:space="preserve"> esté en ustedes y para que su </w:t>
            </w:r>
            <w:r>
              <w:rPr>
                <w:b/>
              </w:rPr>
              <w:t>gozo</w:t>
            </w:r>
            <w:r>
              <w:t xml:space="preserve"> sea completo.</w:t>
            </w:r>
          </w:p>
        </w:tc>
        <w:tc>
          <w:tcPr>
            <w:tcW w:type="dxa" w:w="2880"/>
            <w:tcW w:w="7920" w:type="dxa"/>
          </w:tcPr>
          <w:p>
            <w:pPr>
              <w:spacing w:line="480" w:lineRule="auto"/>
            </w:pPr>
            <w:r>
              <w:t>I have spoken these things to you so that my joy will be in you and so that your joy will be made full.</w:t>
            </w:r>
          </w:p>
        </w:tc>
        <w:tc>
          <w:tcPr>
            <w:tcW w:type="dxa" w:w="2880"/>
            <w:vAlign w:val="center"/>
            <w:tcW w:w="1440" w:type="dxa"/>
          </w:tcPr>
          <w:p>
            <w:pPr>
              <w:jc w:val="center"/>
            </w:pPr>
            <w:r>
              <w:t>☐</w:t>
            </w:r>
          </w:p>
        </w:tc>
      </w:tr>
      <w:tr>
        <w:tc>
          <w:tcPr>
            <w:tcW w:type="dxa" w:w="2880"/>
            <w:tcW w:w="7920" w:type="dxa"/>
          </w:tcPr>
          <w:p>
            <w:r>
              <w:rPr>
                <w:b/>
              </w:rPr>
              <w:t>Hechos 13:52</w:t>
            </w:r>
          </w:p>
        </w:tc>
        <w:tc>
          <w:tcPr>
            <w:tcW w:type="dxa" w:w="2880"/>
            <w:tcW w:w="7920" w:type="dxa"/>
          </w:tcPr>
          <w:p>
            <w:r>
              <w:rPr>
                <w:b/>
              </w:rPr>
              <w:t>Acts 13:52</w:t>
            </w:r>
          </w:p>
        </w:tc>
        <w:tc>
          <w:tcPr>
            <w:tcW w:type="dxa" w:w="2880"/>
            <w:tcW w:w="1440" w:type="dxa"/>
          </w:tcPr>
          <w:p>
            <w:pPr>
              <w:jc w:val="center"/>
            </w:pPr>
            <w:r>
              <w:rPr>
                <w:b/>
              </w:rPr>
              <w:t>OK</w:t>
            </w:r>
          </w:p>
        </w:tc>
      </w:tr>
      <w:tr>
        <w:tc>
          <w:tcPr>
            <w:tcW w:type="dxa" w:w="2880"/>
            <w:tcW w:w="7920" w:type="dxa"/>
          </w:tcPr>
          <w:p>
            <w:pPr>
              <w:spacing w:line="480" w:lineRule="auto"/>
            </w:pPr>
            <w:r>
              <w:t xml:space="preserve">Y los discípulos fueron llenos de </w:t>
            </w:r>
            <w:r>
              <w:rPr>
                <w:b/>
              </w:rPr>
              <w:t>gozo</w:t>
            </w:r>
            <w:r>
              <w:t xml:space="preserve"> y con el Espíritu Santo.</w:t>
            </w:r>
          </w:p>
        </w:tc>
        <w:tc>
          <w:tcPr>
            <w:tcW w:type="dxa" w:w="2880"/>
            <w:tcW w:w="7920" w:type="dxa"/>
          </w:tcPr>
          <w:p>
            <w:pPr>
              <w:spacing w:line="480" w:lineRule="auto"/>
            </w:pPr>
            <w:r>
              <w:t>And the disciples were filled with joy and with the Holy Spirit.</w:t>
            </w: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Romans 15:13</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esperanza los llene de todo </w:t>
            </w:r>
            <w:r>
              <w:rPr>
                <w:b/>
              </w:rPr>
              <w:t>gozo</w:t>
            </w:r>
            <w:r>
              <w:t xml:space="preserve"> y paz al creer, para que ustedes puedan abundar en esperanza, por el poder del Espíritu Santo.</w:t>
            </w:r>
          </w:p>
        </w:tc>
        <w:tc>
          <w:tcPr>
            <w:tcW w:type="dxa" w:w="2880"/>
            <w:tcW w:w="7920" w:type="dxa"/>
          </w:tcPr>
          <w:p>
            <w:pPr>
              <w:spacing w:line="480" w:lineRule="auto"/>
            </w:pPr>
            <w:r>
              <w:t>Now may the God of hope fill you with all joy and peace in believing, so that by the power of the Holy Spirit you may abound in hope.</w:t>
            </w:r>
            <w:r/>
          </w:p>
        </w:tc>
        <w:tc>
          <w:tcPr>
            <w:tcW w:type="dxa" w:w="2880"/>
            <w:vAlign w:val="center"/>
            <w:tcW w:w="1440" w:type="dxa"/>
          </w:tcPr>
          <w:p>
            <w:pPr>
              <w:jc w:val="center"/>
            </w:pPr>
            <w:r>
              <w:t>☐</w:t>
            </w:r>
          </w:p>
        </w:tc>
      </w:tr>
      <w:tr>
        <w:tc>
          <w:tcPr>
            <w:tcW w:type="dxa" w:w="2880"/>
            <w:tcW w:w="7920" w:type="dxa"/>
          </w:tcPr>
          <w:p>
            <w:r>
              <w:rPr>
                <w:b/>
              </w:rPr>
              <w:t>2 Corintios 7:4</w:t>
            </w:r>
          </w:p>
        </w:tc>
        <w:tc>
          <w:tcPr>
            <w:tcW w:type="dxa" w:w="2880"/>
            <w:tcW w:w="7920" w:type="dxa"/>
          </w:tcPr>
          <w:p>
            <w:r>
              <w:rPr>
                <w:b/>
              </w:rPr>
              <w:t>2 Corinthians 7:4</w:t>
            </w:r>
          </w:p>
        </w:tc>
        <w:tc>
          <w:tcPr>
            <w:tcW w:type="dxa" w:w="2880"/>
            <w:tcW w:w="1440" w:type="dxa"/>
          </w:tcPr>
          <w:p>
            <w:pPr>
              <w:jc w:val="center"/>
            </w:pPr>
            <w:r>
              <w:rPr>
                <w:b/>
              </w:rPr>
              <w:t>OK</w:t>
            </w:r>
          </w:p>
        </w:tc>
      </w:tr>
      <w:tr>
        <w:tc>
          <w:tcPr>
            <w:tcW w:type="dxa" w:w="2880"/>
            <w:tcW w:w="7920" w:type="dxa"/>
          </w:tcPr>
          <w:p>
            <w:pPr>
              <w:spacing w:line="480" w:lineRule="auto"/>
            </w:pPr>
            <w:r>
              <w:t xml:space="preserve">Tengo gran confianza en ustedes y estoy orgulloso de ustedes. Yo estoy lleno de consuelo. Me desbordo de </w:t>
            </w:r>
            <w:r>
              <w:rPr>
                <w:b/>
              </w:rPr>
              <w:t>gozo</w:t>
            </w:r>
            <w:r>
              <w:t xml:space="preserve"> aún en todas nuestras aflicciones.</w:t>
            </w:r>
          </w:p>
        </w:tc>
        <w:tc>
          <w:tcPr>
            <w:tcW w:type="dxa" w:w="2880"/>
            <w:tcW w:w="7920" w:type="dxa"/>
          </w:tcPr>
          <w:p>
            <w:pPr>
              <w:spacing w:line="480" w:lineRule="auto"/>
            </w:pPr>
            <w:r>
              <w:t>I have great confidence in you, and great is my boast about you. I am filled with comfort. I overflow with joy even in all our tribulation.</w:t>
            </w:r>
            <w: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Galatians 5:22</w:t>
            </w:r>
          </w:p>
        </w:tc>
        <w:tc>
          <w:tcPr>
            <w:tcW w:type="dxa" w:w="2880"/>
            <w:tcW w:w="1440" w:type="dxa"/>
          </w:tcPr>
          <w:p>
            <w:pPr>
              <w:jc w:val="center"/>
            </w:pPr>
            <w:r>
              <w:rPr>
                <w:b/>
              </w:rPr>
              <w:t>OK</w:t>
            </w:r>
          </w:p>
        </w:tc>
      </w:tr>
      <w:tr>
        <w:tc>
          <w:tcPr>
            <w:tcW w:type="dxa" w:w="2880"/>
            <w:tcW w:w="7920" w:type="dxa"/>
          </w:tcPr>
          <w:p>
            <w:pPr>
              <w:spacing w:line="480" w:lineRule="auto"/>
            </w:pPr>
            <w:r>
              <w:t xml:space="preserve">Pero el fruto del Espíritu es amor, </w:t>
            </w:r>
            <w:r>
              <w:rPr>
                <w:b/>
              </w:rPr>
              <w:t>gozo</w:t>
            </w:r>
            <w:r>
              <w:t>, paz, paciencia, amabilidad, bondad, fe,</w:t>
            </w:r>
          </w:p>
        </w:tc>
        <w:tc>
          <w:tcPr>
            <w:tcW w:type="dxa" w:w="2880"/>
            <w:tcW w:w="7920" w:type="dxa"/>
          </w:tcPr>
          <w:p>
            <w:pPr>
              <w:spacing w:line="480" w:lineRule="auto"/>
            </w:pPr>
            <w:r>
              <w:t>But the fruit of the Spirit is love, joy, peace, patience, kindness, goodness, faith,</w:t>
            </w:r>
          </w:p>
        </w:tc>
        <w:tc>
          <w:tcPr>
            <w:tcW w:type="dxa" w:w="2880"/>
            <w:vAlign w:val="center"/>
            <w:tcW w:w="1440" w:type="dxa"/>
          </w:tcPr>
          <w:p>
            <w:pPr>
              <w:jc w:val="center"/>
            </w:pPr>
            <w:r>
              <w:t>☐</w:t>
            </w:r>
          </w:p>
        </w:tc>
      </w:tr>
      <w:tr>
        <w:tc>
          <w:tcPr>
            <w:tcW w:type="dxa" w:w="2880"/>
            <w:tcW w:w="7920" w:type="dxa"/>
          </w:tcPr>
          <w:p>
            <w:r>
              <w:rPr>
                <w:b/>
              </w:rPr>
              <w:t>Filipenses 4:1</w:t>
            </w:r>
          </w:p>
        </w:tc>
        <w:tc>
          <w:tcPr>
            <w:tcW w:type="dxa" w:w="2880"/>
            <w:tcW w:w="7920" w:type="dxa"/>
          </w:tcPr>
          <w:p>
            <w:r>
              <w:rPr>
                <w:b/>
              </w:rPr>
              <w:t>Philippians 4:1</w:t>
            </w:r>
          </w:p>
        </w:tc>
        <w:tc>
          <w:tcPr>
            <w:tcW w:type="dxa" w:w="2880"/>
            <w:tcW w:w="1440" w:type="dxa"/>
          </w:tcPr>
          <w:p>
            <w:pPr>
              <w:jc w:val="center"/>
            </w:pPr>
            <w:r>
              <w:rPr>
                <w:b/>
              </w:rPr>
              <w:t>OK</w:t>
            </w:r>
          </w:p>
        </w:tc>
      </w:tr>
      <w:tr>
        <w:tc>
          <w:tcPr>
            <w:tcW w:type="dxa" w:w="2880"/>
            <w:tcW w:w="7920" w:type="dxa"/>
          </w:tcPr>
          <w:p>
            <w:pPr>
              <w:spacing w:line="480" w:lineRule="auto"/>
            </w:pPr>
            <w:r>
              <w:t xml:space="preserve">Por lo tanto, mis amados hermanos a quienes añoro, mi </w:t>
            </w:r>
            <w:r>
              <w:rPr>
                <w:b/>
              </w:rPr>
              <w:t>regocijo</w:t>
            </w:r>
            <w:r>
              <w:t xml:space="preserve"> y corona, de esta manera manténganse firmes en el Señor, amados amigos.</w:t>
            </w:r>
          </w:p>
        </w:tc>
        <w:tc>
          <w:tcPr>
            <w:tcW w:type="dxa" w:w="2880"/>
            <w:tcW w:w="7920" w:type="dxa"/>
          </w:tcPr>
          <w:p>
            <w:pPr>
              <w:spacing w:line="480" w:lineRule="auto"/>
            </w:pPr>
            <w:r>
              <w:t>Therefore, my beloved brothers whom I long for, my joy and crown, in this way stand firm in the Lord, beloved friends.</w:t>
            </w:r>
            <w:r/>
          </w:p>
        </w:tc>
        <w:tc>
          <w:tcPr>
            <w:tcW w:type="dxa" w:w="2880"/>
            <w:vAlign w:val="center"/>
            <w:tcW w:w="1440" w:type="dxa"/>
          </w:tcPr>
          <w:p>
            <w:pPr>
              <w:jc w:val="center"/>
            </w:pPr>
            <w:r>
              <w:t>☐</w:t>
            </w:r>
          </w:p>
        </w:tc>
      </w:tr>
      <w:tr>
        <w:tc>
          <w:tcPr>
            <w:tcW w:type="dxa" w:w="2880"/>
            <w:tcW w:w="7920" w:type="dxa"/>
          </w:tcPr>
          <w:p>
            <w:r>
              <w:rPr>
                <w:b/>
              </w:rPr>
              <w:t>1 Tesalonicenses 2:20</w:t>
            </w:r>
          </w:p>
        </w:tc>
        <w:tc>
          <w:tcPr>
            <w:tcW w:type="dxa" w:w="2880"/>
            <w:tcW w:w="7920" w:type="dxa"/>
          </w:tcPr>
          <w:p>
            <w:r>
              <w:rPr>
                <w:b/>
              </w:rPr>
              <w:t>1 Thessalonians 2:20</w:t>
            </w:r>
          </w:p>
        </w:tc>
        <w:tc>
          <w:tcPr>
            <w:tcW w:type="dxa" w:w="2880"/>
            <w:tcW w:w="1440" w:type="dxa"/>
          </w:tcPr>
          <w:p>
            <w:pPr>
              <w:jc w:val="center"/>
            </w:pPr>
            <w:r>
              <w:rPr>
                <w:b/>
              </w:rPr>
              <w:t>OK</w:t>
            </w:r>
          </w:p>
        </w:tc>
      </w:tr>
      <w:tr>
        <w:tc>
          <w:tcPr>
            <w:tcW w:type="dxa" w:w="2880"/>
            <w:tcW w:w="7920" w:type="dxa"/>
          </w:tcPr>
          <w:p>
            <w:pPr>
              <w:spacing w:line="480" w:lineRule="auto"/>
            </w:pPr>
            <w:r>
              <w:t xml:space="preserve">Porque ustedes son nuestra gloria y nuestro </w:t>
            </w:r>
            <w:r>
              <w:rPr>
                <w:b/>
              </w:rPr>
              <w:t>gozo</w:t>
            </w:r>
            <w:r>
              <w:t>.</w:t>
            </w:r>
          </w:p>
        </w:tc>
        <w:tc>
          <w:tcPr>
            <w:tcW w:type="dxa" w:w="2880"/>
            <w:tcW w:w="7920" w:type="dxa"/>
          </w:tcPr>
          <w:p>
            <w:pPr>
              <w:spacing w:line="480" w:lineRule="auto"/>
            </w:pPr>
            <w:r>
              <w:t>For you are our glory and joy.</w:t>
            </w:r>
          </w:p>
        </w:tc>
        <w:tc>
          <w:tcPr>
            <w:tcW w:type="dxa" w:w="2880"/>
            <w:vAlign w:val="center"/>
            <w:tcW w:w="1440" w:type="dxa"/>
          </w:tcPr>
          <w:p>
            <w:pPr>
              <w:jc w:val="center"/>
            </w:pPr>
            <w:r>
              <w:t>☐</w:t>
            </w:r>
          </w:p>
        </w:tc>
      </w:tr>
      <w:tr>
        <w:tc>
          <w:tcPr>
            <w:tcW w:type="dxa" w:w="2880"/>
            <w:tcW w:w="7920" w:type="dxa"/>
          </w:tcPr>
          <w:p>
            <w:r>
              <w:rPr>
                <w:b/>
              </w:rPr>
              <w:t>2 Timoteo 1:4</w:t>
            </w:r>
          </w:p>
        </w:tc>
        <w:tc>
          <w:tcPr>
            <w:tcW w:type="dxa" w:w="2880"/>
            <w:tcW w:w="7920" w:type="dxa"/>
          </w:tcPr>
          <w:p>
            <w:r>
              <w:rPr>
                <w:b/>
              </w:rPr>
              <w:t>2 Timothy 1:4</w:t>
            </w:r>
          </w:p>
        </w:tc>
        <w:tc>
          <w:tcPr>
            <w:tcW w:type="dxa" w:w="2880"/>
            <w:tcW w:w="1440" w:type="dxa"/>
          </w:tcPr>
          <w:p>
            <w:pPr>
              <w:jc w:val="center"/>
            </w:pPr>
            <w:r>
              <w:rPr>
                <w:b/>
              </w:rPr>
              <w:t>OK</w:t>
            </w:r>
          </w:p>
        </w:tc>
      </w:tr>
      <w:tr>
        <w:tc>
          <w:tcPr>
            <w:tcW w:type="dxa" w:w="2880"/>
            <w:tcW w:w="7920" w:type="dxa"/>
          </w:tcPr>
          <w:p>
            <w:pPr>
              <w:spacing w:line="480" w:lineRule="auto"/>
            </w:pPr>
            <w:r>
              <w:t xml:space="preserve">Mientras recuerdo tus lágrimas, ansío verte, y así poder estar lleno de </w:t>
            </w:r>
            <w:r>
              <w:rPr>
                <w:b/>
              </w:rPr>
              <w:t>gozo</w:t>
            </w:r>
            <w:r>
              <w:t>.</w:t>
            </w:r>
          </w:p>
        </w:tc>
        <w:tc>
          <w:tcPr>
            <w:tcW w:type="dxa" w:w="2880"/>
            <w:tcW w:w="7920" w:type="dxa"/>
          </w:tcPr>
          <w:p>
            <w:pPr>
              <w:spacing w:line="480" w:lineRule="auto"/>
            </w:pPr>
            <w:r>
              <w:t>As I remember your tears, I long to see you, that I may be filled with joy.</w:t>
            </w:r>
          </w:p>
        </w:tc>
        <w:tc>
          <w:tcPr>
            <w:tcW w:type="dxa" w:w="2880"/>
            <w:vAlign w:val="center"/>
            <w:tcW w:w="1440" w:type="dxa"/>
          </w:tcPr>
          <w:p>
            <w:pPr>
              <w:jc w:val="center"/>
            </w:pPr>
            <w:r>
              <w:t>☐</w:t>
            </w:r>
          </w:p>
        </w:tc>
      </w:tr>
      <w:tr>
        <w:tc>
          <w:tcPr>
            <w:tcW w:type="dxa" w:w="2880"/>
            <w:tcW w:w="7920" w:type="dxa"/>
          </w:tcPr>
          <w:p>
            <w:r>
              <w:rPr>
                <w:b/>
              </w:rPr>
              <w:t>Filemón 1:7</w:t>
            </w:r>
          </w:p>
        </w:tc>
        <w:tc>
          <w:tcPr>
            <w:tcW w:type="dxa" w:w="2880"/>
            <w:tcW w:w="7920" w:type="dxa"/>
          </w:tcPr>
          <w:p>
            <w:r>
              <w:rPr>
                <w:b/>
              </w:rPr>
              <w:t>Philemon 1:7</w:t>
            </w:r>
          </w:p>
        </w:tc>
        <w:tc>
          <w:tcPr>
            <w:tcW w:type="dxa" w:w="2880"/>
            <w:tcW w:w="1440" w:type="dxa"/>
          </w:tcPr>
          <w:p>
            <w:pPr>
              <w:jc w:val="center"/>
            </w:pPr>
            <w:r>
              <w:rPr>
                <w:b/>
              </w:rPr>
              <w:t>OK</w:t>
            </w:r>
          </w:p>
        </w:tc>
      </w:tr>
      <w:tr>
        <w:tc>
          <w:tcPr>
            <w:tcW w:type="dxa" w:w="2880"/>
            <w:tcW w:w="7920" w:type="dxa"/>
          </w:tcPr>
          <w:p>
            <w:pPr>
              <w:spacing w:line="480" w:lineRule="auto"/>
            </w:pPr>
            <w:r>
              <w:t xml:space="preserve">Ya que he tenido mucho </w:t>
            </w:r>
            <w:r>
              <w:rPr>
                <w:b/>
              </w:rPr>
              <w:t>gozo</w:t>
            </w:r>
            <w:r>
              <w:t xml:space="preserve"> y consuelo en tu amor, porque los corazones de los creyentes han sido confortados por ti, hermano.</w:t>
            </w:r>
          </w:p>
        </w:tc>
        <w:tc>
          <w:tcPr>
            <w:tcW w:type="dxa" w:w="2880"/>
            <w:tcW w:w="7920" w:type="dxa"/>
          </w:tcPr>
          <w:p>
            <w:pPr>
              <w:spacing w:line="480" w:lineRule="auto"/>
            </w:pPr>
            <w:r>
              <w:t>For I have had much joy and comfort because of your love, because the hearts of God's holy people have been refreshed by you, brother.</w:t>
            </w:r>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Hebrews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w:t>
            </w:r>
            <w:r>
              <w:rPr>
                <w:b/>
              </w:rPr>
              <w:t>gozo</w:t>
            </w:r>
            <w:r>
              <w:t xml:space="preserve"> que fue puesto delante de Él, soportó la cruz, menospreció su vergüenza, y se sentó a la diestra del trono de Dios.</w:t>
            </w:r>
          </w:p>
        </w:tc>
        <w:tc>
          <w:tcPr>
            <w:tcW w:type="dxa" w:w="2880"/>
            <w:tcW w:w="7920" w:type="dxa"/>
          </w:tcPr>
          <w:p>
            <w:pPr>
              <w:spacing w:line="480" w:lineRule="auto"/>
            </w:pPr>
            <w:r>
              <w:t>Let us pay attention to Jesus, the founder and perfecter of the faith. For the joy that was placed before him, he endured the cross, despised its shame, and sat down at the right hand of the throne of God.</w:t>
            </w:r>
          </w:p>
        </w:tc>
        <w:tc>
          <w:tcPr>
            <w:tcW w:type="dxa" w:w="2880"/>
            <w:vAlign w:val="center"/>
            <w:tcW w:w="1440" w:type="dxa"/>
          </w:tcPr>
          <w:p>
            <w:pPr>
              <w:jc w:val="center"/>
            </w:pPr>
            <w:r>
              <w:t>☐</w:t>
            </w:r>
          </w:p>
        </w:tc>
      </w:tr>
      <w:tr>
        <w:tc>
          <w:tcPr>
            <w:tcW w:type="dxa" w:w="2880"/>
            <w:tcW w:w="7920" w:type="dxa"/>
          </w:tcPr>
          <w:p>
            <w:r>
              <w:rPr>
                <w:b/>
              </w:rPr>
              <w:t>1 Pedro 1:8</w:t>
            </w:r>
          </w:p>
        </w:tc>
        <w:tc>
          <w:tcPr>
            <w:tcW w:type="dxa" w:w="2880"/>
            <w:tcW w:w="7920" w:type="dxa"/>
          </w:tcPr>
          <w:p>
            <w:r>
              <w:rPr>
                <w:b/>
              </w:rPr>
              <w:t>1 Peter 1:8</w:t>
            </w:r>
          </w:p>
        </w:tc>
        <w:tc>
          <w:tcPr>
            <w:tcW w:type="dxa" w:w="2880"/>
            <w:tcW w:w="1440" w:type="dxa"/>
          </w:tcPr>
          <w:p>
            <w:pPr>
              <w:jc w:val="center"/>
            </w:pPr>
            <w:r>
              <w:rPr>
                <w:b/>
              </w:rPr>
              <w:t>OK</w:t>
            </w:r>
          </w:p>
        </w:tc>
      </w:tr>
      <w:tr>
        <w:tc>
          <w:tcPr>
            <w:tcW w:type="dxa" w:w="2880"/>
            <w:tcW w:w="7920" w:type="dxa"/>
          </w:tcPr>
          <w:p>
            <w:pPr>
              <w:spacing w:line="480" w:lineRule="auto"/>
            </w:pPr>
            <w:r>
              <w:t xml:space="preserve">Ustedes no lo han visto a Él, pero ustedes le aman. Ustedes no lo ven ahora, pero ustedes creen en Él y ustedes están muy alegres con un </w:t>
            </w:r>
            <w:r>
              <w:rPr>
                <w:b/>
              </w:rPr>
              <w:t>gozo</w:t>
            </w:r>
            <w:r>
              <w:t xml:space="preserve"> inexplicable que está lleno de gloria. </w:t>
            </w:r>
          </w:p>
        </w:tc>
        <w:tc>
          <w:tcPr>
            <w:tcW w:type="dxa" w:w="2880"/>
            <w:tcW w:w="7920" w:type="dxa"/>
          </w:tcPr>
          <w:p>
            <w:pPr>
              <w:spacing w:line="480" w:lineRule="auto"/>
            </w:pPr>
            <w:r>
              <w:t>You have not seen him, but you love him. You do not see him now, but you believe in him and rejoice with joy that is inexpressible and filled with glory.</w:t>
            </w:r>
          </w:p>
        </w:tc>
        <w:tc>
          <w:tcPr>
            <w:tcW w:type="dxa" w:w="2880"/>
            <w:vAlign w:val="center"/>
            <w:tcW w:w="1440" w:type="dxa"/>
          </w:tcPr>
          <w:p>
            <w:pPr>
              <w:jc w:val="center"/>
            </w:pPr>
            <w:r>
              <w:t>☐</w:t>
            </w:r>
          </w:p>
        </w:tc>
      </w:tr>
      <w:tr>
        <w:tc>
          <w:tcPr>
            <w:tcW w:type="dxa" w:w="2880"/>
            <w:tcW w:w="7920" w:type="dxa"/>
          </w:tcPr>
          <w:p>
            <w:r>
              <w:rPr>
                <w:b/>
              </w:rPr>
              <w:t>3 Juan 1:4</w:t>
            </w:r>
          </w:p>
        </w:tc>
        <w:tc>
          <w:tcPr>
            <w:tcW w:type="dxa" w:w="2880"/>
            <w:tcW w:w="7920" w:type="dxa"/>
          </w:tcPr>
          <w:p>
            <w:r>
              <w:rPr>
                <w:b/>
              </w:rPr>
              <w:t>3 John 1:4</w:t>
            </w:r>
          </w:p>
        </w:tc>
        <w:tc>
          <w:tcPr>
            <w:tcW w:type="dxa" w:w="2880"/>
            <w:tcW w:w="1440" w:type="dxa"/>
          </w:tcPr>
          <w:p>
            <w:pPr>
              <w:jc w:val="center"/>
            </w:pPr>
            <w:r>
              <w:rPr>
                <w:b/>
              </w:rPr>
              <w:t>OK</w:t>
            </w:r>
          </w:p>
        </w:tc>
      </w:tr>
      <w:tr>
        <w:tc>
          <w:tcPr>
            <w:tcW w:type="dxa" w:w="2880"/>
            <w:tcW w:w="7920" w:type="dxa"/>
          </w:tcPr>
          <w:p>
            <w:pPr>
              <w:spacing w:line="480" w:lineRule="auto"/>
            </w:pPr>
            <w:r>
              <w:t xml:space="preserve">Yo no tengo mayor </w:t>
            </w:r>
            <w:r>
              <w:rPr>
                <w:b/>
              </w:rPr>
              <w:t>gozo</w:t>
            </w:r>
            <w:r>
              <w:t xml:space="preserve"> que este, escuchar que mis niños caminan en la verdad.</w:t>
            </w:r>
          </w:p>
        </w:tc>
        <w:tc>
          <w:tcPr>
            <w:tcW w:type="dxa" w:w="2880"/>
            <w:tcW w:w="7920" w:type="dxa"/>
          </w:tcPr>
          <w:p>
            <w:pPr>
              <w:spacing w:line="480" w:lineRule="auto"/>
            </w:pPr>
            <w:r>
              <w:t>I have no greater joy than this, to hear that my children walk in the truth.</w:t>
            </w:r>
            <w:r/>
          </w:p>
        </w:tc>
        <w:tc>
          <w:tcPr>
            <w:tcW w:type="dxa" w:w="2880"/>
            <w:vAlign w:val="center"/>
            <w:tcW w:w="1440" w:type="dxa"/>
          </w:tcPr>
          <w:p>
            <w:pPr>
              <w:jc w:val="center"/>
            </w:pPr>
            <w:r>
              <w:t>☐</w:t>
            </w:r>
          </w:p>
        </w:tc>
      </w:tr>
    </w:tbl>
    <w:p>
      <w:pPr>
        <w:pStyle w:val="Heading1"/>
        <w:spacing w:before="0"/>
      </w:pPr>
      <w:r>
        <w:t>gracia (G5485)</w:t>
      </w:r>
    </w:p>
    <w:p>
      <w:pPr>
        <w:spacing w:after="0"/>
      </w:pPr>
      <w:r/>
      <w:r>
        <w:t>Esta palabra puede significar: Favor. Si las personas tienen favor con alguien, esa persona piensa bien de ellas y está complacida con ellas. Un regalo. Este regalo puede ser la salvación, o puede ser la capacidad de hacer el trabajo que Dios le da a una persona. Bondad. Cuidado y protección. Bendición.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1:30</w:t>
            </w:r>
          </w:p>
        </w:tc>
        <w:tc>
          <w:tcPr>
            <w:tcW w:type="dxa" w:w="2880"/>
            <w:tcW w:w="7920" w:type="dxa"/>
          </w:tcPr>
          <w:p>
            <w:r>
              <w:rPr>
                <w:b/>
              </w:rPr>
              <w:t>Luke 1:30</w:t>
            </w:r>
          </w:p>
        </w:tc>
        <w:tc>
          <w:tcPr>
            <w:tcW w:type="dxa" w:w="2880"/>
            <w:tcW w:w="1440" w:type="dxa"/>
          </w:tcPr>
          <w:p>
            <w:pPr>
              <w:jc w:val="center"/>
            </w:pPr>
            <w:r>
              <w:rPr>
                <w:b/>
              </w:rPr>
              <w:t>OK</w:t>
            </w:r>
          </w:p>
        </w:tc>
      </w:tr>
      <w:tr>
        <w:tc>
          <w:tcPr>
            <w:tcW w:type="dxa" w:w="2880"/>
            <w:tcW w:w="7920" w:type="dxa"/>
          </w:tcPr>
          <w:p>
            <w:pPr>
              <w:spacing w:line="480" w:lineRule="auto"/>
            </w:pPr>
            <w:r>
              <w:t xml:space="preserve">El ángel le dijo: "No tengas miedo, María, porque has hallado </w:t>
            </w:r>
            <w:r>
              <w:rPr>
                <w:b/>
              </w:rPr>
              <w:t>gracia</w:t>
            </w:r>
            <w:r>
              <w:t xml:space="preserve"> delante de Dios.</w:t>
            </w:r>
          </w:p>
        </w:tc>
        <w:tc>
          <w:tcPr>
            <w:tcW w:type="dxa" w:w="2880"/>
            <w:tcW w:w="7920" w:type="dxa"/>
          </w:tcPr>
          <w:p>
            <w:pPr>
              <w:spacing w:line="480" w:lineRule="auto"/>
            </w:pPr>
            <w:r>
              <w:t>The angel said to her, "Do not be afraid, Mary, for you have found favor with God.</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John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w:t>
            </w:r>
            <w:r>
              <w:rPr>
                <w:b/>
              </w:rPr>
              <w:t>gracia</w:t>
            </w:r>
            <w:r>
              <w:t xml:space="preserve"> y la verdad llegaron a través de Jesucristo.</w:t>
            </w:r>
          </w:p>
        </w:tc>
        <w:tc>
          <w:tcPr>
            <w:tcW w:type="dxa" w:w="2880"/>
            <w:tcW w:w="7920" w:type="dxa"/>
          </w:tcPr>
          <w:p>
            <w:pPr>
              <w:spacing w:line="480" w:lineRule="auto"/>
            </w:pPr>
            <w:r>
              <w:t>For the law was given through Moses. Grace and truth came through Jesus Christ.</w:t>
            </w:r>
          </w:p>
        </w:tc>
        <w:tc>
          <w:tcPr>
            <w:tcW w:type="dxa" w:w="2880"/>
            <w:vAlign w:val="center"/>
            <w:tcW w:w="1440" w:type="dxa"/>
          </w:tcPr>
          <w:p>
            <w:pPr>
              <w:jc w:val="center"/>
            </w:pPr>
            <w:r>
              <w:t>☐</w:t>
            </w:r>
          </w:p>
        </w:tc>
      </w:tr>
      <w:tr>
        <w:tc>
          <w:tcPr>
            <w:tcW w:type="dxa" w:w="2880"/>
            <w:tcW w:w="7920" w:type="dxa"/>
          </w:tcPr>
          <w:p>
            <w:r>
              <w:rPr>
                <w:b/>
              </w:rPr>
              <w:t>Hechos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Con gran poder los apóstoles proclamaban su testimonio acerca de la resurección del Señor Jesús, y gran </w:t>
            </w:r>
            <w:r>
              <w:rPr>
                <w:b/>
              </w:rPr>
              <w:t>gracia</w:t>
            </w:r>
            <w:r>
              <w:t xml:space="preserve"> estaba sobre todos ellos.</w:t>
            </w:r>
          </w:p>
        </w:tc>
        <w:tc>
          <w:tcPr>
            <w:tcW w:type="dxa" w:w="2880"/>
            <w:tcW w:w="7920" w:type="dxa"/>
          </w:tcPr>
          <w:p>
            <w:pPr>
              <w:spacing w:line="480" w:lineRule="auto"/>
            </w:pPr>
            <w:r>
              <w:t>With great power the apostles were proclaiming their testimony about the resurrection of the Lord Jesus, and great grace was upon them all.</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w:t>
            </w:r>
            <w:r>
              <w:rPr>
                <w:b/>
              </w:rPr>
              <w:t>gracia</w:t>
            </w:r>
            <w:r>
              <w:t xml:space="preserve"> mediante la redención que es en Cristo Jesús.</w:t>
            </w:r>
          </w:p>
        </w:tc>
        <w:tc>
          <w:tcPr>
            <w:tcW w:type="dxa" w:w="2880"/>
            <w:tcW w:w="7920" w:type="dxa"/>
          </w:tcPr>
          <w:p>
            <w:pPr>
              <w:spacing w:line="480" w:lineRule="auto"/>
            </w:pPr>
            <w:r>
              <w:t>and they are freely justified by his grace through the redemption that is in Christ Jesus.</w:t>
            </w:r>
          </w:p>
        </w:tc>
        <w:tc>
          <w:tcPr>
            <w:tcW w:type="dxa" w:w="2880"/>
            <w:vAlign w:val="center"/>
            <w:tcW w:w="1440" w:type="dxa"/>
          </w:tcPr>
          <w:p>
            <w:pPr>
              <w:jc w:val="center"/>
            </w:pPr>
            <w:r>
              <w:t>☐</w:t>
            </w:r>
          </w:p>
        </w:tc>
      </w:tr>
      <w:tr>
        <w:tc>
          <w:tcPr>
            <w:tcW w:type="dxa" w:w="2880"/>
            <w:tcW w:w="7920" w:type="dxa"/>
          </w:tcPr>
          <w:p>
            <w:r>
              <w:rPr>
                <w:b/>
              </w:rPr>
              <w:t>1 Corintios 15:10</w:t>
            </w:r>
          </w:p>
        </w:tc>
        <w:tc>
          <w:tcPr>
            <w:tcW w:type="dxa" w:w="2880"/>
            <w:tcW w:w="7920" w:type="dxa"/>
          </w:tcPr>
          <w:p>
            <w:r>
              <w:rPr>
                <w:b/>
              </w:rPr>
              <w:t>1 Corinthians 15:10</w:t>
            </w:r>
          </w:p>
        </w:tc>
        <w:tc>
          <w:tcPr>
            <w:tcW w:type="dxa" w:w="2880"/>
            <w:tcW w:w="1440" w:type="dxa"/>
          </w:tcPr>
          <w:p>
            <w:pPr>
              <w:jc w:val="center"/>
            </w:pPr>
            <w:r>
              <w:rPr>
                <w:b/>
              </w:rPr>
              <w:t>OK</w:t>
            </w:r>
          </w:p>
        </w:tc>
      </w:tr>
      <w:tr>
        <w:tc>
          <w:tcPr>
            <w:tcW w:type="dxa" w:w="2880"/>
            <w:tcW w:w="7920" w:type="dxa"/>
          </w:tcPr>
          <w:p>
            <w:pPr>
              <w:spacing w:line="480" w:lineRule="auto"/>
            </w:pPr>
            <w:r>
              <w:t xml:space="preserve">Pero por la </w:t>
            </w:r>
            <w:r>
              <w:rPr>
                <w:b/>
              </w:rPr>
              <w:t>gracia</w:t>
            </w:r>
            <w:r>
              <w:t xml:space="preserve"> de Dios soy lo que soy, y Su </w:t>
            </w:r>
            <w:r>
              <w:rPr>
                <w:b/>
              </w:rPr>
              <w:t>gracia</w:t>
            </w:r>
            <w:r>
              <w:t xml:space="preserve"> en mí no fue en vano. En cambio, yo trabajé más fuerte que todos ellos. Sin embargo, no fui yo, sino la </w:t>
            </w:r>
            <w:r>
              <w:rPr>
                <w:b/>
              </w:rPr>
              <w:t>gracia</w:t>
            </w:r>
            <w:r>
              <w:t xml:space="preserve"> de Dios que está conmigo.</w:t>
            </w:r>
          </w:p>
        </w:tc>
        <w:tc>
          <w:tcPr>
            <w:tcW w:type="dxa" w:w="2880"/>
            <w:tcW w:w="7920" w:type="dxa"/>
          </w:tcPr>
          <w:p>
            <w:pPr>
              <w:spacing w:line="480" w:lineRule="auto"/>
            </w:pPr>
            <w:r>
              <w:t>But by the grace of God I am what I am, and his grace in me was not in vain. Instead, I labored harder than all of them. Yet it was not I, but the grace of God that is with me.</w:t>
            </w:r>
          </w:p>
        </w:tc>
        <w:tc>
          <w:tcPr>
            <w:tcW w:type="dxa" w:w="2880"/>
            <w:vAlign w:val="center"/>
            <w:tcW w:w="1440" w:type="dxa"/>
          </w:tcPr>
          <w:p>
            <w:pPr>
              <w:jc w:val="center"/>
            </w:pPr>
            <w:r>
              <w:t>☐</w:t>
            </w:r>
          </w:p>
        </w:tc>
      </w:tr>
      <w:tr>
        <w:tc>
          <w:tcPr>
            <w:tcW w:type="dxa" w:w="2880"/>
            <w:tcW w:w="7920" w:type="dxa"/>
          </w:tcPr>
          <w:p>
            <w:r>
              <w:rPr>
                <w:b/>
              </w:rPr>
              <w:t>2 Corintios 4:15</w:t>
            </w:r>
          </w:p>
        </w:tc>
        <w:tc>
          <w:tcPr>
            <w:tcW w:type="dxa" w:w="2880"/>
            <w:tcW w:w="7920" w:type="dxa"/>
          </w:tcPr>
          <w:p>
            <w:r>
              <w:rPr>
                <w:b/>
              </w:rPr>
              <w:t>2 Corinthians 4:15</w:t>
            </w:r>
          </w:p>
        </w:tc>
        <w:tc>
          <w:tcPr>
            <w:tcW w:type="dxa" w:w="2880"/>
            <w:tcW w:w="1440" w:type="dxa"/>
          </w:tcPr>
          <w:p>
            <w:pPr>
              <w:jc w:val="center"/>
            </w:pPr>
            <w:r>
              <w:rPr>
                <w:b/>
              </w:rPr>
              <w:t>OK</w:t>
            </w:r>
          </w:p>
        </w:tc>
      </w:tr>
      <w:tr>
        <w:tc>
          <w:tcPr>
            <w:tcW w:type="dxa" w:w="2880"/>
            <w:tcW w:w="7920" w:type="dxa"/>
          </w:tcPr>
          <w:p>
            <w:pPr>
              <w:spacing w:line="480" w:lineRule="auto"/>
            </w:pPr>
            <w:r>
              <w:t xml:space="preserve">Todo es por el bien de ustedes, de manera que, así como la </w:t>
            </w:r>
            <w:r>
              <w:rPr>
                <w:b/>
              </w:rPr>
              <w:t>gracia</w:t>
            </w:r>
            <w:r>
              <w:t xml:space="preserve"> es esparcida a muchas personas, las acciones de gracias puedan aumentar para la gloria de Dios.</w:t>
            </w:r>
          </w:p>
        </w:tc>
        <w:tc>
          <w:tcPr>
            <w:tcW w:type="dxa" w:w="2880"/>
            <w:tcW w:w="7920" w:type="dxa"/>
          </w:tcPr>
          <w:p>
            <w:pPr>
              <w:spacing w:line="480" w:lineRule="auto"/>
            </w:pPr>
            <w:r>
              <w:t>For everything is for your sake, so that the grace that is reaching more and more people may cause thanksgiving to increase to the glory of God.</w:t>
            </w:r>
            <w:r/>
          </w:p>
        </w:tc>
        <w:tc>
          <w:tcPr>
            <w:tcW w:type="dxa" w:w="2880"/>
            <w:vAlign w:val="center"/>
            <w:tcW w:w="1440" w:type="dxa"/>
          </w:tcPr>
          <w:p>
            <w:pPr>
              <w:jc w:val="center"/>
            </w:pPr>
            <w:r>
              <w:t>☐</w:t>
            </w:r>
          </w:p>
        </w:tc>
      </w:tr>
      <w:tr>
        <w:tc>
          <w:tcPr>
            <w:tcW w:type="dxa" w:w="2880"/>
            <w:tcW w:w="7920" w:type="dxa"/>
          </w:tcPr>
          <w:p>
            <w:r>
              <w:rPr>
                <w:b/>
              </w:rPr>
              <w:t>Gálatas 2:21</w:t>
            </w:r>
          </w:p>
        </w:tc>
        <w:tc>
          <w:tcPr>
            <w:tcW w:type="dxa" w:w="2880"/>
            <w:tcW w:w="7920" w:type="dxa"/>
          </w:tcPr>
          <w:p>
            <w:r>
              <w:rPr>
                <w:b/>
              </w:rPr>
              <w:t>Galatians 2:21</w:t>
            </w:r>
          </w:p>
        </w:tc>
        <w:tc>
          <w:tcPr>
            <w:tcW w:type="dxa" w:w="2880"/>
            <w:tcW w:w="1440" w:type="dxa"/>
          </w:tcPr>
          <w:p>
            <w:pPr>
              <w:jc w:val="center"/>
            </w:pPr>
            <w:r>
              <w:rPr>
                <w:b/>
              </w:rPr>
              <w:t>OK</w:t>
            </w:r>
          </w:p>
        </w:tc>
      </w:tr>
      <w:tr>
        <w:tc>
          <w:tcPr>
            <w:tcW w:type="dxa" w:w="2880"/>
            <w:tcW w:w="7920" w:type="dxa"/>
          </w:tcPr>
          <w:p>
            <w:pPr>
              <w:spacing w:line="480" w:lineRule="auto"/>
            </w:pPr>
            <w:r>
              <w:t xml:space="preserve">Yo no desecho la </w:t>
            </w:r>
            <w:r>
              <w:rPr>
                <w:b/>
              </w:rPr>
              <w:t>gracia</w:t>
            </w:r>
            <w:r>
              <w:t xml:space="preserve"> de Dios, porque si la justicia pudiera obtenerse a través de la ley, ¡entonces Cristo murió para nada!</w:t>
            </w:r>
          </w:p>
        </w:tc>
        <w:tc>
          <w:tcPr>
            <w:tcW w:type="dxa" w:w="2880"/>
            <w:tcW w:w="7920" w:type="dxa"/>
          </w:tcPr>
          <w:p>
            <w:pPr>
              <w:spacing w:line="480" w:lineRule="auto"/>
            </w:pPr>
            <w:r>
              <w:t>I do not set aside the grace of God, for if righteousness could be gained through the law, then Christ died for nothing!</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Ephesians 2:8</w:t>
            </w:r>
          </w:p>
        </w:tc>
        <w:tc>
          <w:tcPr>
            <w:tcW w:type="dxa" w:w="2880"/>
            <w:tcW w:w="1440" w:type="dxa"/>
          </w:tcPr>
          <w:p>
            <w:pPr>
              <w:jc w:val="center"/>
            </w:pPr>
            <w:r>
              <w:rPr>
                <w:b/>
              </w:rPr>
              <w:t>OK</w:t>
            </w:r>
          </w:p>
        </w:tc>
      </w:tr>
      <w:tr>
        <w:tc>
          <w:tcPr>
            <w:tcW w:type="dxa" w:w="2880"/>
            <w:tcW w:w="7920" w:type="dxa"/>
          </w:tcPr>
          <w:p>
            <w:pPr>
              <w:spacing w:line="480" w:lineRule="auto"/>
            </w:pPr>
            <w:r>
              <w:t xml:space="preserve">Pues por </w:t>
            </w:r>
            <w:r>
              <w:rPr>
                <w:b/>
              </w:rPr>
              <w:t>gracia</w:t>
            </w:r>
            <w:r>
              <w:t xml:space="preserve"> han sido ustedes salvos por medio de la fe, y esto no vino de ustedes, es un regalo de Dios,</w:t>
            </w:r>
          </w:p>
        </w:tc>
        <w:tc>
          <w:tcPr>
            <w:tcW w:type="dxa" w:w="2880"/>
            <w:tcW w:w="7920" w:type="dxa"/>
          </w:tcPr>
          <w:p>
            <w:pPr>
              <w:spacing w:line="480" w:lineRule="auto"/>
            </w:pPr>
            <w:r>
              <w:t>For by grace you have been saved through faith, and this did not come from you; it is the gift of God,</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Philippians 4:23</w:t>
            </w:r>
          </w:p>
        </w:tc>
        <w:tc>
          <w:tcPr>
            <w:tcW w:type="dxa" w:w="2880"/>
            <w:tcW w:w="1440" w:type="dxa"/>
          </w:tcPr>
          <w:p>
            <w:pPr>
              <w:jc w:val="center"/>
            </w:pPr>
            <w:r>
              <w:rPr>
                <w:b/>
              </w:rPr>
              <w:t>OK</w:t>
            </w:r>
          </w:p>
        </w:tc>
      </w:tr>
      <w:tr>
        <w:tc>
          <w:tcPr>
            <w:tcW w:type="dxa" w:w="2880"/>
            <w:tcW w:w="7920" w:type="dxa"/>
          </w:tcPr>
          <w:p>
            <w:pPr>
              <w:spacing w:line="480" w:lineRule="auto"/>
            </w:pPr>
            <w:r>
              <w:t xml:space="preserve">Que la </w:t>
            </w:r>
            <w:r>
              <w:rPr>
                <w:b/>
              </w:rPr>
              <w:t>gracia</w:t>
            </w:r>
            <w:r>
              <w:t xml:space="preserve"> del Señor Jesucristo sea con su espíritu.</w:t>
            </w:r>
          </w:p>
        </w:tc>
        <w:tc>
          <w:tcPr>
            <w:tcW w:type="dxa" w:w="2880"/>
            <w:tcW w:w="7920" w:type="dxa"/>
          </w:tcPr>
          <w:p>
            <w:pPr>
              <w:spacing w:line="480" w:lineRule="auto"/>
            </w:pPr>
            <w:r>
              <w:t>The grace of the Lord Jesus Christ be with your spirit.</w:t>
            </w:r>
          </w:p>
        </w:tc>
        <w:tc>
          <w:tcPr>
            <w:tcW w:type="dxa" w:w="2880"/>
            <w:vAlign w:val="center"/>
            <w:tcW w:w="1440" w:type="dxa"/>
          </w:tcPr>
          <w:p>
            <w:pPr>
              <w:jc w:val="center"/>
            </w:pPr>
            <w:r>
              <w:t>☐</w:t>
            </w:r>
          </w:p>
        </w:tc>
      </w:tr>
      <w:tr>
        <w:tc>
          <w:tcPr>
            <w:tcW w:type="dxa" w:w="2880"/>
            <w:tcW w:w="7920" w:type="dxa"/>
          </w:tcPr>
          <w:p>
            <w:r>
              <w:rPr>
                <w:b/>
              </w:rPr>
              <w:t>Colosenses 4:6</w:t>
            </w:r>
          </w:p>
        </w:tc>
        <w:tc>
          <w:tcPr>
            <w:tcW w:type="dxa" w:w="2880"/>
            <w:tcW w:w="7920" w:type="dxa"/>
          </w:tcPr>
          <w:p>
            <w:r>
              <w:rPr>
                <w:b/>
              </w:rPr>
              <w:t>Colossians 4:6</w:t>
            </w:r>
          </w:p>
        </w:tc>
        <w:tc>
          <w:tcPr>
            <w:tcW w:type="dxa" w:w="2880"/>
            <w:tcW w:w="1440" w:type="dxa"/>
          </w:tcPr>
          <w:p>
            <w:pPr>
              <w:jc w:val="center"/>
            </w:pPr>
            <w:r>
              <w:rPr>
                <w:b/>
              </w:rPr>
              <w:t>OK</w:t>
            </w:r>
          </w:p>
        </w:tc>
      </w:tr>
      <w:tr>
        <w:tc>
          <w:tcPr>
            <w:tcW w:type="dxa" w:w="2880"/>
            <w:tcW w:w="7920" w:type="dxa"/>
          </w:tcPr>
          <w:p>
            <w:pPr>
              <w:spacing w:line="480" w:lineRule="auto"/>
            </w:pPr>
            <w:r>
              <w:t xml:space="preserve">Dejen que sus palabras siempre sean con </w:t>
            </w:r>
            <w:r>
              <w:rPr>
                <w:b/>
              </w:rPr>
              <w:t>gracia</w:t>
            </w:r>
            <w:r>
              <w:t>. Dejen que sean sazonadas con sal, para que puedan conocer cómo ustedes deben responderle a cada persona.</w:t>
            </w:r>
          </w:p>
        </w:tc>
        <w:tc>
          <w:tcPr>
            <w:tcW w:type="dxa" w:w="2880"/>
            <w:tcW w:w="7920" w:type="dxa"/>
          </w:tcPr>
          <w:p>
            <w:pPr>
              <w:spacing w:line="480" w:lineRule="auto"/>
            </w:pPr>
            <w:r>
              <w:t>Let your words always be with grace. Let them be seasoned with salt, so that you may know how you should answer each person.</w:t>
            </w:r>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2 Thessalonians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eterno consuelo y buena esperanza mediante la </w:t>
            </w:r>
            <w:r>
              <w:rPr>
                <w:b/>
              </w:rPr>
              <w:t>gracia</w:t>
            </w:r>
            <w:r>
              <w:t>,</w:t>
            </w:r>
          </w:p>
        </w:tc>
        <w:tc>
          <w:tcPr>
            <w:tcW w:type="dxa" w:w="2880"/>
            <w:tcW w:w="7920" w:type="dxa"/>
          </w:tcPr>
          <w:p>
            <w:pPr>
              <w:spacing w:line="480" w:lineRule="auto"/>
            </w:pPr>
            <w:r>
              <w:t>Now may our Lord Jesus Christ himself and God our Father, who loved us and gave us eternal comfort and good hope through grace,</w:t>
            </w:r>
          </w:p>
        </w:tc>
        <w:tc>
          <w:tcPr>
            <w:tcW w:type="dxa" w:w="2880"/>
            <w:vAlign w:val="center"/>
            <w:tcW w:w="1440" w:type="dxa"/>
          </w:tcPr>
          <w:p>
            <w:pPr>
              <w:jc w:val="center"/>
            </w:pPr>
            <w:r>
              <w:t>☐</w:t>
            </w:r>
          </w:p>
        </w:tc>
      </w:tr>
      <w:tr>
        <w:tc>
          <w:tcPr>
            <w:tcW w:type="dxa" w:w="2880"/>
            <w:tcW w:w="7920" w:type="dxa"/>
          </w:tcPr>
          <w:p>
            <w:r>
              <w:rPr>
                <w:b/>
              </w:rPr>
              <w:t>2 Timoteo 2:1</w:t>
            </w:r>
          </w:p>
        </w:tc>
        <w:tc>
          <w:tcPr>
            <w:tcW w:type="dxa" w:w="2880"/>
            <w:tcW w:w="7920" w:type="dxa"/>
          </w:tcPr>
          <w:p>
            <w:r>
              <w:rPr>
                <w:b/>
              </w:rPr>
              <w:t>2 Timothy 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hijo mío, fortalécete en la </w:t>
            </w:r>
            <w:r>
              <w:rPr>
                <w:b/>
              </w:rPr>
              <w:t>gracia</w:t>
            </w:r>
            <w:r>
              <w:t xml:space="preserve"> que es en Cristo Jesús.</w:t>
            </w:r>
          </w:p>
        </w:tc>
        <w:tc>
          <w:tcPr>
            <w:tcW w:type="dxa" w:w="2880"/>
            <w:tcW w:w="7920" w:type="dxa"/>
          </w:tcPr>
          <w:p>
            <w:pPr>
              <w:spacing w:line="480" w:lineRule="auto"/>
            </w:pPr>
            <w:r>
              <w:t>You therefore, my child, be strengthened in the grace that is in Christ Jesus.</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gracia</w:t>
            </w:r>
            <w:r>
              <w:t xml:space="preserve"> de Dios se ha manifestado para salvación de todas las personas.</w:t>
            </w:r>
          </w:p>
        </w:tc>
        <w:tc>
          <w:tcPr>
            <w:tcW w:type="dxa" w:w="2880"/>
            <w:tcW w:w="7920" w:type="dxa"/>
          </w:tcPr>
          <w:p>
            <w:pPr>
              <w:spacing w:line="480" w:lineRule="auto"/>
            </w:pPr>
            <w:r>
              <w:t>For the grace of God has appeared for the salvation of all people.</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justificados por Su </w:t>
            </w:r>
            <w:r>
              <w:rPr>
                <w:b/>
              </w:rPr>
              <w:t>gracia</w:t>
            </w:r>
            <w:r>
              <w:t>, pudiéramos ser herederos teniendo la esperanza de la vida eterna.</w:t>
            </w:r>
          </w:p>
        </w:tc>
        <w:tc>
          <w:tcPr>
            <w:tcW w:type="dxa" w:w="2880"/>
            <w:tcW w:w="7920" w:type="dxa"/>
          </w:tcPr>
          <w:p>
            <w:pPr>
              <w:spacing w:line="480" w:lineRule="auto"/>
            </w:pPr>
            <w:r>
              <w:t>so that having been justified by his grace, we might become heirs having the hope of eternal life.</w:t>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Hebrews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muerte ha sido coronado con gloria y honor. Así que ahora, por la </w:t>
            </w:r>
            <w:r>
              <w:rPr>
                <w:b/>
              </w:rPr>
              <w:t>gracia</w:t>
            </w:r>
            <w:r>
              <w:t xml:space="preserve"> de Dios, Él ha probado muerte por cada hombre.</w:t>
            </w:r>
          </w:p>
        </w:tc>
        <w:tc>
          <w:tcPr>
            <w:tcW w:type="dxa" w:w="2880"/>
            <w:tcW w:w="7920" w:type="dxa"/>
          </w:tcPr>
          <w:p>
            <w:pPr>
              <w:spacing w:line="480" w:lineRule="auto"/>
            </w:pPr>
            <w:r>
              <w:t>But we see him who was made lower than the angels for a little while, Jesus, crowned with glory and honor because of his suffering and death, so that by God's grace he might taste death for everyone.</w:t>
            </w: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Peter 1:13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ceñid los lomos de nuestro entendimiento. Sed sobrios es su pensamiento. Tengan plena confianza en la </w:t>
            </w:r>
            <w:r>
              <w:rPr>
                <w:b/>
              </w:rPr>
              <w:t>gracia</w:t>
            </w:r>
            <w:r>
              <w:t xml:space="preserve"> que les será traída a ustedes por la revelación de Jesucristo. </w:t>
            </w:r>
          </w:p>
        </w:tc>
        <w:tc>
          <w:tcPr>
            <w:tcW w:type="dxa" w:w="2880"/>
            <w:tcW w:w="7920" w:type="dxa"/>
          </w:tcPr>
          <w:p>
            <w:pPr>
              <w:spacing w:line="480" w:lineRule="auto"/>
            </w:pPr>
            <w:r>
              <w:t>So gird up the loins of your mind. Be sober. Put your hope fully on the grace that will be brought to you when Jesus Christ is revealed.</w:t>
            </w:r>
          </w:p>
        </w:tc>
        <w:tc>
          <w:tcPr>
            <w:tcW w:type="dxa" w:w="2880"/>
            <w:vAlign w:val="center"/>
            <w:tcW w:w="1440" w:type="dxa"/>
          </w:tcPr>
          <w:p>
            <w:pPr>
              <w:jc w:val="center"/>
            </w:pPr>
            <w:r>
              <w:t>☐</w:t>
            </w:r>
          </w:p>
        </w:tc>
      </w:tr>
    </w:tbl>
    <w:p>
      <w:pPr>
        <w:pStyle w:val="Heading1"/>
        <w:spacing w:before="0"/>
      </w:pPr>
      <w:r>
        <w:t>heredero (G2818, G4789)</w:t>
      </w:r>
    </w:p>
    <w:p>
      <w:pPr>
        <w:spacing w:after="0"/>
      </w:pPr>
      <w:r/>
      <w:r>
        <w:t>Esta palabra significa alguien que recibe algo, o alguien que llegará a poseer algo en el futuro. Un heredero a menudo recibe dinero, tierra o propiedades de un padre o benefactor. A veces el Nuevo Testamento menciona coherederos o herederos en conjunto. Estas palabras se usan cuando se habla de lo que dos o más personas recibirán de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21:38</w:t>
            </w:r>
          </w:p>
        </w:tc>
        <w:tc>
          <w:tcPr>
            <w:tcW w:type="dxa" w:w="2880"/>
            <w:tcW w:w="7920" w:type="dxa"/>
          </w:tcPr>
          <w:p>
            <w:r>
              <w:rPr>
                <w:b/>
              </w:rPr>
              <w:t>Matthew 21:38</w:t>
            </w:r>
          </w:p>
        </w:tc>
        <w:tc>
          <w:tcPr>
            <w:tcW w:type="dxa" w:w="2880"/>
            <w:tcW w:w="1440" w:type="dxa"/>
          </w:tcPr>
          <w:p>
            <w:pPr>
              <w:jc w:val="center"/>
            </w:pPr>
            <w:r>
              <w:rPr>
                <w:b/>
              </w:rPr>
              <w:t>OK</w:t>
            </w:r>
          </w:p>
        </w:tc>
      </w:tr>
      <w:tr>
        <w:tc>
          <w:tcPr>
            <w:tcW w:type="dxa" w:w="2880"/>
            <w:tcW w:w="7920" w:type="dxa"/>
          </w:tcPr>
          <w:p>
            <w:pPr>
              <w:spacing w:line="480" w:lineRule="auto"/>
            </w:pPr>
            <w:r>
              <w:t xml:space="preserve">Pero cuando los cultivadores de uvas vieron el hijo, se dijeron entre sí: 'Este es el </w:t>
            </w:r>
            <w:r>
              <w:rPr>
                <w:b/>
              </w:rPr>
              <w:t>heredero</w:t>
            </w:r>
            <w:r>
              <w:t>; vengan, vamos a matarlo y tomemos su herencia.</w:t>
            </w:r>
          </w:p>
        </w:tc>
        <w:tc>
          <w:tcPr>
            <w:tcW w:type="dxa" w:w="2880"/>
            <w:tcW w:w="7920" w:type="dxa"/>
          </w:tcPr>
          <w:p>
            <w:pPr>
              <w:spacing w:line="480" w:lineRule="auto"/>
            </w:pPr>
            <w:r>
              <w:t>"But when the vine growers saw the son, they said among themselves, 'This is the heir. Come, let us kill him and take over the inheritance.'</w:t>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Mark 12:7</w:t>
            </w:r>
          </w:p>
        </w:tc>
        <w:tc>
          <w:tcPr>
            <w:tcW w:type="dxa" w:w="2880"/>
            <w:tcW w:w="1440" w:type="dxa"/>
          </w:tcPr>
          <w:p>
            <w:pPr>
              <w:jc w:val="center"/>
            </w:pPr>
            <w:r>
              <w:rPr>
                <w:b/>
              </w:rPr>
              <w:t>OK</w:t>
            </w:r>
          </w:p>
        </w:tc>
      </w:tr>
      <w:tr>
        <w:tc>
          <w:tcPr>
            <w:tcW w:type="dxa" w:w="2880"/>
            <w:tcW w:w="7920" w:type="dxa"/>
          </w:tcPr>
          <w:p>
            <w:pPr>
              <w:spacing w:line="480" w:lineRule="auto"/>
            </w:pPr>
            <w:r>
              <w:t xml:space="preserve">Pero los arrendatarios se dijeron unos a otros: "Este es el </w:t>
            </w:r>
            <w:r>
              <w:rPr>
                <w:b/>
              </w:rPr>
              <w:t>heredero</w:t>
            </w:r>
            <w:r>
              <w:t>. Vengan, vamos a matarlo, y la herencia será nuestra."</w:t>
            </w:r>
          </w:p>
        </w:tc>
        <w:tc>
          <w:tcPr>
            <w:tcW w:type="dxa" w:w="2880"/>
            <w:tcW w:w="7920" w:type="dxa"/>
          </w:tcPr>
          <w:p>
            <w:pPr>
              <w:spacing w:line="480" w:lineRule="auto"/>
            </w:pPr>
            <w:r>
              <w:t>"But the vine growers said to one another, 'This is the heir. Come, let us kill him, and the inheritance will be ours.'</w:t>
            </w:r>
          </w:p>
        </w:tc>
        <w:tc>
          <w:tcPr>
            <w:tcW w:type="dxa" w:w="2880"/>
            <w:vAlign w:val="center"/>
            <w:tcW w:w="1440" w:type="dxa"/>
          </w:tcPr>
          <w:p>
            <w:pPr>
              <w:jc w:val="center"/>
            </w:pPr>
            <w:r>
              <w:t>☐</w:t>
            </w:r>
          </w:p>
        </w:tc>
      </w:tr>
      <w:tr>
        <w:tc>
          <w:tcPr>
            <w:tcW w:type="dxa" w:w="2880"/>
            <w:tcW w:w="7920" w:type="dxa"/>
          </w:tcPr>
          <w:p>
            <w:r>
              <w:rPr>
                <w:b/>
              </w:rPr>
              <w:t>Lucas 20:14</w:t>
            </w:r>
          </w:p>
        </w:tc>
        <w:tc>
          <w:tcPr>
            <w:tcW w:type="dxa" w:w="2880"/>
            <w:tcW w:w="7920" w:type="dxa"/>
          </w:tcPr>
          <w:p>
            <w:r>
              <w:rPr>
                <w:b/>
              </w:rPr>
              <w:t>Luke 20:14</w:t>
            </w:r>
          </w:p>
        </w:tc>
        <w:tc>
          <w:tcPr>
            <w:tcW w:type="dxa" w:w="2880"/>
            <w:tcW w:w="1440" w:type="dxa"/>
          </w:tcPr>
          <w:p>
            <w:pPr>
              <w:jc w:val="center"/>
            </w:pPr>
            <w:r>
              <w:rPr>
                <w:b/>
              </w:rPr>
              <w:t>OK</w:t>
            </w:r>
          </w:p>
        </w:tc>
      </w:tr>
      <w:tr>
        <w:tc>
          <w:tcPr>
            <w:tcW w:type="dxa" w:w="2880"/>
            <w:tcW w:w="7920" w:type="dxa"/>
          </w:tcPr>
          <w:p>
            <w:pPr>
              <w:spacing w:line="480" w:lineRule="auto"/>
            </w:pPr>
            <w:r>
              <w:t xml:space="preserve">Pero cuando los viticultores lo vieron, se dijeron entre sí, 'Este es el </w:t>
            </w:r>
            <w:r>
              <w:rPr>
                <w:b/>
              </w:rPr>
              <w:t>heredero</w:t>
            </w:r>
            <w:r>
              <w:t>. Matémoslo, para que su herencia sea nuestra.'</w:t>
            </w:r>
          </w:p>
        </w:tc>
        <w:tc>
          <w:tcPr>
            <w:tcW w:type="dxa" w:w="2880"/>
            <w:tcW w:w="7920" w:type="dxa"/>
          </w:tcPr>
          <w:p>
            <w:pPr>
              <w:spacing w:line="480" w:lineRule="auto"/>
            </w:pPr>
            <w:r>
              <w:t>"But when the vine growers saw him, they discussed among themselves, saying, 'This is the heir. Let us kill him, that the inheritance may be ours.'</w:t>
            </w:r>
          </w:p>
        </w:tc>
        <w:tc>
          <w:tcPr>
            <w:tcW w:type="dxa" w:w="2880"/>
            <w:vAlign w:val="center"/>
            <w:tcW w:w="1440" w:type="dxa"/>
          </w:tcPr>
          <w:p>
            <w:pPr>
              <w:jc w:val="center"/>
            </w:pPr>
            <w:r>
              <w:t>☐</w:t>
            </w:r>
          </w:p>
        </w:tc>
      </w:tr>
      <w:tr>
        <w:tc>
          <w:tcPr>
            <w:tcW w:type="dxa" w:w="2880"/>
            <w:tcW w:w="7920" w:type="dxa"/>
          </w:tcPr>
          <w:p>
            <w:r>
              <w:rPr>
                <w:b/>
              </w:rPr>
              <w:t>Romanos 4:13</w:t>
            </w:r>
          </w:p>
        </w:tc>
        <w:tc>
          <w:tcPr>
            <w:tcW w:type="dxa" w:w="2880"/>
            <w:tcW w:w="7920" w:type="dxa"/>
          </w:tcPr>
          <w:p>
            <w:r>
              <w:rPr>
                <w:b/>
              </w:rPr>
              <w:t>Romans 4:13</w:t>
            </w:r>
          </w:p>
        </w:tc>
        <w:tc>
          <w:tcPr>
            <w:tcW w:type="dxa" w:w="2880"/>
            <w:tcW w:w="1440" w:type="dxa"/>
          </w:tcPr>
          <w:p>
            <w:pPr>
              <w:jc w:val="center"/>
            </w:pPr>
            <w:r>
              <w:rPr>
                <w:b/>
              </w:rPr>
              <w:t>OK</w:t>
            </w:r>
          </w:p>
        </w:tc>
      </w:tr>
      <w:tr>
        <w:tc>
          <w:tcPr>
            <w:tcW w:type="dxa" w:w="2880"/>
            <w:tcW w:w="7920" w:type="dxa"/>
          </w:tcPr>
          <w:p>
            <w:pPr>
              <w:spacing w:line="480" w:lineRule="auto"/>
            </w:pPr>
            <w:r>
              <w:t xml:space="preserve">Pues la promesa a Abraham y a sus descendientes, de que él sería el </w:t>
            </w:r>
            <w:r>
              <w:rPr>
                <w:b/>
              </w:rPr>
              <w:t>heredero</w:t>
            </w:r>
            <w:r>
              <w:t xml:space="preserve"> del mundo, no vino por la Ley, sino mediante la justicia de la fe.</w:t>
            </w:r>
          </w:p>
        </w:tc>
        <w:tc>
          <w:tcPr>
            <w:tcW w:type="dxa" w:w="2880"/>
            <w:tcW w:w="7920" w:type="dxa"/>
          </w:tcPr>
          <w:p>
            <w:pPr>
              <w:spacing w:line="480" w:lineRule="auto"/>
            </w:pPr>
            <w:r>
              <w:t>For the promise to Abraham and to his descendants that he would be heir of the world did not come through the law but through the righteousness of faith.</w:t>
            </w:r>
          </w:p>
        </w:tc>
        <w:tc>
          <w:tcPr>
            <w:tcW w:type="dxa" w:w="2880"/>
            <w:vAlign w:val="center"/>
            <w:tcW w:w="1440" w:type="dxa"/>
          </w:tcPr>
          <w:p>
            <w:pPr>
              <w:jc w:val="center"/>
            </w:pPr>
            <w:r>
              <w:t>☐</w:t>
            </w:r>
          </w:p>
        </w:tc>
      </w:tr>
      <w:tr>
        <w:tc>
          <w:tcPr>
            <w:tcW w:type="dxa" w:w="2880"/>
            <w:tcW w:w="7920" w:type="dxa"/>
          </w:tcPr>
          <w:p>
            <w:r>
              <w:rPr>
                <w:b/>
              </w:rPr>
              <w:t>Romanos 4:14</w:t>
            </w:r>
          </w:p>
        </w:tc>
        <w:tc>
          <w:tcPr>
            <w:tcW w:type="dxa" w:w="2880"/>
            <w:tcW w:w="7920" w:type="dxa"/>
          </w:tcPr>
          <w:p>
            <w:r>
              <w:rPr>
                <w:b/>
              </w:rPr>
              <w:t>Romans 4:14</w:t>
            </w:r>
          </w:p>
        </w:tc>
        <w:tc>
          <w:tcPr>
            <w:tcW w:type="dxa" w:w="2880"/>
            <w:tcW w:w="1440" w:type="dxa"/>
          </w:tcPr>
          <w:p>
            <w:pPr>
              <w:jc w:val="center"/>
            </w:pPr>
            <w:r>
              <w:rPr>
                <w:b/>
              </w:rPr>
              <w:t>OK</w:t>
            </w:r>
          </w:p>
        </w:tc>
      </w:tr>
      <w:tr>
        <w:tc>
          <w:tcPr>
            <w:tcW w:type="dxa" w:w="2880"/>
            <w:tcW w:w="7920" w:type="dxa"/>
          </w:tcPr>
          <w:p>
            <w:pPr>
              <w:spacing w:line="480" w:lineRule="auto"/>
            </w:pPr>
            <w:r>
              <w:t xml:space="preserve">Pues si aquellos quienes viven por la Ley han de ser </w:t>
            </w:r>
            <w:r>
              <w:rPr>
                <w:b/>
              </w:rPr>
              <w:t>herederos</w:t>
            </w:r>
            <w:r>
              <w:t>, la fe se hace inútil, y la promesa se anula.</w:t>
            </w:r>
          </w:p>
        </w:tc>
        <w:tc>
          <w:tcPr>
            <w:tcW w:type="dxa" w:w="2880"/>
            <w:tcW w:w="7920" w:type="dxa"/>
          </w:tcPr>
          <w:p>
            <w:pPr>
              <w:spacing w:line="480" w:lineRule="auto"/>
            </w:pPr>
            <w:r>
              <w:t>For if those who live by the law are to be the heirs, faith is made empty, and the promise does nothing.</w:t>
            </w:r>
          </w:p>
        </w:tc>
        <w:tc>
          <w:tcPr>
            <w:tcW w:type="dxa" w:w="2880"/>
            <w:vAlign w:val="center"/>
            <w:tcW w:w="1440" w:type="dxa"/>
          </w:tcPr>
          <w:p>
            <w:pPr>
              <w:jc w:val="center"/>
            </w:pPr>
            <w:r>
              <w:t>☐</w:t>
            </w:r>
          </w:p>
        </w:tc>
      </w:tr>
      <w:tr>
        <w:tc>
          <w:tcPr>
            <w:tcW w:type="dxa" w:w="2880"/>
            <w:tcW w:w="7920" w:type="dxa"/>
          </w:tcPr>
          <w:p>
            <w:r>
              <w:rPr>
                <w:b/>
              </w:rPr>
              <w:t>Romanos 8:17</w:t>
            </w:r>
          </w:p>
        </w:tc>
        <w:tc>
          <w:tcPr>
            <w:tcW w:type="dxa" w:w="2880"/>
            <w:tcW w:w="7920" w:type="dxa"/>
          </w:tcPr>
          <w:p>
            <w:r>
              <w:rPr>
                <w:b/>
              </w:rPr>
              <w:t>Romans 8:17</w:t>
            </w:r>
          </w:p>
        </w:tc>
        <w:tc>
          <w:tcPr>
            <w:tcW w:type="dxa" w:w="2880"/>
            <w:tcW w:w="1440" w:type="dxa"/>
          </w:tcPr>
          <w:p>
            <w:pPr>
              <w:jc w:val="center"/>
            </w:pPr>
            <w:r>
              <w:rPr>
                <w:b/>
              </w:rPr>
              <w:t>OK</w:t>
            </w:r>
          </w:p>
        </w:tc>
      </w:tr>
      <w:tr>
        <w:tc>
          <w:tcPr>
            <w:tcW w:type="dxa" w:w="2880"/>
            <w:tcW w:w="7920" w:type="dxa"/>
          </w:tcPr>
          <w:p>
            <w:pPr>
              <w:spacing w:line="480" w:lineRule="auto"/>
            </w:pPr>
            <w:r>
              <w:t xml:space="preserve">Si nosotros somos hijos, entonces también somos </w:t>
            </w:r>
            <w:r>
              <w:rPr>
                <w:b/>
              </w:rPr>
              <w:t>herederos</w:t>
            </w:r>
            <w:r>
              <w:t xml:space="preserve">, </w:t>
            </w:r>
            <w:r>
              <w:rPr>
                <w:b/>
              </w:rPr>
              <w:t>herederos</w:t>
            </w:r>
            <w:r>
              <w:t xml:space="preserve"> de Dios. Y somos </w:t>
            </w:r>
            <w:r>
              <w:rPr>
                <w:b/>
              </w:rPr>
              <w:t>coherederos</w:t>
            </w:r>
            <w:r>
              <w:t xml:space="preserve"> con Cristo, de hecho, nosotros sufrimos con Él, para que también seamos glorificados con Él.</w:t>
            </w:r>
          </w:p>
        </w:tc>
        <w:tc>
          <w:tcPr>
            <w:tcW w:type="dxa" w:w="2880"/>
            <w:tcW w:w="7920" w:type="dxa"/>
          </w:tcPr>
          <w:p>
            <w:pPr>
              <w:spacing w:line="480" w:lineRule="auto"/>
            </w:pPr>
            <w:r>
              <w:t>If we are children, then we are also heirs—heirs of God. And we are joint heirs with Christ, if indeed we suffer with him so that we may also be glorified with him.</w:t>
            </w:r>
            <w:r/>
          </w:p>
        </w:tc>
        <w:tc>
          <w:tcPr>
            <w:tcW w:type="dxa" w:w="2880"/>
            <w:vAlign w:val="center"/>
            <w:tcW w:w="1440" w:type="dxa"/>
          </w:tcPr>
          <w:p>
            <w:pPr>
              <w:jc w:val="center"/>
            </w:pPr>
            <w:r>
              <w:t>☐</w:t>
            </w:r>
          </w:p>
        </w:tc>
      </w:tr>
      <w:tr>
        <w:tc>
          <w:tcPr>
            <w:tcW w:type="dxa" w:w="2880"/>
            <w:tcW w:w="7920" w:type="dxa"/>
          </w:tcPr>
          <w:p>
            <w:r>
              <w:rPr>
                <w:b/>
              </w:rPr>
              <w:t>Gálatas 4:1</w:t>
            </w:r>
          </w:p>
        </w:tc>
        <w:tc>
          <w:tcPr>
            <w:tcW w:type="dxa" w:w="2880"/>
            <w:tcW w:w="7920" w:type="dxa"/>
          </w:tcPr>
          <w:p>
            <w:r>
              <w:rPr>
                <w:b/>
              </w:rPr>
              <w:t>Galatians 4:1</w:t>
            </w:r>
          </w:p>
        </w:tc>
        <w:tc>
          <w:tcPr>
            <w:tcW w:type="dxa" w:w="2880"/>
            <w:tcW w:w="1440" w:type="dxa"/>
          </w:tcPr>
          <w:p>
            <w:pPr>
              <w:jc w:val="center"/>
            </w:pPr>
            <w:r>
              <w:rPr>
                <w:b/>
              </w:rPr>
              <w:t>OK</w:t>
            </w:r>
          </w:p>
        </w:tc>
      </w:tr>
      <w:tr>
        <w:tc>
          <w:tcPr>
            <w:tcW w:type="dxa" w:w="2880"/>
            <w:tcW w:w="7920" w:type="dxa"/>
          </w:tcPr>
          <w:p>
            <w:pPr>
              <w:spacing w:line="480" w:lineRule="auto"/>
            </w:pPr>
            <w:r>
              <w:t xml:space="preserve">Estoy diciendo que el </w:t>
            </w:r>
            <w:r>
              <w:rPr>
                <w:b/>
              </w:rPr>
              <w:t>heredero</w:t>
            </w:r>
            <w:r>
              <w:t>, mientras sea niño, no es diferente a un esclavo, aunque sea el dueño de toda la propiedad.</w:t>
            </w:r>
          </w:p>
        </w:tc>
        <w:tc>
          <w:tcPr>
            <w:tcW w:type="dxa" w:w="2880"/>
            <w:tcW w:w="7920" w:type="dxa"/>
          </w:tcPr>
          <w:p>
            <w:pPr>
              <w:spacing w:line="480" w:lineRule="auto"/>
            </w:pPr>
            <w:r>
              <w:t>I am saying that the heir, for whatever time he is a child, is no different from a slave, though he is owner of the entire estate.</w:t>
            </w:r>
          </w:p>
        </w:tc>
        <w:tc>
          <w:tcPr>
            <w:tcW w:type="dxa" w:w="2880"/>
            <w:vAlign w:val="center"/>
            <w:tcW w:w="1440" w:type="dxa"/>
          </w:tcPr>
          <w:p>
            <w:pPr>
              <w:jc w:val="center"/>
            </w:pPr>
            <w:r>
              <w:t>☐</w:t>
            </w:r>
          </w:p>
        </w:tc>
      </w:tr>
      <w:tr>
        <w:tc>
          <w:tcPr>
            <w:tcW w:type="dxa" w:w="2880"/>
            <w:tcW w:w="7920" w:type="dxa"/>
          </w:tcPr>
          <w:p>
            <w:r>
              <w:rPr>
                <w:b/>
              </w:rPr>
              <w:t>Gálatas 4:7</w:t>
            </w:r>
          </w:p>
        </w:tc>
        <w:tc>
          <w:tcPr>
            <w:tcW w:type="dxa" w:w="2880"/>
            <w:tcW w:w="7920" w:type="dxa"/>
          </w:tcPr>
          <w:p>
            <w:r>
              <w:rPr>
                <w:b/>
              </w:rPr>
              <w:t>Galatians 4:7</w:t>
            </w:r>
          </w:p>
        </w:tc>
        <w:tc>
          <w:tcPr>
            <w:tcW w:type="dxa" w:w="2880"/>
            <w:tcW w:w="1440" w:type="dxa"/>
          </w:tcPr>
          <w:p>
            <w:pPr>
              <w:jc w:val="center"/>
            </w:pPr>
            <w:r>
              <w:rPr>
                <w:b/>
              </w:rPr>
              <w:t>OK</w:t>
            </w:r>
          </w:p>
        </w:tc>
      </w:tr>
      <w:tr>
        <w:tc>
          <w:tcPr>
            <w:tcW w:type="dxa" w:w="2880"/>
            <w:tcW w:w="7920" w:type="dxa"/>
          </w:tcPr>
          <w:p>
            <w:pPr>
              <w:spacing w:line="480" w:lineRule="auto"/>
            </w:pPr>
            <w:r>
              <w:t xml:space="preserve">Así que ya no eres un esclavo, sino un hijo, y si eres un hijo, también eres un </w:t>
            </w:r>
            <w:r>
              <w:rPr>
                <w:b/>
              </w:rPr>
              <w:t>heredero</w:t>
            </w:r>
            <w:r>
              <w:t xml:space="preserve"> de Dios por medio de Cristo.</w:t>
            </w:r>
          </w:p>
        </w:tc>
        <w:tc>
          <w:tcPr>
            <w:tcW w:type="dxa" w:w="2880"/>
            <w:tcW w:w="7920" w:type="dxa"/>
          </w:tcPr>
          <w:p>
            <w:pPr>
              <w:spacing w:line="480" w:lineRule="auto"/>
            </w:pPr>
            <w:r>
              <w:t>So you are no longer a slave, but a son, and if a son, then you are also an heir through God.</w:t>
            </w:r>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justificados por Su gracia, pudiéramos ser </w:t>
            </w:r>
            <w:r>
              <w:rPr>
                <w:b/>
              </w:rPr>
              <w:t>herederos</w:t>
            </w:r>
            <w:r>
              <w:t xml:space="preserve"> teniendo la esperanza de la vida eterna.</w:t>
            </w:r>
          </w:p>
        </w:tc>
        <w:tc>
          <w:tcPr>
            <w:tcW w:type="dxa" w:w="2880"/>
            <w:tcW w:w="7920" w:type="dxa"/>
          </w:tcPr>
          <w:p>
            <w:pPr>
              <w:spacing w:line="480" w:lineRule="auto"/>
            </w:pPr>
            <w:r>
              <w:t>so that having been justified by his grace, we might become heirs having the hope of eternal life.</w:t>
            </w:r>
          </w:p>
        </w:tc>
        <w:tc>
          <w:tcPr>
            <w:tcW w:type="dxa" w:w="2880"/>
            <w:vAlign w:val="center"/>
            <w:tcW w:w="1440" w:type="dxa"/>
          </w:tcPr>
          <w:p>
            <w:pPr>
              <w:jc w:val="center"/>
            </w:pPr>
            <w:r>
              <w:t>☐</w:t>
            </w:r>
          </w:p>
        </w:tc>
      </w:tr>
      <w:tr>
        <w:tc>
          <w:tcPr>
            <w:tcW w:type="dxa" w:w="2880"/>
            <w:tcW w:w="7920" w:type="dxa"/>
          </w:tcPr>
          <w:p>
            <w:r>
              <w:rPr>
                <w:b/>
              </w:rPr>
              <w:t>Hebreos 1:2</w:t>
            </w:r>
          </w:p>
        </w:tc>
        <w:tc>
          <w:tcPr>
            <w:tcW w:type="dxa" w:w="2880"/>
            <w:tcW w:w="7920" w:type="dxa"/>
          </w:tcPr>
          <w:p>
            <w:r>
              <w:rPr>
                <w:b/>
              </w:rPr>
              <w:t>Hebrews 1:2</w:t>
            </w:r>
          </w:p>
        </w:tc>
        <w:tc>
          <w:tcPr>
            <w:tcW w:type="dxa" w:w="2880"/>
            <w:tcW w:w="1440" w:type="dxa"/>
          </w:tcPr>
          <w:p>
            <w:pPr>
              <w:jc w:val="center"/>
            </w:pPr>
            <w:r>
              <w:rPr>
                <w:b/>
              </w:rPr>
              <w:t>OK</w:t>
            </w:r>
          </w:p>
        </w:tc>
      </w:tr>
      <w:tr>
        <w:tc>
          <w:tcPr>
            <w:tcW w:type="dxa" w:w="2880"/>
            <w:tcW w:w="7920" w:type="dxa"/>
          </w:tcPr>
          <w:p>
            <w:pPr>
              <w:spacing w:line="480" w:lineRule="auto"/>
            </w:pPr>
            <w:r>
              <w:t xml:space="preserve">Pero en estos últimos días, Él nos ha hablado por medio de un Hijo, a quien Él designó para ser </w:t>
            </w:r>
            <w:r>
              <w:rPr>
                <w:b/>
              </w:rPr>
              <w:t>heredero</w:t>
            </w:r>
            <w:r>
              <w:t xml:space="preserve"> de todas las cosas. Es por medio de Él que Dios también hizo el universo.</w:t>
            </w:r>
          </w:p>
        </w:tc>
        <w:tc>
          <w:tcPr>
            <w:tcW w:type="dxa" w:w="2880"/>
            <w:tcW w:w="7920" w:type="dxa"/>
          </w:tcPr>
          <w:p>
            <w:pPr>
              <w:spacing w:line="480" w:lineRule="auto"/>
            </w:pPr>
            <w:r>
              <w:t>But in these last days, he has spoken to us through a Son, whom he appointed to be the heir of all things. It is through him that God also made the universe.</w:t>
            </w:r>
          </w:p>
        </w:tc>
        <w:tc>
          <w:tcPr>
            <w:tcW w:type="dxa" w:w="2880"/>
            <w:vAlign w:val="center"/>
            <w:tcW w:w="1440" w:type="dxa"/>
          </w:tcPr>
          <w:p>
            <w:pPr>
              <w:jc w:val="center"/>
            </w:pPr>
            <w:r>
              <w:t>☐</w:t>
            </w:r>
          </w:p>
        </w:tc>
      </w:tr>
      <w:tr>
        <w:tc>
          <w:tcPr>
            <w:tcW w:type="dxa" w:w="2880"/>
            <w:tcW w:w="7920" w:type="dxa"/>
          </w:tcPr>
          <w:p>
            <w:r>
              <w:rPr>
                <w:b/>
              </w:rPr>
              <w:t>Hebreos 6:17</w:t>
            </w:r>
          </w:p>
        </w:tc>
        <w:tc>
          <w:tcPr>
            <w:tcW w:type="dxa" w:w="2880"/>
            <w:tcW w:w="7920" w:type="dxa"/>
          </w:tcPr>
          <w:p>
            <w:r>
              <w:rPr>
                <w:b/>
              </w:rPr>
              <w:t>Hebrews 6:17</w:t>
            </w:r>
          </w:p>
        </w:tc>
        <w:tc>
          <w:tcPr>
            <w:tcW w:type="dxa" w:w="2880"/>
            <w:tcW w:w="1440" w:type="dxa"/>
          </w:tcPr>
          <w:p>
            <w:pPr>
              <w:jc w:val="center"/>
            </w:pPr>
            <w:r>
              <w:rPr>
                <w:b/>
              </w:rPr>
              <w:t>OK</w:t>
            </w:r>
          </w:p>
        </w:tc>
      </w:tr>
      <w:tr>
        <w:tc>
          <w:tcPr>
            <w:tcW w:type="dxa" w:w="2880"/>
            <w:tcW w:w="7920" w:type="dxa"/>
          </w:tcPr>
          <w:p>
            <w:pPr>
              <w:spacing w:line="480" w:lineRule="auto"/>
            </w:pPr>
            <w:r>
              <w:t xml:space="preserve">Cuando Dios decidió mostrar más claramente a los </w:t>
            </w:r>
            <w:r>
              <w:rPr>
                <w:b/>
              </w:rPr>
              <w:t>herederos</w:t>
            </w:r>
            <w:r>
              <w:t xml:space="preserve"> de la promesa la cualidad inalterable de Su propósito, Él lo garantizó con un juramento.</w:t>
            </w:r>
          </w:p>
        </w:tc>
        <w:tc>
          <w:tcPr>
            <w:tcW w:type="dxa" w:w="2880"/>
            <w:tcW w:w="7920" w:type="dxa"/>
          </w:tcPr>
          <w:p>
            <w:pPr>
              <w:spacing w:line="480" w:lineRule="auto"/>
            </w:pPr>
            <w:r>
              <w:t>When God decided to show more clearly to the heirs of the promise the unchangeable quality of his purpose, he guaranteed it with an oath.</w:t>
            </w:r>
          </w:p>
        </w:tc>
        <w:tc>
          <w:tcPr>
            <w:tcW w:type="dxa" w:w="2880"/>
            <w:vAlign w:val="center"/>
            <w:tcW w:w="1440" w:type="dxa"/>
          </w:tcPr>
          <w:p>
            <w:pPr>
              <w:jc w:val="center"/>
            </w:pPr>
            <w:r>
              <w:t>☐</w:t>
            </w:r>
          </w:p>
        </w:tc>
      </w:tr>
      <w:tr>
        <w:tc>
          <w:tcPr>
            <w:tcW w:type="dxa" w:w="2880"/>
            <w:tcW w:w="7920" w:type="dxa"/>
          </w:tcPr>
          <w:p>
            <w:r>
              <w:rPr>
                <w:b/>
              </w:rPr>
              <w:t>Santiago 2:5</w:t>
            </w:r>
          </w:p>
        </w:tc>
        <w:tc>
          <w:tcPr>
            <w:tcW w:type="dxa" w:w="2880"/>
            <w:tcW w:w="7920" w:type="dxa"/>
          </w:tcPr>
          <w:p>
            <w:r>
              <w:rPr>
                <w:b/>
              </w:rPr>
              <w:t>James 2:5</w:t>
            </w:r>
          </w:p>
        </w:tc>
        <w:tc>
          <w:tcPr>
            <w:tcW w:type="dxa" w:w="2880"/>
            <w:tcW w:w="1440" w:type="dxa"/>
          </w:tcPr>
          <w:p>
            <w:pPr>
              <w:jc w:val="center"/>
            </w:pPr>
            <w:r>
              <w:rPr>
                <w:b/>
              </w:rPr>
              <w:t>OK</w:t>
            </w:r>
          </w:p>
        </w:tc>
      </w:tr>
      <w:tr>
        <w:tc>
          <w:tcPr>
            <w:tcW w:type="dxa" w:w="2880"/>
            <w:tcW w:w="7920" w:type="dxa"/>
          </w:tcPr>
          <w:p>
            <w:pPr>
              <w:spacing w:line="480" w:lineRule="auto"/>
            </w:pPr>
            <w:r>
              <w:t xml:space="preserve">Escuchen, mis amados hermanos, ¿no escogió Dios a los pobres del mundo para ser ricos en fe y </w:t>
            </w:r>
            <w:r>
              <w:rPr>
                <w:b/>
              </w:rPr>
              <w:t>hereden</w:t>
            </w:r>
            <w:r>
              <w:t xml:space="preserve"> el reino que le prometió a aquellos que lo aman?</w:t>
            </w:r>
          </w:p>
        </w:tc>
        <w:tc>
          <w:tcPr>
            <w:tcW w:type="dxa" w:w="2880"/>
            <w:tcW w:w="7920" w:type="dxa"/>
          </w:tcPr>
          <w:p>
            <w:pPr>
              <w:spacing w:line="480" w:lineRule="auto"/>
            </w:pPr>
            <w:r>
              <w:t>Listen, my beloved brothers, did not God choose the poor of the world to be rich in faith and to be heirs of the kingdom that he promised to those who love him?</w:t>
            </w:r>
          </w:p>
        </w:tc>
        <w:tc>
          <w:tcPr>
            <w:tcW w:type="dxa" w:w="2880"/>
            <w:vAlign w:val="center"/>
            <w:tcW w:w="1440" w:type="dxa"/>
          </w:tcPr>
          <w:p>
            <w:pPr>
              <w:jc w:val="center"/>
            </w:pPr>
            <w:r>
              <w:t>☐</w:t>
            </w:r>
          </w:p>
        </w:tc>
      </w:tr>
      <w:tr>
        <w:tc>
          <w:tcPr>
            <w:tcW w:type="dxa" w:w="2880"/>
            <w:tcW w:w="7920" w:type="dxa"/>
          </w:tcPr>
          <w:p>
            <w:r>
              <w:rPr>
                <w:b/>
              </w:rPr>
              <w:t>Efesios 3:6</w:t>
            </w:r>
          </w:p>
        </w:tc>
        <w:tc>
          <w:tcPr>
            <w:tcW w:type="dxa" w:w="2880"/>
            <w:tcW w:w="7920" w:type="dxa"/>
          </w:tcPr>
          <w:p>
            <w:r>
              <w:rPr>
                <w:b/>
              </w:rPr>
              <w:t>Ephesians 3:6</w:t>
            </w:r>
          </w:p>
        </w:tc>
        <w:tc>
          <w:tcPr>
            <w:tcW w:type="dxa" w:w="2880"/>
            <w:tcW w:w="1440" w:type="dxa"/>
          </w:tcPr>
          <w:p>
            <w:pPr>
              <w:jc w:val="center"/>
            </w:pPr>
            <w:r>
              <w:rPr>
                <w:b/>
              </w:rPr>
              <w:t>OK</w:t>
            </w:r>
          </w:p>
        </w:tc>
      </w:tr>
      <w:tr>
        <w:tc>
          <w:tcPr>
            <w:tcW w:type="dxa" w:w="2880"/>
            <w:tcW w:w="7920" w:type="dxa"/>
          </w:tcPr>
          <w:p>
            <w:pPr>
              <w:spacing w:line="480" w:lineRule="auto"/>
            </w:pPr>
            <w:r>
              <w:t xml:space="preserve">Esta verdad escondida es que los gentiles son </w:t>
            </w:r>
            <w:r>
              <w:rPr>
                <w:b/>
              </w:rPr>
              <w:t>coherederos</w:t>
            </w:r>
            <w:r>
              <w:t xml:space="preserve"> y compañeros del cuerpo. Ellos son copartícipes en la promesa en Jesucristo por medio del evangelio.</w:t>
            </w:r>
          </w:p>
        </w:tc>
        <w:tc>
          <w:tcPr>
            <w:tcW w:type="dxa" w:w="2880"/>
            <w:tcW w:w="7920" w:type="dxa"/>
          </w:tcPr>
          <w:p>
            <w:pPr>
              <w:spacing w:line="480" w:lineRule="auto"/>
            </w:pPr>
            <w:r>
              <w:t>This hidden truth is that the Gentiles are fellow heirs, and fellow members of the body, and they share the promise in Christ Jesus through the gospel.</w:t>
            </w:r>
            <w:r/>
          </w:p>
        </w:tc>
        <w:tc>
          <w:tcPr>
            <w:tcW w:type="dxa" w:w="2880"/>
            <w:vAlign w:val="center"/>
            <w:tcW w:w="1440" w:type="dxa"/>
          </w:tcPr>
          <w:p>
            <w:pPr>
              <w:jc w:val="center"/>
            </w:pPr>
            <w:r>
              <w:t>☐</w:t>
            </w:r>
          </w:p>
        </w:tc>
      </w:tr>
      <w:tr>
        <w:tc>
          <w:tcPr>
            <w:tcW w:type="dxa" w:w="2880"/>
            <w:tcW w:w="7920" w:type="dxa"/>
          </w:tcPr>
          <w:p>
            <w:r>
              <w:rPr>
                <w:b/>
              </w:rPr>
              <w:t>1 Pedro 3:7</w:t>
            </w:r>
          </w:p>
        </w:tc>
        <w:tc>
          <w:tcPr>
            <w:tcW w:type="dxa" w:w="2880"/>
            <w:tcW w:w="7920" w:type="dxa"/>
          </w:tcPr>
          <w:p>
            <w:r>
              <w:rPr>
                <w:b/>
              </w:rPr>
              <w:t>1 Peter 3:7</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ustedes maridos deben vivir con sus esposas segun el conocimiento como la pareja femenina más debil, reconociéndolas como </w:t>
            </w:r>
            <w:r>
              <w:rPr>
                <w:b/>
              </w:rPr>
              <w:t>compañeras recipientes del regalo</w:t>
            </w:r>
            <w:r>
              <w:t xml:space="preserve"> de vida. Hagan esto para que sus orarciones no sean estorbadas.</w:t>
            </w:r>
          </w:p>
        </w:tc>
        <w:tc>
          <w:tcPr>
            <w:tcW w:type="dxa" w:w="2880"/>
            <w:tcW w:w="7920" w:type="dxa"/>
          </w:tcPr>
          <w:p>
            <w:pPr>
              <w:spacing w:line="480" w:lineRule="auto"/>
            </w:pPr>
            <w:r>
              <w:t>In the same way, you husbands should live with your wives according to understanding, as with a weaker container, a woman. You should give them honor as fellow heirs of the grace of life. Do this so that your prayers will not be hindered.</w:t>
            </w:r>
            <w:r/>
          </w:p>
        </w:tc>
        <w:tc>
          <w:tcPr>
            <w:tcW w:type="dxa" w:w="2880"/>
            <w:vAlign w:val="center"/>
            <w:tcW w:w="1440" w:type="dxa"/>
          </w:tcPr>
          <w:p>
            <w:pPr>
              <w:jc w:val="center"/>
            </w:pPr>
            <w:r>
              <w:t>☐</w:t>
            </w:r>
          </w:p>
        </w:tc>
      </w:tr>
    </w:tbl>
    <w:p>
      <w:pPr>
        <w:pStyle w:val="Heading1"/>
        <w:spacing w:before="0"/>
      </w:pPr>
      <w:r>
        <w:t>herencia (G2817)</w:t>
      </w:r>
    </w:p>
    <w:p>
      <w:r/>
      <w:r>
        <w:t>Esta palabra se refiere a lo que se entrega a una persona que es heredero. Puede ser dinero, tierra u otro tipo de propiedad.</w:t>
      </w:r>
      <w:r/>
      <w:r/>
    </w:p>
    <w:p>
      <w:pPr>
        <w:pStyle w:val="ListBullet"/>
        <w:spacing w:line="240" w:lineRule="auto" w:after="0"/>
        <w:ind w:left="720"/>
      </w:pPr>
      <w:r/>
      <w:r>
        <w:t>También puede significar una herencia espiritual de parte de Dios o una recompensa de Dios.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12:13</w:t>
            </w:r>
          </w:p>
        </w:tc>
        <w:tc>
          <w:tcPr>
            <w:tcW w:type="dxa" w:w="2880"/>
            <w:tcW w:w="7920" w:type="dxa"/>
          </w:tcPr>
          <w:p>
            <w:r>
              <w:rPr>
                <w:b/>
              </w:rPr>
              <w:t>Luke 12:13</w:t>
            </w:r>
          </w:p>
        </w:tc>
        <w:tc>
          <w:tcPr>
            <w:tcW w:type="dxa" w:w="2880"/>
            <w:tcW w:w="1440" w:type="dxa"/>
          </w:tcPr>
          <w:p>
            <w:pPr>
              <w:jc w:val="center"/>
            </w:pPr>
            <w:r>
              <w:rPr>
                <w:b/>
              </w:rPr>
              <w:t>OK</w:t>
            </w:r>
          </w:p>
        </w:tc>
      </w:tr>
      <w:tr>
        <w:tc>
          <w:tcPr>
            <w:tcW w:type="dxa" w:w="2880"/>
            <w:tcW w:w="7920" w:type="dxa"/>
          </w:tcPr>
          <w:p>
            <w:pPr>
              <w:spacing w:line="480" w:lineRule="auto"/>
            </w:pPr>
            <w:r>
              <w:t xml:space="preserve">Entonces alguien de la multitud le dijo: "Maestro, dile a mi hermano que divida su </w:t>
            </w:r>
            <w:r>
              <w:rPr>
                <w:b/>
              </w:rPr>
              <w:t>herencia</w:t>
            </w:r>
            <w:r>
              <w:t xml:space="preserve"> conmigo."</w:t>
            </w:r>
          </w:p>
        </w:tc>
        <w:tc>
          <w:tcPr>
            <w:tcW w:type="dxa" w:w="2880"/>
            <w:tcW w:w="7920" w:type="dxa"/>
          </w:tcPr>
          <w:p>
            <w:pPr>
              <w:spacing w:line="480" w:lineRule="auto"/>
            </w:pPr>
            <w:r>
              <w:t>Then someone from the crowd said to him, "Teacher, tell my brother to divide the inheritance with me."</w:t>
            </w:r>
            <w:r/>
          </w:p>
        </w:tc>
        <w:tc>
          <w:tcPr>
            <w:tcW w:type="dxa" w:w="2880"/>
            <w:vAlign w:val="center"/>
            <w:tcW w:w="1440" w:type="dxa"/>
          </w:tcPr>
          <w:p>
            <w:pPr>
              <w:jc w:val="center"/>
            </w:pPr>
            <w:r>
              <w:t>☐</w:t>
            </w:r>
          </w:p>
        </w:tc>
      </w:tr>
      <w:tr>
        <w:tc>
          <w:tcPr>
            <w:tcW w:type="dxa" w:w="2880"/>
            <w:tcW w:w="7920" w:type="dxa"/>
          </w:tcPr>
          <w:p>
            <w:r>
              <w:rPr>
                <w:b/>
              </w:rPr>
              <w:t>Hechos 7:5</w:t>
            </w:r>
          </w:p>
        </w:tc>
        <w:tc>
          <w:tcPr>
            <w:tcW w:type="dxa" w:w="2880"/>
            <w:tcW w:w="7920" w:type="dxa"/>
          </w:tcPr>
          <w:p>
            <w:r>
              <w:rPr>
                <w:b/>
              </w:rPr>
              <w:t>Acts 7:5</w:t>
            </w:r>
          </w:p>
        </w:tc>
        <w:tc>
          <w:tcPr>
            <w:tcW w:type="dxa" w:w="2880"/>
            <w:tcW w:w="1440" w:type="dxa"/>
          </w:tcPr>
          <w:p>
            <w:pPr>
              <w:jc w:val="center"/>
            </w:pPr>
            <w:r>
              <w:rPr>
                <w:b/>
              </w:rPr>
              <w:t>OK</w:t>
            </w:r>
          </w:p>
        </w:tc>
      </w:tr>
      <w:tr>
        <w:tc>
          <w:tcPr>
            <w:tcW w:type="dxa" w:w="2880"/>
            <w:tcW w:w="7920" w:type="dxa"/>
          </w:tcPr>
          <w:p>
            <w:pPr>
              <w:spacing w:line="480" w:lineRule="auto"/>
            </w:pPr>
            <w:r>
              <w:t xml:space="preserve">No le dio nada de esto en </w:t>
            </w:r>
            <w:r>
              <w:rPr>
                <w:b/>
              </w:rPr>
              <w:t>herencia</w:t>
            </w:r>
            <w:r>
              <w:t xml:space="preserve"> a él, no, ni siquiera lo suficiente para poner un pie. Pero Él prometió, aunque Abraham no tenía hijos todavía, que ÉL LE DARÍA LA TIERRA COMO UNA POSESIÓN PARA ÉL Y SUS DESCENDIENTES DESPUÉS DE ÉL.</w:t>
            </w:r>
          </w:p>
        </w:tc>
        <w:tc>
          <w:tcPr>
            <w:tcW w:type="dxa" w:w="2880"/>
            <w:tcW w:w="7920" w:type="dxa"/>
          </w:tcPr>
          <w:p>
            <w:pPr>
              <w:spacing w:line="480" w:lineRule="auto"/>
            </w:pPr>
            <w:r>
              <w:t>He gave none of it as an inheritance to him, no, not even enough to set a foot on. But he promised—even though Abraham had no child yet—that he would give the land as a possession to him and to his descendants after him.</w:t>
            </w:r>
          </w:p>
        </w:tc>
        <w:tc>
          <w:tcPr>
            <w:tcW w:type="dxa" w:w="2880"/>
            <w:vAlign w:val="center"/>
            <w:tcW w:w="1440" w:type="dxa"/>
          </w:tcPr>
          <w:p>
            <w:pPr>
              <w:jc w:val="center"/>
            </w:pPr>
            <w:r>
              <w:t>☐</w:t>
            </w:r>
          </w:p>
        </w:tc>
      </w:tr>
      <w:tr>
        <w:tc>
          <w:tcPr>
            <w:tcW w:type="dxa" w:w="2880"/>
            <w:tcW w:w="7920" w:type="dxa"/>
          </w:tcPr>
          <w:p>
            <w:r>
              <w:rPr>
                <w:b/>
              </w:rPr>
              <w:t>Hechos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Y ahora yo los encargo a Dios, y a la Palabra de Su gracia, la cual es capaz de edificarlos y darles la </w:t>
            </w:r>
            <w:r>
              <w:rPr>
                <w:b/>
              </w:rPr>
              <w:t>herencia</w:t>
            </w:r>
            <w:r>
              <w:t xml:space="preserve"> entre todos aquellos que están siendo santificados.</w:t>
            </w:r>
          </w:p>
        </w:tc>
        <w:tc>
          <w:tcPr>
            <w:tcW w:type="dxa" w:w="2880"/>
            <w:tcW w:w="7920" w:type="dxa"/>
          </w:tcPr>
          <w:p>
            <w:pPr>
              <w:spacing w:line="480" w:lineRule="auto"/>
            </w:pPr>
            <w:r>
              <w:t>Now I commit you to God and to the word of his grace, which is able to build you up and to give you the inheritance among all those who are being sanctified.</w:t>
            </w:r>
          </w:p>
        </w:tc>
        <w:tc>
          <w:tcPr>
            <w:tcW w:type="dxa" w:w="2880"/>
            <w:vAlign w:val="center"/>
            <w:tcW w:w="1440" w:type="dxa"/>
          </w:tcPr>
          <w:p>
            <w:pPr>
              <w:jc w:val="center"/>
            </w:pPr>
            <w:r>
              <w:t>☐</w:t>
            </w:r>
          </w:p>
        </w:tc>
      </w:tr>
      <w:tr>
        <w:tc>
          <w:tcPr>
            <w:tcW w:type="dxa" w:w="2880"/>
            <w:tcW w:w="7920" w:type="dxa"/>
          </w:tcPr>
          <w:p>
            <w:r>
              <w:rPr>
                <w:b/>
              </w:rPr>
              <w:t>Gálatas 3:18</w:t>
            </w:r>
          </w:p>
        </w:tc>
        <w:tc>
          <w:tcPr>
            <w:tcW w:type="dxa" w:w="2880"/>
            <w:tcW w:w="7920" w:type="dxa"/>
          </w:tcPr>
          <w:p>
            <w:r>
              <w:rPr>
                <w:b/>
              </w:rPr>
              <w:t>Galatians 3:18</w:t>
            </w:r>
          </w:p>
        </w:tc>
        <w:tc>
          <w:tcPr>
            <w:tcW w:type="dxa" w:w="2880"/>
            <w:tcW w:w="1440" w:type="dxa"/>
          </w:tcPr>
          <w:p>
            <w:pPr>
              <w:jc w:val="center"/>
            </w:pPr>
            <w:r>
              <w:rPr>
                <w:b/>
              </w:rPr>
              <w:t>OK</w:t>
            </w:r>
          </w:p>
        </w:tc>
      </w:tr>
      <w:tr>
        <w:tc>
          <w:tcPr>
            <w:tcW w:type="dxa" w:w="2880"/>
            <w:tcW w:w="7920" w:type="dxa"/>
          </w:tcPr>
          <w:p>
            <w:pPr>
              <w:spacing w:line="480" w:lineRule="auto"/>
            </w:pPr>
            <w:r>
              <w:t xml:space="preserve">Porque si la </w:t>
            </w:r>
            <w:r>
              <w:rPr>
                <w:b/>
              </w:rPr>
              <w:t>herencia</w:t>
            </w:r>
            <w:r>
              <w:t xml:space="preserve"> viene por la ley, entonces ya no viene por la promesa. Pero Dios se la dio a Abraham por una promesa.</w:t>
            </w:r>
          </w:p>
        </w:tc>
        <w:tc>
          <w:tcPr>
            <w:tcW w:type="dxa" w:w="2880"/>
            <w:tcW w:w="7920" w:type="dxa"/>
          </w:tcPr>
          <w:p>
            <w:pPr>
              <w:spacing w:line="480" w:lineRule="auto"/>
            </w:pPr>
            <w:r>
              <w:t>For if the inheritance comes by the law, then it no longer comes by promise. But God freely gave it to Abraham by a promise.</w:t>
            </w:r>
          </w:p>
        </w:tc>
        <w:tc>
          <w:tcPr>
            <w:tcW w:type="dxa" w:w="2880"/>
            <w:vAlign w:val="center"/>
            <w:tcW w:w="1440" w:type="dxa"/>
          </w:tcPr>
          <w:p>
            <w:pPr>
              <w:jc w:val="center"/>
            </w:pPr>
            <w:r>
              <w:t>☐</w:t>
            </w:r>
          </w:p>
        </w:tc>
      </w:tr>
      <w:tr>
        <w:tc>
          <w:tcPr>
            <w:tcW w:type="dxa" w:w="2880"/>
            <w:tcW w:w="7920" w:type="dxa"/>
          </w:tcPr>
          <w:p>
            <w:r>
              <w:rPr>
                <w:b/>
              </w:rPr>
              <w:t>Efesios 1:14</w:t>
            </w:r>
          </w:p>
        </w:tc>
        <w:tc>
          <w:tcPr>
            <w:tcW w:type="dxa" w:w="2880"/>
            <w:tcW w:w="7920" w:type="dxa"/>
          </w:tcPr>
          <w:p>
            <w:r>
              <w:rPr>
                <w:b/>
              </w:rPr>
              <w:t>Ephesians 1:14</w:t>
            </w:r>
          </w:p>
        </w:tc>
        <w:tc>
          <w:tcPr>
            <w:tcW w:type="dxa" w:w="2880"/>
            <w:tcW w:w="1440" w:type="dxa"/>
          </w:tcPr>
          <w:p>
            <w:pPr>
              <w:jc w:val="center"/>
            </w:pPr>
            <w:r>
              <w:rPr>
                <w:b/>
              </w:rPr>
              <w:t>OK</w:t>
            </w:r>
          </w:p>
        </w:tc>
      </w:tr>
      <w:tr>
        <w:tc>
          <w:tcPr>
            <w:tcW w:type="dxa" w:w="2880"/>
            <w:tcW w:w="7920" w:type="dxa"/>
          </w:tcPr>
          <w:p>
            <w:pPr>
              <w:spacing w:line="480" w:lineRule="auto"/>
            </w:pPr>
            <w:r>
              <w:t xml:space="preserve">quién es la garantía de nuestra </w:t>
            </w:r>
            <w:r>
              <w:rPr>
                <w:b/>
              </w:rPr>
              <w:t>herencia</w:t>
            </w:r>
            <w:r>
              <w:t>, hasta que tomemos completa posesión de ella, para la alabanza de su gloria.</w:t>
            </w:r>
          </w:p>
        </w:tc>
        <w:tc>
          <w:tcPr>
            <w:tcW w:type="dxa" w:w="2880"/>
            <w:tcW w:w="7920" w:type="dxa"/>
          </w:tcPr>
          <w:p>
            <w:pPr>
              <w:spacing w:line="480" w:lineRule="auto"/>
            </w:pPr>
            <w:r>
              <w:t>who is the guarantee of our inheritance until the redemption of the possession, to the praise of his glory.</w:t>
            </w:r>
            <w:r/>
          </w:p>
        </w:tc>
        <w:tc>
          <w:tcPr>
            <w:tcW w:type="dxa" w:w="2880"/>
            <w:vAlign w:val="center"/>
            <w:tcW w:w="1440" w:type="dxa"/>
          </w:tcPr>
          <w:p>
            <w:pPr>
              <w:jc w:val="center"/>
            </w:pPr>
            <w:r>
              <w:t>☐</w:t>
            </w:r>
          </w:p>
        </w:tc>
      </w:tr>
      <w:tr>
        <w:tc>
          <w:tcPr>
            <w:tcW w:type="dxa" w:w="2880"/>
            <w:tcW w:w="7920" w:type="dxa"/>
          </w:tcPr>
          <w:p>
            <w:r>
              <w:rPr>
                <w:b/>
              </w:rPr>
              <w:t>Efesios 1:18</w:t>
            </w:r>
          </w:p>
        </w:tc>
        <w:tc>
          <w:tcPr>
            <w:tcW w:type="dxa" w:w="2880"/>
            <w:tcW w:w="7920" w:type="dxa"/>
          </w:tcPr>
          <w:p>
            <w:r>
              <w:rPr>
                <w:b/>
              </w:rPr>
              <w:t>Ephesians 1:18</w:t>
            </w:r>
          </w:p>
        </w:tc>
        <w:tc>
          <w:tcPr>
            <w:tcW w:type="dxa" w:w="2880"/>
            <w:tcW w:w="1440" w:type="dxa"/>
          </w:tcPr>
          <w:p>
            <w:pPr>
              <w:jc w:val="center"/>
            </w:pPr>
            <w:r>
              <w:rPr>
                <w:b/>
              </w:rPr>
              <w:t>OK</w:t>
            </w:r>
          </w:p>
        </w:tc>
      </w:tr>
      <w:tr>
        <w:tc>
          <w:tcPr>
            <w:tcW w:type="dxa" w:w="2880"/>
            <w:tcW w:w="7920" w:type="dxa"/>
          </w:tcPr>
          <w:p>
            <w:pPr>
              <w:spacing w:line="480" w:lineRule="auto"/>
            </w:pPr>
            <w:r>
              <w:t xml:space="preserve">Yo oro para que los ojos de sus corazones puedan ser iluminados, que puedan conocer la esperanza a la cual Él los ha llamado y las riquezas de su gloriosa </w:t>
            </w:r>
            <w:r>
              <w:rPr>
                <w:b/>
              </w:rPr>
              <w:t>herencia</w:t>
            </w:r>
            <w:r>
              <w:t xml:space="preserve"> entre el pueblo santo de Dios.</w:t>
            </w:r>
          </w:p>
        </w:tc>
        <w:tc>
          <w:tcPr>
            <w:tcW w:type="dxa" w:w="2880"/>
            <w:tcW w:w="7920" w:type="dxa"/>
          </w:tcPr>
          <w:p>
            <w:pPr>
              <w:spacing w:line="480" w:lineRule="auto"/>
            </w:pPr>
            <w:r>
              <w:t>I pray that the eyes of your heart may be enlightened, that you may know the hope to which he has called you and the riches of his glorious inheritance among all God's holy people.</w:t>
            </w:r>
          </w:p>
        </w:tc>
        <w:tc>
          <w:tcPr>
            <w:tcW w:type="dxa" w:w="2880"/>
            <w:vAlign w:val="center"/>
            <w:tcW w:w="1440" w:type="dxa"/>
          </w:tcPr>
          <w:p>
            <w:pPr>
              <w:jc w:val="center"/>
            </w:pPr>
            <w:r>
              <w:t>☐</w:t>
            </w:r>
          </w:p>
        </w:tc>
      </w:tr>
      <w:tr>
        <w:tc>
          <w:tcPr>
            <w:tcW w:type="dxa" w:w="2880"/>
            <w:tcW w:w="7920" w:type="dxa"/>
          </w:tcPr>
          <w:p>
            <w:r>
              <w:rPr>
                <w:b/>
              </w:rPr>
              <w:t>Efesios 5:5</w:t>
            </w:r>
          </w:p>
        </w:tc>
        <w:tc>
          <w:tcPr>
            <w:tcW w:type="dxa" w:w="2880"/>
            <w:tcW w:w="7920" w:type="dxa"/>
          </w:tcPr>
          <w:p>
            <w:r>
              <w:rPr>
                <w:b/>
              </w:rPr>
              <w:t>Ephesians 5:5</w:t>
            </w:r>
          </w:p>
        </w:tc>
        <w:tc>
          <w:tcPr>
            <w:tcW w:type="dxa" w:w="2880"/>
            <w:tcW w:w="1440" w:type="dxa"/>
          </w:tcPr>
          <w:p>
            <w:pPr>
              <w:jc w:val="center"/>
            </w:pPr>
            <w:r>
              <w:rPr>
                <w:b/>
              </w:rPr>
              <w:t>OK</w:t>
            </w:r>
          </w:p>
        </w:tc>
      </w:tr>
      <w:tr>
        <w:tc>
          <w:tcPr>
            <w:tcW w:type="dxa" w:w="2880"/>
            <w:tcW w:w="7920" w:type="dxa"/>
          </w:tcPr>
          <w:p>
            <w:pPr>
              <w:spacing w:line="480" w:lineRule="auto"/>
            </w:pPr>
            <w:r>
              <w:t xml:space="preserve">Pues ustedes saben y pueden estar seguros que ninguna persona sexualmente inmoral, impura o codiciosa, que es idólatra, tiene ninguna </w:t>
            </w:r>
            <w:r>
              <w:rPr>
                <w:b/>
              </w:rPr>
              <w:t>herencia</w:t>
            </w:r>
            <w:r>
              <w:t xml:space="preserve"> en el reino de Cristo y Dios.</w:t>
            </w:r>
          </w:p>
        </w:tc>
        <w:tc>
          <w:tcPr>
            <w:tcW w:type="dxa" w:w="2880"/>
            <w:tcW w:w="7920" w:type="dxa"/>
          </w:tcPr>
          <w:p>
            <w:pPr>
              <w:spacing w:line="480" w:lineRule="auto"/>
            </w:pPr>
            <w:r>
              <w:t>For you know and are certain that no sexually immoral, impure, or greedy person—that is, an idolater—has any inheritance in the kingdom of Christ and God.</w:t>
            </w:r>
          </w:p>
        </w:tc>
        <w:tc>
          <w:tcPr>
            <w:tcW w:type="dxa" w:w="2880"/>
            <w:vAlign w:val="center"/>
            <w:tcW w:w="1440" w:type="dxa"/>
          </w:tcPr>
          <w:p>
            <w:pPr>
              <w:jc w:val="center"/>
            </w:pPr>
            <w:r>
              <w:t>☐</w:t>
            </w:r>
          </w:p>
        </w:tc>
      </w:tr>
      <w:tr>
        <w:tc>
          <w:tcPr>
            <w:tcW w:type="dxa" w:w="2880"/>
            <w:tcW w:w="7920" w:type="dxa"/>
          </w:tcPr>
          <w:p>
            <w:r>
              <w:rPr>
                <w:b/>
              </w:rPr>
              <w:t>Colosenses 3:24</w:t>
            </w:r>
          </w:p>
        </w:tc>
        <w:tc>
          <w:tcPr>
            <w:tcW w:type="dxa" w:w="2880"/>
            <w:tcW w:w="7920" w:type="dxa"/>
          </w:tcPr>
          <w:p>
            <w:r>
              <w:rPr>
                <w:b/>
              </w:rPr>
              <w:t>Colossians 3:24</w:t>
            </w:r>
          </w:p>
        </w:tc>
        <w:tc>
          <w:tcPr>
            <w:tcW w:type="dxa" w:w="2880"/>
            <w:tcW w:w="1440" w:type="dxa"/>
          </w:tcPr>
          <w:p>
            <w:pPr>
              <w:jc w:val="center"/>
            </w:pPr>
            <w:r>
              <w:rPr>
                <w:b/>
              </w:rPr>
              <w:t>OK</w:t>
            </w:r>
          </w:p>
        </w:tc>
      </w:tr>
      <w:tr>
        <w:tc>
          <w:tcPr>
            <w:tcW w:type="dxa" w:w="2880"/>
            <w:tcW w:w="7920" w:type="dxa"/>
          </w:tcPr>
          <w:p>
            <w:pPr>
              <w:spacing w:line="480" w:lineRule="auto"/>
            </w:pPr>
            <w:r>
              <w:t xml:space="preserve">Ustedes saben que recibirán del Señor la recompensa de la </w:t>
            </w:r>
            <w:r>
              <w:rPr>
                <w:b/>
              </w:rPr>
              <w:t>herencia</w:t>
            </w:r>
            <w:r>
              <w:t xml:space="preserve">. Es a Cristo el Señor a quien Ustedes sirven. </w:t>
            </w:r>
          </w:p>
        </w:tc>
        <w:tc>
          <w:tcPr>
            <w:tcW w:type="dxa" w:w="2880"/>
            <w:tcW w:w="7920" w:type="dxa"/>
          </w:tcPr>
          <w:p>
            <w:pPr>
              <w:spacing w:line="480" w:lineRule="auto"/>
            </w:pPr>
            <w:r>
              <w:t>You know that you will receive from the Lord the reward of the inheritance. It is the Lord Christ whom you serve.</w:t>
            </w:r>
          </w:p>
        </w:tc>
        <w:tc>
          <w:tcPr>
            <w:tcW w:type="dxa" w:w="2880"/>
            <w:vAlign w:val="center"/>
            <w:tcW w:w="1440" w:type="dxa"/>
          </w:tcPr>
          <w:p>
            <w:pPr>
              <w:jc w:val="center"/>
            </w:pPr>
            <w:r>
              <w:t>☐</w:t>
            </w:r>
          </w:p>
        </w:tc>
      </w:tr>
      <w:tr>
        <w:tc>
          <w:tcPr>
            <w:tcW w:type="dxa" w:w="2880"/>
            <w:tcW w:w="7920" w:type="dxa"/>
          </w:tcPr>
          <w:p>
            <w:r>
              <w:rPr>
                <w:b/>
              </w:rPr>
              <w:t>Hebreos 9:15</w:t>
            </w:r>
          </w:p>
        </w:tc>
        <w:tc>
          <w:tcPr>
            <w:tcW w:type="dxa" w:w="2880"/>
            <w:tcW w:w="7920" w:type="dxa"/>
          </w:tcPr>
          <w:p>
            <w:r>
              <w:rPr>
                <w:b/>
              </w:rPr>
              <w:t>Hebrews 9:15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Él es el mediador de un nuevo pacto. Esto es, para que, ya que una muerte tomó lugar, para libertar de sus pecados aquellos bajo el primer pacto, aquellos que son llamados recibieran la promesa de una </w:t>
            </w:r>
            <w:r>
              <w:rPr>
                <w:b/>
              </w:rPr>
              <w:t>herencia</w:t>
            </w:r>
            <w:r>
              <w:t xml:space="preserve"> eterna.</w:t>
            </w:r>
          </w:p>
        </w:tc>
        <w:tc>
          <w:tcPr>
            <w:tcW w:type="dxa" w:w="2880"/>
            <w:tcW w:w="7920" w:type="dxa"/>
          </w:tcPr>
          <w:p>
            <w:pPr>
              <w:spacing w:line="480" w:lineRule="auto"/>
            </w:pPr>
            <w:r>
              <w:t>For this reason, he is the mediator of a new covenant. This is so that, since a death has taken place to redeem those under the first covenant from their transgressions, those who are called will receive the promise of an eternal inheritance.</w:t>
            </w:r>
          </w:p>
        </w:tc>
        <w:tc>
          <w:tcPr>
            <w:tcW w:type="dxa" w:w="2880"/>
            <w:vAlign w:val="center"/>
            <w:tcW w:w="1440" w:type="dxa"/>
          </w:tcPr>
          <w:p>
            <w:pPr>
              <w:jc w:val="center"/>
            </w:pPr>
            <w:r>
              <w:t>☐</w:t>
            </w:r>
          </w:p>
        </w:tc>
      </w:tr>
      <w:tr>
        <w:tc>
          <w:tcPr>
            <w:tcW w:type="dxa" w:w="2880"/>
            <w:tcW w:w="7920" w:type="dxa"/>
          </w:tcPr>
          <w:p>
            <w:r>
              <w:rPr>
                <w:b/>
              </w:rPr>
              <w:t>Hebreos 11:8</w:t>
            </w:r>
          </w:p>
        </w:tc>
        <w:tc>
          <w:tcPr>
            <w:tcW w:type="dxa" w:w="2880"/>
            <w:tcW w:w="7920" w:type="dxa"/>
          </w:tcPr>
          <w:p>
            <w:r>
              <w:rPr>
                <w:b/>
              </w:rPr>
              <w:t>Hebrews 11:8</w:t>
            </w:r>
          </w:p>
        </w:tc>
        <w:tc>
          <w:tcPr>
            <w:tcW w:type="dxa" w:w="2880"/>
            <w:tcW w:w="1440" w:type="dxa"/>
          </w:tcPr>
          <w:p>
            <w:pPr>
              <w:jc w:val="center"/>
            </w:pPr>
            <w:r>
              <w:rPr>
                <w:b/>
              </w:rPr>
              <w:t>OK</w:t>
            </w:r>
          </w:p>
        </w:tc>
      </w:tr>
      <w:tr>
        <w:tc>
          <w:tcPr>
            <w:tcW w:type="dxa" w:w="2880"/>
            <w:tcW w:w="7920" w:type="dxa"/>
          </w:tcPr>
          <w:p>
            <w:pPr>
              <w:spacing w:line="480" w:lineRule="auto"/>
            </w:pPr>
            <w:r>
              <w:t xml:space="preserve">Por la fe Abraham, cuando fue llamado, obedeció y salió al lugar que él estaba por recibir como </w:t>
            </w:r>
            <w:r>
              <w:rPr>
                <w:b/>
              </w:rPr>
              <w:t>herencia</w:t>
            </w:r>
            <w:r>
              <w:t>. Salió, no sabiendo a dónde iba.</w:t>
            </w:r>
          </w:p>
        </w:tc>
        <w:tc>
          <w:tcPr>
            <w:tcW w:type="dxa" w:w="2880"/>
            <w:tcW w:w="7920" w:type="dxa"/>
          </w:tcPr>
          <w:p>
            <w:pPr>
              <w:spacing w:line="480" w:lineRule="auto"/>
            </w:pPr>
            <w:r>
              <w:t>It was by faith that Abraham, when he was called, obeyed and went out to the place that he was to receive as an inheritance. He went out, not knowing where he was going.</w:t>
            </w: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Peter 1:4</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herencia</w:t>
            </w:r>
            <w:r>
              <w:t xml:space="preserve"> que no perece no se contaminará, ni se borrará. Está reservada en el cielo para ustedes. </w:t>
            </w:r>
          </w:p>
        </w:tc>
        <w:tc>
          <w:tcPr>
            <w:tcW w:type="dxa" w:w="2880"/>
            <w:tcW w:w="7920" w:type="dxa"/>
          </w:tcPr>
          <w:p>
            <w:pPr>
              <w:spacing w:line="480" w:lineRule="auto"/>
            </w:pPr>
            <w:r>
              <w:t>This is for an inheritance that will not perish, will not become stained, and will not fade away. It is reserved in heaven for you.</w:t>
            </w:r>
          </w:p>
        </w:tc>
        <w:tc>
          <w:tcPr>
            <w:tcW w:type="dxa" w:w="2880"/>
            <w:vAlign w:val="center"/>
            <w:tcW w:w="1440" w:type="dxa"/>
          </w:tcPr>
          <w:p>
            <w:pPr>
              <w:jc w:val="center"/>
            </w:pPr>
            <w:r>
              <w:t>☐</w:t>
            </w:r>
          </w:p>
        </w:tc>
      </w:tr>
    </w:tbl>
    <w:p>
      <w:pPr>
        <w:pStyle w:val="Heading1"/>
        <w:spacing w:before="0"/>
      </w:pPr>
      <w:r>
        <w:t>Hijo de Dios</w:t>
      </w:r>
    </w:p>
    <w:p>
      <w:r/>
      <w:r>
        <w:t>Esta frase se refiere a Jesús, quien vino al mundo como un ser humano. También se le llama "el Hijo" como una forma abreviada de esta frase, especialmente cuando se usa en el mismo contexto que "el Padre". El Hijo de Dios, Dios Padre y Dios el Espíritu Santo son completa y plenamente Dios. Porque Jesús es el Hijo de Dios, él ama y obedece a su Padre, y su Padre lo ama.</w:t>
      </w:r>
      <w:r/>
      <w:r/>
    </w:p>
    <w:p>
      <w:pPr>
        <w:pStyle w:val="ListBullet"/>
        <w:spacing w:line="240" w:lineRule="auto" w:after="0"/>
        <w:ind w:left="720"/>
      </w:pPr>
      <w:r/>
      <w:r>
        <w:t>La palabra usada para traducir "Hijo" debe coincidir con la palabra usada para traducir "Padre" y debe ser la más natural para expresar una verdadera relación padre-hijo en el idioma.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4:3</w:t>
            </w:r>
          </w:p>
        </w:tc>
        <w:tc>
          <w:tcPr>
            <w:tcW w:type="dxa" w:w="2880"/>
            <w:tcW w:w="7920" w:type="dxa"/>
          </w:tcPr>
          <w:p>
            <w:r>
              <w:rPr>
                <w:b/>
              </w:rPr>
              <w:t>Matthew 4:3</w:t>
            </w:r>
          </w:p>
        </w:tc>
        <w:tc>
          <w:tcPr>
            <w:tcW w:type="dxa" w:w="2880"/>
            <w:tcW w:w="1440" w:type="dxa"/>
          </w:tcPr>
          <w:p>
            <w:pPr>
              <w:jc w:val="center"/>
            </w:pPr>
            <w:r>
              <w:rPr>
                <w:b/>
              </w:rPr>
              <w:t>OK</w:t>
            </w:r>
          </w:p>
        </w:tc>
      </w:tr>
      <w:tr>
        <w:tc>
          <w:tcPr>
            <w:tcW w:type="dxa" w:w="2880"/>
            <w:tcW w:w="7920" w:type="dxa"/>
          </w:tcPr>
          <w:p>
            <w:pPr>
              <w:spacing w:line="480" w:lineRule="auto"/>
            </w:pPr>
            <w:r>
              <w:t xml:space="preserve">El tentador vino y le dijo: "Si tú eres el </w:t>
            </w:r>
            <w:r>
              <w:rPr>
                <w:b/>
              </w:rPr>
              <w:t>Hijo de Dios</w:t>
            </w:r>
            <w:r>
              <w:t>, ordenale a estas piedras que se conviertan en pan".</w:t>
            </w:r>
          </w:p>
        </w:tc>
        <w:tc>
          <w:tcPr>
            <w:tcW w:type="dxa" w:w="2880"/>
            <w:tcW w:w="7920" w:type="dxa"/>
          </w:tcPr>
          <w:p>
            <w:pPr>
              <w:spacing w:line="480" w:lineRule="auto"/>
            </w:pPr>
            <w:r>
              <w:t>The tempter came and said to him, "If you are the Son of God, command these stones to become bread."</w:t>
            </w:r>
            <w:r/>
          </w:p>
        </w:tc>
        <w:tc>
          <w:tcPr>
            <w:tcW w:type="dxa" w:w="2880"/>
            <w:vAlign w:val="center"/>
            <w:tcW w:w="1440" w:type="dxa"/>
          </w:tcPr>
          <w:p>
            <w:pPr>
              <w:jc w:val="center"/>
            </w:pPr>
            <w:r>
              <w:t>☐</w:t>
            </w:r>
          </w:p>
        </w:tc>
      </w:tr>
      <w:tr>
        <w:tc>
          <w:tcPr>
            <w:tcW w:type="dxa" w:w="2880"/>
            <w:tcW w:w="7920" w:type="dxa"/>
          </w:tcPr>
          <w:p>
            <w:r>
              <w:rPr>
                <w:b/>
              </w:rPr>
              <w:t>Mateo 14:33</w:t>
            </w:r>
          </w:p>
        </w:tc>
        <w:tc>
          <w:tcPr>
            <w:tcW w:type="dxa" w:w="2880"/>
            <w:tcW w:w="7920" w:type="dxa"/>
          </w:tcPr>
          <w:p>
            <w:r>
              <w:rPr>
                <w:b/>
              </w:rPr>
              <w:t>Matthew 14:33</w:t>
            </w:r>
          </w:p>
        </w:tc>
        <w:tc>
          <w:tcPr>
            <w:tcW w:type="dxa" w:w="2880"/>
            <w:tcW w:w="1440" w:type="dxa"/>
          </w:tcPr>
          <w:p>
            <w:pPr>
              <w:jc w:val="center"/>
            </w:pPr>
            <w:r>
              <w:rPr>
                <w:b/>
              </w:rPr>
              <w:t>OK</w:t>
            </w:r>
          </w:p>
        </w:tc>
      </w:tr>
      <w:tr>
        <w:tc>
          <w:tcPr>
            <w:tcW w:type="dxa" w:w="2880"/>
            <w:tcW w:w="7920" w:type="dxa"/>
          </w:tcPr>
          <w:p>
            <w:pPr>
              <w:spacing w:line="480" w:lineRule="auto"/>
            </w:pPr>
            <w:r>
              <w:t xml:space="preserve">Entonces los discípulos en la barca adoraban a Jesús y decían: "Verdaderamente eres el </w:t>
            </w:r>
            <w:r>
              <w:rPr>
                <w:b/>
              </w:rPr>
              <w:t>Hijo de Dios</w:t>
            </w:r>
            <w:r>
              <w:t>."</w:t>
            </w:r>
          </w:p>
        </w:tc>
        <w:tc>
          <w:tcPr>
            <w:tcW w:type="dxa" w:w="2880"/>
            <w:tcW w:w="7920" w:type="dxa"/>
          </w:tcPr>
          <w:p>
            <w:pPr>
              <w:spacing w:line="480" w:lineRule="auto"/>
            </w:pPr>
            <w:r>
              <w:t>Then the disciples in the boat worshiped Jesus and said, "Truly you are the Son of God."</w:t>
            </w:r>
            <w:r/>
          </w:p>
        </w:tc>
        <w:tc>
          <w:tcPr>
            <w:tcW w:type="dxa" w:w="2880"/>
            <w:vAlign w:val="center"/>
            <w:tcW w:w="1440" w:type="dxa"/>
          </w:tcPr>
          <w:p>
            <w:pPr>
              <w:jc w:val="center"/>
            </w:pPr>
            <w:r>
              <w:t>☐</w:t>
            </w:r>
          </w:p>
        </w:tc>
      </w:tr>
      <w:tr>
        <w:tc>
          <w:tcPr>
            <w:tcW w:type="dxa" w:w="2880"/>
            <w:tcW w:w="7920" w:type="dxa"/>
          </w:tcPr>
          <w:p>
            <w:r>
              <w:rPr>
                <w:b/>
              </w:rPr>
              <w:t>Marcos 3:11</w:t>
            </w:r>
          </w:p>
        </w:tc>
        <w:tc>
          <w:tcPr>
            <w:tcW w:type="dxa" w:w="2880"/>
            <w:tcW w:w="7920" w:type="dxa"/>
          </w:tcPr>
          <w:p>
            <w:r>
              <w:rPr>
                <w:b/>
              </w:rPr>
              <w:t>Mark 3:11</w:t>
            </w:r>
          </w:p>
        </w:tc>
        <w:tc>
          <w:tcPr>
            <w:tcW w:type="dxa" w:w="2880"/>
            <w:tcW w:w="1440" w:type="dxa"/>
          </w:tcPr>
          <w:p>
            <w:pPr>
              <w:jc w:val="center"/>
            </w:pPr>
            <w:r>
              <w:rPr>
                <w:b/>
              </w:rPr>
              <w:t>OK</w:t>
            </w:r>
          </w:p>
        </w:tc>
      </w:tr>
      <w:tr>
        <w:tc>
          <w:tcPr>
            <w:tcW w:type="dxa" w:w="2880"/>
            <w:tcW w:w="7920" w:type="dxa"/>
          </w:tcPr>
          <w:p>
            <w:pPr>
              <w:spacing w:line="480" w:lineRule="auto"/>
            </w:pPr>
            <w:r>
              <w:t xml:space="preserve">Cada vez que los espíritus inmundos Lo veían, caían ante Él, gritaban, y decían: "Tú eres el </w:t>
            </w:r>
            <w:r>
              <w:rPr>
                <w:b/>
              </w:rPr>
              <w:t>hijo de Dios</w:t>
            </w:r>
            <w:r>
              <w:t xml:space="preserve">." </w:t>
            </w:r>
          </w:p>
        </w:tc>
        <w:tc>
          <w:tcPr>
            <w:tcW w:type="dxa" w:w="2880"/>
            <w:tcW w:w="7920" w:type="dxa"/>
          </w:tcPr>
          <w:p>
            <w:pPr>
              <w:spacing w:line="480" w:lineRule="auto"/>
            </w:pPr>
            <w:r>
              <w:t>Whenever the unclean spirits saw him, they fell down before him and cried out, and they said, "You are the Son of God."</w:t>
            </w:r>
          </w:p>
        </w:tc>
        <w:tc>
          <w:tcPr>
            <w:tcW w:type="dxa" w:w="2880"/>
            <w:vAlign w:val="center"/>
            <w:tcW w:w="1440" w:type="dxa"/>
          </w:tcPr>
          <w:p>
            <w:pPr>
              <w:jc w:val="center"/>
            </w:pPr>
            <w:r>
              <w:t>☐</w:t>
            </w:r>
          </w:p>
        </w:tc>
      </w:tr>
      <w:tr>
        <w:tc>
          <w:tcPr>
            <w:tcW w:type="dxa" w:w="2880"/>
            <w:tcW w:w="7920" w:type="dxa"/>
          </w:tcPr>
          <w:p>
            <w:r>
              <w:rPr>
                <w:b/>
              </w:rPr>
              <w:t>Marcos 15:39</w:t>
            </w:r>
          </w:p>
        </w:tc>
        <w:tc>
          <w:tcPr>
            <w:tcW w:type="dxa" w:w="2880"/>
            <w:tcW w:w="7920" w:type="dxa"/>
          </w:tcPr>
          <w:p>
            <w:r>
              <w:rPr>
                <w:b/>
              </w:rPr>
              <w:t>Mark 15:39</w:t>
            </w:r>
          </w:p>
        </w:tc>
        <w:tc>
          <w:tcPr>
            <w:tcW w:type="dxa" w:w="2880"/>
            <w:tcW w:w="1440" w:type="dxa"/>
          </w:tcPr>
          <w:p>
            <w:pPr>
              <w:jc w:val="center"/>
            </w:pPr>
            <w:r>
              <w:rPr>
                <w:b/>
              </w:rPr>
              <w:t>OK</w:t>
            </w:r>
          </w:p>
        </w:tc>
      </w:tr>
      <w:tr>
        <w:tc>
          <w:tcPr>
            <w:tcW w:type="dxa" w:w="2880"/>
            <w:tcW w:w="7920" w:type="dxa"/>
          </w:tcPr>
          <w:p>
            <w:pPr>
              <w:spacing w:line="480" w:lineRule="auto"/>
            </w:pPr>
            <w:r>
              <w:t xml:space="preserve">Y cuando el centurión quien estuvo parado frente a Jesús vio que Él había muerto de esa forma, él dijo, "Ciertamente este hombre era el </w:t>
            </w:r>
            <w:r>
              <w:rPr>
                <w:b/>
              </w:rPr>
              <w:t>Hijo de Dios</w:t>
            </w:r>
            <w:r>
              <w:t xml:space="preserve">." </w:t>
            </w:r>
          </w:p>
        </w:tc>
        <w:tc>
          <w:tcPr>
            <w:tcW w:type="dxa" w:w="2880"/>
            <w:tcW w:w="7920" w:type="dxa"/>
          </w:tcPr>
          <w:p>
            <w:pPr>
              <w:spacing w:line="480" w:lineRule="auto"/>
            </w:pPr>
            <w:r>
              <w:t>When the centurion who stood and faced Jesus saw that he had died in this way, he said, "Truly this man was the Son of God."</w:t>
            </w:r>
          </w:p>
        </w:tc>
        <w:tc>
          <w:tcPr>
            <w:tcW w:type="dxa" w:w="2880"/>
            <w:vAlign w:val="center"/>
            <w:tcW w:w="1440" w:type="dxa"/>
          </w:tcPr>
          <w:p>
            <w:pPr>
              <w:jc w:val="center"/>
            </w:pPr>
            <w:r>
              <w:t>☐</w:t>
            </w:r>
          </w:p>
        </w:tc>
      </w:tr>
      <w:tr>
        <w:tc>
          <w:tcPr>
            <w:tcW w:type="dxa" w:w="2880"/>
            <w:tcW w:w="7920" w:type="dxa"/>
          </w:tcPr>
          <w:p>
            <w:r>
              <w:rPr>
                <w:b/>
              </w:rPr>
              <w:t>Lucas 1:35</w:t>
            </w:r>
          </w:p>
        </w:tc>
        <w:tc>
          <w:tcPr>
            <w:tcW w:type="dxa" w:w="2880"/>
            <w:tcW w:w="7920" w:type="dxa"/>
          </w:tcPr>
          <w:p>
            <w:r>
              <w:rPr>
                <w:b/>
              </w:rPr>
              <w:t>Luke 1:35</w:t>
            </w:r>
          </w:p>
        </w:tc>
        <w:tc>
          <w:tcPr>
            <w:tcW w:type="dxa" w:w="2880"/>
            <w:tcW w:w="1440" w:type="dxa"/>
          </w:tcPr>
          <w:p>
            <w:pPr>
              <w:jc w:val="center"/>
            </w:pPr>
            <w:r>
              <w:rPr>
                <w:b/>
              </w:rPr>
              <w:t>OK</w:t>
            </w:r>
          </w:p>
        </w:tc>
      </w:tr>
      <w:tr>
        <w:tc>
          <w:tcPr>
            <w:tcW w:type="dxa" w:w="2880"/>
            <w:tcW w:w="7920" w:type="dxa"/>
          </w:tcPr>
          <w:p>
            <w:pPr>
              <w:spacing w:line="480" w:lineRule="auto"/>
            </w:pPr>
            <w:r>
              <w:t xml:space="preserve">El ángel le contestó: "El Espíritu Santo vendrá sobre ti y el poder del Altísimo vendrá sobre ti. Así el santo que nacerá será llamado el </w:t>
            </w:r>
            <w:r>
              <w:rPr>
                <w:b/>
              </w:rPr>
              <w:t>Hijo de Dios</w:t>
            </w:r>
            <w:r>
              <w:t>."</w:t>
            </w:r>
          </w:p>
        </w:tc>
        <w:tc>
          <w:tcPr>
            <w:tcW w:type="dxa" w:w="2880"/>
            <w:tcW w:w="7920" w:type="dxa"/>
          </w:tcPr>
          <w:p>
            <w:pPr>
              <w:spacing w:line="480" w:lineRule="auto"/>
            </w:pPr>
            <w:r>
              <w:t>The angel answered and said to her, "The Holy Spirit will overshadow you, and the power of the Most High will overshadow you. So the holy one to be born will be called the Son of God.</w:t>
            </w:r>
          </w:p>
        </w:tc>
        <w:tc>
          <w:tcPr>
            <w:tcW w:type="dxa" w:w="2880"/>
            <w:vAlign w:val="center"/>
            <w:tcW w:w="1440" w:type="dxa"/>
          </w:tcPr>
          <w:p>
            <w:pPr>
              <w:jc w:val="center"/>
            </w:pPr>
            <w:r>
              <w:t>☐</w:t>
            </w:r>
          </w:p>
        </w:tc>
      </w:tr>
      <w:tr>
        <w:tc>
          <w:tcPr>
            <w:tcW w:type="dxa" w:w="2880"/>
            <w:tcW w:w="7920" w:type="dxa"/>
          </w:tcPr>
          <w:p>
            <w:r>
              <w:rPr>
                <w:b/>
              </w:rPr>
              <w:t>Lucas 22:70</w:t>
            </w:r>
          </w:p>
        </w:tc>
        <w:tc>
          <w:tcPr>
            <w:tcW w:type="dxa" w:w="2880"/>
            <w:tcW w:w="7920" w:type="dxa"/>
          </w:tcPr>
          <w:p>
            <w:r>
              <w:rPr>
                <w:b/>
              </w:rPr>
              <w:t>Luke 22:70</w:t>
            </w:r>
          </w:p>
        </w:tc>
        <w:tc>
          <w:tcPr>
            <w:tcW w:type="dxa" w:w="2880"/>
            <w:tcW w:w="1440" w:type="dxa"/>
          </w:tcPr>
          <w:p>
            <w:pPr>
              <w:jc w:val="center"/>
            </w:pPr>
            <w:r>
              <w:rPr>
                <w:b/>
              </w:rPr>
              <w:t>OK</w:t>
            </w:r>
          </w:p>
        </w:tc>
      </w:tr>
      <w:tr>
        <w:tc>
          <w:tcPr>
            <w:tcW w:type="dxa" w:w="2880"/>
            <w:tcW w:w="7920" w:type="dxa"/>
          </w:tcPr>
          <w:p>
            <w:pPr>
              <w:spacing w:line="480" w:lineRule="auto"/>
            </w:pPr>
            <w:r>
              <w:t xml:space="preserve">Todos ellos dijeron: ¿Entonces Tú eres el </w:t>
            </w:r>
            <w:r>
              <w:rPr>
                <w:b/>
              </w:rPr>
              <w:t>Hijo de Dios</w:t>
            </w:r>
            <w:r>
              <w:t>?" Y Jesús les dijo: "Ustedes dicen que Yo lo soy."</w:t>
            </w:r>
          </w:p>
        </w:tc>
        <w:tc>
          <w:tcPr>
            <w:tcW w:type="dxa" w:w="2880"/>
            <w:tcW w:w="7920" w:type="dxa"/>
          </w:tcPr>
          <w:p>
            <w:pPr>
              <w:spacing w:line="480" w:lineRule="auto"/>
            </w:pPr>
            <w:r>
              <w:t>They all said, "Then you are the Son of God?"</w:t>
            </w:r>
            <w:r>
              <w:t>Jesus said to them, "You say that I am."</w:t>
            </w:r>
            <w:r/>
          </w:p>
        </w:tc>
        <w:tc>
          <w:tcPr>
            <w:tcW w:type="dxa" w:w="2880"/>
            <w:vAlign w:val="center"/>
            <w:tcW w:w="1440" w:type="dxa"/>
          </w:tcPr>
          <w:p>
            <w:pPr>
              <w:jc w:val="center"/>
            </w:pPr>
            <w:r>
              <w:t>☐</w:t>
            </w:r>
          </w:p>
        </w:tc>
      </w:tr>
      <w:tr>
        <w:tc>
          <w:tcPr>
            <w:tcW w:type="dxa" w:w="2880"/>
            <w:tcW w:w="7920" w:type="dxa"/>
          </w:tcPr>
          <w:p>
            <w:r>
              <w:rPr>
                <w:b/>
              </w:rPr>
              <w:t>Juan 1:34</w:t>
            </w:r>
          </w:p>
        </w:tc>
        <w:tc>
          <w:tcPr>
            <w:tcW w:type="dxa" w:w="2880"/>
            <w:tcW w:w="7920" w:type="dxa"/>
          </w:tcPr>
          <w:p>
            <w:r>
              <w:rPr>
                <w:b/>
              </w:rPr>
              <w:t>John 1:34</w:t>
            </w:r>
          </w:p>
        </w:tc>
        <w:tc>
          <w:tcPr>
            <w:tcW w:type="dxa" w:w="2880"/>
            <w:tcW w:w="1440" w:type="dxa"/>
          </w:tcPr>
          <w:p>
            <w:pPr>
              <w:jc w:val="center"/>
            </w:pPr>
            <w:r>
              <w:rPr>
                <w:b/>
              </w:rPr>
              <w:t>OK</w:t>
            </w:r>
          </w:p>
        </w:tc>
      </w:tr>
      <w:tr>
        <w:tc>
          <w:tcPr>
            <w:tcW w:type="dxa" w:w="2880"/>
            <w:tcW w:w="7920" w:type="dxa"/>
          </w:tcPr>
          <w:p>
            <w:pPr>
              <w:spacing w:line="480" w:lineRule="auto"/>
            </w:pPr>
            <w:r>
              <w:t xml:space="preserve">Yo he visto y testificado que Éste es el </w:t>
            </w:r>
            <w:r>
              <w:rPr>
                <w:b/>
              </w:rPr>
              <w:t>Hijo de Dios</w:t>
            </w:r>
            <w:r>
              <w:t>."</w:t>
            </w:r>
          </w:p>
        </w:tc>
        <w:tc>
          <w:tcPr>
            <w:tcW w:type="dxa" w:w="2880"/>
            <w:tcW w:w="7920" w:type="dxa"/>
          </w:tcPr>
          <w:p>
            <w:pPr>
              <w:spacing w:line="480" w:lineRule="auto"/>
            </w:pPr>
            <w:r>
              <w:t>I have both seen and testified that this is the Son of God."</w:t>
            </w:r>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John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Cristo, el </w:t>
            </w:r>
            <w:r>
              <w:rPr>
                <w:b/>
              </w:rPr>
              <w:t>Hijo de Dios</w:t>
            </w:r>
            <w:r>
              <w:t>, y creyendo así, tengan vida en Su nombre.</w:t>
            </w:r>
          </w:p>
        </w:tc>
        <w:tc>
          <w:tcPr>
            <w:tcW w:type="dxa" w:w="2880"/>
            <w:tcW w:w="7920" w:type="dxa"/>
          </w:tcPr>
          <w:p>
            <w:pPr>
              <w:spacing w:line="480" w:lineRule="auto"/>
            </w:pPr>
            <w:r>
              <w:t>but these have been written so that you would believe that Jesus is the Christ, the Son of God, and so that believing, you would have life in his name.</w:t>
            </w: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Romans 1:4</w:t>
            </w:r>
          </w:p>
        </w:tc>
        <w:tc>
          <w:tcPr>
            <w:tcW w:type="dxa" w:w="2880"/>
            <w:tcW w:w="1440" w:type="dxa"/>
          </w:tcPr>
          <w:p>
            <w:pPr>
              <w:jc w:val="center"/>
            </w:pPr>
            <w:r>
              <w:rPr>
                <w:b/>
              </w:rPr>
              <w:t>OK</w:t>
            </w:r>
          </w:p>
        </w:tc>
      </w:tr>
      <w:tr>
        <w:tc>
          <w:tcPr>
            <w:tcW w:type="dxa" w:w="2880"/>
            <w:tcW w:w="7920" w:type="dxa"/>
          </w:tcPr>
          <w:p>
            <w:pPr>
              <w:spacing w:line="480" w:lineRule="auto"/>
            </w:pPr>
            <w:r>
              <w:t xml:space="preserve">Por la resurrección de entre los muertos, Él fue declarado ser el poderoso </w:t>
            </w:r>
            <w:r>
              <w:rPr>
                <w:b/>
              </w:rPr>
              <w:t>Hijo de Dios</w:t>
            </w:r>
            <w:r>
              <w:t xml:space="preserve"> por el Espíritu de santidad, Jesucristo nuestro Señor.</w:t>
            </w:r>
          </w:p>
        </w:tc>
        <w:tc>
          <w:tcPr>
            <w:tcW w:type="dxa" w:w="2880"/>
            <w:tcW w:w="7920" w:type="dxa"/>
          </w:tcPr>
          <w:p>
            <w:pPr>
              <w:spacing w:line="480" w:lineRule="auto"/>
            </w:pPr>
            <w:r>
              <w:t>Through the Spirit of holiness he was declared with power to be the Son of God by the resurrection from the dead, Jesus Christ our Lord.</w:t>
            </w:r>
          </w:p>
        </w:tc>
        <w:tc>
          <w:tcPr>
            <w:tcW w:type="dxa" w:w="2880"/>
            <w:vAlign w:val="center"/>
            <w:tcW w:w="1440" w:type="dxa"/>
          </w:tcPr>
          <w:p>
            <w:pPr>
              <w:jc w:val="center"/>
            </w:pPr>
            <w:r>
              <w:t>☐</w:t>
            </w:r>
          </w:p>
        </w:tc>
      </w:tr>
      <w:tr>
        <w:tc>
          <w:tcPr>
            <w:tcW w:type="dxa" w:w="2880"/>
            <w:tcW w:w="7920" w:type="dxa"/>
          </w:tcPr>
          <w:p>
            <w:r>
              <w:rPr>
                <w:b/>
              </w:rPr>
              <w:t>2 Corintios 1:19</w:t>
            </w:r>
          </w:p>
        </w:tc>
        <w:tc>
          <w:tcPr>
            <w:tcW w:type="dxa" w:w="2880"/>
            <w:tcW w:w="7920" w:type="dxa"/>
          </w:tcPr>
          <w:p>
            <w:r>
              <w:rPr>
                <w:b/>
              </w:rPr>
              <w:t>2 Corinthians 1:19</w:t>
            </w:r>
          </w:p>
        </w:tc>
        <w:tc>
          <w:tcPr>
            <w:tcW w:type="dxa" w:w="2880"/>
            <w:tcW w:w="1440" w:type="dxa"/>
          </w:tcPr>
          <w:p>
            <w:pPr>
              <w:jc w:val="center"/>
            </w:pPr>
            <w:r>
              <w:rPr>
                <w:b/>
              </w:rPr>
              <w:t>OK</w:t>
            </w:r>
          </w:p>
        </w:tc>
      </w:tr>
      <w:tr>
        <w:tc>
          <w:tcPr>
            <w:tcW w:type="dxa" w:w="2880"/>
            <w:tcW w:w="7920" w:type="dxa"/>
          </w:tcPr>
          <w:p>
            <w:pPr>
              <w:spacing w:line="480" w:lineRule="auto"/>
            </w:pPr>
            <w:r>
              <w:t xml:space="preserve">Pues el </w:t>
            </w:r>
            <w:r>
              <w:rPr>
                <w:b/>
              </w:rPr>
              <w:t>Hijo de Dios</w:t>
            </w:r>
            <w:r>
              <w:t>, Jesucristo, a quien Silvano, Timoteo y yo proclamamos entre ustedes, no es "Sí" y "No." Al contrario, Él siempre es "Sí."</w:t>
            </w:r>
          </w:p>
        </w:tc>
        <w:tc>
          <w:tcPr>
            <w:tcW w:type="dxa" w:w="2880"/>
            <w:tcW w:w="7920" w:type="dxa"/>
          </w:tcPr>
          <w:p>
            <w:pPr>
              <w:spacing w:line="480" w:lineRule="auto"/>
            </w:pPr>
            <w:r>
              <w:t>For the Son of God, Jesus Christ, whom Silvanus, Timothy, and I proclaimed among you, is not "Yes" and "No." Instead, he is always "Yes."</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Galatians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carne, la vivo por la fe en el </w:t>
            </w:r>
            <w:r>
              <w:rPr>
                <w:b/>
              </w:rPr>
              <w:t>Hijo de Dios</w:t>
            </w:r>
            <w:r>
              <w:t>, quien me amó y se dio a sí mismo por mí.</w:t>
            </w:r>
          </w:p>
        </w:tc>
        <w:tc>
          <w:tcPr>
            <w:tcW w:type="dxa" w:w="2880"/>
            <w:tcW w:w="7920" w:type="dxa"/>
          </w:tcPr>
          <w:p>
            <w:pPr>
              <w:spacing w:line="480" w:lineRule="auto"/>
            </w:pPr>
            <w:r>
              <w:t>It is no longer I who live, but Christ lives in me. The life I now live in the flesh I live by faith in the Son of God, who loved me and gave himself for me.</w:t>
            </w:r>
          </w:p>
        </w:tc>
        <w:tc>
          <w:tcPr>
            <w:tcW w:type="dxa" w:w="2880"/>
            <w:vAlign w:val="center"/>
            <w:tcW w:w="1440" w:type="dxa"/>
          </w:tcPr>
          <w:p>
            <w:pPr>
              <w:jc w:val="center"/>
            </w:pPr>
            <w:r>
              <w:t>☐</w:t>
            </w:r>
          </w:p>
        </w:tc>
      </w:tr>
      <w:tr>
        <w:tc>
          <w:tcPr>
            <w:tcW w:type="dxa" w:w="2880"/>
            <w:tcW w:w="7920" w:type="dxa"/>
          </w:tcPr>
          <w:p>
            <w:r>
              <w:rPr>
                <w:b/>
              </w:rPr>
              <w:t>Efesios 4:13</w:t>
            </w:r>
          </w:p>
        </w:tc>
        <w:tc>
          <w:tcPr>
            <w:tcW w:type="dxa" w:w="2880"/>
            <w:tcW w:w="7920" w:type="dxa"/>
          </w:tcPr>
          <w:p>
            <w:r>
              <w:rPr>
                <w:b/>
              </w:rPr>
              <w:t>Ephesians 4:13</w:t>
            </w:r>
          </w:p>
        </w:tc>
        <w:tc>
          <w:tcPr>
            <w:tcW w:type="dxa" w:w="2880"/>
            <w:tcW w:w="1440" w:type="dxa"/>
          </w:tcPr>
          <w:p>
            <w:pPr>
              <w:jc w:val="center"/>
            </w:pPr>
            <w:r>
              <w:rPr>
                <w:b/>
              </w:rPr>
              <w:t>OK</w:t>
            </w:r>
          </w:p>
        </w:tc>
      </w:tr>
      <w:tr>
        <w:tc>
          <w:tcPr>
            <w:tcW w:type="dxa" w:w="2880"/>
            <w:tcW w:w="7920" w:type="dxa"/>
          </w:tcPr>
          <w:p>
            <w:pPr>
              <w:spacing w:line="480" w:lineRule="auto"/>
            </w:pPr>
            <w:r>
              <w:t xml:space="preserve">hasta que todos nosotros alcancemos la unidad de la fe y el conocimiento del </w:t>
            </w:r>
            <w:r>
              <w:rPr>
                <w:b/>
              </w:rPr>
              <w:t>Hijo de Dios</w:t>
            </w:r>
            <w:r>
              <w:t>, para que así maduremos y alcancemos la estatura completa de Cristo.</w:t>
            </w:r>
          </w:p>
        </w:tc>
        <w:tc>
          <w:tcPr>
            <w:tcW w:type="dxa" w:w="2880"/>
            <w:tcW w:w="7920" w:type="dxa"/>
          </w:tcPr>
          <w:p>
            <w:pPr>
              <w:spacing w:line="480" w:lineRule="auto"/>
            </w:pPr>
            <w:r>
              <w:t>until we all reach the unity of faith and knowledge of the Son of God, so that we become mature and reach the measure of the fullness of Christ.</w:t>
            </w:r>
          </w:p>
        </w:tc>
        <w:tc>
          <w:tcPr>
            <w:tcW w:type="dxa" w:w="2880"/>
            <w:vAlign w:val="center"/>
            <w:tcW w:w="1440" w:type="dxa"/>
          </w:tcPr>
          <w:p>
            <w:pPr>
              <w:jc w:val="center"/>
            </w:pPr>
            <w:r>
              <w:t>☐</w:t>
            </w:r>
          </w:p>
        </w:tc>
      </w:tr>
      <w:tr>
        <w:tc>
          <w:tcPr>
            <w:tcW w:type="dxa" w:w="2880"/>
            <w:tcW w:w="7920" w:type="dxa"/>
          </w:tcPr>
          <w:p>
            <w:r>
              <w:rPr>
                <w:b/>
              </w:rPr>
              <w:t>Hebreos 4:14</w:t>
            </w:r>
          </w:p>
        </w:tc>
        <w:tc>
          <w:tcPr>
            <w:tcW w:type="dxa" w:w="2880"/>
            <w:tcW w:w="7920" w:type="dxa"/>
          </w:tcPr>
          <w:p>
            <w:r>
              <w:rPr>
                <w:b/>
              </w:rPr>
              <w:t>Hebrews 4:14</w:t>
            </w:r>
          </w:p>
        </w:tc>
        <w:tc>
          <w:tcPr>
            <w:tcW w:type="dxa" w:w="2880"/>
            <w:tcW w:w="1440" w:type="dxa"/>
          </w:tcPr>
          <w:p>
            <w:pPr>
              <w:jc w:val="center"/>
            </w:pPr>
            <w:r>
              <w:rPr>
                <w:b/>
              </w:rPr>
              <w:t>OK</w:t>
            </w:r>
          </w:p>
        </w:tc>
      </w:tr>
      <w:tr>
        <w:tc>
          <w:tcPr>
            <w:tcW w:type="dxa" w:w="2880"/>
            <w:tcW w:w="7920" w:type="dxa"/>
          </w:tcPr>
          <w:p>
            <w:pPr>
              <w:spacing w:line="480" w:lineRule="auto"/>
            </w:pPr>
            <w:r>
              <w:t xml:space="preserve">Por tanto, siendo que tenemos un gran Sumo Sacerdote quien ha ido a los cielos, Jesús el </w:t>
            </w:r>
            <w:r>
              <w:rPr>
                <w:b/>
              </w:rPr>
              <w:t>Hijo de Dios</w:t>
            </w:r>
            <w:r>
              <w:t>, vamos a mantenernos firmes en nuestras creencias.</w:t>
            </w:r>
          </w:p>
        </w:tc>
        <w:tc>
          <w:tcPr>
            <w:tcW w:type="dxa" w:w="2880"/>
            <w:tcW w:w="7920" w:type="dxa"/>
          </w:tcPr>
          <w:p>
            <w:pPr>
              <w:spacing w:line="480" w:lineRule="auto"/>
            </w:pPr>
            <w:r>
              <w:t>Therefore, since we have a great high priest who has passed through the heavens, Jesus the Son of God, let us firmly hold to our confession.</w:t>
            </w:r>
          </w:p>
        </w:tc>
        <w:tc>
          <w:tcPr>
            <w:tcW w:type="dxa" w:w="2880"/>
            <w:vAlign w:val="center"/>
            <w:tcW w:w="1440" w:type="dxa"/>
          </w:tcPr>
          <w:p>
            <w:pPr>
              <w:jc w:val="center"/>
            </w:pPr>
            <w:r>
              <w:t>☐</w:t>
            </w:r>
          </w:p>
        </w:tc>
      </w:tr>
      <w:tr>
        <w:tc>
          <w:tcPr>
            <w:tcW w:type="dxa" w:w="2880"/>
            <w:tcW w:w="7920" w:type="dxa"/>
          </w:tcPr>
          <w:p>
            <w:r>
              <w:rPr>
                <w:b/>
              </w:rPr>
              <w:t>1 Juan 4:15</w:t>
            </w:r>
          </w:p>
        </w:tc>
        <w:tc>
          <w:tcPr>
            <w:tcW w:type="dxa" w:w="2880"/>
            <w:tcW w:w="7920" w:type="dxa"/>
          </w:tcPr>
          <w:p>
            <w:r>
              <w:rPr>
                <w:b/>
              </w:rPr>
              <w:t>1 John 4:15</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reconozca que Jesús es el </w:t>
            </w:r>
            <w:r>
              <w:rPr>
                <w:b/>
              </w:rPr>
              <w:t>Hijo de Dios</w:t>
            </w:r>
            <w:r>
              <w:t>, Dios permanece en él, y él en Dios.</w:t>
            </w:r>
          </w:p>
        </w:tc>
        <w:tc>
          <w:tcPr>
            <w:tcW w:type="dxa" w:w="2880"/>
            <w:tcW w:w="7920" w:type="dxa"/>
          </w:tcPr>
          <w:p>
            <w:pPr>
              <w:spacing w:line="480" w:lineRule="auto"/>
            </w:pPr>
            <w:r>
              <w:t>Whoever confesses that Jesus is the Son of God, God remains in him and he in God.</w:t>
            </w:r>
          </w:p>
        </w:tc>
        <w:tc>
          <w:tcPr>
            <w:tcW w:type="dxa" w:w="2880"/>
            <w:vAlign w:val="center"/>
            <w:tcW w:w="1440" w:type="dxa"/>
          </w:tcPr>
          <w:p>
            <w:pPr>
              <w:jc w:val="center"/>
            </w:pPr>
            <w:r>
              <w:t>☐</w:t>
            </w:r>
          </w:p>
        </w:tc>
      </w:tr>
      <w:tr>
        <w:tc>
          <w:tcPr>
            <w:tcW w:type="dxa" w:w="2880"/>
            <w:tcW w:w="7920" w:type="dxa"/>
          </w:tcPr>
          <w:p>
            <w:r>
              <w:rPr>
                <w:b/>
              </w:rPr>
              <w:t>Apocalipsis 2:18</w:t>
            </w:r>
          </w:p>
        </w:tc>
        <w:tc>
          <w:tcPr>
            <w:tcW w:type="dxa" w:w="2880"/>
            <w:tcW w:w="7920" w:type="dxa"/>
          </w:tcPr>
          <w:p>
            <w:r>
              <w:rPr>
                <w:b/>
              </w:rPr>
              <w:t>Revelation 2:18</w:t>
            </w:r>
          </w:p>
        </w:tc>
        <w:tc>
          <w:tcPr>
            <w:tcW w:type="dxa" w:w="2880"/>
            <w:tcW w:w="1440" w:type="dxa"/>
          </w:tcPr>
          <w:p>
            <w:pPr>
              <w:jc w:val="center"/>
            </w:pPr>
            <w:r>
              <w:rPr>
                <w:b/>
              </w:rPr>
              <w:t>OK</w:t>
            </w:r>
          </w:p>
        </w:tc>
      </w:tr>
      <w:tr>
        <w:tc>
          <w:tcPr>
            <w:tcW w:type="dxa" w:w="2880"/>
            <w:tcW w:w="7920" w:type="dxa"/>
          </w:tcPr>
          <w:p>
            <w:pPr>
              <w:spacing w:line="480" w:lineRule="auto"/>
            </w:pPr>
            <w:r>
              <w:t xml:space="preserve">"Escribe al ángel de la iglesia en Tiatira: 'Estas son las palabras del </w:t>
            </w:r>
            <w:r>
              <w:rPr>
                <w:b/>
              </w:rPr>
              <w:t>Hijo de Dios</w:t>
            </w:r>
            <w:r>
              <w:t>, quién tiene ojos como llama de fuego y pies como bronce bruñido:</w:t>
            </w:r>
          </w:p>
        </w:tc>
        <w:tc>
          <w:tcPr>
            <w:tcW w:type="dxa" w:w="2880"/>
            <w:tcW w:w="7920" w:type="dxa"/>
          </w:tcPr>
          <w:p>
            <w:pPr>
              <w:spacing w:line="480" w:lineRule="auto"/>
            </w:pPr>
            <w:r>
              <w:t>"To the angel of the church in Thyatira write:</w:t>
            </w:r>
            <w:r>
              <w:t>'These are the words of the Son of God, who has eyes like a flame of fire and feet like polished bronze:</w:t>
            </w:r>
          </w:p>
        </w:tc>
        <w:tc>
          <w:tcPr>
            <w:tcW w:type="dxa" w:w="2880"/>
            <w:vAlign w:val="center"/>
            <w:tcW w:w="1440" w:type="dxa"/>
          </w:tcPr>
          <w:p>
            <w:pPr>
              <w:jc w:val="center"/>
            </w:pPr>
            <w:r>
              <w:t>☐</w:t>
            </w:r>
          </w:p>
        </w:tc>
      </w:tr>
    </w:tbl>
    <w:p>
      <w:pPr>
        <w:pStyle w:val="Heading1"/>
        <w:spacing w:before="0"/>
      </w:pPr>
      <w:r>
        <w:t>Hijo del Hombre</w:t>
      </w:r>
    </w:p>
    <w:p>
      <w:pPr>
        <w:spacing w:after="0"/>
      </w:pPr>
      <w:r/>
      <w:r>
        <w:t>El título "Hijo del Hombre" fue usado por Jesús para referirse a sí mismo. Él usaba esta expresión en lugar de decir "yo" o "mí".</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8:20</w:t>
            </w:r>
          </w:p>
        </w:tc>
        <w:tc>
          <w:tcPr>
            <w:tcW w:type="dxa" w:w="2880"/>
            <w:tcW w:w="7920" w:type="dxa"/>
          </w:tcPr>
          <w:p>
            <w:r>
              <w:rPr>
                <w:b/>
              </w:rPr>
              <w:t>Matthew 8:20</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"Las zorras tienen agujeros, y las aves de los cielos tienen nidos, pero el </w:t>
            </w:r>
            <w:r>
              <w:rPr>
                <w:b/>
              </w:rPr>
              <w:t>Hijo del Hombre</w:t>
            </w:r>
            <w:r>
              <w:t xml:space="preserve"> no tiene lugar donde recostar su cabeza."</w:t>
            </w:r>
          </w:p>
        </w:tc>
        <w:tc>
          <w:tcPr>
            <w:tcW w:type="dxa" w:w="2880"/>
            <w:tcW w:w="7920" w:type="dxa"/>
          </w:tcPr>
          <w:p>
            <w:pPr>
              <w:spacing w:line="480" w:lineRule="auto"/>
            </w:pPr>
            <w:r>
              <w:t>Jesus said to him, "Foxes have holes, and the birds of the sky have nests, but the Son of Man has nowhere to lay his head."</w:t>
            </w:r>
            <w:r/>
          </w:p>
        </w:tc>
        <w:tc>
          <w:tcPr>
            <w:tcW w:type="dxa" w:w="2880"/>
            <w:vAlign w:val="center"/>
            <w:tcW w:w="1440" w:type="dxa"/>
          </w:tcPr>
          <w:p>
            <w:pPr>
              <w:jc w:val="center"/>
            </w:pPr>
            <w:r>
              <w:t>☐</w:t>
            </w:r>
          </w:p>
        </w:tc>
      </w:tr>
      <w:tr>
        <w:tc>
          <w:tcPr>
            <w:tcW w:type="dxa" w:w="2880"/>
            <w:tcW w:w="7920" w:type="dxa"/>
          </w:tcPr>
          <w:p>
            <w:r>
              <w:rPr>
                <w:b/>
              </w:rPr>
              <w:t>Mateo 16:13</w:t>
            </w:r>
          </w:p>
        </w:tc>
        <w:tc>
          <w:tcPr>
            <w:tcW w:type="dxa" w:w="2880"/>
            <w:tcW w:w="7920" w:type="dxa"/>
          </w:tcPr>
          <w:p>
            <w:r>
              <w:rPr>
                <w:b/>
              </w:rPr>
              <w:t>Matthew 16:13</w:t>
            </w:r>
          </w:p>
        </w:tc>
        <w:tc>
          <w:tcPr>
            <w:tcW w:type="dxa" w:w="2880"/>
            <w:tcW w:w="1440" w:type="dxa"/>
          </w:tcPr>
          <w:p>
            <w:pPr>
              <w:jc w:val="center"/>
            </w:pPr>
            <w:r>
              <w:rPr>
                <w:b/>
              </w:rPr>
              <w:t>OK</w:t>
            </w:r>
          </w:p>
        </w:tc>
      </w:tr>
      <w:tr>
        <w:tc>
          <w:tcPr>
            <w:tcW w:type="dxa" w:w="2880"/>
            <w:tcW w:w="7920" w:type="dxa"/>
          </w:tcPr>
          <w:p>
            <w:pPr>
              <w:spacing w:line="480" w:lineRule="auto"/>
            </w:pPr>
            <w:r>
              <w:t xml:space="preserve">Ahora cuando Jesús llegó a las partes de Cesarea de Filipo, Él preguntó a Sus discípulos, diciendo: "¿Quién dice la gente que es el </w:t>
            </w:r>
            <w:r>
              <w:rPr>
                <w:b/>
              </w:rPr>
              <w:t>Hijo del Hombre</w:t>
            </w:r>
            <w:r>
              <w:t>?"</w:t>
            </w:r>
          </w:p>
        </w:tc>
        <w:tc>
          <w:tcPr>
            <w:tcW w:type="dxa" w:w="2880"/>
            <w:tcW w:w="7920" w:type="dxa"/>
          </w:tcPr>
          <w:p>
            <w:pPr>
              <w:spacing w:line="480" w:lineRule="auto"/>
            </w:pPr>
            <w:r>
              <w:t>Now when Jesus came to the regions near Caesarea Philippi, he asked his disciples, saying, "Who do people say that the Son of Man is?"</w:t>
            </w:r>
            <w:r/>
          </w:p>
        </w:tc>
        <w:tc>
          <w:tcPr>
            <w:tcW w:type="dxa" w:w="2880"/>
            <w:vAlign w:val="center"/>
            <w:tcW w:w="1440" w:type="dxa"/>
          </w:tcPr>
          <w:p>
            <w:pPr>
              <w:jc w:val="center"/>
            </w:pPr>
            <w:r>
              <w:t>☐</w:t>
            </w:r>
          </w:p>
        </w:tc>
      </w:tr>
      <w:tr>
        <w:tc>
          <w:tcPr>
            <w:tcW w:type="dxa" w:w="2880"/>
            <w:tcW w:w="7920" w:type="dxa"/>
          </w:tcPr>
          <w:p>
            <w:r>
              <w:rPr>
                <w:b/>
              </w:rPr>
              <w:t>Mateo 20:28</w:t>
            </w:r>
          </w:p>
        </w:tc>
        <w:tc>
          <w:tcPr>
            <w:tcW w:type="dxa" w:w="2880"/>
            <w:tcW w:w="7920" w:type="dxa"/>
          </w:tcPr>
          <w:p>
            <w:r>
              <w:rPr>
                <w:b/>
              </w:rPr>
              <w:t>Matthew 20:28</w:t>
            </w:r>
          </w:p>
        </w:tc>
        <w:tc>
          <w:tcPr>
            <w:tcW w:type="dxa" w:w="2880"/>
            <w:tcW w:w="1440" w:type="dxa"/>
          </w:tcPr>
          <w:p>
            <w:pPr>
              <w:jc w:val="center"/>
            </w:pPr>
            <w:r>
              <w:rPr>
                <w:b/>
              </w:rPr>
              <w:t>OK</w:t>
            </w:r>
          </w:p>
        </w:tc>
      </w:tr>
      <w:tr>
        <w:tc>
          <w:tcPr>
            <w:tcW w:type="dxa" w:w="2880"/>
            <w:tcW w:w="7920" w:type="dxa"/>
          </w:tcPr>
          <w:p>
            <w:pPr>
              <w:spacing w:line="480" w:lineRule="auto"/>
            </w:pPr>
            <w:r>
              <w:t xml:space="preserve">Así como el </w:t>
            </w:r>
            <w:r>
              <w:rPr>
                <w:b/>
              </w:rPr>
              <w:t>Hijo del Hombre</w:t>
            </w:r>
            <w:r>
              <w:t xml:space="preserve"> no vino a ser servido, sino a servir, y a dar su vida en rescate por muchos."</w:t>
            </w:r>
          </w:p>
        </w:tc>
        <w:tc>
          <w:tcPr>
            <w:tcW w:type="dxa" w:w="2880"/>
            <w:tcW w:w="7920" w:type="dxa"/>
          </w:tcPr>
          <w:p>
            <w:pPr>
              <w:spacing w:line="480" w:lineRule="auto"/>
            </w:pPr>
            <w:r>
              <w:t>just as the Son of Man did not come to be served, but to serve, and to give his life as a ransom for many."</w:t>
            </w:r>
            <w:r/>
          </w:p>
        </w:tc>
        <w:tc>
          <w:tcPr>
            <w:tcW w:type="dxa" w:w="2880"/>
            <w:vAlign w:val="center"/>
            <w:tcW w:w="1440" w:type="dxa"/>
          </w:tcPr>
          <w:p>
            <w:pPr>
              <w:jc w:val="center"/>
            </w:pPr>
            <w:r>
              <w:t>☐</w:t>
            </w:r>
          </w:p>
        </w:tc>
      </w:tr>
      <w:tr>
        <w:tc>
          <w:tcPr>
            <w:tcW w:type="dxa" w:w="2880"/>
            <w:tcW w:w="7920" w:type="dxa"/>
          </w:tcPr>
          <w:p>
            <w:r>
              <w:rPr>
                <w:b/>
              </w:rPr>
              <w:t>Marcos 2:28</w:t>
            </w:r>
          </w:p>
        </w:tc>
        <w:tc>
          <w:tcPr>
            <w:tcW w:type="dxa" w:w="2880"/>
            <w:tcW w:w="7920" w:type="dxa"/>
          </w:tcPr>
          <w:p>
            <w:r>
              <w:rPr>
                <w:b/>
              </w:rPr>
              <w:t>Mark 2:28</w:t>
            </w:r>
          </w:p>
        </w:tc>
        <w:tc>
          <w:tcPr>
            <w:tcW w:type="dxa" w:w="2880"/>
            <w:tcW w:w="1440" w:type="dxa"/>
          </w:tcPr>
          <w:p>
            <w:pPr>
              <w:jc w:val="center"/>
            </w:pPr>
            <w:r>
              <w:rPr>
                <w:b/>
              </w:rPr>
              <w:t>OK</w:t>
            </w:r>
          </w:p>
        </w:tc>
      </w:tr>
      <w:tr>
        <w:tc>
          <w:tcPr>
            <w:tcW w:type="dxa" w:w="2880"/>
            <w:tcW w:w="7920" w:type="dxa"/>
          </w:tcPr>
          <w:p>
            <w:pPr>
              <w:spacing w:line="480" w:lineRule="auto"/>
            </w:pPr>
            <w:r>
              <w:t xml:space="preserve">Así que, el </w:t>
            </w:r>
            <w:r>
              <w:rPr>
                <w:b/>
              </w:rPr>
              <w:t>Hijo del Hombre</w:t>
            </w:r>
            <w:r>
              <w:t xml:space="preserve"> es Señor, también del Sábado."</w:t>
            </w:r>
          </w:p>
        </w:tc>
        <w:tc>
          <w:tcPr>
            <w:tcW w:type="dxa" w:w="2880"/>
            <w:tcW w:w="7920" w:type="dxa"/>
          </w:tcPr>
          <w:p>
            <w:pPr>
              <w:spacing w:line="480" w:lineRule="auto"/>
            </w:pPr>
            <w:r>
              <w:t>Therefore, the Son of Man is Lord, even of the Sabbath."</w:t>
            </w:r>
          </w:p>
        </w:tc>
        <w:tc>
          <w:tcPr>
            <w:tcW w:type="dxa" w:w="2880"/>
            <w:vAlign w:val="center"/>
            <w:tcW w:w="1440" w:type="dxa"/>
          </w:tcPr>
          <w:p>
            <w:pPr>
              <w:jc w:val="center"/>
            </w:pPr>
            <w:r>
              <w:t>☐</w:t>
            </w:r>
          </w:p>
        </w:tc>
      </w:tr>
      <w:tr>
        <w:tc>
          <w:tcPr>
            <w:tcW w:type="dxa" w:w="2880"/>
            <w:tcW w:w="7920" w:type="dxa"/>
          </w:tcPr>
          <w:p>
            <w:r>
              <w:rPr>
                <w:b/>
              </w:rPr>
              <w:t>Marcos 8:31</w:t>
            </w:r>
          </w:p>
        </w:tc>
        <w:tc>
          <w:tcPr>
            <w:tcW w:type="dxa" w:w="2880"/>
            <w:tcW w:w="7920" w:type="dxa"/>
          </w:tcPr>
          <w:p>
            <w:r>
              <w:rPr>
                <w:b/>
              </w:rPr>
              <w:t>Mark 8:31</w:t>
            </w:r>
          </w:p>
        </w:tc>
        <w:tc>
          <w:tcPr>
            <w:tcW w:type="dxa" w:w="2880"/>
            <w:tcW w:w="1440" w:type="dxa"/>
          </w:tcPr>
          <w:p>
            <w:pPr>
              <w:jc w:val="center"/>
            </w:pPr>
            <w:r>
              <w:rPr>
                <w:b/>
              </w:rPr>
              <w:t>OK</w:t>
            </w:r>
          </w:p>
        </w:tc>
      </w:tr>
      <w:tr>
        <w:tc>
          <w:tcPr>
            <w:tcW w:type="dxa" w:w="2880"/>
            <w:tcW w:w="7920" w:type="dxa"/>
          </w:tcPr>
          <w:p>
            <w:pPr>
              <w:spacing w:line="480" w:lineRule="auto"/>
            </w:pPr>
            <w:r>
              <w:t xml:space="preserve">Él comenzó a enseñarles que el </w:t>
            </w:r>
            <w:r>
              <w:rPr>
                <w:b/>
              </w:rPr>
              <w:t>Hijo del Hombre</w:t>
            </w:r>
            <w:r>
              <w:t xml:space="preserve"> tenía que sufrir muchas cosas, y ser rechazado por los ancianos y los jefes de los sacerdotes y los escribas, y que sería asesinado, y levantado nuevamente a la vida luego de tres días. </w:t>
            </w:r>
          </w:p>
        </w:tc>
        <w:tc>
          <w:tcPr>
            <w:tcW w:type="dxa" w:w="2880"/>
            <w:tcW w:w="7920" w:type="dxa"/>
          </w:tcPr>
          <w:p>
            <w:pPr>
              <w:spacing w:line="480" w:lineRule="auto"/>
            </w:pPr>
            <w:r>
              <w:t>He began to teach them that the Son of Man must suffer many things, and would be rejected by the elders and the chief priests and the scribes, and would be killed, and after three days rise up.</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w:t>
            </w:r>
            <w:r>
              <w:rPr>
                <w:b/>
              </w:rPr>
              <w:t>Hijo del Hombre</w:t>
            </w:r>
            <w:r>
              <w:t xml:space="preserve"> será entregado a los jefes de los sacerdotes y a los escribas. Ellos lo van a condenar a muerte y lo entregarán a los Gentiles. </w:t>
            </w:r>
          </w:p>
        </w:tc>
        <w:tc>
          <w:tcPr>
            <w:tcW w:type="dxa" w:w="2880"/>
            <w:tcW w:w="7920" w:type="dxa"/>
          </w:tcPr>
          <w:p>
            <w:pPr>
              <w:spacing w:line="480" w:lineRule="auto"/>
            </w:pPr>
            <w:r>
              <w:t>"See, we are going up to Jerusalem, and the Son of Man will be given over to the chief priests and the scribes. They will condemn him to death and give him over to the Gentiles.</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Mark 13:26</w:t>
            </w:r>
          </w:p>
        </w:tc>
        <w:tc>
          <w:tcPr>
            <w:tcW w:type="dxa" w:w="2880"/>
            <w:tcW w:w="1440" w:type="dxa"/>
          </w:tcPr>
          <w:p>
            <w:pPr>
              <w:jc w:val="center"/>
            </w:pPr>
            <w:r>
              <w:rPr>
                <w:b/>
              </w:rPr>
              <w:t>OK</w:t>
            </w:r>
          </w:p>
        </w:tc>
      </w:tr>
      <w:tr>
        <w:tc>
          <w:tcPr>
            <w:tcW w:type="dxa" w:w="2880"/>
            <w:tcW w:w="7920" w:type="dxa"/>
          </w:tcPr>
          <w:p>
            <w:pPr>
              <w:spacing w:line="480" w:lineRule="auto"/>
            </w:pPr>
            <w:r>
              <w:t xml:space="preserve">Entonces ellos verán al </w:t>
            </w:r>
            <w:r>
              <w:rPr>
                <w:b/>
              </w:rPr>
              <w:t>HIJO DEL HOMBRE</w:t>
            </w:r>
            <w:r>
              <w:t xml:space="preserve"> VENIR EN LAS NUBES CON GRAN PODER Y GLORIA. </w:t>
            </w:r>
          </w:p>
        </w:tc>
        <w:tc>
          <w:tcPr>
            <w:tcW w:type="dxa" w:w="2880"/>
            <w:tcW w:w="7920" w:type="dxa"/>
          </w:tcPr>
          <w:p>
            <w:pPr>
              <w:spacing w:line="480" w:lineRule="auto"/>
            </w:pPr>
            <w:r>
              <w:t>Then they will see the Son of Man coming in the clouds with great power and glory.</w:t>
            </w:r>
          </w:p>
        </w:tc>
        <w:tc>
          <w:tcPr>
            <w:tcW w:type="dxa" w:w="2880"/>
            <w:vAlign w:val="center"/>
            <w:tcW w:w="1440" w:type="dxa"/>
          </w:tcPr>
          <w:p>
            <w:pPr>
              <w:jc w:val="center"/>
            </w:pPr>
            <w:r>
              <w:t>☐</w:t>
            </w:r>
          </w:p>
        </w:tc>
      </w:tr>
      <w:tr>
        <w:tc>
          <w:tcPr>
            <w:tcW w:type="dxa" w:w="2880"/>
            <w:tcW w:w="7920" w:type="dxa"/>
          </w:tcPr>
          <w:p>
            <w:r>
              <w:rPr>
                <w:b/>
              </w:rPr>
              <w:t>Lucas 7:34</w:t>
            </w:r>
          </w:p>
        </w:tc>
        <w:tc>
          <w:tcPr>
            <w:tcW w:type="dxa" w:w="2880"/>
            <w:tcW w:w="7920" w:type="dxa"/>
          </w:tcPr>
          <w:p>
            <w:r>
              <w:rPr>
                <w:b/>
              </w:rPr>
              <w:t>Luke 7:34</w:t>
            </w:r>
          </w:p>
        </w:tc>
        <w:tc>
          <w:tcPr>
            <w:tcW w:type="dxa" w:w="2880"/>
            <w:tcW w:w="1440" w:type="dxa"/>
          </w:tcPr>
          <w:p>
            <w:pPr>
              <w:jc w:val="center"/>
            </w:pPr>
            <w:r>
              <w:rPr>
                <w:b/>
              </w:rPr>
              <w:t>OK</w:t>
            </w:r>
          </w:p>
        </w:tc>
      </w:tr>
      <w:tr>
        <w:tc>
          <w:tcPr>
            <w:tcW w:type="dxa" w:w="2880"/>
            <w:tcW w:w="7920" w:type="dxa"/>
          </w:tcPr>
          <w:p>
            <w:pPr>
              <w:spacing w:line="480" w:lineRule="auto"/>
            </w:pPr>
            <w:r>
              <w:t xml:space="preserve">Vino El </w:t>
            </w:r>
            <w:r>
              <w:rPr>
                <w:b/>
              </w:rPr>
              <w:t>Hijo del Hombre</w:t>
            </w:r>
            <w:r>
              <w:t xml:space="preserve"> que come y bebe y ustedes dicen: "¡Mira, Él es un hombre glotón y un borracho, un amigo de los recaudadores de impuestos y pecadores!</w:t>
            </w:r>
          </w:p>
        </w:tc>
        <w:tc>
          <w:tcPr>
            <w:tcW w:type="dxa" w:w="2880"/>
            <w:tcW w:w="7920" w:type="dxa"/>
          </w:tcPr>
          <w:p>
            <w:pPr>
              <w:spacing w:line="480" w:lineRule="auto"/>
            </w:pPr>
            <w:r>
              <w:t>The Son of Man came eating and drinking, and you say, 'Look, he is a gluttonous man and a drunkard, a friend of tax collectors and sinners!'</w:t>
            </w: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Luke 19:10</w:t>
            </w:r>
          </w:p>
        </w:tc>
        <w:tc>
          <w:tcPr>
            <w:tcW w:type="dxa" w:w="2880"/>
            <w:tcW w:w="1440" w:type="dxa"/>
          </w:tcPr>
          <w:p>
            <w:pPr>
              <w:jc w:val="center"/>
            </w:pPr>
            <w:r>
              <w:rPr>
                <w:b/>
              </w:rPr>
              <w:t>OK</w:t>
            </w:r>
          </w:p>
        </w:tc>
      </w:tr>
      <w:tr>
        <w:tc>
          <w:tcPr>
            <w:tcW w:type="dxa" w:w="2880"/>
            <w:tcW w:w="7920" w:type="dxa"/>
          </w:tcPr>
          <w:p>
            <w:pPr>
              <w:spacing w:line="480" w:lineRule="auto"/>
            </w:pPr>
            <w:r>
              <w:t xml:space="preserve">Porque el </w:t>
            </w:r>
            <w:r>
              <w:rPr>
                <w:b/>
              </w:rPr>
              <w:t>Hijo del Hombre</w:t>
            </w:r>
            <w:r>
              <w:t xml:space="preserve"> vino a buscar y a salvar la gente que se había perdido."</w:t>
            </w:r>
          </w:p>
        </w:tc>
        <w:tc>
          <w:tcPr>
            <w:tcW w:type="dxa" w:w="2880"/>
            <w:tcW w:w="7920" w:type="dxa"/>
          </w:tcPr>
          <w:p>
            <w:pPr>
              <w:spacing w:line="480" w:lineRule="auto"/>
            </w:pPr>
            <w:r>
              <w:t>For the Son of Man came to seek and to save the people who are lost."</w:t>
            </w:r>
            <w:r/>
          </w:p>
        </w:tc>
        <w:tc>
          <w:tcPr>
            <w:tcW w:type="dxa" w:w="2880"/>
            <w:vAlign w:val="center"/>
            <w:tcW w:w="1440" w:type="dxa"/>
          </w:tcPr>
          <w:p>
            <w:pPr>
              <w:jc w:val="center"/>
            </w:pPr>
            <w:r>
              <w:t>☐</w:t>
            </w:r>
          </w:p>
        </w:tc>
      </w:tr>
      <w:tr>
        <w:tc>
          <w:tcPr>
            <w:tcW w:type="dxa" w:w="2880"/>
            <w:tcW w:w="7920" w:type="dxa"/>
          </w:tcPr>
          <w:p>
            <w:r>
              <w:rPr>
                <w:b/>
              </w:rPr>
              <w:t>Lucas 22:48</w:t>
            </w:r>
          </w:p>
        </w:tc>
        <w:tc>
          <w:tcPr>
            <w:tcW w:type="dxa" w:w="2880"/>
            <w:tcW w:w="7920" w:type="dxa"/>
          </w:tcPr>
          <w:p>
            <w:r>
              <w:rPr>
                <w:b/>
              </w:rPr>
              <w:t>Luke 22:48</w:t>
            </w:r>
          </w:p>
        </w:tc>
        <w:tc>
          <w:tcPr>
            <w:tcW w:type="dxa" w:w="2880"/>
            <w:tcW w:w="1440" w:type="dxa"/>
          </w:tcPr>
          <w:p>
            <w:pPr>
              <w:jc w:val="center"/>
            </w:pPr>
            <w:r>
              <w:rPr>
                <w:b/>
              </w:rPr>
              <w:t>OK</w:t>
            </w:r>
          </w:p>
        </w:tc>
      </w:tr>
      <w:tr>
        <w:tc>
          <w:tcPr>
            <w:tcW w:type="dxa" w:w="2880"/>
            <w:tcW w:w="7920" w:type="dxa"/>
          </w:tcPr>
          <w:p>
            <w:pPr>
              <w:spacing w:line="480" w:lineRule="auto"/>
            </w:pPr>
            <w:r>
              <w:t xml:space="preserve">pero Jesús le dijo: "Judas, ¿con un beso traicionas al </w:t>
            </w:r>
            <w:r>
              <w:rPr>
                <w:b/>
              </w:rPr>
              <w:t>Hijo del Hombre</w:t>
            </w:r>
            <w:r>
              <w:t>?"</w:t>
            </w:r>
          </w:p>
        </w:tc>
        <w:tc>
          <w:tcPr>
            <w:tcW w:type="dxa" w:w="2880"/>
            <w:tcW w:w="7920" w:type="dxa"/>
          </w:tcPr>
          <w:p>
            <w:pPr>
              <w:spacing w:line="480" w:lineRule="auto"/>
            </w:pPr>
            <w:r>
              <w:t>but Jesus said to him, "Judas, are you betraying the Son of Man with a kiss?"</w:t>
            </w:r>
            <w:r/>
          </w:p>
        </w:tc>
        <w:tc>
          <w:tcPr>
            <w:tcW w:type="dxa" w:w="2880"/>
            <w:vAlign w:val="center"/>
            <w:tcW w:w="1440" w:type="dxa"/>
          </w:tcPr>
          <w:p>
            <w:pPr>
              <w:jc w:val="center"/>
            </w:pPr>
            <w:r>
              <w:t>☐</w:t>
            </w:r>
          </w:p>
        </w:tc>
      </w:tr>
      <w:tr>
        <w:tc>
          <w:tcPr>
            <w:tcW w:type="dxa" w:w="2880"/>
            <w:tcW w:w="7920" w:type="dxa"/>
          </w:tcPr>
          <w:p>
            <w:r>
              <w:rPr>
                <w:b/>
              </w:rPr>
              <w:t>Juan 3:14</w:t>
            </w:r>
          </w:p>
        </w:tc>
        <w:tc>
          <w:tcPr>
            <w:tcW w:type="dxa" w:w="2880"/>
            <w:tcW w:w="7920" w:type="dxa"/>
          </w:tcPr>
          <w:p>
            <w:r>
              <w:rPr>
                <w:b/>
              </w:rPr>
              <w:t>John 3:14</w:t>
            </w:r>
          </w:p>
        </w:tc>
        <w:tc>
          <w:tcPr>
            <w:tcW w:type="dxa" w:w="2880"/>
            <w:tcW w:w="1440" w:type="dxa"/>
          </w:tcPr>
          <w:p>
            <w:pPr>
              <w:jc w:val="center"/>
            </w:pPr>
            <w:r>
              <w:rPr>
                <w:b/>
              </w:rPr>
              <w:t>OK</w:t>
            </w:r>
          </w:p>
        </w:tc>
      </w:tr>
      <w:tr>
        <w:tc>
          <w:tcPr>
            <w:tcW w:type="dxa" w:w="2880"/>
            <w:tcW w:w="7920" w:type="dxa"/>
          </w:tcPr>
          <w:p>
            <w:pPr>
              <w:spacing w:line="480" w:lineRule="auto"/>
            </w:pPr>
            <w:r>
              <w:t xml:space="preserve">Así como Moisés levantó la serpiente en el desierto, así también es necesario que el </w:t>
            </w:r>
            <w:r>
              <w:rPr>
                <w:b/>
              </w:rPr>
              <w:t>Hijo del Hombre</w:t>
            </w:r>
            <w:r>
              <w:t xml:space="preserve"> sea levantado</w:t>
            </w:r>
          </w:p>
        </w:tc>
        <w:tc>
          <w:tcPr>
            <w:tcW w:type="dxa" w:w="2880"/>
            <w:tcW w:w="7920" w:type="dxa"/>
          </w:tcPr>
          <w:p>
            <w:pPr>
              <w:spacing w:line="480" w:lineRule="auto"/>
            </w:pPr>
            <w:r>
              <w:t>Just as Moses lifted up the serpent in the wilderness, so must the Son of Man be lifted up,</w:t>
            </w:r>
          </w:p>
        </w:tc>
        <w:tc>
          <w:tcPr>
            <w:tcW w:type="dxa" w:w="2880"/>
            <w:vAlign w:val="center"/>
            <w:tcW w:w="1440" w:type="dxa"/>
          </w:tcPr>
          <w:p>
            <w:pPr>
              <w:jc w:val="center"/>
            </w:pPr>
            <w:r>
              <w:t>☐</w:t>
            </w:r>
          </w:p>
        </w:tc>
      </w:tr>
      <w:tr>
        <w:tc>
          <w:tcPr>
            <w:tcW w:type="dxa" w:w="2880"/>
            <w:tcW w:w="7920" w:type="dxa"/>
          </w:tcPr>
          <w:p>
            <w:r>
              <w:rPr>
                <w:b/>
              </w:rPr>
              <w:t>Juan 12:34</w:t>
            </w:r>
          </w:p>
        </w:tc>
        <w:tc>
          <w:tcPr>
            <w:tcW w:type="dxa" w:w="2880"/>
            <w:tcW w:w="7920" w:type="dxa"/>
          </w:tcPr>
          <w:p>
            <w:r>
              <w:rPr>
                <w:b/>
              </w:rPr>
              <w:t>John 12:34</w:t>
            </w:r>
          </w:p>
        </w:tc>
        <w:tc>
          <w:tcPr>
            <w:tcW w:type="dxa" w:w="2880"/>
            <w:tcW w:w="1440" w:type="dxa"/>
          </w:tcPr>
          <w:p>
            <w:pPr>
              <w:jc w:val="center"/>
            </w:pPr>
            <w:r>
              <w:rPr>
                <w:b/>
              </w:rPr>
              <w:t>OK</w:t>
            </w:r>
          </w:p>
        </w:tc>
      </w:tr>
      <w:tr>
        <w:tc>
          <w:tcPr>
            <w:tcW w:type="dxa" w:w="2880"/>
            <w:tcW w:w="7920" w:type="dxa"/>
          </w:tcPr>
          <w:p>
            <w:pPr>
              <w:spacing w:line="480" w:lineRule="auto"/>
            </w:pPr>
            <w:r>
              <w:t xml:space="preserve">La multitud le respondió a Él, "Nosotros hemos escuchado de la ley que el Cristo permanecerá por siempre. ¿Cómo puedes decir, 'El </w:t>
            </w:r>
            <w:r>
              <w:rPr>
                <w:b/>
              </w:rPr>
              <w:t>Hijo del Hombre</w:t>
            </w:r>
            <w:r>
              <w:t xml:space="preserve">' tiene que ser levantado'? ¿Quién es este </w:t>
            </w:r>
            <w:r>
              <w:rPr>
                <w:b/>
              </w:rPr>
              <w:t>Hijo del Hombre</w:t>
            </w:r>
            <w:r>
              <w:t>?".</w:t>
            </w:r>
          </w:p>
        </w:tc>
        <w:tc>
          <w:tcPr>
            <w:tcW w:type="dxa" w:w="2880"/>
            <w:tcW w:w="7920" w:type="dxa"/>
          </w:tcPr>
          <w:p>
            <w:pPr>
              <w:spacing w:line="480" w:lineRule="auto"/>
            </w:pPr>
            <w:r>
              <w:t>The crowd answered him, "We have heard from the law that the Christ will stay forever. How can you say, 'The Son of Man must be lifted up'? Who is this Son of Man?"</w:t>
            </w:r>
          </w:p>
        </w:tc>
        <w:tc>
          <w:tcPr>
            <w:tcW w:type="dxa" w:w="2880"/>
            <w:vAlign w:val="center"/>
            <w:tcW w:w="1440" w:type="dxa"/>
          </w:tcPr>
          <w:p>
            <w:pPr>
              <w:jc w:val="center"/>
            </w:pPr>
            <w:r>
              <w:t>☐</w:t>
            </w:r>
          </w:p>
        </w:tc>
      </w:tr>
      <w:tr>
        <w:tc>
          <w:tcPr>
            <w:tcW w:type="dxa" w:w="2880"/>
            <w:tcW w:w="7920" w:type="dxa"/>
          </w:tcPr>
          <w:p>
            <w:r>
              <w:rPr>
                <w:b/>
              </w:rPr>
              <w:t>Hechos 7:56</w:t>
            </w:r>
          </w:p>
        </w:tc>
        <w:tc>
          <w:tcPr>
            <w:tcW w:type="dxa" w:w="2880"/>
            <w:tcW w:w="7920" w:type="dxa"/>
          </w:tcPr>
          <w:p>
            <w:r>
              <w:rPr>
                <w:b/>
              </w:rPr>
              <w:t>Acts 7:56</w:t>
            </w:r>
          </w:p>
        </w:tc>
        <w:tc>
          <w:tcPr>
            <w:tcW w:type="dxa" w:w="2880"/>
            <w:tcW w:w="1440" w:type="dxa"/>
          </w:tcPr>
          <w:p>
            <w:pPr>
              <w:jc w:val="center"/>
            </w:pPr>
            <w:r>
              <w:rPr>
                <w:b/>
              </w:rPr>
              <w:t>OK</w:t>
            </w:r>
          </w:p>
        </w:tc>
      </w:tr>
      <w:tr>
        <w:tc>
          <w:tcPr>
            <w:tcW w:type="dxa" w:w="2880"/>
            <w:tcW w:w="7920" w:type="dxa"/>
          </w:tcPr>
          <w:p>
            <w:pPr>
              <w:spacing w:line="480" w:lineRule="auto"/>
            </w:pPr>
            <w:r>
              <w:t xml:space="preserve">Esteban dijo: "Miren, yo veo los cielos abiertos, y al </w:t>
            </w:r>
            <w:r>
              <w:rPr>
                <w:b/>
              </w:rPr>
              <w:t>Hijo del Hombre</w:t>
            </w:r>
            <w:r>
              <w:t xml:space="preserve"> parado a la mano derecha de Dios."</w:t>
            </w:r>
          </w:p>
        </w:tc>
        <w:tc>
          <w:tcPr>
            <w:tcW w:type="dxa" w:w="2880"/>
            <w:tcW w:w="7920" w:type="dxa"/>
          </w:tcPr>
          <w:p>
            <w:pPr>
              <w:spacing w:line="480" w:lineRule="auto"/>
            </w:pPr>
            <w:r>
              <w:t>Stephen said, "Look, I see the heavens opened, and the Son of Man standing at the right hand of God."</w:t>
            </w:r>
            <w:r/>
          </w:p>
        </w:tc>
        <w:tc>
          <w:tcPr>
            <w:tcW w:type="dxa" w:w="2880"/>
            <w:vAlign w:val="center"/>
            <w:tcW w:w="1440" w:type="dxa"/>
          </w:tcPr>
          <w:p>
            <w:pPr>
              <w:jc w:val="center"/>
            </w:pPr>
            <w:r>
              <w:t>☐</w:t>
            </w:r>
          </w:p>
        </w:tc>
      </w:tr>
      <w:tr>
        <w:tc>
          <w:tcPr>
            <w:tcW w:type="dxa" w:w="2880"/>
            <w:tcW w:w="7920" w:type="dxa"/>
          </w:tcPr>
          <w:p>
            <w:r>
              <w:rPr>
                <w:b/>
              </w:rPr>
              <w:t>Apocalipsis 1:13</w:t>
            </w:r>
          </w:p>
        </w:tc>
        <w:tc>
          <w:tcPr>
            <w:tcW w:type="dxa" w:w="2880"/>
            <w:tcW w:w="7920" w:type="dxa"/>
          </w:tcPr>
          <w:p>
            <w:r>
              <w:rPr>
                <w:b/>
              </w:rPr>
              <w:t>Revelation 1:13</w:t>
            </w:r>
          </w:p>
        </w:tc>
        <w:tc>
          <w:tcPr>
            <w:tcW w:type="dxa" w:w="2880"/>
            <w:tcW w:w="1440" w:type="dxa"/>
          </w:tcPr>
          <w:p>
            <w:pPr>
              <w:jc w:val="center"/>
            </w:pPr>
            <w:r>
              <w:rPr>
                <w:b/>
              </w:rPr>
              <w:t>OK</w:t>
            </w:r>
          </w:p>
        </w:tc>
      </w:tr>
      <w:tr>
        <w:tc>
          <w:tcPr>
            <w:tcW w:type="dxa" w:w="2880"/>
            <w:tcW w:w="7920" w:type="dxa"/>
          </w:tcPr>
          <w:p>
            <w:pPr>
              <w:spacing w:line="480" w:lineRule="auto"/>
            </w:pPr>
            <w:r>
              <w:t xml:space="preserve">En medio de los candeleros había uno como un </w:t>
            </w:r>
            <w:r>
              <w:rPr>
                <w:b/>
              </w:rPr>
              <w:t>Hijo de Hombre</w:t>
            </w:r>
            <w:r>
              <w:t>, vistiendo una túnica larga que alcanzaba hasta sus pies, y un cinturón de oro alrededor de su pecho.</w:t>
            </w:r>
          </w:p>
        </w:tc>
        <w:tc>
          <w:tcPr>
            <w:tcW w:type="dxa" w:w="2880"/>
            <w:tcW w:w="7920" w:type="dxa"/>
          </w:tcPr>
          <w:p>
            <w:pPr>
              <w:spacing w:line="480" w:lineRule="auto"/>
            </w:pPr>
            <w:r>
              <w:t>In the middle of the lampstands there was one like a son of man, wearing a long robe that reached down to his feet and a golden sash around his chest.</w:t>
            </w:r>
          </w:p>
        </w:tc>
        <w:tc>
          <w:tcPr>
            <w:tcW w:type="dxa" w:w="2880"/>
            <w:vAlign w:val="center"/>
            <w:tcW w:w="1440" w:type="dxa"/>
          </w:tcPr>
          <w:p>
            <w:pPr>
              <w:jc w:val="center"/>
            </w:pPr>
            <w:r>
              <w:t>☐</w:t>
            </w:r>
          </w:p>
        </w:tc>
      </w:tr>
      <w:tr>
        <w:tc>
          <w:tcPr>
            <w:tcW w:type="dxa" w:w="2880"/>
            <w:tcW w:w="7920" w:type="dxa"/>
          </w:tcPr>
          <w:p>
            <w:r>
              <w:rPr>
                <w:b/>
              </w:rPr>
              <w:t>Apocalipsis 14:14</w:t>
            </w:r>
          </w:p>
        </w:tc>
        <w:tc>
          <w:tcPr>
            <w:tcW w:type="dxa" w:w="2880"/>
            <w:tcW w:w="7920" w:type="dxa"/>
          </w:tcPr>
          <w:p>
            <w:r>
              <w:rPr>
                <w:b/>
              </w:rPr>
              <w:t>Revelation 14:14</w:t>
            </w:r>
          </w:p>
        </w:tc>
        <w:tc>
          <w:tcPr>
            <w:tcW w:type="dxa" w:w="2880"/>
            <w:tcW w:w="1440" w:type="dxa"/>
          </w:tcPr>
          <w:p>
            <w:pPr>
              <w:jc w:val="center"/>
            </w:pPr>
            <w:r>
              <w:rPr>
                <w:b/>
              </w:rPr>
              <w:t>OK</w:t>
            </w:r>
          </w:p>
        </w:tc>
      </w:tr>
      <w:tr>
        <w:tc>
          <w:tcPr>
            <w:tcW w:type="dxa" w:w="2880"/>
            <w:tcW w:w="7920" w:type="dxa"/>
          </w:tcPr>
          <w:p>
            <w:pPr>
              <w:spacing w:line="480" w:lineRule="auto"/>
            </w:pPr>
            <w:r>
              <w:t xml:space="preserve">Miré y vi allí que había una nube blanca. Sentado en la nube había uno semejante a </w:t>
            </w:r>
            <w:r>
              <w:rPr>
                <w:b/>
              </w:rPr>
              <w:t>Hijo de Hombre</w:t>
            </w:r>
            <w:r>
              <w:t>. Él tenía una corona de oro en Su cabeza y una hoz afilada en Su mano.</w:t>
            </w:r>
          </w:p>
        </w:tc>
        <w:tc>
          <w:tcPr>
            <w:tcW w:type="dxa" w:w="2880"/>
            <w:tcW w:w="7920" w:type="dxa"/>
          </w:tcPr>
          <w:p>
            <w:pPr>
              <w:spacing w:line="480" w:lineRule="auto"/>
            </w:pPr>
            <w:r>
              <w:t>I looked, and there was a white cloud. Seated on the cloud was one like a son of man. He had a golden crown on his head and a sharp sickle in his hand.</w:t>
            </w:r>
          </w:p>
        </w:tc>
        <w:tc>
          <w:tcPr>
            <w:tcW w:type="dxa" w:w="2880"/>
            <w:vAlign w:val="center"/>
            <w:tcW w:w="1440" w:type="dxa"/>
          </w:tcPr>
          <w:p>
            <w:pPr>
              <w:jc w:val="center"/>
            </w:pPr>
            <w:r>
              <w:t>☐</w:t>
            </w:r>
          </w:p>
        </w:tc>
      </w:tr>
    </w:tbl>
    <w:p>
      <w:pPr>
        <w:pStyle w:val="Heading1"/>
        <w:spacing w:before="0"/>
      </w:pPr>
      <w:r>
        <w:t>honor,honrar (G5091, G5092)</w:t>
      </w:r>
    </w:p>
    <w:p>
      <w:r/>
      <w:r>
        <w:t>Esta palabra puede significar:</w:t>
      </w:r>
      <w:r/>
      <w:r/>
    </w:p>
    <w:p>
      <w:pPr>
        <w:pStyle w:val="ListBullet"/>
        <w:spacing w:line="240" w:lineRule="auto"/>
        <w:ind w:left="720"/>
      </w:pPr>
      <w:r/>
      <w:r>
        <w:t>Respeto, admiración o deferencia que se muestra hacia alguien.</w:t>
      </w:r>
      <w:r/>
    </w:p>
    <w:p>
      <w:pPr>
        <w:pStyle w:val="ListBullet"/>
        <w:spacing w:line="240" w:lineRule="auto"/>
        <w:ind w:left="720"/>
      </w:pPr>
      <w:r/>
      <w:r>
        <w:t>Valor.</w:t>
      </w:r>
      <w:r/>
    </w:p>
    <w:p>
      <w:pPr>
        <w:pStyle w:val="ListBullet"/>
        <w:spacing w:line="240" w:lineRule="auto" w:after="0"/>
        <w:ind w:left="720"/>
      </w:pPr>
      <w:r/>
      <w:r>
        <w:t>Precio, que es la cantidad que alguien paga por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15:8</w:t>
            </w:r>
          </w:p>
        </w:tc>
        <w:tc>
          <w:tcPr>
            <w:tcW w:type="dxa" w:w="2880"/>
            <w:tcW w:w="7920" w:type="dxa"/>
          </w:tcPr>
          <w:p>
            <w:r>
              <w:rPr>
                <w:b/>
              </w:rPr>
              <w:t>Matthew 15:8</w:t>
            </w:r>
          </w:p>
        </w:tc>
        <w:tc>
          <w:tcPr>
            <w:tcW w:type="dxa" w:w="2880"/>
            <w:tcW w:w="1440" w:type="dxa"/>
          </w:tcPr>
          <w:p>
            <w:pPr>
              <w:jc w:val="center"/>
            </w:pPr>
            <w:r>
              <w:rPr>
                <w:b/>
              </w:rPr>
              <w:t>OK</w:t>
            </w:r>
          </w:p>
        </w:tc>
      </w:tr>
      <w:tr>
        <w:tc>
          <w:tcPr>
            <w:tcW w:type="dxa" w:w="2880"/>
            <w:tcW w:w="7920" w:type="dxa"/>
          </w:tcPr>
          <w:p>
            <w:pPr>
              <w:spacing w:line="480" w:lineRule="auto"/>
            </w:pPr>
            <w:r>
              <w:t xml:space="preserve">'ESTAS PERSONAS ME </w:t>
            </w:r>
            <w:r>
              <w:rPr>
                <w:b/>
              </w:rPr>
              <w:t>HONRAN</w:t>
            </w:r>
            <w:r>
              <w:t xml:space="preserve"> CON SUS LABIOS, MAS SU CORAZÓN ESTÁ LEJOS DE MÍ.</w:t>
            </w:r>
          </w:p>
        </w:tc>
        <w:tc>
          <w:tcPr>
            <w:tcW w:type="dxa" w:w="2880"/>
            <w:tcW w:w="7920" w:type="dxa"/>
          </w:tcPr>
          <w:p>
            <w:pPr>
              <w:spacing w:line="480" w:lineRule="auto"/>
            </w:pPr>
            <w:r>
              <w:t>'This people honors me with their lips, but their heart is far from me.</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Mark 7:6</w:t>
            </w:r>
          </w:p>
        </w:tc>
        <w:tc>
          <w:tcPr>
            <w:tcW w:type="dxa" w:w="2880"/>
            <w:tcW w:w="1440" w:type="dxa"/>
          </w:tcPr>
          <w:p>
            <w:pPr>
              <w:jc w:val="center"/>
            </w:pPr>
            <w:r>
              <w:rPr>
                <w:b/>
              </w:rPr>
              <w:t>OK</w:t>
            </w:r>
          </w:p>
        </w:tc>
      </w:tr>
      <w:tr>
        <w:tc>
          <w:tcPr>
            <w:tcW w:type="dxa" w:w="2880"/>
            <w:tcW w:w="7920" w:type="dxa"/>
          </w:tcPr>
          <w:p>
            <w:pPr>
              <w:spacing w:line="480" w:lineRule="auto"/>
            </w:pPr>
            <w:r>
              <w:t xml:space="preserve">Él dijo: "Isaías profetizó bien sobre ustedes los hipócritas. Él escribió: 'ESTAS PERSONAS ME </w:t>
            </w:r>
            <w:r>
              <w:rPr>
                <w:b/>
              </w:rPr>
              <w:t>HONRAN</w:t>
            </w:r>
            <w:r>
              <w:t xml:space="preserve"> CON SUS LABIOS, PERO SUS CORAZONES ESTÁN LEJOS DE MÍ. </w:t>
            </w:r>
          </w:p>
        </w:tc>
        <w:tc>
          <w:tcPr>
            <w:tcW w:type="dxa" w:w="2880"/>
            <w:tcW w:w="7920" w:type="dxa"/>
          </w:tcPr>
          <w:p>
            <w:pPr>
              <w:spacing w:line="480" w:lineRule="auto"/>
            </w:pPr>
            <w:r>
              <w:t>But he said to them, "Isaiah prophesied well about you hypocrites. As it is written, 'This people honors me with their lips, but their heart is far from me.</w:t>
            </w:r>
          </w:p>
        </w:tc>
        <w:tc>
          <w:tcPr>
            <w:tcW w:type="dxa" w:w="2880"/>
            <w:vAlign w:val="center"/>
            <w:tcW w:w="1440" w:type="dxa"/>
          </w:tcPr>
          <w:p>
            <w:pPr>
              <w:jc w:val="center"/>
            </w:pPr>
            <w:r>
              <w:t>☐</w:t>
            </w:r>
          </w:p>
        </w:tc>
      </w:tr>
      <w:tr>
        <w:tc>
          <w:tcPr>
            <w:tcW w:type="dxa" w:w="2880"/>
            <w:tcW w:w="7920" w:type="dxa"/>
          </w:tcPr>
          <w:p>
            <w:r>
              <w:rPr>
                <w:b/>
              </w:rPr>
              <w:t>Lucas 18:20</w:t>
            </w:r>
          </w:p>
        </w:tc>
        <w:tc>
          <w:tcPr>
            <w:tcW w:type="dxa" w:w="2880"/>
            <w:tcW w:w="7920" w:type="dxa"/>
          </w:tcPr>
          <w:p>
            <w:r>
              <w:rPr>
                <w:b/>
              </w:rPr>
              <w:t>Luke 18:20</w:t>
            </w:r>
          </w:p>
        </w:tc>
        <w:tc>
          <w:tcPr>
            <w:tcW w:type="dxa" w:w="2880"/>
            <w:tcW w:w="1440" w:type="dxa"/>
          </w:tcPr>
          <w:p>
            <w:pPr>
              <w:jc w:val="center"/>
            </w:pPr>
            <w:r>
              <w:rPr>
                <w:b/>
              </w:rPr>
              <w:t>OK</w:t>
            </w:r>
          </w:p>
        </w:tc>
      </w:tr>
      <w:tr>
        <w:tc>
          <w:tcPr>
            <w:tcW w:type="dxa" w:w="2880"/>
            <w:tcW w:w="7920" w:type="dxa"/>
          </w:tcPr>
          <w:p>
            <w:pPr>
              <w:spacing w:line="480" w:lineRule="auto"/>
            </w:pPr>
            <w:r>
              <w:t xml:space="preserve">Tú conoces los mandamientos - no cometas adulterio, no mates, no robes, no testifiques falsamente, </w:t>
            </w:r>
            <w:r>
              <w:rPr>
                <w:b/>
              </w:rPr>
              <w:t>honra</w:t>
            </w:r>
            <w:r>
              <w:t xml:space="preserve"> a tu padre y a tu madre."</w:t>
            </w:r>
          </w:p>
        </w:tc>
        <w:tc>
          <w:tcPr>
            <w:tcW w:type="dxa" w:w="2880"/>
            <w:tcW w:w="7920" w:type="dxa"/>
          </w:tcPr>
          <w:p>
            <w:pPr>
              <w:spacing w:line="480" w:lineRule="auto"/>
            </w:pPr>
            <w:r>
              <w:t>You know the commandments—do not commit adultery, do not murder, do not steal, do not testify falsely, honor your father and mother."</w:t>
            </w:r>
            <w:r/>
          </w:p>
        </w:tc>
        <w:tc>
          <w:tcPr>
            <w:tcW w:type="dxa" w:w="2880"/>
            <w:vAlign w:val="center"/>
            <w:tcW w:w="1440" w:type="dxa"/>
          </w:tcPr>
          <w:p>
            <w:pPr>
              <w:jc w:val="center"/>
            </w:pPr>
            <w:r>
              <w:t>☐</w:t>
            </w:r>
          </w:p>
        </w:tc>
      </w:tr>
      <w:tr>
        <w:tc>
          <w:tcPr>
            <w:tcW w:type="dxa" w:w="2880"/>
            <w:tcW w:w="7920" w:type="dxa"/>
          </w:tcPr>
          <w:p>
            <w:r>
              <w:rPr>
                <w:b/>
              </w:rPr>
              <w:t>Juan 5:23</w:t>
            </w:r>
          </w:p>
        </w:tc>
        <w:tc>
          <w:tcPr>
            <w:tcW w:type="dxa" w:w="2880"/>
            <w:tcW w:w="7920" w:type="dxa"/>
          </w:tcPr>
          <w:p>
            <w:r>
              <w:rPr>
                <w:b/>
              </w:rPr>
              <w:t>John 5:23</w:t>
            </w:r>
          </w:p>
        </w:tc>
        <w:tc>
          <w:tcPr>
            <w:tcW w:type="dxa" w:w="2880"/>
            <w:tcW w:w="1440" w:type="dxa"/>
          </w:tcPr>
          <w:p>
            <w:pPr>
              <w:jc w:val="center"/>
            </w:pPr>
            <w:r>
              <w:rPr>
                <w:b/>
              </w:rPr>
              <w:t>OK</w:t>
            </w:r>
          </w:p>
        </w:tc>
      </w:tr>
      <w:tr>
        <w:tc>
          <w:tcPr>
            <w:tcW w:type="dxa" w:w="2880"/>
            <w:tcW w:w="7920" w:type="dxa"/>
          </w:tcPr>
          <w:p>
            <w:pPr>
              <w:spacing w:line="480" w:lineRule="auto"/>
            </w:pPr>
            <w:r>
              <w:t xml:space="preserve">de modo que todos </w:t>
            </w:r>
            <w:r>
              <w:rPr>
                <w:b/>
              </w:rPr>
              <w:t>honren</w:t>
            </w:r>
            <w:r>
              <w:t xml:space="preserve"> al Hijo así como </w:t>
            </w:r>
            <w:r>
              <w:rPr>
                <w:b/>
              </w:rPr>
              <w:t>honran</w:t>
            </w:r>
            <w:r>
              <w:t xml:space="preserve"> al Padre. El que no </w:t>
            </w:r>
            <w:r>
              <w:rPr>
                <w:b/>
              </w:rPr>
              <w:t>honra</w:t>
            </w:r>
            <w:r>
              <w:t xml:space="preserve"> al Hijo no </w:t>
            </w:r>
            <w:r>
              <w:rPr>
                <w:b/>
              </w:rPr>
              <w:t>honra</w:t>
            </w:r>
            <w:r>
              <w:t xml:space="preserve"> al Padre que lo envió.</w:t>
            </w:r>
          </w:p>
        </w:tc>
        <w:tc>
          <w:tcPr>
            <w:tcW w:type="dxa" w:w="2880"/>
            <w:tcW w:w="7920" w:type="dxa"/>
          </w:tcPr>
          <w:p>
            <w:pPr>
              <w:spacing w:line="480" w:lineRule="auto"/>
            </w:pPr>
            <w:r>
              <w:t>so that everyone will honor the Son just as they honor the Father. The one who does not honor the Son does not honor the Father who sent him.</w:t>
            </w:r>
          </w:p>
        </w:tc>
        <w:tc>
          <w:tcPr>
            <w:tcW w:type="dxa" w:w="2880"/>
            <w:vAlign w:val="center"/>
            <w:tcW w:w="1440" w:type="dxa"/>
          </w:tcPr>
          <w:p>
            <w:pPr>
              <w:jc w:val="center"/>
            </w:pPr>
            <w:r>
              <w:t>☐</w:t>
            </w:r>
          </w:p>
        </w:tc>
      </w:tr>
      <w:tr>
        <w:tc>
          <w:tcPr>
            <w:tcW w:type="dxa" w:w="2880"/>
            <w:tcW w:w="7920" w:type="dxa"/>
          </w:tcPr>
          <w:p>
            <w:r>
              <w:rPr>
                <w:b/>
              </w:rPr>
              <w:t>Juan 12:26</w:t>
            </w:r>
          </w:p>
        </w:tc>
        <w:tc>
          <w:tcPr>
            <w:tcW w:type="dxa" w:w="2880"/>
            <w:tcW w:w="7920" w:type="dxa"/>
          </w:tcPr>
          <w:p>
            <w:r>
              <w:rPr>
                <w:b/>
              </w:rPr>
              <w:t>John 12:26</w:t>
            </w:r>
          </w:p>
        </w:tc>
        <w:tc>
          <w:tcPr>
            <w:tcW w:type="dxa" w:w="2880"/>
            <w:tcW w:w="1440" w:type="dxa"/>
          </w:tcPr>
          <w:p>
            <w:pPr>
              <w:jc w:val="center"/>
            </w:pPr>
            <w:r>
              <w:rPr>
                <w:b/>
              </w:rPr>
              <w:t>OK</w:t>
            </w:r>
          </w:p>
        </w:tc>
      </w:tr>
      <w:tr>
        <w:tc>
          <w:tcPr>
            <w:tcW w:type="dxa" w:w="2880"/>
            <w:tcW w:w="7920" w:type="dxa"/>
          </w:tcPr>
          <w:p>
            <w:pPr>
              <w:spacing w:line="480" w:lineRule="auto"/>
            </w:pPr>
            <w:r>
              <w:t xml:space="preserve">Si alguien me sirve, sígame; y donde Yo estoy, ahí también mi servidor estará. Si alguno me sirve, Mi Padre lo </w:t>
            </w:r>
            <w:r>
              <w:rPr>
                <w:b/>
              </w:rPr>
              <w:t>honrará</w:t>
            </w:r>
            <w:r>
              <w:t>.</w:t>
            </w:r>
          </w:p>
        </w:tc>
        <w:tc>
          <w:tcPr>
            <w:tcW w:type="dxa" w:w="2880"/>
            <w:tcW w:w="7920" w:type="dxa"/>
          </w:tcPr>
          <w:p>
            <w:pPr>
              <w:spacing w:line="480" w:lineRule="auto"/>
            </w:pPr>
            <w:r>
              <w:t>If anyone serves me, let him follow me; and where I am, there will my servant also be. If anyone serves me, the Father will honor him.</w:t>
            </w:r>
          </w:p>
        </w:tc>
        <w:tc>
          <w:tcPr>
            <w:tcW w:type="dxa" w:w="2880"/>
            <w:vAlign w:val="center"/>
            <w:tcW w:w="1440" w:type="dxa"/>
          </w:tcPr>
          <w:p>
            <w:pPr>
              <w:jc w:val="center"/>
            </w:pPr>
            <w:r>
              <w:t>☐</w:t>
            </w:r>
          </w:p>
        </w:tc>
      </w:tr>
      <w:tr>
        <w:tc>
          <w:tcPr>
            <w:tcW w:type="dxa" w:w="2880"/>
            <w:tcW w:w="7920" w:type="dxa"/>
          </w:tcPr>
          <w:p>
            <w:r>
              <w:rPr>
                <w:b/>
              </w:rPr>
              <w:t>Hechos 28:10</w:t>
            </w:r>
          </w:p>
        </w:tc>
        <w:tc>
          <w:tcPr>
            <w:tcW w:type="dxa" w:w="2880"/>
            <w:tcW w:w="7920" w:type="dxa"/>
          </w:tcPr>
          <w:p>
            <w:r>
              <w:rPr>
                <w:b/>
              </w:rPr>
              <w:t>Acts 28:10</w:t>
            </w:r>
          </w:p>
        </w:tc>
        <w:tc>
          <w:tcPr>
            <w:tcW w:type="dxa" w:w="2880"/>
            <w:tcW w:w="1440" w:type="dxa"/>
          </w:tcPr>
          <w:p>
            <w:pPr>
              <w:jc w:val="center"/>
            </w:pPr>
            <w:r>
              <w:rPr>
                <w:b/>
              </w:rPr>
              <w:t>OK</w:t>
            </w:r>
          </w:p>
        </w:tc>
      </w:tr>
      <w:tr>
        <w:tc>
          <w:tcPr>
            <w:tcW w:type="dxa" w:w="2880"/>
            <w:tcW w:w="7920" w:type="dxa"/>
          </w:tcPr>
          <w:p>
            <w:pPr>
              <w:spacing w:line="480" w:lineRule="auto"/>
            </w:pPr>
            <w:r>
              <w:t xml:space="preserve">La gente también nos </w:t>
            </w:r>
            <w:r>
              <w:rPr>
                <w:b/>
              </w:rPr>
              <w:t>honró</w:t>
            </w:r>
            <w:r>
              <w:t xml:space="preserve"> con muchos honores. Cuando nos preparabamos para navegar, nos dieron lo que necesitábamos.</w:t>
            </w:r>
          </w:p>
        </w:tc>
        <w:tc>
          <w:tcPr>
            <w:tcW w:type="dxa" w:w="2880"/>
            <w:tcW w:w="7920" w:type="dxa"/>
          </w:tcPr>
          <w:p>
            <w:pPr>
              <w:spacing w:line="480" w:lineRule="auto"/>
            </w:pPr>
            <w:r>
              <w:t>The people also honored us with many honors. When we were preparing to sail, they gave us what we needed.</w:t>
            </w:r>
            <w:r/>
          </w:p>
        </w:tc>
        <w:tc>
          <w:tcPr>
            <w:tcW w:type="dxa" w:w="2880"/>
            <w:vAlign w:val="center"/>
            <w:tcW w:w="1440" w:type="dxa"/>
          </w:tcPr>
          <w:p>
            <w:pPr>
              <w:jc w:val="center"/>
            </w:pPr>
            <w:r>
              <w:t>☐</w:t>
            </w:r>
          </w:p>
        </w:tc>
      </w:tr>
      <w:tr>
        <w:tc>
          <w:tcPr>
            <w:tcW w:type="dxa" w:w="2880"/>
            <w:tcW w:w="7920" w:type="dxa"/>
          </w:tcPr>
          <w:p>
            <w:r>
              <w:rPr>
                <w:b/>
              </w:rPr>
              <w:t>Romanos 13:7</w:t>
            </w:r>
          </w:p>
        </w:tc>
        <w:tc>
          <w:tcPr>
            <w:tcW w:type="dxa" w:w="2880"/>
            <w:tcW w:w="7920" w:type="dxa"/>
          </w:tcPr>
          <w:p>
            <w:r>
              <w:rPr>
                <w:b/>
              </w:rPr>
              <w:t>Romans 13:7</w:t>
            </w:r>
          </w:p>
        </w:tc>
        <w:tc>
          <w:tcPr>
            <w:tcW w:type="dxa" w:w="2880"/>
            <w:tcW w:w="1440" w:type="dxa"/>
          </w:tcPr>
          <w:p>
            <w:pPr>
              <w:jc w:val="center"/>
            </w:pPr>
            <w:r>
              <w:rPr>
                <w:b/>
              </w:rPr>
              <w:t>OK</w:t>
            </w:r>
          </w:p>
        </w:tc>
      </w:tr>
      <w:tr>
        <w:tc>
          <w:tcPr>
            <w:tcW w:type="dxa" w:w="2880"/>
            <w:tcW w:w="7920" w:type="dxa"/>
          </w:tcPr>
          <w:p>
            <w:pPr>
              <w:spacing w:line="480" w:lineRule="auto"/>
            </w:pPr>
            <w:r>
              <w:t xml:space="preserve">Paga a todos lo que le debes: impuesto a quienes debes impuesto, tributo a quienes debes tributo, temor a quienes debes temer, </w:t>
            </w:r>
            <w:r>
              <w:rPr>
                <w:b/>
              </w:rPr>
              <w:t>honor</w:t>
            </w:r>
            <w:r>
              <w:t xml:space="preserve"> a quienes </w:t>
            </w:r>
            <w:r>
              <w:rPr>
                <w:b/>
              </w:rPr>
              <w:t>honor</w:t>
            </w:r>
            <w:r>
              <w:t xml:space="preserve"> es debido.</w:t>
            </w:r>
          </w:p>
        </w:tc>
        <w:tc>
          <w:tcPr>
            <w:tcW w:type="dxa" w:w="2880"/>
            <w:tcW w:w="7920" w:type="dxa"/>
          </w:tcPr>
          <w:p>
            <w:pPr>
              <w:spacing w:line="480" w:lineRule="auto"/>
            </w:pPr>
            <w:r>
              <w:t>Pay to everyone what is owed to them: tax to whom tax is due, toll to whom toll is due, fear to whom fear is due, honor to whom honor is due.</w:t>
            </w:r>
            <w:r/>
          </w:p>
        </w:tc>
        <w:tc>
          <w:tcPr>
            <w:tcW w:type="dxa" w:w="2880"/>
            <w:vAlign w:val="center"/>
            <w:tcW w:w="1440" w:type="dxa"/>
          </w:tcPr>
          <w:p>
            <w:pPr>
              <w:jc w:val="center"/>
            </w:pPr>
            <w:r>
              <w:t>☐</w:t>
            </w:r>
          </w:p>
        </w:tc>
      </w:tr>
      <w:tr>
        <w:tc>
          <w:tcPr>
            <w:tcW w:type="dxa" w:w="2880"/>
            <w:tcW w:w="7920" w:type="dxa"/>
          </w:tcPr>
          <w:p>
            <w:r>
              <w:rPr>
                <w:b/>
              </w:rPr>
              <w:t>1 Corintios 12:24</w:t>
            </w:r>
          </w:p>
        </w:tc>
        <w:tc>
          <w:tcPr>
            <w:tcW w:type="dxa" w:w="2880"/>
            <w:tcW w:w="7920" w:type="dxa"/>
          </w:tcPr>
          <w:p>
            <w:r>
              <w:rPr>
                <w:b/>
              </w:rPr>
              <w:t>1 Corinthians 12:24</w:t>
            </w:r>
          </w:p>
        </w:tc>
        <w:tc>
          <w:tcPr>
            <w:tcW w:type="dxa" w:w="2880"/>
            <w:tcW w:w="1440" w:type="dxa"/>
          </w:tcPr>
          <w:p>
            <w:pPr>
              <w:jc w:val="center"/>
            </w:pPr>
            <w:r>
              <w:rPr>
                <w:b/>
              </w:rPr>
              <w:t>OK</w:t>
            </w:r>
          </w:p>
        </w:tc>
      </w:tr>
      <w:tr>
        <w:tc>
          <w:tcPr>
            <w:tcW w:type="dxa" w:w="2880"/>
            <w:tcW w:w="7920" w:type="dxa"/>
          </w:tcPr>
          <w:p>
            <w:pPr>
              <w:spacing w:line="480" w:lineRule="auto"/>
            </w:pPr>
            <w:r>
              <w:t xml:space="preserve">Ahora nuestros miembros presentables no necesitan ser tratados con dignidad, porque ellos ya tienen dignidad. Pero Dios ha unido a todos los miembros, y Él les dio más </w:t>
            </w:r>
            <w:r>
              <w:rPr>
                <w:b/>
              </w:rPr>
              <w:t>honor</w:t>
            </w:r>
            <w:r>
              <w:t xml:space="preserve"> a esos que les faltaba.</w:t>
            </w:r>
          </w:p>
        </w:tc>
        <w:tc>
          <w:tcPr>
            <w:tcW w:type="dxa" w:w="2880"/>
            <w:tcW w:w="7920" w:type="dxa"/>
          </w:tcPr>
          <w:p>
            <w:pPr>
              <w:spacing w:line="480" w:lineRule="auto"/>
            </w:pPr>
            <w:r>
              <w:t>Now our presentable members have no such need. Rather, God has composed the body, giving greater honor to those members that lack it.</w:t>
            </w:r>
          </w:p>
        </w:tc>
        <w:tc>
          <w:tcPr>
            <w:tcW w:type="dxa" w:w="2880"/>
            <w:vAlign w:val="center"/>
            <w:tcW w:w="1440" w:type="dxa"/>
          </w:tcPr>
          <w:p>
            <w:pPr>
              <w:jc w:val="center"/>
            </w:pPr>
            <w:r>
              <w:t>☐</w:t>
            </w:r>
          </w:p>
        </w:tc>
      </w:tr>
      <w:tr>
        <w:tc>
          <w:tcPr>
            <w:tcW w:type="dxa" w:w="2880"/>
            <w:tcW w:w="7920" w:type="dxa"/>
          </w:tcPr>
          <w:p>
            <w:r>
              <w:rPr>
                <w:b/>
              </w:rPr>
              <w:t>Efesios 6:2</w:t>
            </w:r>
          </w:p>
        </w:tc>
        <w:tc>
          <w:tcPr>
            <w:tcW w:type="dxa" w:w="2880"/>
            <w:tcW w:w="7920" w:type="dxa"/>
          </w:tcPr>
          <w:p>
            <w:r>
              <w:rPr>
                <w:b/>
              </w:rPr>
              <w:t>Ephesians 6:2</w:t>
            </w:r>
          </w:p>
        </w:tc>
        <w:tc>
          <w:tcPr>
            <w:tcW w:type="dxa" w:w="2880"/>
            <w:tcW w:w="1440" w:type="dxa"/>
          </w:tcPr>
          <w:p>
            <w:pPr>
              <w:jc w:val="center"/>
            </w:pPr>
            <w:r>
              <w:rPr>
                <w:b/>
              </w:rPr>
              <w:t>OK</w:t>
            </w:r>
          </w:p>
        </w:tc>
      </w:tr>
      <w:tr>
        <w:tc>
          <w:tcPr>
            <w:tcW w:type="dxa" w:w="2880"/>
            <w:tcW w:w="7920" w:type="dxa"/>
          </w:tcPr>
          <w:p>
            <w:pPr>
              <w:spacing w:line="480" w:lineRule="auto"/>
            </w:pPr>
            <w:r>
              <w:t>"</w:t>
            </w:r>
            <w:r>
              <w:rPr>
                <w:b/>
              </w:rPr>
              <w:t>HONREN</w:t>
            </w:r>
            <w:r>
              <w:t xml:space="preserve"> A SU PADRE Y MADRE" (el cual es el primer mandamiento con promesa),</w:t>
            </w:r>
          </w:p>
        </w:tc>
        <w:tc>
          <w:tcPr>
            <w:tcW w:type="dxa" w:w="2880"/>
            <w:tcW w:w="7920" w:type="dxa"/>
          </w:tcPr>
          <w:p>
            <w:pPr>
              <w:spacing w:line="480" w:lineRule="auto"/>
            </w:pPr>
            <w:r>
              <w:t>"Honor your father and mother" (which is the first commandment with promise),</w:t>
            </w:r>
          </w:p>
        </w:tc>
        <w:tc>
          <w:tcPr>
            <w:tcW w:type="dxa" w:w="2880"/>
            <w:vAlign w:val="center"/>
            <w:tcW w:w="1440" w:type="dxa"/>
          </w:tcPr>
          <w:p>
            <w:pPr>
              <w:jc w:val="center"/>
            </w:pPr>
            <w:r>
              <w:t>☐</w:t>
            </w:r>
          </w:p>
        </w:tc>
      </w:tr>
      <w:tr>
        <w:tc>
          <w:tcPr>
            <w:tcW w:type="dxa" w:w="2880"/>
            <w:tcW w:w="7920" w:type="dxa"/>
          </w:tcPr>
          <w:p>
            <w:r>
              <w:rPr>
                <w:b/>
              </w:rPr>
              <w:t>1 Timoteo 1:17</w:t>
            </w:r>
          </w:p>
        </w:tc>
        <w:tc>
          <w:tcPr>
            <w:tcW w:type="dxa" w:w="2880"/>
            <w:tcW w:w="7920" w:type="dxa"/>
          </w:tcPr>
          <w:p>
            <w:r>
              <w:rPr>
                <w:b/>
              </w:rPr>
              <w:t>1 Timothy 1:17</w:t>
            </w:r>
          </w:p>
        </w:tc>
        <w:tc>
          <w:tcPr>
            <w:tcW w:type="dxa" w:w="2880"/>
            <w:tcW w:w="1440" w:type="dxa"/>
          </w:tcPr>
          <w:p>
            <w:pPr>
              <w:jc w:val="center"/>
            </w:pPr>
            <w:r>
              <w:rPr>
                <w:b/>
              </w:rPr>
              <w:t>OK</w:t>
            </w:r>
          </w:p>
        </w:tc>
      </w:tr>
      <w:tr>
        <w:tc>
          <w:tcPr>
            <w:tcW w:type="dxa" w:w="2880"/>
            <w:tcW w:w="7920" w:type="dxa"/>
          </w:tcPr>
          <w:p>
            <w:pPr>
              <w:spacing w:line="480" w:lineRule="auto"/>
            </w:pPr>
            <w:r>
              <w:t xml:space="preserve">Ahora al rey de los siglos, el inmortal, invisible, al único Dios, sea el </w:t>
            </w:r>
            <w:r>
              <w:rPr>
                <w:b/>
              </w:rPr>
              <w:t>honor</w:t>
            </w:r>
            <w:r>
              <w:t xml:space="preserve"> y la gloria por siempre y para siempre. Amén.</w:t>
            </w:r>
          </w:p>
        </w:tc>
        <w:tc>
          <w:tcPr>
            <w:tcW w:type="dxa" w:w="2880"/>
            <w:tcW w:w="7920" w:type="dxa"/>
          </w:tcPr>
          <w:p>
            <w:pPr>
              <w:spacing w:line="480" w:lineRule="auto"/>
            </w:pPr>
            <w:r>
              <w:t>Now to the king of the ages, the immortal, invisible, the only God, be honor and glory forever and ever. Amen.</w:t>
            </w:r>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Hebrews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muerte ha sido coronado con gloria y </w:t>
            </w:r>
            <w:r>
              <w:rPr>
                <w:b/>
              </w:rPr>
              <w:t>honor</w:t>
            </w:r>
            <w:r>
              <w:t>. Así que ahora, por la gracia de Dios, Él ha probado muerte por cada hombre.</w:t>
            </w:r>
          </w:p>
        </w:tc>
        <w:tc>
          <w:tcPr>
            <w:tcW w:type="dxa" w:w="2880"/>
            <w:tcW w:w="7920" w:type="dxa"/>
          </w:tcPr>
          <w:p>
            <w:pPr>
              <w:spacing w:line="480" w:lineRule="auto"/>
            </w:pPr>
            <w:r>
              <w:t>But we see him who was made lower than the angels for a little while, Jesus, crowned with glory and honor because of his suffering and death, so that by God's grace he might taste death for everyone.</w:t>
            </w:r>
          </w:p>
        </w:tc>
        <w:tc>
          <w:tcPr>
            <w:tcW w:type="dxa" w:w="2880"/>
            <w:vAlign w:val="center"/>
            <w:tcW w:w="1440" w:type="dxa"/>
          </w:tcPr>
          <w:p>
            <w:pPr>
              <w:jc w:val="center"/>
            </w:pPr>
            <w:r>
              <w:t>☐</w:t>
            </w:r>
          </w:p>
        </w:tc>
      </w:tr>
      <w:tr>
        <w:tc>
          <w:tcPr>
            <w:tcW w:type="dxa" w:w="2880"/>
            <w:tcW w:w="7920" w:type="dxa"/>
          </w:tcPr>
          <w:p>
            <w:r>
              <w:rPr>
                <w:b/>
              </w:rPr>
              <w:t>1 Pedro 2:17</w:t>
            </w:r>
          </w:p>
        </w:tc>
        <w:tc>
          <w:tcPr>
            <w:tcW w:type="dxa" w:w="2880"/>
            <w:tcW w:w="7920" w:type="dxa"/>
          </w:tcPr>
          <w:p>
            <w:r>
              <w:rPr>
                <w:b/>
              </w:rPr>
              <w:t>1 Peter 2:17</w:t>
            </w:r>
          </w:p>
        </w:tc>
        <w:tc>
          <w:tcPr>
            <w:tcW w:type="dxa" w:w="2880"/>
            <w:tcW w:w="1440" w:type="dxa"/>
          </w:tcPr>
          <w:p>
            <w:pPr>
              <w:jc w:val="center"/>
            </w:pPr>
            <w:r>
              <w:rPr>
                <w:b/>
              </w:rPr>
              <w:t>OK</w:t>
            </w:r>
          </w:p>
        </w:tc>
      </w:tr>
      <w:tr>
        <w:tc>
          <w:tcPr>
            <w:tcW w:type="dxa" w:w="2880"/>
            <w:tcW w:w="7920" w:type="dxa"/>
          </w:tcPr>
          <w:p>
            <w:pPr>
              <w:spacing w:line="480" w:lineRule="auto"/>
            </w:pPr>
            <w:r>
              <w:rPr>
                <w:b/>
              </w:rPr>
              <w:t>Honren</w:t>
            </w:r>
            <w:r>
              <w:t xml:space="preserve"> toda la gente. Ama la hermandad. Teme a Dios. </w:t>
            </w:r>
            <w:r>
              <w:rPr>
                <w:b/>
              </w:rPr>
              <w:t>Honra</w:t>
            </w:r>
            <w:r>
              <w:t xml:space="preserve"> al rey.</w:t>
            </w:r>
          </w:p>
        </w:tc>
        <w:tc>
          <w:tcPr>
            <w:tcW w:type="dxa" w:w="2880"/>
            <w:tcW w:w="7920" w:type="dxa"/>
          </w:tcPr>
          <w:p>
            <w:pPr>
              <w:spacing w:line="480" w:lineRule="auto"/>
            </w:pPr>
            <w:r>
              <w:t>Honor all people. Love the brotherhood. Fear God. Honor the king.</w:t>
            </w:r>
            <w:r/>
          </w:p>
        </w:tc>
        <w:tc>
          <w:tcPr>
            <w:tcW w:type="dxa" w:w="2880"/>
            <w:vAlign w:val="center"/>
            <w:tcW w:w="1440" w:type="dxa"/>
          </w:tcPr>
          <w:p>
            <w:pPr>
              <w:jc w:val="center"/>
            </w:pPr>
            <w:r>
              <w:t>☐</w:t>
            </w:r>
          </w:p>
        </w:tc>
      </w:tr>
      <w:tr>
        <w:tc>
          <w:tcPr>
            <w:tcW w:type="dxa" w:w="2880"/>
            <w:tcW w:w="7920" w:type="dxa"/>
          </w:tcPr>
          <w:p>
            <w:r>
              <w:rPr>
                <w:b/>
              </w:rPr>
              <w:t>2 Pedro 1:17</w:t>
            </w:r>
          </w:p>
        </w:tc>
        <w:tc>
          <w:tcPr>
            <w:tcW w:type="dxa" w:w="2880"/>
            <w:tcW w:w="7920" w:type="dxa"/>
          </w:tcPr>
          <w:p>
            <w:r>
              <w:rPr>
                <w:b/>
              </w:rPr>
              <w:t>2 Peter 1:17</w:t>
            </w:r>
          </w:p>
        </w:tc>
        <w:tc>
          <w:tcPr>
            <w:tcW w:type="dxa" w:w="2880"/>
            <w:tcW w:w="1440" w:type="dxa"/>
          </w:tcPr>
          <w:p>
            <w:pPr>
              <w:jc w:val="center"/>
            </w:pPr>
            <w:r>
              <w:rPr>
                <w:b/>
              </w:rPr>
              <w:t>OK</w:t>
            </w:r>
          </w:p>
        </w:tc>
      </w:tr>
      <w:tr>
        <w:tc>
          <w:tcPr>
            <w:tcW w:type="dxa" w:w="2880"/>
            <w:tcW w:w="7920" w:type="dxa"/>
          </w:tcPr>
          <w:p>
            <w:pPr>
              <w:spacing w:line="480" w:lineRule="auto"/>
            </w:pPr>
            <w:r>
              <w:t xml:space="preserve">Pues Él recibió de Dios el Padre </w:t>
            </w:r>
            <w:r>
              <w:rPr>
                <w:b/>
              </w:rPr>
              <w:t>honor</w:t>
            </w:r>
            <w:r>
              <w:t xml:space="preserve"> y gloria cuando una voz fue expresada a Él por la majestuosa Gloria diciendo: "Éste es mi Hijo, el Amado, del cual estoy muy complacido."</w:t>
            </w:r>
          </w:p>
        </w:tc>
        <w:tc>
          <w:tcPr>
            <w:tcW w:type="dxa" w:w="2880"/>
            <w:tcW w:w="7920" w:type="dxa"/>
          </w:tcPr>
          <w:p>
            <w:pPr>
              <w:spacing w:line="480" w:lineRule="auto"/>
            </w:pPr>
            <w:r>
              <w:t>For he received honor and glory from God the Father when a voice was brought to him by the Majestic Glory, saying, "This is my beloved Son, with him I am well pleased."</w:t>
            </w:r>
          </w:p>
        </w:tc>
        <w:tc>
          <w:tcPr>
            <w:tcW w:type="dxa" w:w="2880"/>
            <w:vAlign w:val="center"/>
            <w:tcW w:w="1440" w:type="dxa"/>
          </w:tcPr>
          <w:p>
            <w:pPr>
              <w:jc w:val="center"/>
            </w:pPr>
            <w:r>
              <w:t>☐</w:t>
            </w:r>
          </w:p>
        </w:tc>
      </w:tr>
      <w:tr>
        <w:tc>
          <w:tcPr>
            <w:tcW w:type="dxa" w:w="2880"/>
            <w:tcW w:w="7920" w:type="dxa"/>
          </w:tcPr>
          <w:p>
            <w:r>
              <w:rPr>
                <w:b/>
              </w:rPr>
              <w:t>Apocalipsis 4:11</w:t>
            </w:r>
          </w:p>
        </w:tc>
        <w:tc>
          <w:tcPr>
            <w:tcW w:type="dxa" w:w="2880"/>
            <w:tcW w:w="7920" w:type="dxa"/>
          </w:tcPr>
          <w:p>
            <w:r>
              <w:rPr>
                <w:b/>
              </w:rPr>
              <w:t>Revelation 4:11</w:t>
            </w:r>
          </w:p>
        </w:tc>
        <w:tc>
          <w:tcPr>
            <w:tcW w:type="dxa" w:w="2880"/>
            <w:tcW w:w="1440" w:type="dxa"/>
          </w:tcPr>
          <w:p>
            <w:pPr>
              <w:jc w:val="center"/>
            </w:pPr>
            <w:r>
              <w:rPr>
                <w:b/>
              </w:rPr>
              <w:t>OK</w:t>
            </w:r>
          </w:p>
        </w:tc>
      </w:tr>
      <w:tr>
        <w:tc>
          <w:tcPr>
            <w:tcW w:type="dxa" w:w="2880"/>
            <w:tcW w:w="7920" w:type="dxa"/>
          </w:tcPr>
          <w:p>
            <w:pPr>
              <w:spacing w:line="480" w:lineRule="auto"/>
            </w:pPr>
            <w:r>
              <w:t xml:space="preserve">"Digno eres, Señor nuestro y Dios nuestro, de recibir la gloria, y la </w:t>
            </w:r>
            <w:r>
              <w:rPr>
                <w:b/>
              </w:rPr>
              <w:t>honra</w:t>
            </w:r>
            <w:r>
              <w:t xml:space="preserve"> y el poder, porque tú creaste todas las cosas, y por tu voluntad, existen y fueron creadas."</w:t>
            </w:r>
          </w:p>
        </w:tc>
        <w:tc>
          <w:tcPr>
            <w:tcW w:type="dxa" w:w="2880"/>
            <w:tcW w:w="7920" w:type="dxa"/>
          </w:tcPr>
          <w:p>
            <w:pPr>
              <w:spacing w:line="480" w:lineRule="auto"/>
            </w:pPr>
            <w:r>
              <w:t>"Worthy are you, our Lord and our God, to receive glory and honor and power,for you created all things, and by your will they existed and were created."</w:t>
            </w:r>
          </w:p>
        </w:tc>
        <w:tc>
          <w:tcPr>
            <w:tcW w:type="dxa" w:w="2880"/>
            <w:vAlign w:val="center"/>
            <w:tcW w:w="1440" w:type="dxa"/>
          </w:tcPr>
          <w:p>
            <w:pPr>
              <w:jc w:val="center"/>
            </w:pPr>
            <w:r>
              <w:t>☐</w:t>
            </w:r>
          </w:p>
        </w:tc>
      </w:tr>
      <w:tr>
        <w:tc>
          <w:tcPr>
            <w:tcW w:type="dxa" w:w="2880"/>
            <w:tcW w:w="7920" w:type="dxa"/>
          </w:tcPr>
          <w:p>
            <w:r>
              <w:rPr>
                <w:b/>
              </w:rPr>
              <w:t>Apocalipsis 7:12</w:t>
            </w:r>
          </w:p>
        </w:tc>
        <w:tc>
          <w:tcPr>
            <w:tcW w:type="dxa" w:w="2880"/>
            <w:tcW w:w="7920" w:type="dxa"/>
          </w:tcPr>
          <w:p>
            <w:r>
              <w:rPr>
                <w:b/>
              </w:rPr>
              <w:t>Revelation 7:12</w:t>
            </w:r>
          </w:p>
        </w:tc>
        <w:tc>
          <w:tcPr>
            <w:tcW w:type="dxa" w:w="2880"/>
            <w:tcW w:w="1440" w:type="dxa"/>
          </w:tcPr>
          <w:p>
            <w:pPr>
              <w:jc w:val="center"/>
            </w:pPr>
            <w:r>
              <w:rPr>
                <w:b/>
              </w:rPr>
              <w:t>OK</w:t>
            </w:r>
          </w:p>
        </w:tc>
      </w:tr>
      <w:tr>
        <w:tc>
          <w:tcPr>
            <w:tcW w:type="dxa" w:w="2880"/>
            <w:tcW w:w="7920" w:type="dxa"/>
          </w:tcPr>
          <w:p>
            <w:pPr>
              <w:spacing w:line="480" w:lineRule="auto"/>
            </w:pPr>
            <w:r>
              <w:t xml:space="preserve">diciendo: "¡Amén! ¡Alabanza, gloria, sabiduría, gracias, </w:t>
            </w:r>
            <w:r>
              <w:rPr>
                <w:b/>
              </w:rPr>
              <w:t>honor</w:t>
            </w:r>
            <w:r>
              <w:t>, poder, y fortaleza sean a nuestro Dios por siempre y para siempre! ¡Amén!"</w:t>
            </w:r>
          </w:p>
        </w:tc>
        <w:tc>
          <w:tcPr>
            <w:tcW w:type="dxa" w:w="2880"/>
            <w:tcW w:w="7920" w:type="dxa"/>
          </w:tcPr>
          <w:p>
            <w:pPr>
              <w:spacing w:line="480" w:lineRule="auto"/>
            </w:pPr>
            <w:r>
              <w:t>saying,</w:t>
              <w:br/>
              <w:br/>
              <w:t xml:space="preserve"> "Amen! Praise, glory, wisdom, thanksgiving, honor, power, and strength be to our God forever and ever! Amen!"</w:t>
            </w:r>
            <w:r/>
          </w:p>
        </w:tc>
        <w:tc>
          <w:tcPr>
            <w:tcW w:type="dxa" w:w="2880"/>
            <w:vAlign w:val="center"/>
            <w:tcW w:w="1440" w:type="dxa"/>
          </w:tcPr>
          <w:p>
            <w:pPr>
              <w:jc w:val="center"/>
            </w:pPr>
            <w:r>
              <w:t>☐</w:t>
            </w:r>
          </w:p>
        </w:tc>
      </w:tr>
    </w:tbl>
    <w:p>
      <w:pPr>
        <w:pStyle w:val="Heading1"/>
        <w:spacing w:before="0"/>
      </w:pPr>
      <w:r>
        <w:t>iglesia (G1577)</w:t>
      </w:r>
    </w:p>
    <w:p>
      <w:r/>
      <w:r>
        <w:t>Esta palabra se puede usar para describir:</w:t>
      </w:r>
      <w:r/>
      <w:r/>
    </w:p>
    <w:p>
      <w:pPr>
        <w:pStyle w:val="ListBullet"/>
        <w:spacing w:line="240" w:lineRule="auto"/>
        <w:ind w:left="720"/>
      </w:pPr>
      <w:r/>
      <w:r>
        <w:t>Un grupo de personas en un lugar determinado conectadas por su creencia en Jesús como su Señor y Salvador.</w:t>
      </w:r>
      <w:r/>
    </w:p>
    <w:p>
      <w:pPr>
        <w:pStyle w:val="ListBullet"/>
        <w:spacing w:line="240" w:lineRule="auto" w:after="0"/>
        <w:ind w:left="720"/>
      </w:pPr>
      <w:r/>
      <w:r>
        <w:t>Todas las personas en todas partes del mundo que creen en Jesús como su Señor y Salvador.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16:18</w:t>
            </w:r>
          </w:p>
        </w:tc>
        <w:tc>
          <w:tcPr>
            <w:tcW w:type="dxa" w:w="2880"/>
            <w:tcW w:w="7920" w:type="dxa"/>
          </w:tcPr>
          <w:p>
            <w:r>
              <w:rPr>
                <w:b/>
              </w:rPr>
              <w:t>Matthew 16:18</w:t>
            </w:r>
          </w:p>
        </w:tc>
        <w:tc>
          <w:tcPr>
            <w:tcW w:type="dxa" w:w="2880"/>
            <w:tcW w:w="1440" w:type="dxa"/>
          </w:tcPr>
          <w:p>
            <w:pPr>
              <w:jc w:val="center"/>
            </w:pPr>
            <w:r>
              <w:rPr>
                <w:b/>
              </w:rPr>
              <w:t>OK</w:t>
            </w:r>
          </w:p>
        </w:tc>
      </w:tr>
      <w:tr>
        <w:tc>
          <w:tcPr>
            <w:tcW w:type="dxa" w:w="2880"/>
            <w:tcW w:w="7920" w:type="dxa"/>
          </w:tcPr>
          <w:p>
            <w:pPr>
              <w:spacing w:line="480" w:lineRule="auto"/>
            </w:pPr>
            <w:r>
              <w:t xml:space="preserve">También te digo que tú eres Pedro, y sobre esta roca construiré Mi </w:t>
            </w:r>
            <w:r>
              <w:rPr>
                <w:b/>
              </w:rPr>
              <w:t>iglesia</w:t>
            </w:r>
            <w:r>
              <w:t>; las Puertas del Hades no prevalecerán contra ella.</w:t>
            </w:r>
          </w:p>
        </w:tc>
        <w:tc>
          <w:tcPr>
            <w:tcW w:type="dxa" w:w="2880"/>
            <w:tcW w:w="7920" w:type="dxa"/>
          </w:tcPr>
          <w:p>
            <w:pPr>
              <w:spacing w:line="480" w:lineRule="auto"/>
            </w:pPr>
            <w:r>
              <w:t>I also say to you that you are Peter, and upon this rock I will build my church. The gates of Hades will not prevail against it.</w:t>
            </w:r>
          </w:p>
        </w:tc>
        <w:tc>
          <w:tcPr>
            <w:tcW w:type="dxa" w:w="2880"/>
            <w:vAlign w:val="center"/>
            <w:tcW w:w="1440" w:type="dxa"/>
          </w:tcPr>
          <w:p>
            <w:pPr>
              <w:jc w:val="center"/>
            </w:pPr>
            <w:r>
              <w:t>☐</w:t>
            </w:r>
          </w:p>
        </w:tc>
      </w:tr>
      <w:tr>
        <w:tc>
          <w:tcPr>
            <w:tcW w:type="dxa" w:w="2880"/>
            <w:tcW w:w="7920" w:type="dxa"/>
          </w:tcPr>
          <w:p>
            <w:r>
              <w:rPr>
                <w:b/>
              </w:rPr>
              <w:t>Hechos 5:11</w:t>
            </w:r>
          </w:p>
        </w:tc>
        <w:tc>
          <w:tcPr>
            <w:tcW w:type="dxa" w:w="2880"/>
            <w:tcW w:w="7920" w:type="dxa"/>
          </w:tcPr>
          <w:p>
            <w:r>
              <w:rPr>
                <w:b/>
              </w:rPr>
              <w:t>Acts 5:11</w:t>
            </w:r>
          </w:p>
        </w:tc>
        <w:tc>
          <w:tcPr>
            <w:tcW w:type="dxa" w:w="2880"/>
            <w:tcW w:w="1440" w:type="dxa"/>
          </w:tcPr>
          <w:p>
            <w:pPr>
              <w:jc w:val="center"/>
            </w:pPr>
            <w:r>
              <w:rPr>
                <w:b/>
              </w:rPr>
              <w:t>OK</w:t>
            </w:r>
          </w:p>
        </w:tc>
      </w:tr>
      <w:tr>
        <w:tc>
          <w:tcPr>
            <w:tcW w:type="dxa" w:w="2880"/>
            <w:tcW w:w="7920" w:type="dxa"/>
          </w:tcPr>
          <w:p>
            <w:pPr>
              <w:spacing w:line="480" w:lineRule="auto"/>
            </w:pPr>
            <w:r>
              <w:t xml:space="preserve">Gran temor sobrevino a toda la </w:t>
            </w:r>
            <w:r>
              <w:rPr>
                <w:b/>
              </w:rPr>
              <w:t>iglesia</w:t>
            </w:r>
            <w:r>
              <w:t>, y sobre todos los que escucharon estas cosas.</w:t>
            </w:r>
          </w:p>
        </w:tc>
        <w:tc>
          <w:tcPr>
            <w:tcW w:type="dxa" w:w="2880"/>
            <w:tcW w:w="7920" w:type="dxa"/>
          </w:tcPr>
          <w:p>
            <w:pPr>
              <w:spacing w:line="480" w:lineRule="auto"/>
            </w:pPr>
            <w:r>
              <w:t>Great fear came upon the whole church and upon all who heard these things.</w:t>
            </w:r>
            <w:r/>
          </w:p>
        </w:tc>
        <w:tc>
          <w:tcPr>
            <w:tcW w:type="dxa" w:w="2880"/>
            <w:vAlign w:val="center"/>
            <w:tcW w:w="1440" w:type="dxa"/>
          </w:tcPr>
          <w:p>
            <w:pPr>
              <w:jc w:val="center"/>
            </w:pPr>
            <w:r>
              <w:t>☐</w:t>
            </w:r>
          </w:p>
        </w:tc>
      </w:tr>
      <w:tr>
        <w:tc>
          <w:tcPr>
            <w:tcW w:type="dxa" w:w="2880"/>
            <w:tcW w:w="7920" w:type="dxa"/>
          </w:tcPr>
          <w:p>
            <w:r>
              <w:rPr>
                <w:b/>
              </w:rPr>
              <w:t>Hechos 9:31</w:t>
            </w:r>
          </w:p>
        </w:tc>
        <w:tc>
          <w:tcPr>
            <w:tcW w:type="dxa" w:w="2880"/>
            <w:tcW w:w="7920" w:type="dxa"/>
          </w:tcPr>
          <w:p>
            <w:r>
              <w:rPr>
                <w:b/>
              </w:rPr>
              <w:t>Acts 9:31</w:t>
            </w:r>
          </w:p>
        </w:tc>
        <w:tc>
          <w:tcPr>
            <w:tcW w:type="dxa" w:w="2880"/>
            <w:tcW w:w="1440" w:type="dxa"/>
          </w:tcPr>
          <w:p>
            <w:pPr>
              <w:jc w:val="center"/>
            </w:pPr>
            <w:r>
              <w:rPr>
                <w:b/>
              </w:rPr>
              <w:t>OK</w:t>
            </w:r>
          </w:p>
        </w:tc>
      </w:tr>
      <w:tr>
        <w:tc>
          <w:tcPr>
            <w:tcW w:type="dxa" w:w="2880"/>
            <w:tcW w:w="7920" w:type="dxa"/>
          </w:tcPr>
          <w:p>
            <w:pPr>
              <w:spacing w:line="480" w:lineRule="auto"/>
            </w:pPr>
            <w:r>
              <w:t xml:space="preserve">Así entonces, la </w:t>
            </w:r>
            <w:r>
              <w:rPr>
                <w:b/>
              </w:rPr>
              <w:t>iglesia</w:t>
            </w:r>
            <w:r>
              <w:t xml:space="preserve"> por toda Judá, Galilea y Samaria tenía paz y era edificada; y caminaba en el temor del Señor, y en el consuelo del Espíritu Santo, la </w:t>
            </w:r>
            <w:r>
              <w:rPr>
                <w:b/>
              </w:rPr>
              <w:t>iglesia</w:t>
            </w:r>
            <w:r>
              <w:t xml:space="preserve"> crecía en números. </w:t>
            </w:r>
          </w:p>
        </w:tc>
        <w:tc>
          <w:tcPr>
            <w:tcW w:type="dxa" w:w="2880"/>
            <w:tcW w:w="7920" w:type="dxa"/>
          </w:tcPr>
          <w:p>
            <w:pPr>
              <w:spacing w:line="480" w:lineRule="auto"/>
            </w:pPr>
            <w:r>
              <w:t>So then, the church throughout all Judea, Galilee, and Samaria had peace and was built up; and, walking in the fear of the Lord and in the comfort of the Holy Spirit, the church grew in numbers.</w:t>
            </w:r>
          </w:p>
        </w:tc>
        <w:tc>
          <w:tcPr>
            <w:tcW w:type="dxa" w:w="2880"/>
            <w:vAlign w:val="center"/>
            <w:tcW w:w="1440" w:type="dxa"/>
          </w:tcPr>
          <w:p>
            <w:pPr>
              <w:jc w:val="center"/>
            </w:pPr>
            <w:r>
              <w:t>☐</w:t>
            </w:r>
          </w:p>
        </w:tc>
      </w:tr>
      <w:tr>
        <w:tc>
          <w:tcPr>
            <w:tcW w:type="dxa" w:w="2880"/>
            <w:tcW w:w="7920" w:type="dxa"/>
          </w:tcPr>
          <w:p>
            <w:r>
              <w:rPr>
                <w:b/>
              </w:rPr>
              <w:t>Romanos 16:4</w:t>
            </w:r>
          </w:p>
        </w:tc>
        <w:tc>
          <w:tcPr>
            <w:tcW w:type="dxa" w:w="2880"/>
            <w:tcW w:w="7920" w:type="dxa"/>
          </w:tcPr>
          <w:p>
            <w:r>
              <w:rPr>
                <w:b/>
              </w:rPr>
              <w:t>Romans 16:4</w:t>
            </w:r>
          </w:p>
        </w:tc>
        <w:tc>
          <w:tcPr>
            <w:tcW w:type="dxa" w:w="2880"/>
            <w:tcW w:w="1440" w:type="dxa"/>
          </w:tcPr>
          <w:p>
            <w:pPr>
              <w:jc w:val="center"/>
            </w:pPr>
            <w:r>
              <w:rPr>
                <w:b/>
              </w:rPr>
              <w:t>OK</w:t>
            </w:r>
          </w:p>
        </w:tc>
      </w:tr>
      <w:tr>
        <w:tc>
          <w:tcPr>
            <w:tcW w:type="dxa" w:w="2880"/>
            <w:tcW w:w="7920" w:type="dxa"/>
          </w:tcPr>
          <w:p>
            <w:pPr>
              <w:spacing w:line="480" w:lineRule="auto"/>
            </w:pPr>
            <w:r>
              <w:t xml:space="preserve">quienes por mi vida arriesgaron sus propias vidas. Yo doy las gracias a ellos, y no solamente yo, sino también todas las </w:t>
            </w:r>
            <w:r>
              <w:rPr>
                <w:b/>
              </w:rPr>
              <w:t>iglesias</w:t>
            </w:r>
            <w:r>
              <w:t xml:space="preserve"> de los gentiles.</w:t>
            </w:r>
          </w:p>
        </w:tc>
        <w:tc>
          <w:tcPr>
            <w:tcW w:type="dxa" w:w="2880"/>
            <w:tcW w:w="7920" w:type="dxa"/>
          </w:tcPr>
          <w:p>
            <w:pPr>
              <w:spacing w:line="480" w:lineRule="auto"/>
            </w:pPr>
            <w:r>
              <w:t>who for my life risked their own lives. I give thanks to them, and not only I, but also all the churches of the Gentiles.</w:t>
            </w:r>
            <w:r/>
          </w:p>
        </w:tc>
        <w:tc>
          <w:tcPr>
            <w:tcW w:type="dxa" w:w="2880"/>
            <w:vAlign w:val="center"/>
            <w:tcW w:w="1440" w:type="dxa"/>
          </w:tcPr>
          <w:p>
            <w:pPr>
              <w:jc w:val="center"/>
            </w:pPr>
            <w:r>
              <w:t>☐</w:t>
            </w:r>
          </w:p>
        </w:tc>
      </w:tr>
      <w:tr>
        <w:tc>
          <w:tcPr>
            <w:tcW w:type="dxa" w:w="2880"/>
            <w:tcW w:w="7920" w:type="dxa"/>
          </w:tcPr>
          <w:p>
            <w:r>
              <w:rPr>
                <w:b/>
              </w:rPr>
              <w:t>Romanos 16:5</w:t>
            </w:r>
          </w:p>
        </w:tc>
        <w:tc>
          <w:tcPr>
            <w:tcW w:type="dxa" w:w="2880"/>
            <w:tcW w:w="7920" w:type="dxa"/>
          </w:tcPr>
          <w:p>
            <w:r>
              <w:rPr>
                <w:b/>
              </w:rPr>
              <w:t>Romans 16:5</w:t>
            </w:r>
          </w:p>
        </w:tc>
        <w:tc>
          <w:tcPr>
            <w:tcW w:type="dxa" w:w="2880"/>
            <w:tcW w:w="1440" w:type="dxa"/>
          </w:tcPr>
          <w:p>
            <w:pPr>
              <w:jc w:val="center"/>
            </w:pPr>
            <w:r>
              <w:rPr>
                <w:b/>
              </w:rPr>
              <w:t>OK</w:t>
            </w:r>
          </w:p>
        </w:tc>
      </w:tr>
      <w:tr>
        <w:tc>
          <w:tcPr>
            <w:tcW w:type="dxa" w:w="2880"/>
            <w:tcW w:w="7920" w:type="dxa"/>
          </w:tcPr>
          <w:p>
            <w:pPr>
              <w:spacing w:line="480" w:lineRule="auto"/>
            </w:pPr>
            <w:r>
              <w:t xml:space="preserve">Saluden a la </w:t>
            </w:r>
            <w:r>
              <w:rPr>
                <w:b/>
              </w:rPr>
              <w:t>iglesia</w:t>
            </w:r>
            <w:r>
              <w:t xml:space="preserve"> que está en su casa. Saluden a mi querido Epeneto, quien es el primer fruto de Asia para Cristo.</w:t>
            </w:r>
          </w:p>
        </w:tc>
        <w:tc>
          <w:tcPr>
            <w:tcW w:type="dxa" w:w="2880"/>
            <w:tcW w:w="7920" w:type="dxa"/>
          </w:tcPr>
          <w:p>
            <w:pPr>
              <w:spacing w:line="480" w:lineRule="auto"/>
            </w:pPr>
            <w:r>
              <w:t>Greet the church that is in their house. Greet Epaenetus my beloved, who is the firstfruit of Asia to Christ.</w:t>
            </w:r>
            <w:r/>
          </w:p>
        </w:tc>
        <w:tc>
          <w:tcPr>
            <w:tcW w:type="dxa" w:w="2880"/>
            <w:vAlign w:val="center"/>
            <w:tcW w:w="1440" w:type="dxa"/>
          </w:tcPr>
          <w:p>
            <w:pPr>
              <w:jc w:val="center"/>
            </w:pPr>
            <w:r>
              <w:t>☐</w:t>
            </w:r>
          </w:p>
        </w:tc>
      </w:tr>
      <w:tr>
        <w:tc>
          <w:tcPr>
            <w:tcW w:type="dxa" w:w="2880"/>
            <w:tcW w:w="7920" w:type="dxa"/>
          </w:tcPr>
          <w:p>
            <w:r>
              <w:rPr>
                <w:b/>
              </w:rPr>
              <w:t>1 Corintios 1:2</w:t>
            </w:r>
          </w:p>
        </w:tc>
        <w:tc>
          <w:tcPr>
            <w:tcW w:type="dxa" w:w="2880"/>
            <w:tcW w:w="7920" w:type="dxa"/>
          </w:tcPr>
          <w:p>
            <w:r>
              <w:rPr>
                <w:b/>
              </w:rPr>
              <w:t>1 Corinthians 1:2</w:t>
            </w:r>
          </w:p>
        </w:tc>
        <w:tc>
          <w:tcPr>
            <w:tcW w:type="dxa" w:w="2880"/>
            <w:tcW w:w="1440" w:type="dxa"/>
          </w:tcPr>
          <w:p>
            <w:pPr>
              <w:jc w:val="center"/>
            </w:pPr>
            <w:r>
              <w:rPr>
                <w:b/>
              </w:rPr>
              <w:t>OK</w:t>
            </w:r>
          </w:p>
        </w:tc>
      </w:tr>
      <w:tr>
        <w:tc>
          <w:tcPr>
            <w:tcW w:type="dxa" w:w="2880"/>
            <w:tcW w:w="7920" w:type="dxa"/>
          </w:tcPr>
          <w:p>
            <w:pPr>
              <w:spacing w:line="480" w:lineRule="auto"/>
            </w:pPr>
            <w:r>
              <w:t xml:space="preserve">a la </w:t>
            </w:r>
            <w:r>
              <w:rPr>
                <w:b/>
              </w:rPr>
              <w:t>iglesia</w:t>
            </w:r>
            <w:r>
              <w:t xml:space="preserve"> de Dios en Corinto, aquellos que en Cristo Jesús han sido santificados, quienes son llamados a ser santos. También escribimos a todos los que invocan en todo lugar el nombre de nuestro Señor Jesucristo, su Señor y el nuestro.</w:t>
            </w:r>
          </w:p>
        </w:tc>
        <w:tc>
          <w:tcPr>
            <w:tcW w:type="dxa" w:w="2880"/>
            <w:tcW w:w="7920" w:type="dxa"/>
          </w:tcPr>
          <w:p>
            <w:pPr>
              <w:spacing w:line="480" w:lineRule="auto"/>
            </w:pPr>
            <w:r>
              <w:t>to the church of God at Corinth, those who have been sanctified in Christ Jesus and called to be holy people, together with all those in every place who call on the name of our Lord Jesus Christ, who is their Lord and ours:</w:t>
            </w:r>
            <w:r/>
          </w:p>
        </w:tc>
        <w:tc>
          <w:tcPr>
            <w:tcW w:type="dxa" w:w="2880"/>
            <w:vAlign w:val="center"/>
            <w:tcW w:w="1440" w:type="dxa"/>
          </w:tcPr>
          <w:p>
            <w:pPr>
              <w:jc w:val="center"/>
            </w:pPr>
            <w:r>
              <w:t>☐</w:t>
            </w:r>
          </w:p>
        </w:tc>
      </w:tr>
      <w:tr>
        <w:tc>
          <w:tcPr>
            <w:tcW w:type="dxa" w:w="2880"/>
            <w:tcW w:w="7920" w:type="dxa"/>
          </w:tcPr>
          <w:p>
            <w:r>
              <w:rPr>
                <w:b/>
              </w:rPr>
              <w:t>2 Corintios 1:1</w:t>
            </w:r>
          </w:p>
        </w:tc>
        <w:tc>
          <w:tcPr>
            <w:tcW w:type="dxa" w:w="2880"/>
            <w:tcW w:w="7920" w:type="dxa"/>
          </w:tcPr>
          <w:p>
            <w:r>
              <w:rPr>
                <w:b/>
              </w:rPr>
              <w:t>2 Corinthians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de Cristo Jesús por la voluntad de Dios, y Timoteo nuestro hermano, a la </w:t>
            </w:r>
            <w:r>
              <w:rPr>
                <w:b/>
              </w:rPr>
              <w:t>iglesia</w:t>
            </w:r>
            <w:r>
              <w:t xml:space="preserve"> de Dios que está en Corinto, y a todos los creyentes en la región de Acaya.</w:t>
            </w:r>
          </w:p>
        </w:tc>
        <w:tc>
          <w:tcPr>
            <w:tcW w:type="dxa" w:w="2880"/>
            <w:tcW w:w="7920" w:type="dxa"/>
          </w:tcPr>
          <w:p>
            <w:pPr>
              <w:spacing w:line="480" w:lineRule="auto"/>
            </w:pPr>
            <w:r>
              <w:t>Paul, an apostle of Christ Jesus by the will of God, and Timothy our brother, to the church of God that is in Corinth, and to all God's holy people in the entire region of Achaia:</w:t>
            </w:r>
            <w:r/>
          </w:p>
        </w:tc>
        <w:tc>
          <w:tcPr>
            <w:tcW w:type="dxa" w:w="2880"/>
            <w:vAlign w:val="center"/>
            <w:tcW w:w="1440" w:type="dxa"/>
          </w:tcPr>
          <w:p>
            <w:pPr>
              <w:jc w:val="center"/>
            </w:pPr>
            <w:r>
              <w:t>☐</w:t>
            </w:r>
          </w:p>
        </w:tc>
      </w:tr>
      <w:tr>
        <w:tc>
          <w:tcPr>
            <w:tcW w:type="dxa" w:w="2880"/>
            <w:tcW w:w="7920" w:type="dxa"/>
          </w:tcPr>
          <w:p>
            <w:r>
              <w:rPr>
                <w:b/>
              </w:rPr>
              <w:t>Gálatas 1:2</w:t>
            </w:r>
          </w:p>
        </w:tc>
        <w:tc>
          <w:tcPr>
            <w:tcW w:type="dxa" w:w="2880"/>
            <w:tcW w:w="7920" w:type="dxa"/>
          </w:tcPr>
          <w:p>
            <w:r>
              <w:rPr>
                <w:b/>
              </w:rPr>
              <w:t>Galatians 1:2</w:t>
            </w:r>
          </w:p>
        </w:tc>
        <w:tc>
          <w:tcPr>
            <w:tcW w:type="dxa" w:w="2880"/>
            <w:tcW w:w="1440" w:type="dxa"/>
          </w:tcPr>
          <w:p>
            <w:pPr>
              <w:jc w:val="center"/>
            </w:pPr>
            <w:r>
              <w:rPr>
                <w:b/>
              </w:rPr>
              <w:t>OK</w:t>
            </w:r>
          </w:p>
        </w:tc>
      </w:tr>
      <w:tr>
        <w:tc>
          <w:tcPr>
            <w:tcW w:type="dxa" w:w="2880"/>
            <w:tcW w:w="7920" w:type="dxa"/>
          </w:tcPr>
          <w:p>
            <w:pPr>
              <w:spacing w:line="480" w:lineRule="auto"/>
            </w:pPr>
            <w:r>
              <w:t xml:space="preserve">y todos los hermanos conmigo, a las </w:t>
            </w:r>
            <w:r>
              <w:rPr>
                <w:b/>
              </w:rPr>
              <w:t>iglesias</w:t>
            </w:r>
            <w:r>
              <w:t xml:space="preserve"> de Galacia:</w:t>
            </w:r>
          </w:p>
        </w:tc>
        <w:tc>
          <w:tcPr>
            <w:tcW w:type="dxa" w:w="2880"/>
            <w:tcW w:w="7920" w:type="dxa"/>
          </w:tcPr>
          <w:p>
            <w:pPr>
              <w:spacing w:line="480" w:lineRule="auto"/>
            </w:pPr>
            <w:r>
              <w:t>and all the brothers with me, to the churches of Galatia:</w:t>
            </w:r>
            <w:r/>
          </w:p>
        </w:tc>
        <w:tc>
          <w:tcPr>
            <w:tcW w:type="dxa" w:w="2880"/>
            <w:vAlign w:val="center"/>
            <w:tcW w:w="1440" w:type="dxa"/>
          </w:tcPr>
          <w:p>
            <w:pPr>
              <w:jc w:val="center"/>
            </w:pPr>
            <w:r>
              <w:t>☐</w:t>
            </w:r>
          </w:p>
        </w:tc>
      </w:tr>
      <w:tr>
        <w:tc>
          <w:tcPr>
            <w:tcW w:type="dxa" w:w="2880"/>
            <w:tcW w:w="7920" w:type="dxa"/>
          </w:tcPr>
          <w:p>
            <w:r>
              <w:rPr>
                <w:b/>
              </w:rPr>
              <w:t>Gálatas 1:13</w:t>
            </w:r>
          </w:p>
        </w:tc>
        <w:tc>
          <w:tcPr>
            <w:tcW w:type="dxa" w:w="2880"/>
            <w:tcW w:w="7920" w:type="dxa"/>
          </w:tcPr>
          <w:p>
            <w:r>
              <w:rPr>
                <w:b/>
              </w:rPr>
              <w:t>Galatians 1:13</w:t>
            </w:r>
          </w:p>
        </w:tc>
        <w:tc>
          <w:tcPr>
            <w:tcW w:type="dxa" w:w="2880"/>
            <w:tcW w:w="1440" w:type="dxa"/>
          </w:tcPr>
          <w:p>
            <w:pPr>
              <w:jc w:val="center"/>
            </w:pPr>
            <w:r>
              <w:rPr>
                <w:b/>
              </w:rPr>
              <w:t>OK</w:t>
            </w:r>
          </w:p>
        </w:tc>
      </w:tr>
      <w:tr>
        <w:tc>
          <w:tcPr>
            <w:tcW w:type="dxa" w:w="2880"/>
            <w:tcW w:w="7920" w:type="dxa"/>
          </w:tcPr>
          <w:p>
            <w:pPr>
              <w:spacing w:line="480" w:lineRule="auto"/>
            </w:pPr>
            <w:r>
              <w:t xml:space="preserve">Ustedes han escuchado acerca de mi vida pasada en el judaísmo, cómo yo perseguía a la </w:t>
            </w:r>
            <w:r>
              <w:rPr>
                <w:b/>
              </w:rPr>
              <w:t>iglesia</w:t>
            </w:r>
            <w:r>
              <w:t xml:space="preserve"> de Dios sin medida y como trataba de destruirla.</w:t>
            </w:r>
          </w:p>
        </w:tc>
        <w:tc>
          <w:tcPr>
            <w:tcW w:type="dxa" w:w="2880"/>
            <w:tcW w:w="7920" w:type="dxa"/>
          </w:tcPr>
          <w:p>
            <w:pPr>
              <w:spacing w:line="480" w:lineRule="auto"/>
            </w:pPr>
            <w:r>
              <w:t>You have heard about my former life in Judaism, how I was persecuting the church of God beyond measure and that I was trying to destroy it.</w:t>
            </w:r>
          </w:p>
        </w:tc>
        <w:tc>
          <w:tcPr>
            <w:tcW w:type="dxa" w:w="2880"/>
            <w:vAlign w:val="center"/>
            <w:tcW w:w="1440" w:type="dxa"/>
          </w:tcPr>
          <w:p>
            <w:pPr>
              <w:jc w:val="center"/>
            </w:pPr>
            <w:r>
              <w:t>☐</w:t>
            </w:r>
          </w:p>
        </w:tc>
      </w:tr>
      <w:tr>
        <w:tc>
          <w:tcPr>
            <w:tcW w:type="dxa" w:w="2880"/>
            <w:tcW w:w="7920" w:type="dxa"/>
          </w:tcPr>
          <w:p>
            <w:r>
              <w:rPr>
                <w:b/>
              </w:rPr>
              <w:t>Efesios 3:21</w:t>
            </w:r>
          </w:p>
        </w:tc>
        <w:tc>
          <w:tcPr>
            <w:tcW w:type="dxa" w:w="2880"/>
            <w:tcW w:w="7920" w:type="dxa"/>
          </w:tcPr>
          <w:p>
            <w:r>
              <w:rPr>
                <w:b/>
              </w:rPr>
              <w:t>Ephesians 3:21</w:t>
            </w:r>
          </w:p>
        </w:tc>
        <w:tc>
          <w:tcPr>
            <w:tcW w:type="dxa" w:w="2880"/>
            <w:tcW w:w="1440" w:type="dxa"/>
          </w:tcPr>
          <w:p>
            <w:pPr>
              <w:jc w:val="center"/>
            </w:pPr>
            <w:r>
              <w:rPr>
                <w:b/>
              </w:rPr>
              <w:t>OK</w:t>
            </w:r>
          </w:p>
        </w:tc>
      </w:tr>
      <w:tr>
        <w:tc>
          <w:tcPr>
            <w:tcW w:type="dxa" w:w="2880"/>
            <w:tcW w:w="7920" w:type="dxa"/>
          </w:tcPr>
          <w:p>
            <w:pPr>
              <w:spacing w:line="480" w:lineRule="auto"/>
            </w:pPr>
            <w:r>
              <w:t xml:space="preserve">a Él sea la gloria en la </w:t>
            </w:r>
            <w:r>
              <w:rPr>
                <w:b/>
              </w:rPr>
              <w:t>Iglesia</w:t>
            </w:r>
            <w:r>
              <w:t xml:space="preserve"> y en Jesucristo para todas las generaciones por siempre y siempre. Amén.</w:t>
            </w:r>
          </w:p>
        </w:tc>
        <w:tc>
          <w:tcPr>
            <w:tcW w:type="dxa" w:w="2880"/>
            <w:tcW w:w="7920" w:type="dxa"/>
          </w:tcPr>
          <w:p>
            <w:pPr>
              <w:spacing w:line="480" w:lineRule="auto"/>
            </w:pPr>
            <w:r>
              <w:t>to him be glory in the church and in Christ Jesus to all generations forever and ever. Amen.</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Philippians 3:6</w:t>
            </w:r>
          </w:p>
        </w:tc>
        <w:tc>
          <w:tcPr>
            <w:tcW w:type="dxa" w:w="2880"/>
            <w:tcW w:w="1440" w:type="dxa"/>
          </w:tcPr>
          <w:p>
            <w:pPr>
              <w:jc w:val="center"/>
            </w:pPr>
            <w:r>
              <w:rPr>
                <w:b/>
              </w:rPr>
              <w:t>OK</w:t>
            </w:r>
          </w:p>
        </w:tc>
      </w:tr>
      <w:tr>
        <w:tc>
          <w:tcPr>
            <w:tcW w:type="dxa" w:w="2880"/>
            <w:tcW w:w="7920" w:type="dxa"/>
          </w:tcPr>
          <w:p>
            <w:pPr>
              <w:spacing w:line="480" w:lineRule="auto"/>
            </w:pPr>
            <w:r>
              <w:t xml:space="preserve">En cuanto, al celo, yo perseguí la </w:t>
            </w:r>
            <w:r>
              <w:rPr>
                <w:b/>
              </w:rPr>
              <w:t>iglesia</w:t>
            </w:r>
            <w:r>
              <w:t>; respecto a la justicia bajo la ley, era irreprochable.</w:t>
            </w:r>
          </w:p>
        </w:tc>
        <w:tc>
          <w:tcPr>
            <w:tcW w:type="dxa" w:w="2880"/>
            <w:tcW w:w="7920" w:type="dxa"/>
          </w:tcPr>
          <w:p>
            <w:pPr>
              <w:spacing w:line="480" w:lineRule="auto"/>
            </w:pPr>
            <w:r>
              <w:t>As for zeal, I persecuted the church; as for righteousness under the law, I was blameless.</w:t>
            </w:r>
          </w:p>
        </w:tc>
        <w:tc>
          <w:tcPr>
            <w:tcW w:type="dxa" w:w="2880"/>
            <w:vAlign w:val="center"/>
            <w:tcW w:w="1440" w:type="dxa"/>
          </w:tcPr>
          <w:p>
            <w:pPr>
              <w:jc w:val="center"/>
            </w:pPr>
            <w:r>
              <w:t>☐</w:t>
            </w:r>
          </w:p>
        </w:tc>
      </w:tr>
      <w:tr>
        <w:tc>
          <w:tcPr>
            <w:tcW w:type="dxa" w:w="2880"/>
            <w:tcW w:w="7920" w:type="dxa"/>
          </w:tcPr>
          <w:p>
            <w:r>
              <w:rPr>
                <w:b/>
              </w:rPr>
              <w:t>Colosenses 4:15</w:t>
            </w:r>
          </w:p>
        </w:tc>
        <w:tc>
          <w:tcPr>
            <w:tcW w:type="dxa" w:w="2880"/>
            <w:tcW w:w="7920" w:type="dxa"/>
          </w:tcPr>
          <w:p>
            <w:r>
              <w:rPr>
                <w:b/>
              </w:rPr>
              <w:t>Colossians 4:15</w:t>
            </w:r>
          </w:p>
        </w:tc>
        <w:tc>
          <w:tcPr>
            <w:tcW w:type="dxa" w:w="2880"/>
            <w:tcW w:w="1440" w:type="dxa"/>
          </w:tcPr>
          <w:p>
            <w:pPr>
              <w:jc w:val="center"/>
            </w:pPr>
            <w:r>
              <w:rPr>
                <w:b/>
              </w:rPr>
              <w:t>OK</w:t>
            </w:r>
          </w:p>
        </w:tc>
      </w:tr>
      <w:tr>
        <w:tc>
          <w:tcPr>
            <w:tcW w:type="dxa" w:w="2880"/>
            <w:tcW w:w="7920" w:type="dxa"/>
          </w:tcPr>
          <w:p>
            <w:pPr>
              <w:spacing w:line="480" w:lineRule="auto"/>
            </w:pPr>
            <w:r>
              <w:t xml:space="preserve">Saluden a los hermanos en Laodicea y a Ninfa y a la </w:t>
            </w:r>
            <w:r>
              <w:rPr>
                <w:b/>
              </w:rPr>
              <w:t>iglesia</w:t>
            </w:r>
            <w:r>
              <w:t xml:space="preserve"> que está en su casa. </w:t>
            </w:r>
          </w:p>
        </w:tc>
        <w:tc>
          <w:tcPr>
            <w:tcW w:type="dxa" w:w="2880"/>
            <w:tcW w:w="7920" w:type="dxa"/>
          </w:tcPr>
          <w:p>
            <w:pPr>
              <w:spacing w:line="480" w:lineRule="auto"/>
            </w:pPr>
            <w:r>
              <w:t>Greet the brothers in Laodicea, and Nympha, and the church that is in her house.</w:t>
            </w:r>
          </w:p>
        </w:tc>
        <w:tc>
          <w:tcPr>
            <w:tcW w:type="dxa" w:w="2880"/>
            <w:vAlign w:val="center"/>
            <w:tcW w:w="1440" w:type="dxa"/>
          </w:tcPr>
          <w:p>
            <w:pPr>
              <w:jc w:val="center"/>
            </w:pPr>
            <w:r>
              <w:t>☐</w:t>
            </w:r>
          </w:p>
        </w:tc>
      </w:tr>
      <w:tr>
        <w:tc>
          <w:tcPr>
            <w:tcW w:type="dxa" w:w="2880"/>
            <w:tcW w:w="7920" w:type="dxa"/>
          </w:tcPr>
          <w:p>
            <w:r>
              <w:rPr>
                <w:b/>
              </w:rPr>
              <w:t>Colosenses 4:16</w:t>
            </w:r>
          </w:p>
        </w:tc>
        <w:tc>
          <w:tcPr>
            <w:tcW w:type="dxa" w:w="2880"/>
            <w:tcW w:w="7920" w:type="dxa"/>
          </w:tcPr>
          <w:p>
            <w:r>
              <w:rPr>
                <w:b/>
              </w:rPr>
              <w:t>Colossians 4:16</w:t>
            </w:r>
          </w:p>
        </w:tc>
        <w:tc>
          <w:tcPr>
            <w:tcW w:type="dxa" w:w="2880"/>
            <w:tcW w:w="1440" w:type="dxa"/>
          </w:tcPr>
          <w:p>
            <w:pPr>
              <w:jc w:val="center"/>
            </w:pPr>
            <w:r>
              <w:rPr>
                <w:b/>
              </w:rPr>
              <w:t>OK</w:t>
            </w:r>
          </w:p>
        </w:tc>
      </w:tr>
      <w:tr>
        <w:tc>
          <w:tcPr>
            <w:tcW w:type="dxa" w:w="2880"/>
            <w:tcW w:w="7920" w:type="dxa"/>
          </w:tcPr>
          <w:p>
            <w:pPr>
              <w:spacing w:line="480" w:lineRule="auto"/>
            </w:pPr>
            <w:r>
              <w:t xml:space="preserve">Cuando esta carta sea leída entre ustedes, léanla también en la </w:t>
            </w:r>
            <w:r>
              <w:rPr>
                <w:b/>
              </w:rPr>
              <w:t>iglesia</w:t>
            </w:r>
            <w:r>
              <w:t xml:space="preserve"> de Laodicea y velen que ustedes también por leer la carta de Laodicea. </w:t>
            </w:r>
          </w:p>
        </w:tc>
        <w:tc>
          <w:tcPr>
            <w:tcW w:type="dxa" w:w="2880"/>
            <w:tcW w:w="7920" w:type="dxa"/>
          </w:tcPr>
          <w:p>
            <w:pPr>
              <w:spacing w:line="480" w:lineRule="auto"/>
            </w:pPr>
            <w:r>
              <w:t>When this letter has been read among you, have it read also in the church of the Laodiceans, and see that you also read the letter from Laodicea.</w:t>
            </w:r>
          </w:p>
        </w:tc>
        <w:tc>
          <w:tcPr>
            <w:tcW w:type="dxa" w:w="2880"/>
            <w:vAlign w:val="center"/>
            <w:tcW w:w="1440" w:type="dxa"/>
          </w:tcPr>
          <w:p>
            <w:pPr>
              <w:jc w:val="center"/>
            </w:pPr>
            <w:r>
              <w:t>☐</w:t>
            </w:r>
          </w:p>
        </w:tc>
      </w:tr>
      <w:tr>
        <w:tc>
          <w:tcPr>
            <w:tcW w:type="dxa" w:w="2880"/>
            <w:tcW w:w="7920" w:type="dxa"/>
          </w:tcPr>
          <w:p>
            <w:r>
              <w:rPr>
                <w:b/>
              </w:rPr>
              <w:t>1 Tesalonicenses 1:1</w:t>
            </w:r>
          </w:p>
        </w:tc>
        <w:tc>
          <w:tcPr>
            <w:tcW w:type="dxa" w:w="2880"/>
            <w:tcW w:w="7920" w:type="dxa"/>
          </w:tcPr>
          <w:p>
            <w:r>
              <w:rPr>
                <w:b/>
              </w:rPr>
              <w:t>1 Thessalonians 1:1</w:t>
            </w:r>
          </w:p>
        </w:tc>
        <w:tc>
          <w:tcPr>
            <w:tcW w:type="dxa" w:w="2880"/>
            <w:tcW w:w="1440" w:type="dxa"/>
          </w:tcPr>
          <w:p>
            <w:pPr>
              <w:jc w:val="center"/>
            </w:pPr>
            <w:r>
              <w:rPr>
                <w:b/>
              </w:rPr>
              <w:t>OK</w:t>
            </w:r>
          </w:p>
        </w:tc>
      </w:tr>
      <w:tr>
        <w:tc>
          <w:tcPr>
            <w:tcW w:type="dxa" w:w="2880"/>
            <w:tcW w:w="7920" w:type="dxa"/>
          </w:tcPr>
          <w:p>
            <w:pPr>
              <w:spacing w:line="480" w:lineRule="auto"/>
            </w:pPr>
            <w:r>
              <w:t xml:space="preserve">Pablo, Silvano y Timoteo a la </w:t>
            </w:r>
            <w:r>
              <w:rPr>
                <w:b/>
              </w:rPr>
              <w:t>iglesia</w:t>
            </w:r>
            <w:r>
              <w:t xml:space="preserve"> de los Tesalonicenses en Dios el Padre y el Señor Jesucristo. Que la gracia y paz sea con ustedes.</w:t>
            </w:r>
          </w:p>
        </w:tc>
        <w:tc>
          <w:tcPr>
            <w:tcW w:type="dxa" w:w="2880"/>
            <w:tcW w:w="7920" w:type="dxa"/>
          </w:tcPr>
          <w:p>
            <w:pPr>
              <w:spacing w:line="480" w:lineRule="auto"/>
            </w:pPr>
            <w:r>
              <w:t>Paul, Silvanus, and Timothy to the church of the Thessalonians in God the Father and the Lord Jesus Christ: May grace and peace be to you.</w:t>
            </w:r>
            <w:r/>
          </w:p>
        </w:tc>
        <w:tc>
          <w:tcPr>
            <w:tcW w:type="dxa" w:w="2880"/>
            <w:vAlign w:val="center"/>
            <w:tcW w:w="1440" w:type="dxa"/>
          </w:tcPr>
          <w:p>
            <w:pPr>
              <w:jc w:val="center"/>
            </w:pPr>
            <w:r>
              <w:t>☐</w:t>
            </w:r>
          </w:p>
        </w:tc>
      </w:tr>
      <w:tr>
        <w:tc>
          <w:tcPr>
            <w:tcW w:type="dxa" w:w="2880"/>
            <w:tcW w:w="7920" w:type="dxa"/>
          </w:tcPr>
          <w:p>
            <w:r>
              <w:rPr>
                <w:b/>
              </w:rPr>
              <w:t>2 Tesalonicenses 1:1</w:t>
            </w:r>
          </w:p>
        </w:tc>
        <w:tc>
          <w:tcPr>
            <w:tcW w:type="dxa" w:w="2880"/>
            <w:tcW w:w="7920" w:type="dxa"/>
          </w:tcPr>
          <w:p>
            <w:r>
              <w:rPr>
                <w:b/>
              </w:rPr>
              <w:t>2 Thessalonians 1:1</w:t>
            </w:r>
          </w:p>
        </w:tc>
        <w:tc>
          <w:tcPr>
            <w:tcW w:type="dxa" w:w="2880"/>
            <w:tcW w:w="1440" w:type="dxa"/>
          </w:tcPr>
          <w:p>
            <w:pPr>
              <w:jc w:val="center"/>
            </w:pPr>
            <w:r>
              <w:rPr>
                <w:b/>
              </w:rPr>
              <w:t>OK</w:t>
            </w:r>
          </w:p>
        </w:tc>
      </w:tr>
      <w:tr>
        <w:tc>
          <w:tcPr>
            <w:tcW w:type="dxa" w:w="2880"/>
            <w:tcW w:w="7920" w:type="dxa"/>
          </w:tcPr>
          <w:p>
            <w:pPr>
              <w:spacing w:line="480" w:lineRule="auto"/>
            </w:pPr>
            <w:r>
              <w:t xml:space="preserve">Pablo, Silvano, y Timoteo, a la </w:t>
            </w:r>
            <w:r>
              <w:rPr>
                <w:b/>
              </w:rPr>
              <w:t>iglesia</w:t>
            </w:r>
            <w:r>
              <w:t xml:space="preserve"> de los Tesalonicenses en Dios nuestro Padre y el Señor Jesucristo.</w:t>
            </w:r>
          </w:p>
        </w:tc>
        <w:tc>
          <w:tcPr>
            <w:tcW w:type="dxa" w:w="2880"/>
            <w:tcW w:w="7920" w:type="dxa"/>
          </w:tcPr>
          <w:p>
            <w:pPr>
              <w:spacing w:line="480" w:lineRule="auto"/>
            </w:pPr>
            <w:r>
              <w:t>Paul, Silvanus, and Timothy, to the church of the Thessalonians in God our Father and the Lord Jesus Christ:</w:t>
            </w:r>
            <w:r/>
          </w:p>
        </w:tc>
        <w:tc>
          <w:tcPr>
            <w:tcW w:type="dxa" w:w="2880"/>
            <w:vAlign w:val="center"/>
            <w:tcW w:w="1440" w:type="dxa"/>
          </w:tcPr>
          <w:p>
            <w:pPr>
              <w:jc w:val="center"/>
            </w:pPr>
            <w:r>
              <w:t>☐</w:t>
            </w:r>
          </w:p>
        </w:tc>
      </w:tr>
      <w:tr>
        <w:tc>
          <w:tcPr>
            <w:tcW w:type="dxa" w:w="2880"/>
            <w:tcW w:w="7920" w:type="dxa"/>
          </w:tcPr>
          <w:p>
            <w:r>
              <w:rPr>
                <w:b/>
              </w:rPr>
              <w:t>2 Tesalonicenses 1:4</w:t>
            </w:r>
          </w:p>
        </w:tc>
        <w:tc>
          <w:tcPr>
            <w:tcW w:type="dxa" w:w="2880"/>
            <w:tcW w:w="7920" w:type="dxa"/>
          </w:tcPr>
          <w:p>
            <w:r>
              <w:rPr>
                <w:b/>
              </w:rPr>
              <w:t>2 Thessalonians 1:4</w:t>
            </w:r>
          </w:p>
        </w:tc>
        <w:tc>
          <w:tcPr>
            <w:tcW w:type="dxa" w:w="2880"/>
            <w:tcW w:w="1440" w:type="dxa"/>
          </w:tcPr>
          <w:p>
            <w:pPr>
              <w:jc w:val="center"/>
            </w:pPr>
            <w:r>
              <w:rPr>
                <w:b/>
              </w:rPr>
              <w:t>OK</w:t>
            </w:r>
          </w:p>
        </w:tc>
      </w:tr>
      <w:tr>
        <w:tc>
          <w:tcPr>
            <w:tcW w:type="dxa" w:w="2880"/>
            <w:tcW w:w="7920" w:type="dxa"/>
          </w:tcPr>
          <w:p>
            <w:pPr>
              <w:spacing w:line="480" w:lineRule="auto"/>
            </w:pPr>
            <w:r>
              <w:t xml:space="preserve">Así nosotros mismos hablamos orgullosamente sobre ustedes entre las </w:t>
            </w:r>
            <w:r>
              <w:rPr>
                <w:b/>
              </w:rPr>
              <w:t>iglesias</w:t>
            </w:r>
            <w:r>
              <w:t xml:space="preserve"> de Dios. Nosotros hablamos de su paciencia y fe en todas sus persecuciones. Nosotros hablamos de las aflicciones que ustedes soportan.</w:t>
            </w:r>
          </w:p>
        </w:tc>
        <w:tc>
          <w:tcPr>
            <w:tcW w:type="dxa" w:w="2880"/>
            <w:tcW w:w="7920" w:type="dxa"/>
          </w:tcPr>
          <w:p>
            <w:pPr>
              <w:spacing w:line="480" w:lineRule="auto"/>
            </w:pPr>
            <w:r>
              <w:t>So we ourselves boast about you in the churches of God for your patience and faith in all your persecutions, and in the tribulations that you are enduring.</w:t>
            </w:r>
          </w:p>
        </w:tc>
        <w:tc>
          <w:tcPr>
            <w:tcW w:type="dxa" w:w="2880"/>
            <w:vAlign w:val="center"/>
            <w:tcW w:w="1440" w:type="dxa"/>
          </w:tcPr>
          <w:p>
            <w:pPr>
              <w:jc w:val="center"/>
            </w:pPr>
            <w:r>
              <w:t>☐</w:t>
            </w:r>
          </w:p>
        </w:tc>
      </w:tr>
      <w:tr>
        <w:tc>
          <w:tcPr>
            <w:tcW w:type="dxa" w:w="2880"/>
            <w:tcW w:w="7920" w:type="dxa"/>
          </w:tcPr>
          <w:p>
            <w:r>
              <w:rPr>
                <w:b/>
              </w:rPr>
              <w:t>1 Timoteo 3:15</w:t>
            </w:r>
          </w:p>
        </w:tc>
        <w:tc>
          <w:tcPr>
            <w:tcW w:type="dxa" w:w="2880"/>
            <w:tcW w:w="7920" w:type="dxa"/>
          </w:tcPr>
          <w:p>
            <w:r>
              <w:rPr>
                <w:b/>
              </w:rPr>
              <w:t>1 Timothy 3:15</w:t>
            </w:r>
          </w:p>
        </w:tc>
        <w:tc>
          <w:tcPr>
            <w:tcW w:type="dxa" w:w="2880"/>
            <w:tcW w:w="1440" w:type="dxa"/>
          </w:tcPr>
          <w:p>
            <w:pPr>
              <w:jc w:val="center"/>
            </w:pPr>
            <w:r>
              <w:rPr>
                <w:b/>
              </w:rPr>
              <w:t>OK</w:t>
            </w:r>
          </w:p>
        </w:tc>
      </w:tr>
      <w:tr>
        <w:tc>
          <w:tcPr>
            <w:tcW w:type="dxa" w:w="2880"/>
            <w:tcW w:w="7920" w:type="dxa"/>
          </w:tcPr>
          <w:p>
            <w:pPr>
              <w:spacing w:line="480" w:lineRule="auto"/>
            </w:pPr>
            <w:r>
              <w:t xml:space="preserve">Pero si me tardo, te escribo para que tu sepas cómo comportarse en la casa de Dios, la cual es la </w:t>
            </w:r>
            <w:r>
              <w:rPr>
                <w:b/>
              </w:rPr>
              <w:t>iglesia</w:t>
            </w:r>
            <w:r>
              <w:t xml:space="preserve"> del Dios vivo, el pilar y el soporte de la verdad.</w:t>
            </w:r>
          </w:p>
        </w:tc>
        <w:tc>
          <w:tcPr>
            <w:tcW w:type="dxa" w:w="2880"/>
            <w:tcW w:w="7920" w:type="dxa"/>
          </w:tcPr>
          <w:p>
            <w:pPr>
              <w:spacing w:line="480" w:lineRule="auto"/>
            </w:pPr>
            <w:r>
              <w:t>But if I delay, I am writing so that you may know how to conduct yourself in the household of God, which is the church of the living God, the pillar and support of the truth.</w:t>
            </w:r>
          </w:p>
        </w:tc>
        <w:tc>
          <w:tcPr>
            <w:tcW w:type="dxa" w:w="2880"/>
            <w:vAlign w:val="center"/>
            <w:tcW w:w="1440" w:type="dxa"/>
          </w:tcPr>
          <w:p>
            <w:pPr>
              <w:jc w:val="center"/>
            </w:pPr>
            <w:r>
              <w:t>☐</w:t>
            </w:r>
          </w:p>
        </w:tc>
      </w:tr>
      <w:tr>
        <w:tc>
          <w:tcPr>
            <w:tcW w:type="dxa" w:w="2880"/>
            <w:tcW w:w="7920" w:type="dxa"/>
          </w:tcPr>
          <w:p>
            <w:r>
              <w:rPr>
                <w:b/>
              </w:rPr>
              <w:t>Filemón 1:2</w:t>
            </w:r>
          </w:p>
        </w:tc>
        <w:tc>
          <w:tcPr>
            <w:tcW w:type="dxa" w:w="2880"/>
            <w:tcW w:w="7920" w:type="dxa"/>
          </w:tcPr>
          <w:p>
            <w:r>
              <w:rPr>
                <w:b/>
              </w:rPr>
              <w:t>Philemon 1:2</w:t>
            </w:r>
          </w:p>
        </w:tc>
        <w:tc>
          <w:tcPr>
            <w:tcW w:type="dxa" w:w="2880"/>
            <w:tcW w:w="1440" w:type="dxa"/>
          </w:tcPr>
          <w:p>
            <w:pPr>
              <w:jc w:val="center"/>
            </w:pPr>
            <w:r>
              <w:rPr>
                <w:b/>
              </w:rPr>
              <w:t>OK</w:t>
            </w:r>
          </w:p>
        </w:tc>
      </w:tr>
      <w:tr>
        <w:tc>
          <w:tcPr>
            <w:tcW w:type="dxa" w:w="2880"/>
            <w:tcW w:w="7920" w:type="dxa"/>
          </w:tcPr>
          <w:p>
            <w:pPr>
              <w:spacing w:line="480" w:lineRule="auto"/>
            </w:pPr>
            <w:r>
              <w:t xml:space="preserve">y a Apia nuestra hermana, y a Arquipo nuestro compañero de milicia, y a la </w:t>
            </w:r>
            <w:r>
              <w:rPr>
                <w:b/>
              </w:rPr>
              <w:t>iglesia</w:t>
            </w:r>
            <w:r>
              <w:t xml:space="preserve"> en tu casa:</w:t>
            </w:r>
          </w:p>
        </w:tc>
        <w:tc>
          <w:tcPr>
            <w:tcW w:type="dxa" w:w="2880"/>
            <w:tcW w:w="7920" w:type="dxa"/>
          </w:tcPr>
          <w:p>
            <w:pPr>
              <w:spacing w:line="480" w:lineRule="auto"/>
            </w:pPr>
            <w:r>
              <w:t>and to Apphia our sister, and to Archippus our fellow soldier, and to the church that meets in your home:</w:t>
            </w:r>
            <w:r/>
          </w:p>
        </w:tc>
        <w:tc>
          <w:tcPr>
            <w:tcW w:type="dxa" w:w="2880"/>
            <w:vAlign w:val="center"/>
            <w:tcW w:w="1440" w:type="dxa"/>
          </w:tcPr>
          <w:p>
            <w:pPr>
              <w:jc w:val="center"/>
            </w:pPr>
            <w:r>
              <w:t>☐</w:t>
            </w:r>
          </w:p>
        </w:tc>
      </w:tr>
      <w:tr>
        <w:tc>
          <w:tcPr>
            <w:tcW w:type="dxa" w:w="2880"/>
            <w:tcW w:w="7920" w:type="dxa"/>
          </w:tcPr>
          <w:p>
            <w:r>
              <w:rPr>
                <w:b/>
              </w:rPr>
              <w:t>Apocalipsis 22:16</w:t>
            </w:r>
          </w:p>
        </w:tc>
        <w:tc>
          <w:tcPr>
            <w:tcW w:type="dxa" w:w="2880"/>
            <w:tcW w:w="7920" w:type="dxa"/>
          </w:tcPr>
          <w:p>
            <w:r>
              <w:rPr>
                <w:b/>
              </w:rPr>
              <w:t>Revelation 22:16</w:t>
            </w:r>
          </w:p>
        </w:tc>
        <w:tc>
          <w:tcPr>
            <w:tcW w:type="dxa" w:w="2880"/>
            <w:tcW w:w="1440" w:type="dxa"/>
          </w:tcPr>
          <w:p>
            <w:pPr>
              <w:jc w:val="center"/>
            </w:pPr>
            <w:r>
              <w:rPr>
                <w:b/>
              </w:rPr>
              <w:t>OK</w:t>
            </w:r>
          </w:p>
        </w:tc>
      </w:tr>
      <w:tr>
        <w:tc>
          <w:tcPr>
            <w:tcW w:type="dxa" w:w="2880"/>
            <w:tcW w:w="7920" w:type="dxa"/>
          </w:tcPr>
          <w:p>
            <w:pPr>
              <w:spacing w:line="480" w:lineRule="auto"/>
            </w:pPr>
            <w:r>
              <w:t xml:space="preserve">Yo, Jesús, he enviado a mi ángel a testificarte acerca de estas cosas para las </w:t>
            </w:r>
            <w:r>
              <w:rPr>
                <w:b/>
              </w:rPr>
              <w:t>iglesias</w:t>
            </w:r>
            <w:r>
              <w:t>. Yo soy la raíz y el descendiente de David, la brillante Estrella de la Mañana."</w:t>
            </w:r>
          </w:p>
        </w:tc>
        <w:tc>
          <w:tcPr>
            <w:tcW w:type="dxa" w:w="2880"/>
            <w:tcW w:w="7920" w:type="dxa"/>
          </w:tcPr>
          <w:p>
            <w:pPr>
              <w:spacing w:line="480" w:lineRule="auto"/>
            </w:pPr>
            <w:r>
              <w:t>I, Jesus, have sent my angel to testify to you about these things for the churches. I am the root and the descendant of David, the bright morning star."</w:t>
            </w:r>
            <w:r/>
          </w:p>
        </w:tc>
        <w:tc>
          <w:tcPr>
            <w:tcW w:type="dxa" w:w="2880"/>
            <w:vAlign w:val="center"/>
            <w:tcW w:w="1440" w:type="dxa"/>
          </w:tcPr>
          <w:p>
            <w:pPr>
              <w:jc w:val="center"/>
            </w:pPr>
            <w:r>
              <w:t>☐</w:t>
            </w:r>
          </w:p>
        </w:tc>
      </w:tr>
    </w:tbl>
    <w:p>
      <w:pPr>
        <w:pStyle w:val="Heading1"/>
        <w:spacing w:before="0"/>
      </w:pPr>
      <w:r>
        <w:t>incredulidad,incrédulo (G570, G571)</w:t>
      </w:r>
    </w:p>
    <w:p>
      <w:r/>
      <w:r>
        <w:t>Esta palabra puede significar:</w:t>
      </w:r>
      <w:r/>
      <w:r/>
    </w:p>
    <w:p>
      <w:pPr>
        <w:pStyle w:val="ListBullet"/>
        <w:spacing w:line="240" w:lineRule="auto"/>
        <w:ind w:left="720"/>
      </w:pPr>
      <w:r/>
      <w:r>
        <w:t>Falta de fe.</w:t>
      </w:r>
      <w:r/>
    </w:p>
    <w:p>
      <w:pPr>
        <w:pStyle w:val="ListBullet"/>
        <w:spacing w:line="240" w:lineRule="auto"/>
        <w:ind w:left="720"/>
      </w:pPr>
      <w:r/>
      <w:r>
        <w:t>No creer en Dios o en las cosas que Dios ha hecho.</w:t>
      </w:r>
      <w:r/>
    </w:p>
    <w:p>
      <w:pPr>
        <w:pStyle w:val="ListBullet"/>
        <w:spacing w:line="240" w:lineRule="auto"/>
        <w:ind w:left="720"/>
      </w:pPr>
      <w:r/>
      <w:r>
        <w:t>Elegir no creer algo.</w:t>
      </w:r>
      <w:r/>
    </w:p>
    <w:p>
      <w:pPr>
        <w:pStyle w:val="ListBullet"/>
        <w:spacing w:line="240" w:lineRule="auto" w:after="0"/>
        <w:ind w:left="720"/>
      </w:pPr>
      <w:r/>
      <w:r>
        <w:t>Falta de lealtad o fidelidad hacia alguien más.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13:58</w:t>
            </w:r>
          </w:p>
        </w:tc>
        <w:tc>
          <w:tcPr>
            <w:tcW w:type="dxa" w:w="2880"/>
            <w:tcW w:w="7920" w:type="dxa"/>
          </w:tcPr>
          <w:p>
            <w:r>
              <w:rPr>
                <w:b/>
              </w:rPr>
              <w:t>Matthew 13:58</w:t>
            </w:r>
          </w:p>
        </w:tc>
        <w:tc>
          <w:tcPr>
            <w:tcW w:type="dxa" w:w="2880"/>
            <w:tcW w:w="1440" w:type="dxa"/>
          </w:tcPr>
          <w:p>
            <w:pPr>
              <w:jc w:val="center"/>
            </w:pPr>
            <w:r>
              <w:rPr>
                <w:b/>
              </w:rPr>
              <w:t>OK</w:t>
            </w:r>
          </w:p>
        </w:tc>
      </w:tr>
      <w:tr>
        <w:tc>
          <w:tcPr>
            <w:tcW w:type="dxa" w:w="2880"/>
            <w:tcW w:w="7920" w:type="dxa"/>
          </w:tcPr>
          <w:p>
            <w:pPr>
              <w:spacing w:line="480" w:lineRule="auto"/>
            </w:pPr>
            <w:r>
              <w:t xml:space="preserve">Y no hizo muchos milagros allí por causa de su </w:t>
            </w:r>
            <w:r>
              <w:rPr>
                <w:b/>
              </w:rPr>
              <w:t>incredulidad</w:t>
            </w:r>
            <w:r>
              <w:t>.</w:t>
            </w:r>
          </w:p>
        </w:tc>
        <w:tc>
          <w:tcPr>
            <w:tcW w:type="dxa" w:w="2880"/>
            <w:tcW w:w="7920" w:type="dxa"/>
          </w:tcPr>
          <w:p>
            <w:pPr>
              <w:spacing w:line="480" w:lineRule="auto"/>
            </w:pPr>
            <w:r>
              <w:t>He did not do many miracles there because of their unbelief.</w:t>
            </w:r>
          </w:p>
        </w:tc>
        <w:tc>
          <w:tcPr>
            <w:tcW w:type="dxa" w:w="2880"/>
            <w:vAlign w:val="center"/>
            <w:tcW w:w="1440" w:type="dxa"/>
          </w:tcPr>
          <w:p>
            <w:pPr>
              <w:jc w:val="center"/>
            </w:pPr>
            <w:r>
              <w:t>☐</w:t>
            </w:r>
          </w:p>
        </w:tc>
      </w:tr>
      <w:tr>
        <w:tc>
          <w:tcPr>
            <w:tcW w:type="dxa" w:w="2880"/>
            <w:tcW w:w="7920" w:type="dxa"/>
          </w:tcPr>
          <w:p>
            <w:r>
              <w:rPr>
                <w:b/>
              </w:rPr>
              <w:t>Marcos 9:24</w:t>
            </w:r>
          </w:p>
        </w:tc>
        <w:tc>
          <w:tcPr>
            <w:tcW w:type="dxa" w:w="2880"/>
            <w:tcW w:w="7920" w:type="dxa"/>
          </w:tcPr>
          <w:p>
            <w:r>
              <w:rPr>
                <w:b/>
              </w:rPr>
              <w:t>Mark 9:24</w:t>
            </w:r>
          </w:p>
        </w:tc>
        <w:tc>
          <w:tcPr>
            <w:tcW w:type="dxa" w:w="2880"/>
            <w:tcW w:w="1440" w:type="dxa"/>
          </w:tcPr>
          <w:p>
            <w:pPr>
              <w:jc w:val="center"/>
            </w:pPr>
            <w:r>
              <w:rPr>
                <w:b/>
              </w:rPr>
              <w:t>OK</w:t>
            </w:r>
          </w:p>
        </w:tc>
      </w:tr>
      <w:tr>
        <w:tc>
          <w:tcPr>
            <w:tcW w:type="dxa" w:w="2880"/>
            <w:tcW w:w="7920" w:type="dxa"/>
          </w:tcPr>
          <w:p>
            <w:pPr>
              <w:spacing w:line="480" w:lineRule="auto"/>
            </w:pPr>
            <w:r>
              <w:t xml:space="preserve">Inmediatamente el padre del niño gritó y dijo: "¡Yo creo! ¡Ayuda mi </w:t>
            </w:r>
            <w:r>
              <w:rPr>
                <w:b/>
              </w:rPr>
              <w:t>incredulidad</w:t>
            </w:r>
            <w:r>
              <w:t xml:space="preserve">!" </w:t>
            </w:r>
          </w:p>
        </w:tc>
        <w:tc>
          <w:tcPr>
            <w:tcW w:type="dxa" w:w="2880"/>
            <w:tcW w:w="7920" w:type="dxa"/>
          </w:tcPr>
          <w:p>
            <w:pPr>
              <w:spacing w:line="480" w:lineRule="auto"/>
            </w:pPr>
            <w:r>
              <w:t>Immediately the father of the child cried out and said, "I believe! Help my unbelief!"</w:t>
            </w:r>
            <w:r/>
          </w:p>
        </w:tc>
        <w:tc>
          <w:tcPr>
            <w:tcW w:type="dxa" w:w="2880"/>
            <w:vAlign w:val="center"/>
            <w:tcW w:w="1440" w:type="dxa"/>
          </w:tcPr>
          <w:p>
            <w:pPr>
              <w:jc w:val="center"/>
            </w:pPr>
            <w:r>
              <w:t>☐</w:t>
            </w:r>
          </w:p>
        </w:tc>
      </w:tr>
      <w:tr>
        <w:tc>
          <w:tcPr>
            <w:tcW w:type="dxa" w:w="2880"/>
            <w:tcW w:w="7920" w:type="dxa"/>
          </w:tcPr>
          <w:p>
            <w:r>
              <w:rPr>
                <w:b/>
              </w:rPr>
              <w:t>Marcos 16:14</w:t>
            </w:r>
          </w:p>
        </w:tc>
        <w:tc>
          <w:tcPr>
            <w:tcW w:type="dxa" w:w="2880"/>
            <w:tcW w:w="7920" w:type="dxa"/>
          </w:tcPr>
          <w:p>
            <w:r>
              <w:rPr>
                <w:b/>
              </w:rPr>
              <w:t>Mark 16:14</w:t>
            </w:r>
          </w:p>
        </w:tc>
        <w:tc>
          <w:tcPr>
            <w:tcW w:type="dxa" w:w="2880"/>
            <w:tcW w:w="1440" w:type="dxa"/>
          </w:tcPr>
          <w:p>
            <w:pPr>
              <w:jc w:val="center"/>
            </w:pPr>
            <w:r>
              <w:rPr>
                <w:b/>
              </w:rPr>
              <w:t>OK</w:t>
            </w:r>
          </w:p>
        </w:tc>
      </w:tr>
      <w:tr>
        <w:tc>
          <w:tcPr>
            <w:tcW w:type="dxa" w:w="2880"/>
            <w:tcW w:w="7920" w:type="dxa"/>
          </w:tcPr>
          <w:p>
            <w:pPr>
              <w:spacing w:line="480" w:lineRule="auto"/>
            </w:pPr>
            <w:r>
              <w:t xml:space="preserve">Jesús apareció más tarde a los once cuando ellos estaban reclinados sobre la mesa, y les reprendió por su </w:t>
            </w:r>
            <w:r>
              <w:rPr>
                <w:b/>
              </w:rPr>
              <w:t>incredulidad</w:t>
            </w:r>
            <w:r>
              <w:t xml:space="preserve"> y dureza de corazón, porque ellos no habían creído a aquellos que le habían visto después que Él fue levantado de los muertos. </w:t>
            </w:r>
          </w:p>
        </w:tc>
        <w:tc>
          <w:tcPr>
            <w:tcW w:type="dxa" w:w="2880"/>
            <w:tcW w:w="7920" w:type="dxa"/>
          </w:tcPr>
          <w:p>
            <w:pPr>
              <w:spacing w:line="480" w:lineRule="auto"/>
            </w:pPr>
            <w:r>
              <w:t>Jesus later appeared to the eleven as they were reclining at the table, and he rebuked them for their unbelief and hardness of heart, because they did not believe those who saw him after he rose from the dead.</w:t>
            </w:r>
          </w:p>
        </w:tc>
        <w:tc>
          <w:tcPr>
            <w:tcW w:type="dxa" w:w="2880"/>
            <w:vAlign w:val="center"/>
            <w:tcW w:w="1440" w:type="dxa"/>
          </w:tcPr>
          <w:p>
            <w:pPr>
              <w:jc w:val="center"/>
            </w:pPr>
            <w:r>
              <w:t>☐</w:t>
            </w:r>
          </w:p>
        </w:tc>
      </w:tr>
      <w:tr>
        <w:tc>
          <w:tcPr>
            <w:tcW w:type="dxa" w:w="2880"/>
            <w:tcW w:w="7920" w:type="dxa"/>
          </w:tcPr>
          <w:p>
            <w:r>
              <w:rPr>
                <w:b/>
              </w:rPr>
              <w:t>Romanos 3:3</w:t>
            </w:r>
          </w:p>
        </w:tc>
        <w:tc>
          <w:tcPr>
            <w:tcW w:type="dxa" w:w="2880"/>
            <w:tcW w:w="7920" w:type="dxa"/>
          </w:tcPr>
          <w:p>
            <w:r>
              <w:rPr>
                <w:b/>
              </w:rPr>
              <w:t>Romans 3:3</w:t>
            </w:r>
          </w:p>
        </w:tc>
        <w:tc>
          <w:tcPr>
            <w:tcW w:type="dxa" w:w="2880"/>
            <w:tcW w:w="1440" w:type="dxa"/>
          </w:tcPr>
          <w:p>
            <w:pPr>
              <w:jc w:val="center"/>
            </w:pPr>
            <w:r>
              <w:rPr>
                <w:b/>
              </w:rPr>
              <w:t>OK</w:t>
            </w:r>
          </w:p>
        </w:tc>
      </w:tr>
      <w:tr>
        <w:tc>
          <w:tcPr>
            <w:tcW w:type="dxa" w:w="2880"/>
            <w:tcW w:w="7920" w:type="dxa"/>
          </w:tcPr>
          <w:p>
            <w:pPr>
              <w:spacing w:line="480" w:lineRule="auto"/>
            </w:pPr>
            <w:r>
              <w:t xml:space="preserve">¿Y qué si algunos Judíos estaban sin fe? ¿Su </w:t>
            </w:r>
            <w:r>
              <w:rPr>
                <w:b/>
              </w:rPr>
              <w:t>incredulidad</w:t>
            </w:r>
            <w:r>
              <w:t xml:space="preserve"> haría la fidelidad de Dios inválida?</w:t>
            </w:r>
          </w:p>
        </w:tc>
        <w:tc>
          <w:tcPr>
            <w:tcW w:type="dxa" w:w="2880"/>
            <w:tcW w:w="7920" w:type="dxa"/>
          </w:tcPr>
          <w:p>
            <w:pPr>
              <w:spacing w:line="480" w:lineRule="auto"/>
            </w:pPr>
            <w:r>
              <w:t>For what if some Jews were without faith? Will their unbelief nullify God's faithfulness?</w:t>
            </w:r>
          </w:p>
        </w:tc>
        <w:tc>
          <w:tcPr>
            <w:tcW w:type="dxa" w:w="2880"/>
            <w:vAlign w:val="center"/>
            <w:tcW w:w="1440" w:type="dxa"/>
          </w:tcPr>
          <w:p>
            <w:pPr>
              <w:jc w:val="center"/>
            </w:pPr>
            <w:r>
              <w:t>☐</w:t>
            </w:r>
          </w:p>
        </w:tc>
      </w:tr>
      <w:tr>
        <w:tc>
          <w:tcPr>
            <w:tcW w:type="dxa" w:w="2880"/>
            <w:tcW w:w="7920" w:type="dxa"/>
          </w:tcPr>
          <w:p>
            <w:r>
              <w:rPr>
                <w:b/>
              </w:rPr>
              <w:t>Romanos 11:20</w:t>
            </w:r>
          </w:p>
        </w:tc>
        <w:tc>
          <w:tcPr>
            <w:tcW w:type="dxa" w:w="2880"/>
            <w:tcW w:w="7920" w:type="dxa"/>
          </w:tcPr>
          <w:p>
            <w:r>
              <w:rPr>
                <w:b/>
              </w:rPr>
              <w:t>Romans 11:20</w:t>
            </w:r>
          </w:p>
        </w:tc>
        <w:tc>
          <w:tcPr>
            <w:tcW w:type="dxa" w:w="2880"/>
            <w:tcW w:w="1440" w:type="dxa"/>
          </w:tcPr>
          <w:p>
            <w:pPr>
              <w:jc w:val="center"/>
            </w:pPr>
            <w:r>
              <w:rPr>
                <w:b/>
              </w:rPr>
              <w:t>OK</w:t>
            </w:r>
          </w:p>
        </w:tc>
      </w:tr>
      <w:tr>
        <w:tc>
          <w:tcPr>
            <w:tcW w:type="dxa" w:w="2880"/>
            <w:tcW w:w="7920" w:type="dxa"/>
          </w:tcPr>
          <w:p>
            <w:pPr>
              <w:spacing w:line="480" w:lineRule="auto"/>
            </w:pPr>
            <w:r>
              <w:t xml:space="preserve">Eso es cierto. Porque por su </w:t>
            </w:r>
            <w:r>
              <w:rPr>
                <w:b/>
              </w:rPr>
              <w:t>incredulidad</w:t>
            </w:r>
            <w:r>
              <w:t xml:space="preserve"> ellos fueron cortados, pero ustedes están en pie por causa de su fe. No piensen muy elevado de ustedes mismos, sino teman.</w:t>
            </w:r>
          </w:p>
        </w:tc>
        <w:tc>
          <w:tcPr>
            <w:tcW w:type="dxa" w:w="2880"/>
            <w:tcW w:w="7920" w:type="dxa"/>
          </w:tcPr>
          <w:p>
            <w:pPr>
              <w:spacing w:line="480" w:lineRule="auto"/>
            </w:pPr>
            <w:r>
              <w:t>That is true. Because of their unbelief they were broken off, but you stand firm because of your faith. Do not be arrogant in your thoughts, but fear.</w:t>
            </w:r>
          </w:p>
        </w:tc>
        <w:tc>
          <w:tcPr>
            <w:tcW w:type="dxa" w:w="2880"/>
            <w:vAlign w:val="center"/>
            <w:tcW w:w="1440" w:type="dxa"/>
          </w:tcPr>
          <w:p>
            <w:pPr>
              <w:jc w:val="center"/>
            </w:pPr>
            <w:r>
              <w:t>☐</w:t>
            </w:r>
          </w:p>
        </w:tc>
      </w:tr>
      <w:tr>
        <w:tc>
          <w:tcPr>
            <w:tcW w:type="dxa" w:w="2880"/>
            <w:tcW w:w="7920" w:type="dxa"/>
          </w:tcPr>
          <w:p>
            <w:r>
              <w:rPr>
                <w:b/>
              </w:rPr>
              <w:t>2 Corintios 4:4</w:t>
            </w:r>
          </w:p>
        </w:tc>
        <w:tc>
          <w:tcPr>
            <w:tcW w:type="dxa" w:w="2880"/>
            <w:tcW w:w="7920" w:type="dxa"/>
          </w:tcPr>
          <w:p>
            <w:r>
              <w:rPr>
                <w:b/>
              </w:rPr>
              <w:t>2 Corinthians 4:4</w:t>
            </w:r>
          </w:p>
        </w:tc>
        <w:tc>
          <w:tcPr>
            <w:tcW w:type="dxa" w:w="2880"/>
            <w:tcW w:w="1440" w:type="dxa"/>
          </w:tcPr>
          <w:p>
            <w:pPr>
              <w:jc w:val="center"/>
            </w:pPr>
            <w:r>
              <w:rPr>
                <w:b/>
              </w:rPr>
              <w:t>OK</w:t>
            </w:r>
          </w:p>
        </w:tc>
      </w:tr>
      <w:tr>
        <w:tc>
          <w:tcPr>
            <w:tcW w:type="dxa" w:w="2880"/>
            <w:tcW w:w="7920" w:type="dxa"/>
          </w:tcPr>
          <w:p>
            <w:pPr>
              <w:spacing w:line="480" w:lineRule="auto"/>
            </w:pPr>
            <w:r>
              <w:t xml:space="preserve">En su caso, el dios de este mundo ha cegado sus mentes </w:t>
            </w:r>
            <w:r>
              <w:rPr>
                <w:b/>
              </w:rPr>
              <w:t>incrédulas</w:t>
            </w:r>
            <w:r>
              <w:t>. Como resultado, ellos no son capaces de ver la luz del evangelio de la gloria de Cristo, quien es la imagen de Dios.</w:t>
            </w:r>
          </w:p>
        </w:tc>
        <w:tc>
          <w:tcPr>
            <w:tcW w:type="dxa" w:w="2880"/>
            <w:tcW w:w="7920" w:type="dxa"/>
          </w:tcPr>
          <w:p>
            <w:pPr>
              <w:spacing w:line="480" w:lineRule="auto"/>
            </w:pPr>
            <w:r>
              <w:t>In their case, the god of this world has blinded their unbelieving minds. As a result, they are not able to see the light of the gospel of the glory of Christ, who is the image of God.</w:t>
            </w:r>
          </w:p>
        </w:tc>
        <w:tc>
          <w:tcPr>
            <w:tcW w:type="dxa" w:w="2880"/>
            <w:vAlign w:val="center"/>
            <w:tcW w:w="1440" w:type="dxa"/>
          </w:tcPr>
          <w:p>
            <w:pPr>
              <w:jc w:val="center"/>
            </w:pPr>
            <w:r>
              <w:t>☐</w:t>
            </w:r>
          </w:p>
        </w:tc>
      </w:tr>
      <w:tr>
        <w:tc>
          <w:tcPr>
            <w:tcW w:type="dxa" w:w="2880"/>
            <w:tcW w:w="7920" w:type="dxa"/>
          </w:tcPr>
          <w:p>
            <w:r>
              <w:rPr>
                <w:b/>
              </w:rPr>
              <w:t>1 Timoteo 1:13</w:t>
            </w:r>
          </w:p>
        </w:tc>
        <w:tc>
          <w:tcPr>
            <w:tcW w:type="dxa" w:w="2880"/>
            <w:tcW w:w="7920" w:type="dxa"/>
          </w:tcPr>
          <w:p>
            <w:r>
              <w:rPr>
                <w:b/>
              </w:rPr>
              <w:t>1 Timothy 1:13</w:t>
            </w:r>
          </w:p>
        </w:tc>
        <w:tc>
          <w:tcPr>
            <w:tcW w:type="dxa" w:w="2880"/>
            <w:tcW w:w="1440" w:type="dxa"/>
          </w:tcPr>
          <w:p>
            <w:pPr>
              <w:jc w:val="center"/>
            </w:pPr>
            <w:r>
              <w:rPr>
                <w:b/>
              </w:rPr>
              <w:t>OK</w:t>
            </w:r>
          </w:p>
        </w:tc>
      </w:tr>
      <w:tr>
        <w:tc>
          <w:tcPr>
            <w:tcW w:type="dxa" w:w="2880"/>
            <w:tcW w:w="7920" w:type="dxa"/>
          </w:tcPr>
          <w:p>
            <w:pPr>
              <w:spacing w:line="480" w:lineRule="auto"/>
            </w:pPr>
            <w:r>
              <w:t xml:space="preserve">Yo era un blasfemador, un perseguidor y un hombre violento. Pero recibí misericordia porque actué ignorantemente en </w:t>
            </w:r>
            <w:r>
              <w:rPr>
                <w:b/>
              </w:rPr>
              <w:t>incredulidad</w:t>
            </w:r>
            <w:r>
              <w:t>.</w:t>
            </w:r>
          </w:p>
        </w:tc>
        <w:tc>
          <w:tcPr>
            <w:tcW w:type="dxa" w:w="2880"/>
            <w:tcW w:w="7920" w:type="dxa"/>
          </w:tcPr>
          <w:p>
            <w:pPr>
              <w:spacing w:line="480" w:lineRule="auto"/>
            </w:pPr>
            <w:r>
              <w:t>I was a blasphemer, a persecutor, and a violent man. But I received mercy because I acted ignorantly in unbelief.</w:t>
            </w:r>
          </w:p>
        </w:tc>
        <w:tc>
          <w:tcPr>
            <w:tcW w:type="dxa" w:w="2880"/>
            <w:vAlign w:val="center"/>
            <w:tcW w:w="1440" w:type="dxa"/>
          </w:tcPr>
          <w:p>
            <w:pPr>
              <w:jc w:val="center"/>
            </w:pPr>
            <w:r>
              <w:t>☐</w:t>
            </w:r>
          </w:p>
        </w:tc>
      </w:tr>
      <w:tr>
        <w:tc>
          <w:tcPr>
            <w:tcW w:type="dxa" w:w="2880"/>
            <w:tcW w:w="7920" w:type="dxa"/>
          </w:tcPr>
          <w:p>
            <w:r>
              <w:rPr>
                <w:b/>
              </w:rPr>
              <w:t>Tito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Para aquellos que son puros, todas las cosas son puras. Pero para aquellos que son corruptos e </w:t>
            </w:r>
            <w:r>
              <w:rPr>
                <w:b/>
              </w:rPr>
              <w:t>incrédulos</w:t>
            </w:r>
            <w:r>
              <w:t>, nada es puro, porque sus mentes y conciencias han sido manchadas.</w:t>
            </w:r>
          </w:p>
        </w:tc>
        <w:tc>
          <w:tcPr>
            <w:tcW w:type="dxa" w:w="2880"/>
            <w:tcW w:w="7920" w:type="dxa"/>
          </w:tcPr>
          <w:p>
            <w:pPr>
              <w:spacing w:line="480" w:lineRule="auto"/>
            </w:pPr>
            <w:r>
              <w:t>To those who are pure, all things are pure. But to those who are corrupt and unbelieving, nothing is pure, but both their minds and their consciences have been corrupted.</w:t>
            </w:r>
          </w:p>
        </w:tc>
        <w:tc>
          <w:tcPr>
            <w:tcW w:type="dxa" w:w="2880"/>
            <w:vAlign w:val="center"/>
            <w:tcW w:w="1440" w:type="dxa"/>
          </w:tcPr>
          <w:p>
            <w:pPr>
              <w:jc w:val="center"/>
            </w:pPr>
            <w:r>
              <w:t>☐</w:t>
            </w:r>
          </w:p>
        </w:tc>
      </w:tr>
      <w:tr>
        <w:tc>
          <w:tcPr>
            <w:tcW w:type="dxa" w:w="2880"/>
            <w:tcW w:w="7920" w:type="dxa"/>
          </w:tcPr>
          <w:p>
            <w:r>
              <w:rPr>
                <w:b/>
              </w:rPr>
              <w:t>Hebreos 3:12</w:t>
            </w:r>
          </w:p>
        </w:tc>
        <w:tc>
          <w:tcPr>
            <w:tcW w:type="dxa" w:w="2880"/>
            <w:tcW w:w="7920" w:type="dxa"/>
          </w:tcPr>
          <w:p>
            <w:r>
              <w:rPr>
                <w:b/>
              </w:rPr>
              <w:t>Hebrews 3:12</w:t>
            </w:r>
          </w:p>
        </w:tc>
        <w:tc>
          <w:tcPr>
            <w:tcW w:type="dxa" w:w="2880"/>
            <w:tcW w:w="1440" w:type="dxa"/>
          </w:tcPr>
          <w:p>
            <w:pPr>
              <w:jc w:val="center"/>
            </w:pPr>
            <w:r>
              <w:rPr>
                <w:b/>
              </w:rPr>
              <w:t>OK</w:t>
            </w:r>
          </w:p>
        </w:tc>
      </w:tr>
      <w:tr>
        <w:tc>
          <w:tcPr>
            <w:tcW w:type="dxa" w:w="2880"/>
            <w:tcW w:w="7920" w:type="dxa"/>
          </w:tcPr>
          <w:p>
            <w:pPr>
              <w:spacing w:line="480" w:lineRule="auto"/>
            </w:pPr>
            <w:r>
              <w:t xml:space="preserve">Sean cuidadosos, hermanos, que entre ustedes no haya nadie con un corazón malvado de </w:t>
            </w:r>
            <w:r>
              <w:rPr>
                <w:b/>
              </w:rPr>
              <w:t>incredulidad</w:t>
            </w:r>
            <w:r>
              <w:t>, un corazón que se aleja del Dios vivo.</w:t>
            </w:r>
          </w:p>
        </w:tc>
        <w:tc>
          <w:tcPr>
            <w:tcW w:type="dxa" w:w="2880"/>
            <w:tcW w:w="7920" w:type="dxa"/>
          </w:tcPr>
          <w:p>
            <w:pPr>
              <w:spacing w:line="480" w:lineRule="auto"/>
            </w:pPr>
            <w:r>
              <w:t>Be careful, brothers, that none of you has an evil heart of unbelief, a heart that turns away from the living God.</w:t>
            </w:r>
          </w:p>
        </w:tc>
        <w:tc>
          <w:tcPr>
            <w:tcW w:type="dxa" w:w="2880"/>
            <w:vAlign w:val="center"/>
            <w:tcW w:w="1440" w:type="dxa"/>
          </w:tcPr>
          <w:p>
            <w:pPr>
              <w:jc w:val="center"/>
            </w:pPr>
            <w:r>
              <w:t>☐</w:t>
            </w:r>
          </w:p>
        </w:tc>
      </w:tr>
    </w:tbl>
    <w:p>
      <w:pPr>
        <w:pStyle w:val="Heading1"/>
        <w:spacing w:before="0"/>
      </w:pPr>
      <w:r>
        <w:t>infierno (G1067)</w:t>
      </w:r>
    </w:p>
    <w:p>
      <w:pPr>
        <w:spacing w:after="0"/>
      </w:pPr>
      <w:r/>
      <w:r>
        <w:t>Esta es la palabra que se usa más comúnmente para el nombre 'Gehenna' en la Biblia. Gehenna era literalmente un valle cerca de Jerusalén donde la gente quemaba basura, pero este nombre se usa en la Biblia como un símbolo del lugar donde van las personas impías después de que Dios juzgue a todas las personas. Son castigadas allí para siempre.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5:22</w:t>
            </w:r>
          </w:p>
        </w:tc>
        <w:tc>
          <w:tcPr>
            <w:tcW w:type="dxa" w:w="2880"/>
            <w:tcW w:w="7920" w:type="dxa"/>
          </w:tcPr>
          <w:p>
            <w:r>
              <w:rPr>
                <w:b/>
              </w:rPr>
              <w:t>Matthew 5:22</w:t>
            </w:r>
          </w:p>
        </w:tc>
        <w:tc>
          <w:tcPr>
            <w:tcW w:type="dxa" w:w="2880"/>
            <w:tcW w:w="1440" w:type="dxa"/>
          </w:tcPr>
          <w:p>
            <w:pPr>
              <w:jc w:val="center"/>
            </w:pPr>
            <w:r>
              <w:rPr>
                <w:b/>
              </w:rPr>
              <w:t>OK</w:t>
            </w:r>
          </w:p>
        </w:tc>
      </w:tr>
      <w:tr>
        <w:tc>
          <w:tcPr>
            <w:tcW w:type="dxa" w:w="2880"/>
            <w:tcW w:w="7920" w:type="dxa"/>
          </w:tcPr>
          <w:p>
            <w:pPr>
              <w:spacing w:line="480" w:lineRule="auto"/>
            </w:pPr>
            <w:r>
              <w:t xml:space="preserve">Pero Yo les digo que todo el que esté enojado con su hermano estará en peligro de juicio; y cualquiera que le diga a su hermano: '¡Tú eres una persona que no vale nada!' estará en peligro de ser juzgado por el concilio; y cualquiera que le diga: '¡Tú tonto!', estará en peligro del fuego del </w:t>
            </w:r>
            <w:r>
              <w:rPr>
                <w:b/>
              </w:rPr>
              <w:t>infierno</w:t>
            </w:r>
            <w:r>
              <w:t>.</w:t>
            </w:r>
          </w:p>
        </w:tc>
        <w:tc>
          <w:tcPr>
            <w:tcW w:type="dxa" w:w="2880"/>
            <w:tcW w:w="7920" w:type="dxa"/>
          </w:tcPr>
          <w:p>
            <w:pPr>
              <w:spacing w:line="480" w:lineRule="auto"/>
            </w:pPr>
            <w:r>
              <w:t>But I say to you that everyone who is angry with his brother will be subject to judgment; and whoever says to his brother, 'You worthless person!' will be subject to the council; and whoever says, 'You fool!' will be subject to the fire of hell.</w:t>
            </w:r>
          </w:p>
        </w:tc>
        <w:tc>
          <w:tcPr>
            <w:tcW w:type="dxa" w:w="2880"/>
            <w:vAlign w:val="center"/>
            <w:tcW w:w="1440" w:type="dxa"/>
          </w:tcPr>
          <w:p>
            <w:pPr>
              <w:jc w:val="center"/>
            </w:pPr>
            <w:r>
              <w:t>☐</w:t>
            </w:r>
          </w:p>
        </w:tc>
      </w:tr>
      <w:tr>
        <w:tc>
          <w:tcPr>
            <w:tcW w:type="dxa" w:w="2880"/>
            <w:tcW w:w="7920" w:type="dxa"/>
          </w:tcPr>
          <w:p>
            <w:r>
              <w:rPr>
                <w:b/>
              </w:rPr>
              <w:t>Mateo 5:29</w:t>
            </w:r>
          </w:p>
        </w:tc>
        <w:tc>
          <w:tcPr>
            <w:tcW w:type="dxa" w:w="2880"/>
            <w:tcW w:w="7920" w:type="dxa"/>
          </w:tcPr>
          <w:p>
            <w:r>
              <w:rPr>
                <w:b/>
              </w:rPr>
              <w:t>Matthew 5:29</w:t>
            </w:r>
          </w:p>
        </w:tc>
        <w:tc>
          <w:tcPr>
            <w:tcW w:type="dxa" w:w="2880"/>
            <w:tcW w:w="1440" w:type="dxa"/>
          </w:tcPr>
          <w:p>
            <w:pPr>
              <w:jc w:val="center"/>
            </w:pPr>
            <w:r>
              <w:rPr>
                <w:b/>
              </w:rPr>
              <w:t>OK</w:t>
            </w:r>
          </w:p>
        </w:tc>
      </w:tr>
      <w:tr>
        <w:tc>
          <w:tcPr>
            <w:tcW w:type="dxa" w:w="2880"/>
            <w:tcW w:w="7920" w:type="dxa"/>
          </w:tcPr>
          <w:p>
            <w:pPr>
              <w:spacing w:line="480" w:lineRule="auto"/>
            </w:pPr>
            <w:r>
              <w:t xml:space="preserve">Y si tu ojo derecho te causa tropiezo, arráncalo y échalo lejos de ti; porque es mejor para ti que una parte de tu cuerpo perezca, a que todo tu cuerpo sea echado al </w:t>
            </w:r>
            <w:r>
              <w:rPr>
                <w:b/>
              </w:rPr>
              <w:t>infierno</w:t>
            </w:r>
            <w:r>
              <w:t>.</w:t>
            </w:r>
          </w:p>
        </w:tc>
        <w:tc>
          <w:tcPr>
            <w:tcW w:type="dxa" w:w="2880"/>
            <w:tcW w:w="7920" w:type="dxa"/>
          </w:tcPr>
          <w:p>
            <w:pPr>
              <w:spacing w:line="480" w:lineRule="auto"/>
            </w:pPr>
            <w:r>
              <w:t>If your right eye causes you to stumble, pluck it out and throw it away from you. For it is better for you that one of your members should perish than that your whole body should be thrown into hell.</w:t>
            </w:r>
          </w:p>
        </w:tc>
        <w:tc>
          <w:tcPr>
            <w:tcW w:type="dxa" w:w="2880"/>
            <w:vAlign w:val="center"/>
            <w:tcW w:w="1440" w:type="dxa"/>
          </w:tcPr>
          <w:p>
            <w:pPr>
              <w:jc w:val="center"/>
            </w:pPr>
            <w:r>
              <w:t>☐</w:t>
            </w:r>
          </w:p>
        </w:tc>
      </w:tr>
      <w:tr>
        <w:tc>
          <w:tcPr>
            <w:tcW w:type="dxa" w:w="2880"/>
            <w:tcW w:w="7920" w:type="dxa"/>
          </w:tcPr>
          <w:p>
            <w:r>
              <w:rPr>
                <w:b/>
              </w:rPr>
              <w:t>Mateo 5:30</w:t>
            </w:r>
          </w:p>
        </w:tc>
        <w:tc>
          <w:tcPr>
            <w:tcW w:type="dxa" w:w="2880"/>
            <w:tcW w:w="7920" w:type="dxa"/>
          </w:tcPr>
          <w:p>
            <w:r>
              <w:rPr>
                <w:b/>
              </w:rPr>
              <w:t>Matthew 5:30</w:t>
            </w:r>
          </w:p>
        </w:tc>
        <w:tc>
          <w:tcPr>
            <w:tcW w:type="dxa" w:w="2880"/>
            <w:tcW w:w="1440" w:type="dxa"/>
          </w:tcPr>
          <w:p>
            <w:pPr>
              <w:jc w:val="center"/>
            </w:pPr>
            <w:r>
              <w:rPr>
                <w:b/>
              </w:rPr>
              <w:t>OK</w:t>
            </w:r>
          </w:p>
        </w:tc>
      </w:tr>
      <w:tr>
        <w:tc>
          <w:tcPr>
            <w:tcW w:type="dxa" w:w="2880"/>
            <w:tcW w:w="7920" w:type="dxa"/>
          </w:tcPr>
          <w:p>
            <w:pPr>
              <w:spacing w:line="480" w:lineRule="auto"/>
            </w:pPr>
            <w:r>
              <w:t xml:space="preserve">Y si tu mano derecha te causa tropiezo, córtala y échala lejos de ti; porque es mejor para ti que una parte de tu cuerpo perezca, a que todo tu cuerpo vaya al </w:t>
            </w:r>
            <w:r>
              <w:rPr>
                <w:b/>
              </w:rPr>
              <w:t>infierno</w:t>
            </w:r>
            <w:r>
              <w:t>.</w:t>
            </w:r>
          </w:p>
        </w:tc>
        <w:tc>
          <w:tcPr>
            <w:tcW w:type="dxa" w:w="2880"/>
            <w:tcW w:w="7920" w:type="dxa"/>
          </w:tcPr>
          <w:p>
            <w:pPr>
              <w:spacing w:line="480" w:lineRule="auto"/>
            </w:pPr>
            <w:r>
              <w:t>If your right hand causes you to stumble, cut it off and throw it away from you. For it is better for you that one of your members should perish than that your whole body should go into hell.</w:t>
            </w:r>
          </w:p>
        </w:tc>
        <w:tc>
          <w:tcPr>
            <w:tcW w:type="dxa" w:w="2880"/>
            <w:vAlign w:val="center"/>
            <w:tcW w:w="1440" w:type="dxa"/>
          </w:tcPr>
          <w:p>
            <w:pPr>
              <w:jc w:val="center"/>
            </w:pPr>
            <w:r>
              <w:t>☐</w:t>
            </w:r>
          </w:p>
        </w:tc>
      </w:tr>
      <w:tr>
        <w:tc>
          <w:tcPr>
            <w:tcW w:type="dxa" w:w="2880"/>
            <w:tcW w:w="7920" w:type="dxa"/>
          </w:tcPr>
          <w:p>
            <w:r>
              <w:rPr>
                <w:b/>
              </w:rPr>
              <w:t>Mateo 10:28</w:t>
            </w:r>
          </w:p>
        </w:tc>
        <w:tc>
          <w:tcPr>
            <w:tcW w:type="dxa" w:w="2880"/>
            <w:tcW w:w="7920" w:type="dxa"/>
          </w:tcPr>
          <w:p>
            <w:r>
              <w:rPr>
                <w:b/>
              </w:rPr>
              <w:t>Matthew 10:28</w:t>
            </w:r>
          </w:p>
        </w:tc>
        <w:tc>
          <w:tcPr>
            <w:tcW w:type="dxa" w:w="2880"/>
            <w:tcW w:w="1440" w:type="dxa"/>
          </w:tcPr>
          <w:p>
            <w:pPr>
              <w:jc w:val="center"/>
            </w:pPr>
            <w:r>
              <w:rPr>
                <w:b/>
              </w:rPr>
              <w:t>OK</w:t>
            </w:r>
          </w:p>
        </w:tc>
      </w:tr>
      <w:tr>
        <w:tc>
          <w:tcPr>
            <w:tcW w:type="dxa" w:w="2880"/>
            <w:tcW w:w="7920" w:type="dxa"/>
          </w:tcPr>
          <w:p>
            <w:pPr>
              <w:spacing w:line="480" w:lineRule="auto"/>
            </w:pPr>
            <w:r>
              <w:t xml:space="preserve">No le tengan miedo a esos quienes matan el cuerpo, pero no pueden matar el alma. En cambio, ténganle miedo a Aquél que puede destruir tanto el alma como el cuerpo en el </w:t>
            </w:r>
            <w:r>
              <w:rPr>
                <w:b/>
              </w:rPr>
              <w:t>infierno</w:t>
            </w:r>
            <w:r>
              <w:t>.</w:t>
            </w:r>
          </w:p>
        </w:tc>
        <w:tc>
          <w:tcPr>
            <w:tcW w:type="dxa" w:w="2880"/>
            <w:tcW w:w="7920" w:type="dxa"/>
          </w:tcPr>
          <w:p>
            <w:pPr>
              <w:spacing w:line="480" w:lineRule="auto"/>
            </w:pPr>
            <w:r>
              <w:t>Do not be afraid of those who kill the body but are unable to kill the soul. Instead, fear him who is able to destroy both soul and body in hell.</w:t>
            </w:r>
          </w:p>
        </w:tc>
        <w:tc>
          <w:tcPr>
            <w:tcW w:type="dxa" w:w="2880"/>
            <w:vAlign w:val="center"/>
            <w:tcW w:w="1440" w:type="dxa"/>
          </w:tcPr>
          <w:p>
            <w:pPr>
              <w:jc w:val="center"/>
            </w:pPr>
            <w:r>
              <w:t>☐</w:t>
            </w:r>
          </w:p>
        </w:tc>
      </w:tr>
      <w:tr>
        <w:tc>
          <w:tcPr>
            <w:tcW w:type="dxa" w:w="2880"/>
            <w:tcW w:w="7920" w:type="dxa"/>
          </w:tcPr>
          <w:p>
            <w:r>
              <w:rPr>
                <w:b/>
              </w:rPr>
              <w:t>Mateo 18:9</w:t>
            </w:r>
          </w:p>
        </w:tc>
        <w:tc>
          <w:tcPr>
            <w:tcW w:type="dxa" w:w="2880"/>
            <w:tcW w:w="7920" w:type="dxa"/>
          </w:tcPr>
          <w:p>
            <w:r>
              <w:rPr>
                <w:b/>
              </w:rPr>
              <w:t>Matthew 18:9</w:t>
            </w:r>
          </w:p>
        </w:tc>
        <w:tc>
          <w:tcPr>
            <w:tcW w:type="dxa" w:w="2880"/>
            <w:tcW w:w="1440" w:type="dxa"/>
          </w:tcPr>
          <w:p>
            <w:pPr>
              <w:jc w:val="center"/>
            </w:pPr>
            <w:r>
              <w:rPr>
                <w:b/>
              </w:rPr>
              <w:t>OK</w:t>
            </w:r>
          </w:p>
        </w:tc>
      </w:tr>
      <w:tr>
        <w:tc>
          <w:tcPr>
            <w:tcW w:type="dxa" w:w="2880"/>
            <w:tcW w:w="7920" w:type="dxa"/>
          </w:tcPr>
          <w:p>
            <w:pPr>
              <w:spacing w:line="480" w:lineRule="auto"/>
            </w:pPr>
            <w:r>
              <w:t xml:space="preserve">Si tu ojo te hace tropezar, arráncalo y tíralo lejos de ti. Es mejor para ti que entres a la vida con un solo ojo, que ser tirado en el </w:t>
            </w:r>
            <w:r>
              <w:rPr>
                <w:b/>
              </w:rPr>
              <w:t>fuego eterno</w:t>
            </w:r>
            <w:r>
              <w:t xml:space="preserve"> teniendo ambos ojos.</w:t>
            </w:r>
          </w:p>
        </w:tc>
        <w:tc>
          <w:tcPr>
            <w:tcW w:type="dxa" w:w="2880"/>
            <w:tcW w:w="7920" w:type="dxa"/>
          </w:tcPr>
          <w:p>
            <w:pPr>
              <w:spacing w:line="480" w:lineRule="auto"/>
            </w:pPr>
            <w:r>
              <w:t>If your eye causes you to stumble, pluck it out and throw it away from you. It is better for you to enter into life with one eye than to be thrown into the fiery hell having both eyes.</w:t>
            </w:r>
          </w:p>
        </w:tc>
        <w:tc>
          <w:tcPr>
            <w:tcW w:type="dxa" w:w="2880"/>
            <w:vAlign w:val="center"/>
            <w:tcW w:w="1440" w:type="dxa"/>
          </w:tcPr>
          <w:p>
            <w:pPr>
              <w:jc w:val="center"/>
            </w:pPr>
            <w:r>
              <w:t>☐</w:t>
            </w:r>
          </w:p>
        </w:tc>
      </w:tr>
      <w:tr>
        <w:tc>
          <w:tcPr>
            <w:tcW w:type="dxa" w:w="2880"/>
            <w:tcW w:w="7920" w:type="dxa"/>
          </w:tcPr>
          <w:p>
            <w:r>
              <w:rPr>
                <w:b/>
              </w:rPr>
              <w:t>Mateo 23:15</w:t>
            </w:r>
          </w:p>
        </w:tc>
        <w:tc>
          <w:tcPr>
            <w:tcW w:type="dxa" w:w="2880"/>
            <w:tcW w:w="7920" w:type="dxa"/>
          </w:tcPr>
          <w:p>
            <w:r>
              <w:rPr>
                <w:b/>
              </w:rPr>
              <w:t>Matthew 23:15</w:t>
            </w:r>
          </w:p>
        </w:tc>
        <w:tc>
          <w:tcPr>
            <w:tcW w:type="dxa" w:w="2880"/>
            <w:tcW w:w="1440" w:type="dxa"/>
          </w:tcPr>
          <w:p>
            <w:pPr>
              <w:jc w:val="center"/>
            </w:pPr>
            <w:r>
              <w:rPr>
                <w:b/>
              </w:rPr>
              <w:t>OK</w:t>
            </w:r>
          </w:p>
        </w:tc>
      </w:tr>
      <w:tr>
        <w:tc>
          <w:tcPr>
            <w:tcW w:type="dxa" w:w="2880"/>
            <w:tcW w:w="7920" w:type="dxa"/>
          </w:tcPr>
          <w:p>
            <w:pPr>
              <w:spacing w:line="480" w:lineRule="auto"/>
            </w:pPr>
            <w:r>
              <w:t xml:space="preserve">¡Ay de ustedes, escribas y Fariseos, hipócritas! Pues ustedes que van por mar y tierra para convertir a uno. Y cuando se ha convertido, lo hacen doblemente hijo del </w:t>
            </w:r>
            <w:r>
              <w:rPr>
                <w:b/>
              </w:rPr>
              <w:t>infierno</w:t>
            </w:r>
            <w:r>
              <w:t xml:space="preserve"> al igual que ustedes.</w:t>
            </w:r>
          </w:p>
        </w:tc>
        <w:tc>
          <w:tcPr>
            <w:tcW w:type="dxa" w:w="2880"/>
            <w:tcW w:w="7920" w:type="dxa"/>
          </w:tcPr>
          <w:p>
            <w:pPr>
              <w:spacing w:line="480" w:lineRule="auto"/>
            </w:pPr>
            <w:r>
              <w:t>Woe to you, scribes and Pharisees, hypocrites! For you go over sea and land to make one convert, and when he has become one, you make him twice as much a son of hell as you.</w:t>
            </w:r>
            <w:r/>
          </w:p>
        </w:tc>
        <w:tc>
          <w:tcPr>
            <w:tcW w:type="dxa" w:w="2880"/>
            <w:vAlign w:val="center"/>
            <w:tcW w:w="1440" w:type="dxa"/>
          </w:tcPr>
          <w:p>
            <w:pPr>
              <w:jc w:val="center"/>
            </w:pPr>
            <w:r>
              <w:t>☐</w:t>
            </w:r>
          </w:p>
        </w:tc>
      </w:tr>
      <w:tr>
        <w:tc>
          <w:tcPr>
            <w:tcW w:type="dxa" w:w="2880"/>
            <w:tcW w:w="7920" w:type="dxa"/>
          </w:tcPr>
          <w:p>
            <w:r>
              <w:rPr>
                <w:b/>
              </w:rPr>
              <w:t>Mateo 23:33</w:t>
            </w:r>
          </w:p>
        </w:tc>
        <w:tc>
          <w:tcPr>
            <w:tcW w:type="dxa" w:w="2880"/>
            <w:tcW w:w="7920" w:type="dxa"/>
          </w:tcPr>
          <w:p>
            <w:r>
              <w:rPr>
                <w:b/>
              </w:rPr>
              <w:t>Matthew 23:33</w:t>
            </w:r>
          </w:p>
        </w:tc>
        <w:tc>
          <w:tcPr>
            <w:tcW w:type="dxa" w:w="2880"/>
            <w:tcW w:w="1440" w:type="dxa"/>
          </w:tcPr>
          <w:p>
            <w:pPr>
              <w:jc w:val="center"/>
            </w:pPr>
            <w:r>
              <w:rPr>
                <w:b/>
              </w:rPr>
              <w:t>OK</w:t>
            </w:r>
          </w:p>
        </w:tc>
      </w:tr>
      <w:tr>
        <w:tc>
          <w:tcPr>
            <w:tcW w:type="dxa" w:w="2880"/>
            <w:tcW w:w="7920" w:type="dxa"/>
          </w:tcPr>
          <w:p>
            <w:pPr>
              <w:spacing w:line="480" w:lineRule="auto"/>
            </w:pPr>
            <w:r>
              <w:t xml:space="preserve">Serpientes, generación de víboras, ¿cómo van a escapar al juicio del </w:t>
            </w:r>
            <w:r>
              <w:rPr>
                <w:b/>
              </w:rPr>
              <w:t>infierno</w:t>
            </w:r>
            <w:r>
              <w:t>?</w:t>
            </w:r>
          </w:p>
        </w:tc>
        <w:tc>
          <w:tcPr>
            <w:tcW w:type="dxa" w:w="2880"/>
            <w:tcW w:w="7920" w:type="dxa"/>
          </w:tcPr>
          <w:p>
            <w:pPr>
              <w:spacing w:line="480" w:lineRule="auto"/>
            </w:pPr>
            <w:r>
              <w:t>You serpents, you offspring of vipers, how will you escape the judgment of hell?</w:t>
            </w:r>
          </w:p>
        </w:tc>
        <w:tc>
          <w:tcPr>
            <w:tcW w:type="dxa" w:w="2880"/>
            <w:vAlign w:val="center"/>
            <w:tcW w:w="1440" w:type="dxa"/>
          </w:tcPr>
          <w:p>
            <w:pPr>
              <w:jc w:val="center"/>
            </w:pPr>
            <w:r>
              <w:t>☐</w:t>
            </w:r>
          </w:p>
        </w:tc>
      </w:tr>
      <w:tr>
        <w:tc>
          <w:tcPr>
            <w:tcW w:type="dxa" w:w="2880"/>
            <w:tcW w:w="7920" w:type="dxa"/>
          </w:tcPr>
          <w:p>
            <w:r>
              <w:rPr>
                <w:b/>
              </w:rPr>
              <w:t>Marcos 9:43</w:t>
            </w:r>
          </w:p>
        </w:tc>
        <w:tc>
          <w:tcPr>
            <w:tcW w:type="dxa" w:w="2880"/>
            <w:tcW w:w="7920" w:type="dxa"/>
          </w:tcPr>
          <w:p>
            <w:r>
              <w:rPr>
                <w:b/>
              </w:rPr>
              <w:t>Mark 9:43</w:t>
            </w:r>
          </w:p>
        </w:tc>
        <w:tc>
          <w:tcPr>
            <w:tcW w:type="dxa" w:w="2880"/>
            <w:tcW w:w="1440" w:type="dxa"/>
          </w:tcPr>
          <w:p>
            <w:pPr>
              <w:jc w:val="center"/>
            </w:pPr>
            <w:r>
              <w:rPr>
                <w:b/>
              </w:rPr>
              <w:t>OK</w:t>
            </w:r>
          </w:p>
        </w:tc>
      </w:tr>
      <w:tr>
        <w:tc>
          <w:tcPr>
            <w:tcW w:type="dxa" w:w="2880"/>
            <w:tcW w:w="7920" w:type="dxa"/>
          </w:tcPr>
          <w:p>
            <w:pPr>
              <w:spacing w:line="480" w:lineRule="auto"/>
            </w:pPr>
            <w:r>
              <w:t xml:space="preserve">Si tu mano te causa tropiezo, córtala. Es mejor entrar en la vida manco que tener las manos e irse al </w:t>
            </w:r>
            <w:r>
              <w:rPr>
                <w:b/>
              </w:rPr>
              <w:t>infierno</w:t>
            </w:r>
            <w:r>
              <w:t xml:space="preserve">, al fuego que nunca se apaga. </w:t>
            </w:r>
          </w:p>
        </w:tc>
        <w:tc>
          <w:tcPr>
            <w:tcW w:type="dxa" w:w="2880"/>
            <w:tcW w:w="7920" w:type="dxa"/>
          </w:tcPr>
          <w:p>
            <w:pPr>
              <w:spacing w:line="480" w:lineRule="auto"/>
            </w:pPr>
            <w:r>
              <w:t>If your hand causes you to stumble, cut it off. It is better for you to enter into life maimed than to have two hands and to go into hell, into the unquenchable fire.</w:t>
            </w:r>
          </w:p>
        </w:tc>
        <w:tc>
          <w:tcPr>
            <w:tcW w:type="dxa" w:w="2880"/>
            <w:vAlign w:val="center"/>
            <w:tcW w:w="1440" w:type="dxa"/>
          </w:tcPr>
          <w:p>
            <w:pPr>
              <w:jc w:val="center"/>
            </w:pPr>
            <w:r>
              <w:t>☐</w:t>
            </w:r>
          </w:p>
        </w:tc>
      </w:tr>
      <w:tr>
        <w:tc>
          <w:tcPr>
            <w:tcW w:type="dxa" w:w="2880"/>
            <w:tcW w:w="7920" w:type="dxa"/>
          </w:tcPr>
          <w:p>
            <w:r>
              <w:rPr>
                <w:b/>
              </w:rPr>
              <w:t>Marcos 9:45</w:t>
            </w:r>
          </w:p>
        </w:tc>
        <w:tc>
          <w:tcPr>
            <w:tcW w:type="dxa" w:w="2880"/>
            <w:tcW w:w="7920" w:type="dxa"/>
          </w:tcPr>
          <w:p>
            <w:r>
              <w:rPr>
                <w:b/>
              </w:rPr>
              <w:t>Mark 9:45</w:t>
            </w:r>
          </w:p>
        </w:tc>
        <w:tc>
          <w:tcPr>
            <w:tcW w:type="dxa" w:w="2880"/>
            <w:tcW w:w="1440" w:type="dxa"/>
          </w:tcPr>
          <w:p>
            <w:pPr>
              <w:jc w:val="center"/>
            </w:pPr>
            <w:r>
              <w:rPr>
                <w:b/>
              </w:rPr>
              <w:t>OK</w:t>
            </w:r>
          </w:p>
        </w:tc>
      </w:tr>
      <w:tr>
        <w:tc>
          <w:tcPr>
            <w:tcW w:type="dxa" w:w="2880"/>
            <w:tcW w:w="7920" w:type="dxa"/>
          </w:tcPr>
          <w:p>
            <w:pPr>
              <w:spacing w:line="480" w:lineRule="auto"/>
            </w:pPr>
            <w:r>
              <w:t xml:space="preserve">Si tu pie te hace tropezar, córtalo. Porque es mejor entrar en la vida cojo, que tener los dos pies, y ser lanzado al </w:t>
            </w:r>
            <w:r>
              <w:rPr>
                <w:b/>
              </w:rPr>
              <w:t>infierno</w:t>
            </w:r>
            <w:r>
              <w:t xml:space="preserve">. </w:t>
            </w:r>
          </w:p>
        </w:tc>
        <w:tc>
          <w:tcPr>
            <w:tcW w:type="dxa" w:w="2880"/>
            <w:tcW w:w="7920" w:type="dxa"/>
          </w:tcPr>
          <w:p>
            <w:pPr>
              <w:spacing w:line="480" w:lineRule="auto"/>
            </w:pPr>
            <w:r>
              <w:t>If your foot causes you to stumble, cut it off. It is better for you to enter into life lame than to have your two feet and be thrown into hell.</w:t>
            </w:r>
          </w:p>
        </w:tc>
        <w:tc>
          <w:tcPr>
            <w:tcW w:type="dxa" w:w="2880"/>
            <w:vAlign w:val="center"/>
            <w:tcW w:w="1440" w:type="dxa"/>
          </w:tcPr>
          <w:p>
            <w:pPr>
              <w:jc w:val="center"/>
            </w:pPr>
            <w:r>
              <w:t>☐</w:t>
            </w:r>
          </w:p>
        </w:tc>
      </w:tr>
      <w:tr>
        <w:tc>
          <w:tcPr>
            <w:tcW w:type="dxa" w:w="2880"/>
            <w:tcW w:w="7920" w:type="dxa"/>
          </w:tcPr>
          <w:p>
            <w:r>
              <w:rPr>
                <w:b/>
              </w:rPr>
              <w:t>Marcos 9:47</w:t>
            </w:r>
          </w:p>
        </w:tc>
        <w:tc>
          <w:tcPr>
            <w:tcW w:type="dxa" w:w="2880"/>
            <w:tcW w:w="7920" w:type="dxa"/>
          </w:tcPr>
          <w:p>
            <w:r>
              <w:rPr>
                <w:b/>
              </w:rPr>
              <w:t>Mark 9:47</w:t>
            </w:r>
          </w:p>
        </w:tc>
        <w:tc>
          <w:tcPr>
            <w:tcW w:type="dxa" w:w="2880"/>
            <w:tcW w:w="1440" w:type="dxa"/>
          </w:tcPr>
          <w:p>
            <w:pPr>
              <w:jc w:val="center"/>
            </w:pPr>
            <w:r>
              <w:rPr>
                <w:b/>
              </w:rPr>
              <w:t>OK</w:t>
            </w:r>
          </w:p>
        </w:tc>
      </w:tr>
      <w:tr>
        <w:tc>
          <w:tcPr>
            <w:tcW w:type="dxa" w:w="2880"/>
            <w:tcW w:w="7920" w:type="dxa"/>
          </w:tcPr>
          <w:p>
            <w:pPr>
              <w:spacing w:line="480" w:lineRule="auto"/>
            </w:pPr>
            <w:r>
              <w:t xml:space="preserve">Si tu ojo te causa tropiezo, sácatelo. Es mejor para ti entrar en el reino de Dios con un ojo, que tener los dos y ser lanzado al </w:t>
            </w:r>
            <w:r>
              <w:rPr>
                <w:b/>
              </w:rPr>
              <w:t>infierno</w:t>
            </w:r>
            <w:r>
              <w:t xml:space="preserve">, </w:t>
            </w:r>
          </w:p>
        </w:tc>
        <w:tc>
          <w:tcPr>
            <w:tcW w:type="dxa" w:w="2880"/>
            <w:tcW w:w="7920" w:type="dxa"/>
          </w:tcPr>
          <w:p>
            <w:pPr>
              <w:spacing w:line="480" w:lineRule="auto"/>
            </w:pPr>
            <w:r>
              <w:t>If your eye causes you to stumble, tear it out. It is better for you to enter into the kingdom of God with one eye than to have two eyes and to be thrown into hell,</w:t>
            </w:r>
          </w:p>
        </w:tc>
        <w:tc>
          <w:tcPr>
            <w:tcW w:type="dxa" w:w="2880"/>
            <w:vAlign w:val="center"/>
            <w:tcW w:w="1440" w:type="dxa"/>
          </w:tcPr>
          <w:p>
            <w:pPr>
              <w:jc w:val="center"/>
            </w:pPr>
            <w:r>
              <w:t>☐</w:t>
            </w:r>
          </w:p>
        </w:tc>
      </w:tr>
      <w:tr>
        <w:tc>
          <w:tcPr>
            <w:tcW w:type="dxa" w:w="2880"/>
            <w:tcW w:w="7920" w:type="dxa"/>
          </w:tcPr>
          <w:p>
            <w:r>
              <w:rPr>
                <w:b/>
              </w:rPr>
              <w:t>Lucas 12:5</w:t>
            </w:r>
          </w:p>
        </w:tc>
        <w:tc>
          <w:tcPr>
            <w:tcW w:type="dxa" w:w="2880"/>
            <w:tcW w:w="7920" w:type="dxa"/>
          </w:tcPr>
          <w:p>
            <w:r>
              <w:rPr>
                <w:b/>
              </w:rPr>
              <w:t>Luke 12:5</w:t>
            </w:r>
          </w:p>
        </w:tc>
        <w:tc>
          <w:tcPr>
            <w:tcW w:type="dxa" w:w="2880"/>
            <w:tcW w:w="1440" w:type="dxa"/>
          </w:tcPr>
          <w:p>
            <w:pPr>
              <w:jc w:val="center"/>
            </w:pPr>
            <w:r>
              <w:rPr>
                <w:b/>
              </w:rPr>
              <w:t>OK</w:t>
            </w:r>
          </w:p>
        </w:tc>
      </w:tr>
      <w:tr>
        <w:tc>
          <w:tcPr>
            <w:tcW w:type="dxa" w:w="2880"/>
            <w:tcW w:w="7920" w:type="dxa"/>
          </w:tcPr>
          <w:p>
            <w:pPr>
              <w:spacing w:line="480" w:lineRule="auto"/>
            </w:pPr>
            <w:r>
              <w:t xml:space="preserve">Pero les advertiré a ustedes acerca de a quién temer. Teman a aquel que, después de matar, tiene autoridad para tirarlos en el </w:t>
            </w:r>
            <w:r>
              <w:rPr>
                <w:b/>
              </w:rPr>
              <w:t>infierno</w:t>
            </w:r>
            <w:r>
              <w:t>. Sí, Yo les digo, témanle.</w:t>
            </w:r>
          </w:p>
        </w:tc>
        <w:tc>
          <w:tcPr>
            <w:tcW w:type="dxa" w:w="2880"/>
            <w:tcW w:w="7920" w:type="dxa"/>
          </w:tcPr>
          <w:p>
            <w:pPr>
              <w:spacing w:line="480" w:lineRule="auto"/>
            </w:pPr>
            <w:r>
              <w:t>But I will warn you about whom to fear. Fear the one who, after he has killed, has authority to throw you into hell. Yes, I say to you, fear him.</w:t>
            </w:r>
          </w:p>
        </w:tc>
        <w:tc>
          <w:tcPr>
            <w:tcW w:type="dxa" w:w="2880"/>
            <w:vAlign w:val="center"/>
            <w:tcW w:w="1440" w:type="dxa"/>
          </w:tcPr>
          <w:p>
            <w:pPr>
              <w:jc w:val="center"/>
            </w:pPr>
            <w:r>
              <w:t>☐</w:t>
            </w:r>
          </w:p>
        </w:tc>
      </w:tr>
      <w:tr>
        <w:tc>
          <w:tcPr>
            <w:tcW w:type="dxa" w:w="2880"/>
            <w:tcW w:w="7920" w:type="dxa"/>
          </w:tcPr>
          <w:p>
            <w:r>
              <w:rPr>
                <w:b/>
              </w:rPr>
              <w:t>Santiago 3:6</w:t>
            </w:r>
          </w:p>
        </w:tc>
        <w:tc>
          <w:tcPr>
            <w:tcW w:type="dxa" w:w="2880"/>
            <w:tcW w:w="7920" w:type="dxa"/>
          </w:tcPr>
          <w:p>
            <w:r>
              <w:rPr>
                <w:b/>
              </w:rPr>
              <w:t>James 3:6</w:t>
            </w:r>
          </w:p>
        </w:tc>
        <w:tc>
          <w:tcPr>
            <w:tcW w:type="dxa" w:w="2880"/>
            <w:tcW w:w="1440" w:type="dxa"/>
          </w:tcPr>
          <w:p>
            <w:pPr>
              <w:jc w:val="center"/>
            </w:pPr>
            <w:r>
              <w:rPr>
                <w:b/>
              </w:rPr>
              <w:t>OK</w:t>
            </w:r>
          </w:p>
        </w:tc>
      </w:tr>
      <w:tr>
        <w:tc>
          <w:tcPr>
            <w:tcW w:type="dxa" w:w="2880"/>
            <w:tcW w:w="7920" w:type="dxa"/>
          </w:tcPr>
          <w:p>
            <w:pPr>
              <w:spacing w:line="480" w:lineRule="auto"/>
            </w:pPr>
            <w:r>
              <w:t xml:space="preserve">La lengua es también un fuego, un mundo de pecado puesto entre nuestras partes del cuerpo, que es lo que deshonra todo el cuerpo y enciende en fuego el camino de vida, y la misma está encendida por el </w:t>
            </w:r>
            <w:r>
              <w:rPr>
                <w:b/>
              </w:rPr>
              <w:t>infierno</w:t>
            </w:r>
            <w:r>
              <w:t>.</w:t>
            </w:r>
          </w:p>
        </w:tc>
        <w:tc>
          <w:tcPr>
            <w:tcW w:type="dxa" w:w="2880"/>
            <w:tcW w:w="7920" w:type="dxa"/>
          </w:tcPr>
          <w:p>
            <w:pPr>
              <w:spacing w:line="480" w:lineRule="auto"/>
            </w:pPr>
            <w:r>
              <w:t>The tongue is also a fire, a world of evil set among our members. The tongue defiles the whole body, sets on fire the course of life, and is itself set on fire by hell.</w:t>
            </w:r>
          </w:p>
        </w:tc>
        <w:tc>
          <w:tcPr>
            <w:tcW w:type="dxa" w:w="2880"/>
            <w:vAlign w:val="center"/>
            <w:tcW w:w="1440" w:type="dxa"/>
          </w:tcPr>
          <w:p>
            <w:pPr>
              <w:jc w:val="center"/>
            </w:pPr>
            <w:r>
              <w:t>☐</w:t>
            </w:r>
          </w:p>
        </w:tc>
      </w:tr>
    </w:tbl>
    <w:p>
      <w:pPr>
        <w:pStyle w:val="Heading1"/>
        <w:spacing w:before="0"/>
      </w:pPr>
      <w:r>
        <w:t>ira,enojarse (G3709, G3710, G3949)</w:t>
      </w:r>
    </w:p>
    <w:p>
      <w:pPr>
        <w:spacing w:after="0"/>
      </w:pPr>
      <w:r/>
      <w:r>
        <w:t>Esta palabra puede significar sentir o mostrar un fuerte disgusto, hostilidad, o enojo. Esta palabra puede significar el estado de estar enojado.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3:5</w:t>
            </w:r>
          </w:p>
        </w:tc>
        <w:tc>
          <w:tcPr>
            <w:tcW w:type="dxa" w:w="2880"/>
            <w:tcW w:w="7920" w:type="dxa"/>
          </w:tcPr>
          <w:p>
            <w:r>
              <w:rPr>
                <w:b/>
              </w:rPr>
              <w:t>Mark 3:5</w:t>
            </w:r>
          </w:p>
        </w:tc>
        <w:tc>
          <w:tcPr>
            <w:tcW w:type="dxa" w:w="2880"/>
            <w:tcW w:w="1440" w:type="dxa"/>
          </w:tcPr>
          <w:p>
            <w:pPr>
              <w:jc w:val="center"/>
            </w:pPr>
            <w:r>
              <w:rPr>
                <w:b/>
              </w:rPr>
              <w:t>OK</w:t>
            </w:r>
          </w:p>
        </w:tc>
      </w:tr>
      <w:tr>
        <w:tc>
          <w:tcPr>
            <w:tcW w:type="dxa" w:w="2880"/>
            <w:tcW w:w="7920" w:type="dxa"/>
          </w:tcPr>
          <w:p>
            <w:pPr>
              <w:spacing w:line="480" w:lineRule="auto"/>
            </w:pPr>
            <w:r>
              <w:t xml:space="preserve">Él miró alrededor de ellos con </w:t>
            </w:r>
            <w:r>
              <w:rPr>
                <w:b/>
              </w:rPr>
              <w:t>enojo</w:t>
            </w:r>
            <w:r>
              <w:t xml:space="preserve">, atribulado ante la dureza de sus corazones, y le dijo al hombre: "Estira tu mano." Él la estiró y Jesús restauró su mano. </w:t>
            </w:r>
          </w:p>
        </w:tc>
        <w:tc>
          <w:tcPr>
            <w:tcW w:type="dxa" w:w="2880"/>
            <w:tcW w:w="7920" w:type="dxa"/>
          </w:tcPr>
          <w:p>
            <w:pPr>
              <w:spacing w:line="480" w:lineRule="auto"/>
            </w:pPr>
            <w:r>
              <w:t>He looked around at them with anger, and he was grieved by their hardness of heart, and he said to the man, "Stretch out your hand." He stretched it out, and his hand was restored.</w:t>
            </w:r>
          </w:p>
        </w:tc>
        <w:tc>
          <w:tcPr>
            <w:tcW w:type="dxa" w:w="2880"/>
            <w:vAlign w:val="center"/>
            <w:tcW w:w="1440" w:type="dxa"/>
          </w:tcPr>
          <w:p>
            <w:pPr>
              <w:jc w:val="center"/>
            </w:pPr>
            <w:r>
              <w:t>☐</w:t>
            </w:r>
          </w:p>
        </w:tc>
      </w:tr>
      <w:tr>
        <w:tc>
          <w:tcPr>
            <w:tcW w:type="dxa" w:w="2880"/>
            <w:tcW w:w="7920" w:type="dxa"/>
          </w:tcPr>
          <w:p>
            <w:r>
              <w:rPr>
                <w:b/>
              </w:rPr>
              <w:t>Lucas 3:7</w:t>
            </w:r>
          </w:p>
        </w:tc>
        <w:tc>
          <w:tcPr>
            <w:tcW w:type="dxa" w:w="2880"/>
            <w:tcW w:w="7920" w:type="dxa"/>
          </w:tcPr>
          <w:p>
            <w:r>
              <w:rPr>
                <w:b/>
              </w:rPr>
              <w:t>Luke 3:7</w:t>
            </w:r>
          </w:p>
        </w:tc>
        <w:tc>
          <w:tcPr>
            <w:tcW w:type="dxa" w:w="2880"/>
            <w:tcW w:w="1440" w:type="dxa"/>
          </w:tcPr>
          <w:p>
            <w:pPr>
              <w:jc w:val="center"/>
            </w:pPr>
            <w:r>
              <w:rPr>
                <w:b/>
              </w:rPr>
              <w:t>OK</w:t>
            </w:r>
          </w:p>
        </w:tc>
      </w:tr>
      <w:tr>
        <w:tc>
          <w:tcPr>
            <w:tcW w:type="dxa" w:w="2880"/>
            <w:tcW w:w="7920" w:type="dxa"/>
          </w:tcPr>
          <w:p>
            <w:pPr>
              <w:spacing w:line="480" w:lineRule="auto"/>
            </w:pPr>
            <w:r>
              <w:t xml:space="preserve">Entonces Juan dijo a las grandes multitudes que salían para ser bautizados por él: "¡Ustedes, generación de víboras!, ¿Quién les advirtió a huir de la </w:t>
            </w:r>
            <w:r>
              <w:rPr>
                <w:b/>
              </w:rPr>
              <w:t>ira</w:t>
            </w:r>
            <w:r>
              <w:t xml:space="preserve"> que está por venir?</w:t>
            </w:r>
          </w:p>
        </w:tc>
        <w:tc>
          <w:tcPr>
            <w:tcW w:type="dxa" w:w="2880"/>
            <w:tcW w:w="7920" w:type="dxa"/>
          </w:tcPr>
          <w:p>
            <w:pPr>
              <w:spacing w:line="480" w:lineRule="auto"/>
            </w:pPr>
            <w:r>
              <w:t>So John said to the crowds who were coming out to be baptized by him, "You offspring of vipers! Who warned you to run away from the wrath that is coming?</w:t>
            </w: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Romans 1:18</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ira</w:t>
            </w:r>
            <w:r>
              <w:t xml:space="preserve"> de Dios se revela desde el cielo contra toda impiedad e injusticia del hombre, quien injustamente detiene la verdad,</w:t>
            </w:r>
          </w:p>
        </w:tc>
        <w:tc>
          <w:tcPr>
            <w:tcW w:type="dxa" w:w="2880"/>
            <w:tcW w:w="7920" w:type="dxa"/>
          </w:tcPr>
          <w:p>
            <w:pPr>
              <w:spacing w:line="480" w:lineRule="auto"/>
            </w:pPr>
            <w:r>
              <w:t>For the wrath of God is revealed from heaven against all ungodliness and unrighteousness of people who through unrighteousness hold back the truth.</w:t>
            </w: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Romans 5:9</w:t>
            </w:r>
          </w:p>
        </w:tc>
        <w:tc>
          <w:tcPr>
            <w:tcW w:type="dxa" w:w="2880"/>
            <w:tcW w:w="1440" w:type="dxa"/>
          </w:tcPr>
          <w:p>
            <w:pPr>
              <w:jc w:val="center"/>
            </w:pPr>
            <w:r>
              <w:rPr>
                <w:b/>
              </w:rPr>
              <w:t>OK</w:t>
            </w:r>
          </w:p>
        </w:tc>
      </w:tr>
      <w:tr>
        <w:tc>
          <w:tcPr>
            <w:tcW w:type="dxa" w:w="2880"/>
            <w:tcW w:w="7920" w:type="dxa"/>
          </w:tcPr>
          <w:p>
            <w:pPr>
              <w:spacing w:line="480" w:lineRule="auto"/>
            </w:pPr>
            <w:r>
              <w:t xml:space="preserve">Mucho más, ahora que somos justificados por Su sangre, nosotros seremos salvados por ella, de la </w:t>
            </w:r>
            <w:r>
              <w:rPr>
                <w:b/>
              </w:rPr>
              <w:t>ira</w:t>
            </w:r>
            <w:r>
              <w:t xml:space="preserve"> de Dios.</w:t>
            </w:r>
          </w:p>
        </w:tc>
        <w:tc>
          <w:tcPr>
            <w:tcW w:type="dxa" w:w="2880"/>
            <w:tcW w:w="7920" w:type="dxa"/>
          </w:tcPr>
          <w:p>
            <w:pPr>
              <w:spacing w:line="480" w:lineRule="auto"/>
            </w:pPr>
            <w:r>
              <w:t>Much more, then, now that we are justified by his blood, we will be saved by him from the wrath of God.</w:t>
            </w:r>
          </w:p>
        </w:tc>
        <w:tc>
          <w:tcPr>
            <w:tcW w:type="dxa" w:w="2880"/>
            <w:vAlign w:val="center"/>
            <w:tcW w:w="1440" w:type="dxa"/>
          </w:tcPr>
          <w:p>
            <w:pPr>
              <w:jc w:val="center"/>
            </w:pPr>
            <w:r>
              <w:t>☐</w:t>
            </w:r>
          </w:p>
        </w:tc>
      </w:tr>
      <w:tr>
        <w:tc>
          <w:tcPr>
            <w:tcW w:type="dxa" w:w="2880"/>
            <w:tcW w:w="7920" w:type="dxa"/>
          </w:tcPr>
          <w:p>
            <w:r>
              <w:rPr>
                <w:b/>
              </w:rPr>
              <w:t>Efesios 2:3</w:t>
            </w:r>
          </w:p>
        </w:tc>
        <w:tc>
          <w:tcPr>
            <w:tcW w:type="dxa" w:w="2880"/>
            <w:tcW w:w="7920" w:type="dxa"/>
          </w:tcPr>
          <w:p>
            <w:r>
              <w:rPr>
                <w:b/>
              </w:rPr>
              <w:t>Ephesians 2:3</w:t>
            </w:r>
          </w:p>
        </w:tc>
        <w:tc>
          <w:tcPr>
            <w:tcW w:type="dxa" w:w="2880"/>
            <w:tcW w:w="1440" w:type="dxa"/>
          </w:tcPr>
          <w:p>
            <w:pPr>
              <w:jc w:val="center"/>
            </w:pPr>
            <w:r>
              <w:rPr>
                <w:b/>
              </w:rPr>
              <w:t>OK</w:t>
            </w:r>
          </w:p>
        </w:tc>
      </w:tr>
      <w:tr>
        <w:tc>
          <w:tcPr>
            <w:tcW w:type="dxa" w:w="2880"/>
            <w:tcW w:w="7920" w:type="dxa"/>
          </w:tcPr>
          <w:p>
            <w:pPr>
              <w:spacing w:line="480" w:lineRule="auto"/>
            </w:pPr>
            <w:r>
              <w:t xml:space="preserve">Nosotros todos una vez estuvimos viviendo entre esta gente, llenando los deseos malvados de nuestra carne, haciendo la voluntad de los deseos de la carne y de la mente. Nosotros éramos por naturaleza hijos de </w:t>
            </w:r>
            <w:r>
              <w:rPr>
                <w:b/>
              </w:rPr>
              <w:t>ira</w:t>
            </w:r>
            <w:r>
              <w:t>, como el resto de la humanidad.</w:t>
            </w:r>
          </w:p>
        </w:tc>
        <w:tc>
          <w:tcPr>
            <w:tcW w:type="dxa" w:w="2880"/>
            <w:tcW w:w="7920" w:type="dxa"/>
          </w:tcPr>
          <w:p>
            <w:pPr>
              <w:spacing w:line="480" w:lineRule="auto"/>
            </w:pPr>
            <w:r>
              <w:t>Once we all lived among these people, fulfilling the evil desires of our flesh, and carrying out the desires of the flesh and of the mind. We were by nature children of wrath, like the rest of humanity.</w:t>
            </w:r>
          </w:p>
        </w:tc>
        <w:tc>
          <w:tcPr>
            <w:tcW w:type="dxa" w:w="2880"/>
            <w:vAlign w:val="center"/>
            <w:tcW w:w="1440" w:type="dxa"/>
          </w:tcPr>
          <w:p>
            <w:pPr>
              <w:jc w:val="center"/>
            </w:pPr>
            <w:r>
              <w:t>☐</w:t>
            </w:r>
          </w:p>
        </w:tc>
      </w:tr>
      <w:tr>
        <w:tc>
          <w:tcPr>
            <w:tcW w:type="dxa" w:w="2880"/>
            <w:tcW w:w="7920" w:type="dxa"/>
          </w:tcPr>
          <w:p>
            <w:r>
              <w:rPr>
                <w:b/>
              </w:rPr>
              <w:t>Efesios 4:26</w:t>
            </w:r>
          </w:p>
        </w:tc>
        <w:tc>
          <w:tcPr>
            <w:tcW w:type="dxa" w:w="2880"/>
            <w:tcW w:w="7920" w:type="dxa"/>
          </w:tcPr>
          <w:p>
            <w:r>
              <w:rPr>
                <w:b/>
              </w:rPr>
              <w:t>Ephesians 4:26</w:t>
            </w:r>
          </w:p>
        </w:tc>
        <w:tc>
          <w:tcPr>
            <w:tcW w:type="dxa" w:w="2880"/>
            <w:tcW w:w="1440" w:type="dxa"/>
          </w:tcPr>
          <w:p>
            <w:pPr>
              <w:jc w:val="center"/>
            </w:pPr>
            <w:r>
              <w:rPr>
                <w:b/>
              </w:rPr>
              <w:t>OK</w:t>
            </w:r>
          </w:p>
        </w:tc>
      </w:tr>
      <w:tr>
        <w:tc>
          <w:tcPr>
            <w:tcW w:type="dxa" w:w="2880"/>
            <w:tcW w:w="7920" w:type="dxa"/>
          </w:tcPr>
          <w:p>
            <w:pPr>
              <w:spacing w:line="480" w:lineRule="auto"/>
            </w:pPr>
            <w:r>
              <w:rPr>
                <w:b/>
              </w:rPr>
              <w:t>Enojense</w:t>
            </w:r>
            <w:r>
              <w:t xml:space="preserve">, pero no pequen. No permitan que se ponga el sol sobre su </w:t>
            </w:r>
            <w:r>
              <w:rPr>
                <w:b/>
              </w:rPr>
              <w:t>enojo</w:t>
            </w:r>
            <w:r>
              <w:t>.</w:t>
            </w:r>
          </w:p>
        </w:tc>
        <w:tc>
          <w:tcPr>
            <w:tcW w:type="dxa" w:w="2880"/>
            <w:tcW w:w="7920" w:type="dxa"/>
          </w:tcPr>
          <w:p>
            <w:pPr>
              <w:spacing w:line="480" w:lineRule="auto"/>
            </w:pPr>
            <w:r>
              <w:t>Be angry and do not sin. Do not let the sun go down on your anger.</w:t>
            </w: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Ephesians 6:4</w:t>
            </w:r>
          </w:p>
        </w:tc>
        <w:tc>
          <w:tcPr>
            <w:tcW w:type="dxa" w:w="2880"/>
            <w:tcW w:w="1440" w:type="dxa"/>
          </w:tcPr>
          <w:p>
            <w:pPr>
              <w:jc w:val="center"/>
            </w:pPr>
            <w:r>
              <w:rPr>
                <w:b/>
              </w:rPr>
              <w:t>OK</w:t>
            </w:r>
          </w:p>
        </w:tc>
      </w:tr>
      <w:tr>
        <w:tc>
          <w:tcPr>
            <w:tcW w:type="dxa" w:w="2880"/>
            <w:tcW w:w="7920" w:type="dxa"/>
          </w:tcPr>
          <w:p>
            <w:pPr>
              <w:spacing w:line="480" w:lineRule="auto"/>
            </w:pPr>
            <w:r>
              <w:t xml:space="preserve">Y, ustedes padres, no </w:t>
            </w:r>
            <w:r>
              <w:rPr>
                <w:b/>
              </w:rPr>
              <w:t>provoquen</w:t>
            </w:r>
            <w:r>
              <w:t xml:space="preserve"> a sus hijos a </w:t>
            </w:r>
            <w:r>
              <w:rPr>
                <w:b/>
              </w:rPr>
              <w:t>enojo</w:t>
            </w:r>
            <w:r>
              <w:t>. En cambio, críenlos en la disciplina e instrucción del Señor.</w:t>
            </w:r>
          </w:p>
        </w:tc>
        <w:tc>
          <w:tcPr>
            <w:tcW w:type="dxa" w:w="2880"/>
            <w:tcW w:w="7920" w:type="dxa"/>
          </w:tcPr>
          <w:p>
            <w:pPr>
              <w:spacing w:line="480" w:lineRule="auto"/>
            </w:pPr>
            <w:r>
              <w:t>Fathers, do not provoke your children to anger. Instead, raise them in the discipline and instruction of the Lord.</w:t>
            </w:r>
            <w:r/>
          </w:p>
        </w:tc>
        <w:tc>
          <w:tcPr>
            <w:tcW w:type="dxa" w:w="2880"/>
            <w:vAlign w:val="center"/>
            <w:tcW w:w="1440" w:type="dxa"/>
          </w:tcPr>
          <w:p>
            <w:pPr>
              <w:jc w:val="center"/>
            </w:pPr>
            <w:r>
              <w:t>☐</w:t>
            </w:r>
          </w:p>
        </w:tc>
      </w:tr>
      <w:tr>
        <w:tc>
          <w:tcPr>
            <w:tcW w:type="dxa" w:w="2880"/>
            <w:tcW w:w="7920" w:type="dxa"/>
          </w:tcPr>
          <w:p>
            <w:r>
              <w:rPr>
                <w:b/>
              </w:rPr>
              <w:t>Colosenses 3:6</w:t>
            </w:r>
          </w:p>
        </w:tc>
        <w:tc>
          <w:tcPr>
            <w:tcW w:type="dxa" w:w="2880"/>
            <w:tcW w:w="7920" w:type="dxa"/>
          </w:tcPr>
          <w:p>
            <w:r>
              <w:rPr>
                <w:b/>
              </w:rPr>
              <w:t>Colossians 3:6</w:t>
            </w:r>
          </w:p>
        </w:tc>
        <w:tc>
          <w:tcPr>
            <w:tcW w:type="dxa" w:w="2880"/>
            <w:tcW w:w="1440" w:type="dxa"/>
          </w:tcPr>
          <w:p>
            <w:pPr>
              <w:jc w:val="center"/>
            </w:pPr>
            <w:r>
              <w:rPr>
                <w:b/>
              </w:rPr>
              <w:t>OK</w:t>
            </w:r>
          </w:p>
        </w:tc>
      </w:tr>
      <w:tr>
        <w:tc>
          <w:tcPr>
            <w:tcW w:type="dxa" w:w="2880"/>
            <w:tcW w:w="7920" w:type="dxa"/>
          </w:tcPr>
          <w:p>
            <w:pPr>
              <w:spacing w:line="480" w:lineRule="auto"/>
            </w:pPr>
            <w:r>
              <w:t xml:space="preserve">Es por estas cosas que la </w:t>
            </w:r>
            <w:r>
              <w:rPr>
                <w:b/>
              </w:rPr>
              <w:t>ira</w:t>
            </w:r>
            <w:r>
              <w:t xml:space="preserve"> de Dios viene sobre los hijos de desobediencia. </w:t>
            </w:r>
          </w:p>
        </w:tc>
        <w:tc>
          <w:tcPr>
            <w:tcW w:type="dxa" w:w="2880"/>
            <w:tcW w:w="7920" w:type="dxa"/>
          </w:tcPr>
          <w:p>
            <w:pPr>
              <w:spacing w:line="480" w:lineRule="auto"/>
            </w:pPr>
            <w:r>
              <w:t>It is for these things that the wrath of God is coming on the sons of disobedience.</w:t>
            </w:r>
          </w:p>
        </w:tc>
        <w:tc>
          <w:tcPr>
            <w:tcW w:type="dxa" w:w="2880"/>
            <w:vAlign w:val="center"/>
            <w:tcW w:w="1440" w:type="dxa"/>
          </w:tcPr>
          <w:p>
            <w:pPr>
              <w:jc w:val="center"/>
            </w:pPr>
            <w:r>
              <w:t>☐</w:t>
            </w:r>
          </w:p>
        </w:tc>
      </w:tr>
      <w:tr>
        <w:tc>
          <w:tcPr>
            <w:tcW w:type="dxa" w:w="2880"/>
            <w:tcW w:w="7920" w:type="dxa"/>
          </w:tcPr>
          <w:p>
            <w:r>
              <w:rPr>
                <w:b/>
              </w:rPr>
              <w:t>1 Tesalonicenses 1:10</w:t>
            </w:r>
          </w:p>
        </w:tc>
        <w:tc>
          <w:tcPr>
            <w:tcW w:type="dxa" w:w="2880"/>
            <w:tcW w:w="7920" w:type="dxa"/>
          </w:tcPr>
          <w:p>
            <w:r>
              <w:rPr>
                <w:b/>
              </w:rPr>
              <w:t>1 Thessalonians 1:10</w:t>
            </w:r>
          </w:p>
        </w:tc>
        <w:tc>
          <w:tcPr>
            <w:tcW w:type="dxa" w:w="2880"/>
            <w:tcW w:w="1440" w:type="dxa"/>
          </w:tcPr>
          <w:p>
            <w:pPr>
              <w:jc w:val="center"/>
            </w:pPr>
            <w:r>
              <w:rPr>
                <w:b/>
              </w:rPr>
              <w:t>OK</w:t>
            </w:r>
          </w:p>
        </w:tc>
      </w:tr>
      <w:tr>
        <w:tc>
          <w:tcPr>
            <w:tcW w:type="dxa" w:w="2880"/>
            <w:tcW w:w="7920" w:type="dxa"/>
          </w:tcPr>
          <w:p>
            <w:pPr>
              <w:spacing w:line="480" w:lineRule="auto"/>
            </w:pPr>
            <w:r>
              <w:t xml:space="preserve">y como esperan a su Hijo desde el cielo, a quien Él levantó de los muertos, Jesús, quien nos liberó de la </w:t>
            </w:r>
            <w:r>
              <w:rPr>
                <w:b/>
              </w:rPr>
              <w:t>ira</w:t>
            </w:r>
            <w:r>
              <w:t xml:space="preserve"> que está por venir.</w:t>
            </w:r>
          </w:p>
        </w:tc>
        <w:tc>
          <w:tcPr>
            <w:tcW w:type="dxa" w:w="2880"/>
            <w:tcW w:w="7920" w:type="dxa"/>
          </w:tcPr>
          <w:p>
            <w:pPr>
              <w:spacing w:line="480" w:lineRule="auto"/>
            </w:pPr>
            <w:r>
              <w:t>and to wait for his Son from heaven, whom he raised from the dead—Jesus, who rescues us from the wrath to come.</w:t>
            </w:r>
          </w:p>
        </w:tc>
        <w:tc>
          <w:tcPr>
            <w:tcW w:type="dxa" w:w="2880"/>
            <w:vAlign w:val="center"/>
            <w:tcW w:w="1440" w:type="dxa"/>
          </w:tcPr>
          <w:p>
            <w:pPr>
              <w:jc w:val="center"/>
            </w:pPr>
            <w:r>
              <w:t>☐</w:t>
            </w:r>
          </w:p>
        </w:tc>
      </w:tr>
      <w:tr>
        <w:tc>
          <w:tcPr>
            <w:tcW w:type="dxa" w:w="2880"/>
            <w:tcW w:w="7920" w:type="dxa"/>
          </w:tcPr>
          <w:p>
            <w:r>
              <w:rPr>
                <w:b/>
              </w:rPr>
              <w:t>1 Tesalonicenses 5:9</w:t>
            </w:r>
          </w:p>
        </w:tc>
        <w:tc>
          <w:tcPr>
            <w:tcW w:type="dxa" w:w="2880"/>
            <w:tcW w:w="7920" w:type="dxa"/>
          </w:tcPr>
          <w:p>
            <w:r>
              <w:rPr>
                <w:b/>
              </w:rPr>
              <w:t>1 Thessalonians 5:9</w:t>
            </w:r>
          </w:p>
        </w:tc>
        <w:tc>
          <w:tcPr>
            <w:tcW w:type="dxa" w:w="2880"/>
            <w:tcW w:w="1440" w:type="dxa"/>
          </w:tcPr>
          <w:p>
            <w:pPr>
              <w:jc w:val="center"/>
            </w:pPr>
            <w:r>
              <w:rPr>
                <w:b/>
              </w:rPr>
              <w:t>OK</w:t>
            </w:r>
          </w:p>
        </w:tc>
      </w:tr>
      <w:tr>
        <w:tc>
          <w:tcPr>
            <w:tcW w:type="dxa" w:w="2880"/>
            <w:tcW w:w="7920" w:type="dxa"/>
          </w:tcPr>
          <w:p>
            <w:pPr>
              <w:spacing w:line="480" w:lineRule="auto"/>
            </w:pPr>
            <w:r>
              <w:t xml:space="preserve">Porque Dios no nos destinó para la </w:t>
            </w:r>
            <w:r>
              <w:rPr>
                <w:b/>
              </w:rPr>
              <w:t>ira</w:t>
            </w:r>
            <w:r>
              <w:t>, sino para obtener la salvación mediante nuestro Señor Jesucristo.</w:t>
            </w:r>
          </w:p>
        </w:tc>
        <w:tc>
          <w:tcPr>
            <w:tcW w:type="dxa" w:w="2880"/>
            <w:tcW w:w="7920" w:type="dxa"/>
          </w:tcPr>
          <w:p>
            <w:pPr>
              <w:spacing w:line="480" w:lineRule="auto"/>
            </w:pPr>
            <w:r>
              <w:t>For God did not appoint us for wrath, but to obtain salvation through our Lord Jesus Christ,</w:t>
            </w:r>
          </w:p>
        </w:tc>
        <w:tc>
          <w:tcPr>
            <w:tcW w:type="dxa" w:w="2880"/>
            <w:vAlign w:val="center"/>
            <w:tcW w:w="1440" w:type="dxa"/>
          </w:tcPr>
          <w:p>
            <w:pPr>
              <w:jc w:val="center"/>
            </w:pPr>
            <w:r>
              <w:t>☐</w:t>
            </w:r>
          </w:p>
        </w:tc>
      </w:tr>
      <w:tr>
        <w:tc>
          <w:tcPr>
            <w:tcW w:type="dxa" w:w="2880"/>
            <w:tcW w:w="7920" w:type="dxa"/>
          </w:tcPr>
          <w:p>
            <w:r>
              <w:rPr>
                <w:b/>
              </w:rPr>
              <w:t>Apocalipsis 11:18</w:t>
            </w:r>
          </w:p>
        </w:tc>
        <w:tc>
          <w:tcPr>
            <w:tcW w:type="dxa" w:w="2880"/>
            <w:tcW w:w="7920" w:type="dxa"/>
          </w:tcPr>
          <w:p>
            <w:r>
              <w:rPr>
                <w:b/>
              </w:rPr>
              <w:t>Revelation 11:18</w:t>
            </w:r>
          </w:p>
        </w:tc>
        <w:tc>
          <w:tcPr>
            <w:tcW w:type="dxa" w:w="2880"/>
            <w:tcW w:w="1440" w:type="dxa"/>
          </w:tcPr>
          <w:p>
            <w:pPr>
              <w:jc w:val="center"/>
            </w:pPr>
            <w:r>
              <w:rPr>
                <w:b/>
              </w:rPr>
              <w:t>OK</w:t>
            </w:r>
          </w:p>
        </w:tc>
      </w:tr>
      <w:tr>
        <w:tc>
          <w:tcPr>
            <w:tcW w:type="dxa" w:w="2880"/>
            <w:tcW w:w="7920" w:type="dxa"/>
          </w:tcPr>
          <w:p>
            <w:pPr>
              <w:spacing w:line="480" w:lineRule="auto"/>
            </w:pPr>
            <w:r>
              <w:t xml:space="preserve">Las naciones se </w:t>
            </w:r>
            <w:r>
              <w:rPr>
                <w:b/>
              </w:rPr>
              <w:t>enfurecieron</w:t>
            </w:r>
            <w:r>
              <w:t xml:space="preserve">, pero tu </w:t>
            </w:r>
            <w:r>
              <w:rPr>
                <w:b/>
              </w:rPr>
              <w:t>ira</w:t>
            </w:r>
            <w:r>
              <w:t xml:space="preserve"> ha llegado. El tiempo ha llegado, para que los muertos sean juzgados y para que recompenses a tus siervos los profetas, aquellos que son creyentes y aquellos que temieron tu nombre; ambos, los pequeños y los grandes. El tiempo ha llegado, para que Tú destruyas aquellos que están destruyendo la tierra."</w:t>
            </w:r>
          </w:p>
        </w:tc>
        <w:tc>
          <w:tcPr>
            <w:tcW w:type="dxa" w:w="2880"/>
            <w:tcW w:w="7920" w:type="dxa"/>
          </w:tcPr>
          <w:p>
            <w:pPr>
              <w:spacing w:line="480" w:lineRule="auto"/>
            </w:pPr>
            <w:r>
              <w:t>The nations were enraged, but your wrath has come.The time has come for the dead to be judged and for you to reward your servants the prophetsand God's holy people, and those who feared your name, both the unimportant and the mighty.The time has come  for you to destroy those who are destroying the earth."</w:t>
            </w:r>
            <w:r/>
          </w:p>
        </w:tc>
        <w:tc>
          <w:tcPr>
            <w:tcW w:type="dxa" w:w="2880"/>
            <w:vAlign w:val="center"/>
            <w:tcW w:w="1440" w:type="dxa"/>
          </w:tcPr>
          <w:p>
            <w:pPr>
              <w:jc w:val="center"/>
            </w:pPr>
            <w:r>
              <w:t>☐</w:t>
            </w:r>
          </w:p>
        </w:tc>
      </w:tr>
    </w:tbl>
    <w:p>
      <w:pPr>
        <w:pStyle w:val="Heading1"/>
        <w:spacing w:before="0"/>
      </w:pPr>
      <w:r>
        <w:t>irreprochable, (G273, G299, G298, G410)</w:t>
      </w:r>
    </w:p>
    <w:p>
      <w:r/>
      <w:r>
        <w:t>Esta palabra puede describir:</w:t>
      </w:r>
      <w:r/>
      <w:r/>
    </w:p>
    <w:p>
      <w:pPr>
        <w:pStyle w:val="ListBullet"/>
        <w:spacing w:line="240" w:lineRule="auto"/>
        <w:ind w:left="720"/>
      </w:pPr>
      <w:r/>
      <w:r>
        <w:t>Alguien que no merece la culpa. Alguien es inocente si no ha hecho nada malo, o si la persona vive de una manera que honra a Dios.</w:t>
      </w:r>
      <w:r/>
    </w:p>
    <w:p>
      <w:pPr>
        <w:pStyle w:val="ListBullet"/>
        <w:spacing w:line="240" w:lineRule="auto"/>
        <w:ind w:left="720"/>
      </w:pPr>
      <w:r/>
      <w:r>
        <w:t>Una acción que se hace a la perfección.</w:t>
      </w:r>
      <w:r/>
    </w:p>
    <w:p>
      <w:pPr>
        <w:pStyle w:val="ListBullet"/>
        <w:spacing w:line="240" w:lineRule="auto"/>
        <w:ind w:left="720"/>
      </w:pPr>
      <w:r/>
      <w:r>
        <w:t>Alguien o algo que no tiene mancha ni defecto.</w:t>
      </w:r>
      <w:r/>
    </w:p>
    <w:p>
      <w:pPr>
        <w:pStyle w:val="ListBullet"/>
        <w:spacing w:line="240" w:lineRule="auto" w:after="0"/>
        <w:ind w:left="720"/>
      </w:pPr>
      <w:r/>
      <w:r>
        <w:t>Se puede traducir sin culpa.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Corintios 1:8</w:t>
            </w:r>
          </w:p>
        </w:tc>
        <w:tc>
          <w:tcPr>
            <w:tcW w:type="dxa" w:w="2880"/>
            <w:tcW w:w="7920" w:type="dxa"/>
          </w:tcPr>
          <w:p>
            <w:r>
              <w:rPr>
                <w:b/>
              </w:rPr>
              <w:t>1 Corinthians 1:8</w:t>
            </w:r>
          </w:p>
        </w:tc>
        <w:tc>
          <w:tcPr>
            <w:tcW w:type="dxa" w:w="2880"/>
            <w:tcW w:w="1440" w:type="dxa"/>
          </w:tcPr>
          <w:p>
            <w:pPr>
              <w:jc w:val="center"/>
            </w:pPr>
            <w:r>
              <w:rPr>
                <w:b/>
              </w:rPr>
              <w:t>OK</w:t>
            </w:r>
          </w:p>
        </w:tc>
      </w:tr>
      <w:tr>
        <w:tc>
          <w:tcPr>
            <w:tcW w:type="dxa" w:w="2880"/>
            <w:tcW w:w="7920" w:type="dxa"/>
          </w:tcPr>
          <w:p>
            <w:pPr>
              <w:spacing w:line="480" w:lineRule="auto"/>
            </w:pPr>
            <w:r>
              <w:t xml:space="preserve">Él también los mantendrá firmes hasta el final, para que así </w:t>
            </w:r>
            <w:r>
              <w:rPr>
                <w:b/>
              </w:rPr>
              <w:t>no tengan culpa</w:t>
            </w:r>
            <w:r>
              <w:t xml:space="preserve"> alguna el día del Señor Jesucristo.</w:t>
            </w:r>
          </w:p>
        </w:tc>
        <w:tc>
          <w:tcPr>
            <w:tcW w:type="dxa" w:w="2880"/>
            <w:tcW w:w="7920" w:type="dxa"/>
          </w:tcPr>
          <w:p>
            <w:pPr>
              <w:spacing w:line="480" w:lineRule="auto"/>
            </w:pPr>
            <w:r>
              <w:t>He will also strengthen you to the end, so that you will be blameless on the day of our Lord Jesus Christ.</w:t>
            </w:r>
          </w:p>
        </w:tc>
        <w:tc>
          <w:tcPr>
            <w:tcW w:type="dxa" w:w="2880"/>
            <w:vAlign w:val="center"/>
            <w:tcW w:w="1440" w:type="dxa"/>
          </w:tcPr>
          <w:p>
            <w:pPr>
              <w:jc w:val="center"/>
            </w:pPr>
            <w:r>
              <w:t>☐</w:t>
            </w:r>
          </w:p>
        </w:tc>
      </w:tr>
      <w:tr>
        <w:tc>
          <w:tcPr>
            <w:tcW w:type="dxa" w:w="2880"/>
            <w:tcW w:w="7920" w:type="dxa"/>
          </w:tcPr>
          <w:p>
            <w:r>
              <w:rPr>
                <w:b/>
              </w:rPr>
              <w:t>Efesios 5:27</w:t>
            </w:r>
          </w:p>
        </w:tc>
        <w:tc>
          <w:tcPr>
            <w:tcW w:type="dxa" w:w="2880"/>
            <w:tcW w:w="7920" w:type="dxa"/>
          </w:tcPr>
          <w:p>
            <w:r>
              <w:rPr>
                <w:b/>
              </w:rPr>
              <w:t>Ephesians 5:27</w:t>
            </w:r>
          </w:p>
        </w:tc>
        <w:tc>
          <w:tcPr>
            <w:tcW w:type="dxa" w:w="2880"/>
            <w:tcW w:w="1440" w:type="dxa"/>
          </w:tcPr>
          <w:p>
            <w:pPr>
              <w:jc w:val="center"/>
            </w:pPr>
            <w:r>
              <w:rPr>
                <w:b/>
              </w:rPr>
              <w:t>OK</w:t>
            </w:r>
          </w:p>
        </w:tc>
      </w:tr>
      <w:tr>
        <w:tc>
          <w:tcPr>
            <w:tcW w:type="dxa" w:w="2880"/>
            <w:tcW w:w="7920" w:type="dxa"/>
          </w:tcPr>
          <w:p>
            <w:pPr>
              <w:spacing w:line="480" w:lineRule="auto"/>
            </w:pPr>
            <w:r>
              <w:t xml:space="preserve">y así presentarse a sí mismo una iglesia gloriosa, </w:t>
            </w:r>
            <w:r>
              <w:rPr>
                <w:b/>
              </w:rPr>
              <w:t>sin mancha</w:t>
            </w:r>
            <w:r>
              <w:t xml:space="preserve"> ni arruga, ni cualquier otra cosa, sino santa y </w:t>
            </w:r>
            <w:r>
              <w:rPr>
                <w:b/>
              </w:rPr>
              <w:t>sin falta</w:t>
            </w:r>
            <w:r>
              <w:t>.</w:t>
            </w:r>
          </w:p>
        </w:tc>
        <w:tc>
          <w:tcPr>
            <w:tcW w:type="dxa" w:w="2880"/>
            <w:tcW w:w="7920" w:type="dxa"/>
          </w:tcPr>
          <w:p>
            <w:pPr>
              <w:spacing w:line="480" w:lineRule="auto"/>
            </w:pPr>
            <w:r>
              <w:t>so that he might present the church to himself as glorious, without stain or wrinkle or any such thing, but holy and blameless.</w:t>
            </w:r>
          </w:p>
        </w:tc>
        <w:tc>
          <w:tcPr>
            <w:tcW w:type="dxa" w:w="2880"/>
            <w:vAlign w:val="center"/>
            <w:tcW w:w="1440" w:type="dxa"/>
          </w:tcPr>
          <w:p>
            <w:pPr>
              <w:jc w:val="center"/>
            </w:pPr>
            <w:r>
              <w:t>☐</w:t>
            </w:r>
          </w:p>
        </w:tc>
      </w:tr>
      <w:tr>
        <w:tc>
          <w:tcPr>
            <w:tcW w:type="dxa" w:w="2880"/>
            <w:tcW w:w="7920" w:type="dxa"/>
          </w:tcPr>
          <w:p>
            <w:r>
              <w:rPr>
                <w:b/>
              </w:rPr>
              <w:t>Filipenses 2:15</w:t>
            </w:r>
          </w:p>
        </w:tc>
        <w:tc>
          <w:tcPr>
            <w:tcW w:type="dxa" w:w="2880"/>
            <w:tcW w:w="7920" w:type="dxa"/>
          </w:tcPr>
          <w:p>
            <w:r>
              <w:rPr>
                <w:b/>
              </w:rPr>
              <w:t>Philippians 2:15</w:t>
            </w:r>
          </w:p>
        </w:tc>
        <w:tc>
          <w:tcPr>
            <w:tcW w:type="dxa" w:w="2880"/>
            <w:tcW w:w="1440" w:type="dxa"/>
          </w:tcPr>
          <w:p>
            <w:pPr>
              <w:jc w:val="center"/>
            </w:pPr>
            <w:r>
              <w:rPr>
                <w:b/>
              </w:rPr>
              <w:t>OK</w:t>
            </w:r>
          </w:p>
        </w:tc>
      </w:tr>
      <w:tr>
        <w:tc>
          <w:tcPr>
            <w:tcW w:type="dxa" w:w="2880"/>
            <w:tcW w:w="7920" w:type="dxa"/>
          </w:tcPr>
          <w:p>
            <w:pPr>
              <w:spacing w:line="480" w:lineRule="auto"/>
            </w:pPr>
            <w:r>
              <w:t xml:space="preserve">Actúen de esta manera para que sean </w:t>
            </w:r>
            <w:r>
              <w:rPr>
                <w:b/>
              </w:rPr>
              <w:t>impecables</w:t>
            </w:r>
            <w:r>
              <w:t xml:space="preserve"> y honestos, hijos de Dios </w:t>
            </w:r>
            <w:r>
              <w:rPr>
                <w:b/>
              </w:rPr>
              <w:t>sin manchas</w:t>
            </w:r>
            <w:r>
              <w:t>. Actúen de esta manera para que brillen como luces en el mundo, en medio de una torcida y depravada generación.</w:t>
            </w:r>
          </w:p>
        </w:tc>
        <w:tc>
          <w:tcPr>
            <w:tcW w:type="dxa" w:w="2880"/>
            <w:tcW w:w="7920" w:type="dxa"/>
          </w:tcPr>
          <w:p>
            <w:pPr>
              <w:spacing w:line="480" w:lineRule="auto"/>
            </w:pPr>
            <w:r>
              <w:t>so that you may become blameless and pure, children of God without blemish in the middle of a crooked and depraved generation, in which you shine as lights in the world.</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Philippians 3:6</w:t>
            </w:r>
          </w:p>
        </w:tc>
        <w:tc>
          <w:tcPr>
            <w:tcW w:type="dxa" w:w="2880"/>
            <w:tcW w:w="1440" w:type="dxa"/>
          </w:tcPr>
          <w:p>
            <w:pPr>
              <w:jc w:val="center"/>
            </w:pPr>
            <w:r>
              <w:rPr>
                <w:b/>
              </w:rPr>
              <w:t>OK</w:t>
            </w:r>
          </w:p>
        </w:tc>
      </w:tr>
      <w:tr>
        <w:tc>
          <w:tcPr>
            <w:tcW w:type="dxa" w:w="2880"/>
            <w:tcW w:w="7920" w:type="dxa"/>
          </w:tcPr>
          <w:p>
            <w:pPr>
              <w:spacing w:line="480" w:lineRule="auto"/>
            </w:pPr>
            <w:r>
              <w:t xml:space="preserve">En cuanto, al celo, yo perseguí la iglesia; respecto a la justicia bajo la ley, era </w:t>
            </w:r>
            <w:r>
              <w:rPr>
                <w:b/>
              </w:rPr>
              <w:t>irreprochable</w:t>
            </w:r>
            <w:r>
              <w:t>.</w:t>
            </w:r>
          </w:p>
        </w:tc>
        <w:tc>
          <w:tcPr>
            <w:tcW w:type="dxa" w:w="2880"/>
            <w:tcW w:w="7920" w:type="dxa"/>
          </w:tcPr>
          <w:p>
            <w:pPr>
              <w:spacing w:line="480" w:lineRule="auto"/>
            </w:pPr>
            <w:r>
              <w:t>As for zeal, I persecuted the church; as for righteousness under the law, I was blameless.</w:t>
            </w:r>
          </w:p>
        </w:tc>
        <w:tc>
          <w:tcPr>
            <w:tcW w:type="dxa" w:w="2880"/>
            <w:vAlign w:val="center"/>
            <w:tcW w:w="1440" w:type="dxa"/>
          </w:tcPr>
          <w:p>
            <w:pPr>
              <w:jc w:val="center"/>
            </w:pPr>
            <w:r>
              <w:t>☐</w:t>
            </w:r>
          </w:p>
        </w:tc>
      </w:tr>
      <w:tr>
        <w:tc>
          <w:tcPr>
            <w:tcW w:type="dxa" w:w="2880"/>
            <w:tcW w:w="7920" w:type="dxa"/>
          </w:tcPr>
          <w:p>
            <w:r>
              <w:rPr>
                <w:b/>
              </w:rPr>
              <w:t>Colosenses 1:22</w:t>
            </w:r>
          </w:p>
        </w:tc>
        <w:tc>
          <w:tcPr>
            <w:tcW w:type="dxa" w:w="2880"/>
            <w:tcW w:w="7920" w:type="dxa"/>
          </w:tcPr>
          <w:p>
            <w:r>
              <w:rPr>
                <w:b/>
              </w:rPr>
              <w:t>Colossians 1:22</w:t>
            </w:r>
          </w:p>
        </w:tc>
        <w:tc>
          <w:tcPr>
            <w:tcW w:type="dxa" w:w="2880"/>
            <w:tcW w:w="1440" w:type="dxa"/>
          </w:tcPr>
          <w:p>
            <w:pPr>
              <w:jc w:val="center"/>
            </w:pPr>
            <w:r>
              <w:rPr>
                <w:b/>
              </w:rPr>
              <w:t>OK</w:t>
            </w:r>
          </w:p>
        </w:tc>
      </w:tr>
      <w:tr>
        <w:tc>
          <w:tcPr>
            <w:tcW w:type="dxa" w:w="2880"/>
            <w:tcW w:w="7920" w:type="dxa"/>
          </w:tcPr>
          <w:p>
            <w:pPr>
              <w:spacing w:line="480" w:lineRule="auto"/>
            </w:pPr>
            <w:r>
              <w:t xml:space="preserve">Pero ahora, Él los ha reconciliado a ustedes por su cuerpo físico mediante su muerte. Él hizo esto en para poder presentarlos santos, </w:t>
            </w:r>
            <w:r>
              <w:rPr>
                <w:b/>
              </w:rPr>
              <w:t>sin culpa</w:t>
            </w:r>
            <w:r>
              <w:t xml:space="preserve"> y </w:t>
            </w:r>
            <w:r>
              <w:rPr>
                <w:b/>
              </w:rPr>
              <w:t>sin reproche</w:t>
            </w:r>
            <w:r>
              <w:t xml:space="preserve"> ante Él, </w:t>
            </w:r>
          </w:p>
        </w:tc>
        <w:tc>
          <w:tcPr>
            <w:tcW w:type="dxa" w:w="2880"/>
            <w:tcW w:w="7920" w:type="dxa"/>
          </w:tcPr>
          <w:p>
            <w:pPr>
              <w:spacing w:line="480" w:lineRule="auto"/>
            </w:pPr>
            <w:r>
              <w:t>But now he has reconciled you by his physical body through death to present you holy, blameless, and above accusation before him,</w:t>
            </w:r>
          </w:p>
        </w:tc>
        <w:tc>
          <w:tcPr>
            <w:tcW w:type="dxa" w:w="2880"/>
            <w:vAlign w:val="center"/>
            <w:tcW w:w="1440" w:type="dxa"/>
          </w:tcPr>
          <w:p>
            <w:pPr>
              <w:jc w:val="center"/>
            </w:pPr>
            <w:r>
              <w:t>☐</w:t>
            </w:r>
          </w:p>
        </w:tc>
      </w:tr>
      <w:tr>
        <w:tc>
          <w:tcPr>
            <w:tcW w:type="dxa" w:w="2880"/>
            <w:tcW w:w="7920" w:type="dxa"/>
          </w:tcPr>
          <w:p>
            <w:r>
              <w:rPr>
                <w:b/>
              </w:rPr>
              <w:t>1 Tesalonicenses 2:10</w:t>
            </w:r>
          </w:p>
        </w:tc>
        <w:tc>
          <w:tcPr>
            <w:tcW w:type="dxa" w:w="2880"/>
            <w:tcW w:w="7920" w:type="dxa"/>
          </w:tcPr>
          <w:p>
            <w:r>
              <w:rPr>
                <w:b/>
              </w:rPr>
              <w:t>1 Thessalonians 2:10</w:t>
            </w:r>
          </w:p>
        </w:tc>
        <w:tc>
          <w:tcPr>
            <w:tcW w:type="dxa" w:w="2880"/>
            <w:tcW w:w="1440" w:type="dxa"/>
          </w:tcPr>
          <w:p>
            <w:pPr>
              <w:jc w:val="center"/>
            </w:pPr>
            <w:r>
              <w:rPr>
                <w:b/>
              </w:rPr>
              <w:t>OK</w:t>
            </w:r>
          </w:p>
        </w:tc>
      </w:tr>
      <w:tr>
        <w:tc>
          <w:tcPr>
            <w:tcW w:type="dxa" w:w="2880"/>
            <w:tcW w:w="7920" w:type="dxa"/>
          </w:tcPr>
          <w:p>
            <w:pPr>
              <w:spacing w:line="480" w:lineRule="auto"/>
            </w:pPr>
            <w:r>
              <w:t xml:space="preserve">Ustedes son testigos, y Dios también, de cuán santo, justo e </w:t>
            </w:r>
            <w:r>
              <w:rPr>
                <w:b/>
              </w:rPr>
              <w:t>irreprochable</w:t>
            </w:r>
            <w:r>
              <w:t xml:space="preserve"> fue nuestra conducta hacia ustedes los creyentes.</w:t>
            </w:r>
          </w:p>
        </w:tc>
        <w:tc>
          <w:tcPr>
            <w:tcW w:type="dxa" w:w="2880"/>
            <w:tcW w:w="7920" w:type="dxa"/>
          </w:tcPr>
          <w:p>
            <w:pPr>
              <w:spacing w:line="480" w:lineRule="auto"/>
            </w:pPr>
            <w:r>
              <w:t>You are witnesses, and God also, how holy, righteous, and blameless was our behavior toward you who believe.</w:t>
            </w:r>
          </w:p>
        </w:tc>
        <w:tc>
          <w:tcPr>
            <w:tcW w:type="dxa" w:w="2880"/>
            <w:vAlign w:val="center"/>
            <w:tcW w:w="1440" w:type="dxa"/>
          </w:tcPr>
          <w:p>
            <w:pPr>
              <w:jc w:val="center"/>
            </w:pPr>
            <w:r>
              <w:t>☐</w:t>
            </w:r>
          </w:p>
        </w:tc>
      </w:tr>
      <w:tr>
        <w:tc>
          <w:tcPr>
            <w:tcW w:type="dxa" w:w="2880"/>
            <w:tcW w:w="7920" w:type="dxa"/>
          </w:tcPr>
          <w:p>
            <w:r>
              <w:rPr>
                <w:b/>
              </w:rPr>
              <w:t>1 Tesalonicenses 3:13</w:t>
            </w:r>
          </w:p>
        </w:tc>
        <w:tc>
          <w:tcPr>
            <w:tcW w:type="dxa" w:w="2880"/>
            <w:tcW w:w="7920" w:type="dxa"/>
          </w:tcPr>
          <w:p>
            <w:r>
              <w:rPr>
                <w:b/>
              </w:rPr>
              <w:t>1 Thessalonians 3:13</w:t>
            </w:r>
          </w:p>
        </w:tc>
        <w:tc>
          <w:tcPr>
            <w:tcW w:type="dxa" w:w="2880"/>
            <w:tcW w:w="1440" w:type="dxa"/>
          </w:tcPr>
          <w:p>
            <w:pPr>
              <w:jc w:val="center"/>
            </w:pPr>
            <w:r>
              <w:rPr>
                <w:b/>
              </w:rPr>
              <w:t>OK</w:t>
            </w:r>
          </w:p>
        </w:tc>
      </w:tr>
      <w:tr>
        <w:tc>
          <w:tcPr>
            <w:tcW w:type="dxa" w:w="2880"/>
            <w:tcW w:w="7920" w:type="dxa"/>
          </w:tcPr>
          <w:p>
            <w:pPr>
              <w:spacing w:line="480" w:lineRule="auto"/>
            </w:pPr>
            <w:r>
              <w:t xml:space="preserve">Que Él haga esto para fortalecer sus corazones </w:t>
            </w:r>
            <w:r>
              <w:rPr>
                <w:b/>
              </w:rPr>
              <w:t>libres de culpa</w:t>
            </w:r>
            <w:r>
              <w:t xml:space="preserve"> en santidad ante nuestro Dios y Padre, en la venida de nuestro Señor Jesús con todos sus santos.</w:t>
            </w:r>
          </w:p>
        </w:tc>
        <w:tc>
          <w:tcPr>
            <w:tcW w:type="dxa" w:w="2880"/>
            <w:tcW w:w="7920" w:type="dxa"/>
          </w:tcPr>
          <w:p>
            <w:pPr>
              <w:spacing w:line="480" w:lineRule="auto"/>
            </w:pPr>
            <w:r>
              <w:t>May he strengthen your hearts so that they will be blameless in holiness before our God and Father at the coming of our Lord Jesus with all his holy people.</w:t>
            </w: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Thessalonians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santifique completamente. Que todo tu espíritu, alma y cuerpo esté preservado </w:t>
            </w:r>
            <w:r>
              <w:rPr>
                <w:b/>
              </w:rPr>
              <w:t>sin culpa</w:t>
            </w:r>
            <w:r>
              <w:t xml:space="preserve"> para la venida de nuestro Señor Jesucristo.</w:t>
            </w:r>
          </w:p>
        </w:tc>
        <w:tc>
          <w:tcPr>
            <w:tcW w:type="dxa" w:w="2880"/>
            <w:tcW w:w="7920" w:type="dxa"/>
          </w:tcPr>
          <w:p>
            <w:pPr>
              <w:spacing w:line="480" w:lineRule="auto"/>
            </w:pPr>
            <w:r>
              <w:t>May the God of peace sanctify you completely. May your whole spirit, soul, and body be preserved blameless for the coming of our Lord Jesus Christ.</w:t>
            </w:r>
          </w:p>
        </w:tc>
        <w:tc>
          <w:tcPr>
            <w:tcW w:type="dxa" w:w="2880"/>
            <w:vAlign w:val="center"/>
            <w:tcW w:w="1440" w:type="dxa"/>
          </w:tcPr>
          <w:p>
            <w:pPr>
              <w:jc w:val="center"/>
            </w:pPr>
            <w:r>
              <w:t>☐</w:t>
            </w:r>
          </w:p>
        </w:tc>
      </w:tr>
      <w:tr>
        <w:tc>
          <w:tcPr>
            <w:tcW w:type="dxa" w:w="2880"/>
            <w:tcW w:w="7920" w:type="dxa"/>
          </w:tcPr>
          <w:p>
            <w:r>
              <w:rPr>
                <w:b/>
              </w:rPr>
              <w:t>Hebreos 9:14</w:t>
            </w:r>
          </w:p>
        </w:tc>
        <w:tc>
          <w:tcPr>
            <w:tcW w:type="dxa" w:w="2880"/>
            <w:tcW w:w="7920" w:type="dxa"/>
          </w:tcPr>
          <w:p>
            <w:r>
              <w:rPr>
                <w:b/>
              </w:rPr>
              <w:t>Hebrews 9:14</w:t>
            </w:r>
          </w:p>
        </w:tc>
        <w:tc>
          <w:tcPr>
            <w:tcW w:type="dxa" w:w="2880"/>
            <w:tcW w:w="1440" w:type="dxa"/>
          </w:tcPr>
          <w:p>
            <w:pPr>
              <w:jc w:val="center"/>
            </w:pPr>
            <w:r>
              <w:rPr>
                <w:b/>
              </w:rPr>
              <w:t>OK</w:t>
            </w:r>
          </w:p>
        </w:tc>
      </w:tr>
      <w:tr>
        <w:tc>
          <w:tcPr>
            <w:tcW w:type="dxa" w:w="2880"/>
            <w:tcW w:w="7920" w:type="dxa"/>
          </w:tcPr>
          <w:p>
            <w:pPr>
              <w:spacing w:line="480" w:lineRule="auto"/>
            </w:pPr>
            <w:r>
              <w:t xml:space="preserve">¿cuánto mucho más podrá la sangre de Cristo, Quien a través del Espíritu Eterno se ofreció a Sí mismo </w:t>
            </w:r>
            <w:r>
              <w:rPr>
                <w:b/>
              </w:rPr>
              <w:t>sin mancha</w:t>
            </w:r>
            <w:r>
              <w:t xml:space="preserve"> a Dios, limpia nuestra conciencia de obras muertas para servir al Dios vivo?</w:t>
            </w:r>
          </w:p>
        </w:tc>
        <w:tc>
          <w:tcPr>
            <w:tcW w:type="dxa" w:w="2880"/>
            <w:tcW w:w="7920" w:type="dxa"/>
          </w:tcPr>
          <w:p>
            <w:pPr>
              <w:spacing w:line="480" w:lineRule="auto"/>
            </w:pPr>
            <w:r>
              <w:t>how much more will the blood of Christ, who through the eternal Spirit offered himself unblemished to God, cleanse our conscience from dead works to serve the living God?</w:t>
            </w: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Peter 1:19</w:t>
            </w:r>
          </w:p>
        </w:tc>
        <w:tc>
          <w:tcPr>
            <w:tcW w:type="dxa" w:w="2880"/>
            <w:tcW w:w="1440" w:type="dxa"/>
          </w:tcPr>
          <w:p>
            <w:pPr>
              <w:jc w:val="center"/>
            </w:pPr>
            <w:r>
              <w:rPr>
                <w:b/>
              </w:rPr>
              <w:t>OK</w:t>
            </w:r>
          </w:p>
        </w:tc>
      </w:tr>
      <w:tr>
        <w:tc>
          <w:tcPr>
            <w:tcW w:type="dxa" w:w="2880"/>
            <w:tcW w:w="7920" w:type="dxa"/>
          </w:tcPr>
          <w:p>
            <w:pPr>
              <w:spacing w:line="480" w:lineRule="auto"/>
            </w:pPr>
            <w:r>
              <w:t xml:space="preserve">pero la sangre preciosa de Cristo, como la de un cordero </w:t>
            </w:r>
            <w:r>
              <w:rPr>
                <w:b/>
              </w:rPr>
              <w:t>sin tacha ni mancha</w:t>
            </w:r>
            <w:r>
              <w:t>.</w:t>
            </w:r>
          </w:p>
        </w:tc>
        <w:tc>
          <w:tcPr>
            <w:tcW w:type="dxa" w:w="2880"/>
            <w:tcW w:w="7920" w:type="dxa"/>
          </w:tcPr>
          <w:p>
            <w:pPr>
              <w:spacing w:line="480" w:lineRule="auto"/>
            </w:pPr>
            <w:r>
              <w:t>but by the precious blood of Christ, like that of a lamb without blemish or spot.</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Peter 3:14</w:t>
            </w:r>
          </w:p>
        </w:tc>
        <w:tc>
          <w:tcPr>
            <w:tcW w:type="dxa" w:w="2880"/>
            <w:tcW w:w="1440" w:type="dxa"/>
          </w:tcPr>
          <w:p>
            <w:pPr>
              <w:jc w:val="center"/>
            </w:pPr>
            <w:r>
              <w:rPr>
                <w:b/>
              </w:rPr>
              <w:t>OK</w:t>
            </w:r>
          </w:p>
        </w:tc>
      </w:tr>
      <w:tr>
        <w:tc>
          <w:tcPr>
            <w:tcW w:type="dxa" w:w="2880"/>
            <w:tcW w:w="7920" w:type="dxa"/>
          </w:tcPr>
          <w:p>
            <w:pPr>
              <w:spacing w:line="480" w:lineRule="auto"/>
            </w:pPr>
            <w:r>
              <w:t xml:space="preserve">Por lo tanto, amados, mientras ustedes esperan estas cosas, hagan lo mejor para que sean hallados </w:t>
            </w:r>
            <w:r>
              <w:rPr>
                <w:b/>
              </w:rPr>
              <w:t>sin manchas</w:t>
            </w:r>
            <w:r>
              <w:t xml:space="preserve"> e inocentes ante Él, en paz.</w:t>
            </w:r>
          </w:p>
        </w:tc>
        <w:tc>
          <w:tcPr>
            <w:tcW w:type="dxa" w:w="2880"/>
            <w:tcW w:w="7920" w:type="dxa"/>
          </w:tcPr>
          <w:p>
            <w:pPr>
              <w:spacing w:line="480" w:lineRule="auto"/>
            </w:pPr>
            <w:r>
              <w:t>Therefore, beloved, since you expect these things, do your best to be found spotless and blameless before him, in peace.</w:t>
            </w:r>
          </w:p>
        </w:tc>
        <w:tc>
          <w:tcPr>
            <w:tcW w:type="dxa" w:w="2880"/>
            <w:vAlign w:val="center"/>
            <w:tcW w:w="1440" w:type="dxa"/>
          </w:tcPr>
          <w:p>
            <w:pPr>
              <w:jc w:val="center"/>
            </w:pPr>
            <w:r>
              <w:t>☐</w:t>
            </w:r>
          </w:p>
        </w:tc>
      </w:tr>
      <w:tr>
        <w:tc>
          <w:tcPr>
            <w:tcW w:type="dxa" w:w="2880"/>
            <w:tcW w:w="7920" w:type="dxa"/>
          </w:tcPr>
          <w:p>
            <w:r>
              <w:rPr>
                <w:b/>
              </w:rPr>
              <w:t>Judas 1:24</w:t>
            </w:r>
          </w:p>
        </w:tc>
        <w:tc>
          <w:tcPr>
            <w:tcW w:type="dxa" w:w="2880"/>
            <w:tcW w:w="7920" w:type="dxa"/>
          </w:tcPr>
          <w:p>
            <w:r>
              <w:rPr>
                <w:b/>
              </w:rPr>
              <w:t>Jude 1:24</w:t>
            </w:r>
          </w:p>
        </w:tc>
        <w:tc>
          <w:tcPr>
            <w:tcW w:type="dxa" w:w="2880"/>
            <w:tcW w:w="1440" w:type="dxa"/>
          </w:tcPr>
          <w:p>
            <w:pPr>
              <w:jc w:val="center"/>
            </w:pPr>
            <w:r>
              <w:rPr>
                <w:b/>
              </w:rPr>
              <w:t>OK</w:t>
            </w:r>
          </w:p>
        </w:tc>
      </w:tr>
      <w:tr>
        <w:tc>
          <w:tcPr>
            <w:tcW w:type="dxa" w:w="2880"/>
            <w:tcW w:w="7920" w:type="dxa"/>
          </w:tcPr>
          <w:p>
            <w:pPr>
              <w:spacing w:line="480" w:lineRule="auto"/>
            </w:pPr>
            <w:r>
              <w:t xml:space="preserve">Ahora a Aquél que es capaz de mantenerlos sin tropezar, y para hacerlos pararse ante Su gloriosa presencia, </w:t>
            </w:r>
            <w:r>
              <w:rPr>
                <w:b/>
              </w:rPr>
              <w:t>sin mancha</w:t>
            </w:r>
            <w:r>
              <w:t xml:space="preserve"> y con gran gozo,</w:t>
            </w:r>
          </w:p>
        </w:tc>
        <w:tc>
          <w:tcPr>
            <w:tcW w:type="dxa" w:w="2880"/>
            <w:tcW w:w="7920" w:type="dxa"/>
          </w:tcPr>
          <w:p>
            <w:pPr>
              <w:spacing w:line="480" w:lineRule="auto"/>
            </w:pPr>
            <w:r>
              <w:t>Now to the one who is able to keep you from stumbling and to cause you to stand before his glorious presence without blemish and with great joy,</w:t>
            </w:r>
          </w:p>
        </w:tc>
        <w:tc>
          <w:tcPr>
            <w:tcW w:type="dxa" w:w="2880"/>
            <w:vAlign w:val="center"/>
            <w:tcW w:w="1440" w:type="dxa"/>
          </w:tcPr>
          <w:p>
            <w:pPr>
              <w:jc w:val="center"/>
            </w:pPr>
            <w:r>
              <w:t>☐</w:t>
            </w:r>
          </w:p>
        </w:tc>
      </w:tr>
    </w:tbl>
    <w:p>
      <w:pPr>
        <w:pStyle w:val="Heading1"/>
        <w:spacing w:before="0"/>
      </w:pPr>
      <w:r>
        <w:t>Jesucristo</w:t>
      </w:r>
    </w:p>
    <w:p>
      <w:pPr>
        <w:spacing w:after="0"/>
      </w:pPr>
      <w:r/>
      <w:r>
        <w:t>Este es el nombre del Hijo de Dios, quien es Dios. Esta forma de su nombre que incluye la palabra “Cristo” indica que Jesús es también el Mesías prometido. El único Dios verdadero existe eternamente como el Padre, el Hijo y el Espíritu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1:18</w:t>
            </w:r>
          </w:p>
        </w:tc>
        <w:tc>
          <w:tcPr>
            <w:tcW w:type="dxa" w:w="2880"/>
            <w:tcW w:w="7920" w:type="dxa"/>
          </w:tcPr>
          <w:p>
            <w:r>
              <w:rPr>
                <w:b/>
              </w:rPr>
              <w:t>Matthew 1:18</w:t>
            </w:r>
          </w:p>
        </w:tc>
        <w:tc>
          <w:tcPr>
            <w:tcW w:type="dxa" w:w="2880"/>
            <w:tcW w:w="1440" w:type="dxa"/>
          </w:tcPr>
          <w:p>
            <w:pPr>
              <w:jc w:val="center"/>
            </w:pPr>
            <w:r>
              <w:rPr>
                <w:b/>
              </w:rPr>
              <w:t>OK</w:t>
            </w:r>
          </w:p>
        </w:tc>
      </w:tr>
      <w:tr>
        <w:tc>
          <w:tcPr>
            <w:tcW w:type="dxa" w:w="2880"/>
            <w:tcW w:w="7920" w:type="dxa"/>
          </w:tcPr>
          <w:p>
            <w:pPr>
              <w:spacing w:line="480" w:lineRule="auto"/>
            </w:pPr>
            <w:r>
              <w:t xml:space="preserve">El nacimiento de </w:t>
            </w:r>
            <w:r>
              <w:rPr>
                <w:b/>
              </w:rPr>
              <w:t>Jesucristo</w:t>
            </w:r>
            <w:r>
              <w:t xml:space="preserve"> sucedió de la siguiente forma. Su madre María estaba comprometida para casarse con José, pero antes de que se juntasen, ella se encontró embarazada por medio del Espíritu Santo.</w:t>
            </w:r>
          </w:p>
        </w:tc>
        <w:tc>
          <w:tcPr>
            <w:tcW w:type="dxa" w:w="2880"/>
            <w:tcW w:w="7920" w:type="dxa"/>
          </w:tcPr>
          <w:p>
            <w:pPr>
              <w:spacing w:line="480" w:lineRule="auto"/>
            </w:pPr>
            <w:r>
              <w:t>The birth of Jesus Christ happened in the following way. His mother, Mary, was engaged to marry Joseph, but before they came together, she was found to be pregnant by the Holy Spirit.</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John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gracia y la verdad llegaron a través de </w:t>
            </w:r>
            <w:r>
              <w:rPr>
                <w:b/>
              </w:rPr>
              <w:t>Jesucristo</w:t>
            </w:r>
            <w:r>
              <w:t>.</w:t>
            </w:r>
          </w:p>
        </w:tc>
        <w:tc>
          <w:tcPr>
            <w:tcW w:type="dxa" w:w="2880"/>
            <w:tcW w:w="7920" w:type="dxa"/>
          </w:tcPr>
          <w:p>
            <w:pPr>
              <w:spacing w:line="480" w:lineRule="auto"/>
            </w:pPr>
            <w:r>
              <w:t>For the law was given through Moses. Grace and truth came through Jesus Christ.</w:t>
            </w:r>
          </w:p>
        </w:tc>
        <w:tc>
          <w:tcPr>
            <w:tcW w:type="dxa" w:w="2880"/>
            <w:vAlign w:val="center"/>
            <w:tcW w:w="1440" w:type="dxa"/>
          </w:tcPr>
          <w:p>
            <w:pPr>
              <w:jc w:val="center"/>
            </w:pPr>
            <w:r>
              <w:t>☐</w:t>
            </w:r>
          </w:p>
        </w:tc>
      </w:tr>
      <w:tr>
        <w:tc>
          <w:tcPr>
            <w:tcW w:type="dxa" w:w="2880"/>
            <w:tcW w:w="7920" w:type="dxa"/>
          </w:tcPr>
          <w:p>
            <w:r>
              <w:rPr>
                <w:b/>
              </w:rPr>
              <w:t>Hechos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 xml:space="preserve">Y Pedro les dijo a ellos: "Arrepiéntanse y sean bautizados cada uno de ustedes, en el nombre de </w:t>
            </w:r>
            <w:r>
              <w:rPr>
                <w:b/>
              </w:rPr>
              <w:t>Jesucristo</w:t>
            </w:r>
            <w:r>
              <w:t xml:space="preserve"> para el perdón de sus pecados, y ustedes recibirán el don del Espíritu Santo. </w:t>
            </w:r>
          </w:p>
        </w:tc>
        <w:tc>
          <w:tcPr>
            <w:tcW w:type="dxa" w:w="2880"/>
            <w:tcW w:w="7920" w:type="dxa"/>
          </w:tcPr>
          <w:p>
            <w:pPr>
              <w:spacing w:line="480" w:lineRule="auto"/>
            </w:pPr>
            <w:r>
              <w:t>Then Peter said to them, "Repent and be baptized, each of you, in the name of Jesus Christ for the forgiveness of your sins, and you will receive the gift of the Holy Spirit.</w:t>
            </w:r>
          </w:p>
        </w:tc>
        <w:tc>
          <w:tcPr>
            <w:tcW w:type="dxa" w:w="2880"/>
            <w:vAlign w:val="center"/>
            <w:tcW w:w="1440" w:type="dxa"/>
          </w:tcPr>
          <w:p>
            <w:pPr>
              <w:jc w:val="center"/>
            </w:pPr>
            <w:r>
              <w:t>☐</w:t>
            </w:r>
          </w:p>
        </w:tc>
      </w:tr>
      <w:tr>
        <w:tc>
          <w:tcPr>
            <w:tcW w:type="dxa" w:w="2880"/>
            <w:tcW w:w="7920" w:type="dxa"/>
          </w:tcPr>
          <w:p>
            <w:r>
              <w:rPr>
                <w:b/>
              </w:rPr>
              <w:t>Romanos 5:15</w:t>
            </w:r>
          </w:p>
        </w:tc>
        <w:tc>
          <w:tcPr>
            <w:tcW w:type="dxa" w:w="2880"/>
            <w:tcW w:w="7920" w:type="dxa"/>
          </w:tcPr>
          <w:p>
            <w:r>
              <w:rPr>
                <w:b/>
              </w:rPr>
              <w:t>Romans 5:15</w:t>
            </w:r>
          </w:p>
        </w:tc>
        <w:tc>
          <w:tcPr>
            <w:tcW w:type="dxa" w:w="2880"/>
            <w:tcW w:w="1440" w:type="dxa"/>
          </w:tcPr>
          <w:p>
            <w:pPr>
              <w:jc w:val="center"/>
            </w:pPr>
            <w:r>
              <w:rPr>
                <w:b/>
              </w:rPr>
              <w:t>OK</w:t>
            </w:r>
          </w:p>
        </w:tc>
      </w:tr>
      <w:tr>
        <w:tc>
          <w:tcPr>
            <w:tcW w:type="dxa" w:w="2880"/>
            <w:tcW w:w="7920" w:type="dxa"/>
          </w:tcPr>
          <w:p>
            <w:pPr>
              <w:spacing w:line="480" w:lineRule="auto"/>
            </w:pPr>
            <w:r>
              <w:t xml:space="preserve">Aun así, el regalo no es como la transgresión. Pues si por la transgresión de uno los muchos murieron, mucho más la gracia de Dios y el don por la gracia de un solo hombre, </w:t>
            </w:r>
            <w:r>
              <w:rPr>
                <w:b/>
              </w:rPr>
              <w:t>Jesucristo</w:t>
            </w:r>
            <w:r>
              <w:t>, abundó para los muchos.</w:t>
            </w:r>
          </w:p>
        </w:tc>
        <w:tc>
          <w:tcPr>
            <w:tcW w:type="dxa" w:w="2880"/>
            <w:tcW w:w="7920" w:type="dxa"/>
          </w:tcPr>
          <w:p>
            <w:pPr>
              <w:spacing w:line="480" w:lineRule="auto"/>
            </w:pPr>
            <w:r>
              <w:t>But the gift is not like the trespass. For if by the trespass of one the many died, how much more did the grace of God and the gift by the grace of the one man, Jesus Christ, abound for the many!</w:t>
            </w:r>
          </w:p>
        </w:tc>
        <w:tc>
          <w:tcPr>
            <w:tcW w:type="dxa" w:w="2880"/>
            <w:vAlign w:val="center"/>
            <w:tcW w:w="1440" w:type="dxa"/>
          </w:tcPr>
          <w:p>
            <w:pPr>
              <w:jc w:val="center"/>
            </w:pPr>
            <w:r>
              <w:t>☐</w:t>
            </w:r>
          </w:p>
        </w:tc>
      </w:tr>
      <w:tr>
        <w:tc>
          <w:tcPr>
            <w:tcW w:type="dxa" w:w="2880"/>
            <w:tcW w:w="7920" w:type="dxa"/>
          </w:tcPr>
          <w:p>
            <w:r>
              <w:rPr>
                <w:b/>
              </w:rPr>
              <w:t>1 Corintios 2:2</w:t>
            </w:r>
          </w:p>
        </w:tc>
        <w:tc>
          <w:tcPr>
            <w:tcW w:type="dxa" w:w="2880"/>
            <w:tcW w:w="7920" w:type="dxa"/>
          </w:tcPr>
          <w:p>
            <w:r>
              <w:rPr>
                <w:b/>
              </w:rPr>
              <w:t>1 Corinthians 2:2</w:t>
            </w:r>
          </w:p>
        </w:tc>
        <w:tc>
          <w:tcPr>
            <w:tcW w:type="dxa" w:w="2880"/>
            <w:tcW w:w="1440" w:type="dxa"/>
          </w:tcPr>
          <w:p>
            <w:pPr>
              <w:jc w:val="center"/>
            </w:pPr>
            <w:r>
              <w:rPr>
                <w:b/>
              </w:rPr>
              <w:t>OK</w:t>
            </w:r>
          </w:p>
        </w:tc>
      </w:tr>
      <w:tr>
        <w:tc>
          <w:tcPr>
            <w:tcW w:type="dxa" w:w="2880"/>
            <w:tcW w:w="7920" w:type="dxa"/>
          </w:tcPr>
          <w:p>
            <w:pPr>
              <w:spacing w:line="480" w:lineRule="auto"/>
            </w:pPr>
            <w:r>
              <w:t xml:space="preserve">Pues decidí no saber de nada cuando estaba entre ustedes, excepto de </w:t>
            </w:r>
            <w:r>
              <w:rPr>
                <w:b/>
              </w:rPr>
              <w:t>Jesucristo</w:t>
            </w:r>
            <w:r>
              <w:t>, y Él crucificado.</w:t>
            </w:r>
          </w:p>
        </w:tc>
        <w:tc>
          <w:tcPr>
            <w:tcW w:type="dxa" w:w="2880"/>
            <w:tcW w:w="7920" w:type="dxa"/>
          </w:tcPr>
          <w:p>
            <w:pPr>
              <w:spacing w:line="480" w:lineRule="auto"/>
            </w:pPr>
            <w:r>
              <w:t>For I decided to know nothing when I was among you except Jesus Christ, and him crucified.</w:t>
            </w:r>
          </w:p>
        </w:tc>
        <w:tc>
          <w:tcPr>
            <w:tcW w:type="dxa" w:w="2880"/>
            <w:vAlign w:val="center"/>
            <w:tcW w:w="1440" w:type="dxa"/>
          </w:tcPr>
          <w:p>
            <w:pPr>
              <w:jc w:val="center"/>
            </w:pPr>
            <w:r>
              <w:t>☐</w:t>
            </w:r>
          </w:p>
        </w:tc>
      </w:tr>
      <w:tr>
        <w:tc>
          <w:tcPr>
            <w:tcW w:type="dxa" w:w="2880"/>
            <w:tcW w:w="7920" w:type="dxa"/>
          </w:tcPr>
          <w:p>
            <w:r>
              <w:rPr>
                <w:b/>
              </w:rPr>
              <w:t>2 Corintios 4:6</w:t>
            </w:r>
          </w:p>
        </w:tc>
        <w:tc>
          <w:tcPr>
            <w:tcW w:type="dxa" w:w="2880"/>
            <w:tcW w:w="7920" w:type="dxa"/>
          </w:tcPr>
          <w:p>
            <w:r>
              <w:rPr>
                <w:b/>
              </w:rPr>
              <w:t>2 Corinthians 4:6</w:t>
            </w:r>
          </w:p>
        </w:tc>
        <w:tc>
          <w:tcPr>
            <w:tcW w:type="dxa" w:w="2880"/>
            <w:tcW w:w="1440" w:type="dxa"/>
          </w:tcPr>
          <w:p>
            <w:pPr>
              <w:jc w:val="center"/>
            </w:pPr>
            <w:r>
              <w:rPr>
                <w:b/>
              </w:rPr>
              <w:t>OK</w:t>
            </w:r>
          </w:p>
        </w:tc>
      </w:tr>
      <w:tr>
        <w:tc>
          <w:tcPr>
            <w:tcW w:type="dxa" w:w="2880"/>
            <w:tcW w:w="7920" w:type="dxa"/>
          </w:tcPr>
          <w:p>
            <w:pPr>
              <w:spacing w:line="480" w:lineRule="auto"/>
            </w:pPr>
            <w:r>
              <w:t xml:space="preserve">Porque Dios es el que dijo: "LA LUZ BRILLARÁ DESDE LAS TINIEBLAS." Él ha brillado en nuestros corazones, para dar la luz del conocimiento de la gloria de Dios en la presencia de </w:t>
            </w:r>
            <w:r>
              <w:rPr>
                <w:b/>
              </w:rPr>
              <w:t>Jesucristo</w:t>
            </w:r>
            <w:r>
              <w:t>.</w:t>
            </w:r>
          </w:p>
        </w:tc>
        <w:tc>
          <w:tcPr>
            <w:tcW w:type="dxa" w:w="2880"/>
            <w:tcW w:w="7920" w:type="dxa"/>
          </w:tcPr>
          <w:p>
            <w:pPr>
              <w:spacing w:line="480" w:lineRule="auto"/>
            </w:pPr>
            <w:r>
              <w:t>For God is the one who said, "Light will shine out of darkness." He has shone in our hearts, to give the light of the knowledge of the glory of God in the presence of Jesus Christ.</w:t>
            </w:r>
            <w: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Galatians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no de hombres ni por la mano de hombres sino por medio de </w:t>
            </w:r>
            <w:r>
              <w:rPr>
                <w:b/>
              </w:rPr>
              <w:t>Jesucristo</w:t>
            </w:r>
            <w:r>
              <w:t xml:space="preserve"> y Dios el Padre, quien lo levantó de los muertos,</w:t>
            </w:r>
          </w:p>
        </w:tc>
        <w:tc>
          <w:tcPr>
            <w:tcW w:type="dxa" w:w="2880"/>
            <w:tcW w:w="7920" w:type="dxa"/>
          </w:tcPr>
          <w:p>
            <w:pPr>
              <w:spacing w:line="480" w:lineRule="auto"/>
            </w:pPr>
            <w:r>
              <w:t>Paul, an apostle—not an apostle from men nor by human agency, but through Jesus Christ and God the Father, who raised him from the dead—</w:t>
            </w:r>
          </w:p>
        </w:tc>
        <w:tc>
          <w:tcPr>
            <w:tcW w:type="dxa" w:w="2880"/>
            <w:vAlign w:val="center"/>
            <w:tcW w:w="1440" w:type="dxa"/>
          </w:tcPr>
          <w:p>
            <w:pPr>
              <w:jc w:val="center"/>
            </w:pPr>
            <w:r>
              <w:t>☐</w:t>
            </w:r>
          </w:p>
        </w:tc>
      </w:tr>
      <w:tr>
        <w:tc>
          <w:tcPr>
            <w:tcW w:type="dxa" w:w="2880"/>
            <w:tcW w:w="7920" w:type="dxa"/>
          </w:tcPr>
          <w:p>
            <w:r>
              <w:rPr>
                <w:b/>
              </w:rPr>
              <w:t>Efesios 1:3</w:t>
            </w:r>
          </w:p>
        </w:tc>
        <w:tc>
          <w:tcPr>
            <w:tcW w:type="dxa" w:w="2880"/>
            <w:tcW w:w="7920" w:type="dxa"/>
          </w:tcPr>
          <w:p>
            <w:r>
              <w:rPr>
                <w:b/>
              </w:rPr>
              <w:t>Ephesians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w:t>
            </w:r>
            <w:r>
              <w:rPr>
                <w:b/>
              </w:rPr>
              <w:t>Jesucristo</w:t>
            </w:r>
            <w:r>
              <w:t xml:space="preserve"> sea alabado, quien nos ha bendecido con toda bendición espiritual en los lugares celestiales en Cristo.</w:t>
            </w:r>
          </w:p>
        </w:tc>
        <w:tc>
          <w:tcPr>
            <w:tcW w:type="dxa" w:w="2880"/>
            <w:tcW w:w="7920" w:type="dxa"/>
          </w:tcPr>
          <w:p>
            <w:pPr>
              <w:spacing w:line="480" w:lineRule="auto"/>
            </w:pPr>
            <w:r>
              <w:t>May the God and Father of our Lord Jesus Christ be praised, who has blessed us with every spiritual blessing in the heavenly places in Christ.</w:t>
            </w: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Philippians 2:11</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toda lengua confesara que </w:t>
            </w:r>
            <w:r>
              <w:rPr>
                <w:b/>
              </w:rPr>
              <w:t>Jesucristo</w:t>
            </w:r>
            <w:r>
              <w:t xml:space="preserve"> es el Señor, para la gloria de Dios el Padre.</w:t>
            </w:r>
          </w:p>
        </w:tc>
        <w:tc>
          <w:tcPr>
            <w:tcW w:type="dxa" w:w="2880"/>
            <w:tcW w:w="7920" w:type="dxa"/>
          </w:tcPr>
          <w:p>
            <w:pPr>
              <w:spacing w:line="480" w:lineRule="auto"/>
            </w:pPr>
            <w:r>
              <w:t>and every tongue confess that Jesus Christ is Lord, to the glory of God the Father.</w:t>
            </w:r>
            <w:r/>
          </w:p>
        </w:tc>
        <w:tc>
          <w:tcPr>
            <w:tcW w:type="dxa" w:w="2880"/>
            <w:vAlign w:val="center"/>
            <w:tcW w:w="1440" w:type="dxa"/>
          </w:tcPr>
          <w:p>
            <w:pPr>
              <w:jc w:val="center"/>
            </w:pPr>
            <w:r>
              <w:t>☐</w:t>
            </w:r>
          </w:p>
        </w:tc>
      </w:tr>
      <w:tr>
        <w:tc>
          <w:tcPr>
            <w:tcW w:type="dxa" w:w="2880"/>
            <w:tcW w:w="7920" w:type="dxa"/>
          </w:tcPr>
          <w:p>
            <w:r>
              <w:rPr>
                <w:b/>
              </w:rPr>
              <w:t>1 Timoteo 4:6</w:t>
            </w:r>
          </w:p>
        </w:tc>
        <w:tc>
          <w:tcPr>
            <w:tcW w:type="dxa" w:w="2880"/>
            <w:tcW w:w="7920" w:type="dxa"/>
          </w:tcPr>
          <w:p>
            <w:r>
              <w:rPr>
                <w:b/>
              </w:rPr>
              <w:t>1 Timothy 4:6</w:t>
            </w:r>
          </w:p>
        </w:tc>
        <w:tc>
          <w:tcPr>
            <w:tcW w:type="dxa" w:w="2880"/>
            <w:tcW w:w="1440" w:type="dxa"/>
          </w:tcPr>
          <w:p>
            <w:pPr>
              <w:jc w:val="center"/>
            </w:pPr>
            <w:r>
              <w:rPr>
                <w:b/>
              </w:rPr>
              <w:t>OK</w:t>
            </w:r>
          </w:p>
        </w:tc>
      </w:tr>
      <w:tr>
        <w:tc>
          <w:tcPr>
            <w:tcW w:type="dxa" w:w="2880"/>
            <w:tcW w:w="7920" w:type="dxa"/>
          </w:tcPr>
          <w:p>
            <w:pPr>
              <w:spacing w:line="480" w:lineRule="auto"/>
            </w:pPr>
            <w:r>
              <w:t xml:space="preserve">Si tú presentas estas cosas ante los hermanos, serás un buen siervo de </w:t>
            </w:r>
            <w:r>
              <w:rPr>
                <w:b/>
              </w:rPr>
              <w:t>Jesucristo</w:t>
            </w:r>
            <w:r>
              <w:t>. Porque estás siendo nutrido por las palabras de la fe y por la buena enseñanza que has seguido.</w:t>
            </w:r>
          </w:p>
        </w:tc>
        <w:tc>
          <w:tcPr>
            <w:tcW w:type="dxa" w:w="2880"/>
            <w:tcW w:w="7920" w:type="dxa"/>
          </w:tcPr>
          <w:p>
            <w:pPr>
              <w:spacing w:line="480" w:lineRule="auto"/>
            </w:pPr>
            <w:r>
              <w:t>If you place these things before the brothers, you will be a good servant of Jesus Christ. For you are being nourished by the words of faith and by the good teaching that you have followed.</w:t>
            </w:r>
          </w:p>
        </w:tc>
        <w:tc>
          <w:tcPr>
            <w:tcW w:type="dxa" w:w="2880"/>
            <w:vAlign w:val="center"/>
            <w:tcW w:w="1440" w:type="dxa"/>
          </w:tcPr>
          <w:p>
            <w:pPr>
              <w:jc w:val="center"/>
            </w:pPr>
            <w:r>
              <w:t>☐</w:t>
            </w:r>
          </w:p>
        </w:tc>
      </w:tr>
      <w:tr>
        <w:tc>
          <w:tcPr>
            <w:tcW w:type="dxa" w:w="2880"/>
            <w:tcW w:w="7920" w:type="dxa"/>
          </w:tcPr>
          <w:p>
            <w:r>
              <w:rPr>
                <w:b/>
              </w:rPr>
              <w:t>Hebreos 13:8</w:t>
            </w:r>
          </w:p>
        </w:tc>
        <w:tc>
          <w:tcPr>
            <w:tcW w:type="dxa" w:w="2880"/>
            <w:tcW w:w="7920" w:type="dxa"/>
          </w:tcPr>
          <w:p>
            <w:r>
              <w:rPr>
                <w:b/>
              </w:rPr>
              <w:t>Hebrews 13:8</w:t>
            </w:r>
          </w:p>
        </w:tc>
        <w:tc>
          <w:tcPr>
            <w:tcW w:type="dxa" w:w="2880"/>
            <w:tcW w:w="1440" w:type="dxa"/>
          </w:tcPr>
          <w:p>
            <w:pPr>
              <w:jc w:val="center"/>
            </w:pPr>
            <w:r>
              <w:rPr>
                <w:b/>
              </w:rPr>
              <w:t>OK</w:t>
            </w:r>
          </w:p>
        </w:tc>
      </w:tr>
      <w:tr>
        <w:tc>
          <w:tcPr>
            <w:tcW w:type="dxa" w:w="2880"/>
            <w:tcW w:w="7920" w:type="dxa"/>
          </w:tcPr>
          <w:p>
            <w:pPr>
              <w:spacing w:line="480" w:lineRule="auto"/>
            </w:pPr>
            <w:r>
              <w:rPr>
                <w:b/>
              </w:rPr>
              <w:t>Jesucristo</w:t>
            </w:r>
            <w:r>
              <w:t xml:space="preserve"> es el mismo ayer, hoy, y por siempre.</w:t>
            </w:r>
          </w:p>
        </w:tc>
        <w:tc>
          <w:tcPr>
            <w:tcW w:type="dxa" w:w="2880"/>
            <w:tcW w:w="7920" w:type="dxa"/>
          </w:tcPr>
          <w:p>
            <w:pPr>
              <w:spacing w:line="480" w:lineRule="auto"/>
            </w:pPr>
            <w:r>
              <w:t>Jesus Christ is the same yesterday, today, and forever.</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w:t>
            </w:r>
            <w:r>
              <w:rPr>
                <w:b/>
              </w:rPr>
              <w:t>Jesucristo</w:t>
            </w:r>
            <w:r>
              <w:t xml:space="preserve"> sea bendecido. En su gran misericordia, Él nos dió un nuevo nacimiento para la confianza de una herencia a través de la resurrección de </w:t>
            </w:r>
            <w:r>
              <w:rPr>
                <w:b/>
              </w:rPr>
              <w:t>Jesucristo</w:t>
            </w:r>
            <w:r>
              <w:t xml:space="preserve"> de los muertos, </w:t>
            </w:r>
          </w:p>
        </w:tc>
        <w:tc>
          <w:tcPr>
            <w:tcW w:type="dxa" w:w="2880"/>
            <w:tcW w:w="7920" w:type="dxa"/>
          </w:tcPr>
          <w:p>
            <w:pPr>
              <w:spacing w:line="480" w:lineRule="auto"/>
            </w:pPr>
            <w:r>
              <w:t>May the God and Father of our Lord Jesus Christ be praised! In his great mercy, he has given us new birth to a living hope through the resurrection of Jesus Christ from the dead.</w:t>
            </w:r>
          </w:p>
        </w:tc>
        <w:tc>
          <w:tcPr>
            <w:tcW w:type="dxa" w:w="2880"/>
            <w:vAlign w:val="center"/>
            <w:tcW w:w="1440" w:type="dxa"/>
          </w:tcPr>
          <w:p>
            <w:pPr>
              <w:jc w:val="center"/>
            </w:pPr>
            <w:r>
              <w:t>☐</w:t>
            </w:r>
          </w:p>
        </w:tc>
      </w:tr>
      <w:tr>
        <w:tc>
          <w:tcPr>
            <w:tcW w:type="dxa" w:w="2880"/>
            <w:tcW w:w="7920" w:type="dxa"/>
          </w:tcPr>
          <w:p>
            <w:r>
              <w:rPr>
                <w:b/>
              </w:rPr>
              <w:t>1 Juan 2:1</w:t>
            </w:r>
          </w:p>
        </w:tc>
        <w:tc>
          <w:tcPr>
            <w:tcW w:type="dxa" w:w="2880"/>
            <w:tcW w:w="7920" w:type="dxa"/>
          </w:tcPr>
          <w:p>
            <w:r>
              <w:rPr>
                <w:b/>
              </w:rPr>
              <w:t>1 John 2:1</w:t>
            </w:r>
          </w:p>
        </w:tc>
        <w:tc>
          <w:tcPr>
            <w:tcW w:type="dxa" w:w="2880"/>
            <w:tcW w:w="1440" w:type="dxa"/>
          </w:tcPr>
          <w:p>
            <w:pPr>
              <w:jc w:val="center"/>
            </w:pPr>
            <w:r>
              <w:rPr>
                <w:b/>
              </w:rPr>
              <w:t>OK</w:t>
            </w:r>
          </w:p>
        </w:tc>
      </w:tr>
      <w:tr>
        <w:tc>
          <w:tcPr>
            <w:tcW w:type="dxa" w:w="2880"/>
            <w:tcW w:w="7920" w:type="dxa"/>
          </w:tcPr>
          <w:p>
            <w:pPr>
              <w:spacing w:line="480" w:lineRule="auto"/>
            </w:pPr>
            <w:r>
              <w:t xml:space="preserve">Hijos, les escribo estas cosas para que no pequen. Pero si alguien peca, tenemos un abogado con el Padre, </w:t>
            </w:r>
            <w:r>
              <w:rPr>
                <w:b/>
              </w:rPr>
              <w:t>Jesucristo</w:t>
            </w:r>
            <w:r>
              <w:t xml:space="preserve"> --el que es Justo.</w:t>
            </w:r>
          </w:p>
        </w:tc>
        <w:tc>
          <w:tcPr>
            <w:tcW w:type="dxa" w:w="2880"/>
            <w:tcW w:w="7920" w:type="dxa"/>
          </w:tcPr>
          <w:p>
            <w:pPr>
              <w:spacing w:line="480" w:lineRule="auto"/>
            </w:pPr>
            <w:r>
              <w:t>Children, I am writing these things to you so that you will not sin. But if anyone sins, we have an advocate with the Father, Jesus Christ, the one who is righteous.</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Jude 1:25</w:t>
            </w:r>
          </w:p>
        </w:tc>
        <w:tc>
          <w:tcPr>
            <w:tcW w:type="dxa" w:w="2880"/>
            <w:tcW w:w="1440" w:type="dxa"/>
          </w:tcPr>
          <w:p>
            <w:pPr>
              <w:jc w:val="center"/>
            </w:pPr>
            <w:r>
              <w:rPr>
                <w:b/>
              </w:rPr>
              <w:t>OK</w:t>
            </w:r>
          </w:p>
        </w:tc>
      </w:tr>
      <w:tr>
        <w:tc>
          <w:tcPr>
            <w:tcW w:type="dxa" w:w="2880"/>
            <w:tcW w:w="7920" w:type="dxa"/>
          </w:tcPr>
          <w:p>
            <w:pPr>
              <w:spacing w:line="480" w:lineRule="auto"/>
            </w:pPr>
            <w:r>
              <w:t xml:space="preserve">al único Dios nuestro Salvador, por medio de </w:t>
            </w:r>
            <w:r>
              <w:rPr>
                <w:b/>
              </w:rPr>
              <w:t>Jesucristo</w:t>
            </w:r>
            <w:r>
              <w:t xml:space="preserve"> nuestro Señor, sea gloria, majestad, dominio y poder, ante todo tiempo, ahora, y por siempre. Amén.</w:t>
            </w:r>
          </w:p>
        </w:tc>
        <w:tc>
          <w:tcPr>
            <w:tcW w:type="dxa" w:w="2880"/>
            <w:tcW w:w="7920" w:type="dxa"/>
          </w:tcPr>
          <w:p>
            <w:pPr>
              <w:spacing w:line="480" w:lineRule="auto"/>
            </w:pPr>
            <w:r>
              <w:t>to the only God our Savior through Jesus Christ our Lord, be glory, majesty, dominion, and authority, before all time, now, and forever. Amen.</w:t>
            </w:r>
          </w:p>
        </w:tc>
        <w:tc>
          <w:tcPr>
            <w:tcW w:type="dxa" w:w="2880"/>
            <w:vAlign w:val="center"/>
            <w:tcW w:w="1440" w:type="dxa"/>
          </w:tcPr>
          <w:p>
            <w:pPr>
              <w:jc w:val="center"/>
            </w:pPr>
            <w:r>
              <w:t>☐</w:t>
            </w:r>
          </w:p>
        </w:tc>
      </w:tr>
      <w:tr>
        <w:tc>
          <w:tcPr>
            <w:tcW w:type="dxa" w:w="2880"/>
            <w:tcW w:w="7920" w:type="dxa"/>
          </w:tcPr>
          <w:p>
            <w:r>
              <w:rPr>
                <w:b/>
              </w:rPr>
              <w:t>Apocalipsis 1:1</w:t>
            </w:r>
          </w:p>
        </w:tc>
        <w:tc>
          <w:tcPr>
            <w:tcW w:type="dxa" w:w="2880"/>
            <w:tcW w:w="7920" w:type="dxa"/>
          </w:tcPr>
          <w:p>
            <w:r>
              <w:rPr>
                <w:b/>
              </w:rPr>
              <w:t>Revelation 1:1</w:t>
            </w:r>
          </w:p>
        </w:tc>
        <w:tc>
          <w:tcPr>
            <w:tcW w:type="dxa" w:w="2880"/>
            <w:tcW w:w="1440" w:type="dxa"/>
          </w:tcPr>
          <w:p>
            <w:pPr>
              <w:jc w:val="center"/>
            </w:pPr>
            <w:r>
              <w:rPr>
                <w:b/>
              </w:rPr>
              <w:t>OK</w:t>
            </w:r>
          </w:p>
        </w:tc>
      </w:tr>
      <w:tr>
        <w:tc>
          <w:tcPr>
            <w:tcW w:type="dxa" w:w="2880"/>
            <w:tcW w:w="7920" w:type="dxa"/>
          </w:tcPr>
          <w:p>
            <w:pPr>
              <w:spacing w:line="480" w:lineRule="auto"/>
            </w:pPr>
            <w:r>
              <w:t xml:space="preserve">Esta es la revelación de </w:t>
            </w:r>
            <w:r>
              <w:rPr>
                <w:b/>
              </w:rPr>
              <w:t>Jesucristo</w:t>
            </w:r>
            <w:r>
              <w:t>, que Dios le dio para mostrar a sus servidores lo que pronto deberá ocurrir. Él lo hizo saber enviando su ángel a su siervo Juan.</w:t>
            </w:r>
          </w:p>
        </w:tc>
        <w:tc>
          <w:tcPr>
            <w:tcW w:type="dxa" w:w="2880"/>
            <w:tcW w:w="7920" w:type="dxa"/>
          </w:tcPr>
          <w:p>
            <w:pPr>
              <w:spacing w:line="480" w:lineRule="auto"/>
            </w:pPr>
            <w:r>
              <w:t>This is the revelation of Jesus Christ that God gave him to show his servants what must soon take place. He made it known by sending his angel to his servant John,</w:t>
            </w:r>
          </w:p>
        </w:tc>
        <w:tc>
          <w:tcPr>
            <w:tcW w:type="dxa" w:w="2880"/>
            <w:vAlign w:val="center"/>
            <w:tcW w:w="1440" w:type="dxa"/>
          </w:tcPr>
          <w:p>
            <w:pPr>
              <w:jc w:val="center"/>
            </w:pPr>
            <w:r>
              <w:t>☐</w:t>
            </w:r>
          </w:p>
        </w:tc>
      </w:tr>
    </w:tbl>
    <w:p>
      <w:pPr>
        <w:pStyle w:val="Heading1"/>
        <w:spacing w:before="0"/>
      </w:pPr>
      <w:r>
        <w:t>juzgar (G2919)</w:t>
      </w:r>
    </w:p>
    <w:p>
      <w:pPr>
        <w:spacing w:after="0"/>
      </w:pPr>
      <w:r/>
      <w:r>
        <w:t>Esta palabra puede significar: Pensar, considerar o estimar. Decidir o determinar. Emitir un juicio. Condenar, lo que significa sentenciar a alguien o declarar el castigo que una persona recibirá por hacer algo incorrecto.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19:28</w:t>
            </w:r>
          </w:p>
        </w:tc>
        <w:tc>
          <w:tcPr>
            <w:tcW w:type="dxa" w:w="2880"/>
            <w:tcW w:w="7920" w:type="dxa"/>
          </w:tcPr>
          <w:p>
            <w:r>
              <w:rPr>
                <w:b/>
              </w:rPr>
              <w:t>Matthew 19:28</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la verdad les digo, a ustedes que me han seguido, en la regeneración de las cosas, cuando el Hijo del Hombre se siente en el trono de Su gloria, ustedes también se sentarán sobre doce tronos, </w:t>
            </w:r>
            <w:r>
              <w:rPr>
                <w:b/>
              </w:rPr>
              <w:t>juzgando</w:t>
            </w:r>
            <w:r>
              <w:t xml:space="preserve"> las doce tribus de Israel.</w:t>
            </w:r>
          </w:p>
        </w:tc>
        <w:tc>
          <w:tcPr>
            <w:tcW w:type="dxa" w:w="2880"/>
            <w:tcW w:w="7920" w:type="dxa"/>
          </w:tcPr>
          <w:p>
            <w:pPr>
              <w:spacing w:line="480" w:lineRule="auto"/>
            </w:pPr>
            <w:r>
              <w:t>Jesus said to them, "Truly I say to you, in the new age when the Son of Man sits on his glorious throne, you who have followed me will also sit upon twelve thrones, judging the twelve tribes of Israel.</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Luke 6:37</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juzguen</w:t>
            </w:r>
            <w:r>
              <w:t xml:space="preserve"> y ustedes no serán </w:t>
            </w:r>
            <w:r>
              <w:rPr>
                <w:b/>
              </w:rPr>
              <w:t>juzgados</w:t>
            </w:r>
            <w:r>
              <w:t>. No condenen y no serán condenados. Perdonen a otros y serán perdonados.</w:t>
            </w:r>
          </w:p>
        </w:tc>
        <w:tc>
          <w:tcPr>
            <w:tcW w:type="dxa" w:w="2880"/>
            <w:tcW w:w="7920" w:type="dxa"/>
          </w:tcPr>
          <w:p>
            <w:pPr>
              <w:spacing w:line="480" w:lineRule="auto"/>
            </w:pPr>
            <w:r>
              <w:t>Do not judge, and you will not be judged. Do not condemn, and you will not be condemned. Forgive others, and you will be forgiven.</w:t>
            </w:r>
          </w:p>
        </w:tc>
        <w:tc>
          <w:tcPr>
            <w:tcW w:type="dxa" w:w="2880"/>
            <w:vAlign w:val="center"/>
            <w:tcW w:w="1440" w:type="dxa"/>
          </w:tcPr>
          <w:p>
            <w:pPr>
              <w:jc w:val="center"/>
            </w:pPr>
            <w:r>
              <w:t>☐</w:t>
            </w:r>
          </w:p>
        </w:tc>
      </w:tr>
      <w:tr>
        <w:tc>
          <w:tcPr>
            <w:tcW w:type="dxa" w:w="2880"/>
            <w:tcW w:w="7920" w:type="dxa"/>
          </w:tcPr>
          <w:p>
            <w:r>
              <w:rPr>
                <w:b/>
              </w:rPr>
              <w:t>Lucas 19:22</w:t>
            </w:r>
          </w:p>
        </w:tc>
        <w:tc>
          <w:tcPr>
            <w:tcW w:type="dxa" w:w="2880"/>
            <w:tcW w:w="7920" w:type="dxa"/>
          </w:tcPr>
          <w:p>
            <w:r>
              <w:rPr>
                <w:b/>
              </w:rPr>
              <w:t>Luke 19:22</w:t>
            </w:r>
          </w:p>
        </w:tc>
        <w:tc>
          <w:tcPr>
            <w:tcW w:type="dxa" w:w="2880"/>
            <w:tcW w:w="1440" w:type="dxa"/>
          </w:tcPr>
          <w:p>
            <w:pPr>
              <w:jc w:val="center"/>
            </w:pPr>
            <w:r>
              <w:rPr>
                <w:b/>
              </w:rPr>
              <w:t>OK</w:t>
            </w:r>
          </w:p>
        </w:tc>
      </w:tr>
      <w:tr>
        <w:tc>
          <w:tcPr>
            <w:tcW w:type="dxa" w:w="2880"/>
            <w:tcW w:w="7920" w:type="dxa"/>
          </w:tcPr>
          <w:p>
            <w:pPr>
              <w:spacing w:line="480" w:lineRule="auto"/>
            </w:pPr>
            <w:r>
              <w:t xml:space="preserve">El hombre noble le dijo: 'Por tus propias palabras te </w:t>
            </w:r>
            <w:r>
              <w:rPr>
                <w:b/>
              </w:rPr>
              <w:t>juzgaré</w:t>
            </w:r>
            <w:r>
              <w:t>, tú, siervo malvado. Tú sabías que yo soy un hombre severo, que recojo lo que no deposité, y cosecho lo que no sembré.</w:t>
            </w:r>
          </w:p>
        </w:tc>
        <w:tc>
          <w:tcPr>
            <w:tcW w:type="dxa" w:w="2880"/>
            <w:tcW w:w="7920" w:type="dxa"/>
          </w:tcPr>
          <w:p>
            <w:pPr>
              <w:spacing w:line="480" w:lineRule="auto"/>
            </w:pPr>
            <w:r>
              <w:t>"The nobleman said to him, 'By your own words I will judge you, you wicked servant. You knew that I am a demanding person, taking up what I did not put in, and reaping what I did not sow.</w:t>
            </w:r>
          </w:p>
        </w:tc>
        <w:tc>
          <w:tcPr>
            <w:tcW w:type="dxa" w:w="2880"/>
            <w:vAlign w:val="center"/>
            <w:tcW w:w="1440" w:type="dxa"/>
          </w:tcPr>
          <w:p>
            <w:pPr>
              <w:jc w:val="center"/>
            </w:pPr>
            <w:r>
              <w:t>☐</w:t>
            </w:r>
          </w:p>
        </w:tc>
      </w:tr>
      <w:tr>
        <w:tc>
          <w:tcPr>
            <w:tcW w:type="dxa" w:w="2880"/>
            <w:tcW w:w="7920" w:type="dxa"/>
          </w:tcPr>
          <w:p>
            <w:r>
              <w:rPr>
                <w:b/>
              </w:rPr>
              <w:t>Juan 7:24</w:t>
            </w:r>
          </w:p>
        </w:tc>
        <w:tc>
          <w:tcPr>
            <w:tcW w:type="dxa" w:w="2880"/>
            <w:tcW w:w="7920" w:type="dxa"/>
          </w:tcPr>
          <w:p>
            <w:r>
              <w:rPr>
                <w:b/>
              </w:rPr>
              <w:t>John 7:24</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juzguen</w:t>
            </w:r>
            <w:r>
              <w:t xml:space="preserve"> por la apariencia, sino </w:t>
            </w:r>
            <w:r>
              <w:rPr>
                <w:b/>
              </w:rPr>
              <w:t>juzguen</w:t>
            </w:r>
            <w:r>
              <w:t xml:space="preserve"> rectamente."</w:t>
            </w:r>
          </w:p>
        </w:tc>
        <w:tc>
          <w:tcPr>
            <w:tcW w:type="dxa" w:w="2880"/>
            <w:tcW w:w="7920" w:type="dxa"/>
          </w:tcPr>
          <w:p>
            <w:pPr>
              <w:spacing w:line="480" w:lineRule="auto"/>
            </w:pPr>
            <w:r>
              <w:t>Do not judge according to appearance, but judge righteously."</w:t>
            </w:r>
            <w:r/>
          </w:p>
        </w:tc>
        <w:tc>
          <w:tcPr>
            <w:tcW w:type="dxa" w:w="2880"/>
            <w:vAlign w:val="center"/>
            <w:tcW w:w="1440" w:type="dxa"/>
          </w:tcPr>
          <w:p>
            <w:pPr>
              <w:jc w:val="center"/>
            </w:pPr>
            <w:r>
              <w:t>☐</w:t>
            </w:r>
          </w:p>
        </w:tc>
      </w:tr>
      <w:tr>
        <w:tc>
          <w:tcPr>
            <w:tcW w:type="dxa" w:w="2880"/>
            <w:tcW w:w="7920" w:type="dxa"/>
          </w:tcPr>
          <w:p>
            <w:r>
              <w:rPr>
                <w:b/>
              </w:rPr>
              <w:t>Hechos 17:31</w:t>
            </w:r>
          </w:p>
        </w:tc>
        <w:tc>
          <w:tcPr>
            <w:tcW w:type="dxa" w:w="2880"/>
            <w:tcW w:w="7920" w:type="dxa"/>
          </w:tcPr>
          <w:p>
            <w:r>
              <w:rPr>
                <w:b/>
              </w:rPr>
              <w:t>Acts 17:31</w:t>
            </w:r>
          </w:p>
        </w:tc>
        <w:tc>
          <w:tcPr>
            <w:tcW w:type="dxa" w:w="2880"/>
            <w:tcW w:w="1440" w:type="dxa"/>
          </w:tcPr>
          <w:p>
            <w:pPr>
              <w:jc w:val="center"/>
            </w:pPr>
            <w:r>
              <w:rPr>
                <w:b/>
              </w:rPr>
              <w:t>OK</w:t>
            </w:r>
          </w:p>
        </w:tc>
      </w:tr>
      <w:tr>
        <w:tc>
          <w:tcPr>
            <w:tcW w:type="dxa" w:w="2880"/>
            <w:tcW w:w="7920" w:type="dxa"/>
          </w:tcPr>
          <w:p>
            <w:pPr>
              <w:spacing w:line="480" w:lineRule="auto"/>
            </w:pPr>
            <w:r>
              <w:t xml:space="preserve">Esto es porque Él ha fijado un día cuando Él </w:t>
            </w:r>
            <w:r>
              <w:rPr>
                <w:b/>
              </w:rPr>
              <w:t>juzgará</w:t>
            </w:r>
            <w:r>
              <w:t xml:space="preserve"> al mundo con justicia por medio del Hombre que Él ha escogido. Dios ha dado testimonio de este Hombre a todos, levantándolo de los muertos".</w:t>
            </w:r>
          </w:p>
        </w:tc>
        <w:tc>
          <w:tcPr>
            <w:tcW w:type="dxa" w:w="2880"/>
            <w:tcW w:w="7920" w:type="dxa"/>
          </w:tcPr>
          <w:p>
            <w:pPr>
              <w:spacing w:line="480" w:lineRule="auto"/>
            </w:pPr>
            <w:r>
              <w:t>This is because he has set a day when he will judge the world in righteousness by the man he has appointed. God has given proof of this man to everyone by raising him from the dead."</w:t>
            </w:r>
            <w:r/>
          </w:p>
        </w:tc>
        <w:tc>
          <w:tcPr>
            <w:tcW w:type="dxa" w:w="2880"/>
            <w:vAlign w:val="center"/>
            <w:tcW w:w="1440" w:type="dxa"/>
          </w:tcPr>
          <w:p>
            <w:pPr>
              <w:jc w:val="center"/>
            </w:pPr>
            <w:r>
              <w:t>☐</w:t>
            </w:r>
          </w:p>
        </w:tc>
      </w:tr>
      <w:tr>
        <w:tc>
          <w:tcPr>
            <w:tcW w:type="dxa" w:w="2880"/>
            <w:tcW w:w="7920" w:type="dxa"/>
          </w:tcPr>
          <w:p>
            <w:r>
              <w:rPr>
                <w:b/>
              </w:rPr>
              <w:t>Romanos 2:1</w:t>
            </w:r>
          </w:p>
        </w:tc>
        <w:tc>
          <w:tcPr>
            <w:tcW w:type="dxa" w:w="2880"/>
            <w:tcW w:w="7920" w:type="dxa"/>
          </w:tcPr>
          <w:p>
            <w:r>
              <w:rPr>
                <w:b/>
              </w:rPr>
              <w:t>Romans 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tú estás sin excusa, tú hombre, tú quien </w:t>
            </w:r>
            <w:r>
              <w:rPr>
                <w:b/>
              </w:rPr>
              <w:t>juzgas</w:t>
            </w:r>
            <w:r>
              <w:t xml:space="preserve">, lo que tú </w:t>
            </w:r>
            <w:r>
              <w:rPr>
                <w:b/>
              </w:rPr>
              <w:t>juzgas</w:t>
            </w:r>
            <w:r>
              <w:t xml:space="preserve"> en otro, te condena a ti mismo. Pues tú que </w:t>
            </w:r>
            <w:r>
              <w:rPr>
                <w:b/>
              </w:rPr>
              <w:t>juzgas</w:t>
            </w:r>
            <w:r>
              <w:t>, practicas las mismas cosas.</w:t>
            </w:r>
          </w:p>
        </w:tc>
        <w:tc>
          <w:tcPr>
            <w:tcW w:type="dxa" w:w="2880"/>
            <w:tcW w:w="7920" w:type="dxa"/>
          </w:tcPr>
          <w:p>
            <w:pPr>
              <w:spacing w:line="480" w:lineRule="auto"/>
            </w:pPr>
            <w:r>
              <w:t>Therefore you are without excuse, you person, you who judge, for in things for which you judge the other person, you condemn yourself. For you who judge practice the same things.</w:t>
            </w:r>
          </w:p>
        </w:tc>
        <w:tc>
          <w:tcPr>
            <w:tcW w:type="dxa" w:w="2880"/>
            <w:vAlign w:val="center"/>
            <w:tcW w:w="1440" w:type="dxa"/>
          </w:tcPr>
          <w:p>
            <w:pPr>
              <w:jc w:val="center"/>
            </w:pPr>
            <w:r>
              <w:t>☐</w:t>
            </w:r>
          </w:p>
        </w:tc>
      </w:tr>
      <w:tr>
        <w:tc>
          <w:tcPr>
            <w:tcW w:type="dxa" w:w="2880"/>
            <w:tcW w:w="7920" w:type="dxa"/>
          </w:tcPr>
          <w:p>
            <w:r>
              <w:rPr>
                <w:b/>
              </w:rPr>
              <w:t>Romanos 14:13</w:t>
            </w:r>
          </w:p>
        </w:tc>
        <w:tc>
          <w:tcPr>
            <w:tcW w:type="dxa" w:w="2880"/>
            <w:tcW w:w="7920" w:type="dxa"/>
          </w:tcPr>
          <w:p>
            <w:r>
              <w:rPr>
                <w:b/>
              </w:rPr>
              <w:t>Romans 14:13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no nos </w:t>
            </w:r>
            <w:r>
              <w:rPr>
                <w:b/>
              </w:rPr>
              <w:t>juzguemos</w:t>
            </w:r>
            <w:r>
              <w:t xml:space="preserve"> más unos a otros, pero en cambio decidan esto, que nadie ponga una piedra de tropiezo o una trampa a su hermano.</w:t>
            </w:r>
          </w:p>
        </w:tc>
        <w:tc>
          <w:tcPr>
            <w:tcW w:type="dxa" w:w="2880"/>
            <w:tcW w:w="7920" w:type="dxa"/>
          </w:tcPr>
          <w:p>
            <w:pPr>
              <w:spacing w:line="480" w:lineRule="auto"/>
            </w:pPr>
            <w:r>
              <w:t>Therefore, let us no longer judge one another, but instead decide this, that no one will place a stumbling block or a snare for his brother.</w:t>
            </w:r>
          </w:p>
        </w:tc>
        <w:tc>
          <w:tcPr>
            <w:tcW w:type="dxa" w:w="2880"/>
            <w:vAlign w:val="center"/>
            <w:tcW w:w="1440" w:type="dxa"/>
          </w:tcPr>
          <w:p>
            <w:pPr>
              <w:jc w:val="center"/>
            </w:pPr>
            <w:r>
              <w:t>☐</w:t>
            </w:r>
          </w:p>
        </w:tc>
      </w:tr>
      <w:tr>
        <w:tc>
          <w:tcPr>
            <w:tcW w:type="dxa" w:w="2880"/>
            <w:tcW w:w="7920" w:type="dxa"/>
          </w:tcPr>
          <w:p>
            <w:r>
              <w:rPr>
                <w:b/>
              </w:rPr>
              <w:t>1 Corintios 11:32</w:t>
            </w:r>
          </w:p>
        </w:tc>
        <w:tc>
          <w:tcPr>
            <w:tcW w:type="dxa" w:w="2880"/>
            <w:tcW w:w="7920" w:type="dxa"/>
          </w:tcPr>
          <w:p>
            <w:r>
              <w:rPr>
                <w:b/>
              </w:rPr>
              <w:t>1 Corinthians 11:32</w:t>
            </w:r>
          </w:p>
        </w:tc>
        <w:tc>
          <w:tcPr>
            <w:tcW w:type="dxa" w:w="2880"/>
            <w:tcW w:w="1440" w:type="dxa"/>
          </w:tcPr>
          <w:p>
            <w:pPr>
              <w:jc w:val="center"/>
            </w:pPr>
            <w:r>
              <w:rPr>
                <w:b/>
              </w:rPr>
              <w:t>OK</w:t>
            </w:r>
          </w:p>
        </w:tc>
      </w:tr>
      <w:tr>
        <w:tc>
          <w:tcPr>
            <w:tcW w:type="dxa" w:w="2880"/>
            <w:tcW w:w="7920" w:type="dxa"/>
          </w:tcPr>
          <w:p>
            <w:pPr>
              <w:spacing w:line="480" w:lineRule="auto"/>
            </w:pPr>
            <w:r>
              <w:t xml:space="preserve">Pero cuando somos </w:t>
            </w:r>
            <w:r>
              <w:rPr>
                <w:b/>
              </w:rPr>
              <w:t>juzgados</w:t>
            </w:r>
            <w:r>
              <w:t xml:space="preserve"> por el Señor, somos disciplinados, de manera que no seamos condenados juntos con el mundo.</w:t>
            </w:r>
          </w:p>
        </w:tc>
        <w:tc>
          <w:tcPr>
            <w:tcW w:type="dxa" w:w="2880"/>
            <w:tcW w:w="7920" w:type="dxa"/>
          </w:tcPr>
          <w:p>
            <w:pPr>
              <w:spacing w:line="480" w:lineRule="auto"/>
            </w:pPr>
            <w:r>
              <w:t>But when we are judged by the Lord, we are disciplined, so that we may not be condemned along with the world.</w:t>
            </w:r>
          </w:p>
        </w:tc>
        <w:tc>
          <w:tcPr>
            <w:tcW w:type="dxa" w:w="2880"/>
            <w:vAlign w:val="center"/>
            <w:tcW w:w="1440" w:type="dxa"/>
          </w:tcPr>
          <w:p>
            <w:pPr>
              <w:jc w:val="center"/>
            </w:pPr>
            <w:r>
              <w:t>☐</w:t>
            </w:r>
          </w:p>
        </w:tc>
      </w:tr>
      <w:tr>
        <w:tc>
          <w:tcPr>
            <w:tcW w:type="dxa" w:w="2880"/>
            <w:tcW w:w="7920" w:type="dxa"/>
          </w:tcPr>
          <w:p>
            <w:r>
              <w:rPr>
                <w:b/>
              </w:rPr>
              <w:t>Colosenses 2:16</w:t>
            </w:r>
          </w:p>
        </w:tc>
        <w:tc>
          <w:tcPr>
            <w:tcW w:type="dxa" w:w="2880"/>
            <w:tcW w:w="7920" w:type="dxa"/>
          </w:tcPr>
          <w:p>
            <w:r>
              <w:rPr>
                <w:b/>
              </w:rPr>
              <w:t>Colossians 2:16</w:t>
            </w:r>
          </w:p>
        </w:tc>
        <w:tc>
          <w:tcPr>
            <w:tcW w:type="dxa" w:w="2880"/>
            <w:tcW w:w="1440" w:type="dxa"/>
          </w:tcPr>
          <w:p>
            <w:pPr>
              <w:jc w:val="center"/>
            </w:pPr>
            <w:r>
              <w:rPr>
                <w:b/>
              </w:rPr>
              <w:t>OK</w:t>
            </w:r>
          </w:p>
        </w:tc>
      </w:tr>
      <w:tr>
        <w:tc>
          <w:tcPr>
            <w:tcW w:type="dxa" w:w="2880"/>
            <w:tcW w:w="7920" w:type="dxa"/>
          </w:tcPr>
          <w:p>
            <w:pPr>
              <w:spacing w:line="480" w:lineRule="auto"/>
            </w:pPr>
            <w:r>
              <w:t xml:space="preserve">Así entonces, no permitan que nadie los </w:t>
            </w:r>
            <w:r>
              <w:rPr>
                <w:b/>
              </w:rPr>
              <w:t>juzgue</w:t>
            </w:r>
            <w:r>
              <w:t xml:space="preserve"> a ustedes por lo que estén comiendo o bebiendo, o sobre un día festivo o luna nueva, o sobre los días del Sabat. </w:t>
            </w:r>
          </w:p>
        </w:tc>
        <w:tc>
          <w:tcPr>
            <w:tcW w:type="dxa" w:w="2880"/>
            <w:tcW w:w="7920" w:type="dxa"/>
          </w:tcPr>
          <w:p>
            <w:pPr>
              <w:spacing w:line="480" w:lineRule="auto"/>
            </w:pPr>
            <w:r>
              <w:t>So then, let no one judge you in eating or in drinking, or about a festival or a new moon, or about Sabbath days.</w:t>
            </w:r>
          </w:p>
        </w:tc>
        <w:tc>
          <w:tcPr>
            <w:tcW w:type="dxa" w:w="2880"/>
            <w:vAlign w:val="center"/>
            <w:tcW w:w="1440" w:type="dxa"/>
          </w:tcPr>
          <w:p>
            <w:pPr>
              <w:jc w:val="center"/>
            </w:pPr>
            <w:r>
              <w:t>☐</w:t>
            </w:r>
          </w:p>
        </w:tc>
      </w:tr>
      <w:tr>
        <w:tc>
          <w:tcPr>
            <w:tcW w:type="dxa" w:w="2880"/>
            <w:tcW w:w="7920" w:type="dxa"/>
          </w:tcPr>
          <w:p>
            <w:r>
              <w:rPr>
                <w:b/>
              </w:rPr>
              <w:t>2 Timoteo 4:1</w:t>
            </w:r>
          </w:p>
        </w:tc>
        <w:tc>
          <w:tcPr>
            <w:tcW w:type="dxa" w:w="2880"/>
            <w:tcW w:w="7920" w:type="dxa"/>
          </w:tcPr>
          <w:p>
            <w:r>
              <w:rPr>
                <w:b/>
              </w:rPr>
              <w:t>2 Timothy 4:1</w:t>
            </w:r>
          </w:p>
        </w:tc>
        <w:tc>
          <w:tcPr>
            <w:tcW w:type="dxa" w:w="2880"/>
            <w:tcW w:w="1440" w:type="dxa"/>
          </w:tcPr>
          <w:p>
            <w:pPr>
              <w:jc w:val="center"/>
            </w:pPr>
            <w:r>
              <w:rPr>
                <w:b/>
              </w:rPr>
              <w:t>OK</w:t>
            </w:r>
          </w:p>
        </w:tc>
      </w:tr>
      <w:tr>
        <w:tc>
          <w:tcPr>
            <w:tcW w:type="dxa" w:w="2880"/>
            <w:tcW w:w="7920" w:type="dxa"/>
          </w:tcPr>
          <w:p>
            <w:pPr>
              <w:spacing w:line="480" w:lineRule="auto"/>
            </w:pPr>
            <w:r>
              <w:t xml:space="preserve">Yo doy este mandato solemne en presencia de Dios y de Cristo Jesús, quien está por </w:t>
            </w:r>
            <w:r>
              <w:rPr>
                <w:b/>
              </w:rPr>
              <w:t>juzgar</w:t>
            </w:r>
            <w:r>
              <w:t xml:space="preserve"> al vivo y al muerto, y a causa de Su aparición y Su reino.</w:t>
            </w:r>
          </w:p>
        </w:tc>
        <w:tc>
          <w:tcPr>
            <w:tcW w:type="dxa" w:w="2880"/>
            <w:tcW w:w="7920" w:type="dxa"/>
          </w:tcPr>
          <w:p>
            <w:pPr>
              <w:spacing w:line="480" w:lineRule="auto"/>
            </w:pPr>
            <w:r>
              <w:t>I give this solemn command before God and Christ Jesus, who will judge the living and the dead, and because of his appearing and his kingdom:</w:t>
            </w:r>
          </w:p>
        </w:tc>
        <w:tc>
          <w:tcPr>
            <w:tcW w:type="dxa" w:w="2880"/>
            <w:vAlign w:val="center"/>
            <w:tcW w:w="1440" w:type="dxa"/>
          </w:tcPr>
          <w:p>
            <w:pPr>
              <w:jc w:val="center"/>
            </w:pPr>
            <w:r>
              <w:t>☐</w:t>
            </w:r>
          </w:p>
        </w:tc>
      </w:tr>
      <w:tr>
        <w:tc>
          <w:tcPr>
            <w:tcW w:type="dxa" w:w="2880"/>
            <w:tcW w:w="7920" w:type="dxa"/>
          </w:tcPr>
          <w:p>
            <w:r>
              <w:rPr>
                <w:b/>
              </w:rPr>
              <w:t>Hebreos 13:4</w:t>
            </w:r>
          </w:p>
        </w:tc>
        <w:tc>
          <w:tcPr>
            <w:tcW w:type="dxa" w:w="2880"/>
            <w:tcW w:w="7920" w:type="dxa"/>
          </w:tcPr>
          <w:p>
            <w:r>
              <w:rPr>
                <w:b/>
              </w:rPr>
              <w:t>Hebrews 13:4</w:t>
            </w:r>
          </w:p>
        </w:tc>
        <w:tc>
          <w:tcPr>
            <w:tcW w:type="dxa" w:w="2880"/>
            <w:tcW w:w="1440" w:type="dxa"/>
          </w:tcPr>
          <w:p>
            <w:pPr>
              <w:jc w:val="center"/>
            </w:pPr>
            <w:r>
              <w:rPr>
                <w:b/>
              </w:rPr>
              <w:t>OK</w:t>
            </w:r>
          </w:p>
        </w:tc>
      </w:tr>
      <w:tr>
        <w:tc>
          <w:tcPr>
            <w:tcW w:type="dxa" w:w="2880"/>
            <w:tcW w:w="7920" w:type="dxa"/>
          </w:tcPr>
          <w:p>
            <w:pPr>
              <w:spacing w:line="480" w:lineRule="auto"/>
            </w:pPr>
            <w:r>
              <w:t xml:space="preserve">Que el matrimonio sea respetado por todos. Que la cama matrimonial sea pura, pues Dios </w:t>
            </w:r>
            <w:r>
              <w:rPr>
                <w:b/>
              </w:rPr>
              <w:t>juzgará</w:t>
            </w:r>
            <w:r>
              <w:t xml:space="preserve"> a las personas sexualmente inmorales y adúlteros.</w:t>
            </w:r>
          </w:p>
        </w:tc>
        <w:tc>
          <w:tcPr>
            <w:tcW w:type="dxa" w:w="2880"/>
            <w:tcW w:w="7920" w:type="dxa"/>
          </w:tcPr>
          <w:p>
            <w:pPr>
              <w:spacing w:line="480" w:lineRule="auto"/>
            </w:pPr>
            <w:r>
              <w:t>Let marriage be held in honor by all, and let the marriage bed be kept pure, for God will judge sexually immoral people and adulterers.</w:t>
            </w:r>
          </w:p>
        </w:tc>
        <w:tc>
          <w:tcPr>
            <w:tcW w:type="dxa" w:w="2880"/>
            <w:vAlign w:val="center"/>
            <w:tcW w:w="1440" w:type="dxa"/>
          </w:tcPr>
          <w:p>
            <w:pPr>
              <w:jc w:val="center"/>
            </w:pPr>
            <w:r>
              <w:t>☐</w:t>
            </w:r>
          </w:p>
        </w:tc>
      </w:tr>
      <w:tr>
        <w:tc>
          <w:tcPr>
            <w:tcW w:type="dxa" w:w="2880"/>
            <w:tcW w:w="7920" w:type="dxa"/>
          </w:tcPr>
          <w:p>
            <w:r>
              <w:rPr>
                <w:b/>
              </w:rPr>
              <w:t>Santiago 2:12</w:t>
            </w:r>
          </w:p>
        </w:tc>
        <w:tc>
          <w:tcPr>
            <w:tcW w:type="dxa" w:w="2880"/>
            <w:tcW w:w="7920" w:type="dxa"/>
          </w:tcPr>
          <w:p>
            <w:r>
              <w:rPr>
                <w:b/>
              </w:rPr>
              <w:t>James 2:12</w:t>
            </w:r>
          </w:p>
        </w:tc>
        <w:tc>
          <w:tcPr>
            <w:tcW w:type="dxa" w:w="2880"/>
            <w:tcW w:w="1440" w:type="dxa"/>
          </w:tcPr>
          <w:p>
            <w:pPr>
              <w:jc w:val="center"/>
            </w:pPr>
            <w:r>
              <w:rPr>
                <w:b/>
              </w:rPr>
              <w:t>OK</w:t>
            </w:r>
          </w:p>
        </w:tc>
      </w:tr>
      <w:tr>
        <w:tc>
          <w:tcPr>
            <w:tcW w:type="dxa" w:w="2880"/>
            <w:tcW w:w="7920" w:type="dxa"/>
          </w:tcPr>
          <w:p>
            <w:pPr>
              <w:spacing w:line="480" w:lineRule="auto"/>
            </w:pPr>
            <w:r>
              <w:t xml:space="preserve">Pues, habla y obedece como quienes estarían próximos de ser </w:t>
            </w:r>
            <w:r>
              <w:rPr>
                <w:b/>
              </w:rPr>
              <w:t>juzgados</w:t>
            </w:r>
            <w:r>
              <w:t xml:space="preserve"> por la ley de libertad.</w:t>
            </w:r>
          </w:p>
        </w:tc>
        <w:tc>
          <w:tcPr>
            <w:tcW w:type="dxa" w:w="2880"/>
            <w:tcW w:w="7920" w:type="dxa"/>
          </w:tcPr>
          <w:p>
            <w:pPr>
              <w:spacing w:line="480" w:lineRule="auto"/>
            </w:pPr>
            <w:r>
              <w:t>So speak and act as those who will be judged by means of the law of freedom.</w:t>
            </w:r>
          </w:p>
        </w:tc>
        <w:tc>
          <w:tcPr>
            <w:tcW w:type="dxa" w:w="2880"/>
            <w:vAlign w:val="center"/>
            <w:tcW w:w="1440" w:type="dxa"/>
          </w:tcPr>
          <w:p>
            <w:pPr>
              <w:jc w:val="center"/>
            </w:pPr>
            <w:r>
              <w:t>☐</w:t>
            </w:r>
          </w:p>
        </w:tc>
      </w:tr>
      <w:tr>
        <w:tc>
          <w:tcPr>
            <w:tcW w:type="dxa" w:w="2880"/>
            <w:tcW w:w="7920" w:type="dxa"/>
          </w:tcPr>
          <w:p>
            <w:r>
              <w:rPr>
                <w:b/>
              </w:rPr>
              <w:t>1 Pedro 2:23</w:t>
            </w:r>
          </w:p>
        </w:tc>
        <w:tc>
          <w:tcPr>
            <w:tcW w:type="dxa" w:w="2880"/>
            <w:tcW w:w="7920" w:type="dxa"/>
          </w:tcPr>
          <w:p>
            <w:r>
              <w:rPr>
                <w:b/>
              </w:rPr>
              <w:t>1 Peter 2:23</w:t>
            </w:r>
          </w:p>
        </w:tc>
        <w:tc>
          <w:tcPr>
            <w:tcW w:type="dxa" w:w="2880"/>
            <w:tcW w:w="1440" w:type="dxa"/>
          </w:tcPr>
          <w:p>
            <w:pPr>
              <w:jc w:val="center"/>
            </w:pPr>
            <w:r>
              <w:rPr>
                <w:b/>
              </w:rPr>
              <w:t>OK</w:t>
            </w:r>
          </w:p>
        </w:tc>
      </w:tr>
      <w:tr>
        <w:tc>
          <w:tcPr>
            <w:tcW w:type="dxa" w:w="2880"/>
            <w:tcW w:w="7920" w:type="dxa"/>
          </w:tcPr>
          <w:p>
            <w:pPr>
              <w:spacing w:line="480" w:lineRule="auto"/>
            </w:pPr>
            <w:r>
              <w:t xml:space="preserve">Cuando fue maldecido, Él no maldijo para atrás. Cuando Él sufrió, Él no amenazo para atrás, pero Él se dió así mismo a quien </w:t>
            </w:r>
            <w:r>
              <w:rPr>
                <w:b/>
              </w:rPr>
              <w:t>juzga</w:t>
            </w:r>
            <w:r>
              <w:t xml:space="preserve"> justamente.</w:t>
            </w:r>
          </w:p>
        </w:tc>
        <w:tc>
          <w:tcPr>
            <w:tcW w:type="dxa" w:w="2880"/>
            <w:tcW w:w="7920" w:type="dxa"/>
          </w:tcPr>
          <w:p>
            <w:pPr>
              <w:spacing w:line="480" w:lineRule="auto"/>
            </w:pPr>
            <w:r>
              <w:t>When he was insulted, he gave no insult in return. When he suffered, he did not threaten back, but he gave himself over to the one who judges justly.</w:t>
            </w:r>
          </w:p>
        </w:tc>
        <w:tc>
          <w:tcPr>
            <w:tcW w:type="dxa" w:w="2880"/>
            <w:vAlign w:val="center"/>
            <w:tcW w:w="1440" w:type="dxa"/>
          </w:tcPr>
          <w:p>
            <w:pPr>
              <w:jc w:val="center"/>
            </w:pPr>
            <w:r>
              <w:t>☐</w:t>
            </w:r>
          </w:p>
        </w:tc>
      </w:tr>
      <w:tr>
        <w:tc>
          <w:tcPr>
            <w:tcW w:type="dxa" w:w="2880"/>
            <w:tcW w:w="7920" w:type="dxa"/>
          </w:tcPr>
          <w:p>
            <w:r>
              <w:rPr>
                <w:b/>
              </w:rPr>
              <w:t>1 Pedro 4:5</w:t>
            </w:r>
          </w:p>
        </w:tc>
        <w:tc>
          <w:tcPr>
            <w:tcW w:type="dxa" w:w="2880"/>
            <w:tcW w:w="7920" w:type="dxa"/>
          </w:tcPr>
          <w:p>
            <w:r>
              <w:rPr>
                <w:b/>
              </w:rPr>
              <w:t>1 Peter 4:5</w:t>
            </w:r>
          </w:p>
        </w:tc>
        <w:tc>
          <w:tcPr>
            <w:tcW w:type="dxa" w:w="2880"/>
            <w:tcW w:w="1440" w:type="dxa"/>
          </w:tcPr>
          <w:p>
            <w:pPr>
              <w:jc w:val="center"/>
            </w:pPr>
            <w:r>
              <w:rPr>
                <w:b/>
              </w:rPr>
              <w:t>OK</w:t>
            </w:r>
          </w:p>
        </w:tc>
      </w:tr>
      <w:tr>
        <w:tc>
          <w:tcPr>
            <w:tcW w:type="dxa" w:w="2880"/>
            <w:tcW w:w="7920" w:type="dxa"/>
          </w:tcPr>
          <w:p>
            <w:pPr>
              <w:spacing w:line="480" w:lineRule="auto"/>
            </w:pPr>
            <w:r>
              <w:t xml:space="preserve">Ellos rendirán cuentas a aquel que está listo para </w:t>
            </w:r>
            <w:r>
              <w:rPr>
                <w:b/>
              </w:rPr>
              <w:t>juzgar</w:t>
            </w:r>
            <w:r>
              <w:t xml:space="preserve"> a los vivos y a los muertos. </w:t>
            </w:r>
          </w:p>
        </w:tc>
        <w:tc>
          <w:tcPr>
            <w:tcW w:type="dxa" w:w="2880"/>
            <w:tcW w:w="7920" w:type="dxa"/>
          </w:tcPr>
          <w:p>
            <w:pPr>
              <w:spacing w:line="480" w:lineRule="auto"/>
            </w:pPr>
            <w:r>
              <w:t>They will give an account to the one who is ready to judge the living and the dead.</w:t>
            </w:r>
          </w:p>
        </w:tc>
        <w:tc>
          <w:tcPr>
            <w:tcW w:type="dxa" w:w="2880"/>
            <w:vAlign w:val="center"/>
            <w:tcW w:w="1440" w:type="dxa"/>
          </w:tcPr>
          <w:p>
            <w:pPr>
              <w:jc w:val="center"/>
            </w:pPr>
            <w:r>
              <w:t>☐</w:t>
            </w:r>
          </w:p>
        </w:tc>
      </w:tr>
    </w:tbl>
    <w:p>
      <w:pPr>
        <w:pStyle w:val="Heading1"/>
        <w:spacing w:before="0"/>
      </w:pPr>
      <w:r>
        <w:t>justificar (G1344)</w:t>
      </w:r>
    </w:p>
    <w:p>
      <w:pPr>
        <w:spacing w:after="0"/>
      </w:pPr>
      <w:r/>
      <w:r>
        <w:t>Esta palabra puede significar: Vindicar, que quiere decir: demostrar o mostrar que alguien ha hecho lo correcto. Declarar que alguien es justo y luego tratarlo como si hubiera hecho lo correcto. Hacer que una persona tenga una relación correcta con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12:37</w:t>
            </w:r>
          </w:p>
        </w:tc>
        <w:tc>
          <w:tcPr>
            <w:tcW w:type="dxa" w:w="2880"/>
            <w:tcW w:w="7920" w:type="dxa"/>
          </w:tcPr>
          <w:p>
            <w:r>
              <w:rPr>
                <w:b/>
              </w:rPr>
              <w:t>Matthew 12:37</w:t>
            </w:r>
          </w:p>
        </w:tc>
        <w:tc>
          <w:tcPr>
            <w:tcW w:type="dxa" w:w="2880"/>
            <w:tcW w:w="1440" w:type="dxa"/>
          </w:tcPr>
          <w:p>
            <w:pPr>
              <w:jc w:val="center"/>
            </w:pPr>
            <w:r>
              <w:rPr>
                <w:b/>
              </w:rPr>
              <w:t>OK</w:t>
            </w:r>
          </w:p>
        </w:tc>
      </w:tr>
      <w:tr>
        <w:tc>
          <w:tcPr>
            <w:tcW w:type="dxa" w:w="2880"/>
            <w:tcW w:w="7920" w:type="dxa"/>
          </w:tcPr>
          <w:p>
            <w:pPr>
              <w:spacing w:line="480" w:lineRule="auto"/>
            </w:pPr>
            <w:r>
              <w:t xml:space="preserve">Porque por sus palabras ustedes serán </w:t>
            </w:r>
            <w:r>
              <w:rPr>
                <w:b/>
              </w:rPr>
              <w:t>justificados</w:t>
            </w:r>
            <w:r>
              <w:t>, y por sus palabras serán condenados."</w:t>
            </w:r>
          </w:p>
        </w:tc>
        <w:tc>
          <w:tcPr>
            <w:tcW w:type="dxa" w:w="2880"/>
            <w:tcW w:w="7920" w:type="dxa"/>
          </w:tcPr>
          <w:p>
            <w:pPr>
              <w:spacing w:line="480" w:lineRule="auto"/>
            </w:pPr>
            <w:r>
              <w:t>For by your words you will be justified, and by your words you will be condemned."</w:t>
            </w:r>
            <w:r/>
          </w:p>
        </w:tc>
        <w:tc>
          <w:tcPr>
            <w:tcW w:type="dxa" w:w="2880"/>
            <w:vAlign w:val="center"/>
            <w:tcW w:w="1440" w:type="dxa"/>
          </w:tcPr>
          <w:p>
            <w:pPr>
              <w:jc w:val="center"/>
            </w:pPr>
            <w:r>
              <w:t>☐</w:t>
            </w:r>
          </w:p>
        </w:tc>
      </w:tr>
      <w:tr>
        <w:tc>
          <w:tcPr>
            <w:tcW w:type="dxa" w:w="2880"/>
            <w:tcW w:w="7920" w:type="dxa"/>
          </w:tcPr>
          <w:p>
            <w:r>
              <w:rPr>
                <w:b/>
              </w:rPr>
              <w:t>Lucas 18:14</w:t>
            </w:r>
          </w:p>
        </w:tc>
        <w:tc>
          <w:tcPr>
            <w:tcW w:type="dxa" w:w="2880"/>
            <w:tcW w:w="7920" w:type="dxa"/>
          </w:tcPr>
          <w:p>
            <w:r>
              <w:rPr>
                <w:b/>
              </w:rPr>
              <w:t>Luke 18:14</w:t>
            </w:r>
          </w:p>
        </w:tc>
        <w:tc>
          <w:tcPr>
            <w:tcW w:type="dxa" w:w="2880"/>
            <w:tcW w:w="1440" w:type="dxa"/>
          </w:tcPr>
          <w:p>
            <w:pPr>
              <w:jc w:val="center"/>
            </w:pPr>
            <w:r>
              <w:rPr>
                <w:b/>
              </w:rPr>
              <w:t>OK</w:t>
            </w:r>
          </w:p>
        </w:tc>
      </w:tr>
      <w:tr>
        <w:tc>
          <w:tcPr>
            <w:tcW w:type="dxa" w:w="2880"/>
            <w:tcW w:w="7920" w:type="dxa"/>
          </w:tcPr>
          <w:p>
            <w:pPr>
              <w:spacing w:line="480" w:lineRule="auto"/>
            </w:pPr>
            <w:r>
              <w:t xml:space="preserve">Yo les digo a ustedes, este hombre fue a su casa </w:t>
            </w:r>
            <w:r>
              <w:rPr>
                <w:b/>
              </w:rPr>
              <w:t>justificado</w:t>
            </w:r>
            <w:r>
              <w:t xml:space="preserve"> antes que el otro, porque cualquiera que se exalte a sí mismo será humillado, pero cualquiera que se humille a sí mismo será exaltado."</w:t>
            </w:r>
          </w:p>
        </w:tc>
        <w:tc>
          <w:tcPr>
            <w:tcW w:type="dxa" w:w="2880"/>
            <w:tcW w:w="7920" w:type="dxa"/>
          </w:tcPr>
          <w:p>
            <w:pPr>
              <w:spacing w:line="480" w:lineRule="auto"/>
            </w:pPr>
            <w:r>
              <w:t>I say to you, this man went back down to his house justified rather than the other, because everyone who exalts himself will be humbled, but everyone who humbles himself will be exalted."</w:t>
            </w:r>
            <w:r/>
          </w:p>
        </w:tc>
        <w:tc>
          <w:tcPr>
            <w:tcW w:type="dxa" w:w="2880"/>
            <w:vAlign w:val="center"/>
            <w:tcW w:w="1440" w:type="dxa"/>
          </w:tcPr>
          <w:p>
            <w:pPr>
              <w:jc w:val="center"/>
            </w:pPr>
            <w:r>
              <w:t>☐</w:t>
            </w:r>
          </w:p>
        </w:tc>
      </w:tr>
      <w:tr>
        <w:tc>
          <w:tcPr>
            <w:tcW w:type="dxa" w:w="2880"/>
            <w:tcW w:w="7920" w:type="dxa"/>
          </w:tcPr>
          <w:p>
            <w:r>
              <w:rPr>
                <w:b/>
              </w:rPr>
              <w:t>Romanos 3:28</w:t>
            </w:r>
          </w:p>
        </w:tc>
        <w:tc>
          <w:tcPr>
            <w:tcW w:type="dxa" w:w="2880"/>
            <w:tcW w:w="7920" w:type="dxa"/>
          </w:tcPr>
          <w:p>
            <w:r>
              <w:rPr>
                <w:b/>
              </w:rPr>
              <w:t>Romans 3:28</w:t>
            </w:r>
          </w:p>
        </w:tc>
        <w:tc>
          <w:tcPr>
            <w:tcW w:type="dxa" w:w="2880"/>
            <w:tcW w:w="1440" w:type="dxa"/>
          </w:tcPr>
          <w:p>
            <w:pPr>
              <w:jc w:val="center"/>
            </w:pPr>
            <w:r>
              <w:rPr>
                <w:b/>
              </w:rPr>
              <w:t>OK</w:t>
            </w:r>
          </w:p>
        </w:tc>
      </w:tr>
      <w:tr>
        <w:tc>
          <w:tcPr>
            <w:tcW w:type="dxa" w:w="2880"/>
            <w:tcW w:w="7920" w:type="dxa"/>
          </w:tcPr>
          <w:p>
            <w:pPr>
              <w:spacing w:line="480" w:lineRule="auto"/>
            </w:pPr>
            <w:r>
              <w:t xml:space="preserve">Nosotros concluimos, por tanto, que una persona es </w:t>
            </w:r>
            <w:r>
              <w:rPr>
                <w:b/>
              </w:rPr>
              <w:t>justificada</w:t>
            </w:r>
            <w:r>
              <w:t xml:space="preserve"> por la fe, sin las obras de la Ley.</w:t>
            </w:r>
          </w:p>
        </w:tc>
        <w:tc>
          <w:tcPr>
            <w:tcW w:type="dxa" w:w="2880"/>
            <w:tcW w:w="7920" w:type="dxa"/>
          </w:tcPr>
          <w:p>
            <w:pPr>
              <w:spacing w:line="480" w:lineRule="auto"/>
            </w:pPr>
            <w:r>
              <w:t>We conclude then that a person is justified by faith without works of the law.</w:t>
            </w:r>
          </w:p>
        </w:tc>
        <w:tc>
          <w:tcPr>
            <w:tcW w:type="dxa" w:w="2880"/>
            <w:vAlign w:val="center"/>
            <w:tcW w:w="1440" w:type="dxa"/>
          </w:tcPr>
          <w:p>
            <w:pPr>
              <w:jc w:val="center"/>
            </w:pPr>
            <w:r>
              <w:t>☐</w:t>
            </w:r>
          </w:p>
        </w:tc>
      </w:tr>
      <w:tr>
        <w:tc>
          <w:tcPr>
            <w:tcW w:type="dxa" w:w="2880"/>
            <w:tcW w:w="7920" w:type="dxa"/>
          </w:tcPr>
          <w:p>
            <w:r>
              <w:rPr>
                <w:b/>
              </w:rPr>
              <w:t>Romanos 5:1</w:t>
            </w:r>
          </w:p>
        </w:tc>
        <w:tc>
          <w:tcPr>
            <w:tcW w:type="dxa" w:w="2880"/>
            <w:tcW w:w="7920" w:type="dxa"/>
          </w:tcPr>
          <w:p>
            <w:r>
              <w:rPr>
                <w:b/>
              </w:rPr>
              <w:t>Romans 5:1</w:t>
            </w:r>
          </w:p>
        </w:tc>
        <w:tc>
          <w:tcPr>
            <w:tcW w:type="dxa" w:w="2880"/>
            <w:tcW w:w="1440" w:type="dxa"/>
          </w:tcPr>
          <w:p>
            <w:pPr>
              <w:jc w:val="center"/>
            </w:pPr>
            <w:r>
              <w:rPr>
                <w:b/>
              </w:rPr>
              <w:t>OK</w:t>
            </w:r>
          </w:p>
        </w:tc>
      </w:tr>
      <w:tr>
        <w:tc>
          <w:tcPr>
            <w:tcW w:type="dxa" w:w="2880"/>
            <w:tcW w:w="7920" w:type="dxa"/>
          </w:tcPr>
          <w:p>
            <w:pPr>
              <w:spacing w:line="480" w:lineRule="auto"/>
            </w:pPr>
            <w:r>
              <w:t xml:space="preserve">Desde que somos </w:t>
            </w:r>
            <w:r>
              <w:rPr>
                <w:b/>
              </w:rPr>
              <w:t>justificados</w:t>
            </w:r>
            <w:r>
              <w:t xml:space="preserve"> por fe, tenemos paz con Dios por medio de nuestro Señor Jesucristo.</w:t>
            </w:r>
          </w:p>
        </w:tc>
        <w:tc>
          <w:tcPr>
            <w:tcW w:type="dxa" w:w="2880"/>
            <w:tcW w:w="7920" w:type="dxa"/>
          </w:tcPr>
          <w:p>
            <w:pPr>
              <w:spacing w:line="480" w:lineRule="auto"/>
            </w:pPr>
            <w:r>
              <w:t>Since we are justified by faith, we have peace with God through our Lord Jesus Christ.</w:t>
            </w:r>
          </w:p>
        </w:tc>
        <w:tc>
          <w:tcPr>
            <w:tcW w:type="dxa" w:w="2880"/>
            <w:vAlign w:val="center"/>
            <w:tcW w:w="1440" w:type="dxa"/>
          </w:tcPr>
          <w:p>
            <w:pPr>
              <w:jc w:val="center"/>
            </w:pPr>
            <w:r>
              <w:t>☐</w:t>
            </w:r>
          </w:p>
        </w:tc>
      </w:tr>
      <w:tr>
        <w:tc>
          <w:tcPr>
            <w:tcW w:type="dxa" w:w="2880"/>
            <w:tcW w:w="7920" w:type="dxa"/>
          </w:tcPr>
          <w:p>
            <w:r>
              <w:rPr>
                <w:b/>
              </w:rPr>
              <w:t>Romanos 8:30</w:t>
            </w:r>
          </w:p>
        </w:tc>
        <w:tc>
          <w:tcPr>
            <w:tcW w:type="dxa" w:w="2880"/>
            <w:tcW w:w="7920" w:type="dxa"/>
          </w:tcPr>
          <w:p>
            <w:r>
              <w:rPr>
                <w:b/>
              </w:rPr>
              <w:t>Romans 8:30</w:t>
            </w:r>
          </w:p>
        </w:tc>
        <w:tc>
          <w:tcPr>
            <w:tcW w:type="dxa" w:w="2880"/>
            <w:tcW w:w="1440" w:type="dxa"/>
          </w:tcPr>
          <w:p>
            <w:pPr>
              <w:jc w:val="center"/>
            </w:pPr>
            <w:r>
              <w:rPr>
                <w:b/>
              </w:rPr>
              <w:t>OK</w:t>
            </w:r>
          </w:p>
        </w:tc>
      </w:tr>
      <w:tr>
        <w:tc>
          <w:tcPr>
            <w:tcW w:type="dxa" w:w="2880"/>
            <w:tcW w:w="7920" w:type="dxa"/>
          </w:tcPr>
          <w:p>
            <w:pPr>
              <w:spacing w:line="480" w:lineRule="auto"/>
            </w:pPr>
            <w:r>
              <w:t xml:space="preserve">Aquellos a quienes Él predestinó, a ésos también Él llamó. Aquellos a quienes Él llamó, a éstos también Él </w:t>
            </w:r>
            <w:r>
              <w:rPr>
                <w:b/>
              </w:rPr>
              <w:t>justificó</w:t>
            </w:r>
            <w:r>
              <w:t xml:space="preserve">. Aquellos a quienes Él </w:t>
            </w:r>
            <w:r>
              <w:rPr>
                <w:b/>
              </w:rPr>
              <w:t>justificó</w:t>
            </w:r>
            <w:r>
              <w:t>, a ésos Él también glorificó.</w:t>
            </w:r>
          </w:p>
        </w:tc>
        <w:tc>
          <w:tcPr>
            <w:tcW w:type="dxa" w:w="2880"/>
            <w:tcW w:w="7920" w:type="dxa"/>
          </w:tcPr>
          <w:p>
            <w:pPr>
              <w:spacing w:line="480" w:lineRule="auto"/>
            </w:pPr>
            <w:r>
              <w:t>Those whom he predestined, these he also called. Those whom he called, these he also justified. Those whom he justified, these he also glorified.</w:t>
            </w:r>
            <w:r/>
          </w:p>
        </w:tc>
        <w:tc>
          <w:tcPr>
            <w:tcW w:type="dxa" w:w="2880"/>
            <w:vAlign w:val="center"/>
            <w:tcW w:w="1440" w:type="dxa"/>
          </w:tcPr>
          <w:p>
            <w:pPr>
              <w:jc w:val="center"/>
            </w:pPr>
            <w:r>
              <w:t>☐</w:t>
            </w:r>
          </w:p>
        </w:tc>
      </w:tr>
      <w:tr>
        <w:tc>
          <w:tcPr>
            <w:tcW w:type="dxa" w:w="2880"/>
            <w:tcW w:w="7920" w:type="dxa"/>
          </w:tcPr>
          <w:p>
            <w:r>
              <w:rPr>
                <w:b/>
              </w:rPr>
              <w:t>1 Corintios 6:11</w:t>
            </w:r>
          </w:p>
        </w:tc>
        <w:tc>
          <w:tcPr>
            <w:tcW w:type="dxa" w:w="2880"/>
            <w:tcW w:w="7920" w:type="dxa"/>
          </w:tcPr>
          <w:p>
            <w:r>
              <w:rPr>
                <w:b/>
              </w:rPr>
              <w:t>1 Corinthians 6:11</w:t>
            </w:r>
          </w:p>
        </w:tc>
        <w:tc>
          <w:tcPr>
            <w:tcW w:type="dxa" w:w="2880"/>
            <w:tcW w:w="1440" w:type="dxa"/>
          </w:tcPr>
          <w:p>
            <w:pPr>
              <w:jc w:val="center"/>
            </w:pPr>
            <w:r>
              <w:rPr>
                <w:b/>
              </w:rPr>
              <w:t>OK</w:t>
            </w:r>
          </w:p>
        </w:tc>
      </w:tr>
      <w:tr>
        <w:tc>
          <w:tcPr>
            <w:tcW w:type="dxa" w:w="2880"/>
            <w:tcW w:w="7920" w:type="dxa"/>
          </w:tcPr>
          <w:p>
            <w:pPr>
              <w:spacing w:line="480" w:lineRule="auto"/>
            </w:pPr>
            <w:r>
              <w:t xml:space="preserve">Y eso eran algunos de ustedes. Pero han sido limpiados, y han sido santificados, ustedes han sido </w:t>
            </w:r>
            <w:r>
              <w:rPr>
                <w:b/>
              </w:rPr>
              <w:t>justificados</w:t>
            </w:r>
            <w:r>
              <w:t xml:space="preserve"> para con Dios en el nombre del Señor Jesucristo y por el Espíritu de nuestro Dios.</w:t>
            </w:r>
          </w:p>
        </w:tc>
        <w:tc>
          <w:tcPr>
            <w:tcW w:type="dxa" w:w="2880"/>
            <w:tcW w:w="7920" w:type="dxa"/>
          </w:tcPr>
          <w:p>
            <w:pPr>
              <w:spacing w:line="480" w:lineRule="auto"/>
            </w:pPr>
            <w:r>
              <w:t>That is what some of you were like. But you have been cleansed, you have been sanctified, you have been justified in the name of the Lord Jesus Christ and by the Spirit of our God.</w:t>
            </w:r>
            <w:r/>
          </w:p>
        </w:tc>
        <w:tc>
          <w:tcPr>
            <w:tcW w:type="dxa" w:w="2880"/>
            <w:vAlign w:val="center"/>
            <w:tcW w:w="1440" w:type="dxa"/>
          </w:tcPr>
          <w:p>
            <w:pPr>
              <w:jc w:val="center"/>
            </w:pPr>
            <w:r>
              <w:t>☐</w:t>
            </w:r>
          </w:p>
        </w:tc>
      </w:tr>
      <w:tr>
        <w:tc>
          <w:tcPr>
            <w:tcW w:type="dxa" w:w="2880"/>
            <w:tcW w:w="7920" w:type="dxa"/>
          </w:tcPr>
          <w:p>
            <w:r>
              <w:rPr>
                <w:b/>
              </w:rPr>
              <w:t>Gálatas 3:24</w:t>
            </w:r>
          </w:p>
        </w:tc>
        <w:tc>
          <w:tcPr>
            <w:tcW w:type="dxa" w:w="2880"/>
            <w:tcW w:w="7920" w:type="dxa"/>
          </w:tcPr>
          <w:p>
            <w:r>
              <w:rPr>
                <w:b/>
              </w:rPr>
              <w:t>Galatians 3:24</w:t>
            </w:r>
          </w:p>
        </w:tc>
        <w:tc>
          <w:tcPr>
            <w:tcW w:type="dxa" w:w="2880"/>
            <w:tcW w:w="1440" w:type="dxa"/>
          </w:tcPr>
          <w:p>
            <w:pPr>
              <w:jc w:val="center"/>
            </w:pPr>
            <w:r>
              <w:rPr>
                <w:b/>
              </w:rPr>
              <w:t>OK</w:t>
            </w:r>
          </w:p>
        </w:tc>
      </w:tr>
      <w:tr>
        <w:tc>
          <w:tcPr>
            <w:tcW w:type="dxa" w:w="2880"/>
            <w:tcW w:w="7920" w:type="dxa"/>
          </w:tcPr>
          <w:p>
            <w:pPr>
              <w:spacing w:line="480" w:lineRule="auto"/>
            </w:pPr>
            <w:r>
              <w:t xml:space="preserve">Así que la ley se convirtió en nuestro tutor hasta que Cristo vino, para que pudiéramos ser </w:t>
            </w:r>
            <w:r>
              <w:rPr>
                <w:b/>
              </w:rPr>
              <w:t>justificados</w:t>
            </w:r>
            <w:r>
              <w:t xml:space="preserve"> por la fe.</w:t>
            </w:r>
          </w:p>
        </w:tc>
        <w:tc>
          <w:tcPr>
            <w:tcW w:type="dxa" w:w="2880"/>
            <w:tcW w:w="7920" w:type="dxa"/>
          </w:tcPr>
          <w:p>
            <w:pPr>
              <w:spacing w:line="480" w:lineRule="auto"/>
            </w:pPr>
            <w:r>
              <w:t>So then the law became our guardian until Christ came, so that we might be justified by faith.</w:t>
            </w:r>
          </w:p>
        </w:tc>
        <w:tc>
          <w:tcPr>
            <w:tcW w:type="dxa" w:w="2880"/>
            <w:vAlign w:val="center"/>
            <w:tcW w:w="1440" w:type="dxa"/>
          </w:tcPr>
          <w:p>
            <w:pPr>
              <w:jc w:val="center"/>
            </w:pPr>
            <w:r>
              <w:t>☐</w:t>
            </w:r>
          </w:p>
        </w:tc>
      </w:tr>
      <w:tr>
        <w:tc>
          <w:tcPr>
            <w:tcW w:type="dxa" w:w="2880"/>
            <w:tcW w:w="7920" w:type="dxa"/>
          </w:tcPr>
          <w:p>
            <w:r>
              <w:rPr>
                <w:b/>
              </w:rPr>
              <w:t>Gálatas 5:4</w:t>
            </w:r>
          </w:p>
        </w:tc>
        <w:tc>
          <w:tcPr>
            <w:tcW w:type="dxa" w:w="2880"/>
            <w:tcW w:w="7920" w:type="dxa"/>
          </w:tcPr>
          <w:p>
            <w:r>
              <w:rPr>
                <w:b/>
              </w:rPr>
              <w:t>Galatians 5:4</w:t>
            </w:r>
          </w:p>
        </w:tc>
        <w:tc>
          <w:tcPr>
            <w:tcW w:type="dxa" w:w="2880"/>
            <w:tcW w:w="1440" w:type="dxa"/>
          </w:tcPr>
          <w:p>
            <w:pPr>
              <w:jc w:val="center"/>
            </w:pPr>
            <w:r>
              <w:rPr>
                <w:b/>
              </w:rPr>
              <w:t>OK</w:t>
            </w:r>
          </w:p>
        </w:tc>
      </w:tr>
      <w:tr>
        <w:tc>
          <w:tcPr>
            <w:tcW w:type="dxa" w:w="2880"/>
            <w:tcW w:w="7920" w:type="dxa"/>
          </w:tcPr>
          <w:p>
            <w:pPr>
              <w:spacing w:line="480" w:lineRule="auto"/>
            </w:pPr>
            <w:r>
              <w:t xml:space="preserve">Ustedes están separados de Cristo, ustedes que buscan ser </w:t>
            </w:r>
            <w:r>
              <w:rPr>
                <w:b/>
              </w:rPr>
              <w:t>justificados</w:t>
            </w:r>
            <w:r>
              <w:t xml:space="preserve"> por la ley; ustedes ya no experimentan la gracia.</w:t>
            </w:r>
          </w:p>
        </w:tc>
        <w:tc>
          <w:tcPr>
            <w:tcW w:type="dxa" w:w="2880"/>
            <w:tcW w:w="7920" w:type="dxa"/>
          </w:tcPr>
          <w:p>
            <w:pPr>
              <w:spacing w:line="480" w:lineRule="auto"/>
            </w:pPr>
            <w:r>
              <w:t>You are cut off from Christ, you who would be justified by the law; you no longer experience grace.</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w:t>
            </w:r>
            <w:r>
              <w:rPr>
                <w:b/>
              </w:rPr>
              <w:t>justificados</w:t>
            </w:r>
            <w:r>
              <w:t xml:space="preserve"> por Su gracia, pudiéramos ser herederos teniendo la esperanza de la vida eterna.</w:t>
            </w:r>
          </w:p>
        </w:tc>
        <w:tc>
          <w:tcPr>
            <w:tcW w:type="dxa" w:w="2880"/>
            <w:tcW w:w="7920" w:type="dxa"/>
          </w:tcPr>
          <w:p>
            <w:pPr>
              <w:spacing w:line="480" w:lineRule="auto"/>
            </w:pPr>
            <w:r>
              <w:t>so that having been justified by his grace, we might become heirs having the hope of eternal life.</w:t>
            </w:r>
          </w:p>
        </w:tc>
        <w:tc>
          <w:tcPr>
            <w:tcW w:type="dxa" w:w="2880"/>
            <w:vAlign w:val="center"/>
            <w:tcW w:w="1440" w:type="dxa"/>
          </w:tcPr>
          <w:p>
            <w:pPr>
              <w:jc w:val="center"/>
            </w:pPr>
            <w:r>
              <w:t>☐</w:t>
            </w:r>
          </w:p>
        </w:tc>
      </w:tr>
      <w:tr>
        <w:tc>
          <w:tcPr>
            <w:tcW w:type="dxa" w:w="2880"/>
            <w:tcW w:w="7920" w:type="dxa"/>
          </w:tcPr>
          <w:p>
            <w:r>
              <w:rPr>
                <w:b/>
              </w:rPr>
              <w:t>Santiago 2:21</w:t>
            </w:r>
          </w:p>
        </w:tc>
        <w:tc>
          <w:tcPr>
            <w:tcW w:type="dxa" w:w="2880"/>
            <w:tcW w:w="7920" w:type="dxa"/>
          </w:tcPr>
          <w:p>
            <w:r>
              <w:rPr>
                <w:b/>
              </w:rPr>
              <w:t>James 2:21</w:t>
            </w:r>
          </w:p>
        </w:tc>
        <w:tc>
          <w:tcPr>
            <w:tcW w:type="dxa" w:w="2880"/>
            <w:tcW w:w="1440" w:type="dxa"/>
          </w:tcPr>
          <w:p>
            <w:pPr>
              <w:jc w:val="center"/>
            </w:pPr>
            <w:r>
              <w:rPr>
                <w:b/>
              </w:rPr>
              <w:t>OK</w:t>
            </w:r>
          </w:p>
        </w:tc>
      </w:tr>
      <w:tr>
        <w:tc>
          <w:tcPr>
            <w:tcW w:type="dxa" w:w="2880"/>
            <w:tcW w:w="7920" w:type="dxa"/>
          </w:tcPr>
          <w:p>
            <w:pPr>
              <w:spacing w:line="480" w:lineRule="auto"/>
            </w:pPr>
            <w:r>
              <w:t xml:space="preserve">¿No fue Abraham nuestro patriarca, </w:t>
            </w:r>
            <w:r>
              <w:rPr>
                <w:b/>
              </w:rPr>
              <w:t>justificado</w:t>
            </w:r>
            <w:r>
              <w:t xml:space="preserve"> por obras cuando ofreció a Isaac, su hijo, en el altar?</w:t>
            </w:r>
          </w:p>
        </w:tc>
        <w:tc>
          <w:tcPr>
            <w:tcW w:type="dxa" w:w="2880"/>
            <w:tcW w:w="7920" w:type="dxa"/>
          </w:tcPr>
          <w:p>
            <w:pPr>
              <w:spacing w:line="480" w:lineRule="auto"/>
            </w:pPr>
            <w:r>
              <w:t>Was not Abraham our father justified by works when he offered up Isaac his son on the altar?</w:t>
            </w:r>
          </w:p>
        </w:tc>
        <w:tc>
          <w:tcPr>
            <w:tcW w:type="dxa" w:w="2880"/>
            <w:vAlign w:val="center"/>
            <w:tcW w:w="1440" w:type="dxa"/>
          </w:tcPr>
          <w:p>
            <w:pPr>
              <w:jc w:val="center"/>
            </w:pPr>
            <w:r>
              <w:t>☐</w:t>
            </w:r>
          </w:p>
        </w:tc>
      </w:tr>
    </w:tbl>
    <w:p>
      <w:pPr>
        <w:pStyle w:val="Heading1"/>
        <w:spacing w:before="0"/>
      </w:pPr>
      <w:r>
        <w:t>justo (G1342)</w:t>
      </w:r>
    </w:p>
    <w:p>
      <w:pPr>
        <w:spacing w:after="0"/>
      </w:pPr>
      <w:r/>
      <w:r>
        <w:t>Esta palabra puede significar: Completamente bueno (esto solo es verdad sobre Dios). Obediente a Dios. Hacer lo que es moralmente bueno, justo o equitativo. Declarado bueno por Dios porque todo pecado ha sido limpiado por él. Algo (como un juicio) que es correcto, justo o equitativo.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27:19</w:t>
            </w:r>
          </w:p>
        </w:tc>
        <w:tc>
          <w:tcPr>
            <w:tcW w:type="dxa" w:w="2880"/>
            <w:tcW w:w="7920" w:type="dxa"/>
          </w:tcPr>
          <w:p>
            <w:r>
              <w:rPr>
                <w:b/>
              </w:rPr>
              <w:t>Matthew 27:19</w:t>
            </w:r>
          </w:p>
        </w:tc>
        <w:tc>
          <w:tcPr>
            <w:tcW w:type="dxa" w:w="2880"/>
            <w:tcW w:w="1440" w:type="dxa"/>
          </w:tcPr>
          <w:p>
            <w:pPr>
              <w:jc w:val="center"/>
            </w:pPr>
            <w:r>
              <w:rPr>
                <w:b/>
              </w:rPr>
              <w:t>OK</w:t>
            </w:r>
          </w:p>
        </w:tc>
      </w:tr>
      <w:tr>
        <w:tc>
          <w:tcPr>
            <w:tcW w:type="dxa" w:w="2880"/>
            <w:tcW w:w="7920" w:type="dxa"/>
          </w:tcPr>
          <w:p>
            <w:pPr>
              <w:spacing w:line="480" w:lineRule="auto"/>
            </w:pPr>
            <w:r>
              <w:t xml:space="preserve">Mientras él estaba sentado en la silla del </w:t>
            </w:r>
            <w:r>
              <w:rPr>
                <w:b/>
              </w:rPr>
              <w:t>juicio</w:t>
            </w:r>
            <w:r>
              <w:t>, su esposa le envió un mensaje diciendo: "No tengas nada que ver con ese hombre inocente; porque hoy he sufrido mucho en un sueño por causa de Él."</w:t>
            </w:r>
          </w:p>
        </w:tc>
        <w:tc>
          <w:tcPr>
            <w:tcW w:type="dxa" w:w="2880"/>
            <w:tcW w:w="7920" w:type="dxa"/>
          </w:tcPr>
          <w:p>
            <w:pPr>
              <w:spacing w:line="480" w:lineRule="auto"/>
            </w:pPr>
            <w:r>
              <w:t>While he was sitting on the judgment seat, his wife sent word to him and said, "Have nothing to do with that innocent man. For I have suffered much today because of a dream I had about him."</w:t>
            </w:r>
            <w:r/>
          </w:p>
        </w:tc>
        <w:tc>
          <w:tcPr>
            <w:tcW w:type="dxa" w:w="2880"/>
            <w:vAlign w:val="center"/>
            <w:tcW w:w="1440" w:type="dxa"/>
          </w:tcPr>
          <w:p>
            <w:pPr>
              <w:jc w:val="center"/>
            </w:pPr>
            <w:r>
              <w:t>☐</w:t>
            </w:r>
          </w:p>
        </w:tc>
      </w:tr>
      <w:tr>
        <w:tc>
          <w:tcPr>
            <w:tcW w:type="dxa" w:w="2880"/>
            <w:tcW w:w="7920" w:type="dxa"/>
          </w:tcPr>
          <w:p>
            <w:r>
              <w:rPr>
                <w:b/>
              </w:rPr>
              <w:t>Marcos 2:17</w:t>
            </w:r>
          </w:p>
        </w:tc>
        <w:tc>
          <w:tcPr>
            <w:tcW w:type="dxa" w:w="2880"/>
            <w:tcW w:w="7920" w:type="dxa"/>
          </w:tcPr>
          <w:p>
            <w:r>
              <w:rPr>
                <w:b/>
              </w:rPr>
              <w:t>Mark 2:17</w:t>
            </w:r>
          </w:p>
        </w:tc>
        <w:tc>
          <w:tcPr>
            <w:tcW w:type="dxa" w:w="2880"/>
            <w:tcW w:w="1440" w:type="dxa"/>
          </w:tcPr>
          <w:p>
            <w:pPr>
              <w:jc w:val="center"/>
            </w:pPr>
            <w:r>
              <w:rPr>
                <w:b/>
              </w:rPr>
              <w:t>OK</w:t>
            </w:r>
          </w:p>
        </w:tc>
      </w:tr>
      <w:tr>
        <w:tc>
          <w:tcPr>
            <w:tcW w:type="dxa" w:w="2880"/>
            <w:tcW w:w="7920" w:type="dxa"/>
          </w:tcPr>
          <w:p>
            <w:pPr>
              <w:spacing w:line="480" w:lineRule="auto"/>
            </w:pPr>
            <w:r>
              <w:t xml:space="preserve">Cuando Jesús escuchó esto, le dijo a ellos: "Personas que son fuertes de cuerpo no necesitan médico, sólo personas que están enfermas necesitan de uno. Yo no vine para llamar gente </w:t>
            </w:r>
            <w:r>
              <w:rPr>
                <w:b/>
              </w:rPr>
              <w:t>justa</w:t>
            </w:r>
            <w:r>
              <w:t>, sino personas pecadoras."</w:t>
            </w:r>
          </w:p>
        </w:tc>
        <w:tc>
          <w:tcPr>
            <w:tcW w:type="dxa" w:w="2880"/>
            <w:tcW w:w="7920" w:type="dxa"/>
          </w:tcPr>
          <w:p>
            <w:pPr>
              <w:spacing w:line="480" w:lineRule="auto"/>
            </w:pPr>
            <w:r>
              <w:t>When Jesus heard this, he said to them, "People who are strong in body do not need a physician; only people who are sick need one. I did not come to call righteous people, but sinners."</w:t>
            </w:r>
            <w:r/>
          </w:p>
        </w:tc>
        <w:tc>
          <w:tcPr>
            <w:tcW w:type="dxa" w:w="2880"/>
            <w:vAlign w:val="center"/>
            <w:tcW w:w="1440" w:type="dxa"/>
          </w:tcPr>
          <w:p>
            <w:pPr>
              <w:jc w:val="center"/>
            </w:pPr>
            <w:r>
              <w:t>☐</w:t>
            </w:r>
          </w:p>
        </w:tc>
      </w:tr>
      <w:tr>
        <w:tc>
          <w:tcPr>
            <w:tcW w:type="dxa" w:w="2880"/>
            <w:tcW w:w="7920" w:type="dxa"/>
          </w:tcPr>
          <w:p>
            <w:r>
              <w:rPr>
                <w:b/>
              </w:rPr>
              <w:t>Lucas 1:6</w:t>
            </w:r>
          </w:p>
        </w:tc>
        <w:tc>
          <w:tcPr>
            <w:tcW w:type="dxa" w:w="2880"/>
            <w:tcW w:w="7920" w:type="dxa"/>
          </w:tcPr>
          <w:p>
            <w:r>
              <w:rPr>
                <w:b/>
              </w:rPr>
              <w:t>Luke 1:6</w:t>
            </w:r>
          </w:p>
        </w:tc>
        <w:tc>
          <w:tcPr>
            <w:tcW w:type="dxa" w:w="2880"/>
            <w:tcW w:w="1440" w:type="dxa"/>
          </w:tcPr>
          <w:p>
            <w:pPr>
              <w:jc w:val="center"/>
            </w:pPr>
            <w:r>
              <w:rPr>
                <w:b/>
              </w:rPr>
              <w:t>OK</w:t>
            </w:r>
          </w:p>
        </w:tc>
      </w:tr>
      <w:tr>
        <w:tc>
          <w:tcPr>
            <w:tcW w:type="dxa" w:w="2880"/>
            <w:tcW w:w="7920" w:type="dxa"/>
          </w:tcPr>
          <w:p>
            <w:pPr>
              <w:spacing w:line="480" w:lineRule="auto"/>
            </w:pPr>
            <w:r>
              <w:t xml:space="preserve">Ambos eran </w:t>
            </w:r>
            <w:r>
              <w:rPr>
                <w:b/>
              </w:rPr>
              <w:t>justos</w:t>
            </w:r>
            <w:r>
              <w:t xml:space="preserve"> ante Dios, obedeciendo todos los mandamientos y ordenanzas del Señor.</w:t>
            </w:r>
          </w:p>
        </w:tc>
        <w:tc>
          <w:tcPr>
            <w:tcW w:type="dxa" w:w="2880"/>
            <w:tcW w:w="7920" w:type="dxa"/>
          </w:tcPr>
          <w:p>
            <w:pPr>
              <w:spacing w:line="480" w:lineRule="auto"/>
            </w:pPr>
            <w:r>
              <w:t>They were both righteous before God, walking blamelessly in all the commandments and statutes of the Lord.</w:t>
            </w:r>
          </w:p>
        </w:tc>
        <w:tc>
          <w:tcPr>
            <w:tcW w:type="dxa" w:w="2880"/>
            <w:vAlign w:val="center"/>
            <w:tcW w:w="1440" w:type="dxa"/>
          </w:tcPr>
          <w:p>
            <w:pPr>
              <w:jc w:val="center"/>
            </w:pPr>
            <w:r>
              <w:t>☐</w:t>
            </w:r>
          </w:p>
        </w:tc>
      </w:tr>
      <w:tr>
        <w:tc>
          <w:tcPr>
            <w:tcW w:type="dxa" w:w="2880"/>
            <w:tcW w:w="7920" w:type="dxa"/>
          </w:tcPr>
          <w:p>
            <w:r>
              <w:rPr>
                <w:b/>
              </w:rPr>
              <w:t>Juan 17:25</w:t>
            </w:r>
          </w:p>
        </w:tc>
        <w:tc>
          <w:tcPr>
            <w:tcW w:type="dxa" w:w="2880"/>
            <w:tcW w:w="7920" w:type="dxa"/>
          </w:tcPr>
          <w:p>
            <w:r>
              <w:rPr>
                <w:b/>
              </w:rPr>
              <w:t>John 17:25</w:t>
            </w:r>
          </w:p>
        </w:tc>
        <w:tc>
          <w:tcPr>
            <w:tcW w:type="dxa" w:w="2880"/>
            <w:tcW w:w="1440" w:type="dxa"/>
          </w:tcPr>
          <w:p>
            <w:pPr>
              <w:jc w:val="center"/>
            </w:pPr>
            <w:r>
              <w:rPr>
                <w:b/>
              </w:rPr>
              <w:t>OK</w:t>
            </w:r>
          </w:p>
        </w:tc>
      </w:tr>
      <w:tr>
        <w:tc>
          <w:tcPr>
            <w:tcW w:type="dxa" w:w="2880"/>
            <w:tcW w:w="7920" w:type="dxa"/>
          </w:tcPr>
          <w:p>
            <w:pPr>
              <w:spacing w:line="480" w:lineRule="auto"/>
            </w:pPr>
            <w:r>
              <w:t xml:space="preserve">Padre </w:t>
            </w:r>
            <w:r>
              <w:rPr>
                <w:b/>
              </w:rPr>
              <w:t>Justo</w:t>
            </w:r>
            <w:r>
              <w:t>, el mundo no te conoció, pero Yo te conozco; y éstos conocen que Tú me enviaste.</w:t>
            </w:r>
          </w:p>
        </w:tc>
        <w:tc>
          <w:tcPr>
            <w:tcW w:type="dxa" w:w="2880"/>
            <w:tcW w:w="7920" w:type="dxa"/>
          </w:tcPr>
          <w:p>
            <w:pPr>
              <w:spacing w:line="480" w:lineRule="auto"/>
            </w:pPr>
            <w:r>
              <w:t>Righteous Father, the world did not know you, but I know you; and these know that you sent me.</w:t>
            </w:r>
          </w:p>
        </w:tc>
        <w:tc>
          <w:tcPr>
            <w:tcW w:type="dxa" w:w="2880"/>
            <w:vAlign w:val="center"/>
            <w:tcW w:w="1440" w:type="dxa"/>
          </w:tcPr>
          <w:p>
            <w:pPr>
              <w:jc w:val="center"/>
            </w:pPr>
            <w:r>
              <w:t>☐</w:t>
            </w:r>
          </w:p>
        </w:tc>
      </w:tr>
      <w:tr>
        <w:tc>
          <w:tcPr>
            <w:tcW w:type="dxa" w:w="2880"/>
            <w:tcW w:w="7920" w:type="dxa"/>
          </w:tcPr>
          <w:p>
            <w:r>
              <w:rPr>
                <w:b/>
              </w:rPr>
              <w:t>Hechos 22:14</w:t>
            </w:r>
          </w:p>
        </w:tc>
        <w:tc>
          <w:tcPr>
            <w:tcW w:type="dxa" w:w="2880"/>
            <w:tcW w:w="7920" w:type="dxa"/>
          </w:tcPr>
          <w:p>
            <w:r>
              <w:rPr>
                <w:b/>
              </w:rPr>
              <w:t>Acts 22:14</w:t>
            </w:r>
          </w:p>
        </w:tc>
        <w:tc>
          <w:tcPr>
            <w:tcW w:type="dxa" w:w="2880"/>
            <w:tcW w:w="1440" w:type="dxa"/>
          </w:tcPr>
          <w:p>
            <w:pPr>
              <w:jc w:val="center"/>
            </w:pPr>
            <w:r>
              <w:rPr>
                <w:b/>
              </w:rPr>
              <w:t>OK</w:t>
            </w:r>
          </w:p>
        </w:tc>
      </w:tr>
      <w:tr>
        <w:tc>
          <w:tcPr>
            <w:tcW w:type="dxa" w:w="2880"/>
            <w:tcW w:w="7920" w:type="dxa"/>
          </w:tcPr>
          <w:p>
            <w:pPr>
              <w:spacing w:line="480" w:lineRule="auto"/>
            </w:pPr>
            <w:r>
              <w:t xml:space="preserve">Después él dijo: 'El Dios de nuestros antepasados te ha escogido para que conozcas Su voluntad, para que veas al </w:t>
            </w:r>
            <w:r>
              <w:rPr>
                <w:b/>
              </w:rPr>
              <w:t>Justo</w:t>
            </w:r>
            <w:r>
              <w:t xml:space="preserve">, y para que escuches la voz que viene de Su propia boca. </w:t>
            </w:r>
          </w:p>
        </w:tc>
        <w:tc>
          <w:tcPr>
            <w:tcW w:type="dxa" w:w="2880"/>
            <w:tcW w:w="7920" w:type="dxa"/>
          </w:tcPr>
          <w:p>
            <w:pPr>
              <w:spacing w:line="480" w:lineRule="auto"/>
            </w:pPr>
            <w:r>
              <w:t>Then he said, 'The God of our fathers has appointed you to know his will, to see the Righteous One, and to hear the voice coming from his own mouth.</w:t>
            </w:r>
          </w:p>
        </w:tc>
        <w:tc>
          <w:tcPr>
            <w:tcW w:type="dxa" w:w="2880"/>
            <w:vAlign w:val="center"/>
            <w:tcW w:w="1440" w:type="dxa"/>
          </w:tcPr>
          <w:p>
            <w:pPr>
              <w:jc w:val="center"/>
            </w:pPr>
            <w:r>
              <w:t>☐</w:t>
            </w:r>
          </w:p>
        </w:tc>
      </w:tr>
      <w:tr>
        <w:tc>
          <w:tcPr>
            <w:tcW w:type="dxa" w:w="2880"/>
            <w:tcW w:w="7920" w:type="dxa"/>
          </w:tcPr>
          <w:p>
            <w:r>
              <w:rPr>
                <w:b/>
              </w:rPr>
              <w:t>Romanos 3:10</w:t>
            </w:r>
          </w:p>
        </w:tc>
        <w:tc>
          <w:tcPr>
            <w:tcW w:type="dxa" w:w="2880"/>
            <w:tcW w:w="7920" w:type="dxa"/>
          </w:tcPr>
          <w:p>
            <w:r>
              <w:rPr>
                <w:b/>
              </w:rPr>
              <w:t>Romans 3:10</w:t>
            </w:r>
          </w:p>
        </w:tc>
        <w:tc>
          <w:tcPr>
            <w:tcW w:type="dxa" w:w="2880"/>
            <w:tcW w:w="1440" w:type="dxa"/>
          </w:tcPr>
          <w:p>
            <w:pPr>
              <w:jc w:val="center"/>
            </w:pPr>
            <w:r>
              <w:rPr>
                <w:b/>
              </w:rPr>
              <w:t>OK</w:t>
            </w:r>
          </w:p>
        </w:tc>
      </w:tr>
      <w:tr>
        <w:tc>
          <w:tcPr>
            <w:tcW w:type="dxa" w:w="2880"/>
            <w:tcW w:w="7920" w:type="dxa"/>
          </w:tcPr>
          <w:p>
            <w:pPr>
              <w:spacing w:line="480" w:lineRule="auto"/>
            </w:pPr>
            <w:r>
              <w:t xml:space="preserve">como está escrito: "NO HAY NINGUNO </w:t>
            </w:r>
            <w:r>
              <w:rPr>
                <w:b/>
              </w:rPr>
              <w:t>JUSTO</w:t>
            </w:r>
            <w:r>
              <w:t>, NI UNO."</w:t>
            </w:r>
          </w:p>
        </w:tc>
        <w:tc>
          <w:tcPr>
            <w:tcW w:type="dxa" w:w="2880"/>
            <w:tcW w:w="7920" w:type="dxa"/>
          </w:tcPr>
          <w:p>
            <w:pPr>
              <w:spacing w:line="480" w:lineRule="auto"/>
            </w:pPr>
            <w:r>
              <w:t>This is as it is written: “No one is righteous, not one;</w:t>
            </w:r>
          </w:p>
        </w:tc>
        <w:tc>
          <w:tcPr>
            <w:tcW w:type="dxa" w:w="2880"/>
            <w:vAlign w:val="center"/>
            <w:tcW w:w="1440" w:type="dxa"/>
          </w:tcPr>
          <w:p>
            <w:pPr>
              <w:jc w:val="center"/>
            </w:pPr>
            <w:r>
              <w:t>☐</w:t>
            </w:r>
          </w:p>
        </w:tc>
      </w:tr>
      <w:tr>
        <w:tc>
          <w:tcPr>
            <w:tcW w:type="dxa" w:w="2880"/>
            <w:tcW w:w="7920" w:type="dxa"/>
          </w:tcPr>
          <w:p>
            <w:r>
              <w:rPr>
                <w:b/>
              </w:rPr>
              <w:t>Gálatas 3:11</w:t>
            </w:r>
          </w:p>
        </w:tc>
        <w:tc>
          <w:tcPr>
            <w:tcW w:type="dxa" w:w="2880"/>
            <w:tcW w:w="7920" w:type="dxa"/>
          </w:tcPr>
          <w:p>
            <w:r>
              <w:rPr>
                <w:b/>
              </w:rPr>
              <w:t>Galatians 3:11</w:t>
            </w:r>
          </w:p>
        </w:tc>
        <w:tc>
          <w:tcPr>
            <w:tcW w:type="dxa" w:w="2880"/>
            <w:tcW w:w="1440" w:type="dxa"/>
          </w:tcPr>
          <w:p>
            <w:pPr>
              <w:jc w:val="center"/>
            </w:pPr>
            <w:r>
              <w:rPr>
                <w:b/>
              </w:rPr>
              <w:t>OK</w:t>
            </w:r>
          </w:p>
        </w:tc>
      </w:tr>
      <w:tr>
        <w:tc>
          <w:tcPr>
            <w:tcW w:type="dxa" w:w="2880"/>
            <w:tcW w:w="7920" w:type="dxa"/>
          </w:tcPr>
          <w:p>
            <w:pPr>
              <w:spacing w:line="480" w:lineRule="auto"/>
            </w:pPr>
            <w:r>
              <w:t xml:space="preserve">Ahora está claro que nadie es justificado delante de Dios por la ley, porque: "EL </w:t>
            </w:r>
            <w:r>
              <w:rPr>
                <w:b/>
              </w:rPr>
              <w:t>JUSTO</w:t>
            </w:r>
            <w:r>
              <w:t xml:space="preserve"> VIVIRÁ POR LA FE".</w:t>
            </w:r>
          </w:p>
        </w:tc>
        <w:tc>
          <w:tcPr>
            <w:tcW w:type="dxa" w:w="2880"/>
            <w:tcW w:w="7920" w:type="dxa"/>
          </w:tcPr>
          <w:p>
            <w:pPr>
              <w:spacing w:line="480" w:lineRule="auto"/>
            </w:pPr>
            <w:r>
              <w:t>Now it is clear that no one is justified before God by the law, because "the righteous will live by faith."</w:t>
            </w:r>
          </w:p>
        </w:tc>
        <w:tc>
          <w:tcPr>
            <w:tcW w:type="dxa" w:w="2880"/>
            <w:vAlign w:val="center"/>
            <w:tcW w:w="1440" w:type="dxa"/>
          </w:tcPr>
          <w:p>
            <w:pPr>
              <w:jc w:val="center"/>
            </w:pPr>
            <w:r>
              <w:t>☐</w:t>
            </w:r>
          </w:p>
        </w:tc>
      </w:tr>
      <w:tr>
        <w:tc>
          <w:tcPr>
            <w:tcW w:type="dxa" w:w="2880"/>
            <w:tcW w:w="7920" w:type="dxa"/>
          </w:tcPr>
          <w:p>
            <w:r>
              <w:rPr>
                <w:b/>
              </w:rPr>
              <w:t>2 Tesalonicenses 1:5</w:t>
            </w:r>
          </w:p>
        </w:tc>
        <w:tc>
          <w:tcPr>
            <w:tcW w:type="dxa" w:w="2880"/>
            <w:tcW w:w="7920" w:type="dxa"/>
          </w:tcPr>
          <w:p>
            <w:r>
              <w:rPr>
                <w:b/>
              </w:rPr>
              <w:t>2 Thessalonians 1:5</w:t>
            </w:r>
          </w:p>
        </w:tc>
        <w:tc>
          <w:tcPr>
            <w:tcW w:type="dxa" w:w="2880"/>
            <w:tcW w:w="1440" w:type="dxa"/>
          </w:tcPr>
          <w:p>
            <w:pPr>
              <w:jc w:val="center"/>
            </w:pPr>
            <w:r>
              <w:rPr>
                <w:b/>
              </w:rPr>
              <w:t>OK</w:t>
            </w:r>
          </w:p>
        </w:tc>
      </w:tr>
      <w:tr>
        <w:tc>
          <w:tcPr>
            <w:tcW w:type="dxa" w:w="2880"/>
            <w:tcW w:w="7920" w:type="dxa"/>
          </w:tcPr>
          <w:p>
            <w:pPr>
              <w:spacing w:line="480" w:lineRule="auto"/>
            </w:pPr>
            <w:r>
              <w:t xml:space="preserve">Ésta es una señal del </w:t>
            </w:r>
            <w:r>
              <w:rPr>
                <w:b/>
              </w:rPr>
              <w:t>juicio</w:t>
            </w:r>
            <w:r>
              <w:t xml:space="preserve"> </w:t>
            </w:r>
            <w:r>
              <w:rPr>
                <w:b/>
              </w:rPr>
              <w:t>justo</w:t>
            </w:r>
            <w:r>
              <w:t xml:space="preserve"> de Dios. El resultado es que ustedes serán considerados dignos del reino de Dios, por el cual ustedes sufren.</w:t>
            </w:r>
          </w:p>
        </w:tc>
        <w:tc>
          <w:tcPr>
            <w:tcW w:type="dxa" w:w="2880"/>
            <w:tcW w:w="7920" w:type="dxa"/>
          </w:tcPr>
          <w:p>
            <w:pPr>
              <w:spacing w:line="480" w:lineRule="auto"/>
            </w:pPr>
            <w:r>
              <w:t>This is evidence of God's righteous judgment, so that you will be considered worthy of the kingdom of God, for which you are also suffering.</w:t>
            </w:r>
          </w:p>
        </w:tc>
        <w:tc>
          <w:tcPr>
            <w:tcW w:type="dxa" w:w="2880"/>
            <w:vAlign w:val="center"/>
            <w:tcW w:w="1440" w:type="dxa"/>
          </w:tcPr>
          <w:p>
            <w:pPr>
              <w:jc w:val="center"/>
            </w:pPr>
            <w:r>
              <w:t>☐</w:t>
            </w:r>
          </w:p>
        </w:tc>
      </w:tr>
      <w:tr>
        <w:tc>
          <w:tcPr>
            <w:tcW w:type="dxa" w:w="2880"/>
            <w:tcW w:w="7920" w:type="dxa"/>
          </w:tcPr>
          <w:p>
            <w:r>
              <w:rPr>
                <w:b/>
              </w:rPr>
              <w:t>1 Timoteo 1:9</w:t>
            </w:r>
          </w:p>
        </w:tc>
        <w:tc>
          <w:tcPr>
            <w:tcW w:type="dxa" w:w="2880"/>
            <w:tcW w:w="7920" w:type="dxa"/>
          </w:tcPr>
          <w:p>
            <w:r>
              <w:rPr>
                <w:b/>
              </w:rPr>
              <w:t>1 Timothy 1:9</w:t>
            </w:r>
          </w:p>
        </w:tc>
        <w:tc>
          <w:tcPr>
            <w:tcW w:type="dxa" w:w="2880"/>
            <w:tcW w:w="1440" w:type="dxa"/>
          </w:tcPr>
          <w:p>
            <w:pPr>
              <w:jc w:val="center"/>
            </w:pPr>
            <w:r>
              <w:rPr>
                <w:b/>
              </w:rPr>
              <w:t>OK</w:t>
            </w:r>
          </w:p>
        </w:tc>
      </w:tr>
      <w:tr>
        <w:tc>
          <w:tcPr>
            <w:tcW w:type="dxa" w:w="2880"/>
            <w:tcW w:w="7920" w:type="dxa"/>
          </w:tcPr>
          <w:p>
            <w:pPr>
              <w:spacing w:line="480" w:lineRule="auto"/>
            </w:pPr>
            <w:r>
              <w:t xml:space="preserve">Y sabemos esto, que la ley no está hecha para los hombres </w:t>
            </w:r>
            <w:r>
              <w:rPr>
                <w:b/>
              </w:rPr>
              <w:t>justos</w:t>
            </w:r>
            <w:r>
              <w:t>, sino para las personas desobedientes y rebeldes, para las personas impías y pecadoras, y para aquellos sin Dios y profanos. Está hecha para ésos que matan a sus padres y madres, para asesinos,</w:t>
            </w:r>
          </w:p>
        </w:tc>
        <w:tc>
          <w:tcPr>
            <w:tcW w:type="dxa" w:w="2880"/>
            <w:tcW w:w="7920" w:type="dxa"/>
          </w:tcPr>
          <w:p>
            <w:pPr>
              <w:spacing w:line="480" w:lineRule="auto"/>
            </w:pPr>
            <w:r>
              <w:t>We know this: that law is not set in place for a righteous man, but for lawless and rebellious people, for ungodly people and sinners, and for those who are unholy and profane, for those who kill their fathers and mothers, for murderers,</w:t>
            </w:r>
          </w:p>
        </w:tc>
        <w:tc>
          <w:tcPr>
            <w:tcW w:type="dxa" w:w="2880"/>
            <w:vAlign w:val="center"/>
            <w:tcW w:w="1440" w:type="dxa"/>
          </w:tcPr>
          <w:p>
            <w:pPr>
              <w:jc w:val="center"/>
            </w:pPr>
            <w:r>
              <w:t>☐</w:t>
            </w:r>
          </w:p>
        </w:tc>
      </w:tr>
      <w:tr>
        <w:tc>
          <w:tcPr>
            <w:tcW w:type="dxa" w:w="2880"/>
            <w:tcW w:w="7920" w:type="dxa"/>
          </w:tcPr>
          <w:p>
            <w:r>
              <w:rPr>
                <w:b/>
              </w:rPr>
              <w:t>2 Timoteo 4:8</w:t>
            </w:r>
          </w:p>
        </w:tc>
        <w:tc>
          <w:tcPr>
            <w:tcW w:type="dxa" w:w="2880"/>
            <w:tcW w:w="7920" w:type="dxa"/>
          </w:tcPr>
          <w:p>
            <w:r>
              <w:rPr>
                <w:b/>
              </w:rPr>
              <w:t>2 Timothy 4:8</w:t>
            </w:r>
          </w:p>
        </w:tc>
        <w:tc>
          <w:tcPr>
            <w:tcW w:type="dxa" w:w="2880"/>
            <w:tcW w:w="1440" w:type="dxa"/>
          </w:tcPr>
          <w:p>
            <w:pPr>
              <w:jc w:val="center"/>
            </w:pPr>
            <w:r>
              <w:rPr>
                <w:b/>
              </w:rPr>
              <w:t>OK</w:t>
            </w:r>
          </w:p>
        </w:tc>
      </w:tr>
      <w:tr>
        <w:tc>
          <w:tcPr>
            <w:tcW w:type="dxa" w:w="2880"/>
            <w:tcW w:w="7920" w:type="dxa"/>
          </w:tcPr>
          <w:p>
            <w:pPr>
              <w:spacing w:line="480" w:lineRule="auto"/>
            </w:pPr>
            <w:r>
              <w:t xml:space="preserve">La corona de </w:t>
            </w:r>
            <w:r>
              <w:rPr>
                <w:b/>
              </w:rPr>
              <w:t>justicia</w:t>
            </w:r>
            <w:r>
              <w:t xml:space="preserve"> ha sido reservada para mí, la corona que el Señor, el juez </w:t>
            </w:r>
            <w:r>
              <w:rPr>
                <w:b/>
              </w:rPr>
              <w:t>justo</w:t>
            </w:r>
            <w:r>
              <w:t>, me dará en aquel día. Y no solamente a mí, sino también a todos aquellos quienes han amado Su aparición.</w:t>
            </w:r>
          </w:p>
        </w:tc>
        <w:tc>
          <w:tcPr>
            <w:tcW w:type="dxa" w:w="2880"/>
            <w:tcW w:w="7920" w:type="dxa"/>
          </w:tcPr>
          <w:p>
            <w:pPr>
              <w:spacing w:line="480" w:lineRule="auto"/>
            </w:pPr>
            <w:r>
              <w:t>The crown of righteousness has been reserved for me, which the Lord, the righteous judge, will give to me on that day, and not to me only, but also to all those who have loved his appearing.</w:t>
            </w:r>
            <w:r/>
          </w:p>
        </w:tc>
        <w:tc>
          <w:tcPr>
            <w:tcW w:type="dxa" w:w="2880"/>
            <w:vAlign w:val="center"/>
            <w:tcW w:w="1440" w:type="dxa"/>
          </w:tcPr>
          <w:p>
            <w:pPr>
              <w:jc w:val="center"/>
            </w:pPr>
            <w:r>
              <w:t>☐</w:t>
            </w:r>
          </w:p>
        </w:tc>
      </w:tr>
      <w:tr>
        <w:tc>
          <w:tcPr>
            <w:tcW w:type="dxa" w:w="2880"/>
            <w:tcW w:w="7920" w:type="dxa"/>
          </w:tcPr>
          <w:p>
            <w:r>
              <w:rPr>
                <w:b/>
              </w:rPr>
              <w:t>Hebreos 11:4</w:t>
            </w:r>
          </w:p>
        </w:tc>
        <w:tc>
          <w:tcPr>
            <w:tcW w:type="dxa" w:w="2880"/>
            <w:tcW w:w="7920" w:type="dxa"/>
          </w:tcPr>
          <w:p>
            <w:r>
              <w:rPr>
                <w:b/>
              </w:rPr>
              <w:t>Hebrews 11:4</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Abel ofreció a Dios un mejor sacrificio que Caín, por lo cual alcanzó testimonio de ser </w:t>
            </w:r>
            <w:r>
              <w:rPr>
                <w:b/>
              </w:rPr>
              <w:t>justo</w:t>
            </w:r>
            <w:r>
              <w:t>. Dios habló bien de él por sus ofrendas y, por fe, Abel todavía habla a pesar de que está muerto.</w:t>
            </w:r>
          </w:p>
        </w:tc>
        <w:tc>
          <w:tcPr>
            <w:tcW w:type="dxa" w:w="2880"/>
            <w:tcW w:w="7920" w:type="dxa"/>
          </w:tcPr>
          <w:p>
            <w:pPr>
              <w:spacing w:line="480" w:lineRule="auto"/>
            </w:pPr>
            <w:r>
              <w:t>It was by faith that Abel offered God a better sacrifice than Cain, through which he was attested to be righteous, and God spoke well of him because of his offerings, and by faith Abel still speaks, even though he is dead.</w:t>
            </w:r>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Peter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w:t>
            </w:r>
            <w:r>
              <w:rPr>
                <w:b/>
              </w:rPr>
              <w:t>recto</w:t>
            </w:r>
            <w:r>
              <w:t xml:space="preserve"> sufrió por nosotros, quienes eramos perversos, para que Él nos trajera a Dios. Él fue puesto a muerte en la carne, pero Él fue hecho vivo en el Espiritu.</w:t>
            </w:r>
          </w:p>
        </w:tc>
        <w:tc>
          <w:tcPr>
            <w:tcW w:type="dxa" w:w="2880"/>
            <w:tcW w:w="7920" w:type="dxa"/>
          </w:tcPr>
          <w:p>
            <w:pPr>
              <w:spacing w:line="480" w:lineRule="auto"/>
            </w:pPr>
            <w:r>
              <w:t>Christ also suffered once for sins. He who is righteous suffered for us, who were unrighteous, so that he would bring us to God. He was put to death in the flesh, but he was made alive by the Spirit.</w:t>
            </w:r>
          </w:p>
        </w:tc>
        <w:tc>
          <w:tcPr>
            <w:tcW w:type="dxa" w:w="2880"/>
            <w:vAlign w:val="center"/>
            <w:tcW w:w="1440" w:type="dxa"/>
          </w:tcPr>
          <w:p>
            <w:pPr>
              <w:jc w:val="center"/>
            </w:pPr>
            <w:r>
              <w:t>☐</w:t>
            </w:r>
          </w:p>
        </w:tc>
      </w:tr>
      <w:tr>
        <w:tc>
          <w:tcPr>
            <w:tcW w:type="dxa" w:w="2880"/>
            <w:tcW w:w="7920" w:type="dxa"/>
          </w:tcPr>
          <w:p>
            <w:r>
              <w:rPr>
                <w:b/>
              </w:rPr>
              <w:t>2 Pedro 2:8</w:t>
            </w:r>
          </w:p>
        </w:tc>
        <w:tc>
          <w:tcPr>
            <w:tcW w:type="dxa" w:w="2880"/>
            <w:tcW w:w="7920" w:type="dxa"/>
          </w:tcPr>
          <w:p>
            <w:r>
              <w:rPr>
                <w:b/>
              </w:rPr>
              <w:t>2 Peter 2:8</w:t>
            </w:r>
          </w:p>
        </w:tc>
        <w:tc>
          <w:tcPr>
            <w:tcW w:type="dxa" w:w="2880"/>
            <w:tcW w:w="1440" w:type="dxa"/>
          </w:tcPr>
          <w:p>
            <w:pPr>
              <w:jc w:val="center"/>
            </w:pPr>
            <w:r>
              <w:rPr>
                <w:b/>
              </w:rPr>
              <w:t>OK</w:t>
            </w:r>
          </w:p>
        </w:tc>
      </w:tr>
      <w:tr>
        <w:tc>
          <w:tcPr>
            <w:tcW w:type="dxa" w:w="2880"/>
            <w:tcW w:w="7920" w:type="dxa"/>
          </w:tcPr>
          <w:p>
            <w:pPr>
              <w:spacing w:line="480" w:lineRule="auto"/>
            </w:pPr>
            <w:r>
              <w:t xml:space="preserve">Pues ese hombre </w:t>
            </w:r>
            <w:r>
              <w:rPr>
                <w:b/>
              </w:rPr>
              <w:t>justo</w:t>
            </w:r>
            <w:r>
              <w:t xml:space="preserve">, quien vivió entre ellos día tras día, estaba atormentando su alma </w:t>
            </w:r>
            <w:r>
              <w:rPr>
                <w:b/>
              </w:rPr>
              <w:t>justa</w:t>
            </w:r>
            <w:r>
              <w:t xml:space="preserve"> por lo que él veía y escuchaba.</w:t>
            </w:r>
          </w:p>
        </w:tc>
        <w:tc>
          <w:tcPr>
            <w:tcW w:type="dxa" w:w="2880"/>
            <w:tcW w:w="7920" w:type="dxa"/>
          </w:tcPr>
          <w:p>
            <w:pPr>
              <w:spacing w:line="480" w:lineRule="auto"/>
            </w:pPr>
            <w:r>
              <w:t>for that righteous man, who was living among them day after day, was tormented in his righteous soul by seeing and hearing their lawless deeds—</w:t>
            </w:r>
          </w:p>
        </w:tc>
        <w:tc>
          <w:tcPr>
            <w:tcW w:type="dxa" w:w="2880"/>
            <w:vAlign w:val="center"/>
            <w:tcW w:w="1440" w:type="dxa"/>
          </w:tcPr>
          <w:p>
            <w:pPr>
              <w:jc w:val="center"/>
            </w:pPr>
            <w:r>
              <w:t>☐</w:t>
            </w:r>
          </w:p>
        </w:tc>
      </w:tr>
      <w:tr>
        <w:tc>
          <w:tcPr>
            <w:tcW w:type="dxa" w:w="2880"/>
            <w:tcW w:w="7920" w:type="dxa"/>
          </w:tcPr>
          <w:p>
            <w:r>
              <w:rPr>
                <w:b/>
              </w:rPr>
              <w:t>1 Juan 2:1</w:t>
            </w:r>
          </w:p>
        </w:tc>
        <w:tc>
          <w:tcPr>
            <w:tcW w:type="dxa" w:w="2880"/>
            <w:tcW w:w="7920" w:type="dxa"/>
          </w:tcPr>
          <w:p>
            <w:r>
              <w:rPr>
                <w:b/>
              </w:rPr>
              <w:t>1 John 2:1</w:t>
            </w:r>
          </w:p>
        </w:tc>
        <w:tc>
          <w:tcPr>
            <w:tcW w:type="dxa" w:w="2880"/>
            <w:tcW w:w="1440" w:type="dxa"/>
          </w:tcPr>
          <w:p>
            <w:pPr>
              <w:jc w:val="center"/>
            </w:pPr>
            <w:r>
              <w:rPr>
                <w:b/>
              </w:rPr>
              <w:t>OK</w:t>
            </w:r>
          </w:p>
        </w:tc>
      </w:tr>
      <w:tr>
        <w:tc>
          <w:tcPr>
            <w:tcW w:type="dxa" w:w="2880"/>
            <w:tcW w:w="7920" w:type="dxa"/>
          </w:tcPr>
          <w:p>
            <w:pPr>
              <w:spacing w:line="480" w:lineRule="auto"/>
            </w:pPr>
            <w:r>
              <w:t xml:space="preserve">Hijos, les escribo estas cosas para que no pequen. Pero si alguien peca, tenemos un abogado con el Padre, Jesucristo --el que es </w:t>
            </w:r>
            <w:r>
              <w:rPr>
                <w:b/>
              </w:rPr>
              <w:t>Justo</w:t>
            </w:r>
            <w:r>
              <w:t>.</w:t>
            </w:r>
          </w:p>
        </w:tc>
        <w:tc>
          <w:tcPr>
            <w:tcW w:type="dxa" w:w="2880"/>
            <w:tcW w:w="7920" w:type="dxa"/>
          </w:tcPr>
          <w:p>
            <w:pPr>
              <w:spacing w:line="480" w:lineRule="auto"/>
            </w:pPr>
            <w:r>
              <w:t>Children, I am writing these things to you so that you will not sin. But if anyone sins, we have an advocate with the Father, Jesus Christ, the one who is righteous.</w:t>
            </w:r>
          </w:p>
        </w:tc>
        <w:tc>
          <w:tcPr>
            <w:tcW w:type="dxa" w:w="2880"/>
            <w:vAlign w:val="center"/>
            <w:tcW w:w="1440" w:type="dxa"/>
          </w:tcPr>
          <w:p>
            <w:pPr>
              <w:jc w:val="center"/>
            </w:pPr>
            <w:r>
              <w:t>☐</w:t>
            </w:r>
          </w:p>
        </w:tc>
      </w:tr>
      <w:tr>
        <w:tc>
          <w:tcPr>
            <w:tcW w:type="dxa" w:w="2880"/>
            <w:tcW w:w="7920" w:type="dxa"/>
          </w:tcPr>
          <w:p>
            <w:r>
              <w:rPr>
                <w:b/>
              </w:rPr>
              <w:t>Apocalipsis 16:5</w:t>
            </w:r>
          </w:p>
        </w:tc>
        <w:tc>
          <w:tcPr>
            <w:tcW w:type="dxa" w:w="2880"/>
            <w:tcW w:w="7920" w:type="dxa"/>
          </w:tcPr>
          <w:p>
            <w:r>
              <w:rPr>
                <w:b/>
              </w:rPr>
              <w:t>Revelation 16:5</w:t>
            </w:r>
          </w:p>
        </w:tc>
        <w:tc>
          <w:tcPr>
            <w:tcW w:type="dxa" w:w="2880"/>
            <w:tcW w:w="1440" w:type="dxa"/>
          </w:tcPr>
          <w:p>
            <w:pPr>
              <w:jc w:val="center"/>
            </w:pPr>
            <w:r>
              <w:rPr>
                <w:b/>
              </w:rPr>
              <w:t>OK</w:t>
            </w:r>
          </w:p>
        </w:tc>
      </w:tr>
      <w:tr>
        <w:tc>
          <w:tcPr>
            <w:tcW w:type="dxa" w:w="2880"/>
            <w:tcW w:w="7920" w:type="dxa"/>
          </w:tcPr>
          <w:p>
            <w:pPr>
              <w:spacing w:line="480" w:lineRule="auto"/>
            </w:pPr>
            <w:r>
              <w:t xml:space="preserve">Escuché al ángel de las aguas decir: "Tú eres </w:t>
            </w:r>
            <w:r>
              <w:rPr>
                <w:b/>
              </w:rPr>
              <w:t>Justo</w:t>
            </w:r>
            <w:r>
              <w:t xml:space="preserve"> -- El que es y que era, Él Santo-- pues Tú has traído estos juicios.</w:t>
            </w:r>
          </w:p>
        </w:tc>
        <w:tc>
          <w:tcPr>
            <w:tcW w:type="dxa" w:w="2880"/>
            <w:tcW w:w="7920" w:type="dxa"/>
          </w:tcPr>
          <w:p>
            <w:pPr>
              <w:spacing w:line="480" w:lineRule="auto"/>
            </w:pPr>
            <w:r>
              <w:t>I heard the angel of the waters say,</w:t>
              <w:br/>
              <w:br/>
              <w:t xml:space="preserve"> "You are righteous—the one who is and who was, the Holy One— because you have judged these things.</w:t>
            </w:r>
          </w:p>
        </w:tc>
        <w:tc>
          <w:tcPr>
            <w:tcW w:type="dxa" w:w="2880"/>
            <w:vAlign w:val="center"/>
            <w:tcW w:w="1440" w:type="dxa"/>
          </w:tcPr>
          <w:p>
            <w:pPr>
              <w:jc w:val="center"/>
            </w:pPr>
            <w:r>
              <w:t>☐</w:t>
            </w:r>
          </w:p>
        </w:tc>
      </w:tr>
    </w:tbl>
    <w:p>
      <w:pPr>
        <w:pStyle w:val="Heading1"/>
        <w:spacing w:before="0"/>
      </w:pPr>
      <w:r>
        <w:t>ley (G3551, G3544)</w:t>
      </w:r>
    </w:p>
    <w:p>
      <w:pPr>
        <w:spacing w:after="0"/>
      </w:pPr>
      <w:r/>
      <w:r>
        <w:t>Esta palabra puede significar: La Ley de Moisés o las leyes que Moisés enseñó. (En español, "Ley" se capitaliza cuando se refiere a toda la Ley de Moisés.) Los primeros cinco libros del Antiguo Testamento, escritos por Moisés. Todo el Antiguo Testamento. El estándar de Dios sobre cómo deben vivir las personas. Una regla o costumbre humana que establece cómo deben vivir las personas.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5:17</w:t>
            </w:r>
          </w:p>
        </w:tc>
        <w:tc>
          <w:tcPr>
            <w:tcW w:type="dxa" w:w="2880"/>
            <w:tcW w:w="7920" w:type="dxa"/>
          </w:tcPr>
          <w:p>
            <w:r>
              <w:rPr>
                <w:b/>
              </w:rPr>
              <w:t>Matthew 5:17</w:t>
            </w:r>
          </w:p>
        </w:tc>
        <w:tc>
          <w:tcPr>
            <w:tcW w:type="dxa" w:w="2880"/>
            <w:tcW w:w="1440" w:type="dxa"/>
          </w:tcPr>
          <w:p>
            <w:pPr>
              <w:jc w:val="center"/>
            </w:pPr>
            <w:r>
              <w:rPr>
                <w:b/>
              </w:rPr>
              <w:t>OK</w:t>
            </w:r>
          </w:p>
        </w:tc>
      </w:tr>
      <w:tr>
        <w:tc>
          <w:tcPr>
            <w:tcW w:type="dxa" w:w="2880"/>
            <w:tcW w:w="7920" w:type="dxa"/>
          </w:tcPr>
          <w:p>
            <w:pPr>
              <w:spacing w:line="480" w:lineRule="auto"/>
            </w:pPr>
            <w:r>
              <w:t xml:space="preserve">No piensen que Yo he venido a destruir la </w:t>
            </w:r>
            <w:r>
              <w:rPr>
                <w:b/>
              </w:rPr>
              <w:t>ley</w:t>
            </w:r>
            <w:r>
              <w:t xml:space="preserve"> o a los profetas; no he venido para destruirlos, sino para cumplir.</w:t>
            </w:r>
          </w:p>
        </w:tc>
        <w:tc>
          <w:tcPr>
            <w:tcW w:type="dxa" w:w="2880"/>
            <w:tcW w:w="7920" w:type="dxa"/>
          </w:tcPr>
          <w:p>
            <w:pPr>
              <w:spacing w:line="480" w:lineRule="auto"/>
            </w:pPr>
            <w:r>
              <w:t>"Do not think that I have come to destroy the law or the prophets. I have come not to destroy them, but to fulfill them.</w:t>
            </w:r>
          </w:p>
        </w:tc>
        <w:tc>
          <w:tcPr>
            <w:tcW w:type="dxa" w:w="2880"/>
            <w:vAlign w:val="center"/>
            <w:tcW w:w="1440" w:type="dxa"/>
          </w:tcPr>
          <w:p>
            <w:pPr>
              <w:jc w:val="center"/>
            </w:pPr>
            <w:r>
              <w:t>☐</w:t>
            </w:r>
          </w:p>
        </w:tc>
      </w:tr>
      <w:tr>
        <w:tc>
          <w:tcPr>
            <w:tcW w:type="dxa" w:w="2880"/>
            <w:tcW w:w="7920" w:type="dxa"/>
          </w:tcPr>
          <w:p>
            <w:r>
              <w:rPr>
                <w:b/>
              </w:rPr>
              <w:t>Mateo 23:23</w:t>
            </w:r>
          </w:p>
        </w:tc>
        <w:tc>
          <w:tcPr>
            <w:tcW w:type="dxa" w:w="2880"/>
            <w:tcW w:w="7920" w:type="dxa"/>
          </w:tcPr>
          <w:p>
            <w:r>
              <w:rPr>
                <w:b/>
              </w:rPr>
              <w:t>Matthew 23:23</w:t>
            </w:r>
          </w:p>
        </w:tc>
        <w:tc>
          <w:tcPr>
            <w:tcW w:type="dxa" w:w="2880"/>
            <w:tcW w:w="1440" w:type="dxa"/>
          </w:tcPr>
          <w:p>
            <w:pPr>
              <w:jc w:val="center"/>
            </w:pPr>
            <w:r>
              <w:rPr>
                <w:b/>
              </w:rPr>
              <w:t>OK</w:t>
            </w:r>
          </w:p>
        </w:tc>
      </w:tr>
      <w:tr>
        <w:tc>
          <w:tcPr>
            <w:tcW w:type="dxa" w:w="2880"/>
            <w:tcW w:w="7920" w:type="dxa"/>
          </w:tcPr>
          <w:p>
            <w:pPr>
              <w:spacing w:line="480" w:lineRule="auto"/>
            </w:pPr>
            <w:r>
              <w:t xml:space="preserve">¡Pobre de ustedes, escribas y Fariseos, hipócritas! Pues ustedes diezman menta, eneldo y comino, pero han dejado de hacer los asuntos de más peso de la </w:t>
            </w:r>
            <w:r>
              <w:rPr>
                <w:b/>
              </w:rPr>
              <w:t>ley</w:t>
            </w:r>
            <w:r>
              <w:t>: justicia, misericordia y fe. Pero éstas debiste haber hecho, sin dejar de hacer las otras.</w:t>
            </w:r>
          </w:p>
        </w:tc>
        <w:tc>
          <w:tcPr>
            <w:tcW w:type="dxa" w:w="2880"/>
            <w:tcW w:w="7920" w:type="dxa"/>
          </w:tcPr>
          <w:p>
            <w:pPr>
              <w:spacing w:line="480" w:lineRule="auto"/>
            </w:pPr>
            <w:r>
              <w:t>"Woe to you, scribes and Pharisees, hypocrites! For you tithe mint and dill and cumin, but you have left undone the weightier matters of the law—justice and mercy and faithfulness. But these you ought to have done and not to have left the other undone.</w:t>
            </w:r>
          </w:p>
        </w:tc>
        <w:tc>
          <w:tcPr>
            <w:tcW w:type="dxa" w:w="2880"/>
            <w:vAlign w:val="center"/>
            <w:tcW w:w="1440" w:type="dxa"/>
          </w:tcPr>
          <w:p>
            <w:pPr>
              <w:jc w:val="center"/>
            </w:pPr>
            <w:r>
              <w:t>☐</w:t>
            </w:r>
          </w:p>
        </w:tc>
      </w:tr>
      <w:tr>
        <w:tc>
          <w:tcPr>
            <w:tcW w:type="dxa" w:w="2880"/>
            <w:tcW w:w="7920" w:type="dxa"/>
          </w:tcPr>
          <w:p>
            <w:r>
              <w:rPr>
                <w:b/>
              </w:rPr>
              <w:t>Lucas 16:16</w:t>
            </w:r>
          </w:p>
        </w:tc>
        <w:tc>
          <w:tcPr>
            <w:tcW w:type="dxa" w:w="2880"/>
            <w:tcW w:w="7920" w:type="dxa"/>
          </w:tcPr>
          <w:p>
            <w:r>
              <w:rPr>
                <w:b/>
              </w:rPr>
              <w:t>Luke 16:16</w:t>
            </w:r>
          </w:p>
        </w:tc>
        <w:tc>
          <w:tcPr>
            <w:tcW w:type="dxa" w:w="2880"/>
            <w:tcW w:w="1440" w:type="dxa"/>
          </w:tcPr>
          <w:p>
            <w:pPr>
              <w:jc w:val="center"/>
            </w:pPr>
            <w:r>
              <w:rPr>
                <w:b/>
              </w:rPr>
              <w:t>OK</w:t>
            </w:r>
          </w:p>
        </w:tc>
      </w:tr>
      <w:tr>
        <w:tc>
          <w:tcPr>
            <w:tcW w:type="dxa" w:w="2880"/>
            <w:tcW w:w="7920" w:type="dxa"/>
          </w:tcPr>
          <w:p>
            <w:pPr>
              <w:spacing w:line="480" w:lineRule="auto"/>
            </w:pPr>
            <w:r>
              <w:t xml:space="preserve">La </w:t>
            </w:r>
            <w:r>
              <w:rPr>
                <w:b/>
              </w:rPr>
              <w:t>ley</w:t>
            </w:r>
            <w:r>
              <w:t xml:space="preserve"> y los profetas estaban en efecto hasta que Juan llegó. De ese tiempo en adelante, el evangelio del reino de Dios es predicado, y todos tratan de forzar su entrada en él.</w:t>
            </w:r>
          </w:p>
        </w:tc>
        <w:tc>
          <w:tcPr>
            <w:tcW w:type="dxa" w:w="2880"/>
            <w:tcW w:w="7920" w:type="dxa"/>
          </w:tcPr>
          <w:p>
            <w:pPr>
              <w:spacing w:line="480" w:lineRule="auto"/>
            </w:pPr>
            <w:r>
              <w:t>The law and the prophets were in effect until John came. From that time on, the gospel of the kingdom of God is preached, and everyone tries to force their way into it.</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John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ley</w:t>
            </w:r>
            <w:r>
              <w:t xml:space="preserve"> fue dada a través de Moisés. La gracia y la verdad llegaron a través de Jesucristo.</w:t>
            </w:r>
          </w:p>
        </w:tc>
        <w:tc>
          <w:tcPr>
            <w:tcW w:type="dxa" w:w="2880"/>
            <w:tcW w:w="7920" w:type="dxa"/>
          </w:tcPr>
          <w:p>
            <w:pPr>
              <w:spacing w:line="480" w:lineRule="auto"/>
            </w:pPr>
            <w:r>
              <w:t>For the law was given through Moses. Grace and truth came through Jesus Christ.</w:t>
            </w:r>
          </w:p>
        </w:tc>
        <w:tc>
          <w:tcPr>
            <w:tcW w:type="dxa" w:w="2880"/>
            <w:vAlign w:val="center"/>
            <w:tcW w:w="1440" w:type="dxa"/>
          </w:tcPr>
          <w:p>
            <w:pPr>
              <w:jc w:val="center"/>
            </w:pPr>
            <w:r>
              <w:t>☐</w:t>
            </w:r>
          </w:p>
        </w:tc>
      </w:tr>
      <w:tr>
        <w:tc>
          <w:tcPr>
            <w:tcW w:type="dxa" w:w="2880"/>
            <w:tcW w:w="7920" w:type="dxa"/>
          </w:tcPr>
          <w:p>
            <w:r>
              <w:rPr>
                <w:b/>
              </w:rPr>
              <w:t>Hechos 13:15</w:t>
            </w:r>
          </w:p>
        </w:tc>
        <w:tc>
          <w:tcPr>
            <w:tcW w:type="dxa" w:w="2880"/>
            <w:tcW w:w="7920" w:type="dxa"/>
          </w:tcPr>
          <w:p>
            <w:r>
              <w:rPr>
                <w:b/>
              </w:rPr>
              <w:t>Acts 13:15</w:t>
            </w:r>
          </w:p>
        </w:tc>
        <w:tc>
          <w:tcPr>
            <w:tcW w:type="dxa" w:w="2880"/>
            <w:tcW w:w="1440" w:type="dxa"/>
          </w:tcPr>
          <w:p>
            <w:pPr>
              <w:jc w:val="center"/>
            </w:pPr>
            <w:r>
              <w:rPr>
                <w:b/>
              </w:rPr>
              <w:t>OK</w:t>
            </w:r>
          </w:p>
        </w:tc>
      </w:tr>
      <w:tr>
        <w:tc>
          <w:tcPr>
            <w:tcW w:type="dxa" w:w="2880"/>
            <w:tcW w:w="7920" w:type="dxa"/>
          </w:tcPr>
          <w:p>
            <w:pPr>
              <w:spacing w:line="480" w:lineRule="auto"/>
            </w:pPr>
            <w:r>
              <w:t xml:space="preserve">Después de la lectura de la </w:t>
            </w:r>
            <w:r>
              <w:rPr>
                <w:b/>
              </w:rPr>
              <w:t>Ley</w:t>
            </w:r>
            <w:r>
              <w:t xml:space="preserve"> y de los profetas, los líderes de las sinagogas les enviaron un mensaje diciéndole: "Hermanos, si ustedes tienen algún mensaje de exhortación para la gente aquí, díganlo."</w:t>
            </w:r>
          </w:p>
        </w:tc>
        <w:tc>
          <w:tcPr>
            <w:tcW w:type="dxa" w:w="2880"/>
            <w:tcW w:w="7920" w:type="dxa"/>
          </w:tcPr>
          <w:p>
            <w:pPr>
              <w:spacing w:line="480" w:lineRule="auto"/>
            </w:pPr>
            <w:r>
              <w:t>After the reading of the law and the prophets, the leaders of the synagogue sent them a message, saying, "Brothers, if you have any message of encouragement for the people here, say it."</w:t>
            </w:r>
          </w:p>
        </w:tc>
        <w:tc>
          <w:tcPr>
            <w:tcW w:type="dxa" w:w="2880"/>
            <w:vAlign w:val="center"/>
            <w:tcW w:w="1440" w:type="dxa"/>
          </w:tcPr>
          <w:p>
            <w:pPr>
              <w:jc w:val="center"/>
            </w:pPr>
            <w:r>
              <w:t>☐</w:t>
            </w:r>
          </w:p>
        </w:tc>
      </w:tr>
      <w:tr>
        <w:tc>
          <w:tcPr>
            <w:tcW w:type="dxa" w:w="2880"/>
            <w:tcW w:w="7920" w:type="dxa"/>
          </w:tcPr>
          <w:p>
            <w:r>
              <w:rPr>
                <w:b/>
              </w:rPr>
              <w:t>Romanos 2:14</w:t>
            </w:r>
          </w:p>
        </w:tc>
        <w:tc>
          <w:tcPr>
            <w:tcW w:type="dxa" w:w="2880"/>
            <w:tcW w:w="7920" w:type="dxa"/>
          </w:tcPr>
          <w:p>
            <w:r>
              <w:rPr>
                <w:b/>
              </w:rPr>
              <w:t>Romans 2:14</w:t>
            </w:r>
          </w:p>
        </w:tc>
        <w:tc>
          <w:tcPr>
            <w:tcW w:type="dxa" w:w="2880"/>
            <w:tcW w:w="1440" w:type="dxa"/>
          </w:tcPr>
          <w:p>
            <w:pPr>
              <w:jc w:val="center"/>
            </w:pPr>
            <w:r>
              <w:rPr>
                <w:b/>
              </w:rPr>
              <w:t>OK</w:t>
            </w:r>
          </w:p>
        </w:tc>
      </w:tr>
      <w:tr>
        <w:tc>
          <w:tcPr>
            <w:tcW w:type="dxa" w:w="2880"/>
            <w:tcW w:w="7920" w:type="dxa"/>
          </w:tcPr>
          <w:p>
            <w:pPr>
              <w:spacing w:line="480" w:lineRule="auto"/>
            </w:pPr>
            <w:r>
              <w:t xml:space="preserve">Pues cuando los Gentiles, quienes no tienen la </w:t>
            </w:r>
            <w:r>
              <w:rPr>
                <w:b/>
              </w:rPr>
              <w:t>Ley</w:t>
            </w:r>
            <w:r>
              <w:t xml:space="preserve">, hacen por naturaleza las cosas de la </w:t>
            </w:r>
            <w:r>
              <w:rPr>
                <w:b/>
              </w:rPr>
              <w:t>Ley</w:t>
            </w:r>
            <w:r>
              <w:t xml:space="preserve">, ellos son </w:t>
            </w:r>
            <w:r>
              <w:rPr>
                <w:b/>
              </w:rPr>
              <w:t>ley</w:t>
            </w:r>
            <w:r>
              <w:t xml:space="preserve"> a sí mismos, aunque ellos no tienen la </w:t>
            </w:r>
            <w:r>
              <w:rPr>
                <w:b/>
              </w:rPr>
              <w:t>Ley</w:t>
            </w:r>
            <w:r>
              <w:t>.</w:t>
            </w:r>
          </w:p>
        </w:tc>
        <w:tc>
          <w:tcPr>
            <w:tcW w:type="dxa" w:w="2880"/>
            <w:tcW w:w="7920" w:type="dxa"/>
          </w:tcPr>
          <w:p>
            <w:pPr>
              <w:spacing w:line="480" w:lineRule="auto"/>
            </w:pPr>
            <w:r>
              <w:t>For when Gentiles, who do not have the law, do by nature the things of the law, they are a law to themselves, although they do not have the law.</w:t>
            </w:r>
          </w:p>
        </w:tc>
        <w:tc>
          <w:tcPr>
            <w:tcW w:type="dxa" w:w="2880"/>
            <w:vAlign w:val="center"/>
            <w:tcW w:w="1440" w:type="dxa"/>
          </w:tcPr>
          <w:p>
            <w:pPr>
              <w:jc w:val="center"/>
            </w:pPr>
            <w:r>
              <w:t>☐</w:t>
            </w:r>
          </w:p>
        </w:tc>
      </w:tr>
      <w:tr>
        <w:tc>
          <w:tcPr>
            <w:tcW w:type="dxa" w:w="2880"/>
            <w:tcW w:w="7920" w:type="dxa"/>
          </w:tcPr>
          <w:p>
            <w:r>
              <w:rPr>
                <w:b/>
              </w:rPr>
              <w:t>Romanos 13:10</w:t>
            </w:r>
          </w:p>
        </w:tc>
        <w:tc>
          <w:tcPr>
            <w:tcW w:type="dxa" w:w="2880"/>
            <w:tcW w:w="7920" w:type="dxa"/>
          </w:tcPr>
          <w:p>
            <w:r>
              <w:rPr>
                <w:b/>
              </w:rPr>
              <w:t>Romans 13:10</w:t>
            </w:r>
          </w:p>
        </w:tc>
        <w:tc>
          <w:tcPr>
            <w:tcW w:type="dxa" w:w="2880"/>
            <w:tcW w:w="1440" w:type="dxa"/>
          </w:tcPr>
          <w:p>
            <w:pPr>
              <w:jc w:val="center"/>
            </w:pPr>
            <w:r>
              <w:rPr>
                <w:b/>
              </w:rPr>
              <w:t>OK</w:t>
            </w:r>
          </w:p>
        </w:tc>
      </w:tr>
      <w:tr>
        <w:tc>
          <w:tcPr>
            <w:tcW w:type="dxa" w:w="2880"/>
            <w:tcW w:w="7920" w:type="dxa"/>
          </w:tcPr>
          <w:p>
            <w:pPr>
              <w:spacing w:line="480" w:lineRule="auto"/>
            </w:pPr>
            <w:r>
              <w:t xml:space="preserve">El amor no daña al prójimo. Por lo tanto, el amor es el cumplimiento de la </w:t>
            </w:r>
            <w:r>
              <w:rPr>
                <w:b/>
              </w:rPr>
              <w:t>ley</w:t>
            </w:r>
            <w:r>
              <w:t>.</w:t>
            </w:r>
          </w:p>
        </w:tc>
        <w:tc>
          <w:tcPr>
            <w:tcW w:type="dxa" w:w="2880"/>
            <w:tcW w:w="7920" w:type="dxa"/>
          </w:tcPr>
          <w:p>
            <w:pPr>
              <w:spacing w:line="480" w:lineRule="auto"/>
            </w:pPr>
            <w:r>
              <w:t>Love does no harm to a neighbor. Therefore, love is the fulfillment of the law.</w:t>
            </w:r>
            <w:r/>
          </w:p>
        </w:tc>
        <w:tc>
          <w:tcPr>
            <w:tcW w:type="dxa" w:w="2880"/>
            <w:vAlign w:val="center"/>
            <w:tcW w:w="1440" w:type="dxa"/>
          </w:tcPr>
          <w:p>
            <w:pPr>
              <w:jc w:val="center"/>
            </w:pPr>
            <w:r>
              <w:t>☐</w:t>
            </w:r>
          </w:p>
        </w:tc>
      </w:tr>
      <w:tr>
        <w:tc>
          <w:tcPr>
            <w:tcW w:type="dxa" w:w="2880"/>
            <w:tcW w:w="7920" w:type="dxa"/>
          </w:tcPr>
          <w:p>
            <w:r>
              <w:rPr>
                <w:b/>
              </w:rPr>
              <w:t>1 Corintios 15:56</w:t>
            </w:r>
          </w:p>
        </w:tc>
        <w:tc>
          <w:tcPr>
            <w:tcW w:type="dxa" w:w="2880"/>
            <w:tcW w:w="7920" w:type="dxa"/>
          </w:tcPr>
          <w:p>
            <w:r>
              <w:rPr>
                <w:b/>
              </w:rPr>
              <w:t>1 Corinthians 15:56</w:t>
            </w:r>
          </w:p>
        </w:tc>
        <w:tc>
          <w:tcPr>
            <w:tcW w:type="dxa" w:w="2880"/>
            <w:tcW w:w="1440" w:type="dxa"/>
          </w:tcPr>
          <w:p>
            <w:pPr>
              <w:jc w:val="center"/>
            </w:pPr>
            <w:r>
              <w:rPr>
                <w:b/>
              </w:rPr>
              <w:t>OK</w:t>
            </w:r>
          </w:p>
        </w:tc>
      </w:tr>
      <w:tr>
        <w:tc>
          <w:tcPr>
            <w:tcW w:type="dxa" w:w="2880"/>
            <w:tcW w:w="7920" w:type="dxa"/>
          </w:tcPr>
          <w:p>
            <w:pPr>
              <w:spacing w:line="480" w:lineRule="auto"/>
            </w:pPr>
            <w:r>
              <w:t xml:space="preserve">El aguijón de la muerte es el pecado, y el poder del pecado es la </w:t>
            </w:r>
            <w:r>
              <w:rPr>
                <w:b/>
              </w:rPr>
              <w:t>Ley</w:t>
            </w:r>
            <w:r>
              <w:t>.</w:t>
            </w:r>
          </w:p>
        </w:tc>
        <w:tc>
          <w:tcPr>
            <w:tcW w:type="dxa" w:w="2880"/>
            <w:tcW w:w="7920" w:type="dxa"/>
          </w:tcPr>
          <w:p>
            <w:pPr>
              <w:spacing w:line="480" w:lineRule="auto"/>
            </w:pPr>
            <w:r>
              <w:t>The sting of death is sin, and the power of sin is the law.</w:t>
            </w: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Galatians 5:14</w:t>
            </w:r>
          </w:p>
        </w:tc>
        <w:tc>
          <w:tcPr>
            <w:tcW w:type="dxa" w:w="2880"/>
            <w:tcW w:w="1440" w:type="dxa"/>
          </w:tcPr>
          <w:p>
            <w:pPr>
              <w:jc w:val="center"/>
            </w:pPr>
            <w:r>
              <w:rPr>
                <w:b/>
              </w:rPr>
              <w:t>OK</w:t>
            </w:r>
          </w:p>
        </w:tc>
      </w:tr>
      <w:tr>
        <w:tc>
          <w:tcPr>
            <w:tcW w:type="dxa" w:w="2880"/>
            <w:tcW w:w="7920" w:type="dxa"/>
          </w:tcPr>
          <w:p>
            <w:pPr>
              <w:spacing w:line="480" w:lineRule="auto"/>
            </w:pPr>
            <w:r>
              <w:t xml:space="preserve">Porque toda la </w:t>
            </w:r>
            <w:r>
              <w:rPr>
                <w:b/>
              </w:rPr>
              <w:t>ley</w:t>
            </w:r>
            <w:r>
              <w:t xml:space="preserve"> se cumple en un solo mandamiento: "TÚ DEBES AMAR A TU PRÓJIMO COMO A TI MISMO."</w:t>
            </w:r>
          </w:p>
        </w:tc>
        <w:tc>
          <w:tcPr>
            <w:tcW w:type="dxa" w:w="2880"/>
            <w:tcW w:w="7920" w:type="dxa"/>
          </w:tcPr>
          <w:p>
            <w:pPr>
              <w:spacing w:line="480" w:lineRule="auto"/>
            </w:pPr>
            <w:r>
              <w:t>For the whole law is fulfilled in one word: "You must love your neighbor as yourself."</w:t>
            </w:r>
          </w:p>
        </w:tc>
        <w:tc>
          <w:tcPr>
            <w:tcW w:type="dxa" w:w="2880"/>
            <w:vAlign w:val="center"/>
            <w:tcW w:w="1440" w:type="dxa"/>
          </w:tcPr>
          <w:p>
            <w:pPr>
              <w:jc w:val="center"/>
            </w:pPr>
            <w:r>
              <w:t>☐</w:t>
            </w:r>
          </w:p>
        </w:tc>
      </w:tr>
      <w:tr>
        <w:tc>
          <w:tcPr>
            <w:tcW w:type="dxa" w:w="2880"/>
            <w:tcW w:w="7920" w:type="dxa"/>
          </w:tcPr>
          <w:p>
            <w:r>
              <w:rPr>
                <w:b/>
              </w:rPr>
              <w:t>Efesios 2:15</w:t>
            </w:r>
          </w:p>
        </w:tc>
        <w:tc>
          <w:tcPr>
            <w:tcW w:type="dxa" w:w="2880"/>
            <w:tcW w:w="7920" w:type="dxa"/>
          </w:tcPr>
          <w:p>
            <w:r>
              <w:rPr>
                <w:b/>
              </w:rPr>
              <w:t>Ephesians 2:15</w:t>
            </w:r>
          </w:p>
        </w:tc>
        <w:tc>
          <w:tcPr>
            <w:tcW w:type="dxa" w:w="2880"/>
            <w:tcW w:w="1440" w:type="dxa"/>
          </w:tcPr>
          <w:p>
            <w:pPr>
              <w:jc w:val="center"/>
            </w:pPr>
            <w:r>
              <w:rPr>
                <w:b/>
              </w:rPr>
              <w:t>OK</w:t>
            </w:r>
          </w:p>
        </w:tc>
      </w:tr>
      <w:tr>
        <w:tc>
          <w:tcPr>
            <w:tcW w:type="dxa" w:w="2880"/>
            <w:tcW w:w="7920" w:type="dxa"/>
          </w:tcPr>
          <w:p>
            <w:pPr>
              <w:spacing w:line="480" w:lineRule="auto"/>
            </w:pPr>
            <w:r>
              <w:t xml:space="preserve">Esto es, Él abolió la </w:t>
            </w:r>
            <w:r>
              <w:rPr>
                <w:b/>
              </w:rPr>
              <w:t>ley</w:t>
            </w:r>
            <w:r>
              <w:t xml:space="preserve"> de los mandamientos y las regulaciones para que Él pueda crear un nuevo hombre en Él mismo, haciendo la paz.</w:t>
            </w:r>
          </w:p>
        </w:tc>
        <w:tc>
          <w:tcPr>
            <w:tcW w:type="dxa" w:w="2880"/>
            <w:tcW w:w="7920" w:type="dxa"/>
          </w:tcPr>
          <w:p>
            <w:pPr>
              <w:spacing w:line="480" w:lineRule="auto"/>
            </w:pPr>
            <w:r>
              <w:t>He set aside the law with its commands and ordinances so that he might create in himself one new man out of two, so making peace.</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Philippians 3:9</w:t>
            </w:r>
          </w:p>
        </w:tc>
        <w:tc>
          <w:tcPr>
            <w:tcW w:type="dxa" w:w="2880"/>
            <w:tcW w:w="1440" w:type="dxa"/>
          </w:tcPr>
          <w:p>
            <w:pPr>
              <w:jc w:val="center"/>
            </w:pPr>
            <w:r>
              <w:rPr>
                <w:b/>
              </w:rPr>
              <w:t>OK</w:t>
            </w:r>
          </w:p>
        </w:tc>
      </w:tr>
      <w:tr>
        <w:tc>
          <w:tcPr>
            <w:tcW w:type="dxa" w:w="2880"/>
            <w:tcW w:w="7920" w:type="dxa"/>
          </w:tcPr>
          <w:p>
            <w:pPr>
              <w:spacing w:line="480" w:lineRule="auto"/>
            </w:pPr>
            <w:r>
              <w:t xml:space="preserve">y ser hallado en Él. Yo no tengo una justicia mía propia por la </w:t>
            </w:r>
            <w:r>
              <w:rPr>
                <w:b/>
              </w:rPr>
              <w:t>ley</w:t>
            </w:r>
            <w:r>
              <w:t>. En lugar de esto, tengo la justicia que es mediante la fe en Cristo, la justicia que es de Dios basada en la fe.</w:t>
            </w:r>
          </w:p>
        </w:tc>
        <w:tc>
          <w:tcPr>
            <w:tcW w:type="dxa" w:w="2880"/>
            <w:tcW w:w="7920" w:type="dxa"/>
          </w:tcPr>
          <w:p>
            <w:pPr>
              <w:spacing w:line="480" w:lineRule="auto"/>
            </w:pPr>
            <w:r>
              <w:t>and be found in him, not having a righteousness of my own from the law, but that which is through faith in Christ—the righteousness from God that is by faith.</w:t>
            </w:r>
          </w:p>
        </w:tc>
        <w:tc>
          <w:tcPr>
            <w:tcW w:type="dxa" w:w="2880"/>
            <w:vAlign w:val="center"/>
            <w:tcW w:w="1440" w:type="dxa"/>
          </w:tcPr>
          <w:p>
            <w:pPr>
              <w:jc w:val="center"/>
            </w:pPr>
            <w:r>
              <w:t>☐</w:t>
            </w:r>
          </w:p>
        </w:tc>
      </w:tr>
      <w:tr>
        <w:tc>
          <w:tcPr>
            <w:tcW w:type="dxa" w:w="2880"/>
            <w:tcW w:w="7920" w:type="dxa"/>
          </w:tcPr>
          <w:p>
            <w:r>
              <w:rPr>
                <w:b/>
              </w:rPr>
              <w:t>1 Timoteo 1:8</w:t>
            </w:r>
          </w:p>
        </w:tc>
        <w:tc>
          <w:tcPr>
            <w:tcW w:type="dxa" w:w="2880"/>
            <w:tcW w:w="7920" w:type="dxa"/>
          </w:tcPr>
          <w:p>
            <w:r>
              <w:rPr>
                <w:b/>
              </w:rPr>
              <w:t>1 Timothy 1:8</w:t>
            </w:r>
          </w:p>
        </w:tc>
        <w:tc>
          <w:tcPr>
            <w:tcW w:type="dxa" w:w="2880"/>
            <w:tcW w:w="1440" w:type="dxa"/>
          </w:tcPr>
          <w:p>
            <w:pPr>
              <w:jc w:val="center"/>
            </w:pPr>
            <w:r>
              <w:rPr>
                <w:b/>
              </w:rPr>
              <w:t>OK</w:t>
            </w:r>
          </w:p>
        </w:tc>
      </w:tr>
      <w:tr>
        <w:tc>
          <w:tcPr>
            <w:tcW w:type="dxa" w:w="2880"/>
            <w:tcW w:w="7920" w:type="dxa"/>
          </w:tcPr>
          <w:p>
            <w:pPr>
              <w:spacing w:line="480" w:lineRule="auto"/>
            </w:pPr>
            <w:r>
              <w:t xml:space="preserve">Pero nosotros sabemos que la </w:t>
            </w:r>
            <w:r>
              <w:rPr>
                <w:b/>
              </w:rPr>
              <w:t>ley</w:t>
            </w:r>
            <w:r>
              <w:t xml:space="preserve"> es buena, si uno la usa legítimamente.</w:t>
            </w:r>
          </w:p>
        </w:tc>
        <w:tc>
          <w:tcPr>
            <w:tcW w:type="dxa" w:w="2880"/>
            <w:tcW w:w="7920" w:type="dxa"/>
          </w:tcPr>
          <w:p>
            <w:pPr>
              <w:spacing w:line="480" w:lineRule="auto"/>
            </w:pPr>
            <w:r>
              <w:t>But we know that the law is good if one uses it lawfully.</w:t>
            </w:r>
          </w:p>
        </w:tc>
        <w:tc>
          <w:tcPr>
            <w:tcW w:type="dxa" w:w="2880"/>
            <w:vAlign w:val="center"/>
            <w:tcW w:w="1440" w:type="dxa"/>
          </w:tcPr>
          <w:p>
            <w:pPr>
              <w:jc w:val="center"/>
            </w:pPr>
            <w:r>
              <w:t>☐</w:t>
            </w:r>
          </w:p>
        </w:tc>
      </w:tr>
      <w:tr>
        <w:tc>
          <w:tcPr>
            <w:tcW w:type="dxa" w:w="2880"/>
            <w:tcW w:w="7920" w:type="dxa"/>
          </w:tcPr>
          <w:p>
            <w:r>
              <w:rPr>
                <w:b/>
              </w:rPr>
              <w:t>Tito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Pero evita debates necios y de genealogías; y contiendas y conflictos sobre la </w:t>
            </w:r>
            <w:r>
              <w:rPr>
                <w:b/>
              </w:rPr>
              <w:t>ley</w:t>
            </w:r>
            <w:r>
              <w:t>. Estas cosas no tienen valor ni provecho.</w:t>
            </w:r>
          </w:p>
        </w:tc>
        <w:tc>
          <w:tcPr>
            <w:tcW w:type="dxa" w:w="2880"/>
            <w:tcW w:w="7920" w:type="dxa"/>
          </w:tcPr>
          <w:p>
            <w:pPr>
              <w:spacing w:line="480" w:lineRule="auto"/>
            </w:pPr>
            <w:r>
              <w:t>But avoid foolish debates and genealogies and strife and conflict about the law. Those things are unprofitable and worthless.</w:t>
            </w:r>
          </w:p>
        </w:tc>
        <w:tc>
          <w:tcPr>
            <w:tcW w:type="dxa" w:w="2880"/>
            <w:vAlign w:val="center"/>
            <w:tcW w:w="1440" w:type="dxa"/>
          </w:tcPr>
          <w:p>
            <w:pPr>
              <w:jc w:val="center"/>
            </w:pPr>
            <w:r>
              <w:t>☐</w:t>
            </w:r>
          </w:p>
        </w:tc>
      </w:tr>
      <w:tr>
        <w:tc>
          <w:tcPr>
            <w:tcW w:type="dxa" w:w="2880"/>
            <w:tcW w:w="7920" w:type="dxa"/>
          </w:tcPr>
          <w:p>
            <w:r>
              <w:rPr>
                <w:b/>
              </w:rPr>
              <w:t>Hebreos 9:22</w:t>
            </w:r>
          </w:p>
        </w:tc>
        <w:tc>
          <w:tcPr>
            <w:tcW w:type="dxa" w:w="2880"/>
            <w:tcW w:w="7920" w:type="dxa"/>
          </w:tcPr>
          <w:p>
            <w:r>
              <w:rPr>
                <w:b/>
              </w:rPr>
              <w:t>Hebrews 9:22</w:t>
            </w:r>
          </w:p>
        </w:tc>
        <w:tc>
          <w:tcPr>
            <w:tcW w:type="dxa" w:w="2880"/>
            <w:tcW w:w="1440" w:type="dxa"/>
          </w:tcPr>
          <w:p>
            <w:pPr>
              <w:jc w:val="center"/>
            </w:pPr>
            <w:r>
              <w:rPr>
                <w:b/>
              </w:rPr>
              <w:t>OK</w:t>
            </w:r>
          </w:p>
        </w:tc>
      </w:tr>
      <w:tr>
        <w:tc>
          <w:tcPr>
            <w:tcW w:type="dxa" w:w="2880"/>
            <w:tcW w:w="7920" w:type="dxa"/>
          </w:tcPr>
          <w:p>
            <w:pPr>
              <w:spacing w:line="480" w:lineRule="auto"/>
            </w:pPr>
            <w:r>
              <w:t xml:space="preserve">De acuerdo a la </w:t>
            </w:r>
            <w:r>
              <w:rPr>
                <w:b/>
              </w:rPr>
              <w:t>Ley</w:t>
            </w:r>
            <w:r>
              <w:t>, casi todo es limpiado con sangre. Sin el derramamiento de sangre no hay perdón.</w:t>
            </w:r>
          </w:p>
        </w:tc>
        <w:tc>
          <w:tcPr>
            <w:tcW w:type="dxa" w:w="2880"/>
            <w:tcW w:w="7920" w:type="dxa"/>
          </w:tcPr>
          <w:p>
            <w:pPr>
              <w:spacing w:line="480" w:lineRule="auto"/>
            </w:pPr>
            <w:r>
              <w:t>According to the law, almost everything is cleansed with blood. Without the shedding of blood there is no forgiveness.</w:t>
            </w:r>
            <w:r/>
          </w:p>
        </w:tc>
        <w:tc>
          <w:tcPr>
            <w:tcW w:type="dxa" w:w="2880"/>
            <w:vAlign w:val="center"/>
            <w:tcW w:w="1440" w:type="dxa"/>
          </w:tcPr>
          <w:p>
            <w:pPr>
              <w:jc w:val="center"/>
            </w:pPr>
            <w:r>
              <w:t>☐</w:t>
            </w:r>
          </w:p>
        </w:tc>
      </w:tr>
      <w:tr>
        <w:tc>
          <w:tcPr>
            <w:tcW w:type="dxa" w:w="2880"/>
            <w:tcW w:w="7920" w:type="dxa"/>
          </w:tcPr>
          <w:p>
            <w:r>
              <w:rPr>
                <w:b/>
              </w:rPr>
              <w:t>Santiago 2:8</w:t>
            </w:r>
          </w:p>
        </w:tc>
        <w:tc>
          <w:tcPr>
            <w:tcW w:type="dxa" w:w="2880"/>
            <w:tcW w:w="7920" w:type="dxa"/>
          </w:tcPr>
          <w:p>
            <w:r>
              <w:rPr>
                <w:b/>
              </w:rPr>
              <w:t>James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tú cumples la </w:t>
            </w:r>
            <w:r>
              <w:rPr>
                <w:b/>
              </w:rPr>
              <w:t>Ley</w:t>
            </w:r>
            <w:r>
              <w:t xml:space="preserve"> real, como está escrita en la Escritura: "AMARÁS A TU PRÓJIMO COMO A TI MISMO," haces bien.</w:t>
            </w:r>
          </w:p>
        </w:tc>
        <w:tc>
          <w:tcPr>
            <w:tcW w:type="dxa" w:w="2880"/>
            <w:tcW w:w="7920" w:type="dxa"/>
          </w:tcPr>
          <w:p>
            <w:pPr>
              <w:spacing w:line="480" w:lineRule="auto"/>
            </w:pPr>
            <w:r>
              <w:t>If, however, you fulfill the royal law according to the scripture, "Love your neighbor as yourself," you do well.</w:t>
            </w:r>
          </w:p>
        </w:tc>
        <w:tc>
          <w:tcPr>
            <w:tcW w:type="dxa" w:w="2880"/>
            <w:vAlign w:val="center"/>
            <w:tcW w:w="1440" w:type="dxa"/>
          </w:tcPr>
          <w:p>
            <w:pPr>
              <w:jc w:val="center"/>
            </w:pPr>
            <w:r>
              <w:t>☐</w:t>
            </w:r>
          </w:p>
        </w:tc>
      </w:tr>
    </w:tbl>
    <w:p>
      <w:pPr>
        <w:pStyle w:val="Heading1"/>
        <w:spacing w:before="0"/>
      </w:pPr>
      <w:r>
        <w:t>león (G3023)</w:t>
      </w:r>
    </w:p>
    <w:p>
      <w:pPr>
        <w:spacing w:after="0"/>
      </w:pPr>
      <w:r/>
      <w:r>
        <w:t>Este es el nombre de un animal que es un tipo de felino muy grande. Esta palabra también puede referirse a alguien o algo que es como un león de alguna manera.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2 Timoteo 4:17</w:t>
            </w:r>
          </w:p>
        </w:tc>
        <w:tc>
          <w:tcPr>
            <w:tcW w:type="dxa" w:w="2880"/>
            <w:tcW w:w="7920" w:type="dxa"/>
          </w:tcPr>
          <w:p>
            <w:r>
              <w:rPr>
                <w:b/>
              </w:rPr>
              <w:t>2 Timothy 4:17</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se mantuvo a mi lado y me fortaleció para que, a través de mí, la proclamación pudiera ser totalmente completada y que todos los gentiles pudieran escuchar. Fui rescatado de la boca del </w:t>
            </w:r>
            <w:r>
              <w:rPr>
                <w:b/>
              </w:rPr>
              <w:t>león</w:t>
            </w:r>
            <w:r>
              <w:t>.</w:t>
            </w:r>
          </w:p>
        </w:tc>
        <w:tc>
          <w:tcPr>
            <w:tcW w:type="dxa" w:w="2880"/>
            <w:tcW w:w="7920" w:type="dxa"/>
          </w:tcPr>
          <w:p>
            <w:pPr>
              <w:spacing w:line="480" w:lineRule="auto"/>
            </w:pPr>
            <w:r>
              <w:t>But the Lord stood by me and strengthened me so that, through me, the proclamation of the message might be fully accomplished, and that all the Gentiles might hear it. And I was rescued out of the lion's mouth.</w:t>
            </w:r>
          </w:p>
        </w:tc>
        <w:tc>
          <w:tcPr>
            <w:tcW w:type="dxa" w:w="2880"/>
            <w:vAlign w:val="center"/>
            <w:tcW w:w="1440" w:type="dxa"/>
          </w:tcPr>
          <w:p>
            <w:pPr>
              <w:jc w:val="center"/>
            </w:pPr>
            <w:r>
              <w:t>☐</w:t>
            </w:r>
          </w:p>
        </w:tc>
      </w:tr>
      <w:tr>
        <w:tc>
          <w:tcPr>
            <w:tcW w:type="dxa" w:w="2880"/>
            <w:tcW w:w="7920" w:type="dxa"/>
          </w:tcPr>
          <w:p>
            <w:r>
              <w:rPr>
                <w:b/>
              </w:rPr>
              <w:t>Hebreos 11:33</w:t>
            </w:r>
          </w:p>
        </w:tc>
        <w:tc>
          <w:tcPr>
            <w:tcW w:type="dxa" w:w="2880"/>
            <w:tcW w:w="7920" w:type="dxa"/>
          </w:tcPr>
          <w:p>
            <w:r>
              <w:rPr>
                <w:b/>
              </w:rPr>
              <w:t>Hebrews 11:33</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ellos conquistaron reinos, hicieron justicia y recibieron promesas. Ellos detuvieron las bocas de </w:t>
            </w:r>
            <w:r>
              <w:rPr>
                <w:b/>
              </w:rPr>
              <w:t>leones</w:t>
            </w:r>
            <w:r>
              <w:t>,</w:t>
            </w:r>
          </w:p>
        </w:tc>
        <w:tc>
          <w:tcPr>
            <w:tcW w:type="dxa" w:w="2880"/>
            <w:tcW w:w="7920" w:type="dxa"/>
          </w:tcPr>
          <w:p>
            <w:pPr>
              <w:spacing w:line="480" w:lineRule="auto"/>
            </w:pPr>
            <w:r>
              <w:t>It was through faith that they conquered kingdoms, committed righteousness, and received promises. They stopped the mouths of lions,</w:t>
            </w:r>
          </w:p>
        </w:tc>
        <w:tc>
          <w:tcPr>
            <w:tcW w:type="dxa" w:w="2880"/>
            <w:vAlign w:val="center"/>
            <w:tcW w:w="1440" w:type="dxa"/>
          </w:tcPr>
          <w:p>
            <w:pPr>
              <w:jc w:val="center"/>
            </w:pPr>
            <w:r>
              <w:t>☐</w:t>
            </w:r>
          </w:p>
        </w:tc>
      </w:tr>
      <w:tr>
        <w:tc>
          <w:tcPr>
            <w:tcW w:type="dxa" w:w="2880"/>
            <w:tcW w:w="7920" w:type="dxa"/>
          </w:tcPr>
          <w:p>
            <w:r>
              <w:rPr>
                <w:b/>
              </w:rPr>
              <w:t>1 Pedro 5:8</w:t>
            </w:r>
          </w:p>
        </w:tc>
        <w:tc>
          <w:tcPr>
            <w:tcW w:type="dxa" w:w="2880"/>
            <w:tcW w:w="7920" w:type="dxa"/>
          </w:tcPr>
          <w:p>
            <w:r>
              <w:rPr>
                <w:b/>
              </w:rPr>
              <w:t>1 Peter 5:8</w:t>
            </w:r>
          </w:p>
        </w:tc>
        <w:tc>
          <w:tcPr>
            <w:tcW w:type="dxa" w:w="2880"/>
            <w:tcW w:w="1440" w:type="dxa"/>
          </w:tcPr>
          <w:p>
            <w:pPr>
              <w:jc w:val="center"/>
            </w:pPr>
            <w:r>
              <w:rPr>
                <w:b/>
              </w:rPr>
              <w:t>OK</w:t>
            </w:r>
          </w:p>
        </w:tc>
      </w:tr>
      <w:tr>
        <w:tc>
          <w:tcPr>
            <w:tcW w:type="dxa" w:w="2880"/>
            <w:tcW w:w="7920" w:type="dxa"/>
          </w:tcPr>
          <w:p>
            <w:pPr>
              <w:spacing w:line="480" w:lineRule="auto"/>
            </w:pPr>
            <w:r>
              <w:t xml:space="preserve">Sean sobrios y sean vigilantes. Su adversario, el diablo, es como un </w:t>
            </w:r>
            <w:r>
              <w:rPr>
                <w:b/>
              </w:rPr>
              <w:t>león</w:t>
            </w:r>
            <w:r>
              <w:t xml:space="preserve"> rugiente, está asechando en derredor, buscando a alguno para devorarlo. </w:t>
            </w:r>
          </w:p>
        </w:tc>
        <w:tc>
          <w:tcPr>
            <w:tcW w:type="dxa" w:w="2880"/>
            <w:tcW w:w="7920" w:type="dxa"/>
          </w:tcPr>
          <w:p>
            <w:pPr>
              <w:spacing w:line="480" w:lineRule="auto"/>
            </w:pPr>
            <w:r>
              <w:t>Be sober, be watchful. Your adversary the devil is walking around like a roaring lion, looking for someone to devour.</w:t>
            </w:r>
          </w:p>
        </w:tc>
        <w:tc>
          <w:tcPr>
            <w:tcW w:type="dxa" w:w="2880"/>
            <w:vAlign w:val="center"/>
            <w:tcW w:w="1440" w:type="dxa"/>
          </w:tcPr>
          <w:p>
            <w:pPr>
              <w:jc w:val="center"/>
            </w:pPr>
            <w:r>
              <w:t>☐</w:t>
            </w:r>
          </w:p>
        </w:tc>
      </w:tr>
      <w:tr>
        <w:tc>
          <w:tcPr>
            <w:tcW w:type="dxa" w:w="2880"/>
            <w:tcW w:w="7920" w:type="dxa"/>
          </w:tcPr>
          <w:p>
            <w:r>
              <w:rPr>
                <w:b/>
              </w:rPr>
              <w:t>Apocalipsis 4:7</w:t>
            </w:r>
          </w:p>
        </w:tc>
        <w:tc>
          <w:tcPr>
            <w:tcW w:type="dxa" w:w="2880"/>
            <w:tcW w:w="7920" w:type="dxa"/>
          </w:tcPr>
          <w:p>
            <w:r>
              <w:rPr>
                <w:b/>
              </w:rPr>
              <w:t>Revelation 4:7</w:t>
            </w:r>
          </w:p>
        </w:tc>
        <w:tc>
          <w:tcPr>
            <w:tcW w:type="dxa" w:w="2880"/>
            <w:tcW w:w="1440" w:type="dxa"/>
          </w:tcPr>
          <w:p>
            <w:pPr>
              <w:jc w:val="center"/>
            </w:pPr>
            <w:r>
              <w:rPr>
                <w:b/>
              </w:rPr>
              <w:t>OK</w:t>
            </w:r>
          </w:p>
        </w:tc>
      </w:tr>
      <w:tr>
        <w:tc>
          <w:tcPr>
            <w:tcW w:type="dxa" w:w="2880"/>
            <w:tcW w:w="7920" w:type="dxa"/>
          </w:tcPr>
          <w:p>
            <w:pPr>
              <w:spacing w:line="480" w:lineRule="auto"/>
            </w:pPr>
            <w:r>
              <w:t xml:space="preserve">La primera criatura viviente era como un </w:t>
            </w:r>
            <w:r>
              <w:rPr>
                <w:b/>
              </w:rPr>
              <w:t>león</w:t>
            </w:r>
            <w:r>
              <w:t>, la segunda criatura viviente era como un becerro, la tercera criatura viviente tenía la cara como de un hombre, y la cuarta criatura viviente era como un águila volando.</w:t>
            </w:r>
          </w:p>
        </w:tc>
        <w:tc>
          <w:tcPr>
            <w:tcW w:type="dxa" w:w="2880"/>
            <w:tcW w:w="7920" w:type="dxa"/>
          </w:tcPr>
          <w:p>
            <w:pPr>
              <w:spacing w:line="480" w:lineRule="auto"/>
            </w:pPr>
            <w:r>
              <w:t>The first living creature was like a lion, the second living creature was like a calf, the third living creature had a face like a man, and the fourth living creature was like a flying eagle.</w:t>
            </w:r>
          </w:p>
        </w:tc>
        <w:tc>
          <w:tcPr>
            <w:tcW w:type="dxa" w:w="2880"/>
            <w:vAlign w:val="center"/>
            <w:tcW w:w="1440" w:type="dxa"/>
          </w:tcPr>
          <w:p>
            <w:pPr>
              <w:jc w:val="center"/>
            </w:pPr>
            <w:r>
              <w:t>☐</w:t>
            </w:r>
          </w:p>
        </w:tc>
      </w:tr>
      <w:tr>
        <w:tc>
          <w:tcPr>
            <w:tcW w:type="dxa" w:w="2880"/>
            <w:tcW w:w="7920" w:type="dxa"/>
          </w:tcPr>
          <w:p>
            <w:r>
              <w:rPr>
                <w:b/>
              </w:rPr>
              <w:t>Apocalipsis 5:5</w:t>
            </w:r>
          </w:p>
        </w:tc>
        <w:tc>
          <w:tcPr>
            <w:tcW w:type="dxa" w:w="2880"/>
            <w:tcW w:w="7920" w:type="dxa"/>
          </w:tcPr>
          <w:p>
            <w:r>
              <w:rPr>
                <w:b/>
              </w:rPr>
              <w:t>Revelation 5:5</w:t>
            </w:r>
          </w:p>
        </w:tc>
        <w:tc>
          <w:tcPr>
            <w:tcW w:type="dxa" w:w="2880"/>
            <w:tcW w:w="1440" w:type="dxa"/>
          </w:tcPr>
          <w:p>
            <w:pPr>
              <w:jc w:val="center"/>
            </w:pPr>
            <w:r>
              <w:rPr>
                <w:b/>
              </w:rPr>
              <w:t>OK</w:t>
            </w:r>
          </w:p>
        </w:tc>
      </w:tr>
      <w:tr>
        <w:tc>
          <w:tcPr>
            <w:tcW w:type="dxa" w:w="2880"/>
            <w:tcW w:w="7920" w:type="dxa"/>
          </w:tcPr>
          <w:p>
            <w:pPr>
              <w:spacing w:line="480" w:lineRule="auto"/>
            </w:pPr>
            <w:r>
              <w:t xml:space="preserve">Pero uno de los ancianos me dijo: "No llores ¡Mira! El </w:t>
            </w:r>
            <w:r>
              <w:rPr>
                <w:b/>
              </w:rPr>
              <w:t>León</w:t>
            </w:r>
            <w:r>
              <w:t xml:space="preserve"> de la tribu de Judá, la Raíz de David, ha vencido. Él es capaz de abrir el rollo y sus siete sellos. "</w:t>
            </w:r>
          </w:p>
        </w:tc>
        <w:tc>
          <w:tcPr>
            <w:tcW w:type="dxa" w:w="2880"/>
            <w:tcW w:w="7920" w:type="dxa"/>
          </w:tcPr>
          <w:p>
            <w:pPr>
              <w:spacing w:line="480" w:lineRule="auto"/>
            </w:pPr>
            <w:r>
              <w:t>But one of the elders said to me, "Do not weep. Look! The Lion of the tribe of Judah, the Root of David, has conquered. He is able to open the scroll and its seven seals."</w:t>
            </w:r>
          </w:p>
        </w:tc>
        <w:tc>
          <w:tcPr>
            <w:tcW w:type="dxa" w:w="2880"/>
            <w:vAlign w:val="center"/>
            <w:tcW w:w="1440" w:type="dxa"/>
          </w:tcPr>
          <w:p>
            <w:pPr>
              <w:jc w:val="center"/>
            </w:pPr>
            <w:r>
              <w:t>☐</w:t>
            </w:r>
          </w:p>
        </w:tc>
      </w:tr>
      <w:tr>
        <w:tc>
          <w:tcPr>
            <w:tcW w:type="dxa" w:w="2880"/>
            <w:tcW w:w="7920" w:type="dxa"/>
          </w:tcPr>
          <w:p>
            <w:r>
              <w:rPr>
                <w:b/>
              </w:rPr>
              <w:t>Apocalipsis 9:8</w:t>
            </w:r>
          </w:p>
        </w:tc>
        <w:tc>
          <w:tcPr>
            <w:tcW w:type="dxa" w:w="2880"/>
            <w:tcW w:w="7920" w:type="dxa"/>
          </w:tcPr>
          <w:p>
            <w:r>
              <w:rPr>
                <w:b/>
              </w:rPr>
              <w:t>Revelation 9:8</w:t>
            </w:r>
          </w:p>
        </w:tc>
        <w:tc>
          <w:tcPr>
            <w:tcW w:type="dxa" w:w="2880"/>
            <w:tcW w:w="1440" w:type="dxa"/>
          </w:tcPr>
          <w:p>
            <w:pPr>
              <w:jc w:val="center"/>
            </w:pPr>
            <w:r>
              <w:rPr>
                <w:b/>
              </w:rPr>
              <w:t>OK</w:t>
            </w:r>
          </w:p>
        </w:tc>
      </w:tr>
      <w:tr>
        <w:tc>
          <w:tcPr>
            <w:tcW w:type="dxa" w:w="2880"/>
            <w:tcW w:w="7920" w:type="dxa"/>
          </w:tcPr>
          <w:p>
            <w:pPr>
              <w:spacing w:line="480" w:lineRule="auto"/>
            </w:pPr>
            <w:r>
              <w:t xml:space="preserve">Tenían cabellos como los cabellos de mujer y sus dientes eran como de </w:t>
            </w:r>
            <w:r>
              <w:rPr>
                <w:b/>
              </w:rPr>
              <w:t>leones</w:t>
            </w:r>
            <w:r>
              <w:t>.</w:t>
            </w:r>
          </w:p>
        </w:tc>
        <w:tc>
          <w:tcPr>
            <w:tcW w:type="dxa" w:w="2880"/>
            <w:tcW w:w="7920" w:type="dxa"/>
          </w:tcPr>
          <w:p>
            <w:pPr>
              <w:spacing w:line="480" w:lineRule="auto"/>
            </w:pPr>
            <w:r>
              <w:t>They had hair like women's hair, and their teeth were like lions' teeth.</w:t>
            </w:r>
          </w:p>
        </w:tc>
        <w:tc>
          <w:tcPr>
            <w:tcW w:type="dxa" w:w="2880"/>
            <w:vAlign w:val="center"/>
            <w:tcW w:w="1440" w:type="dxa"/>
          </w:tcPr>
          <w:p>
            <w:pPr>
              <w:jc w:val="center"/>
            </w:pPr>
            <w:r>
              <w:t>☐</w:t>
            </w:r>
          </w:p>
        </w:tc>
      </w:tr>
      <w:tr>
        <w:tc>
          <w:tcPr>
            <w:tcW w:type="dxa" w:w="2880"/>
            <w:tcW w:w="7920" w:type="dxa"/>
          </w:tcPr>
          <w:p>
            <w:r>
              <w:rPr>
                <w:b/>
              </w:rPr>
              <w:t>Apocalipsis 9:17</w:t>
            </w:r>
          </w:p>
        </w:tc>
        <w:tc>
          <w:tcPr>
            <w:tcW w:type="dxa" w:w="2880"/>
            <w:tcW w:w="7920" w:type="dxa"/>
          </w:tcPr>
          <w:p>
            <w:r>
              <w:rPr>
                <w:b/>
              </w:rPr>
              <w:t>Revelation 9:17</w:t>
            </w:r>
          </w:p>
        </w:tc>
        <w:tc>
          <w:tcPr>
            <w:tcW w:type="dxa" w:w="2880"/>
            <w:tcW w:w="1440" w:type="dxa"/>
          </w:tcPr>
          <w:p>
            <w:pPr>
              <w:jc w:val="center"/>
            </w:pPr>
            <w:r>
              <w:rPr>
                <w:b/>
              </w:rPr>
              <w:t>OK</w:t>
            </w:r>
          </w:p>
        </w:tc>
      </w:tr>
      <w:tr>
        <w:tc>
          <w:tcPr>
            <w:tcW w:type="dxa" w:w="2880"/>
            <w:tcW w:w="7920" w:type="dxa"/>
          </w:tcPr>
          <w:p>
            <w:pPr>
              <w:spacing w:line="480" w:lineRule="auto"/>
            </w:pPr>
            <w:r>
              <w:t xml:space="preserve">Así es como vi los caballos en mi visión y aquellos que los cabalgaban: Sus corazas eran rojo como fuego, azul oscuro y amarillo como azufre. Las cabezas de los caballos se asemejaban a las cabezas de </w:t>
            </w:r>
            <w:r>
              <w:rPr>
                <w:b/>
              </w:rPr>
              <w:t>leones</w:t>
            </w:r>
            <w:r>
              <w:t>, y de sus bocas salían fuego, humo y azufre.</w:t>
            </w:r>
          </w:p>
        </w:tc>
        <w:tc>
          <w:tcPr>
            <w:tcW w:type="dxa" w:w="2880"/>
            <w:tcW w:w="7920" w:type="dxa"/>
          </w:tcPr>
          <w:p>
            <w:pPr>
              <w:spacing w:line="480" w:lineRule="auto"/>
            </w:pPr>
            <w:r>
              <w:t>This is how I saw the horses in my vision and those who rode on them: Their breastplates were fiery red, dark blue, and yellow as sulfur. The heads of the horses resembled the heads of lions, and out of their mouths came fire, smoke, and sulfur.</w:t>
            </w:r>
          </w:p>
        </w:tc>
        <w:tc>
          <w:tcPr>
            <w:tcW w:type="dxa" w:w="2880"/>
            <w:vAlign w:val="center"/>
            <w:tcW w:w="1440" w:type="dxa"/>
          </w:tcPr>
          <w:p>
            <w:pPr>
              <w:jc w:val="center"/>
            </w:pPr>
            <w:r>
              <w:t>☐</w:t>
            </w:r>
          </w:p>
        </w:tc>
      </w:tr>
      <w:tr>
        <w:tc>
          <w:tcPr>
            <w:tcW w:type="dxa" w:w="2880"/>
            <w:tcW w:w="7920" w:type="dxa"/>
          </w:tcPr>
          <w:p>
            <w:r>
              <w:rPr>
                <w:b/>
              </w:rPr>
              <w:t>Apocalipsis 10:3</w:t>
            </w:r>
          </w:p>
        </w:tc>
        <w:tc>
          <w:tcPr>
            <w:tcW w:type="dxa" w:w="2880"/>
            <w:tcW w:w="7920" w:type="dxa"/>
          </w:tcPr>
          <w:p>
            <w:r>
              <w:rPr>
                <w:b/>
              </w:rPr>
              <w:t>Revelation 10:3</w:t>
            </w:r>
          </w:p>
        </w:tc>
        <w:tc>
          <w:tcPr>
            <w:tcW w:type="dxa" w:w="2880"/>
            <w:tcW w:w="1440" w:type="dxa"/>
          </w:tcPr>
          <w:p>
            <w:pPr>
              <w:jc w:val="center"/>
            </w:pPr>
            <w:r>
              <w:rPr>
                <w:b/>
              </w:rPr>
              <w:t>OK</w:t>
            </w:r>
          </w:p>
        </w:tc>
      </w:tr>
      <w:tr>
        <w:tc>
          <w:tcPr>
            <w:tcW w:type="dxa" w:w="2880"/>
            <w:tcW w:w="7920" w:type="dxa"/>
          </w:tcPr>
          <w:p>
            <w:pPr>
              <w:spacing w:line="480" w:lineRule="auto"/>
            </w:pPr>
            <w:r>
              <w:t xml:space="preserve">Entonces él gritó con una voz fuerte como un </w:t>
            </w:r>
            <w:r>
              <w:rPr>
                <w:b/>
              </w:rPr>
              <w:t>león</w:t>
            </w:r>
            <w:r>
              <w:t xml:space="preserve"> rugiendo, y cuando gritó, los siete truenos emitieron su sonido.</w:t>
            </w:r>
          </w:p>
        </w:tc>
        <w:tc>
          <w:tcPr>
            <w:tcW w:type="dxa" w:w="2880"/>
            <w:tcW w:w="7920" w:type="dxa"/>
          </w:tcPr>
          <w:p>
            <w:pPr>
              <w:spacing w:line="480" w:lineRule="auto"/>
            </w:pPr>
            <w:r>
              <w:t>Then he shouted in a loud voice like a roaring lion. When he shouted, the seven thunders spoke out with their sounds.</w:t>
            </w:r>
          </w:p>
        </w:tc>
        <w:tc>
          <w:tcPr>
            <w:tcW w:type="dxa" w:w="2880"/>
            <w:vAlign w:val="center"/>
            <w:tcW w:w="1440" w:type="dxa"/>
          </w:tcPr>
          <w:p>
            <w:pPr>
              <w:jc w:val="center"/>
            </w:pPr>
            <w:r>
              <w:t>☐</w:t>
            </w:r>
          </w:p>
        </w:tc>
      </w:tr>
      <w:tr>
        <w:tc>
          <w:tcPr>
            <w:tcW w:type="dxa" w:w="2880"/>
            <w:tcW w:w="7920" w:type="dxa"/>
          </w:tcPr>
          <w:p>
            <w:r>
              <w:rPr>
                <w:b/>
              </w:rPr>
              <w:t>Apocalipsis 13:2</w:t>
            </w:r>
          </w:p>
        </w:tc>
        <w:tc>
          <w:tcPr>
            <w:tcW w:type="dxa" w:w="2880"/>
            <w:tcW w:w="7920" w:type="dxa"/>
          </w:tcPr>
          <w:p>
            <w:r>
              <w:rPr>
                <w:b/>
              </w:rPr>
              <w:t>Revelation 13:2</w:t>
            </w:r>
          </w:p>
        </w:tc>
        <w:tc>
          <w:tcPr>
            <w:tcW w:type="dxa" w:w="2880"/>
            <w:tcW w:w="1440" w:type="dxa"/>
          </w:tcPr>
          <w:p>
            <w:pPr>
              <w:jc w:val="center"/>
            </w:pPr>
            <w:r>
              <w:rPr>
                <w:b/>
              </w:rPr>
              <w:t>OK</w:t>
            </w:r>
          </w:p>
        </w:tc>
      </w:tr>
      <w:tr>
        <w:tc>
          <w:tcPr>
            <w:tcW w:type="dxa" w:w="2880"/>
            <w:tcW w:w="7920" w:type="dxa"/>
          </w:tcPr>
          <w:p>
            <w:pPr>
              <w:spacing w:line="480" w:lineRule="auto"/>
            </w:pPr>
            <w:r>
              <w:t xml:space="preserve">Esta bestia que vi parecía un leopardo. Sus pies eran como los pies de un oso y su boca era como la boca de un </w:t>
            </w:r>
            <w:r>
              <w:rPr>
                <w:b/>
              </w:rPr>
              <w:t>león</w:t>
            </w:r>
            <w:r>
              <w:t>. El dragón le dió su poder y su trono y su gran autoridad para gobernar.</w:t>
            </w:r>
          </w:p>
        </w:tc>
        <w:tc>
          <w:tcPr>
            <w:tcW w:type="dxa" w:w="2880"/>
            <w:tcW w:w="7920" w:type="dxa"/>
          </w:tcPr>
          <w:p>
            <w:pPr>
              <w:spacing w:line="480" w:lineRule="auto"/>
            </w:pPr>
            <w:r>
              <w:t>This beast I saw was like a leopard. Its feet were like a bear's feet, and its mouth was like a lion's mouth. The dragon gave it his power, his throne, and his great authority to rule.</w:t>
            </w:r>
          </w:p>
        </w:tc>
        <w:tc>
          <w:tcPr>
            <w:tcW w:type="dxa" w:w="2880"/>
            <w:vAlign w:val="center"/>
            <w:tcW w:w="1440" w:type="dxa"/>
          </w:tcPr>
          <w:p>
            <w:pPr>
              <w:jc w:val="center"/>
            </w:pPr>
            <w:r>
              <w:t>☐</w:t>
            </w:r>
          </w:p>
        </w:tc>
      </w:tr>
    </w:tbl>
    <w:p>
      <w:pPr>
        <w:pStyle w:val="Heading1"/>
        <w:spacing w:before="0"/>
      </w:pPr>
      <w:r>
        <w:t>malvado (G4190, G2554, G2555, G2556)</w:t>
      </w:r>
    </w:p>
    <w:p>
      <w:pPr>
        <w:spacing w:after="0"/>
      </w:pPr>
      <w:r/>
      <w:r>
        <w:t>Esta palabra puede describir: Alguien, algo, o una acción que es mala, perversa o dañina. El malvado, que es Satanás o el Diablo. Insultar fuertemente a alguien que no ha hecho nada malo.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5:45</w:t>
            </w:r>
          </w:p>
        </w:tc>
        <w:tc>
          <w:tcPr>
            <w:tcW w:type="dxa" w:w="2880"/>
            <w:tcW w:w="7920" w:type="dxa"/>
          </w:tcPr>
          <w:p>
            <w:r>
              <w:rPr>
                <w:b/>
              </w:rPr>
              <w:t>Matthew 5:45</w:t>
            </w:r>
          </w:p>
        </w:tc>
        <w:tc>
          <w:tcPr>
            <w:tcW w:type="dxa" w:w="2880"/>
            <w:tcW w:w="1440" w:type="dxa"/>
          </w:tcPr>
          <w:p>
            <w:pPr>
              <w:jc w:val="center"/>
            </w:pPr>
            <w:r>
              <w:rPr>
                <w:b/>
              </w:rPr>
              <w:t>OK</w:t>
            </w:r>
          </w:p>
        </w:tc>
      </w:tr>
      <w:tr>
        <w:tc>
          <w:tcPr>
            <w:tcW w:type="dxa" w:w="2880"/>
            <w:tcW w:w="7920" w:type="dxa"/>
          </w:tcPr>
          <w:p>
            <w:pPr>
              <w:spacing w:line="480" w:lineRule="auto"/>
            </w:pPr>
            <w:r>
              <w:t xml:space="preserve">para que puedan ser hijos del Padre que está en los cielos. Porque Él hace salir el sol sobre los </w:t>
            </w:r>
            <w:r>
              <w:rPr>
                <w:b/>
              </w:rPr>
              <w:t>malos</w:t>
            </w:r>
            <w:r>
              <w:t xml:space="preserve"> y los buenos, y manda la lluvia sobre los justos y los injustos.</w:t>
            </w:r>
          </w:p>
        </w:tc>
        <w:tc>
          <w:tcPr>
            <w:tcW w:type="dxa" w:w="2880"/>
            <w:tcW w:w="7920" w:type="dxa"/>
          </w:tcPr>
          <w:p>
            <w:pPr>
              <w:spacing w:line="480" w:lineRule="auto"/>
            </w:pPr>
            <w:r>
              <w:t>so that you may be sons of your Father who is in heaven. For he makes his sun to rise on the evil and the good, and sends rain on the just and the unjust.</w:t>
            </w:r>
          </w:p>
        </w:tc>
        <w:tc>
          <w:tcPr>
            <w:tcW w:type="dxa" w:w="2880"/>
            <w:vAlign w:val="center"/>
            <w:tcW w:w="1440" w:type="dxa"/>
          </w:tcPr>
          <w:p>
            <w:pPr>
              <w:jc w:val="center"/>
            </w:pPr>
            <w:r>
              <w:t>☐</w:t>
            </w:r>
          </w:p>
        </w:tc>
      </w:tr>
      <w:tr>
        <w:tc>
          <w:tcPr>
            <w:tcW w:type="dxa" w:w="2880"/>
            <w:tcW w:w="7920" w:type="dxa"/>
          </w:tcPr>
          <w:p>
            <w:r>
              <w:rPr>
                <w:b/>
              </w:rPr>
              <w:t>Marcos 3:4</w:t>
            </w:r>
          </w:p>
        </w:tc>
        <w:tc>
          <w:tcPr>
            <w:tcW w:type="dxa" w:w="2880"/>
            <w:tcW w:w="7920" w:type="dxa"/>
          </w:tcPr>
          <w:p>
            <w:r>
              <w:rPr>
                <w:b/>
              </w:rPr>
              <w:t>Mark 3:4</w:t>
            </w:r>
          </w:p>
        </w:tc>
        <w:tc>
          <w:tcPr>
            <w:tcW w:type="dxa" w:w="2880"/>
            <w:tcW w:w="1440" w:type="dxa"/>
          </w:tcPr>
          <w:p>
            <w:pPr>
              <w:jc w:val="center"/>
            </w:pPr>
            <w:r>
              <w:rPr>
                <w:b/>
              </w:rPr>
              <w:t>OK</w:t>
            </w:r>
          </w:p>
        </w:tc>
      </w:tr>
      <w:tr>
        <w:tc>
          <w:tcPr>
            <w:tcW w:type="dxa" w:w="2880"/>
            <w:tcW w:w="7920" w:type="dxa"/>
          </w:tcPr>
          <w:p>
            <w:pPr>
              <w:spacing w:line="480" w:lineRule="auto"/>
            </w:pPr>
            <w:r>
              <w:t xml:space="preserve">Entonces Le dijo a la gente: "¿Es lícito hacer bien en día Sábado o </w:t>
            </w:r>
            <w:r>
              <w:rPr>
                <w:b/>
              </w:rPr>
              <w:t>hacer daño</w:t>
            </w:r>
            <w:r>
              <w:t>; salvar una vida o matar? Pero ellos estaban en silencio.</w:t>
            </w:r>
          </w:p>
        </w:tc>
        <w:tc>
          <w:tcPr>
            <w:tcW w:type="dxa" w:w="2880"/>
            <w:tcW w:w="7920" w:type="dxa"/>
          </w:tcPr>
          <w:p>
            <w:pPr>
              <w:spacing w:line="480" w:lineRule="auto"/>
            </w:pPr>
            <w:r>
              <w:t>Then he said to the people, "Is it lawful to do good on the Sabbath day or to do harm; to save a life or to kill?" But they were silent.</w:t>
            </w:r>
          </w:p>
        </w:tc>
        <w:tc>
          <w:tcPr>
            <w:tcW w:type="dxa" w:w="2880"/>
            <w:vAlign w:val="center"/>
            <w:tcW w:w="1440" w:type="dxa"/>
          </w:tcPr>
          <w:p>
            <w:pPr>
              <w:jc w:val="center"/>
            </w:pPr>
            <w:r>
              <w:t>☐</w:t>
            </w:r>
          </w:p>
        </w:tc>
      </w:tr>
      <w:tr>
        <w:tc>
          <w:tcPr>
            <w:tcW w:type="dxa" w:w="2880"/>
            <w:tcW w:w="7920" w:type="dxa"/>
          </w:tcPr>
          <w:p>
            <w:r>
              <w:rPr>
                <w:b/>
              </w:rPr>
              <w:t>Lucas 6:9</w:t>
            </w:r>
          </w:p>
        </w:tc>
        <w:tc>
          <w:tcPr>
            <w:tcW w:type="dxa" w:w="2880"/>
            <w:tcW w:w="7920" w:type="dxa"/>
          </w:tcPr>
          <w:p>
            <w:r>
              <w:rPr>
                <w:b/>
              </w:rPr>
              <w:t>Luke 6:9</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"Yo les pregunto, ¿es lícito en el sábado hacer bien o </w:t>
            </w:r>
            <w:r>
              <w:rPr>
                <w:b/>
              </w:rPr>
              <w:t>hacer daño</w:t>
            </w:r>
            <w:r>
              <w:t>, para salvar una vida o para destruirla?"</w:t>
            </w:r>
          </w:p>
        </w:tc>
        <w:tc>
          <w:tcPr>
            <w:tcW w:type="dxa" w:w="2880"/>
            <w:tcW w:w="7920" w:type="dxa"/>
          </w:tcPr>
          <w:p>
            <w:pPr>
              <w:spacing w:line="480" w:lineRule="auto"/>
            </w:pPr>
            <w:r>
              <w:t>Jesus said to them, "I ask you, is it lawful on the Sabbath to do good or to do harm, to save a life or to destroy it?"</w:t>
            </w:r>
          </w:p>
        </w:tc>
        <w:tc>
          <w:tcPr>
            <w:tcW w:type="dxa" w:w="2880"/>
            <w:vAlign w:val="center"/>
            <w:tcW w:w="1440" w:type="dxa"/>
          </w:tcPr>
          <w:p>
            <w:pPr>
              <w:jc w:val="center"/>
            </w:pPr>
            <w:r>
              <w:t>☐</w:t>
            </w:r>
          </w:p>
        </w:tc>
      </w:tr>
      <w:tr>
        <w:tc>
          <w:tcPr>
            <w:tcW w:type="dxa" w:w="2880"/>
            <w:tcW w:w="7920" w:type="dxa"/>
          </w:tcPr>
          <w:p>
            <w:r>
              <w:rPr>
                <w:b/>
              </w:rPr>
              <w:t>Juan 17:15</w:t>
            </w:r>
          </w:p>
        </w:tc>
        <w:tc>
          <w:tcPr>
            <w:tcW w:type="dxa" w:w="2880"/>
            <w:tcW w:w="7920" w:type="dxa"/>
          </w:tcPr>
          <w:p>
            <w:r>
              <w:rPr>
                <w:b/>
              </w:rPr>
              <w:t>John 17:15</w:t>
            </w:r>
          </w:p>
        </w:tc>
        <w:tc>
          <w:tcPr>
            <w:tcW w:type="dxa" w:w="2880"/>
            <w:tcW w:w="1440" w:type="dxa"/>
          </w:tcPr>
          <w:p>
            <w:pPr>
              <w:jc w:val="center"/>
            </w:pPr>
            <w:r>
              <w:rPr>
                <w:b/>
              </w:rPr>
              <w:t>OK</w:t>
            </w:r>
          </w:p>
        </w:tc>
      </w:tr>
      <w:tr>
        <w:tc>
          <w:tcPr>
            <w:tcW w:type="dxa" w:w="2880"/>
            <w:tcW w:w="7920" w:type="dxa"/>
          </w:tcPr>
          <w:p>
            <w:pPr>
              <w:spacing w:line="480" w:lineRule="auto"/>
            </w:pPr>
            <w:r>
              <w:t xml:space="preserve">Yo no pido que los quites del mundo, sino que los guardes del </w:t>
            </w:r>
            <w:r>
              <w:rPr>
                <w:b/>
              </w:rPr>
              <w:t>maligno</w:t>
            </w:r>
            <w:r>
              <w:t>.</w:t>
            </w:r>
          </w:p>
        </w:tc>
        <w:tc>
          <w:tcPr>
            <w:tcW w:type="dxa" w:w="2880"/>
            <w:tcW w:w="7920" w:type="dxa"/>
          </w:tcPr>
          <w:p>
            <w:pPr>
              <w:spacing w:line="480" w:lineRule="auto"/>
            </w:pPr>
            <w:r>
              <w:t>I do not ask for you to take them away from the world, but for you to keep them safe from the evil one.</w:t>
            </w:r>
          </w:p>
        </w:tc>
        <w:tc>
          <w:tcPr>
            <w:tcW w:type="dxa" w:w="2880"/>
            <w:vAlign w:val="center"/>
            <w:tcW w:w="1440" w:type="dxa"/>
          </w:tcPr>
          <w:p>
            <w:pPr>
              <w:jc w:val="center"/>
            </w:pPr>
            <w:r>
              <w:t>☐</w:t>
            </w:r>
          </w:p>
        </w:tc>
      </w:tr>
      <w:tr>
        <w:tc>
          <w:tcPr>
            <w:tcW w:type="dxa" w:w="2880"/>
            <w:tcW w:w="7920" w:type="dxa"/>
          </w:tcPr>
          <w:p>
            <w:r>
              <w:rPr>
                <w:b/>
              </w:rPr>
              <w:t>Romanos 12:9</w:t>
            </w:r>
          </w:p>
        </w:tc>
        <w:tc>
          <w:tcPr>
            <w:tcW w:type="dxa" w:w="2880"/>
            <w:tcW w:w="7920" w:type="dxa"/>
          </w:tcPr>
          <w:p>
            <w:r>
              <w:rPr>
                <w:b/>
              </w:rPr>
              <w:t>Romans 12:9</w:t>
            </w:r>
          </w:p>
        </w:tc>
        <w:tc>
          <w:tcPr>
            <w:tcW w:type="dxa" w:w="2880"/>
            <w:tcW w:w="1440" w:type="dxa"/>
          </w:tcPr>
          <w:p>
            <w:pPr>
              <w:jc w:val="center"/>
            </w:pPr>
            <w:r>
              <w:rPr>
                <w:b/>
              </w:rPr>
              <w:t>OK</w:t>
            </w:r>
          </w:p>
        </w:tc>
      </w:tr>
      <w:tr>
        <w:tc>
          <w:tcPr>
            <w:tcW w:type="dxa" w:w="2880"/>
            <w:tcW w:w="7920" w:type="dxa"/>
          </w:tcPr>
          <w:p>
            <w:pPr>
              <w:spacing w:line="480" w:lineRule="auto"/>
            </w:pPr>
            <w:r>
              <w:t xml:space="preserve">Dejen que el amor sea sin hipocresía. Aborreciendo lo que es </w:t>
            </w:r>
            <w:r>
              <w:rPr>
                <w:b/>
              </w:rPr>
              <w:t>malo</w:t>
            </w:r>
            <w:r>
              <w:t>; apéguense a aquello que es bueno.</w:t>
            </w:r>
          </w:p>
        </w:tc>
        <w:tc>
          <w:tcPr>
            <w:tcW w:type="dxa" w:w="2880"/>
            <w:tcW w:w="7920" w:type="dxa"/>
          </w:tcPr>
          <w:p>
            <w:pPr>
              <w:spacing w:line="480" w:lineRule="auto"/>
            </w:pPr>
            <w:r>
              <w:t>Let love be without hypocrisy. Abhor what is evil; hold on to that which is good.</w:t>
            </w:r>
          </w:p>
        </w:tc>
        <w:tc>
          <w:tcPr>
            <w:tcW w:type="dxa" w:w="2880"/>
            <w:vAlign w:val="center"/>
            <w:tcW w:w="1440" w:type="dxa"/>
          </w:tcPr>
          <w:p>
            <w:pPr>
              <w:jc w:val="center"/>
            </w:pPr>
            <w:r>
              <w:t>☐</w:t>
            </w:r>
          </w:p>
        </w:tc>
      </w:tr>
      <w:tr>
        <w:tc>
          <w:tcPr>
            <w:tcW w:type="dxa" w:w="2880"/>
            <w:tcW w:w="7920" w:type="dxa"/>
          </w:tcPr>
          <w:p>
            <w:r>
              <w:rPr>
                <w:b/>
              </w:rPr>
              <w:t>Efesios 5:16</w:t>
            </w:r>
          </w:p>
        </w:tc>
        <w:tc>
          <w:tcPr>
            <w:tcW w:type="dxa" w:w="2880"/>
            <w:tcW w:w="7920" w:type="dxa"/>
          </w:tcPr>
          <w:p>
            <w:r>
              <w:rPr>
                <w:b/>
              </w:rPr>
              <w:t>Ephesians 5:16</w:t>
            </w:r>
          </w:p>
        </w:tc>
        <w:tc>
          <w:tcPr>
            <w:tcW w:type="dxa" w:w="2880"/>
            <w:tcW w:w="1440" w:type="dxa"/>
          </w:tcPr>
          <w:p>
            <w:pPr>
              <w:jc w:val="center"/>
            </w:pPr>
            <w:r>
              <w:rPr>
                <w:b/>
              </w:rPr>
              <w:t>OK</w:t>
            </w:r>
          </w:p>
        </w:tc>
      </w:tr>
      <w:tr>
        <w:tc>
          <w:tcPr>
            <w:tcW w:type="dxa" w:w="2880"/>
            <w:tcW w:w="7920" w:type="dxa"/>
          </w:tcPr>
          <w:p>
            <w:pPr>
              <w:spacing w:line="480" w:lineRule="auto"/>
            </w:pPr>
            <w:r>
              <w:t xml:space="preserve">Rediman el tiempo, porque los días son </w:t>
            </w:r>
            <w:r>
              <w:rPr>
                <w:b/>
              </w:rPr>
              <w:t>malos</w:t>
            </w:r>
            <w:r>
              <w:t>.</w:t>
            </w:r>
          </w:p>
        </w:tc>
        <w:tc>
          <w:tcPr>
            <w:tcW w:type="dxa" w:w="2880"/>
            <w:tcW w:w="7920" w:type="dxa"/>
          </w:tcPr>
          <w:p>
            <w:pPr>
              <w:spacing w:line="480" w:lineRule="auto"/>
            </w:pPr>
            <w:r>
              <w:t>Redeem the time because the days are evil.</w:t>
            </w:r>
          </w:p>
        </w:tc>
        <w:tc>
          <w:tcPr>
            <w:tcW w:type="dxa" w:w="2880"/>
            <w:vAlign w:val="center"/>
            <w:tcW w:w="1440" w:type="dxa"/>
          </w:tcPr>
          <w:p>
            <w:pPr>
              <w:jc w:val="center"/>
            </w:pPr>
            <w:r>
              <w:t>☐</w:t>
            </w:r>
          </w:p>
        </w:tc>
      </w:tr>
      <w:tr>
        <w:tc>
          <w:tcPr>
            <w:tcW w:type="dxa" w:w="2880"/>
            <w:tcW w:w="7920" w:type="dxa"/>
          </w:tcPr>
          <w:p>
            <w:r>
              <w:rPr>
                <w:b/>
              </w:rPr>
              <w:t>Colosenses 1:21</w:t>
            </w:r>
          </w:p>
        </w:tc>
        <w:tc>
          <w:tcPr>
            <w:tcW w:type="dxa" w:w="2880"/>
            <w:tcW w:w="7920" w:type="dxa"/>
          </w:tcPr>
          <w:p>
            <w:r>
              <w:rPr>
                <w:b/>
              </w:rPr>
              <w:t>Colossians 1:21</w:t>
            </w:r>
          </w:p>
        </w:tc>
        <w:tc>
          <w:tcPr>
            <w:tcW w:type="dxa" w:w="2880"/>
            <w:tcW w:w="1440" w:type="dxa"/>
          </w:tcPr>
          <w:p>
            <w:pPr>
              <w:jc w:val="center"/>
            </w:pPr>
            <w:r>
              <w:rPr>
                <w:b/>
              </w:rPr>
              <w:t>OK</w:t>
            </w:r>
          </w:p>
        </w:tc>
      </w:tr>
      <w:tr>
        <w:tc>
          <w:tcPr>
            <w:tcW w:type="dxa" w:w="2880"/>
            <w:tcW w:w="7920" w:type="dxa"/>
          </w:tcPr>
          <w:p>
            <w:pPr>
              <w:spacing w:line="480" w:lineRule="auto"/>
            </w:pPr>
            <w:r>
              <w:t xml:space="preserve">En un tiempo, ustedes también, fueron extraños para Dios y fueron sus enemigos en mente y en </w:t>
            </w:r>
            <w:r>
              <w:rPr>
                <w:b/>
              </w:rPr>
              <w:t>malas</w:t>
            </w:r>
            <w:r>
              <w:t xml:space="preserve"> obras. </w:t>
            </w:r>
          </w:p>
        </w:tc>
        <w:tc>
          <w:tcPr>
            <w:tcW w:type="dxa" w:w="2880"/>
            <w:tcW w:w="7920" w:type="dxa"/>
          </w:tcPr>
          <w:p>
            <w:pPr>
              <w:spacing w:line="480" w:lineRule="auto"/>
            </w:pPr>
            <w:r>
              <w:t>At one time you also were alienated and hostile in mind and in evil deeds.</w:t>
            </w:r>
          </w:p>
        </w:tc>
        <w:tc>
          <w:tcPr>
            <w:tcW w:type="dxa" w:w="2880"/>
            <w:vAlign w:val="center"/>
            <w:tcW w:w="1440" w:type="dxa"/>
          </w:tcPr>
          <w:p>
            <w:pPr>
              <w:jc w:val="center"/>
            </w:pPr>
            <w:r>
              <w:t>☐</w:t>
            </w:r>
          </w:p>
        </w:tc>
      </w:tr>
      <w:tr>
        <w:tc>
          <w:tcPr>
            <w:tcW w:type="dxa" w:w="2880"/>
            <w:tcW w:w="7920" w:type="dxa"/>
          </w:tcPr>
          <w:p>
            <w:r>
              <w:rPr>
                <w:b/>
              </w:rPr>
              <w:t>1 Tesalonicenses 5:22</w:t>
            </w:r>
          </w:p>
        </w:tc>
        <w:tc>
          <w:tcPr>
            <w:tcW w:type="dxa" w:w="2880"/>
            <w:tcW w:w="7920" w:type="dxa"/>
          </w:tcPr>
          <w:p>
            <w:r>
              <w:rPr>
                <w:b/>
              </w:rPr>
              <w:t>1 Thessalonians 5:22</w:t>
            </w:r>
          </w:p>
        </w:tc>
        <w:tc>
          <w:tcPr>
            <w:tcW w:type="dxa" w:w="2880"/>
            <w:tcW w:w="1440" w:type="dxa"/>
          </w:tcPr>
          <w:p>
            <w:pPr>
              <w:jc w:val="center"/>
            </w:pPr>
            <w:r>
              <w:rPr>
                <w:b/>
              </w:rPr>
              <w:t>OK</w:t>
            </w:r>
          </w:p>
        </w:tc>
      </w:tr>
      <w:tr>
        <w:tc>
          <w:tcPr>
            <w:tcW w:type="dxa" w:w="2880"/>
            <w:tcW w:w="7920" w:type="dxa"/>
          </w:tcPr>
          <w:p>
            <w:pPr>
              <w:spacing w:line="480" w:lineRule="auto"/>
            </w:pPr>
            <w:r>
              <w:t xml:space="preserve">Eviten todo tipo de </w:t>
            </w:r>
            <w:r>
              <w:rPr>
                <w:b/>
              </w:rPr>
              <w:t>maldad</w:t>
            </w:r>
            <w:r>
              <w:t>.</w:t>
            </w:r>
          </w:p>
        </w:tc>
        <w:tc>
          <w:tcPr>
            <w:tcW w:type="dxa" w:w="2880"/>
            <w:tcW w:w="7920" w:type="dxa"/>
          </w:tcPr>
          <w:p>
            <w:pPr>
              <w:spacing w:line="480" w:lineRule="auto"/>
            </w:pPr>
            <w:r>
              <w:t>Keep away from every kind of evil.</w:t>
            </w:r>
            <w:r/>
          </w:p>
        </w:tc>
        <w:tc>
          <w:tcPr>
            <w:tcW w:type="dxa" w:w="2880"/>
            <w:vAlign w:val="center"/>
            <w:tcW w:w="1440" w:type="dxa"/>
          </w:tcPr>
          <w:p>
            <w:pPr>
              <w:jc w:val="center"/>
            </w:pPr>
            <w:r>
              <w:t>☐</w:t>
            </w:r>
          </w:p>
        </w:tc>
      </w:tr>
      <w:tr>
        <w:tc>
          <w:tcPr>
            <w:tcW w:type="dxa" w:w="2880"/>
            <w:tcW w:w="7920" w:type="dxa"/>
          </w:tcPr>
          <w:p>
            <w:r>
              <w:rPr>
                <w:b/>
              </w:rPr>
              <w:t>2 Tesalonicenses 3:3</w:t>
            </w:r>
          </w:p>
        </w:tc>
        <w:tc>
          <w:tcPr>
            <w:tcW w:type="dxa" w:w="2880"/>
            <w:tcW w:w="7920" w:type="dxa"/>
          </w:tcPr>
          <w:p>
            <w:r>
              <w:rPr>
                <w:b/>
              </w:rPr>
              <w:t>2 Thessalonians 3:3</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es fiel, quien les establecerá y guardará del </w:t>
            </w:r>
            <w:r>
              <w:rPr>
                <w:b/>
              </w:rPr>
              <w:t>maligno</w:t>
            </w:r>
            <w:r>
              <w:t>.</w:t>
            </w:r>
          </w:p>
        </w:tc>
        <w:tc>
          <w:tcPr>
            <w:tcW w:type="dxa" w:w="2880"/>
            <w:tcW w:w="7920" w:type="dxa"/>
          </w:tcPr>
          <w:p>
            <w:pPr>
              <w:spacing w:line="480" w:lineRule="auto"/>
            </w:pPr>
            <w:r>
              <w:t>But the Lord is faithful, who will strengthen you and guard you from the evil one.</w:t>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2 Timothy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w:t>
            </w:r>
            <w:r>
              <w:rPr>
                <w:b/>
              </w:rPr>
              <w:t>maligna</w:t>
            </w:r>
            <w:r>
              <w:t xml:space="preserve"> y me salvará para Su reino celestial. A Él sea la gloria por siempre y para siempre. Amén.</w:t>
            </w:r>
          </w:p>
        </w:tc>
        <w:tc>
          <w:tcPr>
            <w:tcW w:type="dxa" w:w="2880"/>
            <w:tcW w:w="7920" w:type="dxa"/>
          </w:tcPr>
          <w:p>
            <w:pPr>
              <w:spacing w:line="480" w:lineRule="auto"/>
            </w:pPr>
            <w:r>
              <w:t>The Lord will rescue me from every evil deed and will save me for his heavenly kingdom. To him be the glory forever and ever. Amen.</w:t>
            </w:r>
            <w:r/>
          </w:p>
        </w:tc>
        <w:tc>
          <w:tcPr>
            <w:tcW w:type="dxa" w:w="2880"/>
            <w:vAlign w:val="center"/>
            <w:tcW w:w="1440" w:type="dxa"/>
          </w:tcPr>
          <w:p>
            <w:pPr>
              <w:jc w:val="center"/>
            </w:pPr>
            <w:r>
              <w:t>☐</w:t>
            </w:r>
          </w:p>
        </w:tc>
      </w:tr>
      <w:tr>
        <w:tc>
          <w:tcPr>
            <w:tcW w:type="dxa" w:w="2880"/>
            <w:tcW w:w="7920" w:type="dxa"/>
          </w:tcPr>
          <w:p>
            <w:r>
              <w:rPr>
                <w:b/>
              </w:rPr>
              <w:t>Hebreos 3:12</w:t>
            </w:r>
          </w:p>
        </w:tc>
        <w:tc>
          <w:tcPr>
            <w:tcW w:type="dxa" w:w="2880"/>
            <w:tcW w:w="7920" w:type="dxa"/>
          </w:tcPr>
          <w:p>
            <w:r>
              <w:rPr>
                <w:b/>
              </w:rPr>
              <w:t>Hebrews 3:12</w:t>
            </w:r>
          </w:p>
        </w:tc>
        <w:tc>
          <w:tcPr>
            <w:tcW w:type="dxa" w:w="2880"/>
            <w:tcW w:w="1440" w:type="dxa"/>
          </w:tcPr>
          <w:p>
            <w:pPr>
              <w:jc w:val="center"/>
            </w:pPr>
            <w:r>
              <w:rPr>
                <w:b/>
              </w:rPr>
              <w:t>OK</w:t>
            </w:r>
          </w:p>
        </w:tc>
      </w:tr>
      <w:tr>
        <w:tc>
          <w:tcPr>
            <w:tcW w:type="dxa" w:w="2880"/>
            <w:tcW w:w="7920" w:type="dxa"/>
          </w:tcPr>
          <w:p>
            <w:pPr>
              <w:spacing w:line="480" w:lineRule="auto"/>
            </w:pPr>
            <w:r>
              <w:t xml:space="preserve">Sean cuidadosos, hermanos, que entre ustedes no haya nadie con un corazón </w:t>
            </w:r>
            <w:r>
              <w:rPr>
                <w:b/>
              </w:rPr>
              <w:t>malvado</w:t>
            </w:r>
            <w:r>
              <w:t xml:space="preserve"> de incredulidad, un corazón que se aleja del Dios vivo.</w:t>
            </w:r>
          </w:p>
        </w:tc>
        <w:tc>
          <w:tcPr>
            <w:tcW w:type="dxa" w:w="2880"/>
            <w:tcW w:w="7920" w:type="dxa"/>
          </w:tcPr>
          <w:p>
            <w:pPr>
              <w:spacing w:line="480" w:lineRule="auto"/>
            </w:pPr>
            <w:r>
              <w:t>Be careful, brothers, that none of you has an evil heart of unbelief, a heart that turns away from the living God.</w:t>
            </w:r>
          </w:p>
        </w:tc>
        <w:tc>
          <w:tcPr>
            <w:tcW w:type="dxa" w:w="2880"/>
            <w:vAlign w:val="center"/>
            <w:tcW w:w="1440" w:type="dxa"/>
          </w:tcPr>
          <w:p>
            <w:pPr>
              <w:jc w:val="center"/>
            </w:pPr>
            <w:r>
              <w:t>☐</w:t>
            </w:r>
          </w:p>
        </w:tc>
      </w:tr>
      <w:tr>
        <w:tc>
          <w:tcPr>
            <w:tcW w:type="dxa" w:w="2880"/>
            <w:tcW w:w="7920" w:type="dxa"/>
          </w:tcPr>
          <w:p>
            <w:r>
              <w:rPr>
                <w:b/>
              </w:rPr>
              <w:t>1 Pedro 2:12 (*)</w:t>
            </w:r>
          </w:p>
        </w:tc>
        <w:tc>
          <w:tcPr>
            <w:tcW w:type="dxa" w:w="2880"/>
            <w:tcW w:w="7920" w:type="dxa"/>
          </w:tcPr>
          <w:p>
            <w:r>
              <w:rPr>
                <w:b/>
              </w:rPr>
              <w:t xml:space="preserve">1 Peter 2:12 </w:t>
            </w:r>
          </w:p>
        </w:tc>
        <w:tc>
          <w:tcPr>
            <w:tcW w:type="dxa" w:w="2880"/>
            <w:tcW w:w="1440" w:type="dxa"/>
          </w:tcPr>
          <w:p>
            <w:pPr>
              <w:jc w:val="center"/>
            </w:pPr>
            <w:r>
              <w:rPr>
                <w:b/>
              </w:rPr>
              <w:t>OK</w:t>
            </w:r>
          </w:p>
        </w:tc>
      </w:tr>
      <w:tr>
        <w:tc>
          <w:tcPr>
            <w:tcW w:type="dxa" w:w="2880"/>
            <w:tcW w:w="7920" w:type="dxa"/>
          </w:tcPr>
          <w:p>
            <w:pPr>
              <w:spacing w:line="480" w:lineRule="auto"/>
            </w:pPr>
            <w:r>
              <w:t xml:space="preserve">Ustedes deben tener buen comportamiento entre los Gentiles, para que, si hablan de ustedes como habiendo hecho cosas </w:t>
            </w:r>
            <w:r>
              <w:rPr>
                <w:b/>
              </w:rPr>
              <w:t>malas</w:t>
            </w:r>
            <w:r>
              <w:t>, ellos puedan observar y alabar a Dios en el día de su venida.</w:t>
            </w:r>
          </w:p>
        </w:tc>
        <w:tc>
          <w:tcPr>
            <w:tcW w:type="dxa" w:w="2880"/>
            <w:tcW w:w="7920" w:type="dxa"/>
          </w:tcPr>
          <w:p>
            <w:pPr>
              <w:spacing w:line="480" w:lineRule="auto"/>
            </w:pPr>
            <w:r>
              <w:t>Your conduct among the Gentiles should be honorable, so that when they slander you as evildoers, they may be eyewitnesses of your good deeds and give glory to God on the day when he appears.</w:t>
            </w:r>
            <w:r/>
          </w:p>
        </w:tc>
        <w:tc>
          <w:tcPr>
            <w:tcW w:type="dxa" w:w="2880"/>
            <w:vAlign w:val="center"/>
            <w:tcW w:w="1440" w:type="dxa"/>
          </w:tcPr>
          <w:p>
            <w:pPr>
              <w:jc w:val="center"/>
            </w:pPr>
            <w:r>
              <w:t>☐</w:t>
            </w:r>
          </w:p>
        </w:tc>
      </w:tr>
      <w:tr>
        <w:tc>
          <w:tcPr>
            <w:tcW w:type="dxa" w:w="2880"/>
            <w:tcW w:w="7920" w:type="dxa"/>
          </w:tcPr>
          <w:p>
            <w:r>
              <w:rPr>
                <w:b/>
              </w:rPr>
              <w:t>1 Pedro 2:14 (*)</w:t>
            </w:r>
          </w:p>
        </w:tc>
        <w:tc>
          <w:tcPr>
            <w:tcW w:type="dxa" w:w="2880"/>
            <w:tcW w:w="7920" w:type="dxa"/>
          </w:tcPr>
          <w:p>
            <w:r>
              <w:rPr>
                <w:b/>
              </w:rPr>
              <w:t xml:space="preserve">1 Peter 2:14 </w:t>
            </w:r>
          </w:p>
        </w:tc>
        <w:tc>
          <w:tcPr>
            <w:tcW w:type="dxa" w:w="2880"/>
            <w:tcW w:w="1440" w:type="dxa"/>
          </w:tcPr>
          <w:p>
            <w:pPr>
              <w:jc w:val="center"/>
            </w:pPr>
            <w:r>
              <w:rPr>
                <w:b/>
              </w:rPr>
              <w:t>OK</w:t>
            </w:r>
          </w:p>
        </w:tc>
      </w:tr>
      <w:tr>
        <w:tc>
          <w:tcPr>
            <w:tcW w:type="dxa" w:w="2880"/>
            <w:tcW w:w="7920" w:type="dxa"/>
          </w:tcPr>
          <w:p>
            <w:pPr>
              <w:spacing w:line="480" w:lineRule="auto"/>
            </w:pPr>
            <w:r>
              <w:t xml:space="preserve">ya sea los gobernantes que han sido enviados a castigar a los </w:t>
            </w:r>
            <w:r>
              <w:rPr>
                <w:b/>
              </w:rPr>
              <w:t>malechores</w:t>
            </w:r>
            <w:r>
              <w:t xml:space="preserve"> y alaben aquellos que hacen el bien. </w:t>
            </w:r>
          </w:p>
        </w:tc>
        <w:tc>
          <w:tcPr>
            <w:tcW w:type="dxa" w:w="2880"/>
            <w:tcW w:w="7920" w:type="dxa"/>
          </w:tcPr>
          <w:p>
            <w:pPr>
              <w:spacing w:line="480" w:lineRule="auto"/>
            </w:pPr>
            <w:r>
              <w:t>and also the governors, who are sent for the punishment of evildoers and to praise those who do good.</w:t>
            </w:r>
          </w:p>
        </w:tc>
        <w:tc>
          <w:tcPr>
            <w:tcW w:type="dxa" w:w="2880"/>
            <w:vAlign w:val="center"/>
            <w:tcW w:w="1440" w:type="dxa"/>
          </w:tcPr>
          <w:p>
            <w:pPr>
              <w:jc w:val="center"/>
            </w:pPr>
            <w:r>
              <w:t>☐</w:t>
            </w:r>
          </w:p>
        </w:tc>
      </w:tr>
      <w:tr>
        <w:tc>
          <w:tcPr>
            <w:tcW w:type="dxa" w:w="2880"/>
            <w:tcW w:w="7920" w:type="dxa"/>
          </w:tcPr>
          <w:p>
            <w:r>
              <w:rPr>
                <w:b/>
              </w:rPr>
              <w:t>1 Pedro 3:17</w:t>
            </w:r>
          </w:p>
        </w:tc>
        <w:tc>
          <w:tcPr>
            <w:tcW w:type="dxa" w:w="2880"/>
            <w:tcW w:w="7920" w:type="dxa"/>
          </w:tcPr>
          <w:p>
            <w:r>
              <w:rPr>
                <w:b/>
              </w:rPr>
              <w:t>1 Peter 3:17</w:t>
            </w:r>
          </w:p>
        </w:tc>
        <w:tc>
          <w:tcPr>
            <w:tcW w:type="dxa" w:w="2880"/>
            <w:tcW w:w="1440" w:type="dxa"/>
          </w:tcPr>
          <w:p>
            <w:pPr>
              <w:jc w:val="center"/>
            </w:pPr>
            <w:r>
              <w:rPr>
                <w:b/>
              </w:rPr>
              <w:t>OK</w:t>
            </w:r>
          </w:p>
        </w:tc>
      </w:tr>
      <w:tr>
        <w:tc>
          <w:tcPr>
            <w:tcW w:type="dxa" w:w="2880"/>
            <w:tcW w:w="7920" w:type="dxa"/>
          </w:tcPr>
          <w:p>
            <w:pPr>
              <w:spacing w:line="480" w:lineRule="auto"/>
            </w:pPr>
            <w:r>
              <w:t xml:space="preserve">Es mejor, si Dios desea, que tú sufras por hacer el bien que por hacer el </w:t>
            </w:r>
            <w:r>
              <w:rPr>
                <w:b/>
              </w:rPr>
              <w:t>mal</w:t>
            </w:r>
            <w:r>
              <w:t>.</w:t>
            </w:r>
          </w:p>
        </w:tc>
        <w:tc>
          <w:tcPr>
            <w:tcW w:type="dxa" w:w="2880"/>
            <w:tcW w:w="7920" w:type="dxa"/>
          </w:tcPr>
          <w:p>
            <w:pPr>
              <w:spacing w:line="480" w:lineRule="auto"/>
            </w:pPr>
            <w:r>
              <w:t>It is better, if it should be God's will, that you suffer for doing good than for doing evil.</w:t>
            </w:r>
          </w:p>
        </w:tc>
        <w:tc>
          <w:tcPr>
            <w:tcW w:type="dxa" w:w="2880"/>
            <w:vAlign w:val="center"/>
            <w:tcW w:w="1440" w:type="dxa"/>
          </w:tcPr>
          <w:p>
            <w:pPr>
              <w:jc w:val="center"/>
            </w:pPr>
            <w:r>
              <w:t>☐</w:t>
            </w:r>
          </w:p>
        </w:tc>
      </w:tr>
      <w:tr>
        <w:tc>
          <w:tcPr>
            <w:tcW w:type="dxa" w:w="2880"/>
            <w:tcW w:w="7920" w:type="dxa"/>
          </w:tcPr>
          <w:p>
            <w:r>
              <w:rPr>
                <w:b/>
              </w:rPr>
              <w:t>3 Juan 1:11</w:t>
            </w:r>
          </w:p>
        </w:tc>
        <w:tc>
          <w:tcPr>
            <w:tcW w:type="dxa" w:w="2880"/>
            <w:tcW w:w="7920" w:type="dxa"/>
          </w:tcPr>
          <w:p>
            <w:r>
              <w:rPr>
                <w:b/>
              </w:rPr>
              <w:t>3 John 1:11</w:t>
            </w:r>
          </w:p>
        </w:tc>
        <w:tc>
          <w:tcPr>
            <w:tcW w:type="dxa" w:w="2880"/>
            <w:tcW w:w="1440" w:type="dxa"/>
          </w:tcPr>
          <w:p>
            <w:pPr>
              <w:jc w:val="center"/>
            </w:pPr>
            <w:r>
              <w:rPr>
                <w:b/>
              </w:rPr>
              <w:t>OK</w:t>
            </w:r>
          </w:p>
        </w:tc>
      </w:tr>
      <w:tr>
        <w:tc>
          <w:tcPr>
            <w:tcW w:type="dxa" w:w="2880"/>
            <w:tcW w:w="7920" w:type="dxa"/>
          </w:tcPr>
          <w:p>
            <w:pPr>
              <w:spacing w:line="480" w:lineRule="auto"/>
            </w:pPr>
            <w:r>
              <w:t xml:space="preserve">Amado, no imites lo que es </w:t>
            </w:r>
            <w:r>
              <w:rPr>
                <w:b/>
              </w:rPr>
              <w:t>malo</w:t>
            </w:r>
            <w:r>
              <w:t xml:space="preserve"> sino lo que es bueno. El que hace lo bueno es de Dios. El que hace la </w:t>
            </w:r>
            <w:r>
              <w:rPr>
                <w:b/>
              </w:rPr>
              <w:t>maldad</w:t>
            </w:r>
            <w:r>
              <w:t xml:space="preserve"> no ha visto a Dios.</w:t>
            </w:r>
          </w:p>
        </w:tc>
        <w:tc>
          <w:tcPr>
            <w:tcW w:type="dxa" w:w="2880"/>
            <w:tcW w:w="7920" w:type="dxa"/>
          </w:tcPr>
          <w:p>
            <w:pPr>
              <w:spacing w:line="480" w:lineRule="auto"/>
            </w:pPr>
            <w:r>
              <w:t>Beloved, do not imitate what is evil but what is good. The one who does good is of God; the evildoer has not seen God.</w:t>
            </w:r>
          </w:p>
        </w:tc>
        <w:tc>
          <w:tcPr>
            <w:tcW w:type="dxa" w:w="2880"/>
            <w:vAlign w:val="center"/>
            <w:tcW w:w="1440" w:type="dxa"/>
          </w:tcPr>
          <w:p>
            <w:pPr>
              <w:jc w:val="center"/>
            </w:pPr>
            <w:r>
              <w:t>☐</w:t>
            </w:r>
          </w:p>
        </w:tc>
      </w:tr>
    </w:tbl>
    <w:p>
      <w:pPr>
        <w:pStyle w:val="Heading1"/>
        <w:spacing w:before="0"/>
      </w:pPr>
      <w:r>
        <w:t>mediador (G3316)</w:t>
      </w:r>
    </w:p>
    <w:p>
      <w:pPr>
        <w:spacing w:after="0"/>
      </w:pPr>
      <w:r/>
      <w:r>
        <w:t>Esta palabra se refiere a una persona que ayuda a dos o más personas que han estado en desacuerdo a llegar a un acuerdo.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Gálatas 3:19</w:t>
            </w:r>
          </w:p>
        </w:tc>
        <w:tc>
          <w:tcPr>
            <w:tcW w:type="dxa" w:w="2880"/>
            <w:tcW w:w="7920" w:type="dxa"/>
          </w:tcPr>
          <w:p>
            <w:r>
              <w:rPr>
                <w:b/>
              </w:rPr>
              <w:t>Galatians 3:19</w:t>
            </w:r>
          </w:p>
        </w:tc>
        <w:tc>
          <w:tcPr>
            <w:tcW w:type="dxa" w:w="2880"/>
            <w:tcW w:w="1440" w:type="dxa"/>
          </w:tcPr>
          <w:p>
            <w:pPr>
              <w:jc w:val="center"/>
            </w:pPr>
            <w:r>
              <w:rPr>
                <w:b/>
              </w:rPr>
              <w:t>OK</w:t>
            </w:r>
          </w:p>
        </w:tc>
      </w:tr>
      <w:tr>
        <w:tc>
          <w:tcPr>
            <w:tcW w:type="dxa" w:w="2880"/>
            <w:tcW w:w="7920" w:type="dxa"/>
          </w:tcPr>
          <w:p>
            <w:pPr>
              <w:spacing w:line="480" w:lineRule="auto"/>
            </w:pPr>
            <w:r>
              <w:t xml:space="preserve">¿Cuál fue, entonces, el propósito de la ley? Fue añadida a causa de las transgresiones, hasta que el descendiente de Abraham viniera a quienes la promesa se había hecho. La ley fue puesta en vigor mediante ángeles por un </w:t>
            </w:r>
            <w:r>
              <w:rPr>
                <w:b/>
              </w:rPr>
              <w:t>mediador</w:t>
            </w:r>
            <w:r>
              <w:t>.</w:t>
            </w:r>
          </w:p>
        </w:tc>
        <w:tc>
          <w:tcPr>
            <w:tcW w:type="dxa" w:w="2880"/>
            <w:tcW w:w="7920" w:type="dxa"/>
          </w:tcPr>
          <w:p>
            <w:pPr>
              <w:spacing w:line="480" w:lineRule="auto"/>
            </w:pPr>
            <w:r>
              <w:t>What, then, was the purpose of the law? It was added because of transgressions until the descendant of Abraham would come to whom the promise had been made. The law was ordained through angels by the hand of an intermediary.</w:t>
            </w:r>
          </w:p>
        </w:tc>
        <w:tc>
          <w:tcPr>
            <w:tcW w:type="dxa" w:w="2880"/>
            <w:vAlign w:val="center"/>
            <w:tcW w:w="1440" w:type="dxa"/>
          </w:tcPr>
          <w:p>
            <w:pPr>
              <w:jc w:val="center"/>
            </w:pPr>
            <w:r>
              <w:t>☐</w:t>
            </w:r>
          </w:p>
        </w:tc>
      </w:tr>
      <w:tr>
        <w:tc>
          <w:tcPr>
            <w:tcW w:type="dxa" w:w="2880"/>
            <w:tcW w:w="7920" w:type="dxa"/>
          </w:tcPr>
          <w:p>
            <w:r>
              <w:rPr>
                <w:b/>
              </w:rPr>
              <w:t>Gálatas 3:20</w:t>
            </w:r>
          </w:p>
        </w:tc>
        <w:tc>
          <w:tcPr>
            <w:tcW w:type="dxa" w:w="2880"/>
            <w:tcW w:w="7920" w:type="dxa"/>
          </w:tcPr>
          <w:p>
            <w:r>
              <w:rPr>
                <w:b/>
              </w:rPr>
              <w:t>Galatians 3:20</w:t>
            </w:r>
          </w:p>
        </w:tc>
        <w:tc>
          <w:tcPr>
            <w:tcW w:type="dxa" w:w="2880"/>
            <w:tcW w:w="1440" w:type="dxa"/>
          </w:tcPr>
          <w:p>
            <w:pPr>
              <w:jc w:val="center"/>
            </w:pPr>
            <w:r>
              <w:rPr>
                <w:b/>
              </w:rPr>
              <w:t>OK</w:t>
            </w:r>
          </w:p>
        </w:tc>
      </w:tr>
      <w:tr>
        <w:tc>
          <w:tcPr>
            <w:tcW w:type="dxa" w:w="2880"/>
            <w:tcW w:w="7920" w:type="dxa"/>
          </w:tcPr>
          <w:p>
            <w:pPr>
              <w:spacing w:line="480" w:lineRule="auto"/>
            </w:pPr>
            <w:r>
              <w:t xml:space="preserve">Ahora, cuando una persona habla directamente con otra, no hay </w:t>
            </w:r>
            <w:r>
              <w:rPr>
                <w:b/>
              </w:rPr>
              <w:t>mediador</w:t>
            </w:r>
            <w:r>
              <w:t>. Y Dios mismo hizo Sus promesas directamente a Abraham.</w:t>
            </w:r>
          </w:p>
        </w:tc>
        <w:tc>
          <w:tcPr>
            <w:tcW w:type="dxa" w:w="2880"/>
            <w:tcW w:w="7920" w:type="dxa"/>
          </w:tcPr>
          <w:p>
            <w:pPr>
              <w:spacing w:line="480" w:lineRule="auto"/>
            </w:pPr>
            <w:r>
              <w:t>Now an intermediary implies more than one person. But God is one.</w:t>
            </w:r>
          </w:p>
        </w:tc>
        <w:tc>
          <w:tcPr>
            <w:tcW w:type="dxa" w:w="2880"/>
            <w:vAlign w:val="center"/>
            <w:tcW w:w="1440" w:type="dxa"/>
          </w:tcPr>
          <w:p>
            <w:pPr>
              <w:jc w:val="center"/>
            </w:pPr>
            <w:r>
              <w:t>☐</w:t>
            </w:r>
          </w:p>
        </w:tc>
      </w:tr>
      <w:tr>
        <w:tc>
          <w:tcPr>
            <w:tcW w:type="dxa" w:w="2880"/>
            <w:tcW w:w="7920" w:type="dxa"/>
          </w:tcPr>
          <w:p>
            <w:r>
              <w:rPr>
                <w:b/>
              </w:rPr>
              <w:t>1 Timoteo 2:5</w:t>
            </w:r>
          </w:p>
        </w:tc>
        <w:tc>
          <w:tcPr>
            <w:tcW w:type="dxa" w:w="2880"/>
            <w:tcW w:w="7920" w:type="dxa"/>
          </w:tcPr>
          <w:p>
            <w:r>
              <w:rPr>
                <w:b/>
              </w:rPr>
              <w:t>1 Timothy 2:5</w:t>
            </w:r>
          </w:p>
        </w:tc>
        <w:tc>
          <w:tcPr>
            <w:tcW w:type="dxa" w:w="2880"/>
            <w:tcW w:w="1440" w:type="dxa"/>
          </w:tcPr>
          <w:p>
            <w:pPr>
              <w:jc w:val="center"/>
            </w:pPr>
            <w:r>
              <w:rPr>
                <w:b/>
              </w:rPr>
              <w:t>OK</w:t>
            </w:r>
          </w:p>
        </w:tc>
      </w:tr>
      <w:tr>
        <w:tc>
          <w:tcPr>
            <w:tcW w:type="dxa" w:w="2880"/>
            <w:tcW w:w="7920" w:type="dxa"/>
          </w:tcPr>
          <w:p>
            <w:pPr>
              <w:spacing w:line="480" w:lineRule="auto"/>
            </w:pPr>
            <w:r>
              <w:t xml:space="preserve">Porque hay un solo Dios, y un solo </w:t>
            </w:r>
            <w:r>
              <w:rPr>
                <w:b/>
              </w:rPr>
              <w:t>mediador</w:t>
            </w:r>
            <w:r>
              <w:t xml:space="preserve"> entre Dios y los hombres, Cristo Jesús el hombre.</w:t>
            </w:r>
          </w:p>
        </w:tc>
        <w:tc>
          <w:tcPr>
            <w:tcW w:type="dxa" w:w="2880"/>
            <w:tcW w:w="7920" w:type="dxa"/>
          </w:tcPr>
          <w:p>
            <w:pPr>
              <w:spacing w:line="480" w:lineRule="auto"/>
            </w:pPr>
            <w:r>
              <w:t>For there is one God, and there is one mediator for God and man, the man Christ Jesus.</w:t>
            </w:r>
          </w:p>
        </w:tc>
        <w:tc>
          <w:tcPr>
            <w:tcW w:type="dxa" w:w="2880"/>
            <w:vAlign w:val="center"/>
            <w:tcW w:w="1440" w:type="dxa"/>
          </w:tcPr>
          <w:p>
            <w:pPr>
              <w:jc w:val="center"/>
            </w:pPr>
            <w:r>
              <w:t>☐</w:t>
            </w:r>
          </w:p>
        </w:tc>
      </w:tr>
      <w:tr>
        <w:tc>
          <w:tcPr>
            <w:tcW w:type="dxa" w:w="2880"/>
            <w:tcW w:w="7920" w:type="dxa"/>
          </w:tcPr>
          <w:p>
            <w:r>
              <w:rPr>
                <w:b/>
              </w:rPr>
              <w:t>Hebreos 8:6</w:t>
            </w:r>
          </w:p>
        </w:tc>
        <w:tc>
          <w:tcPr>
            <w:tcW w:type="dxa" w:w="2880"/>
            <w:tcW w:w="7920" w:type="dxa"/>
          </w:tcPr>
          <w:p>
            <w:r>
              <w:rPr>
                <w:b/>
              </w:rPr>
              <w:t>Hebrews 8:6</w:t>
            </w:r>
          </w:p>
        </w:tc>
        <w:tc>
          <w:tcPr>
            <w:tcW w:type="dxa" w:w="2880"/>
            <w:tcW w:w="1440" w:type="dxa"/>
          </w:tcPr>
          <w:p>
            <w:pPr>
              <w:jc w:val="center"/>
            </w:pPr>
            <w:r>
              <w:rPr>
                <w:b/>
              </w:rPr>
              <w:t>OK</w:t>
            </w:r>
          </w:p>
        </w:tc>
      </w:tr>
      <w:tr>
        <w:tc>
          <w:tcPr>
            <w:tcW w:type="dxa" w:w="2880"/>
            <w:tcW w:w="7920" w:type="dxa"/>
          </w:tcPr>
          <w:p>
            <w:pPr>
              <w:spacing w:line="480" w:lineRule="auto"/>
            </w:pPr>
            <w:r>
              <w:t xml:space="preserve">Pero ahora Cristo ha recibido un ministerio mucho mejor. Pues Él también es el </w:t>
            </w:r>
            <w:r>
              <w:rPr>
                <w:b/>
              </w:rPr>
              <w:t>mediador</w:t>
            </w:r>
            <w:r>
              <w:t xml:space="preserve"> de un mejor pacto, el cual está basado en mejores promesas.</w:t>
            </w:r>
          </w:p>
        </w:tc>
        <w:tc>
          <w:tcPr>
            <w:tcW w:type="dxa" w:w="2880"/>
            <w:tcW w:w="7920" w:type="dxa"/>
          </w:tcPr>
          <w:p>
            <w:pPr>
              <w:spacing w:line="480" w:lineRule="auto"/>
            </w:pPr>
            <w:r>
              <w:t>But now Christ has received a much better ministry, just as he is also the mediator of a better covenant, which is based on better promises.</w:t>
            </w:r>
          </w:p>
        </w:tc>
        <w:tc>
          <w:tcPr>
            <w:tcW w:type="dxa" w:w="2880"/>
            <w:vAlign w:val="center"/>
            <w:tcW w:w="1440" w:type="dxa"/>
          </w:tcPr>
          <w:p>
            <w:pPr>
              <w:jc w:val="center"/>
            </w:pPr>
            <w:r>
              <w:t>☐</w:t>
            </w:r>
          </w:p>
        </w:tc>
      </w:tr>
      <w:tr>
        <w:tc>
          <w:tcPr>
            <w:tcW w:type="dxa" w:w="2880"/>
            <w:tcW w:w="7920" w:type="dxa"/>
          </w:tcPr>
          <w:p>
            <w:r>
              <w:rPr>
                <w:b/>
              </w:rPr>
              <w:t>Hebreos 9:15</w:t>
            </w:r>
          </w:p>
        </w:tc>
        <w:tc>
          <w:tcPr>
            <w:tcW w:type="dxa" w:w="2880"/>
            <w:tcW w:w="7920" w:type="dxa"/>
          </w:tcPr>
          <w:p>
            <w:r>
              <w:rPr>
                <w:b/>
              </w:rPr>
              <w:t>Hebrews 9:15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Él es el </w:t>
            </w:r>
            <w:r>
              <w:rPr>
                <w:b/>
              </w:rPr>
              <w:t>mediador</w:t>
            </w:r>
            <w:r>
              <w:t xml:space="preserve"> de un nuevo pacto. Esto es, para que, ya que una muerte tomó lugar, para libertar de sus pecados aquellos bajo el primer pacto, aquellos que son llamados recibieran la promesa de una herencia eterna.</w:t>
            </w:r>
          </w:p>
        </w:tc>
        <w:tc>
          <w:tcPr>
            <w:tcW w:type="dxa" w:w="2880"/>
            <w:tcW w:w="7920" w:type="dxa"/>
          </w:tcPr>
          <w:p>
            <w:pPr>
              <w:spacing w:line="480" w:lineRule="auto"/>
            </w:pPr>
            <w:r>
              <w:t>For this reason, he is the mediator of a new covenant. This is so that, since a death has taken place to redeem those under the first covenant from their transgressions, those who are called will receive the promise of an eternal inheritance.</w:t>
            </w:r>
          </w:p>
        </w:tc>
        <w:tc>
          <w:tcPr>
            <w:tcW w:type="dxa" w:w="2880"/>
            <w:vAlign w:val="center"/>
            <w:tcW w:w="1440" w:type="dxa"/>
          </w:tcPr>
          <w:p>
            <w:pPr>
              <w:jc w:val="center"/>
            </w:pPr>
            <w:r>
              <w:t>☐</w:t>
            </w:r>
          </w:p>
        </w:tc>
      </w:tr>
      <w:tr>
        <w:tc>
          <w:tcPr>
            <w:tcW w:type="dxa" w:w="2880"/>
            <w:tcW w:w="7920" w:type="dxa"/>
          </w:tcPr>
          <w:p>
            <w:r>
              <w:rPr>
                <w:b/>
              </w:rPr>
              <w:t>Hebreos 12:24</w:t>
            </w:r>
          </w:p>
        </w:tc>
        <w:tc>
          <w:tcPr>
            <w:tcW w:type="dxa" w:w="2880"/>
            <w:tcW w:w="7920" w:type="dxa"/>
          </w:tcPr>
          <w:p>
            <w:r>
              <w:rPr>
                <w:b/>
              </w:rPr>
              <w:t>Hebrews 12:24</w:t>
            </w:r>
          </w:p>
        </w:tc>
        <w:tc>
          <w:tcPr>
            <w:tcW w:type="dxa" w:w="2880"/>
            <w:tcW w:w="1440" w:type="dxa"/>
          </w:tcPr>
          <w:p>
            <w:pPr>
              <w:jc w:val="center"/>
            </w:pPr>
            <w:r>
              <w:rPr>
                <w:b/>
              </w:rPr>
              <w:t>OK</w:t>
            </w:r>
          </w:p>
        </w:tc>
      </w:tr>
      <w:tr>
        <w:tc>
          <w:tcPr>
            <w:tcW w:type="dxa" w:w="2880"/>
            <w:tcW w:w="7920" w:type="dxa"/>
          </w:tcPr>
          <w:p>
            <w:pPr>
              <w:spacing w:line="480" w:lineRule="auto"/>
            </w:pPr>
            <w:r>
              <w:t xml:space="preserve">Ustedes han venido a Jesús, el </w:t>
            </w:r>
            <w:r>
              <w:rPr>
                <w:b/>
              </w:rPr>
              <w:t>Mediador</w:t>
            </w:r>
            <w:r>
              <w:t xml:space="preserve"> de un nuevo pacto, y a la sangre rociada que habla mejor que la sangre de Abel.</w:t>
            </w:r>
          </w:p>
        </w:tc>
        <w:tc>
          <w:tcPr>
            <w:tcW w:type="dxa" w:w="2880"/>
            <w:tcW w:w="7920" w:type="dxa"/>
          </w:tcPr>
          <w:p>
            <w:pPr>
              <w:spacing w:line="480" w:lineRule="auto"/>
            </w:pPr>
            <w:r>
              <w:t>And you have come to Jesus, the mediator of a new covenant, and to the sprinkled blood that speaks better than Abel's blood.</w:t>
            </w:r>
          </w:p>
        </w:tc>
        <w:tc>
          <w:tcPr>
            <w:tcW w:type="dxa" w:w="2880"/>
            <w:vAlign w:val="center"/>
            <w:tcW w:w="1440" w:type="dxa"/>
          </w:tcPr>
          <w:p>
            <w:pPr>
              <w:jc w:val="center"/>
            </w:pPr>
            <w:r>
              <w:t>☐</w:t>
            </w:r>
          </w:p>
        </w:tc>
      </w:tr>
    </w:tbl>
    <w:p>
      <w:pPr>
        <w:pStyle w:val="Heading1"/>
        <w:spacing w:before="0"/>
      </w:pPr>
      <w:r>
        <w:t>milagro (G1411)</w:t>
      </w:r>
    </w:p>
    <w:p>
      <w:pPr>
        <w:spacing w:after="0"/>
      </w:pPr>
      <w:r/>
      <w:r>
        <w:t>Esta palabra puede significar: Una obra o acción maravillosa que demuestra el poder o la fuerza de Dios. Algo asombroso que no sería posible a menos que Dios lo hiciera suceder.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7:22</w:t>
            </w:r>
          </w:p>
        </w:tc>
        <w:tc>
          <w:tcPr>
            <w:tcW w:type="dxa" w:w="2880"/>
            <w:tcW w:w="7920" w:type="dxa"/>
          </w:tcPr>
          <w:p>
            <w:r>
              <w:rPr>
                <w:b/>
              </w:rPr>
              <w:t>Matthew 7:22</w:t>
            </w:r>
          </w:p>
        </w:tc>
        <w:tc>
          <w:tcPr>
            <w:tcW w:type="dxa" w:w="2880"/>
            <w:tcW w:w="1440" w:type="dxa"/>
          </w:tcPr>
          <w:p>
            <w:pPr>
              <w:jc w:val="center"/>
            </w:pPr>
            <w:r>
              <w:rPr>
                <w:b/>
              </w:rPr>
              <w:t>OK</w:t>
            </w:r>
          </w:p>
        </w:tc>
      </w:tr>
      <w:tr>
        <w:tc>
          <w:tcPr>
            <w:tcW w:type="dxa" w:w="2880"/>
            <w:tcW w:w="7920" w:type="dxa"/>
          </w:tcPr>
          <w:p>
            <w:pPr>
              <w:spacing w:line="480" w:lineRule="auto"/>
            </w:pPr>
            <w:r>
              <w:t xml:space="preserve">En aquel día muchos Me dirán: 'Señor, Señor, ¿no profetizamos en Tu nombre y en Tu nombre echamos fuera demonios, y en Tu nombre hemos hecho </w:t>
            </w:r>
            <w:r>
              <w:rPr>
                <w:b/>
              </w:rPr>
              <w:t>maravillas</w:t>
            </w:r>
            <w:r>
              <w:t>?'</w:t>
            </w:r>
          </w:p>
        </w:tc>
        <w:tc>
          <w:tcPr>
            <w:tcW w:type="dxa" w:w="2880"/>
            <w:tcW w:w="7920" w:type="dxa"/>
          </w:tcPr>
          <w:p>
            <w:pPr>
              <w:spacing w:line="480" w:lineRule="auto"/>
            </w:pPr>
            <w:r>
              <w:t>Many people will say to me in that day, 'Lord, Lord, did we not prophesy in your name, in your name drive out demons, and in your name do many miracles?'</w:t>
            </w:r>
          </w:p>
        </w:tc>
        <w:tc>
          <w:tcPr>
            <w:tcW w:type="dxa" w:w="2880"/>
            <w:vAlign w:val="center"/>
            <w:tcW w:w="1440" w:type="dxa"/>
          </w:tcPr>
          <w:p>
            <w:pPr>
              <w:jc w:val="center"/>
            </w:pPr>
            <w:r>
              <w:t>☐</w:t>
            </w:r>
          </w:p>
        </w:tc>
      </w:tr>
      <w:tr>
        <w:tc>
          <w:tcPr>
            <w:tcW w:type="dxa" w:w="2880"/>
            <w:tcW w:w="7920" w:type="dxa"/>
          </w:tcPr>
          <w:p>
            <w:r>
              <w:rPr>
                <w:b/>
              </w:rPr>
              <w:t>Mateo 11:20</w:t>
            </w:r>
          </w:p>
        </w:tc>
        <w:tc>
          <w:tcPr>
            <w:tcW w:type="dxa" w:w="2880"/>
            <w:tcW w:w="7920" w:type="dxa"/>
          </w:tcPr>
          <w:p>
            <w:r>
              <w:rPr>
                <w:b/>
              </w:rPr>
              <w:t>Matthew 11:20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empezó a reprender las ciudades en las que la mayor parte de sus </w:t>
            </w:r>
            <w:r>
              <w:rPr>
                <w:b/>
              </w:rPr>
              <w:t>milagros</w:t>
            </w:r>
            <w:r>
              <w:t xml:space="preserve"> habían ocurrido, porque no se habían arrepentido.</w:t>
            </w:r>
          </w:p>
        </w:tc>
        <w:tc>
          <w:tcPr>
            <w:tcW w:type="dxa" w:w="2880"/>
            <w:tcW w:w="7920" w:type="dxa"/>
          </w:tcPr>
          <w:p>
            <w:pPr>
              <w:spacing w:line="480" w:lineRule="auto"/>
            </w:pPr>
            <w:r>
              <w:t>Then Jesus began to denounce the cities in which most of his miracles were done, because they had not repented.</w:t>
            </w:r>
          </w:p>
        </w:tc>
        <w:tc>
          <w:tcPr>
            <w:tcW w:type="dxa" w:w="2880"/>
            <w:vAlign w:val="center"/>
            <w:tcW w:w="1440" w:type="dxa"/>
          </w:tcPr>
          <w:p>
            <w:pPr>
              <w:jc w:val="center"/>
            </w:pPr>
            <w:r>
              <w:t>☐</w:t>
            </w:r>
          </w:p>
        </w:tc>
      </w:tr>
      <w:tr>
        <w:tc>
          <w:tcPr>
            <w:tcW w:type="dxa" w:w="2880"/>
            <w:tcW w:w="7920" w:type="dxa"/>
          </w:tcPr>
          <w:p>
            <w:r>
              <w:rPr>
                <w:b/>
              </w:rPr>
              <w:t>Mateo 13:58</w:t>
            </w:r>
          </w:p>
        </w:tc>
        <w:tc>
          <w:tcPr>
            <w:tcW w:type="dxa" w:w="2880"/>
            <w:tcW w:w="7920" w:type="dxa"/>
          </w:tcPr>
          <w:p>
            <w:r>
              <w:rPr>
                <w:b/>
              </w:rPr>
              <w:t>Matthew 13:58</w:t>
            </w:r>
          </w:p>
        </w:tc>
        <w:tc>
          <w:tcPr>
            <w:tcW w:type="dxa" w:w="2880"/>
            <w:tcW w:w="1440" w:type="dxa"/>
          </w:tcPr>
          <w:p>
            <w:pPr>
              <w:jc w:val="center"/>
            </w:pPr>
            <w:r>
              <w:rPr>
                <w:b/>
              </w:rPr>
              <w:t>OK</w:t>
            </w:r>
          </w:p>
        </w:tc>
      </w:tr>
      <w:tr>
        <w:tc>
          <w:tcPr>
            <w:tcW w:type="dxa" w:w="2880"/>
            <w:tcW w:w="7920" w:type="dxa"/>
          </w:tcPr>
          <w:p>
            <w:pPr>
              <w:spacing w:line="480" w:lineRule="auto"/>
            </w:pPr>
            <w:r>
              <w:t xml:space="preserve">Y no hizo muchos </w:t>
            </w:r>
            <w:r>
              <w:rPr>
                <w:b/>
              </w:rPr>
              <w:t>milagros</w:t>
            </w:r>
            <w:r>
              <w:t xml:space="preserve"> allí por causa de su incredulidad.</w:t>
            </w:r>
          </w:p>
        </w:tc>
        <w:tc>
          <w:tcPr>
            <w:tcW w:type="dxa" w:w="2880"/>
            <w:tcW w:w="7920" w:type="dxa"/>
          </w:tcPr>
          <w:p>
            <w:pPr>
              <w:spacing w:line="480" w:lineRule="auto"/>
            </w:pPr>
            <w:r>
              <w:t>He did not do many miracles there because of their unbelief.</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Mark 6:2</w:t>
            </w:r>
          </w:p>
        </w:tc>
        <w:tc>
          <w:tcPr>
            <w:tcW w:type="dxa" w:w="2880"/>
            <w:tcW w:w="1440" w:type="dxa"/>
          </w:tcPr>
          <w:p>
            <w:pPr>
              <w:jc w:val="center"/>
            </w:pPr>
            <w:r>
              <w:rPr>
                <w:b/>
              </w:rPr>
              <w:t>OK</w:t>
            </w:r>
          </w:p>
        </w:tc>
      </w:tr>
      <w:tr>
        <w:tc>
          <w:tcPr>
            <w:tcW w:type="dxa" w:w="2880"/>
            <w:tcW w:w="7920" w:type="dxa"/>
          </w:tcPr>
          <w:p>
            <w:pPr>
              <w:spacing w:line="480" w:lineRule="auto"/>
            </w:pPr>
            <w:r>
              <w:t xml:space="preserve">Cuando vino el Sábado, Él enseñó en la sinagoga. Muchos lo escuchaban y se </w:t>
            </w:r>
            <w:r>
              <w:rPr>
                <w:b/>
              </w:rPr>
              <w:t>maravillaban</w:t>
            </w:r>
            <w:r>
              <w:t xml:space="preserve">. Ellos decían: "¿De dónde Él obtiene estas enseñanzas? ¿Qué es esta sabiduría que le ha sido dada? ¿Qué son estos </w:t>
            </w:r>
            <w:r>
              <w:rPr>
                <w:b/>
              </w:rPr>
              <w:t>milagros</w:t>
            </w:r>
            <w:r>
              <w:t xml:space="preserve"> que Él hace con Sus manos? </w:t>
            </w:r>
          </w:p>
        </w:tc>
        <w:tc>
          <w:tcPr>
            <w:tcW w:type="dxa" w:w="2880"/>
            <w:tcW w:w="7920" w:type="dxa"/>
          </w:tcPr>
          <w:p>
            <w:pPr>
              <w:spacing w:line="480" w:lineRule="auto"/>
            </w:pPr>
            <w:r>
              <w:t>When the Sabbath came, he taught in the synagogue. Many people heard him and they were amazed. They said, "Where did he get these teachings?" "What is this wisdom that has been given to him?" "What are these miracles that he does with his hands?"</w:t>
            </w:r>
          </w:p>
        </w:tc>
        <w:tc>
          <w:tcPr>
            <w:tcW w:type="dxa" w:w="2880"/>
            <w:vAlign w:val="center"/>
            <w:tcW w:w="1440" w:type="dxa"/>
          </w:tcPr>
          <w:p>
            <w:pPr>
              <w:jc w:val="center"/>
            </w:pPr>
            <w:r>
              <w:t>☐</w:t>
            </w:r>
          </w:p>
        </w:tc>
      </w:tr>
      <w:tr>
        <w:tc>
          <w:tcPr>
            <w:tcW w:type="dxa" w:w="2880"/>
            <w:tcW w:w="7920" w:type="dxa"/>
          </w:tcPr>
          <w:p>
            <w:r>
              <w:rPr>
                <w:b/>
              </w:rPr>
              <w:t>Marcos 9:39</w:t>
            </w:r>
          </w:p>
        </w:tc>
        <w:tc>
          <w:tcPr>
            <w:tcW w:type="dxa" w:w="2880"/>
            <w:tcW w:w="7920" w:type="dxa"/>
          </w:tcPr>
          <w:p>
            <w:r>
              <w:rPr>
                <w:b/>
              </w:rPr>
              <w:t>Mark 9:39</w:t>
            </w:r>
          </w:p>
        </w:tc>
        <w:tc>
          <w:tcPr>
            <w:tcW w:type="dxa" w:w="2880"/>
            <w:tcW w:w="1440" w:type="dxa"/>
          </w:tcPr>
          <w:p>
            <w:pPr>
              <w:jc w:val="center"/>
            </w:pPr>
            <w:r>
              <w:rPr>
                <w:b/>
              </w:rPr>
              <w:t>OK</w:t>
            </w:r>
          </w:p>
        </w:tc>
      </w:tr>
      <w:tr>
        <w:tc>
          <w:tcPr>
            <w:tcW w:type="dxa" w:w="2880"/>
            <w:tcW w:w="7920" w:type="dxa"/>
          </w:tcPr>
          <w:p>
            <w:pPr>
              <w:spacing w:line="480" w:lineRule="auto"/>
            </w:pPr>
            <w:r>
              <w:t xml:space="preserve">Pero Jesús dijo: "No lo detengan. Porque no hay nadie que pueda hacer una </w:t>
            </w:r>
            <w:r>
              <w:rPr>
                <w:b/>
              </w:rPr>
              <w:t>obra poderosa</w:t>
            </w:r>
            <w:r>
              <w:t xml:space="preserve"> en Mi nombre y que pronto sea capaz de decir algo malo de Mí.</w:t>
            </w:r>
          </w:p>
        </w:tc>
        <w:tc>
          <w:tcPr>
            <w:tcW w:type="dxa" w:w="2880"/>
            <w:tcW w:w="7920" w:type="dxa"/>
          </w:tcPr>
          <w:p>
            <w:pPr>
              <w:spacing w:line="480" w:lineRule="auto"/>
            </w:pPr>
            <w:r>
              <w:t>But Jesus said, "Do not stop him, for there is no one who will do a mighty work in my name and can soon afterwards say anything bad about me.</w:t>
            </w:r>
          </w:p>
        </w:tc>
        <w:tc>
          <w:tcPr>
            <w:tcW w:type="dxa" w:w="2880"/>
            <w:vAlign w:val="center"/>
            <w:tcW w:w="1440" w:type="dxa"/>
          </w:tcPr>
          <w:p>
            <w:pPr>
              <w:jc w:val="center"/>
            </w:pPr>
            <w:r>
              <w:t>☐</w:t>
            </w:r>
          </w:p>
        </w:tc>
      </w:tr>
      <w:tr>
        <w:tc>
          <w:tcPr>
            <w:tcW w:type="dxa" w:w="2880"/>
            <w:tcW w:w="7920" w:type="dxa"/>
          </w:tcPr>
          <w:p>
            <w:r>
              <w:rPr>
                <w:b/>
              </w:rPr>
              <w:t>Lucas 10:13</w:t>
            </w:r>
          </w:p>
        </w:tc>
        <w:tc>
          <w:tcPr>
            <w:tcW w:type="dxa" w:w="2880"/>
            <w:tcW w:w="7920" w:type="dxa"/>
          </w:tcPr>
          <w:p>
            <w:r>
              <w:rPr>
                <w:b/>
              </w:rPr>
              <w:t>Luke 10:13</w:t>
            </w:r>
          </w:p>
        </w:tc>
        <w:tc>
          <w:tcPr>
            <w:tcW w:type="dxa" w:w="2880"/>
            <w:tcW w:w="1440" w:type="dxa"/>
          </w:tcPr>
          <w:p>
            <w:pPr>
              <w:jc w:val="center"/>
            </w:pPr>
            <w:r>
              <w:rPr>
                <w:b/>
              </w:rPr>
              <w:t>OK</w:t>
            </w:r>
          </w:p>
        </w:tc>
      </w:tr>
      <w:tr>
        <w:tc>
          <w:tcPr>
            <w:tcW w:type="dxa" w:w="2880"/>
            <w:tcW w:w="7920" w:type="dxa"/>
          </w:tcPr>
          <w:p>
            <w:pPr>
              <w:spacing w:line="480" w:lineRule="auto"/>
            </w:pPr>
            <w:r>
              <w:t xml:space="preserve">¡Ay de ti, Corazín! ¡Ay de ti, Betsaida! Si los </w:t>
            </w:r>
            <w:r>
              <w:rPr>
                <w:b/>
              </w:rPr>
              <w:t>milagros</w:t>
            </w:r>
            <w:r>
              <w:t xml:space="preserve"> que fueron hechos en ustedes hubieran sido hechos en Tiro y Sidón, ellas se hubieran arrepentido hace mucho tiempo, sentándose en sacos y cenizas.</w:t>
            </w:r>
          </w:p>
        </w:tc>
        <w:tc>
          <w:tcPr>
            <w:tcW w:type="dxa" w:w="2880"/>
            <w:tcW w:w="7920" w:type="dxa"/>
          </w:tcPr>
          <w:p>
            <w:pPr>
              <w:spacing w:line="480" w:lineRule="auto"/>
            </w:pPr>
            <w:r>
              <w:t>Woe to you, Chorazin! Woe to you, Bethsaida! If the mighty works which were done in you had been done in Tyre and Sidon, they would have repented long ago, sitting in sackcloth and ashes.</w:t>
            </w:r>
          </w:p>
        </w:tc>
        <w:tc>
          <w:tcPr>
            <w:tcW w:type="dxa" w:w="2880"/>
            <w:vAlign w:val="center"/>
            <w:tcW w:w="1440" w:type="dxa"/>
          </w:tcPr>
          <w:p>
            <w:pPr>
              <w:jc w:val="center"/>
            </w:pPr>
            <w:r>
              <w:t>☐</w:t>
            </w:r>
          </w:p>
        </w:tc>
      </w:tr>
      <w:tr>
        <w:tc>
          <w:tcPr>
            <w:tcW w:type="dxa" w:w="2880"/>
            <w:tcW w:w="7920" w:type="dxa"/>
          </w:tcPr>
          <w:p>
            <w:r>
              <w:rPr>
                <w:b/>
              </w:rPr>
              <w:t>Lucas 19:37</w:t>
            </w:r>
          </w:p>
        </w:tc>
        <w:tc>
          <w:tcPr>
            <w:tcW w:type="dxa" w:w="2880"/>
            <w:tcW w:w="7920" w:type="dxa"/>
          </w:tcPr>
          <w:p>
            <w:r>
              <w:rPr>
                <w:b/>
              </w:rPr>
              <w:t>Luke 19:37</w:t>
            </w:r>
          </w:p>
        </w:tc>
        <w:tc>
          <w:tcPr>
            <w:tcW w:type="dxa" w:w="2880"/>
            <w:tcW w:w="1440" w:type="dxa"/>
          </w:tcPr>
          <w:p>
            <w:pPr>
              <w:jc w:val="center"/>
            </w:pPr>
            <w:r>
              <w:rPr>
                <w:b/>
              </w:rPr>
              <w:t>OK</w:t>
            </w:r>
          </w:p>
        </w:tc>
      </w:tr>
      <w:tr>
        <w:tc>
          <w:tcPr>
            <w:tcW w:type="dxa" w:w="2880"/>
            <w:tcW w:w="7920" w:type="dxa"/>
          </w:tcPr>
          <w:p>
            <w:pPr>
              <w:spacing w:line="480" w:lineRule="auto"/>
            </w:pPr>
            <w:r>
              <w:t xml:space="preserve">Mientras se acercaban al lugar donde el Monte de los Olivos desciende, toda la multitud de discípulos empezó a regocijarse y alabar a Dios con voz fuerte por todas las </w:t>
            </w:r>
            <w:r>
              <w:rPr>
                <w:b/>
              </w:rPr>
              <w:t>maravillas</w:t>
            </w:r>
            <w:r>
              <w:t xml:space="preserve"> que habían visto,</w:t>
            </w:r>
          </w:p>
        </w:tc>
        <w:tc>
          <w:tcPr>
            <w:tcW w:type="dxa" w:w="2880"/>
            <w:tcW w:w="7920" w:type="dxa"/>
          </w:tcPr>
          <w:p>
            <w:pPr>
              <w:spacing w:line="480" w:lineRule="auto"/>
            </w:pPr>
            <w:r>
              <w:t>As he was now approaching the place where the Mount of Olives descends, the whole multitude of the disciples began to rejoice and praise God with a loud voice for all the mighty works which they had seen, saying,</w:t>
            </w:r>
          </w:p>
        </w:tc>
        <w:tc>
          <w:tcPr>
            <w:tcW w:type="dxa" w:w="2880"/>
            <w:vAlign w:val="center"/>
            <w:tcW w:w="1440" w:type="dxa"/>
          </w:tcPr>
          <w:p>
            <w:pPr>
              <w:jc w:val="center"/>
            </w:pPr>
            <w:r>
              <w:t>☐</w:t>
            </w:r>
          </w:p>
        </w:tc>
      </w:tr>
      <w:tr>
        <w:tc>
          <w:tcPr>
            <w:tcW w:type="dxa" w:w="2880"/>
            <w:tcW w:w="7920" w:type="dxa"/>
          </w:tcPr>
          <w:p>
            <w:r>
              <w:rPr>
                <w:b/>
              </w:rPr>
              <w:t>Hechos 2:22</w:t>
            </w:r>
          </w:p>
        </w:tc>
        <w:tc>
          <w:tcPr>
            <w:tcW w:type="dxa" w:w="2880"/>
            <w:tcW w:w="7920" w:type="dxa"/>
          </w:tcPr>
          <w:p>
            <w:r>
              <w:rPr>
                <w:b/>
              </w:rPr>
              <w:t>Acts 2:22</w:t>
            </w:r>
          </w:p>
        </w:tc>
        <w:tc>
          <w:tcPr>
            <w:tcW w:type="dxa" w:w="2880"/>
            <w:tcW w:w="1440" w:type="dxa"/>
          </w:tcPr>
          <w:p>
            <w:pPr>
              <w:jc w:val="center"/>
            </w:pPr>
            <w:r>
              <w:rPr>
                <w:b/>
              </w:rPr>
              <w:t>OK</w:t>
            </w:r>
          </w:p>
        </w:tc>
      </w:tr>
      <w:tr>
        <w:tc>
          <w:tcPr>
            <w:tcW w:type="dxa" w:w="2880"/>
            <w:tcW w:w="7920" w:type="dxa"/>
          </w:tcPr>
          <w:p>
            <w:pPr>
              <w:spacing w:line="480" w:lineRule="auto"/>
            </w:pPr>
            <w:r>
              <w:t xml:space="preserve">Hombres de Israel, escuchen estas palabras: Jesús de Nazaret, un hombre aprobado por Dios para ustedes por las </w:t>
            </w:r>
            <w:r>
              <w:rPr>
                <w:b/>
              </w:rPr>
              <w:t>poderosas obras</w:t>
            </w:r>
            <w:r>
              <w:t xml:space="preserve"> y </w:t>
            </w:r>
            <w:r>
              <w:rPr>
                <w:b/>
              </w:rPr>
              <w:t>maravillas</w:t>
            </w:r>
            <w:r>
              <w:t xml:space="preserve"> y señales las cuales Dios hizo a través de Él en medio de ustedes, así como ustedes mismos saben, </w:t>
            </w:r>
          </w:p>
        </w:tc>
        <w:tc>
          <w:tcPr>
            <w:tcW w:type="dxa" w:w="2880"/>
            <w:tcW w:w="7920" w:type="dxa"/>
          </w:tcPr>
          <w:p>
            <w:pPr>
              <w:spacing w:line="480" w:lineRule="auto"/>
            </w:pPr>
            <w:r>
              <w:t>Men of Israel, hear these words: Jesus of Nazareth was a man accredited to you by God with the mighty deeds and wonders and signs which God did through him in your midst, as you yourselves know.</w:t>
            </w:r>
          </w:p>
        </w:tc>
        <w:tc>
          <w:tcPr>
            <w:tcW w:type="dxa" w:w="2880"/>
            <w:vAlign w:val="center"/>
            <w:tcW w:w="1440" w:type="dxa"/>
          </w:tcPr>
          <w:p>
            <w:pPr>
              <w:jc w:val="center"/>
            </w:pPr>
            <w:r>
              <w:t>☐</w:t>
            </w:r>
          </w:p>
        </w:tc>
      </w:tr>
      <w:tr>
        <w:tc>
          <w:tcPr>
            <w:tcW w:type="dxa" w:w="2880"/>
            <w:tcW w:w="7920" w:type="dxa"/>
          </w:tcPr>
          <w:p>
            <w:r>
              <w:rPr>
                <w:b/>
              </w:rPr>
              <w:t>Hechos 8:13</w:t>
            </w:r>
          </w:p>
        </w:tc>
        <w:tc>
          <w:tcPr>
            <w:tcW w:type="dxa" w:w="2880"/>
            <w:tcW w:w="7920" w:type="dxa"/>
          </w:tcPr>
          <w:p>
            <w:r>
              <w:rPr>
                <w:b/>
              </w:rPr>
              <w:t>Acts 8:13</w:t>
            </w:r>
          </w:p>
        </w:tc>
        <w:tc>
          <w:tcPr>
            <w:tcW w:type="dxa" w:w="2880"/>
            <w:tcW w:w="1440" w:type="dxa"/>
          </w:tcPr>
          <w:p>
            <w:pPr>
              <w:jc w:val="center"/>
            </w:pPr>
            <w:r>
              <w:rPr>
                <w:b/>
              </w:rPr>
              <w:t>OK</w:t>
            </w:r>
          </w:p>
        </w:tc>
      </w:tr>
      <w:tr>
        <w:tc>
          <w:tcPr>
            <w:tcW w:type="dxa" w:w="2880"/>
            <w:tcW w:w="7920" w:type="dxa"/>
          </w:tcPr>
          <w:p>
            <w:pPr>
              <w:spacing w:line="480" w:lineRule="auto"/>
            </w:pPr>
            <w:r>
              <w:t xml:space="preserve">Y Simón mismo también creyó. Después que él fue bautizado, él continuaba estando con Felipe; cuando él vio señales y </w:t>
            </w:r>
            <w:r>
              <w:rPr>
                <w:b/>
              </w:rPr>
              <w:t>obras poderosas</w:t>
            </w:r>
            <w:r>
              <w:t xml:space="preserve"> haciéndose, él quedó sorprendido.</w:t>
            </w:r>
          </w:p>
        </w:tc>
        <w:tc>
          <w:tcPr>
            <w:tcW w:type="dxa" w:w="2880"/>
            <w:tcW w:w="7920" w:type="dxa"/>
          </w:tcPr>
          <w:p>
            <w:pPr>
              <w:spacing w:line="480" w:lineRule="auto"/>
            </w:pPr>
            <w:r>
              <w:t>Even Simon himself believed, and after he was baptized he stayed with Philip constantly. When he saw signs and mighty works taking place, he was amazed.</w:t>
            </w:r>
            <w:r/>
          </w:p>
        </w:tc>
        <w:tc>
          <w:tcPr>
            <w:tcW w:type="dxa" w:w="2880"/>
            <w:vAlign w:val="center"/>
            <w:tcW w:w="1440" w:type="dxa"/>
          </w:tcPr>
          <w:p>
            <w:pPr>
              <w:jc w:val="center"/>
            </w:pPr>
            <w:r>
              <w:t>☐</w:t>
            </w:r>
          </w:p>
        </w:tc>
      </w:tr>
      <w:tr>
        <w:tc>
          <w:tcPr>
            <w:tcW w:type="dxa" w:w="2880"/>
            <w:tcW w:w="7920" w:type="dxa"/>
          </w:tcPr>
          <w:p>
            <w:r>
              <w:rPr>
                <w:b/>
              </w:rPr>
              <w:t>Hechos 19:11</w:t>
            </w:r>
          </w:p>
        </w:tc>
        <w:tc>
          <w:tcPr>
            <w:tcW w:type="dxa" w:w="2880"/>
            <w:tcW w:w="7920" w:type="dxa"/>
          </w:tcPr>
          <w:p>
            <w:r>
              <w:rPr>
                <w:b/>
              </w:rPr>
              <w:t>Acts 19:11</w:t>
            </w:r>
          </w:p>
        </w:tc>
        <w:tc>
          <w:tcPr>
            <w:tcW w:type="dxa" w:w="2880"/>
            <w:tcW w:w="1440" w:type="dxa"/>
          </w:tcPr>
          <w:p>
            <w:pPr>
              <w:jc w:val="center"/>
            </w:pPr>
            <w:r>
              <w:rPr>
                <w:b/>
              </w:rPr>
              <w:t>OK</w:t>
            </w:r>
          </w:p>
        </w:tc>
      </w:tr>
      <w:tr>
        <w:tc>
          <w:tcPr>
            <w:tcW w:type="dxa" w:w="2880"/>
            <w:tcW w:w="7920" w:type="dxa"/>
          </w:tcPr>
          <w:p>
            <w:pPr>
              <w:spacing w:line="480" w:lineRule="auto"/>
            </w:pPr>
            <w:r>
              <w:t xml:space="preserve">Dios estaba haciendo </w:t>
            </w:r>
            <w:r>
              <w:rPr>
                <w:b/>
              </w:rPr>
              <w:t>obras poderosas</w:t>
            </w:r>
            <w:r>
              <w:t xml:space="preserve"> por las manos de Pablo, </w:t>
            </w:r>
          </w:p>
        </w:tc>
        <w:tc>
          <w:tcPr>
            <w:tcW w:type="dxa" w:w="2880"/>
            <w:tcW w:w="7920" w:type="dxa"/>
          </w:tcPr>
          <w:p>
            <w:pPr>
              <w:spacing w:line="480" w:lineRule="auto"/>
            </w:pPr>
            <w:r>
              <w:t>God was doing extraordinary miracles by the hands of Paul,</w:t>
            </w:r>
          </w:p>
        </w:tc>
        <w:tc>
          <w:tcPr>
            <w:tcW w:type="dxa" w:w="2880"/>
            <w:vAlign w:val="center"/>
            <w:tcW w:w="1440" w:type="dxa"/>
          </w:tcPr>
          <w:p>
            <w:pPr>
              <w:jc w:val="center"/>
            </w:pPr>
            <w:r>
              <w:t>☐</w:t>
            </w:r>
          </w:p>
        </w:tc>
      </w:tr>
      <w:tr>
        <w:tc>
          <w:tcPr>
            <w:tcW w:type="dxa" w:w="2880"/>
            <w:tcW w:w="7920" w:type="dxa"/>
          </w:tcPr>
          <w:p>
            <w:r>
              <w:rPr>
                <w:b/>
              </w:rPr>
              <w:t>1 Corintios 12:28</w:t>
            </w:r>
          </w:p>
        </w:tc>
        <w:tc>
          <w:tcPr>
            <w:tcW w:type="dxa" w:w="2880"/>
            <w:tcW w:w="7920" w:type="dxa"/>
          </w:tcPr>
          <w:p>
            <w:r>
              <w:rPr>
                <w:b/>
              </w:rPr>
              <w:t>1 Corinthians 12:28</w:t>
            </w:r>
          </w:p>
        </w:tc>
        <w:tc>
          <w:tcPr>
            <w:tcW w:type="dxa" w:w="2880"/>
            <w:tcW w:w="1440" w:type="dxa"/>
          </w:tcPr>
          <w:p>
            <w:pPr>
              <w:jc w:val="center"/>
            </w:pPr>
            <w:r>
              <w:rPr>
                <w:b/>
              </w:rPr>
              <w:t>OK</w:t>
            </w:r>
          </w:p>
        </w:tc>
      </w:tr>
      <w:tr>
        <w:tc>
          <w:tcPr>
            <w:tcW w:type="dxa" w:w="2880"/>
            <w:tcW w:w="7920" w:type="dxa"/>
          </w:tcPr>
          <w:p>
            <w:pPr>
              <w:spacing w:line="480" w:lineRule="auto"/>
            </w:pPr>
            <w:r>
              <w:t xml:space="preserve">Y Dios ha señalado en la iglesia primero apóstoles, segundo profetas, tercero maestros, después aquellos que hacen </w:t>
            </w:r>
            <w:r>
              <w:rPr>
                <w:b/>
              </w:rPr>
              <w:t>obras poderosas</w:t>
            </w:r>
            <w:r>
              <w:t>, después dones de sanidad, aquellos que proveen ayudas, aquellos que hacen el trabajo de administración, y aquellos que tienen varios de tipos de lenguas.</w:t>
            </w:r>
          </w:p>
        </w:tc>
        <w:tc>
          <w:tcPr>
            <w:tcW w:type="dxa" w:w="2880"/>
            <w:tcW w:w="7920" w:type="dxa"/>
          </w:tcPr>
          <w:p>
            <w:pPr>
              <w:spacing w:line="480" w:lineRule="auto"/>
            </w:pPr>
            <w:r>
              <w:t>And God has appointed in the church first apostles, second prophets, third teachers, then those who do miracles, then gifts of healing, those who provide helps, those who do the work of administration, and those who have various kinds of tongues.</w:t>
            </w:r>
          </w:p>
        </w:tc>
        <w:tc>
          <w:tcPr>
            <w:tcW w:type="dxa" w:w="2880"/>
            <w:vAlign w:val="center"/>
            <w:tcW w:w="1440" w:type="dxa"/>
          </w:tcPr>
          <w:p>
            <w:pPr>
              <w:jc w:val="center"/>
            </w:pPr>
            <w:r>
              <w:t>☐</w:t>
            </w:r>
          </w:p>
        </w:tc>
      </w:tr>
      <w:tr>
        <w:tc>
          <w:tcPr>
            <w:tcW w:type="dxa" w:w="2880"/>
            <w:tcW w:w="7920" w:type="dxa"/>
          </w:tcPr>
          <w:p>
            <w:r>
              <w:rPr>
                <w:b/>
              </w:rPr>
              <w:t>2 Corintios 12:12</w:t>
            </w:r>
          </w:p>
        </w:tc>
        <w:tc>
          <w:tcPr>
            <w:tcW w:type="dxa" w:w="2880"/>
            <w:tcW w:w="7920" w:type="dxa"/>
          </w:tcPr>
          <w:p>
            <w:r>
              <w:rPr>
                <w:b/>
              </w:rPr>
              <w:t>2 Corinthians 12:12</w:t>
            </w:r>
          </w:p>
        </w:tc>
        <w:tc>
          <w:tcPr>
            <w:tcW w:type="dxa" w:w="2880"/>
            <w:tcW w:w="1440" w:type="dxa"/>
          </w:tcPr>
          <w:p>
            <w:pPr>
              <w:jc w:val="center"/>
            </w:pPr>
            <w:r>
              <w:rPr>
                <w:b/>
              </w:rPr>
              <w:t>OK</w:t>
            </w:r>
          </w:p>
        </w:tc>
      </w:tr>
      <w:tr>
        <w:tc>
          <w:tcPr>
            <w:tcW w:type="dxa" w:w="2880"/>
            <w:tcW w:w="7920" w:type="dxa"/>
          </w:tcPr>
          <w:p>
            <w:pPr>
              <w:spacing w:line="480" w:lineRule="auto"/>
            </w:pPr>
            <w:r>
              <w:t xml:space="preserve">Las verdaderas señales de un apóstol fueron realizadas entre ustedes con toda paciencia, señales y </w:t>
            </w:r>
            <w:r>
              <w:rPr>
                <w:b/>
              </w:rPr>
              <w:t>maravillas</w:t>
            </w:r>
            <w:r>
              <w:t xml:space="preserve"> y </w:t>
            </w:r>
            <w:r>
              <w:rPr>
                <w:b/>
              </w:rPr>
              <w:t>poderosas obras</w:t>
            </w:r>
            <w:r>
              <w:t>.</w:t>
            </w:r>
          </w:p>
        </w:tc>
        <w:tc>
          <w:tcPr>
            <w:tcW w:type="dxa" w:w="2880"/>
            <w:tcW w:w="7920" w:type="dxa"/>
          </w:tcPr>
          <w:p>
            <w:pPr>
              <w:spacing w:line="480" w:lineRule="auto"/>
            </w:pPr>
            <w:r>
              <w:t>The true signs of an apostle were performed among you with all perseverance, signs and wonders and miracles.</w:t>
            </w:r>
          </w:p>
        </w:tc>
        <w:tc>
          <w:tcPr>
            <w:tcW w:type="dxa" w:w="2880"/>
            <w:vAlign w:val="center"/>
            <w:tcW w:w="1440" w:type="dxa"/>
          </w:tcPr>
          <w:p>
            <w:pPr>
              <w:jc w:val="center"/>
            </w:pPr>
            <w:r>
              <w:t>☐</w:t>
            </w:r>
          </w:p>
        </w:tc>
      </w:tr>
      <w:tr>
        <w:tc>
          <w:tcPr>
            <w:tcW w:type="dxa" w:w="2880"/>
            <w:tcW w:w="7920" w:type="dxa"/>
          </w:tcPr>
          <w:p>
            <w:r>
              <w:rPr>
                <w:b/>
              </w:rPr>
              <w:t>Gálatas 3:5</w:t>
            </w:r>
          </w:p>
        </w:tc>
        <w:tc>
          <w:tcPr>
            <w:tcW w:type="dxa" w:w="2880"/>
            <w:tcW w:w="7920" w:type="dxa"/>
          </w:tcPr>
          <w:p>
            <w:r>
              <w:rPr>
                <w:b/>
              </w:rPr>
              <w:t>Galatians 3:5</w:t>
            </w:r>
          </w:p>
        </w:tc>
        <w:tc>
          <w:tcPr>
            <w:tcW w:type="dxa" w:w="2880"/>
            <w:tcW w:w="1440" w:type="dxa"/>
          </w:tcPr>
          <w:p>
            <w:pPr>
              <w:jc w:val="center"/>
            </w:pPr>
            <w:r>
              <w:rPr>
                <w:b/>
              </w:rPr>
              <w:t>OK</w:t>
            </w:r>
          </w:p>
        </w:tc>
      </w:tr>
      <w:tr>
        <w:tc>
          <w:tcPr>
            <w:tcW w:type="dxa" w:w="2880"/>
            <w:tcW w:w="7920" w:type="dxa"/>
          </w:tcPr>
          <w:p>
            <w:pPr>
              <w:spacing w:line="480" w:lineRule="auto"/>
            </w:pPr>
            <w:r>
              <w:t xml:space="preserve">Aquél que les da el Espíritu a ustedes y hace </w:t>
            </w:r>
            <w:r>
              <w:rPr>
                <w:b/>
              </w:rPr>
              <w:t>milagros</w:t>
            </w:r>
            <w:r>
              <w:t xml:space="preserve"> entre ustedes, ¿lo hace por las obras de la ley, o por el oír con fe?</w:t>
            </w:r>
          </w:p>
        </w:tc>
        <w:tc>
          <w:tcPr>
            <w:tcW w:type="dxa" w:w="2880"/>
            <w:tcW w:w="7920" w:type="dxa"/>
          </w:tcPr>
          <w:p>
            <w:pPr>
              <w:spacing w:line="480" w:lineRule="auto"/>
            </w:pPr>
            <w:r>
              <w:t>Does he who gives the Spirit to you and works miracles among you do so by the works of the law or by the hearing of faith?</w:t>
            </w:r>
          </w:p>
        </w:tc>
        <w:tc>
          <w:tcPr>
            <w:tcW w:type="dxa" w:w="2880"/>
            <w:vAlign w:val="center"/>
            <w:tcW w:w="1440" w:type="dxa"/>
          </w:tcPr>
          <w:p>
            <w:pPr>
              <w:jc w:val="center"/>
            </w:pPr>
            <w:r>
              <w:t>☐</w:t>
            </w:r>
          </w:p>
        </w:tc>
      </w:tr>
      <w:tr>
        <w:tc>
          <w:tcPr>
            <w:tcW w:type="dxa" w:w="2880"/>
            <w:tcW w:w="7920" w:type="dxa"/>
          </w:tcPr>
          <w:p>
            <w:r>
              <w:rPr>
                <w:b/>
              </w:rPr>
              <w:t>Hebreos 2:4</w:t>
            </w:r>
          </w:p>
        </w:tc>
        <w:tc>
          <w:tcPr>
            <w:tcW w:type="dxa" w:w="2880"/>
            <w:tcW w:w="7920" w:type="dxa"/>
          </w:tcPr>
          <w:p>
            <w:r>
              <w:rPr>
                <w:b/>
              </w:rPr>
              <w:t>Hebrews 2:4</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Dios testificó de ella con señales, </w:t>
            </w:r>
            <w:r>
              <w:rPr>
                <w:b/>
              </w:rPr>
              <w:t>maravillas</w:t>
            </w:r>
            <w:r>
              <w:t xml:space="preserve"> y </w:t>
            </w:r>
            <w:r>
              <w:rPr>
                <w:b/>
              </w:rPr>
              <w:t>milagros</w:t>
            </w:r>
            <w:r>
              <w:t>, y distribuyendo los dones del Espíritu Santo de acuerdo con Su voluntad.</w:t>
            </w:r>
          </w:p>
        </w:tc>
        <w:tc>
          <w:tcPr>
            <w:tcW w:type="dxa" w:w="2880"/>
            <w:tcW w:w="7920" w:type="dxa"/>
          </w:tcPr>
          <w:p>
            <w:pPr>
              <w:spacing w:line="480" w:lineRule="auto"/>
            </w:pPr>
            <w:r>
              <w:t>At the same time God testified to it by signs, wonders, and various miracles, and by distributing the gifts of the Holy Spirit according to his will.</w:t>
            </w:r>
            <w:r/>
          </w:p>
        </w:tc>
        <w:tc>
          <w:tcPr>
            <w:tcW w:type="dxa" w:w="2880"/>
            <w:vAlign w:val="center"/>
            <w:tcW w:w="1440" w:type="dxa"/>
          </w:tcPr>
          <w:p>
            <w:pPr>
              <w:jc w:val="center"/>
            </w:pPr>
            <w:r>
              <w:t>☐</w:t>
            </w:r>
          </w:p>
        </w:tc>
      </w:tr>
    </w:tbl>
    <w:p>
      <w:pPr>
        <w:pStyle w:val="Heading1"/>
        <w:spacing w:before="0"/>
      </w:pPr>
      <w:r>
        <w:t>misericordia (G1656, G1653)</w:t>
      </w:r>
    </w:p>
    <w:p>
      <w:pPr>
        <w:spacing w:after="0"/>
      </w:pPr>
      <w:r/>
      <w:r>
        <w:t>Esta palabra puede significar: Bondad, piedad o compasión, especialmente mostrada hacia alguien con una gran necesidad o alguien que ha cometido una falta.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9:13</w:t>
            </w:r>
          </w:p>
        </w:tc>
        <w:tc>
          <w:tcPr>
            <w:tcW w:type="dxa" w:w="2880"/>
            <w:tcW w:w="7920" w:type="dxa"/>
          </w:tcPr>
          <w:p>
            <w:r>
              <w:rPr>
                <w:b/>
              </w:rPr>
              <w:t>Matthew 9:13</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aprender qué significa esto: 'Yo quiero </w:t>
            </w:r>
            <w:r>
              <w:rPr>
                <w:b/>
              </w:rPr>
              <w:t>misericordia</w:t>
            </w:r>
            <w:r>
              <w:t xml:space="preserve"> y no sacrificio.' Pues yo vine, no a llamar a los rectos al arrepentimiento, sino a los pecadores."</w:t>
            </w:r>
          </w:p>
        </w:tc>
        <w:tc>
          <w:tcPr>
            <w:tcW w:type="dxa" w:w="2880"/>
            <w:tcW w:w="7920" w:type="dxa"/>
          </w:tcPr>
          <w:p>
            <w:pPr>
              <w:spacing w:line="480" w:lineRule="auto"/>
            </w:pPr>
            <w:r>
              <w:t>You should go and learn what this means: 'I desire mercy and not sacrifice.' For I came not to call the righteous to repent, but sinners."</w:t>
            </w:r>
            <w:r/>
          </w:p>
        </w:tc>
        <w:tc>
          <w:tcPr>
            <w:tcW w:type="dxa" w:w="2880"/>
            <w:vAlign w:val="center"/>
            <w:tcW w:w="1440" w:type="dxa"/>
          </w:tcPr>
          <w:p>
            <w:pPr>
              <w:jc w:val="center"/>
            </w:pPr>
            <w:r>
              <w:t>☐</w:t>
            </w:r>
          </w:p>
        </w:tc>
      </w:tr>
      <w:tr>
        <w:tc>
          <w:tcPr>
            <w:tcW w:type="dxa" w:w="2880"/>
            <w:tcW w:w="7920" w:type="dxa"/>
          </w:tcPr>
          <w:p>
            <w:r>
              <w:rPr>
                <w:b/>
              </w:rPr>
              <w:t>Marcos 10:47</w:t>
            </w:r>
          </w:p>
        </w:tc>
        <w:tc>
          <w:tcPr>
            <w:tcW w:type="dxa" w:w="2880"/>
            <w:tcW w:w="7920" w:type="dxa"/>
          </w:tcPr>
          <w:p>
            <w:r>
              <w:rPr>
                <w:b/>
              </w:rPr>
              <w:t>Mark 10:47</w:t>
            </w:r>
          </w:p>
        </w:tc>
        <w:tc>
          <w:tcPr>
            <w:tcW w:type="dxa" w:w="2880"/>
            <w:tcW w:w="1440" w:type="dxa"/>
          </w:tcPr>
          <w:p>
            <w:pPr>
              <w:jc w:val="center"/>
            </w:pPr>
            <w:r>
              <w:rPr>
                <w:b/>
              </w:rPr>
              <w:t>OK</w:t>
            </w:r>
          </w:p>
        </w:tc>
      </w:tr>
      <w:tr>
        <w:tc>
          <w:tcPr>
            <w:tcW w:type="dxa" w:w="2880"/>
            <w:tcW w:w="7920" w:type="dxa"/>
          </w:tcPr>
          <w:p>
            <w:pPr>
              <w:spacing w:line="480" w:lineRule="auto"/>
            </w:pPr>
            <w:r>
              <w:t xml:space="preserve">Cuando él escuchó que era Jesús el Nazareno, él comenzó a gritar y decir: "¡Jesús, Hijo de David, ten </w:t>
            </w:r>
            <w:r>
              <w:rPr>
                <w:b/>
              </w:rPr>
              <w:t>misericordia</w:t>
            </w:r>
            <w:r>
              <w:t xml:space="preserve"> de mí!" </w:t>
            </w:r>
          </w:p>
        </w:tc>
        <w:tc>
          <w:tcPr>
            <w:tcW w:type="dxa" w:w="2880"/>
            <w:tcW w:w="7920" w:type="dxa"/>
          </w:tcPr>
          <w:p>
            <w:pPr>
              <w:spacing w:line="480" w:lineRule="auto"/>
            </w:pPr>
            <w:r>
              <w:t>When he heard that it was Jesus the Nazarene, he began to shout and to say, "Jesus, Son of David, have mercy on me!"</w:t>
            </w:r>
            <w:r/>
          </w:p>
        </w:tc>
        <w:tc>
          <w:tcPr>
            <w:tcW w:type="dxa" w:w="2880"/>
            <w:vAlign w:val="center"/>
            <w:tcW w:w="1440" w:type="dxa"/>
          </w:tcPr>
          <w:p>
            <w:pPr>
              <w:jc w:val="center"/>
            </w:pPr>
            <w:r>
              <w:t>☐</w:t>
            </w:r>
          </w:p>
        </w:tc>
      </w:tr>
      <w:tr>
        <w:tc>
          <w:tcPr>
            <w:tcW w:type="dxa" w:w="2880"/>
            <w:tcW w:w="7920" w:type="dxa"/>
          </w:tcPr>
          <w:p>
            <w:r>
              <w:rPr>
                <w:b/>
              </w:rPr>
              <w:t>Lucas 1:58</w:t>
            </w:r>
          </w:p>
        </w:tc>
        <w:tc>
          <w:tcPr>
            <w:tcW w:type="dxa" w:w="2880"/>
            <w:tcW w:w="7920" w:type="dxa"/>
          </w:tcPr>
          <w:p>
            <w:r>
              <w:rPr>
                <w:b/>
              </w:rPr>
              <w:t>Luke 1:58</w:t>
            </w:r>
          </w:p>
        </w:tc>
        <w:tc>
          <w:tcPr>
            <w:tcW w:type="dxa" w:w="2880"/>
            <w:tcW w:w="1440" w:type="dxa"/>
          </w:tcPr>
          <w:p>
            <w:pPr>
              <w:jc w:val="center"/>
            </w:pPr>
            <w:r>
              <w:rPr>
                <w:b/>
              </w:rPr>
              <w:t>OK</w:t>
            </w:r>
          </w:p>
        </w:tc>
      </w:tr>
      <w:tr>
        <w:tc>
          <w:tcPr>
            <w:tcW w:type="dxa" w:w="2880"/>
            <w:tcW w:w="7920" w:type="dxa"/>
          </w:tcPr>
          <w:p>
            <w:pPr>
              <w:spacing w:line="480" w:lineRule="auto"/>
            </w:pPr>
            <w:r>
              <w:t xml:space="preserve">Sus vecinos y parientes escucharon que el Señor había mostrado su gran </w:t>
            </w:r>
            <w:r>
              <w:rPr>
                <w:b/>
              </w:rPr>
              <w:t>misericordioso</w:t>
            </w:r>
            <w:r>
              <w:t xml:space="preserve"> con ella y se regocijaron.</w:t>
            </w:r>
          </w:p>
        </w:tc>
        <w:tc>
          <w:tcPr>
            <w:tcW w:type="dxa" w:w="2880"/>
            <w:tcW w:w="7920" w:type="dxa"/>
          </w:tcPr>
          <w:p>
            <w:pPr>
              <w:spacing w:line="480" w:lineRule="auto"/>
            </w:pPr>
            <w:r>
              <w:t>Her neighbors and her relatives heard that the Lord had shown his great mercy to her, and they rejoiced with her.</w:t>
            </w:r>
            <w:r/>
          </w:p>
        </w:tc>
        <w:tc>
          <w:tcPr>
            <w:tcW w:type="dxa" w:w="2880"/>
            <w:vAlign w:val="center"/>
            <w:tcW w:w="1440" w:type="dxa"/>
          </w:tcPr>
          <w:p>
            <w:pPr>
              <w:jc w:val="center"/>
            </w:pPr>
            <w:r>
              <w:t>☐</w:t>
            </w:r>
          </w:p>
        </w:tc>
      </w:tr>
      <w:tr>
        <w:tc>
          <w:tcPr>
            <w:tcW w:type="dxa" w:w="2880"/>
            <w:tcW w:w="7920" w:type="dxa"/>
          </w:tcPr>
          <w:p>
            <w:r>
              <w:rPr>
                <w:b/>
              </w:rPr>
              <w:t>Romanos 11:30</w:t>
            </w:r>
          </w:p>
        </w:tc>
        <w:tc>
          <w:tcPr>
            <w:tcW w:type="dxa" w:w="2880"/>
            <w:tcW w:w="7920" w:type="dxa"/>
          </w:tcPr>
          <w:p>
            <w:r>
              <w:rPr>
                <w:b/>
              </w:rPr>
              <w:t>Romans 11:30</w:t>
            </w:r>
          </w:p>
        </w:tc>
        <w:tc>
          <w:tcPr>
            <w:tcW w:type="dxa" w:w="2880"/>
            <w:tcW w:w="1440" w:type="dxa"/>
          </w:tcPr>
          <w:p>
            <w:pPr>
              <w:jc w:val="center"/>
            </w:pPr>
            <w:r>
              <w:rPr>
                <w:b/>
              </w:rPr>
              <w:t>OK</w:t>
            </w:r>
          </w:p>
        </w:tc>
      </w:tr>
      <w:tr>
        <w:tc>
          <w:tcPr>
            <w:tcW w:type="dxa" w:w="2880"/>
            <w:tcW w:w="7920" w:type="dxa"/>
          </w:tcPr>
          <w:p>
            <w:pPr>
              <w:spacing w:line="480" w:lineRule="auto"/>
            </w:pPr>
            <w:r>
              <w:t xml:space="preserve">Pues, así como ustedes fueron anteriormente desobedientes a Dios, pero ahora han recibido </w:t>
            </w:r>
            <w:r>
              <w:rPr>
                <w:b/>
              </w:rPr>
              <w:t>misericordia</w:t>
            </w:r>
            <w:r>
              <w:t xml:space="preserve"> por causa de su desobediencia.</w:t>
            </w:r>
          </w:p>
        </w:tc>
        <w:tc>
          <w:tcPr>
            <w:tcW w:type="dxa" w:w="2880"/>
            <w:tcW w:w="7920" w:type="dxa"/>
          </w:tcPr>
          <w:p>
            <w:pPr>
              <w:spacing w:line="480" w:lineRule="auto"/>
            </w:pPr>
            <w:r>
              <w:t>For just as you were formerly disobedient to God, now you have received mercy because of their disobedience.</w:t>
            </w:r>
          </w:p>
        </w:tc>
        <w:tc>
          <w:tcPr>
            <w:tcW w:type="dxa" w:w="2880"/>
            <w:vAlign w:val="center"/>
            <w:tcW w:w="1440" w:type="dxa"/>
          </w:tcPr>
          <w:p>
            <w:pPr>
              <w:jc w:val="center"/>
            </w:pPr>
            <w:r>
              <w:t>☐</w:t>
            </w:r>
          </w:p>
        </w:tc>
      </w:tr>
      <w:tr>
        <w:tc>
          <w:tcPr>
            <w:tcW w:type="dxa" w:w="2880"/>
            <w:tcW w:w="7920" w:type="dxa"/>
          </w:tcPr>
          <w:p>
            <w:r>
              <w:rPr>
                <w:b/>
              </w:rPr>
              <w:t>2 Corintios 4:1</w:t>
            </w:r>
          </w:p>
        </w:tc>
        <w:tc>
          <w:tcPr>
            <w:tcW w:type="dxa" w:w="2880"/>
            <w:tcW w:w="7920" w:type="dxa"/>
          </w:tcPr>
          <w:p>
            <w:r>
              <w:rPr>
                <w:b/>
              </w:rPr>
              <w:t>2 Corinthians 4:1</w:t>
            </w:r>
          </w:p>
        </w:tc>
        <w:tc>
          <w:tcPr>
            <w:tcW w:type="dxa" w:w="2880"/>
            <w:tcW w:w="1440" w:type="dxa"/>
          </w:tcPr>
          <w:p>
            <w:pPr>
              <w:jc w:val="center"/>
            </w:pPr>
            <w:r>
              <w:rPr>
                <w:b/>
              </w:rPr>
              <w:t>OK</w:t>
            </w:r>
          </w:p>
        </w:tc>
      </w:tr>
      <w:tr>
        <w:tc>
          <w:tcPr>
            <w:tcW w:type="dxa" w:w="2880"/>
            <w:tcW w:w="7920" w:type="dxa"/>
          </w:tcPr>
          <w:p>
            <w:pPr>
              <w:spacing w:line="480" w:lineRule="auto"/>
            </w:pPr>
            <w:r>
              <w:t xml:space="preserve">Por tanto, debido a que por </w:t>
            </w:r>
            <w:r>
              <w:rPr>
                <w:b/>
              </w:rPr>
              <w:t>misericordia</w:t>
            </w:r>
            <w:r>
              <w:t xml:space="preserve"> hemos recibido este ministerio, no nos desanimamos.</w:t>
            </w:r>
          </w:p>
        </w:tc>
        <w:tc>
          <w:tcPr>
            <w:tcW w:type="dxa" w:w="2880"/>
            <w:tcW w:w="7920" w:type="dxa"/>
          </w:tcPr>
          <w:p>
            <w:pPr>
              <w:spacing w:line="480" w:lineRule="auto"/>
            </w:pPr>
            <w:r>
              <w:t>Therefore, because we have this ministry, and just as we have received mercy, we do not become discouraged.</w:t>
            </w:r>
          </w:p>
        </w:tc>
        <w:tc>
          <w:tcPr>
            <w:tcW w:type="dxa" w:w="2880"/>
            <w:vAlign w:val="center"/>
            <w:tcW w:w="1440" w:type="dxa"/>
          </w:tcPr>
          <w:p>
            <w:pPr>
              <w:jc w:val="center"/>
            </w:pPr>
            <w:r>
              <w:t>☐</w:t>
            </w:r>
          </w:p>
        </w:tc>
      </w:tr>
      <w:tr>
        <w:tc>
          <w:tcPr>
            <w:tcW w:type="dxa" w:w="2880"/>
            <w:tcW w:w="7920" w:type="dxa"/>
          </w:tcPr>
          <w:p>
            <w:r>
              <w:rPr>
                <w:b/>
              </w:rPr>
              <w:t>Gálatas 6:16</w:t>
            </w:r>
          </w:p>
        </w:tc>
        <w:tc>
          <w:tcPr>
            <w:tcW w:type="dxa" w:w="2880"/>
            <w:tcW w:w="7920" w:type="dxa"/>
          </w:tcPr>
          <w:p>
            <w:r>
              <w:rPr>
                <w:b/>
              </w:rPr>
              <w:t>Galatians 6:16</w:t>
            </w:r>
          </w:p>
        </w:tc>
        <w:tc>
          <w:tcPr>
            <w:tcW w:type="dxa" w:w="2880"/>
            <w:tcW w:w="1440" w:type="dxa"/>
          </w:tcPr>
          <w:p>
            <w:pPr>
              <w:jc w:val="center"/>
            </w:pPr>
            <w:r>
              <w:rPr>
                <w:b/>
              </w:rPr>
              <w:t>OK</w:t>
            </w:r>
          </w:p>
        </w:tc>
      </w:tr>
      <w:tr>
        <w:tc>
          <w:tcPr>
            <w:tcW w:type="dxa" w:w="2880"/>
            <w:tcW w:w="7920" w:type="dxa"/>
          </w:tcPr>
          <w:p>
            <w:pPr>
              <w:spacing w:line="480" w:lineRule="auto"/>
            </w:pPr>
            <w:r>
              <w:t xml:space="preserve">A todos los que viven según esta norma, la paz y la </w:t>
            </w:r>
            <w:r>
              <w:rPr>
                <w:b/>
              </w:rPr>
              <w:t>misericordia</w:t>
            </w:r>
            <w:r>
              <w:t xml:space="preserve"> sean sobre ellos, aún sobre el Israel de Dios.</w:t>
            </w:r>
          </w:p>
        </w:tc>
        <w:tc>
          <w:tcPr>
            <w:tcW w:type="dxa" w:w="2880"/>
            <w:tcW w:w="7920" w:type="dxa"/>
          </w:tcPr>
          <w:p>
            <w:pPr>
              <w:spacing w:line="480" w:lineRule="auto"/>
            </w:pPr>
            <w:r>
              <w:t>To all who walk according to this standard, peace and mercy be upon them, even upon the Israel of God.</w:t>
            </w:r>
            <w:r/>
          </w:p>
        </w:tc>
        <w:tc>
          <w:tcPr>
            <w:tcW w:type="dxa" w:w="2880"/>
            <w:vAlign w:val="center"/>
            <w:tcW w:w="1440" w:type="dxa"/>
          </w:tcPr>
          <w:p>
            <w:pPr>
              <w:jc w:val="center"/>
            </w:pPr>
            <w:r>
              <w:t>☐</w:t>
            </w:r>
          </w:p>
        </w:tc>
      </w:tr>
      <w:tr>
        <w:tc>
          <w:tcPr>
            <w:tcW w:type="dxa" w:w="2880"/>
            <w:tcW w:w="7920" w:type="dxa"/>
          </w:tcPr>
          <w:p>
            <w:r>
              <w:rPr>
                <w:b/>
              </w:rPr>
              <w:t>Efesios 2:4</w:t>
            </w:r>
          </w:p>
        </w:tc>
        <w:tc>
          <w:tcPr>
            <w:tcW w:type="dxa" w:w="2880"/>
            <w:tcW w:w="7920" w:type="dxa"/>
          </w:tcPr>
          <w:p>
            <w:r>
              <w:rPr>
                <w:b/>
              </w:rPr>
              <w:t>Ephesians 2:4</w:t>
            </w:r>
          </w:p>
        </w:tc>
        <w:tc>
          <w:tcPr>
            <w:tcW w:type="dxa" w:w="2880"/>
            <w:tcW w:w="1440" w:type="dxa"/>
          </w:tcPr>
          <w:p>
            <w:pPr>
              <w:jc w:val="center"/>
            </w:pPr>
            <w:r>
              <w:rPr>
                <w:b/>
              </w:rPr>
              <w:t>OK</w:t>
            </w:r>
          </w:p>
        </w:tc>
      </w:tr>
      <w:tr>
        <w:tc>
          <w:tcPr>
            <w:tcW w:type="dxa" w:w="2880"/>
            <w:tcW w:w="7920" w:type="dxa"/>
          </w:tcPr>
          <w:p>
            <w:pPr>
              <w:spacing w:line="480" w:lineRule="auto"/>
            </w:pPr>
            <w:r>
              <w:t xml:space="preserve">Pero Dios es rico en </w:t>
            </w:r>
            <w:r>
              <w:rPr>
                <w:b/>
              </w:rPr>
              <w:t>misericordia</w:t>
            </w:r>
            <w:r>
              <w:t xml:space="preserve"> a causa de Su gran amor con el cual nos amó a nosotros.</w:t>
            </w:r>
          </w:p>
        </w:tc>
        <w:tc>
          <w:tcPr>
            <w:tcW w:type="dxa" w:w="2880"/>
            <w:tcW w:w="7920" w:type="dxa"/>
          </w:tcPr>
          <w:p>
            <w:pPr>
              <w:spacing w:line="480" w:lineRule="auto"/>
            </w:pPr>
            <w:r>
              <w:t>But God is rich in mercy because of his great love with which he loved us.</w:t>
            </w:r>
          </w:p>
        </w:tc>
        <w:tc>
          <w:tcPr>
            <w:tcW w:type="dxa" w:w="2880"/>
            <w:vAlign w:val="center"/>
            <w:tcW w:w="1440" w:type="dxa"/>
          </w:tcPr>
          <w:p>
            <w:pPr>
              <w:jc w:val="center"/>
            </w:pPr>
            <w:r>
              <w:t>☐</w:t>
            </w:r>
          </w:p>
        </w:tc>
      </w:tr>
      <w:tr>
        <w:tc>
          <w:tcPr>
            <w:tcW w:type="dxa" w:w="2880"/>
            <w:tcW w:w="7920" w:type="dxa"/>
          </w:tcPr>
          <w:p>
            <w:r>
              <w:rPr>
                <w:b/>
              </w:rPr>
              <w:t>Filipenses 2:27</w:t>
            </w:r>
          </w:p>
        </w:tc>
        <w:tc>
          <w:tcPr>
            <w:tcW w:type="dxa" w:w="2880"/>
            <w:tcW w:w="7920" w:type="dxa"/>
          </w:tcPr>
          <w:p>
            <w:r>
              <w:rPr>
                <w:b/>
              </w:rPr>
              <w:t>Philippians 2:27</w:t>
            </w:r>
          </w:p>
        </w:tc>
        <w:tc>
          <w:tcPr>
            <w:tcW w:type="dxa" w:w="2880"/>
            <w:tcW w:w="1440" w:type="dxa"/>
          </w:tcPr>
          <w:p>
            <w:pPr>
              <w:jc w:val="center"/>
            </w:pPr>
            <w:r>
              <w:rPr>
                <w:b/>
              </w:rPr>
              <w:t>OK</w:t>
            </w:r>
          </w:p>
        </w:tc>
      </w:tr>
      <w:tr>
        <w:tc>
          <w:tcPr>
            <w:tcW w:type="dxa" w:w="2880"/>
            <w:tcW w:w="7920" w:type="dxa"/>
          </w:tcPr>
          <w:p>
            <w:pPr>
              <w:spacing w:line="480" w:lineRule="auto"/>
            </w:pPr>
            <w:r>
              <w:t xml:space="preserve">Pues ciertamente él estuvo tan enfermo que casi muere. Pero Dios tuvo </w:t>
            </w:r>
            <w:r>
              <w:rPr>
                <w:b/>
              </w:rPr>
              <w:t>misericordia</w:t>
            </w:r>
            <w:r>
              <w:t xml:space="preserve"> de él, y no sólo de él, sino también de mí, para que yo no tuviera tristeza sobre tristeza.</w:t>
            </w:r>
          </w:p>
        </w:tc>
        <w:tc>
          <w:tcPr>
            <w:tcW w:type="dxa" w:w="2880"/>
            <w:tcW w:w="7920" w:type="dxa"/>
          </w:tcPr>
          <w:p>
            <w:pPr>
              <w:spacing w:line="480" w:lineRule="auto"/>
            </w:pPr>
            <w:r>
              <w:t>For indeed he was so sick that he almost died. But God had mercy on him, and not on him only, but also on me, so that I might not have sorrow upon sorrow.</w:t>
            </w:r>
          </w:p>
        </w:tc>
        <w:tc>
          <w:tcPr>
            <w:tcW w:type="dxa" w:w="2880"/>
            <w:vAlign w:val="center"/>
            <w:tcW w:w="1440" w:type="dxa"/>
          </w:tcPr>
          <w:p>
            <w:pPr>
              <w:jc w:val="center"/>
            </w:pPr>
            <w:r>
              <w:t>☐</w:t>
            </w:r>
          </w:p>
        </w:tc>
      </w:tr>
      <w:tr>
        <w:tc>
          <w:tcPr>
            <w:tcW w:type="dxa" w:w="2880"/>
            <w:tcW w:w="7920" w:type="dxa"/>
          </w:tcPr>
          <w:p>
            <w:r>
              <w:rPr>
                <w:b/>
              </w:rPr>
              <w:t>1 Timoteo 1:2</w:t>
            </w:r>
          </w:p>
        </w:tc>
        <w:tc>
          <w:tcPr>
            <w:tcW w:type="dxa" w:w="2880"/>
            <w:tcW w:w="7920" w:type="dxa"/>
          </w:tcPr>
          <w:p>
            <w:r>
              <w:rPr>
                <w:b/>
              </w:rPr>
              <w:t>1 Timothy 1:2</w:t>
            </w:r>
          </w:p>
        </w:tc>
        <w:tc>
          <w:tcPr>
            <w:tcW w:type="dxa" w:w="2880"/>
            <w:tcW w:w="1440" w:type="dxa"/>
          </w:tcPr>
          <w:p>
            <w:pPr>
              <w:jc w:val="center"/>
            </w:pPr>
            <w:r>
              <w:rPr>
                <w:b/>
              </w:rPr>
              <w:t>OK</w:t>
            </w:r>
          </w:p>
        </w:tc>
      </w:tr>
      <w:tr>
        <w:tc>
          <w:tcPr>
            <w:tcW w:type="dxa" w:w="2880"/>
            <w:tcW w:w="7920" w:type="dxa"/>
          </w:tcPr>
          <w:p>
            <w:pPr>
              <w:spacing w:line="480" w:lineRule="auto"/>
            </w:pPr>
            <w:r>
              <w:t xml:space="preserve">a Timoteo, un verdadero hijo en la fe: gracia, </w:t>
            </w:r>
            <w:r>
              <w:rPr>
                <w:b/>
              </w:rPr>
              <w:t>misericordia</w:t>
            </w:r>
            <w:r>
              <w:t xml:space="preserve"> y paz de nuestro Dios el Padre y Cristo Jesús nuestro Señor.</w:t>
            </w:r>
          </w:p>
        </w:tc>
        <w:tc>
          <w:tcPr>
            <w:tcW w:type="dxa" w:w="2880"/>
            <w:tcW w:w="7920" w:type="dxa"/>
          </w:tcPr>
          <w:p>
            <w:pPr>
              <w:spacing w:line="480" w:lineRule="auto"/>
            </w:pPr>
            <w:r>
              <w:t>to Timothy, a true son in the faith: Grace, mercy, and peace from God the Father and Christ Jesus our Lord.</w:t>
            </w:r>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w:t>
            </w:r>
            <w:r>
              <w:rPr>
                <w:b/>
              </w:rPr>
              <w:t>misericordia</w:t>
            </w:r>
            <w:r>
              <w:t xml:space="preserve"> que Él nos salvó, a través del lavado del nuevo nacimiento y renovación por el Espíritu Santo,</w:t>
            </w:r>
          </w:p>
        </w:tc>
        <w:tc>
          <w:tcPr>
            <w:tcW w:type="dxa" w:w="2880"/>
            <w:tcW w:w="7920" w:type="dxa"/>
          </w:tcPr>
          <w:p>
            <w:pPr>
              <w:spacing w:line="480" w:lineRule="auto"/>
            </w:pPr>
            <w:r>
              <w:t>it was not by works of righteousness that we did, but by his mercy that he saved us, through the washing of new birth and renewal by the Holy Spirit,</w:t>
            </w:r>
          </w:p>
        </w:tc>
        <w:tc>
          <w:tcPr>
            <w:tcW w:type="dxa" w:w="2880"/>
            <w:vAlign w:val="center"/>
            <w:tcW w:w="1440" w:type="dxa"/>
          </w:tcPr>
          <w:p>
            <w:pPr>
              <w:jc w:val="center"/>
            </w:pPr>
            <w:r>
              <w:t>☐</w:t>
            </w:r>
          </w:p>
        </w:tc>
      </w:tr>
      <w:tr>
        <w:tc>
          <w:tcPr>
            <w:tcW w:type="dxa" w:w="2880"/>
            <w:tcW w:w="7920" w:type="dxa"/>
          </w:tcPr>
          <w:p>
            <w:r>
              <w:rPr>
                <w:b/>
              </w:rPr>
              <w:t>Hebreos 4:16</w:t>
            </w:r>
          </w:p>
        </w:tc>
        <w:tc>
          <w:tcPr>
            <w:tcW w:type="dxa" w:w="2880"/>
            <w:tcW w:w="7920" w:type="dxa"/>
          </w:tcPr>
          <w:p>
            <w:r>
              <w:rPr>
                <w:b/>
              </w:rPr>
              <w:t>Hebrews 4:16</w:t>
            </w:r>
          </w:p>
        </w:tc>
        <w:tc>
          <w:tcPr>
            <w:tcW w:type="dxa" w:w="2880"/>
            <w:tcW w:w="1440" w:type="dxa"/>
          </w:tcPr>
          <w:p>
            <w:pPr>
              <w:jc w:val="center"/>
            </w:pPr>
            <w:r>
              <w:rPr>
                <w:b/>
              </w:rPr>
              <w:t>OK</w:t>
            </w:r>
          </w:p>
        </w:tc>
      </w:tr>
      <w:tr>
        <w:tc>
          <w:tcPr>
            <w:tcW w:type="dxa" w:w="2880"/>
            <w:tcW w:w="7920" w:type="dxa"/>
          </w:tcPr>
          <w:p>
            <w:pPr>
              <w:spacing w:line="480" w:lineRule="auto"/>
            </w:pPr>
            <w:r>
              <w:t xml:space="preserve">Entonces vayamos con confianza al trono de la gracia, para que recibamos </w:t>
            </w:r>
            <w:r>
              <w:rPr>
                <w:b/>
              </w:rPr>
              <w:t>misericordia</w:t>
            </w:r>
            <w:r>
              <w:t xml:space="preserve"> y hallemos gracia para ayuda en tiempo de necesidad.</w:t>
            </w:r>
          </w:p>
        </w:tc>
        <w:tc>
          <w:tcPr>
            <w:tcW w:type="dxa" w:w="2880"/>
            <w:tcW w:w="7920" w:type="dxa"/>
          </w:tcPr>
          <w:p>
            <w:pPr>
              <w:spacing w:line="480" w:lineRule="auto"/>
            </w:pPr>
            <w:r>
              <w:t>Let us then go with confidence to the throne of grace, so that we may receive mercy and find grace to help in time of need.</w:t>
            </w:r>
          </w:p>
        </w:tc>
        <w:tc>
          <w:tcPr>
            <w:tcW w:type="dxa" w:w="2880"/>
            <w:vAlign w:val="center"/>
            <w:tcW w:w="1440" w:type="dxa"/>
          </w:tcPr>
          <w:p>
            <w:pPr>
              <w:jc w:val="center"/>
            </w:pPr>
            <w:r>
              <w:t>☐</w:t>
            </w:r>
          </w:p>
        </w:tc>
      </w:tr>
      <w:tr>
        <w:tc>
          <w:tcPr>
            <w:tcW w:type="dxa" w:w="2880"/>
            <w:tcW w:w="7920" w:type="dxa"/>
          </w:tcPr>
          <w:p>
            <w:r>
              <w:rPr>
                <w:b/>
              </w:rPr>
              <w:t>Santiago 2:13</w:t>
            </w:r>
          </w:p>
        </w:tc>
        <w:tc>
          <w:tcPr>
            <w:tcW w:type="dxa" w:w="2880"/>
            <w:tcW w:w="7920" w:type="dxa"/>
          </w:tcPr>
          <w:p>
            <w:r>
              <w:rPr>
                <w:b/>
              </w:rPr>
              <w:t>James 2:13</w:t>
            </w:r>
          </w:p>
        </w:tc>
        <w:tc>
          <w:tcPr>
            <w:tcW w:type="dxa" w:w="2880"/>
            <w:tcW w:w="1440" w:type="dxa"/>
          </w:tcPr>
          <w:p>
            <w:pPr>
              <w:jc w:val="center"/>
            </w:pPr>
            <w:r>
              <w:rPr>
                <w:b/>
              </w:rPr>
              <w:t>OK</w:t>
            </w:r>
          </w:p>
        </w:tc>
      </w:tr>
      <w:tr>
        <w:tc>
          <w:tcPr>
            <w:tcW w:type="dxa" w:w="2880"/>
            <w:tcW w:w="7920" w:type="dxa"/>
          </w:tcPr>
          <w:p>
            <w:pPr>
              <w:spacing w:line="480" w:lineRule="auto"/>
            </w:pPr>
            <w:r>
              <w:t xml:space="preserve">Porque juicio viene sin </w:t>
            </w:r>
            <w:r>
              <w:rPr>
                <w:b/>
              </w:rPr>
              <w:t>misericordia</w:t>
            </w:r>
            <w:r>
              <w:t xml:space="preserve"> a aquellos que no hayan demostrado </w:t>
            </w:r>
            <w:r>
              <w:rPr>
                <w:b/>
              </w:rPr>
              <w:t>misericordia</w:t>
            </w:r>
            <w:r>
              <w:t xml:space="preserve">. ¡La </w:t>
            </w:r>
            <w:r>
              <w:rPr>
                <w:b/>
              </w:rPr>
              <w:t>misericordia</w:t>
            </w:r>
            <w:r>
              <w:t xml:space="preserve"> triunfa sobre el juicio!</w:t>
            </w:r>
          </w:p>
        </w:tc>
        <w:tc>
          <w:tcPr>
            <w:tcW w:type="dxa" w:w="2880"/>
            <w:tcW w:w="7920" w:type="dxa"/>
          </w:tcPr>
          <w:p>
            <w:pPr>
              <w:spacing w:line="480" w:lineRule="auto"/>
            </w:pPr>
            <w:r>
              <w:t>For judgment comes without mercy to those who have shown no mercy. Mercy triumphs over judgment.</w:t>
            </w:r>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bendecido. En su gran </w:t>
            </w:r>
            <w:r>
              <w:rPr>
                <w:b/>
              </w:rPr>
              <w:t>misericordia</w:t>
            </w:r>
            <w:r>
              <w:t xml:space="preserve">, Él nos dió un nuevo nacimiento para la confianza de una herencia a través de la resurrección de Jesucristo de los muertos, </w:t>
            </w:r>
          </w:p>
        </w:tc>
        <w:tc>
          <w:tcPr>
            <w:tcW w:type="dxa" w:w="2880"/>
            <w:tcW w:w="7920" w:type="dxa"/>
          </w:tcPr>
          <w:p>
            <w:pPr>
              <w:spacing w:line="480" w:lineRule="auto"/>
            </w:pPr>
            <w:r>
              <w:t>May the God and Father of our Lord Jesus Christ be praised! In his great mercy, he has given us new birth to a living hope through the resurrection of Jesus Christ from the dead.</w:t>
            </w:r>
          </w:p>
        </w:tc>
        <w:tc>
          <w:tcPr>
            <w:tcW w:type="dxa" w:w="2880"/>
            <w:vAlign w:val="center"/>
            <w:tcW w:w="1440" w:type="dxa"/>
          </w:tcPr>
          <w:p>
            <w:pPr>
              <w:jc w:val="center"/>
            </w:pPr>
            <w:r>
              <w:t>☐</w:t>
            </w:r>
          </w:p>
        </w:tc>
      </w:tr>
      <w:tr>
        <w:tc>
          <w:tcPr>
            <w:tcW w:type="dxa" w:w="2880"/>
            <w:tcW w:w="7920" w:type="dxa"/>
          </w:tcPr>
          <w:p>
            <w:r>
              <w:rPr>
                <w:b/>
              </w:rPr>
              <w:t>2 Juan 1:3</w:t>
            </w:r>
          </w:p>
        </w:tc>
        <w:tc>
          <w:tcPr>
            <w:tcW w:type="dxa" w:w="2880"/>
            <w:tcW w:w="7920" w:type="dxa"/>
          </w:tcPr>
          <w:p>
            <w:r>
              <w:rPr>
                <w:b/>
              </w:rPr>
              <w:t>2 John 1:3</w:t>
            </w:r>
          </w:p>
        </w:tc>
        <w:tc>
          <w:tcPr>
            <w:tcW w:type="dxa" w:w="2880"/>
            <w:tcW w:w="1440" w:type="dxa"/>
          </w:tcPr>
          <w:p>
            <w:pPr>
              <w:jc w:val="center"/>
            </w:pPr>
            <w:r>
              <w:rPr>
                <w:b/>
              </w:rPr>
              <w:t>OK</w:t>
            </w:r>
          </w:p>
        </w:tc>
      </w:tr>
      <w:tr>
        <w:tc>
          <w:tcPr>
            <w:tcW w:type="dxa" w:w="2880"/>
            <w:tcW w:w="7920" w:type="dxa"/>
          </w:tcPr>
          <w:p>
            <w:pPr>
              <w:spacing w:line="480" w:lineRule="auto"/>
            </w:pPr>
            <w:r>
              <w:t xml:space="preserve">Gracia, </w:t>
            </w:r>
            <w:r>
              <w:rPr>
                <w:b/>
              </w:rPr>
              <w:t>misericordia</w:t>
            </w:r>
            <w:r>
              <w:t xml:space="preserve"> y paz serán con nosotros, de Dios el Padre y de Jesucristo, El Hijo del Padre, en verdad y amor.</w:t>
            </w:r>
          </w:p>
        </w:tc>
        <w:tc>
          <w:tcPr>
            <w:tcW w:type="dxa" w:w="2880"/>
            <w:tcW w:w="7920" w:type="dxa"/>
          </w:tcPr>
          <w:p>
            <w:pPr>
              <w:spacing w:line="480" w:lineRule="auto"/>
            </w:pPr>
            <w:r>
              <w:t>Grace, mercy, and peace will be with us from God the Father and from Jesus Christ, the Son of the Father, in truth and love.</w:t>
            </w:r>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Jude 1:21</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el amor de Dios y esperen por la </w:t>
            </w:r>
            <w:r>
              <w:rPr>
                <w:b/>
              </w:rPr>
              <w:t>misericordia</w:t>
            </w:r>
            <w:r>
              <w:t xml:space="preserve"> de nuestro Señor Jesucristo, que les trae vida eterna.</w:t>
            </w:r>
          </w:p>
        </w:tc>
        <w:tc>
          <w:tcPr>
            <w:tcW w:type="dxa" w:w="2880"/>
            <w:tcW w:w="7920" w:type="dxa"/>
          </w:tcPr>
          <w:p>
            <w:pPr>
              <w:spacing w:line="480" w:lineRule="auto"/>
            </w:pPr>
            <w:r>
              <w:t>Keep yourselves in God's love, and wait for the mercy of our Lord Jesus Christ that brings you eternal life.</w:t>
            </w:r>
          </w:p>
        </w:tc>
        <w:tc>
          <w:tcPr>
            <w:tcW w:type="dxa" w:w="2880"/>
            <w:vAlign w:val="center"/>
            <w:tcW w:w="1440" w:type="dxa"/>
          </w:tcPr>
          <w:p>
            <w:pPr>
              <w:jc w:val="center"/>
            </w:pPr>
            <w:r>
              <w:t>☐</w:t>
            </w:r>
          </w:p>
        </w:tc>
      </w:tr>
    </w:tbl>
    <w:p>
      <w:pPr>
        <w:pStyle w:val="Heading1"/>
        <w:spacing w:before="0"/>
      </w:pPr>
      <w:r>
        <w:t>muerte (G2288, G2289)</w:t>
      </w:r>
    </w:p>
    <w:p>
      <w:r/>
      <w:r>
        <w:t>Esta palabra puede referirse a:</w:t>
      </w:r>
      <w:r/>
      <w:r/>
    </w:p>
    <w:p>
      <w:pPr>
        <w:pStyle w:val="ListBullet"/>
        <w:spacing w:line="240" w:lineRule="auto"/>
        <w:ind w:left="720"/>
      </w:pPr>
      <w:r/>
      <w:r>
        <w:t>Muerte física.</w:t>
      </w:r>
      <w:r/>
    </w:p>
    <w:p>
      <w:pPr>
        <w:pStyle w:val="ListBullet"/>
        <w:spacing w:line="240" w:lineRule="auto"/>
        <w:ind w:left="720"/>
      </w:pPr>
      <w:r/>
      <w:r>
        <w:t>Muerte espiritual.</w:t>
      </w:r>
      <w:r/>
    </w:p>
    <w:p>
      <w:pPr>
        <w:pStyle w:val="ListBullet"/>
        <w:spacing w:line="240" w:lineRule="auto" w:after="0"/>
        <w:ind w:left="720"/>
      </w:pPr>
      <w:r/>
      <w:r>
        <w:t>Alguien o algo que causa la muerte física o espiritual.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26:66</w:t>
            </w:r>
          </w:p>
        </w:tc>
        <w:tc>
          <w:tcPr>
            <w:tcW w:type="dxa" w:w="2880"/>
            <w:tcW w:w="7920" w:type="dxa"/>
          </w:tcPr>
          <w:p>
            <w:r>
              <w:rPr>
                <w:b/>
              </w:rPr>
              <w:t>Matthew 26:66</w:t>
            </w:r>
          </w:p>
        </w:tc>
        <w:tc>
          <w:tcPr>
            <w:tcW w:type="dxa" w:w="2880"/>
            <w:tcW w:w="1440" w:type="dxa"/>
          </w:tcPr>
          <w:p>
            <w:pPr>
              <w:jc w:val="center"/>
            </w:pPr>
            <w:r>
              <w:rPr>
                <w:b/>
              </w:rPr>
              <w:t>OK</w:t>
            </w:r>
          </w:p>
        </w:tc>
      </w:tr>
      <w:tr>
        <w:tc>
          <w:tcPr>
            <w:tcW w:type="dxa" w:w="2880"/>
            <w:tcW w:w="7920" w:type="dxa"/>
          </w:tcPr>
          <w:p>
            <w:pPr>
              <w:spacing w:line="480" w:lineRule="auto"/>
            </w:pPr>
            <w:r>
              <w:t xml:space="preserve">¿Qué piensan?" Ellos respondieron y dijeron: "Él es digno de </w:t>
            </w:r>
            <w:r>
              <w:rPr>
                <w:b/>
              </w:rPr>
              <w:t>muerte</w:t>
            </w:r>
            <w:r>
              <w:t>."</w:t>
            </w:r>
          </w:p>
        </w:tc>
        <w:tc>
          <w:tcPr>
            <w:tcW w:type="dxa" w:w="2880"/>
            <w:tcW w:w="7920" w:type="dxa"/>
          </w:tcPr>
          <w:p>
            <w:pPr>
              <w:spacing w:line="480" w:lineRule="auto"/>
            </w:pPr>
            <w:r>
              <w:t>What do you think?"</w:t>
            </w:r>
            <w:r>
              <w:t>They answered and said, "He is deserving of death."</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Hijo del Hombre será entregado a los jefes de los sacerdotes y a los escribas. Ellos lo van a condenar a </w:t>
            </w:r>
            <w:r>
              <w:rPr>
                <w:b/>
              </w:rPr>
              <w:t>muerte</w:t>
            </w:r>
            <w:r>
              <w:t xml:space="preserve"> y lo entregarán a los Gentiles. </w:t>
            </w:r>
          </w:p>
        </w:tc>
        <w:tc>
          <w:tcPr>
            <w:tcW w:type="dxa" w:w="2880"/>
            <w:tcW w:w="7920" w:type="dxa"/>
          </w:tcPr>
          <w:p>
            <w:pPr>
              <w:spacing w:line="480" w:lineRule="auto"/>
            </w:pPr>
            <w:r>
              <w:t>"See, we are going up to Jerusalem, and the Son of Man will be given over to the chief priests and the scribes. They will condemn him to death and give him over to the Gentiles.</w:t>
            </w:r>
          </w:p>
        </w:tc>
        <w:tc>
          <w:tcPr>
            <w:tcW w:type="dxa" w:w="2880"/>
            <w:vAlign w:val="center"/>
            <w:tcW w:w="1440" w:type="dxa"/>
          </w:tcPr>
          <w:p>
            <w:pPr>
              <w:jc w:val="center"/>
            </w:pPr>
            <w:r>
              <w:t>☐</w:t>
            </w:r>
          </w:p>
        </w:tc>
      </w:tr>
      <w:tr>
        <w:tc>
          <w:tcPr>
            <w:tcW w:type="dxa" w:w="2880"/>
            <w:tcW w:w="7920" w:type="dxa"/>
          </w:tcPr>
          <w:p>
            <w:r>
              <w:rPr>
                <w:b/>
              </w:rPr>
              <w:t>Lucas 23:15</w:t>
            </w:r>
          </w:p>
        </w:tc>
        <w:tc>
          <w:tcPr>
            <w:tcW w:type="dxa" w:w="2880"/>
            <w:tcW w:w="7920" w:type="dxa"/>
          </w:tcPr>
          <w:p>
            <w:r>
              <w:rPr>
                <w:b/>
              </w:rPr>
              <w:t>Luke 23:15</w:t>
            </w:r>
          </w:p>
        </w:tc>
        <w:tc>
          <w:tcPr>
            <w:tcW w:type="dxa" w:w="2880"/>
            <w:tcW w:w="1440" w:type="dxa"/>
          </w:tcPr>
          <w:p>
            <w:pPr>
              <w:jc w:val="center"/>
            </w:pPr>
            <w:r>
              <w:rPr>
                <w:b/>
              </w:rPr>
              <w:t>OK</w:t>
            </w:r>
          </w:p>
        </w:tc>
      </w:tr>
      <w:tr>
        <w:tc>
          <w:tcPr>
            <w:tcW w:type="dxa" w:w="2880"/>
            <w:tcW w:w="7920" w:type="dxa"/>
          </w:tcPr>
          <w:p>
            <w:pPr>
              <w:spacing w:line="480" w:lineRule="auto"/>
            </w:pPr>
            <w:r>
              <w:t xml:space="preserve">No, ni Herodes, por lo que lo envió de vuelta a nosotros, y vean, nada digno de </w:t>
            </w:r>
            <w:r>
              <w:rPr>
                <w:b/>
              </w:rPr>
              <w:t>muerte</w:t>
            </w:r>
            <w:r>
              <w:t xml:space="preserve"> ha sido hecho por Él.</w:t>
            </w:r>
          </w:p>
        </w:tc>
        <w:tc>
          <w:tcPr>
            <w:tcW w:type="dxa" w:w="2880"/>
            <w:tcW w:w="7920" w:type="dxa"/>
          </w:tcPr>
          <w:p>
            <w:pPr>
              <w:spacing w:line="480" w:lineRule="auto"/>
            </w:pPr>
            <w:r>
              <w:t>No, nor does Herod, for he sent him back to us, and see, nothing worthy of death has been done by him.</w:t>
            </w:r>
          </w:p>
        </w:tc>
        <w:tc>
          <w:tcPr>
            <w:tcW w:type="dxa" w:w="2880"/>
            <w:vAlign w:val="center"/>
            <w:tcW w:w="1440" w:type="dxa"/>
          </w:tcPr>
          <w:p>
            <w:pPr>
              <w:jc w:val="center"/>
            </w:pPr>
            <w:r>
              <w:t>☐</w:t>
            </w:r>
          </w:p>
        </w:tc>
      </w:tr>
      <w:tr>
        <w:tc>
          <w:tcPr>
            <w:tcW w:type="dxa" w:w="2880"/>
            <w:tcW w:w="7920" w:type="dxa"/>
          </w:tcPr>
          <w:p>
            <w:r>
              <w:rPr>
                <w:b/>
              </w:rPr>
              <w:t>Lucas 24:20</w:t>
            </w:r>
          </w:p>
        </w:tc>
        <w:tc>
          <w:tcPr>
            <w:tcW w:type="dxa" w:w="2880"/>
            <w:tcW w:w="7920" w:type="dxa"/>
          </w:tcPr>
          <w:p>
            <w:r>
              <w:rPr>
                <w:b/>
              </w:rPr>
              <w:t>Luke 24:20</w:t>
            </w:r>
          </w:p>
        </w:tc>
        <w:tc>
          <w:tcPr>
            <w:tcW w:type="dxa" w:w="2880"/>
            <w:tcW w:w="1440" w:type="dxa"/>
          </w:tcPr>
          <w:p>
            <w:pPr>
              <w:jc w:val="center"/>
            </w:pPr>
            <w:r>
              <w:rPr>
                <w:b/>
              </w:rPr>
              <w:t>OK</w:t>
            </w:r>
          </w:p>
        </w:tc>
      </w:tr>
      <w:tr>
        <w:tc>
          <w:tcPr>
            <w:tcW w:type="dxa" w:w="2880"/>
            <w:tcW w:w="7920" w:type="dxa"/>
          </w:tcPr>
          <w:p>
            <w:pPr>
              <w:spacing w:line="480" w:lineRule="auto"/>
            </w:pPr>
            <w:r>
              <w:t xml:space="preserve">Y cómo los principales sacerdotes y nuestros gobernadores lo entregaron para ser condenado a </w:t>
            </w:r>
            <w:r>
              <w:rPr>
                <w:b/>
              </w:rPr>
              <w:t>muerte</w:t>
            </w:r>
            <w:r>
              <w:t xml:space="preserve"> y le crucificaron.</w:t>
            </w:r>
          </w:p>
        </w:tc>
        <w:tc>
          <w:tcPr>
            <w:tcW w:type="dxa" w:w="2880"/>
            <w:tcW w:w="7920" w:type="dxa"/>
          </w:tcPr>
          <w:p>
            <w:pPr>
              <w:spacing w:line="480" w:lineRule="auto"/>
            </w:pPr>
            <w:r>
              <w:t>and how the chief priests and our rulers delivered him up to be condemned to death and crucified him.</w:t>
            </w:r>
          </w:p>
        </w:tc>
        <w:tc>
          <w:tcPr>
            <w:tcW w:type="dxa" w:w="2880"/>
            <w:vAlign w:val="center"/>
            <w:tcW w:w="1440" w:type="dxa"/>
          </w:tcPr>
          <w:p>
            <w:pPr>
              <w:jc w:val="center"/>
            </w:pPr>
            <w:r>
              <w:t>☐</w:t>
            </w:r>
          </w:p>
        </w:tc>
      </w:tr>
      <w:tr>
        <w:tc>
          <w:tcPr>
            <w:tcW w:type="dxa" w:w="2880"/>
            <w:tcW w:w="7920" w:type="dxa"/>
          </w:tcPr>
          <w:p>
            <w:r>
              <w:rPr>
                <w:b/>
              </w:rPr>
              <w:t>Juan 8:51</w:t>
            </w:r>
          </w:p>
        </w:tc>
        <w:tc>
          <w:tcPr>
            <w:tcW w:type="dxa" w:w="2880"/>
            <w:tcW w:w="7920" w:type="dxa"/>
          </w:tcPr>
          <w:p>
            <w:r>
              <w:rPr>
                <w:b/>
              </w:rPr>
              <w:t>John 8:51</w:t>
            </w:r>
          </w:p>
        </w:tc>
        <w:tc>
          <w:tcPr>
            <w:tcW w:type="dxa" w:w="2880"/>
            <w:tcW w:w="1440" w:type="dxa"/>
          </w:tcPr>
          <w:p>
            <w:pPr>
              <w:jc w:val="center"/>
            </w:pPr>
            <w:r>
              <w:rPr>
                <w:b/>
              </w:rPr>
              <w:t>OK</w:t>
            </w:r>
          </w:p>
        </w:tc>
      </w:tr>
      <w:tr>
        <w:tc>
          <w:tcPr>
            <w:tcW w:type="dxa" w:w="2880"/>
            <w:tcW w:w="7920" w:type="dxa"/>
          </w:tcPr>
          <w:p>
            <w:pPr>
              <w:spacing w:line="480" w:lineRule="auto"/>
            </w:pPr>
            <w:r>
              <w:t xml:space="preserve">De cierto, de cierto les digo, si alguno guarda mi palabra, éste nunca verá la </w:t>
            </w:r>
            <w:r>
              <w:rPr>
                <w:b/>
              </w:rPr>
              <w:t>muerte</w:t>
            </w:r>
            <w:r>
              <w:t>."</w:t>
            </w:r>
          </w:p>
        </w:tc>
        <w:tc>
          <w:tcPr>
            <w:tcW w:type="dxa" w:w="2880"/>
            <w:tcW w:w="7920" w:type="dxa"/>
          </w:tcPr>
          <w:p>
            <w:pPr>
              <w:spacing w:line="480" w:lineRule="auto"/>
            </w:pPr>
            <w:r>
              <w:t>Truly, truly, I say to you, if anyone keeps my word, he will never see death."</w:t>
            </w:r>
          </w:p>
        </w:tc>
        <w:tc>
          <w:tcPr>
            <w:tcW w:type="dxa" w:w="2880"/>
            <w:vAlign w:val="center"/>
            <w:tcW w:w="1440" w:type="dxa"/>
          </w:tcPr>
          <w:p>
            <w:pPr>
              <w:jc w:val="center"/>
            </w:pPr>
            <w:r>
              <w:t>☐</w:t>
            </w:r>
          </w:p>
        </w:tc>
      </w:tr>
      <w:tr>
        <w:tc>
          <w:tcPr>
            <w:tcW w:type="dxa" w:w="2880"/>
            <w:tcW w:w="7920" w:type="dxa"/>
          </w:tcPr>
          <w:p>
            <w:r>
              <w:rPr>
                <w:b/>
              </w:rPr>
              <w:t>Hechos 23:29</w:t>
            </w:r>
          </w:p>
        </w:tc>
        <w:tc>
          <w:tcPr>
            <w:tcW w:type="dxa" w:w="2880"/>
            <w:tcW w:w="7920" w:type="dxa"/>
          </w:tcPr>
          <w:p>
            <w:r>
              <w:rPr>
                <w:b/>
              </w:rPr>
              <w:t>Acts 23:29</w:t>
            </w:r>
          </w:p>
        </w:tc>
        <w:tc>
          <w:tcPr>
            <w:tcW w:type="dxa" w:w="2880"/>
            <w:tcW w:w="1440" w:type="dxa"/>
          </w:tcPr>
          <w:p>
            <w:pPr>
              <w:jc w:val="center"/>
            </w:pPr>
            <w:r>
              <w:rPr>
                <w:b/>
              </w:rPr>
              <w:t>OK</w:t>
            </w:r>
          </w:p>
        </w:tc>
      </w:tr>
      <w:tr>
        <w:tc>
          <w:tcPr>
            <w:tcW w:type="dxa" w:w="2880"/>
            <w:tcW w:w="7920" w:type="dxa"/>
          </w:tcPr>
          <w:p>
            <w:pPr>
              <w:spacing w:line="480" w:lineRule="auto"/>
            </w:pPr>
            <w:r>
              <w:t xml:space="preserve">Yo supe que él estaba siendo acusado acerca de unas preguntas relacionadas a su propia ley, pero no había ninguna acusación contra él que mereciera la </w:t>
            </w:r>
            <w:r>
              <w:rPr>
                <w:b/>
              </w:rPr>
              <w:t>muerte</w:t>
            </w:r>
            <w:r>
              <w:t xml:space="preserve"> o encarcelamiento. </w:t>
            </w:r>
          </w:p>
        </w:tc>
        <w:tc>
          <w:tcPr>
            <w:tcW w:type="dxa" w:w="2880"/>
            <w:tcW w:w="7920" w:type="dxa"/>
          </w:tcPr>
          <w:p>
            <w:pPr>
              <w:spacing w:line="480" w:lineRule="auto"/>
            </w:pPr>
            <w:r>
              <w:t>I learned that he was being accused about questions concerning their own law, but that there was no accusation against him that deserved death or imprisonment.</w:t>
            </w:r>
          </w:p>
        </w:tc>
        <w:tc>
          <w:tcPr>
            <w:tcW w:type="dxa" w:w="2880"/>
            <w:vAlign w:val="center"/>
            <w:tcW w:w="1440" w:type="dxa"/>
          </w:tcPr>
          <w:p>
            <w:pPr>
              <w:jc w:val="center"/>
            </w:pPr>
            <w:r>
              <w:t>☐</w:t>
            </w:r>
          </w:p>
        </w:tc>
      </w:tr>
      <w:tr>
        <w:tc>
          <w:tcPr>
            <w:tcW w:type="dxa" w:w="2880"/>
            <w:tcW w:w="7920" w:type="dxa"/>
          </w:tcPr>
          <w:p>
            <w:r>
              <w:rPr>
                <w:b/>
              </w:rPr>
              <w:t>Romanos 1:32</w:t>
            </w:r>
          </w:p>
        </w:tc>
        <w:tc>
          <w:tcPr>
            <w:tcW w:type="dxa" w:w="2880"/>
            <w:tcW w:w="7920" w:type="dxa"/>
          </w:tcPr>
          <w:p>
            <w:r>
              <w:rPr>
                <w:b/>
              </w:rPr>
              <w:t>Romans 1:32</w:t>
            </w:r>
          </w:p>
        </w:tc>
        <w:tc>
          <w:tcPr>
            <w:tcW w:type="dxa" w:w="2880"/>
            <w:tcW w:w="1440" w:type="dxa"/>
          </w:tcPr>
          <w:p>
            <w:pPr>
              <w:jc w:val="center"/>
            </w:pPr>
            <w:r>
              <w:rPr>
                <w:b/>
              </w:rPr>
              <w:t>OK</w:t>
            </w:r>
          </w:p>
        </w:tc>
      </w:tr>
      <w:tr>
        <w:tc>
          <w:tcPr>
            <w:tcW w:type="dxa" w:w="2880"/>
            <w:tcW w:w="7920" w:type="dxa"/>
          </w:tcPr>
          <w:p>
            <w:pPr>
              <w:spacing w:line="480" w:lineRule="auto"/>
            </w:pPr>
            <w:r>
              <w:t xml:space="preserve">Ellos entienden las regulaciones de Dios, que aquellos quienes practican tales cosas son dignos de </w:t>
            </w:r>
            <w:r>
              <w:rPr>
                <w:b/>
              </w:rPr>
              <w:t>muerte</w:t>
            </w:r>
            <w:r>
              <w:t>. Pero no sólo hacen estas cosas, sino que también aprueban a otros quienes las practican.</w:t>
            </w:r>
          </w:p>
        </w:tc>
        <w:tc>
          <w:tcPr>
            <w:tcW w:type="dxa" w:w="2880"/>
            <w:tcW w:w="7920" w:type="dxa"/>
          </w:tcPr>
          <w:p>
            <w:pPr>
              <w:spacing w:line="480" w:lineRule="auto"/>
            </w:pPr>
            <w:r>
              <w:t>They understand the ordinance of God, that those who practice such things are deserving of death. But not only do they do these things, they also approve of others who do them.</w:t>
            </w:r>
          </w:p>
        </w:tc>
        <w:tc>
          <w:tcPr>
            <w:tcW w:type="dxa" w:w="2880"/>
            <w:vAlign w:val="center"/>
            <w:tcW w:w="1440" w:type="dxa"/>
          </w:tcPr>
          <w:p>
            <w:pPr>
              <w:jc w:val="center"/>
            </w:pPr>
            <w:r>
              <w:t>☐</w:t>
            </w:r>
          </w:p>
        </w:tc>
      </w:tr>
      <w:tr>
        <w:tc>
          <w:tcPr>
            <w:tcW w:type="dxa" w:w="2880"/>
            <w:tcW w:w="7920" w:type="dxa"/>
          </w:tcPr>
          <w:p>
            <w:r>
              <w:rPr>
                <w:b/>
              </w:rPr>
              <w:t>Romanos 8:2</w:t>
            </w:r>
          </w:p>
        </w:tc>
        <w:tc>
          <w:tcPr>
            <w:tcW w:type="dxa" w:w="2880"/>
            <w:tcW w:w="7920" w:type="dxa"/>
          </w:tcPr>
          <w:p>
            <w:r>
              <w:rPr>
                <w:b/>
              </w:rPr>
              <w:t>Romans 8:2</w:t>
            </w:r>
          </w:p>
        </w:tc>
        <w:tc>
          <w:tcPr>
            <w:tcW w:type="dxa" w:w="2880"/>
            <w:tcW w:w="1440" w:type="dxa"/>
          </w:tcPr>
          <w:p>
            <w:pPr>
              <w:jc w:val="center"/>
            </w:pPr>
            <w:r>
              <w:rPr>
                <w:b/>
              </w:rPr>
              <w:t>OK</w:t>
            </w:r>
          </w:p>
        </w:tc>
      </w:tr>
      <w:tr>
        <w:tc>
          <w:tcPr>
            <w:tcW w:type="dxa" w:w="2880"/>
            <w:tcW w:w="7920" w:type="dxa"/>
          </w:tcPr>
          <w:p>
            <w:pPr>
              <w:spacing w:line="480" w:lineRule="auto"/>
            </w:pPr>
            <w:r>
              <w:t xml:space="preserve">Pues el principio del Espíritu de vida en Cristo Jesús me ha hecho libre del principio de pecado y </w:t>
            </w:r>
            <w:r>
              <w:rPr>
                <w:b/>
              </w:rPr>
              <w:t>muerte</w:t>
            </w:r>
            <w:r>
              <w:t>.</w:t>
            </w:r>
          </w:p>
        </w:tc>
        <w:tc>
          <w:tcPr>
            <w:tcW w:type="dxa" w:w="2880"/>
            <w:tcW w:w="7920" w:type="dxa"/>
          </w:tcPr>
          <w:p>
            <w:pPr>
              <w:spacing w:line="480" w:lineRule="auto"/>
            </w:pPr>
            <w:r>
              <w:t>For the law of the Spirit of life in Christ Jesus has set you free from the law of sin and death.</w:t>
            </w:r>
          </w:p>
        </w:tc>
        <w:tc>
          <w:tcPr>
            <w:tcW w:type="dxa" w:w="2880"/>
            <w:vAlign w:val="center"/>
            <w:tcW w:w="1440" w:type="dxa"/>
          </w:tcPr>
          <w:p>
            <w:pPr>
              <w:jc w:val="center"/>
            </w:pPr>
            <w:r>
              <w:t>☐</w:t>
            </w:r>
          </w:p>
        </w:tc>
      </w:tr>
      <w:tr>
        <w:tc>
          <w:tcPr>
            <w:tcW w:type="dxa" w:w="2880"/>
            <w:tcW w:w="7920" w:type="dxa"/>
          </w:tcPr>
          <w:p>
            <w:r>
              <w:rPr>
                <w:b/>
              </w:rPr>
              <w:t>1 Corintios 11:26</w:t>
            </w:r>
          </w:p>
        </w:tc>
        <w:tc>
          <w:tcPr>
            <w:tcW w:type="dxa" w:w="2880"/>
            <w:tcW w:w="7920" w:type="dxa"/>
          </w:tcPr>
          <w:p>
            <w:r>
              <w:rPr>
                <w:b/>
              </w:rPr>
              <w:t>1 Corinthians 11:26</w:t>
            </w:r>
          </w:p>
        </w:tc>
        <w:tc>
          <w:tcPr>
            <w:tcW w:type="dxa" w:w="2880"/>
            <w:tcW w:w="1440" w:type="dxa"/>
          </w:tcPr>
          <w:p>
            <w:pPr>
              <w:jc w:val="center"/>
            </w:pPr>
            <w:r>
              <w:rPr>
                <w:b/>
              </w:rPr>
              <w:t>OK</w:t>
            </w:r>
          </w:p>
        </w:tc>
      </w:tr>
      <w:tr>
        <w:tc>
          <w:tcPr>
            <w:tcW w:type="dxa" w:w="2880"/>
            <w:tcW w:w="7920" w:type="dxa"/>
          </w:tcPr>
          <w:p>
            <w:pPr>
              <w:spacing w:line="480" w:lineRule="auto"/>
            </w:pPr>
            <w:r>
              <w:t xml:space="preserve">Porque cada vez que coman este pan y beban esta copa, ustedes proclaman la </w:t>
            </w:r>
            <w:r>
              <w:rPr>
                <w:b/>
              </w:rPr>
              <w:t>muerte</w:t>
            </w:r>
            <w:r>
              <w:t xml:space="preserve"> del Señor hasta que Él venga.</w:t>
            </w:r>
          </w:p>
        </w:tc>
        <w:tc>
          <w:tcPr>
            <w:tcW w:type="dxa" w:w="2880"/>
            <w:tcW w:w="7920" w:type="dxa"/>
          </w:tcPr>
          <w:p>
            <w:pPr>
              <w:spacing w:line="480" w:lineRule="auto"/>
            </w:pPr>
            <w:r>
              <w:t>For every time you eat this bread and drink this cup, you proclaim the Lord's death until he comes.</w:t>
            </w:r>
          </w:p>
        </w:tc>
        <w:tc>
          <w:tcPr>
            <w:tcW w:type="dxa" w:w="2880"/>
            <w:vAlign w:val="center"/>
            <w:tcW w:w="1440" w:type="dxa"/>
          </w:tcPr>
          <w:p>
            <w:pPr>
              <w:jc w:val="center"/>
            </w:pPr>
            <w:r>
              <w:t>☐</w:t>
            </w:r>
          </w:p>
        </w:tc>
      </w:tr>
      <w:tr>
        <w:tc>
          <w:tcPr>
            <w:tcW w:type="dxa" w:w="2880"/>
            <w:tcW w:w="7920" w:type="dxa"/>
          </w:tcPr>
          <w:p>
            <w:r>
              <w:rPr>
                <w:b/>
              </w:rPr>
              <w:t>2 Corintios 4:11</w:t>
            </w:r>
          </w:p>
        </w:tc>
        <w:tc>
          <w:tcPr>
            <w:tcW w:type="dxa" w:w="2880"/>
            <w:tcW w:w="7920" w:type="dxa"/>
          </w:tcPr>
          <w:p>
            <w:r>
              <w:rPr>
                <w:b/>
              </w:rPr>
              <w:t>2 Corinthians 4:11</w:t>
            </w:r>
          </w:p>
        </w:tc>
        <w:tc>
          <w:tcPr>
            <w:tcW w:type="dxa" w:w="2880"/>
            <w:tcW w:w="1440" w:type="dxa"/>
          </w:tcPr>
          <w:p>
            <w:pPr>
              <w:jc w:val="center"/>
            </w:pPr>
            <w:r>
              <w:rPr>
                <w:b/>
              </w:rPr>
              <w:t>OK</w:t>
            </w:r>
          </w:p>
        </w:tc>
      </w:tr>
      <w:tr>
        <w:tc>
          <w:tcPr>
            <w:tcW w:type="dxa" w:w="2880"/>
            <w:tcW w:w="7920" w:type="dxa"/>
          </w:tcPr>
          <w:p>
            <w:pPr>
              <w:spacing w:line="480" w:lineRule="auto"/>
            </w:pPr>
            <w:r>
              <w:t xml:space="preserve">Nosotros que estamos vivos estamos siempre cargando en nuestros cuerpos la </w:t>
            </w:r>
            <w:r>
              <w:rPr>
                <w:b/>
              </w:rPr>
              <w:t>muerte</w:t>
            </w:r>
            <w:r>
              <w:t xml:space="preserve"> de Jesús, para que la vida de Jesús se pueda mostrar en nuestros cuerpos humanos.</w:t>
            </w:r>
          </w:p>
        </w:tc>
        <w:tc>
          <w:tcPr>
            <w:tcW w:type="dxa" w:w="2880"/>
            <w:tcW w:w="7920" w:type="dxa"/>
          </w:tcPr>
          <w:p>
            <w:pPr>
              <w:spacing w:line="480" w:lineRule="auto"/>
            </w:pPr>
            <w:r>
              <w:t>For we who are alive are always being given over to death for Jesus' sake, so that the life of Jesus may be revealed in our mortal flesh.</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Philippians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esperanza certera en que yo no seré de ninguna manera avergonzado, y aún más, con toda audacia, ahora como siempre, Cristo será exaltado en mi cuerpo, sea para vida o para </w:t>
            </w:r>
            <w:r>
              <w:rPr>
                <w:b/>
              </w:rPr>
              <w:t>muerte</w:t>
            </w:r>
            <w:r>
              <w:t>.</w:t>
            </w:r>
          </w:p>
        </w:tc>
        <w:tc>
          <w:tcPr>
            <w:tcW w:type="dxa" w:w="2880"/>
            <w:tcW w:w="7920" w:type="dxa"/>
          </w:tcPr>
          <w:p>
            <w:pPr>
              <w:spacing w:line="480" w:lineRule="auto"/>
            </w:pPr>
            <w:r>
              <w:t>It is my eager expectation and hope that I will in no way be ashamed, but with all boldness, now as always, Christ will be exalted in my body, whether by life or by death.</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Philippians 2:8</w:t>
            </w:r>
          </w:p>
        </w:tc>
        <w:tc>
          <w:tcPr>
            <w:tcW w:type="dxa" w:w="2880"/>
            <w:tcW w:w="1440" w:type="dxa"/>
          </w:tcPr>
          <w:p>
            <w:pPr>
              <w:jc w:val="center"/>
            </w:pPr>
            <w:r>
              <w:rPr>
                <w:b/>
              </w:rPr>
              <w:t>OK</w:t>
            </w:r>
          </w:p>
        </w:tc>
      </w:tr>
      <w:tr>
        <w:tc>
          <w:tcPr>
            <w:tcW w:type="dxa" w:w="2880"/>
            <w:tcW w:w="7920" w:type="dxa"/>
          </w:tcPr>
          <w:p>
            <w:pPr>
              <w:spacing w:line="480" w:lineRule="auto"/>
            </w:pPr>
            <w:r>
              <w:t xml:space="preserve">Él se humilló a Sí mismo y se hizo obediente hasta el punto de la </w:t>
            </w:r>
            <w:r>
              <w:rPr>
                <w:b/>
              </w:rPr>
              <w:t>muerte</w:t>
            </w:r>
            <w:r>
              <w:t xml:space="preserve">, ¡aún la </w:t>
            </w:r>
            <w:r>
              <w:rPr>
                <w:b/>
              </w:rPr>
              <w:t>muerte</w:t>
            </w:r>
            <w:r>
              <w:t xml:space="preserve"> de cruz!</w:t>
            </w:r>
          </w:p>
        </w:tc>
        <w:tc>
          <w:tcPr>
            <w:tcW w:type="dxa" w:w="2880"/>
            <w:tcW w:w="7920" w:type="dxa"/>
          </w:tcPr>
          <w:p>
            <w:pPr>
              <w:spacing w:line="480" w:lineRule="auto"/>
            </w:pPr>
            <w:r>
              <w:t>he humbled himself and became obedient to the point of death,even death on a cross!</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Peter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recto sufrió por nosotros, quienes eramos perversos, para que Él nos trajera a Dios. Él fue puesto a </w:t>
            </w:r>
            <w:r>
              <w:rPr>
                <w:b/>
              </w:rPr>
              <w:t>muerte</w:t>
            </w:r>
            <w:r>
              <w:t xml:space="preserve"> en la carne, pero Él fue hecho vivo en el Espiritu.</w:t>
            </w:r>
          </w:p>
        </w:tc>
        <w:tc>
          <w:tcPr>
            <w:tcW w:type="dxa" w:w="2880"/>
            <w:tcW w:w="7920" w:type="dxa"/>
          </w:tcPr>
          <w:p>
            <w:pPr>
              <w:spacing w:line="480" w:lineRule="auto"/>
            </w:pPr>
            <w:r>
              <w:t>Christ also suffered once for sins. He who is righteous suffered for us, who were unrighteous, so that he would bring us to God. He was put to death in the flesh, but he was made alive by the Spirit.</w:t>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Hebrews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w:t>
            </w:r>
            <w:r>
              <w:rPr>
                <w:b/>
              </w:rPr>
              <w:t>muerte</w:t>
            </w:r>
            <w:r>
              <w:t xml:space="preserve"> ha sido coronado con gloria y honor. Así que ahora, por la gracia de Dios, Él ha probado </w:t>
            </w:r>
            <w:r>
              <w:rPr>
                <w:b/>
              </w:rPr>
              <w:t>muerte</w:t>
            </w:r>
            <w:r>
              <w:t xml:space="preserve"> por cada hombre.</w:t>
            </w:r>
          </w:p>
        </w:tc>
        <w:tc>
          <w:tcPr>
            <w:tcW w:type="dxa" w:w="2880"/>
            <w:tcW w:w="7920" w:type="dxa"/>
          </w:tcPr>
          <w:p>
            <w:pPr>
              <w:spacing w:line="480" w:lineRule="auto"/>
            </w:pPr>
            <w:r>
              <w:t>But we see him who was made lower than the angels for a little while, Jesus, crowned with glory and honor because of his suffering and death, so that by God's grace he might taste death for everyone.</w:t>
            </w:r>
          </w:p>
        </w:tc>
        <w:tc>
          <w:tcPr>
            <w:tcW w:type="dxa" w:w="2880"/>
            <w:vAlign w:val="center"/>
            <w:tcW w:w="1440" w:type="dxa"/>
          </w:tcPr>
          <w:p>
            <w:pPr>
              <w:jc w:val="center"/>
            </w:pPr>
            <w:r>
              <w:t>☐</w:t>
            </w:r>
          </w:p>
        </w:tc>
      </w:tr>
      <w:tr>
        <w:tc>
          <w:tcPr>
            <w:tcW w:type="dxa" w:w="2880"/>
            <w:tcW w:w="7920" w:type="dxa"/>
          </w:tcPr>
          <w:p>
            <w:r>
              <w:rPr>
                <w:b/>
              </w:rPr>
              <w:t>1 Juan 3:14</w:t>
            </w:r>
          </w:p>
        </w:tc>
        <w:tc>
          <w:tcPr>
            <w:tcW w:type="dxa" w:w="2880"/>
            <w:tcW w:w="7920" w:type="dxa"/>
          </w:tcPr>
          <w:p>
            <w:r>
              <w:rPr>
                <w:b/>
              </w:rPr>
              <w:t>1 John 3:14</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hemos pasado de la </w:t>
            </w:r>
            <w:r>
              <w:rPr>
                <w:b/>
              </w:rPr>
              <w:t>muerte</w:t>
            </w:r>
            <w:r>
              <w:t xml:space="preserve"> a la vida, porque amamos a los hermanos. Cualquiera que no ama permanece muerto.</w:t>
            </w:r>
          </w:p>
        </w:tc>
        <w:tc>
          <w:tcPr>
            <w:tcW w:type="dxa" w:w="2880"/>
            <w:tcW w:w="7920" w:type="dxa"/>
          </w:tcPr>
          <w:p>
            <w:pPr>
              <w:spacing w:line="480" w:lineRule="auto"/>
            </w:pPr>
            <w:r>
              <w:t>We know that we have passed out of death into life, because we love the brothers. Anyone who does not love remains in death.</w:t>
            </w:r>
          </w:p>
        </w:tc>
        <w:tc>
          <w:tcPr>
            <w:tcW w:type="dxa" w:w="2880"/>
            <w:vAlign w:val="center"/>
            <w:tcW w:w="1440" w:type="dxa"/>
          </w:tcPr>
          <w:p>
            <w:pPr>
              <w:jc w:val="center"/>
            </w:pPr>
            <w:r>
              <w:t>☐</w:t>
            </w:r>
          </w:p>
        </w:tc>
      </w:tr>
    </w:tbl>
    <w:p>
      <w:pPr>
        <w:pStyle w:val="Heading1"/>
        <w:spacing w:before="0"/>
      </w:pPr>
      <w:r>
        <w:t>nación (G1484)</w:t>
      </w:r>
    </w:p>
    <w:p>
      <w:pPr>
        <w:spacing w:after="0"/>
      </w:pPr>
      <w:r/>
      <w:r>
        <w:t>Esta palabra puede significar: Una tribu de personas. Un grupo de personas. Todas las personas. Cualquier persona que no sea judía.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28:19</w:t>
            </w:r>
          </w:p>
        </w:tc>
        <w:tc>
          <w:tcPr>
            <w:tcW w:type="dxa" w:w="2880"/>
            <w:tcW w:w="7920" w:type="dxa"/>
          </w:tcPr>
          <w:p>
            <w:r>
              <w:rPr>
                <w:b/>
              </w:rPr>
              <w:t>Matthew 28:19</w:t>
            </w:r>
          </w:p>
        </w:tc>
        <w:tc>
          <w:tcPr>
            <w:tcW w:type="dxa" w:w="2880"/>
            <w:tcW w:w="1440" w:type="dxa"/>
          </w:tcPr>
          <w:p>
            <w:pPr>
              <w:jc w:val="center"/>
            </w:pPr>
            <w:r>
              <w:rPr>
                <w:b/>
              </w:rPr>
              <w:t>OK</w:t>
            </w:r>
          </w:p>
        </w:tc>
      </w:tr>
      <w:tr>
        <w:tc>
          <w:tcPr>
            <w:tcW w:type="dxa" w:w="2880"/>
            <w:tcW w:w="7920" w:type="dxa"/>
          </w:tcPr>
          <w:p>
            <w:pPr>
              <w:spacing w:line="480" w:lineRule="auto"/>
            </w:pPr>
            <w:r>
              <w:t xml:space="preserve">Vayan entonces, y hagan discípulos de todas las </w:t>
            </w:r>
            <w:r>
              <w:rPr>
                <w:b/>
              </w:rPr>
              <w:t>naciones</w:t>
            </w:r>
            <w:r>
              <w:t>. Bautizándolos en el nombre del Padre, del Hijo, y del Espíritu Santo.</w:t>
            </w:r>
          </w:p>
        </w:tc>
        <w:tc>
          <w:tcPr>
            <w:tcW w:type="dxa" w:w="2880"/>
            <w:tcW w:w="7920" w:type="dxa"/>
          </w:tcPr>
          <w:p>
            <w:pPr>
              <w:spacing w:line="480" w:lineRule="auto"/>
            </w:pPr>
            <w:r>
              <w:t>Go therefore and make disciples of all the nations. Baptize them into the name of the Father, of the Son, and of the Holy Spirit.</w:t>
            </w:r>
          </w:p>
        </w:tc>
        <w:tc>
          <w:tcPr>
            <w:tcW w:type="dxa" w:w="2880"/>
            <w:vAlign w:val="center"/>
            <w:tcW w:w="1440" w:type="dxa"/>
          </w:tcPr>
          <w:p>
            <w:pPr>
              <w:jc w:val="center"/>
            </w:pPr>
            <w:r>
              <w:t>☐</w:t>
            </w:r>
          </w:p>
        </w:tc>
      </w:tr>
      <w:tr>
        <w:tc>
          <w:tcPr>
            <w:tcW w:type="dxa" w:w="2880"/>
            <w:tcW w:w="7920" w:type="dxa"/>
          </w:tcPr>
          <w:p>
            <w:r>
              <w:rPr>
                <w:b/>
              </w:rPr>
              <w:t>Marcos 13:10</w:t>
            </w:r>
          </w:p>
        </w:tc>
        <w:tc>
          <w:tcPr>
            <w:tcW w:type="dxa" w:w="2880"/>
            <w:tcW w:w="7920" w:type="dxa"/>
          </w:tcPr>
          <w:p>
            <w:r>
              <w:rPr>
                <w:b/>
              </w:rPr>
              <w:t>Mark 13:10</w:t>
            </w:r>
          </w:p>
        </w:tc>
        <w:tc>
          <w:tcPr>
            <w:tcW w:type="dxa" w:w="2880"/>
            <w:tcW w:w="1440" w:type="dxa"/>
          </w:tcPr>
          <w:p>
            <w:pPr>
              <w:jc w:val="center"/>
            </w:pPr>
            <w:r>
              <w:rPr>
                <w:b/>
              </w:rPr>
              <w:t>OK</w:t>
            </w:r>
          </w:p>
        </w:tc>
      </w:tr>
      <w:tr>
        <w:tc>
          <w:tcPr>
            <w:tcW w:type="dxa" w:w="2880"/>
            <w:tcW w:w="7920" w:type="dxa"/>
          </w:tcPr>
          <w:p>
            <w:pPr>
              <w:spacing w:line="480" w:lineRule="auto"/>
            </w:pPr>
            <w:r>
              <w:t xml:space="preserve">Pero el evangelio debe ser primero predicado a todas las </w:t>
            </w:r>
            <w:r>
              <w:rPr>
                <w:b/>
              </w:rPr>
              <w:t>naciones</w:t>
            </w:r>
            <w:r>
              <w:t>.</w:t>
            </w:r>
          </w:p>
        </w:tc>
        <w:tc>
          <w:tcPr>
            <w:tcW w:type="dxa" w:w="2880"/>
            <w:tcW w:w="7920" w:type="dxa"/>
          </w:tcPr>
          <w:p>
            <w:pPr>
              <w:spacing w:line="480" w:lineRule="auto"/>
            </w:pPr>
            <w:r>
              <w:t>But the gospel must first be proclaimed to all the nations.</w:t>
            </w:r>
          </w:p>
        </w:tc>
        <w:tc>
          <w:tcPr>
            <w:tcW w:type="dxa" w:w="2880"/>
            <w:vAlign w:val="center"/>
            <w:tcW w:w="1440" w:type="dxa"/>
          </w:tcPr>
          <w:p>
            <w:pPr>
              <w:jc w:val="center"/>
            </w:pPr>
            <w:r>
              <w:t>☐</w:t>
            </w:r>
          </w:p>
        </w:tc>
      </w:tr>
      <w:tr>
        <w:tc>
          <w:tcPr>
            <w:tcW w:type="dxa" w:w="2880"/>
            <w:tcW w:w="7920" w:type="dxa"/>
          </w:tcPr>
          <w:p>
            <w:r>
              <w:rPr>
                <w:b/>
              </w:rPr>
              <w:t>Lucas 12:30</w:t>
            </w:r>
          </w:p>
        </w:tc>
        <w:tc>
          <w:tcPr>
            <w:tcW w:type="dxa" w:w="2880"/>
            <w:tcW w:w="7920" w:type="dxa"/>
          </w:tcPr>
          <w:p>
            <w:r>
              <w:rPr>
                <w:b/>
              </w:rPr>
              <w:t>Luke 12:30</w:t>
            </w:r>
          </w:p>
        </w:tc>
        <w:tc>
          <w:tcPr>
            <w:tcW w:type="dxa" w:w="2880"/>
            <w:tcW w:w="1440" w:type="dxa"/>
          </w:tcPr>
          <w:p>
            <w:pPr>
              <w:jc w:val="center"/>
            </w:pPr>
            <w:r>
              <w:rPr>
                <w:b/>
              </w:rPr>
              <w:t>OK</w:t>
            </w:r>
          </w:p>
        </w:tc>
      </w:tr>
      <w:tr>
        <w:tc>
          <w:tcPr>
            <w:tcW w:type="dxa" w:w="2880"/>
            <w:tcW w:w="7920" w:type="dxa"/>
          </w:tcPr>
          <w:p>
            <w:pPr>
              <w:spacing w:line="480" w:lineRule="auto"/>
            </w:pPr>
            <w:r>
              <w:t xml:space="preserve">Porque </w:t>
            </w:r>
            <w:r>
              <w:rPr>
                <w:b/>
              </w:rPr>
              <w:t>toda la gente</w:t>
            </w:r>
            <w:r>
              <w:t xml:space="preserve"> del mundo mira estas cosas, y su Padre sabe que ustedes necesitan estas cosas.</w:t>
            </w:r>
          </w:p>
        </w:tc>
        <w:tc>
          <w:tcPr>
            <w:tcW w:type="dxa" w:w="2880"/>
            <w:tcW w:w="7920" w:type="dxa"/>
          </w:tcPr>
          <w:p>
            <w:pPr>
              <w:spacing w:line="480" w:lineRule="auto"/>
            </w:pPr>
            <w:r>
              <w:t>For all the nations of the world seek these things, and your Father knows that you need them.</w:t>
            </w:r>
          </w:p>
        </w:tc>
        <w:tc>
          <w:tcPr>
            <w:tcW w:type="dxa" w:w="2880"/>
            <w:vAlign w:val="center"/>
            <w:tcW w:w="1440" w:type="dxa"/>
          </w:tcPr>
          <w:p>
            <w:pPr>
              <w:jc w:val="center"/>
            </w:pPr>
            <w:r>
              <w:t>☐</w:t>
            </w:r>
          </w:p>
        </w:tc>
      </w:tr>
      <w:tr>
        <w:tc>
          <w:tcPr>
            <w:tcW w:type="dxa" w:w="2880"/>
            <w:tcW w:w="7920" w:type="dxa"/>
          </w:tcPr>
          <w:p>
            <w:r>
              <w:rPr>
                <w:b/>
              </w:rPr>
              <w:t>Hechos 2:5</w:t>
            </w:r>
          </w:p>
        </w:tc>
        <w:tc>
          <w:tcPr>
            <w:tcW w:type="dxa" w:w="2880"/>
            <w:tcW w:w="7920" w:type="dxa"/>
          </w:tcPr>
          <w:p>
            <w:r>
              <w:rPr>
                <w:b/>
              </w:rPr>
              <w:t>Acts 2:5</w:t>
            </w:r>
          </w:p>
        </w:tc>
        <w:tc>
          <w:tcPr>
            <w:tcW w:type="dxa" w:w="2880"/>
            <w:tcW w:w="1440" w:type="dxa"/>
          </w:tcPr>
          <w:p>
            <w:pPr>
              <w:jc w:val="center"/>
            </w:pPr>
            <w:r>
              <w:rPr>
                <w:b/>
              </w:rPr>
              <w:t>OK</w:t>
            </w:r>
          </w:p>
        </w:tc>
      </w:tr>
      <w:tr>
        <w:tc>
          <w:tcPr>
            <w:tcW w:type="dxa" w:w="2880"/>
            <w:tcW w:w="7920" w:type="dxa"/>
          </w:tcPr>
          <w:p>
            <w:pPr>
              <w:spacing w:line="480" w:lineRule="auto"/>
            </w:pPr>
            <w:r>
              <w:t xml:space="preserve">Ahora había Judíos que vivían en Jerusalén, hombres piadosos, de toda </w:t>
            </w:r>
            <w:r>
              <w:rPr>
                <w:b/>
              </w:rPr>
              <w:t>nación</w:t>
            </w:r>
            <w:r>
              <w:t xml:space="preserve"> debajo del cielo. </w:t>
            </w:r>
          </w:p>
        </w:tc>
        <w:tc>
          <w:tcPr>
            <w:tcW w:type="dxa" w:w="2880"/>
            <w:tcW w:w="7920" w:type="dxa"/>
          </w:tcPr>
          <w:p>
            <w:pPr>
              <w:spacing w:line="480" w:lineRule="auto"/>
            </w:pPr>
            <w:r>
              <w:t>Now there were Jews who were living in Jerusalem, godly men, from every nation under heaven.</w:t>
            </w:r>
          </w:p>
        </w:tc>
        <w:tc>
          <w:tcPr>
            <w:tcW w:type="dxa" w:w="2880"/>
            <w:vAlign w:val="center"/>
            <w:tcW w:w="1440" w:type="dxa"/>
          </w:tcPr>
          <w:p>
            <w:pPr>
              <w:jc w:val="center"/>
            </w:pPr>
            <w:r>
              <w:t>☐</w:t>
            </w:r>
          </w:p>
        </w:tc>
      </w:tr>
      <w:tr>
        <w:tc>
          <w:tcPr>
            <w:tcW w:type="dxa" w:w="2880"/>
            <w:tcW w:w="7920" w:type="dxa"/>
          </w:tcPr>
          <w:p>
            <w:r>
              <w:rPr>
                <w:b/>
              </w:rPr>
              <w:t>Hechos 10:35</w:t>
            </w:r>
          </w:p>
        </w:tc>
        <w:tc>
          <w:tcPr>
            <w:tcW w:type="dxa" w:w="2880"/>
            <w:tcW w:w="7920" w:type="dxa"/>
          </w:tcPr>
          <w:p>
            <w:r>
              <w:rPr>
                <w:b/>
              </w:rPr>
              <w:t>Acts 10:35</w:t>
            </w:r>
          </w:p>
        </w:tc>
        <w:tc>
          <w:tcPr>
            <w:tcW w:type="dxa" w:w="2880"/>
            <w:tcW w:w="1440" w:type="dxa"/>
          </w:tcPr>
          <w:p>
            <w:pPr>
              <w:jc w:val="center"/>
            </w:pPr>
            <w:r>
              <w:rPr>
                <w:b/>
              </w:rPr>
              <w:t>OK</w:t>
            </w:r>
          </w:p>
        </w:tc>
      </w:tr>
      <w:tr>
        <w:tc>
          <w:tcPr>
            <w:tcW w:type="dxa" w:w="2880"/>
            <w:tcW w:w="7920" w:type="dxa"/>
          </w:tcPr>
          <w:p>
            <w:pPr>
              <w:spacing w:line="480" w:lineRule="auto"/>
            </w:pPr>
            <w:r>
              <w:t xml:space="preserve">En su lugar, en cada </w:t>
            </w:r>
            <w:r>
              <w:rPr>
                <w:b/>
              </w:rPr>
              <w:t>nación</w:t>
            </w:r>
            <w:r>
              <w:t>, cualquiera que adora y hace obras de justicia es aceptable a Él.</w:t>
            </w:r>
          </w:p>
        </w:tc>
        <w:tc>
          <w:tcPr>
            <w:tcW w:type="dxa" w:w="2880"/>
            <w:tcW w:w="7920" w:type="dxa"/>
          </w:tcPr>
          <w:p>
            <w:pPr>
              <w:spacing w:line="480" w:lineRule="auto"/>
            </w:pPr>
            <w:r>
              <w:t>Instead, in every nation anyone who fears him and does what is right is acceptable to him.</w:t>
            </w:r>
          </w:p>
        </w:tc>
        <w:tc>
          <w:tcPr>
            <w:tcW w:type="dxa" w:w="2880"/>
            <w:vAlign w:val="center"/>
            <w:tcW w:w="1440" w:type="dxa"/>
          </w:tcPr>
          <w:p>
            <w:pPr>
              <w:jc w:val="center"/>
            </w:pPr>
            <w:r>
              <w:t>☐</w:t>
            </w:r>
          </w:p>
        </w:tc>
      </w:tr>
      <w:tr>
        <w:tc>
          <w:tcPr>
            <w:tcW w:type="dxa" w:w="2880"/>
            <w:tcW w:w="7920" w:type="dxa"/>
          </w:tcPr>
          <w:p>
            <w:r>
              <w:rPr>
                <w:b/>
              </w:rPr>
              <w:t>Hechos 17:26</w:t>
            </w:r>
          </w:p>
        </w:tc>
        <w:tc>
          <w:tcPr>
            <w:tcW w:type="dxa" w:w="2880"/>
            <w:tcW w:w="7920" w:type="dxa"/>
          </w:tcPr>
          <w:p>
            <w:r>
              <w:rPr>
                <w:b/>
              </w:rPr>
              <w:t>Acts 17:26</w:t>
            </w:r>
          </w:p>
        </w:tc>
        <w:tc>
          <w:tcPr>
            <w:tcW w:type="dxa" w:w="2880"/>
            <w:tcW w:w="1440" w:type="dxa"/>
          </w:tcPr>
          <w:p>
            <w:pPr>
              <w:jc w:val="center"/>
            </w:pPr>
            <w:r>
              <w:rPr>
                <w:b/>
              </w:rPr>
              <w:t>OK</w:t>
            </w:r>
          </w:p>
        </w:tc>
      </w:tr>
      <w:tr>
        <w:tc>
          <w:tcPr>
            <w:tcW w:type="dxa" w:w="2880"/>
            <w:tcW w:w="7920" w:type="dxa"/>
          </w:tcPr>
          <w:p>
            <w:pPr>
              <w:spacing w:line="480" w:lineRule="auto"/>
            </w:pPr>
            <w:r>
              <w:t xml:space="preserve">Por un hombre Él hizo cada </w:t>
            </w:r>
            <w:r>
              <w:rPr>
                <w:b/>
              </w:rPr>
              <w:t>nación</w:t>
            </w:r>
            <w:r>
              <w:t xml:space="preserve"> de personas para vivir sobre la superficie de la tierra, habiendo determinado sus tiempos señalados y los limites de los lugares donde vivir, </w:t>
            </w:r>
          </w:p>
        </w:tc>
        <w:tc>
          <w:tcPr>
            <w:tcW w:type="dxa" w:w="2880"/>
            <w:tcW w:w="7920" w:type="dxa"/>
          </w:tcPr>
          <w:p>
            <w:pPr>
              <w:spacing w:line="480" w:lineRule="auto"/>
            </w:pPr>
            <w:r>
              <w:t>From one man he made every nation of people to live on the surface of the earth, having determined their appointed seasons and the boundaries of their living areas,</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Galatians 3:8</w:t>
            </w:r>
          </w:p>
        </w:tc>
        <w:tc>
          <w:tcPr>
            <w:tcW w:type="dxa" w:w="2880"/>
            <w:tcW w:w="1440" w:type="dxa"/>
          </w:tcPr>
          <w:p>
            <w:pPr>
              <w:jc w:val="center"/>
            </w:pPr>
            <w:r>
              <w:rPr>
                <w:b/>
              </w:rPr>
              <w:t>OK</w:t>
            </w:r>
          </w:p>
        </w:tc>
      </w:tr>
      <w:tr>
        <w:tc>
          <w:tcPr>
            <w:tcW w:type="dxa" w:w="2880"/>
            <w:tcW w:w="7920" w:type="dxa"/>
          </w:tcPr>
          <w:p>
            <w:pPr>
              <w:spacing w:line="480" w:lineRule="auto"/>
            </w:pPr>
            <w:r>
              <w:t xml:space="preserve">La escritura, previendo que Dios justificaría a los </w:t>
            </w:r>
            <w:r>
              <w:rPr>
                <w:b/>
              </w:rPr>
              <w:t>gentiles</w:t>
            </w:r>
            <w:r>
              <w:t xml:space="preserve"> por la fe, predicó el evangelio de antemano a Abraham diciendo: "EN TI TODAS LAS </w:t>
            </w:r>
            <w:r>
              <w:rPr>
                <w:b/>
              </w:rPr>
              <w:t>NACIONES</w:t>
            </w:r>
            <w:r>
              <w:t xml:space="preserve"> SERÁN BENDECIDAS."</w:t>
            </w:r>
          </w:p>
        </w:tc>
        <w:tc>
          <w:tcPr>
            <w:tcW w:type="dxa" w:w="2880"/>
            <w:tcW w:w="7920" w:type="dxa"/>
          </w:tcPr>
          <w:p>
            <w:pPr>
              <w:spacing w:line="480" w:lineRule="auto"/>
            </w:pPr>
            <w:r>
              <w:t>The scripture, foreseeing that God would justify the Gentiles by faith, preached the gospel beforehand to Abraham, saying, "In you all the nations will be blessed."</w:t>
            </w:r>
          </w:p>
        </w:tc>
        <w:tc>
          <w:tcPr>
            <w:tcW w:type="dxa" w:w="2880"/>
            <w:vAlign w:val="center"/>
            <w:tcW w:w="1440" w:type="dxa"/>
          </w:tcPr>
          <w:p>
            <w:pPr>
              <w:jc w:val="center"/>
            </w:pPr>
            <w:r>
              <w:t>☐</w:t>
            </w:r>
          </w:p>
        </w:tc>
      </w:tr>
      <w:tr>
        <w:tc>
          <w:tcPr>
            <w:tcW w:type="dxa" w:w="2880"/>
            <w:tcW w:w="7920" w:type="dxa"/>
          </w:tcPr>
          <w:p>
            <w:r>
              <w:rPr>
                <w:b/>
              </w:rPr>
              <w:t>1 Timoteo 3:16</w:t>
            </w:r>
          </w:p>
        </w:tc>
        <w:tc>
          <w:tcPr>
            <w:tcW w:type="dxa" w:w="2880"/>
            <w:tcW w:w="7920" w:type="dxa"/>
          </w:tcPr>
          <w:p>
            <w:r>
              <w:rPr>
                <w:b/>
              </w:rPr>
              <w:t>1 Timothy 3:16</w:t>
            </w:r>
          </w:p>
        </w:tc>
        <w:tc>
          <w:tcPr>
            <w:tcW w:type="dxa" w:w="2880"/>
            <w:tcW w:w="1440" w:type="dxa"/>
          </w:tcPr>
          <w:p>
            <w:pPr>
              <w:jc w:val="center"/>
            </w:pPr>
            <w:r>
              <w:rPr>
                <w:b/>
              </w:rPr>
              <w:t>OK</w:t>
            </w:r>
          </w:p>
        </w:tc>
      </w:tr>
      <w:tr>
        <w:tc>
          <w:tcPr>
            <w:tcW w:type="dxa" w:w="2880"/>
            <w:tcW w:w="7920" w:type="dxa"/>
          </w:tcPr>
          <w:p>
            <w:pPr>
              <w:spacing w:line="480" w:lineRule="auto"/>
            </w:pPr>
            <w:r>
              <w:t xml:space="preserve">Y es indiscutible que la verdad revelada de la piedad es grande: "Él apareció en la carne, fue justificado por el Espíritu, visto por los ángeles, fue proclamado entre las </w:t>
            </w:r>
            <w:r>
              <w:rPr>
                <w:b/>
              </w:rPr>
              <w:t>naciones</w:t>
            </w:r>
            <w:r>
              <w:t>, fue creído en el mundo y fue tomado en gloria"</w:t>
            </w:r>
          </w:p>
        </w:tc>
        <w:tc>
          <w:tcPr>
            <w:tcW w:type="dxa" w:w="2880"/>
            <w:tcW w:w="7920" w:type="dxa"/>
          </w:tcPr>
          <w:p>
            <w:pPr>
              <w:spacing w:line="480" w:lineRule="auto"/>
            </w:pPr>
            <w:r>
              <w:t>We all agree that the mystery of godliness is great: "He was revealed in the flesh, was vindicated by the Spirit, was seen by angels, was proclaimed among nations, was believed on in the world, and was taken up in glory."</w:t>
            </w: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Peter 2:9</w:t>
            </w:r>
          </w:p>
        </w:tc>
        <w:tc>
          <w:tcPr>
            <w:tcW w:type="dxa" w:w="2880"/>
            <w:tcW w:w="1440" w:type="dxa"/>
          </w:tcPr>
          <w:p>
            <w:pPr>
              <w:jc w:val="center"/>
            </w:pPr>
            <w:r>
              <w:rPr>
                <w:b/>
              </w:rPr>
              <w:t>OK</w:t>
            </w:r>
          </w:p>
        </w:tc>
      </w:tr>
      <w:tr>
        <w:tc>
          <w:tcPr>
            <w:tcW w:type="dxa" w:w="2880"/>
            <w:tcW w:w="7920" w:type="dxa"/>
          </w:tcPr>
          <w:p>
            <w:pPr>
              <w:spacing w:line="480" w:lineRule="auto"/>
            </w:pPr>
            <w:r>
              <w:t xml:space="preserve">Pero ustedes son una raza escogida, un real sacerdocio, una </w:t>
            </w:r>
            <w:r>
              <w:rPr>
                <w:b/>
              </w:rPr>
              <w:t>nación</w:t>
            </w:r>
            <w:r>
              <w:t xml:space="preserve"> santa, una gente de posesión de Dios, por lo que ustedes anunciarán las acciones maravillosas de aquel que los llamo de la obscuridad a la luz maravillosa. </w:t>
            </w:r>
          </w:p>
        </w:tc>
        <w:tc>
          <w:tcPr>
            <w:tcW w:type="dxa" w:w="2880"/>
            <w:tcW w:w="7920" w:type="dxa"/>
          </w:tcPr>
          <w:p>
            <w:pPr>
              <w:spacing w:line="480" w:lineRule="auto"/>
            </w:pPr>
            <w:r>
              <w:t>But you are a chosen people, a royal priesthood, a holy nation, a people for God's possession, so that you would announce the wonderful actions of the one who called you out from darkness into his marvelous light.</w:t>
            </w:r>
          </w:p>
        </w:tc>
        <w:tc>
          <w:tcPr>
            <w:tcW w:type="dxa" w:w="2880"/>
            <w:vAlign w:val="center"/>
            <w:tcW w:w="1440" w:type="dxa"/>
          </w:tcPr>
          <w:p>
            <w:pPr>
              <w:jc w:val="center"/>
            </w:pPr>
            <w:r>
              <w:t>☐</w:t>
            </w:r>
          </w:p>
        </w:tc>
      </w:tr>
      <w:tr>
        <w:tc>
          <w:tcPr>
            <w:tcW w:type="dxa" w:w="2880"/>
            <w:tcW w:w="7920" w:type="dxa"/>
          </w:tcPr>
          <w:p>
            <w:r>
              <w:rPr>
                <w:b/>
              </w:rPr>
              <w:t>Apocalipsis 7:9</w:t>
            </w:r>
          </w:p>
        </w:tc>
        <w:tc>
          <w:tcPr>
            <w:tcW w:type="dxa" w:w="2880"/>
            <w:tcW w:w="7920" w:type="dxa"/>
          </w:tcPr>
          <w:p>
            <w:r>
              <w:rPr>
                <w:b/>
              </w:rPr>
              <w:t>Revelation 7:9</w:t>
            </w:r>
          </w:p>
        </w:tc>
        <w:tc>
          <w:tcPr>
            <w:tcW w:type="dxa" w:w="2880"/>
            <w:tcW w:w="1440" w:type="dxa"/>
          </w:tcPr>
          <w:p>
            <w:pPr>
              <w:jc w:val="center"/>
            </w:pPr>
            <w:r>
              <w:rPr>
                <w:b/>
              </w:rPr>
              <w:t>OK</w:t>
            </w:r>
          </w:p>
        </w:tc>
      </w:tr>
      <w:tr>
        <w:tc>
          <w:tcPr>
            <w:tcW w:type="dxa" w:w="2880"/>
            <w:tcW w:w="7920" w:type="dxa"/>
          </w:tcPr>
          <w:p>
            <w:pPr>
              <w:spacing w:line="480" w:lineRule="auto"/>
            </w:pPr>
            <w:r>
              <w:t xml:space="preserve">Después de estas cosas yo miré, y ví una gran multitud que nadie podía contar, de toda </w:t>
            </w:r>
            <w:r>
              <w:rPr>
                <w:b/>
              </w:rPr>
              <w:t>nación</w:t>
            </w:r>
            <w:r>
              <w:t>, tribu, pueblo y lengua, parados delante del trono y delante del Cordero. Ellos estaban vistiendo ropas blancas y sosteniendo ramas de palma en sus manos,</w:t>
            </w:r>
          </w:p>
        </w:tc>
        <w:tc>
          <w:tcPr>
            <w:tcW w:type="dxa" w:w="2880"/>
            <w:tcW w:w="7920" w:type="dxa"/>
          </w:tcPr>
          <w:p>
            <w:pPr>
              <w:spacing w:line="480" w:lineRule="auto"/>
            </w:pPr>
            <w:r>
              <w:t>After these things I looked, and there was a huge multitude that no one could count—from every nation, tribe, people, and language—standing before the throne and in front of the Lamb. They were wearing white robes and holding palm branches in their hands,</w:t>
            </w:r>
          </w:p>
        </w:tc>
        <w:tc>
          <w:tcPr>
            <w:tcW w:type="dxa" w:w="2880"/>
            <w:vAlign w:val="center"/>
            <w:tcW w:w="1440" w:type="dxa"/>
          </w:tcPr>
          <w:p>
            <w:pPr>
              <w:jc w:val="center"/>
            </w:pPr>
            <w:r>
              <w:t>☐</w:t>
            </w:r>
          </w:p>
        </w:tc>
      </w:tr>
      <w:tr>
        <w:tc>
          <w:tcPr>
            <w:tcW w:type="dxa" w:w="2880"/>
            <w:tcW w:w="7920" w:type="dxa"/>
          </w:tcPr>
          <w:p>
            <w:r>
              <w:rPr>
                <w:b/>
              </w:rPr>
              <w:t>Apocalipsis 15:4</w:t>
            </w:r>
          </w:p>
        </w:tc>
        <w:tc>
          <w:tcPr>
            <w:tcW w:type="dxa" w:w="2880"/>
            <w:tcW w:w="7920" w:type="dxa"/>
          </w:tcPr>
          <w:p>
            <w:r>
              <w:rPr>
                <w:b/>
              </w:rPr>
              <w:t>Revelation 15:4</w:t>
            </w:r>
          </w:p>
        </w:tc>
        <w:tc>
          <w:tcPr>
            <w:tcW w:type="dxa" w:w="2880"/>
            <w:tcW w:w="1440" w:type="dxa"/>
          </w:tcPr>
          <w:p>
            <w:pPr>
              <w:jc w:val="center"/>
            </w:pPr>
            <w:r>
              <w:rPr>
                <w:b/>
              </w:rPr>
              <w:t>OK</w:t>
            </w:r>
          </w:p>
        </w:tc>
      </w:tr>
      <w:tr>
        <w:tc>
          <w:tcPr>
            <w:tcW w:type="dxa" w:w="2880"/>
            <w:tcW w:w="7920" w:type="dxa"/>
          </w:tcPr>
          <w:p>
            <w:pPr>
              <w:spacing w:line="480" w:lineRule="auto"/>
            </w:pPr>
            <w:r>
              <w:t xml:space="preserve">¿Quién no te temerá, Señor, y glorificará tu nombre? Pues sólo Tú eres Santo. Todas las </w:t>
            </w:r>
            <w:r>
              <w:rPr>
                <w:b/>
              </w:rPr>
              <w:t>naciones</w:t>
            </w:r>
            <w:r>
              <w:t xml:space="preserve"> vendrán y adorarán frente a Ti porque Tus actos justos se han hecho conocer."</w:t>
            </w:r>
          </w:p>
        </w:tc>
        <w:tc>
          <w:tcPr>
            <w:tcW w:type="dxa" w:w="2880"/>
            <w:tcW w:w="7920" w:type="dxa"/>
          </w:tcPr>
          <w:p>
            <w:pPr>
              <w:spacing w:line="480" w:lineRule="auto"/>
            </w:pPr>
            <w:r>
              <w:t>Who will not fear you, Lord, and glorify your name?For you alone are holy.All nations will come and worship before you because your righteous deeds have been revealed."</w:t>
            </w:r>
            <w:r/>
          </w:p>
        </w:tc>
        <w:tc>
          <w:tcPr>
            <w:tcW w:type="dxa" w:w="2880"/>
            <w:vAlign w:val="center"/>
            <w:tcW w:w="1440" w:type="dxa"/>
          </w:tcPr>
          <w:p>
            <w:pPr>
              <w:jc w:val="center"/>
            </w:pPr>
            <w:r>
              <w:t>☐</w:t>
            </w:r>
          </w:p>
        </w:tc>
      </w:tr>
      <w:tr>
        <w:tc>
          <w:tcPr>
            <w:tcW w:type="dxa" w:w="2880"/>
            <w:tcW w:w="7920" w:type="dxa"/>
          </w:tcPr>
          <w:p>
            <w:r>
              <w:rPr>
                <w:b/>
              </w:rPr>
              <w:t>Apocalipsis 22:2</w:t>
            </w:r>
          </w:p>
        </w:tc>
        <w:tc>
          <w:tcPr>
            <w:tcW w:type="dxa" w:w="2880"/>
            <w:tcW w:w="7920" w:type="dxa"/>
          </w:tcPr>
          <w:p>
            <w:r>
              <w:rPr>
                <w:b/>
              </w:rPr>
              <w:t>Revelation 22:2</w:t>
            </w:r>
          </w:p>
        </w:tc>
        <w:tc>
          <w:tcPr>
            <w:tcW w:type="dxa" w:w="2880"/>
            <w:tcW w:w="1440" w:type="dxa"/>
          </w:tcPr>
          <w:p>
            <w:pPr>
              <w:jc w:val="center"/>
            </w:pPr>
            <w:r>
              <w:rPr>
                <w:b/>
              </w:rPr>
              <w:t>OK</w:t>
            </w:r>
          </w:p>
        </w:tc>
      </w:tr>
      <w:tr>
        <w:tc>
          <w:tcPr>
            <w:tcW w:type="dxa" w:w="2880"/>
            <w:tcW w:w="7920" w:type="dxa"/>
          </w:tcPr>
          <w:p>
            <w:pPr>
              <w:spacing w:line="480" w:lineRule="auto"/>
            </w:pPr>
            <w:r>
              <w:t xml:space="preserve">por el medio de la calle de la ciudad. A cada lado del río estaba el árbol de la vida, produciendo doce cosechas y produce su cosecha cada mes. Las hojas del árbol son para la sanidad de las </w:t>
            </w:r>
            <w:r>
              <w:rPr>
                <w:b/>
              </w:rPr>
              <w:t>naciones</w:t>
            </w:r>
            <w:r>
              <w:t>.</w:t>
            </w:r>
          </w:p>
        </w:tc>
        <w:tc>
          <w:tcPr>
            <w:tcW w:type="dxa" w:w="2880"/>
            <w:tcW w:w="7920" w:type="dxa"/>
          </w:tcPr>
          <w:p>
            <w:pPr>
              <w:spacing w:line="480" w:lineRule="auto"/>
            </w:pPr>
            <w:r>
              <w:t>through the middle of the city's street. On each side of the river was the tree of life, bearing twelve kinds of fruits, and it bears its fruit every month. The leaves of the tree are for the healing of the nations.</w:t>
            </w:r>
          </w:p>
        </w:tc>
        <w:tc>
          <w:tcPr>
            <w:tcW w:type="dxa" w:w="2880"/>
            <w:vAlign w:val="center"/>
            <w:tcW w:w="1440" w:type="dxa"/>
          </w:tcPr>
          <w:p>
            <w:pPr>
              <w:jc w:val="center"/>
            </w:pPr>
            <w:r>
              <w:t>☐</w:t>
            </w:r>
          </w:p>
        </w:tc>
      </w:tr>
    </w:tbl>
    <w:p>
      <w:pPr>
        <w:pStyle w:val="Heading1"/>
        <w:spacing w:before="0"/>
      </w:pPr>
      <w:r>
        <w:t>obedecer,obediencia (G5219, G5218)</w:t>
      </w:r>
    </w:p>
    <w:p>
      <w:pPr>
        <w:spacing w:after="0"/>
      </w:pPr>
      <w:r/>
      <w:r>
        <w:t>Esta palabra puede significar: Someterse a alguien y hacer lo que esa persona dice que se haga. Hacer lo que se requiere o se ordena. Escuchar o prestar atención a alguien o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8:27</w:t>
            </w:r>
          </w:p>
        </w:tc>
        <w:tc>
          <w:tcPr>
            <w:tcW w:type="dxa" w:w="2880"/>
            <w:tcW w:w="7920" w:type="dxa"/>
          </w:tcPr>
          <w:p>
            <w:r>
              <w:rPr>
                <w:b/>
              </w:rPr>
              <w:t>Matthew 8:27</w:t>
            </w:r>
          </w:p>
        </w:tc>
        <w:tc>
          <w:tcPr>
            <w:tcW w:type="dxa" w:w="2880"/>
            <w:tcW w:w="1440" w:type="dxa"/>
          </w:tcPr>
          <w:p>
            <w:pPr>
              <w:jc w:val="center"/>
            </w:pPr>
            <w:r>
              <w:rPr>
                <w:b/>
              </w:rPr>
              <w:t>OK</w:t>
            </w:r>
          </w:p>
        </w:tc>
      </w:tr>
      <w:tr>
        <w:tc>
          <w:tcPr>
            <w:tcW w:type="dxa" w:w="2880"/>
            <w:tcW w:w="7920" w:type="dxa"/>
          </w:tcPr>
          <w:p>
            <w:pPr>
              <w:spacing w:line="480" w:lineRule="auto"/>
            </w:pPr>
            <w:r>
              <w:t xml:space="preserve">Los hombres se maravillaron y dijeron: "¿Qué clase de hombre es éste, que aún los vientos y el mar le </w:t>
            </w:r>
            <w:r>
              <w:rPr>
                <w:b/>
              </w:rPr>
              <w:t>obedecen</w:t>
            </w:r>
            <w:r>
              <w:t>?"</w:t>
            </w:r>
          </w:p>
        </w:tc>
        <w:tc>
          <w:tcPr>
            <w:tcW w:type="dxa" w:w="2880"/>
            <w:tcW w:w="7920" w:type="dxa"/>
          </w:tcPr>
          <w:p>
            <w:pPr>
              <w:spacing w:line="480" w:lineRule="auto"/>
            </w:pPr>
            <w:r>
              <w:t>The men marveled and said, "What sort of man is this, that even the winds and the sea obey him?"</w:t>
            </w:r>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Mark 1:27</w:t>
            </w:r>
          </w:p>
        </w:tc>
        <w:tc>
          <w:tcPr>
            <w:tcW w:type="dxa" w:w="2880"/>
            <w:tcW w:w="1440" w:type="dxa"/>
          </w:tcPr>
          <w:p>
            <w:pPr>
              <w:jc w:val="center"/>
            </w:pPr>
            <w:r>
              <w:rPr>
                <w:b/>
              </w:rPr>
              <w:t>OK</w:t>
            </w:r>
          </w:p>
        </w:tc>
      </w:tr>
      <w:tr>
        <w:tc>
          <w:tcPr>
            <w:tcW w:type="dxa" w:w="2880"/>
            <w:tcW w:w="7920" w:type="dxa"/>
          </w:tcPr>
          <w:p>
            <w:pPr>
              <w:spacing w:line="480" w:lineRule="auto"/>
            </w:pPr>
            <w:r>
              <w:t xml:space="preserve">Toda la gente estaba maravillada, así que ellos se preguntaban unos a otros: "¿Qué es esto? ¡Una nueva enseñanza con autoridad! Él ordena aún a los espíritus inmundos y ellos Le </w:t>
            </w:r>
            <w:r>
              <w:rPr>
                <w:b/>
              </w:rPr>
              <w:t>obedecen</w:t>
            </w:r>
            <w:r>
              <w:t xml:space="preserve">." </w:t>
            </w:r>
          </w:p>
        </w:tc>
        <w:tc>
          <w:tcPr>
            <w:tcW w:type="dxa" w:w="2880"/>
            <w:tcW w:w="7920" w:type="dxa"/>
          </w:tcPr>
          <w:p>
            <w:pPr>
              <w:spacing w:line="480" w:lineRule="auto"/>
            </w:pPr>
            <w:r>
              <w:t>All the people were amazed, so they asked each other, "What is this? A new teaching with authority! He even commands the unclean spirits and they obey him!"</w:t>
            </w:r>
          </w:p>
        </w:tc>
        <w:tc>
          <w:tcPr>
            <w:tcW w:type="dxa" w:w="2880"/>
            <w:vAlign w:val="center"/>
            <w:tcW w:w="1440" w:type="dxa"/>
          </w:tcPr>
          <w:p>
            <w:pPr>
              <w:jc w:val="center"/>
            </w:pPr>
            <w:r>
              <w:t>☐</w:t>
            </w:r>
          </w:p>
        </w:tc>
      </w:tr>
      <w:tr>
        <w:tc>
          <w:tcPr>
            <w:tcW w:type="dxa" w:w="2880"/>
            <w:tcW w:w="7920" w:type="dxa"/>
          </w:tcPr>
          <w:p>
            <w:r>
              <w:rPr>
                <w:b/>
              </w:rPr>
              <w:t>Lucas 8:25</w:t>
            </w:r>
          </w:p>
        </w:tc>
        <w:tc>
          <w:tcPr>
            <w:tcW w:type="dxa" w:w="2880"/>
            <w:tcW w:w="7920" w:type="dxa"/>
          </w:tcPr>
          <w:p>
            <w:r>
              <w:rPr>
                <w:b/>
              </w:rPr>
              <w:t>Luke 8:25</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les dijo: "¿Dónde está su fe?" Y ellos tuvieron miedo y mientras estaban también asombrados, y se preguntaron unos a otros: "¿Quién es Éste, que manda aun a los vientos y las aguas, y ellos le </w:t>
            </w:r>
            <w:r>
              <w:rPr>
                <w:b/>
              </w:rPr>
              <w:t>obedecen</w:t>
            </w:r>
            <w:r>
              <w:t>?"</w:t>
            </w:r>
          </w:p>
        </w:tc>
        <w:tc>
          <w:tcPr>
            <w:tcW w:type="dxa" w:w="2880"/>
            <w:tcW w:w="7920" w:type="dxa"/>
          </w:tcPr>
          <w:p>
            <w:pPr>
              <w:spacing w:line="480" w:lineRule="auto"/>
            </w:pPr>
            <w:r>
              <w:t>Then he said to them, "Where is your faith?"</w:t>
            </w:r>
            <w:r>
              <w:t>But they were afraid and amazed, and they asked one another, "Who then is this, that he commands even the winds and the water, and they obey him?"</w:t>
            </w:r>
            <w:r/>
          </w:p>
        </w:tc>
        <w:tc>
          <w:tcPr>
            <w:tcW w:type="dxa" w:w="2880"/>
            <w:vAlign w:val="center"/>
            <w:tcW w:w="1440" w:type="dxa"/>
          </w:tcPr>
          <w:p>
            <w:pPr>
              <w:jc w:val="center"/>
            </w:pPr>
            <w:r>
              <w:t>☐</w:t>
            </w:r>
          </w:p>
        </w:tc>
      </w:tr>
      <w:tr>
        <w:tc>
          <w:tcPr>
            <w:tcW w:type="dxa" w:w="2880"/>
            <w:tcW w:w="7920" w:type="dxa"/>
          </w:tcPr>
          <w:p>
            <w:r>
              <w:rPr>
                <w:b/>
              </w:rPr>
              <w:t>Lucas 17:6</w:t>
            </w:r>
          </w:p>
        </w:tc>
        <w:tc>
          <w:tcPr>
            <w:tcW w:type="dxa" w:w="2880"/>
            <w:tcW w:w="7920" w:type="dxa"/>
          </w:tcPr>
          <w:p>
            <w:r>
              <w:rPr>
                <w:b/>
              </w:rPr>
              <w:t>Luke 17:6</w:t>
            </w:r>
          </w:p>
        </w:tc>
        <w:tc>
          <w:tcPr>
            <w:tcW w:type="dxa" w:w="2880"/>
            <w:tcW w:w="1440" w:type="dxa"/>
          </w:tcPr>
          <w:p>
            <w:pPr>
              <w:jc w:val="center"/>
            </w:pPr>
            <w:r>
              <w:rPr>
                <w:b/>
              </w:rPr>
              <w:t>OK</w:t>
            </w:r>
          </w:p>
        </w:tc>
      </w:tr>
      <w:tr>
        <w:tc>
          <w:tcPr>
            <w:tcW w:type="dxa" w:w="2880"/>
            <w:tcW w:w="7920" w:type="dxa"/>
          </w:tcPr>
          <w:p>
            <w:pPr>
              <w:spacing w:line="480" w:lineRule="auto"/>
            </w:pPr>
            <w:r>
              <w:t xml:space="preserve">El Señor les dijo: "Si tuvieras fe como una semilla de mostaza, tú dirías a este árbol de sicomoro: 'Sé desarraigado, y sé plantado en el mar', y te </w:t>
            </w:r>
            <w:r>
              <w:rPr>
                <w:b/>
              </w:rPr>
              <w:t>obedecería</w:t>
            </w:r>
            <w:r>
              <w:t>.</w:t>
            </w:r>
          </w:p>
        </w:tc>
        <w:tc>
          <w:tcPr>
            <w:tcW w:type="dxa" w:w="2880"/>
            <w:tcW w:w="7920" w:type="dxa"/>
          </w:tcPr>
          <w:p>
            <w:pPr>
              <w:spacing w:line="480" w:lineRule="auto"/>
            </w:pPr>
            <w:r>
              <w:t>The Lord said, "If you had faith like a mustard seed, you would say to this mulberry tree, 'Be uprooted, and be planted in the sea,' and it would obey you.</w:t>
            </w:r>
          </w:p>
        </w:tc>
        <w:tc>
          <w:tcPr>
            <w:tcW w:type="dxa" w:w="2880"/>
            <w:vAlign w:val="center"/>
            <w:tcW w:w="1440" w:type="dxa"/>
          </w:tcPr>
          <w:p>
            <w:pPr>
              <w:jc w:val="center"/>
            </w:pPr>
            <w:r>
              <w:t>☐</w:t>
            </w:r>
          </w:p>
        </w:tc>
      </w:tr>
      <w:tr>
        <w:tc>
          <w:tcPr>
            <w:tcW w:type="dxa" w:w="2880"/>
            <w:tcW w:w="7920" w:type="dxa"/>
          </w:tcPr>
          <w:p>
            <w:r>
              <w:rPr>
                <w:b/>
              </w:rPr>
              <w:t>Romanos 6:16</w:t>
            </w:r>
          </w:p>
        </w:tc>
        <w:tc>
          <w:tcPr>
            <w:tcW w:type="dxa" w:w="2880"/>
            <w:tcW w:w="7920" w:type="dxa"/>
          </w:tcPr>
          <w:p>
            <w:r>
              <w:rPr>
                <w:b/>
              </w:rPr>
              <w:t>Romans 6:16</w:t>
            </w:r>
          </w:p>
        </w:tc>
        <w:tc>
          <w:tcPr>
            <w:tcW w:type="dxa" w:w="2880"/>
            <w:tcW w:w="1440" w:type="dxa"/>
          </w:tcPr>
          <w:p>
            <w:pPr>
              <w:jc w:val="center"/>
            </w:pPr>
            <w:r>
              <w:rPr>
                <w:b/>
              </w:rPr>
              <w:t>OK</w:t>
            </w:r>
          </w:p>
        </w:tc>
      </w:tr>
      <w:tr>
        <w:tc>
          <w:tcPr>
            <w:tcW w:type="dxa" w:w="2880"/>
            <w:tcW w:w="7920" w:type="dxa"/>
          </w:tcPr>
          <w:p>
            <w:pPr>
              <w:spacing w:line="480" w:lineRule="auto"/>
            </w:pPr>
            <w:r>
              <w:t xml:space="preserve">¿No saben ustedes que aquel a quien ustedes se presentan a sí mismos como siervos es el mismo a quien ustedes son </w:t>
            </w:r>
            <w:r>
              <w:rPr>
                <w:b/>
              </w:rPr>
              <w:t>obedientes</w:t>
            </w:r>
            <w:r>
              <w:t xml:space="preserve">, al mismo a quien ustedes tienen que </w:t>
            </w:r>
            <w:r>
              <w:rPr>
                <w:b/>
              </w:rPr>
              <w:t>obedecer</w:t>
            </w:r>
            <w:r>
              <w:t xml:space="preserve">? Esto es cierto si ustedes son servidores al pecado, que conduce a muerte, o servidores a la </w:t>
            </w:r>
            <w:r>
              <w:rPr>
                <w:b/>
              </w:rPr>
              <w:t>obediencia</w:t>
            </w:r>
            <w:r>
              <w:t>, que conduce a justicia.</w:t>
            </w:r>
          </w:p>
        </w:tc>
        <w:tc>
          <w:tcPr>
            <w:tcW w:type="dxa" w:w="2880"/>
            <w:tcW w:w="7920" w:type="dxa"/>
          </w:tcPr>
          <w:p>
            <w:pPr>
              <w:spacing w:line="480" w:lineRule="auto"/>
            </w:pPr>
            <w:r>
              <w:t>Do you not know that if you present yourselves as slaves, you are slaves to the one whom you obey? You are either slaves to sin, which leads to death, or slaves to obedience, which leads to righteousness.</w:t>
            </w:r>
          </w:p>
        </w:tc>
        <w:tc>
          <w:tcPr>
            <w:tcW w:type="dxa" w:w="2880"/>
            <w:vAlign w:val="center"/>
            <w:tcW w:w="1440" w:type="dxa"/>
          </w:tcPr>
          <w:p>
            <w:pPr>
              <w:jc w:val="center"/>
            </w:pPr>
            <w:r>
              <w:t>☐</w:t>
            </w:r>
          </w:p>
        </w:tc>
      </w:tr>
      <w:tr>
        <w:tc>
          <w:tcPr>
            <w:tcW w:type="dxa" w:w="2880"/>
            <w:tcW w:w="7920" w:type="dxa"/>
          </w:tcPr>
          <w:p>
            <w:r>
              <w:rPr>
                <w:b/>
              </w:rPr>
              <w:t>Romanos 10:16</w:t>
            </w:r>
          </w:p>
        </w:tc>
        <w:tc>
          <w:tcPr>
            <w:tcW w:type="dxa" w:w="2880"/>
            <w:tcW w:w="7920" w:type="dxa"/>
          </w:tcPr>
          <w:p>
            <w:r>
              <w:rPr>
                <w:b/>
              </w:rPr>
              <w:t>Romans 10:16</w:t>
            </w:r>
          </w:p>
        </w:tc>
        <w:tc>
          <w:tcPr>
            <w:tcW w:type="dxa" w:w="2880"/>
            <w:tcW w:w="1440" w:type="dxa"/>
          </w:tcPr>
          <w:p>
            <w:pPr>
              <w:jc w:val="center"/>
            </w:pPr>
            <w:r>
              <w:rPr>
                <w:b/>
              </w:rPr>
              <w:t>OK</w:t>
            </w:r>
          </w:p>
        </w:tc>
      </w:tr>
      <w:tr>
        <w:tc>
          <w:tcPr>
            <w:tcW w:type="dxa" w:w="2880"/>
            <w:tcW w:w="7920" w:type="dxa"/>
          </w:tcPr>
          <w:p>
            <w:pPr>
              <w:spacing w:line="480" w:lineRule="auto"/>
            </w:pPr>
            <w:r>
              <w:t xml:space="preserve">Pero no todos ellos </w:t>
            </w:r>
            <w:r>
              <w:rPr>
                <w:b/>
              </w:rPr>
              <w:t>escucharon</w:t>
            </w:r>
            <w:r>
              <w:t xml:space="preserve"> el evangelio. Pues Isaías dice: "SEÑOR, ¿QUIÉN HA CREÍDO NUESTRO MENSAJE?"</w:t>
            </w:r>
          </w:p>
        </w:tc>
        <w:tc>
          <w:tcPr>
            <w:tcW w:type="dxa" w:w="2880"/>
            <w:tcW w:w="7920" w:type="dxa"/>
          </w:tcPr>
          <w:p>
            <w:pPr>
              <w:spacing w:line="480" w:lineRule="auto"/>
            </w:pPr>
            <w:r>
              <w:t>But not all of them obeyed the good news. For Isaiah says, "Lord, who has believed our report?"</w:t>
            </w:r>
          </w:p>
        </w:tc>
        <w:tc>
          <w:tcPr>
            <w:tcW w:type="dxa" w:w="2880"/>
            <w:vAlign w:val="center"/>
            <w:tcW w:w="1440" w:type="dxa"/>
          </w:tcPr>
          <w:p>
            <w:pPr>
              <w:jc w:val="center"/>
            </w:pPr>
            <w:r>
              <w:t>☐</w:t>
            </w:r>
          </w:p>
        </w:tc>
      </w:tr>
      <w:tr>
        <w:tc>
          <w:tcPr>
            <w:tcW w:type="dxa" w:w="2880"/>
            <w:tcW w:w="7920" w:type="dxa"/>
          </w:tcPr>
          <w:p>
            <w:r>
              <w:rPr>
                <w:b/>
              </w:rPr>
              <w:t>2 Corintios 10:5</w:t>
            </w:r>
          </w:p>
        </w:tc>
        <w:tc>
          <w:tcPr>
            <w:tcW w:type="dxa" w:w="2880"/>
            <w:tcW w:w="7920" w:type="dxa"/>
          </w:tcPr>
          <w:p>
            <w:r>
              <w:rPr>
                <w:b/>
              </w:rPr>
              <w:t>2 Corinthians 10:5</w:t>
            </w:r>
          </w:p>
        </w:tc>
        <w:tc>
          <w:tcPr>
            <w:tcW w:type="dxa" w:w="2880"/>
            <w:tcW w:w="1440" w:type="dxa"/>
          </w:tcPr>
          <w:p>
            <w:pPr>
              <w:jc w:val="center"/>
            </w:pPr>
            <w:r>
              <w:rPr>
                <w:b/>
              </w:rPr>
              <w:t>OK</w:t>
            </w:r>
          </w:p>
        </w:tc>
      </w:tr>
      <w:tr>
        <w:tc>
          <w:tcPr>
            <w:tcW w:type="dxa" w:w="2880"/>
            <w:tcW w:w="7920" w:type="dxa"/>
          </w:tcPr>
          <w:p>
            <w:pPr>
              <w:spacing w:line="480" w:lineRule="auto"/>
            </w:pPr>
            <w:r>
              <w:t xml:space="preserve">Nosotros también destruimos cada cosa altiva que se levanta en contra del conocimiento de Dios. Llevamos cautivo todo pensamiento a la </w:t>
            </w:r>
            <w:r>
              <w:rPr>
                <w:b/>
              </w:rPr>
              <w:t>obediencia</w:t>
            </w:r>
            <w:r>
              <w:t xml:space="preserve"> a Cristo.</w:t>
            </w:r>
          </w:p>
        </w:tc>
        <w:tc>
          <w:tcPr>
            <w:tcW w:type="dxa" w:w="2880"/>
            <w:tcW w:w="7920" w:type="dxa"/>
          </w:tcPr>
          <w:p>
            <w:pPr>
              <w:spacing w:line="480" w:lineRule="auto"/>
            </w:pPr>
            <w:r>
              <w:t>We also destroy every high thing that rises up against the knowledge of God. We take every thought captive into obedience to Christ.</w:t>
            </w:r>
          </w:p>
        </w:tc>
        <w:tc>
          <w:tcPr>
            <w:tcW w:type="dxa" w:w="2880"/>
            <w:vAlign w:val="center"/>
            <w:tcW w:w="1440" w:type="dxa"/>
          </w:tcPr>
          <w:p>
            <w:pPr>
              <w:jc w:val="center"/>
            </w:pPr>
            <w:r>
              <w:t>☐</w:t>
            </w:r>
          </w:p>
        </w:tc>
      </w:tr>
      <w:tr>
        <w:tc>
          <w:tcPr>
            <w:tcW w:type="dxa" w:w="2880"/>
            <w:tcW w:w="7920" w:type="dxa"/>
          </w:tcPr>
          <w:p>
            <w:r>
              <w:rPr>
                <w:b/>
              </w:rPr>
              <w:t>Efesios 6:1</w:t>
            </w:r>
          </w:p>
        </w:tc>
        <w:tc>
          <w:tcPr>
            <w:tcW w:type="dxa" w:w="2880"/>
            <w:tcW w:w="7920" w:type="dxa"/>
          </w:tcPr>
          <w:p>
            <w:r>
              <w:rPr>
                <w:b/>
              </w:rPr>
              <w:t>Ephesians 6:1</w:t>
            </w:r>
          </w:p>
        </w:tc>
        <w:tc>
          <w:tcPr>
            <w:tcW w:type="dxa" w:w="2880"/>
            <w:tcW w:w="1440" w:type="dxa"/>
          </w:tcPr>
          <w:p>
            <w:pPr>
              <w:jc w:val="center"/>
            </w:pPr>
            <w:r>
              <w:rPr>
                <w:b/>
              </w:rPr>
              <w:t>OK</w:t>
            </w:r>
          </w:p>
        </w:tc>
      </w:tr>
      <w:tr>
        <w:tc>
          <w:tcPr>
            <w:tcW w:type="dxa" w:w="2880"/>
            <w:tcW w:w="7920" w:type="dxa"/>
          </w:tcPr>
          <w:p>
            <w:pPr>
              <w:spacing w:line="480" w:lineRule="auto"/>
            </w:pPr>
            <w:r>
              <w:t xml:space="preserve">Hijos, </w:t>
            </w:r>
            <w:r>
              <w:rPr>
                <w:b/>
              </w:rPr>
              <w:t>obedezcan</w:t>
            </w:r>
            <w:r>
              <w:t xml:space="preserve"> a sus padres en el Señor, porque esto es correcto.</w:t>
            </w:r>
          </w:p>
        </w:tc>
        <w:tc>
          <w:tcPr>
            <w:tcW w:type="dxa" w:w="2880"/>
            <w:tcW w:w="7920" w:type="dxa"/>
          </w:tcPr>
          <w:p>
            <w:pPr>
              <w:spacing w:line="480" w:lineRule="auto"/>
            </w:pPr>
            <w:r>
              <w:t>Children, obey your parents in the Lord, for this is proper.</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Philippians 2:12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mis amados, así como ustedes siempre </w:t>
            </w:r>
            <w:r>
              <w:rPr>
                <w:b/>
              </w:rPr>
              <w:t>obedecen</w:t>
            </w:r>
            <w:r>
              <w:t>, no solo en mi presencia, sino ahora mucho más en mi ausencia, trabajen por su propia salvación con temor y temblor.</w:t>
            </w:r>
          </w:p>
        </w:tc>
        <w:tc>
          <w:tcPr>
            <w:tcW w:type="dxa" w:w="2880"/>
            <w:tcW w:w="7920" w:type="dxa"/>
          </w:tcPr>
          <w:p>
            <w:pPr>
              <w:spacing w:line="480" w:lineRule="auto"/>
            </w:pPr>
            <w:r>
              <w:t>So then, my beloved, as you always obey, not only in my presence but now much more in my absence, work out your own salvation with fear and trembling.</w:t>
            </w:r>
          </w:p>
        </w:tc>
        <w:tc>
          <w:tcPr>
            <w:tcW w:type="dxa" w:w="2880"/>
            <w:vAlign w:val="center"/>
            <w:tcW w:w="1440" w:type="dxa"/>
          </w:tcPr>
          <w:p>
            <w:pPr>
              <w:jc w:val="center"/>
            </w:pPr>
            <w:r>
              <w:t>☐</w:t>
            </w:r>
          </w:p>
        </w:tc>
      </w:tr>
      <w:tr>
        <w:tc>
          <w:tcPr>
            <w:tcW w:type="dxa" w:w="2880"/>
            <w:tcW w:w="7920" w:type="dxa"/>
          </w:tcPr>
          <w:p>
            <w:r>
              <w:rPr>
                <w:b/>
              </w:rPr>
              <w:t>Colosenses 3:20</w:t>
            </w:r>
          </w:p>
        </w:tc>
        <w:tc>
          <w:tcPr>
            <w:tcW w:type="dxa" w:w="2880"/>
            <w:tcW w:w="7920" w:type="dxa"/>
          </w:tcPr>
          <w:p>
            <w:r>
              <w:rPr>
                <w:b/>
              </w:rPr>
              <w:t>Colossians 3:20</w:t>
            </w:r>
          </w:p>
        </w:tc>
        <w:tc>
          <w:tcPr>
            <w:tcW w:type="dxa" w:w="2880"/>
            <w:tcW w:w="1440" w:type="dxa"/>
          </w:tcPr>
          <w:p>
            <w:pPr>
              <w:jc w:val="center"/>
            </w:pPr>
            <w:r>
              <w:rPr>
                <w:b/>
              </w:rPr>
              <w:t>OK</w:t>
            </w:r>
          </w:p>
        </w:tc>
      </w:tr>
      <w:tr>
        <w:tc>
          <w:tcPr>
            <w:tcW w:type="dxa" w:w="2880"/>
            <w:tcW w:w="7920" w:type="dxa"/>
          </w:tcPr>
          <w:p>
            <w:pPr>
              <w:spacing w:line="480" w:lineRule="auto"/>
            </w:pPr>
            <w:r>
              <w:t xml:space="preserve">Niños, </w:t>
            </w:r>
            <w:r>
              <w:rPr>
                <w:b/>
              </w:rPr>
              <w:t>obedezcan</w:t>
            </w:r>
            <w:r>
              <w:t xml:space="preserve"> a sus padres en todas las cosas, pues esto es agradable en el Señor. </w:t>
            </w:r>
          </w:p>
        </w:tc>
        <w:tc>
          <w:tcPr>
            <w:tcW w:type="dxa" w:w="2880"/>
            <w:tcW w:w="7920" w:type="dxa"/>
          </w:tcPr>
          <w:p>
            <w:pPr>
              <w:spacing w:line="480" w:lineRule="auto"/>
            </w:pPr>
            <w:r>
              <w:t>Children, obey your parents in all things, for this is pleasing in the Lord.</w:t>
            </w:r>
          </w:p>
        </w:tc>
        <w:tc>
          <w:tcPr>
            <w:tcW w:type="dxa" w:w="2880"/>
            <w:vAlign w:val="center"/>
            <w:tcW w:w="1440" w:type="dxa"/>
          </w:tcPr>
          <w:p>
            <w:pPr>
              <w:jc w:val="center"/>
            </w:pPr>
            <w:r>
              <w:t>☐</w:t>
            </w:r>
          </w:p>
        </w:tc>
      </w:tr>
      <w:tr>
        <w:tc>
          <w:tcPr>
            <w:tcW w:type="dxa" w:w="2880"/>
            <w:tcW w:w="7920" w:type="dxa"/>
          </w:tcPr>
          <w:p>
            <w:r>
              <w:rPr>
                <w:b/>
              </w:rPr>
              <w:t>2 Tesalonicenses 3:14</w:t>
            </w:r>
          </w:p>
        </w:tc>
        <w:tc>
          <w:tcPr>
            <w:tcW w:type="dxa" w:w="2880"/>
            <w:tcW w:w="7920" w:type="dxa"/>
          </w:tcPr>
          <w:p>
            <w:r>
              <w:rPr>
                <w:b/>
              </w:rPr>
              <w:t>2 Thessalonians 3:14</w:t>
            </w:r>
          </w:p>
        </w:tc>
        <w:tc>
          <w:tcPr>
            <w:tcW w:type="dxa" w:w="2880"/>
            <w:tcW w:w="1440" w:type="dxa"/>
          </w:tcPr>
          <w:p>
            <w:pPr>
              <w:jc w:val="center"/>
            </w:pPr>
            <w:r>
              <w:rPr>
                <w:b/>
              </w:rPr>
              <w:t>OK</w:t>
            </w:r>
          </w:p>
        </w:tc>
      </w:tr>
      <w:tr>
        <w:tc>
          <w:tcPr>
            <w:tcW w:type="dxa" w:w="2880"/>
            <w:tcW w:w="7920" w:type="dxa"/>
          </w:tcPr>
          <w:p>
            <w:pPr>
              <w:spacing w:line="480" w:lineRule="auto"/>
            </w:pPr>
            <w:r>
              <w:t xml:space="preserve">Si alguno no </w:t>
            </w:r>
            <w:r>
              <w:rPr>
                <w:b/>
              </w:rPr>
              <w:t>obedece</w:t>
            </w:r>
            <w:r>
              <w:t xml:space="preserve"> nuestra palabra en esta carta, tomen nota de él, y no se asocien con él, para que él pueda avergonzarse.</w:t>
            </w:r>
          </w:p>
        </w:tc>
        <w:tc>
          <w:tcPr>
            <w:tcW w:type="dxa" w:w="2880"/>
            <w:tcW w:w="7920" w:type="dxa"/>
          </w:tcPr>
          <w:p>
            <w:pPr>
              <w:spacing w:line="480" w:lineRule="auto"/>
            </w:pPr>
            <w:r>
              <w:t>And if anyone does not obey our word in this letter, take note of him and have no association with him, so that he may be ashamed.</w:t>
            </w:r>
          </w:p>
        </w:tc>
        <w:tc>
          <w:tcPr>
            <w:tcW w:type="dxa" w:w="2880"/>
            <w:vAlign w:val="center"/>
            <w:tcW w:w="1440" w:type="dxa"/>
          </w:tcPr>
          <w:p>
            <w:pPr>
              <w:jc w:val="center"/>
            </w:pPr>
            <w:r>
              <w:t>☐</w:t>
            </w:r>
          </w:p>
        </w:tc>
      </w:tr>
      <w:tr>
        <w:tc>
          <w:tcPr>
            <w:tcW w:type="dxa" w:w="2880"/>
            <w:tcW w:w="7920" w:type="dxa"/>
          </w:tcPr>
          <w:p>
            <w:r>
              <w:rPr>
                <w:b/>
              </w:rPr>
              <w:t>Filemón 1:21</w:t>
            </w:r>
          </w:p>
        </w:tc>
        <w:tc>
          <w:tcPr>
            <w:tcW w:type="dxa" w:w="2880"/>
            <w:tcW w:w="7920" w:type="dxa"/>
          </w:tcPr>
          <w:p>
            <w:r>
              <w:rPr>
                <w:b/>
              </w:rPr>
              <w:t>Philemon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Confiando en tu </w:t>
            </w:r>
            <w:r>
              <w:rPr>
                <w:b/>
              </w:rPr>
              <w:t>obediencia</w:t>
            </w:r>
            <w:r>
              <w:t>, al escribirte, sabiendo que tú harás mucho más de lo que te pido.</w:t>
            </w:r>
          </w:p>
        </w:tc>
        <w:tc>
          <w:tcPr>
            <w:tcW w:type="dxa" w:w="2880"/>
            <w:tcW w:w="7920" w:type="dxa"/>
          </w:tcPr>
          <w:p>
            <w:pPr>
              <w:spacing w:line="480" w:lineRule="auto"/>
            </w:pPr>
            <w:r>
              <w:t>Confident about your obedience, I am writing to you. I know that you will do even more than I ask.</w:t>
            </w:r>
          </w:p>
        </w:tc>
        <w:tc>
          <w:tcPr>
            <w:tcW w:type="dxa" w:w="2880"/>
            <w:vAlign w:val="center"/>
            <w:tcW w:w="1440" w:type="dxa"/>
          </w:tcPr>
          <w:p>
            <w:pPr>
              <w:jc w:val="center"/>
            </w:pPr>
            <w:r>
              <w:t>☐</w:t>
            </w:r>
          </w:p>
        </w:tc>
      </w:tr>
      <w:tr>
        <w:tc>
          <w:tcPr>
            <w:tcW w:type="dxa" w:w="2880"/>
            <w:tcW w:w="7920" w:type="dxa"/>
          </w:tcPr>
          <w:p>
            <w:r>
              <w:rPr>
                <w:b/>
              </w:rPr>
              <w:t>Hebreos 5:9</w:t>
            </w:r>
          </w:p>
        </w:tc>
        <w:tc>
          <w:tcPr>
            <w:tcW w:type="dxa" w:w="2880"/>
            <w:tcW w:w="7920" w:type="dxa"/>
          </w:tcPr>
          <w:p>
            <w:r>
              <w:rPr>
                <w:b/>
              </w:rPr>
              <w:t>Hebrews 5:9</w:t>
            </w:r>
          </w:p>
        </w:tc>
        <w:tc>
          <w:tcPr>
            <w:tcW w:type="dxa" w:w="2880"/>
            <w:tcW w:w="1440" w:type="dxa"/>
          </w:tcPr>
          <w:p>
            <w:pPr>
              <w:jc w:val="center"/>
            </w:pPr>
            <w:r>
              <w:rPr>
                <w:b/>
              </w:rPr>
              <w:t>OK</w:t>
            </w:r>
          </w:p>
        </w:tc>
      </w:tr>
      <w:tr>
        <w:tc>
          <w:tcPr>
            <w:tcW w:type="dxa" w:w="2880"/>
            <w:tcW w:w="7920" w:type="dxa"/>
          </w:tcPr>
          <w:p>
            <w:pPr>
              <w:spacing w:line="480" w:lineRule="auto"/>
            </w:pPr>
            <w:r>
              <w:t xml:space="preserve">Él fue hecho perfecto y vino a ser, para todos quienes le </w:t>
            </w:r>
            <w:r>
              <w:rPr>
                <w:b/>
              </w:rPr>
              <w:t>obedecen</w:t>
            </w:r>
            <w:r>
              <w:t>, la causa de eterna salvación.</w:t>
            </w:r>
          </w:p>
        </w:tc>
        <w:tc>
          <w:tcPr>
            <w:tcW w:type="dxa" w:w="2880"/>
            <w:tcW w:w="7920" w:type="dxa"/>
          </w:tcPr>
          <w:p>
            <w:pPr>
              <w:spacing w:line="480" w:lineRule="auto"/>
            </w:pPr>
            <w:r>
              <w:t>He was made perfect and became, for everyone who obeys him, the cause of eternal salvation.</w:t>
            </w:r>
          </w:p>
        </w:tc>
        <w:tc>
          <w:tcPr>
            <w:tcW w:type="dxa" w:w="2880"/>
            <w:vAlign w:val="center"/>
            <w:tcW w:w="1440" w:type="dxa"/>
          </w:tcPr>
          <w:p>
            <w:pPr>
              <w:jc w:val="center"/>
            </w:pPr>
            <w:r>
              <w:t>☐</w:t>
            </w:r>
          </w:p>
        </w:tc>
      </w:tr>
      <w:tr>
        <w:tc>
          <w:tcPr>
            <w:tcW w:type="dxa" w:w="2880"/>
            <w:tcW w:w="7920" w:type="dxa"/>
          </w:tcPr>
          <w:p>
            <w:r>
              <w:rPr>
                <w:b/>
              </w:rPr>
              <w:t>Hebreos 11:8</w:t>
            </w:r>
          </w:p>
        </w:tc>
        <w:tc>
          <w:tcPr>
            <w:tcW w:type="dxa" w:w="2880"/>
            <w:tcW w:w="7920" w:type="dxa"/>
          </w:tcPr>
          <w:p>
            <w:r>
              <w:rPr>
                <w:b/>
              </w:rPr>
              <w:t>Hebrews 11:8</w:t>
            </w:r>
          </w:p>
        </w:tc>
        <w:tc>
          <w:tcPr>
            <w:tcW w:type="dxa" w:w="2880"/>
            <w:tcW w:w="1440" w:type="dxa"/>
          </w:tcPr>
          <w:p>
            <w:pPr>
              <w:jc w:val="center"/>
            </w:pPr>
            <w:r>
              <w:rPr>
                <w:b/>
              </w:rPr>
              <w:t>OK</w:t>
            </w:r>
          </w:p>
        </w:tc>
      </w:tr>
      <w:tr>
        <w:tc>
          <w:tcPr>
            <w:tcW w:type="dxa" w:w="2880"/>
            <w:tcW w:w="7920" w:type="dxa"/>
          </w:tcPr>
          <w:p>
            <w:pPr>
              <w:spacing w:line="480" w:lineRule="auto"/>
            </w:pPr>
            <w:r>
              <w:t xml:space="preserve">Por la fe Abraham, cuando fue llamado, </w:t>
            </w:r>
            <w:r>
              <w:rPr>
                <w:b/>
              </w:rPr>
              <w:t>obedeció</w:t>
            </w:r>
            <w:r>
              <w:t xml:space="preserve"> y salió al lugar que él estaba por recibir como herencia. Salió, no sabiendo a dónde iba.</w:t>
            </w:r>
          </w:p>
        </w:tc>
        <w:tc>
          <w:tcPr>
            <w:tcW w:type="dxa" w:w="2880"/>
            <w:tcW w:w="7920" w:type="dxa"/>
          </w:tcPr>
          <w:p>
            <w:pPr>
              <w:spacing w:line="480" w:lineRule="auto"/>
            </w:pPr>
            <w:r>
              <w:t>It was by faith that Abraham, when he was called, obeyed and went out to the place that he was to receive as an inheritance. He went out, not knowing where he was going.</w:t>
            </w:r>
          </w:p>
        </w:tc>
        <w:tc>
          <w:tcPr>
            <w:tcW w:type="dxa" w:w="2880"/>
            <w:vAlign w:val="center"/>
            <w:tcW w:w="1440" w:type="dxa"/>
          </w:tcPr>
          <w:p>
            <w:pPr>
              <w:jc w:val="center"/>
            </w:pPr>
            <w:r>
              <w:t>☐</w:t>
            </w:r>
          </w:p>
        </w:tc>
      </w:tr>
      <w:tr>
        <w:tc>
          <w:tcPr>
            <w:tcW w:type="dxa" w:w="2880"/>
            <w:tcW w:w="7920" w:type="dxa"/>
          </w:tcPr>
          <w:p>
            <w:r>
              <w:rPr>
                <w:b/>
              </w:rPr>
              <w:t>1 Pedro 3:6</w:t>
            </w:r>
          </w:p>
        </w:tc>
        <w:tc>
          <w:tcPr>
            <w:tcW w:type="dxa" w:w="2880"/>
            <w:tcW w:w="7920" w:type="dxa"/>
          </w:tcPr>
          <w:p>
            <w:r>
              <w:rPr>
                <w:b/>
              </w:rPr>
              <w:t>1 Peter 3:6</w:t>
            </w:r>
          </w:p>
        </w:tc>
        <w:tc>
          <w:tcPr>
            <w:tcW w:type="dxa" w:w="2880"/>
            <w:tcW w:w="1440" w:type="dxa"/>
          </w:tcPr>
          <w:p>
            <w:pPr>
              <w:jc w:val="center"/>
            </w:pPr>
            <w:r>
              <w:rPr>
                <w:b/>
              </w:rPr>
              <w:t>OK</w:t>
            </w:r>
          </w:p>
        </w:tc>
      </w:tr>
      <w:tr>
        <w:tc>
          <w:tcPr>
            <w:tcW w:type="dxa" w:w="2880"/>
            <w:tcW w:w="7920" w:type="dxa"/>
          </w:tcPr>
          <w:p>
            <w:pPr>
              <w:spacing w:line="480" w:lineRule="auto"/>
            </w:pPr>
            <w:r>
              <w:t xml:space="preserve">De esta manera Sarah </w:t>
            </w:r>
            <w:r>
              <w:rPr>
                <w:b/>
              </w:rPr>
              <w:t>obedeció</w:t>
            </w:r>
            <w:r>
              <w:t xml:space="preserve"> a Abraham y lo llamó Señor. Ahora, ustedes son sus hijas, si ustedes hacen lo que bueno y si ustedes no le tienen miedo a los problemas.</w:t>
            </w:r>
          </w:p>
        </w:tc>
        <w:tc>
          <w:tcPr>
            <w:tcW w:type="dxa" w:w="2880"/>
            <w:tcW w:w="7920" w:type="dxa"/>
          </w:tcPr>
          <w:p>
            <w:pPr>
              <w:spacing w:line="480" w:lineRule="auto"/>
            </w:pPr>
            <w:r>
              <w:t>In this way Sarah obeyed Abraham and called him her lord. You are now her children if you do what is good and if you are not afraid of trouble.</w:t>
            </w:r>
            <w:r/>
          </w:p>
        </w:tc>
        <w:tc>
          <w:tcPr>
            <w:tcW w:type="dxa" w:w="2880"/>
            <w:vAlign w:val="center"/>
            <w:tcW w:w="1440" w:type="dxa"/>
          </w:tcPr>
          <w:p>
            <w:pPr>
              <w:jc w:val="center"/>
            </w:pPr>
            <w:r>
              <w:t>☐</w:t>
            </w:r>
          </w:p>
        </w:tc>
      </w:tr>
    </w:tbl>
    <w:p>
      <w:pPr>
        <w:pStyle w:val="Heading1"/>
        <w:spacing w:before="0"/>
      </w:pPr>
      <w:r>
        <w:t>Orar,oración (G4336)</w:t>
      </w:r>
    </w:p>
    <w:p>
      <w:pPr>
        <w:spacing w:after="0"/>
      </w:pPr>
      <w:r/>
      <w:r>
        <w:t>Esta palabra puede significar: Hablar con Dios o comunicarse con Dios, ya sea con pensamientos o con palabras. Pedirle a Dios que haga algo. Desear algo de Dios, especialmente algo que Dios también desearía.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6:6</w:t>
            </w:r>
          </w:p>
        </w:tc>
        <w:tc>
          <w:tcPr>
            <w:tcW w:type="dxa" w:w="2880"/>
            <w:tcW w:w="7920" w:type="dxa"/>
          </w:tcPr>
          <w:p>
            <w:r>
              <w:rPr>
                <w:b/>
              </w:rPr>
              <w:t>Matthew 6:6</w:t>
            </w:r>
          </w:p>
        </w:tc>
        <w:tc>
          <w:tcPr>
            <w:tcW w:type="dxa" w:w="2880"/>
            <w:tcW w:w="1440" w:type="dxa"/>
          </w:tcPr>
          <w:p>
            <w:pPr>
              <w:jc w:val="center"/>
            </w:pPr>
            <w:r>
              <w:rPr>
                <w:b/>
              </w:rPr>
              <w:t>OK</w:t>
            </w:r>
          </w:p>
        </w:tc>
      </w:tr>
      <w:tr>
        <w:tc>
          <w:tcPr>
            <w:tcW w:type="dxa" w:w="2880"/>
            <w:tcW w:w="7920" w:type="dxa"/>
          </w:tcPr>
          <w:p>
            <w:pPr>
              <w:spacing w:line="480" w:lineRule="auto"/>
            </w:pPr>
            <w:r>
              <w:t xml:space="preserve">Pero tú, cuando tú </w:t>
            </w:r>
            <w:r>
              <w:rPr>
                <w:b/>
              </w:rPr>
              <w:t>ores</w:t>
            </w:r>
            <w:r>
              <w:t xml:space="preserve">, entra en tu habitación. Cierra la puerta, y </w:t>
            </w:r>
            <w:r>
              <w:rPr>
                <w:b/>
              </w:rPr>
              <w:t>ora</w:t>
            </w:r>
            <w:r>
              <w:t xml:space="preserve"> a tu Padre que está en lo secreto. Entonces tu Padre que ve en secreto te recompensará a ti.</w:t>
            </w:r>
          </w:p>
        </w:tc>
        <w:tc>
          <w:tcPr>
            <w:tcW w:type="dxa" w:w="2880"/>
            <w:tcW w:w="7920" w:type="dxa"/>
          </w:tcPr>
          <w:p>
            <w:pPr>
              <w:spacing w:line="480" w:lineRule="auto"/>
            </w:pPr>
            <w:r>
              <w:t>But you, when you pray, enter your inner chamber. Shut the door and pray to your Father, who is in secret. Then your Father who sees in secret will reward you.</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Mark 14:38</w:t>
            </w:r>
          </w:p>
        </w:tc>
        <w:tc>
          <w:tcPr>
            <w:tcW w:type="dxa" w:w="2880"/>
            <w:tcW w:w="1440" w:type="dxa"/>
          </w:tcPr>
          <w:p>
            <w:pPr>
              <w:jc w:val="center"/>
            </w:pPr>
            <w:r>
              <w:rPr>
                <w:b/>
              </w:rPr>
              <w:t>OK</w:t>
            </w:r>
          </w:p>
        </w:tc>
      </w:tr>
      <w:tr>
        <w:tc>
          <w:tcPr>
            <w:tcW w:type="dxa" w:w="2880"/>
            <w:tcW w:w="7920" w:type="dxa"/>
          </w:tcPr>
          <w:p>
            <w:pPr>
              <w:spacing w:line="480" w:lineRule="auto"/>
            </w:pPr>
            <w:r>
              <w:t xml:space="preserve">Velen y </w:t>
            </w:r>
            <w:r>
              <w:rPr>
                <w:b/>
              </w:rPr>
              <w:t>oren</w:t>
            </w:r>
            <w:r>
              <w:t xml:space="preserve"> para que no entren en tentación. "El espíritu en efecto está dispuesto, pero la carne es débil." </w:t>
            </w:r>
          </w:p>
        </w:tc>
        <w:tc>
          <w:tcPr>
            <w:tcW w:type="dxa" w:w="2880"/>
            <w:tcW w:w="7920" w:type="dxa"/>
          </w:tcPr>
          <w:p>
            <w:pPr>
              <w:spacing w:line="480" w:lineRule="auto"/>
            </w:pPr>
            <w:r>
              <w:t>Watch and pray that you do not enter into temptation. The spirit indeed is willing, but the flesh is weak."</w:t>
            </w:r>
          </w:p>
        </w:tc>
        <w:tc>
          <w:tcPr>
            <w:tcW w:type="dxa" w:w="2880"/>
            <w:vAlign w:val="center"/>
            <w:tcW w:w="1440" w:type="dxa"/>
          </w:tcPr>
          <w:p>
            <w:pPr>
              <w:jc w:val="center"/>
            </w:pPr>
            <w:r>
              <w:t>☐</w:t>
            </w:r>
          </w:p>
        </w:tc>
      </w:tr>
      <w:tr>
        <w:tc>
          <w:tcPr>
            <w:tcW w:type="dxa" w:w="2880"/>
            <w:tcW w:w="7920" w:type="dxa"/>
          </w:tcPr>
          <w:p>
            <w:r>
              <w:rPr>
                <w:b/>
              </w:rPr>
              <w:t>Lucas 6:28</w:t>
            </w:r>
          </w:p>
        </w:tc>
        <w:tc>
          <w:tcPr>
            <w:tcW w:type="dxa" w:w="2880"/>
            <w:tcW w:w="7920" w:type="dxa"/>
          </w:tcPr>
          <w:p>
            <w:r>
              <w:rPr>
                <w:b/>
              </w:rPr>
              <w:t>Luke 6:28</w:t>
            </w:r>
          </w:p>
        </w:tc>
        <w:tc>
          <w:tcPr>
            <w:tcW w:type="dxa" w:w="2880"/>
            <w:tcW w:w="1440" w:type="dxa"/>
          </w:tcPr>
          <w:p>
            <w:pPr>
              <w:jc w:val="center"/>
            </w:pPr>
            <w:r>
              <w:rPr>
                <w:b/>
              </w:rPr>
              <w:t>OK</w:t>
            </w:r>
          </w:p>
        </w:tc>
      </w:tr>
      <w:tr>
        <w:tc>
          <w:tcPr>
            <w:tcW w:type="dxa" w:w="2880"/>
            <w:tcW w:w="7920" w:type="dxa"/>
          </w:tcPr>
          <w:p>
            <w:pPr>
              <w:spacing w:line="480" w:lineRule="auto"/>
            </w:pPr>
            <w:r>
              <w:t xml:space="preserve">Bendigan a quienes los maldicen y </w:t>
            </w:r>
            <w:r>
              <w:rPr>
                <w:b/>
              </w:rPr>
              <w:t>oren</w:t>
            </w:r>
            <w:r>
              <w:t xml:space="preserve"> por quienes los maltratan.</w:t>
            </w:r>
          </w:p>
        </w:tc>
        <w:tc>
          <w:tcPr>
            <w:tcW w:type="dxa" w:w="2880"/>
            <w:tcW w:w="7920" w:type="dxa"/>
          </w:tcPr>
          <w:p>
            <w:pPr>
              <w:spacing w:line="480" w:lineRule="auto"/>
            </w:pPr>
            <w:r>
              <w:t>Bless those who curse you and pray for those who mistreat you.</w:t>
            </w:r>
          </w:p>
        </w:tc>
        <w:tc>
          <w:tcPr>
            <w:tcW w:type="dxa" w:w="2880"/>
            <w:vAlign w:val="center"/>
            <w:tcW w:w="1440" w:type="dxa"/>
          </w:tcPr>
          <w:p>
            <w:pPr>
              <w:jc w:val="center"/>
            </w:pPr>
            <w:r>
              <w:t>☐</w:t>
            </w:r>
          </w:p>
        </w:tc>
      </w:tr>
      <w:tr>
        <w:tc>
          <w:tcPr>
            <w:tcW w:type="dxa" w:w="2880"/>
            <w:tcW w:w="7920" w:type="dxa"/>
          </w:tcPr>
          <w:p>
            <w:r>
              <w:rPr>
                <w:b/>
              </w:rPr>
              <w:t>Hechos 16:25</w:t>
            </w:r>
          </w:p>
        </w:tc>
        <w:tc>
          <w:tcPr>
            <w:tcW w:type="dxa" w:w="2880"/>
            <w:tcW w:w="7920" w:type="dxa"/>
          </w:tcPr>
          <w:p>
            <w:r>
              <w:rPr>
                <w:b/>
              </w:rPr>
              <w:t>Acts 16:25</w:t>
            </w:r>
          </w:p>
        </w:tc>
        <w:tc>
          <w:tcPr>
            <w:tcW w:type="dxa" w:w="2880"/>
            <w:tcW w:w="1440" w:type="dxa"/>
          </w:tcPr>
          <w:p>
            <w:pPr>
              <w:jc w:val="center"/>
            </w:pPr>
            <w:r>
              <w:rPr>
                <w:b/>
              </w:rPr>
              <w:t>OK</w:t>
            </w:r>
          </w:p>
        </w:tc>
      </w:tr>
      <w:tr>
        <w:tc>
          <w:tcPr>
            <w:tcW w:type="dxa" w:w="2880"/>
            <w:tcW w:w="7920" w:type="dxa"/>
          </w:tcPr>
          <w:p>
            <w:pPr>
              <w:spacing w:line="480" w:lineRule="auto"/>
            </w:pPr>
            <w:r>
              <w:t xml:space="preserve">Alrededor de la media noche Pablo y Silas estaban </w:t>
            </w:r>
            <w:r>
              <w:rPr>
                <w:b/>
              </w:rPr>
              <w:t>orando</w:t>
            </w:r>
            <w:r>
              <w:t xml:space="preserve"> y cantando himnos a Dios, y los demás prisioneros los estaban escuchando. </w:t>
            </w:r>
          </w:p>
        </w:tc>
        <w:tc>
          <w:tcPr>
            <w:tcW w:type="dxa" w:w="2880"/>
            <w:tcW w:w="7920" w:type="dxa"/>
          </w:tcPr>
          <w:p>
            <w:pPr>
              <w:spacing w:line="480" w:lineRule="auto"/>
            </w:pPr>
            <w:r>
              <w:t>Around midnight Paul and Silas were praying and singing hymns to God, and the other prisoners were listening to them.</w:t>
            </w:r>
          </w:p>
        </w:tc>
        <w:tc>
          <w:tcPr>
            <w:tcW w:type="dxa" w:w="2880"/>
            <w:vAlign w:val="center"/>
            <w:tcW w:w="1440" w:type="dxa"/>
          </w:tcPr>
          <w:p>
            <w:pPr>
              <w:jc w:val="center"/>
            </w:pPr>
            <w:r>
              <w:t>☐</w:t>
            </w:r>
          </w:p>
        </w:tc>
      </w:tr>
      <w:tr>
        <w:tc>
          <w:tcPr>
            <w:tcW w:type="dxa" w:w="2880"/>
            <w:tcW w:w="7920" w:type="dxa"/>
          </w:tcPr>
          <w:p>
            <w:r>
              <w:rPr>
                <w:b/>
              </w:rPr>
              <w:t>Romanos 8:26</w:t>
            </w:r>
          </w:p>
        </w:tc>
        <w:tc>
          <w:tcPr>
            <w:tcW w:type="dxa" w:w="2880"/>
            <w:tcW w:w="7920" w:type="dxa"/>
          </w:tcPr>
          <w:p>
            <w:r>
              <w:rPr>
                <w:b/>
              </w:rPr>
              <w:t>Romans 8:26</w:t>
            </w:r>
          </w:p>
        </w:tc>
        <w:tc>
          <w:tcPr>
            <w:tcW w:type="dxa" w:w="2880"/>
            <w:tcW w:w="1440" w:type="dxa"/>
          </w:tcPr>
          <w:p>
            <w:pPr>
              <w:jc w:val="center"/>
            </w:pPr>
            <w:r>
              <w:rPr>
                <w:b/>
              </w:rPr>
              <w:t>OK</w:t>
            </w:r>
          </w:p>
        </w:tc>
      </w:tr>
      <w:tr>
        <w:tc>
          <w:tcPr>
            <w:tcW w:type="dxa" w:w="2880"/>
            <w:tcW w:w="7920" w:type="dxa"/>
          </w:tcPr>
          <w:p>
            <w:pPr>
              <w:spacing w:line="480" w:lineRule="auto"/>
            </w:pPr>
            <w:r>
              <w:t xml:space="preserve">Del mismo modo, el Espíritu también nos ayuda en nuestra debilidad. Porque nosotros no sabemos cómo debemos </w:t>
            </w:r>
            <w:r>
              <w:rPr>
                <w:b/>
              </w:rPr>
              <w:t>orar</w:t>
            </w:r>
            <w:r>
              <w:t>, pero el Espíritu mismo intercede por nosotros con gemidos inexpresables.</w:t>
            </w:r>
          </w:p>
        </w:tc>
        <w:tc>
          <w:tcPr>
            <w:tcW w:type="dxa" w:w="2880"/>
            <w:tcW w:w="7920" w:type="dxa"/>
          </w:tcPr>
          <w:p>
            <w:pPr>
              <w:spacing w:line="480" w:lineRule="auto"/>
            </w:pPr>
            <w:r>
              <w:t>In the same way, the Spirit also helps in our weakness. For we do not know how we should pray, but the Spirit himself intercedes for us with inexpressible groans.</w:t>
            </w:r>
          </w:p>
        </w:tc>
        <w:tc>
          <w:tcPr>
            <w:tcW w:type="dxa" w:w="2880"/>
            <w:vAlign w:val="center"/>
            <w:tcW w:w="1440" w:type="dxa"/>
          </w:tcPr>
          <w:p>
            <w:pPr>
              <w:jc w:val="center"/>
            </w:pPr>
            <w:r>
              <w:t>☐</w:t>
            </w:r>
          </w:p>
        </w:tc>
      </w:tr>
      <w:tr>
        <w:tc>
          <w:tcPr>
            <w:tcW w:type="dxa" w:w="2880"/>
            <w:tcW w:w="7920" w:type="dxa"/>
          </w:tcPr>
          <w:p>
            <w:r>
              <w:rPr>
                <w:b/>
              </w:rPr>
              <w:t>1 Corintios 14:15</w:t>
            </w:r>
          </w:p>
        </w:tc>
        <w:tc>
          <w:tcPr>
            <w:tcW w:type="dxa" w:w="2880"/>
            <w:tcW w:w="7920" w:type="dxa"/>
          </w:tcPr>
          <w:p>
            <w:r>
              <w:rPr>
                <w:b/>
              </w:rPr>
              <w:t>1 Corinthians 14:15</w:t>
            </w:r>
          </w:p>
        </w:tc>
        <w:tc>
          <w:tcPr>
            <w:tcW w:type="dxa" w:w="2880"/>
            <w:tcW w:w="1440" w:type="dxa"/>
          </w:tcPr>
          <w:p>
            <w:pPr>
              <w:jc w:val="center"/>
            </w:pPr>
            <w:r>
              <w:rPr>
                <w:b/>
              </w:rPr>
              <w:t>OK</w:t>
            </w:r>
          </w:p>
        </w:tc>
      </w:tr>
      <w:tr>
        <w:tc>
          <w:tcPr>
            <w:tcW w:type="dxa" w:w="2880"/>
            <w:tcW w:w="7920" w:type="dxa"/>
          </w:tcPr>
          <w:p>
            <w:pPr>
              <w:spacing w:line="480" w:lineRule="auto"/>
            </w:pPr>
            <w:r>
              <w:t xml:space="preserve">¿Qué haré? </w:t>
            </w:r>
            <w:r>
              <w:rPr>
                <w:b/>
              </w:rPr>
              <w:t>Oraré</w:t>
            </w:r>
            <w:r>
              <w:t xml:space="preserve"> con mi espíritu, pero también </w:t>
            </w:r>
            <w:r>
              <w:rPr>
                <w:b/>
              </w:rPr>
              <w:t>oraré</w:t>
            </w:r>
            <w:r>
              <w:t xml:space="preserve"> con mi mente. Cantaré con mi espíritu, y cantaré también con mi mente.</w:t>
            </w:r>
          </w:p>
        </w:tc>
        <w:tc>
          <w:tcPr>
            <w:tcW w:type="dxa" w:w="2880"/>
            <w:tcW w:w="7920" w:type="dxa"/>
          </w:tcPr>
          <w:p>
            <w:pPr>
              <w:spacing w:line="480" w:lineRule="auto"/>
            </w:pPr>
            <w:r>
              <w:t>What am I to do? I will pray with my spirit, but I will also pray with my mind. I will sing with my spirit, and I will also sing with my mind.</w:t>
            </w:r>
          </w:p>
        </w:tc>
        <w:tc>
          <w:tcPr>
            <w:tcW w:type="dxa" w:w="2880"/>
            <w:vAlign w:val="center"/>
            <w:tcW w:w="1440" w:type="dxa"/>
          </w:tcPr>
          <w:p>
            <w:pPr>
              <w:jc w:val="center"/>
            </w:pPr>
            <w:r>
              <w:t>☐</w:t>
            </w:r>
          </w:p>
        </w:tc>
      </w:tr>
      <w:tr>
        <w:tc>
          <w:tcPr>
            <w:tcW w:type="dxa" w:w="2880"/>
            <w:tcW w:w="7920" w:type="dxa"/>
          </w:tcPr>
          <w:p>
            <w:r>
              <w:rPr>
                <w:b/>
              </w:rPr>
              <w:t>Efesios 6:18</w:t>
            </w:r>
          </w:p>
        </w:tc>
        <w:tc>
          <w:tcPr>
            <w:tcW w:type="dxa" w:w="2880"/>
            <w:tcW w:w="7920" w:type="dxa"/>
          </w:tcPr>
          <w:p>
            <w:r>
              <w:rPr>
                <w:b/>
              </w:rPr>
              <w:t>Ephesians 6:18</w:t>
            </w:r>
          </w:p>
        </w:tc>
        <w:tc>
          <w:tcPr>
            <w:tcW w:type="dxa" w:w="2880"/>
            <w:tcW w:w="1440" w:type="dxa"/>
          </w:tcPr>
          <w:p>
            <w:pPr>
              <w:jc w:val="center"/>
            </w:pPr>
            <w:r>
              <w:rPr>
                <w:b/>
              </w:rPr>
              <w:t>OK</w:t>
            </w:r>
          </w:p>
        </w:tc>
      </w:tr>
      <w:tr>
        <w:tc>
          <w:tcPr>
            <w:tcW w:type="dxa" w:w="2880"/>
            <w:tcW w:w="7920" w:type="dxa"/>
          </w:tcPr>
          <w:p>
            <w:pPr>
              <w:spacing w:line="480" w:lineRule="auto"/>
            </w:pPr>
            <w:r>
              <w:t xml:space="preserve">Con cada </w:t>
            </w:r>
            <w:r>
              <w:rPr>
                <w:b/>
              </w:rPr>
              <w:t>oración</w:t>
            </w:r>
            <w:r>
              <w:t xml:space="preserve"> y petición, </w:t>
            </w:r>
            <w:r>
              <w:rPr>
                <w:b/>
              </w:rPr>
              <w:t>orando</w:t>
            </w:r>
            <w:r>
              <w:t xml:space="preserve"> en todo tiempo en el Espíritu. Con este pensamiento, siempre estén vigilantes con toda perseverancia mientras ofrecen sus oraciones por todos los santos.</w:t>
            </w:r>
          </w:p>
        </w:tc>
        <w:tc>
          <w:tcPr>
            <w:tcW w:type="dxa" w:w="2880"/>
            <w:tcW w:w="7920" w:type="dxa"/>
          </w:tcPr>
          <w:p>
            <w:pPr>
              <w:spacing w:line="480" w:lineRule="auto"/>
            </w:pPr>
            <w:r>
              <w:t>With every prayer and request, pray at all times in the Spirit. To this end, always be watching with all perseverance as you offer prayers for all God's holy people.</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Philippians 1:9</w:t>
            </w:r>
          </w:p>
        </w:tc>
        <w:tc>
          <w:tcPr>
            <w:tcW w:type="dxa" w:w="2880"/>
            <w:tcW w:w="1440" w:type="dxa"/>
          </w:tcPr>
          <w:p>
            <w:pPr>
              <w:jc w:val="center"/>
            </w:pPr>
            <w:r>
              <w:rPr>
                <w:b/>
              </w:rPr>
              <w:t>OK</w:t>
            </w:r>
          </w:p>
        </w:tc>
      </w:tr>
      <w:tr>
        <w:tc>
          <w:tcPr>
            <w:tcW w:type="dxa" w:w="2880"/>
            <w:tcW w:w="7920" w:type="dxa"/>
          </w:tcPr>
          <w:p>
            <w:pPr>
              <w:spacing w:line="480" w:lineRule="auto"/>
            </w:pPr>
            <w:r>
              <w:t xml:space="preserve">Yo estoy </w:t>
            </w:r>
            <w:r>
              <w:rPr>
                <w:b/>
              </w:rPr>
              <w:t>orando</w:t>
            </w:r>
            <w:r>
              <w:t xml:space="preserve"> así: que el amor de ustedes abunde más y más en conocimiento y en todo entendimiento,</w:t>
            </w:r>
          </w:p>
        </w:tc>
        <w:tc>
          <w:tcPr>
            <w:tcW w:type="dxa" w:w="2880"/>
            <w:tcW w:w="7920" w:type="dxa"/>
          </w:tcPr>
          <w:p>
            <w:pPr>
              <w:spacing w:line="480" w:lineRule="auto"/>
            </w:pPr>
            <w:r>
              <w:t>So this is my prayer: that your love may abound more and more in knowledge and all understanding</w:t>
            </w:r>
          </w:p>
        </w:tc>
        <w:tc>
          <w:tcPr>
            <w:tcW w:type="dxa" w:w="2880"/>
            <w:vAlign w:val="center"/>
            <w:tcW w:w="1440" w:type="dxa"/>
          </w:tcPr>
          <w:p>
            <w:pPr>
              <w:jc w:val="center"/>
            </w:pPr>
            <w:r>
              <w:t>☐</w:t>
            </w:r>
          </w:p>
        </w:tc>
      </w:tr>
      <w:tr>
        <w:tc>
          <w:tcPr>
            <w:tcW w:type="dxa" w:w="2880"/>
            <w:tcW w:w="7920" w:type="dxa"/>
          </w:tcPr>
          <w:p>
            <w:r>
              <w:rPr>
                <w:b/>
              </w:rPr>
              <w:t>Colosenses 1:3</w:t>
            </w:r>
          </w:p>
        </w:tc>
        <w:tc>
          <w:tcPr>
            <w:tcW w:type="dxa" w:w="2880"/>
            <w:tcW w:w="7920" w:type="dxa"/>
          </w:tcPr>
          <w:p>
            <w:r>
              <w:rPr>
                <w:b/>
              </w:rPr>
              <w:t>Colossians 1:3</w:t>
            </w:r>
          </w:p>
        </w:tc>
        <w:tc>
          <w:tcPr>
            <w:tcW w:type="dxa" w:w="2880"/>
            <w:tcW w:w="1440" w:type="dxa"/>
          </w:tcPr>
          <w:p>
            <w:pPr>
              <w:jc w:val="center"/>
            </w:pPr>
            <w:r>
              <w:rPr>
                <w:b/>
              </w:rPr>
              <w:t>OK</w:t>
            </w:r>
          </w:p>
        </w:tc>
      </w:tr>
      <w:tr>
        <w:tc>
          <w:tcPr>
            <w:tcW w:type="dxa" w:w="2880"/>
            <w:tcW w:w="7920" w:type="dxa"/>
          </w:tcPr>
          <w:p>
            <w:pPr>
              <w:spacing w:line="480" w:lineRule="auto"/>
            </w:pPr>
            <w:r>
              <w:t xml:space="preserve">Nosotros damos gracias a Dios, el Padre de nuestro Señor Jesucristo y siempre </w:t>
            </w:r>
            <w:r>
              <w:rPr>
                <w:b/>
              </w:rPr>
              <w:t>oramos</w:t>
            </w:r>
            <w:r>
              <w:t xml:space="preserve"> por ustedes.</w:t>
            </w:r>
          </w:p>
        </w:tc>
        <w:tc>
          <w:tcPr>
            <w:tcW w:type="dxa" w:w="2880"/>
            <w:tcW w:w="7920" w:type="dxa"/>
          </w:tcPr>
          <w:p>
            <w:pPr>
              <w:spacing w:line="480" w:lineRule="auto"/>
            </w:pPr>
            <w:r>
              <w:t>We give thanks to God, the Father of our Lord Jesus Christ, and we always pray for you.</w:t>
            </w:r>
          </w:p>
        </w:tc>
        <w:tc>
          <w:tcPr>
            <w:tcW w:type="dxa" w:w="2880"/>
            <w:vAlign w:val="center"/>
            <w:tcW w:w="1440" w:type="dxa"/>
          </w:tcPr>
          <w:p>
            <w:pPr>
              <w:jc w:val="center"/>
            </w:pPr>
            <w:r>
              <w:t>☐</w:t>
            </w:r>
          </w:p>
        </w:tc>
      </w:tr>
      <w:tr>
        <w:tc>
          <w:tcPr>
            <w:tcW w:type="dxa" w:w="2880"/>
            <w:tcW w:w="7920" w:type="dxa"/>
          </w:tcPr>
          <w:p>
            <w:r>
              <w:rPr>
                <w:b/>
              </w:rPr>
              <w:t>1 Tesalonicenses 5:17</w:t>
            </w:r>
          </w:p>
        </w:tc>
        <w:tc>
          <w:tcPr>
            <w:tcW w:type="dxa" w:w="2880"/>
            <w:tcW w:w="7920" w:type="dxa"/>
          </w:tcPr>
          <w:p>
            <w:r>
              <w:rPr>
                <w:b/>
              </w:rPr>
              <w:t>1 Thessalonians 5:17</w:t>
            </w:r>
          </w:p>
        </w:tc>
        <w:tc>
          <w:tcPr>
            <w:tcW w:type="dxa" w:w="2880"/>
            <w:tcW w:w="1440" w:type="dxa"/>
          </w:tcPr>
          <w:p>
            <w:pPr>
              <w:jc w:val="center"/>
            </w:pPr>
            <w:r>
              <w:rPr>
                <w:b/>
              </w:rPr>
              <w:t>OK</w:t>
            </w:r>
          </w:p>
        </w:tc>
      </w:tr>
      <w:tr>
        <w:tc>
          <w:tcPr>
            <w:tcW w:type="dxa" w:w="2880"/>
            <w:tcW w:w="7920" w:type="dxa"/>
          </w:tcPr>
          <w:p>
            <w:pPr>
              <w:spacing w:line="480" w:lineRule="auto"/>
            </w:pPr>
            <w:r>
              <w:rPr>
                <w:b/>
              </w:rPr>
              <w:t>Oren</w:t>
            </w:r>
            <w:r>
              <w:t xml:space="preserve"> sin cesar. En todo den gracias.</w:t>
            </w:r>
          </w:p>
        </w:tc>
        <w:tc>
          <w:tcPr>
            <w:tcW w:type="dxa" w:w="2880"/>
            <w:tcW w:w="7920" w:type="dxa"/>
          </w:tcPr>
          <w:p>
            <w:pPr>
              <w:spacing w:line="480" w:lineRule="auto"/>
            </w:pPr>
            <w:r>
              <w:t>Pray without ceasing.</w:t>
            </w:r>
          </w:p>
        </w:tc>
        <w:tc>
          <w:tcPr>
            <w:tcW w:type="dxa" w:w="2880"/>
            <w:vAlign w:val="center"/>
            <w:tcW w:w="1440" w:type="dxa"/>
          </w:tcPr>
          <w:p>
            <w:pPr>
              <w:jc w:val="center"/>
            </w:pPr>
            <w:r>
              <w:t>☐</w:t>
            </w:r>
          </w:p>
        </w:tc>
      </w:tr>
      <w:tr>
        <w:tc>
          <w:tcPr>
            <w:tcW w:type="dxa" w:w="2880"/>
            <w:tcW w:w="7920" w:type="dxa"/>
          </w:tcPr>
          <w:p>
            <w:r>
              <w:rPr>
                <w:b/>
              </w:rPr>
              <w:t>2 Tesalonicenses 3:1</w:t>
            </w:r>
          </w:p>
        </w:tc>
        <w:tc>
          <w:tcPr>
            <w:tcW w:type="dxa" w:w="2880"/>
            <w:tcW w:w="7920" w:type="dxa"/>
          </w:tcPr>
          <w:p>
            <w:r>
              <w:rPr>
                <w:b/>
              </w:rPr>
              <w:t>2 Thessalonians 3:1</w:t>
            </w:r>
          </w:p>
        </w:tc>
        <w:tc>
          <w:tcPr>
            <w:tcW w:type="dxa" w:w="2880"/>
            <w:tcW w:w="1440" w:type="dxa"/>
          </w:tcPr>
          <w:p>
            <w:pPr>
              <w:jc w:val="center"/>
            </w:pPr>
            <w:r>
              <w:rPr>
                <w:b/>
              </w:rPr>
              <w:t>OK</w:t>
            </w:r>
          </w:p>
        </w:tc>
      </w:tr>
      <w:tr>
        <w:tc>
          <w:tcPr>
            <w:tcW w:type="dxa" w:w="2880"/>
            <w:tcW w:w="7920" w:type="dxa"/>
          </w:tcPr>
          <w:p>
            <w:pPr>
              <w:spacing w:line="480" w:lineRule="auto"/>
            </w:pPr>
            <w:r>
              <w:t xml:space="preserve">Ahora, hermanos, </w:t>
            </w:r>
            <w:r>
              <w:rPr>
                <w:b/>
              </w:rPr>
              <w:t>oren</w:t>
            </w:r>
            <w:r>
              <w:t xml:space="preserve"> por nosotros, para que la palabra del Señor sea esparcida rápidamente y sea glorificada, así como lo fue con ustedes.</w:t>
            </w:r>
          </w:p>
        </w:tc>
        <w:tc>
          <w:tcPr>
            <w:tcW w:type="dxa" w:w="2880"/>
            <w:tcW w:w="7920" w:type="dxa"/>
          </w:tcPr>
          <w:p>
            <w:pPr>
              <w:spacing w:line="480" w:lineRule="auto"/>
            </w:pPr>
            <w:r>
              <w:t>Now, brothers, pray for us, that the word of the Lord may rush and be glorified, as it also is with you,</w:t>
            </w:r>
          </w:p>
        </w:tc>
        <w:tc>
          <w:tcPr>
            <w:tcW w:type="dxa" w:w="2880"/>
            <w:vAlign w:val="center"/>
            <w:tcW w:w="1440" w:type="dxa"/>
          </w:tcPr>
          <w:p>
            <w:pPr>
              <w:jc w:val="center"/>
            </w:pPr>
            <w:r>
              <w:t>☐</w:t>
            </w:r>
          </w:p>
        </w:tc>
      </w:tr>
      <w:tr>
        <w:tc>
          <w:tcPr>
            <w:tcW w:type="dxa" w:w="2880"/>
            <w:tcW w:w="7920" w:type="dxa"/>
          </w:tcPr>
          <w:p>
            <w:r>
              <w:rPr>
                <w:b/>
              </w:rPr>
              <w:t>1 Timoteo 2:8</w:t>
            </w:r>
          </w:p>
        </w:tc>
        <w:tc>
          <w:tcPr>
            <w:tcW w:type="dxa" w:w="2880"/>
            <w:tcW w:w="7920" w:type="dxa"/>
          </w:tcPr>
          <w:p>
            <w:r>
              <w:rPr>
                <w:b/>
              </w:rPr>
              <w:t>1 Timothy 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quiero que todo hombre en todo lugar </w:t>
            </w:r>
            <w:r>
              <w:rPr>
                <w:b/>
              </w:rPr>
              <w:t>ore</w:t>
            </w:r>
            <w:r>
              <w:t xml:space="preserve"> y levante manos santas, sin ira o discusión.</w:t>
            </w:r>
          </w:p>
        </w:tc>
        <w:tc>
          <w:tcPr>
            <w:tcW w:type="dxa" w:w="2880"/>
            <w:tcW w:w="7920" w:type="dxa"/>
          </w:tcPr>
          <w:p>
            <w:pPr>
              <w:spacing w:line="480" w:lineRule="auto"/>
            </w:pPr>
            <w:r>
              <w:t>Therefore, I want men in every place to pray and to lift up holy hands without anger or arguing.</w:t>
            </w:r>
          </w:p>
        </w:tc>
        <w:tc>
          <w:tcPr>
            <w:tcW w:type="dxa" w:w="2880"/>
            <w:vAlign w:val="center"/>
            <w:tcW w:w="1440" w:type="dxa"/>
          </w:tcPr>
          <w:p>
            <w:pPr>
              <w:jc w:val="center"/>
            </w:pPr>
            <w:r>
              <w:t>☐</w:t>
            </w:r>
          </w:p>
        </w:tc>
      </w:tr>
      <w:tr>
        <w:tc>
          <w:tcPr>
            <w:tcW w:type="dxa" w:w="2880"/>
            <w:tcW w:w="7920" w:type="dxa"/>
          </w:tcPr>
          <w:p>
            <w:r>
              <w:rPr>
                <w:b/>
              </w:rPr>
              <w:t>Hebreos 13:18</w:t>
            </w:r>
          </w:p>
        </w:tc>
        <w:tc>
          <w:tcPr>
            <w:tcW w:type="dxa" w:w="2880"/>
            <w:tcW w:w="7920" w:type="dxa"/>
          </w:tcPr>
          <w:p>
            <w:r>
              <w:rPr>
                <w:b/>
              </w:rPr>
              <w:t>Hebrews 13:18</w:t>
            </w:r>
          </w:p>
        </w:tc>
        <w:tc>
          <w:tcPr>
            <w:tcW w:type="dxa" w:w="2880"/>
            <w:tcW w:w="1440" w:type="dxa"/>
          </w:tcPr>
          <w:p>
            <w:pPr>
              <w:jc w:val="center"/>
            </w:pPr>
            <w:r>
              <w:rPr>
                <w:b/>
              </w:rPr>
              <w:t>OK</w:t>
            </w:r>
          </w:p>
        </w:tc>
      </w:tr>
      <w:tr>
        <w:tc>
          <w:tcPr>
            <w:tcW w:type="dxa" w:w="2880"/>
            <w:tcW w:w="7920" w:type="dxa"/>
          </w:tcPr>
          <w:p>
            <w:pPr>
              <w:spacing w:line="480" w:lineRule="auto"/>
            </w:pPr>
            <w:r>
              <w:rPr>
                <w:b/>
              </w:rPr>
              <w:t>Oren</w:t>
            </w:r>
            <w:r>
              <w:t xml:space="preserve"> por nosotros, pues estamos seguros de que tenemos una clara conciencia, y que deseamos vivir honrosamente en todas las cosas.</w:t>
            </w:r>
          </w:p>
        </w:tc>
        <w:tc>
          <w:tcPr>
            <w:tcW w:type="dxa" w:w="2880"/>
            <w:tcW w:w="7920" w:type="dxa"/>
          </w:tcPr>
          <w:p>
            <w:pPr>
              <w:spacing w:line="480" w:lineRule="auto"/>
            </w:pPr>
            <w:r>
              <w:t>Pray for us, for we are convinced that we have a good conscience and that we desire to live rightly in all things.</w:t>
            </w:r>
          </w:p>
        </w:tc>
        <w:tc>
          <w:tcPr>
            <w:tcW w:type="dxa" w:w="2880"/>
            <w:vAlign w:val="center"/>
            <w:tcW w:w="1440" w:type="dxa"/>
          </w:tcPr>
          <w:p>
            <w:pPr>
              <w:jc w:val="center"/>
            </w:pPr>
            <w:r>
              <w:t>☐</w:t>
            </w:r>
          </w:p>
        </w:tc>
      </w:tr>
      <w:tr>
        <w:tc>
          <w:tcPr>
            <w:tcW w:type="dxa" w:w="2880"/>
            <w:tcW w:w="7920" w:type="dxa"/>
          </w:tcPr>
          <w:p>
            <w:r>
              <w:rPr>
                <w:b/>
              </w:rPr>
              <w:t>Santiago 5:13</w:t>
            </w:r>
          </w:p>
        </w:tc>
        <w:tc>
          <w:tcPr>
            <w:tcW w:type="dxa" w:w="2880"/>
            <w:tcW w:w="7920" w:type="dxa"/>
          </w:tcPr>
          <w:p>
            <w:r>
              <w:rPr>
                <w:b/>
              </w:rPr>
              <w:t>James 5:13</w:t>
            </w:r>
          </w:p>
        </w:tc>
        <w:tc>
          <w:tcPr>
            <w:tcW w:type="dxa" w:w="2880"/>
            <w:tcW w:w="1440" w:type="dxa"/>
          </w:tcPr>
          <w:p>
            <w:pPr>
              <w:jc w:val="center"/>
            </w:pPr>
            <w:r>
              <w:rPr>
                <w:b/>
              </w:rPr>
              <w:t>OK</w:t>
            </w:r>
          </w:p>
        </w:tc>
      </w:tr>
      <w:tr>
        <w:tc>
          <w:tcPr>
            <w:tcW w:type="dxa" w:w="2880"/>
            <w:tcW w:w="7920" w:type="dxa"/>
          </w:tcPr>
          <w:p>
            <w:pPr>
              <w:spacing w:line="480" w:lineRule="auto"/>
            </w:pPr>
            <w:r>
              <w:t xml:space="preserve">¿Hay alguno entre ustedes sufriendo?, que </w:t>
            </w:r>
            <w:r>
              <w:rPr>
                <w:b/>
              </w:rPr>
              <w:t>ore</w:t>
            </w:r>
            <w:r>
              <w:t>. ¿Hay alguno alegre?, que cante alabanzas.</w:t>
            </w:r>
          </w:p>
        </w:tc>
        <w:tc>
          <w:tcPr>
            <w:tcW w:type="dxa" w:w="2880"/>
            <w:tcW w:w="7920" w:type="dxa"/>
          </w:tcPr>
          <w:p>
            <w:pPr>
              <w:spacing w:line="480" w:lineRule="auto"/>
            </w:pPr>
            <w:r>
              <w:t>Is anyone among you suffering hardship? Let him pray. Is anyone cheerful? Let him sing praise.</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Jude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santa fe </w:t>
            </w:r>
            <w:r>
              <w:rPr>
                <w:b/>
              </w:rPr>
              <w:t>orando</w:t>
            </w:r>
            <w:r>
              <w:t xml:space="preserve"> en el Espíritu Santo.</w:t>
            </w:r>
          </w:p>
        </w:tc>
        <w:tc>
          <w:tcPr>
            <w:tcW w:type="dxa" w:w="2880"/>
            <w:tcW w:w="7920" w:type="dxa"/>
          </w:tcPr>
          <w:p>
            <w:pPr>
              <w:spacing w:line="480" w:lineRule="auto"/>
            </w:pPr>
            <w:r>
              <w:t>But you, beloved, build yourselves up in your most holy faith, and pray in the Holy Spirit.</w:t>
            </w:r>
          </w:p>
        </w:tc>
        <w:tc>
          <w:tcPr>
            <w:tcW w:type="dxa" w:w="2880"/>
            <w:vAlign w:val="center"/>
            <w:tcW w:w="1440" w:type="dxa"/>
          </w:tcPr>
          <w:p>
            <w:pPr>
              <w:jc w:val="center"/>
            </w:pPr>
            <w:r>
              <w:t>☐</w:t>
            </w:r>
          </w:p>
        </w:tc>
      </w:tr>
    </w:tbl>
    <w:p>
      <w:pPr>
        <w:pStyle w:val="Heading1"/>
        <w:spacing w:before="0"/>
      </w:pPr>
      <w:r>
        <w:t>oveja (G4263)</w:t>
      </w:r>
    </w:p>
    <w:p>
      <w:r/>
      <w:r>
        <w:t>Esta palabra es el nombre de un animal que tiene cuatro patas y lana en todo su cuerpo. Esta palabra también puede significar alguien que es como una oveja de alguna manera.</w:t>
      </w:r>
      <w:r/>
      <w:r/>
    </w:p>
    <w:p>
      <w:pPr>
        <w:pStyle w:val="ListBullet"/>
        <w:spacing w:line="240" w:lineRule="auto"/>
        <w:ind w:left="720"/>
      </w:pPr>
      <w:r/>
      <w:r>
        <w:t>Ovajas puede ser protegida por un pastor, quien también puede guiar a las ovejas para encontrar su alimento, que es hierba.</w:t>
      </w:r>
      <w:r/>
    </w:p>
    <w:p>
      <w:pPr>
        <w:pStyle w:val="ListBullet"/>
        <w:spacing w:line="240" w:lineRule="auto"/>
        <w:ind w:left="720"/>
      </w:pPr>
      <w:r/>
      <w:r>
        <w:t>Los israelitas a menudo usaban ovejas para sacrificios.</w:t>
      </w:r>
      <w:r/>
      <w:r/>
    </w:p>
    <w:p>
      <w:pPr>
        <w:spacing w:after="0"/>
      </w:pPr>
      <w:r/>
      <w:r>
        <w:t>(En español ésta palabra es feminina, pero en el griego es neutra no feminia.)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10:6</w:t>
            </w:r>
          </w:p>
        </w:tc>
        <w:tc>
          <w:tcPr>
            <w:tcW w:type="dxa" w:w="2880"/>
            <w:tcW w:w="7920" w:type="dxa"/>
          </w:tcPr>
          <w:p>
            <w:r>
              <w:rPr>
                <w:b/>
              </w:rPr>
              <w:t>Matthew 10:6</w:t>
            </w:r>
          </w:p>
        </w:tc>
        <w:tc>
          <w:tcPr>
            <w:tcW w:type="dxa" w:w="2880"/>
            <w:tcW w:w="1440" w:type="dxa"/>
          </w:tcPr>
          <w:p>
            <w:pPr>
              <w:jc w:val="center"/>
            </w:pPr>
            <w:r>
              <w:rPr>
                <w:b/>
              </w:rPr>
              <w:t>OK</w:t>
            </w:r>
          </w:p>
        </w:tc>
      </w:tr>
      <w:tr>
        <w:tc>
          <w:tcPr>
            <w:tcW w:type="dxa" w:w="2880"/>
            <w:tcW w:w="7920" w:type="dxa"/>
          </w:tcPr>
          <w:p>
            <w:pPr>
              <w:spacing w:line="480" w:lineRule="auto"/>
            </w:pPr>
            <w:r>
              <w:t xml:space="preserve">En su lugar, vayan a las </w:t>
            </w:r>
            <w:r>
              <w:rPr>
                <w:b/>
              </w:rPr>
              <w:t>ovejas</w:t>
            </w:r>
            <w:r>
              <w:t xml:space="preserve"> perdidas de la casa de Israel.</w:t>
            </w:r>
          </w:p>
        </w:tc>
        <w:tc>
          <w:tcPr>
            <w:tcW w:type="dxa" w:w="2880"/>
            <w:tcW w:w="7920" w:type="dxa"/>
          </w:tcPr>
          <w:p>
            <w:pPr>
              <w:spacing w:line="480" w:lineRule="auto"/>
            </w:pPr>
            <w:r>
              <w:t>Go instead to the lost sheep of the house of Israel;</w:t>
            </w:r>
          </w:p>
        </w:tc>
        <w:tc>
          <w:tcPr>
            <w:tcW w:type="dxa" w:w="2880"/>
            <w:vAlign w:val="center"/>
            <w:tcW w:w="1440" w:type="dxa"/>
          </w:tcPr>
          <w:p>
            <w:pPr>
              <w:jc w:val="center"/>
            </w:pPr>
            <w:r>
              <w:t>☐</w:t>
            </w:r>
          </w:p>
        </w:tc>
      </w:tr>
      <w:tr>
        <w:tc>
          <w:tcPr>
            <w:tcW w:type="dxa" w:w="2880"/>
            <w:tcW w:w="7920" w:type="dxa"/>
          </w:tcPr>
          <w:p>
            <w:r>
              <w:rPr>
                <w:b/>
              </w:rPr>
              <w:t>Mateo 18:12</w:t>
            </w:r>
          </w:p>
        </w:tc>
        <w:tc>
          <w:tcPr>
            <w:tcW w:type="dxa" w:w="2880"/>
            <w:tcW w:w="7920" w:type="dxa"/>
          </w:tcPr>
          <w:p>
            <w:r>
              <w:rPr>
                <w:b/>
              </w:rPr>
              <w:t>Matthew 18:12</w:t>
            </w:r>
          </w:p>
        </w:tc>
        <w:tc>
          <w:tcPr>
            <w:tcW w:type="dxa" w:w="2880"/>
            <w:tcW w:w="1440" w:type="dxa"/>
          </w:tcPr>
          <w:p>
            <w:pPr>
              <w:jc w:val="center"/>
            </w:pPr>
            <w:r>
              <w:rPr>
                <w:b/>
              </w:rPr>
              <w:t>OK</w:t>
            </w:r>
          </w:p>
        </w:tc>
      </w:tr>
      <w:tr>
        <w:tc>
          <w:tcPr>
            <w:tcW w:type="dxa" w:w="2880"/>
            <w:tcW w:w="7920" w:type="dxa"/>
          </w:tcPr>
          <w:p>
            <w:pPr>
              <w:spacing w:line="480" w:lineRule="auto"/>
            </w:pPr>
            <w:r>
              <w:t xml:space="preserve">¿Qué les parece? Si un hombre tiene cien </w:t>
            </w:r>
            <w:r>
              <w:rPr>
                <w:b/>
              </w:rPr>
              <w:t>ovejas</w:t>
            </w:r>
            <w:r>
              <w:t xml:space="preserve">, y una de ellas se pierde, ¿no dejará él las noventa y nueve en el rebaño y va a buscar la </w:t>
            </w:r>
            <w:r>
              <w:rPr>
                <w:b/>
              </w:rPr>
              <w:t>oveja</w:t>
            </w:r>
            <w:r>
              <w:t xml:space="preserve"> que se perdió?</w:t>
            </w:r>
          </w:p>
        </w:tc>
        <w:tc>
          <w:tcPr>
            <w:tcW w:type="dxa" w:w="2880"/>
            <w:tcW w:w="7920" w:type="dxa"/>
          </w:tcPr>
          <w:p>
            <w:pPr>
              <w:spacing w:line="480" w:lineRule="auto"/>
            </w:pPr>
            <w:r>
              <w:t>What do you think? If anyone has a hundred sheep, and one of them goes astray, does he not leave the ninety-nine on the hillside and go off seeking the one that went astray?</w:t>
            </w:r>
          </w:p>
        </w:tc>
        <w:tc>
          <w:tcPr>
            <w:tcW w:type="dxa" w:w="2880"/>
            <w:vAlign w:val="center"/>
            <w:tcW w:w="1440" w:type="dxa"/>
          </w:tcPr>
          <w:p>
            <w:pPr>
              <w:jc w:val="center"/>
            </w:pPr>
            <w:r>
              <w:t>☐</w:t>
            </w:r>
          </w:p>
        </w:tc>
      </w:tr>
      <w:tr>
        <w:tc>
          <w:tcPr>
            <w:tcW w:type="dxa" w:w="2880"/>
            <w:tcW w:w="7920" w:type="dxa"/>
          </w:tcPr>
          <w:p>
            <w:r>
              <w:rPr>
                <w:b/>
              </w:rPr>
              <w:t>Mateo 26:31</w:t>
            </w:r>
          </w:p>
        </w:tc>
        <w:tc>
          <w:tcPr>
            <w:tcW w:type="dxa" w:w="2880"/>
            <w:tcW w:w="7920" w:type="dxa"/>
          </w:tcPr>
          <w:p>
            <w:r>
              <w:rPr>
                <w:b/>
              </w:rPr>
              <w:t>Matthew 26:31</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"Todos ustedes se apartarán esta noche por causa Mía, porque está escrito: 'GOLPEARÉ AL PASTOR Y LAS </w:t>
            </w:r>
            <w:r>
              <w:rPr>
                <w:b/>
              </w:rPr>
              <w:t>OVEJAS</w:t>
            </w:r>
            <w:r>
              <w:t xml:space="preserve"> DEL REBAÑO SERÁN DISPERSADAS.'</w:t>
            </w:r>
          </w:p>
        </w:tc>
        <w:tc>
          <w:tcPr>
            <w:tcW w:type="dxa" w:w="2880"/>
            <w:tcW w:w="7920" w:type="dxa"/>
          </w:tcPr>
          <w:p>
            <w:pPr>
              <w:spacing w:line="480" w:lineRule="auto"/>
            </w:pPr>
            <w:r>
              <w:t>Then Jesus said to them, "All of you will fall away tonight because of me, for it is written,</w:t>
              <w:br/>
              <w:br/>
              <w:t xml:space="preserve"> 'I will strike the shepherd and the sheep of the flock will be scattered.'</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compasión de ellos, porque eran como </w:t>
            </w:r>
            <w:r>
              <w:rPr>
                <w:b/>
              </w:rPr>
              <w:t>ovejas</w:t>
            </w:r>
            <w:r>
              <w:t xml:space="preserve"> sin pastor. Así que Él empezó a enseñarles muchas cosas.</w:t>
            </w:r>
          </w:p>
        </w:tc>
        <w:tc>
          <w:tcPr>
            <w:tcW w:type="dxa" w:w="2880"/>
            <w:tcW w:w="7920" w:type="dxa"/>
          </w:tcPr>
          <w:p>
            <w:pPr>
              <w:spacing w:line="480" w:lineRule="auto"/>
            </w:pPr>
            <w:r>
              <w:t>When they came ashore, he saw a great crowd and he had compassion on them because they were like sheep without a shepherd. So he began to teach them many things.</w:t>
            </w:r>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Mark 14:27</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"Todos ustedes se apartarán, pues escrito está, 'HERIRÉ AL PASTOR, Y LAS </w:t>
            </w:r>
            <w:r>
              <w:rPr>
                <w:b/>
              </w:rPr>
              <w:t>OVEJAS</w:t>
            </w:r>
            <w:r>
              <w:t xml:space="preserve"> SE DISPERSARAN!'</w:t>
            </w:r>
          </w:p>
        </w:tc>
        <w:tc>
          <w:tcPr>
            <w:tcW w:type="dxa" w:w="2880"/>
            <w:tcW w:w="7920" w:type="dxa"/>
          </w:tcPr>
          <w:p>
            <w:pPr>
              <w:spacing w:line="480" w:lineRule="auto"/>
            </w:pPr>
            <w:r>
              <w:t>Jesus said to them, "All of you will fall away, for it is written, 'I will strike the shepherd and the sheep will be scattered.'</w:t>
            </w:r>
          </w:p>
        </w:tc>
        <w:tc>
          <w:tcPr>
            <w:tcW w:type="dxa" w:w="2880"/>
            <w:vAlign w:val="center"/>
            <w:tcW w:w="1440" w:type="dxa"/>
          </w:tcPr>
          <w:p>
            <w:pPr>
              <w:jc w:val="center"/>
            </w:pPr>
            <w:r>
              <w:t>☐</w:t>
            </w:r>
          </w:p>
        </w:tc>
      </w:tr>
      <w:tr>
        <w:tc>
          <w:tcPr>
            <w:tcW w:type="dxa" w:w="2880"/>
            <w:tcW w:w="7920" w:type="dxa"/>
          </w:tcPr>
          <w:p>
            <w:r>
              <w:rPr>
                <w:b/>
              </w:rPr>
              <w:t>Lucas 15:6</w:t>
            </w:r>
          </w:p>
        </w:tc>
        <w:tc>
          <w:tcPr>
            <w:tcW w:type="dxa" w:w="2880"/>
            <w:tcW w:w="7920" w:type="dxa"/>
          </w:tcPr>
          <w:p>
            <w:r>
              <w:rPr>
                <w:b/>
              </w:rPr>
              <w:t>Luke 15:6</w:t>
            </w:r>
          </w:p>
        </w:tc>
        <w:tc>
          <w:tcPr>
            <w:tcW w:type="dxa" w:w="2880"/>
            <w:tcW w:w="1440" w:type="dxa"/>
          </w:tcPr>
          <w:p>
            <w:pPr>
              <w:jc w:val="center"/>
            </w:pPr>
            <w:r>
              <w:rPr>
                <w:b/>
              </w:rPr>
              <w:t>OK</w:t>
            </w:r>
          </w:p>
        </w:tc>
      </w:tr>
      <w:tr>
        <w:tc>
          <w:tcPr>
            <w:tcW w:type="dxa" w:w="2880"/>
            <w:tcW w:w="7920" w:type="dxa"/>
          </w:tcPr>
          <w:p>
            <w:pPr>
              <w:spacing w:line="480" w:lineRule="auto"/>
            </w:pPr>
            <w:r>
              <w:t xml:space="preserve">Cuando va a su casa, junta a sus amigos y vecinos, diciéndoles: 'Regocíjense conmigo, pues he encontrado mi </w:t>
            </w:r>
            <w:r>
              <w:rPr>
                <w:b/>
              </w:rPr>
              <w:t>oveja</w:t>
            </w:r>
            <w:r>
              <w:t xml:space="preserve"> perdida.'</w:t>
            </w:r>
          </w:p>
        </w:tc>
        <w:tc>
          <w:tcPr>
            <w:tcW w:type="dxa" w:w="2880"/>
            <w:tcW w:w="7920" w:type="dxa"/>
          </w:tcPr>
          <w:p>
            <w:pPr>
              <w:spacing w:line="480" w:lineRule="auto"/>
            </w:pPr>
            <w:r>
              <w:t>When he comes to the house, he calls together his friends and his neighbors, saying to them, 'Rejoice with me, for I have found my lost sheep.'</w:t>
            </w:r>
          </w:p>
        </w:tc>
        <w:tc>
          <w:tcPr>
            <w:tcW w:type="dxa" w:w="2880"/>
            <w:vAlign w:val="center"/>
            <w:tcW w:w="1440" w:type="dxa"/>
          </w:tcPr>
          <w:p>
            <w:pPr>
              <w:jc w:val="center"/>
            </w:pPr>
            <w:r>
              <w:t>☐</w:t>
            </w:r>
          </w:p>
        </w:tc>
      </w:tr>
      <w:tr>
        <w:tc>
          <w:tcPr>
            <w:tcW w:type="dxa" w:w="2880"/>
            <w:tcW w:w="7920" w:type="dxa"/>
          </w:tcPr>
          <w:p>
            <w:r>
              <w:rPr>
                <w:b/>
              </w:rPr>
              <w:t>Juan 10:15</w:t>
            </w:r>
          </w:p>
        </w:tc>
        <w:tc>
          <w:tcPr>
            <w:tcW w:type="dxa" w:w="2880"/>
            <w:tcW w:w="7920" w:type="dxa"/>
          </w:tcPr>
          <w:p>
            <w:r>
              <w:rPr>
                <w:b/>
              </w:rPr>
              <w:t>John 10:15</w:t>
            </w:r>
          </w:p>
        </w:tc>
        <w:tc>
          <w:tcPr>
            <w:tcW w:type="dxa" w:w="2880"/>
            <w:tcW w:w="1440" w:type="dxa"/>
          </w:tcPr>
          <w:p>
            <w:pPr>
              <w:jc w:val="center"/>
            </w:pPr>
            <w:r>
              <w:rPr>
                <w:b/>
              </w:rPr>
              <w:t>OK</w:t>
            </w:r>
          </w:p>
        </w:tc>
      </w:tr>
      <w:tr>
        <w:tc>
          <w:tcPr>
            <w:tcW w:type="dxa" w:w="2880"/>
            <w:tcW w:w="7920" w:type="dxa"/>
          </w:tcPr>
          <w:p>
            <w:pPr>
              <w:spacing w:line="480" w:lineRule="auto"/>
            </w:pPr>
            <w:r>
              <w:t xml:space="preserve">El Padre me conoce y Yo conozco al Padre, y pongo mi vida por las </w:t>
            </w:r>
            <w:r>
              <w:rPr>
                <w:b/>
              </w:rPr>
              <w:t>ovejas</w:t>
            </w:r>
            <w:r>
              <w:t>.</w:t>
            </w:r>
          </w:p>
        </w:tc>
        <w:tc>
          <w:tcPr>
            <w:tcW w:type="dxa" w:w="2880"/>
            <w:tcW w:w="7920" w:type="dxa"/>
          </w:tcPr>
          <w:p>
            <w:pPr>
              <w:spacing w:line="480" w:lineRule="auto"/>
            </w:pPr>
            <w:r>
              <w:t>The Father knows me, and I know the Father, and I lay down my life for the sheep.</w:t>
            </w:r>
          </w:p>
        </w:tc>
        <w:tc>
          <w:tcPr>
            <w:tcW w:type="dxa" w:w="2880"/>
            <w:vAlign w:val="center"/>
            <w:tcW w:w="1440" w:type="dxa"/>
          </w:tcPr>
          <w:p>
            <w:pPr>
              <w:jc w:val="center"/>
            </w:pPr>
            <w:r>
              <w:t>☐</w:t>
            </w:r>
          </w:p>
        </w:tc>
      </w:tr>
      <w:tr>
        <w:tc>
          <w:tcPr>
            <w:tcW w:type="dxa" w:w="2880"/>
            <w:tcW w:w="7920" w:type="dxa"/>
          </w:tcPr>
          <w:p>
            <w:r>
              <w:rPr>
                <w:b/>
              </w:rPr>
              <w:t>Juan 21:17</w:t>
            </w:r>
          </w:p>
        </w:tc>
        <w:tc>
          <w:tcPr>
            <w:tcW w:type="dxa" w:w="2880"/>
            <w:tcW w:w="7920" w:type="dxa"/>
          </w:tcPr>
          <w:p>
            <w:r>
              <w:rPr>
                <w:b/>
              </w:rPr>
              <w:t>John 21:17</w:t>
            </w:r>
          </w:p>
        </w:tc>
        <w:tc>
          <w:tcPr>
            <w:tcW w:type="dxa" w:w="2880"/>
            <w:tcW w:w="1440" w:type="dxa"/>
          </w:tcPr>
          <w:p>
            <w:pPr>
              <w:jc w:val="center"/>
            </w:pPr>
            <w:r>
              <w:rPr>
                <w:b/>
              </w:rPr>
              <w:t>OK</w:t>
            </w:r>
          </w:p>
        </w:tc>
      </w:tr>
      <w:tr>
        <w:tc>
          <w:tcPr>
            <w:tcW w:type="dxa" w:w="2880"/>
            <w:tcW w:w="7920" w:type="dxa"/>
          </w:tcPr>
          <w:p>
            <w:pPr>
              <w:spacing w:line="480" w:lineRule="auto"/>
            </w:pPr>
            <w:r>
              <w:t xml:space="preserve">Él le dice por tercera vez: "Simón, hijo de Juan, ¿tú me amas a Mí? Pedro estaba triste porque Jesús le había dicho a él la tercera vez: "¿Tú me amas? Él dijo a él: "Señor, 'Tú sabes todas las cosas, Tú sabes que Yo te amo." Jesús le dijo a él: "Alimenta Mis </w:t>
            </w:r>
            <w:r>
              <w:rPr>
                <w:b/>
              </w:rPr>
              <w:t>ovejas</w:t>
            </w:r>
            <w:r>
              <w:t>.</w:t>
            </w:r>
          </w:p>
        </w:tc>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Jesus said to him, "Feed my sheep.</w:t>
            </w:r>
          </w:p>
        </w:tc>
        <w:tc>
          <w:tcPr>
            <w:tcW w:type="dxa" w:w="2880"/>
            <w:vAlign w:val="center"/>
            <w:tcW w:w="1440" w:type="dxa"/>
          </w:tcPr>
          <w:p>
            <w:pPr>
              <w:jc w:val="center"/>
            </w:pPr>
            <w:r>
              <w:t>☐</w:t>
            </w:r>
          </w:p>
        </w:tc>
      </w:tr>
      <w:tr>
        <w:tc>
          <w:tcPr>
            <w:tcW w:type="dxa" w:w="2880"/>
            <w:tcW w:w="7920" w:type="dxa"/>
          </w:tcPr>
          <w:p>
            <w:r>
              <w:rPr>
                <w:b/>
              </w:rPr>
              <w:t>Hechos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 xml:space="preserve">Ahora el pasaje de la Escritura el cual el Etíope estaba leyendo era éste: "ÉL FUE LLEVADO COMO </w:t>
            </w:r>
            <w:r>
              <w:rPr>
                <w:b/>
              </w:rPr>
              <w:t>OVEJA</w:t>
            </w:r>
            <w:r>
              <w:t xml:space="preserve"> A LA MATANZA; Y COMO CORDERO, DELANTE DE SU TRASQUILADOR HIZO SILENCIO, ÉL NO ABRE SU BOCA. </w:t>
            </w:r>
          </w:p>
        </w:tc>
        <w:tc>
          <w:tcPr>
            <w:tcW w:type="dxa" w:w="2880"/>
            <w:tcW w:w="7920" w:type="dxa"/>
          </w:tcPr>
          <w:p>
            <w:pPr>
              <w:spacing w:line="480" w:lineRule="auto"/>
            </w:pPr>
            <w:r>
              <w:t>Now the passage of the scripture which the Ethiopian was reading was this,</w:t>
            </w:r>
            <w:r>
              <w:t>"He was led like a sheep to the slaughter, and like a lamb before his shearer is silent, so he did not open his mouth.</w:t>
            </w:r>
          </w:p>
        </w:tc>
        <w:tc>
          <w:tcPr>
            <w:tcW w:type="dxa" w:w="2880"/>
            <w:vAlign w:val="center"/>
            <w:tcW w:w="1440" w:type="dxa"/>
          </w:tcPr>
          <w:p>
            <w:pPr>
              <w:jc w:val="center"/>
            </w:pPr>
            <w:r>
              <w:t>☐</w:t>
            </w:r>
          </w:p>
        </w:tc>
      </w:tr>
      <w:tr>
        <w:tc>
          <w:tcPr>
            <w:tcW w:type="dxa" w:w="2880"/>
            <w:tcW w:w="7920" w:type="dxa"/>
          </w:tcPr>
          <w:p>
            <w:r>
              <w:rPr>
                <w:b/>
              </w:rPr>
              <w:t>Romanos 8:36</w:t>
            </w:r>
          </w:p>
        </w:tc>
        <w:tc>
          <w:tcPr>
            <w:tcW w:type="dxa" w:w="2880"/>
            <w:tcW w:w="7920" w:type="dxa"/>
          </w:tcPr>
          <w:p>
            <w:r>
              <w:rPr>
                <w:b/>
              </w:rPr>
              <w:t>Romans 8:36</w:t>
            </w:r>
          </w:p>
        </w:tc>
        <w:tc>
          <w:tcPr>
            <w:tcW w:type="dxa" w:w="2880"/>
            <w:tcW w:w="1440" w:type="dxa"/>
          </w:tcPr>
          <w:p>
            <w:pPr>
              <w:jc w:val="center"/>
            </w:pPr>
            <w:r>
              <w:rPr>
                <w:b/>
              </w:rPr>
              <w:t>OK</w:t>
            </w:r>
          </w:p>
        </w:tc>
      </w:tr>
      <w:tr>
        <w:tc>
          <w:tcPr>
            <w:tcW w:type="dxa" w:w="2880"/>
            <w:tcW w:w="7920" w:type="dxa"/>
          </w:tcPr>
          <w:p>
            <w:pPr>
              <w:spacing w:line="480" w:lineRule="auto"/>
            </w:pPr>
            <w:r>
              <w:t xml:space="preserve">Tal como está escrito: "POR TU BENEFICIO MORIMOS TODOS LOS DÍAS. NOSOTROS SOMOS CONSIDERADOS COMO </w:t>
            </w:r>
            <w:r>
              <w:rPr>
                <w:b/>
              </w:rPr>
              <w:t>OVEJAS</w:t>
            </w:r>
            <w:r>
              <w:t xml:space="preserve"> PARA EL MATADERO."</w:t>
            </w:r>
          </w:p>
        </w:tc>
        <w:tc>
          <w:tcPr>
            <w:tcW w:type="dxa" w:w="2880"/>
            <w:tcW w:w="7920" w:type="dxa"/>
          </w:tcPr>
          <w:p>
            <w:pPr>
              <w:spacing w:line="480" w:lineRule="auto"/>
            </w:pPr>
            <w:r>
              <w:t>Just as it is written,</w:t>
              <w:br/>
              <w:br/>
              <w:t xml:space="preserve"> "For your benefit we are killed all day long. We were considered as sheep for the slaughter."</w:t>
            </w:r>
            <w:r/>
          </w:p>
        </w:tc>
        <w:tc>
          <w:tcPr>
            <w:tcW w:type="dxa" w:w="2880"/>
            <w:vAlign w:val="center"/>
            <w:tcW w:w="1440" w:type="dxa"/>
          </w:tcPr>
          <w:p>
            <w:pPr>
              <w:jc w:val="center"/>
            </w:pPr>
            <w:r>
              <w:t>☐</w:t>
            </w:r>
          </w:p>
        </w:tc>
      </w:tr>
      <w:tr>
        <w:tc>
          <w:tcPr>
            <w:tcW w:type="dxa" w:w="2880"/>
            <w:tcW w:w="7920" w:type="dxa"/>
          </w:tcPr>
          <w:p>
            <w:r>
              <w:rPr>
                <w:b/>
              </w:rPr>
              <w:t>Hebreos 13:20</w:t>
            </w:r>
          </w:p>
        </w:tc>
        <w:tc>
          <w:tcPr>
            <w:tcW w:type="dxa" w:w="2880"/>
            <w:tcW w:w="7920" w:type="dxa"/>
          </w:tcPr>
          <w:p>
            <w:r>
              <w:rPr>
                <w:b/>
              </w:rPr>
              <w:t>Hebrews 13:20</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paz, quien resucitó de los muertos al gran Pastor de las </w:t>
            </w:r>
            <w:r>
              <w:rPr>
                <w:b/>
              </w:rPr>
              <w:t>ovejas</w:t>
            </w:r>
            <w:r>
              <w:t>, nuestro Señor Jesús, por la sangre de un pacto eterno,</w:t>
            </w:r>
          </w:p>
        </w:tc>
        <w:tc>
          <w:tcPr>
            <w:tcW w:type="dxa" w:w="2880"/>
            <w:tcW w:w="7920" w:type="dxa"/>
          </w:tcPr>
          <w:p>
            <w:pPr>
              <w:spacing w:line="480" w:lineRule="auto"/>
            </w:pPr>
            <w:r>
              <w:t>Now may the God of peace, who brought back from the dead the great shepherd of the sheep, our Lord Jesus, by the blood of the eternal covenant,</w:t>
            </w: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Peter 2:25</w:t>
            </w:r>
          </w:p>
        </w:tc>
        <w:tc>
          <w:tcPr>
            <w:tcW w:type="dxa" w:w="2880"/>
            <w:tcW w:w="1440" w:type="dxa"/>
          </w:tcPr>
          <w:p>
            <w:pPr>
              <w:jc w:val="center"/>
            </w:pPr>
            <w:r>
              <w:rPr>
                <w:b/>
              </w:rPr>
              <w:t>OK</w:t>
            </w:r>
          </w:p>
        </w:tc>
      </w:tr>
      <w:tr>
        <w:tc>
          <w:tcPr>
            <w:tcW w:type="dxa" w:w="2880"/>
            <w:tcW w:w="7920" w:type="dxa"/>
          </w:tcPr>
          <w:p>
            <w:pPr>
              <w:spacing w:line="480" w:lineRule="auto"/>
            </w:pPr>
            <w:r>
              <w:t xml:space="preserve">Todos ustedes han estado vangando como </w:t>
            </w:r>
            <w:r>
              <w:rPr>
                <w:b/>
              </w:rPr>
              <w:t>ovejas</w:t>
            </w:r>
            <w:r>
              <w:t xml:space="preserve"> perdidas, pero ahora han regresado al pastor y guardian de sus almas.</w:t>
            </w:r>
          </w:p>
        </w:tc>
        <w:tc>
          <w:tcPr>
            <w:tcW w:type="dxa" w:w="2880"/>
            <w:tcW w:w="7920" w:type="dxa"/>
          </w:tcPr>
          <w:p>
            <w:pPr>
              <w:spacing w:line="480" w:lineRule="auto"/>
            </w:pPr>
            <w:r>
              <w:t>All of you had been straying like lost sheep, but now you have returned to the shepherd and overseer of your souls.</w:t>
            </w:r>
          </w:p>
        </w:tc>
        <w:tc>
          <w:tcPr>
            <w:tcW w:type="dxa" w:w="2880"/>
            <w:vAlign w:val="center"/>
            <w:tcW w:w="1440" w:type="dxa"/>
          </w:tcPr>
          <w:p>
            <w:pPr>
              <w:jc w:val="center"/>
            </w:pPr>
            <w:r>
              <w:t>☐</w:t>
            </w:r>
          </w:p>
        </w:tc>
      </w:tr>
      <w:tr>
        <w:tc>
          <w:tcPr>
            <w:tcW w:type="dxa" w:w="2880"/>
            <w:tcW w:w="7920" w:type="dxa"/>
          </w:tcPr>
          <w:p>
            <w:r>
              <w:rPr>
                <w:b/>
              </w:rPr>
              <w:t>Apocalipsis 18:13</w:t>
            </w:r>
          </w:p>
        </w:tc>
        <w:tc>
          <w:tcPr>
            <w:tcW w:type="dxa" w:w="2880"/>
            <w:tcW w:w="7920" w:type="dxa"/>
          </w:tcPr>
          <w:p>
            <w:r>
              <w:rPr>
                <w:b/>
              </w:rPr>
              <w:t>Revelation 18:13</w:t>
            </w:r>
          </w:p>
        </w:tc>
        <w:tc>
          <w:tcPr>
            <w:tcW w:type="dxa" w:w="2880"/>
            <w:tcW w:w="1440" w:type="dxa"/>
          </w:tcPr>
          <w:p>
            <w:pPr>
              <w:jc w:val="center"/>
            </w:pPr>
            <w:r>
              <w:rPr>
                <w:b/>
              </w:rPr>
              <w:t>OK</w:t>
            </w:r>
          </w:p>
        </w:tc>
      </w:tr>
      <w:tr>
        <w:tc>
          <w:tcPr>
            <w:tcW w:type="dxa" w:w="2880"/>
            <w:tcW w:w="7920" w:type="dxa"/>
          </w:tcPr>
          <w:p>
            <w:pPr>
              <w:spacing w:line="480" w:lineRule="auto"/>
            </w:pPr>
            <w:r>
              <w:t xml:space="preserve">canela, especias, incienso, mirra, incienso perfumado, vino, aceite, harina fina, trigo, ganado y </w:t>
            </w:r>
            <w:r>
              <w:rPr>
                <w:b/>
              </w:rPr>
              <w:t>ovejas</w:t>
            </w:r>
            <w:r>
              <w:t>, caballos y carros y esclavos y almas humanas.</w:t>
            </w:r>
          </w:p>
        </w:tc>
        <w:tc>
          <w:tcPr>
            <w:tcW w:type="dxa" w:w="2880"/>
            <w:tcW w:w="7920" w:type="dxa"/>
          </w:tcPr>
          <w:p>
            <w:pPr>
              <w:spacing w:line="480" w:lineRule="auto"/>
            </w:pPr>
            <w:r>
              <w:t>cinnamon, spice, incense, myrrh, frankincense, wine, oil, fine flour, wheat, cattle and sheep, horses and chariots, and bodies and souls of people.</w:t>
            </w:r>
          </w:p>
        </w:tc>
        <w:tc>
          <w:tcPr>
            <w:tcW w:type="dxa" w:w="2880"/>
            <w:vAlign w:val="center"/>
            <w:tcW w:w="1440" w:type="dxa"/>
          </w:tcPr>
          <w:p>
            <w:pPr>
              <w:jc w:val="center"/>
            </w:pPr>
            <w:r>
              <w:t>☐</w:t>
            </w:r>
          </w:p>
        </w:tc>
      </w:tr>
    </w:tbl>
    <w:p>
      <w:pPr>
        <w:pStyle w:val="Heading1"/>
        <w:spacing w:before="0"/>
      </w:pPr>
      <w:r>
        <w:t>padre (G3962, G3971)</w:t>
      </w:r>
    </w:p>
    <w:p>
      <w:pPr>
        <w:spacing w:after="0"/>
      </w:pPr>
      <w:r/>
      <w:r>
        <w:t>Esta palabra puede significar: Un padre. Dios el Padre. (En español, entonces se capitaliza.) Un antepasado. Alguien que es como un padre de alguna manera. Varios antepasados, si es plural.</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4:22</w:t>
            </w:r>
          </w:p>
        </w:tc>
        <w:tc>
          <w:tcPr>
            <w:tcW w:type="dxa" w:w="2880"/>
            <w:tcW w:w="7920" w:type="dxa"/>
          </w:tcPr>
          <w:p>
            <w:r>
              <w:rPr>
                <w:b/>
              </w:rPr>
              <w:t>Matthew 4:22</w:t>
            </w:r>
          </w:p>
        </w:tc>
        <w:tc>
          <w:tcPr>
            <w:tcW w:type="dxa" w:w="2880"/>
            <w:tcW w:w="1440" w:type="dxa"/>
          </w:tcPr>
          <w:p>
            <w:pPr>
              <w:jc w:val="center"/>
            </w:pPr>
            <w:r>
              <w:rPr>
                <w:b/>
              </w:rPr>
              <w:t>OK</w:t>
            </w:r>
          </w:p>
        </w:tc>
      </w:tr>
      <w:tr>
        <w:tc>
          <w:tcPr>
            <w:tcW w:type="dxa" w:w="2880"/>
            <w:tcW w:w="7920" w:type="dxa"/>
          </w:tcPr>
          <w:p>
            <w:pPr>
              <w:spacing w:line="480" w:lineRule="auto"/>
            </w:pPr>
            <w:r>
              <w:t xml:space="preserve">E inmediatamente dejaron la barca y a su </w:t>
            </w:r>
            <w:r>
              <w:rPr>
                <w:b/>
              </w:rPr>
              <w:t>padre</w:t>
            </w:r>
            <w:r>
              <w:t>, y lo siguieron.</w:t>
            </w:r>
          </w:p>
        </w:tc>
        <w:tc>
          <w:tcPr>
            <w:tcW w:type="dxa" w:w="2880"/>
            <w:tcW w:w="7920" w:type="dxa"/>
          </w:tcPr>
          <w:p>
            <w:pPr>
              <w:spacing w:line="480" w:lineRule="auto"/>
            </w:pPr>
            <w:r>
              <w:t>and they immediately left the boat and their father and followed him.</w:t>
            </w:r>
            <w:r/>
          </w:p>
        </w:tc>
        <w:tc>
          <w:tcPr>
            <w:tcW w:type="dxa" w:w="2880"/>
            <w:vAlign w:val="center"/>
            <w:tcW w:w="1440" w:type="dxa"/>
          </w:tcPr>
          <w:p>
            <w:pPr>
              <w:jc w:val="center"/>
            </w:pPr>
            <w:r>
              <w:t>☐</w:t>
            </w:r>
          </w:p>
        </w:tc>
      </w:tr>
      <w:tr>
        <w:tc>
          <w:tcPr>
            <w:tcW w:type="dxa" w:w="2880"/>
            <w:tcW w:w="7920" w:type="dxa"/>
          </w:tcPr>
          <w:p>
            <w:r>
              <w:rPr>
                <w:b/>
              </w:rPr>
              <w:t>Mateo 5:16</w:t>
            </w:r>
          </w:p>
        </w:tc>
        <w:tc>
          <w:tcPr>
            <w:tcW w:type="dxa" w:w="2880"/>
            <w:tcW w:w="7920" w:type="dxa"/>
          </w:tcPr>
          <w:p>
            <w:r>
              <w:rPr>
                <w:b/>
              </w:rPr>
              <w:t>Matthew 5:16</w:t>
            </w:r>
          </w:p>
        </w:tc>
        <w:tc>
          <w:tcPr>
            <w:tcW w:type="dxa" w:w="2880"/>
            <w:tcW w:w="1440" w:type="dxa"/>
          </w:tcPr>
          <w:p>
            <w:pPr>
              <w:jc w:val="center"/>
            </w:pPr>
            <w:r>
              <w:rPr>
                <w:b/>
              </w:rPr>
              <w:t>OK</w:t>
            </w:r>
          </w:p>
        </w:tc>
      </w:tr>
      <w:tr>
        <w:tc>
          <w:tcPr>
            <w:tcW w:type="dxa" w:w="2880"/>
            <w:tcW w:w="7920" w:type="dxa"/>
          </w:tcPr>
          <w:p>
            <w:pPr>
              <w:spacing w:line="480" w:lineRule="auto"/>
            </w:pPr>
            <w:r>
              <w:t xml:space="preserve">Dejen que su luz brille delante de la gente de tal manera que vean sus buenas obras y alaben al </w:t>
            </w:r>
            <w:r>
              <w:rPr>
                <w:b/>
              </w:rPr>
              <w:t>Padre</w:t>
            </w:r>
            <w:r>
              <w:t xml:space="preserve"> que está en el cielo.</w:t>
            </w:r>
          </w:p>
        </w:tc>
        <w:tc>
          <w:tcPr>
            <w:tcW w:type="dxa" w:w="2880"/>
            <w:tcW w:w="7920" w:type="dxa"/>
          </w:tcPr>
          <w:p>
            <w:pPr>
              <w:spacing w:line="480" w:lineRule="auto"/>
            </w:pPr>
            <w:r>
              <w:t>Let your light shine before people in such a way that they see your good deeds and glorify your Father who is in heaven.</w:t>
            </w:r>
            <w:r/>
          </w:p>
        </w:tc>
        <w:tc>
          <w:tcPr>
            <w:tcW w:type="dxa" w:w="2880"/>
            <w:vAlign w:val="center"/>
            <w:tcW w:w="1440" w:type="dxa"/>
          </w:tcPr>
          <w:p>
            <w:pPr>
              <w:jc w:val="center"/>
            </w:pPr>
            <w:r>
              <w:t>☐</w:t>
            </w:r>
          </w:p>
        </w:tc>
      </w:tr>
      <w:tr>
        <w:tc>
          <w:tcPr>
            <w:tcW w:type="dxa" w:w="2880"/>
            <w:tcW w:w="7920" w:type="dxa"/>
          </w:tcPr>
          <w:p>
            <w:r>
              <w:rPr>
                <w:b/>
              </w:rPr>
              <w:t>Marcos 10:7</w:t>
            </w:r>
          </w:p>
        </w:tc>
        <w:tc>
          <w:tcPr>
            <w:tcW w:type="dxa" w:w="2880"/>
            <w:tcW w:w="7920" w:type="dxa"/>
          </w:tcPr>
          <w:p>
            <w:r>
              <w:rPr>
                <w:b/>
              </w:rPr>
              <w:t>Mark 10:7</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DEJARÁ UN HOMBRE A SU </w:t>
            </w:r>
            <w:r>
              <w:rPr>
                <w:b/>
              </w:rPr>
              <w:t>PADRE</w:t>
            </w:r>
            <w:r>
              <w:t xml:space="preserve"> Y MADRE Y SE UNIRÁ A SU ESPOSA, </w:t>
            </w:r>
          </w:p>
        </w:tc>
        <w:tc>
          <w:tcPr>
            <w:tcW w:type="dxa" w:w="2880"/>
            <w:tcW w:w="7920" w:type="dxa"/>
          </w:tcPr>
          <w:p>
            <w:pPr>
              <w:spacing w:line="480" w:lineRule="auto"/>
            </w:pPr>
            <w:r>
              <w:t>'For this reason a man will leave his father and mother and be united to his wife,</w:t>
            </w:r>
          </w:p>
        </w:tc>
        <w:tc>
          <w:tcPr>
            <w:tcW w:type="dxa" w:w="2880"/>
            <w:vAlign w:val="center"/>
            <w:tcW w:w="1440" w:type="dxa"/>
          </w:tcPr>
          <w:p>
            <w:pPr>
              <w:jc w:val="center"/>
            </w:pPr>
            <w:r>
              <w:t>☐</w:t>
            </w:r>
          </w:p>
        </w:tc>
      </w:tr>
      <w:tr>
        <w:tc>
          <w:tcPr>
            <w:tcW w:type="dxa" w:w="2880"/>
            <w:tcW w:w="7920" w:type="dxa"/>
          </w:tcPr>
          <w:p>
            <w:r>
              <w:rPr>
                <w:b/>
              </w:rPr>
              <w:t>Marcos 10:19</w:t>
            </w:r>
          </w:p>
        </w:tc>
        <w:tc>
          <w:tcPr>
            <w:tcW w:type="dxa" w:w="2880"/>
            <w:tcW w:w="7920" w:type="dxa"/>
          </w:tcPr>
          <w:p>
            <w:r>
              <w:rPr>
                <w:b/>
              </w:rPr>
              <w:t>Mark 10:19</w:t>
            </w:r>
          </w:p>
        </w:tc>
        <w:tc>
          <w:tcPr>
            <w:tcW w:type="dxa" w:w="2880"/>
            <w:tcW w:w="1440" w:type="dxa"/>
          </w:tcPr>
          <w:p>
            <w:pPr>
              <w:jc w:val="center"/>
            </w:pPr>
            <w:r>
              <w:rPr>
                <w:b/>
              </w:rPr>
              <w:t>OK</w:t>
            </w:r>
          </w:p>
        </w:tc>
      </w:tr>
      <w:tr>
        <w:tc>
          <w:tcPr>
            <w:tcW w:type="dxa" w:w="2880"/>
            <w:tcW w:w="7920" w:type="dxa"/>
          </w:tcPr>
          <w:p>
            <w:pPr>
              <w:spacing w:line="480" w:lineRule="auto"/>
            </w:pPr>
            <w:r>
              <w:t xml:space="preserve">Tú conoces los mandamientos: 'NO MATARÁS, NO COMETERÁS ADULTERIO, NO ROBARÁS, NO DARÁS FALSO TESTIMONIO, NO DEFRAUDARÁS, HONRA A TU </w:t>
            </w:r>
            <w:r>
              <w:rPr>
                <w:b/>
              </w:rPr>
              <w:t>PADRE</w:t>
            </w:r>
            <w:r>
              <w:t xml:space="preserve"> Y A TU MADRE.'"</w:t>
            </w:r>
          </w:p>
        </w:tc>
        <w:tc>
          <w:tcPr>
            <w:tcW w:type="dxa" w:w="2880"/>
            <w:tcW w:w="7920" w:type="dxa"/>
          </w:tcPr>
          <w:p>
            <w:pPr>
              <w:spacing w:line="480" w:lineRule="auto"/>
            </w:pPr>
            <w:r>
              <w:t>You know the commandments: 'Do not murder, do not commit adultery, do not steal, do not testify falsely, do not defraud, honor your father and mother.'"</w:t>
            </w:r>
            <w:r/>
          </w:p>
        </w:tc>
        <w:tc>
          <w:tcPr>
            <w:tcW w:type="dxa" w:w="2880"/>
            <w:vAlign w:val="center"/>
            <w:tcW w:w="1440" w:type="dxa"/>
          </w:tcPr>
          <w:p>
            <w:pPr>
              <w:jc w:val="center"/>
            </w:pPr>
            <w:r>
              <w:t>☐</w:t>
            </w:r>
          </w:p>
        </w:tc>
      </w:tr>
      <w:tr>
        <w:tc>
          <w:tcPr>
            <w:tcW w:type="dxa" w:w="2880"/>
            <w:tcW w:w="7920" w:type="dxa"/>
          </w:tcPr>
          <w:p>
            <w:r>
              <w:rPr>
                <w:b/>
              </w:rPr>
              <w:t>Lucas 2:48</w:t>
            </w:r>
          </w:p>
        </w:tc>
        <w:tc>
          <w:tcPr>
            <w:tcW w:type="dxa" w:w="2880"/>
            <w:tcW w:w="7920" w:type="dxa"/>
          </w:tcPr>
          <w:p>
            <w:r>
              <w:rPr>
                <w:b/>
              </w:rPr>
              <w:t>Luke 2:48</w:t>
            </w:r>
          </w:p>
        </w:tc>
        <w:tc>
          <w:tcPr>
            <w:tcW w:type="dxa" w:w="2880"/>
            <w:tcW w:w="1440" w:type="dxa"/>
          </w:tcPr>
          <w:p>
            <w:pPr>
              <w:jc w:val="center"/>
            </w:pPr>
            <w:r>
              <w:rPr>
                <w:b/>
              </w:rPr>
              <w:t>OK</w:t>
            </w:r>
          </w:p>
        </w:tc>
      </w:tr>
      <w:tr>
        <w:tc>
          <w:tcPr>
            <w:tcW w:type="dxa" w:w="2880"/>
            <w:tcW w:w="7920" w:type="dxa"/>
          </w:tcPr>
          <w:p>
            <w:pPr>
              <w:spacing w:line="480" w:lineRule="auto"/>
            </w:pPr>
            <w:r>
              <w:t xml:space="preserve">Cuando ellos lo vieron, estaban asombrados. Su madre le dijo: "Hijo, ¿por qué nos has tratado de esta manera? Escucha, tu </w:t>
            </w:r>
            <w:r>
              <w:rPr>
                <w:b/>
              </w:rPr>
              <w:t>padre</w:t>
            </w:r>
            <w:r>
              <w:t xml:space="preserve"> y yo hemos estado buscándote ansiosamente".</w:t>
            </w:r>
          </w:p>
        </w:tc>
        <w:tc>
          <w:tcPr>
            <w:tcW w:type="dxa" w:w="2880"/>
            <w:tcW w:w="7920" w:type="dxa"/>
          </w:tcPr>
          <w:p>
            <w:pPr>
              <w:spacing w:line="480" w:lineRule="auto"/>
            </w:pPr>
            <w:r>
              <w:t>When they saw him, they were astonished. His mother said to him, "Son, why have you treated us this way? Look, your father and I have been anxiously searching for you."</w:t>
            </w:r>
          </w:p>
        </w:tc>
        <w:tc>
          <w:tcPr>
            <w:tcW w:type="dxa" w:w="2880"/>
            <w:vAlign w:val="center"/>
            <w:tcW w:w="1440" w:type="dxa"/>
          </w:tcPr>
          <w:p>
            <w:pPr>
              <w:jc w:val="center"/>
            </w:pPr>
            <w:r>
              <w:t>☐</w:t>
            </w:r>
          </w:p>
        </w:tc>
      </w:tr>
      <w:tr>
        <w:tc>
          <w:tcPr>
            <w:tcW w:type="dxa" w:w="2880"/>
            <w:tcW w:w="7920" w:type="dxa"/>
          </w:tcPr>
          <w:p>
            <w:r>
              <w:rPr>
                <w:b/>
              </w:rPr>
              <w:t>Lucas 2:49</w:t>
            </w:r>
          </w:p>
        </w:tc>
        <w:tc>
          <w:tcPr>
            <w:tcW w:type="dxa" w:w="2880"/>
            <w:tcW w:w="7920" w:type="dxa"/>
          </w:tcPr>
          <w:p>
            <w:r>
              <w:rPr>
                <w:b/>
              </w:rPr>
              <w:t>Luke 2:49</w:t>
            </w:r>
          </w:p>
        </w:tc>
        <w:tc>
          <w:tcPr>
            <w:tcW w:type="dxa" w:w="2880"/>
            <w:tcW w:w="1440" w:type="dxa"/>
          </w:tcPr>
          <w:p>
            <w:pPr>
              <w:jc w:val="center"/>
            </w:pPr>
            <w:r>
              <w:rPr>
                <w:b/>
              </w:rPr>
              <w:t>OK</w:t>
            </w:r>
          </w:p>
        </w:tc>
      </w:tr>
      <w:tr>
        <w:tc>
          <w:tcPr>
            <w:tcW w:type="dxa" w:w="2880"/>
            <w:tcW w:w="7920" w:type="dxa"/>
          </w:tcPr>
          <w:p>
            <w:pPr>
              <w:spacing w:line="480" w:lineRule="auto"/>
            </w:pPr>
            <w:r>
              <w:t xml:space="preserve">Él les dijo: "¿Por qué me están buscando? ¿Acaso no saben que Yo debo estar en la casa de mi </w:t>
            </w:r>
            <w:r>
              <w:rPr>
                <w:b/>
              </w:rPr>
              <w:t>Padre</w:t>
            </w:r>
            <w:r>
              <w:t>?</w:t>
            </w:r>
          </w:p>
        </w:tc>
        <w:tc>
          <w:tcPr>
            <w:tcW w:type="dxa" w:w="2880"/>
            <w:tcW w:w="7920" w:type="dxa"/>
          </w:tcPr>
          <w:p>
            <w:pPr>
              <w:spacing w:line="480" w:lineRule="auto"/>
            </w:pPr>
            <w:r>
              <w:t>He said to them, "Why were you searching for me? Did you not know that I had to be about my Father's business?"</w:t>
            </w:r>
          </w:p>
        </w:tc>
        <w:tc>
          <w:tcPr>
            <w:tcW w:type="dxa" w:w="2880"/>
            <w:vAlign w:val="center"/>
            <w:tcW w:w="1440" w:type="dxa"/>
          </w:tcPr>
          <w:p>
            <w:pPr>
              <w:jc w:val="center"/>
            </w:pPr>
            <w:r>
              <w:t>☐</w:t>
            </w:r>
          </w:p>
        </w:tc>
      </w:tr>
      <w:tr>
        <w:tc>
          <w:tcPr>
            <w:tcW w:type="dxa" w:w="2880"/>
            <w:tcW w:w="7920" w:type="dxa"/>
          </w:tcPr>
          <w:p>
            <w:r>
              <w:rPr>
                <w:b/>
              </w:rPr>
              <w:t>Juan 6:31</w:t>
            </w:r>
          </w:p>
        </w:tc>
        <w:tc>
          <w:tcPr>
            <w:tcW w:type="dxa" w:w="2880"/>
            <w:tcW w:w="7920" w:type="dxa"/>
          </w:tcPr>
          <w:p>
            <w:r>
              <w:rPr>
                <w:b/>
              </w:rPr>
              <w:t>John 6:31</w:t>
            </w:r>
          </w:p>
        </w:tc>
        <w:tc>
          <w:tcPr>
            <w:tcW w:type="dxa" w:w="2880"/>
            <w:tcW w:w="1440" w:type="dxa"/>
          </w:tcPr>
          <w:p>
            <w:pPr>
              <w:jc w:val="center"/>
            </w:pPr>
            <w:r>
              <w:rPr>
                <w:b/>
              </w:rPr>
              <w:t>OK</w:t>
            </w:r>
          </w:p>
        </w:tc>
      </w:tr>
      <w:tr>
        <w:tc>
          <w:tcPr>
            <w:tcW w:type="dxa" w:w="2880"/>
            <w:tcW w:w="7920" w:type="dxa"/>
          </w:tcPr>
          <w:p>
            <w:pPr>
              <w:spacing w:line="480" w:lineRule="auto"/>
            </w:pPr>
            <w:r>
              <w:t xml:space="preserve">Nuestros </w:t>
            </w:r>
            <w:r>
              <w:rPr>
                <w:b/>
              </w:rPr>
              <w:t>padres</w:t>
            </w:r>
            <w:r>
              <w:t xml:space="preserve"> comieron el maná en el desierto, porque como está escrito: 'DIOS LES DIÓ A COMER PAN DEL CIELO.' "</w:t>
            </w:r>
          </w:p>
        </w:tc>
        <w:tc>
          <w:tcPr>
            <w:tcW w:type="dxa" w:w="2880"/>
            <w:tcW w:w="7920" w:type="dxa"/>
          </w:tcPr>
          <w:p>
            <w:pPr>
              <w:spacing w:line="480" w:lineRule="auto"/>
            </w:pPr>
            <w:r>
              <w:t>Our fathers ate the manna in the wilderness, as it is written, 'He gave them bread from heaven to eat.'"</w:t>
            </w:r>
          </w:p>
        </w:tc>
        <w:tc>
          <w:tcPr>
            <w:tcW w:type="dxa" w:w="2880"/>
            <w:vAlign w:val="center"/>
            <w:tcW w:w="1440" w:type="dxa"/>
          </w:tcPr>
          <w:p>
            <w:pPr>
              <w:jc w:val="center"/>
            </w:pPr>
            <w:r>
              <w:t>☐</w:t>
            </w:r>
          </w:p>
        </w:tc>
      </w:tr>
      <w:tr>
        <w:tc>
          <w:tcPr>
            <w:tcW w:type="dxa" w:w="2880"/>
            <w:tcW w:w="7920" w:type="dxa"/>
          </w:tcPr>
          <w:p>
            <w:r>
              <w:rPr>
                <w:b/>
              </w:rPr>
              <w:t>Juan 6:32</w:t>
            </w:r>
          </w:p>
        </w:tc>
        <w:tc>
          <w:tcPr>
            <w:tcW w:type="dxa" w:w="2880"/>
            <w:tcW w:w="7920" w:type="dxa"/>
          </w:tcPr>
          <w:p>
            <w:r>
              <w:rPr>
                <w:b/>
              </w:rPr>
              <w:t>John 6:32</w:t>
            </w:r>
          </w:p>
        </w:tc>
        <w:tc>
          <w:tcPr>
            <w:tcW w:type="dxa" w:w="2880"/>
            <w:tcW w:w="1440" w:type="dxa"/>
          </w:tcPr>
          <w:p>
            <w:pPr>
              <w:jc w:val="center"/>
            </w:pPr>
            <w:r>
              <w:rPr>
                <w:b/>
              </w:rPr>
              <w:t>OK</w:t>
            </w:r>
          </w:p>
        </w:tc>
      </w:tr>
      <w:tr>
        <w:tc>
          <w:tcPr>
            <w:tcW w:type="dxa" w:w="2880"/>
            <w:tcW w:w="7920" w:type="dxa"/>
          </w:tcPr>
          <w:p>
            <w:pPr>
              <w:spacing w:line="480" w:lineRule="auto"/>
            </w:pPr>
            <w:r>
              <w:t xml:space="preserve">Luego Jesús les dijo: "De cierto, de cierto os digo, que no fue Moisés quien les dio el pan del cielo, sino que es Mi </w:t>
            </w:r>
            <w:r>
              <w:rPr>
                <w:b/>
              </w:rPr>
              <w:t>Padre</w:t>
            </w:r>
            <w:r>
              <w:t xml:space="preserve"> el que da el verdadero pan del cielo.</w:t>
            </w:r>
          </w:p>
        </w:tc>
        <w:tc>
          <w:tcPr>
            <w:tcW w:type="dxa" w:w="2880"/>
            <w:tcW w:w="7920" w:type="dxa"/>
          </w:tcPr>
          <w:p>
            <w:pPr>
              <w:spacing w:line="480" w:lineRule="auto"/>
            </w:pPr>
            <w:r>
              <w:t>Then Jesus replied to them, "Truly, truly, it was not Moses who gave you the bread out of heaven, but it is my Father who is giving you the true bread from heaven.</w:t>
            </w:r>
          </w:p>
        </w:tc>
        <w:tc>
          <w:tcPr>
            <w:tcW w:type="dxa" w:w="2880"/>
            <w:vAlign w:val="center"/>
            <w:tcW w:w="1440" w:type="dxa"/>
          </w:tcPr>
          <w:p>
            <w:pPr>
              <w:jc w:val="center"/>
            </w:pPr>
            <w:r>
              <w:t>☐</w:t>
            </w:r>
          </w:p>
        </w:tc>
      </w:tr>
      <w:tr>
        <w:tc>
          <w:tcPr>
            <w:tcW w:type="dxa" w:w="2880"/>
            <w:tcW w:w="7920" w:type="dxa"/>
          </w:tcPr>
          <w:p>
            <w:r>
              <w:rPr>
                <w:b/>
              </w:rPr>
              <w:t>Hechos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El Dios de nuestros </w:t>
            </w:r>
            <w:r>
              <w:rPr>
                <w:b/>
              </w:rPr>
              <w:t>padres</w:t>
            </w:r>
            <w:r>
              <w:t xml:space="preserve"> levantó a Jesús, a Quien ustedes mataron, colgándolo de un árbol. </w:t>
            </w:r>
          </w:p>
        </w:tc>
        <w:tc>
          <w:tcPr>
            <w:tcW w:type="dxa" w:w="2880"/>
            <w:tcW w:w="7920" w:type="dxa"/>
          </w:tcPr>
          <w:p>
            <w:pPr>
              <w:spacing w:line="480" w:lineRule="auto"/>
            </w:pPr>
            <w:r>
              <w:t>The God of our fathers raised up Jesus, whom you killed by hanging him on a tree.</w:t>
            </w:r>
          </w:p>
        </w:tc>
        <w:tc>
          <w:tcPr>
            <w:tcW w:type="dxa" w:w="2880"/>
            <w:vAlign w:val="center"/>
            <w:tcW w:w="1440" w:type="dxa"/>
          </w:tcPr>
          <w:p>
            <w:pPr>
              <w:jc w:val="center"/>
            </w:pPr>
            <w:r>
              <w:t>☐</w:t>
            </w:r>
          </w:p>
        </w:tc>
      </w:tr>
      <w:tr>
        <w:tc>
          <w:tcPr>
            <w:tcW w:type="dxa" w:w="2880"/>
            <w:tcW w:w="7920" w:type="dxa"/>
          </w:tcPr>
          <w:p>
            <w:r>
              <w:rPr>
                <w:b/>
              </w:rPr>
              <w:t>Romanos 15:6</w:t>
            </w:r>
          </w:p>
        </w:tc>
        <w:tc>
          <w:tcPr>
            <w:tcW w:type="dxa" w:w="2880"/>
            <w:tcW w:w="7920" w:type="dxa"/>
          </w:tcPr>
          <w:p>
            <w:r>
              <w:rPr>
                <w:b/>
              </w:rPr>
              <w:t>Romans 15:6</w:t>
            </w:r>
          </w:p>
        </w:tc>
        <w:tc>
          <w:tcPr>
            <w:tcW w:type="dxa" w:w="2880"/>
            <w:tcW w:w="1440" w:type="dxa"/>
          </w:tcPr>
          <w:p>
            <w:pPr>
              <w:jc w:val="center"/>
            </w:pPr>
            <w:r>
              <w:rPr>
                <w:b/>
              </w:rPr>
              <w:t>OK</w:t>
            </w:r>
          </w:p>
        </w:tc>
      </w:tr>
      <w:tr>
        <w:tc>
          <w:tcPr>
            <w:tcW w:type="dxa" w:w="2880"/>
            <w:tcW w:w="7920" w:type="dxa"/>
          </w:tcPr>
          <w:p>
            <w:pPr>
              <w:spacing w:line="480" w:lineRule="auto"/>
            </w:pPr>
            <w:r>
              <w:t xml:space="preserve">Que Él lo haga de modo que con una mente ustedes puedan alabar a una voz, al Dios y </w:t>
            </w:r>
            <w:r>
              <w:rPr>
                <w:b/>
              </w:rPr>
              <w:t>Padre</w:t>
            </w:r>
            <w:r>
              <w:t xml:space="preserve"> de nuestro Señor Jesucristo.</w:t>
            </w:r>
          </w:p>
        </w:tc>
        <w:tc>
          <w:tcPr>
            <w:tcW w:type="dxa" w:w="2880"/>
            <w:tcW w:w="7920" w:type="dxa"/>
          </w:tcPr>
          <w:p>
            <w:pPr>
              <w:spacing w:line="480" w:lineRule="auto"/>
            </w:pPr>
            <w:r>
              <w:t>May he do this in order that with one mind you may glorify with one mouth the God and Father of our Lord Jesus Christ.</w:t>
            </w:r>
            <w:r/>
          </w:p>
        </w:tc>
        <w:tc>
          <w:tcPr>
            <w:tcW w:type="dxa" w:w="2880"/>
            <w:vAlign w:val="center"/>
            <w:tcW w:w="1440" w:type="dxa"/>
          </w:tcPr>
          <w:p>
            <w:pPr>
              <w:jc w:val="center"/>
            </w:pPr>
            <w:r>
              <w:t>☐</w:t>
            </w:r>
          </w:p>
        </w:tc>
      </w:tr>
      <w:tr>
        <w:tc>
          <w:tcPr>
            <w:tcW w:type="dxa" w:w="2880"/>
            <w:tcW w:w="7920" w:type="dxa"/>
          </w:tcPr>
          <w:p>
            <w:r>
              <w:rPr>
                <w:b/>
              </w:rPr>
              <w:t>2 Corintios 1:3</w:t>
            </w:r>
          </w:p>
        </w:tc>
        <w:tc>
          <w:tcPr>
            <w:tcW w:type="dxa" w:w="2880"/>
            <w:tcW w:w="7920" w:type="dxa"/>
          </w:tcPr>
          <w:p>
            <w:r>
              <w:rPr>
                <w:b/>
              </w:rPr>
              <w:t>2 Corinthians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w:t>
            </w:r>
            <w:r>
              <w:rPr>
                <w:b/>
              </w:rPr>
              <w:t>Padre</w:t>
            </w:r>
            <w:r>
              <w:t xml:space="preserve"> de nuestro Señor Jesucristo sea alabado. Él es el </w:t>
            </w:r>
            <w:r>
              <w:rPr>
                <w:b/>
              </w:rPr>
              <w:t>Padre</w:t>
            </w:r>
            <w:r>
              <w:t xml:space="preserve"> de misericordias y el Dios de todo consuelo.</w:t>
            </w:r>
          </w:p>
        </w:tc>
        <w:tc>
          <w:tcPr>
            <w:tcW w:type="dxa" w:w="2880"/>
            <w:tcW w:w="7920" w:type="dxa"/>
          </w:tcPr>
          <w:p>
            <w:pPr>
              <w:spacing w:line="480" w:lineRule="auto"/>
            </w:pPr>
            <w:r>
              <w:t>May the God and Father of our Lord Jesus Christ be praised. He is the Father of mercies and the God of all comfort.</w:t>
            </w: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Ephesians 6:4</w:t>
            </w:r>
          </w:p>
        </w:tc>
        <w:tc>
          <w:tcPr>
            <w:tcW w:type="dxa" w:w="2880"/>
            <w:tcW w:w="1440" w:type="dxa"/>
          </w:tcPr>
          <w:p>
            <w:pPr>
              <w:jc w:val="center"/>
            </w:pPr>
            <w:r>
              <w:rPr>
                <w:b/>
              </w:rPr>
              <w:t>OK</w:t>
            </w:r>
          </w:p>
        </w:tc>
      </w:tr>
      <w:tr>
        <w:tc>
          <w:tcPr>
            <w:tcW w:type="dxa" w:w="2880"/>
            <w:tcW w:w="7920" w:type="dxa"/>
          </w:tcPr>
          <w:p>
            <w:pPr>
              <w:spacing w:line="480" w:lineRule="auto"/>
            </w:pPr>
            <w:r>
              <w:t xml:space="preserve">Y, ustedes </w:t>
            </w:r>
            <w:r>
              <w:rPr>
                <w:b/>
              </w:rPr>
              <w:t>padres</w:t>
            </w:r>
            <w:r>
              <w:t>, no provoquen a sus hijos a enojo. En cambio, críenlos en la disciplina e instrucción del Señor.</w:t>
            </w:r>
          </w:p>
        </w:tc>
        <w:tc>
          <w:tcPr>
            <w:tcW w:type="dxa" w:w="2880"/>
            <w:tcW w:w="7920" w:type="dxa"/>
          </w:tcPr>
          <w:p>
            <w:pPr>
              <w:spacing w:line="480" w:lineRule="auto"/>
            </w:pPr>
            <w:r>
              <w:t>Fathers, do not provoke your children to anger. Instead, raise them in the discipline and instruction of the Lord.</w:t>
            </w:r>
            <w:r/>
          </w:p>
        </w:tc>
        <w:tc>
          <w:tcPr>
            <w:tcW w:type="dxa" w:w="2880"/>
            <w:vAlign w:val="center"/>
            <w:tcW w:w="1440" w:type="dxa"/>
          </w:tcPr>
          <w:p>
            <w:pPr>
              <w:jc w:val="center"/>
            </w:pPr>
            <w:r>
              <w:t>☐</w:t>
            </w:r>
          </w:p>
        </w:tc>
      </w:tr>
      <w:tr>
        <w:tc>
          <w:tcPr>
            <w:tcW w:type="dxa" w:w="2880"/>
            <w:tcW w:w="7920" w:type="dxa"/>
          </w:tcPr>
          <w:p>
            <w:r>
              <w:rPr>
                <w:b/>
              </w:rPr>
              <w:t>Filipenses 2:22</w:t>
            </w:r>
          </w:p>
        </w:tc>
        <w:tc>
          <w:tcPr>
            <w:tcW w:type="dxa" w:w="2880"/>
            <w:tcW w:w="7920" w:type="dxa"/>
          </w:tcPr>
          <w:p>
            <w:r>
              <w:rPr>
                <w:b/>
              </w:rPr>
              <w:t>Philippians 2:22</w:t>
            </w:r>
          </w:p>
        </w:tc>
        <w:tc>
          <w:tcPr>
            <w:tcW w:type="dxa" w:w="2880"/>
            <w:tcW w:w="1440" w:type="dxa"/>
          </w:tcPr>
          <w:p>
            <w:pPr>
              <w:jc w:val="center"/>
            </w:pPr>
            <w:r>
              <w:rPr>
                <w:b/>
              </w:rPr>
              <w:t>OK</w:t>
            </w:r>
          </w:p>
        </w:tc>
      </w:tr>
      <w:tr>
        <w:tc>
          <w:tcPr>
            <w:tcW w:type="dxa" w:w="2880"/>
            <w:tcW w:w="7920" w:type="dxa"/>
          </w:tcPr>
          <w:p>
            <w:pPr>
              <w:spacing w:line="480" w:lineRule="auto"/>
            </w:pPr>
            <w:r>
              <w:t xml:space="preserve">Pero ustedes conocen su valor, porque, así como un niño sirve a su </w:t>
            </w:r>
            <w:r>
              <w:rPr>
                <w:b/>
              </w:rPr>
              <w:t>padre</w:t>
            </w:r>
            <w:r>
              <w:t>, así él sirvió conmigo en el evangelio.</w:t>
            </w:r>
          </w:p>
        </w:tc>
        <w:tc>
          <w:tcPr>
            <w:tcW w:type="dxa" w:w="2880"/>
            <w:tcW w:w="7920" w:type="dxa"/>
          </w:tcPr>
          <w:p>
            <w:pPr>
              <w:spacing w:line="480" w:lineRule="auto"/>
            </w:pPr>
            <w:r>
              <w:t>But you know his proven worth, because as a son with his father, so he served with me in the gospel.</w:t>
            </w:r>
          </w:p>
        </w:tc>
        <w:tc>
          <w:tcPr>
            <w:tcW w:type="dxa" w:w="2880"/>
            <w:vAlign w:val="center"/>
            <w:tcW w:w="1440" w:type="dxa"/>
          </w:tcPr>
          <w:p>
            <w:pPr>
              <w:jc w:val="center"/>
            </w:pPr>
            <w:r>
              <w:t>☐</w:t>
            </w:r>
          </w:p>
        </w:tc>
      </w:tr>
      <w:tr>
        <w:tc>
          <w:tcPr>
            <w:tcW w:type="dxa" w:w="2880"/>
            <w:tcW w:w="7920" w:type="dxa"/>
          </w:tcPr>
          <w:p>
            <w:r>
              <w:rPr>
                <w:b/>
              </w:rPr>
              <w:t>1 Timoteo 1:2</w:t>
            </w:r>
          </w:p>
        </w:tc>
        <w:tc>
          <w:tcPr>
            <w:tcW w:type="dxa" w:w="2880"/>
            <w:tcW w:w="7920" w:type="dxa"/>
          </w:tcPr>
          <w:p>
            <w:r>
              <w:rPr>
                <w:b/>
              </w:rPr>
              <w:t>1 Timothy 1:2</w:t>
            </w:r>
          </w:p>
        </w:tc>
        <w:tc>
          <w:tcPr>
            <w:tcW w:type="dxa" w:w="2880"/>
            <w:tcW w:w="1440" w:type="dxa"/>
          </w:tcPr>
          <w:p>
            <w:pPr>
              <w:jc w:val="center"/>
            </w:pPr>
            <w:r>
              <w:rPr>
                <w:b/>
              </w:rPr>
              <w:t>OK</w:t>
            </w:r>
          </w:p>
        </w:tc>
      </w:tr>
      <w:tr>
        <w:tc>
          <w:tcPr>
            <w:tcW w:type="dxa" w:w="2880"/>
            <w:tcW w:w="7920" w:type="dxa"/>
          </w:tcPr>
          <w:p>
            <w:pPr>
              <w:spacing w:line="480" w:lineRule="auto"/>
            </w:pPr>
            <w:r>
              <w:t xml:space="preserve">a Timoteo, un verdadero hijo en la fe: gracia, misericordia y paz de nuestro Dios el </w:t>
            </w:r>
            <w:r>
              <w:rPr>
                <w:b/>
              </w:rPr>
              <w:t>Padre</w:t>
            </w:r>
            <w:r>
              <w:t xml:space="preserve"> y Cristo Jesús nuestro Señor.</w:t>
            </w:r>
          </w:p>
        </w:tc>
        <w:tc>
          <w:tcPr>
            <w:tcW w:type="dxa" w:w="2880"/>
            <w:tcW w:w="7920" w:type="dxa"/>
          </w:tcPr>
          <w:p>
            <w:pPr>
              <w:spacing w:line="480" w:lineRule="auto"/>
            </w:pPr>
            <w:r>
              <w:t>to Timothy, a true son in the faith: Grace, mercy, and peace from God the Father and Christ Jesus our Lord.</w:t>
            </w:r>
            <w:r/>
          </w:p>
        </w:tc>
        <w:tc>
          <w:tcPr>
            <w:tcW w:type="dxa" w:w="2880"/>
            <w:vAlign w:val="center"/>
            <w:tcW w:w="1440" w:type="dxa"/>
          </w:tcPr>
          <w:p>
            <w:pPr>
              <w:jc w:val="center"/>
            </w:pPr>
            <w:r>
              <w:t>☐</w:t>
            </w:r>
          </w:p>
        </w:tc>
      </w:tr>
      <w:tr>
        <w:tc>
          <w:tcPr>
            <w:tcW w:type="dxa" w:w="2880"/>
            <w:tcW w:w="7920" w:type="dxa"/>
          </w:tcPr>
          <w:p>
            <w:r>
              <w:rPr>
                <w:b/>
              </w:rPr>
              <w:t>Hebreos 12:9</w:t>
            </w:r>
          </w:p>
        </w:tc>
        <w:tc>
          <w:tcPr>
            <w:tcW w:type="dxa" w:w="2880"/>
            <w:tcW w:w="7920" w:type="dxa"/>
          </w:tcPr>
          <w:p>
            <w:r>
              <w:rPr>
                <w:b/>
              </w:rPr>
              <w:t>Hebrews 12:9</w:t>
            </w:r>
          </w:p>
        </w:tc>
        <w:tc>
          <w:tcPr>
            <w:tcW w:type="dxa" w:w="2880"/>
            <w:tcW w:w="1440" w:type="dxa"/>
          </w:tcPr>
          <w:p>
            <w:pPr>
              <w:jc w:val="center"/>
            </w:pPr>
            <w:r>
              <w:rPr>
                <w:b/>
              </w:rPr>
              <w:t>OK</w:t>
            </w:r>
          </w:p>
        </w:tc>
      </w:tr>
      <w:tr>
        <w:tc>
          <w:tcPr>
            <w:tcW w:type="dxa" w:w="2880"/>
            <w:tcW w:w="7920" w:type="dxa"/>
          </w:tcPr>
          <w:p>
            <w:pPr>
              <w:spacing w:line="480" w:lineRule="auto"/>
            </w:pPr>
            <w:r>
              <w:t xml:space="preserve">Más aún, nosotros tuvimos </w:t>
            </w:r>
            <w:r>
              <w:rPr>
                <w:b/>
              </w:rPr>
              <w:t>padres</w:t>
            </w:r>
            <w:r>
              <w:t xml:space="preserve"> terrenales que nos disciplinaron, y nosotros los respetábamos. ¿No deberíamos entonces obedecer mucho más al </w:t>
            </w:r>
            <w:r>
              <w:rPr>
                <w:b/>
              </w:rPr>
              <w:t>Padre</w:t>
            </w:r>
            <w:r>
              <w:t xml:space="preserve"> de los espíritus, y vivir?</w:t>
            </w:r>
          </w:p>
        </w:tc>
        <w:tc>
          <w:tcPr>
            <w:tcW w:type="dxa" w:w="2880"/>
            <w:tcW w:w="7920" w:type="dxa"/>
          </w:tcPr>
          <w:p>
            <w:pPr>
              <w:spacing w:line="480" w:lineRule="auto"/>
            </w:pPr>
            <w:r>
              <w:t>Furthermore, we had human fathers who disciplined us and we respected them. How much more should we submit to the Father of spirits and live!</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Peter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conocimiento de Dios el </w:t>
            </w:r>
            <w:r>
              <w:rPr>
                <w:b/>
              </w:rPr>
              <w:t>Padre</w:t>
            </w:r>
            <w:r>
              <w:t>, por la santificación del Espíritu Santo, por obediencia a Jesucristo y por el derramamiento de su sangre. Que la gracia sea en ustedes y que su paz se agrande.</w:t>
            </w:r>
          </w:p>
        </w:tc>
        <w:tc>
          <w:tcPr>
            <w:tcW w:type="dxa" w:w="2880"/>
            <w:tcW w:w="7920" w:type="dxa"/>
          </w:tcPr>
          <w:p>
            <w:pPr>
              <w:spacing w:line="480" w:lineRule="auto"/>
            </w:pPr>
            <w:r>
              <w:t>This is according to the foreknowledge of God the Father, through the sanctifying work of the Spirit, for obedience and for the sprinkling of the blood of Jesus Christ. May grace be to you, and may your peace increase.</w:t>
            </w:r>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w:t>
            </w:r>
            <w:r>
              <w:rPr>
                <w:b/>
              </w:rPr>
              <w:t>Padre</w:t>
            </w:r>
            <w:r>
              <w:t xml:space="preserve"> de nuestro Señor Jesucristo sea bendecido. En su gran misericordia, Él nos dió un nuevo nacimiento para la confianza de una herencia a través de la resurrección de Jesucristo de los muertos, </w:t>
            </w:r>
          </w:p>
        </w:tc>
        <w:tc>
          <w:tcPr>
            <w:tcW w:type="dxa" w:w="2880"/>
            <w:tcW w:w="7920" w:type="dxa"/>
          </w:tcPr>
          <w:p>
            <w:pPr>
              <w:spacing w:line="480" w:lineRule="auto"/>
            </w:pPr>
            <w:r>
              <w:t>May the God and Father of our Lord Jesus Christ be praised! In his great mercy, he has given us new birth to a living hope through the resurrection of Jesus Christ from the dead.</w:t>
            </w:r>
          </w:p>
        </w:tc>
        <w:tc>
          <w:tcPr>
            <w:tcW w:type="dxa" w:w="2880"/>
            <w:vAlign w:val="center"/>
            <w:tcW w:w="1440" w:type="dxa"/>
          </w:tcPr>
          <w:p>
            <w:pPr>
              <w:jc w:val="center"/>
            </w:pPr>
            <w:r>
              <w:t>☐</w:t>
            </w:r>
          </w:p>
        </w:tc>
      </w:tr>
      <w:tr>
        <w:tc>
          <w:tcPr>
            <w:tcW w:type="dxa" w:w="2880"/>
            <w:tcW w:w="7920" w:type="dxa"/>
          </w:tcPr>
          <w:p>
            <w:r>
              <w:rPr>
                <w:b/>
              </w:rPr>
              <w:t>Apocalipsis 3:5</w:t>
            </w:r>
          </w:p>
        </w:tc>
        <w:tc>
          <w:tcPr>
            <w:tcW w:type="dxa" w:w="2880"/>
            <w:tcW w:w="7920" w:type="dxa"/>
          </w:tcPr>
          <w:p>
            <w:r>
              <w:rPr>
                <w:b/>
              </w:rPr>
              <w:t>Revelation 3:5</w:t>
            </w:r>
          </w:p>
        </w:tc>
        <w:tc>
          <w:tcPr>
            <w:tcW w:type="dxa" w:w="2880"/>
            <w:tcW w:w="1440" w:type="dxa"/>
          </w:tcPr>
          <w:p>
            <w:pPr>
              <w:jc w:val="center"/>
            </w:pPr>
            <w:r>
              <w:rPr>
                <w:b/>
              </w:rPr>
              <w:t>OK</w:t>
            </w:r>
          </w:p>
        </w:tc>
      </w:tr>
      <w:tr>
        <w:tc>
          <w:tcPr>
            <w:tcW w:type="dxa" w:w="2880"/>
            <w:tcW w:w="7920" w:type="dxa"/>
          </w:tcPr>
          <w:p>
            <w:pPr>
              <w:spacing w:line="480" w:lineRule="auto"/>
            </w:pPr>
            <w:r>
              <w:t xml:space="preserve">Aquel que conquiste, será vestido con ropas blancas, y nunca borraré su nombre del Libro de la Vida y Yo confesaré su nombre delante de mi </w:t>
            </w:r>
            <w:r>
              <w:rPr>
                <w:b/>
              </w:rPr>
              <w:t>Padre</w:t>
            </w:r>
            <w:r>
              <w:t xml:space="preserve"> y delante de sus ángeles.</w:t>
            </w:r>
          </w:p>
        </w:tc>
        <w:tc>
          <w:tcPr>
            <w:tcW w:type="dxa" w:w="2880"/>
            <w:tcW w:w="7920" w:type="dxa"/>
          </w:tcPr>
          <w:p>
            <w:pPr>
              <w:spacing w:line="480" w:lineRule="auto"/>
            </w:pPr>
            <w:r>
              <w:t>The one who conquers will be clothed in white garments, and I will never wipe his name out of the Book of Life, and I will confess his name before my Father, and before his angels.</w:t>
            </w:r>
          </w:p>
        </w:tc>
        <w:tc>
          <w:tcPr>
            <w:tcW w:type="dxa" w:w="2880"/>
            <w:vAlign w:val="center"/>
            <w:tcW w:w="1440" w:type="dxa"/>
          </w:tcPr>
          <w:p>
            <w:pPr>
              <w:jc w:val="center"/>
            </w:pPr>
            <w:r>
              <w:t>☐</w:t>
            </w:r>
          </w:p>
        </w:tc>
      </w:tr>
    </w:tbl>
    <w:p>
      <w:pPr>
        <w:pStyle w:val="Heading1"/>
        <w:spacing w:before="0"/>
      </w:pPr>
      <w:r>
        <w:t>palabra (G3056)</w:t>
      </w:r>
    </w:p>
    <w:p>
      <w:pPr>
        <w:spacing w:after="0"/>
      </w:pPr>
      <w:r/>
      <w:r>
        <w:t>Esto puede ser un título para Jesús. (En español, entonces se capitaliza). También puede significar: Algo que se habla. Las buenas nuevas sobre Jesús. Algo que se ha dado en el pasado como un mensaje de Dios. Esto incluye la Biblia. Algo que se afirma o declara.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24:35</w:t>
            </w:r>
          </w:p>
        </w:tc>
        <w:tc>
          <w:tcPr>
            <w:tcW w:type="dxa" w:w="2880"/>
            <w:tcW w:w="7920" w:type="dxa"/>
          </w:tcPr>
          <w:p>
            <w:r>
              <w:rPr>
                <w:b/>
              </w:rPr>
              <w:t>Matthew 24:35</w:t>
            </w:r>
          </w:p>
        </w:tc>
        <w:tc>
          <w:tcPr>
            <w:tcW w:type="dxa" w:w="2880"/>
            <w:tcW w:w="1440" w:type="dxa"/>
          </w:tcPr>
          <w:p>
            <w:pPr>
              <w:jc w:val="center"/>
            </w:pPr>
            <w:r>
              <w:rPr>
                <w:b/>
              </w:rPr>
              <w:t>OK</w:t>
            </w:r>
          </w:p>
        </w:tc>
      </w:tr>
      <w:tr>
        <w:tc>
          <w:tcPr>
            <w:tcW w:type="dxa" w:w="2880"/>
            <w:tcW w:w="7920" w:type="dxa"/>
          </w:tcPr>
          <w:p>
            <w:pPr>
              <w:spacing w:line="480" w:lineRule="auto"/>
            </w:pPr>
            <w:r>
              <w:t xml:space="preserve">El cielo y la tierra pasarán, pero mis </w:t>
            </w:r>
            <w:r>
              <w:rPr>
                <w:b/>
              </w:rPr>
              <w:t>palabras</w:t>
            </w:r>
            <w:r>
              <w:t xml:space="preserve"> nunca pasarán.</w:t>
            </w:r>
          </w:p>
        </w:tc>
        <w:tc>
          <w:tcPr>
            <w:tcW w:type="dxa" w:w="2880"/>
            <w:tcW w:w="7920" w:type="dxa"/>
          </w:tcPr>
          <w:p>
            <w:pPr>
              <w:spacing w:line="480" w:lineRule="auto"/>
            </w:pPr>
            <w:r>
              <w:t>Heaven and the earth will pass away, but my words will never pass away.</w:t>
            </w:r>
          </w:p>
        </w:tc>
        <w:tc>
          <w:tcPr>
            <w:tcW w:type="dxa" w:w="2880"/>
            <w:vAlign w:val="center"/>
            <w:tcW w:w="1440" w:type="dxa"/>
          </w:tcPr>
          <w:p>
            <w:pPr>
              <w:jc w:val="center"/>
            </w:pPr>
            <w:r>
              <w:t>☐</w:t>
            </w:r>
          </w:p>
        </w:tc>
      </w:tr>
      <w:tr>
        <w:tc>
          <w:tcPr>
            <w:tcW w:type="dxa" w:w="2880"/>
            <w:tcW w:w="7920" w:type="dxa"/>
          </w:tcPr>
          <w:p>
            <w:r>
              <w:rPr>
                <w:b/>
              </w:rPr>
              <w:t>Marcos 4:20</w:t>
            </w:r>
          </w:p>
        </w:tc>
        <w:tc>
          <w:tcPr>
            <w:tcW w:type="dxa" w:w="2880"/>
            <w:tcW w:w="7920" w:type="dxa"/>
          </w:tcPr>
          <w:p>
            <w:r>
              <w:rPr>
                <w:b/>
              </w:rPr>
              <w:t>Mark 4:20</w:t>
            </w:r>
          </w:p>
        </w:tc>
        <w:tc>
          <w:tcPr>
            <w:tcW w:type="dxa" w:w="2880"/>
            <w:tcW w:w="1440" w:type="dxa"/>
          </w:tcPr>
          <w:p>
            <w:pPr>
              <w:jc w:val="center"/>
            </w:pPr>
            <w:r>
              <w:rPr>
                <w:b/>
              </w:rPr>
              <w:t>OK</w:t>
            </w:r>
          </w:p>
        </w:tc>
      </w:tr>
      <w:tr>
        <w:tc>
          <w:tcPr>
            <w:tcW w:type="dxa" w:w="2880"/>
            <w:tcW w:w="7920" w:type="dxa"/>
          </w:tcPr>
          <w:p>
            <w:pPr>
              <w:spacing w:line="480" w:lineRule="auto"/>
            </w:pPr>
            <w:r>
              <w:t xml:space="preserve">Entonces estan los que fueron sembrados en buen terreno, ellos son los que oyeron la </w:t>
            </w:r>
            <w:r>
              <w:rPr>
                <w:b/>
              </w:rPr>
              <w:t>palabra</w:t>
            </w:r>
            <w:r>
              <w:t xml:space="preserve"> y la recibieron y produjeron fruto, algunos a treinta, y algunos a sesenta, y algunos a cien veces lo que fue plantado."</w:t>
            </w:r>
          </w:p>
        </w:tc>
        <w:tc>
          <w:tcPr>
            <w:tcW w:type="dxa" w:w="2880"/>
            <w:tcW w:w="7920" w:type="dxa"/>
          </w:tcPr>
          <w:p>
            <w:pPr>
              <w:spacing w:line="480" w:lineRule="auto"/>
            </w:pPr>
            <w:r>
              <w:t>Those that were sown on the good soil are the ones who hear the word, accept it and bear fruit, thirty, sixty, or even a hundred times as much."</w:t>
            </w:r>
            <w:r/>
          </w:p>
        </w:tc>
        <w:tc>
          <w:tcPr>
            <w:tcW w:type="dxa" w:w="2880"/>
            <w:vAlign w:val="center"/>
            <w:tcW w:w="1440" w:type="dxa"/>
          </w:tcPr>
          <w:p>
            <w:pPr>
              <w:jc w:val="center"/>
            </w:pPr>
            <w:r>
              <w:t>☐</w:t>
            </w:r>
          </w:p>
        </w:tc>
      </w:tr>
      <w:tr>
        <w:tc>
          <w:tcPr>
            <w:tcW w:type="dxa" w:w="2880"/>
            <w:tcW w:w="7920" w:type="dxa"/>
          </w:tcPr>
          <w:p>
            <w:r>
              <w:rPr>
                <w:b/>
              </w:rPr>
              <w:t>Lucas 11:28</w:t>
            </w:r>
          </w:p>
        </w:tc>
        <w:tc>
          <w:tcPr>
            <w:tcW w:type="dxa" w:w="2880"/>
            <w:tcW w:w="7920" w:type="dxa"/>
          </w:tcPr>
          <w:p>
            <w:r>
              <w:rPr>
                <w:b/>
              </w:rPr>
              <w:t>Luke 11:28</w:t>
            </w:r>
          </w:p>
        </w:tc>
        <w:tc>
          <w:tcPr>
            <w:tcW w:type="dxa" w:w="2880"/>
            <w:tcW w:w="1440" w:type="dxa"/>
          </w:tcPr>
          <w:p>
            <w:pPr>
              <w:jc w:val="center"/>
            </w:pPr>
            <w:r>
              <w:rPr>
                <w:b/>
              </w:rPr>
              <w:t>OK</w:t>
            </w:r>
          </w:p>
        </w:tc>
      </w:tr>
      <w:tr>
        <w:tc>
          <w:tcPr>
            <w:tcW w:type="dxa" w:w="2880"/>
            <w:tcW w:w="7920" w:type="dxa"/>
          </w:tcPr>
          <w:p>
            <w:pPr>
              <w:spacing w:line="480" w:lineRule="auto"/>
            </w:pPr>
            <w:r>
              <w:t xml:space="preserve">Pero Él dijo: "Más bien, benditos son aquellos que escuchan la </w:t>
            </w:r>
            <w:r>
              <w:rPr>
                <w:b/>
              </w:rPr>
              <w:t>palabra</w:t>
            </w:r>
            <w:r>
              <w:t xml:space="preserve"> de Dios y la guardan".</w:t>
            </w:r>
          </w:p>
        </w:tc>
        <w:tc>
          <w:tcPr>
            <w:tcW w:type="dxa" w:w="2880"/>
            <w:tcW w:w="7920" w:type="dxa"/>
          </w:tcPr>
          <w:p>
            <w:pPr>
              <w:spacing w:line="480" w:lineRule="auto"/>
            </w:pPr>
            <w:r>
              <w:t>But he said, "Rather, blessed are they who hear the word of God and keep it."</w:t>
            </w:r>
            <w:r/>
          </w:p>
        </w:tc>
        <w:tc>
          <w:tcPr>
            <w:tcW w:type="dxa" w:w="2880"/>
            <w:vAlign w:val="center"/>
            <w:tcW w:w="1440" w:type="dxa"/>
          </w:tcPr>
          <w:p>
            <w:pPr>
              <w:jc w:val="center"/>
            </w:pPr>
            <w:r>
              <w:t>☐</w:t>
            </w:r>
          </w:p>
        </w:tc>
      </w:tr>
      <w:tr>
        <w:tc>
          <w:tcPr>
            <w:tcW w:type="dxa" w:w="2880"/>
            <w:tcW w:w="7920" w:type="dxa"/>
          </w:tcPr>
          <w:p>
            <w:r>
              <w:rPr>
                <w:b/>
              </w:rPr>
              <w:t>Juan 1:1</w:t>
            </w:r>
          </w:p>
        </w:tc>
        <w:tc>
          <w:tcPr>
            <w:tcW w:type="dxa" w:w="2880"/>
            <w:tcW w:w="7920" w:type="dxa"/>
          </w:tcPr>
          <w:p>
            <w:r>
              <w:rPr>
                <w:b/>
              </w:rPr>
              <w:t>John 1:1</w:t>
            </w:r>
          </w:p>
        </w:tc>
        <w:tc>
          <w:tcPr>
            <w:tcW w:type="dxa" w:w="2880"/>
            <w:tcW w:w="1440" w:type="dxa"/>
          </w:tcPr>
          <w:p>
            <w:pPr>
              <w:jc w:val="center"/>
            </w:pPr>
            <w:r>
              <w:rPr>
                <w:b/>
              </w:rPr>
              <w:t>OK</w:t>
            </w:r>
          </w:p>
        </w:tc>
      </w:tr>
      <w:tr>
        <w:tc>
          <w:tcPr>
            <w:tcW w:type="dxa" w:w="2880"/>
            <w:tcW w:w="7920" w:type="dxa"/>
          </w:tcPr>
          <w:p>
            <w:pPr>
              <w:spacing w:line="480" w:lineRule="auto"/>
            </w:pPr>
            <w:r>
              <w:t xml:space="preserve">En el principio era la </w:t>
            </w:r>
            <w:r>
              <w:rPr>
                <w:b/>
              </w:rPr>
              <w:t>Palabra</w:t>
            </w:r>
            <w:r>
              <w:t xml:space="preserve"> y la </w:t>
            </w:r>
            <w:r>
              <w:rPr>
                <w:b/>
              </w:rPr>
              <w:t>Palabra</w:t>
            </w:r>
            <w:r>
              <w:t xml:space="preserve"> era con Dios y la </w:t>
            </w:r>
            <w:r>
              <w:rPr>
                <w:b/>
              </w:rPr>
              <w:t>Palabra</w:t>
            </w:r>
            <w:r>
              <w:t xml:space="preserve"> era Dios.</w:t>
            </w:r>
          </w:p>
        </w:tc>
        <w:tc>
          <w:tcPr>
            <w:tcW w:type="dxa" w:w="2880"/>
            <w:tcW w:w="7920" w:type="dxa"/>
          </w:tcPr>
          <w:p>
            <w:pPr>
              <w:spacing w:line="480" w:lineRule="auto"/>
            </w:pPr>
            <w:r>
              <w:t>In the beginning was the Word, and the Word was with God, and the Word was God.</w:t>
            </w:r>
          </w:p>
        </w:tc>
        <w:tc>
          <w:tcPr>
            <w:tcW w:type="dxa" w:w="2880"/>
            <w:vAlign w:val="center"/>
            <w:tcW w:w="1440" w:type="dxa"/>
          </w:tcPr>
          <w:p>
            <w:pPr>
              <w:jc w:val="center"/>
            </w:pPr>
            <w:r>
              <w:t>☐</w:t>
            </w:r>
          </w:p>
        </w:tc>
      </w:tr>
      <w:tr>
        <w:tc>
          <w:tcPr>
            <w:tcW w:type="dxa" w:w="2880"/>
            <w:tcW w:w="7920" w:type="dxa"/>
          </w:tcPr>
          <w:p>
            <w:r>
              <w:rPr>
                <w:b/>
              </w:rPr>
              <w:t>Hechos 6:4</w:t>
            </w:r>
          </w:p>
        </w:tc>
        <w:tc>
          <w:tcPr>
            <w:tcW w:type="dxa" w:w="2880"/>
            <w:tcW w:w="7920" w:type="dxa"/>
          </w:tcPr>
          <w:p>
            <w:r>
              <w:rPr>
                <w:b/>
              </w:rPr>
              <w:t>Acts 6:4</w:t>
            </w:r>
          </w:p>
        </w:tc>
        <w:tc>
          <w:tcPr>
            <w:tcW w:type="dxa" w:w="2880"/>
            <w:tcW w:w="1440" w:type="dxa"/>
          </w:tcPr>
          <w:p>
            <w:pPr>
              <w:jc w:val="center"/>
            </w:pPr>
            <w:r>
              <w:rPr>
                <w:b/>
              </w:rPr>
              <w:t>OK</w:t>
            </w:r>
          </w:p>
        </w:tc>
      </w:tr>
      <w:tr>
        <w:tc>
          <w:tcPr>
            <w:tcW w:type="dxa" w:w="2880"/>
            <w:tcW w:w="7920" w:type="dxa"/>
          </w:tcPr>
          <w:p>
            <w:pPr>
              <w:spacing w:line="480" w:lineRule="auto"/>
            </w:pPr>
            <w:r>
              <w:t xml:space="preserve">Respecto a nosotros, siempre continuaremos en oración y en el ministerio de la </w:t>
            </w:r>
            <w:r>
              <w:rPr>
                <w:b/>
              </w:rPr>
              <w:t>palabra</w:t>
            </w:r>
            <w:r>
              <w:t>."</w:t>
            </w:r>
          </w:p>
        </w:tc>
        <w:tc>
          <w:tcPr>
            <w:tcW w:type="dxa" w:w="2880"/>
            <w:tcW w:w="7920" w:type="dxa"/>
          </w:tcPr>
          <w:p>
            <w:pPr>
              <w:spacing w:line="480" w:lineRule="auto"/>
            </w:pPr>
            <w:r>
              <w:t>As for us, we will always continue in prayer and in the ministry of the word."</w:t>
            </w:r>
          </w:p>
        </w:tc>
        <w:tc>
          <w:tcPr>
            <w:tcW w:type="dxa" w:w="2880"/>
            <w:vAlign w:val="center"/>
            <w:tcW w:w="1440" w:type="dxa"/>
          </w:tcPr>
          <w:p>
            <w:pPr>
              <w:jc w:val="center"/>
            </w:pPr>
            <w:r>
              <w:t>☐</w:t>
            </w:r>
          </w:p>
        </w:tc>
      </w:tr>
      <w:tr>
        <w:tc>
          <w:tcPr>
            <w:tcW w:type="dxa" w:w="2880"/>
            <w:tcW w:w="7920" w:type="dxa"/>
          </w:tcPr>
          <w:p>
            <w:r>
              <w:rPr>
                <w:b/>
              </w:rPr>
              <w:t>Romanos 9:6</w:t>
            </w:r>
          </w:p>
        </w:tc>
        <w:tc>
          <w:tcPr>
            <w:tcW w:type="dxa" w:w="2880"/>
            <w:tcW w:w="7920" w:type="dxa"/>
          </w:tcPr>
          <w:p>
            <w:r>
              <w:rPr>
                <w:b/>
              </w:rPr>
              <w:t>Romans 9:6</w:t>
            </w:r>
          </w:p>
        </w:tc>
        <w:tc>
          <w:tcPr>
            <w:tcW w:type="dxa" w:w="2880"/>
            <w:tcW w:w="1440" w:type="dxa"/>
          </w:tcPr>
          <w:p>
            <w:pPr>
              <w:jc w:val="center"/>
            </w:pPr>
            <w:r>
              <w:rPr>
                <w:b/>
              </w:rPr>
              <w:t>OK</w:t>
            </w:r>
          </w:p>
        </w:tc>
      </w:tr>
      <w:tr>
        <w:tc>
          <w:tcPr>
            <w:tcW w:type="dxa" w:w="2880"/>
            <w:tcW w:w="7920" w:type="dxa"/>
          </w:tcPr>
          <w:p>
            <w:pPr>
              <w:spacing w:line="480" w:lineRule="auto"/>
            </w:pPr>
            <w:r>
              <w:t xml:space="preserve">Pero no es como si las </w:t>
            </w:r>
            <w:r>
              <w:rPr>
                <w:b/>
              </w:rPr>
              <w:t>promesas</w:t>
            </w:r>
            <w:r>
              <w:t xml:space="preserve"> de Dios han fallado. Pues no son todos en Israel quienes verdaderamente pertenecen a Israel.</w:t>
            </w:r>
          </w:p>
        </w:tc>
        <w:tc>
          <w:tcPr>
            <w:tcW w:type="dxa" w:w="2880"/>
            <w:tcW w:w="7920" w:type="dxa"/>
          </w:tcPr>
          <w:p>
            <w:pPr>
              <w:spacing w:line="480" w:lineRule="auto"/>
            </w:pPr>
            <w:r>
              <w:t>But it is not as though the word of God has failed. For it is not everyone in Israel who truly belongs to Israel.</w:t>
            </w:r>
          </w:p>
        </w:tc>
        <w:tc>
          <w:tcPr>
            <w:tcW w:type="dxa" w:w="2880"/>
            <w:vAlign w:val="center"/>
            <w:tcW w:w="1440" w:type="dxa"/>
          </w:tcPr>
          <w:p>
            <w:pPr>
              <w:jc w:val="center"/>
            </w:pPr>
            <w:r>
              <w:t>☐</w:t>
            </w:r>
          </w:p>
        </w:tc>
      </w:tr>
      <w:tr>
        <w:tc>
          <w:tcPr>
            <w:tcW w:type="dxa" w:w="2880"/>
            <w:tcW w:w="7920" w:type="dxa"/>
          </w:tcPr>
          <w:p>
            <w:r>
              <w:rPr>
                <w:b/>
              </w:rPr>
              <w:t>2 Corintios 5:19</w:t>
            </w:r>
          </w:p>
        </w:tc>
        <w:tc>
          <w:tcPr>
            <w:tcW w:type="dxa" w:w="2880"/>
            <w:tcW w:w="7920" w:type="dxa"/>
          </w:tcPr>
          <w:p>
            <w:r>
              <w:rPr>
                <w:b/>
              </w:rPr>
              <w:t>2 Corinthians 5:19</w:t>
            </w:r>
          </w:p>
        </w:tc>
        <w:tc>
          <w:tcPr>
            <w:tcW w:type="dxa" w:w="2880"/>
            <w:tcW w:w="1440" w:type="dxa"/>
          </w:tcPr>
          <w:p>
            <w:pPr>
              <w:jc w:val="center"/>
            </w:pPr>
            <w:r>
              <w:rPr>
                <w:b/>
              </w:rPr>
              <w:t>OK</w:t>
            </w:r>
          </w:p>
        </w:tc>
      </w:tr>
      <w:tr>
        <w:tc>
          <w:tcPr>
            <w:tcW w:type="dxa" w:w="2880"/>
            <w:tcW w:w="7920" w:type="dxa"/>
          </w:tcPr>
          <w:p>
            <w:pPr>
              <w:spacing w:line="480" w:lineRule="auto"/>
            </w:pPr>
            <w:r>
              <w:t xml:space="preserve">Esto es, en Cristo, Dios está reconciliando el mundo para consigo mismo, no contando sus transgresiones en contra de ellos. Él nos está confiando el </w:t>
            </w:r>
            <w:r>
              <w:rPr>
                <w:b/>
              </w:rPr>
              <w:t>mensaje</w:t>
            </w:r>
            <w:r>
              <w:t xml:space="preserve"> de la reconciliación.</w:t>
            </w:r>
          </w:p>
        </w:tc>
        <w:tc>
          <w:tcPr>
            <w:tcW w:type="dxa" w:w="2880"/>
            <w:tcW w:w="7920" w:type="dxa"/>
          </w:tcPr>
          <w:p>
            <w:pPr>
              <w:spacing w:line="480" w:lineRule="auto"/>
            </w:pPr>
            <w:r>
              <w:t>That is, in Christ God is reconciling the world to himself, not counting their trespasses against them. He is entrusting to us the message of reconciliation.</w:t>
            </w:r>
            <w:r/>
          </w:p>
        </w:tc>
        <w:tc>
          <w:tcPr>
            <w:tcW w:type="dxa" w:w="2880"/>
            <w:vAlign w:val="center"/>
            <w:tcW w:w="1440" w:type="dxa"/>
          </w:tcPr>
          <w:p>
            <w:pPr>
              <w:jc w:val="center"/>
            </w:pPr>
            <w:r>
              <w:t>☐</w:t>
            </w:r>
          </w:p>
        </w:tc>
      </w:tr>
      <w:tr>
        <w:tc>
          <w:tcPr>
            <w:tcW w:type="dxa" w:w="2880"/>
            <w:tcW w:w="7920" w:type="dxa"/>
          </w:tcPr>
          <w:p>
            <w:r>
              <w:rPr>
                <w:b/>
              </w:rPr>
              <w:t>Gálatas 6:6</w:t>
            </w:r>
          </w:p>
        </w:tc>
        <w:tc>
          <w:tcPr>
            <w:tcW w:type="dxa" w:w="2880"/>
            <w:tcW w:w="7920" w:type="dxa"/>
          </w:tcPr>
          <w:p>
            <w:r>
              <w:rPr>
                <w:b/>
              </w:rPr>
              <w:t>Galatians 6:6</w:t>
            </w:r>
          </w:p>
        </w:tc>
        <w:tc>
          <w:tcPr>
            <w:tcW w:type="dxa" w:w="2880"/>
            <w:tcW w:w="1440" w:type="dxa"/>
          </w:tcPr>
          <w:p>
            <w:pPr>
              <w:jc w:val="center"/>
            </w:pPr>
            <w:r>
              <w:rPr>
                <w:b/>
              </w:rPr>
              <w:t>OK</w:t>
            </w:r>
          </w:p>
        </w:tc>
      </w:tr>
      <w:tr>
        <w:tc>
          <w:tcPr>
            <w:tcW w:type="dxa" w:w="2880"/>
            <w:tcW w:w="7920" w:type="dxa"/>
          </w:tcPr>
          <w:p>
            <w:pPr>
              <w:spacing w:line="480" w:lineRule="auto"/>
            </w:pPr>
            <w:r>
              <w:t xml:space="preserve">Al que se le enseña la </w:t>
            </w:r>
            <w:r>
              <w:rPr>
                <w:b/>
              </w:rPr>
              <w:t>palabra</w:t>
            </w:r>
            <w:r>
              <w:t xml:space="preserve"> debe compartir todas las cosas buenas con el que le enseña.</w:t>
            </w:r>
          </w:p>
        </w:tc>
        <w:tc>
          <w:tcPr>
            <w:tcW w:type="dxa" w:w="2880"/>
            <w:tcW w:w="7920" w:type="dxa"/>
          </w:tcPr>
          <w:p>
            <w:pPr>
              <w:spacing w:line="480" w:lineRule="auto"/>
            </w:pPr>
            <w:r>
              <w:t>The one who is taught the word must share all good things with the one who teaches.</w:t>
            </w:r>
          </w:p>
        </w:tc>
        <w:tc>
          <w:tcPr>
            <w:tcW w:type="dxa" w:w="2880"/>
            <w:vAlign w:val="center"/>
            <w:tcW w:w="1440" w:type="dxa"/>
          </w:tcPr>
          <w:p>
            <w:pPr>
              <w:jc w:val="center"/>
            </w:pPr>
            <w:r>
              <w:t>☐</w:t>
            </w:r>
          </w:p>
        </w:tc>
      </w:tr>
      <w:tr>
        <w:tc>
          <w:tcPr>
            <w:tcW w:type="dxa" w:w="2880"/>
            <w:tcW w:w="7920" w:type="dxa"/>
          </w:tcPr>
          <w:p>
            <w:r>
              <w:rPr>
                <w:b/>
              </w:rPr>
              <w:t>Filipenses 1:14</w:t>
            </w:r>
          </w:p>
        </w:tc>
        <w:tc>
          <w:tcPr>
            <w:tcW w:type="dxa" w:w="2880"/>
            <w:tcW w:w="7920" w:type="dxa"/>
          </w:tcPr>
          <w:p>
            <w:r>
              <w:rPr>
                <w:b/>
              </w:rPr>
              <w:t>Philippians 1:14</w:t>
            </w:r>
          </w:p>
        </w:tc>
        <w:tc>
          <w:tcPr>
            <w:tcW w:type="dxa" w:w="2880"/>
            <w:tcW w:w="1440" w:type="dxa"/>
          </w:tcPr>
          <w:p>
            <w:pPr>
              <w:jc w:val="center"/>
            </w:pPr>
            <w:r>
              <w:rPr>
                <w:b/>
              </w:rPr>
              <w:t>OK</w:t>
            </w:r>
          </w:p>
        </w:tc>
      </w:tr>
      <w:tr>
        <w:tc>
          <w:tcPr>
            <w:tcW w:type="dxa" w:w="2880"/>
            <w:tcW w:w="7920" w:type="dxa"/>
          </w:tcPr>
          <w:p>
            <w:pPr>
              <w:spacing w:line="480" w:lineRule="auto"/>
            </w:pPr>
            <w:r>
              <w:t xml:space="preserve">Casi todos los hermanos tienen mucha más confianza en el Señor por causa de mis cadenas, y tienen valor para hablar sin miedo la </w:t>
            </w:r>
            <w:r>
              <w:rPr>
                <w:b/>
              </w:rPr>
              <w:t>palabra</w:t>
            </w:r>
            <w:r>
              <w:t>.</w:t>
            </w:r>
          </w:p>
        </w:tc>
        <w:tc>
          <w:tcPr>
            <w:tcW w:type="dxa" w:w="2880"/>
            <w:tcW w:w="7920" w:type="dxa"/>
          </w:tcPr>
          <w:p>
            <w:pPr>
              <w:spacing w:line="480" w:lineRule="auto"/>
            </w:pPr>
            <w:r>
              <w:t>Most of the brothers have far more confidence in the Lord because of my chains, and they have courage to fearlessly speak the word.</w:t>
            </w:r>
          </w:p>
        </w:tc>
        <w:tc>
          <w:tcPr>
            <w:tcW w:type="dxa" w:w="2880"/>
            <w:vAlign w:val="center"/>
            <w:tcW w:w="1440" w:type="dxa"/>
          </w:tcPr>
          <w:p>
            <w:pPr>
              <w:jc w:val="center"/>
            </w:pPr>
            <w:r>
              <w:t>☐</w:t>
            </w:r>
          </w:p>
        </w:tc>
      </w:tr>
      <w:tr>
        <w:tc>
          <w:tcPr>
            <w:tcW w:type="dxa" w:w="2880"/>
            <w:tcW w:w="7920" w:type="dxa"/>
          </w:tcPr>
          <w:p>
            <w:r>
              <w:rPr>
                <w:b/>
              </w:rPr>
              <w:t>Colosenses 3:16</w:t>
            </w:r>
          </w:p>
        </w:tc>
        <w:tc>
          <w:tcPr>
            <w:tcW w:type="dxa" w:w="2880"/>
            <w:tcW w:w="7920" w:type="dxa"/>
          </w:tcPr>
          <w:p>
            <w:r>
              <w:rPr>
                <w:b/>
              </w:rPr>
              <w:t>Colossians 3:16</w:t>
            </w:r>
          </w:p>
        </w:tc>
        <w:tc>
          <w:tcPr>
            <w:tcW w:type="dxa" w:w="2880"/>
            <w:tcW w:w="1440" w:type="dxa"/>
          </w:tcPr>
          <w:p>
            <w:pPr>
              <w:jc w:val="center"/>
            </w:pPr>
            <w:r>
              <w:rPr>
                <w:b/>
              </w:rPr>
              <w:t>OK</w:t>
            </w:r>
          </w:p>
        </w:tc>
      </w:tr>
      <w:tr>
        <w:tc>
          <w:tcPr>
            <w:tcW w:type="dxa" w:w="2880"/>
            <w:tcW w:w="7920" w:type="dxa"/>
          </w:tcPr>
          <w:p>
            <w:pPr>
              <w:spacing w:line="480" w:lineRule="auto"/>
            </w:pPr>
            <w:r>
              <w:t xml:space="preserve">Dejen que la </w:t>
            </w:r>
            <w:r>
              <w:rPr>
                <w:b/>
              </w:rPr>
              <w:t>palabra</w:t>
            </w:r>
            <w:r>
              <w:t xml:space="preserve"> de Cristo viva en ustedes ricamente. Con toda sabiduría enseñen y amonéstense unos a otros con salmos e himnos y canciones espirituales. Canten con agradecimiento en sus corazones a Dios. </w:t>
            </w:r>
          </w:p>
        </w:tc>
        <w:tc>
          <w:tcPr>
            <w:tcW w:type="dxa" w:w="2880"/>
            <w:tcW w:w="7920" w:type="dxa"/>
          </w:tcPr>
          <w:p>
            <w:pPr>
              <w:spacing w:line="480" w:lineRule="auto"/>
            </w:pPr>
            <w:r>
              <w:t>Let the word of Christ live in you richly, teaching and instructing one another with all wisdom, singing psalms and hymns and spiritual songs with thankfulness in your hearts to God.</w:t>
            </w:r>
          </w:p>
        </w:tc>
        <w:tc>
          <w:tcPr>
            <w:tcW w:type="dxa" w:w="2880"/>
            <w:vAlign w:val="center"/>
            <w:tcW w:w="1440" w:type="dxa"/>
          </w:tcPr>
          <w:p>
            <w:pPr>
              <w:jc w:val="center"/>
            </w:pPr>
            <w:r>
              <w:t>☐</w:t>
            </w:r>
          </w:p>
        </w:tc>
      </w:tr>
      <w:tr>
        <w:tc>
          <w:tcPr>
            <w:tcW w:type="dxa" w:w="2880"/>
            <w:tcW w:w="7920" w:type="dxa"/>
          </w:tcPr>
          <w:p>
            <w:r>
              <w:rPr>
                <w:b/>
              </w:rPr>
              <w:t>1 Tesalonicenses 2:13</w:t>
            </w:r>
          </w:p>
        </w:tc>
        <w:tc>
          <w:tcPr>
            <w:tcW w:type="dxa" w:w="2880"/>
            <w:tcW w:w="7920" w:type="dxa"/>
          </w:tcPr>
          <w:p>
            <w:r>
              <w:rPr>
                <w:b/>
              </w:rPr>
              <w:t>1 Thessalonians 2:13</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nosotros damos también gracias a Dios constantemente. Porque cuando ustedes recibieron el </w:t>
            </w:r>
            <w:r>
              <w:rPr>
                <w:b/>
              </w:rPr>
              <w:t>mensaje</w:t>
            </w:r>
            <w:r>
              <w:t xml:space="preserve"> de Dios que escucharon de nosotros, ustedes lo aceptaron no como </w:t>
            </w:r>
            <w:r>
              <w:rPr>
                <w:b/>
              </w:rPr>
              <w:t>palabra</w:t>
            </w:r>
            <w:r>
              <w:t xml:space="preserve"> humana, sino, la recibieron como verdaderamente es, la </w:t>
            </w:r>
            <w:r>
              <w:rPr>
                <w:b/>
              </w:rPr>
              <w:t>palabra</w:t>
            </w:r>
            <w:r>
              <w:t xml:space="preserve"> de Dios. Esta es la </w:t>
            </w:r>
            <w:r>
              <w:rPr>
                <w:b/>
              </w:rPr>
              <w:t>palabra</w:t>
            </w:r>
            <w:r>
              <w:t xml:space="preserve"> que también trabaja entre ustedes los que creen.</w:t>
            </w:r>
          </w:p>
        </w:tc>
        <w:tc>
          <w:tcPr>
            <w:tcW w:type="dxa" w:w="2880"/>
            <w:tcW w:w="7920" w:type="dxa"/>
          </w:tcPr>
          <w:p>
            <w:pPr>
              <w:spacing w:line="480" w:lineRule="auto"/>
            </w:pPr>
            <w:r>
              <w:t>For this reason we also thank God constantly, that when you received God's message that you heard from us, you accepted it not as the word of man, but just as it truly is, the word of God, which is also at work in you who believe.</w:t>
            </w:r>
          </w:p>
        </w:tc>
        <w:tc>
          <w:tcPr>
            <w:tcW w:type="dxa" w:w="2880"/>
            <w:vAlign w:val="center"/>
            <w:tcW w:w="1440" w:type="dxa"/>
          </w:tcPr>
          <w:p>
            <w:pPr>
              <w:jc w:val="center"/>
            </w:pPr>
            <w:r>
              <w:t>☐</w:t>
            </w:r>
          </w:p>
        </w:tc>
      </w:tr>
      <w:tr>
        <w:tc>
          <w:tcPr>
            <w:tcW w:type="dxa" w:w="2880"/>
            <w:tcW w:w="7920" w:type="dxa"/>
          </w:tcPr>
          <w:p>
            <w:r>
              <w:rPr>
                <w:b/>
              </w:rPr>
              <w:t>2 Timoteo 2:15</w:t>
            </w:r>
          </w:p>
        </w:tc>
        <w:tc>
          <w:tcPr>
            <w:tcW w:type="dxa" w:w="2880"/>
            <w:tcW w:w="7920" w:type="dxa"/>
          </w:tcPr>
          <w:p>
            <w:r>
              <w:rPr>
                <w:b/>
              </w:rPr>
              <w:t>2 Timothy 2:15</w:t>
            </w:r>
          </w:p>
        </w:tc>
        <w:tc>
          <w:tcPr>
            <w:tcW w:type="dxa" w:w="2880"/>
            <w:tcW w:w="1440" w:type="dxa"/>
          </w:tcPr>
          <w:p>
            <w:pPr>
              <w:jc w:val="center"/>
            </w:pPr>
            <w:r>
              <w:rPr>
                <w:b/>
              </w:rPr>
              <w:t>OK</w:t>
            </w:r>
          </w:p>
        </w:tc>
      </w:tr>
      <w:tr>
        <w:tc>
          <w:tcPr>
            <w:tcW w:type="dxa" w:w="2880"/>
            <w:tcW w:w="7920" w:type="dxa"/>
          </w:tcPr>
          <w:p>
            <w:pPr>
              <w:spacing w:line="480" w:lineRule="auto"/>
            </w:pPr>
            <w:r>
              <w:t xml:space="preserve">Haz lo mejor para presentarte a ti mismo aprobado ante Dios como un trabajador sin vergüenza. Manejando correctamente la </w:t>
            </w:r>
            <w:r>
              <w:rPr>
                <w:b/>
              </w:rPr>
              <w:t>palabra</w:t>
            </w:r>
            <w:r>
              <w:t xml:space="preserve"> de verdad.</w:t>
            </w:r>
          </w:p>
        </w:tc>
        <w:tc>
          <w:tcPr>
            <w:tcW w:type="dxa" w:w="2880"/>
            <w:tcW w:w="7920" w:type="dxa"/>
          </w:tcPr>
          <w:p>
            <w:pPr>
              <w:spacing w:line="480" w:lineRule="auto"/>
            </w:pPr>
            <w:r>
              <w:t>Do your best to present yourself to God as one approved, a laborer who has no reason to be ashamed, who accurately teaches the word of truth.</w:t>
            </w:r>
          </w:p>
        </w:tc>
        <w:tc>
          <w:tcPr>
            <w:tcW w:type="dxa" w:w="2880"/>
            <w:vAlign w:val="center"/>
            <w:tcW w:w="1440" w:type="dxa"/>
          </w:tcPr>
          <w:p>
            <w:pPr>
              <w:jc w:val="center"/>
            </w:pPr>
            <w:r>
              <w:t>☐</w:t>
            </w:r>
          </w:p>
        </w:tc>
      </w:tr>
      <w:tr>
        <w:tc>
          <w:tcPr>
            <w:tcW w:type="dxa" w:w="2880"/>
            <w:tcW w:w="7920" w:type="dxa"/>
          </w:tcPr>
          <w:p>
            <w:r>
              <w:rPr>
                <w:b/>
              </w:rPr>
              <w:t>Hebreos 4:12</w:t>
            </w:r>
          </w:p>
        </w:tc>
        <w:tc>
          <w:tcPr>
            <w:tcW w:type="dxa" w:w="2880"/>
            <w:tcW w:w="7920" w:type="dxa"/>
          </w:tcPr>
          <w:p>
            <w:r>
              <w:rPr>
                <w:b/>
              </w:rPr>
              <w:t>Hebrews 4:12</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Palabra</w:t>
            </w:r>
            <w:r>
              <w:t xml:space="preserve"> de Dios es viva y eficaz, y más cortante que cualquier espada de dos filos. Ésta penetra hasta partir el alma y el espíritu y las coyunturas de la médula. Es capaz de conocer los pensamientos e intenciones del corazón .</w:t>
            </w:r>
          </w:p>
        </w:tc>
        <w:tc>
          <w:tcPr>
            <w:tcW w:type="dxa" w:w="2880"/>
            <w:tcW w:w="7920" w:type="dxa"/>
          </w:tcPr>
          <w:p>
            <w:pPr>
              <w:spacing w:line="480" w:lineRule="auto"/>
            </w:pPr>
            <w:r>
              <w:t>For the word of God is living and active and sharper than any two-edged sword. It pierces even to the dividing of soul and spirit, of joints and marrow, and is able to discern the thoughts and intentions of the heart.</w:t>
            </w:r>
          </w:p>
        </w:tc>
        <w:tc>
          <w:tcPr>
            <w:tcW w:type="dxa" w:w="2880"/>
            <w:vAlign w:val="center"/>
            <w:tcW w:w="1440" w:type="dxa"/>
          </w:tcPr>
          <w:p>
            <w:pPr>
              <w:jc w:val="center"/>
            </w:pPr>
            <w:r>
              <w:t>☐</w:t>
            </w:r>
          </w:p>
        </w:tc>
      </w:tr>
      <w:tr>
        <w:tc>
          <w:tcPr>
            <w:tcW w:type="dxa" w:w="2880"/>
            <w:tcW w:w="7920" w:type="dxa"/>
          </w:tcPr>
          <w:p>
            <w:r>
              <w:rPr>
                <w:b/>
              </w:rPr>
              <w:t>Santiago 1:22</w:t>
            </w:r>
          </w:p>
        </w:tc>
        <w:tc>
          <w:tcPr>
            <w:tcW w:type="dxa" w:w="2880"/>
            <w:tcW w:w="7920" w:type="dxa"/>
          </w:tcPr>
          <w:p>
            <w:r>
              <w:rPr>
                <w:b/>
              </w:rPr>
              <w:t>James 1:22</w:t>
            </w:r>
          </w:p>
        </w:tc>
        <w:tc>
          <w:tcPr>
            <w:tcW w:type="dxa" w:w="2880"/>
            <w:tcW w:w="1440" w:type="dxa"/>
          </w:tcPr>
          <w:p>
            <w:pPr>
              <w:jc w:val="center"/>
            </w:pPr>
            <w:r>
              <w:rPr>
                <w:b/>
              </w:rPr>
              <w:t>OK</w:t>
            </w:r>
          </w:p>
        </w:tc>
      </w:tr>
      <w:tr>
        <w:tc>
          <w:tcPr>
            <w:tcW w:type="dxa" w:w="2880"/>
            <w:tcW w:w="7920" w:type="dxa"/>
          </w:tcPr>
          <w:p>
            <w:pPr>
              <w:spacing w:line="480" w:lineRule="auto"/>
            </w:pPr>
            <w:r>
              <w:t xml:space="preserve">Obedezcan la </w:t>
            </w:r>
            <w:r>
              <w:rPr>
                <w:b/>
              </w:rPr>
              <w:t>palabra</w:t>
            </w:r>
            <w:r>
              <w:t>, no sólo la escuchen, no se engañen a ustedes mismos.</w:t>
            </w:r>
          </w:p>
        </w:tc>
        <w:tc>
          <w:tcPr>
            <w:tcW w:type="dxa" w:w="2880"/>
            <w:tcW w:w="7920" w:type="dxa"/>
          </w:tcPr>
          <w:p>
            <w:pPr>
              <w:spacing w:line="480" w:lineRule="auto"/>
            </w:pPr>
            <w:r>
              <w:t>Be doers of the word and not only hearers, deceiving yourselves.</w:t>
            </w:r>
          </w:p>
        </w:tc>
        <w:tc>
          <w:tcPr>
            <w:tcW w:type="dxa" w:w="2880"/>
            <w:vAlign w:val="center"/>
            <w:tcW w:w="1440" w:type="dxa"/>
          </w:tcPr>
          <w:p>
            <w:pPr>
              <w:jc w:val="center"/>
            </w:pPr>
            <w:r>
              <w:t>☐</w:t>
            </w:r>
          </w:p>
        </w:tc>
      </w:tr>
      <w:tr>
        <w:tc>
          <w:tcPr>
            <w:tcW w:type="dxa" w:w="2880"/>
            <w:tcW w:w="7920" w:type="dxa"/>
          </w:tcPr>
          <w:p>
            <w:r>
              <w:rPr>
                <w:b/>
              </w:rPr>
              <w:t>1 Pedro 1:23</w:t>
            </w:r>
          </w:p>
        </w:tc>
        <w:tc>
          <w:tcPr>
            <w:tcW w:type="dxa" w:w="2880"/>
            <w:tcW w:w="7920" w:type="dxa"/>
          </w:tcPr>
          <w:p>
            <w:r>
              <w:rPr>
                <w:b/>
              </w:rPr>
              <w:t>1 Peter 1:23</w:t>
            </w:r>
          </w:p>
        </w:tc>
        <w:tc>
          <w:tcPr>
            <w:tcW w:type="dxa" w:w="2880"/>
            <w:tcW w:w="1440" w:type="dxa"/>
          </w:tcPr>
          <w:p>
            <w:pPr>
              <w:jc w:val="center"/>
            </w:pPr>
            <w:r>
              <w:rPr>
                <w:b/>
              </w:rPr>
              <w:t>OK</w:t>
            </w:r>
          </w:p>
        </w:tc>
      </w:tr>
      <w:tr>
        <w:tc>
          <w:tcPr>
            <w:tcW w:type="dxa" w:w="2880"/>
            <w:tcW w:w="7920" w:type="dxa"/>
          </w:tcPr>
          <w:p>
            <w:pPr>
              <w:spacing w:line="480" w:lineRule="auto"/>
            </w:pPr>
            <w:r>
              <w:t xml:space="preserve">Ustedes han nacido otra vez, no de semilla que perece, más bien de semilla imperecedera, por la </w:t>
            </w:r>
            <w:r>
              <w:rPr>
                <w:b/>
              </w:rPr>
              <w:t>palabra</w:t>
            </w:r>
            <w:r>
              <w:t xml:space="preserve"> viva y restante de Dios.</w:t>
            </w:r>
          </w:p>
        </w:tc>
        <w:tc>
          <w:tcPr>
            <w:tcW w:type="dxa" w:w="2880"/>
            <w:tcW w:w="7920" w:type="dxa"/>
          </w:tcPr>
          <w:p>
            <w:pPr>
              <w:spacing w:line="480" w:lineRule="auto"/>
            </w:pPr>
            <w:r>
              <w:t>You have been born again, not from perishable seed, but from imperishable seed, through the living and remaining word of God.</w:t>
            </w:r>
          </w:p>
        </w:tc>
        <w:tc>
          <w:tcPr>
            <w:tcW w:type="dxa" w:w="2880"/>
            <w:vAlign w:val="center"/>
            <w:tcW w:w="1440" w:type="dxa"/>
          </w:tcPr>
          <w:p>
            <w:pPr>
              <w:jc w:val="center"/>
            </w:pPr>
            <w:r>
              <w:t>☐</w:t>
            </w:r>
          </w:p>
        </w:tc>
      </w:tr>
    </w:tbl>
    <w:p>
      <w:pPr>
        <w:pStyle w:val="Heading1"/>
        <w:spacing w:before="0"/>
      </w:pPr>
      <w:r>
        <w:t>pastor (G4166, G4165)</w:t>
      </w:r>
    </w:p>
    <w:p>
      <w:r/>
      <w:r>
        <w:t>Esta palabra puede significar:</w:t>
      </w:r>
      <w:r/>
      <w:r/>
    </w:p>
    <w:p>
      <w:pPr>
        <w:pStyle w:val="ListBullet"/>
        <w:spacing w:line="240" w:lineRule="auto"/>
        <w:ind w:left="720"/>
      </w:pPr>
      <w:r/>
      <w:r>
        <w:t>Una persona cuyo trabajo es cuidar ovejas.</w:t>
      </w:r>
      <w:r/>
    </w:p>
    <w:p>
      <w:pPr>
        <w:pStyle w:val="ListBullet"/>
        <w:spacing w:line="240" w:lineRule="auto"/>
        <w:ind w:left="720"/>
      </w:pPr>
      <w:r/>
      <w:r>
        <w:t>Alguien que es como un pastor de alguna manera.</w:t>
      </w:r>
      <w:r/>
    </w:p>
    <w:p>
      <w:pPr>
        <w:pStyle w:val="ListBullet"/>
        <w:spacing w:line="240" w:lineRule="auto" w:after="0"/>
        <w:ind w:left="720"/>
      </w:pPr>
      <w:r/>
      <w:r>
        <w:t>Actuar como pastor.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9:36</w:t>
            </w:r>
          </w:p>
        </w:tc>
        <w:tc>
          <w:tcPr>
            <w:tcW w:type="dxa" w:w="2880"/>
            <w:tcW w:w="7920" w:type="dxa"/>
          </w:tcPr>
          <w:p>
            <w:r>
              <w:rPr>
                <w:b/>
              </w:rPr>
              <w:t>Matthew 9:36</w:t>
            </w:r>
          </w:p>
        </w:tc>
        <w:tc>
          <w:tcPr>
            <w:tcW w:type="dxa" w:w="2880"/>
            <w:tcW w:w="1440" w:type="dxa"/>
          </w:tcPr>
          <w:p>
            <w:pPr>
              <w:jc w:val="center"/>
            </w:pPr>
            <w:r>
              <w:rPr>
                <w:b/>
              </w:rPr>
              <w:t>OK</w:t>
            </w:r>
          </w:p>
        </w:tc>
      </w:tr>
      <w:tr>
        <w:tc>
          <w:tcPr>
            <w:tcW w:type="dxa" w:w="2880"/>
            <w:tcW w:w="7920" w:type="dxa"/>
          </w:tcPr>
          <w:p>
            <w:pPr>
              <w:spacing w:line="480" w:lineRule="auto"/>
            </w:pPr>
            <w:r>
              <w:t xml:space="preserve">Cuando Él vio la multitud, tuvo compasión de ellos, porque estaban turbados y desalentados. Ellos eran como ovejas sin </w:t>
            </w:r>
            <w:r>
              <w:rPr>
                <w:b/>
              </w:rPr>
              <w:t>pastor</w:t>
            </w:r>
            <w:r>
              <w:t>.</w:t>
            </w:r>
          </w:p>
        </w:tc>
        <w:tc>
          <w:tcPr>
            <w:tcW w:type="dxa" w:w="2880"/>
            <w:tcW w:w="7920" w:type="dxa"/>
          </w:tcPr>
          <w:p>
            <w:pPr>
              <w:spacing w:line="480" w:lineRule="auto"/>
            </w:pPr>
            <w:r>
              <w:t>When he saw the crowds, he had compassion for them, because they were troubled and discouraged. They were like sheep without a shepherd.</w:t>
            </w:r>
          </w:p>
        </w:tc>
        <w:tc>
          <w:tcPr>
            <w:tcW w:type="dxa" w:w="2880"/>
            <w:vAlign w:val="center"/>
            <w:tcW w:w="1440" w:type="dxa"/>
          </w:tcPr>
          <w:p>
            <w:pPr>
              <w:jc w:val="center"/>
            </w:pPr>
            <w:r>
              <w:t>☐</w:t>
            </w:r>
          </w:p>
        </w:tc>
      </w:tr>
      <w:tr>
        <w:tc>
          <w:tcPr>
            <w:tcW w:type="dxa" w:w="2880"/>
            <w:tcW w:w="7920" w:type="dxa"/>
          </w:tcPr>
          <w:p>
            <w:r>
              <w:rPr>
                <w:b/>
              </w:rPr>
              <w:t>Mateo 26:31</w:t>
            </w:r>
          </w:p>
        </w:tc>
        <w:tc>
          <w:tcPr>
            <w:tcW w:type="dxa" w:w="2880"/>
            <w:tcW w:w="7920" w:type="dxa"/>
          </w:tcPr>
          <w:p>
            <w:r>
              <w:rPr>
                <w:b/>
              </w:rPr>
              <w:t>Matthew 26:31</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"Todos ustedes se apartarán esta noche por causa Mía, porque está escrito: 'GOLPEARÉ AL </w:t>
            </w:r>
            <w:r>
              <w:rPr>
                <w:b/>
              </w:rPr>
              <w:t>PASTOR</w:t>
            </w:r>
            <w:r>
              <w:t xml:space="preserve"> Y LAS OVEJAS DEL REBAÑO SERÁN DISPERSADAS.'</w:t>
            </w:r>
          </w:p>
        </w:tc>
        <w:tc>
          <w:tcPr>
            <w:tcW w:type="dxa" w:w="2880"/>
            <w:tcW w:w="7920" w:type="dxa"/>
          </w:tcPr>
          <w:p>
            <w:pPr>
              <w:spacing w:line="480" w:lineRule="auto"/>
            </w:pPr>
            <w:r>
              <w:t>Then Jesus said to them, "All of you will fall away tonight because of me, for it is written,</w:t>
              <w:br/>
              <w:br/>
              <w:t xml:space="preserve"> 'I will strike the shepherd and the sheep of the flock will be scattered.'</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compasión de ellos, porque eran como ovejas sin </w:t>
            </w:r>
            <w:r>
              <w:rPr>
                <w:b/>
              </w:rPr>
              <w:t>pastor</w:t>
            </w:r>
            <w:r>
              <w:t>. Así que Él empezó a enseñarles muchas cosas.</w:t>
            </w:r>
          </w:p>
        </w:tc>
        <w:tc>
          <w:tcPr>
            <w:tcW w:type="dxa" w:w="2880"/>
            <w:tcW w:w="7920" w:type="dxa"/>
          </w:tcPr>
          <w:p>
            <w:pPr>
              <w:spacing w:line="480" w:lineRule="auto"/>
            </w:pPr>
            <w:r>
              <w:t>When they came ashore, he saw a great crowd and he had compassion on them because they were like sheep without a shepherd. So he began to teach them many things.</w:t>
            </w:r>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Mark 14:27</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"Todos ustedes se apartarán, pues escrito está, 'HERIRÉ AL </w:t>
            </w:r>
            <w:r>
              <w:rPr>
                <w:b/>
              </w:rPr>
              <w:t>PASTOR</w:t>
            </w:r>
            <w:r>
              <w:t>, Y LAS OVEJAS SE DISPERSARAN!'</w:t>
            </w:r>
          </w:p>
        </w:tc>
        <w:tc>
          <w:tcPr>
            <w:tcW w:type="dxa" w:w="2880"/>
            <w:tcW w:w="7920" w:type="dxa"/>
          </w:tcPr>
          <w:p>
            <w:pPr>
              <w:spacing w:line="480" w:lineRule="auto"/>
            </w:pPr>
            <w:r>
              <w:t>Jesus said to them, "All of you will fall away, for it is written, 'I will strike the shepherd and the sheep will be scattered.'</w:t>
            </w:r>
          </w:p>
        </w:tc>
        <w:tc>
          <w:tcPr>
            <w:tcW w:type="dxa" w:w="2880"/>
            <w:vAlign w:val="center"/>
            <w:tcW w:w="1440" w:type="dxa"/>
          </w:tcPr>
          <w:p>
            <w:pPr>
              <w:jc w:val="center"/>
            </w:pPr>
            <w:r>
              <w:t>☐</w:t>
            </w:r>
          </w:p>
        </w:tc>
      </w:tr>
      <w:tr>
        <w:tc>
          <w:tcPr>
            <w:tcW w:type="dxa" w:w="2880"/>
            <w:tcW w:w="7920" w:type="dxa"/>
          </w:tcPr>
          <w:p>
            <w:r>
              <w:rPr>
                <w:b/>
              </w:rPr>
              <w:t>Lucas 2:8</w:t>
            </w:r>
          </w:p>
        </w:tc>
        <w:tc>
          <w:tcPr>
            <w:tcW w:type="dxa" w:w="2880"/>
            <w:tcW w:w="7920" w:type="dxa"/>
          </w:tcPr>
          <w:p>
            <w:r>
              <w:rPr>
                <w:b/>
              </w:rPr>
              <w:t>Luke 2:8</w:t>
            </w:r>
          </w:p>
        </w:tc>
        <w:tc>
          <w:tcPr>
            <w:tcW w:type="dxa" w:w="2880"/>
            <w:tcW w:w="1440" w:type="dxa"/>
          </w:tcPr>
          <w:p>
            <w:pPr>
              <w:jc w:val="center"/>
            </w:pPr>
            <w:r>
              <w:rPr>
                <w:b/>
              </w:rPr>
              <w:t>OK</w:t>
            </w:r>
          </w:p>
        </w:tc>
      </w:tr>
      <w:tr>
        <w:tc>
          <w:tcPr>
            <w:tcW w:type="dxa" w:w="2880"/>
            <w:tcW w:w="7920" w:type="dxa"/>
          </w:tcPr>
          <w:p>
            <w:pPr>
              <w:spacing w:line="480" w:lineRule="auto"/>
            </w:pPr>
            <w:r>
              <w:t xml:space="preserve">Allí había </w:t>
            </w:r>
            <w:r>
              <w:rPr>
                <w:b/>
              </w:rPr>
              <w:t>pastores</w:t>
            </w:r>
            <w:r>
              <w:t xml:space="preserve"> de esa región que estaban quedándose en los campos, vigilando sus rebaños en la noche.</w:t>
            </w:r>
          </w:p>
        </w:tc>
        <w:tc>
          <w:tcPr>
            <w:tcW w:type="dxa" w:w="2880"/>
            <w:tcW w:w="7920" w:type="dxa"/>
          </w:tcPr>
          <w:p>
            <w:pPr>
              <w:spacing w:line="480" w:lineRule="auto"/>
            </w:pPr>
            <w:r>
              <w:t>There were shepherds in that region who were staying in the fields, guarding their flock at night.</w:t>
            </w:r>
          </w:p>
        </w:tc>
        <w:tc>
          <w:tcPr>
            <w:tcW w:type="dxa" w:w="2880"/>
            <w:vAlign w:val="center"/>
            <w:tcW w:w="1440" w:type="dxa"/>
          </w:tcPr>
          <w:p>
            <w:pPr>
              <w:jc w:val="center"/>
            </w:pPr>
            <w:r>
              <w:t>☐</w:t>
            </w:r>
          </w:p>
        </w:tc>
      </w:tr>
      <w:tr>
        <w:tc>
          <w:tcPr>
            <w:tcW w:type="dxa" w:w="2880"/>
            <w:tcW w:w="7920" w:type="dxa"/>
          </w:tcPr>
          <w:p>
            <w:r>
              <w:rPr>
                <w:b/>
              </w:rPr>
              <w:t>Juan 10:11</w:t>
            </w:r>
          </w:p>
        </w:tc>
        <w:tc>
          <w:tcPr>
            <w:tcW w:type="dxa" w:w="2880"/>
            <w:tcW w:w="7920" w:type="dxa"/>
          </w:tcPr>
          <w:p>
            <w:r>
              <w:rPr>
                <w:b/>
              </w:rPr>
              <w:t>John 10:11</w:t>
            </w:r>
          </w:p>
        </w:tc>
        <w:tc>
          <w:tcPr>
            <w:tcW w:type="dxa" w:w="2880"/>
            <w:tcW w:w="1440" w:type="dxa"/>
          </w:tcPr>
          <w:p>
            <w:pPr>
              <w:jc w:val="center"/>
            </w:pPr>
            <w:r>
              <w:rPr>
                <w:b/>
              </w:rPr>
              <w:t>OK</w:t>
            </w:r>
          </w:p>
        </w:tc>
      </w:tr>
      <w:tr>
        <w:tc>
          <w:tcPr>
            <w:tcW w:type="dxa" w:w="2880"/>
            <w:tcW w:w="7920" w:type="dxa"/>
          </w:tcPr>
          <w:p>
            <w:pPr>
              <w:spacing w:line="480" w:lineRule="auto"/>
            </w:pPr>
            <w:r>
              <w:t xml:space="preserve">Yo soy el buen </w:t>
            </w:r>
            <w:r>
              <w:rPr>
                <w:b/>
              </w:rPr>
              <w:t>pastor</w:t>
            </w:r>
            <w:r>
              <w:t xml:space="preserve">. El buen </w:t>
            </w:r>
            <w:r>
              <w:rPr>
                <w:b/>
              </w:rPr>
              <w:t>pastor</w:t>
            </w:r>
            <w:r>
              <w:t xml:space="preserve"> pone Su vida por las ovejas.</w:t>
            </w:r>
          </w:p>
        </w:tc>
        <w:tc>
          <w:tcPr>
            <w:tcW w:type="dxa" w:w="2880"/>
            <w:tcW w:w="7920" w:type="dxa"/>
          </w:tcPr>
          <w:p>
            <w:pPr>
              <w:spacing w:line="480" w:lineRule="auto"/>
            </w:pPr>
            <w:r>
              <w:t>I am the good shepherd. The good shepherd lays down his life for the sheep.</w:t>
            </w:r>
          </w:p>
        </w:tc>
        <w:tc>
          <w:tcPr>
            <w:tcW w:type="dxa" w:w="2880"/>
            <w:vAlign w:val="center"/>
            <w:tcW w:w="1440" w:type="dxa"/>
          </w:tcPr>
          <w:p>
            <w:pPr>
              <w:jc w:val="center"/>
            </w:pPr>
            <w:r>
              <w:t>☐</w:t>
            </w:r>
          </w:p>
        </w:tc>
      </w:tr>
      <w:tr>
        <w:tc>
          <w:tcPr>
            <w:tcW w:type="dxa" w:w="2880"/>
            <w:tcW w:w="7920" w:type="dxa"/>
          </w:tcPr>
          <w:p>
            <w:r>
              <w:rPr>
                <w:b/>
              </w:rPr>
              <w:t>Hechos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de ustedes mismos, y de todo el rebaño del cual el Espíritu Santo los ha hecho obispos. Tengan cuidado al </w:t>
            </w:r>
            <w:r>
              <w:rPr>
                <w:b/>
              </w:rPr>
              <w:t>pastorear</w:t>
            </w:r>
            <w:r>
              <w:t xml:space="preserve"> la iglesia de Dios la cúal Él compró con Sú propia Sangre.</w:t>
            </w:r>
          </w:p>
        </w:tc>
        <w:tc>
          <w:tcPr>
            <w:tcW w:type="dxa" w:w="2880"/>
            <w:tcW w:w="7920" w:type="dxa"/>
          </w:tcPr>
          <w:p>
            <w:pPr>
              <w:spacing w:line="480" w:lineRule="auto"/>
            </w:pPr>
            <w:r>
              <w:t>Therefore be careful about yourselves, and about all the flock of which the Holy Spirit has appointed you overseers. Be careful to shepherd the church of God, which he purchased with his own blood.</w:t>
            </w:r>
          </w:p>
        </w:tc>
        <w:tc>
          <w:tcPr>
            <w:tcW w:type="dxa" w:w="2880"/>
            <w:vAlign w:val="center"/>
            <w:tcW w:w="1440" w:type="dxa"/>
          </w:tcPr>
          <w:p>
            <w:pPr>
              <w:jc w:val="center"/>
            </w:pPr>
            <w:r>
              <w:t>☐</w:t>
            </w:r>
          </w:p>
        </w:tc>
      </w:tr>
      <w:tr>
        <w:tc>
          <w:tcPr>
            <w:tcW w:type="dxa" w:w="2880"/>
            <w:tcW w:w="7920" w:type="dxa"/>
          </w:tcPr>
          <w:p>
            <w:r>
              <w:rPr>
                <w:b/>
              </w:rPr>
              <w:t>1 Corintios 9:7</w:t>
            </w:r>
          </w:p>
        </w:tc>
        <w:tc>
          <w:tcPr>
            <w:tcW w:type="dxa" w:w="2880"/>
            <w:tcW w:w="7920" w:type="dxa"/>
          </w:tcPr>
          <w:p>
            <w:r>
              <w:rPr>
                <w:b/>
              </w:rPr>
              <w:t>1 Corinthians 9:7</w:t>
            </w:r>
          </w:p>
        </w:tc>
        <w:tc>
          <w:tcPr>
            <w:tcW w:type="dxa" w:w="2880"/>
            <w:tcW w:w="1440" w:type="dxa"/>
          </w:tcPr>
          <w:p>
            <w:pPr>
              <w:jc w:val="center"/>
            </w:pPr>
            <w:r>
              <w:rPr>
                <w:b/>
              </w:rPr>
              <w:t>OK</w:t>
            </w:r>
          </w:p>
        </w:tc>
      </w:tr>
      <w:tr>
        <w:tc>
          <w:tcPr>
            <w:tcW w:type="dxa" w:w="2880"/>
            <w:tcW w:w="7920" w:type="dxa"/>
          </w:tcPr>
          <w:p>
            <w:pPr>
              <w:spacing w:line="480" w:lineRule="auto"/>
            </w:pPr>
            <w:r>
              <w:t xml:space="preserve">¿Quién sirve como un soldado a expensa propia? ¿Quién planta una viña y no come su fruto? ¿O quién </w:t>
            </w:r>
            <w:r>
              <w:rPr>
                <w:b/>
              </w:rPr>
              <w:t>cuida</w:t>
            </w:r>
            <w:r>
              <w:t xml:space="preserve"> un rebaño y no bebe leche de él?</w:t>
            </w:r>
          </w:p>
        </w:tc>
        <w:tc>
          <w:tcPr>
            <w:tcW w:type="dxa" w:w="2880"/>
            <w:tcW w:w="7920" w:type="dxa"/>
          </w:tcPr>
          <w:p>
            <w:pPr>
              <w:spacing w:line="480" w:lineRule="auto"/>
            </w:pPr>
            <w:r>
              <w:t>Who serves as a soldier at his own expense? Who plants a vineyard and does not eat its fruit? Or who shepherds a flock and does not drink milk from it?</w:t>
            </w:r>
          </w:p>
        </w:tc>
        <w:tc>
          <w:tcPr>
            <w:tcW w:type="dxa" w:w="2880"/>
            <w:vAlign w:val="center"/>
            <w:tcW w:w="1440" w:type="dxa"/>
          </w:tcPr>
          <w:p>
            <w:pPr>
              <w:jc w:val="center"/>
            </w:pPr>
            <w:r>
              <w:t>☐</w:t>
            </w:r>
          </w:p>
        </w:tc>
      </w:tr>
      <w:tr>
        <w:tc>
          <w:tcPr>
            <w:tcW w:type="dxa" w:w="2880"/>
            <w:tcW w:w="7920" w:type="dxa"/>
          </w:tcPr>
          <w:p>
            <w:r>
              <w:rPr>
                <w:b/>
              </w:rPr>
              <w:t>Hebreos 13:20</w:t>
            </w:r>
          </w:p>
        </w:tc>
        <w:tc>
          <w:tcPr>
            <w:tcW w:type="dxa" w:w="2880"/>
            <w:tcW w:w="7920" w:type="dxa"/>
          </w:tcPr>
          <w:p>
            <w:r>
              <w:rPr>
                <w:b/>
              </w:rPr>
              <w:t>Hebrews 13:20</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paz, quien resucitó de los muertos al gran </w:t>
            </w:r>
            <w:r>
              <w:rPr>
                <w:b/>
              </w:rPr>
              <w:t>Pastor</w:t>
            </w:r>
            <w:r>
              <w:t xml:space="preserve"> de las ovejas, nuestro Señor Jesús, por la sangre de un pacto eterno,</w:t>
            </w:r>
          </w:p>
        </w:tc>
        <w:tc>
          <w:tcPr>
            <w:tcW w:type="dxa" w:w="2880"/>
            <w:tcW w:w="7920" w:type="dxa"/>
          </w:tcPr>
          <w:p>
            <w:pPr>
              <w:spacing w:line="480" w:lineRule="auto"/>
            </w:pPr>
            <w:r>
              <w:t>Now may the God of peace, who brought back from the dead the great shepherd of the sheep, our Lord Jesus, by the blood of the eternal covenant,</w:t>
            </w: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Peter 2:25</w:t>
            </w:r>
          </w:p>
        </w:tc>
        <w:tc>
          <w:tcPr>
            <w:tcW w:type="dxa" w:w="2880"/>
            <w:tcW w:w="1440" w:type="dxa"/>
          </w:tcPr>
          <w:p>
            <w:pPr>
              <w:jc w:val="center"/>
            </w:pPr>
            <w:r>
              <w:rPr>
                <w:b/>
              </w:rPr>
              <w:t>OK</w:t>
            </w:r>
          </w:p>
        </w:tc>
      </w:tr>
      <w:tr>
        <w:tc>
          <w:tcPr>
            <w:tcW w:type="dxa" w:w="2880"/>
            <w:tcW w:w="7920" w:type="dxa"/>
          </w:tcPr>
          <w:p>
            <w:pPr>
              <w:spacing w:line="480" w:lineRule="auto"/>
            </w:pPr>
            <w:r>
              <w:t xml:space="preserve">Todos ustedes han estado vangando como ovejas perdidas, pero ahora han regresado al </w:t>
            </w:r>
            <w:r>
              <w:rPr>
                <w:b/>
              </w:rPr>
              <w:t>pastor</w:t>
            </w:r>
            <w:r>
              <w:t xml:space="preserve"> y guardian de sus almas.</w:t>
            </w:r>
          </w:p>
        </w:tc>
        <w:tc>
          <w:tcPr>
            <w:tcW w:type="dxa" w:w="2880"/>
            <w:tcW w:w="7920" w:type="dxa"/>
          </w:tcPr>
          <w:p>
            <w:pPr>
              <w:spacing w:line="480" w:lineRule="auto"/>
            </w:pPr>
            <w:r>
              <w:t>All of you had been straying like lost sheep, but now you have returned to the shepherd and overseer of your souls.</w:t>
            </w:r>
          </w:p>
        </w:tc>
        <w:tc>
          <w:tcPr>
            <w:tcW w:type="dxa" w:w="2880"/>
            <w:vAlign w:val="center"/>
            <w:tcW w:w="1440" w:type="dxa"/>
          </w:tcPr>
          <w:p>
            <w:pPr>
              <w:jc w:val="center"/>
            </w:pPr>
            <w:r>
              <w:t>☐</w:t>
            </w:r>
          </w:p>
        </w:tc>
      </w:tr>
      <w:tr>
        <w:tc>
          <w:tcPr>
            <w:tcW w:type="dxa" w:w="2880"/>
            <w:tcW w:w="7920" w:type="dxa"/>
          </w:tcPr>
          <w:p>
            <w:r>
              <w:rPr>
                <w:b/>
              </w:rPr>
              <w:t>1 Pedro 5:2</w:t>
            </w:r>
          </w:p>
        </w:tc>
        <w:tc>
          <w:tcPr>
            <w:tcW w:type="dxa" w:w="2880"/>
            <w:tcW w:w="7920" w:type="dxa"/>
          </w:tcPr>
          <w:p>
            <w:r>
              <w:rPr>
                <w:b/>
              </w:rPr>
              <w:t>1 Peter 5:2</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los exhorto, ancianos, </w:t>
            </w:r>
            <w:r>
              <w:rPr>
                <w:b/>
              </w:rPr>
              <w:t>atiendan</w:t>
            </w:r>
            <w:r>
              <w:t xml:space="preserve"> al rebaño de Dios que está entre ustedes. Cuiden de ellos, no porque sea su obligación, sino porque desean hacerlo, de acuerdo a Dios. Velen por ellos, no por dinero deshonesto, pero voluntariamente. </w:t>
            </w:r>
          </w:p>
        </w:tc>
        <w:tc>
          <w:tcPr>
            <w:tcW w:type="dxa" w:w="2880"/>
            <w:tcW w:w="7920" w:type="dxa"/>
          </w:tcPr>
          <w:p>
            <w:pPr>
              <w:spacing w:line="480" w:lineRule="auto"/>
            </w:pPr>
            <w:r>
              <w:t>Be shepherds of God's flock that is under your care, serving as overseers—not because you must, but because you are willing, as God would have you serve—not for shameful profit but eagerly.</w:t>
            </w:r>
          </w:p>
        </w:tc>
        <w:tc>
          <w:tcPr>
            <w:tcW w:type="dxa" w:w="2880"/>
            <w:vAlign w:val="center"/>
            <w:tcW w:w="1440" w:type="dxa"/>
          </w:tcPr>
          <w:p>
            <w:pPr>
              <w:jc w:val="center"/>
            </w:pPr>
            <w:r>
              <w:t>☐</w:t>
            </w:r>
          </w:p>
        </w:tc>
      </w:tr>
      <w:tr>
        <w:tc>
          <w:tcPr>
            <w:tcW w:type="dxa" w:w="2880"/>
            <w:tcW w:w="7920" w:type="dxa"/>
          </w:tcPr>
          <w:p>
            <w:r>
              <w:rPr>
                <w:b/>
              </w:rPr>
              <w:t>Apocalipsis 7:17</w:t>
            </w:r>
          </w:p>
        </w:tc>
        <w:tc>
          <w:tcPr>
            <w:tcW w:type="dxa" w:w="2880"/>
            <w:tcW w:w="7920" w:type="dxa"/>
          </w:tcPr>
          <w:p>
            <w:r>
              <w:rPr>
                <w:b/>
              </w:rPr>
              <w:t>Revelation 7:17</w:t>
            </w:r>
          </w:p>
        </w:tc>
        <w:tc>
          <w:tcPr>
            <w:tcW w:type="dxa" w:w="2880"/>
            <w:tcW w:w="1440" w:type="dxa"/>
          </w:tcPr>
          <w:p>
            <w:pPr>
              <w:jc w:val="center"/>
            </w:pPr>
            <w:r>
              <w:rPr>
                <w:b/>
              </w:rPr>
              <w:t>OK</w:t>
            </w:r>
          </w:p>
        </w:tc>
      </w:tr>
      <w:tr>
        <w:tc>
          <w:tcPr>
            <w:tcW w:type="dxa" w:w="2880"/>
            <w:tcW w:w="7920" w:type="dxa"/>
          </w:tcPr>
          <w:p>
            <w:pPr>
              <w:spacing w:line="480" w:lineRule="auto"/>
            </w:pPr>
            <w:r>
              <w:t xml:space="preserve">Pues el Cordero en el medio del trono será su </w:t>
            </w:r>
            <w:r>
              <w:rPr>
                <w:b/>
              </w:rPr>
              <w:t>pastor</w:t>
            </w:r>
            <w:r>
              <w:t>, y Él los guiará a fuentes de agua viva, y Dios limpiará cada lágrima de sus ojos."</w:t>
            </w:r>
          </w:p>
        </w:tc>
        <w:tc>
          <w:tcPr>
            <w:tcW w:type="dxa" w:w="2880"/>
            <w:tcW w:w="7920" w:type="dxa"/>
          </w:tcPr>
          <w:p>
            <w:pPr>
              <w:spacing w:line="480" w:lineRule="auto"/>
            </w:pPr>
            <w:r>
              <w:t>For the Lamb at the center of the throne will shepherd them,and he will guide them to springs of living water, and God will wipe away every tear from their eyes."</w:t>
            </w:r>
          </w:p>
        </w:tc>
        <w:tc>
          <w:tcPr>
            <w:tcW w:type="dxa" w:w="2880"/>
            <w:vAlign w:val="center"/>
            <w:tcW w:w="1440" w:type="dxa"/>
          </w:tcPr>
          <w:p>
            <w:pPr>
              <w:jc w:val="center"/>
            </w:pPr>
            <w:r>
              <w:t>☐</w:t>
            </w:r>
          </w:p>
        </w:tc>
      </w:tr>
    </w:tbl>
    <w:p>
      <w:pPr>
        <w:pStyle w:val="Heading1"/>
        <w:spacing w:before="0"/>
      </w:pPr>
      <w:r>
        <w:t>paz (G1515)</w:t>
      </w:r>
    </w:p>
    <w:p>
      <w:pPr>
        <w:spacing w:after="0"/>
      </w:pPr>
      <w:r/>
      <w:r>
        <w:t>Esta palabra puede significar: Tener la certeza de estar a salvo y seguro. Estar libre de conflictos, temores o ansiedad. Estar en una buena relación con otras personas. Lo opuesto a estar en guerra. Tener una buena o correcta relación con Dios, quien ha salvado a una persona del pecado.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10:34</w:t>
            </w:r>
          </w:p>
        </w:tc>
        <w:tc>
          <w:tcPr>
            <w:tcW w:type="dxa" w:w="2880"/>
            <w:tcW w:w="7920" w:type="dxa"/>
          </w:tcPr>
          <w:p>
            <w:r>
              <w:rPr>
                <w:b/>
              </w:rPr>
              <w:t>Matthew 10:34</w:t>
            </w:r>
          </w:p>
        </w:tc>
        <w:tc>
          <w:tcPr>
            <w:tcW w:type="dxa" w:w="2880"/>
            <w:tcW w:w="1440" w:type="dxa"/>
          </w:tcPr>
          <w:p>
            <w:pPr>
              <w:jc w:val="center"/>
            </w:pPr>
            <w:r>
              <w:rPr>
                <w:b/>
              </w:rPr>
              <w:t>OK</w:t>
            </w:r>
          </w:p>
        </w:tc>
      </w:tr>
      <w:tr>
        <w:tc>
          <w:tcPr>
            <w:tcW w:type="dxa" w:w="2880"/>
            <w:tcW w:w="7920" w:type="dxa"/>
          </w:tcPr>
          <w:p>
            <w:pPr>
              <w:spacing w:line="480" w:lineRule="auto"/>
            </w:pPr>
            <w:r>
              <w:t xml:space="preserve">No piensen que he venido a traer </w:t>
            </w:r>
            <w:r>
              <w:rPr>
                <w:b/>
              </w:rPr>
              <w:t>paz</w:t>
            </w:r>
            <w:r>
              <w:t xml:space="preserve"> sobre la tierra. Yo no he venido a traer </w:t>
            </w:r>
            <w:r>
              <w:rPr>
                <w:b/>
              </w:rPr>
              <w:t>paz</w:t>
            </w:r>
            <w:r>
              <w:t>, sino una espada.</w:t>
            </w:r>
          </w:p>
        </w:tc>
        <w:tc>
          <w:tcPr>
            <w:tcW w:type="dxa" w:w="2880"/>
            <w:tcW w:w="7920" w:type="dxa"/>
          </w:tcPr>
          <w:p>
            <w:pPr>
              <w:spacing w:line="480" w:lineRule="auto"/>
            </w:pPr>
            <w:r>
              <w:t>"Do not think that I came to bring peace upon the earth. I did not come to bring peace, but a sword.</w:t>
            </w:r>
          </w:p>
        </w:tc>
        <w:tc>
          <w:tcPr>
            <w:tcW w:type="dxa" w:w="2880"/>
            <w:vAlign w:val="center"/>
            <w:tcW w:w="1440" w:type="dxa"/>
          </w:tcPr>
          <w:p>
            <w:pPr>
              <w:jc w:val="center"/>
            </w:pPr>
            <w:r>
              <w:t>☐</w:t>
            </w:r>
          </w:p>
        </w:tc>
      </w:tr>
      <w:tr>
        <w:tc>
          <w:tcPr>
            <w:tcW w:type="dxa" w:w="2880"/>
            <w:tcW w:w="7920" w:type="dxa"/>
          </w:tcPr>
          <w:p>
            <w:r>
              <w:rPr>
                <w:b/>
              </w:rPr>
              <w:t>Lucas 2:14</w:t>
            </w:r>
          </w:p>
        </w:tc>
        <w:tc>
          <w:tcPr>
            <w:tcW w:type="dxa" w:w="2880"/>
            <w:tcW w:w="7920" w:type="dxa"/>
          </w:tcPr>
          <w:p>
            <w:r>
              <w:rPr>
                <w:b/>
              </w:rPr>
              <w:t>Luke 2:14</w:t>
            </w:r>
          </w:p>
        </w:tc>
        <w:tc>
          <w:tcPr>
            <w:tcW w:type="dxa" w:w="2880"/>
            <w:tcW w:w="1440" w:type="dxa"/>
          </w:tcPr>
          <w:p>
            <w:pPr>
              <w:jc w:val="center"/>
            </w:pPr>
            <w:r>
              <w:rPr>
                <w:b/>
              </w:rPr>
              <w:t>OK</w:t>
            </w:r>
          </w:p>
        </w:tc>
      </w:tr>
      <w:tr>
        <w:tc>
          <w:tcPr>
            <w:tcW w:type="dxa" w:w="2880"/>
            <w:tcW w:w="7920" w:type="dxa"/>
          </w:tcPr>
          <w:p>
            <w:pPr>
              <w:spacing w:line="480" w:lineRule="auto"/>
            </w:pPr>
            <w:r>
              <w:t xml:space="preserve">"Gloria a Dios en las alturas y </w:t>
            </w:r>
            <w:r>
              <w:rPr>
                <w:b/>
              </w:rPr>
              <w:t>paz</w:t>
            </w:r>
            <w:r>
              <w:t xml:space="preserve"> en la tierra entre los hombres con quienes Él esté complacido."</w:t>
            </w:r>
          </w:p>
        </w:tc>
        <w:tc>
          <w:tcPr>
            <w:tcW w:type="dxa" w:w="2880"/>
            <w:tcW w:w="7920" w:type="dxa"/>
          </w:tcPr>
          <w:p>
            <w:pPr>
              <w:spacing w:line="480" w:lineRule="auto"/>
            </w:pPr>
            <w:r>
              <w:t>"Glory to God in the highest, and may there be peace on earth among people with whom he is pleased."</w:t>
            </w:r>
            <w:r/>
          </w:p>
        </w:tc>
        <w:tc>
          <w:tcPr>
            <w:tcW w:type="dxa" w:w="2880"/>
            <w:vAlign w:val="center"/>
            <w:tcW w:w="1440" w:type="dxa"/>
          </w:tcPr>
          <w:p>
            <w:pPr>
              <w:jc w:val="center"/>
            </w:pPr>
            <w:r>
              <w:t>☐</w:t>
            </w:r>
          </w:p>
        </w:tc>
      </w:tr>
      <w:tr>
        <w:tc>
          <w:tcPr>
            <w:tcW w:type="dxa" w:w="2880"/>
            <w:tcW w:w="7920" w:type="dxa"/>
          </w:tcPr>
          <w:p>
            <w:r>
              <w:rPr>
                <w:b/>
              </w:rPr>
              <w:t>Juan 14:27</w:t>
            </w:r>
          </w:p>
        </w:tc>
        <w:tc>
          <w:tcPr>
            <w:tcW w:type="dxa" w:w="2880"/>
            <w:tcW w:w="7920" w:type="dxa"/>
          </w:tcPr>
          <w:p>
            <w:r>
              <w:rPr>
                <w:b/>
              </w:rPr>
              <w:t>John 14:27</w:t>
            </w:r>
          </w:p>
        </w:tc>
        <w:tc>
          <w:tcPr>
            <w:tcW w:type="dxa" w:w="2880"/>
            <w:tcW w:w="1440" w:type="dxa"/>
          </w:tcPr>
          <w:p>
            <w:pPr>
              <w:jc w:val="center"/>
            </w:pPr>
            <w:r>
              <w:rPr>
                <w:b/>
              </w:rPr>
              <w:t>OK</w:t>
            </w:r>
          </w:p>
        </w:tc>
      </w:tr>
      <w:tr>
        <w:tc>
          <w:tcPr>
            <w:tcW w:type="dxa" w:w="2880"/>
            <w:tcW w:w="7920" w:type="dxa"/>
          </w:tcPr>
          <w:p>
            <w:pPr>
              <w:spacing w:line="480" w:lineRule="auto"/>
            </w:pPr>
            <w:r>
              <w:t xml:space="preserve">les dejo </w:t>
            </w:r>
            <w:r>
              <w:rPr>
                <w:b/>
              </w:rPr>
              <w:t>paz</w:t>
            </w:r>
            <w:r>
              <w:t xml:space="preserve"> a ustedes, Yo les doy Mi </w:t>
            </w:r>
            <w:r>
              <w:rPr>
                <w:b/>
              </w:rPr>
              <w:t>paz</w:t>
            </w:r>
            <w:r>
              <w:t>; Yo no la doy como el mundo la da. No dejen que se turbe sus corazones, y no tengan miedo.</w:t>
            </w:r>
          </w:p>
        </w:tc>
        <w:tc>
          <w:tcPr>
            <w:tcW w:type="dxa" w:w="2880"/>
            <w:tcW w:w="7920" w:type="dxa"/>
          </w:tcPr>
          <w:p>
            <w:pPr>
              <w:spacing w:line="480" w:lineRule="auto"/>
            </w:pPr>
            <w:r>
              <w:t>I leave you peace; I give you my peace. I do not give it as the world gives. Do not let your heart be troubled, and do not be afraid.</w:t>
            </w:r>
          </w:p>
        </w:tc>
        <w:tc>
          <w:tcPr>
            <w:tcW w:type="dxa" w:w="2880"/>
            <w:vAlign w:val="center"/>
            <w:tcW w:w="1440" w:type="dxa"/>
          </w:tcPr>
          <w:p>
            <w:pPr>
              <w:jc w:val="center"/>
            </w:pPr>
            <w:r>
              <w:t>☐</w:t>
            </w:r>
          </w:p>
        </w:tc>
      </w:tr>
      <w:tr>
        <w:tc>
          <w:tcPr>
            <w:tcW w:type="dxa" w:w="2880"/>
            <w:tcW w:w="7920" w:type="dxa"/>
          </w:tcPr>
          <w:p>
            <w:r>
              <w:rPr>
                <w:b/>
              </w:rPr>
              <w:t>Hechos 10:36</w:t>
            </w:r>
          </w:p>
        </w:tc>
        <w:tc>
          <w:tcPr>
            <w:tcW w:type="dxa" w:w="2880"/>
            <w:tcW w:w="7920" w:type="dxa"/>
          </w:tcPr>
          <w:p>
            <w:r>
              <w:rPr>
                <w:b/>
              </w:rPr>
              <w:t>Acts 10:36</w:t>
            </w:r>
          </w:p>
        </w:tc>
        <w:tc>
          <w:tcPr>
            <w:tcW w:type="dxa" w:w="2880"/>
            <w:tcW w:w="1440" w:type="dxa"/>
          </w:tcPr>
          <w:p>
            <w:pPr>
              <w:jc w:val="center"/>
            </w:pPr>
            <w:r>
              <w:rPr>
                <w:b/>
              </w:rPr>
              <w:t>OK</w:t>
            </w:r>
          </w:p>
        </w:tc>
      </w:tr>
      <w:tr>
        <w:tc>
          <w:tcPr>
            <w:tcW w:type="dxa" w:w="2880"/>
            <w:tcW w:w="7920" w:type="dxa"/>
          </w:tcPr>
          <w:p>
            <w:pPr>
              <w:spacing w:line="480" w:lineRule="auto"/>
            </w:pPr>
            <w:r>
              <w:t xml:space="preserve">Ustedes conocen el mensaje que Él envió al pueblo de Israel, cuando Él anunció las buenas nuevas de </w:t>
            </w:r>
            <w:r>
              <w:rPr>
                <w:b/>
              </w:rPr>
              <w:t>paz</w:t>
            </w:r>
            <w:r>
              <w:t xml:space="preserve"> por medio de Jesucristo, quien es Señor de todo, </w:t>
            </w:r>
          </w:p>
        </w:tc>
        <w:tc>
          <w:tcPr>
            <w:tcW w:type="dxa" w:w="2880"/>
            <w:tcW w:w="7920" w:type="dxa"/>
          </w:tcPr>
          <w:p>
            <w:pPr>
              <w:spacing w:line="480" w:lineRule="auto"/>
            </w:pPr>
            <w:r>
              <w:t>You know the message that he sent to the people of Israel, when he announced the good news about peace through Jesus Christ, who is Lord of all—</w:t>
            </w:r>
          </w:p>
        </w:tc>
        <w:tc>
          <w:tcPr>
            <w:tcW w:type="dxa" w:w="2880"/>
            <w:vAlign w:val="center"/>
            <w:tcW w:w="1440" w:type="dxa"/>
          </w:tcPr>
          <w:p>
            <w:pPr>
              <w:jc w:val="center"/>
            </w:pPr>
            <w:r>
              <w:t>☐</w:t>
            </w:r>
          </w:p>
        </w:tc>
      </w:tr>
      <w:tr>
        <w:tc>
          <w:tcPr>
            <w:tcW w:type="dxa" w:w="2880"/>
            <w:tcW w:w="7920" w:type="dxa"/>
          </w:tcPr>
          <w:p>
            <w:r>
              <w:rPr>
                <w:b/>
              </w:rPr>
              <w:t>Romanos 14:19</w:t>
            </w:r>
          </w:p>
        </w:tc>
        <w:tc>
          <w:tcPr>
            <w:tcW w:type="dxa" w:w="2880"/>
            <w:tcW w:w="7920" w:type="dxa"/>
          </w:tcPr>
          <w:p>
            <w:r>
              <w:rPr>
                <w:b/>
              </w:rPr>
              <w:t>Romans 14:19</w:t>
            </w:r>
          </w:p>
        </w:tc>
        <w:tc>
          <w:tcPr>
            <w:tcW w:type="dxa" w:w="2880"/>
            <w:tcW w:w="1440" w:type="dxa"/>
          </w:tcPr>
          <w:p>
            <w:pPr>
              <w:jc w:val="center"/>
            </w:pPr>
            <w:r>
              <w:rPr>
                <w:b/>
              </w:rPr>
              <w:t>OK</w:t>
            </w:r>
          </w:p>
        </w:tc>
      </w:tr>
      <w:tr>
        <w:tc>
          <w:tcPr>
            <w:tcW w:type="dxa" w:w="2880"/>
            <w:tcW w:w="7920" w:type="dxa"/>
          </w:tcPr>
          <w:p>
            <w:pPr>
              <w:spacing w:line="480" w:lineRule="auto"/>
            </w:pPr>
            <w:r>
              <w:t xml:space="preserve">Así entonces, vamos a procurar las cosas de </w:t>
            </w:r>
            <w:r>
              <w:rPr>
                <w:b/>
              </w:rPr>
              <w:t>paz</w:t>
            </w:r>
            <w:r>
              <w:t>, y las cosas que edifican el uno al otro.</w:t>
            </w:r>
          </w:p>
        </w:tc>
        <w:tc>
          <w:tcPr>
            <w:tcW w:type="dxa" w:w="2880"/>
            <w:tcW w:w="7920" w:type="dxa"/>
          </w:tcPr>
          <w:p>
            <w:pPr>
              <w:spacing w:line="480" w:lineRule="auto"/>
            </w:pPr>
            <w:r>
              <w:t>So then, let us pursue the things of peace and the things that build up one another.</w:t>
            </w:r>
          </w:p>
        </w:tc>
        <w:tc>
          <w:tcPr>
            <w:tcW w:type="dxa" w:w="2880"/>
            <w:vAlign w:val="center"/>
            <w:tcW w:w="1440" w:type="dxa"/>
          </w:tcPr>
          <w:p>
            <w:pPr>
              <w:jc w:val="center"/>
            </w:pPr>
            <w:r>
              <w:t>☐</w:t>
            </w:r>
          </w:p>
        </w:tc>
      </w:tr>
      <w:tr>
        <w:tc>
          <w:tcPr>
            <w:tcW w:type="dxa" w:w="2880"/>
            <w:tcW w:w="7920" w:type="dxa"/>
          </w:tcPr>
          <w:p>
            <w:r>
              <w:rPr>
                <w:b/>
              </w:rPr>
              <w:t>2 Corintios 13:11</w:t>
            </w:r>
          </w:p>
        </w:tc>
        <w:tc>
          <w:tcPr>
            <w:tcW w:type="dxa" w:w="2880"/>
            <w:tcW w:w="7920" w:type="dxa"/>
          </w:tcPr>
          <w:p>
            <w:r>
              <w:rPr>
                <w:b/>
              </w:rPr>
              <w:t>2 Corinthians 13:11</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¡regocíjense! Trabajen para la restauración, sean alentados, estén de acuerdo el uno con el otro, vivan en </w:t>
            </w:r>
            <w:r>
              <w:rPr>
                <w:b/>
              </w:rPr>
              <w:t>paz</w:t>
            </w:r>
            <w:r>
              <w:t xml:space="preserve">. Y el Dios de amor y </w:t>
            </w:r>
            <w:r>
              <w:rPr>
                <w:b/>
              </w:rPr>
              <w:t>paz</w:t>
            </w:r>
            <w:r>
              <w:t xml:space="preserve"> estará con ustedes.</w:t>
            </w:r>
          </w:p>
        </w:tc>
        <w:tc>
          <w:tcPr>
            <w:tcW w:type="dxa" w:w="2880"/>
            <w:tcW w:w="7920" w:type="dxa"/>
          </w:tcPr>
          <w:p>
            <w:pPr>
              <w:spacing w:line="480" w:lineRule="auto"/>
            </w:pPr>
            <w:r>
              <w:t>Finally, brothers, rejoice! Work for restoration, be encouraged, think alike, live in peace. And the God of love and peace will be with you.</w:t>
            </w: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Galatians 5:22</w:t>
            </w:r>
          </w:p>
        </w:tc>
        <w:tc>
          <w:tcPr>
            <w:tcW w:type="dxa" w:w="2880"/>
            <w:tcW w:w="1440" w:type="dxa"/>
          </w:tcPr>
          <w:p>
            <w:pPr>
              <w:jc w:val="center"/>
            </w:pPr>
            <w:r>
              <w:rPr>
                <w:b/>
              </w:rPr>
              <w:t>OK</w:t>
            </w:r>
          </w:p>
        </w:tc>
      </w:tr>
      <w:tr>
        <w:tc>
          <w:tcPr>
            <w:tcW w:type="dxa" w:w="2880"/>
            <w:tcW w:w="7920" w:type="dxa"/>
          </w:tcPr>
          <w:p>
            <w:pPr>
              <w:spacing w:line="480" w:lineRule="auto"/>
            </w:pPr>
            <w:r>
              <w:t xml:space="preserve">Pero el fruto del Espíritu es amor, gozo, </w:t>
            </w:r>
            <w:r>
              <w:rPr>
                <w:b/>
              </w:rPr>
              <w:t>paz</w:t>
            </w:r>
            <w:r>
              <w:t>, paciencia, amabilidad, bondad, fe,</w:t>
            </w:r>
          </w:p>
        </w:tc>
        <w:tc>
          <w:tcPr>
            <w:tcW w:type="dxa" w:w="2880"/>
            <w:tcW w:w="7920" w:type="dxa"/>
          </w:tcPr>
          <w:p>
            <w:pPr>
              <w:spacing w:line="480" w:lineRule="auto"/>
            </w:pPr>
            <w:r>
              <w:t>But the fruit of the Spirit is love, joy, peace, patience, kindness, goodness, faith,</w:t>
            </w:r>
          </w:p>
        </w:tc>
        <w:tc>
          <w:tcPr>
            <w:tcW w:type="dxa" w:w="2880"/>
            <w:vAlign w:val="center"/>
            <w:tcW w:w="1440" w:type="dxa"/>
          </w:tcPr>
          <w:p>
            <w:pPr>
              <w:jc w:val="center"/>
            </w:pPr>
            <w:r>
              <w:t>☐</w:t>
            </w:r>
          </w:p>
        </w:tc>
      </w:tr>
      <w:tr>
        <w:tc>
          <w:tcPr>
            <w:tcW w:type="dxa" w:w="2880"/>
            <w:tcW w:w="7920" w:type="dxa"/>
          </w:tcPr>
          <w:p>
            <w:r>
              <w:rPr>
                <w:b/>
              </w:rPr>
              <w:t>Efesios 2:14</w:t>
            </w:r>
          </w:p>
        </w:tc>
        <w:tc>
          <w:tcPr>
            <w:tcW w:type="dxa" w:w="2880"/>
            <w:tcW w:w="7920" w:type="dxa"/>
          </w:tcPr>
          <w:p>
            <w:r>
              <w:rPr>
                <w:b/>
              </w:rPr>
              <w:t>Ephesians 2:14</w:t>
            </w:r>
          </w:p>
        </w:tc>
        <w:tc>
          <w:tcPr>
            <w:tcW w:type="dxa" w:w="2880"/>
            <w:tcW w:w="1440" w:type="dxa"/>
          </w:tcPr>
          <w:p>
            <w:pPr>
              <w:jc w:val="center"/>
            </w:pPr>
            <w:r>
              <w:rPr>
                <w:b/>
              </w:rPr>
              <w:t>OK</w:t>
            </w:r>
          </w:p>
        </w:tc>
      </w:tr>
      <w:tr>
        <w:tc>
          <w:tcPr>
            <w:tcW w:type="dxa" w:w="2880"/>
            <w:tcW w:w="7920" w:type="dxa"/>
          </w:tcPr>
          <w:p>
            <w:pPr>
              <w:spacing w:line="480" w:lineRule="auto"/>
            </w:pPr>
            <w:r>
              <w:t xml:space="preserve">Porque Él es nuestra </w:t>
            </w:r>
            <w:r>
              <w:rPr>
                <w:b/>
              </w:rPr>
              <w:t>paz</w:t>
            </w:r>
            <w:r>
              <w:t>, Él hizo a los dos, uno. Por su carne Él destruyó la pared de hostilidad que nos dividía.</w:t>
            </w:r>
          </w:p>
        </w:tc>
        <w:tc>
          <w:tcPr>
            <w:tcW w:type="dxa" w:w="2880"/>
            <w:tcW w:w="7920" w:type="dxa"/>
          </w:tcPr>
          <w:p>
            <w:pPr>
              <w:spacing w:line="480" w:lineRule="auto"/>
            </w:pPr>
            <w:r>
              <w:t>For he himself is our peace, because he made us both one. By his flesh he broke down the dividing wall of hostility.</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Philippians 4:7</w:t>
            </w:r>
          </w:p>
        </w:tc>
        <w:tc>
          <w:tcPr>
            <w:tcW w:type="dxa" w:w="2880"/>
            <w:tcW w:w="1440" w:type="dxa"/>
          </w:tcPr>
          <w:p>
            <w:pPr>
              <w:jc w:val="center"/>
            </w:pPr>
            <w:r>
              <w:rPr>
                <w:b/>
              </w:rPr>
              <w:t>OK</w:t>
            </w:r>
          </w:p>
        </w:tc>
      </w:tr>
      <w:tr>
        <w:tc>
          <w:tcPr>
            <w:tcW w:type="dxa" w:w="2880"/>
            <w:tcW w:w="7920" w:type="dxa"/>
          </w:tcPr>
          <w:p>
            <w:pPr>
              <w:spacing w:line="480" w:lineRule="auto"/>
            </w:pPr>
            <w:r>
              <w:t xml:space="preserve">y la </w:t>
            </w:r>
            <w:r>
              <w:rPr>
                <w:b/>
              </w:rPr>
              <w:t>paz</w:t>
            </w:r>
            <w:r>
              <w:t xml:space="preserve"> de Dios, la cual excede todo entendimiento, guardará sus corazones y sus pensamientos en Cristo Jesús.</w:t>
            </w:r>
          </w:p>
        </w:tc>
        <w:tc>
          <w:tcPr>
            <w:tcW w:type="dxa" w:w="2880"/>
            <w:tcW w:w="7920" w:type="dxa"/>
          </w:tcPr>
          <w:p>
            <w:pPr>
              <w:spacing w:line="480" w:lineRule="auto"/>
            </w:pPr>
            <w:r>
              <w:t>and the peace of God, which surpasses all understanding, will guard your hearts and your thoughts in Christ Jesus.</w:t>
            </w:r>
            <w:r/>
          </w:p>
        </w:tc>
        <w:tc>
          <w:tcPr>
            <w:tcW w:type="dxa" w:w="2880"/>
            <w:vAlign w:val="center"/>
            <w:tcW w:w="1440" w:type="dxa"/>
          </w:tcPr>
          <w:p>
            <w:pPr>
              <w:jc w:val="center"/>
            </w:pPr>
            <w:r>
              <w:t>☐</w:t>
            </w:r>
          </w:p>
        </w:tc>
      </w:tr>
      <w:tr>
        <w:tc>
          <w:tcPr>
            <w:tcW w:type="dxa" w:w="2880"/>
            <w:tcW w:w="7920" w:type="dxa"/>
          </w:tcPr>
          <w:p>
            <w:r>
              <w:rPr>
                <w:b/>
              </w:rPr>
              <w:t>Colosenses 3:15</w:t>
            </w:r>
          </w:p>
        </w:tc>
        <w:tc>
          <w:tcPr>
            <w:tcW w:type="dxa" w:w="2880"/>
            <w:tcW w:w="7920" w:type="dxa"/>
          </w:tcPr>
          <w:p>
            <w:r>
              <w:rPr>
                <w:b/>
              </w:rPr>
              <w:t>Colossians 3:15</w:t>
            </w:r>
          </w:p>
        </w:tc>
        <w:tc>
          <w:tcPr>
            <w:tcW w:type="dxa" w:w="2880"/>
            <w:tcW w:w="1440" w:type="dxa"/>
          </w:tcPr>
          <w:p>
            <w:pPr>
              <w:jc w:val="center"/>
            </w:pPr>
            <w:r>
              <w:rPr>
                <w:b/>
              </w:rPr>
              <w:t>OK</w:t>
            </w:r>
          </w:p>
        </w:tc>
      </w:tr>
      <w:tr>
        <w:tc>
          <w:tcPr>
            <w:tcW w:type="dxa" w:w="2880"/>
            <w:tcW w:w="7920" w:type="dxa"/>
          </w:tcPr>
          <w:p>
            <w:pPr>
              <w:spacing w:line="480" w:lineRule="auto"/>
            </w:pPr>
            <w:r>
              <w:t xml:space="preserve">Dejen que la </w:t>
            </w:r>
            <w:r>
              <w:rPr>
                <w:b/>
              </w:rPr>
              <w:t>paz</w:t>
            </w:r>
            <w:r>
              <w:t xml:space="preserve"> de Cristo gobierne en sus corazones. Fue por esta </w:t>
            </w:r>
            <w:r>
              <w:rPr>
                <w:b/>
              </w:rPr>
              <w:t>paz</w:t>
            </w:r>
            <w:r>
              <w:t xml:space="preserve"> que ustedes fueron llamados en un cuerpo. Y sean agradecidos. </w:t>
            </w:r>
          </w:p>
        </w:tc>
        <w:tc>
          <w:tcPr>
            <w:tcW w:type="dxa" w:w="2880"/>
            <w:tcW w:w="7920" w:type="dxa"/>
          </w:tcPr>
          <w:p>
            <w:pPr>
              <w:spacing w:line="480" w:lineRule="auto"/>
            </w:pPr>
            <w:r>
              <w:t>Let the peace of Christ rule in your hearts. It was for this peace that you were called in one body. And be thankful.</w:t>
            </w:r>
          </w:p>
        </w:tc>
        <w:tc>
          <w:tcPr>
            <w:tcW w:type="dxa" w:w="2880"/>
            <w:vAlign w:val="center"/>
            <w:tcW w:w="1440" w:type="dxa"/>
          </w:tcPr>
          <w:p>
            <w:pPr>
              <w:jc w:val="center"/>
            </w:pPr>
            <w:r>
              <w:t>☐</w:t>
            </w:r>
          </w:p>
        </w:tc>
      </w:tr>
      <w:tr>
        <w:tc>
          <w:tcPr>
            <w:tcW w:type="dxa" w:w="2880"/>
            <w:tcW w:w="7920" w:type="dxa"/>
          </w:tcPr>
          <w:p>
            <w:r>
              <w:rPr>
                <w:b/>
              </w:rPr>
              <w:t>2 Timoteo 2:22</w:t>
            </w:r>
          </w:p>
        </w:tc>
        <w:tc>
          <w:tcPr>
            <w:tcW w:type="dxa" w:w="2880"/>
            <w:tcW w:w="7920" w:type="dxa"/>
          </w:tcPr>
          <w:p>
            <w:r>
              <w:rPr>
                <w:b/>
              </w:rPr>
              <w:t>2 Timothy 2:22</w:t>
            </w:r>
          </w:p>
        </w:tc>
        <w:tc>
          <w:tcPr>
            <w:tcW w:type="dxa" w:w="2880"/>
            <w:tcW w:w="1440" w:type="dxa"/>
          </w:tcPr>
          <w:p>
            <w:pPr>
              <w:jc w:val="center"/>
            </w:pPr>
            <w:r>
              <w:rPr>
                <w:b/>
              </w:rPr>
              <w:t>OK</w:t>
            </w:r>
          </w:p>
        </w:tc>
      </w:tr>
      <w:tr>
        <w:tc>
          <w:tcPr>
            <w:tcW w:type="dxa" w:w="2880"/>
            <w:tcW w:w="7920" w:type="dxa"/>
          </w:tcPr>
          <w:p>
            <w:pPr>
              <w:spacing w:line="480" w:lineRule="auto"/>
            </w:pPr>
            <w:r>
              <w:t xml:space="preserve">Huye de las pasiones juveniles. Persigue la rectitud, fe, amor y </w:t>
            </w:r>
            <w:r>
              <w:rPr>
                <w:b/>
              </w:rPr>
              <w:t>paz</w:t>
            </w:r>
            <w:r>
              <w:t>, junto a aquellos que claman al Señor con corazones limpios.</w:t>
            </w:r>
          </w:p>
        </w:tc>
        <w:tc>
          <w:tcPr>
            <w:tcW w:type="dxa" w:w="2880"/>
            <w:tcW w:w="7920" w:type="dxa"/>
          </w:tcPr>
          <w:p>
            <w:pPr>
              <w:spacing w:line="480" w:lineRule="auto"/>
            </w:pPr>
            <w:r>
              <w:t>Flee youthful lusts. Pursue righteousness, faith, love, and peace with those who call on the Lord out of a clean heart.</w:t>
            </w:r>
          </w:p>
        </w:tc>
        <w:tc>
          <w:tcPr>
            <w:tcW w:type="dxa" w:w="2880"/>
            <w:vAlign w:val="center"/>
            <w:tcW w:w="1440" w:type="dxa"/>
          </w:tcPr>
          <w:p>
            <w:pPr>
              <w:jc w:val="center"/>
            </w:pPr>
            <w:r>
              <w:t>☐</w:t>
            </w:r>
          </w:p>
        </w:tc>
      </w:tr>
      <w:tr>
        <w:tc>
          <w:tcPr>
            <w:tcW w:type="dxa" w:w="2880"/>
            <w:tcW w:w="7920" w:type="dxa"/>
          </w:tcPr>
          <w:p>
            <w:r>
              <w:rPr>
                <w:b/>
              </w:rPr>
              <w:t>Hebreos 12:14</w:t>
            </w:r>
          </w:p>
        </w:tc>
        <w:tc>
          <w:tcPr>
            <w:tcW w:type="dxa" w:w="2880"/>
            <w:tcW w:w="7920" w:type="dxa"/>
          </w:tcPr>
          <w:p>
            <w:r>
              <w:rPr>
                <w:b/>
              </w:rPr>
              <w:t>Hebrews 12:14</w:t>
            </w:r>
          </w:p>
        </w:tc>
        <w:tc>
          <w:tcPr>
            <w:tcW w:type="dxa" w:w="2880"/>
            <w:tcW w:w="1440" w:type="dxa"/>
          </w:tcPr>
          <w:p>
            <w:pPr>
              <w:jc w:val="center"/>
            </w:pPr>
            <w:r>
              <w:rPr>
                <w:b/>
              </w:rPr>
              <w:t>OK</w:t>
            </w:r>
          </w:p>
        </w:tc>
      </w:tr>
      <w:tr>
        <w:tc>
          <w:tcPr>
            <w:tcW w:type="dxa" w:w="2880"/>
            <w:tcW w:w="7920" w:type="dxa"/>
          </w:tcPr>
          <w:p>
            <w:pPr>
              <w:spacing w:line="480" w:lineRule="auto"/>
            </w:pPr>
            <w:r>
              <w:t xml:space="preserve">Busquen la </w:t>
            </w:r>
            <w:r>
              <w:rPr>
                <w:b/>
              </w:rPr>
              <w:t>paz</w:t>
            </w:r>
            <w:r>
              <w:t xml:space="preserve"> con todos, y también la santidad, sin la cual nadie verá al Señor.</w:t>
            </w:r>
          </w:p>
        </w:tc>
        <w:tc>
          <w:tcPr>
            <w:tcW w:type="dxa" w:w="2880"/>
            <w:tcW w:w="7920" w:type="dxa"/>
          </w:tcPr>
          <w:p>
            <w:pPr>
              <w:spacing w:line="480" w:lineRule="auto"/>
            </w:pPr>
            <w:r>
              <w:t>Pursue peace with everyone, and holiness, for without it no one will see the Lord.</w:t>
            </w:r>
          </w:p>
        </w:tc>
        <w:tc>
          <w:tcPr>
            <w:tcW w:type="dxa" w:w="2880"/>
            <w:vAlign w:val="center"/>
            <w:tcW w:w="1440" w:type="dxa"/>
          </w:tcPr>
          <w:p>
            <w:pPr>
              <w:jc w:val="center"/>
            </w:pPr>
            <w:r>
              <w:t>☐</w:t>
            </w:r>
          </w:p>
        </w:tc>
      </w:tr>
      <w:tr>
        <w:tc>
          <w:tcPr>
            <w:tcW w:type="dxa" w:w="2880"/>
            <w:tcW w:w="7920" w:type="dxa"/>
          </w:tcPr>
          <w:p>
            <w:r>
              <w:rPr>
                <w:b/>
              </w:rPr>
              <w:t>Santiago 2:16</w:t>
            </w:r>
          </w:p>
        </w:tc>
        <w:tc>
          <w:tcPr>
            <w:tcW w:type="dxa" w:w="2880"/>
            <w:tcW w:w="7920" w:type="dxa"/>
          </w:tcPr>
          <w:p>
            <w:r>
              <w:rPr>
                <w:b/>
              </w:rPr>
              <w:t>James 2:16</w:t>
            </w:r>
          </w:p>
        </w:tc>
        <w:tc>
          <w:tcPr>
            <w:tcW w:type="dxa" w:w="2880"/>
            <w:tcW w:w="1440" w:type="dxa"/>
          </w:tcPr>
          <w:p>
            <w:pPr>
              <w:jc w:val="center"/>
            </w:pPr>
            <w:r>
              <w:rPr>
                <w:b/>
              </w:rPr>
              <w:t>OK</w:t>
            </w:r>
          </w:p>
        </w:tc>
      </w:tr>
      <w:tr>
        <w:tc>
          <w:tcPr>
            <w:tcW w:type="dxa" w:w="2880"/>
            <w:tcW w:w="7920" w:type="dxa"/>
          </w:tcPr>
          <w:p>
            <w:pPr>
              <w:spacing w:line="480" w:lineRule="auto"/>
            </w:pPr>
            <w:r>
              <w:t xml:space="preserve">y uno de ustedes les dice: "Ve en </w:t>
            </w:r>
            <w:r>
              <w:rPr>
                <w:b/>
              </w:rPr>
              <w:t>paz</w:t>
            </w:r>
            <w:r>
              <w:t>, caliéntate y sáciate," pero no le das las cosas necesarias para el cuerpo, ¿qué bien es ese?</w:t>
            </w:r>
          </w:p>
        </w:tc>
        <w:tc>
          <w:tcPr>
            <w:tcW w:type="dxa" w:w="2880"/>
            <w:tcW w:w="7920" w:type="dxa"/>
          </w:tcPr>
          <w:p>
            <w:pPr>
              <w:spacing w:line="480" w:lineRule="auto"/>
            </w:pPr>
            <w:r>
              <w:t>Suppose that one of you says to them, "Go in peace, stay warm and be filled." If you do not give them the things necessary for the body, what profit is that?</w:t>
            </w:r>
          </w:p>
        </w:tc>
        <w:tc>
          <w:tcPr>
            <w:tcW w:type="dxa" w:w="2880"/>
            <w:vAlign w:val="center"/>
            <w:tcW w:w="1440" w:type="dxa"/>
          </w:tcPr>
          <w:p>
            <w:pPr>
              <w:jc w:val="center"/>
            </w:pPr>
            <w:r>
              <w:t>☐</w:t>
            </w:r>
          </w:p>
        </w:tc>
      </w:tr>
      <w:tr>
        <w:tc>
          <w:tcPr>
            <w:tcW w:type="dxa" w:w="2880"/>
            <w:tcW w:w="7920" w:type="dxa"/>
          </w:tcPr>
          <w:p>
            <w:r>
              <w:rPr>
                <w:b/>
              </w:rPr>
              <w:t>2 Juan 1:3</w:t>
            </w:r>
          </w:p>
        </w:tc>
        <w:tc>
          <w:tcPr>
            <w:tcW w:type="dxa" w:w="2880"/>
            <w:tcW w:w="7920" w:type="dxa"/>
          </w:tcPr>
          <w:p>
            <w:r>
              <w:rPr>
                <w:b/>
              </w:rPr>
              <w:t>2 John 1:3</w:t>
            </w:r>
          </w:p>
        </w:tc>
        <w:tc>
          <w:tcPr>
            <w:tcW w:type="dxa" w:w="2880"/>
            <w:tcW w:w="1440" w:type="dxa"/>
          </w:tcPr>
          <w:p>
            <w:pPr>
              <w:jc w:val="center"/>
            </w:pPr>
            <w:r>
              <w:rPr>
                <w:b/>
              </w:rPr>
              <w:t>OK</w:t>
            </w:r>
          </w:p>
        </w:tc>
      </w:tr>
      <w:tr>
        <w:tc>
          <w:tcPr>
            <w:tcW w:type="dxa" w:w="2880"/>
            <w:tcW w:w="7920" w:type="dxa"/>
          </w:tcPr>
          <w:p>
            <w:pPr>
              <w:spacing w:line="480" w:lineRule="auto"/>
            </w:pPr>
            <w:r>
              <w:t xml:space="preserve">Gracia, misericordia y </w:t>
            </w:r>
            <w:r>
              <w:rPr>
                <w:b/>
              </w:rPr>
              <w:t>paz</w:t>
            </w:r>
            <w:r>
              <w:t xml:space="preserve"> serán con nosotros, de Dios el Padre y de Jesucristo, El Hijo del Padre, en verdad y amor.</w:t>
            </w:r>
          </w:p>
        </w:tc>
        <w:tc>
          <w:tcPr>
            <w:tcW w:type="dxa" w:w="2880"/>
            <w:tcW w:w="7920" w:type="dxa"/>
          </w:tcPr>
          <w:p>
            <w:pPr>
              <w:spacing w:line="480" w:lineRule="auto"/>
            </w:pPr>
            <w:r>
              <w:t>Grace, mercy, and peace will be with us from God the Father and from Jesus Christ, the Son of the Father, in truth and love.</w:t>
            </w:r>
            <w:r/>
          </w:p>
        </w:tc>
        <w:tc>
          <w:tcPr>
            <w:tcW w:type="dxa" w:w="2880"/>
            <w:vAlign w:val="center"/>
            <w:tcW w:w="1440" w:type="dxa"/>
          </w:tcPr>
          <w:p>
            <w:pPr>
              <w:jc w:val="center"/>
            </w:pPr>
            <w:r>
              <w:t>☐</w:t>
            </w:r>
          </w:p>
        </w:tc>
      </w:tr>
      <w:tr>
        <w:tc>
          <w:tcPr>
            <w:tcW w:type="dxa" w:w="2880"/>
            <w:tcW w:w="7920" w:type="dxa"/>
          </w:tcPr>
          <w:p>
            <w:r>
              <w:rPr>
                <w:b/>
              </w:rPr>
              <w:t>Apocalipsis 6:4</w:t>
            </w:r>
          </w:p>
        </w:tc>
        <w:tc>
          <w:tcPr>
            <w:tcW w:type="dxa" w:w="2880"/>
            <w:tcW w:w="7920" w:type="dxa"/>
          </w:tcPr>
          <w:p>
            <w:r>
              <w:rPr>
                <w:b/>
              </w:rPr>
              <w:t>Revelation 6:4</w:t>
            </w:r>
          </w:p>
        </w:tc>
        <w:tc>
          <w:tcPr>
            <w:tcW w:type="dxa" w:w="2880"/>
            <w:tcW w:w="1440" w:type="dxa"/>
          </w:tcPr>
          <w:p>
            <w:pPr>
              <w:jc w:val="center"/>
            </w:pPr>
            <w:r>
              <w:rPr>
                <w:b/>
              </w:rPr>
              <w:t>OK</w:t>
            </w:r>
          </w:p>
        </w:tc>
      </w:tr>
      <w:tr>
        <w:tc>
          <w:tcPr>
            <w:tcW w:type="dxa" w:w="2880"/>
            <w:tcW w:w="7920" w:type="dxa"/>
          </w:tcPr>
          <w:p>
            <w:pPr>
              <w:spacing w:line="480" w:lineRule="auto"/>
            </w:pPr>
            <w:r>
              <w:t xml:space="preserve">Entonces salió otro caballo, rojo. A su jinete se le dio permiso de quitar la </w:t>
            </w:r>
            <w:r>
              <w:rPr>
                <w:b/>
              </w:rPr>
              <w:t>paz</w:t>
            </w:r>
            <w:r>
              <w:t xml:space="preserve"> de la tierra, para que su gente se mataran unos a otros, a él se le dio una espada enorme.</w:t>
            </w:r>
          </w:p>
        </w:tc>
        <w:tc>
          <w:tcPr>
            <w:tcW w:type="dxa" w:w="2880"/>
            <w:tcW w:w="7920" w:type="dxa"/>
          </w:tcPr>
          <w:p>
            <w:pPr>
              <w:spacing w:line="480" w:lineRule="auto"/>
            </w:pPr>
            <w:r>
              <w:t>Then another horse came out—fiery red. To its rider was given permission to take peace away from the earth, so that its people would slaughter one another. This rider was given a huge sword.</w:t>
            </w:r>
            <w:r/>
          </w:p>
        </w:tc>
        <w:tc>
          <w:tcPr>
            <w:tcW w:type="dxa" w:w="2880"/>
            <w:vAlign w:val="center"/>
            <w:tcW w:w="1440" w:type="dxa"/>
          </w:tcPr>
          <w:p>
            <w:pPr>
              <w:jc w:val="center"/>
            </w:pPr>
            <w:r>
              <w:t>☐</w:t>
            </w:r>
          </w:p>
        </w:tc>
      </w:tr>
    </w:tbl>
    <w:p>
      <w:pPr>
        <w:pStyle w:val="Heading1"/>
        <w:spacing w:before="0"/>
      </w:pPr>
      <w:r>
        <w:t>pecado (G266)</w:t>
      </w:r>
    </w:p>
    <w:p>
      <w:pPr>
        <w:spacing w:after="0"/>
      </w:pPr>
      <w:r/>
      <w:r>
        <w:t>Esta palabra puede significar: Cualquier cosa que alguien hace que Dios no quiere que haga. Cualquier cosa que alguien no hace que Dios quiere que haga. La culpa que una persona tiene por su pecado.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1:21</w:t>
            </w:r>
          </w:p>
        </w:tc>
        <w:tc>
          <w:tcPr>
            <w:tcW w:type="dxa" w:w="2880"/>
            <w:tcW w:w="7920" w:type="dxa"/>
          </w:tcPr>
          <w:p>
            <w:r>
              <w:rPr>
                <w:b/>
              </w:rPr>
              <w:t>Matthew 1:21</w:t>
            </w:r>
          </w:p>
        </w:tc>
        <w:tc>
          <w:tcPr>
            <w:tcW w:type="dxa" w:w="2880"/>
            <w:tcW w:w="1440" w:type="dxa"/>
          </w:tcPr>
          <w:p>
            <w:pPr>
              <w:jc w:val="center"/>
            </w:pPr>
            <w:r>
              <w:rPr>
                <w:b/>
              </w:rPr>
              <w:t>OK</w:t>
            </w:r>
          </w:p>
        </w:tc>
      </w:tr>
      <w:tr>
        <w:tc>
          <w:tcPr>
            <w:tcW w:type="dxa" w:w="2880"/>
            <w:tcW w:w="7920" w:type="dxa"/>
          </w:tcPr>
          <w:p>
            <w:pPr>
              <w:spacing w:line="480" w:lineRule="auto"/>
            </w:pPr>
            <w:r>
              <w:t xml:space="preserve">Ella dará a luz un Hijo y tú lo llamarás Jesús, pues Él salvará a su pueblo de sus </w:t>
            </w:r>
            <w:r>
              <w:rPr>
                <w:b/>
              </w:rPr>
              <w:t>pecados</w:t>
            </w:r>
            <w:r>
              <w:t>."</w:t>
            </w:r>
          </w:p>
        </w:tc>
        <w:tc>
          <w:tcPr>
            <w:tcW w:type="dxa" w:w="2880"/>
            <w:tcW w:w="7920" w:type="dxa"/>
          </w:tcPr>
          <w:p>
            <w:pPr>
              <w:spacing w:line="480" w:lineRule="auto"/>
            </w:pPr>
            <w:r>
              <w:t>She will bear a son, and you will call his name Jesus, for he will save his people from their sins."</w:t>
            </w:r>
          </w:p>
        </w:tc>
        <w:tc>
          <w:tcPr>
            <w:tcW w:type="dxa" w:w="2880"/>
            <w:vAlign w:val="center"/>
            <w:tcW w:w="1440" w:type="dxa"/>
          </w:tcPr>
          <w:p>
            <w:pPr>
              <w:jc w:val="center"/>
            </w:pPr>
            <w:r>
              <w:t>☐</w:t>
            </w:r>
          </w:p>
        </w:tc>
      </w:tr>
      <w:tr>
        <w:tc>
          <w:tcPr>
            <w:tcW w:type="dxa" w:w="2880"/>
            <w:tcW w:w="7920" w:type="dxa"/>
          </w:tcPr>
          <w:p>
            <w:r>
              <w:rPr>
                <w:b/>
              </w:rPr>
              <w:t>Marcos 2:9</w:t>
            </w:r>
          </w:p>
        </w:tc>
        <w:tc>
          <w:tcPr>
            <w:tcW w:type="dxa" w:w="2880"/>
            <w:tcW w:w="7920" w:type="dxa"/>
          </w:tcPr>
          <w:p>
            <w:r>
              <w:rPr>
                <w:b/>
              </w:rPr>
              <w:t>Mark 2:9</w:t>
            </w:r>
          </w:p>
        </w:tc>
        <w:tc>
          <w:tcPr>
            <w:tcW w:type="dxa" w:w="2880"/>
            <w:tcW w:w="1440" w:type="dxa"/>
          </w:tcPr>
          <w:p>
            <w:pPr>
              <w:jc w:val="center"/>
            </w:pPr>
            <w:r>
              <w:rPr>
                <w:b/>
              </w:rPr>
              <w:t>OK</w:t>
            </w:r>
          </w:p>
        </w:tc>
      </w:tr>
      <w:tr>
        <w:tc>
          <w:tcPr>
            <w:tcW w:type="dxa" w:w="2880"/>
            <w:tcW w:w="7920" w:type="dxa"/>
          </w:tcPr>
          <w:p>
            <w:pPr>
              <w:spacing w:line="480" w:lineRule="auto"/>
            </w:pPr>
            <w:r>
              <w:t xml:space="preserve">¿Qué es más fácil, decir al hombre paralítico, 'Tus </w:t>
            </w:r>
            <w:r>
              <w:rPr>
                <w:b/>
              </w:rPr>
              <w:t>pecados</w:t>
            </w:r>
            <w:r>
              <w:t xml:space="preserve"> son perdonados, o decir: Levántate, toma tu cama, y camina?'</w:t>
            </w:r>
          </w:p>
        </w:tc>
        <w:tc>
          <w:tcPr>
            <w:tcW w:type="dxa" w:w="2880"/>
            <w:tcW w:w="7920" w:type="dxa"/>
          </w:tcPr>
          <w:p>
            <w:pPr>
              <w:spacing w:line="480" w:lineRule="auto"/>
            </w:pPr>
            <w:r>
              <w:t>Which is easier, to say to the paralyzed man, 'Your sins are forgiven,' or to say, 'Get up, take up your mat and walk'?</w:t>
            </w:r>
          </w:p>
        </w:tc>
        <w:tc>
          <w:tcPr>
            <w:tcW w:type="dxa" w:w="2880"/>
            <w:vAlign w:val="center"/>
            <w:tcW w:w="1440" w:type="dxa"/>
          </w:tcPr>
          <w:p>
            <w:pPr>
              <w:jc w:val="center"/>
            </w:pPr>
            <w:r>
              <w:t>☐</w:t>
            </w:r>
          </w:p>
        </w:tc>
      </w:tr>
      <w:tr>
        <w:tc>
          <w:tcPr>
            <w:tcW w:type="dxa" w:w="2880"/>
            <w:tcW w:w="7920" w:type="dxa"/>
          </w:tcPr>
          <w:p>
            <w:r>
              <w:rPr>
                <w:b/>
              </w:rPr>
              <w:t>Lucas 7:47</w:t>
            </w:r>
          </w:p>
        </w:tc>
        <w:tc>
          <w:tcPr>
            <w:tcW w:type="dxa" w:w="2880"/>
            <w:tcW w:w="7920" w:type="dxa"/>
          </w:tcPr>
          <w:p>
            <w:r>
              <w:rPr>
                <w:b/>
              </w:rPr>
              <w:t>Luke 7:47</w:t>
            </w:r>
          </w:p>
        </w:tc>
        <w:tc>
          <w:tcPr>
            <w:tcW w:type="dxa" w:w="2880"/>
            <w:tcW w:w="1440" w:type="dxa"/>
          </w:tcPr>
          <w:p>
            <w:pPr>
              <w:jc w:val="center"/>
            </w:pPr>
            <w:r>
              <w:rPr>
                <w:b/>
              </w:rPr>
              <w:t>OK</w:t>
            </w:r>
          </w:p>
        </w:tc>
      </w:tr>
      <w:tr>
        <w:tc>
          <w:tcPr>
            <w:tcW w:type="dxa" w:w="2880"/>
            <w:tcW w:w="7920" w:type="dxa"/>
          </w:tcPr>
          <w:p>
            <w:pPr>
              <w:spacing w:line="480" w:lineRule="auto"/>
            </w:pPr>
            <w:r>
              <w:t xml:space="preserve">Por tanto te digo, sus </w:t>
            </w:r>
            <w:r>
              <w:rPr>
                <w:b/>
              </w:rPr>
              <w:t>pecados</w:t>
            </w:r>
            <w:r>
              <w:t>, que eran muchos, han sido perdonados, pues ella amó mucho. Pero a quien poco se le perdona, ama poco."</w:t>
            </w:r>
          </w:p>
        </w:tc>
        <w:tc>
          <w:tcPr>
            <w:tcW w:type="dxa" w:w="2880"/>
            <w:tcW w:w="7920" w:type="dxa"/>
          </w:tcPr>
          <w:p>
            <w:pPr>
              <w:spacing w:line="480" w:lineRule="auto"/>
            </w:pPr>
            <w:r>
              <w:t>For this reason I say to you, her sins, which were many, have been forgiven—for she loved much. But the one who is forgiven little, loves little."</w:t>
            </w:r>
          </w:p>
        </w:tc>
        <w:tc>
          <w:tcPr>
            <w:tcW w:type="dxa" w:w="2880"/>
            <w:vAlign w:val="center"/>
            <w:tcW w:w="1440" w:type="dxa"/>
          </w:tcPr>
          <w:p>
            <w:pPr>
              <w:jc w:val="center"/>
            </w:pPr>
            <w:r>
              <w:t>☐</w:t>
            </w:r>
          </w:p>
        </w:tc>
      </w:tr>
      <w:tr>
        <w:tc>
          <w:tcPr>
            <w:tcW w:type="dxa" w:w="2880"/>
            <w:tcW w:w="7920" w:type="dxa"/>
          </w:tcPr>
          <w:p>
            <w:r>
              <w:rPr>
                <w:b/>
              </w:rPr>
              <w:t>Juan 8:24</w:t>
            </w:r>
          </w:p>
        </w:tc>
        <w:tc>
          <w:tcPr>
            <w:tcW w:type="dxa" w:w="2880"/>
            <w:tcW w:w="7920" w:type="dxa"/>
          </w:tcPr>
          <w:p>
            <w:r>
              <w:rPr>
                <w:b/>
              </w:rPr>
              <w:t>John 8:24</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les digo a ustedes que morirán en sus </w:t>
            </w:r>
            <w:r>
              <w:rPr>
                <w:b/>
              </w:rPr>
              <w:t>pecados</w:t>
            </w:r>
            <w:r>
              <w:t xml:space="preserve">. Porque a menos que ustedes crean que YO SOY, ustedes morirán en sus </w:t>
            </w:r>
            <w:r>
              <w:rPr>
                <w:b/>
              </w:rPr>
              <w:t>pecados</w:t>
            </w:r>
            <w:r>
              <w:t>."</w:t>
            </w:r>
          </w:p>
        </w:tc>
        <w:tc>
          <w:tcPr>
            <w:tcW w:type="dxa" w:w="2880"/>
            <w:tcW w:w="7920" w:type="dxa"/>
          </w:tcPr>
          <w:p>
            <w:pPr>
              <w:spacing w:line="480" w:lineRule="auto"/>
            </w:pPr>
            <w:r>
              <w:t>Therefore, I said to you that you will die in your sins. For unless you believe that I AM, you will die in your sins."</w:t>
            </w:r>
          </w:p>
        </w:tc>
        <w:tc>
          <w:tcPr>
            <w:tcW w:type="dxa" w:w="2880"/>
            <w:vAlign w:val="center"/>
            <w:tcW w:w="1440" w:type="dxa"/>
          </w:tcPr>
          <w:p>
            <w:pPr>
              <w:jc w:val="center"/>
            </w:pPr>
            <w:r>
              <w:t>☐</w:t>
            </w:r>
          </w:p>
        </w:tc>
      </w:tr>
      <w:tr>
        <w:tc>
          <w:tcPr>
            <w:tcW w:type="dxa" w:w="2880"/>
            <w:tcW w:w="7920" w:type="dxa"/>
          </w:tcPr>
          <w:p>
            <w:r>
              <w:rPr>
                <w:b/>
              </w:rPr>
              <w:t>Hechos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 xml:space="preserve">Él se arrodilló y gritó en voz alta: "Señor, no tomes este </w:t>
            </w:r>
            <w:r>
              <w:rPr>
                <w:b/>
              </w:rPr>
              <w:t>pecado</w:t>
            </w:r>
            <w:r>
              <w:t xml:space="preserve"> contra ellos." Cuando él dijo esto, se durmió.</w:t>
            </w:r>
          </w:p>
        </w:tc>
        <w:tc>
          <w:tcPr>
            <w:tcW w:type="dxa" w:w="2880"/>
            <w:tcW w:w="7920" w:type="dxa"/>
          </w:tcPr>
          <w:p>
            <w:pPr>
              <w:spacing w:line="480" w:lineRule="auto"/>
            </w:pPr>
            <w:r>
              <w:t>He knelt down and cried out with a loud voice, "Lord, do not hold this sin against them." When he had said this, he fell asleep.</w:t>
            </w:r>
          </w:p>
        </w:tc>
        <w:tc>
          <w:tcPr>
            <w:tcW w:type="dxa" w:w="2880"/>
            <w:vAlign w:val="center"/>
            <w:tcW w:w="1440" w:type="dxa"/>
          </w:tcPr>
          <w:p>
            <w:pPr>
              <w:jc w:val="center"/>
            </w:pPr>
            <w:r>
              <w:t>☐</w:t>
            </w:r>
          </w:p>
        </w:tc>
      </w:tr>
      <w:tr>
        <w:tc>
          <w:tcPr>
            <w:tcW w:type="dxa" w:w="2880"/>
            <w:tcW w:w="7920" w:type="dxa"/>
          </w:tcPr>
          <w:p>
            <w:r>
              <w:rPr>
                <w:b/>
              </w:rPr>
              <w:t>Romanos 5:12</w:t>
            </w:r>
          </w:p>
        </w:tc>
        <w:tc>
          <w:tcPr>
            <w:tcW w:type="dxa" w:w="2880"/>
            <w:tcW w:w="7920" w:type="dxa"/>
          </w:tcPr>
          <w:p>
            <w:r>
              <w:rPr>
                <w:b/>
              </w:rPr>
              <w:t>Romans 5:12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por medio de un hombre el </w:t>
            </w:r>
            <w:r>
              <w:rPr>
                <w:b/>
              </w:rPr>
              <w:t>pecado</w:t>
            </w:r>
            <w:r>
              <w:t xml:space="preserve"> entró al mundo, de esta manera la muerte entró a través del </w:t>
            </w:r>
            <w:r>
              <w:rPr>
                <w:b/>
              </w:rPr>
              <w:t>pecado</w:t>
            </w:r>
            <w:r>
              <w:t>. Y la muerte se esparció a todas los hombres, porque todos pecaron.</w:t>
            </w:r>
          </w:p>
        </w:tc>
        <w:tc>
          <w:tcPr>
            <w:tcW w:type="dxa" w:w="2880"/>
            <w:tcW w:w="7920" w:type="dxa"/>
          </w:tcPr>
          <w:p>
            <w:pPr>
              <w:spacing w:line="480" w:lineRule="auto"/>
            </w:pPr>
            <w:r>
              <w:t>So then, as through one man sin entered into the world, in this way death entered through sin. And death spread to all people, because all sinned.</w:t>
            </w:r>
          </w:p>
        </w:tc>
        <w:tc>
          <w:tcPr>
            <w:tcW w:type="dxa" w:w="2880"/>
            <w:vAlign w:val="center"/>
            <w:tcW w:w="1440" w:type="dxa"/>
          </w:tcPr>
          <w:p>
            <w:pPr>
              <w:jc w:val="center"/>
            </w:pPr>
            <w:r>
              <w:t>☐</w:t>
            </w:r>
          </w:p>
        </w:tc>
      </w:tr>
      <w:tr>
        <w:tc>
          <w:tcPr>
            <w:tcW w:type="dxa" w:w="2880"/>
            <w:tcW w:w="7920" w:type="dxa"/>
          </w:tcPr>
          <w:p>
            <w:r>
              <w:rPr>
                <w:b/>
              </w:rPr>
              <w:t>2 Corintios 5:21</w:t>
            </w:r>
          </w:p>
        </w:tc>
        <w:tc>
          <w:tcPr>
            <w:tcW w:type="dxa" w:w="2880"/>
            <w:tcW w:w="7920" w:type="dxa"/>
          </w:tcPr>
          <w:p>
            <w:r>
              <w:rPr>
                <w:b/>
              </w:rPr>
              <w:t>2 Corinthians 5:21</w:t>
            </w:r>
          </w:p>
        </w:tc>
        <w:tc>
          <w:tcPr>
            <w:tcW w:type="dxa" w:w="2880"/>
            <w:tcW w:w="1440" w:type="dxa"/>
          </w:tcPr>
          <w:p>
            <w:pPr>
              <w:jc w:val="center"/>
            </w:pPr>
            <w:r>
              <w:rPr>
                <w:b/>
              </w:rPr>
              <w:t>OK</w:t>
            </w:r>
          </w:p>
        </w:tc>
      </w:tr>
      <w:tr>
        <w:tc>
          <w:tcPr>
            <w:tcW w:type="dxa" w:w="2880"/>
            <w:tcW w:w="7920" w:type="dxa"/>
          </w:tcPr>
          <w:p>
            <w:pPr>
              <w:spacing w:line="480" w:lineRule="auto"/>
            </w:pPr>
            <w:r>
              <w:t xml:space="preserve">Él hizo que Cristo se convirtiera en el sacrificio por nuestro </w:t>
            </w:r>
            <w:r>
              <w:rPr>
                <w:b/>
              </w:rPr>
              <w:t>pecado</w:t>
            </w:r>
            <w:r>
              <w:t>. Él es el que nunca pecó. Él hizo esto para que nosotros pudiéramos ser la justicia de Dios en Él.</w:t>
            </w:r>
          </w:p>
        </w:tc>
        <w:tc>
          <w:tcPr>
            <w:tcW w:type="dxa" w:w="2880"/>
            <w:tcW w:w="7920" w:type="dxa"/>
          </w:tcPr>
          <w:p>
            <w:pPr>
              <w:spacing w:line="480" w:lineRule="auto"/>
            </w:pPr>
            <w:r>
              <w:t>He made him who knew no sin to become sin for us, so that we might become the righteousness of God in him.</w:t>
            </w:r>
          </w:p>
        </w:tc>
        <w:tc>
          <w:tcPr>
            <w:tcW w:type="dxa" w:w="2880"/>
            <w:vAlign w:val="center"/>
            <w:tcW w:w="1440" w:type="dxa"/>
          </w:tcPr>
          <w:p>
            <w:pPr>
              <w:jc w:val="center"/>
            </w:pPr>
            <w:r>
              <w:t>☐</w:t>
            </w:r>
          </w:p>
        </w:tc>
      </w:tr>
      <w:tr>
        <w:tc>
          <w:tcPr>
            <w:tcW w:type="dxa" w:w="2880"/>
            <w:tcW w:w="7920" w:type="dxa"/>
          </w:tcPr>
          <w:p>
            <w:r>
              <w:rPr>
                <w:b/>
              </w:rPr>
              <w:t>Efesios 2:1</w:t>
            </w:r>
          </w:p>
        </w:tc>
        <w:tc>
          <w:tcPr>
            <w:tcW w:type="dxa" w:w="2880"/>
            <w:tcW w:w="7920" w:type="dxa"/>
          </w:tcPr>
          <w:p>
            <w:r>
              <w:rPr>
                <w:b/>
              </w:rPr>
              <w:t>Ephesians 2:1</w:t>
            </w:r>
          </w:p>
        </w:tc>
        <w:tc>
          <w:tcPr>
            <w:tcW w:type="dxa" w:w="2880"/>
            <w:tcW w:w="1440" w:type="dxa"/>
          </w:tcPr>
          <w:p>
            <w:pPr>
              <w:jc w:val="center"/>
            </w:pPr>
            <w:r>
              <w:rPr>
                <w:b/>
              </w:rPr>
              <w:t>OK</w:t>
            </w:r>
          </w:p>
        </w:tc>
      </w:tr>
      <w:tr>
        <w:tc>
          <w:tcPr>
            <w:tcW w:type="dxa" w:w="2880"/>
            <w:tcW w:w="7920" w:type="dxa"/>
          </w:tcPr>
          <w:p>
            <w:pPr>
              <w:spacing w:line="480" w:lineRule="auto"/>
            </w:pPr>
            <w:r>
              <w:t xml:space="preserve">En cuanto a ustedes, estaban muertos en sus delitos y sus </w:t>
            </w:r>
            <w:r>
              <w:rPr>
                <w:b/>
              </w:rPr>
              <w:t>pecados</w:t>
            </w:r>
            <w:r>
              <w:t>.</w:t>
            </w:r>
          </w:p>
        </w:tc>
        <w:tc>
          <w:tcPr>
            <w:tcW w:type="dxa" w:w="2880"/>
            <w:tcW w:w="7920" w:type="dxa"/>
          </w:tcPr>
          <w:p>
            <w:pPr>
              <w:spacing w:line="480" w:lineRule="auto"/>
            </w:pPr>
            <w:r>
              <w:t>And as for you, you were dead in your trespasses and sins,</w:t>
            </w:r>
          </w:p>
        </w:tc>
        <w:tc>
          <w:tcPr>
            <w:tcW w:type="dxa" w:w="2880"/>
            <w:vAlign w:val="center"/>
            <w:tcW w:w="1440" w:type="dxa"/>
          </w:tcPr>
          <w:p>
            <w:pPr>
              <w:jc w:val="center"/>
            </w:pPr>
            <w:r>
              <w:t>☐</w:t>
            </w:r>
          </w:p>
        </w:tc>
      </w:tr>
      <w:tr>
        <w:tc>
          <w:tcPr>
            <w:tcW w:type="dxa" w:w="2880"/>
            <w:tcW w:w="7920" w:type="dxa"/>
          </w:tcPr>
          <w:p>
            <w:r>
              <w:rPr>
                <w:b/>
              </w:rPr>
              <w:t>Colosenses 1:14</w:t>
            </w:r>
          </w:p>
        </w:tc>
        <w:tc>
          <w:tcPr>
            <w:tcW w:type="dxa" w:w="2880"/>
            <w:tcW w:w="7920" w:type="dxa"/>
          </w:tcPr>
          <w:p>
            <w:r>
              <w:rPr>
                <w:b/>
              </w:rPr>
              <w:t>Colossians 1:14</w:t>
            </w:r>
          </w:p>
        </w:tc>
        <w:tc>
          <w:tcPr>
            <w:tcW w:type="dxa" w:w="2880"/>
            <w:tcW w:w="1440" w:type="dxa"/>
          </w:tcPr>
          <w:p>
            <w:pPr>
              <w:jc w:val="center"/>
            </w:pPr>
            <w:r>
              <w:rPr>
                <w:b/>
              </w:rPr>
              <w:t>OK</w:t>
            </w:r>
          </w:p>
        </w:tc>
      </w:tr>
      <w:tr>
        <w:tc>
          <w:tcPr>
            <w:tcW w:type="dxa" w:w="2880"/>
            <w:tcW w:w="7920" w:type="dxa"/>
          </w:tcPr>
          <w:p>
            <w:pPr>
              <w:spacing w:line="480" w:lineRule="auto"/>
            </w:pPr>
            <w:r>
              <w:t xml:space="preserve">En su Hijo tenemos redención, el perdón de </w:t>
            </w:r>
            <w:r>
              <w:rPr>
                <w:b/>
              </w:rPr>
              <w:t>pecados</w:t>
            </w:r>
            <w:r>
              <w:t>.</w:t>
            </w:r>
          </w:p>
        </w:tc>
        <w:tc>
          <w:tcPr>
            <w:tcW w:type="dxa" w:w="2880"/>
            <w:tcW w:w="7920" w:type="dxa"/>
          </w:tcPr>
          <w:p>
            <w:pPr>
              <w:spacing w:line="480" w:lineRule="auto"/>
            </w:pPr>
            <w:r>
              <w:t>in whom we have redemption, the forgiveness of sins.</w:t>
            </w:r>
          </w:p>
        </w:tc>
        <w:tc>
          <w:tcPr>
            <w:tcW w:type="dxa" w:w="2880"/>
            <w:vAlign w:val="center"/>
            <w:tcW w:w="1440" w:type="dxa"/>
          </w:tcPr>
          <w:p>
            <w:pPr>
              <w:jc w:val="center"/>
            </w:pPr>
            <w:r>
              <w:t>☐</w:t>
            </w:r>
          </w:p>
        </w:tc>
      </w:tr>
      <w:tr>
        <w:tc>
          <w:tcPr>
            <w:tcW w:type="dxa" w:w="2880"/>
            <w:tcW w:w="7920" w:type="dxa"/>
          </w:tcPr>
          <w:p>
            <w:r>
              <w:rPr>
                <w:b/>
              </w:rPr>
              <w:t>1 Timoteo 5:24</w:t>
            </w:r>
          </w:p>
        </w:tc>
        <w:tc>
          <w:tcPr>
            <w:tcW w:type="dxa" w:w="2880"/>
            <w:tcW w:w="7920" w:type="dxa"/>
          </w:tcPr>
          <w:p>
            <w:r>
              <w:rPr>
                <w:b/>
              </w:rPr>
              <w:t>1 Timothy 5:24</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pecados</w:t>
            </w:r>
            <w:r>
              <w:t xml:space="preserve"> de algunas personas son abiertamente conocidos y van frente a ellos al juicio. Pero algunos siguen luego.</w:t>
            </w:r>
          </w:p>
        </w:tc>
        <w:tc>
          <w:tcPr>
            <w:tcW w:type="dxa" w:w="2880"/>
            <w:tcW w:w="7920" w:type="dxa"/>
          </w:tcPr>
          <w:p>
            <w:pPr>
              <w:spacing w:line="480" w:lineRule="auto"/>
            </w:pPr>
            <w:r>
              <w:t>The sins of some people are openly known, and they go before them into judgment. But some sins follow later.</w:t>
            </w:r>
          </w:p>
        </w:tc>
        <w:tc>
          <w:tcPr>
            <w:tcW w:type="dxa" w:w="2880"/>
            <w:vAlign w:val="center"/>
            <w:tcW w:w="1440" w:type="dxa"/>
          </w:tcPr>
          <w:p>
            <w:pPr>
              <w:jc w:val="center"/>
            </w:pPr>
            <w:r>
              <w:t>☐</w:t>
            </w:r>
          </w:p>
        </w:tc>
      </w:tr>
      <w:tr>
        <w:tc>
          <w:tcPr>
            <w:tcW w:type="dxa" w:w="2880"/>
            <w:tcW w:w="7920" w:type="dxa"/>
          </w:tcPr>
          <w:p>
            <w:r>
              <w:rPr>
                <w:b/>
              </w:rPr>
              <w:t>Hebreos 10:18</w:t>
            </w:r>
          </w:p>
        </w:tc>
        <w:tc>
          <w:tcPr>
            <w:tcW w:type="dxa" w:w="2880"/>
            <w:tcW w:w="7920" w:type="dxa"/>
          </w:tcPr>
          <w:p>
            <w:r>
              <w:rPr>
                <w:b/>
              </w:rPr>
              <w:t>Hebrews 10:18</w:t>
            </w:r>
          </w:p>
        </w:tc>
        <w:tc>
          <w:tcPr>
            <w:tcW w:type="dxa" w:w="2880"/>
            <w:tcW w:w="1440" w:type="dxa"/>
          </w:tcPr>
          <w:p>
            <w:pPr>
              <w:jc w:val="center"/>
            </w:pPr>
            <w:r>
              <w:rPr>
                <w:b/>
              </w:rPr>
              <w:t>OK</w:t>
            </w:r>
          </w:p>
        </w:tc>
      </w:tr>
      <w:tr>
        <w:tc>
          <w:tcPr>
            <w:tcW w:type="dxa" w:w="2880"/>
            <w:tcW w:w="7920" w:type="dxa"/>
          </w:tcPr>
          <w:p>
            <w:pPr>
              <w:spacing w:line="480" w:lineRule="auto"/>
            </w:pPr>
            <w:r>
              <w:t xml:space="preserve">Ahora, donde hay perdón para estos, no hace falta más ningún sacrificio por el </w:t>
            </w:r>
            <w:r>
              <w:rPr>
                <w:b/>
              </w:rPr>
              <w:t>pecado</w:t>
            </w:r>
            <w:r>
              <w:t>.</w:t>
            </w:r>
          </w:p>
        </w:tc>
        <w:tc>
          <w:tcPr>
            <w:tcW w:type="dxa" w:w="2880"/>
            <w:tcW w:w="7920" w:type="dxa"/>
          </w:tcPr>
          <w:p>
            <w:pPr>
              <w:spacing w:line="480" w:lineRule="auto"/>
            </w:pPr>
            <w:r>
              <w:t>Now where there is forgiveness for these, there is no longer any sacrifice for sin.</w:t>
            </w:r>
            <w:r/>
          </w:p>
        </w:tc>
        <w:tc>
          <w:tcPr>
            <w:tcW w:type="dxa" w:w="2880"/>
            <w:vAlign w:val="center"/>
            <w:tcW w:w="1440" w:type="dxa"/>
          </w:tcPr>
          <w:p>
            <w:pPr>
              <w:jc w:val="center"/>
            </w:pPr>
            <w:r>
              <w:t>☐</w:t>
            </w:r>
          </w:p>
        </w:tc>
      </w:tr>
      <w:tr>
        <w:tc>
          <w:tcPr>
            <w:tcW w:type="dxa" w:w="2880"/>
            <w:tcW w:w="7920" w:type="dxa"/>
          </w:tcPr>
          <w:p>
            <w:r>
              <w:rPr>
                <w:b/>
              </w:rPr>
              <w:t>Santiago 1:15</w:t>
            </w:r>
          </w:p>
        </w:tc>
        <w:tc>
          <w:tcPr>
            <w:tcW w:type="dxa" w:w="2880"/>
            <w:tcW w:w="7920" w:type="dxa"/>
          </w:tcPr>
          <w:p>
            <w:r>
              <w:rPr>
                <w:b/>
              </w:rPr>
              <w:t>James 1:15</w:t>
            </w:r>
          </w:p>
        </w:tc>
        <w:tc>
          <w:tcPr>
            <w:tcW w:type="dxa" w:w="2880"/>
            <w:tcW w:w="1440" w:type="dxa"/>
          </w:tcPr>
          <w:p>
            <w:pPr>
              <w:jc w:val="center"/>
            </w:pPr>
            <w:r>
              <w:rPr>
                <w:b/>
              </w:rPr>
              <w:t>OK</w:t>
            </w:r>
          </w:p>
        </w:tc>
      </w:tr>
      <w:tr>
        <w:tc>
          <w:tcPr>
            <w:tcW w:type="dxa" w:w="2880"/>
            <w:tcW w:w="7920" w:type="dxa"/>
          </w:tcPr>
          <w:p>
            <w:pPr>
              <w:spacing w:line="480" w:lineRule="auto"/>
            </w:pPr>
            <w:r>
              <w:t xml:space="preserve">Entonces después, los deseos pecaminosos conciben, el </w:t>
            </w:r>
            <w:r>
              <w:rPr>
                <w:b/>
              </w:rPr>
              <w:t>pecado</w:t>
            </w:r>
            <w:r>
              <w:t xml:space="preserve"> nace, y después que el </w:t>
            </w:r>
            <w:r>
              <w:rPr>
                <w:b/>
              </w:rPr>
              <w:t>pecado</w:t>
            </w:r>
            <w:r>
              <w:t xml:space="preserve"> ha crecido completamente, resulta en muerte.</w:t>
            </w:r>
          </w:p>
        </w:tc>
        <w:tc>
          <w:tcPr>
            <w:tcW w:type="dxa" w:w="2880"/>
            <w:tcW w:w="7920" w:type="dxa"/>
          </w:tcPr>
          <w:p>
            <w:pPr>
              <w:spacing w:line="480" w:lineRule="auto"/>
            </w:pPr>
            <w:r>
              <w:t>Then after the desire conceives, it gives birth to sin, and after the sin is full grown, it gives birth to death.</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Peter 2:14</w:t>
            </w:r>
          </w:p>
        </w:tc>
        <w:tc>
          <w:tcPr>
            <w:tcW w:type="dxa" w:w="2880"/>
            <w:tcW w:w="1440" w:type="dxa"/>
          </w:tcPr>
          <w:p>
            <w:pPr>
              <w:jc w:val="center"/>
            </w:pPr>
            <w:r>
              <w:rPr>
                <w:b/>
              </w:rPr>
              <w:t>OK</w:t>
            </w:r>
          </w:p>
        </w:tc>
      </w:tr>
      <w:tr>
        <w:tc>
          <w:tcPr>
            <w:tcW w:type="dxa" w:w="2880"/>
            <w:tcW w:w="7920" w:type="dxa"/>
          </w:tcPr>
          <w:p>
            <w:pPr>
              <w:spacing w:line="480" w:lineRule="auto"/>
            </w:pPr>
            <w:r>
              <w:t xml:space="preserve">Ellos tienen los ojos llenos de mujeres adúlteras; nunca se sacian del </w:t>
            </w:r>
            <w:r>
              <w:rPr>
                <w:b/>
              </w:rPr>
              <w:t>pecado</w:t>
            </w:r>
            <w:r>
              <w:t>. Ellos seducen las almas inestables a hacer cosas malas, y tienen sus corazones instruidos en codicia. ¡Son hijos de una maldición!</w:t>
            </w:r>
          </w:p>
        </w:tc>
        <w:tc>
          <w:tcPr>
            <w:tcW w:type="dxa" w:w="2880"/>
            <w:tcW w:w="7920" w:type="dxa"/>
          </w:tcPr>
          <w:p>
            <w:pPr>
              <w:spacing w:line="480" w:lineRule="auto"/>
            </w:pPr>
            <w:r>
              <w:t>They have eyes full of adultery; they are never satisfied with sin. They entice unstable souls into wrongdoing, and they have their hearts trained in greed. They are cursed children!</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John 1:9</w:t>
            </w:r>
          </w:p>
        </w:tc>
        <w:tc>
          <w:tcPr>
            <w:tcW w:type="dxa" w:w="2880"/>
            <w:tcW w:w="1440" w:type="dxa"/>
          </w:tcPr>
          <w:p>
            <w:pPr>
              <w:jc w:val="center"/>
            </w:pPr>
            <w:r>
              <w:rPr>
                <w:b/>
              </w:rPr>
              <w:t>OK</w:t>
            </w:r>
          </w:p>
        </w:tc>
      </w:tr>
      <w:tr>
        <w:tc>
          <w:tcPr>
            <w:tcW w:type="dxa" w:w="2880"/>
            <w:tcW w:w="7920" w:type="dxa"/>
          </w:tcPr>
          <w:p>
            <w:pPr>
              <w:spacing w:line="480" w:lineRule="auto"/>
            </w:pPr>
            <w:r>
              <w:t xml:space="preserve">Pero si confesamos nuestros </w:t>
            </w:r>
            <w:r>
              <w:rPr>
                <w:b/>
              </w:rPr>
              <w:t>pecados</w:t>
            </w:r>
            <w:r>
              <w:t xml:space="preserve">, Él es fiel y justo para perdonar nuestros </w:t>
            </w:r>
            <w:r>
              <w:rPr>
                <w:b/>
              </w:rPr>
              <w:t>pecados</w:t>
            </w:r>
            <w:r>
              <w:t xml:space="preserve"> y limpiarnos de toda injusticia.</w:t>
            </w:r>
          </w:p>
        </w:tc>
        <w:tc>
          <w:tcPr>
            <w:tcW w:type="dxa" w:w="2880"/>
            <w:tcW w:w="7920" w:type="dxa"/>
          </w:tcPr>
          <w:p>
            <w:pPr>
              <w:spacing w:line="480" w:lineRule="auto"/>
            </w:pPr>
            <w:r>
              <w:t>But if we confess our sins, he is faithful and just to forgive us our sins and cleanse us from all unrighteousness.</w:t>
            </w:r>
          </w:p>
        </w:tc>
        <w:tc>
          <w:tcPr>
            <w:tcW w:type="dxa" w:w="2880"/>
            <w:vAlign w:val="center"/>
            <w:tcW w:w="1440" w:type="dxa"/>
          </w:tcPr>
          <w:p>
            <w:pPr>
              <w:jc w:val="center"/>
            </w:pPr>
            <w:r>
              <w:t>☐</w:t>
            </w:r>
          </w:p>
        </w:tc>
      </w:tr>
      <w:tr>
        <w:tc>
          <w:tcPr>
            <w:tcW w:type="dxa" w:w="2880"/>
            <w:tcW w:w="7920" w:type="dxa"/>
          </w:tcPr>
          <w:p>
            <w:r>
              <w:rPr>
                <w:b/>
              </w:rPr>
              <w:t>Apocalipsis 1:5</w:t>
            </w:r>
          </w:p>
        </w:tc>
        <w:tc>
          <w:tcPr>
            <w:tcW w:type="dxa" w:w="2880"/>
            <w:tcW w:w="7920" w:type="dxa"/>
          </w:tcPr>
          <w:p>
            <w:r>
              <w:rPr>
                <w:b/>
              </w:rPr>
              <w:t>Revelation 1:5</w:t>
            </w:r>
          </w:p>
        </w:tc>
        <w:tc>
          <w:tcPr>
            <w:tcW w:type="dxa" w:w="2880"/>
            <w:tcW w:w="1440" w:type="dxa"/>
          </w:tcPr>
          <w:p>
            <w:pPr>
              <w:jc w:val="center"/>
            </w:pPr>
            <w:r>
              <w:rPr>
                <w:b/>
              </w:rPr>
              <w:t>OK</w:t>
            </w:r>
          </w:p>
        </w:tc>
      </w:tr>
      <w:tr>
        <w:tc>
          <w:tcPr>
            <w:tcW w:type="dxa" w:w="2880"/>
            <w:tcW w:w="7920" w:type="dxa"/>
          </w:tcPr>
          <w:p>
            <w:pPr>
              <w:spacing w:line="480" w:lineRule="auto"/>
            </w:pPr>
            <w:r>
              <w:t xml:space="preserve">y de Jesucristo, quien es el Testigo fiel, el Primogénito de los muertos, y el gobernante de los reyes de la tierra. Aquel quien nos ama y nos ha libertado de nuestros </w:t>
            </w:r>
            <w:r>
              <w:rPr>
                <w:b/>
              </w:rPr>
              <w:t>pecados</w:t>
            </w:r>
            <w:r>
              <w:t xml:space="preserve"> por su sangre,</w:t>
            </w:r>
          </w:p>
        </w:tc>
        <w:tc>
          <w:tcPr>
            <w:tcW w:type="dxa" w:w="2880"/>
            <w:tcW w:w="7920" w:type="dxa"/>
          </w:tcPr>
          <w:p>
            <w:pPr>
              <w:spacing w:line="480" w:lineRule="auto"/>
            </w:pPr>
            <w:r>
              <w:t>and from Jesus Christ, who is the faithful witness, the firstborn from the dead, and the ruler of the kings of the earth. To the one who loves us and has freed us from our sins by his blood—</w:t>
            </w:r>
          </w:p>
        </w:tc>
        <w:tc>
          <w:tcPr>
            <w:tcW w:type="dxa" w:w="2880"/>
            <w:vAlign w:val="center"/>
            <w:tcW w:w="1440" w:type="dxa"/>
          </w:tcPr>
          <w:p>
            <w:pPr>
              <w:jc w:val="center"/>
            </w:pPr>
            <w:r>
              <w:t>☐</w:t>
            </w:r>
          </w:p>
        </w:tc>
      </w:tr>
    </w:tbl>
    <w:p>
      <w:pPr>
        <w:pStyle w:val="Heading1"/>
        <w:spacing w:before="0"/>
      </w:pPr>
      <w:r>
        <w:t>perdonar (G863, G5483)</w:t>
      </w:r>
    </w:p>
    <w:p>
      <w:r/>
      <w:r>
        <w:t>Esta palabra puede significar: Perdonar pecados, en lugar de castigarlos. Dejar de estar enojado con alguien que ha hecho algo malo. Cancelar una deuda, lo que significa que no se requerirá ningún pago. Liberar a un prisionero, permitiéndole ir libre. Mostrar a una persona favor y bondad inmerecidos, sin requerir nada a cambio. Rescatar a alguien.</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6:12</w:t>
            </w:r>
          </w:p>
        </w:tc>
        <w:tc>
          <w:tcPr>
            <w:tcW w:type="dxa" w:w="2880"/>
            <w:tcW w:w="7920" w:type="dxa"/>
          </w:tcPr>
          <w:p>
            <w:r>
              <w:rPr>
                <w:b/>
              </w:rPr>
              <w:t>Matthew 6:12</w:t>
            </w:r>
          </w:p>
        </w:tc>
        <w:tc>
          <w:tcPr>
            <w:tcW w:type="dxa" w:w="2880"/>
            <w:tcW w:w="1440" w:type="dxa"/>
          </w:tcPr>
          <w:p>
            <w:pPr>
              <w:jc w:val="center"/>
            </w:pPr>
            <w:r>
              <w:rPr>
                <w:b/>
              </w:rPr>
              <w:t>OK</w:t>
            </w:r>
          </w:p>
        </w:tc>
      </w:tr>
      <w:tr>
        <w:tc>
          <w:tcPr>
            <w:tcW w:type="dxa" w:w="2880"/>
            <w:tcW w:w="7920" w:type="dxa"/>
          </w:tcPr>
          <w:p>
            <w:pPr>
              <w:spacing w:line="480" w:lineRule="auto"/>
            </w:pPr>
            <w:r>
              <w:rPr>
                <w:b/>
              </w:rPr>
              <w:t>Perdona</w:t>
            </w:r>
            <w:r>
              <w:t xml:space="preserve"> nuestras deudas, así como nosotros también hemos </w:t>
            </w:r>
            <w:r>
              <w:rPr>
                <w:b/>
              </w:rPr>
              <w:t>perdonado</w:t>
            </w:r>
            <w:r>
              <w:t xml:space="preserve"> a nuestros deudores.</w:t>
            </w:r>
          </w:p>
        </w:tc>
        <w:tc>
          <w:tcPr>
            <w:tcW w:type="dxa" w:w="2880"/>
            <w:tcW w:w="7920" w:type="dxa"/>
          </w:tcPr>
          <w:p>
            <w:pPr>
              <w:spacing w:line="480" w:lineRule="auto"/>
            </w:pPr>
            <w:r>
              <w:t>Forgive us our debts, as we also have forgiven our debtors.</w:t>
            </w:r>
          </w:p>
        </w:tc>
        <w:tc>
          <w:tcPr>
            <w:tcW w:type="dxa" w:w="2880"/>
            <w:vAlign w:val="center"/>
            <w:tcW w:w="1440" w:type="dxa"/>
          </w:tcPr>
          <w:p>
            <w:pPr>
              <w:jc w:val="center"/>
            </w:pPr>
            <w:r>
              <w:t>☐</w:t>
            </w:r>
          </w:p>
        </w:tc>
      </w:tr>
      <w:tr>
        <w:tc>
          <w:tcPr>
            <w:tcW w:type="dxa" w:w="2880"/>
            <w:tcW w:w="7920" w:type="dxa"/>
          </w:tcPr>
          <w:p>
            <w:r>
              <w:rPr>
                <w:b/>
              </w:rPr>
              <w:t>Mateo 6:14</w:t>
            </w:r>
          </w:p>
        </w:tc>
        <w:tc>
          <w:tcPr>
            <w:tcW w:type="dxa" w:w="2880"/>
            <w:tcW w:w="7920" w:type="dxa"/>
          </w:tcPr>
          <w:p>
            <w:r>
              <w:rPr>
                <w:b/>
              </w:rPr>
              <w:t>Matthew 6:14</w:t>
            </w:r>
          </w:p>
        </w:tc>
        <w:tc>
          <w:tcPr>
            <w:tcW w:type="dxa" w:w="2880"/>
            <w:tcW w:w="1440" w:type="dxa"/>
          </w:tcPr>
          <w:p>
            <w:pPr>
              <w:jc w:val="center"/>
            </w:pPr>
            <w:r>
              <w:rPr>
                <w:b/>
              </w:rPr>
              <w:t>OK</w:t>
            </w:r>
          </w:p>
        </w:tc>
      </w:tr>
      <w:tr>
        <w:tc>
          <w:tcPr>
            <w:tcW w:type="dxa" w:w="2880"/>
            <w:tcW w:w="7920" w:type="dxa"/>
          </w:tcPr>
          <w:p>
            <w:pPr>
              <w:spacing w:line="480" w:lineRule="auto"/>
            </w:pPr>
            <w:r>
              <w:t xml:space="preserve">Porque si tú </w:t>
            </w:r>
            <w:r>
              <w:rPr>
                <w:b/>
              </w:rPr>
              <w:t>perdonas</w:t>
            </w:r>
            <w:r>
              <w:t xml:space="preserve"> a la gente por sus ofensas, tu Padre celestial también te </w:t>
            </w:r>
            <w:r>
              <w:rPr>
                <w:b/>
              </w:rPr>
              <w:t>perdonará</w:t>
            </w:r>
            <w:r>
              <w:t>.</w:t>
            </w:r>
          </w:p>
        </w:tc>
        <w:tc>
          <w:tcPr>
            <w:tcW w:type="dxa" w:w="2880"/>
            <w:tcW w:w="7920" w:type="dxa"/>
          </w:tcPr>
          <w:p>
            <w:pPr>
              <w:spacing w:line="480" w:lineRule="auto"/>
            </w:pPr>
            <w:r>
              <w:t>For if you forgive people their trespasses, your heavenly Father will also forgive you.</w:t>
            </w:r>
          </w:p>
        </w:tc>
        <w:tc>
          <w:tcPr>
            <w:tcW w:type="dxa" w:w="2880"/>
            <w:vAlign w:val="center"/>
            <w:tcW w:w="1440" w:type="dxa"/>
          </w:tcPr>
          <w:p>
            <w:pPr>
              <w:jc w:val="center"/>
            </w:pPr>
            <w:r>
              <w:t>☐</w:t>
            </w:r>
          </w:p>
        </w:tc>
      </w:tr>
      <w:tr>
        <w:tc>
          <w:tcPr>
            <w:tcW w:type="dxa" w:w="2880"/>
            <w:tcW w:w="7920" w:type="dxa"/>
          </w:tcPr>
          <w:p>
            <w:r>
              <w:rPr>
                <w:b/>
              </w:rPr>
              <w:t>Mateo 6:15</w:t>
            </w:r>
          </w:p>
        </w:tc>
        <w:tc>
          <w:tcPr>
            <w:tcW w:type="dxa" w:w="2880"/>
            <w:tcW w:w="7920" w:type="dxa"/>
          </w:tcPr>
          <w:p>
            <w:r>
              <w:rPr>
                <w:b/>
              </w:rPr>
              <w:t>Matthew 6:15</w:t>
            </w:r>
          </w:p>
        </w:tc>
        <w:tc>
          <w:tcPr>
            <w:tcW w:type="dxa" w:w="2880"/>
            <w:tcW w:w="1440" w:type="dxa"/>
          </w:tcPr>
          <w:p>
            <w:pPr>
              <w:jc w:val="center"/>
            </w:pPr>
            <w:r>
              <w:rPr>
                <w:b/>
              </w:rPr>
              <w:t>OK</w:t>
            </w:r>
          </w:p>
        </w:tc>
      </w:tr>
      <w:tr>
        <w:tc>
          <w:tcPr>
            <w:tcW w:type="dxa" w:w="2880"/>
            <w:tcW w:w="7920" w:type="dxa"/>
          </w:tcPr>
          <w:p>
            <w:pPr>
              <w:spacing w:line="480" w:lineRule="auto"/>
            </w:pPr>
            <w:r>
              <w:t xml:space="preserve">Pero si tú no </w:t>
            </w:r>
            <w:r>
              <w:rPr>
                <w:b/>
              </w:rPr>
              <w:t>perdonas</w:t>
            </w:r>
            <w:r>
              <w:t xml:space="preserve"> sus ofensas, tampoco tu Padre te </w:t>
            </w:r>
            <w:r>
              <w:rPr>
                <w:b/>
              </w:rPr>
              <w:t>perdonará</w:t>
            </w:r>
            <w:r>
              <w:t xml:space="preserve"> tus ofensas.</w:t>
            </w:r>
          </w:p>
        </w:tc>
        <w:tc>
          <w:tcPr>
            <w:tcW w:type="dxa" w:w="2880"/>
            <w:tcW w:w="7920" w:type="dxa"/>
          </w:tcPr>
          <w:p>
            <w:pPr>
              <w:spacing w:line="480" w:lineRule="auto"/>
            </w:pPr>
            <w:r>
              <w:t>But if you do not forgive their trespasses, neither will your Father forgive your trespasses.</w:t>
            </w:r>
            <w:r/>
          </w:p>
        </w:tc>
        <w:tc>
          <w:tcPr>
            <w:tcW w:type="dxa" w:w="2880"/>
            <w:vAlign w:val="center"/>
            <w:tcW w:w="1440" w:type="dxa"/>
          </w:tcPr>
          <w:p>
            <w:pPr>
              <w:jc w:val="center"/>
            </w:pPr>
            <w:r>
              <w:t>☐</w:t>
            </w:r>
          </w:p>
        </w:tc>
      </w:tr>
      <w:tr>
        <w:tc>
          <w:tcPr>
            <w:tcW w:type="dxa" w:w="2880"/>
            <w:tcW w:w="7920" w:type="dxa"/>
          </w:tcPr>
          <w:p>
            <w:r>
              <w:rPr>
                <w:b/>
              </w:rPr>
              <w:t>Marcos 2:7</w:t>
            </w:r>
          </w:p>
        </w:tc>
        <w:tc>
          <w:tcPr>
            <w:tcW w:type="dxa" w:w="2880"/>
            <w:tcW w:w="7920" w:type="dxa"/>
          </w:tcPr>
          <w:p>
            <w:r>
              <w:rPr>
                <w:b/>
              </w:rPr>
              <w:t>Mark 2:7</w:t>
            </w:r>
          </w:p>
        </w:tc>
        <w:tc>
          <w:tcPr>
            <w:tcW w:type="dxa" w:w="2880"/>
            <w:tcW w:w="1440" w:type="dxa"/>
          </w:tcPr>
          <w:p>
            <w:pPr>
              <w:jc w:val="center"/>
            </w:pPr>
            <w:r>
              <w:rPr>
                <w:b/>
              </w:rPr>
              <w:t>OK</w:t>
            </w:r>
          </w:p>
        </w:tc>
      </w:tr>
      <w:tr>
        <w:tc>
          <w:tcPr>
            <w:tcW w:type="dxa" w:w="2880"/>
            <w:tcW w:w="7920" w:type="dxa"/>
          </w:tcPr>
          <w:p>
            <w:pPr>
              <w:spacing w:line="480" w:lineRule="auto"/>
            </w:pPr>
            <w:r>
              <w:t xml:space="preserve">"¿Cómo puede este hombre hablar de esta manera? ¡Él blasfema! ¿Quién puede </w:t>
            </w:r>
            <w:r>
              <w:rPr>
                <w:b/>
              </w:rPr>
              <w:t>perdonar</w:t>
            </w:r>
            <w:r>
              <w:t xml:space="preserve"> pecados sino solo Dios?"</w:t>
            </w:r>
          </w:p>
        </w:tc>
        <w:tc>
          <w:tcPr>
            <w:tcW w:type="dxa" w:w="2880"/>
            <w:tcW w:w="7920" w:type="dxa"/>
          </w:tcPr>
          <w:p>
            <w:pPr>
              <w:spacing w:line="480" w:lineRule="auto"/>
            </w:pPr>
            <w:r>
              <w:t>"How can this man speak this way? He blasphemes! Who can forgive sins but God alone?"</w:t>
            </w:r>
            <w:r/>
          </w:p>
        </w:tc>
        <w:tc>
          <w:tcPr>
            <w:tcW w:type="dxa" w:w="2880"/>
            <w:vAlign w:val="center"/>
            <w:tcW w:w="1440" w:type="dxa"/>
          </w:tcPr>
          <w:p>
            <w:pPr>
              <w:jc w:val="center"/>
            </w:pPr>
            <w:r>
              <w:t>☐</w:t>
            </w:r>
          </w:p>
        </w:tc>
      </w:tr>
      <w:tr>
        <w:tc>
          <w:tcPr>
            <w:tcW w:type="dxa" w:w="2880"/>
            <w:tcW w:w="7920" w:type="dxa"/>
          </w:tcPr>
          <w:p>
            <w:r>
              <w:rPr>
                <w:b/>
              </w:rPr>
              <w:t>Lucas 5:21</w:t>
            </w:r>
          </w:p>
        </w:tc>
        <w:tc>
          <w:tcPr>
            <w:tcW w:type="dxa" w:w="2880"/>
            <w:tcW w:w="7920" w:type="dxa"/>
          </w:tcPr>
          <w:p>
            <w:r>
              <w:rPr>
                <w:b/>
              </w:rPr>
              <w:t>Luke 5:21</w:t>
            </w:r>
          </w:p>
        </w:tc>
        <w:tc>
          <w:tcPr>
            <w:tcW w:type="dxa" w:w="2880"/>
            <w:tcW w:w="1440" w:type="dxa"/>
          </w:tcPr>
          <w:p>
            <w:pPr>
              <w:jc w:val="center"/>
            </w:pPr>
            <w:r>
              <w:rPr>
                <w:b/>
              </w:rPr>
              <w:t>OK</w:t>
            </w:r>
          </w:p>
        </w:tc>
      </w:tr>
      <w:tr>
        <w:tc>
          <w:tcPr>
            <w:tcW w:type="dxa" w:w="2880"/>
            <w:tcW w:w="7920" w:type="dxa"/>
          </w:tcPr>
          <w:p>
            <w:pPr>
              <w:spacing w:line="480" w:lineRule="auto"/>
            </w:pPr>
            <w:r>
              <w:t xml:space="preserve">Los escribas y los fariseos comenzaron a preguntar esto, diciendo: "¿Quién es éste que habla blasfemias? ¿Quién puede </w:t>
            </w:r>
            <w:r>
              <w:rPr>
                <w:b/>
              </w:rPr>
              <w:t>perdonar</w:t>
            </w:r>
            <w:r>
              <w:t xml:space="preserve"> pecados, sino solamente Dios?"</w:t>
            </w:r>
          </w:p>
        </w:tc>
        <w:tc>
          <w:tcPr>
            <w:tcW w:type="dxa" w:w="2880"/>
            <w:tcW w:w="7920" w:type="dxa"/>
          </w:tcPr>
          <w:p>
            <w:pPr>
              <w:spacing w:line="480" w:lineRule="auto"/>
            </w:pPr>
            <w:r>
              <w:t>The scribes and the Pharisees began to question this, saying, "Who is this who speaks blasphemies? Who can forgive sins but God alone?"</w:t>
            </w:r>
            <w:r/>
          </w:p>
        </w:tc>
        <w:tc>
          <w:tcPr>
            <w:tcW w:type="dxa" w:w="2880"/>
            <w:vAlign w:val="center"/>
            <w:tcW w:w="1440" w:type="dxa"/>
          </w:tcPr>
          <w:p>
            <w:pPr>
              <w:jc w:val="center"/>
            </w:pPr>
            <w:r>
              <w:t>☐</w:t>
            </w:r>
          </w:p>
        </w:tc>
      </w:tr>
      <w:tr>
        <w:tc>
          <w:tcPr>
            <w:tcW w:type="dxa" w:w="2880"/>
            <w:tcW w:w="7920" w:type="dxa"/>
          </w:tcPr>
          <w:p>
            <w:r>
              <w:rPr>
                <w:b/>
              </w:rPr>
              <w:t>Lucas 5:23</w:t>
            </w:r>
          </w:p>
        </w:tc>
        <w:tc>
          <w:tcPr>
            <w:tcW w:type="dxa" w:w="2880"/>
            <w:tcW w:w="7920" w:type="dxa"/>
          </w:tcPr>
          <w:p>
            <w:r>
              <w:rPr>
                <w:b/>
              </w:rPr>
              <w:t>Luke 5:23</w:t>
            </w:r>
          </w:p>
        </w:tc>
        <w:tc>
          <w:tcPr>
            <w:tcW w:type="dxa" w:w="2880"/>
            <w:tcW w:w="1440" w:type="dxa"/>
          </w:tcPr>
          <w:p>
            <w:pPr>
              <w:jc w:val="center"/>
            </w:pPr>
            <w:r>
              <w:rPr>
                <w:b/>
              </w:rPr>
              <w:t>OK</w:t>
            </w:r>
          </w:p>
        </w:tc>
      </w:tr>
      <w:tr>
        <w:tc>
          <w:tcPr>
            <w:tcW w:type="dxa" w:w="2880"/>
            <w:tcW w:w="7920" w:type="dxa"/>
          </w:tcPr>
          <w:p>
            <w:pPr>
              <w:spacing w:line="480" w:lineRule="auto"/>
            </w:pPr>
            <w:r>
              <w:t xml:space="preserve">¿Qué es más fácil decir: 'Tus pecados son </w:t>
            </w:r>
            <w:r>
              <w:rPr>
                <w:b/>
              </w:rPr>
              <w:t>perdonados</w:t>
            </w:r>
            <w:r>
              <w:t>,' o decir: 'Levántate y camina?'</w:t>
            </w:r>
          </w:p>
        </w:tc>
        <w:tc>
          <w:tcPr>
            <w:tcW w:type="dxa" w:w="2880"/>
            <w:tcW w:w="7920" w:type="dxa"/>
          </w:tcPr>
          <w:p>
            <w:pPr>
              <w:spacing w:line="480" w:lineRule="auto"/>
            </w:pPr>
            <w:r>
              <w:t>Which is easier: to say, 'Your sins are forgiven you' or to say, 'Get up and walk'?</w:t>
            </w:r>
          </w:p>
        </w:tc>
        <w:tc>
          <w:tcPr>
            <w:tcW w:type="dxa" w:w="2880"/>
            <w:vAlign w:val="center"/>
            <w:tcW w:w="1440" w:type="dxa"/>
          </w:tcPr>
          <w:p>
            <w:pPr>
              <w:jc w:val="center"/>
            </w:pPr>
            <w:r>
              <w:t>☐</w:t>
            </w:r>
          </w:p>
        </w:tc>
      </w:tr>
      <w:tr>
        <w:tc>
          <w:tcPr>
            <w:tcW w:type="dxa" w:w="2880"/>
            <w:tcW w:w="7920" w:type="dxa"/>
          </w:tcPr>
          <w:p>
            <w:r>
              <w:rPr>
                <w:b/>
              </w:rPr>
              <w:t>Lucas 7:42 (*)</w:t>
            </w:r>
          </w:p>
        </w:tc>
        <w:tc>
          <w:tcPr>
            <w:tcW w:type="dxa" w:w="2880"/>
            <w:tcW w:w="7920" w:type="dxa"/>
          </w:tcPr>
          <w:p>
            <w:r>
              <w:rPr>
                <w:b/>
              </w:rPr>
              <w:t xml:space="preserve">Luke 7:42 </w:t>
            </w:r>
          </w:p>
        </w:tc>
        <w:tc>
          <w:tcPr>
            <w:tcW w:type="dxa" w:w="2880"/>
            <w:tcW w:w="1440" w:type="dxa"/>
          </w:tcPr>
          <w:p>
            <w:pPr>
              <w:jc w:val="center"/>
            </w:pPr>
            <w:r>
              <w:rPr>
                <w:b/>
              </w:rPr>
              <w:t>OK</w:t>
            </w:r>
          </w:p>
        </w:tc>
      </w:tr>
      <w:tr>
        <w:tc>
          <w:tcPr>
            <w:tcW w:type="dxa" w:w="2880"/>
            <w:tcW w:w="7920" w:type="dxa"/>
          </w:tcPr>
          <w:p>
            <w:pPr>
              <w:spacing w:line="480" w:lineRule="auto"/>
            </w:pPr>
            <w:r>
              <w:t xml:space="preserve">Cuando ellos no pudieron pagarle, él los </w:t>
            </w:r>
            <w:r>
              <w:rPr>
                <w:b/>
              </w:rPr>
              <w:t>perdonó</w:t>
            </w:r>
            <w:r>
              <w:t xml:space="preserve"> a ambos. Así que, ¿cuál de ellos lo amará más?"</w:t>
            </w:r>
          </w:p>
        </w:tc>
        <w:tc>
          <w:tcPr>
            <w:tcW w:type="dxa" w:w="2880"/>
            <w:tcW w:w="7920" w:type="dxa"/>
          </w:tcPr>
          <w:p>
            <w:pPr>
              <w:spacing w:line="480" w:lineRule="auto"/>
            </w:pPr>
            <w:r>
              <w:t>When they could not pay him, he forgave them both. Therefore, which of them will love him more?"</w:t>
            </w:r>
            <w:r/>
          </w:p>
        </w:tc>
        <w:tc>
          <w:tcPr>
            <w:tcW w:type="dxa" w:w="2880"/>
            <w:vAlign w:val="center"/>
            <w:tcW w:w="1440" w:type="dxa"/>
          </w:tcPr>
          <w:p>
            <w:pPr>
              <w:jc w:val="center"/>
            </w:pPr>
            <w:r>
              <w:t>☐</w:t>
            </w:r>
          </w:p>
        </w:tc>
      </w:tr>
      <w:tr>
        <w:tc>
          <w:tcPr>
            <w:tcW w:type="dxa" w:w="2880"/>
            <w:tcW w:w="7920" w:type="dxa"/>
          </w:tcPr>
          <w:p>
            <w:r>
              <w:rPr>
                <w:b/>
              </w:rPr>
              <w:t>Lucas 7:43 (*)</w:t>
            </w:r>
          </w:p>
        </w:tc>
        <w:tc>
          <w:tcPr>
            <w:tcW w:type="dxa" w:w="2880"/>
            <w:tcW w:w="7920" w:type="dxa"/>
          </w:tcPr>
          <w:p>
            <w:r>
              <w:rPr>
                <w:b/>
              </w:rPr>
              <w:t xml:space="preserve">Luke 7:43 </w:t>
            </w:r>
          </w:p>
        </w:tc>
        <w:tc>
          <w:tcPr>
            <w:tcW w:type="dxa" w:w="2880"/>
            <w:tcW w:w="1440" w:type="dxa"/>
          </w:tcPr>
          <w:p>
            <w:pPr>
              <w:jc w:val="center"/>
            </w:pPr>
            <w:r>
              <w:rPr>
                <w:b/>
              </w:rPr>
              <w:t>OK</w:t>
            </w:r>
          </w:p>
        </w:tc>
      </w:tr>
      <w:tr>
        <w:tc>
          <w:tcPr>
            <w:tcW w:type="dxa" w:w="2880"/>
            <w:tcW w:w="7920" w:type="dxa"/>
          </w:tcPr>
          <w:p>
            <w:pPr>
              <w:spacing w:line="480" w:lineRule="auto"/>
            </w:pPr>
            <w:r>
              <w:t xml:space="preserve">Simón le respondió y dijo: "Yo supongo que al que él le </w:t>
            </w:r>
            <w:r>
              <w:rPr>
                <w:b/>
              </w:rPr>
              <w:t>perdonó</w:t>
            </w:r>
            <w:r>
              <w:t xml:space="preserve"> más." Jesús dijo: "Tú has juzgado correctamente."</w:t>
            </w:r>
          </w:p>
        </w:tc>
        <w:tc>
          <w:tcPr>
            <w:tcW w:type="dxa" w:w="2880"/>
            <w:tcW w:w="7920" w:type="dxa"/>
          </w:tcPr>
          <w:p>
            <w:pPr>
              <w:spacing w:line="480" w:lineRule="auto"/>
            </w:pPr>
            <w:r>
              <w:t>Simon answered him and said, "I suppose the one whom he forgave the most."</w:t>
            </w:r>
            <w:r>
              <w:t>Jesus said to him, "You have judged correctly."</w:t>
            </w:r>
          </w:p>
        </w:tc>
        <w:tc>
          <w:tcPr>
            <w:tcW w:type="dxa" w:w="2880"/>
            <w:vAlign w:val="center"/>
            <w:tcW w:w="1440" w:type="dxa"/>
          </w:tcPr>
          <w:p>
            <w:pPr>
              <w:jc w:val="center"/>
            </w:pPr>
            <w:r>
              <w:t>☐</w:t>
            </w:r>
          </w:p>
        </w:tc>
      </w:tr>
      <w:tr>
        <w:tc>
          <w:tcPr>
            <w:tcW w:type="dxa" w:w="2880"/>
            <w:tcW w:w="7920" w:type="dxa"/>
          </w:tcPr>
          <w:p>
            <w:r>
              <w:rPr>
                <w:b/>
              </w:rPr>
              <w:t>Juan 20:23</w:t>
            </w:r>
          </w:p>
        </w:tc>
        <w:tc>
          <w:tcPr>
            <w:tcW w:type="dxa" w:w="2880"/>
            <w:tcW w:w="7920" w:type="dxa"/>
          </w:tcPr>
          <w:p>
            <w:r>
              <w:rPr>
                <w:b/>
              </w:rPr>
              <w:t>John 20:23</w:t>
            </w:r>
          </w:p>
        </w:tc>
        <w:tc>
          <w:tcPr>
            <w:tcW w:type="dxa" w:w="2880"/>
            <w:tcW w:w="1440" w:type="dxa"/>
          </w:tcPr>
          <w:p>
            <w:pPr>
              <w:jc w:val="center"/>
            </w:pPr>
            <w:r>
              <w:rPr>
                <w:b/>
              </w:rPr>
              <w:t>OK</w:t>
            </w:r>
          </w:p>
        </w:tc>
      </w:tr>
      <w:tr>
        <w:tc>
          <w:tcPr>
            <w:tcW w:type="dxa" w:w="2880"/>
            <w:tcW w:w="7920" w:type="dxa"/>
          </w:tcPr>
          <w:p>
            <w:pPr>
              <w:spacing w:line="480" w:lineRule="auto"/>
            </w:pPr>
            <w:r>
              <w:t xml:space="preserve">A quienes ustedes les </w:t>
            </w:r>
            <w:r>
              <w:rPr>
                <w:b/>
              </w:rPr>
              <w:t>perdonen</w:t>
            </w:r>
            <w:r>
              <w:t xml:space="preserve"> sus pecados, sus pecados les serán </w:t>
            </w:r>
            <w:r>
              <w:rPr>
                <w:b/>
              </w:rPr>
              <w:t>perdonados</w:t>
            </w:r>
            <w:r>
              <w:t>; a quienes ustedes retengan sus pecados, ellos le serán retenidos."</w:t>
            </w:r>
          </w:p>
        </w:tc>
        <w:tc>
          <w:tcPr>
            <w:tcW w:type="dxa" w:w="2880"/>
            <w:tcW w:w="7920" w:type="dxa"/>
          </w:tcPr>
          <w:p>
            <w:pPr>
              <w:spacing w:line="480" w:lineRule="auto"/>
            </w:pPr>
            <w:r>
              <w:t>Whoever's sins you forgive, they are forgiven; whoever's sins you keep back, they are kept back."</w:t>
            </w:r>
            <w:r/>
          </w:p>
        </w:tc>
        <w:tc>
          <w:tcPr>
            <w:tcW w:type="dxa" w:w="2880"/>
            <w:vAlign w:val="center"/>
            <w:tcW w:w="1440" w:type="dxa"/>
          </w:tcPr>
          <w:p>
            <w:pPr>
              <w:jc w:val="center"/>
            </w:pPr>
            <w:r>
              <w:t>☐</w:t>
            </w:r>
          </w:p>
        </w:tc>
      </w:tr>
      <w:tr>
        <w:tc>
          <w:tcPr>
            <w:tcW w:type="dxa" w:w="2880"/>
            <w:tcW w:w="7920" w:type="dxa"/>
          </w:tcPr>
          <w:p>
            <w:r>
              <w:rPr>
                <w:b/>
              </w:rPr>
              <w:t>Hechos 8:22</w:t>
            </w:r>
          </w:p>
        </w:tc>
        <w:tc>
          <w:tcPr>
            <w:tcW w:type="dxa" w:w="2880"/>
            <w:tcW w:w="7920" w:type="dxa"/>
          </w:tcPr>
          <w:p>
            <w:r>
              <w:rPr>
                <w:b/>
              </w:rPr>
              <w:t>Acts 8:22</w:t>
            </w:r>
          </w:p>
        </w:tc>
        <w:tc>
          <w:tcPr>
            <w:tcW w:type="dxa" w:w="2880"/>
            <w:tcW w:w="1440" w:type="dxa"/>
          </w:tcPr>
          <w:p>
            <w:pPr>
              <w:jc w:val="center"/>
            </w:pPr>
            <w:r>
              <w:rPr>
                <w:b/>
              </w:rPr>
              <w:t>OK</w:t>
            </w:r>
          </w:p>
        </w:tc>
      </w:tr>
      <w:tr>
        <w:tc>
          <w:tcPr>
            <w:tcW w:type="dxa" w:w="2880"/>
            <w:tcW w:w="7920" w:type="dxa"/>
          </w:tcPr>
          <w:p>
            <w:pPr>
              <w:spacing w:line="480" w:lineRule="auto"/>
            </w:pPr>
            <w:r>
              <w:t xml:space="preserve">Por lo tanto, arrepiéntete de esta maldad tuya, y ora al Señor, para que Él pueda tal vez </w:t>
            </w:r>
            <w:r>
              <w:rPr>
                <w:b/>
              </w:rPr>
              <w:t>perdonarte</w:t>
            </w:r>
            <w:r>
              <w:t xml:space="preserve"> por la intención de tu corazón. </w:t>
            </w:r>
          </w:p>
        </w:tc>
        <w:tc>
          <w:tcPr>
            <w:tcW w:type="dxa" w:w="2880"/>
            <w:tcW w:w="7920" w:type="dxa"/>
          </w:tcPr>
          <w:p>
            <w:pPr>
              <w:spacing w:line="480" w:lineRule="auto"/>
            </w:pPr>
            <w:r>
              <w:t>Therefore repent of this wickedness of yours, and pray to the Lord, so that he might perhaps forgive you for the intention of your heart.</w:t>
            </w:r>
          </w:p>
        </w:tc>
        <w:tc>
          <w:tcPr>
            <w:tcW w:type="dxa" w:w="2880"/>
            <w:vAlign w:val="center"/>
            <w:tcW w:w="1440" w:type="dxa"/>
          </w:tcPr>
          <w:p>
            <w:pPr>
              <w:jc w:val="center"/>
            </w:pPr>
            <w:r>
              <w:t>☐</w:t>
            </w:r>
          </w:p>
        </w:tc>
      </w:tr>
      <w:tr>
        <w:tc>
          <w:tcPr>
            <w:tcW w:type="dxa" w:w="2880"/>
            <w:tcW w:w="7920" w:type="dxa"/>
          </w:tcPr>
          <w:p>
            <w:r>
              <w:rPr>
                <w:b/>
              </w:rPr>
              <w:t>2 Corintios 2:10</w:t>
            </w:r>
          </w:p>
        </w:tc>
        <w:tc>
          <w:tcPr>
            <w:tcW w:type="dxa" w:w="2880"/>
            <w:tcW w:w="7920" w:type="dxa"/>
          </w:tcPr>
          <w:p>
            <w:r>
              <w:rPr>
                <w:b/>
              </w:rPr>
              <w:t>2 Corinthians 2:10</w:t>
            </w:r>
          </w:p>
        </w:tc>
        <w:tc>
          <w:tcPr>
            <w:tcW w:type="dxa" w:w="2880"/>
            <w:tcW w:w="1440" w:type="dxa"/>
          </w:tcPr>
          <w:p>
            <w:pPr>
              <w:jc w:val="center"/>
            </w:pPr>
            <w:r>
              <w:rPr>
                <w:b/>
              </w:rPr>
              <w:t>OK</w:t>
            </w:r>
          </w:p>
        </w:tc>
      </w:tr>
      <w:tr>
        <w:tc>
          <w:tcPr>
            <w:tcW w:type="dxa" w:w="2880"/>
            <w:tcW w:w="7920" w:type="dxa"/>
          </w:tcPr>
          <w:p>
            <w:pPr>
              <w:spacing w:line="480" w:lineRule="auto"/>
            </w:pPr>
            <w:r>
              <w:t xml:space="preserve">Si ustedes perdonan a alguien, yo perdono a esa persona también. Lo que yo he </w:t>
            </w:r>
            <w:r>
              <w:rPr>
                <w:b/>
              </w:rPr>
              <w:t>perdonado</w:t>
            </w:r>
            <w:r>
              <w:t xml:space="preserve">, si es que yo haya </w:t>
            </w:r>
            <w:r>
              <w:rPr>
                <w:b/>
              </w:rPr>
              <w:t>perdonado</w:t>
            </w:r>
            <w:r>
              <w:t xml:space="preserve"> cualquier cosa, esto es </w:t>
            </w:r>
            <w:r>
              <w:rPr>
                <w:b/>
              </w:rPr>
              <w:t>perdonado</w:t>
            </w:r>
            <w:r>
              <w:t xml:space="preserve"> por amor a ustedes en la presencia de Cristo.</w:t>
            </w:r>
          </w:p>
        </w:tc>
        <w:tc>
          <w:tcPr>
            <w:tcW w:type="dxa" w:w="2880"/>
            <w:tcW w:w="7920" w:type="dxa"/>
          </w:tcPr>
          <w:p>
            <w:pPr>
              <w:spacing w:line="480" w:lineRule="auto"/>
            </w:pPr>
            <w:r>
              <w:t>If you forgive anyone, I forgive that person as well. What I have forgiven—if I have forgiven anything—it is forgiven for your sake in the presence of Christ.</w:t>
            </w:r>
          </w:p>
        </w:tc>
        <w:tc>
          <w:tcPr>
            <w:tcW w:type="dxa" w:w="2880"/>
            <w:vAlign w:val="center"/>
            <w:tcW w:w="1440" w:type="dxa"/>
          </w:tcPr>
          <w:p>
            <w:pPr>
              <w:jc w:val="center"/>
            </w:pPr>
            <w:r>
              <w:t>☐</w:t>
            </w:r>
          </w:p>
        </w:tc>
      </w:tr>
      <w:tr>
        <w:tc>
          <w:tcPr>
            <w:tcW w:type="dxa" w:w="2880"/>
            <w:tcW w:w="7920" w:type="dxa"/>
          </w:tcPr>
          <w:p>
            <w:r>
              <w:rPr>
                <w:b/>
              </w:rPr>
              <w:t>Efesios 4:32</w:t>
            </w:r>
          </w:p>
        </w:tc>
        <w:tc>
          <w:tcPr>
            <w:tcW w:type="dxa" w:w="2880"/>
            <w:tcW w:w="7920" w:type="dxa"/>
          </w:tcPr>
          <w:p>
            <w:r>
              <w:rPr>
                <w:b/>
              </w:rPr>
              <w:t>Ephesians 4:32</w:t>
            </w:r>
          </w:p>
        </w:tc>
        <w:tc>
          <w:tcPr>
            <w:tcW w:type="dxa" w:w="2880"/>
            <w:tcW w:w="1440" w:type="dxa"/>
          </w:tcPr>
          <w:p>
            <w:pPr>
              <w:jc w:val="center"/>
            </w:pPr>
            <w:r>
              <w:rPr>
                <w:b/>
              </w:rPr>
              <w:t>OK</w:t>
            </w:r>
          </w:p>
        </w:tc>
      </w:tr>
      <w:tr>
        <w:tc>
          <w:tcPr>
            <w:tcW w:type="dxa" w:w="2880"/>
            <w:tcW w:w="7920" w:type="dxa"/>
          </w:tcPr>
          <w:p>
            <w:pPr>
              <w:spacing w:line="480" w:lineRule="auto"/>
            </w:pPr>
            <w:r>
              <w:t xml:space="preserve">Sean amables unos con otros, tiernos de corazón, </w:t>
            </w:r>
            <w:r>
              <w:rPr>
                <w:b/>
              </w:rPr>
              <w:t>perdónense</w:t>
            </w:r>
            <w:r>
              <w:t xml:space="preserve"> unos a otros, así como Dios en Cristo les </w:t>
            </w:r>
            <w:r>
              <w:rPr>
                <w:b/>
              </w:rPr>
              <w:t>perdonó</w:t>
            </w:r>
            <w:r>
              <w:t>.</w:t>
            </w:r>
          </w:p>
        </w:tc>
        <w:tc>
          <w:tcPr>
            <w:tcW w:type="dxa" w:w="2880"/>
            <w:tcW w:w="7920" w:type="dxa"/>
          </w:tcPr>
          <w:p>
            <w:pPr>
              <w:spacing w:line="480" w:lineRule="auto"/>
            </w:pPr>
            <w:r>
              <w:t>Be kind to each other, tenderhearted, forgiving one another, just as God in Christ forgave you.</w:t>
            </w:r>
          </w:p>
        </w:tc>
        <w:tc>
          <w:tcPr>
            <w:tcW w:type="dxa" w:w="2880"/>
            <w:vAlign w:val="center"/>
            <w:tcW w:w="1440" w:type="dxa"/>
          </w:tcPr>
          <w:p>
            <w:pPr>
              <w:jc w:val="center"/>
            </w:pPr>
            <w:r>
              <w:t>☐</w:t>
            </w:r>
          </w:p>
        </w:tc>
      </w:tr>
      <w:tr>
        <w:tc>
          <w:tcPr>
            <w:tcW w:type="dxa" w:w="2880"/>
            <w:tcW w:w="7920" w:type="dxa"/>
          </w:tcPr>
          <w:p>
            <w:r>
              <w:rPr>
                <w:b/>
              </w:rPr>
              <w:t>Colosenses 2:13</w:t>
            </w:r>
          </w:p>
        </w:tc>
        <w:tc>
          <w:tcPr>
            <w:tcW w:type="dxa" w:w="2880"/>
            <w:tcW w:w="7920" w:type="dxa"/>
          </w:tcPr>
          <w:p>
            <w:r>
              <w:rPr>
                <w:b/>
              </w:rPr>
              <w:t>Colossians 2:13</w:t>
            </w:r>
          </w:p>
        </w:tc>
        <w:tc>
          <w:tcPr>
            <w:tcW w:type="dxa" w:w="2880"/>
            <w:tcW w:w="1440" w:type="dxa"/>
          </w:tcPr>
          <w:p>
            <w:pPr>
              <w:jc w:val="center"/>
            </w:pPr>
            <w:r>
              <w:rPr>
                <w:b/>
              </w:rPr>
              <w:t>OK</w:t>
            </w:r>
          </w:p>
        </w:tc>
      </w:tr>
      <w:tr>
        <w:tc>
          <w:tcPr>
            <w:tcW w:type="dxa" w:w="2880"/>
            <w:tcW w:w="7920" w:type="dxa"/>
          </w:tcPr>
          <w:p>
            <w:pPr>
              <w:spacing w:line="480" w:lineRule="auto"/>
            </w:pPr>
            <w:r>
              <w:t xml:space="preserve">Cuando ustedes estaban muertos en sus transgresiones y en la incircusición de su carne, Él los hizo a ustedes vivos junto con Él y nos </w:t>
            </w:r>
            <w:r>
              <w:rPr>
                <w:b/>
              </w:rPr>
              <w:t>perdonó</w:t>
            </w:r>
            <w:r>
              <w:t xml:space="preserve"> todas nuestras transgresiones. </w:t>
            </w:r>
          </w:p>
        </w:tc>
        <w:tc>
          <w:tcPr>
            <w:tcW w:type="dxa" w:w="2880"/>
            <w:tcW w:w="7920" w:type="dxa"/>
          </w:tcPr>
          <w:p>
            <w:pPr>
              <w:spacing w:line="480" w:lineRule="auto"/>
            </w:pPr>
            <w:r>
              <w:t>When you were dead in your trespasses and in the uncircumcision of your flesh, he made you alive together with him and forgave us all of our trespasses.</w:t>
            </w:r>
          </w:p>
        </w:tc>
        <w:tc>
          <w:tcPr>
            <w:tcW w:type="dxa" w:w="2880"/>
            <w:vAlign w:val="center"/>
            <w:tcW w:w="1440" w:type="dxa"/>
          </w:tcPr>
          <w:p>
            <w:pPr>
              <w:jc w:val="center"/>
            </w:pPr>
            <w:r>
              <w:t>☐</w:t>
            </w:r>
          </w:p>
        </w:tc>
      </w:tr>
      <w:tr>
        <w:tc>
          <w:tcPr>
            <w:tcW w:type="dxa" w:w="2880"/>
            <w:tcW w:w="7920" w:type="dxa"/>
          </w:tcPr>
          <w:p>
            <w:r>
              <w:rPr>
                <w:b/>
              </w:rPr>
              <w:t>Colosenses 3:13</w:t>
            </w:r>
          </w:p>
        </w:tc>
        <w:tc>
          <w:tcPr>
            <w:tcW w:type="dxa" w:w="2880"/>
            <w:tcW w:w="7920" w:type="dxa"/>
          </w:tcPr>
          <w:p>
            <w:r>
              <w:rPr>
                <w:b/>
              </w:rPr>
              <w:t>Colossians 3:13</w:t>
            </w:r>
          </w:p>
        </w:tc>
        <w:tc>
          <w:tcPr>
            <w:tcW w:type="dxa" w:w="2880"/>
            <w:tcW w:w="1440" w:type="dxa"/>
          </w:tcPr>
          <w:p>
            <w:pPr>
              <w:jc w:val="center"/>
            </w:pPr>
            <w:r>
              <w:rPr>
                <w:b/>
              </w:rPr>
              <w:t>OK</w:t>
            </w:r>
          </w:p>
        </w:tc>
      </w:tr>
      <w:tr>
        <w:tc>
          <w:tcPr>
            <w:tcW w:type="dxa" w:w="2880"/>
            <w:tcW w:w="7920" w:type="dxa"/>
          </w:tcPr>
          <w:p>
            <w:pPr>
              <w:spacing w:line="480" w:lineRule="auto"/>
            </w:pPr>
            <w:r>
              <w:t xml:space="preserve">Soportándose unos a otros. Sean afables unos con otros. Si alguno tiene alguna queja contra algún otro, </w:t>
            </w:r>
            <w:r>
              <w:rPr>
                <w:b/>
              </w:rPr>
              <w:t>perdonen</w:t>
            </w:r>
            <w:r>
              <w:t xml:space="preserve"> en la misma manera que el Señor los ha </w:t>
            </w:r>
            <w:r>
              <w:rPr>
                <w:b/>
              </w:rPr>
              <w:t>perdonado</w:t>
            </w:r>
            <w:r>
              <w:t xml:space="preserve"> a ustedes. </w:t>
            </w:r>
          </w:p>
        </w:tc>
        <w:tc>
          <w:tcPr>
            <w:tcW w:type="dxa" w:w="2880"/>
            <w:tcW w:w="7920" w:type="dxa"/>
          </w:tcPr>
          <w:p>
            <w:pPr>
              <w:spacing w:line="480" w:lineRule="auto"/>
            </w:pPr>
            <w:r>
              <w:t>Bear with one another. Be gracious to each other. If someone has a complaint against someone else, forgive in the same way that the Lord has forgiven you.</w:t>
            </w:r>
          </w:p>
        </w:tc>
        <w:tc>
          <w:tcPr>
            <w:tcW w:type="dxa" w:w="2880"/>
            <w:vAlign w:val="center"/>
            <w:tcW w:w="1440" w:type="dxa"/>
          </w:tcPr>
          <w:p>
            <w:pPr>
              <w:jc w:val="center"/>
            </w:pPr>
            <w:r>
              <w:t>☐</w:t>
            </w:r>
          </w:p>
        </w:tc>
      </w:tr>
      <w:tr>
        <w:tc>
          <w:tcPr>
            <w:tcW w:type="dxa" w:w="2880"/>
            <w:tcW w:w="7920" w:type="dxa"/>
          </w:tcPr>
          <w:p>
            <w:r>
              <w:rPr>
                <w:b/>
              </w:rPr>
              <w:t>Santiago 5:15</w:t>
            </w:r>
          </w:p>
        </w:tc>
        <w:tc>
          <w:tcPr>
            <w:tcW w:type="dxa" w:w="2880"/>
            <w:tcW w:w="7920" w:type="dxa"/>
          </w:tcPr>
          <w:p>
            <w:r>
              <w:rPr>
                <w:b/>
              </w:rPr>
              <w:t>James 5:15</w:t>
            </w:r>
          </w:p>
        </w:tc>
        <w:tc>
          <w:tcPr>
            <w:tcW w:type="dxa" w:w="2880"/>
            <w:tcW w:w="1440" w:type="dxa"/>
          </w:tcPr>
          <w:p>
            <w:pPr>
              <w:jc w:val="center"/>
            </w:pPr>
            <w:r>
              <w:rPr>
                <w:b/>
              </w:rPr>
              <w:t>OK</w:t>
            </w:r>
          </w:p>
        </w:tc>
      </w:tr>
      <w:tr>
        <w:tc>
          <w:tcPr>
            <w:tcW w:type="dxa" w:w="2880"/>
            <w:tcW w:w="7920" w:type="dxa"/>
          </w:tcPr>
          <w:p>
            <w:pPr>
              <w:spacing w:line="480" w:lineRule="auto"/>
            </w:pPr>
            <w:r>
              <w:t xml:space="preserve">y la oración de fe librará a la persona enferma, y el Señor lo levantará. Si la persona ha cometido pecado, Dios lo </w:t>
            </w:r>
            <w:r>
              <w:rPr>
                <w:b/>
              </w:rPr>
              <w:t>perdonará</w:t>
            </w:r>
            <w:r>
              <w:t>.</w:t>
            </w:r>
          </w:p>
        </w:tc>
        <w:tc>
          <w:tcPr>
            <w:tcW w:type="dxa" w:w="2880"/>
            <w:tcW w:w="7920" w:type="dxa"/>
          </w:tcPr>
          <w:p>
            <w:pPr>
              <w:spacing w:line="480" w:lineRule="auto"/>
            </w:pPr>
            <w:r>
              <w:t>The prayer of faith will heal the sick person, and the Lord will raise him up. If he has committed sins, God will forgive him.</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John 1:9</w:t>
            </w:r>
          </w:p>
        </w:tc>
        <w:tc>
          <w:tcPr>
            <w:tcW w:type="dxa" w:w="2880"/>
            <w:tcW w:w="1440" w:type="dxa"/>
          </w:tcPr>
          <w:p>
            <w:pPr>
              <w:jc w:val="center"/>
            </w:pPr>
            <w:r>
              <w:rPr>
                <w:b/>
              </w:rPr>
              <w:t>OK</w:t>
            </w:r>
          </w:p>
        </w:tc>
      </w:tr>
      <w:tr>
        <w:tc>
          <w:tcPr>
            <w:tcW w:type="dxa" w:w="2880"/>
            <w:tcW w:w="7920" w:type="dxa"/>
          </w:tcPr>
          <w:p>
            <w:pPr>
              <w:spacing w:line="480" w:lineRule="auto"/>
            </w:pPr>
            <w:r>
              <w:t xml:space="preserve">Pero si confesamos nuestros pecados, Él es fiel y justo para </w:t>
            </w:r>
            <w:r>
              <w:rPr>
                <w:b/>
              </w:rPr>
              <w:t>perdonar</w:t>
            </w:r>
            <w:r>
              <w:t xml:space="preserve"> nuestros pecados y limpiarnos de toda injusticia.</w:t>
            </w:r>
          </w:p>
        </w:tc>
        <w:tc>
          <w:tcPr>
            <w:tcW w:type="dxa" w:w="2880"/>
            <w:tcW w:w="7920" w:type="dxa"/>
          </w:tcPr>
          <w:p>
            <w:pPr>
              <w:spacing w:line="480" w:lineRule="auto"/>
            </w:pPr>
            <w:r>
              <w:t>But if we confess our sins, he is faithful and just to forgive us our sins and cleanse us from all unrighteousness.</w:t>
            </w:r>
          </w:p>
        </w:tc>
        <w:tc>
          <w:tcPr>
            <w:tcW w:type="dxa" w:w="2880"/>
            <w:vAlign w:val="center"/>
            <w:tcW w:w="1440" w:type="dxa"/>
          </w:tcPr>
          <w:p>
            <w:pPr>
              <w:jc w:val="center"/>
            </w:pPr>
            <w:r>
              <w:t>☐</w:t>
            </w:r>
          </w:p>
        </w:tc>
      </w:tr>
    </w:tbl>
    <w:p>
      <w:pPr>
        <w:pStyle w:val="Heading1"/>
        <w:spacing w:before="0"/>
      </w:pPr>
      <w:r>
        <w:t>piadoso,piedad (G2150, G2152, G2153, G2317)</w:t>
      </w:r>
    </w:p>
    <w:p>
      <w:r/>
      <w:r>
        <w:t>Esta palabra describe a alguien que está dedicado a amar, servir y honrar a Dios.</w:t>
      </w:r>
      <w:r/>
    </w:p>
    <w:p>
      <w:pPr>
        <w:spacing w:after="0"/>
      </w:pPr>
      <w:r/>
      <w:r>
        <w:t>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Timoteo 2:10</w:t>
            </w:r>
          </w:p>
        </w:tc>
        <w:tc>
          <w:tcPr>
            <w:tcW w:type="dxa" w:w="2880"/>
            <w:tcW w:w="7920" w:type="dxa"/>
          </w:tcPr>
          <w:p>
            <w:r>
              <w:rPr>
                <w:b/>
              </w:rPr>
              <w:t>1 Timothy 2:10</w:t>
            </w:r>
          </w:p>
        </w:tc>
        <w:tc>
          <w:tcPr>
            <w:tcW w:type="dxa" w:w="2880"/>
            <w:tcW w:w="1440" w:type="dxa"/>
          </w:tcPr>
          <w:p>
            <w:pPr>
              <w:jc w:val="center"/>
            </w:pPr>
            <w:r>
              <w:rPr>
                <w:b/>
              </w:rPr>
              <w:t>OK</w:t>
            </w:r>
          </w:p>
        </w:tc>
      </w:tr>
      <w:tr>
        <w:tc>
          <w:tcPr>
            <w:tcW w:type="dxa" w:w="2880"/>
            <w:tcW w:w="7920" w:type="dxa"/>
          </w:tcPr>
          <w:p>
            <w:pPr>
              <w:spacing w:line="480" w:lineRule="auto"/>
            </w:pPr>
            <w:r>
              <w:t xml:space="preserve">que ellas se vistan con lo que sea apropiado para las mujeres que profesan </w:t>
            </w:r>
            <w:r>
              <w:rPr>
                <w:b/>
              </w:rPr>
              <w:t>piedad</w:t>
            </w:r>
            <w:r>
              <w:t xml:space="preserve"> a través de buenas obras.</w:t>
            </w:r>
          </w:p>
        </w:tc>
        <w:tc>
          <w:tcPr>
            <w:tcW w:type="dxa" w:w="2880"/>
            <w:tcW w:w="7920" w:type="dxa"/>
          </w:tcPr>
          <w:p>
            <w:pPr>
              <w:spacing w:line="480" w:lineRule="auto"/>
            </w:pPr>
            <w:r>
              <w:t>but with what is proper for women who proclaim godliness through good works.</w:t>
            </w:r>
          </w:p>
        </w:tc>
        <w:tc>
          <w:tcPr>
            <w:tcW w:type="dxa" w:w="2880"/>
            <w:vAlign w:val="center"/>
            <w:tcW w:w="1440" w:type="dxa"/>
          </w:tcPr>
          <w:p>
            <w:pPr>
              <w:jc w:val="center"/>
            </w:pPr>
            <w:r>
              <w:t>☐</w:t>
            </w:r>
          </w:p>
        </w:tc>
      </w:tr>
      <w:tr>
        <w:tc>
          <w:tcPr>
            <w:tcW w:type="dxa" w:w="2880"/>
            <w:tcW w:w="7920" w:type="dxa"/>
          </w:tcPr>
          <w:p>
            <w:r>
              <w:rPr>
                <w:b/>
              </w:rPr>
              <w:t>1 Timoteo 4:7 (*)</w:t>
            </w:r>
          </w:p>
        </w:tc>
        <w:tc>
          <w:tcPr>
            <w:tcW w:type="dxa" w:w="2880"/>
            <w:tcW w:w="7920" w:type="dxa"/>
          </w:tcPr>
          <w:p>
            <w:r>
              <w:rPr>
                <w:b/>
              </w:rPr>
              <w:t xml:space="preserve">1 Timothy 4:7 </w:t>
            </w:r>
          </w:p>
        </w:tc>
        <w:tc>
          <w:tcPr>
            <w:tcW w:type="dxa" w:w="2880"/>
            <w:tcW w:w="1440" w:type="dxa"/>
          </w:tcPr>
          <w:p>
            <w:pPr>
              <w:jc w:val="center"/>
            </w:pPr>
            <w:r>
              <w:rPr>
                <w:b/>
              </w:rPr>
              <w:t>OK</w:t>
            </w:r>
          </w:p>
        </w:tc>
      </w:tr>
      <w:tr>
        <w:tc>
          <w:tcPr>
            <w:tcW w:type="dxa" w:w="2880"/>
            <w:tcW w:w="7920" w:type="dxa"/>
          </w:tcPr>
          <w:p>
            <w:pPr>
              <w:spacing w:line="480" w:lineRule="auto"/>
            </w:pPr>
            <w:r>
              <w:t xml:space="preserve">Pero rechaza las historias profanas amadas por las mujeres ancianas. Más bien, entrénate en </w:t>
            </w:r>
            <w:r>
              <w:rPr>
                <w:b/>
              </w:rPr>
              <w:t>piedad</w:t>
            </w:r>
            <w:r>
              <w:t>.</w:t>
            </w:r>
          </w:p>
        </w:tc>
        <w:tc>
          <w:tcPr>
            <w:tcW w:type="dxa" w:w="2880"/>
            <w:tcW w:w="7920" w:type="dxa"/>
          </w:tcPr>
          <w:p>
            <w:pPr>
              <w:spacing w:line="480" w:lineRule="auto"/>
            </w:pPr>
            <w:r>
              <w:t>But reject profane stories loved by old women. Instead, train yourself in godliness.</w:t>
            </w:r>
          </w:p>
        </w:tc>
        <w:tc>
          <w:tcPr>
            <w:tcW w:type="dxa" w:w="2880"/>
            <w:vAlign w:val="center"/>
            <w:tcW w:w="1440" w:type="dxa"/>
          </w:tcPr>
          <w:p>
            <w:pPr>
              <w:jc w:val="center"/>
            </w:pPr>
            <w:r>
              <w:t>☐</w:t>
            </w:r>
          </w:p>
        </w:tc>
      </w:tr>
      <w:tr>
        <w:tc>
          <w:tcPr>
            <w:tcW w:type="dxa" w:w="2880"/>
            <w:tcW w:w="7920" w:type="dxa"/>
          </w:tcPr>
          <w:p>
            <w:r>
              <w:rPr>
                <w:b/>
              </w:rPr>
              <w:t>1 Timoteo 4:8 (*)</w:t>
            </w:r>
          </w:p>
        </w:tc>
        <w:tc>
          <w:tcPr>
            <w:tcW w:type="dxa" w:w="2880"/>
            <w:tcW w:w="7920" w:type="dxa"/>
          </w:tcPr>
          <w:p>
            <w:r>
              <w:rPr>
                <w:b/>
              </w:rPr>
              <w:t xml:space="preserve">1 Timothy 4:8 </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w:t>
            </w:r>
            <w:r>
              <w:rPr>
                <w:b/>
              </w:rPr>
              <w:t>piedad</w:t>
            </w:r>
            <w:r>
              <w:t xml:space="preserve"> es útil para todas las cosas. Y tiene promesa para esta vida y la vida que está por venir.</w:t>
            </w:r>
          </w:p>
        </w:tc>
        <w:tc>
          <w:tcPr>
            <w:tcW w:type="dxa" w:w="2880"/>
            <w:tcW w:w="7920" w:type="dxa"/>
          </w:tcPr>
          <w:p>
            <w:pPr>
              <w:spacing w:line="480" w:lineRule="auto"/>
            </w:pPr>
            <w:r>
              <w:t>For bodily training is a little useful, but godliness is useful for all things. It holds promise for this life now and the life to come.</w:t>
            </w:r>
          </w:p>
        </w:tc>
        <w:tc>
          <w:tcPr>
            <w:tcW w:type="dxa" w:w="2880"/>
            <w:vAlign w:val="center"/>
            <w:tcW w:w="1440" w:type="dxa"/>
          </w:tcPr>
          <w:p>
            <w:pPr>
              <w:jc w:val="center"/>
            </w:pPr>
            <w:r>
              <w:t>☐</w:t>
            </w:r>
          </w:p>
        </w:tc>
      </w:tr>
      <w:tr>
        <w:tc>
          <w:tcPr>
            <w:tcW w:type="dxa" w:w="2880"/>
            <w:tcW w:w="7920" w:type="dxa"/>
          </w:tcPr>
          <w:p>
            <w:r>
              <w:rPr>
                <w:b/>
              </w:rPr>
              <w:t>1 Timoteo 6:3</w:t>
            </w:r>
          </w:p>
        </w:tc>
        <w:tc>
          <w:tcPr>
            <w:tcW w:type="dxa" w:w="2880"/>
            <w:tcW w:w="7920" w:type="dxa"/>
          </w:tcPr>
          <w:p>
            <w:r>
              <w:rPr>
                <w:b/>
              </w:rPr>
              <w:t>1 Timothy 6:3</w:t>
            </w:r>
          </w:p>
        </w:tc>
        <w:tc>
          <w:tcPr>
            <w:tcW w:type="dxa" w:w="2880"/>
            <w:tcW w:w="1440" w:type="dxa"/>
          </w:tcPr>
          <w:p>
            <w:pPr>
              <w:jc w:val="center"/>
            </w:pPr>
            <w:r>
              <w:rPr>
                <w:b/>
              </w:rPr>
              <w:t>OK</w:t>
            </w:r>
          </w:p>
        </w:tc>
      </w:tr>
      <w:tr>
        <w:tc>
          <w:tcPr>
            <w:tcW w:type="dxa" w:w="2880"/>
            <w:tcW w:w="7920" w:type="dxa"/>
          </w:tcPr>
          <w:p>
            <w:pPr>
              <w:spacing w:line="480" w:lineRule="auto"/>
            </w:pPr>
            <w:r>
              <w:t xml:space="preserve">Supongamos que alguien les enseñe distinto y no acepta nuestras sanas palabras, estas son, las palabras de nuestro Señor Jesucristo. Supongamos que ellos no acepten la enseñanza que lleva a la </w:t>
            </w:r>
            <w:r>
              <w:rPr>
                <w:b/>
              </w:rPr>
              <w:t>piedad</w:t>
            </w:r>
            <w:r>
              <w:t>.</w:t>
            </w:r>
          </w:p>
        </w:tc>
        <w:tc>
          <w:tcPr>
            <w:tcW w:type="dxa" w:w="2880"/>
            <w:tcW w:w="7920" w:type="dxa"/>
          </w:tcPr>
          <w:p>
            <w:pPr>
              <w:spacing w:line="480" w:lineRule="auto"/>
            </w:pPr>
            <w:r>
              <w:t>If anyone teaches false doctrine and does not agree with the truthful words of our Lord Jesus Christ and with godly teaching,</w:t>
            </w:r>
          </w:p>
        </w:tc>
        <w:tc>
          <w:tcPr>
            <w:tcW w:type="dxa" w:w="2880"/>
            <w:vAlign w:val="center"/>
            <w:tcW w:w="1440" w:type="dxa"/>
          </w:tcPr>
          <w:p>
            <w:pPr>
              <w:jc w:val="center"/>
            </w:pPr>
            <w:r>
              <w:t>☐</w:t>
            </w:r>
          </w:p>
        </w:tc>
      </w:tr>
      <w:tr>
        <w:tc>
          <w:tcPr>
            <w:tcW w:type="dxa" w:w="2880"/>
            <w:tcW w:w="7920" w:type="dxa"/>
          </w:tcPr>
          <w:p>
            <w:r>
              <w:rPr>
                <w:b/>
              </w:rPr>
              <w:t>1 Timoteo 6:5 (**)</w:t>
            </w:r>
          </w:p>
        </w:tc>
        <w:tc>
          <w:tcPr>
            <w:tcW w:type="dxa" w:w="2880"/>
            <w:tcW w:w="7920" w:type="dxa"/>
          </w:tcPr>
          <w:p>
            <w:r>
              <w:rPr>
                <w:b/>
              </w:rPr>
              <w:t xml:space="preserve">1 Timothy 6:5 </w:t>
            </w:r>
          </w:p>
        </w:tc>
        <w:tc>
          <w:tcPr>
            <w:tcW w:type="dxa" w:w="2880"/>
            <w:tcW w:w="1440" w:type="dxa"/>
          </w:tcPr>
          <w:p>
            <w:pPr>
              <w:jc w:val="center"/>
            </w:pPr>
            <w:r>
              <w:rPr>
                <w:b/>
              </w:rPr>
              <w:t>OK</w:t>
            </w:r>
          </w:p>
        </w:tc>
      </w:tr>
      <w:tr>
        <w:tc>
          <w:tcPr>
            <w:tcW w:type="dxa" w:w="2880"/>
            <w:tcW w:w="7920" w:type="dxa"/>
          </w:tcPr>
          <w:p>
            <w:pPr>
              <w:spacing w:line="480" w:lineRule="auto"/>
            </w:pPr>
            <w:r>
              <w:t xml:space="preserve">en constante conflicto entre las personas con mentes depravadas. Ellos se alejaron de la verdad. Piensan que la </w:t>
            </w:r>
            <w:r>
              <w:rPr>
                <w:b/>
              </w:rPr>
              <w:t>piedad</w:t>
            </w:r>
            <w:r>
              <w:t xml:space="preserve"> es un medio de enriquecerse.</w:t>
            </w:r>
          </w:p>
        </w:tc>
        <w:tc>
          <w:tcPr>
            <w:tcW w:type="dxa" w:w="2880"/>
            <w:tcW w:w="7920" w:type="dxa"/>
          </w:tcPr>
          <w:p>
            <w:pPr>
              <w:spacing w:line="480" w:lineRule="auto"/>
            </w:pPr>
            <w:r>
              <w:t>and constant conflict between people who have morally corrupt minds. They have lost the truth and they think that godliness is a way to get more money.</w:t>
            </w:r>
          </w:p>
        </w:tc>
        <w:tc>
          <w:tcPr>
            <w:tcW w:type="dxa" w:w="2880"/>
            <w:vAlign w:val="center"/>
            <w:tcW w:w="1440" w:type="dxa"/>
          </w:tcPr>
          <w:p>
            <w:pPr>
              <w:jc w:val="center"/>
            </w:pPr>
            <w:r>
              <w:t>☐</w:t>
            </w:r>
          </w:p>
        </w:tc>
      </w:tr>
      <w:tr>
        <w:tc>
          <w:tcPr>
            <w:tcW w:type="dxa" w:w="2880"/>
            <w:tcW w:w="7920" w:type="dxa"/>
          </w:tcPr>
          <w:p>
            <w:r>
              <w:rPr>
                <w:b/>
              </w:rPr>
              <w:t>1 Timoteo 6:6 (**)</w:t>
            </w:r>
          </w:p>
        </w:tc>
        <w:tc>
          <w:tcPr>
            <w:tcW w:type="dxa" w:w="2880"/>
            <w:tcW w:w="7920" w:type="dxa"/>
          </w:tcPr>
          <w:p>
            <w:r>
              <w:rPr>
                <w:b/>
              </w:rPr>
              <w:t xml:space="preserve">1 Timothy 6:6 </w:t>
            </w:r>
          </w:p>
        </w:tc>
        <w:tc>
          <w:tcPr>
            <w:tcW w:type="dxa" w:w="2880"/>
            <w:tcW w:w="1440" w:type="dxa"/>
          </w:tcPr>
          <w:p>
            <w:pPr>
              <w:jc w:val="center"/>
            </w:pPr>
            <w:r>
              <w:rPr>
                <w:b/>
              </w:rPr>
              <w:t>OK</w:t>
            </w:r>
          </w:p>
        </w:tc>
      </w:tr>
      <w:tr>
        <w:tc>
          <w:tcPr>
            <w:tcW w:type="dxa" w:w="2880"/>
            <w:tcW w:w="7920" w:type="dxa"/>
          </w:tcPr>
          <w:p>
            <w:pPr>
              <w:spacing w:line="480" w:lineRule="auto"/>
            </w:pPr>
            <w:r>
              <w:t xml:space="preserve">Pero la </w:t>
            </w:r>
            <w:r>
              <w:rPr>
                <w:b/>
              </w:rPr>
              <w:t>piedad</w:t>
            </w:r>
            <w:r>
              <w:t xml:space="preserve"> con contentamiento es gran ganancia.</w:t>
            </w:r>
          </w:p>
        </w:tc>
        <w:tc>
          <w:tcPr>
            <w:tcW w:type="dxa" w:w="2880"/>
            <w:tcW w:w="7920" w:type="dxa"/>
          </w:tcPr>
          <w:p>
            <w:pPr>
              <w:spacing w:line="480" w:lineRule="auto"/>
            </w:pPr>
            <w:r>
              <w:t>Now godliness with contentment is great gain,</w:t>
            </w:r>
          </w:p>
        </w:tc>
        <w:tc>
          <w:tcPr>
            <w:tcW w:type="dxa" w:w="2880"/>
            <w:vAlign w:val="center"/>
            <w:tcW w:w="1440" w:type="dxa"/>
          </w:tcPr>
          <w:p>
            <w:pPr>
              <w:jc w:val="center"/>
            </w:pPr>
            <w:r>
              <w:t>☐</w:t>
            </w:r>
          </w:p>
        </w:tc>
      </w:tr>
      <w:tr>
        <w:tc>
          <w:tcPr>
            <w:tcW w:type="dxa" w:w="2880"/>
            <w:tcW w:w="7920" w:type="dxa"/>
          </w:tcPr>
          <w:p>
            <w:r>
              <w:rPr>
                <w:b/>
              </w:rPr>
              <w:t>1 Timoteo 6:11 (**)</w:t>
            </w:r>
          </w:p>
        </w:tc>
        <w:tc>
          <w:tcPr>
            <w:tcW w:type="dxa" w:w="2880"/>
            <w:tcW w:w="7920" w:type="dxa"/>
          </w:tcPr>
          <w:p>
            <w:r>
              <w:rPr>
                <w:b/>
              </w:rPr>
              <w:t xml:space="preserve">1 Timothy 6:11 </w:t>
            </w:r>
          </w:p>
        </w:tc>
        <w:tc>
          <w:tcPr>
            <w:tcW w:type="dxa" w:w="2880"/>
            <w:tcW w:w="1440" w:type="dxa"/>
          </w:tcPr>
          <w:p>
            <w:pPr>
              <w:jc w:val="center"/>
            </w:pPr>
            <w:r>
              <w:rPr>
                <w:b/>
              </w:rPr>
              <w:t>OK</w:t>
            </w:r>
          </w:p>
        </w:tc>
      </w:tr>
      <w:tr>
        <w:tc>
          <w:tcPr>
            <w:tcW w:type="dxa" w:w="2880"/>
            <w:tcW w:w="7920" w:type="dxa"/>
          </w:tcPr>
          <w:p>
            <w:pPr>
              <w:spacing w:line="480" w:lineRule="auto"/>
            </w:pPr>
            <w:r>
              <w:t xml:space="preserve">Pero tú, hombre de Dios, huye de estas cosas. Persigue la justicia, la </w:t>
            </w:r>
            <w:r>
              <w:rPr>
                <w:b/>
              </w:rPr>
              <w:t>piedad</w:t>
            </w:r>
            <w:r>
              <w:t>, la fidelidad, el amor, la resistencia, y la dulzura.</w:t>
            </w:r>
          </w:p>
        </w:tc>
        <w:tc>
          <w:tcPr>
            <w:tcW w:type="dxa" w:w="2880"/>
            <w:tcW w:w="7920" w:type="dxa"/>
          </w:tcPr>
          <w:p>
            <w:pPr>
              <w:spacing w:line="480" w:lineRule="auto"/>
            </w:pPr>
            <w:r>
              <w:t>But you, man of God, flee from these things. Pursue righteousness, godliness, faithfulness, love, endurance, and gentleness.</w:t>
            </w:r>
          </w:p>
        </w:tc>
        <w:tc>
          <w:tcPr>
            <w:tcW w:type="dxa" w:w="2880"/>
            <w:vAlign w:val="center"/>
            <w:tcW w:w="1440" w:type="dxa"/>
          </w:tcPr>
          <w:p>
            <w:pPr>
              <w:jc w:val="center"/>
            </w:pPr>
            <w:r>
              <w:t>☐</w:t>
            </w:r>
          </w:p>
        </w:tc>
      </w:tr>
      <w:tr>
        <w:tc>
          <w:tcPr>
            <w:tcW w:type="dxa" w:w="2880"/>
            <w:tcW w:w="7920" w:type="dxa"/>
          </w:tcPr>
          <w:p>
            <w:r>
              <w:rPr>
                <w:b/>
              </w:rPr>
              <w:t>2 Timoteo 3:5</w:t>
            </w:r>
          </w:p>
        </w:tc>
        <w:tc>
          <w:tcPr>
            <w:tcW w:type="dxa" w:w="2880"/>
            <w:tcW w:w="7920" w:type="dxa"/>
          </w:tcPr>
          <w:p>
            <w:r>
              <w:rPr>
                <w:b/>
              </w:rPr>
              <w:t>2 Timothy 3:5</w:t>
            </w:r>
          </w:p>
        </w:tc>
        <w:tc>
          <w:tcPr>
            <w:tcW w:type="dxa" w:w="2880"/>
            <w:tcW w:w="1440" w:type="dxa"/>
          </w:tcPr>
          <w:p>
            <w:pPr>
              <w:jc w:val="center"/>
            </w:pPr>
            <w:r>
              <w:rPr>
                <w:b/>
              </w:rPr>
              <w:t>OK</w:t>
            </w:r>
          </w:p>
        </w:tc>
      </w:tr>
      <w:tr>
        <w:tc>
          <w:tcPr>
            <w:tcW w:type="dxa" w:w="2880"/>
            <w:tcW w:w="7920" w:type="dxa"/>
          </w:tcPr>
          <w:p>
            <w:pPr>
              <w:spacing w:line="480" w:lineRule="auto"/>
            </w:pPr>
            <w:r>
              <w:t xml:space="preserve">Ellos tienen apariencia de </w:t>
            </w:r>
            <w:r>
              <w:rPr>
                <w:b/>
              </w:rPr>
              <w:t>piedad</w:t>
            </w:r>
            <w:r>
              <w:t>, pero negarán el poder de ésta. Aléjate de estas personas.</w:t>
            </w:r>
          </w:p>
        </w:tc>
        <w:tc>
          <w:tcPr>
            <w:tcW w:type="dxa" w:w="2880"/>
            <w:tcW w:w="7920" w:type="dxa"/>
          </w:tcPr>
          <w:p>
            <w:pPr>
              <w:spacing w:line="480" w:lineRule="auto"/>
            </w:pPr>
            <w:r>
              <w:t>They will have a shape of godliness, but they will deny its power. Turn away from these people.</w:t>
            </w:r>
          </w:p>
        </w:tc>
        <w:tc>
          <w:tcPr>
            <w:tcW w:type="dxa" w:w="2880"/>
            <w:vAlign w:val="center"/>
            <w:tcW w:w="1440" w:type="dxa"/>
          </w:tcPr>
          <w:p>
            <w:pPr>
              <w:jc w:val="center"/>
            </w:pPr>
            <w:r>
              <w:t>☐</w:t>
            </w:r>
          </w:p>
        </w:tc>
      </w:tr>
      <w:tr>
        <w:tc>
          <w:tcPr>
            <w:tcW w:type="dxa" w:w="2880"/>
            <w:tcW w:w="7920" w:type="dxa"/>
          </w:tcPr>
          <w:p>
            <w:r>
              <w:rPr>
                <w:b/>
              </w:rPr>
              <w:t>2 Timoteo 3:12</w:t>
            </w:r>
          </w:p>
        </w:tc>
        <w:tc>
          <w:tcPr>
            <w:tcW w:type="dxa" w:w="2880"/>
            <w:tcW w:w="7920" w:type="dxa"/>
          </w:tcPr>
          <w:p>
            <w:r>
              <w:rPr>
                <w:b/>
              </w:rPr>
              <w:t>2 Timothy 3:12</w:t>
            </w:r>
          </w:p>
        </w:tc>
        <w:tc>
          <w:tcPr>
            <w:tcW w:type="dxa" w:w="2880"/>
            <w:tcW w:w="1440" w:type="dxa"/>
          </w:tcPr>
          <w:p>
            <w:pPr>
              <w:jc w:val="center"/>
            </w:pPr>
            <w:r>
              <w:rPr>
                <w:b/>
              </w:rPr>
              <w:t>OK</w:t>
            </w:r>
          </w:p>
        </w:tc>
      </w:tr>
      <w:tr>
        <w:tc>
          <w:tcPr>
            <w:tcW w:type="dxa" w:w="2880"/>
            <w:tcW w:w="7920" w:type="dxa"/>
          </w:tcPr>
          <w:p>
            <w:pPr>
              <w:spacing w:line="480" w:lineRule="auto"/>
            </w:pPr>
            <w:r>
              <w:t xml:space="preserve">Todo aquél que quiere vivir en una manera </w:t>
            </w:r>
            <w:r>
              <w:rPr>
                <w:b/>
              </w:rPr>
              <w:t>santa</w:t>
            </w:r>
            <w:r>
              <w:t xml:space="preserve"> en Cristo Jesús será perseguido.</w:t>
            </w:r>
          </w:p>
        </w:tc>
        <w:tc>
          <w:tcPr>
            <w:tcW w:type="dxa" w:w="2880"/>
            <w:tcW w:w="7920" w:type="dxa"/>
          </w:tcPr>
          <w:p>
            <w:pPr>
              <w:spacing w:line="480" w:lineRule="auto"/>
            </w:pPr>
            <w:r>
              <w:t>All those who want to live in a godly manner in Christ Jesus will be persecuted.</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escogido de Dios y el conocimiento de la verdad que concuerda con la </w:t>
            </w:r>
            <w:r>
              <w:rPr>
                <w:b/>
              </w:rPr>
              <w:t>piedad</w:t>
            </w:r>
            <w:r>
              <w:t>,</w:t>
            </w:r>
          </w:p>
        </w:tc>
        <w:tc>
          <w:tcPr>
            <w:tcW w:type="dxa" w:w="2880"/>
            <w:tcW w:w="7920" w:type="dxa"/>
          </w:tcPr>
          <w:p>
            <w:pPr>
              <w:spacing w:line="480" w:lineRule="auto"/>
            </w:pPr>
            <w:r>
              <w:t>Paul, a servant of God and an apostle of Jesus Christ for the faith of God's chosen people and the knowledge of the truth that agrees with godliness,</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Ella nos enseña a rechazar la impiedad y las pasiones mundanas, a vivir de forma autocontrolada, recta, y </w:t>
            </w:r>
            <w:r>
              <w:rPr>
                <w:b/>
              </w:rPr>
              <w:t>piadosa</w:t>
            </w:r>
            <w:r>
              <w:t xml:space="preserve"> en esta época,</w:t>
            </w:r>
          </w:p>
        </w:tc>
        <w:tc>
          <w:tcPr>
            <w:tcW w:type="dxa" w:w="2880"/>
            <w:tcW w:w="7920" w:type="dxa"/>
          </w:tcPr>
          <w:p>
            <w:pPr>
              <w:spacing w:line="480" w:lineRule="auto"/>
            </w:pPr>
            <w:r>
              <w:t>It trains us to reject godlessness and worldly desires, and to live self-controlled, upright, and godly lives in this age,</w:t>
            </w: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Peter 1:3 </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divino poder para la vida y la </w:t>
            </w:r>
            <w:r>
              <w:rPr>
                <w:b/>
              </w:rPr>
              <w:t>devoción</w:t>
            </w:r>
            <w:r>
              <w:t xml:space="preserve"> han sido dadas a nosotros a través del conocimiento de Dios, Quien nos llamó a través de Su propia gloria y </w:t>
            </w:r>
            <w:r>
              <w:rPr>
                <w:b/>
              </w:rPr>
              <w:t>virtud</w:t>
            </w:r>
            <w:r>
              <w:t>.</w:t>
            </w:r>
          </w:p>
        </w:tc>
        <w:tc>
          <w:tcPr>
            <w:tcW w:type="dxa" w:w="2880"/>
            <w:tcW w:w="7920" w:type="dxa"/>
          </w:tcPr>
          <w:p>
            <w:pPr>
              <w:spacing w:line="480" w:lineRule="auto"/>
            </w:pPr>
            <w:r>
              <w:t>By his divine power, all things for life and godliness have been given to us through the knowledge of him who called us through his own glory and excellence.</w:t>
            </w:r>
          </w:p>
        </w:tc>
        <w:tc>
          <w:tcPr>
            <w:tcW w:type="dxa" w:w="2880"/>
            <w:vAlign w:val="center"/>
            <w:tcW w:w="1440" w:type="dxa"/>
          </w:tcPr>
          <w:p>
            <w:pPr>
              <w:jc w:val="center"/>
            </w:pPr>
            <w:r>
              <w:t>☐</w:t>
            </w:r>
          </w:p>
        </w:tc>
      </w:tr>
      <w:tr>
        <w:tc>
          <w:tcPr>
            <w:tcW w:type="dxa" w:w="2880"/>
            <w:tcW w:w="7920" w:type="dxa"/>
          </w:tcPr>
          <w:p>
            <w:r>
              <w:rPr>
                <w:b/>
              </w:rPr>
              <w:t>2 Pedro 1:6 (***)</w:t>
            </w:r>
          </w:p>
        </w:tc>
        <w:tc>
          <w:tcPr>
            <w:tcW w:type="dxa" w:w="2880"/>
            <w:tcW w:w="7920" w:type="dxa"/>
          </w:tcPr>
          <w:p>
            <w:r>
              <w:rPr>
                <w:b/>
              </w:rPr>
              <w:t xml:space="preserve">2 Peter 1:6 </w:t>
            </w:r>
          </w:p>
        </w:tc>
        <w:tc>
          <w:tcPr>
            <w:tcW w:type="dxa" w:w="2880"/>
            <w:tcW w:w="1440" w:type="dxa"/>
          </w:tcPr>
          <w:p>
            <w:pPr>
              <w:jc w:val="center"/>
            </w:pPr>
            <w:r>
              <w:rPr>
                <w:b/>
              </w:rPr>
              <w:t>OK</w:t>
            </w:r>
          </w:p>
        </w:tc>
      </w:tr>
      <w:tr>
        <w:tc>
          <w:tcPr>
            <w:tcW w:type="dxa" w:w="2880"/>
            <w:tcW w:w="7920" w:type="dxa"/>
          </w:tcPr>
          <w:p>
            <w:pPr>
              <w:spacing w:line="480" w:lineRule="auto"/>
            </w:pPr>
            <w:r>
              <w:t xml:space="preserve">Mediante su conocimiento, añaden dominio propio, y mediante su dominio propio, añaden resistencia, y mediante su resistencia, añaden </w:t>
            </w:r>
            <w:r>
              <w:rPr>
                <w:b/>
              </w:rPr>
              <w:t>devoción</w:t>
            </w:r>
            <w:r>
              <w:t>.</w:t>
            </w:r>
          </w:p>
        </w:tc>
        <w:tc>
          <w:tcPr>
            <w:tcW w:type="dxa" w:w="2880"/>
            <w:tcW w:w="7920" w:type="dxa"/>
          </w:tcPr>
          <w:p>
            <w:pPr>
              <w:spacing w:line="480" w:lineRule="auto"/>
            </w:pPr>
            <w:r>
              <w:t>to knowledge add self-control, to self-control add endurance, to endurance add godliness,</w:t>
            </w:r>
          </w:p>
        </w:tc>
        <w:tc>
          <w:tcPr>
            <w:tcW w:type="dxa" w:w="2880"/>
            <w:vAlign w:val="center"/>
            <w:tcW w:w="1440" w:type="dxa"/>
          </w:tcPr>
          <w:p>
            <w:pPr>
              <w:jc w:val="center"/>
            </w:pPr>
            <w:r>
              <w:t>☐</w:t>
            </w:r>
          </w:p>
        </w:tc>
      </w:tr>
      <w:tr>
        <w:tc>
          <w:tcPr>
            <w:tcW w:type="dxa" w:w="2880"/>
            <w:tcW w:w="7920" w:type="dxa"/>
          </w:tcPr>
          <w:p>
            <w:r>
              <w:rPr>
                <w:b/>
              </w:rPr>
              <w:t>2 Pedro 1:7 (***)</w:t>
            </w:r>
          </w:p>
        </w:tc>
        <w:tc>
          <w:tcPr>
            <w:tcW w:type="dxa" w:w="2880"/>
            <w:tcW w:w="7920" w:type="dxa"/>
          </w:tcPr>
          <w:p>
            <w:r>
              <w:rPr>
                <w:b/>
              </w:rPr>
              <w:t xml:space="preserve">2 Peter 1:7 </w:t>
            </w:r>
          </w:p>
        </w:tc>
        <w:tc>
          <w:tcPr>
            <w:tcW w:type="dxa" w:w="2880"/>
            <w:tcW w:w="1440" w:type="dxa"/>
          </w:tcPr>
          <w:p>
            <w:pPr>
              <w:jc w:val="center"/>
            </w:pPr>
            <w:r>
              <w:rPr>
                <w:b/>
              </w:rPr>
              <w:t>OK</w:t>
            </w:r>
          </w:p>
        </w:tc>
      </w:tr>
      <w:tr>
        <w:tc>
          <w:tcPr>
            <w:tcW w:type="dxa" w:w="2880"/>
            <w:tcW w:w="7920" w:type="dxa"/>
          </w:tcPr>
          <w:p>
            <w:pPr>
              <w:spacing w:line="480" w:lineRule="auto"/>
            </w:pPr>
            <w:r>
              <w:t xml:space="preserve">Mediante su </w:t>
            </w:r>
            <w:r>
              <w:rPr>
                <w:b/>
              </w:rPr>
              <w:t>devoción</w:t>
            </w:r>
            <w:r>
              <w:t>, añaden afecto fraternal, y por su afecto fraternal, añaden amor.</w:t>
            </w:r>
          </w:p>
        </w:tc>
        <w:tc>
          <w:tcPr>
            <w:tcW w:type="dxa" w:w="2880"/>
            <w:tcW w:w="7920" w:type="dxa"/>
          </w:tcPr>
          <w:p>
            <w:pPr>
              <w:spacing w:line="480" w:lineRule="auto"/>
            </w:pPr>
            <w:r>
              <w:t>to godliness add brotherly love, and to brotherly love add love.</w:t>
            </w:r>
          </w:p>
        </w:tc>
        <w:tc>
          <w:tcPr>
            <w:tcW w:type="dxa" w:w="2880"/>
            <w:vAlign w:val="center"/>
            <w:tcW w:w="1440" w:type="dxa"/>
          </w:tcPr>
          <w:p>
            <w:pPr>
              <w:jc w:val="center"/>
            </w:pPr>
            <w:r>
              <w:t>☐</w:t>
            </w:r>
          </w:p>
        </w:tc>
      </w:tr>
      <w:tr>
        <w:tc>
          <w:tcPr>
            <w:tcW w:type="dxa" w:w="2880"/>
            <w:tcW w:w="7920" w:type="dxa"/>
          </w:tcPr>
          <w:p>
            <w:r>
              <w:rPr>
                <w:b/>
              </w:rPr>
              <w:t>2 Pedro 2:9</w:t>
            </w:r>
          </w:p>
        </w:tc>
        <w:tc>
          <w:tcPr>
            <w:tcW w:type="dxa" w:w="2880"/>
            <w:tcW w:w="7920" w:type="dxa"/>
          </w:tcPr>
          <w:p>
            <w:r>
              <w:rPr>
                <w:b/>
              </w:rPr>
              <w:t>2 Peter 2:9</w:t>
            </w:r>
          </w:p>
        </w:tc>
        <w:tc>
          <w:tcPr>
            <w:tcW w:type="dxa" w:w="2880"/>
            <w:tcW w:w="1440" w:type="dxa"/>
          </w:tcPr>
          <w:p>
            <w:pPr>
              <w:jc w:val="center"/>
            </w:pPr>
            <w:r>
              <w:rPr>
                <w:b/>
              </w:rPr>
              <w:t>OK</w:t>
            </w:r>
          </w:p>
        </w:tc>
      </w:tr>
      <w:tr>
        <w:tc>
          <w:tcPr>
            <w:tcW w:type="dxa" w:w="2880"/>
            <w:tcW w:w="7920" w:type="dxa"/>
          </w:tcPr>
          <w:p>
            <w:pPr>
              <w:spacing w:line="480" w:lineRule="auto"/>
            </w:pPr>
            <w:r>
              <w:t xml:space="preserve">El Señor sabe cómo rescatar a hombres </w:t>
            </w:r>
            <w:r>
              <w:rPr>
                <w:b/>
              </w:rPr>
              <w:t>piadosos</w:t>
            </w:r>
            <w:r>
              <w:t xml:space="preserve"> de las pruebas, y cómo retener a hombres injustos para el castigo en el día del juicio.</w:t>
            </w:r>
          </w:p>
        </w:tc>
        <w:tc>
          <w:tcPr>
            <w:tcW w:type="dxa" w:w="2880"/>
            <w:tcW w:w="7920" w:type="dxa"/>
          </w:tcPr>
          <w:p>
            <w:pPr>
              <w:spacing w:line="480" w:lineRule="auto"/>
            </w:pPr>
            <w:r>
              <w:t>if the Lord did these things, then he knows how to rescue godly men out of trials and how to hold unrighteous men in custody so they can be punished on the day of judgment.</w:t>
            </w:r>
          </w:p>
        </w:tc>
        <w:tc>
          <w:tcPr>
            <w:tcW w:type="dxa" w:w="2880"/>
            <w:vAlign w:val="center"/>
            <w:tcW w:w="1440" w:type="dxa"/>
          </w:tcPr>
          <w:p>
            <w:pPr>
              <w:jc w:val="center"/>
            </w:pPr>
            <w:r>
              <w:t>☐</w:t>
            </w:r>
          </w:p>
        </w:tc>
      </w:tr>
      <w:tr>
        <w:tc>
          <w:tcPr>
            <w:tcW w:type="dxa" w:w="2880"/>
            <w:tcW w:w="7920" w:type="dxa"/>
          </w:tcPr>
          <w:p>
            <w:r>
              <w:rPr>
                <w:b/>
              </w:rPr>
              <w:t>2 Pedro 3:11</w:t>
            </w:r>
          </w:p>
        </w:tc>
        <w:tc>
          <w:tcPr>
            <w:tcW w:type="dxa" w:w="2880"/>
            <w:tcW w:w="7920" w:type="dxa"/>
          </w:tcPr>
          <w:p>
            <w:r>
              <w:rPr>
                <w:b/>
              </w:rPr>
              <w:t>2 Peter 3:11</w:t>
            </w:r>
          </w:p>
        </w:tc>
        <w:tc>
          <w:tcPr>
            <w:tcW w:type="dxa" w:w="2880"/>
            <w:tcW w:w="1440" w:type="dxa"/>
          </w:tcPr>
          <w:p>
            <w:pPr>
              <w:jc w:val="center"/>
            </w:pPr>
            <w:r>
              <w:rPr>
                <w:b/>
              </w:rPr>
              <w:t>OK</w:t>
            </w:r>
          </w:p>
        </w:tc>
      </w:tr>
      <w:tr>
        <w:tc>
          <w:tcPr>
            <w:tcW w:type="dxa" w:w="2880"/>
            <w:tcW w:w="7920" w:type="dxa"/>
          </w:tcPr>
          <w:p>
            <w:pPr>
              <w:spacing w:line="480" w:lineRule="auto"/>
            </w:pPr>
            <w:r>
              <w:t xml:space="preserve">Ya que todas estas cosas serán destruidas de esta manera, ¿qué clase de personas deben ser ustedes? Ustedes deben vivir vidas santas y </w:t>
            </w:r>
            <w:r>
              <w:rPr>
                <w:b/>
              </w:rPr>
              <w:t>devotas</w:t>
            </w:r>
            <w:r>
              <w:t>.</w:t>
            </w:r>
          </w:p>
        </w:tc>
        <w:tc>
          <w:tcPr>
            <w:tcW w:type="dxa" w:w="2880"/>
            <w:tcW w:w="7920" w:type="dxa"/>
          </w:tcPr>
          <w:p>
            <w:pPr>
              <w:spacing w:line="480" w:lineRule="auto"/>
            </w:pPr>
            <w:r>
              <w:t>Since all these things will be destroyed in this way, what kind of people should you be? You should live holy and godly lives.</w:t>
            </w:r>
          </w:p>
        </w:tc>
        <w:tc>
          <w:tcPr>
            <w:tcW w:type="dxa" w:w="2880"/>
            <w:vAlign w:val="center"/>
            <w:tcW w:w="1440" w:type="dxa"/>
          </w:tcPr>
          <w:p>
            <w:pPr>
              <w:jc w:val="center"/>
            </w:pPr>
            <w:r>
              <w:t>☐</w:t>
            </w:r>
          </w:p>
        </w:tc>
      </w:tr>
    </w:tbl>
    <w:p>
      <w:pPr>
        <w:pStyle w:val="Heading1"/>
        <w:spacing w:before="0"/>
      </w:pPr>
      <w:r>
        <w:t>preconocer (G4267, G4268)</w:t>
      </w:r>
    </w:p>
    <w:p>
      <w:pPr>
        <w:spacing w:after="0"/>
      </w:pPr>
      <w:r/>
      <w:r>
        <w:t>Esta palabra significa saber sobre algo de antemano o antes de que suceda.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2:23</w:t>
            </w:r>
          </w:p>
        </w:tc>
        <w:tc>
          <w:tcPr>
            <w:tcW w:type="dxa" w:w="2880"/>
            <w:tcW w:w="7920" w:type="dxa"/>
          </w:tcPr>
          <w:p>
            <w:r>
              <w:rPr>
                <w:b/>
              </w:rPr>
              <w:t>Acts 2:23</w:t>
            </w:r>
          </w:p>
        </w:tc>
        <w:tc>
          <w:tcPr>
            <w:tcW w:type="dxa" w:w="2880"/>
            <w:tcW w:w="1440" w:type="dxa"/>
          </w:tcPr>
          <w:p>
            <w:pPr>
              <w:jc w:val="center"/>
            </w:pPr>
            <w:r>
              <w:rPr>
                <w:b/>
              </w:rPr>
              <w:t>OK</w:t>
            </w:r>
          </w:p>
        </w:tc>
      </w:tr>
      <w:tr>
        <w:tc>
          <w:tcPr>
            <w:tcW w:type="dxa" w:w="2880"/>
            <w:tcW w:w="7920" w:type="dxa"/>
          </w:tcPr>
          <w:p>
            <w:pPr>
              <w:spacing w:line="480" w:lineRule="auto"/>
            </w:pPr>
            <w:r>
              <w:t xml:space="preserve">debido al </w:t>
            </w:r>
            <w:r>
              <w:rPr>
                <w:b/>
              </w:rPr>
              <w:t>plan determinado</w:t>
            </w:r>
            <w:r>
              <w:t xml:space="preserve"> y al previo </w:t>
            </w:r>
            <w:r>
              <w:rPr>
                <w:b/>
              </w:rPr>
              <w:t>conocimiento</w:t>
            </w:r>
            <w:r>
              <w:t xml:space="preserve"> de Dios, Él fue entregado, y ustedes, por la mano de hombres sin leyes, Lo crucificaron y asesinaron; </w:t>
            </w:r>
          </w:p>
        </w:tc>
        <w:tc>
          <w:tcPr>
            <w:tcW w:type="dxa" w:w="2880"/>
            <w:tcW w:w="7920" w:type="dxa"/>
          </w:tcPr>
          <w:p>
            <w:pPr>
              <w:spacing w:line="480" w:lineRule="auto"/>
            </w:pPr>
            <w:r>
              <w:t>This man was handed over by God's predetermined plan and foreknowledge; and you, by the hand of lawless men, put him to death by nailing him to a cross.</w:t>
            </w:r>
          </w:p>
        </w:tc>
        <w:tc>
          <w:tcPr>
            <w:tcW w:type="dxa" w:w="2880"/>
            <w:vAlign w:val="center"/>
            <w:tcW w:w="1440" w:type="dxa"/>
          </w:tcPr>
          <w:p>
            <w:pPr>
              <w:jc w:val="center"/>
            </w:pPr>
            <w:r>
              <w:t>☐</w:t>
            </w:r>
          </w:p>
        </w:tc>
      </w:tr>
      <w:tr>
        <w:tc>
          <w:tcPr>
            <w:tcW w:type="dxa" w:w="2880"/>
            <w:tcW w:w="7920" w:type="dxa"/>
          </w:tcPr>
          <w:p>
            <w:r>
              <w:rPr>
                <w:b/>
              </w:rPr>
              <w:t>Romanos 8:29</w:t>
            </w:r>
          </w:p>
        </w:tc>
        <w:tc>
          <w:tcPr>
            <w:tcW w:type="dxa" w:w="2880"/>
            <w:tcW w:w="7920" w:type="dxa"/>
          </w:tcPr>
          <w:p>
            <w:r>
              <w:rPr>
                <w:b/>
              </w:rPr>
              <w:t>Romans 8:29</w:t>
            </w:r>
          </w:p>
        </w:tc>
        <w:tc>
          <w:tcPr>
            <w:tcW w:type="dxa" w:w="2880"/>
            <w:tcW w:w="1440" w:type="dxa"/>
          </w:tcPr>
          <w:p>
            <w:pPr>
              <w:jc w:val="center"/>
            </w:pPr>
            <w:r>
              <w:rPr>
                <w:b/>
              </w:rPr>
              <w:t>OK</w:t>
            </w:r>
          </w:p>
        </w:tc>
      </w:tr>
      <w:tr>
        <w:tc>
          <w:tcPr>
            <w:tcW w:type="dxa" w:w="2880"/>
            <w:tcW w:w="7920" w:type="dxa"/>
          </w:tcPr>
          <w:p>
            <w:pPr>
              <w:spacing w:line="480" w:lineRule="auto"/>
            </w:pPr>
            <w:r>
              <w:t xml:space="preserve">Porque aquellos a quienes Él conoció de antemano, Él también les </w:t>
            </w:r>
            <w:r>
              <w:rPr>
                <w:b/>
              </w:rPr>
              <w:t>predestinó</w:t>
            </w:r>
            <w:r>
              <w:t xml:space="preserve"> para que sean conformados a la imagen de su Hijo, para que Él sea el primogénito entre muchos hermanos.</w:t>
            </w:r>
          </w:p>
        </w:tc>
        <w:tc>
          <w:tcPr>
            <w:tcW w:type="dxa" w:w="2880"/>
            <w:tcW w:w="7920" w:type="dxa"/>
          </w:tcPr>
          <w:p>
            <w:pPr>
              <w:spacing w:line="480" w:lineRule="auto"/>
            </w:pPr>
            <w:r>
              <w:t>Because those whom he foreknew he also predestined to be conformed to the image of his Son, that he might be the firstborn among many brothers.</w:t>
            </w:r>
          </w:p>
        </w:tc>
        <w:tc>
          <w:tcPr>
            <w:tcW w:type="dxa" w:w="2880"/>
            <w:vAlign w:val="center"/>
            <w:tcW w:w="1440" w:type="dxa"/>
          </w:tcPr>
          <w:p>
            <w:pPr>
              <w:jc w:val="center"/>
            </w:pPr>
            <w:r>
              <w:t>☐</w:t>
            </w:r>
          </w:p>
        </w:tc>
      </w:tr>
      <w:tr>
        <w:tc>
          <w:tcPr>
            <w:tcW w:type="dxa" w:w="2880"/>
            <w:tcW w:w="7920" w:type="dxa"/>
          </w:tcPr>
          <w:p>
            <w:r>
              <w:rPr>
                <w:b/>
              </w:rPr>
              <w:t>Romanos 11:2</w:t>
            </w:r>
          </w:p>
        </w:tc>
        <w:tc>
          <w:tcPr>
            <w:tcW w:type="dxa" w:w="2880"/>
            <w:tcW w:w="7920" w:type="dxa"/>
          </w:tcPr>
          <w:p>
            <w:r>
              <w:rPr>
                <w:b/>
              </w:rPr>
              <w:t>Romans 11:2</w:t>
            </w:r>
          </w:p>
        </w:tc>
        <w:tc>
          <w:tcPr>
            <w:tcW w:type="dxa" w:w="2880"/>
            <w:tcW w:w="1440" w:type="dxa"/>
          </w:tcPr>
          <w:p>
            <w:pPr>
              <w:jc w:val="center"/>
            </w:pPr>
            <w:r>
              <w:rPr>
                <w:b/>
              </w:rPr>
              <w:t>OK</w:t>
            </w:r>
          </w:p>
        </w:tc>
      </w:tr>
      <w:tr>
        <w:tc>
          <w:tcPr>
            <w:tcW w:type="dxa" w:w="2880"/>
            <w:tcW w:w="7920" w:type="dxa"/>
          </w:tcPr>
          <w:p>
            <w:pPr>
              <w:spacing w:line="480" w:lineRule="auto"/>
            </w:pPr>
            <w:r>
              <w:t xml:space="preserve">Dios no rechazó a su gente, a quienes Él </w:t>
            </w:r>
            <w:r>
              <w:rPr>
                <w:b/>
              </w:rPr>
              <w:t>conocía</w:t>
            </w:r>
            <w:r>
              <w:t>. ¿No saben ustedes lo que las escrituras dicen de Elías, cómo él suplicó a Dios contra Israel?</w:t>
            </w:r>
          </w:p>
        </w:tc>
        <w:tc>
          <w:tcPr>
            <w:tcW w:type="dxa" w:w="2880"/>
            <w:tcW w:w="7920" w:type="dxa"/>
          </w:tcPr>
          <w:p>
            <w:pPr>
              <w:spacing w:line="480" w:lineRule="auto"/>
            </w:pPr>
            <w:r>
              <w:t>God did not reject his people, whom he foreknew. Do you not know what the scripture says about Elijah, how he pleaded with God against Israel?</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Peter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w:t>
            </w:r>
            <w:r>
              <w:rPr>
                <w:b/>
              </w:rPr>
              <w:t>conocimiento</w:t>
            </w:r>
            <w:r>
              <w:t xml:space="preserve"> de Dios el Padre, por la santificación del Espíritu Santo, por obediencia a Jesucristo y por el derramamiento de su sangre. Que la gracia sea en ustedes y que su paz se agrande.</w:t>
            </w:r>
          </w:p>
        </w:tc>
        <w:tc>
          <w:tcPr>
            <w:tcW w:type="dxa" w:w="2880"/>
            <w:tcW w:w="7920" w:type="dxa"/>
          </w:tcPr>
          <w:p>
            <w:pPr>
              <w:spacing w:line="480" w:lineRule="auto"/>
            </w:pPr>
            <w:r>
              <w:t>This is according to the foreknowledge of God the Father, through the sanctifying work of the Spirit, for obedience and for the sprinkling of the blood of Jesus Christ. May grace be to you, and may your peace increase.</w:t>
            </w:r>
            <w:r/>
          </w:p>
        </w:tc>
        <w:tc>
          <w:tcPr>
            <w:tcW w:type="dxa" w:w="2880"/>
            <w:vAlign w:val="center"/>
            <w:tcW w:w="1440" w:type="dxa"/>
          </w:tcPr>
          <w:p>
            <w:pPr>
              <w:jc w:val="center"/>
            </w:pPr>
            <w:r>
              <w:t>☐</w:t>
            </w:r>
          </w:p>
        </w:tc>
      </w:tr>
      <w:tr>
        <w:tc>
          <w:tcPr>
            <w:tcW w:type="dxa" w:w="2880"/>
            <w:tcW w:w="7920" w:type="dxa"/>
          </w:tcPr>
          <w:p>
            <w:r>
              <w:rPr>
                <w:b/>
              </w:rPr>
              <w:t>1 Pedro 1:20</w:t>
            </w:r>
          </w:p>
        </w:tc>
        <w:tc>
          <w:tcPr>
            <w:tcW w:type="dxa" w:w="2880"/>
            <w:tcW w:w="7920" w:type="dxa"/>
          </w:tcPr>
          <w:p>
            <w:r>
              <w:rPr>
                <w:b/>
              </w:rPr>
              <w:t>1 Peter 1:20</w:t>
            </w:r>
          </w:p>
        </w:tc>
        <w:tc>
          <w:tcPr>
            <w:tcW w:type="dxa" w:w="2880"/>
            <w:tcW w:w="1440" w:type="dxa"/>
          </w:tcPr>
          <w:p>
            <w:pPr>
              <w:jc w:val="center"/>
            </w:pPr>
            <w:r>
              <w:rPr>
                <w:b/>
              </w:rPr>
              <w:t>OK</w:t>
            </w:r>
          </w:p>
        </w:tc>
      </w:tr>
      <w:tr>
        <w:tc>
          <w:tcPr>
            <w:tcW w:type="dxa" w:w="2880"/>
            <w:tcW w:w="7920" w:type="dxa"/>
          </w:tcPr>
          <w:p>
            <w:pPr>
              <w:spacing w:line="480" w:lineRule="auto"/>
            </w:pPr>
            <w:r>
              <w:t xml:space="preserve">Cristo fue </w:t>
            </w:r>
            <w:r>
              <w:rPr>
                <w:b/>
              </w:rPr>
              <w:t>elegido</w:t>
            </w:r>
            <w:r>
              <w:t xml:space="preserve"> desde antes de la fundación del mundo, pero ahora en estos últimos tiempos, Él ha sido revelado a ustedes. </w:t>
            </w:r>
          </w:p>
        </w:tc>
        <w:tc>
          <w:tcPr>
            <w:tcW w:type="dxa" w:w="2880"/>
            <w:tcW w:w="7920" w:type="dxa"/>
          </w:tcPr>
          <w:p>
            <w:pPr>
              <w:spacing w:line="480" w:lineRule="auto"/>
            </w:pPr>
            <w:r>
              <w:t>Christ was foreknown before the foundation of the world, but now he has been revealed to you in these last times.</w:t>
            </w:r>
          </w:p>
        </w:tc>
        <w:tc>
          <w:tcPr>
            <w:tcW w:type="dxa" w:w="2880"/>
            <w:vAlign w:val="center"/>
            <w:tcW w:w="1440" w:type="dxa"/>
          </w:tcPr>
          <w:p>
            <w:pPr>
              <w:jc w:val="center"/>
            </w:pPr>
            <w:r>
              <w:t>☐</w:t>
            </w:r>
          </w:p>
        </w:tc>
      </w:tr>
    </w:tbl>
    <w:p>
      <w:pPr>
        <w:pStyle w:val="Heading1"/>
        <w:spacing w:before="0"/>
      </w:pPr>
      <w:r>
        <w:t>profecía,profetizar (G4394, G4395)</w:t>
      </w:r>
    </w:p>
    <w:p>
      <w:pPr>
        <w:spacing w:after="0"/>
      </w:pPr>
      <w:r/>
      <w:r>
        <w:t>Esta palabra significa un mensaje que Dios da a una persona, para que esa persona lo transmita a más personas. A veces incluye información sobre lo que sucederá en el futuro. Esta palabra puede significar la acción de hablar el mensaje de Dios a la gente.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7:22</w:t>
            </w:r>
          </w:p>
        </w:tc>
        <w:tc>
          <w:tcPr>
            <w:tcW w:type="dxa" w:w="2880"/>
            <w:tcW w:w="7920" w:type="dxa"/>
          </w:tcPr>
          <w:p>
            <w:r>
              <w:rPr>
                <w:b/>
              </w:rPr>
              <w:t>Matthew 7:22</w:t>
            </w:r>
          </w:p>
        </w:tc>
        <w:tc>
          <w:tcPr>
            <w:tcW w:type="dxa" w:w="2880"/>
            <w:tcW w:w="1440" w:type="dxa"/>
          </w:tcPr>
          <w:p>
            <w:pPr>
              <w:jc w:val="center"/>
            </w:pPr>
            <w:r>
              <w:rPr>
                <w:b/>
              </w:rPr>
              <w:t>OK</w:t>
            </w:r>
          </w:p>
        </w:tc>
      </w:tr>
      <w:tr>
        <w:tc>
          <w:tcPr>
            <w:tcW w:type="dxa" w:w="2880"/>
            <w:tcW w:w="7920" w:type="dxa"/>
          </w:tcPr>
          <w:p>
            <w:pPr>
              <w:spacing w:line="480" w:lineRule="auto"/>
            </w:pPr>
            <w:r>
              <w:t xml:space="preserve">En aquel día muchos Me dirán: 'Señor, Señor, ¿no </w:t>
            </w:r>
            <w:r>
              <w:rPr>
                <w:b/>
              </w:rPr>
              <w:t>profetizamos</w:t>
            </w:r>
            <w:r>
              <w:t xml:space="preserve"> en Tu nombre y en Tu nombre echamos fuera demonios, y en Tu nombre hemos hecho maravillas?'</w:t>
            </w:r>
          </w:p>
        </w:tc>
        <w:tc>
          <w:tcPr>
            <w:tcW w:type="dxa" w:w="2880"/>
            <w:tcW w:w="7920" w:type="dxa"/>
          </w:tcPr>
          <w:p>
            <w:pPr>
              <w:spacing w:line="480" w:lineRule="auto"/>
            </w:pPr>
            <w:r>
              <w:t>Many people will say to me in that day, 'Lord, Lord, did we not prophesy in your name, in your name drive out demons, and in your name do many miracles?'</w:t>
            </w:r>
          </w:p>
        </w:tc>
        <w:tc>
          <w:tcPr>
            <w:tcW w:type="dxa" w:w="2880"/>
            <w:vAlign w:val="center"/>
            <w:tcW w:w="1440" w:type="dxa"/>
          </w:tcPr>
          <w:p>
            <w:pPr>
              <w:jc w:val="center"/>
            </w:pPr>
            <w:r>
              <w:t>☐</w:t>
            </w:r>
          </w:p>
        </w:tc>
      </w:tr>
      <w:tr>
        <w:tc>
          <w:tcPr>
            <w:tcW w:type="dxa" w:w="2880"/>
            <w:tcW w:w="7920" w:type="dxa"/>
          </w:tcPr>
          <w:p>
            <w:r>
              <w:rPr>
                <w:b/>
              </w:rPr>
              <w:t>Mateo 11:13</w:t>
            </w:r>
          </w:p>
        </w:tc>
        <w:tc>
          <w:tcPr>
            <w:tcW w:type="dxa" w:w="2880"/>
            <w:tcW w:w="7920" w:type="dxa"/>
          </w:tcPr>
          <w:p>
            <w:r>
              <w:rPr>
                <w:b/>
              </w:rPr>
              <w:t>Matthew 11:13</w:t>
            </w:r>
          </w:p>
        </w:tc>
        <w:tc>
          <w:tcPr>
            <w:tcW w:type="dxa" w:w="2880"/>
            <w:tcW w:w="1440" w:type="dxa"/>
          </w:tcPr>
          <w:p>
            <w:pPr>
              <w:jc w:val="center"/>
            </w:pPr>
            <w:r>
              <w:rPr>
                <w:b/>
              </w:rPr>
              <w:t>OK</w:t>
            </w:r>
          </w:p>
        </w:tc>
      </w:tr>
      <w:tr>
        <w:tc>
          <w:tcPr>
            <w:tcW w:type="dxa" w:w="2880"/>
            <w:tcW w:w="7920" w:type="dxa"/>
          </w:tcPr>
          <w:p>
            <w:pPr>
              <w:spacing w:line="480" w:lineRule="auto"/>
            </w:pPr>
            <w:r>
              <w:t xml:space="preserve">Porque los </w:t>
            </w:r>
            <w:r>
              <w:rPr>
                <w:b/>
              </w:rPr>
              <w:t>profetas</w:t>
            </w:r>
            <w:r>
              <w:t xml:space="preserve"> y la Ley </w:t>
            </w:r>
            <w:r>
              <w:rPr>
                <w:b/>
              </w:rPr>
              <w:t>profetizaron</w:t>
            </w:r>
            <w:r>
              <w:t xml:space="preserve"> hasta Juan.</w:t>
            </w:r>
          </w:p>
        </w:tc>
        <w:tc>
          <w:tcPr>
            <w:tcW w:type="dxa" w:w="2880"/>
            <w:tcW w:w="7920" w:type="dxa"/>
          </w:tcPr>
          <w:p>
            <w:pPr>
              <w:spacing w:line="480" w:lineRule="auto"/>
            </w:pPr>
            <w:r>
              <w:t>For all the prophets and the law have been prophesying until John;</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Mark 7:6</w:t>
            </w:r>
          </w:p>
        </w:tc>
        <w:tc>
          <w:tcPr>
            <w:tcW w:type="dxa" w:w="2880"/>
            <w:tcW w:w="1440" w:type="dxa"/>
          </w:tcPr>
          <w:p>
            <w:pPr>
              <w:jc w:val="center"/>
            </w:pPr>
            <w:r>
              <w:rPr>
                <w:b/>
              </w:rPr>
              <w:t>OK</w:t>
            </w:r>
          </w:p>
        </w:tc>
      </w:tr>
      <w:tr>
        <w:tc>
          <w:tcPr>
            <w:tcW w:type="dxa" w:w="2880"/>
            <w:tcW w:w="7920" w:type="dxa"/>
          </w:tcPr>
          <w:p>
            <w:pPr>
              <w:spacing w:line="480" w:lineRule="auto"/>
            </w:pPr>
            <w:r>
              <w:t xml:space="preserve">Él dijo: "Isaías </w:t>
            </w:r>
            <w:r>
              <w:rPr>
                <w:b/>
              </w:rPr>
              <w:t>profetizó</w:t>
            </w:r>
            <w:r>
              <w:t xml:space="preserve"> bien sobre ustedes los hipócritas. Él escribió: 'ESTAS PERSONAS ME HONRAN CON SUS LABIOS, PERO SUS CORAZONES ESTÁN LEJOS DE MÍ. </w:t>
            </w:r>
          </w:p>
        </w:tc>
        <w:tc>
          <w:tcPr>
            <w:tcW w:type="dxa" w:w="2880"/>
            <w:tcW w:w="7920" w:type="dxa"/>
          </w:tcPr>
          <w:p>
            <w:pPr>
              <w:spacing w:line="480" w:lineRule="auto"/>
            </w:pPr>
            <w:r>
              <w:t>But he said to them, "Isaiah prophesied well about you hypocrites. As it is written, 'This people honors me with their lips, but their heart is far from me.</w:t>
            </w:r>
          </w:p>
        </w:tc>
        <w:tc>
          <w:tcPr>
            <w:tcW w:type="dxa" w:w="2880"/>
            <w:vAlign w:val="center"/>
            <w:tcW w:w="1440" w:type="dxa"/>
          </w:tcPr>
          <w:p>
            <w:pPr>
              <w:jc w:val="center"/>
            </w:pPr>
            <w:r>
              <w:t>☐</w:t>
            </w:r>
          </w:p>
        </w:tc>
      </w:tr>
      <w:tr>
        <w:tc>
          <w:tcPr>
            <w:tcW w:type="dxa" w:w="2880"/>
            <w:tcW w:w="7920" w:type="dxa"/>
          </w:tcPr>
          <w:p>
            <w:r>
              <w:rPr>
                <w:b/>
              </w:rPr>
              <w:t>Lucas 22:64</w:t>
            </w:r>
          </w:p>
        </w:tc>
        <w:tc>
          <w:tcPr>
            <w:tcW w:type="dxa" w:w="2880"/>
            <w:tcW w:w="7920" w:type="dxa"/>
          </w:tcPr>
          <w:p>
            <w:r>
              <w:rPr>
                <w:b/>
              </w:rPr>
              <w:t>Luke 22:64</w:t>
            </w:r>
          </w:p>
        </w:tc>
        <w:tc>
          <w:tcPr>
            <w:tcW w:type="dxa" w:w="2880"/>
            <w:tcW w:w="1440" w:type="dxa"/>
          </w:tcPr>
          <w:p>
            <w:pPr>
              <w:jc w:val="center"/>
            </w:pPr>
            <w:r>
              <w:rPr>
                <w:b/>
              </w:rPr>
              <w:t>OK</w:t>
            </w:r>
          </w:p>
        </w:tc>
      </w:tr>
      <w:tr>
        <w:tc>
          <w:tcPr>
            <w:tcW w:type="dxa" w:w="2880"/>
            <w:tcW w:w="7920" w:type="dxa"/>
          </w:tcPr>
          <w:p>
            <w:pPr>
              <w:spacing w:line="480" w:lineRule="auto"/>
            </w:pPr>
            <w:r>
              <w:t>Luego de vendarle los ojos, ellos le pidieron, diciéndole: "¡</w:t>
            </w:r>
            <w:r>
              <w:rPr>
                <w:b/>
              </w:rPr>
              <w:t>Profetiza</w:t>
            </w:r>
            <w:r>
              <w:t>! ¿Quién es el que te ha golpeado?"</w:t>
            </w:r>
          </w:p>
        </w:tc>
        <w:tc>
          <w:tcPr>
            <w:tcW w:type="dxa" w:w="2880"/>
            <w:tcW w:w="7920" w:type="dxa"/>
          </w:tcPr>
          <w:p>
            <w:pPr>
              <w:spacing w:line="480" w:lineRule="auto"/>
            </w:pPr>
            <w:r>
              <w:t>They put a cover over him and asked him, saying, "Prophesy! Who is the one who hit you?"</w:t>
            </w:r>
          </w:p>
        </w:tc>
        <w:tc>
          <w:tcPr>
            <w:tcW w:type="dxa" w:w="2880"/>
            <w:vAlign w:val="center"/>
            <w:tcW w:w="1440" w:type="dxa"/>
          </w:tcPr>
          <w:p>
            <w:pPr>
              <w:jc w:val="center"/>
            </w:pPr>
            <w:r>
              <w:t>☐</w:t>
            </w:r>
          </w:p>
        </w:tc>
      </w:tr>
      <w:tr>
        <w:tc>
          <w:tcPr>
            <w:tcW w:type="dxa" w:w="2880"/>
            <w:tcW w:w="7920" w:type="dxa"/>
          </w:tcPr>
          <w:p>
            <w:r>
              <w:rPr>
                <w:b/>
              </w:rPr>
              <w:t>Juan 11:51</w:t>
            </w:r>
          </w:p>
        </w:tc>
        <w:tc>
          <w:tcPr>
            <w:tcW w:type="dxa" w:w="2880"/>
            <w:tcW w:w="7920" w:type="dxa"/>
          </w:tcPr>
          <w:p>
            <w:r>
              <w:rPr>
                <w:b/>
              </w:rPr>
              <w:t>John 11:51</w:t>
            </w:r>
          </w:p>
        </w:tc>
        <w:tc>
          <w:tcPr>
            <w:tcW w:type="dxa" w:w="2880"/>
            <w:tcW w:w="1440" w:type="dxa"/>
          </w:tcPr>
          <w:p>
            <w:pPr>
              <w:jc w:val="center"/>
            </w:pPr>
            <w:r>
              <w:rPr>
                <w:b/>
              </w:rPr>
              <w:t>OK</w:t>
            </w:r>
          </w:p>
        </w:tc>
      </w:tr>
      <w:tr>
        <w:tc>
          <w:tcPr>
            <w:tcW w:type="dxa" w:w="2880"/>
            <w:tcW w:w="7920" w:type="dxa"/>
          </w:tcPr>
          <w:p>
            <w:pPr>
              <w:spacing w:line="480" w:lineRule="auto"/>
            </w:pPr>
            <w:r>
              <w:t xml:space="preserve">Ahora, él no dijo esto de su propia cuenta; sino que siendo sumo sacerdote ese año, </w:t>
            </w:r>
            <w:r>
              <w:rPr>
                <w:b/>
              </w:rPr>
              <w:t>profetizó</w:t>
            </w:r>
            <w:r>
              <w:t xml:space="preserve"> que Jesús debía morir por la nación;</w:t>
            </w:r>
          </w:p>
        </w:tc>
        <w:tc>
          <w:tcPr>
            <w:tcW w:type="dxa" w:w="2880"/>
            <w:tcW w:w="7920" w:type="dxa"/>
          </w:tcPr>
          <w:p>
            <w:pPr>
              <w:spacing w:line="480" w:lineRule="auto"/>
            </w:pPr>
            <w:r>
              <w:t>Now this he said not from himself. Instead, being high priest that year, he prophesied that Jesus should die for the nation;</w:t>
            </w:r>
          </w:p>
        </w:tc>
        <w:tc>
          <w:tcPr>
            <w:tcW w:type="dxa" w:w="2880"/>
            <w:vAlign w:val="center"/>
            <w:tcW w:w="1440" w:type="dxa"/>
          </w:tcPr>
          <w:p>
            <w:pPr>
              <w:jc w:val="center"/>
            </w:pPr>
            <w:r>
              <w:t>☐</w:t>
            </w:r>
          </w:p>
        </w:tc>
      </w:tr>
      <w:tr>
        <w:tc>
          <w:tcPr>
            <w:tcW w:type="dxa" w:w="2880"/>
            <w:tcW w:w="7920" w:type="dxa"/>
          </w:tcPr>
          <w:p>
            <w:r>
              <w:rPr>
                <w:b/>
              </w:rPr>
              <w:t>Hechos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'SERÁ EN LOS ÚLTIMOS DÍAS', DICE DIOS, 'YO DERRAMARÉ MI ESPÍRITU SOBRE TODA PERSONA. SUS HIJOS Y SUS HIJAS </w:t>
            </w:r>
            <w:r>
              <w:rPr>
                <w:b/>
              </w:rPr>
              <w:t>PROFETIZARÁN</w:t>
            </w:r>
            <w:r>
              <w:t>, SUS JOVENES VERÁN VISIONES Y SUS VIEJOS SOÑARÁN SUEÑOS.</w:t>
            </w:r>
          </w:p>
        </w:tc>
        <w:tc>
          <w:tcPr>
            <w:tcW w:type="dxa" w:w="2880"/>
            <w:tcW w:w="7920" w:type="dxa"/>
          </w:tcPr>
          <w:p>
            <w:pPr>
              <w:spacing w:line="480" w:lineRule="auto"/>
            </w:pPr>
            <w:r>
              <w:t>'It will be in the last days,' God says, 'I will pour out my Spirit on all flesh.Your sons and your daughters will prophesy, your young men will see visions, and your old men will dream dreams.</w:t>
            </w:r>
          </w:p>
        </w:tc>
        <w:tc>
          <w:tcPr>
            <w:tcW w:type="dxa" w:w="2880"/>
            <w:vAlign w:val="center"/>
            <w:tcW w:w="1440" w:type="dxa"/>
          </w:tcPr>
          <w:p>
            <w:pPr>
              <w:jc w:val="center"/>
            </w:pPr>
            <w:r>
              <w:t>☐</w:t>
            </w:r>
          </w:p>
        </w:tc>
      </w:tr>
      <w:tr>
        <w:tc>
          <w:tcPr>
            <w:tcW w:type="dxa" w:w="2880"/>
            <w:tcW w:w="7920" w:type="dxa"/>
          </w:tcPr>
          <w:p>
            <w:r>
              <w:rPr>
                <w:b/>
              </w:rPr>
              <w:t>Romanos 12:6</w:t>
            </w:r>
          </w:p>
        </w:tc>
        <w:tc>
          <w:tcPr>
            <w:tcW w:type="dxa" w:w="2880"/>
            <w:tcW w:w="7920" w:type="dxa"/>
          </w:tcPr>
          <w:p>
            <w:r>
              <w:rPr>
                <w:b/>
              </w:rPr>
              <w:t>Romans 12:6</w:t>
            </w:r>
          </w:p>
        </w:tc>
        <w:tc>
          <w:tcPr>
            <w:tcW w:type="dxa" w:w="2880"/>
            <w:tcW w:w="1440" w:type="dxa"/>
          </w:tcPr>
          <w:p>
            <w:pPr>
              <w:jc w:val="center"/>
            </w:pPr>
            <w:r>
              <w:rPr>
                <w:b/>
              </w:rPr>
              <w:t>OK</w:t>
            </w:r>
          </w:p>
        </w:tc>
      </w:tr>
      <w:tr>
        <w:tc>
          <w:tcPr>
            <w:tcW w:type="dxa" w:w="2880"/>
            <w:tcW w:w="7920" w:type="dxa"/>
          </w:tcPr>
          <w:p>
            <w:pPr>
              <w:spacing w:line="480" w:lineRule="auto"/>
            </w:pPr>
            <w:r>
              <w:t xml:space="preserve">Nosotros tenemos diferentes dones de acuerdo con la gracia que nos ha sido dada. Si el don de alguno es </w:t>
            </w:r>
            <w:r>
              <w:rPr>
                <w:b/>
              </w:rPr>
              <w:t>profecía</w:t>
            </w:r>
            <w:r>
              <w:t>, que sea hecho de acuerdo con el tamaño de su fe.</w:t>
            </w:r>
          </w:p>
        </w:tc>
        <w:tc>
          <w:tcPr>
            <w:tcW w:type="dxa" w:w="2880"/>
            <w:tcW w:w="7920" w:type="dxa"/>
          </w:tcPr>
          <w:p>
            <w:pPr>
              <w:spacing w:line="480" w:lineRule="auto"/>
            </w:pPr>
            <w:r>
              <w:t>We have different gifts according to the grace that was given to us. If one's gift is prophecy, let it be done according to the proportion of his faith.</w:t>
            </w:r>
          </w:p>
        </w:tc>
        <w:tc>
          <w:tcPr>
            <w:tcW w:type="dxa" w:w="2880"/>
            <w:vAlign w:val="center"/>
            <w:tcW w:w="1440" w:type="dxa"/>
          </w:tcPr>
          <w:p>
            <w:pPr>
              <w:jc w:val="center"/>
            </w:pPr>
            <w:r>
              <w:t>☐</w:t>
            </w:r>
          </w:p>
        </w:tc>
      </w:tr>
      <w:tr>
        <w:tc>
          <w:tcPr>
            <w:tcW w:type="dxa" w:w="2880"/>
            <w:tcW w:w="7920" w:type="dxa"/>
          </w:tcPr>
          <w:p>
            <w:r>
              <w:rPr>
                <w:b/>
              </w:rPr>
              <w:t>1 Corintios 13:2</w:t>
            </w:r>
          </w:p>
        </w:tc>
        <w:tc>
          <w:tcPr>
            <w:tcW w:type="dxa" w:w="2880"/>
            <w:tcW w:w="7920" w:type="dxa"/>
          </w:tcPr>
          <w:p>
            <w:r>
              <w:rPr>
                <w:b/>
              </w:rPr>
              <w:t>1 Corinthians 13:2</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tengo el don de la </w:t>
            </w:r>
            <w:r>
              <w:rPr>
                <w:b/>
              </w:rPr>
              <w:t>profecía</w:t>
            </w:r>
            <w:r>
              <w:t xml:space="preserve"> y entiendo todas las verdades escondidas y el conocimiento, y que tengo toda la fe como para remover montañas. Pero si no tengo amor, no soy nada.</w:t>
            </w:r>
          </w:p>
        </w:tc>
        <w:tc>
          <w:tcPr>
            <w:tcW w:type="dxa" w:w="2880"/>
            <w:tcW w:w="7920" w:type="dxa"/>
          </w:tcPr>
          <w:p>
            <w:pPr>
              <w:spacing w:line="480" w:lineRule="auto"/>
            </w:pPr>
            <w:r>
              <w:t>Suppose that I have the gift of prophecy and understand all hidden truths and knowledge, and that I have all faith so as to remove mountains. But if I do not have love, I am nothing.</w:t>
            </w:r>
          </w:p>
        </w:tc>
        <w:tc>
          <w:tcPr>
            <w:tcW w:type="dxa" w:w="2880"/>
            <w:vAlign w:val="center"/>
            <w:tcW w:w="1440" w:type="dxa"/>
          </w:tcPr>
          <w:p>
            <w:pPr>
              <w:jc w:val="center"/>
            </w:pPr>
            <w:r>
              <w:t>☐</w:t>
            </w:r>
          </w:p>
        </w:tc>
      </w:tr>
      <w:tr>
        <w:tc>
          <w:tcPr>
            <w:tcW w:type="dxa" w:w="2880"/>
            <w:tcW w:w="7920" w:type="dxa"/>
          </w:tcPr>
          <w:p>
            <w:r>
              <w:rPr>
                <w:b/>
              </w:rPr>
              <w:t>1 Tesalonicenses 5:20</w:t>
            </w:r>
          </w:p>
        </w:tc>
        <w:tc>
          <w:tcPr>
            <w:tcW w:type="dxa" w:w="2880"/>
            <w:tcW w:w="7920" w:type="dxa"/>
          </w:tcPr>
          <w:p>
            <w:r>
              <w:rPr>
                <w:b/>
              </w:rPr>
              <w:t>1 Thessalonians 5:20</w:t>
            </w:r>
          </w:p>
        </w:tc>
        <w:tc>
          <w:tcPr>
            <w:tcW w:type="dxa" w:w="2880"/>
            <w:tcW w:w="1440" w:type="dxa"/>
          </w:tcPr>
          <w:p>
            <w:pPr>
              <w:jc w:val="center"/>
            </w:pPr>
            <w:r>
              <w:rPr>
                <w:b/>
              </w:rPr>
              <w:t>OK</w:t>
            </w:r>
          </w:p>
        </w:tc>
      </w:tr>
      <w:tr>
        <w:tc>
          <w:tcPr>
            <w:tcW w:type="dxa" w:w="2880"/>
            <w:tcW w:w="7920" w:type="dxa"/>
          </w:tcPr>
          <w:p>
            <w:pPr>
              <w:spacing w:line="480" w:lineRule="auto"/>
            </w:pPr>
            <w:r>
              <w:t xml:space="preserve">No desprecien las </w:t>
            </w:r>
            <w:r>
              <w:rPr>
                <w:b/>
              </w:rPr>
              <w:t>profecías</w:t>
            </w:r>
            <w:r>
              <w:t>.</w:t>
            </w:r>
          </w:p>
        </w:tc>
        <w:tc>
          <w:tcPr>
            <w:tcW w:type="dxa" w:w="2880"/>
            <w:tcW w:w="7920" w:type="dxa"/>
          </w:tcPr>
          <w:p>
            <w:pPr>
              <w:spacing w:line="480" w:lineRule="auto"/>
            </w:pPr>
            <w:r>
              <w:t>Do not despise prophecies.</w:t>
            </w:r>
          </w:p>
        </w:tc>
        <w:tc>
          <w:tcPr>
            <w:tcW w:type="dxa" w:w="2880"/>
            <w:vAlign w:val="center"/>
            <w:tcW w:w="1440" w:type="dxa"/>
          </w:tcPr>
          <w:p>
            <w:pPr>
              <w:jc w:val="center"/>
            </w:pPr>
            <w:r>
              <w:t>☐</w:t>
            </w:r>
          </w:p>
        </w:tc>
      </w:tr>
      <w:tr>
        <w:tc>
          <w:tcPr>
            <w:tcW w:type="dxa" w:w="2880"/>
            <w:tcW w:w="7920" w:type="dxa"/>
          </w:tcPr>
          <w:p>
            <w:r>
              <w:rPr>
                <w:b/>
              </w:rPr>
              <w:t>1 Timoteo 1:18</w:t>
            </w:r>
          </w:p>
        </w:tc>
        <w:tc>
          <w:tcPr>
            <w:tcW w:type="dxa" w:w="2880"/>
            <w:tcW w:w="7920" w:type="dxa"/>
          </w:tcPr>
          <w:p>
            <w:r>
              <w:rPr>
                <w:b/>
              </w:rPr>
              <w:t>1 Timothy 1:18</w:t>
            </w:r>
          </w:p>
        </w:tc>
        <w:tc>
          <w:tcPr>
            <w:tcW w:type="dxa" w:w="2880"/>
            <w:tcW w:w="1440" w:type="dxa"/>
          </w:tcPr>
          <w:p>
            <w:pPr>
              <w:jc w:val="center"/>
            </w:pPr>
            <w:r>
              <w:rPr>
                <w:b/>
              </w:rPr>
              <w:t>OK</w:t>
            </w:r>
          </w:p>
        </w:tc>
      </w:tr>
      <w:tr>
        <w:tc>
          <w:tcPr>
            <w:tcW w:type="dxa" w:w="2880"/>
            <w:tcW w:w="7920" w:type="dxa"/>
          </w:tcPr>
          <w:p>
            <w:pPr>
              <w:spacing w:line="480" w:lineRule="auto"/>
            </w:pPr>
            <w:r>
              <w:t xml:space="preserve">Yo pongo esta ordenanza ante ti, Timoteo, mi hijo. Estoy haciendo esto de acuerdo con las </w:t>
            </w:r>
            <w:r>
              <w:rPr>
                <w:b/>
              </w:rPr>
              <w:t>profecías</w:t>
            </w:r>
            <w:r>
              <w:t xml:space="preserve"> que se hicieron previamente relacionadas a ti, para que sea posible que te comprometas en la buena batalla.</w:t>
            </w:r>
          </w:p>
        </w:tc>
        <w:tc>
          <w:tcPr>
            <w:tcW w:type="dxa" w:w="2880"/>
            <w:tcW w:w="7920" w:type="dxa"/>
          </w:tcPr>
          <w:p>
            <w:pPr>
              <w:spacing w:line="480" w:lineRule="auto"/>
            </w:pPr>
            <w:r>
              <w:t>I am placing this command before you, Timothy, my child, in accordance with the prophecies previously made about you, that you might fight the good fight,</w:t>
            </w:r>
          </w:p>
        </w:tc>
        <w:tc>
          <w:tcPr>
            <w:tcW w:type="dxa" w:w="2880"/>
            <w:vAlign w:val="center"/>
            <w:tcW w:w="1440" w:type="dxa"/>
          </w:tcPr>
          <w:p>
            <w:pPr>
              <w:jc w:val="center"/>
            </w:pPr>
            <w:r>
              <w:t>☐</w:t>
            </w:r>
          </w:p>
        </w:tc>
      </w:tr>
      <w:tr>
        <w:tc>
          <w:tcPr>
            <w:tcW w:type="dxa" w:w="2880"/>
            <w:tcW w:w="7920" w:type="dxa"/>
          </w:tcPr>
          <w:p>
            <w:r>
              <w:rPr>
                <w:b/>
              </w:rPr>
              <w:t>1 Pedro 1:10</w:t>
            </w:r>
          </w:p>
        </w:tc>
        <w:tc>
          <w:tcPr>
            <w:tcW w:type="dxa" w:w="2880"/>
            <w:tcW w:w="7920" w:type="dxa"/>
          </w:tcPr>
          <w:p>
            <w:r>
              <w:rPr>
                <w:b/>
              </w:rPr>
              <w:t>1 Peter 1:10</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profetas</w:t>
            </w:r>
            <w:r>
              <w:t xml:space="preserve"> buscaron y preguntaron cuidadosamente sobre esta salvación, sobre la gracia que será de ustedes.</w:t>
            </w:r>
          </w:p>
        </w:tc>
        <w:tc>
          <w:tcPr>
            <w:tcW w:type="dxa" w:w="2880"/>
            <w:tcW w:w="7920" w:type="dxa"/>
          </w:tcPr>
          <w:p>
            <w:pPr>
              <w:spacing w:line="480" w:lineRule="auto"/>
            </w:pPr>
            <w:r>
              <w:t>Concerning this salvation, the prophets who prophesied about the grace that was to come to you searched diligently and examined carefully,</w:t>
            </w: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Peter 1:21</w:t>
            </w:r>
          </w:p>
        </w:tc>
        <w:tc>
          <w:tcPr>
            <w:tcW w:type="dxa" w:w="2880"/>
            <w:tcW w:w="1440" w:type="dxa"/>
          </w:tcPr>
          <w:p>
            <w:pPr>
              <w:jc w:val="center"/>
            </w:pPr>
            <w:r>
              <w:rPr>
                <w:b/>
              </w:rPr>
              <w:t>OK</w:t>
            </w:r>
          </w:p>
        </w:tc>
      </w:tr>
      <w:tr>
        <w:tc>
          <w:tcPr>
            <w:tcW w:type="dxa" w:w="2880"/>
            <w:tcW w:w="7920" w:type="dxa"/>
          </w:tcPr>
          <w:p>
            <w:pPr>
              <w:spacing w:line="480" w:lineRule="auto"/>
            </w:pPr>
            <w:r>
              <w:t xml:space="preserve">Porque ninguna </w:t>
            </w:r>
            <w:r>
              <w:rPr>
                <w:b/>
              </w:rPr>
              <w:t>profecía</w:t>
            </w:r>
            <w:r>
              <w:t xml:space="preserve"> jamás vino de la voluntad del hombre. En su lugar, hombres movidos por el Espíritu Santo quienes hablaron de Dios.</w:t>
            </w:r>
          </w:p>
        </w:tc>
        <w:tc>
          <w:tcPr>
            <w:tcW w:type="dxa" w:w="2880"/>
            <w:tcW w:w="7920" w:type="dxa"/>
          </w:tcPr>
          <w:p>
            <w:pPr>
              <w:spacing w:line="480" w:lineRule="auto"/>
            </w:pPr>
            <w:r>
              <w:t>For no prophecy was ever brought by the will of man, but men spoke from God when they were carried along by the Holy Spirit.</w:t>
            </w:r>
          </w:p>
        </w:tc>
        <w:tc>
          <w:tcPr>
            <w:tcW w:type="dxa" w:w="2880"/>
            <w:vAlign w:val="center"/>
            <w:tcW w:w="1440" w:type="dxa"/>
          </w:tcPr>
          <w:p>
            <w:pPr>
              <w:jc w:val="center"/>
            </w:pPr>
            <w:r>
              <w:t>☐</w:t>
            </w:r>
          </w:p>
        </w:tc>
      </w:tr>
      <w:tr>
        <w:tc>
          <w:tcPr>
            <w:tcW w:type="dxa" w:w="2880"/>
            <w:tcW w:w="7920" w:type="dxa"/>
          </w:tcPr>
          <w:p>
            <w:r>
              <w:rPr>
                <w:b/>
              </w:rPr>
              <w:t>Judas 1:14</w:t>
            </w:r>
          </w:p>
        </w:tc>
        <w:tc>
          <w:tcPr>
            <w:tcW w:type="dxa" w:w="2880"/>
            <w:tcW w:w="7920" w:type="dxa"/>
          </w:tcPr>
          <w:p>
            <w:r>
              <w:rPr>
                <w:b/>
              </w:rPr>
              <w:t>Jude 1:14</w:t>
            </w:r>
          </w:p>
        </w:tc>
        <w:tc>
          <w:tcPr>
            <w:tcW w:type="dxa" w:w="2880"/>
            <w:tcW w:w="1440" w:type="dxa"/>
          </w:tcPr>
          <w:p>
            <w:pPr>
              <w:jc w:val="center"/>
            </w:pPr>
            <w:r>
              <w:rPr>
                <w:b/>
              </w:rPr>
              <w:t>OK</w:t>
            </w:r>
          </w:p>
        </w:tc>
      </w:tr>
      <w:tr>
        <w:tc>
          <w:tcPr>
            <w:tcW w:type="dxa" w:w="2880"/>
            <w:tcW w:w="7920" w:type="dxa"/>
          </w:tcPr>
          <w:p>
            <w:pPr>
              <w:spacing w:line="480" w:lineRule="auto"/>
            </w:pPr>
            <w:r>
              <w:t xml:space="preserve">Enoc, el séptimo desde Adán </w:t>
            </w:r>
            <w:r>
              <w:rPr>
                <w:b/>
              </w:rPr>
              <w:t>profetizó</w:t>
            </w:r>
            <w:r>
              <w:t xml:space="preserve"> acerca de ellos, diciendo: "¡Miren! el Señor viene con miles y miles de Sus santos.</w:t>
            </w:r>
          </w:p>
        </w:tc>
        <w:tc>
          <w:tcPr>
            <w:tcW w:type="dxa" w:w="2880"/>
            <w:tcW w:w="7920" w:type="dxa"/>
          </w:tcPr>
          <w:p>
            <w:pPr>
              <w:spacing w:line="480" w:lineRule="auto"/>
            </w:pPr>
            <w:r>
              <w:t>Enoch, the seventh from Adam, prophesied about them, saying, "Look! The Lord is coming with thousands and thousands of his holy ones.</w:t>
            </w:r>
          </w:p>
        </w:tc>
        <w:tc>
          <w:tcPr>
            <w:tcW w:type="dxa" w:w="2880"/>
            <w:vAlign w:val="center"/>
            <w:tcW w:w="1440" w:type="dxa"/>
          </w:tcPr>
          <w:p>
            <w:pPr>
              <w:jc w:val="center"/>
            </w:pPr>
            <w:r>
              <w:t>☐</w:t>
            </w:r>
          </w:p>
        </w:tc>
      </w:tr>
      <w:tr>
        <w:tc>
          <w:tcPr>
            <w:tcW w:type="dxa" w:w="2880"/>
            <w:tcW w:w="7920" w:type="dxa"/>
          </w:tcPr>
          <w:p>
            <w:r>
              <w:rPr>
                <w:b/>
              </w:rPr>
              <w:t>Apocalipsis 1:3</w:t>
            </w:r>
          </w:p>
        </w:tc>
        <w:tc>
          <w:tcPr>
            <w:tcW w:type="dxa" w:w="2880"/>
            <w:tcW w:w="7920" w:type="dxa"/>
          </w:tcPr>
          <w:p>
            <w:r>
              <w:rPr>
                <w:b/>
              </w:rPr>
              <w:t>Revelation 1:3</w:t>
            </w:r>
          </w:p>
        </w:tc>
        <w:tc>
          <w:tcPr>
            <w:tcW w:type="dxa" w:w="2880"/>
            <w:tcW w:w="1440" w:type="dxa"/>
          </w:tcPr>
          <w:p>
            <w:pPr>
              <w:jc w:val="center"/>
            </w:pPr>
            <w:r>
              <w:rPr>
                <w:b/>
              </w:rPr>
              <w:t>OK</w:t>
            </w:r>
          </w:p>
        </w:tc>
      </w:tr>
      <w:tr>
        <w:tc>
          <w:tcPr>
            <w:tcW w:type="dxa" w:w="2880"/>
            <w:tcW w:w="7920" w:type="dxa"/>
          </w:tcPr>
          <w:p>
            <w:pPr>
              <w:spacing w:line="480" w:lineRule="auto"/>
            </w:pPr>
            <w:r>
              <w:t xml:space="preserve">Bendito el que lee, y quienes oyen las palabras de esta </w:t>
            </w:r>
            <w:r>
              <w:rPr>
                <w:b/>
              </w:rPr>
              <w:t>profecía</w:t>
            </w:r>
            <w:r>
              <w:t xml:space="preserve"> y quienes obedecen lo que está escrito en ella, porque el tiempo está cerca.</w:t>
            </w:r>
          </w:p>
        </w:tc>
        <w:tc>
          <w:tcPr>
            <w:tcW w:type="dxa" w:w="2880"/>
            <w:tcW w:w="7920" w:type="dxa"/>
          </w:tcPr>
          <w:p>
            <w:pPr>
              <w:spacing w:line="480" w:lineRule="auto"/>
            </w:pPr>
            <w:r>
              <w:t>Blessed is the one who reads aloud this prophecy and those who listen to the words of this prophecy and who obey what is written in it, because the time is near.</w:t>
            </w:r>
            <w:r/>
          </w:p>
        </w:tc>
        <w:tc>
          <w:tcPr>
            <w:tcW w:type="dxa" w:w="2880"/>
            <w:vAlign w:val="center"/>
            <w:tcW w:w="1440" w:type="dxa"/>
          </w:tcPr>
          <w:p>
            <w:pPr>
              <w:jc w:val="center"/>
            </w:pPr>
            <w:r>
              <w:t>☐</w:t>
            </w:r>
          </w:p>
        </w:tc>
      </w:tr>
      <w:tr>
        <w:tc>
          <w:tcPr>
            <w:tcW w:type="dxa" w:w="2880"/>
            <w:tcW w:w="7920" w:type="dxa"/>
          </w:tcPr>
          <w:p>
            <w:r>
              <w:rPr>
                <w:b/>
              </w:rPr>
              <w:t>Apocalipsis 11:3</w:t>
            </w:r>
          </w:p>
        </w:tc>
        <w:tc>
          <w:tcPr>
            <w:tcW w:type="dxa" w:w="2880"/>
            <w:tcW w:w="7920" w:type="dxa"/>
          </w:tcPr>
          <w:p>
            <w:r>
              <w:rPr>
                <w:b/>
              </w:rPr>
              <w:t>Revelation 11:3</w:t>
            </w:r>
          </w:p>
        </w:tc>
        <w:tc>
          <w:tcPr>
            <w:tcW w:type="dxa" w:w="2880"/>
            <w:tcW w:w="1440" w:type="dxa"/>
          </w:tcPr>
          <w:p>
            <w:pPr>
              <w:jc w:val="center"/>
            </w:pPr>
            <w:r>
              <w:rPr>
                <w:b/>
              </w:rPr>
              <w:t>OK</w:t>
            </w:r>
          </w:p>
        </w:tc>
      </w:tr>
      <w:tr>
        <w:tc>
          <w:tcPr>
            <w:tcW w:type="dxa" w:w="2880"/>
            <w:tcW w:w="7920" w:type="dxa"/>
          </w:tcPr>
          <w:p>
            <w:pPr>
              <w:spacing w:line="480" w:lineRule="auto"/>
            </w:pPr>
            <w:r>
              <w:t xml:space="preserve">Yo le daré a mis dos testigos autoridad para </w:t>
            </w:r>
            <w:r>
              <w:rPr>
                <w:b/>
              </w:rPr>
              <w:t>profetizar</w:t>
            </w:r>
            <w:r>
              <w:t xml:space="preserve"> por 1,260 días, vestidos en sacos."</w:t>
            </w:r>
          </w:p>
        </w:tc>
        <w:tc>
          <w:tcPr>
            <w:tcW w:type="dxa" w:w="2880"/>
            <w:tcW w:w="7920" w:type="dxa"/>
          </w:tcPr>
          <w:p>
            <w:pPr>
              <w:spacing w:line="480" w:lineRule="auto"/>
            </w:pPr>
            <w:r>
              <w:t>I will give my two witnesses authority to prophesy for 1,260 days, clothed in sackcloth."</w:t>
            </w:r>
          </w:p>
        </w:tc>
        <w:tc>
          <w:tcPr>
            <w:tcW w:type="dxa" w:w="2880"/>
            <w:vAlign w:val="center"/>
            <w:tcW w:w="1440" w:type="dxa"/>
          </w:tcPr>
          <w:p>
            <w:pPr>
              <w:jc w:val="center"/>
            </w:pPr>
            <w:r>
              <w:t>☐</w:t>
            </w:r>
          </w:p>
        </w:tc>
      </w:tr>
    </w:tbl>
    <w:p>
      <w:pPr>
        <w:pStyle w:val="Heading1"/>
        <w:spacing w:before="0"/>
      </w:pPr>
      <w:r>
        <w:t>promesa (G1860)</w:t>
      </w:r>
    </w:p>
    <w:p>
      <w:pPr>
        <w:spacing w:after="0"/>
      </w:pPr>
      <w:r/>
      <w:r>
        <w:t>Esta palabra puede significar: Declarar que alguien actuará fielmente haciendo lo que dijo que haría. Anunciar o garantizar algo antes de que ocurra un evento o situación. Algo que una persona recibe como resultado de una promesa cumplida. El Nuevo Testamento habla principalmente sobre las promesas de Dios hacia las personas.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24:49</w:t>
            </w:r>
          </w:p>
        </w:tc>
        <w:tc>
          <w:tcPr>
            <w:tcW w:type="dxa" w:w="2880"/>
            <w:tcW w:w="7920" w:type="dxa"/>
          </w:tcPr>
          <w:p>
            <w:r>
              <w:rPr>
                <w:b/>
              </w:rPr>
              <w:t>Luke 24:49</w:t>
            </w:r>
          </w:p>
        </w:tc>
        <w:tc>
          <w:tcPr>
            <w:tcW w:type="dxa" w:w="2880"/>
            <w:tcW w:w="1440" w:type="dxa"/>
          </w:tcPr>
          <w:p>
            <w:pPr>
              <w:jc w:val="center"/>
            </w:pPr>
            <w:r>
              <w:rPr>
                <w:b/>
              </w:rPr>
              <w:t>OK</w:t>
            </w:r>
          </w:p>
        </w:tc>
      </w:tr>
      <w:tr>
        <w:tc>
          <w:tcPr>
            <w:tcW w:type="dxa" w:w="2880"/>
            <w:tcW w:w="7920" w:type="dxa"/>
          </w:tcPr>
          <w:p>
            <w:pPr>
              <w:spacing w:line="480" w:lineRule="auto"/>
            </w:pPr>
            <w:r>
              <w:t xml:space="preserve">Miren, yo estoy enviando sobre ustedes lo que Mi Padre </w:t>
            </w:r>
            <w:r>
              <w:rPr>
                <w:b/>
              </w:rPr>
              <w:t>prometió</w:t>
            </w:r>
            <w:r>
              <w:t>. Pero permanezcan en la ciudad hasta que sean investidos con poder de lo alto."</w:t>
            </w:r>
          </w:p>
        </w:tc>
        <w:tc>
          <w:tcPr>
            <w:tcW w:type="dxa" w:w="2880"/>
            <w:tcW w:w="7920" w:type="dxa"/>
          </w:tcPr>
          <w:p>
            <w:pPr>
              <w:spacing w:line="480" w:lineRule="auto"/>
            </w:pPr>
            <w:r>
              <w:t>See, I am sending you what my Father promised. But remain in the city until you are clothed with power from on high."</w:t>
            </w:r>
            <w:r/>
          </w:p>
        </w:tc>
        <w:tc>
          <w:tcPr>
            <w:tcW w:type="dxa" w:w="2880"/>
            <w:vAlign w:val="center"/>
            <w:tcW w:w="1440" w:type="dxa"/>
          </w:tcPr>
          <w:p>
            <w:pPr>
              <w:jc w:val="center"/>
            </w:pPr>
            <w:r>
              <w:t>☐</w:t>
            </w:r>
          </w:p>
        </w:tc>
      </w:tr>
      <w:tr>
        <w:tc>
          <w:tcPr>
            <w:tcW w:type="dxa" w:w="2880"/>
            <w:tcW w:w="7920" w:type="dxa"/>
          </w:tcPr>
          <w:p>
            <w:r>
              <w:rPr>
                <w:b/>
              </w:rPr>
              <w:t>Hechos 1:4</w:t>
            </w:r>
          </w:p>
        </w:tc>
        <w:tc>
          <w:tcPr>
            <w:tcW w:type="dxa" w:w="2880"/>
            <w:tcW w:w="7920" w:type="dxa"/>
          </w:tcPr>
          <w:p>
            <w:r>
              <w:rPr>
                <w:b/>
              </w:rPr>
              <w:t>Acts 1:4</w:t>
            </w:r>
          </w:p>
        </w:tc>
        <w:tc>
          <w:tcPr>
            <w:tcW w:type="dxa" w:w="2880"/>
            <w:tcW w:w="1440" w:type="dxa"/>
          </w:tcPr>
          <w:p>
            <w:pPr>
              <w:jc w:val="center"/>
            </w:pPr>
            <w:r>
              <w:rPr>
                <w:b/>
              </w:rPr>
              <w:t>OK</w:t>
            </w:r>
          </w:p>
        </w:tc>
      </w:tr>
      <w:tr>
        <w:tc>
          <w:tcPr>
            <w:tcW w:type="dxa" w:w="2880"/>
            <w:tcW w:w="7920" w:type="dxa"/>
          </w:tcPr>
          <w:p>
            <w:pPr>
              <w:spacing w:line="480" w:lineRule="auto"/>
            </w:pPr>
            <w:r>
              <w:t xml:space="preserve">Cuando Él estaba reunido con ellos, Él les ordenó que no salieran de Jerusalén, sino que esperaran por la </w:t>
            </w:r>
            <w:r>
              <w:rPr>
                <w:b/>
              </w:rPr>
              <w:t>promesa</w:t>
            </w:r>
            <w:r>
              <w:t xml:space="preserve"> del Padre, acerca de la cual, Él dijo: "Ustedes escucharon de Mí, </w:t>
            </w:r>
          </w:p>
        </w:tc>
        <w:tc>
          <w:tcPr>
            <w:tcW w:type="dxa" w:w="2880"/>
            <w:tcW w:w="7920" w:type="dxa"/>
          </w:tcPr>
          <w:p>
            <w:pPr>
              <w:spacing w:line="480" w:lineRule="auto"/>
            </w:pPr>
            <w:r>
              <w:t>When he was meeting together with them, he commanded them not to leave Jerusalem, but to wait for the promise of the Father, about which he said, "You heard from me</w:t>
            </w:r>
          </w:p>
        </w:tc>
        <w:tc>
          <w:tcPr>
            <w:tcW w:type="dxa" w:w="2880"/>
            <w:vAlign w:val="center"/>
            <w:tcW w:w="1440" w:type="dxa"/>
          </w:tcPr>
          <w:p>
            <w:pPr>
              <w:jc w:val="center"/>
            </w:pPr>
            <w:r>
              <w:t>☐</w:t>
            </w:r>
          </w:p>
        </w:tc>
      </w:tr>
      <w:tr>
        <w:tc>
          <w:tcPr>
            <w:tcW w:type="dxa" w:w="2880"/>
            <w:tcW w:w="7920" w:type="dxa"/>
          </w:tcPr>
          <w:p>
            <w:r>
              <w:rPr>
                <w:b/>
              </w:rPr>
              <w:t>Hechos 13:23</w:t>
            </w:r>
          </w:p>
        </w:tc>
        <w:tc>
          <w:tcPr>
            <w:tcW w:type="dxa" w:w="2880"/>
            <w:tcW w:w="7920" w:type="dxa"/>
          </w:tcPr>
          <w:p>
            <w:r>
              <w:rPr>
                <w:b/>
              </w:rPr>
              <w:t>Acts 13:23</w:t>
            </w:r>
          </w:p>
        </w:tc>
        <w:tc>
          <w:tcPr>
            <w:tcW w:type="dxa" w:w="2880"/>
            <w:tcW w:w="1440" w:type="dxa"/>
          </w:tcPr>
          <w:p>
            <w:pPr>
              <w:jc w:val="center"/>
            </w:pPr>
            <w:r>
              <w:rPr>
                <w:b/>
              </w:rPr>
              <w:t>OK</w:t>
            </w:r>
          </w:p>
        </w:tc>
      </w:tr>
      <w:tr>
        <w:tc>
          <w:tcPr>
            <w:tcW w:type="dxa" w:w="2880"/>
            <w:tcW w:w="7920" w:type="dxa"/>
          </w:tcPr>
          <w:p>
            <w:pPr>
              <w:spacing w:line="480" w:lineRule="auto"/>
            </w:pPr>
            <w:r>
              <w:t xml:space="preserve">De los descendientes de este hombre Dios trajo a Israel un Salvador, Jesús, como él lo </w:t>
            </w:r>
            <w:r>
              <w:rPr>
                <w:b/>
              </w:rPr>
              <w:t>prometió</w:t>
            </w:r>
            <w:r>
              <w:t xml:space="preserve"> hacer. </w:t>
            </w:r>
          </w:p>
        </w:tc>
        <w:tc>
          <w:tcPr>
            <w:tcW w:type="dxa" w:w="2880"/>
            <w:tcW w:w="7920" w:type="dxa"/>
          </w:tcPr>
          <w:p>
            <w:pPr>
              <w:spacing w:line="480" w:lineRule="auto"/>
            </w:pPr>
            <w:r>
              <w:t>From this man's descendants God has brought to Israel a Savior, Jesus, as he promised to do.</w:t>
            </w:r>
          </w:p>
        </w:tc>
        <w:tc>
          <w:tcPr>
            <w:tcW w:type="dxa" w:w="2880"/>
            <w:vAlign w:val="center"/>
            <w:tcW w:w="1440" w:type="dxa"/>
          </w:tcPr>
          <w:p>
            <w:pPr>
              <w:jc w:val="center"/>
            </w:pPr>
            <w:r>
              <w:t>☐</w:t>
            </w:r>
          </w:p>
        </w:tc>
      </w:tr>
      <w:tr>
        <w:tc>
          <w:tcPr>
            <w:tcW w:type="dxa" w:w="2880"/>
            <w:tcW w:w="7920" w:type="dxa"/>
          </w:tcPr>
          <w:p>
            <w:r>
              <w:rPr>
                <w:b/>
              </w:rPr>
              <w:t>Romanos 4:16</w:t>
            </w:r>
          </w:p>
        </w:tc>
        <w:tc>
          <w:tcPr>
            <w:tcW w:type="dxa" w:w="2880"/>
            <w:tcW w:w="7920" w:type="dxa"/>
          </w:tcPr>
          <w:p>
            <w:r>
              <w:rPr>
                <w:b/>
              </w:rPr>
              <w:t>Romans 4:16</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esto sucede por fe, para que pueda ser por gracia. Y como resultado, la </w:t>
            </w:r>
            <w:r>
              <w:rPr>
                <w:b/>
              </w:rPr>
              <w:t>promesa</w:t>
            </w:r>
            <w:r>
              <w:t xml:space="preserve"> está asegurada a todos los descendientes. Y en estos descendientes se incluyen, no solamente aquellos quienes conocen la Ley, sino también a aquellos quienes comparten la fe de Abraham. Él es el padre de todos nosotros,</w:t>
            </w:r>
          </w:p>
        </w:tc>
        <w:tc>
          <w:tcPr>
            <w:tcW w:type="dxa" w:w="2880"/>
            <w:tcW w:w="7920" w:type="dxa"/>
          </w:tcPr>
          <w:p>
            <w:pPr>
              <w:spacing w:line="480" w:lineRule="auto"/>
            </w:pPr>
            <w:r>
              <w:t>For this reason it is by faith, in order that the promise may rest on grace and be guaranteed to all of Abraham's descendants—not only to those who are under the law, but also to those who share the faith of Abraham. He is the father of us all,</w:t>
            </w:r>
          </w:p>
        </w:tc>
        <w:tc>
          <w:tcPr>
            <w:tcW w:type="dxa" w:w="2880"/>
            <w:vAlign w:val="center"/>
            <w:tcW w:w="1440" w:type="dxa"/>
          </w:tcPr>
          <w:p>
            <w:pPr>
              <w:jc w:val="center"/>
            </w:pPr>
            <w:r>
              <w:t>☐</w:t>
            </w:r>
          </w:p>
        </w:tc>
      </w:tr>
      <w:tr>
        <w:tc>
          <w:tcPr>
            <w:tcW w:type="dxa" w:w="2880"/>
            <w:tcW w:w="7920" w:type="dxa"/>
          </w:tcPr>
          <w:p>
            <w:r>
              <w:rPr>
                <w:b/>
              </w:rPr>
              <w:t>2 Corintios 7:1</w:t>
            </w:r>
          </w:p>
        </w:tc>
        <w:tc>
          <w:tcPr>
            <w:tcW w:type="dxa" w:w="2880"/>
            <w:tcW w:w="7920" w:type="dxa"/>
          </w:tcPr>
          <w:p>
            <w:r>
              <w:rPr>
                <w:b/>
              </w:rPr>
              <w:t>2 Corinthians 7:1</w:t>
            </w:r>
          </w:p>
        </w:tc>
        <w:tc>
          <w:tcPr>
            <w:tcW w:type="dxa" w:w="2880"/>
            <w:tcW w:w="1440" w:type="dxa"/>
          </w:tcPr>
          <w:p>
            <w:pPr>
              <w:jc w:val="center"/>
            </w:pPr>
            <w:r>
              <w:rPr>
                <w:b/>
              </w:rPr>
              <w:t>OK</w:t>
            </w:r>
          </w:p>
        </w:tc>
      </w:tr>
      <w:tr>
        <w:tc>
          <w:tcPr>
            <w:tcW w:type="dxa" w:w="2880"/>
            <w:tcW w:w="7920" w:type="dxa"/>
          </w:tcPr>
          <w:p>
            <w:pPr>
              <w:spacing w:line="480" w:lineRule="auto"/>
            </w:pPr>
            <w:r>
              <w:t xml:space="preserve">Amados, ya que tenemos estas </w:t>
            </w:r>
            <w:r>
              <w:rPr>
                <w:b/>
              </w:rPr>
              <w:t>promesas</w:t>
            </w:r>
            <w:r>
              <w:t>, limpiémonos de todo aquello que nos hace impuros en nuestro cuerpo y espíritu. Procuremos la santidad en el temor de Dios.</w:t>
            </w:r>
          </w:p>
        </w:tc>
        <w:tc>
          <w:tcPr>
            <w:tcW w:type="dxa" w:w="2880"/>
            <w:tcW w:w="7920" w:type="dxa"/>
          </w:tcPr>
          <w:p>
            <w:pPr>
              <w:spacing w:line="480" w:lineRule="auto"/>
            </w:pPr>
            <w:r>
              <w:t>Beloved, since we have these promises, let us cleanse ourselves of all defilement of flesh and spirit. Let us perfect holiness in the fear of God.</w:t>
            </w:r>
            <w:r/>
          </w:p>
        </w:tc>
        <w:tc>
          <w:tcPr>
            <w:tcW w:type="dxa" w:w="2880"/>
            <w:vAlign w:val="center"/>
            <w:tcW w:w="1440" w:type="dxa"/>
          </w:tcPr>
          <w:p>
            <w:pPr>
              <w:jc w:val="center"/>
            </w:pPr>
            <w:r>
              <w:t>☐</w:t>
            </w:r>
          </w:p>
        </w:tc>
      </w:tr>
      <w:tr>
        <w:tc>
          <w:tcPr>
            <w:tcW w:type="dxa" w:w="2880"/>
            <w:tcW w:w="7920" w:type="dxa"/>
          </w:tcPr>
          <w:p>
            <w:r>
              <w:rPr>
                <w:b/>
              </w:rPr>
              <w:t>Gálatas 4:28</w:t>
            </w:r>
          </w:p>
        </w:tc>
        <w:tc>
          <w:tcPr>
            <w:tcW w:type="dxa" w:w="2880"/>
            <w:tcW w:w="7920" w:type="dxa"/>
          </w:tcPr>
          <w:p>
            <w:r>
              <w:rPr>
                <w:b/>
              </w:rPr>
              <w:t>Galatians 4:28</w:t>
            </w:r>
          </w:p>
        </w:tc>
        <w:tc>
          <w:tcPr>
            <w:tcW w:type="dxa" w:w="2880"/>
            <w:tcW w:w="1440" w:type="dxa"/>
          </w:tcPr>
          <w:p>
            <w:pPr>
              <w:jc w:val="center"/>
            </w:pPr>
            <w:r>
              <w:rPr>
                <w:b/>
              </w:rPr>
              <w:t>OK</w:t>
            </w:r>
          </w:p>
        </w:tc>
      </w:tr>
      <w:tr>
        <w:tc>
          <w:tcPr>
            <w:tcW w:type="dxa" w:w="2880"/>
            <w:tcW w:w="7920" w:type="dxa"/>
          </w:tcPr>
          <w:p>
            <w:pPr>
              <w:spacing w:line="480" w:lineRule="auto"/>
            </w:pPr>
            <w:r>
              <w:t xml:space="preserve">Pero ustedes, hermanos, como Isaac, son hijos de la </w:t>
            </w:r>
            <w:r>
              <w:rPr>
                <w:b/>
              </w:rPr>
              <w:t>promesa</w:t>
            </w:r>
            <w:r>
              <w:t>.</w:t>
            </w:r>
          </w:p>
        </w:tc>
        <w:tc>
          <w:tcPr>
            <w:tcW w:type="dxa" w:w="2880"/>
            <w:tcW w:w="7920" w:type="dxa"/>
          </w:tcPr>
          <w:p>
            <w:pPr>
              <w:spacing w:line="480" w:lineRule="auto"/>
            </w:pPr>
            <w:r>
              <w:t>But you, brothers, like Isaac, are children of promise.</w:t>
            </w: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Ephesians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salvación y cuando hayan creído en Él y sean sellados con la </w:t>
            </w:r>
            <w:r>
              <w:rPr>
                <w:b/>
              </w:rPr>
              <w:t>promesa</w:t>
            </w:r>
            <w:r>
              <w:t xml:space="preserve"> del Espíritu Santo,</w:t>
            </w:r>
          </w:p>
        </w:tc>
        <w:tc>
          <w:tcPr>
            <w:tcW w:type="dxa" w:w="2880"/>
            <w:tcW w:w="7920" w:type="dxa"/>
          </w:tcPr>
          <w:p>
            <w:pPr>
              <w:spacing w:line="480" w:lineRule="auto"/>
            </w:pPr>
            <w:r>
              <w:t>In Christ, you also—when you had heard the word of truth—the gospel of your salvation, believed in him and were sealed with the promised Holy Spirit,</w:t>
            </w:r>
          </w:p>
        </w:tc>
        <w:tc>
          <w:tcPr>
            <w:tcW w:type="dxa" w:w="2880"/>
            <w:vAlign w:val="center"/>
            <w:tcW w:w="1440" w:type="dxa"/>
          </w:tcPr>
          <w:p>
            <w:pPr>
              <w:jc w:val="center"/>
            </w:pPr>
            <w:r>
              <w:t>☐</w:t>
            </w:r>
          </w:p>
        </w:tc>
      </w:tr>
      <w:tr>
        <w:tc>
          <w:tcPr>
            <w:tcW w:type="dxa" w:w="2880"/>
            <w:tcW w:w="7920" w:type="dxa"/>
          </w:tcPr>
          <w:p>
            <w:r>
              <w:rPr>
                <w:b/>
              </w:rPr>
              <w:t>Efesios 3:6</w:t>
            </w:r>
          </w:p>
        </w:tc>
        <w:tc>
          <w:tcPr>
            <w:tcW w:type="dxa" w:w="2880"/>
            <w:tcW w:w="7920" w:type="dxa"/>
          </w:tcPr>
          <w:p>
            <w:r>
              <w:rPr>
                <w:b/>
              </w:rPr>
              <w:t>Ephesians 3:6</w:t>
            </w:r>
          </w:p>
        </w:tc>
        <w:tc>
          <w:tcPr>
            <w:tcW w:type="dxa" w:w="2880"/>
            <w:tcW w:w="1440" w:type="dxa"/>
          </w:tcPr>
          <w:p>
            <w:pPr>
              <w:jc w:val="center"/>
            </w:pPr>
            <w:r>
              <w:rPr>
                <w:b/>
              </w:rPr>
              <w:t>OK</w:t>
            </w:r>
          </w:p>
        </w:tc>
      </w:tr>
      <w:tr>
        <w:tc>
          <w:tcPr>
            <w:tcW w:type="dxa" w:w="2880"/>
            <w:tcW w:w="7920" w:type="dxa"/>
          </w:tcPr>
          <w:p>
            <w:pPr>
              <w:spacing w:line="480" w:lineRule="auto"/>
            </w:pPr>
            <w:r>
              <w:t xml:space="preserve">Esta verdad escondida es que los gentiles son coherederos y compañeros del cuerpo. Ellos son copartícipes en la </w:t>
            </w:r>
            <w:r>
              <w:rPr>
                <w:b/>
              </w:rPr>
              <w:t>promesa</w:t>
            </w:r>
            <w:r>
              <w:t xml:space="preserve"> en Jesucristo por medio del evangelio.</w:t>
            </w:r>
          </w:p>
        </w:tc>
        <w:tc>
          <w:tcPr>
            <w:tcW w:type="dxa" w:w="2880"/>
            <w:tcW w:w="7920" w:type="dxa"/>
          </w:tcPr>
          <w:p>
            <w:pPr>
              <w:spacing w:line="480" w:lineRule="auto"/>
            </w:pPr>
            <w:r>
              <w:t>This hidden truth is that the Gentiles are fellow heirs, and fellow members of the body, and they share the promise in Christ Jesus through the gospel.</w:t>
            </w:r>
            <w:r/>
          </w:p>
        </w:tc>
        <w:tc>
          <w:tcPr>
            <w:tcW w:type="dxa" w:w="2880"/>
            <w:vAlign w:val="center"/>
            <w:tcW w:w="1440" w:type="dxa"/>
          </w:tcPr>
          <w:p>
            <w:pPr>
              <w:jc w:val="center"/>
            </w:pPr>
            <w:r>
              <w:t>☐</w:t>
            </w:r>
          </w:p>
        </w:tc>
      </w:tr>
      <w:tr>
        <w:tc>
          <w:tcPr>
            <w:tcW w:type="dxa" w:w="2880"/>
            <w:tcW w:w="7920" w:type="dxa"/>
          </w:tcPr>
          <w:p>
            <w:r>
              <w:rPr>
                <w:b/>
              </w:rPr>
              <w:t>1 Timoteo 4:8</w:t>
            </w:r>
          </w:p>
        </w:tc>
        <w:tc>
          <w:tcPr>
            <w:tcW w:type="dxa" w:w="2880"/>
            <w:tcW w:w="7920" w:type="dxa"/>
          </w:tcPr>
          <w:p>
            <w:r>
              <w:rPr>
                <w:b/>
              </w:rPr>
              <w:t>1 Timothy 4:8</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piedad es útil para todas las cosas. Y tiene </w:t>
            </w:r>
            <w:r>
              <w:rPr>
                <w:b/>
              </w:rPr>
              <w:t>promesa</w:t>
            </w:r>
            <w:r>
              <w:t xml:space="preserve"> para esta vida y la vida que está por venir.</w:t>
            </w:r>
          </w:p>
        </w:tc>
        <w:tc>
          <w:tcPr>
            <w:tcW w:type="dxa" w:w="2880"/>
            <w:tcW w:w="7920" w:type="dxa"/>
          </w:tcPr>
          <w:p>
            <w:pPr>
              <w:spacing w:line="480" w:lineRule="auto"/>
            </w:pPr>
            <w:r>
              <w:t>For bodily training is a little useful, but godliness is useful for all things. It holds promise for this life now and the life to come.</w:t>
            </w:r>
          </w:p>
        </w:tc>
        <w:tc>
          <w:tcPr>
            <w:tcW w:type="dxa" w:w="2880"/>
            <w:vAlign w:val="center"/>
            <w:tcW w:w="1440" w:type="dxa"/>
          </w:tcPr>
          <w:p>
            <w:pPr>
              <w:jc w:val="center"/>
            </w:pPr>
            <w:r>
              <w:t>☐</w:t>
            </w:r>
          </w:p>
        </w:tc>
      </w:tr>
      <w:tr>
        <w:tc>
          <w:tcPr>
            <w:tcW w:type="dxa" w:w="2880"/>
            <w:tcW w:w="7920" w:type="dxa"/>
          </w:tcPr>
          <w:p>
            <w:r>
              <w:rPr>
                <w:b/>
              </w:rPr>
              <w:t>2 Timoteo 1:1</w:t>
            </w:r>
          </w:p>
        </w:tc>
        <w:tc>
          <w:tcPr>
            <w:tcW w:type="dxa" w:w="2880"/>
            <w:tcW w:w="7920" w:type="dxa"/>
          </w:tcPr>
          <w:p>
            <w:r>
              <w:rPr>
                <w:b/>
              </w:rPr>
              <w:t>2 Timothy 1:1</w:t>
            </w:r>
          </w:p>
        </w:tc>
        <w:tc>
          <w:tcPr>
            <w:tcW w:type="dxa" w:w="2880"/>
            <w:tcW w:w="1440" w:type="dxa"/>
          </w:tcPr>
          <w:p>
            <w:pPr>
              <w:jc w:val="center"/>
            </w:pPr>
            <w:r>
              <w:rPr>
                <w:b/>
              </w:rPr>
              <w:t>OK</w:t>
            </w:r>
          </w:p>
        </w:tc>
      </w:tr>
      <w:tr>
        <w:tc>
          <w:tcPr>
            <w:tcW w:type="dxa" w:w="2880"/>
            <w:tcW w:w="7920" w:type="dxa"/>
          </w:tcPr>
          <w:p>
            <w:pPr>
              <w:spacing w:line="480" w:lineRule="auto"/>
            </w:pPr>
            <w:r>
              <w:t xml:space="preserve">Pablo, un apóstol de Cristo Jesús a través de la voluntad de Dios, de acuerdo a la </w:t>
            </w:r>
            <w:r>
              <w:rPr>
                <w:b/>
              </w:rPr>
              <w:t>promesa</w:t>
            </w:r>
            <w:r>
              <w:t xml:space="preserve"> de vida la cual está en Cristo Jesús,</w:t>
            </w:r>
          </w:p>
        </w:tc>
        <w:tc>
          <w:tcPr>
            <w:tcW w:type="dxa" w:w="2880"/>
            <w:tcW w:w="7920" w:type="dxa"/>
          </w:tcPr>
          <w:p>
            <w:pPr>
              <w:spacing w:line="480" w:lineRule="auto"/>
            </w:pPr>
            <w:r>
              <w:t>Paul, an apostle of Christ Jesus through the will of God, according to the promise of the life that is in Christ Jesus,</w:t>
            </w:r>
            <w:r/>
          </w:p>
        </w:tc>
        <w:tc>
          <w:tcPr>
            <w:tcW w:type="dxa" w:w="2880"/>
            <w:vAlign w:val="center"/>
            <w:tcW w:w="1440" w:type="dxa"/>
          </w:tcPr>
          <w:p>
            <w:pPr>
              <w:jc w:val="center"/>
            </w:pPr>
            <w:r>
              <w:t>☐</w:t>
            </w:r>
          </w:p>
        </w:tc>
      </w:tr>
      <w:tr>
        <w:tc>
          <w:tcPr>
            <w:tcW w:type="dxa" w:w="2880"/>
            <w:tcW w:w="7920" w:type="dxa"/>
          </w:tcPr>
          <w:p>
            <w:r>
              <w:rPr>
                <w:b/>
              </w:rPr>
              <w:t>Hebreos 6:12</w:t>
            </w:r>
          </w:p>
        </w:tc>
        <w:tc>
          <w:tcPr>
            <w:tcW w:type="dxa" w:w="2880"/>
            <w:tcW w:w="7920" w:type="dxa"/>
          </w:tcPr>
          <w:p>
            <w:r>
              <w:rPr>
                <w:b/>
              </w:rPr>
              <w:t>Hebrews 6:12</w:t>
            </w:r>
          </w:p>
        </w:tc>
        <w:tc>
          <w:tcPr>
            <w:tcW w:type="dxa" w:w="2880"/>
            <w:tcW w:w="1440" w:type="dxa"/>
          </w:tcPr>
          <w:p>
            <w:pPr>
              <w:jc w:val="center"/>
            </w:pPr>
            <w:r>
              <w:rPr>
                <w:b/>
              </w:rPr>
              <w:t>OK</w:t>
            </w:r>
          </w:p>
        </w:tc>
      </w:tr>
      <w:tr>
        <w:tc>
          <w:tcPr>
            <w:tcW w:type="dxa" w:w="2880"/>
            <w:tcW w:w="7920" w:type="dxa"/>
          </w:tcPr>
          <w:p>
            <w:pPr>
              <w:spacing w:line="480" w:lineRule="auto"/>
            </w:pPr>
            <w:r>
              <w:t xml:space="preserve">Esto es para que ustedes no se vuelvan perezosos, sino imitadores de aquellos que por fe y paciencia heredan las </w:t>
            </w:r>
            <w:r>
              <w:rPr>
                <w:b/>
              </w:rPr>
              <w:t>promesas</w:t>
            </w:r>
            <w:r>
              <w:t>.</w:t>
            </w:r>
          </w:p>
        </w:tc>
        <w:tc>
          <w:tcPr>
            <w:tcW w:type="dxa" w:w="2880"/>
            <w:tcW w:w="7920" w:type="dxa"/>
          </w:tcPr>
          <w:p>
            <w:pPr>
              <w:spacing w:line="480" w:lineRule="auto"/>
            </w:pPr>
            <w:r>
              <w:t>This is so that you will not become lazy, but imitators of those who by faith and patience inherit the promises.</w:t>
            </w:r>
            <w:r/>
          </w:p>
        </w:tc>
        <w:tc>
          <w:tcPr>
            <w:tcW w:type="dxa" w:w="2880"/>
            <w:vAlign w:val="center"/>
            <w:tcW w:w="1440" w:type="dxa"/>
          </w:tcPr>
          <w:p>
            <w:pPr>
              <w:jc w:val="center"/>
            </w:pPr>
            <w:r>
              <w:t>☐</w:t>
            </w:r>
          </w:p>
        </w:tc>
      </w:tr>
      <w:tr>
        <w:tc>
          <w:tcPr>
            <w:tcW w:type="dxa" w:w="2880"/>
            <w:tcW w:w="7920" w:type="dxa"/>
          </w:tcPr>
          <w:p>
            <w:r>
              <w:rPr>
                <w:b/>
              </w:rPr>
              <w:t>Hebreos 8:6</w:t>
            </w:r>
          </w:p>
        </w:tc>
        <w:tc>
          <w:tcPr>
            <w:tcW w:type="dxa" w:w="2880"/>
            <w:tcW w:w="7920" w:type="dxa"/>
          </w:tcPr>
          <w:p>
            <w:r>
              <w:rPr>
                <w:b/>
              </w:rPr>
              <w:t>Hebrews 8:6</w:t>
            </w:r>
          </w:p>
        </w:tc>
        <w:tc>
          <w:tcPr>
            <w:tcW w:type="dxa" w:w="2880"/>
            <w:tcW w:w="1440" w:type="dxa"/>
          </w:tcPr>
          <w:p>
            <w:pPr>
              <w:jc w:val="center"/>
            </w:pPr>
            <w:r>
              <w:rPr>
                <w:b/>
              </w:rPr>
              <w:t>OK</w:t>
            </w:r>
          </w:p>
        </w:tc>
      </w:tr>
      <w:tr>
        <w:tc>
          <w:tcPr>
            <w:tcW w:type="dxa" w:w="2880"/>
            <w:tcW w:w="7920" w:type="dxa"/>
          </w:tcPr>
          <w:p>
            <w:pPr>
              <w:spacing w:line="480" w:lineRule="auto"/>
            </w:pPr>
            <w:r>
              <w:t xml:space="preserve">Pero ahora Cristo ha recibido un ministerio mucho mejor. Pues Él también es el mediador de un mejor pacto, el cual está basado en mejores </w:t>
            </w:r>
            <w:r>
              <w:rPr>
                <w:b/>
              </w:rPr>
              <w:t>promesas</w:t>
            </w:r>
            <w:r>
              <w:t>.</w:t>
            </w:r>
          </w:p>
        </w:tc>
        <w:tc>
          <w:tcPr>
            <w:tcW w:type="dxa" w:w="2880"/>
            <w:tcW w:w="7920" w:type="dxa"/>
          </w:tcPr>
          <w:p>
            <w:pPr>
              <w:spacing w:line="480" w:lineRule="auto"/>
            </w:pPr>
            <w:r>
              <w:t>But now Christ has received a much better ministry, just as he is also the mediator of a better covenant, which is based on better promises.</w:t>
            </w: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Peter 3:9</w:t>
            </w:r>
          </w:p>
        </w:tc>
        <w:tc>
          <w:tcPr>
            <w:tcW w:type="dxa" w:w="2880"/>
            <w:tcW w:w="1440" w:type="dxa"/>
          </w:tcPr>
          <w:p>
            <w:pPr>
              <w:jc w:val="center"/>
            </w:pPr>
            <w:r>
              <w:rPr>
                <w:b/>
              </w:rPr>
              <w:t>OK</w:t>
            </w:r>
          </w:p>
        </w:tc>
      </w:tr>
      <w:tr>
        <w:tc>
          <w:tcPr>
            <w:tcW w:type="dxa" w:w="2880"/>
            <w:tcW w:w="7920" w:type="dxa"/>
          </w:tcPr>
          <w:p>
            <w:pPr>
              <w:spacing w:line="480" w:lineRule="auto"/>
            </w:pPr>
            <w:r>
              <w:t xml:space="preserve">El Señor no se mueve lentamente con respecto a Sus </w:t>
            </w:r>
            <w:r>
              <w:rPr>
                <w:b/>
              </w:rPr>
              <w:t>promesas</w:t>
            </w:r>
            <w:r>
              <w:t>, como algunos consideran que es lentitud. En su lugar es paciente hacia ustedes. Él no desea que ninguno de ustedes perezca, pero sí desea dar espacio para que todos se arrepientan.</w:t>
            </w:r>
          </w:p>
        </w:tc>
        <w:tc>
          <w:tcPr>
            <w:tcW w:type="dxa" w:w="2880"/>
            <w:tcW w:w="7920" w:type="dxa"/>
          </w:tcPr>
          <w:p>
            <w:pPr>
              <w:spacing w:line="480" w:lineRule="auto"/>
            </w:pPr>
            <w:r>
              <w:t>The Lord is not slow concerning his promise, as some consider slowness to be. Rather, he is patient toward you. He does not desire for any of you to perish, but for everyone to come to repentance.</w:t>
            </w:r>
          </w:p>
        </w:tc>
        <w:tc>
          <w:tcPr>
            <w:tcW w:type="dxa" w:w="2880"/>
            <w:vAlign w:val="center"/>
            <w:tcW w:w="1440" w:type="dxa"/>
          </w:tcPr>
          <w:p>
            <w:pPr>
              <w:jc w:val="center"/>
            </w:pPr>
            <w:r>
              <w:t>☐</w:t>
            </w:r>
          </w:p>
        </w:tc>
      </w:tr>
      <w:tr>
        <w:tc>
          <w:tcPr>
            <w:tcW w:type="dxa" w:w="2880"/>
            <w:tcW w:w="7920" w:type="dxa"/>
          </w:tcPr>
          <w:p>
            <w:r>
              <w:rPr>
                <w:b/>
              </w:rPr>
              <w:t>1 Juan 2:25</w:t>
            </w:r>
          </w:p>
        </w:tc>
        <w:tc>
          <w:tcPr>
            <w:tcW w:type="dxa" w:w="2880"/>
            <w:tcW w:w="7920" w:type="dxa"/>
          </w:tcPr>
          <w:p>
            <w:r>
              <w:rPr>
                <w:b/>
              </w:rPr>
              <w:t>1 John 2:25</w:t>
            </w:r>
          </w:p>
        </w:tc>
        <w:tc>
          <w:tcPr>
            <w:tcW w:type="dxa" w:w="2880"/>
            <w:tcW w:w="1440" w:type="dxa"/>
          </w:tcPr>
          <w:p>
            <w:pPr>
              <w:jc w:val="center"/>
            </w:pPr>
            <w:r>
              <w:rPr>
                <w:b/>
              </w:rPr>
              <w:t>OK</w:t>
            </w:r>
          </w:p>
        </w:tc>
      </w:tr>
      <w:tr>
        <w:tc>
          <w:tcPr>
            <w:tcW w:type="dxa" w:w="2880"/>
            <w:tcW w:w="7920" w:type="dxa"/>
          </w:tcPr>
          <w:p>
            <w:pPr>
              <w:spacing w:line="480" w:lineRule="auto"/>
            </w:pPr>
            <w:r>
              <w:t xml:space="preserve">Y esta es la </w:t>
            </w:r>
            <w:r>
              <w:rPr>
                <w:b/>
              </w:rPr>
              <w:t>promesa</w:t>
            </w:r>
            <w:r>
              <w:t xml:space="preserve"> que Él nos dio: la vida eterna.</w:t>
            </w:r>
          </w:p>
        </w:tc>
        <w:tc>
          <w:tcPr>
            <w:tcW w:type="dxa" w:w="2880"/>
            <w:tcW w:w="7920" w:type="dxa"/>
          </w:tcPr>
          <w:p>
            <w:pPr>
              <w:spacing w:line="480" w:lineRule="auto"/>
            </w:pPr>
            <w:r>
              <w:t>This is the promise he gave to us—eternal life.</w:t>
            </w:r>
          </w:p>
        </w:tc>
        <w:tc>
          <w:tcPr>
            <w:tcW w:type="dxa" w:w="2880"/>
            <w:vAlign w:val="center"/>
            <w:tcW w:w="1440" w:type="dxa"/>
          </w:tcPr>
          <w:p>
            <w:pPr>
              <w:jc w:val="center"/>
            </w:pPr>
            <w:r>
              <w:t>☐</w:t>
            </w:r>
          </w:p>
        </w:tc>
      </w:tr>
    </w:tbl>
    <w:p>
      <w:pPr>
        <w:pStyle w:val="Heading1"/>
        <w:spacing w:before="0"/>
      </w:pPr>
      <w:r>
        <w:t>redención (G3085, G629)</w:t>
      </w:r>
    </w:p>
    <w:p>
      <w:pPr>
        <w:spacing w:after="0"/>
      </w:pPr>
      <w:r/>
      <w:r>
        <w:t>Esta palabra significa un rescate y una libertad que son posibles gracias a un precio que se pagó. La redención es el resultado de ser redimido.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1:68</w:t>
            </w:r>
          </w:p>
        </w:tc>
        <w:tc>
          <w:tcPr>
            <w:tcW w:type="dxa" w:w="2880"/>
            <w:tcW w:w="7920" w:type="dxa"/>
          </w:tcPr>
          <w:p>
            <w:r>
              <w:rPr>
                <w:b/>
              </w:rPr>
              <w:t>Luke 1:68</w:t>
            </w:r>
          </w:p>
        </w:tc>
        <w:tc>
          <w:tcPr>
            <w:tcW w:type="dxa" w:w="2880"/>
            <w:tcW w:w="1440" w:type="dxa"/>
          </w:tcPr>
          <w:p>
            <w:pPr>
              <w:jc w:val="center"/>
            </w:pPr>
            <w:r>
              <w:rPr>
                <w:b/>
              </w:rPr>
              <w:t>OK</w:t>
            </w:r>
          </w:p>
        </w:tc>
      </w:tr>
      <w:tr>
        <w:tc>
          <w:tcPr>
            <w:tcW w:type="dxa" w:w="2880"/>
            <w:tcW w:w="7920" w:type="dxa"/>
          </w:tcPr>
          <w:p>
            <w:pPr>
              <w:spacing w:line="480" w:lineRule="auto"/>
            </w:pPr>
            <w:r>
              <w:t xml:space="preserve">"Alabado sea el Señor, el Dios de Israel, porque Él ha venido a ayudar y Él ha </w:t>
            </w:r>
            <w:r>
              <w:rPr>
                <w:b/>
              </w:rPr>
              <w:t>redimido</w:t>
            </w:r>
            <w:r>
              <w:t xml:space="preserve"> a su pueblo.</w:t>
            </w:r>
          </w:p>
        </w:tc>
        <w:tc>
          <w:tcPr>
            <w:tcW w:type="dxa" w:w="2880"/>
            <w:tcW w:w="7920" w:type="dxa"/>
          </w:tcPr>
          <w:p>
            <w:pPr>
              <w:spacing w:line="480" w:lineRule="auto"/>
            </w:pPr>
            <w:r>
              <w:t>"Praised be the Lord, the God of Israel, for he has come to help and he has accomplished redemption for his people.</w:t>
            </w:r>
          </w:p>
        </w:tc>
        <w:tc>
          <w:tcPr>
            <w:tcW w:type="dxa" w:w="2880"/>
            <w:vAlign w:val="center"/>
            <w:tcW w:w="1440" w:type="dxa"/>
          </w:tcPr>
          <w:p>
            <w:pPr>
              <w:jc w:val="center"/>
            </w:pPr>
            <w:r>
              <w:t>☐</w:t>
            </w:r>
          </w:p>
        </w:tc>
      </w:tr>
      <w:tr>
        <w:tc>
          <w:tcPr>
            <w:tcW w:type="dxa" w:w="2880"/>
            <w:tcW w:w="7920" w:type="dxa"/>
          </w:tcPr>
          <w:p>
            <w:r>
              <w:rPr>
                <w:b/>
              </w:rPr>
              <w:t>Lucas 2:38</w:t>
            </w:r>
          </w:p>
        </w:tc>
        <w:tc>
          <w:tcPr>
            <w:tcW w:type="dxa" w:w="2880"/>
            <w:tcW w:w="7920" w:type="dxa"/>
          </w:tcPr>
          <w:p>
            <w:r>
              <w:rPr>
                <w:b/>
              </w:rPr>
              <w:t>Luke 2:38</w:t>
            </w:r>
          </w:p>
        </w:tc>
        <w:tc>
          <w:tcPr>
            <w:tcW w:type="dxa" w:w="2880"/>
            <w:tcW w:w="1440" w:type="dxa"/>
          </w:tcPr>
          <w:p>
            <w:pPr>
              <w:jc w:val="center"/>
            </w:pPr>
            <w:r>
              <w:rPr>
                <w:b/>
              </w:rPr>
              <w:t>OK</w:t>
            </w:r>
          </w:p>
        </w:tc>
      </w:tr>
      <w:tr>
        <w:tc>
          <w:tcPr>
            <w:tcW w:type="dxa" w:w="2880"/>
            <w:tcW w:w="7920" w:type="dxa"/>
          </w:tcPr>
          <w:p>
            <w:pPr>
              <w:spacing w:line="480" w:lineRule="auto"/>
            </w:pPr>
            <w:r>
              <w:t xml:space="preserve">En esa misma hora, ella vino hacia ellos y comenzó a darle gracias a Dios y ella habló acerca del niño a todos los que habían estado esperando por la </w:t>
            </w:r>
            <w:r>
              <w:rPr>
                <w:b/>
              </w:rPr>
              <w:t>redención</w:t>
            </w:r>
            <w:r>
              <w:t xml:space="preserve"> de Jerusalén.</w:t>
            </w:r>
          </w:p>
        </w:tc>
        <w:tc>
          <w:tcPr>
            <w:tcW w:type="dxa" w:w="2880"/>
            <w:tcW w:w="7920" w:type="dxa"/>
          </w:tcPr>
          <w:p>
            <w:pPr>
              <w:spacing w:line="480" w:lineRule="auto"/>
            </w:pPr>
            <w:r>
              <w:t>At that very hour she came near to them and began giving thanks to God, and she spoke about the child to everyone who had been waiting for the redemption of Jerusalem.</w:t>
            </w:r>
            <w:r/>
          </w:p>
        </w:tc>
        <w:tc>
          <w:tcPr>
            <w:tcW w:type="dxa" w:w="2880"/>
            <w:vAlign w:val="center"/>
            <w:tcW w:w="1440" w:type="dxa"/>
          </w:tcPr>
          <w:p>
            <w:pPr>
              <w:jc w:val="center"/>
            </w:pPr>
            <w:r>
              <w:t>☐</w:t>
            </w:r>
          </w:p>
        </w:tc>
      </w:tr>
      <w:tr>
        <w:tc>
          <w:tcPr>
            <w:tcW w:type="dxa" w:w="2880"/>
            <w:tcW w:w="7920" w:type="dxa"/>
          </w:tcPr>
          <w:p>
            <w:r>
              <w:rPr>
                <w:b/>
              </w:rPr>
              <w:t>Lucas 21:28</w:t>
            </w:r>
          </w:p>
        </w:tc>
        <w:tc>
          <w:tcPr>
            <w:tcW w:type="dxa" w:w="2880"/>
            <w:tcW w:w="7920" w:type="dxa"/>
          </w:tcPr>
          <w:p>
            <w:r>
              <w:rPr>
                <w:b/>
              </w:rPr>
              <w:t>Luke 21:28</w:t>
            </w:r>
          </w:p>
        </w:tc>
        <w:tc>
          <w:tcPr>
            <w:tcW w:type="dxa" w:w="2880"/>
            <w:tcW w:w="1440" w:type="dxa"/>
          </w:tcPr>
          <w:p>
            <w:pPr>
              <w:jc w:val="center"/>
            </w:pPr>
            <w:r>
              <w:rPr>
                <w:b/>
              </w:rPr>
              <w:t>OK</w:t>
            </w:r>
          </w:p>
        </w:tc>
      </w:tr>
      <w:tr>
        <w:tc>
          <w:tcPr>
            <w:tcW w:type="dxa" w:w="2880"/>
            <w:tcW w:w="7920" w:type="dxa"/>
          </w:tcPr>
          <w:p>
            <w:pPr>
              <w:spacing w:line="480" w:lineRule="auto"/>
            </w:pPr>
            <w:r>
              <w:t xml:space="preserve">Pero cuando estas cosas empiecen a ocurrir, pónganse de pie, y levanten sus cabezas, porque su </w:t>
            </w:r>
            <w:r>
              <w:rPr>
                <w:b/>
              </w:rPr>
              <w:t>liberación</w:t>
            </w:r>
            <w:r>
              <w:t xml:space="preserve"> se acerca."</w:t>
            </w:r>
          </w:p>
        </w:tc>
        <w:tc>
          <w:tcPr>
            <w:tcW w:type="dxa" w:w="2880"/>
            <w:tcW w:w="7920" w:type="dxa"/>
          </w:tcPr>
          <w:p>
            <w:pPr>
              <w:spacing w:line="480" w:lineRule="auto"/>
            </w:pPr>
            <w:r>
              <w:t>But when these things begin to happen, stand up and lift up your heads, because your redemption is coming near."</w:t>
            </w:r>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gracia mediante la </w:t>
            </w:r>
            <w:r>
              <w:rPr>
                <w:b/>
              </w:rPr>
              <w:t>redención</w:t>
            </w:r>
            <w:r>
              <w:t xml:space="preserve"> que es en Cristo Jesús.</w:t>
            </w:r>
          </w:p>
        </w:tc>
        <w:tc>
          <w:tcPr>
            <w:tcW w:type="dxa" w:w="2880"/>
            <w:tcW w:w="7920" w:type="dxa"/>
          </w:tcPr>
          <w:p>
            <w:pPr>
              <w:spacing w:line="480" w:lineRule="auto"/>
            </w:pPr>
            <w:r>
              <w:t>and they are freely justified by his grace through the redemption that is in Christ Jesus.</w:t>
            </w: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Romans 8:23</w:t>
            </w:r>
          </w:p>
        </w:tc>
        <w:tc>
          <w:tcPr>
            <w:tcW w:type="dxa" w:w="2880"/>
            <w:tcW w:w="1440" w:type="dxa"/>
          </w:tcPr>
          <w:p>
            <w:pPr>
              <w:jc w:val="center"/>
            </w:pPr>
            <w:r>
              <w:rPr>
                <w:b/>
              </w:rPr>
              <w:t>OK</w:t>
            </w:r>
          </w:p>
        </w:tc>
      </w:tr>
      <w:tr>
        <w:tc>
          <w:tcPr>
            <w:tcW w:type="dxa" w:w="2880"/>
            <w:tcW w:w="7920" w:type="dxa"/>
          </w:tcPr>
          <w:p>
            <w:pPr>
              <w:spacing w:line="480" w:lineRule="auto"/>
            </w:pPr>
            <w:r>
              <w:t xml:space="preserve">No solamente eso, sino aún nosotros mismos, quienes tenemos los primeros frutos del Espíritu: incluso nosotros gemimos dentro de nosotros, esperando por nuestra adopción, la </w:t>
            </w:r>
            <w:r>
              <w:rPr>
                <w:b/>
              </w:rPr>
              <w:t>redención</w:t>
            </w:r>
            <w:r>
              <w:t xml:space="preserve"> de nuestro cuerpo.</w:t>
            </w:r>
          </w:p>
        </w:tc>
        <w:tc>
          <w:tcPr>
            <w:tcW w:type="dxa" w:w="2880"/>
            <w:tcW w:w="7920" w:type="dxa"/>
          </w:tcPr>
          <w:p>
            <w:pPr>
              <w:spacing w:line="480" w:lineRule="auto"/>
            </w:pPr>
            <w:r>
              <w:t>Not only that, but even we ourselves, who have the firstfruits of the Spirit, groan inwardly, as we wait eagerly for our adoption, the redemption of our body.</w:t>
            </w:r>
          </w:p>
        </w:tc>
        <w:tc>
          <w:tcPr>
            <w:tcW w:type="dxa" w:w="2880"/>
            <w:vAlign w:val="center"/>
            <w:tcW w:w="1440" w:type="dxa"/>
          </w:tcPr>
          <w:p>
            <w:pPr>
              <w:jc w:val="center"/>
            </w:pPr>
            <w:r>
              <w:t>☐</w:t>
            </w:r>
          </w:p>
        </w:tc>
      </w:tr>
      <w:tr>
        <w:tc>
          <w:tcPr>
            <w:tcW w:type="dxa" w:w="2880"/>
            <w:tcW w:w="7920" w:type="dxa"/>
          </w:tcPr>
          <w:p>
            <w:r>
              <w:rPr>
                <w:b/>
              </w:rPr>
              <w:t>1 Corintios 1:30</w:t>
            </w:r>
          </w:p>
        </w:tc>
        <w:tc>
          <w:tcPr>
            <w:tcW w:type="dxa" w:w="2880"/>
            <w:tcW w:w="7920" w:type="dxa"/>
          </w:tcPr>
          <w:p>
            <w:r>
              <w:rPr>
                <w:b/>
              </w:rPr>
              <w:t>1 Corinthians 1:30</w:t>
            </w:r>
          </w:p>
        </w:tc>
        <w:tc>
          <w:tcPr>
            <w:tcW w:type="dxa" w:w="2880"/>
            <w:tcW w:w="1440" w:type="dxa"/>
          </w:tcPr>
          <w:p>
            <w:pPr>
              <w:jc w:val="center"/>
            </w:pPr>
            <w:r>
              <w:rPr>
                <w:b/>
              </w:rPr>
              <w:t>OK</w:t>
            </w:r>
          </w:p>
        </w:tc>
      </w:tr>
      <w:tr>
        <w:tc>
          <w:tcPr>
            <w:tcW w:type="dxa" w:w="2880"/>
            <w:tcW w:w="7920" w:type="dxa"/>
          </w:tcPr>
          <w:p>
            <w:pPr>
              <w:spacing w:line="480" w:lineRule="auto"/>
            </w:pPr>
            <w:r>
              <w:t xml:space="preserve">Debido a lo que Dios hizo, ahora ustedes están en Cristo Jesús, quien se vino a ser para nosotros sabiduría de Dios. Él vino a ser nuestra justicia, santidad y </w:t>
            </w:r>
            <w:r>
              <w:rPr>
                <w:b/>
              </w:rPr>
              <w:t>redención</w:t>
            </w:r>
            <w:r>
              <w:t>.</w:t>
            </w:r>
          </w:p>
        </w:tc>
        <w:tc>
          <w:tcPr>
            <w:tcW w:type="dxa" w:w="2880"/>
            <w:tcW w:w="7920" w:type="dxa"/>
          </w:tcPr>
          <w:p>
            <w:pPr>
              <w:spacing w:line="480" w:lineRule="auto"/>
            </w:pPr>
            <w:r>
              <w:t>Because of what God did, now you are in Christ Jesus, who became for us wisdom from God. He became our righteousness, holiness, and redemption.</w:t>
            </w:r>
          </w:p>
        </w:tc>
        <w:tc>
          <w:tcPr>
            <w:tcW w:type="dxa" w:w="2880"/>
            <w:vAlign w:val="center"/>
            <w:tcW w:w="1440" w:type="dxa"/>
          </w:tcPr>
          <w:p>
            <w:pPr>
              <w:jc w:val="center"/>
            </w:pPr>
            <w:r>
              <w:t>☐</w:t>
            </w:r>
          </w:p>
        </w:tc>
      </w:tr>
      <w:tr>
        <w:tc>
          <w:tcPr>
            <w:tcW w:type="dxa" w:w="2880"/>
            <w:tcW w:w="7920" w:type="dxa"/>
          </w:tcPr>
          <w:p>
            <w:r>
              <w:rPr>
                <w:b/>
              </w:rPr>
              <w:t>Efesios 1:7</w:t>
            </w:r>
          </w:p>
        </w:tc>
        <w:tc>
          <w:tcPr>
            <w:tcW w:type="dxa" w:w="2880"/>
            <w:tcW w:w="7920" w:type="dxa"/>
          </w:tcPr>
          <w:p>
            <w:r>
              <w:rPr>
                <w:b/>
              </w:rPr>
              <w:t>Ephesians 1:7</w:t>
            </w:r>
          </w:p>
        </w:tc>
        <w:tc>
          <w:tcPr>
            <w:tcW w:type="dxa" w:w="2880"/>
            <w:tcW w:w="1440" w:type="dxa"/>
          </w:tcPr>
          <w:p>
            <w:pPr>
              <w:jc w:val="center"/>
            </w:pPr>
            <w:r>
              <w:rPr>
                <w:b/>
              </w:rPr>
              <w:t>OK</w:t>
            </w:r>
          </w:p>
        </w:tc>
      </w:tr>
      <w:tr>
        <w:tc>
          <w:tcPr>
            <w:tcW w:type="dxa" w:w="2880"/>
            <w:tcW w:w="7920" w:type="dxa"/>
          </w:tcPr>
          <w:p>
            <w:pPr>
              <w:spacing w:line="480" w:lineRule="auto"/>
            </w:pPr>
            <w:r>
              <w:t xml:space="preserve">En Jesucristo tenemos </w:t>
            </w:r>
            <w:r>
              <w:rPr>
                <w:b/>
              </w:rPr>
              <w:t>redención</w:t>
            </w:r>
            <w:r>
              <w:t xml:space="preserve"> a través de su sangre y el perdón de pecados, de acuerdo a las riquezas de su gracia.</w:t>
            </w:r>
          </w:p>
        </w:tc>
        <w:tc>
          <w:tcPr>
            <w:tcW w:type="dxa" w:w="2880"/>
            <w:tcW w:w="7920" w:type="dxa"/>
          </w:tcPr>
          <w:p>
            <w:pPr>
              <w:spacing w:line="480" w:lineRule="auto"/>
            </w:pPr>
            <w:r>
              <w:t>In Jesus Christ we have redemption through his blood and the forgiveness of our trespasses, according to the riches of his grace.</w:t>
            </w:r>
          </w:p>
        </w:tc>
        <w:tc>
          <w:tcPr>
            <w:tcW w:type="dxa" w:w="2880"/>
            <w:vAlign w:val="center"/>
            <w:tcW w:w="1440" w:type="dxa"/>
          </w:tcPr>
          <w:p>
            <w:pPr>
              <w:jc w:val="center"/>
            </w:pPr>
            <w:r>
              <w:t>☐</w:t>
            </w:r>
          </w:p>
        </w:tc>
      </w:tr>
      <w:tr>
        <w:tc>
          <w:tcPr>
            <w:tcW w:type="dxa" w:w="2880"/>
            <w:tcW w:w="7920" w:type="dxa"/>
          </w:tcPr>
          <w:p>
            <w:r>
              <w:rPr>
                <w:b/>
              </w:rPr>
              <w:t>Colosenses 1:14</w:t>
            </w:r>
          </w:p>
        </w:tc>
        <w:tc>
          <w:tcPr>
            <w:tcW w:type="dxa" w:w="2880"/>
            <w:tcW w:w="7920" w:type="dxa"/>
          </w:tcPr>
          <w:p>
            <w:r>
              <w:rPr>
                <w:b/>
              </w:rPr>
              <w:t>Colossians 1:14</w:t>
            </w:r>
          </w:p>
        </w:tc>
        <w:tc>
          <w:tcPr>
            <w:tcW w:type="dxa" w:w="2880"/>
            <w:tcW w:w="1440" w:type="dxa"/>
          </w:tcPr>
          <w:p>
            <w:pPr>
              <w:jc w:val="center"/>
            </w:pPr>
            <w:r>
              <w:rPr>
                <w:b/>
              </w:rPr>
              <w:t>OK</w:t>
            </w:r>
          </w:p>
        </w:tc>
      </w:tr>
      <w:tr>
        <w:tc>
          <w:tcPr>
            <w:tcW w:type="dxa" w:w="2880"/>
            <w:tcW w:w="7920" w:type="dxa"/>
          </w:tcPr>
          <w:p>
            <w:pPr>
              <w:spacing w:line="480" w:lineRule="auto"/>
            </w:pPr>
            <w:r>
              <w:t xml:space="preserve">En su Hijo tenemos </w:t>
            </w:r>
            <w:r>
              <w:rPr>
                <w:b/>
              </w:rPr>
              <w:t>redención</w:t>
            </w:r>
            <w:r>
              <w:t>, el perdón de pecados.</w:t>
            </w:r>
          </w:p>
        </w:tc>
        <w:tc>
          <w:tcPr>
            <w:tcW w:type="dxa" w:w="2880"/>
            <w:tcW w:w="7920" w:type="dxa"/>
          </w:tcPr>
          <w:p>
            <w:pPr>
              <w:spacing w:line="480" w:lineRule="auto"/>
            </w:pPr>
            <w:r>
              <w:t>in whom we have redemption, the forgiveness of sins.</w:t>
            </w:r>
          </w:p>
        </w:tc>
        <w:tc>
          <w:tcPr>
            <w:tcW w:type="dxa" w:w="2880"/>
            <w:vAlign w:val="center"/>
            <w:tcW w:w="1440" w:type="dxa"/>
          </w:tcPr>
          <w:p>
            <w:pPr>
              <w:jc w:val="center"/>
            </w:pPr>
            <w:r>
              <w:t>☐</w:t>
            </w:r>
          </w:p>
        </w:tc>
      </w:tr>
      <w:tr>
        <w:tc>
          <w:tcPr>
            <w:tcW w:type="dxa" w:w="2880"/>
            <w:tcW w:w="7920" w:type="dxa"/>
          </w:tcPr>
          <w:p>
            <w:r>
              <w:rPr>
                <w:b/>
              </w:rPr>
              <w:t>Hebreos 9:12</w:t>
            </w:r>
          </w:p>
        </w:tc>
        <w:tc>
          <w:tcPr>
            <w:tcW w:type="dxa" w:w="2880"/>
            <w:tcW w:w="7920" w:type="dxa"/>
          </w:tcPr>
          <w:p>
            <w:r>
              <w:rPr>
                <w:b/>
              </w:rPr>
              <w:t>Hebrews 9:12</w:t>
            </w:r>
          </w:p>
        </w:tc>
        <w:tc>
          <w:tcPr>
            <w:tcW w:type="dxa" w:w="2880"/>
            <w:tcW w:w="1440" w:type="dxa"/>
          </w:tcPr>
          <w:p>
            <w:pPr>
              <w:jc w:val="center"/>
            </w:pPr>
            <w:r>
              <w:rPr>
                <w:b/>
              </w:rPr>
              <w:t>OK</w:t>
            </w:r>
          </w:p>
        </w:tc>
      </w:tr>
      <w:tr>
        <w:tc>
          <w:tcPr>
            <w:tcW w:type="dxa" w:w="2880"/>
            <w:tcW w:w="7920" w:type="dxa"/>
          </w:tcPr>
          <w:p>
            <w:pPr>
              <w:spacing w:line="480" w:lineRule="auto"/>
            </w:pPr>
            <w:r>
              <w:t xml:space="preserve">No fue por la sangre de cabras y carneros, sino por Su propia sangre, que Él entró al lugar más santo, una vez y para siempre por todos y aseguró nuestra </w:t>
            </w:r>
            <w:r>
              <w:rPr>
                <w:b/>
              </w:rPr>
              <w:t>redención</w:t>
            </w:r>
            <w:r>
              <w:t xml:space="preserve"> eterna.</w:t>
            </w:r>
          </w:p>
        </w:tc>
        <w:tc>
          <w:tcPr>
            <w:tcW w:type="dxa" w:w="2880"/>
            <w:tcW w:w="7920" w:type="dxa"/>
          </w:tcPr>
          <w:p>
            <w:pPr>
              <w:spacing w:line="480" w:lineRule="auto"/>
            </w:pPr>
            <w:r>
              <w:t>It was not by the blood of goats and calves, but by his own blood that he entered into the most holy place once for all and secured our eternal redemption.</w:t>
            </w:r>
          </w:p>
        </w:tc>
        <w:tc>
          <w:tcPr>
            <w:tcW w:type="dxa" w:w="2880"/>
            <w:vAlign w:val="center"/>
            <w:tcW w:w="1440" w:type="dxa"/>
          </w:tcPr>
          <w:p>
            <w:pPr>
              <w:jc w:val="center"/>
            </w:pPr>
            <w:r>
              <w:t>☐</w:t>
            </w:r>
          </w:p>
        </w:tc>
      </w:tr>
    </w:tbl>
    <w:p>
      <w:pPr>
        <w:pStyle w:val="Heading1"/>
        <w:spacing w:before="0"/>
      </w:pPr>
      <w:r>
        <w:t>redimir (G3084, G1805)</w:t>
      </w:r>
    </w:p>
    <w:p>
      <w:pPr>
        <w:spacing w:after="0"/>
      </w:pPr>
      <w:r/>
      <w:r>
        <w:t>Esta palabra puede significar: Liberar a alguien de la esclavitud pagando lo que se requiere. Recuperar algo mediante compra o compensación. Usar el tiempo o una oportunidad de manera sabia para hacer algo bueno.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24:21</w:t>
            </w:r>
          </w:p>
        </w:tc>
        <w:tc>
          <w:tcPr>
            <w:tcW w:type="dxa" w:w="2880"/>
            <w:tcW w:w="7920" w:type="dxa"/>
          </w:tcPr>
          <w:p>
            <w:r>
              <w:rPr>
                <w:b/>
              </w:rPr>
              <w:t>Luke 24:21</w:t>
            </w:r>
          </w:p>
        </w:tc>
        <w:tc>
          <w:tcPr>
            <w:tcW w:type="dxa" w:w="2880"/>
            <w:tcW w:w="1440" w:type="dxa"/>
          </w:tcPr>
          <w:p>
            <w:pPr>
              <w:jc w:val="center"/>
            </w:pPr>
            <w:r>
              <w:rPr>
                <w:b/>
              </w:rPr>
              <w:t>OK</w:t>
            </w:r>
          </w:p>
        </w:tc>
      </w:tr>
      <w:tr>
        <w:tc>
          <w:tcPr>
            <w:tcW w:type="dxa" w:w="2880"/>
            <w:tcW w:w="7920" w:type="dxa"/>
          </w:tcPr>
          <w:p>
            <w:pPr>
              <w:spacing w:line="480" w:lineRule="auto"/>
            </w:pPr>
            <w:r>
              <w:t xml:space="preserve">Pero nosotros esperábamos que fuera Él quién </w:t>
            </w:r>
            <w:r>
              <w:rPr>
                <w:b/>
              </w:rPr>
              <w:t>liberará</w:t>
            </w:r>
            <w:r>
              <w:t xml:space="preserve"> a Israel. Sí, y además de todo esto, hoy es el tercer día desde que han pasado estas cosas.</w:t>
            </w:r>
          </w:p>
        </w:tc>
        <w:tc>
          <w:tcPr>
            <w:tcW w:type="dxa" w:w="2880"/>
            <w:tcW w:w="7920" w:type="dxa"/>
          </w:tcPr>
          <w:p>
            <w:pPr>
              <w:spacing w:line="480" w:lineRule="auto"/>
            </w:pPr>
            <w:r>
              <w:t>But we hoped that he was the one who was going to redeem Israel. Yes, and what is more, it is now the third day since all these things happened.</w:t>
            </w: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Galatians 3:13</w:t>
            </w:r>
          </w:p>
        </w:tc>
        <w:tc>
          <w:tcPr>
            <w:tcW w:type="dxa" w:w="2880"/>
            <w:tcW w:w="1440" w:type="dxa"/>
          </w:tcPr>
          <w:p>
            <w:pPr>
              <w:jc w:val="center"/>
            </w:pPr>
            <w:r>
              <w:rPr>
                <w:b/>
              </w:rPr>
              <w:t>OK</w:t>
            </w:r>
          </w:p>
        </w:tc>
      </w:tr>
      <w:tr>
        <w:tc>
          <w:tcPr>
            <w:tcW w:type="dxa" w:w="2880"/>
            <w:tcW w:w="7920" w:type="dxa"/>
          </w:tcPr>
          <w:p>
            <w:pPr>
              <w:spacing w:line="480" w:lineRule="auto"/>
            </w:pPr>
            <w:r>
              <w:t xml:space="preserve">Cristo nos </w:t>
            </w:r>
            <w:r>
              <w:rPr>
                <w:b/>
              </w:rPr>
              <w:t>redimió</w:t>
            </w:r>
            <w:r>
              <w:t xml:space="preserve"> de la maldición de la ley al hacerse maldición por nosotros, pues así está escrito: "MALDITO ES TODO AQUEL QUE ES COLGADO EN UN ÁRBOL."</w:t>
            </w:r>
          </w:p>
        </w:tc>
        <w:tc>
          <w:tcPr>
            <w:tcW w:type="dxa" w:w="2880"/>
            <w:tcW w:w="7920" w:type="dxa"/>
          </w:tcPr>
          <w:p>
            <w:pPr>
              <w:spacing w:line="480" w:lineRule="auto"/>
            </w:pPr>
            <w:r>
              <w:t>Christ redeemed us from the curse of the law by becoming a curse for us—for it is written, "Cursed is everyone who hangs on a tree"—</w:t>
            </w: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Galatians 4:5</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w:t>
            </w:r>
            <w:r>
              <w:rPr>
                <w:b/>
              </w:rPr>
              <w:t>redimir</w:t>
            </w:r>
            <w:r>
              <w:t xml:space="preserve"> a aquellos bajo la ley, para que pudiéramos recibir adopción como hijos.</w:t>
            </w:r>
          </w:p>
        </w:tc>
        <w:tc>
          <w:tcPr>
            <w:tcW w:type="dxa" w:w="2880"/>
            <w:tcW w:w="7920" w:type="dxa"/>
          </w:tcPr>
          <w:p>
            <w:pPr>
              <w:spacing w:line="480" w:lineRule="auto"/>
            </w:pPr>
            <w:r>
              <w:t>so that he might redeem those under the law, so that we might receive adoption as sons.</w:t>
            </w:r>
          </w:p>
        </w:tc>
        <w:tc>
          <w:tcPr>
            <w:tcW w:type="dxa" w:w="2880"/>
            <w:vAlign w:val="center"/>
            <w:tcW w:w="1440" w:type="dxa"/>
          </w:tcPr>
          <w:p>
            <w:pPr>
              <w:jc w:val="center"/>
            </w:pPr>
            <w:r>
              <w:t>☐</w:t>
            </w:r>
          </w:p>
        </w:tc>
      </w:tr>
      <w:tr>
        <w:tc>
          <w:tcPr>
            <w:tcW w:type="dxa" w:w="2880"/>
            <w:tcW w:w="7920" w:type="dxa"/>
          </w:tcPr>
          <w:p>
            <w:r>
              <w:rPr>
                <w:b/>
              </w:rPr>
              <w:t>Efesios 5:16</w:t>
            </w:r>
          </w:p>
        </w:tc>
        <w:tc>
          <w:tcPr>
            <w:tcW w:type="dxa" w:w="2880"/>
            <w:tcW w:w="7920" w:type="dxa"/>
          </w:tcPr>
          <w:p>
            <w:r>
              <w:rPr>
                <w:b/>
              </w:rPr>
              <w:t>Ephesians 5:16</w:t>
            </w:r>
          </w:p>
        </w:tc>
        <w:tc>
          <w:tcPr>
            <w:tcW w:type="dxa" w:w="2880"/>
            <w:tcW w:w="1440" w:type="dxa"/>
          </w:tcPr>
          <w:p>
            <w:pPr>
              <w:jc w:val="center"/>
            </w:pPr>
            <w:r>
              <w:rPr>
                <w:b/>
              </w:rPr>
              <w:t>OK</w:t>
            </w:r>
          </w:p>
        </w:tc>
      </w:tr>
      <w:tr>
        <w:tc>
          <w:tcPr>
            <w:tcW w:type="dxa" w:w="2880"/>
            <w:tcW w:w="7920" w:type="dxa"/>
          </w:tcPr>
          <w:p>
            <w:pPr>
              <w:spacing w:line="480" w:lineRule="auto"/>
            </w:pPr>
            <w:r>
              <w:rPr>
                <w:b/>
              </w:rPr>
              <w:t>Rediman</w:t>
            </w:r>
            <w:r>
              <w:t xml:space="preserve"> el tiempo, porque los días son malos.</w:t>
            </w:r>
          </w:p>
        </w:tc>
        <w:tc>
          <w:tcPr>
            <w:tcW w:type="dxa" w:w="2880"/>
            <w:tcW w:w="7920" w:type="dxa"/>
          </w:tcPr>
          <w:p>
            <w:pPr>
              <w:spacing w:line="480" w:lineRule="auto"/>
            </w:pPr>
            <w:r>
              <w:t>Redeem the time because the days are evil.</w:t>
            </w:r>
          </w:p>
        </w:tc>
        <w:tc>
          <w:tcPr>
            <w:tcW w:type="dxa" w:w="2880"/>
            <w:vAlign w:val="center"/>
            <w:tcW w:w="1440" w:type="dxa"/>
          </w:tcPr>
          <w:p>
            <w:pPr>
              <w:jc w:val="center"/>
            </w:pPr>
            <w:r>
              <w:t>☐</w:t>
            </w:r>
          </w:p>
        </w:tc>
      </w:tr>
      <w:tr>
        <w:tc>
          <w:tcPr>
            <w:tcW w:type="dxa" w:w="2880"/>
            <w:tcW w:w="7920" w:type="dxa"/>
          </w:tcPr>
          <w:p>
            <w:r>
              <w:rPr>
                <w:b/>
              </w:rPr>
              <w:t>Colosenses 4:5</w:t>
            </w:r>
          </w:p>
        </w:tc>
        <w:tc>
          <w:tcPr>
            <w:tcW w:type="dxa" w:w="2880"/>
            <w:tcW w:w="7920" w:type="dxa"/>
          </w:tcPr>
          <w:p>
            <w:r>
              <w:rPr>
                <w:b/>
              </w:rPr>
              <w:t>Colossians 4:5</w:t>
            </w:r>
          </w:p>
        </w:tc>
        <w:tc>
          <w:tcPr>
            <w:tcW w:type="dxa" w:w="2880"/>
            <w:tcW w:w="1440" w:type="dxa"/>
          </w:tcPr>
          <w:p>
            <w:pPr>
              <w:jc w:val="center"/>
            </w:pPr>
            <w:r>
              <w:rPr>
                <w:b/>
              </w:rPr>
              <w:t>OK</w:t>
            </w:r>
          </w:p>
        </w:tc>
      </w:tr>
      <w:tr>
        <w:tc>
          <w:tcPr>
            <w:tcW w:type="dxa" w:w="2880"/>
            <w:tcW w:w="7920" w:type="dxa"/>
          </w:tcPr>
          <w:p>
            <w:pPr>
              <w:spacing w:line="480" w:lineRule="auto"/>
            </w:pPr>
            <w:r>
              <w:t xml:space="preserve">Caminen en sabiduría hacia aquellos de afuera, y </w:t>
            </w:r>
            <w:r>
              <w:rPr>
                <w:b/>
              </w:rPr>
              <w:t>rediman</w:t>
            </w:r>
            <w:r>
              <w:t xml:space="preserve"> el tiempo. </w:t>
            </w:r>
          </w:p>
        </w:tc>
        <w:tc>
          <w:tcPr>
            <w:tcW w:type="dxa" w:w="2880"/>
            <w:tcW w:w="7920" w:type="dxa"/>
          </w:tcPr>
          <w:p>
            <w:pPr>
              <w:spacing w:line="480" w:lineRule="auto"/>
            </w:pPr>
            <w:r>
              <w:t>Walk in wisdom toward those outside, and redeem the time.</w:t>
            </w:r>
          </w:p>
        </w:tc>
        <w:tc>
          <w:tcPr>
            <w:tcW w:type="dxa" w:w="2880"/>
            <w:vAlign w:val="center"/>
            <w:tcW w:w="1440" w:type="dxa"/>
          </w:tcPr>
          <w:p>
            <w:pPr>
              <w:jc w:val="center"/>
            </w:pPr>
            <w:r>
              <w:t>☐</w:t>
            </w:r>
          </w:p>
        </w:tc>
      </w:tr>
      <w:tr>
        <w:tc>
          <w:tcPr>
            <w:tcW w:type="dxa" w:w="2880"/>
            <w:tcW w:w="7920" w:type="dxa"/>
          </w:tcPr>
          <w:p>
            <w:r>
              <w:rPr>
                <w:b/>
              </w:rPr>
              <w:t>Tito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Jesús se entregó a Sí mismo por nosotros para </w:t>
            </w:r>
            <w:r>
              <w:rPr>
                <w:b/>
              </w:rPr>
              <w:t>redimirnos</w:t>
            </w:r>
            <w:r>
              <w:t xml:space="preserve"> de todo desorden y purificar, para Sí mismo a personas especiales quienes estén deseosas de hacer buenas obras.</w:t>
            </w:r>
          </w:p>
        </w:tc>
        <w:tc>
          <w:tcPr>
            <w:tcW w:type="dxa" w:w="2880"/>
            <w:tcW w:w="7920" w:type="dxa"/>
          </w:tcPr>
          <w:p>
            <w:pPr>
              <w:spacing w:line="480" w:lineRule="auto"/>
            </w:pPr>
            <w:r>
              <w:t>Jesus gave himself for us in order to redeem us from all lawlessness and to make pure for himself a special people who are eager to do good works.</w:t>
            </w:r>
            <w:r/>
          </w:p>
        </w:tc>
        <w:tc>
          <w:tcPr>
            <w:tcW w:type="dxa" w:w="2880"/>
            <w:vAlign w:val="center"/>
            <w:tcW w:w="1440" w:type="dxa"/>
          </w:tcPr>
          <w:p>
            <w:pPr>
              <w:jc w:val="center"/>
            </w:pPr>
            <w:r>
              <w:t>☐</w:t>
            </w:r>
          </w:p>
        </w:tc>
      </w:tr>
      <w:tr>
        <w:tc>
          <w:tcPr>
            <w:tcW w:type="dxa" w:w="2880"/>
            <w:tcW w:w="7920" w:type="dxa"/>
          </w:tcPr>
          <w:p>
            <w:r>
              <w:rPr>
                <w:b/>
              </w:rPr>
              <w:t>1 Pedro 1:18</w:t>
            </w:r>
          </w:p>
        </w:tc>
        <w:tc>
          <w:tcPr>
            <w:tcW w:type="dxa" w:w="2880"/>
            <w:tcW w:w="7920" w:type="dxa"/>
          </w:tcPr>
          <w:p>
            <w:r>
              <w:rPr>
                <w:b/>
              </w:rPr>
              <w:t>1 Peter 1:18</w:t>
            </w:r>
          </w:p>
        </w:tc>
        <w:tc>
          <w:tcPr>
            <w:tcW w:type="dxa" w:w="2880"/>
            <w:tcW w:w="1440" w:type="dxa"/>
          </w:tcPr>
          <w:p>
            <w:pPr>
              <w:jc w:val="center"/>
            </w:pPr>
            <w:r>
              <w:rPr>
                <w:b/>
              </w:rPr>
              <w:t>OK</w:t>
            </w:r>
          </w:p>
        </w:tc>
      </w:tr>
      <w:tr>
        <w:tc>
          <w:tcPr>
            <w:tcW w:type="dxa" w:w="2880"/>
            <w:tcW w:w="7920" w:type="dxa"/>
          </w:tcPr>
          <w:p>
            <w:pPr>
              <w:spacing w:line="480" w:lineRule="auto"/>
            </w:pPr>
            <w:r>
              <w:t xml:space="preserve">Ustedes saben que no fue con oro ni plata, cosas perecederas, que ustedes han sido </w:t>
            </w:r>
            <w:r>
              <w:rPr>
                <w:b/>
              </w:rPr>
              <w:t>redimidos</w:t>
            </w:r>
            <w:r>
              <w:t xml:space="preserve"> del comportamiento tonto que aprendieron de sus padres, </w:t>
            </w:r>
          </w:p>
        </w:tc>
        <w:tc>
          <w:tcPr>
            <w:tcW w:type="dxa" w:w="2880"/>
            <w:tcW w:w="7920" w:type="dxa"/>
          </w:tcPr>
          <w:p>
            <w:pPr>
              <w:spacing w:line="480" w:lineRule="auto"/>
            </w:pPr>
            <w:r>
              <w:t>You know that it was not with perishable silver or gold that you have been redeemed from the futile behavior that you inherited from your ancestors,</w:t>
            </w:r>
          </w:p>
        </w:tc>
        <w:tc>
          <w:tcPr>
            <w:tcW w:type="dxa" w:w="2880"/>
            <w:vAlign w:val="center"/>
            <w:tcW w:w="1440" w:type="dxa"/>
          </w:tcPr>
          <w:p>
            <w:pPr>
              <w:jc w:val="center"/>
            </w:pPr>
            <w:r>
              <w:t>☐</w:t>
            </w:r>
          </w:p>
        </w:tc>
      </w:tr>
    </w:tbl>
    <w:p>
      <w:pPr>
        <w:pStyle w:val="Heading1"/>
        <w:spacing w:before="0"/>
      </w:pPr>
      <w:r>
        <w:t>reino (G932)</w:t>
      </w:r>
    </w:p>
    <w:p>
      <w:r/>
      <w:r>
        <w:t>Esta palabra puede significar:</w:t>
      </w:r>
      <w:r/>
      <w:r/>
    </w:p>
    <w:p>
      <w:pPr>
        <w:pStyle w:val="ListBullet"/>
        <w:spacing w:line="240" w:lineRule="auto"/>
        <w:ind w:left="720"/>
      </w:pPr>
      <w:r/>
      <w:r>
        <w:t>El poder que un rey tiene sobre su tierra y gente.</w:t>
      </w:r>
      <w:r/>
    </w:p>
    <w:p>
      <w:pPr>
        <w:pStyle w:val="ListBullet"/>
        <w:spacing w:line="240" w:lineRule="auto"/>
        <w:ind w:left="720"/>
      </w:pPr>
      <w:r/>
      <w:r>
        <w:t>La tierra o nación donde reina el rey.</w:t>
      </w:r>
      <w:r/>
    </w:p>
    <w:p>
      <w:pPr>
        <w:pStyle w:val="ListBullet"/>
        <w:spacing w:line="240" w:lineRule="auto" w:after="0"/>
        <w:ind w:left="720"/>
      </w:pPr>
      <w:r/>
      <w:r>
        <w:t>El reino sobre el cual reinará el Mesías. (Este es el uso más común de esta palabra en el Nuevo Testamento.) A veces, este reino se describe como algo presente. Otras veces, se describe como algo que se completará en el futuro.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4:8</w:t>
            </w:r>
          </w:p>
        </w:tc>
        <w:tc>
          <w:tcPr>
            <w:tcW w:type="dxa" w:w="2880"/>
            <w:tcW w:w="7920" w:type="dxa"/>
          </w:tcPr>
          <w:p>
            <w:r>
              <w:rPr>
                <w:b/>
              </w:rPr>
              <w:t>Matthew 4:8</w:t>
            </w:r>
          </w:p>
        </w:tc>
        <w:tc>
          <w:tcPr>
            <w:tcW w:type="dxa" w:w="2880"/>
            <w:tcW w:w="1440" w:type="dxa"/>
          </w:tcPr>
          <w:p>
            <w:pPr>
              <w:jc w:val="center"/>
            </w:pPr>
            <w:r>
              <w:rPr>
                <w:b/>
              </w:rPr>
              <w:t>OK</w:t>
            </w:r>
          </w:p>
        </w:tc>
      </w:tr>
      <w:tr>
        <w:tc>
          <w:tcPr>
            <w:tcW w:type="dxa" w:w="2880"/>
            <w:tcW w:w="7920" w:type="dxa"/>
          </w:tcPr>
          <w:p>
            <w:pPr>
              <w:spacing w:line="480" w:lineRule="auto"/>
            </w:pPr>
            <w:r>
              <w:t xml:space="preserve">Nuevamente, el diablo lo llevó a un lugar alto y le mostró todos los </w:t>
            </w:r>
            <w:r>
              <w:rPr>
                <w:b/>
              </w:rPr>
              <w:t>reinos</w:t>
            </w:r>
            <w:r>
              <w:t xml:space="preserve"> del mundo junto con todo su esplendor.</w:t>
            </w:r>
          </w:p>
        </w:tc>
        <w:tc>
          <w:tcPr>
            <w:tcW w:type="dxa" w:w="2880"/>
            <w:tcW w:w="7920" w:type="dxa"/>
          </w:tcPr>
          <w:p>
            <w:pPr>
              <w:spacing w:line="480" w:lineRule="auto"/>
            </w:pPr>
            <w:r>
              <w:t>Again, the devil took him up to a very high hill and showed him all the kingdoms of the world along with all their glory.</w:t>
            </w:r>
          </w:p>
        </w:tc>
        <w:tc>
          <w:tcPr>
            <w:tcW w:type="dxa" w:w="2880"/>
            <w:vAlign w:val="center"/>
            <w:tcW w:w="1440" w:type="dxa"/>
          </w:tcPr>
          <w:p>
            <w:pPr>
              <w:jc w:val="center"/>
            </w:pPr>
            <w:r>
              <w:t>☐</w:t>
            </w:r>
          </w:p>
        </w:tc>
      </w:tr>
      <w:tr>
        <w:tc>
          <w:tcPr>
            <w:tcW w:type="dxa" w:w="2880"/>
            <w:tcW w:w="7920" w:type="dxa"/>
          </w:tcPr>
          <w:p>
            <w:r>
              <w:rPr>
                <w:b/>
              </w:rPr>
              <w:t>Marcos 10:14</w:t>
            </w:r>
          </w:p>
        </w:tc>
        <w:tc>
          <w:tcPr>
            <w:tcW w:type="dxa" w:w="2880"/>
            <w:tcW w:w="7920" w:type="dxa"/>
          </w:tcPr>
          <w:p>
            <w:r>
              <w:rPr>
                <w:b/>
              </w:rPr>
              <w:t>Mark 10:14</w:t>
            </w:r>
          </w:p>
        </w:tc>
        <w:tc>
          <w:tcPr>
            <w:tcW w:type="dxa" w:w="2880"/>
            <w:tcW w:w="1440" w:type="dxa"/>
          </w:tcPr>
          <w:p>
            <w:pPr>
              <w:jc w:val="center"/>
            </w:pPr>
            <w:r>
              <w:rPr>
                <w:b/>
              </w:rPr>
              <w:t>OK</w:t>
            </w:r>
          </w:p>
        </w:tc>
      </w:tr>
      <w:tr>
        <w:tc>
          <w:tcPr>
            <w:tcW w:type="dxa" w:w="2880"/>
            <w:tcW w:w="7920" w:type="dxa"/>
          </w:tcPr>
          <w:p>
            <w:pPr>
              <w:spacing w:line="480" w:lineRule="auto"/>
            </w:pPr>
            <w:r>
              <w:t xml:space="preserve">Pero cuando Jesús vio esto, se molestó con ellos, y les dijo: "Permitan que los pequeños niños vengan a Mí, y no se lo prohíban, porque les pertenece el </w:t>
            </w:r>
            <w:r>
              <w:rPr>
                <w:b/>
              </w:rPr>
              <w:t>reino</w:t>
            </w:r>
            <w:r>
              <w:t xml:space="preserve"> de Dios a aquellos que son como ellos.</w:t>
            </w:r>
          </w:p>
        </w:tc>
        <w:tc>
          <w:tcPr>
            <w:tcW w:type="dxa" w:w="2880"/>
            <w:tcW w:w="7920" w:type="dxa"/>
          </w:tcPr>
          <w:p>
            <w:pPr>
              <w:spacing w:line="480" w:lineRule="auto"/>
            </w:pPr>
            <w:r>
              <w:t>But when Jesus noticed it, he was angry and said to them, "Permit the little children to come to me, and do not forbid them, for the kingdom of God belongs to those who are like them.</w:t>
            </w:r>
          </w:p>
        </w:tc>
        <w:tc>
          <w:tcPr>
            <w:tcW w:type="dxa" w:w="2880"/>
            <w:vAlign w:val="center"/>
            <w:tcW w:w="1440" w:type="dxa"/>
          </w:tcPr>
          <w:p>
            <w:pPr>
              <w:jc w:val="center"/>
            </w:pPr>
            <w:r>
              <w:t>☐</w:t>
            </w:r>
          </w:p>
        </w:tc>
      </w:tr>
      <w:tr>
        <w:tc>
          <w:tcPr>
            <w:tcW w:type="dxa" w:w="2880"/>
            <w:tcW w:w="7920" w:type="dxa"/>
          </w:tcPr>
          <w:p>
            <w:r>
              <w:rPr>
                <w:b/>
              </w:rPr>
              <w:t>Lucas 9:11</w:t>
            </w:r>
          </w:p>
        </w:tc>
        <w:tc>
          <w:tcPr>
            <w:tcW w:type="dxa" w:w="2880"/>
            <w:tcW w:w="7920" w:type="dxa"/>
          </w:tcPr>
          <w:p>
            <w:r>
              <w:rPr>
                <w:b/>
              </w:rPr>
              <w:t>Luke 9:11</w:t>
            </w:r>
          </w:p>
        </w:tc>
        <w:tc>
          <w:tcPr>
            <w:tcW w:type="dxa" w:w="2880"/>
            <w:tcW w:w="1440" w:type="dxa"/>
          </w:tcPr>
          <w:p>
            <w:pPr>
              <w:jc w:val="center"/>
            </w:pPr>
            <w:r>
              <w:rPr>
                <w:b/>
              </w:rPr>
              <w:t>OK</w:t>
            </w:r>
          </w:p>
        </w:tc>
      </w:tr>
      <w:tr>
        <w:tc>
          <w:tcPr>
            <w:tcW w:type="dxa" w:w="2880"/>
            <w:tcW w:w="7920" w:type="dxa"/>
          </w:tcPr>
          <w:p>
            <w:pPr>
              <w:spacing w:line="480" w:lineRule="auto"/>
            </w:pPr>
            <w:r>
              <w:t xml:space="preserve">Pero cuando la multitud escuchó sobre esto, lo siguieron. Él los recibió, y les habló sobre el </w:t>
            </w:r>
            <w:r>
              <w:rPr>
                <w:b/>
              </w:rPr>
              <w:t>reino</w:t>
            </w:r>
            <w:r>
              <w:t xml:space="preserve"> de Dios, y Él sanó a aquellos que necesitaban sanidad.</w:t>
            </w:r>
          </w:p>
        </w:tc>
        <w:tc>
          <w:tcPr>
            <w:tcW w:type="dxa" w:w="2880"/>
            <w:tcW w:w="7920" w:type="dxa"/>
          </w:tcPr>
          <w:p>
            <w:pPr>
              <w:spacing w:line="480" w:lineRule="auto"/>
            </w:pPr>
            <w:r>
              <w:t>But when the crowds heard about this, they followed him. He welcomed them and spoke to them about the kingdom of God, and he cured those who needed healing.</w:t>
            </w:r>
          </w:p>
        </w:tc>
        <w:tc>
          <w:tcPr>
            <w:tcW w:type="dxa" w:w="2880"/>
            <w:vAlign w:val="center"/>
            <w:tcW w:w="1440" w:type="dxa"/>
          </w:tcPr>
          <w:p>
            <w:pPr>
              <w:jc w:val="center"/>
            </w:pPr>
            <w:r>
              <w:t>☐</w:t>
            </w:r>
          </w:p>
        </w:tc>
      </w:tr>
      <w:tr>
        <w:tc>
          <w:tcPr>
            <w:tcW w:type="dxa" w:w="2880"/>
            <w:tcW w:w="7920" w:type="dxa"/>
          </w:tcPr>
          <w:p>
            <w:r>
              <w:rPr>
                <w:b/>
              </w:rPr>
              <w:t>Juan 3:3</w:t>
            </w:r>
          </w:p>
        </w:tc>
        <w:tc>
          <w:tcPr>
            <w:tcW w:type="dxa" w:w="2880"/>
            <w:tcW w:w="7920" w:type="dxa"/>
          </w:tcPr>
          <w:p>
            <w:r>
              <w:rPr>
                <w:b/>
              </w:rPr>
              <w:t>John 3:3</w:t>
            </w:r>
          </w:p>
        </w:tc>
        <w:tc>
          <w:tcPr>
            <w:tcW w:type="dxa" w:w="2880"/>
            <w:tcW w:w="1440" w:type="dxa"/>
          </w:tcPr>
          <w:p>
            <w:pPr>
              <w:jc w:val="center"/>
            </w:pPr>
            <w:r>
              <w:rPr>
                <w:b/>
              </w:rPr>
              <w:t>OK</w:t>
            </w:r>
          </w:p>
        </w:tc>
      </w:tr>
      <w:tr>
        <w:tc>
          <w:tcPr>
            <w:tcW w:type="dxa" w:w="2880"/>
            <w:tcW w:w="7920" w:type="dxa"/>
          </w:tcPr>
          <w:p>
            <w:pPr>
              <w:spacing w:line="480" w:lineRule="auto"/>
            </w:pPr>
            <w:r>
              <w:t xml:space="preserve">Jesús le contestó: "Verdaderamente te aseguro, a menos que alguien no nazca de nuevo, no podrá ver el </w:t>
            </w:r>
            <w:r>
              <w:rPr>
                <w:b/>
              </w:rPr>
              <w:t>reino</w:t>
            </w:r>
            <w:r>
              <w:t xml:space="preserve"> de Dios."</w:t>
            </w:r>
          </w:p>
        </w:tc>
        <w:tc>
          <w:tcPr>
            <w:tcW w:type="dxa" w:w="2880"/>
            <w:tcW w:w="7920" w:type="dxa"/>
          </w:tcPr>
          <w:p>
            <w:pPr>
              <w:spacing w:line="480" w:lineRule="auto"/>
            </w:pPr>
            <w:r>
              <w:t>Jesus replied to him, "Truly, truly, unless someone is born again, he cannot see the kingdom of God."</w:t>
            </w:r>
            <w:r/>
          </w:p>
        </w:tc>
        <w:tc>
          <w:tcPr>
            <w:tcW w:type="dxa" w:w="2880"/>
            <w:vAlign w:val="center"/>
            <w:tcW w:w="1440" w:type="dxa"/>
          </w:tcPr>
          <w:p>
            <w:pPr>
              <w:jc w:val="center"/>
            </w:pPr>
            <w:r>
              <w:t>☐</w:t>
            </w:r>
          </w:p>
        </w:tc>
      </w:tr>
      <w:tr>
        <w:tc>
          <w:tcPr>
            <w:tcW w:type="dxa" w:w="2880"/>
            <w:tcW w:w="7920" w:type="dxa"/>
          </w:tcPr>
          <w:p>
            <w:r>
              <w:rPr>
                <w:b/>
              </w:rPr>
              <w:t>Hechos 8:12</w:t>
            </w:r>
          </w:p>
        </w:tc>
        <w:tc>
          <w:tcPr>
            <w:tcW w:type="dxa" w:w="2880"/>
            <w:tcW w:w="7920" w:type="dxa"/>
          </w:tcPr>
          <w:p>
            <w:r>
              <w:rPr>
                <w:b/>
              </w:rPr>
              <w:t>Acts 8:12</w:t>
            </w:r>
          </w:p>
        </w:tc>
        <w:tc>
          <w:tcPr>
            <w:tcW w:type="dxa" w:w="2880"/>
            <w:tcW w:w="1440" w:type="dxa"/>
          </w:tcPr>
          <w:p>
            <w:pPr>
              <w:jc w:val="center"/>
            </w:pPr>
            <w:r>
              <w:rPr>
                <w:b/>
              </w:rPr>
              <w:t>OK</w:t>
            </w:r>
          </w:p>
        </w:tc>
      </w:tr>
      <w:tr>
        <w:tc>
          <w:tcPr>
            <w:tcW w:type="dxa" w:w="2880"/>
            <w:tcW w:w="7920" w:type="dxa"/>
          </w:tcPr>
          <w:p>
            <w:pPr>
              <w:spacing w:line="480" w:lineRule="auto"/>
            </w:pPr>
            <w:r>
              <w:t xml:space="preserve">Pero cuando ellos creyeron lo que Felipe predicaba sobre el evangelio concerniente al </w:t>
            </w:r>
            <w:r>
              <w:rPr>
                <w:b/>
              </w:rPr>
              <w:t>Reino</w:t>
            </w:r>
            <w:r>
              <w:t xml:space="preserve"> de Dios y al nombre de Jesucristo, ellos fueron bautizados, tanto hombres como mujeres. </w:t>
            </w:r>
          </w:p>
        </w:tc>
        <w:tc>
          <w:tcPr>
            <w:tcW w:type="dxa" w:w="2880"/>
            <w:tcW w:w="7920" w:type="dxa"/>
          </w:tcPr>
          <w:p>
            <w:pPr>
              <w:spacing w:line="480" w:lineRule="auto"/>
            </w:pPr>
            <w:r>
              <w:t>But when they believed Philip as he proclaimed the gospel about the kingdom of God and the name of Jesus Christ, they were baptized, both men and women.</w:t>
            </w:r>
          </w:p>
        </w:tc>
        <w:tc>
          <w:tcPr>
            <w:tcW w:type="dxa" w:w="2880"/>
            <w:vAlign w:val="center"/>
            <w:tcW w:w="1440" w:type="dxa"/>
          </w:tcPr>
          <w:p>
            <w:pPr>
              <w:jc w:val="center"/>
            </w:pPr>
            <w:r>
              <w:t>☐</w:t>
            </w:r>
          </w:p>
        </w:tc>
      </w:tr>
      <w:tr>
        <w:tc>
          <w:tcPr>
            <w:tcW w:type="dxa" w:w="2880"/>
            <w:tcW w:w="7920" w:type="dxa"/>
          </w:tcPr>
          <w:p>
            <w:r>
              <w:rPr>
                <w:b/>
              </w:rPr>
              <w:t>Romanos 14:17</w:t>
            </w:r>
          </w:p>
        </w:tc>
        <w:tc>
          <w:tcPr>
            <w:tcW w:type="dxa" w:w="2880"/>
            <w:tcW w:w="7920" w:type="dxa"/>
          </w:tcPr>
          <w:p>
            <w:r>
              <w:rPr>
                <w:b/>
              </w:rPr>
              <w:t>Romans 14:17</w:t>
            </w:r>
          </w:p>
        </w:tc>
        <w:tc>
          <w:tcPr>
            <w:tcW w:type="dxa" w:w="2880"/>
            <w:tcW w:w="1440" w:type="dxa"/>
          </w:tcPr>
          <w:p>
            <w:pPr>
              <w:jc w:val="center"/>
            </w:pPr>
            <w:r>
              <w:rPr>
                <w:b/>
              </w:rPr>
              <w:t>OK</w:t>
            </w:r>
          </w:p>
        </w:tc>
      </w:tr>
      <w:tr>
        <w:tc>
          <w:tcPr>
            <w:tcW w:type="dxa" w:w="2880"/>
            <w:tcW w:w="7920" w:type="dxa"/>
          </w:tcPr>
          <w:p>
            <w:pPr>
              <w:spacing w:line="480" w:lineRule="auto"/>
            </w:pPr>
            <w:r>
              <w:t xml:space="preserve">Pues el </w:t>
            </w:r>
            <w:r>
              <w:rPr>
                <w:b/>
              </w:rPr>
              <w:t>reino</w:t>
            </w:r>
            <w:r>
              <w:t xml:space="preserve"> de Dios no se trata de comida y bebida, sino se trata de justicia, paz y gozo en el Espíritu Santo.</w:t>
            </w:r>
          </w:p>
        </w:tc>
        <w:tc>
          <w:tcPr>
            <w:tcW w:type="dxa" w:w="2880"/>
            <w:tcW w:w="7920" w:type="dxa"/>
          </w:tcPr>
          <w:p>
            <w:pPr>
              <w:spacing w:line="480" w:lineRule="auto"/>
            </w:pPr>
            <w:r>
              <w:t>For the kingdom of God is not about food and drink, but about righteousness, peace, and joy in the Holy Spirit.</w:t>
            </w:r>
          </w:p>
        </w:tc>
        <w:tc>
          <w:tcPr>
            <w:tcW w:type="dxa" w:w="2880"/>
            <w:vAlign w:val="center"/>
            <w:tcW w:w="1440" w:type="dxa"/>
          </w:tcPr>
          <w:p>
            <w:pPr>
              <w:jc w:val="center"/>
            </w:pPr>
            <w:r>
              <w:t>☐</w:t>
            </w:r>
          </w:p>
        </w:tc>
      </w:tr>
      <w:tr>
        <w:tc>
          <w:tcPr>
            <w:tcW w:type="dxa" w:w="2880"/>
            <w:tcW w:w="7920" w:type="dxa"/>
          </w:tcPr>
          <w:p>
            <w:r>
              <w:rPr>
                <w:b/>
              </w:rPr>
              <w:t>1 Corintios 15:50</w:t>
            </w:r>
          </w:p>
        </w:tc>
        <w:tc>
          <w:tcPr>
            <w:tcW w:type="dxa" w:w="2880"/>
            <w:tcW w:w="7920" w:type="dxa"/>
          </w:tcPr>
          <w:p>
            <w:r>
              <w:rPr>
                <w:b/>
              </w:rPr>
              <w:t>1 Corinthians 15:50</w:t>
            </w:r>
          </w:p>
        </w:tc>
        <w:tc>
          <w:tcPr>
            <w:tcW w:type="dxa" w:w="2880"/>
            <w:tcW w:w="1440" w:type="dxa"/>
          </w:tcPr>
          <w:p>
            <w:pPr>
              <w:jc w:val="center"/>
            </w:pPr>
            <w:r>
              <w:rPr>
                <w:b/>
              </w:rPr>
              <w:t>OK</w:t>
            </w:r>
          </w:p>
        </w:tc>
      </w:tr>
      <w:tr>
        <w:tc>
          <w:tcPr>
            <w:tcW w:type="dxa" w:w="2880"/>
            <w:tcW w:w="7920" w:type="dxa"/>
          </w:tcPr>
          <w:p>
            <w:pPr>
              <w:spacing w:line="480" w:lineRule="auto"/>
            </w:pPr>
            <w:r>
              <w:t xml:space="preserve">Ahora esto digo, hermanos, que la carne y sangre no puede heredar el </w:t>
            </w:r>
            <w:r>
              <w:rPr>
                <w:b/>
              </w:rPr>
              <w:t>reino</w:t>
            </w:r>
            <w:r>
              <w:t xml:space="preserve"> de Dios. Ni tampoco lo perecedero hereda lo imperecedero.</w:t>
            </w:r>
          </w:p>
        </w:tc>
        <w:tc>
          <w:tcPr>
            <w:tcW w:type="dxa" w:w="2880"/>
            <w:tcW w:w="7920" w:type="dxa"/>
          </w:tcPr>
          <w:p>
            <w:pPr>
              <w:spacing w:line="480" w:lineRule="auto"/>
            </w:pPr>
            <w:r>
              <w:t>Now this I say, brothers, that flesh and blood cannot inherit the kingdom of God. Neither does what is perishable inherit what is imperishable.</w:t>
            </w:r>
          </w:p>
        </w:tc>
        <w:tc>
          <w:tcPr>
            <w:tcW w:type="dxa" w:w="2880"/>
            <w:vAlign w:val="center"/>
            <w:tcW w:w="1440" w:type="dxa"/>
          </w:tcPr>
          <w:p>
            <w:pPr>
              <w:jc w:val="center"/>
            </w:pPr>
            <w:r>
              <w:t>☐</w:t>
            </w:r>
          </w:p>
        </w:tc>
      </w:tr>
      <w:tr>
        <w:tc>
          <w:tcPr>
            <w:tcW w:type="dxa" w:w="2880"/>
            <w:tcW w:w="7920" w:type="dxa"/>
          </w:tcPr>
          <w:p>
            <w:r>
              <w:rPr>
                <w:b/>
              </w:rPr>
              <w:t>Efesios 5:5</w:t>
            </w:r>
          </w:p>
        </w:tc>
        <w:tc>
          <w:tcPr>
            <w:tcW w:type="dxa" w:w="2880"/>
            <w:tcW w:w="7920" w:type="dxa"/>
          </w:tcPr>
          <w:p>
            <w:r>
              <w:rPr>
                <w:b/>
              </w:rPr>
              <w:t>Ephesians 5:5</w:t>
            </w:r>
          </w:p>
        </w:tc>
        <w:tc>
          <w:tcPr>
            <w:tcW w:type="dxa" w:w="2880"/>
            <w:tcW w:w="1440" w:type="dxa"/>
          </w:tcPr>
          <w:p>
            <w:pPr>
              <w:jc w:val="center"/>
            </w:pPr>
            <w:r>
              <w:rPr>
                <w:b/>
              </w:rPr>
              <w:t>OK</w:t>
            </w:r>
          </w:p>
        </w:tc>
      </w:tr>
      <w:tr>
        <w:tc>
          <w:tcPr>
            <w:tcW w:type="dxa" w:w="2880"/>
            <w:tcW w:w="7920" w:type="dxa"/>
          </w:tcPr>
          <w:p>
            <w:pPr>
              <w:spacing w:line="480" w:lineRule="auto"/>
            </w:pPr>
            <w:r>
              <w:t xml:space="preserve">Pues ustedes saben y pueden estar seguros que ninguna persona sexualmente inmoral, impura o codiciosa, que es idólatra, tiene ninguna herencia en el </w:t>
            </w:r>
            <w:r>
              <w:rPr>
                <w:b/>
              </w:rPr>
              <w:t>reino</w:t>
            </w:r>
            <w:r>
              <w:t xml:space="preserve"> de Cristo y Dios.</w:t>
            </w:r>
          </w:p>
        </w:tc>
        <w:tc>
          <w:tcPr>
            <w:tcW w:type="dxa" w:w="2880"/>
            <w:tcW w:w="7920" w:type="dxa"/>
          </w:tcPr>
          <w:p>
            <w:pPr>
              <w:spacing w:line="480" w:lineRule="auto"/>
            </w:pPr>
            <w:r>
              <w:t>For you know and are certain that no sexually immoral, impure, or greedy person—that is, an idolater—has any inheritance in the kingdom of Christ and God.</w:t>
            </w:r>
          </w:p>
        </w:tc>
        <w:tc>
          <w:tcPr>
            <w:tcW w:type="dxa" w:w="2880"/>
            <w:vAlign w:val="center"/>
            <w:tcW w:w="1440" w:type="dxa"/>
          </w:tcPr>
          <w:p>
            <w:pPr>
              <w:jc w:val="center"/>
            </w:pPr>
            <w:r>
              <w:t>☐</w:t>
            </w:r>
          </w:p>
        </w:tc>
      </w:tr>
      <w:tr>
        <w:tc>
          <w:tcPr>
            <w:tcW w:type="dxa" w:w="2880"/>
            <w:tcW w:w="7920" w:type="dxa"/>
          </w:tcPr>
          <w:p>
            <w:r>
              <w:rPr>
                <w:b/>
              </w:rPr>
              <w:t>Colosenses 1:13</w:t>
            </w:r>
          </w:p>
        </w:tc>
        <w:tc>
          <w:tcPr>
            <w:tcW w:type="dxa" w:w="2880"/>
            <w:tcW w:w="7920" w:type="dxa"/>
          </w:tcPr>
          <w:p>
            <w:r>
              <w:rPr>
                <w:b/>
              </w:rPr>
              <w:t>Colossians 1:13</w:t>
            </w:r>
          </w:p>
        </w:tc>
        <w:tc>
          <w:tcPr>
            <w:tcW w:type="dxa" w:w="2880"/>
            <w:tcW w:w="1440" w:type="dxa"/>
          </w:tcPr>
          <w:p>
            <w:pPr>
              <w:jc w:val="center"/>
            </w:pPr>
            <w:r>
              <w:rPr>
                <w:b/>
              </w:rPr>
              <w:t>OK</w:t>
            </w:r>
          </w:p>
        </w:tc>
      </w:tr>
      <w:tr>
        <w:tc>
          <w:tcPr>
            <w:tcW w:type="dxa" w:w="2880"/>
            <w:tcW w:w="7920" w:type="dxa"/>
          </w:tcPr>
          <w:p>
            <w:pPr>
              <w:spacing w:line="480" w:lineRule="auto"/>
            </w:pPr>
            <w:r>
              <w:t xml:space="preserve">Él nos ha rescatado del dominio de la oscuridad y nos ha trasladado al </w:t>
            </w:r>
            <w:r>
              <w:rPr>
                <w:b/>
              </w:rPr>
              <w:t>reino</w:t>
            </w:r>
            <w:r>
              <w:t xml:space="preserve"> de su amado Hijo. </w:t>
            </w:r>
          </w:p>
        </w:tc>
        <w:tc>
          <w:tcPr>
            <w:tcW w:type="dxa" w:w="2880"/>
            <w:tcW w:w="7920" w:type="dxa"/>
          </w:tcPr>
          <w:p>
            <w:pPr>
              <w:spacing w:line="480" w:lineRule="auto"/>
            </w:pPr>
            <w:r>
              <w:t>He has rescued us from the dominion of darkness and transferred us to the kingdom of his beloved Son,</w:t>
            </w:r>
          </w:p>
        </w:tc>
        <w:tc>
          <w:tcPr>
            <w:tcW w:type="dxa" w:w="2880"/>
            <w:vAlign w:val="center"/>
            <w:tcW w:w="1440" w:type="dxa"/>
          </w:tcPr>
          <w:p>
            <w:pPr>
              <w:jc w:val="center"/>
            </w:pPr>
            <w:r>
              <w:t>☐</w:t>
            </w:r>
          </w:p>
        </w:tc>
      </w:tr>
      <w:tr>
        <w:tc>
          <w:tcPr>
            <w:tcW w:type="dxa" w:w="2880"/>
            <w:tcW w:w="7920" w:type="dxa"/>
          </w:tcPr>
          <w:p>
            <w:r>
              <w:rPr>
                <w:b/>
              </w:rPr>
              <w:t>2 Tesalonicenses 1:5</w:t>
            </w:r>
          </w:p>
        </w:tc>
        <w:tc>
          <w:tcPr>
            <w:tcW w:type="dxa" w:w="2880"/>
            <w:tcW w:w="7920" w:type="dxa"/>
          </w:tcPr>
          <w:p>
            <w:r>
              <w:rPr>
                <w:b/>
              </w:rPr>
              <w:t>2 Thessalonians 1:5</w:t>
            </w:r>
          </w:p>
        </w:tc>
        <w:tc>
          <w:tcPr>
            <w:tcW w:type="dxa" w:w="2880"/>
            <w:tcW w:w="1440" w:type="dxa"/>
          </w:tcPr>
          <w:p>
            <w:pPr>
              <w:jc w:val="center"/>
            </w:pPr>
            <w:r>
              <w:rPr>
                <w:b/>
              </w:rPr>
              <w:t>OK</w:t>
            </w:r>
          </w:p>
        </w:tc>
      </w:tr>
      <w:tr>
        <w:tc>
          <w:tcPr>
            <w:tcW w:type="dxa" w:w="2880"/>
            <w:tcW w:w="7920" w:type="dxa"/>
          </w:tcPr>
          <w:p>
            <w:pPr>
              <w:spacing w:line="480" w:lineRule="auto"/>
            </w:pPr>
            <w:r>
              <w:t xml:space="preserve">Ésta es una señal del juicio justo de Dios. El resultado es que ustedes serán considerados dignos del </w:t>
            </w:r>
            <w:r>
              <w:rPr>
                <w:b/>
              </w:rPr>
              <w:t>reino</w:t>
            </w:r>
            <w:r>
              <w:t xml:space="preserve"> de Dios, por el cual ustedes sufren.</w:t>
            </w:r>
          </w:p>
        </w:tc>
        <w:tc>
          <w:tcPr>
            <w:tcW w:type="dxa" w:w="2880"/>
            <w:tcW w:w="7920" w:type="dxa"/>
          </w:tcPr>
          <w:p>
            <w:pPr>
              <w:spacing w:line="480" w:lineRule="auto"/>
            </w:pPr>
            <w:r>
              <w:t>This is evidence of God's righteous judgment, so that you will be considered worthy of the kingdom of God, for which you are also suffering.</w:t>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2 Timothy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maligna y me salvará para Su </w:t>
            </w:r>
            <w:r>
              <w:rPr>
                <w:b/>
              </w:rPr>
              <w:t>reino</w:t>
            </w:r>
            <w:r>
              <w:t xml:space="preserve"> celestial. A Él sea la gloria por siempre y para siempre. Amén.</w:t>
            </w:r>
          </w:p>
        </w:tc>
        <w:tc>
          <w:tcPr>
            <w:tcW w:type="dxa" w:w="2880"/>
            <w:tcW w:w="7920" w:type="dxa"/>
          </w:tcPr>
          <w:p>
            <w:pPr>
              <w:spacing w:line="480" w:lineRule="auto"/>
            </w:pPr>
            <w:r>
              <w:t>The Lord will rescue me from every evil deed and will save me for his heavenly kingdom. To him be the glory forever and ever. Amen.</w:t>
            </w:r>
            <w:r/>
          </w:p>
        </w:tc>
        <w:tc>
          <w:tcPr>
            <w:tcW w:type="dxa" w:w="2880"/>
            <w:vAlign w:val="center"/>
            <w:tcW w:w="1440" w:type="dxa"/>
          </w:tcPr>
          <w:p>
            <w:pPr>
              <w:jc w:val="center"/>
            </w:pPr>
            <w:r>
              <w:t>☐</w:t>
            </w:r>
          </w:p>
        </w:tc>
      </w:tr>
      <w:tr>
        <w:tc>
          <w:tcPr>
            <w:tcW w:type="dxa" w:w="2880"/>
            <w:tcW w:w="7920" w:type="dxa"/>
          </w:tcPr>
          <w:p>
            <w:r>
              <w:rPr>
                <w:b/>
              </w:rPr>
              <w:t>Hebreos 12:28</w:t>
            </w:r>
          </w:p>
        </w:tc>
        <w:tc>
          <w:tcPr>
            <w:tcW w:type="dxa" w:w="2880"/>
            <w:tcW w:w="7920" w:type="dxa"/>
          </w:tcPr>
          <w:p>
            <w:r>
              <w:rPr>
                <w:b/>
              </w:rPr>
              <w:t>Hebrews 12:28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recibiendo un </w:t>
            </w:r>
            <w:r>
              <w:rPr>
                <w:b/>
              </w:rPr>
              <w:t>reino</w:t>
            </w:r>
            <w:r>
              <w:t xml:space="preserve"> que no puede ser estremecido, seamos agradecidos y de esta manera adoremos a Dios con reverencia y temor.</w:t>
            </w:r>
          </w:p>
        </w:tc>
        <w:tc>
          <w:tcPr>
            <w:tcW w:type="dxa" w:w="2880"/>
            <w:tcW w:w="7920" w:type="dxa"/>
          </w:tcPr>
          <w:p>
            <w:pPr>
              <w:spacing w:line="480" w:lineRule="auto"/>
            </w:pPr>
            <w:r>
              <w:t>Therefore, receiving a kingdom that cannot be shaken, let us be thankful and in this manner worship God with reverence and awe.</w:t>
            </w:r>
          </w:p>
        </w:tc>
        <w:tc>
          <w:tcPr>
            <w:tcW w:type="dxa" w:w="2880"/>
            <w:vAlign w:val="center"/>
            <w:tcW w:w="1440" w:type="dxa"/>
          </w:tcPr>
          <w:p>
            <w:pPr>
              <w:jc w:val="center"/>
            </w:pPr>
            <w:r>
              <w:t>☐</w:t>
            </w:r>
          </w:p>
        </w:tc>
      </w:tr>
      <w:tr>
        <w:tc>
          <w:tcPr>
            <w:tcW w:type="dxa" w:w="2880"/>
            <w:tcW w:w="7920" w:type="dxa"/>
          </w:tcPr>
          <w:p>
            <w:r>
              <w:rPr>
                <w:b/>
              </w:rPr>
              <w:t>Santiago 2:5</w:t>
            </w:r>
          </w:p>
        </w:tc>
        <w:tc>
          <w:tcPr>
            <w:tcW w:type="dxa" w:w="2880"/>
            <w:tcW w:w="7920" w:type="dxa"/>
          </w:tcPr>
          <w:p>
            <w:r>
              <w:rPr>
                <w:b/>
              </w:rPr>
              <w:t>James 2:5</w:t>
            </w:r>
          </w:p>
        </w:tc>
        <w:tc>
          <w:tcPr>
            <w:tcW w:type="dxa" w:w="2880"/>
            <w:tcW w:w="1440" w:type="dxa"/>
          </w:tcPr>
          <w:p>
            <w:pPr>
              <w:jc w:val="center"/>
            </w:pPr>
            <w:r>
              <w:rPr>
                <w:b/>
              </w:rPr>
              <w:t>OK</w:t>
            </w:r>
          </w:p>
        </w:tc>
      </w:tr>
      <w:tr>
        <w:tc>
          <w:tcPr>
            <w:tcW w:type="dxa" w:w="2880"/>
            <w:tcW w:w="7920" w:type="dxa"/>
          </w:tcPr>
          <w:p>
            <w:pPr>
              <w:spacing w:line="480" w:lineRule="auto"/>
            </w:pPr>
            <w:r>
              <w:t xml:space="preserve">Escuchen, mis amados hermanos, ¿no escogió Dios a los pobres del mundo para ser ricos en fe y hereden el </w:t>
            </w:r>
            <w:r>
              <w:rPr>
                <w:b/>
              </w:rPr>
              <w:t>reino</w:t>
            </w:r>
            <w:r>
              <w:t xml:space="preserve"> que le prometió a aquellos que lo aman?</w:t>
            </w:r>
          </w:p>
        </w:tc>
        <w:tc>
          <w:tcPr>
            <w:tcW w:type="dxa" w:w="2880"/>
            <w:tcW w:w="7920" w:type="dxa"/>
          </w:tcPr>
          <w:p>
            <w:pPr>
              <w:spacing w:line="480" w:lineRule="auto"/>
            </w:pPr>
            <w:r>
              <w:t>Listen, my beloved brothers, did not God choose the poor of the world to be rich in faith and to be heirs of the kingdom that he promised to those who love him?</w:t>
            </w:r>
          </w:p>
        </w:tc>
        <w:tc>
          <w:tcPr>
            <w:tcW w:type="dxa" w:w="2880"/>
            <w:vAlign w:val="center"/>
            <w:tcW w:w="1440" w:type="dxa"/>
          </w:tcPr>
          <w:p>
            <w:pPr>
              <w:jc w:val="center"/>
            </w:pPr>
            <w:r>
              <w:t>☐</w:t>
            </w:r>
          </w:p>
        </w:tc>
      </w:tr>
      <w:tr>
        <w:tc>
          <w:tcPr>
            <w:tcW w:type="dxa" w:w="2880"/>
            <w:tcW w:w="7920" w:type="dxa"/>
          </w:tcPr>
          <w:p>
            <w:r>
              <w:rPr>
                <w:b/>
              </w:rPr>
              <w:t>2 Pedro 1:11</w:t>
            </w:r>
          </w:p>
        </w:tc>
        <w:tc>
          <w:tcPr>
            <w:tcW w:type="dxa" w:w="2880"/>
            <w:tcW w:w="7920" w:type="dxa"/>
          </w:tcPr>
          <w:p>
            <w:r>
              <w:rPr>
                <w:b/>
              </w:rPr>
              <w:t>2 Peter 1:11</w:t>
            </w:r>
          </w:p>
        </w:tc>
        <w:tc>
          <w:tcPr>
            <w:tcW w:type="dxa" w:w="2880"/>
            <w:tcW w:w="1440" w:type="dxa"/>
          </w:tcPr>
          <w:p>
            <w:pPr>
              <w:jc w:val="center"/>
            </w:pPr>
            <w:r>
              <w:rPr>
                <w:b/>
              </w:rPr>
              <w:t>OK</w:t>
            </w:r>
          </w:p>
        </w:tc>
      </w:tr>
      <w:tr>
        <w:tc>
          <w:tcPr>
            <w:tcW w:type="dxa" w:w="2880"/>
            <w:tcW w:w="7920" w:type="dxa"/>
          </w:tcPr>
          <w:p>
            <w:pPr>
              <w:spacing w:line="480" w:lineRule="auto"/>
            </w:pPr>
            <w:r>
              <w:t xml:space="preserve">De esta manera, una entrada al </w:t>
            </w:r>
            <w:r>
              <w:rPr>
                <w:b/>
              </w:rPr>
              <w:t>reino</w:t>
            </w:r>
            <w:r>
              <w:t xml:space="preserve"> eterno de nuestro Señor y Salvador Jesucristo será ricamente concedida a ustedes.</w:t>
            </w:r>
          </w:p>
        </w:tc>
        <w:tc>
          <w:tcPr>
            <w:tcW w:type="dxa" w:w="2880"/>
            <w:tcW w:w="7920" w:type="dxa"/>
          </w:tcPr>
          <w:p>
            <w:pPr>
              <w:spacing w:line="480" w:lineRule="auto"/>
            </w:pPr>
            <w:r>
              <w:t>In this way there will be richly provided for you an entrance into the eternal kingdom of our Lord and Savior Jesus Christ.</w:t>
            </w:r>
            <w:r/>
          </w:p>
        </w:tc>
        <w:tc>
          <w:tcPr>
            <w:tcW w:type="dxa" w:w="2880"/>
            <w:vAlign w:val="center"/>
            <w:tcW w:w="1440" w:type="dxa"/>
          </w:tcPr>
          <w:p>
            <w:pPr>
              <w:jc w:val="center"/>
            </w:pPr>
            <w:r>
              <w:t>☐</w:t>
            </w:r>
          </w:p>
        </w:tc>
      </w:tr>
      <w:tr>
        <w:tc>
          <w:tcPr>
            <w:tcW w:type="dxa" w:w="2880"/>
            <w:tcW w:w="7920" w:type="dxa"/>
          </w:tcPr>
          <w:p>
            <w:r>
              <w:rPr>
                <w:b/>
              </w:rPr>
              <w:t>Apocalipsis 11:15</w:t>
            </w:r>
          </w:p>
        </w:tc>
        <w:tc>
          <w:tcPr>
            <w:tcW w:type="dxa" w:w="2880"/>
            <w:tcW w:w="7920" w:type="dxa"/>
          </w:tcPr>
          <w:p>
            <w:r>
              <w:rPr>
                <w:b/>
              </w:rPr>
              <w:t>Revelation 11:15</w:t>
            </w:r>
          </w:p>
        </w:tc>
        <w:tc>
          <w:tcPr>
            <w:tcW w:type="dxa" w:w="2880"/>
            <w:tcW w:w="1440" w:type="dxa"/>
          </w:tcPr>
          <w:p>
            <w:pPr>
              <w:jc w:val="center"/>
            </w:pPr>
            <w:r>
              <w:rPr>
                <w:b/>
              </w:rPr>
              <w:t>OK</w:t>
            </w:r>
          </w:p>
        </w:tc>
      </w:tr>
      <w:tr>
        <w:tc>
          <w:tcPr>
            <w:tcW w:type="dxa" w:w="2880"/>
            <w:tcW w:w="7920" w:type="dxa"/>
          </w:tcPr>
          <w:p>
            <w:pPr>
              <w:spacing w:line="480" w:lineRule="auto"/>
            </w:pPr>
            <w:r>
              <w:t xml:space="preserve">Entonces, el séptimo ángel sonó su trompeta, y fuertes voces del cielo hablaron y dijeron: "El </w:t>
            </w:r>
            <w:r>
              <w:rPr>
                <w:b/>
              </w:rPr>
              <w:t>reino</w:t>
            </w:r>
            <w:r>
              <w:t xml:space="preserve"> del mundo ha venido a ser el </w:t>
            </w:r>
            <w:r>
              <w:rPr>
                <w:b/>
              </w:rPr>
              <w:t>reino</w:t>
            </w:r>
            <w:r>
              <w:t xml:space="preserve"> de nuestro Señor y de su Cristo. Él reinará por siempre y siempre."</w:t>
            </w:r>
          </w:p>
        </w:tc>
        <w:tc>
          <w:tcPr>
            <w:tcW w:type="dxa" w:w="2880"/>
            <w:tcW w:w="7920" w:type="dxa"/>
          </w:tcPr>
          <w:p>
            <w:pPr>
              <w:spacing w:line="480" w:lineRule="auto"/>
            </w:pPr>
            <w:r>
              <w:t>Then the seventh angel sounded his trumpet, and loud voices spoke in heaven and said,</w:t>
              <w:br/>
              <w:br/>
              <w:t xml:space="preserve"> "The kingdom of the world has become the kingdom of our Lord and of his Christ, and he will reign forever and ever."</w:t>
            </w:r>
            <w:r/>
          </w:p>
        </w:tc>
        <w:tc>
          <w:tcPr>
            <w:tcW w:type="dxa" w:w="2880"/>
            <w:vAlign w:val="center"/>
            <w:tcW w:w="1440" w:type="dxa"/>
          </w:tcPr>
          <w:p>
            <w:pPr>
              <w:jc w:val="center"/>
            </w:pPr>
            <w:r>
              <w:t>☐</w:t>
            </w:r>
          </w:p>
        </w:tc>
      </w:tr>
    </w:tbl>
    <w:p>
      <w:pPr>
        <w:pStyle w:val="Heading1"/>
        <w:spacing w:before="0"/>
      </w:pPr>
      <w:r>
        <w:t>resurrección (G386, G1454)</w:t>
      </w:r>
    </w:p>
    <w:p>
      <w:pPr>
        <w:spacing w:after="0"/>
      </w:pPr>
      <w:r/>
      <w:r>
        <w:t>Esta palabra significa volver a la vida después de haber muerto. Solo Dios tiene el poder de hacer esto. Esta palabra se usa a menudo para hablar de Jesús volviendo a la vida después de haber muerto. También se usa para referirse al fin de los tiempos, cuando todos serán resucitados y juzgados.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27:53</w:t>
            </w:r>
          </w:p>
        </w:tc>
        <w:tc>
          <w:tcPr>
            <w:tcW w:type="dxa" w:w="2880"/>
            <w:tcW w:w="7920" w:type="dxa"/>
          </w:tcPr>
          <w:p>
            <w:r>
              <w:rPr>
                <w:b/>
              </w:rPr>
              <w:t>Matthew 27:53</w:t>
            </w:r>
          </w:p>
        </w:tc>
        <w:tc>
          <w:tcPr>
            <w:tcW w:type="dxa" w:w="2880"/>
            <w:tcW w:w="1440" w:type="dxa"/>
          </w:tcPr>
          <w:p>
            <w:pPr>
              <w:jc w:val="center"/>
            </w:pPr>
            <w:r>
              <w:rPr>
                <w:b/>
              </w:rPr>
              <w:t>OK</w:t>
            </w:r>
          </w:p>
        </w:tc>
      </w:tr>
      <w:tr>
        <w:tc>
          <w:tcPr>
            <w:tcW w:type="dxa" w:w="2880"/>
            <w:tcW w:w="7920" w:type="dxa"/>
          </w:tcPr>
          <w:p>
            <w:pPr>
              <w:spacing w:line="480" w:lineRule="auto"/>
            </w:pPr>
            <w:r>
              <w:t xml:space="preserve">Ellos salieron de los sepulcros y después de la </w:t>
            </w:r>
            <w:r>
              <w:rPr>
                <w:b/>
              </w:rPr>
              <w:t>resurrección</w:t>
            </w:r>
            <w:r>
              <w:t xml:space="preserve"> de Jesús, entraron a la santa ciudad y aparecieron a muchos.</w:t>
            </w:r>
          </w:p>
        </w:tc>
        <w:tc>
          <w:tcPr>
            <w:tcW w:type="dxa" w:w="2880"/>
            <w:tcW w:w="7920" w:type="dxa"/>
          </w:tcPr>
          <w:p>
            <w:pPr>
              <w:spacing w:line="480" w:lineRule="auto"/>
            </w:pPr>
            <w:r>
              <w:t>They came out of the tombs after his resurrection, entered the holy city, and appeared to many.</w:t>
            </w:r>
          </w:p>
        </w:tc>
        <w:tc>
          <w:tcPr>
            <w:tcW w:type="dxa" w:w="2880"/>
            <w:vAlign w:val="center"/>
            <w:tcW w:w="1440" w:type="dxa"/>
          </w:tcPr>
          <w:p>
            <w:pPr>
              <w:jc w:val="center"/>
            </w:pPr>
            <w:r>
              <w:t>☐</w:t>
            </w:r>
          </w:p>
        </w:tc>
      </w:tr>
      <w:tr>
        <w:tc>
          <w:tcPr>
            <w:tcW w:type="dxa" w:w="2880"/>
            <w:tcW w:w="7920" w:type="dxa"/>
          </w:tcPr>
          <w:p>
            <w:r>
              <w:rPr>
                <w:b/>
              </w:rPr>
              <w:t>Marcos 12:18</w:t>
            </w:r>
          </w:p>
        </w:tc>
        <w:tc>
          <w:tcPr>
            <w:tcW w:type="dxa" w:w="2880"/>
            <w:tcW w:w="7920" w:type="dxa"/>
          </w:tcPr>
          <w:p>
            <w:r>
              <w:rPr>
                <w:b/>
              </w:rPr>
              <w:t>Mark 12:18</w:t>
            </w:r>
          </w:p>
        </w:tc>
        <w:tc>
          <w:tcPr>
            <w:tcW w:type="dxa" w:w="2880"/>
            <w:tcW w:w="1440" w:type="dxa"/>
          </w:tcPr>
          <w:p>
            <w:pPr>
              <w:jc w:val="center"/>
            </w:pPr>
            <w:r>
              <w:rPr>
                <w:b/>
              </w:rPr>
              <w:t>OK</w:t>
            </w:r>
          </w:p>
        </w:tc>
      </w:tr>
      <w:tr>
        <w:tc>
          <w:tcPr>
            <w:tcW w:type="dxa" w:w="2880"/>
            <w:tcW w:w="7920" w:type="dxa"/>
          </w:tcPr>
          <w:p>
            <w:pPr>
              <w:spacing w:line="480" w:lineRule="auto"/>
            </w:pPr>
            <w:r>
              <w:t xml:space="preserve">los Saduceos, esos quienes dicen que no hay </w:t>
            </w:r>
            <w:r>
              <w:rPr>
                <w:b/>
              </w:rPr>
              <w:t>resurrección</w:t>
            </w:r>
            <w:r>
              <w:t xml:space="preserve">, vinieron a Él. Ellos Le preguntaron, diciendo: </w:t>
            </w:r>
          </w:p>
        </w:tc>
        <w:tc>
          <w:tcPr>
            <w:tcW w:type="dxa" w:w="2880"/>
            <w:tcW w:w="7920" w:type="dxa"/>
          </w:tcPr>
          <w:p>
            <w:pPr>
              <w:spacing w:line="480" w:lineRule="auto"/>
            </w:pPr>
            <w:r>
              <w:t>Then Sadducees, who say there is no resurrection, came to him. They asked him, saying,</w:t>
            </w:r>
          </w:p>
        </w:tc>
        <w:tc>
          <w:tcPr>
            <w:tcW w:type="dxa" w:w="2880"/>
            <w:vAlign w:val="center"/>
            <w:tcW w:w="1440" w:type="dxa"/>
          </w:tcPr>
          <w:p>
            <w:pPr>
              <w:jc w:val="center"/>
            </w:pPr>
            <w:r>
              <w:t>☐</w:t>
            </w:r>
          </w:p>
        </w:tc>
      </w:tr>
      <w:tr>
        <w:tc>
          <w:tcPr>
            <w:tcW w:type="dxa" w:w="2880"/>
            <w:tcW w:w="7920" w:type="dxa"/>
          </w:tcPr>
          <w:p>
            <w:r>
              <w:rPr>
                <w:b/>
              </w:rPr>
              <w:t>Lucas 14:14</w:t>
            </w:r>
          </w:p>
        </w:tc>
        <w:tc>
          <w:tcPr>
            <w:tcW w:type="dxa" w:w="2880"/>
            <w:tcW w:w="7920" w:type="dxa"/>
          </w:tcPr>
          <w:p>
            <w:r>
              <w:rPr>
                <w:b/>
              </w:rPr>
              <w:t>Luke 14:14</w:t>
            </w:r>
          </w:p>
        </w:tc>
        <w:tc>
          <w:tcPr>
            <w:tcW w:type="dxa" w:w="2880"/>
            <w:tcW w:w="1440" w:type="dxa"/>
          </w:tcPr>
          <w:p>
            <w:pPr>
              <w:jc w:val="center"/>
            </w:pPr>
            <w:r>
              <w:rPr>
                <w:b/>
              </w:rPr>
              <w:t>OK</w:t>
            </w:r>
          </w:p>
        </w:tc>
      </w:tr>
      <w:tr>
        <w:tc>
          <w:tcPr>
            <w:tcW w:type="dxa" w:w="2880"/>
            <w:tcW w:w="7920" w:type="dxa"/>
          </w:tcPr>
          <w:p>
            <w:pPr>
              <w:spacing w:line="480" w:lineRule="auto"/>
            </w:pPr>
            <w:r>
              <w:t xml:space="preserve">y tú serás bendecido, porque ellos no pueden pagarte de vuelta. Pero tú serás recompensado en la </w:t>
            </w:r>
            <w:r>
              <w:rPr>
                <w:b/>
              </w:rPr>
              <w:t>resurrección</w:t>
            </w:r>
            <w:r>
              <w:t xml:space="preserve"> de los justos."</w:t>
            </w:r>
          </w:p>
        </w:tc>
        <w:tc>
          <w:tcPr>
            <w:tcW w:type="dxa" w:w="2880"/>
            <w:tcW w:w="7920" w:type="dxa"/>
          </w:tcPr>
          <w:p>
            <w:pPr>
              <w:spacing w:line="480" w:lineRule="auto"/>
            </w:pPr>
            <w:r>
              <w:t>and you will be blessed, because they cannot repay you. For you will be repaid in the resurrection of the just."</w:t>
            </w:r>
            <w:r/>
          </w:p>
        </w:tc>
        <w:tc>
          <w:tcPr>
            <w:tcW w:type="dxa" w:w="2880"/>
            <w:vAlign w:val="center"/>
            <w:tcW w:w="1440" w:type="dxa"/>
          </w:tcPr>
          <w:p>
            <w:pPr>
              <w:jc w:val="center"/>
            </w:pPr>
            <w:r>
              <w:t>☐</w:t>
            </w:r>
          </w:p>
        </w:tc>
      </w:tr>
      <w:tr>
        <w:tc>
          <w:tcPr>
            <w:tcW w:type="dxa" w:w="2880"/>
            <w:tcW w:w="7920" w:type="dxa"/>
          </w:tcPr>
          <w:p>
            <w:r>
              <w:rPr>
                <w:b/>
              </w:rPr>
              <w:t>Lucas 20:35</w:t>
            </w:r>
          </w:p>
        </w:tc>
        <w:tc>
          <w:tcPr>
            <w:tcW w:type="dxa" w:w="2880"/>
            <w:tcW w:w="7920" w:type="dxa"/>
          </w:tcPr>
          <w:p>
            <w:r>
              <w:rPr>
                <w:b/>
              </w:rPr>
              <w:t>Luke 20:35</w:t>
            </w:r>
          </w:p>
        </w:tc>
        <w:tc>
          <w:tcPr>
            <w:tcW w:type="dxa" w:w="2880"/>
            <w:tcW w:w="1440" w:type="dxa"/>
          </w:tcPr>
          <w:p>
            <w:pPr>
              <w:jc w:val="center"/>
            </w:pPr>
            <w:r>
              <w:rPr>
                <w:b/>
              </w:rPr>
              <w:t>OK</w:t>
            </w:r>
          </w:p>
        </w:tc>
      </w:tr>
      <w:tr>
        <w:tc>
          <w:tcPr>
            <w:tcW w:type="dxa" w:w="2880"/>
            <w:tcW w:w="7920" w:type="dxa"/>
          </w:tcPr>
          <w:p>
            <w:pPr>
              <w:spacing w:line="480" w:lineRule="auto"/>
            </w:pPr>
            <w:r>
              <w:t xml:space="preserve">Pero aquellos que sean en aquel tiempo considerados como dignos de recibir la </w:t>
            </w:r>
            <w:r>
              <w:rPr>
                <w:b/>
              </w:rPr>
              <w:t>resurrección</w:t>
            </w:r>
            <w:r>
              <w:t xml:space="preserve"> de los muertos, ni se casarán, ni serán dados en matrimonio.</w:t>
            </w:r>
          </w:p>
        </w:tc>
        <w:tc>
          <w:tcPr>
            <w:tcW w:type="dxa" w:w="2880"/>
            <w:tcW w:w="7920" w:type="dxa"/>
          </w:tcPr>
          <w:p>
            <w:pPr>
              <w:spacing w:line="480" w:lineRule="auto"/>
            </w:pPr>
            <w:r>
              <w:t>But those who are regarded as worthy in that age to receive the resurrection from the dead will neither marry nor be given in marriage.</w:t>
            </w:r>
          </w:p>
        </w:tc>
        <w:tc>
          <w:tcPr>
            <w:tcW w:type="dxa" w:w="2880"/>
            <w:vAlign w:val="center"/>
            <w:tcW w:w="1440" w:type="dxa"/>
          </w:tcPr>
          <w:p>
            <w:pPr>
              <w:jc w:val="center"/>
            </w:pPr>
            <w:r>
              <w:t>☐</w:t>
            </w:r>
          </w:p>
        </w:tc>
      </w:tr>
      <w:tr>
        <w:tc>
          <w:tcPr>
            <w:tcW w:type="dxa" w:w="2880"/>
            <w:tcW w:w="7920" w:type="dxa"/>
          </w:tcPr>
          <w:p>
            <w:r>
              <w:rPr>
                <w:b/>
              </w:rPr>
              <w:t>Juan 11:25</w:t>
            </w:r>
          </w:p>
        </w:tc>
        <w:tc>
          <w:tcPr>
            <w:tcW w:type="dxa" w:w="2880"/>
            <w:tcW w:w="7920" w:type="dxa"/>
          </w:tcPr>
          <w:p>
            <w:r>
              <w:rPr>
                <w:b/>
              </w:rPr>
              <w:t>John 11:25</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 ella, "Yo soy la </w:t>
            </w:r>
            <w:r>
              <w:rPr>
                <w:b/>
              </w:rPr>
              <w:t>resurrección</w:t>
            </w:r>
            <w:r>
              <w:t xml:space="preserve"> y la vida; Él que cree en Mí, aunque muera, vivirá;</w:t>
            </w:r>
          </w:p>
        </w:tc>
        <w:tc>
          <w:tcPr>
            <w:tcW w:type="dxa" w:w="2880"/>
            <w:tcW w:w="7920" w:type="dxa"/>
          </w:tcPr>
          <w:p>
            <w:pPr>
              <w:spacing w:line="480" w:lineRule="auto"/>
            </w:pPr>
            <w:r>
              <w:t>Jesus said to her, "I am the resurrection and the life; he who believes in me, even if he dies, will live;</w:t>
            </w:r>
          </w:p>
        </w:tc>
        <w:tc>
          <w:tcPr>
            <w:tcW w:type="dxa" w:w="2880"/>
            <w:vAlign w:val="center"/>
            <w:tcW w:w="1440" w:type="dxa"/>
          </w:tcPr>
          <w:p>
            <w:pPr>
              <w:jc w:val="center"/>
            </w:pPr>
            <w:r>
              <w:t>☐</w:t>
            </w:r>
          </w:p>
        </w:tc>
      </w:tr>
      <w:tr>
        <w:tc>
          <w:tcPr>
            <w:tcW w:type="dxa" w:w="2880"/>
            <w:tcW w:w="7920" w:type="dxa"/>
          </w:tcPr>
          <w:p>
            <w:r>
              <w:rPr>
                <w:b/>
              </w:rPr>
              <w:t>Hechos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Con gran poder los apóstoles proclamaban su testimonio acerca de la </w:t>
            </w:r>
            <w:r>
              <w:rPr>
                <w:b/>
              </w:rPr>
              <w:t>resurección</w:t>
            </w:r>
            <w:r>
              <w:t xml:space="preserve"> del Señor Jesús, y gran gracia estaba sobre todos ellos.</w:t>
            </w:r>
          </w:p>
        </w:tc>
        <w:tc>
          <w:tcPr>
            <w:tcW w:type="dxa" w:w="2880"/>
            <w:tcW w:w="7920" w:type="dxa"/>
          </w:tcPr>
          <w:p>
            <w:pPr>
              <w:spacing w:line="480" w:lineRule="auto"/>
            </w:pPr>
            <w:r>
              <w:t>With great power the apostles were proclaiming their testimony about the resurrection of the Lord Jesus, and great grace was upon them all.</w:t>
            </w:r>
          </w:p>
        </w:tc>
        <w:tc>
          <w:tcPr>
            <w:tcW w:type="dxa" w:w="2880"/>
            <w:vAlign w:val="center"/>
            <w:tcW w:w="1440" w:type="dxa"/>
          </w:tcPr>
          <w:p>
            <w:pPr>
              <w:jc w:val="center"/>
            </w:pPr>
            <w:r>
              <w:t>☐</w:t>
            </w:r>
          </w:p>
        </w:tc>
      </w:tr>
      <w:tr>
        <w:tc>
          <w:tcPr>
            <w:tcW w:type="dxa" w:w="2880"/>
            <w:tcW w:w="7920" w:type="dxa"/>
          </w:tcPr>
          <w:p>
            <w:r>
              <w:rPr>
                <w:b/>
              </w:rPr>
              <w:t>Hechos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Yo tengo la misma confianza en Dios, tal como estos hombres también la esperán, la </w:t>
            </w:r>
            <w:r>
              <w:rPr>
                <w:b/>
              </w:rPr>
              <w:t>resurrección</w:t>
            </w:r>
            <w:r>
              <w:t xml:space="preserve"> venidera de los muertos, de ambos, de los justos y de los injustos. </w:t>
            </w:r>
          </w:p>
        </w:tc>
        <w:tc>
          <w:tcPr>
            <w:tcW w:type="dxa" w:w="2880"/>
            <w:tcW w:w="7920" w:type="dxa"/>
          </w:tcPr>
          <w:p>
            <w:pPr>
              <w:spacing w:line="480" w:lineRule="auto"/>
            </w:pPr>
            <w:r>
              <w:t>I have a hope in God, which these men also have, that there will be a resurrection of both the righteous and the wicked.</w:t>
            </w: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Romans 1:4</w:t>
            </w:r>
          </w:p>
        </w:tc>
        <w:tc>
          <w:tcPr>
            <w:tcW w:type="dxa" w:w="2880"/>
            <w:tcW w:w="1440" w:type="dxa"/>
          </w:tcPr>
          <w:p>
            <w:pPr>
              <w:jc w:val="center"/>
            </w:pPr>
            <w:r>
              <w:rPr>
                <w:b/>
              </w:rPr>
              <w:t>OK</w:t>
            </w:r>
          </w:p>
        </w:tc>
      </w:tr>
      <w:tr>
        <w:tc>
          <w:tcPr>
            <w:tcW w:type="dxa" w:w="2880"/>
            <w:tcW w:w="7920" w:type="dxa"/>
          </w:tcPr>
          <w:p>
            <w:pPr>
              <w:spacing w:line="480" w:lineRule="auto"/>
            </w:pPr>
            <w:r>
              <w:t xml:space="preserve">Por la </w:t>
            </w:r>
            <w:r>
              <w:rPr>
                <w:b/>
              </w:rPr>
              <w:t>resurrección</w:t>
            </w:r>
            <w:r>
              <w:t xml:space="preserve"> de entre los muertos, Él fue declarado ser el poderoso Hijo de Dios por el Espíritu de santidad, Jesucristo nuestro Señor.</w:t>
            </w:r>
          </w:p>
        </w:tc>
        <w:tc>
          <w:tcPr>
            <w:tcW w:type="dxa" w:w="2880"/>
            <w:tcW w:w="7920" w:type="dxa"/>
          </w:tcPr>
          <w:p>
            <w:pPr>
              <w:spacing w:line="480" w:lineRule="auto"/>
            </w:pPr>
            <w:r>
              <w:t>Through the Spirit of holiness he was declared with power to be the Son of God by the resurrection from the dead, Jesus Christ our Lord.</w:t>
            </w:r>
          </w:p>
        </w:tc>
        <w:tc>
          <w:tcPr>
            <w:tcW w:type="dxa" w:w="2880"/>
            <w:vAlign w:val="center"/>
            <w:tcW w:w="1440" w:type="dxa"/>
          </w:tcPr>
          <w:p>
            <w:pPr>
              <w:jc w:val="center"/>
            </w:pPr>
            <w:r>
              <w:t>☐</w:t>
            </w:r>
          </w:p>
        </w:tc>
      </w:tr>
      <w:tr>
        <w:tc>
          <w:tcPr>
            <w:tcW w:type="dxa" w:w="2880"/>
            <w:tcW w:w="7920" w:type="dxa"/>
          </w:tcPr>
          <w:p>
            <w:r>
              <w:rPr>
                <w:b/>
              </w:rPr>
              <w:t>Romanos 6:5</w:t>
            </w:r>
          </w:p>
        </w:tc>
        <w:tc>
          <w:tcPr>
            <w:tcW w:type="dxa" w:w="2880"/>
            <w:tcW w:w="7920" w:type="dxa"/>
          </w:tcPr>
          <w:p>
            <w:r>
              <w:rPr>
                <w:b/>
              </w:rPr>
              <w:t>Romans 6:5</w:t>
            </w:r>
          </w:p>
        </w:tc>
        <w:tc>
          <w:tcPr>
            <w:tcW w:type="dxa" w:w="2880"/>
            <w:tcW w:w="1440" w:type="dxa"/>
          </w:tcPr>
          <w:p>
            <w:pPr>
              <w:jc w:val="center"/>
            </w:pPr>
            <w:r>
              <w:rPr>
                <w:b/>
              </w:rPr>
              <w:t>OK</w:t>
            </w:r>
          </w:p>
        </w:tc>
      </w:tr>
      <w:tr>
        <w:tc>
          <w:tcPr>
            <w:tcW w:type="dxa" w:w="2880"/>
            <w:tcW w:w="7920" w:type="dxa"/>
          </w:tcPr>
          <w:p>
            <w:pPr>
              <w:spacing w:line="480" w:lineRule="auto"/>
            </w:pPr>
            <w:r>
              <w:t xml:space="preserve">Pues si nosotros nos hemos unido con Él en la semejanza de su muerte, nosotros también seremos unidos con Su </w:t>
            </w:r>
            <w:r>
              <w:rPr>
                <w:b/>
              </w:rPr>
              <w:t>resurrección</w:t>
            </w:r>
            <w:r>
              <w:t>.</w:t>
            </w:r>
          </w:p>
        </w:tc>
        <w:tc>
          <w:tcPr>
            <w:tcW w:type="dxa" w:w="2880"/>
            <w:tcW w:w="7920" w:type="dxa"/>
          </w:tcPr>
          <w:p>
            <w:pPr>
              <w:spacing w:line="480" w:lineRule="auto"/>
            </w:pPr>
            <w:r>
              <w:t>For if we have become united with him in the likeness of his death, we will also be united with his resurrection.</w:t>
            </w:r>
          </w:p>
        </w:tc>
        <w:tc>
          <w:tcPr>
            <w:tcW w:type="dxa" w:w="2880"/>
            <w:vAlign w:val="center"/>
            <w:tcW w:w="1440" w:type="dxa"/>
          </w:tcPr>
          <w:p>
            <w:pPr>
              <w:jc w:val="center"/>
            </w:pPr>
            <w:r>
              <w:t>☐</w:t>
            </w:r>
          </w:p>
        </w:tc>
      </w:tr>
      <w:tr>
        <w:tc>
          <w:tcPr>
            <w:tcW w:type="dxa" w:w="2880"/>
            <w:tcW w:w="7920" w:type="dxa"/>
          </w:tcPr>
          <w:p>
            <w:r>
              <w:rPr>
                <w:b/>
              </w:rPr>
              <w:t>1 Corintios 15:42</w:t>
            </w:r>
          </w:p>
        </w:tc>
        <w:tc>
          <w:tcPr>
            <w:tcW w:type="dxa" w:w="2880"/>
            <w:tcW w:w="7920" w:type="dxa"/>
          </w:tcPr>
          <w:p>
            <w:r>
              <w:rPr>
                <w:b/>
              </w:rPr>
              <w:t>1 Corinthians 15:42</w:t>
            </w:r>
          </w:p>
        </w:tc>
        <w:tc>
          <w:tcPr>
            <w:tcW w:type="dxa" w:w="2880"/>
            <w:tcW w:w="1440" w:type="dxa"/>
          </w:tcPr>
          <w:p>
            <w:pPr>
              <w:jc w:val="center"/>
            </w:pPr>
            <w:r>
              <w:rPr>
                <w:b/>
              </w:rPr>
              <w:t>OK</w:t>
            </w:r>
          </w:p>
        </w:tc>
      </w:tr>
      <w:tr>
        <w:tc>
          <w:tcPr>
            <w:tcW w:type="dxa" w:w="2880"/>
            <w:tcW w:w="7920" w:type="dxa"/>
          </w:tcPr>
          <w:p>
            <w:pPr>
              <w:spacing w:line="480" w:lineRule="auto"/>
            </w:pPr>
            <w:r>
              <w:t xml:space="preserve">Así también es la </w:t>
            </w:r>
            <w:r>
              <w:rPr>
                <w:b/>
              </w:rPr>
              <w:t>resurrección</w:t>
            </w:r>
            <w:r>
              <w:t xml:space="preserve"> de los muertos. Lo que se siembra es perecedero, y lo que es levantado es imperecedero.</w:t>
            </w:r>
          </w:p>
        </w:tc>
        <w:tc>
          <w:tcPr>
            <w:tcW w:type="dxa" w:w="2880"/>
            <w:tcW w:w="7920" w:type="dxa"/>
          </w:tcPr>
          <w:p>
            <w:pPr>
              <w:spacing w:line="480" w:lineRule="auto"/>
            </w:pPr>
            <w:r>
              <w:t>So also is the resurrection of the dead. What is sown is perishable, and what is raised is imperishable.</w:t>
            </w:r>
          </w:p>
        </w:tc>
        <w:tc>
          <w:tcPr>
            <w:tcW w:type="dxa" w:w="2880"/>
            <w:vAlign w:val="center"/>
            <w:tcW w:w="1440" w:type="dxa"/>
          </w:tcPr>
          <w:p>
            <w:pPr>
              <w:jc w:val="center"/>
            </w:pPr>
            <w:r>
              <w:t>☐</w:t>
            </w:r>
          </w:p>
        </w:tc>
      </w:tr>
      <w:tr>
        <w:tc>
          <w:tcPr>
            <w:tcW w:type="dxa" w:w="2880"/>
            <w:tcW w:w="7920" w:type="dxa"/>
          </w:tcPr>
          <w:p>
            <w:r>
              <w:rPr>
                <w:b/>
              </w:rPr>
              <w:t>Filipenses 3:10</w:t>
            </w:r>
          </w:p>
        </w:tc>
        <w:tc>
          <w:tcPr>
            <w:tcW w:type="dxa" w:w="2880"/>
            <w:tcW w:w="7920" w:type="dxa"/>
          </w:tcPr>
          <w:p>
            <w:r>
              <w:rPr>
                <w:b/>
              </w:rPr>
              <w:t>Philippians 3:10</w:t>
            </w:r>
          </w:p>
        </w:tc>
        <w:tc>
          <w:tcPr>
            <w:tcW w:type="dxa" w:w="2880"/>
            <w:tcW w:w="1440" w:type="dxa"/>
          </w:tcPr>
          <w:p>
            <w:pPr>
              <w:jc w:val="center"/>
            </w:pPr>
            <w:r>
              <w:rPr>
                <w:b/>
              </w:rPr>
              <w:t>OK</w:t>
            </w:r>
          </w:p>
        </w:tc>
      </w:tr>
      <w:tr>
        <w:tc>
          <w:tcPr>
            <w:tcW w:type="dxa" w:w="2880"/>
            <w:tcW w:w="7920" w:type="dxa"/>
          </w:tcPr>
          <w:p>
            <w:pPr>
              <w:spacing w:line="480" w:lineRule="auto"/>
            </w:pPr>
            <w:r>
              <w:t xml:space="preserve">Así que ahora yo lo quiero conocer a Él, el poder de Su </w:t>
            </w:r>
            <w:r>
              <w:rPr>
                <w:b/>
              </w:rPr>
              <w:t>resurrección</w:t>
            </w:r>
            <w:r>
              <w:t xml:space="preserve"> y acompañarlo en sus sufrimientos. Yo quiero ser transformado en la semejanza de su muerte,</w:t>
            </w:r>
          </w:p>
        </w:tc>
        <w:tc>
          <w:tcPr>
            <w:tcW w:type="dxa" w:w="2880"/>
            <w:tcW w:w="7920" w:type="dxa"/>
          </w:tcPr>
          <w:p>
            <w:pPr>
              <w:spacing w:line="480" w:lineRule="auto"/>
            </w:pPr>
            <w:r>
              <w:t>So now I want to know him and the power of his resurrection and the fellowship of his sufferings, becoming like him in his death,</w:t>
            </w:r>
          </w:p>
        </w:tc>
        <w:tc>
          <w:tcPr>
            <w:tcW w:type="dxa" w:w="2880"/>
            <w:vAlign w:val="center"/>
            <w:tcW w:w="1440" w:type="dxa"/>
          </w:tcPr>
          <w:p>
            <w:pPr>
              <w:jc w:val="center"/>
            </w:pPr>
            <w:r>
              <w:t>☐</w:t>
            </w:r>
          </w:p>
        </w:tc>
      </w:tr>
      <w:tr>
        <w:tc>
          <w:tcPr>
            <w:tcW w:type="dxa" w:w="2880"/>
            <w:tcW w:w="7920" w:type="dxa"/>
          </w:tcPr>
          <w:p>
            <w:r>
              <w:rPr>
                <w:b/>
              </w:rPr>
              <w:t>Hebreos 11:35</w:t>
            </w:r>
          </w:p>
        </w:tc>
        <w:tc>
          <w:tcPr>
            <w:tcW w:type="dxa" w:w="2880"/>
            <w:tcW w:w="7920" w:type="dxa"/>
          </w:tcPr>
          <w:p>
            <w:r>
              <w:rPr>
                <w:b/>
              </w:rPr>
              <w:t>Hebrews 11:35</w:t>
            </w:r>
          </w:p>
        </w:tc>
        <w:tc>
          <w:tcPr>
            <w:tcW w:type="dxa" w:w="2880"/>
            <w:tcW w:w="1440" w:type="dxa"/>
          </w:tcPr>
          <w:p>
            <w:pPr>
              <w:jc w:val="center"/>
            </w:pPr>
            <w:r>
              <w:rPr>
                <w:b/>
              </w:rPr>
              <w:t>OK</w:t>
            </w:r>
          </w:p>
        </w:tc>
      </w:tr>
      <w:tr>
        <w:tc>
          <w:tcPr>
            <w:tcW w:type="dxa" w:w="2880"/>
            <w:tcW w:w="7920" w:type="dxa"/>
          </w:tcPr>
          <w:p>
            <w:pPr>
              <w:spacing w:line="480" w:lineRule="auto"/>
            </w:pPr>
            <w:r>
              <w:t xml:space="preserve">Las mujeres volvieron a recibir a sus muertos por </w:t>
            </w:r>
            <w:r>
              <w:rPr>
                <w:b/>
              </w:rPr>
              <w:t>resurrección</w:t>
            </w:r>
            <w:r>
              <w:t xml:space="preserve">. Otros fueron torturados, no aceptando liberación a fin de que ellos obtuvieran una mejor </w:t>
            </w:r>
            <w:r>
              <w:rPr>
                <w:b/>
              </w:rPr>
              <w:t>resurrección</w:t>
            </w:r>
            <w:r>
              <w:t>.</w:t>
            </w:r>
          </w:p>
        </w:tc>
        <w:tc>
          <w:tcPr>
            <w:tcW w:type="dxa" w:w="2880"/>
            <w:tcW w:w="7920" w:type="dxa"/>
          </w:tcPr>
          <w:p>
            <w:pPr>
              <w:spacing w:line="480" w:lineRule="auto"/>
            </w:pPr>
            <w:r>
              <w:t>Women received back their dead by resurrection. Others were tortured, not accepting release, so that they might experience a better resurrection.</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bendecido. En su gran misericordia, Él nos dió un nuevo nacimiento para la confianza de una herencia a través de la </w:t>
            </w:r>
            <w:r>
              <w:rPr>
                <w:b/>
              </w:rPr>
              <w:t>resurrección</w:t>
            </w:r>
            <w:r>
              <w:t xml:space="preserve"> de Jesucristo de los muertos, </w:t>
            </w:r>
          </w:p>
        </w:tc>
        <w:tc>
          <w:tcPr>
            <w:tcW w:type="dxa" w:w="2880"/>
            <w:tcW w:w="7920" w:type="dxa"/>
          </w:tcPr>
          <w:p>
            <w:pPr>
              <w:spacing w:line="480" w:lineRule="auto"/>
            </w:pPr>
            <w:r>
              <w:t>May the God and Father of our Lord Jesus Christ be praised! In his great mercy, he has given us new birth to a living hope through the resurrection of Jesus Christ from the dead.</w:t>
            </w:r>
          </w:p>
        </w:tc>
        <w:tc>
          <w:tcPr>
            <w:tcW w:type="dxa" w:w="2880"/>
            <w:vAlign w:val="center"/>
            <w:tcW w:w="1440" w:type="dxa"/>
          </w:tcPr>
          <w:p>
            <w:pPr>
              <w:jc w:val="center"/>
            </w:pPr>
            <w:r>
              <w:t>☐</w:t>
            </w:r>
          </w:p>
        </w:tc>
      </w:tr>
      <w:tr>
        <w:tc>
          <w:tcPr>
            <w:tcW w:type="dxa" w:w="2880"/>
            <w:tcW w:w="7920" w:type="dxa"/>
          </w:tcPr>
          <w:p>
            <w:r>
              <w:rPr>
                <w:b/>
              </w:rPr>
              <w:t>Apocalipsis 20:6</w:t>
            </w:r>
          </w:p>
        </w:tc>
        <w:tc>
          <w:tcPr>
            <w:tcW w:type="dxa" w:w="2880"/>
            <w:tcW w:w="7920" w:type="dxa"/>
          </w:tcPr>
          <w:p>
            <w:r>
              <w:rPr>
                <w:b/>
              </w:rPr>
              <w:t>Revelation 20:6</w:t>
            </w:r>
          </w:p>
        </w:tc>
        <w:tc>
          <w:tcPr>
            <w:tcW w:type="dxa" w:w="2880"/>
            <w:tcW w:w="1440" w:type="dxa"/>
          </w:tcPr>
          <w:p>
            <w:pPr>
              <w:jc w:val="center"/>
            </w:pPr>
            <w:r>
              <w:rPr>
                <w:b/>
              </w:rPr>
              <w:t>OK</w:t>
            </w:r>
          </w:p>
        </w:tc>
      </w:tr>
      <w:tr>
        <w:tc>
          <w:tcPr>
            <w:tcW w:type="dxa" w:w="2880"/>
            <w:tcW w:w="7920" w:type="dxa"/>
          </w:tcPr>
          <w:p>
            <w:pPr>
              <w:spacing w:line="480" w:lineRule="auto"/>
            </w:pPr>
            <w:r>
              <w:t xml:space="preserve">¡Bendecido y santo es cualquiera que tome parte en la primera </w:t>
            </w:r>
            <w:r>
              <w:rPr>
                <w:b/>
              </w:rPr>
              <w:t>resurrección</w:t>
            </w:r>
            <w:r>
              <w:t>! Sobre estos la segunda muerte no tiene poder. Ellos serán sacerdotes de Dios y de Cristo y reinarán con Él por mil años.</w:t>
            </w:r>
          </w:p>
        </w:tc>
        <w:tc>
          <w:tcPr>
            <w:tcW w:type="dxa" w:w="2880"/>
            <w:tcW w:w="7920" w:type="dxa"/>
          </w:tcPr>
          <w:p>
            <w:pPr>
              <w:spacing w:line="480" w:lineRule="auto"/>
            </w:pPr>
            <w:r>
              <w:t>Blessed and holy is anyone who takes part in the first resurrection! Over these the second death has no power. They will be priests of God and of Christ and will reign with him for a thousand years.</w:t>
            </w:r>
            <w:r/>
          </w:p>
        </w:tc>
        <w:tc>
          <w:tcPr>
            <w:tcW w:type="dxa" w:w="2880"/>
            <w:vAlign w:val="center"/>
            <w:tcW w:w="1440" w:type="dxa"/>
          </w:tcPr>
          <w:p>
            <w:pPr>
              <w:jc w:val="center"/>
            </w:pPr>
            <w:r>
              <w:t>☐</w:t>
            </w:r>
          </w:p>
        </w:tc>
      </w:tr>
    </w:tbl>
    <w:p>
      <w:pPr>
        <w:pStyle w:val="Heading1"/>
        <w:spacing w:before="0"/>
      </w:pPr>
      <w:r>
        <w:t>sabiduría (G4678)</w:t>
      </w:r>
    </w:p>
    <w:p>
      <w:pPr>
        <w:spacing w:after="0"/>
      </w:pPr>
      <w:r/>
      <w:r>
        <w:t>Esta palabra puede significar: Conocimiento o habilidad. Inteligencia o aprendizaje. Madurez. La capacidad de tomar buenas decisiones. La propia sabiduría de Dios, que es completa. El Nuevo Testamento distingue entre la sabiduría humana y la sabiduría divina. La sabiduría humana puede incluir conocimiento o inteligencia, pero también egoísmo o arrogancia. La sabiduría divina beneficia a otros.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13:54</w:t>
            </w:r>
          </w:p>
        </w:tc>
        <w:tc>
          <w:tcPr>
            <w:tcW w:type="dxa" w:w="2880"/>
            <w:tcW w:w="7920" w:type="dxa"/>
          </w:tcPr>
          <w:p>
            <w:r>
              <w:rPr>
                <w:b/>
              </w:rPr>
              <w:t>Matthew 13:54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entró a su propia región y enseñó a las personas en su sinagoga. El resultado fue que ellos quedaron atónitos y dijeron: "¿De dónde este hombre saca su </w:t>
            </w:r>
            <w:r>
              <w:rPr>
                <w:b/>
              </w:rPr>
              <w:t>sabiduría</w:t>
            </w:r>
            <w:r>
              <w:t xml:space="preserve"> y estos milagros?</w:t>
            </w:r>
          </w:p>
        </w:tc>
        <w:tc>
          <w:tcPr>
            <w:tcW w:type="dxa" w:w="2880"/>
            <w:tcW w:w="7920" w:type="dxa"/>
          </w:tcPr>
          <w:p>
            <w:pPr>
              <w:spacing w:line="480" w:lineRule="auto"/>
            </w:pPr>
            <w:r>
              <w:t>Then Jesus entered his own region and taught the people in their synagogue. The result was that they were astonished and said, "Where does this man get his wisdom and these miraculous powers from?</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Mark 6:2</w:t>
            </w:r>
          </w:p>
        </w:tc>
        <w:tc>
          <w:tcPr>
            <w:tcW w:type="dxa" w:w="2880"/>
            <w:tcW w:w="1440" w:type="dxa"/>
          </w:tcPr>
          <w:p>
            <w:pPr>
              <w:jc w:val="center"/>
            </w:pPr>
            <w:r>
              <w:rPr>
                <w:b/>
              </w:rPr>
              <w:t>OK</w:t>
            </w:r>
          </w:p>
        </w:tc>
      </w:tr>
      <w:tr>
        <w:tc>
          <w:tcPr>
            <w:tcW w:type="dxa" w:w="2880"/>
            <w:tcW w:w="7920" w:type="dxa"/>
          </w:tcPr>
          <w:p>
            <w:pPr>
              <w:spacing w:line="480" w:lineRule="auto"/>
            </w:pPr>
            <w:r>
              <w:t xml:space="preserve">Cuando vino el Sábado, Él enseñó en la sinagoga. Muchos lo escuchaban y se maravillaban. Ellos decían: "¿De dónde Él obtiene estas enseñanzas? ¿Qué es esta </w:t>
            </w:r>
            <w:r>
              <w:rPr>
                <w:b/>
              </w:rPr>
              <w:t>sabiduría</w:t>
            </w:r>
            <w:r>
              <w:t xml:space="preserve"> que le ha sido dada? ¿Qué son estos milagros que Él hace con Sus manos? </w:t>
            </w:r>
          </w:p>
        </w:tc>
        <w:tc>
          <w:tcPr>
            <w:tcW w:type="dxa" w:w="2880"/>
            <w:tcW w:w="7920" w:type="dxa"/>
          </w:tcPr>
          <w:p>
            <w:pPr>
              <w:spacing w:line="480" w:lineRule="auto"/>
            </w:pPr>
            <w:r>
              <w:t>When the Sabbath came, he taught in the synagogue. Many people heard him and they were amazed. They said, "Where did he get these teachings?" "What is this wisdom that has been given to him?" "What are these miracles that he does with his hands?"</w:t>
            </w:r>
          </w:p>
        </w:tc>
        <w:tc>
          <w:tcPr>
            <w:tcW w:type="dxa" w:w="2880"/>
            <w:vAlign w:val="center"/>
            <w:tcW w:w="1440" w:type="dxa"/>
          </w:tcPr>
          <w:p>
            <w:pPr>
              <w:jc w:val="center"/>
            </w:pPr>
            <w:r>
              <w:t>☐</w:t>
            </w:r>
          </w:p>
        </w:tc>
      </w:tr>
      <w:tr>
        <w:tc>
          <w:tcPr>
            <w:tcW w:type="dxa" w:w="2880"/>
            <w:tcW w:w="7920" w:type="dxa"/>
          </w:tcPr>
          <w:p>
            <w:r>
              <w:rPr>
                <w:b/>
              </w:rPr>
              <w:t>Lucas 2:40</w:t>
            </w:r>
          </w:p>
        </w:tc>
        <w:tc>
          <w:tcPr>
            <w:tcW w:type="dxa" w:w="2880"/>
            <w:tcW w:w="7920" w:type="dxa"/>
          </w:tcPr>
          <w:p>
            <w:r>
              <w:rPr>
                <w:b/>
              </w:rPr>
              <w:t>Luke 2:40</w:t>
            </w:r>
          </w:p>
        </w:tc>
        <w:tc>
          <w:tcPr>
            <w:tcW w:type="dxa" w:w="2880"/>
            <w:tcW w:w="1440" w:type="dxa"/>
          </w:tcPr>
          <w:p>
            <w:pPr>
              <w:jc w:val="center"/>
            </w:pPr>
            <w:r>
              <w:rPr>
                <w:b/>
              </w:rPr>
              <w:t>OK</w:t>
            </w:r>
          </w:p>
        </w:tc>
      </w:tr>
      <w:tr>
        <w:tc>
          <w:tcPr>
            <w:tcW w:type="dxa" w:w="2880"/>
            <w:tcW w:w="7920" w:type="dxa"/>
          </w:tcPr>
          <w:p>
            <w:pPr>
              <w:spacing w:line="480" w:lineRule="auto"/>
            </w:pPr>
            <w:r>
              <w:t xml:space="preserve">El niño creció y se fortaleció, incrementando en </w:t>
            </w:r>
            <w:r>
              <w:rPr>
                <w:b/>
              </w:rPr>
              <w:t>sabiduría</w:t>
            </w:r>
            <w:r>
              <w:t xml:space="preserve"> y la gracia de Dios estaba sobre Él.</w:t>
            </w:r>
          </w:p>
        </w:tc>
        <w:tc>
          <w:tcPr>
            <w:tcW w:type="dxa" w:w="2880"/>
            <w:tcW w:w="7920" w:type="dxa"/>
          </w:tcPr>
          <w:p>
            <w:pPr>
              <w:spacing w:line="480" w:lineRule="auto"/>
            </w:pPr>
            <w:r>
              <w:t>The child grew and became strong; he was full of wisdom, and the grace of God was upon him.</w:t>
            </w:r>
            <w:r/>
          </w:p>
        </w:tc>
        <w:tc>
          <w:tcPr>
            <w:tcW w:type="dxa" w:w="2880"/>
            <w:vAlign w:val="center"/>
            <w:tcW w:w="1440" w:type="dxa"/>
          </w:tcPr>
          <w:p>
            <w:pPr>
              <w:jc w:val="center"/>
            </w:pPr>
            <w:r>
              <w:t>☐</w:t>
            </w:r>
          </w:p>
        </w:tc>
      </w:tr>
      <w:tr>
        <w:tc>
          <w:tcPr>
            <w:tcW w:type="dxa" w:w="2880"/>
            <w:tcW w:w="7920" w:type="dxa"/>
          </w:tcPr>
          <w:p>
            <w:r>
              <w:rPr>
                <w:b/>
              </w:rPr>
              <w:t>Hechos 6:3</w:t>
            </w:r>
          </w:p>
        </w:tc>
        <w:tc>
          <w:tcPr>
            <w:tcW w:type="dxa" w:w="2880"/>
            <w:tcW w:w="7920" w:type="dxa"/>
          </w:tcPr>
          <w:p>
            <w:r>
              <w:rPr>
                <w:b/>
              </w:rPr>
              <w:t>Acts 6:3</w:t>
            </w:r>
          </w:p>
        </w:tc>
        <w:tc>
          <w:tcPr>
            <w:tcW w:type="dxa" w:w="2880"/>
            <w:tcW w:w="1440" w:type="dxa"/>
          </w:tcPr>
          <w:p>
            <w:pPr>
              <w:jc w:val="center"/>
            </w:pPr>
            <w:r>
              <w:rPr>
                <w:b/>
              </w:rPr>
              <w:t>OK</w:t>
            </w:r>
          </w:p>
        </w:tc>
      </w:tr>
      <w:tr>
        <w:tc>
          <w:tcPr>
            <w:tcW w:type="dxa" w:w="2880"/>
            <w:tcW w:w="7920" w:type="dxa"/>
          </w:tcPr>
          <w:p>
            <w:pPr>
              <w:spacing w:line="480" w:lineRule="auto"/>
            </w:pPr>
            <w:r>
              <w:t xml:space="preserve">Por lo tanto, ustedes deben escoger, hermanos, a siete hombres de entre ustedes, hombres de buena reputación, llenos del Espíritu y de </w:t>
            </w:r>
            <w:r>
              <w:rPr>
                <w:b/>
              </w:rPr>
              <w:t>sabiduría</w:t>
            </w:r>
            <w:r>
              <w:t xml:space="preserve">, a quienes podamos designar para atender este asunto. </w:t>
            </w:r>
          </w:p>
        </w:tc>
        <w:tc>
          <w:tcPr>
            <w:tcW w:type="dxa" w:w="2880"/>
            <w:tcW w:w="7920" w:type="dxa"/>
          </w:tcPr>
          <w:p>
            <w:pPr>
              <w:spacing w:line="480" w:lineRule="auto"/>
            </w:pPr>
            <w:r>
              <w:t>You should therefore choose, brothers, seven men from among yourselves, men of good reputation, full of the Spirit and of wisdom, whom we may appoint over this business.</w:t>
            </w:r>
          </w:p>
        </w:tc>
        <w:tc>
          <w:tcPr>
            <w:tcW w:type="dxa" w:w="2880"/>
            <w:vAlign w:val="center"/>
            <w:tcW w:w="1440" w:type="dxa"/>
          </w:tcPr>
          <w:p>
            <w:pPr>
              <w:jc w:val="center"/>
            </w:pPr>
            <w:r>
              <w:t>☐</w:t>
            </w:r>
          </w:p>
        </w:tc>
      </w:tr>
      <w:tr>
        <w:tc>
          <w:tcPr>
            <w:tcW w:type="dxa" w:w="2880"/>
            <w:tcW w:w="7920" w:type="dxa"/>
          </w:tcPr>
          <w:p>
            <w:r>
              <w:rPr>
                <w:b/>
              </w:rPr>
              <w:t>Romanos 11:33</w:t>
            </w:r>
          </w:p>
        </w:tc>
        <w:tc>
          <w:tcPr>
            <w:tcW w:type="dxa" w:w="2880"/>
            <w:tcW w:w="7920" w:type="dxa"/>
          </w:tcPr>
          <w:p>
            <w:r>
              <w:rPr>
                <w:b/>
              </w:rPr>
              <w:t>Romans 11:33</w:t>
            </w:r>
          </w:p>
        </w:tc>
        <w:tc>
          <w:tcPr>
            <w:tcW w:type="dxa" w:w="2880"/>
            <w:tcW w:w="1440" w:type="dxa"/>
          </w:tcPr>
          <w:p>
            <w:pPr>
              <w:jc w:val="center"/>
            </w:pPr>
            <w:r>
              <w:rPr>
                <w:b/>
              </w:rPr>
              <w:t>OK</w:t>
            </w:r>
          </w:p>
        </w:tc>
      </w:tr>
      <w:tr>
        <w:tc>
          <w:tcPr>
            <w:tcW w:type="dxa" w:w="2880"/>
            <w:tcW w:w="7920" w:type="dxa"/>
          </w:tcPr>
          <w:p>
            <w:pPr>
              <w:spacing w:line="480" w:lineRule="auto"/>
            </w:pPr>
            <w:r>
              <w:t xml:space="preserve">¡Oh, la profundidad de las riquezas tanto de la </w:t>
            </w:r>
            <w:r>
              <w:rPr>
                <w:b/>
              </w:rPr>
              <w:t>sabiduría</w:t>
            </w:r>
            <w:r>
              <w:t xml:space="preserve"> y del conocimiento de Dios! ¡Cuán insondables son sus juicios, y sus caminos más allá de descubrir!</w:t>
            </w:r>
          </w:p>
        </w:tc>
        <w:tc>
          <w:tcPr>
            <w:tcW w:type="dxa" w:w="2880"/>
            <w:tcW w:w="7920" w:type="dxa"/>
          </w:tcPr>
          <w:p>
            <w:pPr>
              <w:spacing w:line="480" w:lineRule="auto"/>
            </w:pPr>
            <w:r>
              <w:t>Oh, the depth of the riches both of the wisdom and the knowledge of God! How unsearchable are his judgments, and his ways beyond discovering!</w:t>
            </w:r>
          </w:p>
        </w:tc>
        <w:tc>
          <w:tcPr>
            <w:tcW w:type="dxa" w:w="2880"/>
            <w:vAlign w:val="center"/>
            <w:tcW w:w="1440" w:type="dxa"/>
          </w:tcPr>
          <w:p>
            <w:pPr>
              <w:jc w:val="center"/>
            </w:pPr>
            <w:r>
              <w:t>☐</w:t>
            </w:r>
          </w:p>
        </w:tc>
      </w:tr>
      <w:tr>
        <w:tc>
          <w:tcPr>
            <w:tcW w:type="dxa" w:w="2880"/>
            <w:tcW w:w="7920" w:type="dxa"/>
          </w:tcPr>
          <w:p>
            <w:r>
              <w:rPr>
                <w:b/>
              </w:rPr>
              <w:t>1 Corintios 1:20</w:t>
            </w:r>
          </w:p>
        </w:tc>
        <w:tc>
          <w:tcPr>
            <w:tcW w:type="dxa" w:w="2880"/>
            <w:tcW w:w="7920" w:type="dxa"/>
          </w:tcPr>
          <w:p>
            <w:r>
              <w:rPr>
                <w:b/>
              </w:rPr>
              <w:t>1 Corinthians 1:20</w:t>
            </w:r>
          </w:p>
        </w:tc>
        <w:tc>
          <w:tcPr>
            <w:tcW w:type="dxa" w:w="2880"/>
            <w:tcW w:w="1440" w:type="dxa"/>
          </w:tcPr>
          <w:p>
            <w:pPr>
              <w:jc w:val="center"/>
            </w:pPr>
            <w:r>
              <w:rPr>
                <w:b/>
              </w:rPr>
              <w:t>OK</w:t>
            </w:r>
          </w:p>
        </w:tc>
      </w:tr>
      <w:tr>
        <w:tc>
          <w:tcPr>
            <w:tcW w:type="dxa" w:w="2880"/>
            <w:tcW w:w="7920" w:type="dxa"/>
          </w:tcPr>
          <w:p>
            <w:pPr>
              <w:spacing w:line="480" w:lineRule="auto"/>
            </w:pPr>
            <w:r>
              <w:t xml:space="preserve">¿Dónde está el sabio? ¿Dónde está el estudioso? ¿Dónde está el que debate en este mundo? ¿No ha convertido Dios la </w:t>
            </w:r>
            <w:r>
              <w:rPr>
                <w:b/>
              </w:rPr>
              <w:t>sabiduría</w:t>
            </w:r>
            <w:r>
              <w:t xml:space="preserve"> del mundo en necedad?</w:t>
            </w:r>
          </w:p>
        </w:tc>
        <w:tc>
          <w:tcPr>
            <w:tcW w:type="dxa" w:w="2880"/>
            <w:tcW w:w="7920" w:type="dxa"/>
          </w:tcPr>
          <w:p>
            <w:pPr>
              <w:spacing w:line="480" w:lineRule="auto"/>
            </w:pPr>
            <w:r>
              <w:t>Where is the wise person? Where is the scholar? Where is the debater of this world? Has not God turned the wisdom of the world into foolishness?</w:t>
            </w:r>
          </w:p>
        </w:tc>
        <w:tc>
          <w:tcPr>
            <w:tcW w:type="dxa" w:w="2880"/>
            <w:vAlign w:val="center"/>
            <w:tcW w:w="1440" w:type="dxa"/>
          </w:tcPr>
          <w:p>
            <w:pPr>
              <w:jc w:val="center"/>
            </w:pPr>
            <w:r>
              <w:t>☐</w:t>
            </w:r>
          </w:p>
        </w:tc>
      </w:tr>
      <w:tr>
        <w:tc>
          <w:tcPr>
            <w:tcW w:type="dxa" w:w="2880"/>
            <w:tcW w:w="7920" w:type="dxa"/>
          </w:tcPr>
          <w:p>
            <w:r>
              <w:rPr>
                <w:b/>
              </w:rPr>
              <w:t>1 Corintios 2:6</w:t>
            </w:r>
          </w:p>
        </w:tc>
        <w:tc>
          <w:tcPr>
            <w:tcW w:type="dxa" w:w="2880"/>
            <w:tcW w:w="7920" w:type="dxa"/>
          </w:tcPr>
          <w:p>
            <w:r>
              <w:rPr>
                <w:b/>
              </w:rPr>
              <w:t>1 Corinthians 2:6</w:t>
            </w:r>
          </w:p>
        </w:tc>
        <w:tc>
          <w:tcPr>
            <w:tcW w:type="dxa" w:w="2880"/>
            <w:tcW w:w="1440" w:type="dxa"/>
          </w:tcPr>
          <w:p>
            <w:pPr>
              <w:jc w:val="center"/>
            </w:pPr>
            <w:r>
              <w:rPr>
                <w:b/>
              </w:rPr>
              <w:t>OK</w:t>
            </w:r>
          </w:p>
        </w:tc>
      </w:tr>
      <w:tr>
        <w:tc>
          <w:tcPr>
            <w:tcW w:type="dxa" w:w="2880"/>
            <w:tcW w:w="7920" w:type="dxa"/>
          </w:tcPr>
          <w:p>
            <w:pPr>
              <w:spacing w:line="480" w:lineRule="auto"/>
            </w:pPr>
            <w:r>
              <w:t xml:space="preserve">Ahora, nosotros hablamos </w:t>
            </w:r>
            <w:r>
              <w:rPr>
                <w:b/>
              </w:rPr>
              <w:t>sabiduría</w:t>
            </w:r>
            <w:r>
              <w:t xml:space="preserve"> entre los maduros, pero no la </w:t>
            </w:r>
            <w:r>
              <w:rPr>
                <w:b/>
              </w:rPr>
              <w:t>sabiduría</w:t>
            </w:r>
            <w:r>
              <w:t xml:space="preserve"> de este mundo, ni de los gobernantes de este siglo, quienes van desapareciendo.</w:t>
            </w:r>
          </w:p>
        </w:tc>
        <w:tc>
          <w:tcPr>
            <w:tcW w:type="dxa" w:w="2880"/>
            <w:tcW w:w="7920" w:type="dxa"/>
          </w:tcPr>
          <w:p>
            <w:pPr>
              <w:spacing w:line="480" w:lineRule="auto"/>
            </w:pPr>
            <w:r>
              <w:t>Now we do speak wisdom among the mature, but not the wisdom of this world, or of the rulers of this age, who are passing away.</w:t>
            </w:r>
          </w:p>
        </w:tc>
        <w:tc>
          <w:tcPr>
            <w:tcW w:type="dxa" w:w="2880"/>
            <w:vAlign w:val="center"/>
            <w:tcW w:w="1440" w:type="dxa"/>
          </w:tcPr>
          <w:p>
            <w:pPr>
              <w:jc w:val="center"/>
            </w:pPr>
            <w:r>
              <w:t>☐</w:t>
            </w:r>
          </w:p>
        </w:tc>
      </w:tr>
      <w:tr>
        <w:tc>
          <w:tcPr>
            <w:tcW w:type="dxa" w:w="2880"/>
            <w:tcW w:w="7920" w:type="dxa"/>
          </w:tcPr>
          <w:p>
            <w:r>
              <w:rPr>
                <w:b/>
              </w:rPr>
              <w:t>Efesios 3:10</w:t>
            </w:r>
          </w:p>
        </w:tc>
        <w:tc>
          <w:tcPr>
            <w:tcW w:type="dxa" w:w="2880"/>
            <w:tcW w:w="7920" w:type="dxa"/>
          </w:tcPr>
          <w:p>
            <w:r>
              <w:rPr>
                <w:b/>
              </w:rPr>
              <w:t>Ephesians 3:10</w:t>
            </w:r>
          </w:p>
        </w:tc>
        <w:tc>
          <w:tcPr>
            <w:tcW w:type="dxa" w:w="2880"/>
            <w:tcW w:w="1440" w:type="dxa"/>
          </w:tcPr>
          <w:p>
            <w:pPr>
              <w:jc w:val="center"/>
            </w:pPr>
            <w:r>
              <w:rPr>
                <w:b/>
              </w:rPr>
              <w:t>OK</w:t>
            </w:r>
          </w:p>
        </w:tc>
      </w:tr>
      <w:tr>
        <w:tc>
          <w:tcPr>
            <w:tcW w:type="dxa" w:w="2880"/>
            <w:tcW w:w="7920" w:type="dxa"/>
          </w:tcPr>
          <w:p>
            <w:pPr>
              <w:spacing w:line="480" w:lineRule="auto"/>
            </w:pPr>
            <w:r>
              <w:t xml:space="preserve">Este plan es dado a conocer por medio de la iglesia para que los gobernantes y las autoridades en los lugares celestiales vengan a conocer la multiforme naturaleza de la </w:t>
            </w:r>
            <w:r>
              <w:rPr>
                <w:b/>
              </w:rPr>
              <w:t>sabiduría</w:t>
            </w:r>
            <w:r>
              <w:t xml:space="preserve"> de Dios.</w:t>
            </w:r>
          </w:p>
        </w:tc>
        <w:tc>
          <w:tcPr>
            <w:tcW w:type="dxa" w:w="2880"/>
            <w:tcW w:w="7920" w:type="dxa"/>
          </w:tcPr>
          <w:p>
            <w:pPr>
              <w:spacing w:line="480" w:lineRule="auto"/>
            </w:pPr>
            <w:r>
              <w:t>This plan was made known through the church so the rulers and authorities in the heavenly places would come to know the many-sided nature of the wisdom of God.</w:t>
            </w:r>
          </w:p>
        </w:tc>
        <w:tc>
          <w:tcPr>
            <w:tcW w:type="dxa" w:w="2880"/>
            <w:vAlign w:val="center"/>
            <w:tcW w:w="1440" w:type="dxa"/>
          </w:tcPr>
          <w:p>
            <w:pPr>
              <w:jc w:val="center"/>
            </w:pPr>
            <w:r>
              <w:t>☐</w:t>
            </w:r>
          </w:p>
        </w:tc>
      </w:tr>
      <w:tr>
        <w:tc>
          <w:tcPr>
            <w:tcW w:type="dxa" w:w="2880"/>
            <w:tcW w:w="7920" w:type="dxa"/>
          </w:tcPr>
          <w:p>
            <w:r>
              <w:rPr>
                <w:b/>
              </w:rPr>
              <w:t>Colosenses 1:9</w:t>
            </w:r>
          </w:p>
        </w:tc>
        <w:tc>
          <w:tcPr>
            <w:tcW w:type="dxa" w:w="2880"/>
            <w:tcW w:w="7920" w:type="dxa"/>
          </w:tcPr>
          <w:p>
            <w:r>
              <w:rPr>
                <w:b/>
              </w:rPr>
              <w:t>Colossians 1:9</w:t>
            </w:r>
          </w:p>
        </w:tc>
        <w:tc>
          <w:tcPr>
            <w:tcW w:type="dxa" w:w="2880"/>
            <w:tcW w:w="1440" w:type="dxa"/>
          </w:tcPr>
          <w:p>
            <w:pPr>
              <w:jc w:val="center"/>
            </w:pPr>
            <w:r>
              <w:rPr>
                <w:b/>
              </w:rPr>
              <w:t>OK</w:t>
            </w:r>
          </w:p>
        </w:tc>
      </w:tr>
      <w:tr>
        <w:tc>
          <w:tcPr>
            <w:tcW w:type="dxa" w:w="2880"/>
            <w:tcW w:w="7920" w:type="dxa"/>
          </w:tcPr>
          <w:p>
            <w:pPr>
              <w:spacing w:line="480" w:lineRule="auto"/>
            </w:pPr>
            <w:r>
              <w:t xml:space="preserve">Por causa de este amor, desde el día que escuchamos esto no hemos cesado de orar por ustedes. Nosotros hemos estado pidiendo que ustedes sean llenos con el conocimiento de su voluntad en toda </w:t>
            </w:r>
            <w:r>
              <w:rPr>
                <w:b/>
              </w:rPr>
              <w:t>sabiduría</w:t>
            </w:r>
            <w:r>
              <w:t xml:space="preserve"> y entendimiento espiritual. </w:t>
            </w:r>
          </w:p>
        </w:tc>
        <w:tc>
          <w:tcPr>
            <w:tcW w:type="dxa" w:w="2880"/>
            <w:tcW w:w="7920" w:type="dxa"/>
          </w:tcPr>
          <w:p>
            <w:pPr>
              <w:spacing w:line="480" w:lineRule="auto"/>
            </w:pPr>
            <w:r>
              <w:t>Because of this love, from the day we heard this we have not stopped praying for you. We pray that you will be filled with the knowledge of his will in all wisdom and spiritual understanding,</w:t>
            </w:r>
          </w:p>
        </w:tc>
        <w:tc>
          <w:tcPr>
            <w:tcW w:type="dxa" w:w="2880"/>
            <w:vAlign w:val="center"/>
            <w:tcW w:w="1440" w:type="dxa"/>
          </w:tcPr>
          <w:p>
            <w:pPr>
              <w:jc w:val="center"/>
            </w:pPr>
            <w:r>
              <w:t>☐</w:t>
            </w:r>
          </w:p>
        </w:tc>
      </w:tr>
      <w:tr>
        <w:tc>
          <w:tcPr>
            <w:tcW w:type="dxa" w:w="2880"/>
            <w:tcW w:w="7920" w:type="dxa"/>
          </w:tcPr>
          <w:p>
            <w:r>
              <w:rPr>
                <w:b/>
              </w:rPr>
              <w:t>Colosenses 4:5</w:t>
            </w:r>
          </w:p>
        </w:tc>
        <w:tc>
          <w:tcPr>
            <w:tcW w:type="dxa" w:w="2880"/>
            <w:tcW w:w="7920" w:type="dxa"/>
          </w:tcPr>
          <w:p>
            <w:r>
              <w:rPr>
                <w:b/>
              </w:rPr>
              <w:t>Colossians 4:5</w:t>
            </w:r>
          </w:p>
        </w:tc>
        <w:tc>
          <w:tcPr>
            <w:tcW w:type="dxa" w:w="2880"/>
            <w:tcW w:w="1440" w:type="dxa"/>
          </w:tcPr>
          <w:p>
            <w:pPr>
              <w:jc w:val="center"/>
            </w:pPr>
            <w:r>
              <w:rPr>
                <w:b/>
              </w:rPr>
              <w:t>OK</w:t>
            </w:r>
          </w:p>
        </w:tc>
      </w:tr>
      <w:tr>
        <w:tc>
          <w:tcPr>
            <w:tcW w:type="dxa" w:w="2880"/>
            <w:tcW w:w="7920" w:type="dxa"/>
          </w:tcPr>
          <w:p>
            <w:pPr>
              <w:spacing w:line="480" w:lineRule="auto"/>
            </w:pPr>
            <w:r>
              <w:t xml:space="preserve">Caminen en </w:t>
            </w:r>
            <w:r>
              <w:rPr>
                <w:b/>
              </w:rPr>
              <w:t>sabiduría</w:t>
            </w:r>
            <w:r>
              <w:t xml:space="preserve"> hacia aquellos de afuera, y rediman el tiempo. </w:t>
            </w:r>
          </w:p>
        </w:tc>
        <w:tc>
          <w:tcPr>
            <w:tcW w:type="dxa" w:w="2880"/>
            <w:tcW w:w="7920" w:type="dxa"/>
          </w:tcPr>
          <w:p>
            <w:pPr>
              <w:spacing w:line="480" w:lineRule="auto"/>
            </w:pPr>
            <w:r>
              <w:t>Walk in wisdom toward those outside, and redeem the time.</w:t>
            </w:r>
          </w:p>
        </w:tc>
        <w:tc>
          <w:tcPr>
            <w:tcW w:type="dxa" w:w="2880"/>
            <w:vAlign w:val="center"/>
            <w:tcW w:w="1440" w:type="dxa"/>
          </w:tcPr>
          <w:p>
            <w:pPr>
              <w:jc w:val="center"/>
            </w:pPr>
            <w:r>
              <w:t>☐</w:t>
            </w:r>
          </w:p>
        </w:tc>
      </w:tr>
      <w:tr>
        <w:tc>
          <w:tcPr>
            <w:tcW w:type="dxa" w:w="2880"/>
            <w:tcW w:w="7920" w:type="dxa"/>
          </w:tcPr>
          <w:p>
            <w:r>
              <w:rPr>
                <w:b/>
              </w:rPr>
              <w:t>Santiago 1:5</w:t>
            </w:r>
          </w:p>
        </w:tc>
        <w:tc>
          <w:tcPr>
            <w:tcW w:type="dxa" w:w="2880"/>
            <w:tcW w:w="7920" w:type="dxa"/>
          </w:tcPr>
          <w:p>
            <w:r>
              <w:rPr>
                <w:b/>
              </w:rPr>
              <w:t>James 1:5</w:t>
            </w:r>
          </w:p>
        </w:tc>
        <w:tc>
          <w:tcPr>
            <w:tcW w:type="dxa" w:w="2880"/>
            <w:tcW w:w="1440" w:type="dxa"/>
          </w:tcPr>
          <w:p>
            <w:pPr>
              <w:jc w:val="center"/>
            </w:pPr>
            <w:r>
              <w:rPr>
                <w:b/>
              </w:rPr>
              <w:t>OK</w:t>
            </w:r>
          </w:p>
        </w:tc>
      </w:tr>
      <w:tr>
        <w:tc>
          <w:tcPr>
            <w:tcW w:type="dxa" w:w="2880"/>
            <w:tcW w:w="7920" w:type="dxa"/>
          </w:tcPr>
          <w:p>
            <w:pPr>
              <w:spacing w:line="480" w:lineRule="auto"/>
            </w:pPr>
            <w:r>
              <w:t xml:space="preserve">Pero si alguno de ustedes necesita </w:t>
            </w:r>
            <w:r>
              <w:rPr>
                <w:b/>
              </w:rPr>
              <w:t>sabiduría</w:t>
            </w:r>
            <w:r>
              <w:t>, pídala a Dios que la da, generosamente y sin reproche a todo al que la pida, y Él se la concederá.</w:t>
            </w:r>
          </w:p>
        </w:tc>
        <w:tc>
          <w:tcPr>
            <w:tcW w:type="dxa" w:w="2880"/>
            <w:tcW w:w="7920" w:type="dxa"/>
          </w:tcPr>
          <w:p>
            <w:pPr>
              <w:spacing w:line="480" w:lineRule="auto"/>
            </w:pPr>
            <w:r>
              <w:t>But if any of you needs wisdom, let him ask for it from God, the one who gives generously and without rebuke to all who ask, and he will give it to him.</w:t>
            </w:r>
          </w:p>
        </w:tc>
        <w:tc>
          <w:tcPr>
            <w:tcW w:type="dxa" w:w="2880"/>
            <w:vAlign w:val="center"/>
            <w:tcW w:w="1440" w:type="dxa"/>
          </w:tcPr>
          <w:p>
            <w:pPr>
              <w:jc w:val="center"/>
            </w:pPr>
            <w:r>
              <w:t>☐</w:t>
            </w:r>
          </w:p>
        </w:tc>
      </w:tr>
      <w:tr>
        <w:tc>
          <w:tcPr>
            <w:tcW w:type="dxa" w:w="2880"/>
            <w:tcW w:w="7920" w:type="dxa"/>
          </w:tcPr>
          <w:p>
            <w:r>
              <w:rPr>
                <w:b/>
              </w:rPr>
              <w:t>Santiago 3:17</w:t>
            </w:r>
          </w:p>
        </w:tc>
        <w:tc>
          <w:tcPr>
            <w:tcW w:type="dxa" w:w="2880"/>
            <w:tcW w:w="7920" w:type="dxa"/>
          </w:tcPr>
          <w:p>
            <w:r>
              <w:rPr>
                <w:b/>
              </w:rPr>
              <w:t>James 3:17</w:t>
            </w:r>
          </w:p>
        </w:tc>
        <w:tc>
          <w:tcPr>
            <w:tcW w:type="dxa" w:w="2880"/>
            <w:tcW w:w="1440" w:type="dxa"/>
          </w:tcPr>
          <w:p>
            <w:pPr>
              <w:jc w:val="center"/>
            </w:pPr>
            <w:r>
              <w:rPr>
                <w:b/>
              </w:rPr>
              <w:t>OK</w:t>
            </w:r>
          </w:p>
        </w:tc>
      </w:tr>
      <w:tr>
        <w:tc>
          <w:tcPr>
            <w:tcW w:type="dxa" w:w="2880"/>
            <w:tcW w:w="7920" w:type="dxa"/>
          </w:tcPr>
          <w:p>
            <w:pPr>
              <w:spacing w:line="480" w:lineRule="auto"/>
            </w:pPr>
            <w:r>
              <w:t xml:space="preserve">Pero la </w:t>
            </w:r>
            <w:r>
              <w:rPr>
                <w:b/>
              </w:rPr>
              <w:t>sabiduría</w:t>
            </w:r>
            <w:r>
              <w:t xml:space="preserve"> de arriba es primeramente pura, entonces pacífica, amable, benigna, llena de misericordia, y buen fruto, imparcial, y sincera.</w:t>
            </w:r>
          </w:p>
        </w:tc>
        <w:tc>
          <w:tcPr>
            <w:tcW w:type="dxa" w:w="2880"/>
            <w:tcW w:w="7920" w:type="dxa"/>
          </w:tcPr>
          <w:p>
            <w:pPr>
              <w:spacing w:line="480" w:lineRule="auto"/>
            </w:pPr>
            <w:r>
              <w:t>But the wisdom from above is first pure, then peace-loving, gentle, reasonable, full of mercy and good fruits, impartial and sincere.</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Peter 3:15</w:t>
            </w:r>
          </w:p>
        </w:tc>
        <w:tc>
          <w:tcPr>
            <w:tcW w:type="dxa" w:w="2880"/>
            <w:tcW w:w="1440" w:type="dxa"/>
          </w:tcPr>
          <w:p>
            <w:pPr>
              <w:jc w:val="center"/>
            </w:pPr>
            <w:r>
              <w:rPr>
                <w:b/>
              </w:rPr>
              <w:t>OK</w:t>
            </w:r>
          </w:p>
        </w:tc>
      </w:tr>
      <w:tr>
        <w:tc>
          <w:tcPr>
            <w:tcW w:type="dxa" w:w="2880"/>
            <w:tcW w:w="7920" w:type="dxa"/>
          </w:tcPr>
          <w:p>
            <w:pPr>
              <w:spacing w:line="480" w:lineRule="auto"/>
            </w:pPr>
            <w:r>
              <w:t xml:space="preserve">También, consideren la paciencia de nuestro Señor para salvación, tal como nuestro amado hermano Pablo les escribió a ustedes, de acuerdo a la </w:t>
            </w:r>
            <w:r>
              <w:rPr>
                <w:b/>
              </w:rPr>
              <w:t>sabiduría</w:t>
            </w:r>
            <w:r>
              <w:t xml:space="preserve"> que a él le fue dada.</w:t>
            </w:r>
          </w:p>
        </w:tc>
        <w:tc>
          <w:tcPr>
            <w:tcW w:type="dxa" w:w="2880"/>
            <w:tcW w:w="7920" w:type="dxa"/>
          </w:tcPr>
          <w:p>
            <w:pPr>
              <w:spacing w:line="480" w:lineRule="auto"/>
            </w:pPr>
            <w:r>
              <w:t>Also, consider the patience of our Lord to be salvation, just as our beloved brother Paul wrote to you, according to the wisdom that was given to him.</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Revelation 5:12</w:t>
            </w:r>
          </w:p>
        </w:tc>
        <w:tc>
          <w:tcPr>
            <w:tcW w:type="dxa" w:w="2880"/>
            <w:tcW w:w="1440" w:type="dxa"/>
          </w:tcPr>
          <w:p>
            <w:pPr>
              <w:jc w:val="center"/>
            </w:pPr>
            <w:r>
              <w:rPr>
                <w:b/>
              </w:rPr>
              <w:t>OK</w:t>
            </w:r>
          </w:p>
        </w:tc>
      </w:tr>
      <w:tr>
        <w:tc>
          <w:tcPr>
            <w:tcW w:type="dxa" w:w="2880"/>
            <w:tcW w:w="7920" w:type="dxa"/>
          </w:tcPr>
          <w:p>
            <w:pPr>
              <w:spacing w:line="480" w:lineRule="auto"/>
            </w:pPr>
            <w:r>
              <w:t xml:space="preserve">Ellos dijeron a gran voz: "Digno es el Cordero que ha sido sacrificado para recibir poder, riqueza, </w:t>
            </w:r>
            <w:r>
              <w:rPr>
                <w:b/>
              </w:rPr>
              <w:t>sabiduría</w:t>
            </w:r>
            <w:r>
              <w:t>, fuerza, honra, gloria, y alabanza. "</w:t>
            </w:r>
          </w:p>
        </w:tc>
        <w:tc>
          <w:tcPr>
            <w:tcW w:type="dxa" w:w="2880"/>
            <w:tcW w:w="7920" w:type="dxa"/>
          </w:tcPr>
          <w:p>
            <w:pPr>
              <w:spacing w:line="480" w:lineRule="auto"/>
            </w:pPr>
            <w:r>
              <w:t>They said in a loud voice,</w:t>
              <w:br/>
              <w:br/>
              <w:t xml:space="preserve"> "Worthy is the Lamb, who has been slaughtered, to receive power, wealth, wisdom, strength, honor, glory, and praise."</w:t>
            </w:r>
            <w:r/>
          </w:p>
        </w:tc>
        <w:tc>
          <w:tcPr>
            <w:tcW w:type="dxa" w:w="2880"/>
            <w:vAlign w:val="center"/>
            <w:tcW w:w="1440" w:type="dxa"/>
          </w:tcPr>
          <w:p>
            <w:pPr>
              <w:jc w:val="center"/>
            </w:pPr>
            <w:r>
              <w:t>☐</w:t>
            </w:r>
          </w:p>
        </w:tc>
      </w:tr>
    </w:tbl>
    <w:p>
      <w:pPr>
        <w:pStyle w:val="Heading1"/>
        <w:spacing w:before="0"/>
      </w:pPr>
      <w:r>
        <w:t>sabio (G4680, G5429)</w:t>
      </w:r>
    </w:p>
    <w:p>
      <w:pPr>
        <w:spacing w:after="0"/>
      </w:pPr>
      <w:r/>
      <w:r>
        <w:t>Esta palabra puede significar: Ser inteligente o hábil. Tener inteligencia o conocimiento. Tomar buenas decisiones. Solo Dios es completamente sabio.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7:24</w:t>
            </w:r>
          </w:p>
        </w:tc>
        <w:tc>
          <w:tcPr>
            <w:tcW w:type="dxa" w:w="2880"/>
            <w:tcW w:w="7920" w:type="dxa"/>
          </w:tcPr>
          <w:p>
            <w:r>
              <w:rPr>
                <w:b/>
              </w:rPr>
              <w:t>Matthew 7:24</w:t>
            </w:r>
          </w:p>
        </w:tc>
        <w:tc>
          <w:tcPr>
            <w:tcW w:type="dxa" w:w="2880"/>
            <w:tcW w:w="1440" w:type="dxa"/>
          </w:tcPr>
          <w:p>
            <w:pPr>
              <w:jc w:val="center"/>
            </w:pPr>
            <w:r>
              <w:rPr>
                <w:b/>
              </w:rPr>
              <w:t>OK</w:t>
            </w:r>
          </w:p>
        </w:tc>
      </w:tr>
      <w:tr>
        <w:tc>
          <w:tcPr>
            <w:tcW w:type="dxa" w:w="2880"/>
            <w:tcW w:w="7920" w:type="dxa"/>
          </w:tcPr>
          <w:p>
            <w:pPr>
              <w:spacing w:line="480" w:lineRule="auto"/>
            </w:pPr>
            <w:r>
              <w:t xml:space="preserve">Así mismo, todo aquel que oye Mis palabras y las obedece, será como el hombre </w:t>
            </w:r>
            <w:r>
              <w:rPr>
                <w:b/>
              </w:rPr>
              <w:t>sabio</w:t>
            </w:r>
            <w:r>
              <w:t xml:space="preserve"> que construyó su casa en la roca.</w:t>
            </w:r>
          </w:p>
        </w:tc>
        <w:tc>
          <w:tcPr>
            <w:tcW w:type="dxa" w:w="2880"/>
            <w:tcW w:w="7920" w:type="dxa"/>
          </w:tcPr>
          <w:p>
            <w:pPr>
              <w:spacing w:line="480" w:lineRule="auto"/>
            </w:pPr>
            <w:r>
              <w:t>"Therefore, everyone who hears my words and obeys them will be like a wise man who built his house upon a rock.</w:t>
            </w:r>
          </w:p>
        </w:tc>
        <w:tc>
          <w:tcPr>
            <w:tcW w:type="dxa" w:w="2880"/>
            <w:vAlign w:val="center"/>
            <w:tcW w:w="1440" w:type="dxa"/>
          </w:tcPr>
          <w:p>
            <w:pPr>
              <w:jc w:val="center"/>
            </w:pPr>
            <w:r>
              <w:t>☐</w:t>
            </w:r>
          </w:p>
        </w:tc>
      </w:tr>
      <w:tr>
        <w:tc>
          <w:tcPr>
            <w:tcW w:type="dxa" w:w="2880"/>
            <w:tcW w:w="7920" w:type="dxa"/>
          </w:tcPr>
          <w:p>
            <w:r>
              <w:rPr>
                <w:b/>
              </w:rPr>
              <w:t>Mateo 25:4</w:t>
            </w:r>
          </w:p>
        </w:tc>
        <w:tc>
          <w:tcPr>
            <w:tcW w:type="dxa" w:w="2880"/>
            <w:tcW w:w="7920" w:type="dxa"/>
          </w:tcPr>
          <w:p>
            <w:r>
              <w:rPr>
                <w:b/>
              </w:rPr>
              <w:t>Matthew 25:4</w:t>
            </w:r>
          </w:p>
        </w:tc>
        <w:tc>
          <w:tcPr>
            <w:tcW w:type="dxa" w:w="2880"/>
            <w:tcW w:w="1440" w:type="dxa"/>
          </w:tcPr>
          <w:p>
            <w:pPr>
              <w:jc w:val="center"/>
            </w:pPr>
            <w:r>
              <w:rPr>
                <w:b/>
              </w:rPr>
              <w:t>OK</w:t>
            </w:r>
          </w:p>
        </w:tc>
      </w:tr>
      <w:tr>
        <w:tc>
          <w:tcPr>
            <w:tcW w:type="dxa" w:w="2880"/>
            <w:tcW w:w="7920" w:type="dxa"/>
          </w:tcPr>
          <w:p>
            <w:pPr>
              <w:spacing w:line="480" w:lineRule="auto"/>
            </w:pPr>
            <w:r>
              <w:t xml:space="preserve">Pero las vírgenes </w:t>
            </w:r>
            <w:r>
              <w:rPr>
                <w:b/>
              </w:rPr>
              <w:t>sabias</w:t>
            </w:r>
            <w:r>
              <w:t>, tomaron frascos de aceite juntamente con sus lámparas.</w:t>
            </w:r>
          </w:p>
        </w:tc>
        <w:tc>
          <w:tcPr>
            <w:tcW w:type="dxa" w:w="2880"/>
            <w:tcW w:w="7920" w:type="dxa"/>
          </w:tcPr>
          <w:p>
            <w:pPr>
              <w:spacing w:line="480" w:lineRule="auto"/>
            </w:pPr>
            <w:r>
              <w:t>But the wise virgins took containers of oil along with their lamps.</w:t>
            </w:r>
          </w:p>
        </w:tc>
        <w:tc>
          <w:tcPr>
            <w:tcW w:type="dxa" w:w="2880"/>
            <w:vAlign w:val="center"/>
            <w:tcW w:w="1440" w:type="dxa"/>
          </w:tcPr>
          <w:p>
            <w:pPr>
              <w:jc w:val="center"/>
            </w:pPr>
            <w:r>
              <w:t>☐</w:t>
            </w:r>
          </w:p>
        </w:tc>
      </w:tr>
      <w:tr>
        <w:tc>
          <w:tcPr>
            <w:tcW w:type="dxa" w:w="2880"/>
            <w:tcW w:w="7920" w:type="dxa"/>
          </w:tcPr>
          <w:p>
            <w:r>
              <w:rPr>
                <w:b/>
              </w:rPr>
              <w:t>Lucas 10:21</w:t>
            </w:r>
          </w:p>
        </w:tc>
        <w:tc>
          <w:tcPr>
            <w:tcW w:type="dxa" w:w="2880"/>
            <w:tcW w:w="7920" w:type="dxa"/>
          </w:tcPr>
          <w:p>
            <w:r>
              <w:rPr>
                <w:b/>
              </w:rPr>
              <w:t>Luke 10:21</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Él se regocijó grandemente en el Espíritu Santo, y dijo: "Te alabo, oh, Padre, Señor de los cielos y de la tierra, porque Tú ocultaste estas cosas de los </w:t>
            </w:r>
            <w:r>
              <w:rPr>
                <w:b/>
              </w:rPr>
              <w:t>sabios</w:t>
            </w:r>
            <w:r>
              <w:t xml:space="preserve"> y entendidos, y las revelaste a aquellos quienes no saben, como a niños pequeños. Sí, Padre, porque así te a agradó."</w:t>
            </w:r>
          </w:p>
        </w:tc>
        <w:tc>
          <w:tcPr>
            <w:tcW w:type="dxa" w:w="2880"/>
            <w:tcW w:w="7920" w:type="dxa"/>
          </w:tcPr>
          <w:p>
            <w:pPr>
              <w:spacing w:line="480" w:lineRule="auto"/>
            </w:pPr>
            <w:r>
              <w:t>At that same hour he rejoiced greatly in the Holy Spirit and said, "I praise you, Father, Lord of heaven and earth, because you concealed these things from the wise and understanding and revealed them to those who are untaught, like little children. Yes, Father, for so it was well pleasing in your sight.</w:t>
            </w: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Romans 1:22</w:t>
            </w:r>
          </w:p>
        </w:tc>
        <w:tc>
          <w:tcPr>
            <w:tcW w:type="dxa" w:w="2880"/>
            <w:tcW w:w="1440" w:type="dxa"/>
          </w:tcPr>
          <w:p>
            <w:pPr>
              <w:jc w:val="center"/>
            </w:pPr>
            <w:r>
              <w:rPr>
                <w:b/>
              </w:rPr>
              <w:t>OK</w:t>
            </w:r>
          </w:p>
        </w:tc>
      </w:tr>
      <w:tr>
        <w:tc>
          <w:tcPr>
            <w:tcW w:type="dxa" w:w="2880"/>
            <w:tcW w:w="7920" w:type="dxa"/>
          </w:tcPr>
          <w:p>
            <w:pPr>
              <w:spacing w:line="480" w:lineRule="auto"/>
            </w:pPr>
            <w:r>
              <w:t xml:space="preserve">Ellos reclamaron ser </w:t>
            </w:r>
            <w:r>
              <w:rPr>
                <w:b/>
              </w:rPr>
              <w:t>sabios</w:t>
            </w:r>
            <w:r>
              <w:t>, pero vinieron a ser necios.</w:t>
            </w:r>
          </w:p>
        </w:tc>
        <w:tc>
          <w:tcPr>
            <w:tcW w:type="dxa" w:w="2880"/>
            <w:tcW w:w="7920" w:type="dxa"/>
          </w:tcPr>
          <w:p>
            <w:pPr>
              <w:spacing w:line="480" w:lineRule="auto"/>
            </w:pPr>
            <w:r>
              <w:t>They claimed to be wise, but they became foolish.</w:t>
            </w:r>
          </w:p>
        </w:tc>
        <w:tc>
          <w:tcPr>
            <w:tcW w:type="dxa" w:w="2880"/>
            <w:vAlign w:val="center"/>
            <w:tcW w:w="1440" w:type="dxa"/>
          </w:tcPr>
          <w:p>
            <w:pPr>
              <w:jc w:val="center"/>
            </w:pPr>
            <w:r>
              <w:t>☐</w:t>
            </w:r>
          </w:p>
        </w:tc>
      </w:tr>
      <w:tr>
        <w:tc>
          <w:tcPr>
            <w:tcW w:type="dxa" w:w="2880"/>
            <w:tcW w:w="7920" w:type="dxa"/>
          </w:tcPr>
          <w:p>
            <w:r>
              <w:rPr>
                <w:b/>
              </w:rPr>
              <w:t>Romanos 12:16</w:t>
            </w:r>
          </w:p>
        </w:tc>
        <w:tc>
          <w:tcPr>
            <w:tcW w:type="dxa" w:w="2880"/>
            <w:tcW w:w="7920" w:type="dxa"/>
          </w:tcPr>
          <w:p>
            <w:r>
              <w:rPr>
                <w:b/>
              </w:rPr>
              <w:t>Romans 12:16</w:t>
            </w:r>
          </w:p>
        </w:tc>
        <w:tc>
          <w:tcPr>
            <w:tcW w:type="dxa" w:w="2880"/>
            <w:tcW w:w="1440" w:type="dxa"/>
          </w:tcPr>
          <w:p>
            <w:pPr>
              <w:jc w:val="center"/>
            </w:pPr>
            <w:r>
              <w:rPr>
                <w:b/>
              </w:rPr>
              <w:t>OK</w:t>
            </w:r>
          </w:p>
        </w:tc>
      </w:tr>
      <w:tr>
        <w:tc>
          <w:tcPr>
            <w:tcW w:type="dxa" w:w="2880"/>
            <w:tcW w:w="7920" w:type="dxa"/>
          </w:tcPr>
          <w:p>
            <w:pPr>
              <w:spacing w:line="480" w:lineRule="auto"/>
            </w:pPr>
            <w:r>
              <w:t xml:space="preserve">Sean de un mismo pensar uno hacia el otro. No piensen de manera orgullosa, sino que acepten a las personas humildes. No sean </w:t>
            </w:r>
            <w:r>
              <w:rPr>
                <w:b/>
              </w:rPr>
              <w:t>sabios</w:t>
            </w:r>
            <w:r>
              <w:t xml:space="preserve"> en sus propios pensamientos.</w:t>
            </w:r>
          </w:p>
        </w:tc>
        <w:tc>
          <w:tcPr>
            <w:tcW w:type="dxa" w:w="2880"/>
            <w:tcW w:w="7920" w:type="dxa"/>
          </w:tcPr>
          <w:p>
            <w:pPr>
              <w:spacing w:line="480" w:lineRule="auto"/>
            </w:pPr>
            <w:r>
              <w:t>Be of the same mind toward one another. Do not think in proud ways, but accept lowly people. Do not be wise in your own thoughts.</w:t>
            </w:r>
          </w:p>
        </w:tc>
        <w:tc>
          <w:tcPr>
            <w:tcW w:type="dxa" w:w="2880"/>
            <w:vAlign w:val="center"/>
            <w:tcW w:w="1440" w:type="dxa"/>
          </w:tcPr>
          <w:p>
            <w:pPr>
              <w:jc w:val="center"/>
            </w:pPr>
            <w:r>
              <w:t>☐</w:t>
            </w:r>
          </w:p>
        </w:tc>
      </w:tr>
      <w:tr>
        <w:tc>
          <w:tcPr>
            <w:tcW w:type="dxa" w:w="2880"/>
            <w:tcW w:w="7920" w:type="dxa"/>
          </w:tcPr>
          <w:p>
            <w:r>
              <w:rPr>
                <w:b/>
              </w:rPr>
              <w:t>1 Corintios 3:18</w:t>
            </w:r>
          </w:p>
        </w:tc>
        <w:tc>
          <w:tcPr>
            <w:tcW w:type="dxa" w:w="2880"/>
            <w:tcW w:w="7920" w:type="dxa"/>
          </w:tcPr>
          <w:p>
            <w:r>
              <w:rPr>
                <w:b/>
              </w:rPr>
              <w:t>1 Corinthians 3:18</w:t>
            </w:r>
          </w:p>
        </w:tc>
        <w:tc>
          <w:tcPr>
            <w:tcW w:type="dxa" w:w="2880"/>
            <w:tcW w:w="1440" w:type="dxa"/>
          </w:tcPr>
          <w:p>
            <w:pPr>
              <w:jc w:val="center"/>
            </w:pPr>
            <w:r>
              <w:rPr>
                <w:b/>
              </w:rPr>
              <w:t>OK</w:t>
            </w:r>
          </w:p>
        </w:tc>
      </w:tr>
      <w:tr>
        <w:tc>
          <w:tcPr>
            <w:tcW w:type="dxa" w:w="2880"/>
            <w:tcW w:w="7920" w:type="dxa"/>
          </w:tcPr>
          <w:p>
            <w:pPr>
              <w:spacing w:line="480" w:lineRule="auto"/>
            </w:pPr>
            <w:r>
              <w:t xml:space="preserve">Que nadie se engañe a si mismo. Si alguno entre ustedes se considera </w:t>
            </w:r>
            <w:r>
              <w:rPr>
                <w:b/>
              </w:rPr>
              <w:t>sabio</w:t>
            </w:r>
            <w:r>
              <w:t xml:space="preserve"> en este siglo, déjenlo que se vuelva un "necio", para que pueda llegar a ser </w:t>
            </w:r>
            <w:r>
              <w:rPr>
                <w:b/>
              </w:rPr>
              <w:t>sabio</w:t>
            </w:r>
            <w:r>
              <w:t>.</w:t>
            </w:r>
          </w:p>
        </w:tc>
        <w:tc>
          <w:tcPr>
            <w:tcW w:type="dxa" w:w="2880"/>
            <w:tcW w:w="7920" w:type="dxa"/>
          </w:tcPr>
          <w:p>
            <w:pPr>
              <w:spacing w:line="480" w:lineRule="auto"/>
            </w:pPr>
            <w:r>
              <w:t>Let no one deceive himself. If anyone among you thinks he is wise in this age, let him become a "fool" that he may become wise.</w:t>
            </w:r>
          </w:p>
        </w:tc>
        <w:tc>
          <w:tcPr>
            <w:tcW w:type="dxa" w:w="2880"/>
            <w:vAlign w:val="center"/>
            <w:tcW w:w="1440" w:type="dxa"/>
          </w:tcPr>
          <w:p>
            <w:pPr>
              <w:jc w:val="center"/>
            </w:pPr>
            <w:r>
              <w:t>☐</w:t>
            </w:r>
          </w:p>
        </w:tc>
      </w:tr>
      <w:tr>
        <w:tc>
          <w:tcPr>
            <w:tcW w:type="dxa" w:w="2880"/>
            <w:tcW w:w="7920" w:type="dxa"/>
          </w:tcPr>
          <w:p>
            <w:r>
              <w:rPr>
                <w:b/>
              </w:rPr>
              <w:t>Efesios 5:15</w:t>
            </w:r>
          </w:p>
        </w:tc>
        <w:tc>
          <w:tcPr>
            <w:tcW w:type="dxa" w:w="2880"/>
            <w:tcW w:w="7920" w:type="dxa"/>
          </w:tcPr>
          <w:p>
            <w:r>
              <w:rPr>
                <w:b/>
              </w:rPr>
              <w:t>Ephesians 5:15</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como andan, no como gente necia, sino </w:t>
            </w:r>
            <w:r>
              <w:rPr>
                <w:b/>
              </w:rPr>
              <w:t>sabia</w:t>
            </w:r>
            <w:r>
              <w:t>.</w:t>
            </w:r>
          </w:p>
        </w:tc>
        <w:tc>
          <w:tcPr>
            <w:tcW w:type="dxa" w:w="2880"/>
            <w:tcW w:w="7920" w:type="dxa"/>
          </w:tcPr>
          <w:p>
            <w:pPr>
              <w:spacing w:line="480" w:lineRule="auto"/>
            </w:pPr>
            <w:r>
              <w:t>Look carefully how you walk—not as unwise but as wise.</w:t>
            </w:r>
          </w:p>
        </w:tc>
        <w:tc>
          <w:tcPr>
            <w:tcW w:type="dxa" w:w="2880"/>
            <w:vAlign w:val="center"/>
            <w:tcW w:w="1440" w:type="dxa"/>
          </w:tcPr>
          <w:p>
            <w:pPr>
              <w:jc w:val="center"/>
            </w:pPr>
            <w:r>
              <w:t>☐</w:t>
            </w:r>
          </w:p>
        </w:tc>
      </w:tr>
      <w:tr>
        <w:tc>
          <w:tcPr>
            <w:tcW w:type="dxa" w:w="2880"/>
            <w:tcW w:w="7920" w:type="dxa"/>
          </w:tcPr>
          <w:p>
            <w:r>
              <w:rPr>
                <w:b/>
              </w:rPr>
              <w:t>Santiago 3:13</w:t>
            </w:r>
          </w:p>
        </w:tc>
        <w:tc>
          <w:tcPr>
            <w:tcW w:type="dxa" w:w="2880"/>
            <w:tcW w:w="7920" w:type="dxa"/>
          </w:tcPr>
          <w:p>
            <w:r>
              <w:rPr>
                <w:b/>
              </w:rPr>
              <w:t>James 3:13</w:t>
            </w:r>
          </w:p>
        </w:tc>
        <w:tc>
          <w:tcPr>
            <w:tcW w:type="dxa" w:w="2880"/>
            <w:tcW w:w="1440" w:type="dxa"/>
          </w:tcPr>
          <w:p>
            <w:pPr>
              <w:jc w:val="center"/>
            </w:pPr>
            <w:r>
              <w:rPr>
                <w:b/>
              </w:rPr>
              <w:t>OK</w:t>
            </w:r>
          </w:p>
        </w:tc>
      </w:tr>
      <w:tr>
        <w:tc>
          <w:tcPr>
            <w:tcW w:type="dxa" w:w="2880"/>
            <w:tcW w:w="7920" w:type="dxa"/>
          </w:tcPr>
          <w:p>
            <w:pPr>
              <w:spacing w:line="480" w:lineRule="auto"/>
            </w:pPr>
            <w:r>
              <w:t xml:space="preserve">¿Quién entre ustedes es </w:t>
            </w:r>
            <w:r>
              <w:rPr>
                <w:b/>
              </w:rPr>
              <w:t>sabio</w:t>
            </w:r>
            <w:r>
              <w:t xml:space="preserve"> y entendido? Dejen que esa persona demuestre una buena vida por sus obras en la humildad que viene de la sabiduría.</w:t>
            </w:r>
          </w:p>
        </w:tc>
        <w:tc>
          <w:tcPr>
            <w:tcW w:type="dxa" w:w="2880"/>
            <w:tcW w:w="7920" w:type="dxa"/>
          </w:tcPr>
          <w:p>
            <w:pPr>
              <w:spacing w:line="480" w:lineRule="auto"/>
            </w:pPr>
            <w:r>
              <w:t>Who is wise and understanding among you? Let that person show a good life by his works in the humility of wisdom.</w:t>
            </w:r>
          </w:p>
        </w:tc>
        <w:tc>
          <w:tcPr>
            <w:tcW w:type="dxa" w:w="2880"/>
            <w:vAlign w:val="center"/>
            <w:tcW w:w="1440" w:type="dxa"/>
          </w:tcPr>
          <w:p>
            <w:pPr>
              <w:jc w:val="center"/>
            </w:pPr>
            <w:r>
              <w:t>☐</w:t>
            </w:r>
          </w:p>
        </w:tc>
      </w:tr>
    </w:tbl>
    <w:p>
      <w:pPr>
        <w:pStyle w:val="Heading1"/>
        <w:spacing w:before="0"/>
      </w:pPr>
      <w:r>
        <w:t>sacrificio,sacrificar (G2378, G2380)</w:t>
      </w:r>
    </w:p>
    <w:p>
      <w:pPr>
        <w:spacing w:after="0"/>
      </w:pPr>
      <w:r/>
      <w:r>
        <w:t>Esta palabra puede significar: Una ofrenda, que es algo que una persona presenta como regalo a Dios (o a un dios falso). Algo que se da o se hace a un gran costo para quien da. Algo que es como una ofrenda o sacrificio de alguna manera. El acto de dar algo valioso (que puede ser viva) a algien, o a Dios. En el tiempo del Nuevo Testamento, muchos sacrificios eran animales que eran matados, por lo que "sacrificar" también puede significar "matar" cuando se aplica a algo vivo.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9:13</w:t>
            </w:r>
          </w:p>
        </w:tc>
        <w:tc>
          <w:tcPr>
            <w:tcW w:type="dxa" w:w="2880"/>
            <w:tcW w:w="7920" w:type="dxa"/>
          </w:tcPr>
          <w:p>
            <w:r>
              <w:rPr>
                <w:b/>
              </w:rPr>
              <w:t>Matthew 9:13</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aprender qué significa esto: 'Yo quiero misericordia y no </w:t>
            </w:r>
            <w:r>
              <w:rPr>
                <w:b/>
              </w:rPr>
              <w:t>sacrificio</w:t>
            </w:r>
            <w:r>
              <w:t>.' Pues yo vine, no a llamar a los rectos al arrepentimiento, sino a los pecadores."</w:t>
            </w:r>
          </w:p>
        </w:tc>
        <w:tc>
          <w:tcPr>
            <w:tcW w:type="dxa" w:w="2880"/>
            <w:tcW w:w="7920" w:type="dxa"/>
          </w:tcPr>
          <w:p>
            <w:pPr>
              <w:spacing w:line="480" w:lineRule="auto"/>
            </w:pPr>
            <w:r>
              <w:t>You should go and learn what this means: 'I desire mercy and not sacrifice.' For I came not to call the righteous to repent, but sinners."</w:t>
            </w:r>
            <w:r/>
          </w:p>
        </w:tc>
        <w:tc>
          <w:tcPr>
            <w:tcW w:type="dxa" w:w="2880"/>
            <w:vAlign w:val="center"/>
            <w:tcW w:w="1440" w:type="dxa"/>
          </w:tcPr>
          <w:p>
            <w:pPr>
              <w:jc w:val="center"/>
            </w:pPr>
            <w:r>
              <w:t>☐</w:t>
            </w:r>
          </w:p>
        </w:tc>
      </w:tr>
      <w:tr>
        <w:tc>
          <w:tcPr>
            <w:tcW w:type="dxa" w:w="2880"/>
            <w:tcW w:w="7920" w:type="dxa"/>
          </w:tcPr>
          <w:p>
            <w:r>
              <w:rPr>
                <w:b/>
              </w:rPr>
              <w:t>Marcos 12:33</w:t>
            </w:r>
          </w:p>
        </w:tc>
        <w:tc>
          <w:tcPr>
            <w:tcW w:type="dxa" w:w="2880"/>
            <w:tcW w:w="7920" w:type="dxa"/>
          </w:tcPr>
          <w:p>
            <w:r>
              <w:rPr>
                <w:b/>
              </w:rPr>
              <w:t>Mark 12:33</w:t>
            </w:r>
          </w:p>
        </w:tc>
        <w:tc>
          <w:tcPr>
            <w:tcW w:type="dxa" w:w="2880"/>
            <w:tcW w:w="1440" w:type="dxa"/>
          </w:tcPr>
          <w:p>
            <w:pPr>
              <w:jc w:val="center"/>
            </w:pPr>
            <w:r>
              <w:rPr>
                <w:b/>
              </w:rPr>
              <w:t>OK</w:t>
            </w:r>
          </w:p>
        </w:tc>
      </w:tr>
      <w:tr>
        <w:tc>
          <w:tcPr>
            <w:tcW w:type="dxa" w:w="2880"/>
            <w:tcW w:w="7920" w:type="dxa"/>
          </w:tcPr>
          <w:p>
            <w:pPr>
              <w:spacing w:line="480" w:lineRule="auto"/>
            </w:pPr>
            <w:r>
              <w:t xml:space="preserve">AMARLO CON TODO EL CORAZÓN Y CON TODO EL ENTENDIMIENTO Y CON TODAS LAS FUERZAS Y AMAR AL PRÓJIMO COMO A UNO MISMO, es mucho más importante que todos los holocaustos y </w:t>
            </w:r>
            <w:r>
              <w:rPr>
                <w:b/>
              </w:rPr>
              <w:t>sacrificios</w:t>
            </w:r>
            <w:r>
              <w:t xml:space="preserve">." </w:t>
            </w:r>
          </w:p>
        </w:tc>
        <w:tc>
          <w:tcPr>
            <w:tcW w:type="dxa" w:w="2880"/>
            <w:tcW w:w="7920" w:type="dxa"/>
          </w:tcPr>
          <w:p>
            <w:pPr>
              <w:spacing w:line="480" w:lineRule="auto"/>
            </w:pPr>
            <w:r>
              <w:t>To love him with all the heart and with all the understanding and with all the strength, and to love one's neighbor as oneself is even more than all burnt offerings and sacrifices."</w:t>
            </w:r>
            <w:r/>
          </w:p>
        </w:tc>
        <w:tc>
          <w:tcPr>
            <w:tcW w:type="dxa" w:w="2880"/>
            <w:vAlign w:val="center"/>
            <w:tcW w:w="1440" w:type="dxa"/>
          </w:tcPr>
          <w:p>
            <w:pPr>
              <w:jc w:val="center"/>
            </w:pPr>
            <w:r>
              <w:t>☐</w:t>
            </w:r>
          </w:p>
        </w:tc>
      </w:tr>
      <w:tr>
        <w:tc>
          <w:tcPr>
            <w:tcW w:type="dxa" w:w="2880"/>
            <w:tcW w:w="7920" w:type="dxa"/>
          </w:tcPr>
          <w:p>
            <w:r>
              <w:rPr>
                <w:b/>
              </w:rPr>
              <w:t>Lucas 13:1</w:t>
            </w:r>
          </w:p>
        </w:tc>
        <w:tc>
          <w:tcPr>
            <w:tcW w:type="dxa" w:w="2880"/>
            <w:tcW w:w="7920" w:type="dxa"/>
          </w:tcPr>
          <w:p>
            <w:r>
              <w:rPr>
                <w:b/>
              </w:rPr>
              <w:t>Luke 13:1</w:t>
            </w:r>
          </w:p>
        </w:tc>
        <w:tc>
          <w:tcPr>
            <w:tcW w:type="dxa" w:w="2880"/>
            <w:tcW w:w="1440" w:type="dxa"/>
          </w:tcPr>
          <w:p>
            <w:pPr>
              <w:jc w:val="center"/>
            </w:pPr>
            <w:r>
              <w:rPr>
                <w:b/>
              </w:rPr>
              <w:t>OK</w:t>
            </w:r>
          </w:p>
        </w:tc>
      </w:tr>
      <w:tr>
        <w:tc>
          <w:tcPr>
            <w:tcW w:type="dxa" w:w="2880"/>
            <w:tcW w:w="7920" w:type="dxa"/>
          </w:tcPr>
          <w:p>
            <w:pPr>
              <w:spacing w:line="480" w:lineRule="auto"/>
            </w:pPr>
            <w:r>
              <w:t xml:space="preserve">En ese tiempo, algunas personas allí le hablaron acerca de los galileos cuya sangre Pilato mezcló con sus propios </w:t>
            </w:r>
            <w:r>
              <w:rPr>
                <w:b/>
              </w:rPr>
              <w:t>sacrificios</w:t>
            </w:r>
            <w:r>
              <w:t>.</w:t>
            </w:r>
          </w:p>
        </w:tc>
        <w:tc>
          <w:tcPr>
            <w:tcW w:type="dxa" w:w="2880"/>
            <w:tcW w:w="7920" w:type="dxa"/>
          </w:tcPr>
          <w:p>
            <w:pPr>
              <w:spacing w:line="480" w:lineRule="auto"/>
            </w:pPr>
            <w:r>
              <w:t>At that time, some people there told him about the Galileans whose blood Pilate mixed with their own sacrifices.</w:t>
            </w:r>
          </w:p>
        </w:tc>
        <w:tc>
          <w:tcPr>
            <w:tcW w:type="dxa" w:w="2880"/>
            <w:vAlign w:val="center"/>
            <w:tcW w:w="1440" w:type="dxa"/>
          </w:tcPr>
          <w:p>
            <w:pPr>
              <w:jc w:val="center"/>
            </w:pPr>
            <w:r>
              <w:t>☐</w:t>
            </w:r>
          </w:p>
        </w:tc>
      </w:tr>
      <w:tr>
        <w:tc>
          <w:tcPr>
            <w:tcW w:type="dxa" w:w="2880"/>
            <w:tcW w:w="7920" w:type="dxa"/>
          </w:tcPr>
          <w:p>
            <w:r>
              <w:rPr>
                <w:b/>
              </w:rPr>
              <w:t>Lucas 22:7</w:t>
            </w:r>
          </w:p>
        </w:tc>
        <w:tc>
          <w:tcPr>
            <w:tcW w:type="dxa" w:w="2880"/>
            <w:tcW w:w="7920" w:type="dxa"/>
          </w:tcPr>
          <w:p>
            <w:r>
              <w:rPr>
                <w:b/>
              </w:rPr>
              <w:t>Luke 22:7</w:t>
            </w:r>
          </w:p>
        </w:tc>
        <w:tc>
          <w:tcPr>
            <w:tcW w:type="dxa" w:w="2880"/>
            <w:tcW w:w="1440" w:type="dxa"/>
          </w:tcPr>
          <w:p>
            <w:pPr>
              <w:jc w:val="center"/>
            </w:pPr>
            <w:r>
              <w:rPr>
                <w:b/>
              </w:rPr>
              <w:t>OK</w:t>
            </w:r>
          </w:p>
        </w:tc>
      </w:tr>
      <w:tr>
        <w:tc>
          <w:tcPr>
            <w:tcW w:type="dxa" w:w="2880"/>
            <w:tcW w:w="7920" w:type="dxa"/>
          </w:tcPr>
          <w:p>
            <w:pPr>
              <w:spacing w:line="480" w:lineRule="auto"/>
            </w:pPr>
            <w:r>
              <w:t xml:space="preserve">El día de los panes sin levadura llegó, en el cual el cordero de Pascua debía ser </w:t>
            </w:r>
            <w:r>
              <w:rPr>
                <w:b/>
              </w:rPr>
              <w:t>sacrificado</w:t>
            </w:r>
            <w:r>
              <w:t>.</w:t>
            </w:r>
          </w:p>
        </w:tc>
        <w:tc>
          <w:tcPr>
            <w:tcW w:type="dxa" w:w="2880"/>
            <w:tcW w:w="7920" w:type="dxa"/>
          </w:tcPr>
          <w:p>
            <w:pPr>
              <w:spacing w:line="480" w:lineRule="auto"/>
            </w:pPr>
            <w:r>
              <w:t>Then came the day of unleavened bread, on which the Passover lamb had to be sacrificed.</w:t>
            </w:r>
          </w:p>
        </w:tc>
        <w:tc>
          <w:tcPr>
            <w:tcW w:type="dxa" w:w="2880"/>
            <w:vAlign w:val="center"/>
            <w:tcW w:w="1440" w:type="dxa"/>
          </w:tcPr>
          <w:p>
            <w:pPr>
              <w:jc w:val="center"/>
            </w:pPr>
            <w:r>
              <w:t>☐</w:t>
            </w:r>
          </w:p>
        </w:tc>
      </w:tr>
      <w:tr>
        <w:tc>
          <w:tcPr>
            <w:tcW w:type="dxa" w:w="2880"/>
            <w:tcW w:w="7920" w:type="dxa"/>
          </w:tcPr>
          <w:p>
            <w:r>
              <w:rPr>
                <w:b/>
              </w:rPr>
              <w:t>Hechos 14:13</w:t>
            </w:r>
          </w:p>
        </w:tc>
        <w:tc>
          <w:tcPr>
            <w:tcW w:type="dxa" w:w="2880"/>
            <w:tcW w:w="7920" w:type="dxa"/>
          </w:tcPr>
          <w:p>
            <w:r>
              <w:rPr>
                <w:b/>
              </w:rPr>
              <w:t>Acts 14:13</w:t>
            </w:r>
          </w:p>
        </w:tc>
        <w:tc>
          <w:tcPr>
            <w:tcW w:type="dxa" w:w="2880"/>
            <w:tcW w:w="1440" w:type="dxa"/>
          </w:tcPr>
          <w:p>
            <w:pPr>
              <w:jc w:val="center"/>
            </w:pPr>
            <w:r>
              <w:rPr>
                <w:b/>
              </w:rPr>
              <w:t>OK</w:t>
            </w:r>
          </w:p>
        </w:tc>
      </w:tr>
      <w:tr>
        <w:tc>
          <w:tcPr>
            <w:tcW w:type="dxa" w:w="2880"/>
            <w:tcW w:w="7920" w:type="dxa"/>
          </w:tcPr>
          <w:p>
            <w:pPr>
              <w:spacing w:line="480" w:lineRule="auto"/>
            </w:pPr>
            <w:r>
              <w:t xml:space="preserve">El sacerdote de Zeus, cuyo templo estaba justo fuera de la ciudad, trajo bueyes y coronas de flores a las puertas; él y la multitud querían ofrecer </w:t>
            </w:r>
            <w:r>
              <w:rPr>
                <w:b/>
              </w:rPr>
              <w:t>sacrificio</w:t>
            </w:r>
            <w:r>
              <w:t>.</w:t>
            </w:r>
          </w:p>
        </w:tc>
        <w:tc>
          <w:tcPr>
            <w:tcW w:type="dxa" w:w="2880"/>
            <w:tcW w:w="7920" w:type="dxa"/>
          </w:tcPr>
          <w:p>
            <w:pPr>
              <w:spacing w:line="480" w:lineRule="auto"/>
            </w:pPr>
            <w:r>
              <w:t>The priest of Zeus, whose temple was just outside the city, brought oxen and wreaths to the gates; he and the multitudes wanted to offer sacrifice.</w:t>
            </w: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Romans 12:1</w:t>
            </w:r>
          </w:p>
        </w:tc>
        <w:tc>
          <w:tcPr>
            <w:tcW w:type="dxa" w:w="2880"/>
            <w:tcW w:w="1440" w:type="dxa"/>
          </w:tcPr>
          <w:p>
            <w:pPr>
              <w:jc w:val="center"/>
            </w:pPr>
            <w:r>
              <w:rPr>
                <w:b/>
              </w:rPr>
              <w:t>OK</w:t>
            </w:r>
          </w:p>
        </w:tc>
      </w:tr>
      <w:tr>
        <w:tc>
          <w:tcPr>
            <w:tcW w:type="dxa" w:w="2880"/>
            <w:tcW w:w="7920" w:type="dxa"/>
          </w:tcPr>
          <w:p>
            <w:pPr>
              <w:spacing w:line="480" w:lineRule="auto"/>
            </w:pPr>
            <w:r>
              <w:t xml:space="preserve">Yo les insto, por lo tanto, hermanos, por las misericordias de Dios, que presenten sus cuerpos como </w:t>
            </w:r>
            <w:r>
              <w:rPr>
                <w:b/>
              </w:rPr>
              <w:t>sacrificio</w:t>
            </w:r>
            <w:r>
              <w:t xml:space="preserve"> vivo, santo, aceptable a Dios. Este es su culto racional.</w:t>
            </w:r>
          </w:p>
        </w:tc>
        <w:tc>
          <w:tcPr>
            <w:tcW w:type="dxa" w:w="2880"/>
            <w:tcW w:w="7920" w:type="dxa"/>
          </w:tcPr>
          <w:p>
            <w:pPr>
              <w:spacing w:line="480" w:lineRule="auto"/>
            </w:pPr>
            <w:r>
              <w:t>I urge you therefore, brothers, by the mercies of God, to present your bodies a living sacrifice, holy, acceptable to God. This is your reasonable service.</w:t>
            </w:r>
          </w:p>
        </w:tc>
        <w:tc>
          <w:tcPr>
            <w:tcW w:type="dxa" w:w="2880"/>
            <w:vAlign w:val="center"/>
            <w:tcW w:w="1440" w:type="dxa"/>
          </w:tcPr>
          <w:p>
            <w:pPr>
              <w:jc w:val="center"/>
            </w:pPr>
            <w:r>
              <w:t>☐</w:t>
            </w:r>
          </w:p>
        </w:tc>
      </w:tr>
      <w:tr>
        <w:tc>
          <w:tcPr>
            <w:tcW w:type="dxa" w:w="2880"/>
            <w:tcW w:w="7920" w:type="dxa"/>
          </w:tcPr>
          <w:p>
            <w:r>
              <w:rPr>
                <w:b/>
              </w:rPr>
              <w:t>1 Corintios 5:7</w:t>
            </w:r>
          </w:p>
        </w:tc>
        <w:tc>
          <w:tcPr>
            <w:tcW w:type="dxa" w:w="2880"/>
            <w:tcW w:w="7920" w:type="dxa"/>
          </w:tcPr>
          <w:p>
            <w:r>
              <w:rPr>
                <w:b/>
              </w:rPr>
              <w:t>1 Corinthians 5:7</w:t>
            </w:r>
          </w:p>
        </w:tc>
        <w:tc>
          <w:tcPr>
            <w:tcW w:type="dxa" w:w="2880"/>
            <w:tcW w:w="1440" w:type="dxa"/>
          </w:tcPr>
          <w:p>
            <w:pPr>
              <w:jc w:val="center"/>
            </w:pPr>
            <w:r>
              <w:rPr>
                <w:b/>
              </w:rPr>
              <w:t>OK</w:t>
            </w:r>
          </w:p>
        </w:tc>
      </w:tr>
      <w:tr>
        <w:tc>
          <w:tcPr>
            <w:tcW w:type="dxa" w:w="2880"/>
            <w:tcW w:w="7920" w:type="dxa"/>
          </w:tcPr>
          <w:p>
            <w:pPr>
              <w:spacing w:line="480" w:lineRule="auto"/>
            </w:pPr>
            <w:r>
              <w:t xml:space="preserve">Límpiense ustedes mismos de la vieja levadura para que así ustedes sean nueva masa, para que ustedes sean pan sin levadura. Pues Cristo, nuestro cordero de Pascua, ha sido </w:t>
            </w:r>
            <w:r>
              <w:rPr>
                <w:b/>
              </w:rPr>
              <w:t>sacrificado</w:t>
            </w:r>
            <w:r>
              <w:t>.</w:t>
            </w:r>
          </w:p>
        </w:tc>
        <w:tc>
          <w:tcPr>
            <w:tcW w:type="dxa" w:w="2880"/>
            <w:tcW w:w="7920" w:type="dxa"/>
          </w:tcPr>
          <w:p>
            <w:pPr>
              <w:spacing w:line="480" w:lineRule="auto"/>
            </w:pPr>
            <w:r>
              <w:t>Cleanse yourselves of the old yeast so that you may be a new batch of dough, unleavened, just as you really are. For Christ, our Passover lamb, has been sacrificed.</w:t>
            </w:r>
          </w:p>
        </w:tc>
        <w:tc>
          <w:tcPr>
            <w:tcW w:type="dxa" w:w="2880"/>
            <w:vAlign w:val="center"/>
            <w:tcW w:w="1440" w:type="dxa"/>
          </w:tcPr>
          <w:p>
            <w:pPr>
              <w:jc w:val="center"/>
            </w:pPr>
            <w:r>
              <w:t>☐</w:t>
            </w:r>
          </w:p>
        </w:tc>
      </w:tr>
      <w:tr>
        <w:tc>
          <w:tcPr>
            <w:tcW w:type="dxa" w:w="2880"/>
            <w:tcW w:w="7920" w:type="dxa"/>
          </w:tcPr>
          <w:p>
            <w:r>
              <w:rPr>
                <w:b/>
              </w:rPr>
              <w:t>1 Corintios 10:20</w:t>
            </w:r>
          </w:p>
        </w:tc>
        <w:tc>
          <w:tcPr>
            <w:tcW w:type="dxa" w:w="2880"/>
            <w:tcW w:w="7920" w:type="dxa"/>
          </w:tcPr>
          <w:p>
            <w:r>
              <w:rPr>
                <w:b/>
              </w:rPr>
              <w:t>1 Corinthians 10:20</w:t>
            </w:r>
          </w:p>
        </w:tc>
        <w:tc>
          <w:tcPr>
            <w:tcW w:type="dxa" w:w="2880"/>
            <w:tcW w:w="1440" w:type="dxa"/>
          </w:tcPr>
          <w:p>
            <w:pPr>
              <w:jc w:val="center"/>
            </w:pPr>
            <w:r>
              <w:rPr>
                <w:b/>
              </w:rPr>
              <w:t>OK</w:t>
            </w:r>
          </w:p>
        </w:tc>
      </w:tr>
      <w:tr>
        <w:tc>
          <w:tcPr>
            <w:tcW w:type="dxa" w:w="2880"/>
            <w:tcW w:w="7920" w:type="dxa"/>
          </w:tcPr>
          <w:p>
            <w:pPr>
              <w:spacing w:line="480" w:lineRule="auto"/>
            </w:pPr>
            <w:r>
              <w:t xml:space="preserve">Pero yo digo acerca de las cosas que los gentiles paganos </w:t>
            </w:r>
            <w:r>
              <w:rPr>
                <w:b/>
              </w:rPr>
              <w:t>sacrifican</w:t>
            </w:r>
            <w:r>
              <w:t>, que ellos ofrecen estas cosas a demonios y no a Dios. ¡Yo no quiero que ustedes sean partícipes con demonios!</w:t>
            </w:r>
          </w:p>
        </w:tc>
        <w:tc>
          <w:tcPr>
            <w:tcW w:type="dxa" w:w="2880"/>
            <w:tcW w:w="7920" w:type="dxa"/>
          </w:tcPr>
          <w:p>
            <w:pPr>
              <w:spacing w:line="480" w:lineRule="auto"/>
            </w:pPr>
            <w:r>
              <w:t>But I say about the things they sacrifice, that they offer these things to demons and not to God. I do not want you to be participants with demons!</w:t>
            </w:r>
          </w:p>
        </w:tc>
        <w:tc>
          <w:tcPr>
            <w:tcW w:type="dxa" w:w="2880"/>
            <w:vAlign w:val="center"/>
            <w:tcW w:w="1440" w:type="dxa"/>
          </w:tcPr>
          <w:p>
            <w:pPr>
              <w:jc w:val="center"/>
            </w:pPr>
            <w:r>
              <w:t>☐</w:t>
            </w:r>
          </w:p>
        </w:tc>
      </w:tr>
      <w:tr>
        <w:tc>
          <w:tcPr>
            <w:tcW w:type="dxa" w:w="2880"/>
            <w:tcW w:w="7920" w:type="dxa"/>
          </w:tcPr>
          <w:p>
            <w:r>
              <w:rPr>
                <w:b/>
              </w:rPr>
              <w:t>Efesios 5:2</w:t>
            </w:r>
          </w:p>
        </w:tc>
        <w:tc>
          <w:tcPr>
            <w:tcW w:type="dxa" w:w="2880"/>
            <w:tcW w:w="7920" w:type="dxa"/>
          </w:tcPr>
          <w:p>
            <w:r>
              <w:rPr>
                <w:b/>
              </w:rPr>
              <w:t>Ephesians 5:2</w:t>
            </w:r>
          </w:p>
        </w:tc>
        <w:tc>
          <w:tcPr>
            <w:tcW w:type="dxa" w:w="2880"/>
            <w:tcW w:w="1440" w:type="dxa"/>
          </w:tcPr>
          <w:p>
            <w:pPr>
              <w:jc w:val="center"/>
            </w:pPr>
            <w:r>
              <w:rPr>
                <w:b/>
              </w:rPr>
              <w:t>OK</w:t>
            </w:r>
          </w:p>
        </w:tc>
      </w:tr>
      <w:tr>
        <w:tc>
          <w:tcPr>
            <w:tcW w:type="dxa" w:w="2880"/>
            <w:tcW w:w="7920" w:type="dxa"/>
          </w:tcPr>
          <w:p>
            <w:pPr>
              <w:spacing w:line="480" w:lineRule="auto"/>
            </w:pPr>
            <w:r>
              <w:t xml:space="preserve">Y caminen en amor, así como Cristo nos amó y se dio a sí mismo por nosotros. Él fue una ofrenda y </w:t>
            </w:r>
            <w:r>
              <w:rPr>
                <w:b/>
              </w:rPr>
              <w:t>sacrificio</w:t>
            </w:r>
            <w:r>
              <w:t>, para ser un aroma agradable a Dios.</w:t>
            </w:r>
          </w:p>
        </w:tc>
        <w:tc>
          <w:tcPr>
            <w:tcW w:type="dxa" w:w="2880"/>
            <w:tcW w:w="7920" w:type="dxa"/>
          </w:tcPr>
          <w:p>
            <w:pPr>
              <w:spacing w:line="480" w:lineRule="auto"/>
            </w:pPr>
            <w:r>
              <w:t>And walk in love, as also Christ loved us and gave himself up for us, a fragrant offering and sacrifice to God.</w:t>
            </w:r>
            <w:r/>
          </w:p>
        </w:tc>
        <w:tc>
          <w:tcPr>
            <w:tcW w:type="dxa" w:w="2880"/>
            <w:vAlign w:val="center"/>
            <w:tcW w:w="1440" w:type="dxa"/>
          </w:tcPr>
          <w:p>
            <w:pPr>
              <w:jc w:val="center"/>
            </w:pPr>
            <w:r>
              <w:t>☐</w:t>
            </w:r>
          </w:p>
        </w:tc>
      </w:tr>
      <w:tr>
        <w:tc>
          <w:tcPr>
            <w:tcW w:type="dxa" w:w="2880"/>
            <w:tcW w:w="7920" w:type="dxa"/>
          </w:tcPr>
          <w:p>
            <w:r>
              <w:rPr>
                <w:b/>
              </w:rPr>
              <w:t>Filipenses 4:18</w:t>
            </w:r>
          </w:p>
        </w:tc>
        <w:tc>
          <w:tcPr>
            <w:tcW w:type="dxa" w:w="2880"/>
            <w:tcW w:w="7920" w:type="dxa"/>
          </w:tcPr>
          <w:p>
            <w:r>
              <w:rPr>
                <w:b/>
              </w:rPr>
              <w:t>Philippians 4:18</w:t>
            </w:r>
          </w:p>
        </w:tc>
        <w:tc>
          <w:tcPr>
            <w:tcW w:type="dxa" w:w="2880"/>
            <w:tcW w:w="1440" w:type="dxa"/>
          </w:tcPr>
          <w:p>
            <w:pPr>
              <w:jc w:val="center"/>
            </w:pPr>
            <w:r>
              <w:rPr>
                <w:b/>
              </w:rPr>
              <w:t>OK</w:t>
            </w:r>
          </w:p>
        </w:tc>
      </w:tr>
      <w:tr>
        <w:tc>
          <w:tcPr>
            <w:tcW w:type="dxa" w:w="2880"/>
            <w:tcW w:w="7920" w:type="dxa"/>
          </w:tcPr>
          <w:p>
            <w:pPr>
              <w:spacing w:line="480" w:lineRule="auto"/>
            </w:pPr>
            <w:r>
              <w:t xml:space="preserve">Yo he recibido todas las cosas, y tengo abundancia. Yo he sido bien suplido ahora que he recibido de Epafrodito las cosas que ustedes enviaron. Ellas son un dulce aroma, un </w:t>
            </w:r>
            <w:r>
              <w:rPr>
                <w:b/>
              </w:rPr>
              <w:t>sacrificio</w:t>
            </w:r>
            <w:r>
              <w:t xml:space="preserve"> aceptable, agradable a Dios.</w:t>
            </w:r>
          </w:p>
        </w:tc>
        <w:tc>
          <w:tcPr>
            <w:tcW w:type="dxa" w:w="2880"/>
            <w:tcW w:w="7920" w:type="dxa"/>
          </w:tcPr>
          <w:p>
            <w:pPr>
              <w:spacing w:line="480" w:lineRule="auto"/>
            </w:pPr>
            <w:r>
              <w:t>I have received everything in full, and even more. I have been well supplied now that I have received from Epaphroditus the things you sent. They are a sweet-smelling aroma, a sacrifice acceptable and pleasing to God.</w:t>
            </w:r>
          </w:p>
        </w:tc>
        <w:tc>
          <w:tcPr>
            <w:tcW w:type="dxa" w:w="2880"/>
            <w:vAlign w:val="center"/>
            <w:tcW w:w="1440" w:type="dxa"/>
          </w:tcPr>
          <w:p>
            <w:pPr>
              <w:jc w:val="center"/>
            </w:pPr>
            <w:r>
              <w:t>☐</w:t>
            </w:r>
          </w:p>
        </w:tc>
      </w:tr>
      <w:tr>
        <w:tc>
          <w:tcPr>
            <w:tcW w:type="dxa" w:w="2880"/>
            <w:tcW w:w="7920" w:type="dxa"/>
          </w:tcPr>
          <w:p>
            <w:r>
              <w:rPr>
                <w:b/>
              </w:rPr>
              <w:t>Hebreos 7:27</w:t>
            </w:r>
          </w:p>
        </w:tc>
        <w:tc>
          <w:tcPr>
            <w:tcW w:type="dxa" w:w="2880"/>
            <w:tcW w:w="7920" w:type="dxa"/>
          </w:tcPr>
          <w:p>
            <w:r>
              <w:rPr>
                <w:b/>
              </w:rPr>
              <w:t>Hebrews 7:27</w:t>
            </w:r>
          </w:p>
        </w:tc>
        <w:tc>
          <w:tcPr>
            <w:tcW w:type="dxa" w:w="2880"/>
            <w:tcW w:w="1440" w:type="dxa"/>
          </w:tcPr>
          <w:p>
            <w:pPr>
              <w:jc w:val="center"/>
            </w:pPr>
            <w:r>
              <w:rPr>
                <w:b/>
              </w:rPr>
              <w:t>OK</w:t>
            </w:r>
          </w:p>
        </w:tc>
      </w:tr>
      <w:tr>
        <w:tc>
          <w:tcPr>
            <w:tcW w:type="dxa" w:w="2880"/>
            <w:tcW w:w="7920" w:type="dxa"/>
          </w:tcPr>
          <w:p>
            <w:pPr>
              <w:spacing w:line="480" w:lineRule="auto"/>
            </w:pPr>
            <w:r>
              <w:t xml:space="preserve">Él no necesita, a diferencia de los sumos sacerdotes, ofrecer </w:t>
            </w:r>
            <w:r>
              <w:rPr>
                <w:b/>
              </w:rPr>
              <w:t>sacrificios</w:t>
            </w:r>
            <w:r>
              <w:t xml:space="preserve"> diarios primero por sus propios pecados, y entonces por los pecados del pueblo. Él hizo esto de una vez y por todas, cuando se ofreció a Sí mismo.</w:t>
            </w:r>
          </w:p>
        </w:tc>
        <w:tc>
          <w:tcPr>
            <w:tcW w:type="dxa" w:w="2880"/>
            <w:tcW w:w="7920" w:type="dxa"/>
          </w:tcPr>
          <w:p>
            <w:pPr>
              <w:spacing w:line="480" w:lineRule="auto"/>
            </w:pPr>
            <w:r>
              <w:t>He does not need, unlike the high priests, to offer up daily sacrifices, first for his own sins, and then for the sins of the people. He did this once for all when he offered himself.</w:t>
            </w:r>
          </w:p>
        </w:tc>
        <w:tc>
          <w:tcPr>
            <w:tcW w:type="dxa" w:w="2880"/>
            <w:vAlign w:val="center"/>
            <w:tcW w:w="1440" w:type="dxa"/>
          </w:tcPr>
          <w:p>
            <w:pPr>
              <w:jc w:val="center"/>
            </w:pPr>
            <w:r>
              <w:t>☐</w:t>
            </w:r>
          </w:p>
        </w:tc>
      </w:tr>
      <w:tr>
        <w:tc>
          <w:tcPr>
            <w:tcW w:type="dxa" w:w="2880"/>
            <w:tcW w:w="7920" w:type="dxa"/>
          </w:tcPr>
          <w:p>
            <w:r>
              <w:rPr>
                <w:b/>
              </w:rPr>
              <w:t>Hebreos 13:15</w:t>
            </w:r>
          </w:p>
        </w:tc>
        <w:tc>
          <w:tcPr>
            <w:tcW w:type="dxa" w:w="2880"/>
            <w:tcW w:w="7920" w:type="dxa"/>
          </w:tcPr>
          <w:p>
            <w:r>
              <w:rPr>
                <w:b/>
              </w:rPr>
              <w:t>Hebrews 13:15</w:t>
            </w:r>
          </w:p>
        </w:tc>
        <w:tc>
          <w:tcPr>
            <w:tcW w:type="dxa" w:w="2880"/>
            <w:tcW w:w="1440" w:type="dxa"/>
          </w:tcPr>
          <w:p>
            <w:pPr>
              <w:jc w:val="center"/>
            </w:pPr>
            <w:r>
              <w:rPr>
                <w:b/>
              </w:rPr>
              <w:t>OK</w:t>
            </w:r>
          </w:p>
        </w:tc>
      </w:tr>
      <w:tr>
        <w:tc>
          <w:tcPr>
            <w:tcW w:type="dxa" w:w="2880"/>
            <w:tcW w:w="7920" w:type="dxa"/>
          </w:tcPr>
          <w:p>
            <w:pPr>
              <w:spacing w:line="480" w:lineRule="auto"/>
            </w:pPr>
            <w:r>
              <w:t xml:space="preserve">Mediante Él, entonces, ofrezcamos siempre </w:t>
            </w:r>
            <w:r>
              <w:rPr>
                <w:b/>
              </w:rPr>
              <w:t>sacrificios</w:t>
            </w:r>
            <w:r>
              <w:t xml:space="preserve"> de alabanza a Dios, alabanza que es el fruto de labios que reconocen Su nombre.</w:t>
            </w:r>
          </w:p>
        </w:tc>
        <w:tc>
          <w:tcPr>
            <w:tcW w:type="dxa" w:w="2880"/>
            <w:tcW w:w="7920" w:type="dxa"/>
          </w:tcPr>
          <w:p>
            <w:pPr>
              <w:spacing w:line="480" w:lineRule="auto"/>
            </w:pPr>
            <w:r>
              <w:t>Through him, then, let us always offer up sacrifices of praise to God, praise that is the fruit of lips that acknowledge his name.</w:t>
            </w:r>
          </w:p>
        </w:tc>
        <w:tc>
          <w:tcPr>
            <w:tcW w:type="dxa" w:w="2880"/>
            <w:vAlign w:val="center"/>
            <w:tcW w:w="1440" w:type="dxa"/>
          </w:tcPr>
          <w:p>
            <w:pPr>
              <w:jc w:val="center"/>
            </w:pPr>
            <w:r>
              <w:t>☐</w:t>
            </w:r>
          </w:p>
        </w:tc>
      </w:tr>
      <w:tr>
        <w:tc>
          <w:tcPr>
            <w:tcW w:type="dxa" w:w="2880"/>
            <w:tcW w:w="7920" w:type="dxa"/>
          </w:tcPr>
          <w:p>
            <w:r>
              <w:rPr>
                <w:b/>
              </w:rPr>
              <w:t>Hebreos 13:16</w:t>
            </w:r>
          </w:p>
        </w:tc>
        <w:tc>
          <w:tcPr>
            <w:tcW w:type="dxa" w:w="2880"/>
            <w:tcW w:w="7920" w:type="dxa"/>
          </w:tcPr>
          <w:p>
            <w:r>
              <w:rPr>
                <w:b/>
              </w:rPr>
              <w:t>Hebrews 13:16</w:t>
            </w:r>
          </w:p>
        </w:tc>
        <w:tc>
          <w:tcPr>
            <w:tcW w:type="dxa" w:w="2880"/>
            <w:tcW w:w="1440" w:type="dxa"/>
          </w:tcPr>
          <w:p>
            <w:pPr>
              <w:jc w:val="center"/>
            </w:pPr>
            <w:r>
              <w:rPr>
                <w:b/>
              </w:rPr>
              <w:t>OK</w:t>
            </w:r>
          </w:p>
        </w:tc>
      </w:tr>
      <w:tr>
        <w:tc>
          <w:tcPr>
            <w:tcW w:type="dxa" w:w="2880"/>
            <w:tcW w:w="7920" w:type="dxa"/>
          </w:tcPr>
          <w:p>
            <w:pPr>
              <w:spacing w:line="480" w:lineRule="auto"/>
            </w:pPr>
            <w:r>
              <w:t xml:space="preserve">Y no olvidemos hacer bien y ayudarse unos a otros, pues tales </w:t>
            </w:r>
            <w:r>
              <w:rPr>
                <w:b/>
              </w:rPr>
              <w:t>sacrificios</w:t>
            </w:r>
            <w:r>
              <w:t xml:space="preserve"> son los que agradan mucho a Dios.</w:t>
            </w:r>
          </w:p>
        </w:tc>
        <w:tc>
          <w:tcPr>
            <w:tcW w:type="dxa" w:w="2880"/>
            <w:tcW w:w="7920" w:type="dxa"/>
          </w:tcPr>
          <w:p>
            <w:pPr>
              <w:spacing w:line="480" w:lineRule="auto"/>
            </w:pPr>
            <w:r>
              <w:t>Let us not forget doing good and sharing, for it is with such sacrifices that God is very pleased.</w:t>
            </w:r>
          </w:p>
        </w:tc>
        <w:tc>
          <w:tcPr>
            <w:tcW w:type="dxa" w:w="2880"/>
            <w:vAlign w:val="center"/>
            <w:tcW w:w="1440" w:type="dxa"/>
          </w:tcPr>
          <w:p>
            <w:pPr>
              <w:jc w:val="center"/>
            </w:pPr>
            <w:r>
              <w:t>☐</w:t>
            </w:r>
          </w:p>
        </w:tc>
      </w:tr>
      <w:tr>
        <w:tc>
          <w:tcPr>
            <w:tcW w:type="dxa" w:w="2880"/>
            <w:tcW w:w="7920" w:type="dxa"/>
          </w:tcPr>
          <w:p>
            <w:r>
              <w:rPr>
                <w:b/>
              </w:rPr>
              <w:t>1 Pedro 2:5</w:t>
            </w:r>
          </w:p>
        </w:tc>
        <w:tc>
          <w:tcPr>
            <w:tcW w:type="dxa" w:w="2880"/>
            <w:tcW w:w="7920" w:type="dxa"/>
          </w:tcPr>
          <w:p>
            <w:r>
              <w:rPr>
                <w:b/>
              </w:rPr>
              <w:t>1 Peter 2:5</w:t>
            </w:r>
          </w:p>
        </w:tc>
        <w:tc>
          <w:tcPr>
            <w:tcW w:type="dxa" w:w="2880"/>
            <w:tcW w:w="1440" w:type="dxa"/>
          </w:tcPr>
          <w:p>
            <w:pPr>
              <w:jc w:val="center"/>
            </w:pPr>
            <w:r>
              <w:rPr>
                <w:b/>
              </w:rPr>
              <w:t>OK</w:t>
            </w:r>
          </w:p>
        </w:tc>
      </w:tr>
      <w:tr>
        <w:tc>
          <w:tcPr>
            <w:tcW w:type="dxa" w:w="2880"/>
            <w:tcW w:w="7920" w:type="dxa"/>
          </w:tcPr>
          <w:p>
            <w:pPr>
              <w:spacing w:line="480" w:lineRule="auto"/>
            </w:pPr>
            <w:r>
              <w:t xml:space="preserve">Ustedes también son piedras vivientes que están siendo construídas para ser casa espiritual, de modo que sea un santo sacerdocio para ofrecer </w:t>
            </w:r>
            <w:r>
              <w:rPr>
                <w:b/>
              </w:rPr>
              <w:t>sacrificios</w:t>
            </w:r>
            <w:r>
              <w:t xml:space="preserve"> espirituales aceptables a Dios por Cristo Jesús.</w:t>
            </w:r>
          </w:p>
        </w:tc>
        <w:tc>
          <w:tcPr>
            <w:tcW w:type="dxa" w:w="2880"/>
            <w:tcW w:w="7920" w:type="dxa"/>
          </w:tcPr>
          <w:p>
            <w:pPr>
              <w:spacing w:line="480" w:lineRule="auto"/>
            </w:pPr>
            <w:r>
              <w:t>You also are like living stones that are being built up to be a spiritual house in order to be a holy priesthood that offers the spiritual sacrifices acceptable to God through Jesus Christ.</w:t>
            </w:r>
          </w:p>
        </w:tc>
        <w:tc>
          <w:tcPr>
            <w:tcW w:type="dxa" w:w="2880"/>
            <w:vAlign w:val="center"/>
            <w:tcW w:w="1440" w:type="dxa"/>
          </w:tcPr>
          <w:p>
            <w:pPr>
              <w:jc w:val="center"/>
            </w:pPr>
            <w:r>
              <w:t>☐</w:t>
            </w:r>
          </w:p>
        </w:tc>
      </w:tr>
    </w:tbl>
    <w:p>
      <w:pPr>
        <w:pStyle w:val="Heading1"/>
        <w:spacing w:before="0"/>
      </w:pPr>
      <w:r>
        <w:t>salvación (G4991, G4992)</w:t>
      </w:r>
    </w:p>
    <w:p>
      <w:pPr>
        <w:spacing w:after="0"/>
      </w:pPr>
      <w:r/>
      <w:r>
        <w:t>Esta palabra puede significar: La manera en que Dios salva a las personas. El proceso por el cual una persona es rescatada, liberada o preservada. La condición de una persona a quien alguien ha rescatado, liberado o preservado.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3:6</w:t>
            </w:r>
          </w:p>
        </w:tc>
        <w:tc>
          <w:tcPr>
            <w:tcW w:type="dxa" w:w="2880"/>
            <w:tcW w:w="7920" w:type="dxa"/>
          </w:tcPr>
          <w:p>
            <w:r>
              <w:rPr>
                <w:b/>
              </w:rPr>
              <w:t>Luke 3:6</w:t>
            </w:r>
          </w:p>
        </w:tc>
        <w:tc>
          <w:tcPr>
            <w:tcW w:type="dxa" w:w="2880"/>
            <w:tcW w:w="1440" w:type="dxa"/>
          </w:tcPr>
          <w:p>
            <w:pPr>
              <w:jc w:val="center"/>
            </w:pPr>
            <w:r>
              <w:rPr>
                <w:b/>
              </w:rPr>
              <w:t>OK</w:t>
            </w:r>
          </w:p>
        </w:tc>
      </w:tr>
      <w:tr>
        <w:tc>
          <w:tcPr>
            <w:tcW w:type="dxa" w:w="2880"/>
            <w:tcW w:w="7920" w:type="dxa"/>
          </w:tcPr>
          <w:p>
            <w:pPr>
              <w:spacing w:line="480" w:lineRule="auto"/>
            </w:pPr>
            <w:r>
              <w:t xml:space="preserve">Y TODA CARNE VERÁ LA </w:t>
            </w:r>
            <w:r>
              <w:rPr>
                <w:b/>
              </w:rPr>
              <w:t>SALVACIÓN</w:t>
            </w:r>
            <w:r>
              <w:t xml:space="preserve"> DE DIOS.'"</w:t>
            </w:r>
          </w:p>
        </w:tc>
        <w:tc>
          <w:tcPr>
            <w:tcW w:type="dxa" w:w="2880"/>
            <w:tcW w:w="7920" w:type="dxa"/>
          </w:tcPr>
          <w:p>
            <w:pPr>
              <w:spacing w:line="480" w:lineRule="auto"/>
            </w:pPr>
            <w:r>
              <w:t>and all flesh will see the salvation of God.'"</w:t>
            </w:r>
            <w:r/>
          </w:p>
        </w:tc>
        <w:tc>
          <w:tcPr>
            <w:tcW w:type="dxa" w:w="2880"/>
            <w:vAlign w:val="center"/>
            <w:tcW w:w="1440" w:type="dxa"/>
          </w:tcPr>
          <w:p>
            <w:pPr>
              <w:jc w:val="center"/>
            </w:pPr>
            <w:r>
              <w:t>☐</w:t>
            </w:r>
          </w:p>
        </w:tc>
      </w:tr>
      <w:tr>
        <w:tc>
          <w:tcPr>
            <w:tcW w:type="dxa" w:w="2880"/>
            <w:tcW w:w="7920" w:type="dxa"/>
          </w:tcPr>
          <w:p>
            <w:r>
              <w:rPr>
                <w:b/>
              </w:rPr>
              <w:t>Juan 4:22</w:t>
            </w:r>
          </w:p>
        </w:tc>
        <w:tc>
          <w:tcPr>
            <w:tcW w:type="dxa" w:w="2880"/>
            <w:tcW w:w="7920" w:type="dxa"/>
          </w:tcPr>
          <w:p>
            <w:r>
              <w:rPr>
                <w:b/>
              </w:rPr>
              <w:t>John 4:22</w:t>
            </w:r>
          </w:p>
        </w:tc>
        <w:tc>
          <w:tcPr>
            <w:tcW w:type="dxa" w:w="2880"/>
            <w:tcW w:w="1440" w:type="dxa"/>
          </w:tcPr>
          <w:p>
            <w:pPr>
              <w:jc w:val="center"/>
            </w:pPr>
            <w:r>
              <w:rPr>
                <w:b/>
              </w:rPr>
              <w:t>OK</w:t>
            </w:r>
          </w:p>
        </w:tc>
      </w:tr>
      <w:tr>
        <w:tc>
          <w:tcPr>
            <w:tcW w:type="dxa" w:w="2880"/>
            <w:tcW w:w="7920" w:type="dxa"/>
          </w:tcPr>
          <w:p>
            <w:pPr>
              <w:spacing w:line="480" w:lineRule="auto"/>
            </w:pPr>
            <w:r>
              <w:t xml:space="preserve">Ustedes adoran lo que no conocen. Nosotros adoramos lo que conocemos, porque la </w:t>
            </w:r>
            <w:r>
              <w:rPr>
                <w:b/>
              </w:rPr>
              <w:t>salvación</w:t>
            </w:r>
            <w:r>
              <w:t xml:space="preserve"> viene de los judíos.</w:t>
            </w:r>
          </w:p>
        </w:tc>
        <w:tc>
          <w:tcPr>
            <w:tcW w:type="dxa" w:w="2880"/>
            <w:tcW w:w="7920" w:type="dxa"/>
          </w:tcPr>
          <w:p>
            <w:pPr>
              <w:spacing w:line="480" w:lineRule="auto"/>
            </w:pPr>
            <w:r>
              <w:t>You worship what you do not know. We worship what we know, for salvation is from the Jews.</w:t>
            </w:r>
          </w:p>
        </w:tc>
        <w:tc>
          <w:tcPr>
            <w:tcW w:type="dxa" w:w="2880"/>
            <w:vAlign w:val="center"/>
            <w:tcW w:w="1440" w:type="dxa"/>
          </w:tcPr>
          <w:p>
            <w:pPr>
              <w:jc w:val="center"/>
            </w:pPr>
            <w:r>
              <w:t>☐</w:t>
            </w:r>
          </w:p>
        </w:tc>
      </w:tr>
      <w:tr>
        <w:tc>
          <w:tcPr>
            <w:tcW w:type="dxa" w:w="2880"/>
            <w:tcW w:w="7920" w:type="dxa"/>
          </w:tcPr>
          <w:p>
            <w:r>
              <w:rPr>
                <w:b/>
              </w:rPr>
              <w:t>Hechos 4:12</w:t>
            </w:r>
          </w:p>
        </w:tc>
        <w:tc>
          <w:tcPr>
            <w:tcW w:type="dxa" w:w="2880"/>
            <w:tcW w:w="7920" w:type="dxa"/>
          </w:tcPr>
          <w:p>
            <w:r>
              <w:rPr>
                <w:b/>
              </w:rPr>
              <w:t>Acts 4:12</w:t>
            </w:r>
          </w:p>
        </w:tc>
        <w:tc>
          <w:tcPr>
            <w:tcW w:type="dxa" w:w="2880"/>
            <w:tcW w:w="1440" w:type="dxa"/>
          </w:tcPr>
          <w:p>
            <w:pPr>
              <w:jc w:val="center"/>
            </w:pPr>
            <w:r>
              <w:rPr>
                <w:b/>
              </w:rPr>
              <w:t>OK</w:t>
            </w:r>
          </w:p>
        </w:tc>
      </w:tr>
      <w:tr>
        <w:tc>
          <w:tcPr>
            <w:tcW w:type="dxa" w:w="2880"/>
            <w:tcW w:w="7920" w:type="dxa"/>
          </w:tcPr>
          <w:p>
            <w:pPr>
              <w:spacing w:line="480" w:lineRule="auto"/>
            </w:pPr>
            <w:r>
              <w:t xml:space="preserve">No hay </w:t>
            </w:r>
            <w:r>
              <w:rPr>
                <w:b/>
              </w:rPr>
              <w:t>salvación</w:t>
            </w:r>
            <w:r>
              <w:t xml:space="preserve"> en ninguna otra persona, pues no hay otro nombre bajo el cielo, que es dado entre los hombres, por el cual nosotros tenemos que ser salvos.''</w:t>
            </w:r>
          </w:p>
        </w:tc>
        <w:tc>
          <w:tcPr>
            <w:tcW w:type="dxa" w:w="2880"/>
            <w:tcW w:w="7920" w:type="dxa"/>
          </w:tcPr>
          <w:p>
            <w:pPr>
              <w:spacing w:line="480" w:lineRule="auto"/>
            </w:pPr>
            <w:r>
              <w:t>There is no salvation in any other person, for there is no other name under heaven given among men by which we must be saved."</w:t>
            </w:r>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avergonzado del evangelio, porque es el poder de Dios para </w:t>
            </w:r>
            <w:r>
              <w:rPr>
                <w:b/>
              </w:rPr>
              <w:t>salvación</w:t>
            </w:r>
            <w:r>
              <w:t xml:space="preserve"> de todos quienes creen, primero al judío y para al griego.</w:t>
            </w:r>
          </w:p>
        </w:tc>
        <w:tc>
          <w:tcPr>
            <w:tcW w:type="dxa" w:w="2880"/>
            <w:tcW w:w="7920" w:type="dxa"/>
          </w:tcPr>
          <w:p>
            <w:pPr>
              <w:spacing w:line="480" w:lineRule="auto"/>
            </w:pPr>
            <w:r>
              <w:t>For I am not ashamed of the gospel, for it is the power of God for salvation for everyone who believes, for the Jew first and for the Greek.</w:t>
            </w:r>
          </w:p>
        </w:tc>
        <w:tc>
          <w:tcPr>
            <w:tcW w:type="dxa" w:w="2880"/>
            <w:vAlign w:val="center"/>
            <w:tcW w:w="1440" w:type="dxa"/>
          </w:tcPr>
          <w:p>
            <w:pPr>
              <w:jc w:val="center"/>
            </w:pPr>
            <w:r>
              <w:t>☐</w:t>
            </w:r>
          </w:p>
        </w:tc>
      </w:tr>
      <w:tr>
        <w:tc>
          <w:tcPr>
            <w:tcW w:type="dxa" w:w="2880"/>
            <w:tcW w:w="7920" w:type="dxa"/>
          </w:tcPr>
          <w:p>
            <w:r>
              <w:rPr>
                <w:b/>
              </w:rPr>
              <w:t>2 Corintios 6:2</w:t>
            </w:r>
          </w:p>
        </w:tc>
        <w:tc>
          <w:tcPr>
            <w:tcW w:type="dxa" w:w="2880"/>
            <w:tcW w:w="7920" w:type="dxa"/>
          </w:tcPr>
          <w:p>
            <w:r>
              <w:rPr>
                <w:b/>
              </w:rPr>
              <w:t>2 Corinthians 6:2</w:t>
            </w:r>
          </w:p>
        </w:tc>
        <w:tc>
          <w:tcPr>
            <w:tcW w:type="dxa" w:w="2880"/>
            <w:tcW w:w="1440" w:type="dxa"/>
          </w:tcPr>
          <w:p>
            <w:pPr>
              <w:jc w:val="center"/>
            </w:pPr>
            <w:r>
              <w:rPr>
                <w:b/>
              </w:rPr>
              <w:t>OK</w:t>
            </w:r>
          </w:p>
        </w:tc>
      </w:tr>
      <w:tr>
        <w:tc>
          <w:tcPr>
            <w:tcW w:type="dxa" w:w="2880"/>
            <w:tcW w:w="7920" w:type="dxa"/>
          </w:tcPr>
          <w:p>
            <w:pPr>
              <w:spacing w:line="480" w:lineRule="auto"/>
            </w:pPr>
            <w:r>
              <w:t xml:space="preserve">Porque Él dice: "EN TIEMPO FAVORABLE YO LES PRESTÉ ATENCIÓN, Y EN EL DÍA DE </w:t>
            </w:r>
            <w:r>
              <w:rPr>
                <w:b/>
              </w:rPr>
              <w:t>SALVACIÓN</w:t>
            </w:r>
            <w:r>
              <w:t xml:space="preserve"> YO LES AYUDÉ." Miren, ahora es el tiempo favorable. Miren, ahora es el día de </w:t>
            </w:r>
            <w:r>
              <w:rPr>
                <w:b/>
              </w:rPr>
              <w:t>salvación</w:t>
            </w:r>
            <w:r>
              <w:t>.</w:t>
            </w:r>
          </w:p>
        </w:tc>
        <w:tc>
          <w:tcPr>
            <w:tcW w:type="dxa" w:w="2880"/>
            <w:tcW w:w="7920" w:type="dxa"/>
          </w:tcPr>
          <w:p>
            <w:pPr>
              <w:spacing w:line="480" w:lineRule="auto"/>
            </w:pPr>
            <w:r>
              <w:t>For he says,</w:t>
              <w:br/>
              <w:br/>
              <w:t xml:space="preserve"> "In a favorable time I paid attention to you, and in the day of salvation I helped you."</w:t>
              <w:br/>
              <w:br/>
              <w:t xml:space="preserve"> Look, now is the favorable time. Look, now is the day of salvation.</w:t>
            </w: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Ephesians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w:t>
            </w:r>
            <w:r>
              <w:rPr>
                <w:b/>
              </w:rPr>
              <w:t>salvación</w:t>
            </w:r>
            <w:r>
              <w:t xml:space="preserve"> y cuando hayan creído en Él y sean sellados con la promesa del Espíritu Santo,</w:t>
            </w:r>
          </w:p>
        </w:tc>
        <w:tc>
          <w:tcPr>
            <w:tcW w:type="dxa" w:w="2880"/>
            <w:tcW w:w="7920" w:type="dxa"/>
          </w:tcPr>
          <w:p>
            <w:pPr>
              <w:spacing w:line="480" w:lineRule="auto"/>
            </w:pPr>
            <w:r>
              <w:t>In Christ, you also—when you had heard the word of truth—the gospel of your salvation, believed in him and were sealed with the promised Holy Spirit,</w:t>
            </w:r>
          </w:p>
        </w:tc>
        <w:tc>
          <w:tcPr>
            <w:tcW w:type="dxa" w:w="2880"/>
            <w:vAlign w:val="center"/>
            <w:tcW w:w="1440" w:type="dxa"/>
          </w:tcPr>
          <w:p>
            <w:pPr>
              <w:jc w:val="center"/>
            </w:pPr>
            <w:r>
              <w:t>☐</w:t>
            </w:r>
          </w:p>
        </w:tc>
      </w:tr>
      <w:tr>
        <w:tc>
          <w:tcPr>
            <w:tcW w:type="dxa" w:w="2880"/>
            <w:tcW w:w="7920" w:type="dxa"/>
          </w:tcPr>
          <w:p>
            <w:r>
              <w:rPr>
                <w:b/>
              </w:rPr>
              <w:t>Filipenses 1:28</w:t>
            </w:r>
          </w:p>
        </w:tc>
        <w:tc>
          <w:tcPr>
            <w:tcW w:type="dxa" w:w="2880"/>
            <w:tcW w:w="7920" w:type="dxa"/>
          </w:tcPr>
          <w:p>
            <w:r>
              <w:rPr>
                <w:b/>
              </w:rPr>
              <w:t>Philippians 1:28</w:t>
            </w:r>
          </w:p>
        </w:tc>
        <w:tc>
          <w:tcPr>
            <w:tcW w:type="dxa" w:w="2880"/>
            <w:tcW w:w="1440" w:type="dxa"/>
          </w:tcPr>
          <w:p>
            <w:pPr>
              <w:jc w:val="center"/>
            </w:pPr>
            <w:r>
              <w:rPr>
                <w:b/>
              </w:rPr>
              <w:t>OK</w:t>
            </w:r>
          </w:p>
        </w:tc>
      </w:tr>
      <w:tr>
        <w:tc>
          <w:tcPr>
            <w:tcW w:type="dxa" w:w="2880"/>
            <w:tcW w:w="7920" w:type="dxa"/>
          </w:tcPr>
          <w:p>
            <w:pPr>
              <w:spacing w:line="480" w:lineRule="auto"/>
            </w:pPr>
            <w:r>
              <w:t xml:space="preserve">No estén asustados de ninguna manera de aquellos que son sus oponentes. Esto es una señal para ellos de su destrucción, pero, de la </w:t>
            </w:r>
            <w:r>
              <w:rPr>
                <w:b/>
              </w:rPr>
              <w:t>salvación</w:t>
            </w:r>
            <w:r>
              <w:t xml:space="preserve"> de ustedes, y esto proviene de Dios.</w:t>
            </w:r>
          </w:p>
        </w:tc>
        <w:tc>
          <w:tcPr>
            <w:tcW w:type="dxa" w:w="2880"/>
            <w:tcW w:w="7920" w:type="dxa"/>
          </w:tcPr>
          <w:p>
            <w:pPr>
              <w:spacing w:line="480" w:lineRule="auto"/>
            </w:pPr>
            <w:r>
              <w:t>Do not be frightened in any respect by those who are your opponents. This is a sign to them of their destruction, but of your salvation—and this from God.</w:t>
            </w:r>
          </w:p>
        </w:tc>
        <w:tc>
          <w:tcPr>
            <w:tcW w:type="dxa" w:w="2880"/>
            <w:vAlign w:val="center"/>
            <w:tcW w:w="1440" w:type="dxa"/>
          </w:tcPr>
          <w:p>
            <w:pPr>
              <w:jc w:val="center"/>
            </w:pPr>
            <w:r>
              <w:t>☐</w:t>
            </w:r>
          </w:p>
        </w:tc>
      </w:tr>
      <w:tr>
        <w:tc>
          <w:tcPr>
            <w:tcW w:type="dxa" w:w="2880"/>
            <w:tcW w:w="7920" w:type="dxa"/>
          </w:tcPr>
          <w:p>
            <w:r>
              <w:rPr>
                <w:b/>
              </w:rPr>
              <w:t>1 Tesalonicenses 5:9</w:t>
            </w:r>
          </w:p>
        </w:tc>
        <w:tc>
          <w:tcPr>
            <w:tcW w:type="dxa" w:w="2880"/>
            <w:tcW w:w="7920" w:type="dxa"/>
          </w:tcPr>
          <w:p>
            <w:r>
              <w:rPr>
                <w:b/>
              </w:rPr>
              <w:t>1 Thessalonians 5:9</w:t>
            </w:r>
          </w:p>
        </w:tc>
        <w:tc>
          <w:tcPr>
            <w:tcW w:type="dxa" w:w="2880"/>
            <w:tcW w:w="1440" w:type="dxa"/>
          </w:tcPr>
          <w:p>
            <w:pPr>
              <w:jc w:val="center"/>
            </w:pPr>
            <w:r>
              <w:rPr>
                <w:b/>
              </w:rPr>
              <w:t>OK</w:t>
            </w:r>
          </w:p>
        </w:tc>
      </w:tr>
      <w:tr>
        <w:tc>
          <w:tcPr>
            <w:tcW w:type="dxa" w:w="2880"/>
            <w:tcW w:w="7920" w:type="dxa"/>
          </w:tcPr>
          <w:p>
            <w:pPr>
              <w:spacing w:line="480" w:lineRule="auto"/>
            </w:pPr>
            <w:r>
              <w:t xml:space="preserve">Porque Dios no nos destinó para la ira, sino para obtener la </w:t>
            </w:r>
            <w:r>
              <w:rPr>
                <w:b/>
              </w:rPr>
              <w:t>salvación</w:t>
            </w:r>
            <w:r>
              <w:t xml:space="preserve"> mediante nuestro Señor Jesucristo.</w:t>
            </w:r>
          </w:p>
        </w:tc>
        <w:tc>
          <w:tcPr>
            <w:tcW w:type="dxa" w:w="2880"/>
            <w:tcW w:w="7920" w:type="dxa"/>
          </w:tcPr>
          <w:p>
            <w:pPr>
              <w:spacing w:line="480" w:lineRule="auto"/>
            </w:pPr>
            <w:r>
              <w:t>For God did not appoint us for wrath, but to obtain salvation through our Lord Jesus Christ,</w:t>
            </w:r>
          </w:p>
        </w:tc>
        <w:tc>
          <w:tcPr>
            <w:tcW w:type="dxa" w:w="2880"/>
            <w:vAlign w:val="center"/>
            <w:tcW w:w="1440" w:type="dxa"/>
          </w:tcPr>
          <w:p>
            <w:pPr>
              <w:jc w:val="center"/>
            </w:pPr>
            <w:r>
              <w:t>☐</w:t>
            </w:r>
          </w:p>
        </w:tc>
      </w:tr>
      <w:tr>
        <w:tc>
          <w:tcPr>
            <w:tcW w:type="dxa" w:w="2880"/>
            <w:tcW w:w="7920" w:type="dxa"/>
          </w:tcPr>
          <w:p>
            <w:r>
              <w:rPr>
                <w:b/>
              </w:rPr>
              <w:t>2 Timoteo 3:15</w:t>
            </w:r>
          </w:p>
        </w:tc>
        <w:tc>
          <w:tcPr>
            <w:tcW w:type="dxa" w:w="2880"/>
            <w:tcW w:w="7920" w:type="dxa"/>
          </w:tcPr>
          <w:p>
            <w:r>
              <w:rPr>
                <w:b/>
              </w:rPr>
              <w:t>2 Timothy 3:15</w:t>
            </w:r>
          </w:p>
        </w:tc>
        <w:tc>
          <w:tcPr>
            <w:tcW w:type="dxa" w:w="2880"/>
            <w:tcW w:w="1440" w:type="dxa"/>
          </w:tcPr>
          <w:p>
            <w:pPr>
              <w:jc w:val="center"/>
            </w:pPr>
            <w:r>
              <w:rPr>
                <w:b/>
              </w:rPr>
              <w:t>OK</w:t>
            </w:r>
          </w:p>
        </w:tc>
      </w:tr>
      <w:tr>
        <w:tc>
          <w:tcPr>
            <w:tcW w:type="dxa" w:w="2880"/>
            <w:tcW w:w="7920" w:type="dxa"/>
          </w:tcPr>
          <w:p>
            <w:pPr>
              <w:spacing w:line="480" w:lineRule="auto"/>
            </w:pPr>
            <w:r>
              <w:t xml:space="preserve">Tú sabes que desde tu infancia has conocido las sagradas escrituras. Estas son capaces de hacerte sabio para </w:t>
            </w:r>
            <w:r>
              <w:rPr>
                <w:b/>
              </w:rPr>
              <w:t>salvación</w:t>
            </w:r>
            <w:r>
              <w:t xml:space="preserve"> a través de la fe que es en Cristo Jesús.</w:t>
            </w:r>
          </w:p>
        </w:tc>
        <w:tc>
          <w:tcPr>
            <w:tcW w:type="dxa" w:w="2880"/>
            <w:tcW w:w="7920" w:type="dxa"/>
          </w:tcPr>
          <w:p>
            <w:pPr>
              <w:spacing w:line="480" w:lineRule="auto"/>
            </w:pPr>
            <w:r>
              <w:t>You know that from childhood you have known the sacred writings. These are able to make you wise for salvation through faith in Christ Jesus.</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Porque la gracia de Dios se ha manifestado para </w:t>
            </w:r>
            <w:r>
              <w:rPr>
                <w:b/>
              </w:rPr>
              <w:t>salvación</w:t>
            </w:r>
            <w:r>
              <w:t xml:space="preserve"> de todas las personas.</w:t>
            </w:r>
          </w:p>
        </w:tc>
        <w:tc>
          <w:tcPr>
            <w:tcW w:type="dxa" w:w="2880"/>
            <w:tcW w:w="7920" w:type="dxa"/>
          </w:tcPr>
          <w:p>
            <w:pPr>
              <w:spacing w:line="480" w:lineRule="auto"/>
            </w:pPr>
            <w:r>
              <w:t>For the grace of God has appeared for the salvation of all people.</w:t>
            </w:r>
          </w:p>
        </w:tc>
        <w:tc>
          <w:tcPr>
            <w:tcW w:type="dxa" w:w="2880"/>
            <w:vAlign w:val="center"/>
            <w:tcW w:w="1440" w:type="dxa"/>
          </w:tcPr>
          <w:p>
            <w:pPr>
              <w:jc w:val="center"/>
            </w:pPr>
            <w:r>
              <w:t>☐</w:t>
            </w:r>
          </w:p>
        </w:tc>
      </w:tr>
      <w:tr>
        <w:tc>
          <w:tcPr>
            <w:tcW w:type="dxa" w:w="2880"/>
            <w:tcW w:w="7920" w:type="dxa"/>
          </w:tcPr>
          <w:p>
            <w:r>
              <w:rPr>
                <w:b/>
              </w:rPr>
              <w:t>Hebreos 2:10</w:t>
            </w:r>
          </w:p>
        </w:tc>
        <w:tc>
          <w:tcPr>
            <w:tcW w:type="dxa" w:w="2880"/>
            <w:tcW w:w="7920" w:type="dxa"/>
          </w:tcPr>
          <w:p>
            <w:r>
              <w:rPr>
                <w:b/>
              </w:rPr>
              <w:t>Hebrews 2:10</w:t>
            </w:r>
          </w:p>
        </w:tc>
        <w:tc>
          <w:tcPr>
            <w:tcW w:type="dxa" w:w="2880"/>
            <w:tcW w:w="1440" w:type="dxa"/>
          </w:tcPr>
          <w:p>
            <w:pPr>
              <w:jc w:val="center"/>
            </w:pPr>
            <w:r>
              <w:rPr>
                <w:b/>
              </w:rPr>
              <w:t>OK</w:t>
            </w:r>
          </w:p>
        </w:tc>
      </w:tr>
      <w:tr>
        <w:tc>
          <w:tcPr>
            <w:tcW w:type="dxa" w:w="2880"/>
            <w:tcW w:w="7920" w:type="dxa"/>
          </w:tcPr>
          <w:p>
            <w:pPr>
              <w:spacing w:line="480" w:lineRule="auto"/>
            </w:pPr>
            <w:r>
              <w:t xml:space="preserve">Porque convenia que Dios, por quien son todas las cosas y por quien son todas las cosas, para traer muchos hijos a la gloria, era apropiado hacer al Autor de su </w:t>
            </w:r>
            <w:r>
              <w:rPr>
                <w:b/>
              </w:rPr>
              <w:t>salvación</w:t>
            </w:r>
            <w:r>
              <w:t xml:space="preserve"> perfecto por medio de Sus sufrimientos,</w:t>
            </w:r>
          </w:p>
        </w:tc>
        <w:tc>
          <w:tcPr>
            <w:tcW w:type="dxa" w:w="2880"/>
            <w:tcW w:w="7920" w:type="dxa"/>
          </w:tcPr>
          <w:p>
            <w:pPr>
              <w:spacing w:line="480" w:lineRule="auto"/>
            </w:pPr>
            <w:r>
              <w:t>For it was proper for God, because everything exists for him and through him, to bring many sons to glory. It was proper for him to make the founder of their salvation complete through his sufferings.</w:t>
            </w:r>
          </w:p>
        </w:tc>
        <w:tc>
          <w:tcPr>
            <w:tcW w:type="dxa" w:w="2880"/>
            <w:vAlign w:val="center"/>
            <w:tcW w:w="1440" w:type="dxa"/>
          </w:tcPr>
          <w:p>
            <w:pPr>
              <w:jc w:val="center"/>
            </w:pPr>
            <w:r>
              <w:t>☐</w:t>
            </w:r>
          </w:p>
        </w:tc>
      </w:tr>
      <w:tr>
        <w:tc>
          <w:tcPr>
            <w:tcW w:type="dxa" w:w="2880"/>
            <w:tcW w:w="7920" w:type="dxa"/>
          </w:tcPr>
          <w:p>
            <w:r>
              <w:rPr>
                <w:b/>
              </w:rPr>
              <w:t>1 Pedro 1:9</w:t>
            </w:r>
          </w:p>
        </w:tc>
        <w:tc>
          <w:tcPr>
            <w:tcW w:type="dxa" w:w="2880"/>
            <w:tcW w:w="7920" w:type="dxa"/>
          </w:tcPr>
          <w:p>
            <w:r>
              <w:rPr>
                <w:b/>
              </w:rPr>
              <w:t>1 Peter 1:9</w:t>
            </w:r>
          </w:p>
        </w:tc>
        <w:tc>
          <w:tcPr>
            <w:tcW w:type="dxa" w:w="2880"/>
            <w:tcW w:w="1440" w:type="dxa"/>
          </w:tcPr>
          <w:p>
            <w:pPr>
              <w:jc w:val="center"/>
            </w:pPr>
            <w:r>
              <w:rPr>
                <w:b/>
              </w:rPr>
              <w:t>OK</w:t>
            </w:r>
          </w:p>
        </w:tc>
      </w:tr>
      <w:tr>
        <w:tc>
          <w:tcPr>
            <w:tcW w:type="dxa" w:w="2880"/>
            <w:tcW w:w="7920" w:type="dxa"/>
          </w:tcPr>
          <w:p>
            <w:pPr>
              <w:spacing w:line="480" w:lineRule="auto"/>
            </w:pPr>
            <w:r>
              <w:t xml:space="preserve">Ustedes están recibiendo el resultado de su fe, la </w:t>
            </w:r>
            <w:r>
              <w:rPr>
                <w:b/>
              </w:rPr>
              <w:t>salvación</w:t>
            </w:r>
            <w:r>
              <w:t xml:space="preserve"> de sus almas. </w:t>
            </w:r>
          </w:p>
        </w:tc>
        <w:tc>
          <w:tcPr>
            <w:tcW w:type="dxa" w:w="2880"/>
            <w:tcW w:w="7920" w:type="dxa"/>
          </w:tcPr>
          <w:p>
            <w:pPr>
              <w:spacing w:line="480" w:lineRule="auto"/>
            </w:pPr>
            <w:r>
              <w:t>You are now receiving for yourselves the result of your faith, the salvation of your souls.</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Peter 3:15</w:t>
            </w:r>
          </w:p>
        </w:tc>
        <w:tc>
          <w:tcPr>
            <w:tcW w:type="dxa" w:w="2880"/>
            <w:tcW w:w="1440" w:type="dxa"/>
          </w:tcPr>
          <w:p>
            <w:pPr>
              <w:jc w:val="center"/>
            </w:pPr>
            <w:r>
              <w:rPr>
                <w:b/>
              </w:rPr>
              <w:t>OK</w:t>
            </w:r>
          </w:p>
        </w:tc>
      </w:tr>
      <w:tr>
        <w:tc>
          <w:tcPr>
            <w:tcW w:type="dxa" w:w="2880"/>
            <w:tcW w:w="7920" w:type="dxa"/>
          </w:tcPr>
          <w:p>
            <w:pPr>
              <w:spacing w:line="480" w:lineRule="auto"/>
            </w:pPr>
            <w:r>
              <w:t xml:space="preserve">También, consideren la paciencia de nuestro Señor para </w:t>
            </w:r>
            <w:r>
              <w:rPr>
                <w:b/>
              </w:rPr>
              <w:t>salvación</w:t>
            </w:r>
            <w:r>
              <w:t>, tal como nuestro amado hermano Pablo les escribió a ustedes, de acuerdo a la sabiduría que a él le fue dada.</w:t>
            </w:r>
          </w:p>
        </w:tc>
        <w:tc>
          <w:tcPr>
            <w:tcW w:type="dxa" w:w="2880"/>
            <w:tcW w:w="7920" w:type="dxa"/>
          </w:tcPr>
          <w:p>
            <w:pPr>
              <w:spacing w:line="480" w:lineRule="auto"/>
            </w:pPr>
            <w:r>
              <w:t>Also, consider the patience of our Lord to be salvation, just as our beloved brother Paul wrote to you, according to the wisdom that was given to him.</w:t>
            </w:r>
          </w:p>
        </w:tc>
        <w:tc>
          <w:tcPr>
            <w:tcW w:type="dxa" w:w="2880"/>
            <w:vAlign w:val="center"/>
            <w:tcW w:w="1440" w:type="dxa"/>
          </w:tcPr>
          <w:p>
            <w:pPr>
              <w:jc w:val="center"/>
            </w:pPr>
            <w:r>
              <w:t>☐</w:t>
            </w:r>
          </w:p>
        </w:tc>
      </w:tr>
      <w:tr>
        <w:tc>
          <w:tcPr>
            <w:tcW w:type="dxa" w:w="2880"/>
            <w:tcW w:w="7920" w:type="dxa"/>
          </w:tcPr>
          <w:p>
            <w:r>
              <w:rPr>
                <w:b/>
              </w:rPr>
              <w:t>Judas 1:3</w:t>
            </w:r>
          </w:p>
        </w:tc>
        <w:tc>
          <w:tcPr>
            <w:tcW w:type="dxa" w:w="2880"/>
            <w:tcW w:w="7920" w:type="dxa"/>
          </w:tcPr>
          <w:p>
            <w:r>
              <w:rPr>
                <w:b/>
              </w:rPr>
              <w:t>Jude 1:3</w:t>
            </w:r>
          </w:p>
        </w:tc>
        <w:tc>
          <w:tcPr>
            <w:tcW w:type="dxa" w:w="2880"/>
            <w:tcW w:w="1440" w:type="dxa"/>
          </w:tcPr>
          <w:p>
            <w:pPr>
              <w:jc w:val="center"/>
            </w:pPr>
            <w:r>
              <w:rPr>
                <w:b/>
              </w:rPr>
              <w:t>OK</w:t>
            </w:r>
          </w:p>
        </w:tc>
      </w:tr>
      <w:tr>
        <w:tc>
          <w:tcPr>
            <w:tcW w:type="dxa" w:w="2880"/>
            <w:tcW w:w="7920" w:type="dxa"/>
          </w:tcPr>
          <w:p>
            <w:pPr>
              <w:spacing w:line="480" w:lineRule="auto"/>
            </w:pPr>
            <w:r>
              <w:t xml:space="preserve">Amados, mientras hacía todo esfuerzo para escribirles acerca de nuestra </w:t>
            </w:r>
            <w:r>
              <w:rPr>
                <w:b/>
              </w:rPr>
              <w:t>salvación</w:t>
            </w:r>
            <w:r>
              <w:t xml:space="preserve"> en común, yo les tenía que escribir para exhortarlos a luchar esforzadamente por la fe que una vez le fue dada a los creyentes.</w:t>
            </w:r>
          </w:p>
        </w:tc>
        <w:tc>
          <w:tcPr>
            <w:tcW w:type="dxa" w:w="2880"/>
            <w:tcW w:w="7920" w:type="dxa"/>
          </w:tcPr>
          <w:p>
            <w:pPr>
              <w:spacing w:line="480" w:lineRule="auto"/>
            </w:pPr>
            <w:r>
              <w:t>Beloved, while I was making every effort to write to you about our common salvation, I had to write to you to exhort you to struggle earnestly for the faith that was entrusted once for all to God's holy people.</w:t>
            </w:r>
          </w:p>
        </w:tc>
        <w:tc>
          <w:tcPr>
            <w:tcW w:type="dxa" w:w="2880"/>
            <w:vAlign w:val="center"/>
            <w:tcW w:w="1440" w:type="dxa"/>
          </w:tcPr>
          <w:p>
            <w:pPr>
              <w:jc w:val="center"/>
            </w:pPr>
            <w:r>
              <w:t>☐</w:t>
            </w:r>
          </w:p>
        </w:tc>
      </w:tr>
      <w:tr>
        <w:tc>
          <w:tcPr>
            <w:tcW w:type="dxa" w:w="2880"/>
            <w:tcW w:w="7920" w:type="dxa"/>
          </w:tcPr>
          <w:p>
            <w:r>
              <w:rPr>
                <w:b/>
              </w:rPr>
              <w:t>Apocalipsis 7:10</w:t>
            </w:r>
          </w:p>
        </w:tc>
        <w:tc>
          <w:tcPr>
            <w:tcW w:type="dxa" w:w="2880"/>
            <w:tcW w:w="7920" w:type="dxa"/>
          </w:tcPr>
          <w:p>
            <w:r>
              <w:rPr>
                <w:b/>
              </w:rPr>
              <w:t>Revelation 7:10</w:t>
            </w:r>
          </w:p>
        </w:tc>
        <w:tc>
          <w:tcPr>
            <w:tcW w:type="dxa" w:w="2880"/>
            <w:tcW w:w="1440" w:type="dxa"/>
          </w:tcPr>
          <w:p>
            <w:pPr>
              <w:jc w:val="center"/>
            </w:pPr>
            <w:r>
              <w:rPr>
                <w:b/>
              </w:rPr>
              <w:t>OK</w:t>
            </w:r>
          </w:p>
        </w:tc>
      </w:tr>
      <w:tr>
        <w:tc>
          <w:tcPr>
            <w:tcW w:type="dxa" w:w="2880"/>
            <w:tcW w:w="7920" w:type="dxa"/>
          </w:tcPr>
          <w:p>
            <w:pPr>
              <w:spacing w:line="480" w:lineRule="auto"/>
            </w:pPr>
            <w:r>
              <w:t xml:space="preserve">y ellos estaban clamando a gran voz: "¡La </w:t>
            </w:r>
            <w:r>
              <w:rPr>
                <w:b/>
              </w:rPr>
              <w:t>salvación</w:t>
            </w:r>
            <w:r>
              <w:t xml:space="preserve"> le pertenece a nuestro Dios, quien está sentado en el trono, y al Cordero!"</w:t>
            </w:r>
          </w:p>
        </w:tc>
        <w:tc>
          <w:tcPr>
            <w:tcW w:type="dxa" w:w="2880"/>
            <w:tcW w:w="7920" w:type="dxa"/>
          </w:tcPr>
          <w:p>
            <w:pPr>
              <w:spacing w:line="480" w:lineRule="auto"/>
            </w:pPr>
            <w:r>
              <w:t>and they were crying out with a loud voice:</w:t>
              <w:br/>
              <w:br/>
              <w:t xml:space="preserve"> "Salvation belongs to our God, who is seated on the throne, and to the Lamb!"</w:t>
            </w:r>
            <w:r/>
          </w:p>
        </w:tc>
        <w:tc>
          <w:tcPr>
            <w:tcW w:type="dxa" w:w="2880"/>
            <w:vAlign w:val="center"/>
            <w:tcW w:w="1440" w:type="dxa"/>
          </w:tcPr>
          <w:p>
            <w:pPr>
              <w:jc w:val="center"/>
            </w:pPr>
            <w:r>
              <w:t>☐</w:t>
            </w:r>
          </w:p>
        </w:tc>
      </w:tr>
    </w:tbl>
    <w:p>
      <w:pPr>
        <w:pStyle w:val="Heading1"/>
        <w:spacing w:before="0"/>
      </w:pPr>
      <w:r>
        <w:t>salvar (G4982)</w:t>
      </w:r>
    </w:p>
    <w:p>
      <w:pPr>
        <w:spacing w:after="0"/>
      </w:pPr>
      <w:r/>
      <w:r>
        <w:t>Esta palabra puede significar: Mantener o liberar a alguien del daño o sufrimiento. Rescatar a alguien de ser castigado por Dios. En su lugar, esa persona tiene paz con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14:30</w:t>
            </w:r>
          </w:p>
        </w:tc>
        <w:tc>
          <w:tcPr>
            <w:tcW w:type="dxa" w:w="2880"/>
            <w:tcW w:w="7920" w:type="dxa"/>
          </w:tcPr>
          <w:p>
            <w:r>
              <w:rPr>
                <w:b/>
              </w:rPr>
              <w:t>Matthew 14:30</w:t>
            </w:r>
          </w:p>
        </w:tc>
        <w:tc>
          <w:tcPr>
            <w:tcW w:type="dxa" w:w="2880"/>
            <w:tcW w:w="1440" w:type="dxa"/>
          </w:tcPr>
          <w:p>
            <w:pPr>
              <w:jc w:val="center"/>
            </w:pPr>
            <w:r>
              <w:rPr>
                <w:b/>
              </w:rPr>
              <w:t>OK</w:t>
            </w:r>
          </w:p>
        </w:tc>
      </w:tr>
      <w:tr>
        <w:tc>
          <w:tcPr>
            <w:tcW w:type="dxa" w:w="2880"/>
            <w:tcW w:w="7920" w:type="dxa"/>
          </w:tcPr>
          <w:p>
            <w:pPr>
              <w:spacing w:line="480" w:lineRule="auto"/>
            </w:pPr>
            <w:r>
              <w:t xml:space="preserve">Pero cuando vio el fuerte viento, tuvo miedo. Mientras se hundía, gritó: " ¡Señor, </w:t>
            </w:r>
            <w:r>
              <w:rPr>
                <w:b/>
              </w:rPr>
              <w:t>sálvame</w:t>
            </w:r>
            <w:r>
              <w:t>!"</w:t>
            </w:r>
          </w:p>
        </w:tc>
        <w:tc>
          <w:tcPr>
            <w:tcW w:type="dxa" w:w="2880"/>
            <w:tcW w:w="7920" w:type="dxa"/>
          </w:tcPr>
          <w:p>
            <w:pPr>
              <w:spacing w:line="480" w:lineRule="auto"/>
            </w:pPr>
            <w:r>
              <w:t>But when Peter saw the strong wind, he became afraid. As he began to sink, he cried out and said, "Lord, save me!"</w:t>
            </w:r>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 16:16</w:t>
            </w:r>
          </w:p>
        </w:tc>
        <w:tc>
          <w:tcPr>
            <w:tcW w:type="dxa" w:w="2880"/>
            <w:tcW w:w="1440" w:type="dxa"/>
          </w:tcPr>
          <w:p>
            <w:pPr>
              <w:jc w:val="center"/>
            </w:pPr>
            <w:r>
              <w:rPr>
                <w:b/>
              </w:rPr>
              <w:t>OK</w:t>
            </w:r>
          </w:p>
        </w:tc>
      </w:tr>
      <w:tr>
        <w:tc>
          <w:tcPr>
            <w:tcW w:type="dxa" w:w="2880"/>
            <w:tcW w:w="7920" w:type="dxa"/>
          </w:tcPr>
          <w:p>
            <w:pPr>
              <w:spacing w:line="480" w:lineRule="auto"/>
            </w:pPr>
            <w:r>
              <w:t xml:space="preserve">El que cree y es bautizado será </w:t>
            </w:r>
            <w:r>
              <w:rPr>
                <w:b/>
              </w:rPr>
              <w:t>salvo</w:t>
            </w:r>
            <w:r>
              <w:t>, y aquel que no cree será condenado."</w:t>
            </w:r>
          </w:p>
        </w:tc>
        <w:tc>
          <w:tcPr>
            <w:tcW w:type="dxa" w:w="2880"/>
            <w:tcW w:w="7920" w:type="dxa"/>
          </w:tcPr>
          <w:p>
            <w:pPr>
              <w:spacing w:line="480" w:lineRule="auto"/>
            </w:pPr>
            <w:r>
              <w:t>He who believes and is baptized will be saved, and he who does not believe will be condemned.</w:t>
            </w: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Luke 19:10</w:t>
            </w:r>
          </w:p>
        </w:tc>
        <w:tc>
          <w:tcPr>
            <w:tcW w:type="dxa" w:w="2880"/>
            <w:tcW w:w="1440" w:type="dxa"/>
          </w:tcPr>
          <w:p>
            <w:pPr>
              <w:jc w:val="center"/>
            </w:pPr>
            <w:r>
              <w:rPr>
                <w:b/>
              </w:rPr>
              <w:t>OK</w:t>
            </w:r>
          </w:p>
        </w:tc>
      </w:tr>
      <w:tr>
        <w:tc>
          <w:tcPr>
            <w:tcW w:type="dxa" w:w="2880"/>
            <w:tcW w:w="7920" w:type="dxa"/>
          </w:tcPr>
          <w:p>
            <w:pPr>
              <w:spacing w:line="480" w:lineRule="auto"/>
            </w:pPr>
            <w:r>
              <w:t xml:space="preserve">Porque el Hijo del Hombre vino a buscar y a </w:t>
            </w:r>
            <w:r>
              <w:rPr>
                <w:b/>
              </w:rPr>
              <w:t>salvar</w:t>
            </w:r>
            <w:r>
              <w:t xml:space="preserve"> la gente que se había perdido."</w:t>
            </w:r>
          </w:p>
        </w:tc>
        <w:tc>
          <w:tcPr>
            <w:tcW w:type="dxa" w:w="2880"/>
            <w:tcW w:w="7920" w:type="dxa"/>
          </w:tcPr>
          <w:p>
            <w:pPr>
              <w:spacing w:line="480" w:lineRule="auto"/>
            </w:pPr>
            <w:r>
              <w:t>For the Son of Man came to seek and to save the people who are lost."</w:t>
            </w:r>
            <w:r/>
          </w:p>
        </w:tc>
        <w:tc>
          <w:tcPr>
            <w:tcW w:type="dxa" w:w="2880"/>
            <w:vAlign w:val="center"/>
            <w:tcW w:w="1440" w:type="dxa"/>
          </w:tcPr>
          <w:p>
            <w:pPr>
              <w:jc w:val="center"/>
            </w:pPr>
            <w:r>
              <w:t>☐</w:t>
            </w:r>
          </w:p>
        </w:tc>
      </w:tr>
      <w:tr>
        <w:tc>
          <w:tcPr>
            <w:tcW w:type="dxa" w:w="2880"/>
            <w:tcW w:w="7920" w:type="dxa"/>
          </w:tcPr>
          <w:p>
            <w:r>
              <w:rPr>
                <w:b/>
              </w:rPr>
              <w:t>Juan 12:27</w:t>
            </w:r>
          </w:p>
        </w:tc>
        <w:tc>
          <w:tcPr>
            <w:tcW w:type="dxa" w:w="2880"/>
            <w:tcW w:w="7920" w:type="dxa"/>
          </w:tcPr>
          <w:p>
            <w:r>
              <w:rPr>
                <w:b/>
              </w:rPr>
              <w:t>John 12:27</w:t>
            </w:r>
          </w:p>
        </w:tc>
        <w:tc>
          <w:tcPr>
            <w:tcW w:type="dxa" w:w="2880"/>
            <w:tcW w:w="1440" w:type="dxa"/>
          </w:tcPr>
          <w:p>
            <w:pPr>
              <w:jc w:val="center"/>
            </w:pPr>
            <w:r>
              <w:rPr>
                <w:b/>
              </w:rPr>
              <w:t>OK</w:t>
            </w:r>
          </w:p>
        </w:tc>
      </w:tr>
      <w:tr>
        <w:tc>
          <w:tcPr>
            <w:tcW w:type="dxa" w:w="2880"/>
            <w:tcW w:w="7920" w:type="dxa"/>
          </w:tcPr>
          <w:p>
            <w:pPr>
              <w:spacing w:line="480" w:lineRule="auto"/>
            </w:pPr>
            <w:r>
              <w:t xml:space="preserve">Ahora mi alma está turbada: ¿qué debería decir? ¿'¿Padre, </w:t>
            </w:r>
            <w:r>
              <w:rPr>
                <w:b/>
              </w:rPr>
              <w:t>sálvame</w:t>
            </w:r>
            <w:r>
              <w:t xml:space="preserve"> de esta hora’? Por esta razón Yo vine a esta hora.</w:t>
            </w:r>
          </w:p>
        </w:tc>
        <w:tc>
          <w:tcPr>
            <w:tcW w:type="dxa" w:w="2880"/>
            <w:tcW w:w="7920" w:type="dxa"/>
          </w:tcPr>
          <w:p>
            <w:pPr>
              <w:spacing w:line="480" w:lineRule="auto"/>
            </w:pPr>
            <w:r>
              <w:t>Now my soul is troubled and what should I say? 'Father, save me from this hour'? But for this reason I came to this hour.</w:t>
            </w:r>
          </w:p>
        </w:tc>
        <w:tc>
          <w:tcPr>
            <w:tcW w:type="dxa" w:w="2880"/>
            <w:vAlign w:val="center"/>
            <w:tcW w:w="1440" w:type="dxa"/>
          </w:tcPr>
          <w:p>
            <w:pPr>
              <w:jc w:val="center"/>
            </w:pPr>
            <w:r>
              <w:t>☐</w:t>
            </w:r>
          </w:p>
        </w:tc>
      </w:tr>
      <w:tr>
        <w:tc>
          <w:tcPr>
            <w:tcW w:type="dxa" w:w="2880"/>
            <w:tcW w:w="7920" w:type="dxa"/>
          </w:tcPr>
          <w:p>
            <w:r>
              <w:rPr>
                <w:b/>
              </w:rPr>
              <w:t>Hechos 16:31</w:t>
            </w:r>
          </w:p>
        </w:tc>
        <w:tc>
          <w:tcPr>
            <w:tcW w:type="dxa" w:w="2880"/>
            <w:tcW w:w="7920" w:type="dxa"/>
          </w:tcPr>
          <w:p>
            <w:r>
              <w:rPr>
                <w:b/>
              </w:rPr>
              <w:t>Acts 16:31</w:t>
            </w:r>
          </w:p>
        </w:tc>
        <w:tc>
          <w:tcPr>
            <w:tcW w:type="dxa" w:w="2880"/>
            <w:tcW w:w="1440" w:type="dxa"/>
          </w:tcPr>
          <w:p>
            <w:pPr>
              <w:jc w:val="center"/>
            </w:pPr>
            <w:r>
              <w:rPr>
                <w:b/>
              </w:rPr>
              <w:t>OK</w:t>
            </w:r>
          </w:p>
        </w:tc>
      </w:tr>
      <w:tr>
        <w:tc>
          <w:tcPr>
            <w:tcW w:type="dxa" w:w="2880"/>
            <w:tcW w:w="7920" w:type="dxa"/>
          </w:tcPr>
          <w:p>
            <w:pPr>
              <w:spacing w:line="480" w:lineRule="auto"/>
            </w:pPr>
            <w:r>
              <w:t xml:space="preserve">Ellos dijeron: "Cree en el Señor Jesús, y serás </w:t>
            </w:r>
            <w:r>
              <w:rPr>
                <w:b/>
              </w:rPr>
              <w:t>salvo</w:t>
            </w:r>
            <w:r>
              <w:t>, tú y tu casa."</w:t>
            </w:r>
          </w:p>
        </w:tc>
        <w:tc>
          <w:tcPr>
            <w:tcW w:type="dxa" w:w="2880"/>
            <w:tcW w:w="7920" w:type="dxa"/>
          </w:tcPr>
          <w:p>
            <w:pPr>
              <w:spacing w:line="480" w:lineRule="auto"/>
            </w:pPr>
            <w:r>
              <w:t>They said, "Believe in the Lord Jesus, and you will be saved, you and your household."</w:t>
            </w: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Romans 10:9</w:t>
            </w:r>
          </w:p>
        </w:tc>
        <w:tc>
          <w:tcPr>
            <w:tcW w:type="dxa" w:w="2880"/>
            <w:tcW w:w="1440" w:type="dxa"/>
          </w:tcPr>
          <w:p>
            <w:pPr>
              <w:jc w:val="center"/>
            </w:pPr>
            <w:r>
              <w:rPr>
                <w:b/>
              </w:rPr>
              <w:t>OK</w:t>
            </w:r>
          </w:p>
        </w:tc>
      </w:tr>
      <w:tr>
        <w:tc>
          <w:tcPr>
            <w:tcW w:type="dxa" w:w="2880"/>
            <w:tcW w:w="7920" w:type="dxa"/>
          </w:tcPr>
          <w:p>
            <w:pPr>
              <w:spacing w:line="480" w:lineRule="auto"/>
            </w:pPr>
            <w:r>
              <w:t xml:space="preserve">Pues si tú reconoces con tu boca a Jesús como Señor, y crees en tu corazón, que Dios lo levantó de entre los muertos, tú serás </w:t>
            </w:r>
            <w:r>
              <w:rPr>
                <w:b/>
              </w:rPr>
              <w:t>salvo</w:t>
            </w:r>
            <w:r>
              <w:t>.</w:t>
            </w:r>
          </w:p>
        </w:tc>
        <w:tc>
          <w:tcPr>
            <w:tcW w:type="dxa" w:w="2880"/>
            <w:tcW w:w="7920" w:type="dxa"/>
          </w:tcPr>
          <w:p>
            <w:pPr>
              <w:spacing w:line="480" w:lineRule="auto"/>
            </w:pPr>
            <w:r>
              <w:t>For if with your mouth you confess Jesus as Lord, and believe in your heart that God raised him from the dead, you will be saved.</w:t>
            </w:r>
          </w:p>
        </w:tc>
        <w:tc>
          <w:tcPr>
            <w:tcW w:type="dxa" w:w="2880"/>
            <w:vAlign w:val="center"/>
            <w:tcW w:w="1440" w:type="dxa"/>
          </w:tcPr>
          <w:p>
            <w:pPr>
              <w:jc w:val="center"/>
            </w:pPr>
            <w:r>
              <w:t>☐</w:t>
            </w:r>
          </w:p>
        </w:tc>
      </w:tr>
      <w:tr>
        <w:tc>
          <w:tcPr>
            <w:tcW w:type="dxa" w:w="2880"/>
            <w:tcW w:w="7920" w:type="dxa"/>
          </w:tcPr>
          <w:p>
            <w:r>
              <w:rPr>
                <w:b/>
              </w:rPr>
              <w:t>1 Corintios 1:18</w:t>
            </w:r>
          </w:p>
        </w:tc>
        <w:tc>
          <w:tcPr>
            <w:tcW w:type="dxa" w:w="2880"/>
            <w:tcW w:w="7920" w:type="dxa"/>
          </w:tcPr>
          <w:p>
            <w:r>
              <w:rPr>
                <w:b/>
              </w:rPr>
              <w:t>1 Corinthians 1:18</w:t>
            </w:r>
          </w:p>
        </w:tc>
        <w:tc>
          <w:tcPr>
            <w:tcW w:type="dxa" w:w="2880"/>
            <w:tcW w:w="1440" w:type="dxa"/>
          </w:tcPr>
          <w:p>
            <w:pPr>
              <w:jc w:val="center"/>
            </w:pPr>
            <w:r>
              <w:rPr>
                <w:b/>
              </w:rPr>
              <w:t>OK</w:t>
            </w:r>
          </w:p>
        </w:tc>
      </w:tr>
      <w:tr>
        <w:tc>
          <w:tcPr>
            <w:tcW w:type="dxa" w:w="2880"/>
            <w:tcW w:w="7920" w:type="dxa"/>
          </w:tcPr>
          <w:p>
            <w:pPr>
              <w:spacing w:line="480" w:lineRule="auto"/>
            </w:pPr>
            <w:r>
              <w:t xml:space="preserve">Pues el mensaje acerca de la cruz es necedad para los que se pierden. Pero entre aquellos a quienes Dios está </w:t>
            </w:r>
            <w:r>
              <w:rPr>
                <w:b/>
              </w:rPr>
              <w:t>salvando</w:t>
            </w:r>
            <w:r>
              <w:t>, es el poder de Dios.</w:t>
            </w:r>
          </w:p>
        </w:tc>
        <w:tc>
          <w:tcPr>
            <w:tcW w:type="dxa" w:w="2880"/>
            <w:tcW w:w="7920" w:type="dxa"/>
          </w:tcPr>
          <w:p>
            <w:pPr>
              <w:spacing w:line="480" w:lineRule="auto"/>
            </w:pPr>
            <w:r>
              <w:t>For the message about the cross is foolishness to those who are perishing. But among those who are being saved, it is the power of God.</w:t>
            </w:r>
          </w:p>
        </w:tc>
        <w:tc>
          <w:tcPr>
            <w:tcW w:type="dxa" w:w="2880"/>
            <w:vAlign w:val="center"/>
            <w:tcW w:w="1440" w:type="dxa"/>
          </w:tcPr>
          <w:p>
            <w:pPr>
              <w:jc w:val="center"/>
            </w:pPr>
            <w:r>
              <w:t>☐</w:t>
            </w:r>
          </w:p>
        </w:tc>
      </w:tr>
      <w:tr>
        <w:tc>
          <w:tcPr>
            <w:tcW w:type="dxa" w:w="2880"/>
            <w:tcW w:w="7920" w:type="dxa"/>
          </w:tcPr>
          <w:p>
            <w:r>
              <w:rPr>
                <w:b/>
              </w:rPr>
              <w:t>2 Corintios 2:15</w:t>
            </w:r>
          </w:p>
        </w:tc>
        <w:tc>
          <w:tcPr>
            <w:tcW w:type="dxa" w:w="2880"/>
            <w:tcW w:w="7920" w:type="dxa"/>
          </w:tcPr>
          <w:p>
            <w:r>
              <w:rPr>
                <w:b/>
              </w:rPr>
              <w:t>2 Corinthians 2:15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para Dios el dulce aroma de Cristo, tanto entre aquellos que se </w:t>
            </w:r>
            <w:r>
              <w:rPr>
                <w:b/>
              </w:rPr>
              <w:t>salvan</w:t>
            </w:r>
            <w:r>
              <w:t>, como entre aquellos que perecen.</w:t>
            </w:r>
          </w:p>
        </w:tc>
        <w:tc>
          <w:tcPr>
            <w:tcW w:type="dxa" w:w="2880"/>
            <w:tcW w:w="7920" w:type="dxa"/>
          </w:tcPr>
          <w:p>
            <w:pPr>
              <w:spacing w:line="480" w:lineRule="auto"/>
            </w:pPr>
            <w:r>
              <w:t>For we are to God the sweet aroma of Christ, both among those who are saved and among those who are perishing.</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Ephesians 2:8</w:t>
            </w:r>
          </w:p>
        </w:tc>
        <w:tc>
          <w:tcPr>
            <w:tcW w:type="dxa" w:w="2880"/>
            <w:tcW w:w="1440" w:type="dxa"/>
          </w:tcPr>
          <w:p>
            <w:pPr>
              <w:jc w:val="center"/>
            </w:pPr>
            <w:r>
              <w:rPr>
                <w:b/>
              </w:rPr>
              <w:t>OK</w:t>
            </w:r>
          </w:p>
        </w:tc>
      </w:tr>
      <w:tr>
        <w:tc>
          <w:tcPr>
            <w:tcW w:type="dxa" w:w="2880"/>
            <w:tcW w:w="7920" w:type="dxa"/>
          </w:tcPr>
          <w:p>
            <w:pPr>
              <w:spacing w:line="480" w:lineRule="auto"/>
            </w:pPr>
            <w:r>
              <w:t xml:space="preserve">Pues por gracia han sido ustedes </w:t>
            </w:r>
            <w:r>
              <w:rPr>
                <w:b/>
              </w:rPr>
              <w:t>salvos</w:t>
            </w:r>
            <w:r>
              <w:t xml:space="preserve"> por medio de la fe, y esto no vino de ustedes, es un regalo de Dios,</w:t>
            </w:r>
          </w:p>
        </w:tc>
        <w:tc>
          <w:tcPr>
            <w:tcW w:type="dxa" w:w="2880"/>
            <w:tcW w:w="7920" w:type="dxa"/>
          </w:tcPr>
          <w:p>
            <w:pPr>
              <w:spacing w:line="480" w:lineRule="auto"/>
            </w:pPr>
            <w:r>
              <w:t>For by grace you have been saved through faith, and this did not come from you; it is the gift of God,</w:t>
            </w:r>
          </w:p>
        </w:tc>
        <w:tc>
          <w:tcPr>
            <w:tcW w:type="dxa" w:w="2880"/>
            <w:vAlign w:val="center"/>
            <w:tcW w:w="1440" w:type="dxa"/>
          </w:tcPr>
          <w:p>
            <w:pPr>
              <w:jc w:val="center"/>
            </w:pPr>
            <w:r>
              <w:t>☐</w:t>
            </w:r>
          </w:p>
        </w:tc>
      </w:tr>
      <w:tr>
        <w:tc>
          <w:tcPr>
            <w:tcW w:type="dxa" w:w="2880"/>
            <w:tcW w:w="7920" w:type="dxa"/>
          </w:tcPr>
          <w:p>
            <w:r>
              <w:rPr>
                <w:b/>
              </w:rPr>
              <w:t>2 Tesalonicenses 2:10</w:t>
            </w:r>
          </w:p>
        </w:tc>
        <w:tc>
          <w:tcPr>
            <w:tcW w:type="dxa" w:w="2880"/>
            <w:tcW w:w="7920" w:type="dxa"/>
          </w:tcPr>
          <w:p>
            <w:r>
              <w:rPr>
                <w:b/>
              </w:rPr>
              <w:t>2 Thessalonians 2:10</w:t>
            </w:r>
          </w:p>
        </w:tc>
        <w:tc>
          <w:tcPr>
            <w:tcW w:type="dxa" w:w="2880"/>
            <w:tcW w:w="1440" w:type="dxa"/>
          </w:tcPr>
          <w:p>
            <w:pPr>
              <w:jc w:val="center"/>
            </w:pPr>
            <w:r>
              <w:rPr>
                <w:b/>
              </w:rPr>
              <w:t>OK</w:t>
            </w:r>
          </w:p>
        </w:tc>
      </w:tr>
      <w:tr>
        <w:tc>
          <w:tcPr>
            <w:tcW w:type="dxa" w:w="2880"/>
            <w:tcW w:w="7920" w:type="dxa"/>
          </w:tcPr>
          <w:p>
            <w:pPr>
              <w:spacing w:line="480" w:lineRule="auto"/>
            </w:pPr>
            <w:r>
              <w:t xml:space="preserve">y con toda clase de maldad que engañan a aquellos que están pereciendo, porque ellos rechazaron el amor de la verdad para poder ser </w:t>
            </w:r>
            <w:r>
              <w:rPr>
                <w:b/>
              </w:rPr>
              <w:t>salvados</w:t>
            </w:r>
            <w:r>
              <w:t>.</w:t>
            </w:r>
          </w:p>
        </w:tc>
        <w:tc>
          <w:tcPr>
            <w:tcW w:type="dxa" w:w="2880"/>
            <w:tcW w:w="7920" w:type="dxa"/>
          </w:tcPr>
          <w:p>
            <w:pPr>
              <w:spacing w:line="480" w:lineRule="auto"/>
            </w:pPr>
            <w:r>
              <w:t>and with every kind of evil that deceives those who are perishing, because they refused to love the truth and so be saved.</w:t>
            </w:r>
          </w:p>
        </w:tc>
        <w:tc>
          <w:tcPr>
            <w:tcW w:type="dxa" w:w="2880"/>
            <w:vAlign w:val="center"/>
            <w:tcW w:w="1440" w:type="dxa"/>
          </w:tcPr>
          <w:p>
            <w:pPr>
              <w:jc w:val="center"/>
            </w:pPr>
            <w:r>
              <w:t>☐</w:t>
            </w:r>
          </w:p>
        </w:tc>
      </w:tr>
      <w:tr>
        <w:tc>
          <w:tcPr>
            <w:tcW w:type="dxa" w:w="2880"/>
            <w:tcW w:w="7920" w:type="dxa"/>
          </w:tcPr>
          <w:p>
            <w:r>
              <w:rPr>
                <w:b/>
              </w:rPr>
              <w:t>1 Timoteo 2:4</w:t>
            </w:r>
          </w:p>
        </w:tc>
        <w:tc>
          <w:tcPr>
            <w:tcW w:type="dxa" w:w="2880"/>
            <w:tcW w:w="7920" w:type="dxa"/>
          </w:tcPr>
          <w:p>
            <w:r>
              <w:rPr>
                <w:b/>
              </w:rPr>
              <w:t>1 Timothy 2:4</w:t>
            </w:r>
          </w:p>
        </w:tc>
        <w:tc>
          <w:tcPr>
            <w:tcW w:type="dxa" w:w="2880"/>
            <w:tcW w:w="1440" w:type="dxa"/>
          </w:tcPr>
          <w:p>
            <w:pPr>
              <w:jc w:val="center"/>
            </w:pPr>
            <w:r>
              <w:rPr>
                <w:b/>
              </w:rPr>
              <w:t>OK</w:t>
            </w:r>
          </w:p>
        </w:tc>
      </w:tr>
      <w:tr>
        <w:tc>
          <w:tcPr>
            <w:tcW w:type="dxa" w:w="2880"/>
            <w:tcW w:w="7920" w:type="dxa"/>
          </w:tcPr>
          <w:p>
            <w:pPr>
              <w:spacing w:line="480" w:lineRule="auto"/>
            </w:pPr>
            <w:r>
              <w:t xml:space="preserve">Él desea que todas las personas se </w:t>
            </w:r>
            <w:r>
              <w:rPr>
                <w:b/>
              </w:rPr>
              <w:t>salven</w:t>
            </w:r>
            <w:r>
              <w:t xml:space="preserve"> y vengan al conocimiento de la verdad.</w:t>
            </w:r>
          </w:p>
        </w:tc>
        <w:tc>
          <w:tcPr>
            <w:tcW w:type="dxa" w:w="2880"/>
            <w:tcW w:w="7920" w:type="dxa"/>
          </w:tcPr>
          <w:p>
            <w:pPr>
              <w:spacing w:line="480" w:lineRule="auto"/>
            </w:pPr>
            <w:r>
              <w:t>He desires all people to be saved and to come to the knowledge of the truth.</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misericordia que Él nos </w:t>
            </w:r>
            <w:r>
              <w:rPr>
                <w:b/>
              </w:rPr>
              <w:t>salvó</w:t>
            </w:r>
            <w:r>
              <w:t>, a través del lavado del nuevo nacimiento y renovación por el Espíritu Santo,</w:t>
            </w:r>
          </w:p>
        </w:tc>
        <w:tc>
          <w:tcPr>
            <w:tcW w:type="dxa" w:w="2880"/>
            <w:tcW w:w="7920" w:type="dxa"/>
          </w:tcPr>
          <w:p>
            <w:pPr>
              <w:spacing w:line="480" w:lineRule="auto"/>
            </w:pPr>
            <w:r>
              <w:t>it was not by works of righteousness that we did, but by his mercy that he saved us, through the washing of new birth and renewal by the Holy Spirit,</w:t>
            </w:r>
          </w:p>
        </w:tc>
        <w:tc>
          <w:tcPr>
            <w:tcW w:type="dxa" w:w="2880"/>
            <w:vAlign w:val="center"/>
            <w:tcW w:w="1440" w:type="dxa"/>
          </w:tcPr>
          <w:p>
            <w:pPr>
              <w:jc w:val="center"/>
            </w:pPr>
            <w:r>
              <w:t>☐</w:t>
            </w:r>
          </w:p>
        </w:tc>
      </w:tr>
      <w:tr>
        <w:tc>
          <w:tcPr>
            <w:tcW w:type="dxa" w:w="2880"/>
            <w:tcW w:w="7920" w:type="dxa"/>
          </w:tcPr>
          <w:p>
            <w:r>
              <w:rPr>
                <w:b/>
              </w:rPr>
              <w:t>Hebreos 7:25</w:t>
            </w:r>
          </w:p>
        </w:tc>
        <w:tc>
          <w:tcPr>
            <w:tcW w:type="dxa" w:w="2880"/>
            <w:tcW w:w="7920" w:type="dxa"/>
          </w:tcPr>
          <w:p>
            <w:r>
              <w:rPr>
                <w:b/>
              </w:rPr>
              <w:t>Hebrews 7:25</w:t>
            </w:r>
          </w:p>
        </w:tc>
        <w:tc>
          <w:tcPr>
            <w:tcW w:type="dxa" w:w="2880"/>
            <w:tcW w:w="1440" w:type="dxa"/>
          </w:tcPr>
          <w:p>
            <w:pPr>
              <w:jc w:val="center"/>
            </w:pPr>
            <w:r>
              <w:rPr>
                <w:b/>
              </w:rPr>
              <w:t>OK</w:t>
            </w:r>
          </w:p>
        </w:tc>
      </w:tr>
      <w:tr>
        <w:tc>
          <w:tcPr>
            <w:tcW w:type="dxa" w:w="2880"/>
            <w:tcW w:w="7920" w:type="dxa"/>
          </w:tcPr>
          <w:p>
            <w:pPr>
              <w:spacing w:line="480" w:lineRule="auto"/>
            </w:pPr>
            <w:r>
              <w:t xml:space="preserve">Por lo tanto, Él también es capaz de </w:t>
            </w:r>
            <w:r>
              <w:rPr>
                <w:b/>
              </w:rPr>
              <w:t>salvar</w:t>
            </w:r>
            <w:r>
              <w:t xml:space="preserve"> completamente a aquellos que se acercan a Dios por medio de Él, porque Él siempre vive para interceder por ellos.</w:t>
            </w:r>
          </w:p>
        </w:tc>
        <w:tc>
          <w:tcPr>
            <w:tcW w:type="dxa" w:w="2880"/>
            <w:tcW w:w="7920" w:type="dxa"/>
          </w:tcPr>
          <w:p>
            <w:pPr>
              <w:spacing w:line="480" w:lineRule="auto"/>
            </w:pPr>
            <w:r>
              <w:t>Therefore he is also able to save completely those who approach God through him, because he always lives to intercede for them.</w:t>
            </w:r>
          </w:p>
        </w:tc>
        <w:tc>
          <w:tcPr>
            <w:tcW w:type="dxa" w:w="2880"/>
            <w:vAlign w:val="center"/>
            <w:tcW w:w="1440" w:type="dxa"/>
          </w:tcPr>
          <w:p>
            <w:pPr>
              <w:jc w:val="center"/>
            </w:pPr>
            <w:r>
              <w:t>☐</w:t>
            </w:r>
          </w:p>
        </w:tc>
      </w:tr>
      <w:tr>
        <w:tc>
          <w:tcPr>
            <w:tcW w:type="dxa" w:w="2880"/>
            <w:tcW w:w="7920" w:type="dxa"/>
          </w:tcPr>
          <w:p>
            <w:r>
              <w:rPr>
                <w:b/>
              </w:rPr>
              <w:t>Santiago 1:21</w:t>
            </w:r>
          </w:p>
        </w:tc>
        <w:tc>
          <w:tcPr>
            <w:tcW w:type="dxa" w:w="2880"/>
            <w:tcW w:w="7920" w:type="dxa"/>
          </w:tcPr>
          <w:p>
            <w:r>
              <w:rPr>
                <w:b/>
              </w:rPr>
              <w:t>James 1:21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toda suciedad pecaminosa y el mal que está en todas partes, y en humildad reciban la palabra implantada, que es capaz de </w:t>
            </w:r>
            <w:r>
              <w:rPr>
                <w:b/>
              </w:rPr>
              <w:t>salvar</w:t>
            </w:r>
            <w:r>
              <w:t xml:space="preserve"> sus almas.</w:t>
            </w:r>
          </w:p>
        </w:tc>
        <w:tc>
          <w:tcPr>
            <w:tcW w:type="dxa" w:w="2880"/>
            <w:tcW w:w="7920" w:type="dxa"/>
          </w:tcPr>
          <w:p>
            <w:pPr>
              <w:spacing w:line="480" w:lineRule="auto"/>
            </w:pPr>
            <w:r>
              <w:t>Therefore, take off all sinful filth and abundant amounts of evil. In humility receive the implanted word, which is able to save your souls.</w:t>
            </w:r>
          </w:p>
        </w:tc>
        <w:tc>
          <w:tcPr>
            <w:tcW w:type="dxa" w:w="2880"/>
            <w:vAlign w:val="center"/>
            <w:tcW w:w="1440" w:type="dxa"/>
          </w:tcPr>
          <w:p>
            <w:pPr>
              <w:jc w:val="center"/>
            </w:pPr>
            <w:r>
              <w:t>☐</w:t>
            </w:r>
          </w:p>
        </w:tc>
      </w:tr>
      <w:tr>
        <w:tc>
          <w:tcPr>
            <w:tcW w:type="dxa" w:w="2880"/>
            <w:tcW w:w="7920" w:type="dxa"/>
          </w:tcPr>
          <w:p>
            <w:r>
              <w:rPr>
                <w:b/>
              </w:rPr>
              <w:t>1 Pedro 4:18</w:t>
            </w:r>
          </w:p>
        </w:tc>
        <w:tc>
          <w:tcPr>
            <w:tcW w:type="dxa" w:w="2880"/>
            <w:tcW w:w="7920" w:type="dxa"/>
          </w:tcPr>
          <w:p>
            <w:r>
              <w:rPr>
                <w:b/>
              </w:rPr>
              <w:t>1 Peter 4:18</w:t>
            </w:r>
          </w:p>
        </w:tc>
        <w:tc>
          <w:tcPr>
            <w:tcW w:type="dxa" w:w="2880"/>
            <w:tcW w:w="1440" w:type="dxa"/>
          </w:tcPr>
          <w:p>
            <w:pPr>
              <w:jc w:val="center"/>
            </w:pPr>
            <w:r>
              <w:rPr>
                <w:b/>
              </w:rPr>
              <w:t>OK</w:t>
            </w:r>
          </w:p>
        </w:tc>
      </w:tr>
      <w:tr>
        <w:tc>
          <w:tcPr>
            <w:tcW w:type="dxa" w:w="2880"/>
            <w:tcW w:w="7920" w:type="dxa"/>
          </w:tcPr>
          <w:p>
            <w:pPr>
              <w:spacing w:line="480" w:lineRule="auto"/>
            </w:pPr>
            <w:r>
              <w:t xml:space="preserve">Y si el hombre justo es </w:t>
            </w:r>
            <w:r>
              <w:rPr>
                <w:b/>
              </w:rPr>
              <w:t>salvo</w:t>
            </w:r>
            <w:r>
              <w:t xml:space="preserve"> mediante dificultades, ¿qué vendrá para la persona impía y pecadora? </w:t>
            </w:r>
          </w:p>
        </w:tc>
        <w:tc>
          <w:tcPr>
            <w:tcW w:type="dxa" w:w="2880"/>
            <w:tcW w:w="7920" w:type="dxa"/>
          </w:tcPr>
          <w:p>
            <w:pPr>
              <w:spacing w:line="480" w:lineRule="auto"/>
            </w:pPr>
            <w:r>
              <w:t>And</w:t>
              <w:br/>
              <w:br/>
              <w:t xml:space="preserve"> "If it is difficult for the righteous to be saved, what will become of the ungodly and the sinner?"</w:t>
            </w:r>
            <w:r/>
          </w:p>
        </w:tc>
        <w:tc>
          <w:tcPr>
            <w:tcW w:type="dxa" w:w="2880"/>
            <w:vAlign w:val="center"/>
            <w:tcW w:w="1440" w:type="dxa"/>
          </w:tcPr>
          <w:p>
            <w:pPr>
              <w:jc w:val="center"/>
            </w:pPr>
            <w:r>
              <w:t>☐</w:t>
            </w:r>
          </w:p>
        </w:tc>
      </w:tr>
    </w:tbl>
    <w:p>
      <w:pPr>
        <w:pStyle w:val="Heading1"/>
        <w:spacing w:before="0"/>
      </w:pPr>
      <w:r>
        <w:t>sangre (G129)</w:t>
      </w:r>
    </w:p>
    <w:p>
      <w:r/>
      <w:r>
        <w:t>Este es el líquido rojo que sale cuando una persona o animal se corta.</w:t>
      </w:r>
      <w:r/>
      <w:r/>
    </w:p>
    <w:p>
      <w:pPr>
        <w:pStyle w:val="ListBullet"/>
        <w:spacing w:line="240" w:lineRule="auto"/>
        <w:ind w:left="720"/>
      </w:pPr>
      <w:r/>
      <w:r>
        <w:t>En la Biblia, la sangre se enfatiza como necesaria para la vida.</w:t>
      </w:r>
      <w:r/>
    </w:p>
    <w:p>
      <w:pPr>
        <w:pStyle w:val="ListBullet"/>
        <w:spacing w:line="240" w:lineRule="auto"/>
        <w:ind w:left="720"/>
      </w:pPr>
      <w:r/>
      <w:r>
        <w:t>En la Biblia, las personas son descritas como hechas de carne y sangre.</w:t>
      </w:r>
      <w:r/>
    </w:p>
    <w:p>
      <w:pPr>
        <w:pStyle w:val="ListBullet"/>
        <w:spacing w:line="240" w:lineRule="auto"/>
        <w:ind w:left="720"/>
      </w:pPr>
      <w:r/>
      <w:r>
        <w:t>En la Biblia, cuando alguien mata a una persona, dice que derramó la sangre de esa persona. La sangre de una persona no tiene que ser extraída de su cuerpo para decir que su sangre ha sido derramada.</w:t>
      </w:r>
      <w:r/>
      <w:r/>
    </w:p>
    <w:p>
      <w:pPr>
        <w:spacing w:after="0"/>
      </w:pPr>
      <w:r/>
      <w:r>
        <w:t>Nota: El número de símbolos * junto a los versículos representa un significado particular de la palabra griega. Los versículos con el mismo número de símbolos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23:30</w:t>
            </w:r>
          </w:p>
        </w:tc>
        <w:tc>
          <w:tcPr>
            <w:tcW w:type="dxa" w:w="2880"/>
            <w:tcW w:w="7920" w:type="dxa"/>
          </w:tcPr>
          <w:p>
            <w:r>
              <w:rPr>
                <w:b/>
              </w:rPr>
              <w:t>Matthew 23:30</w:t>
            </w:r>
          </w:p>
        </w:tc>
        <w:tc>
          <w:tcPr>
            <w:tcW w:type="dxa" w:w="2880"/>
            <w:tcW w:w="1440" w:type="dxa"/>
          </w:tcPr>
          <w:p>
            <w:pPr>
              <w:jc w:val="center"/>
            </w:pPr>
            <w:r>
              <w:rPr>
                <w:b/>
              </w:rPr>
              <w:t>OK</w:t>
            </w:r>
          </w:p>
        </w:tc>
      </w:tr>
      <w:tr>
        <w:tc>
          <w:tcPr>
            <w:tcW w:type="dxa" w:w="2880"/>
            <w:tcW w:w="7920" w:type="dxa"/>
          </w:tcPr>
          <w:p>
            <w:pPr>
              <w:spacing w:line="480" w:lineRule="auto"/>
            </w:pPr>
            <w:r>
              <w:t xml:space="preserve">Ustedes dicen: 'Si hubiéramos vivido en los tiempos de nuestros padres, nosotros no hubiéramos sido participantes con ellos en derramar la </w:t>
            </w:r>
            <w:r>
              <w:rPr>
                <w:b/>
              </w:rPr>
              <w:t>sangre</w:t>
            </w:r>
            <w:r>
              <w:t xml:space="preserve"> de los profetas.'</w:t>
            </w:r>
          </w:p>
        </w:tc>
        <w:tc>
          <w:tcPr>
            <w:tcW w:type="dxa" w:w="2880"/>
            <w:tcW w:w="7920" w:type="dxa"/>
          </w:tcPr>
          <w:p>
            <w:pPr>
              <w:spacing w:line="480" w:lineRule="auto"/>
            </w:pPr>
            <w:r>
              <w:t>You say, 'If we had lived in the days of our fathers, we would not have been partners with them in shedding the blood of the prophets.'</w:t>
            </w:r>
          </w:p>
        </w:tc>
        <w:tc>
          <w:tcPr>
            <w:tcW w:type="dxa" w:w="2880"/>
            <w:vAlign w:val="center"/>
            <w:tcW w:w="1440" w:type="dxa"/>
          </w:tcPr>
          <w:p>
            <w:pPr>
              <w:jc w:val="center"/>
            </w:pPr>
            <w:r>
              <w:t>☐</w:t>
            </w:r>
          </w:p>
        </w:tc>
      </w:tr>
      <w:tr>
        <w:tc>
          <w:tcPr>
            <w:tcW w:type="dxa" w:w="2880"/>
            <w:tcW w:w="7920" w:type="dxa"/>
          </w:tcPr>
          <w:p>
            <w:r>
              <w:rPr>
                <w:b/>
              </w:rPr>
              <w:t>Mateo 23:35</w:t>
            </w:r>
          </w:p>
        </w:tc>
        <w:tc>
          <w:tcPr>
            <w:tcW w:type="dxa" w:w="2880"/>
            <w:tcW w:w="7920" w:type="dxa"/>
          </w:tcPr>
          <w:p>
            <w:r>
              <w:rPr>
                <w:b/>
              </w:rPr>
              <w:t>Matthew 23:35</w:t>
            </w:r>
          </w:p>
        </w:tc>
        <w:tc>
          <w:tcPr>
            <w:tcW w:type="dxa" w:w="2880"/>
            <w:tcW w:w="1440" w:type="dxa"/>
          </w:tcPr>
          <w:p>
            <w:pPr>
              <w:jc w:val="center"/>
            </w:pPr>
            <w:r>
              <w:rPr>
                <w:b/>
              </w:rPr>
              <w:t>OK</w:t>
            </w:r>
          </w:p>
        </w:tc>
      </w:tr>
      <w:tr>
        <w:tc>
          <w:tcPr>
            <w:tcW w:type="dxa" w:w="2880"/>
            <w:tcW w:w="7920" w:type="dxa"/>
          </w:tcPr>
          <w:p>
            <w:pPr>
              <w:spacing w:line="480" w:lineRule="auto"/>
            </w:pPr>
            <w:r>
              <w:t xml:space="preserve">El resultado será que sobre ustedes vendrá toda la </w:t>
            </w:r>
            <w:r>
              <w:rPr>
                <w:b/>
              </w:rPr>
              <w:t>sangre</w:t>
            </w:r>
            <w:r>
              <w:t xml:space="preserve"> de los justos derramada en tierra, desde la </w:t>
            </w:r>
            <w:r>
              <w:rPr>
                <w:b/>
              </w:rPr>
              <w:t>sangre</w:t>
            </w:r>
            <w:r>
              <w:t xml:space="preserve"> del justo Abel hasta la </w:t>
            </w:r>
            <w:r>
              <w:rPr>
                <w:b/>
              </w:rPr>
              <w:t>sangre</w:t>
            </w:r>
            <w:r>
              <w:t xml:space="preserve"> de Zacarías el hijo de Berequías, a quienes ustedes mataron entre el santuario y el altar.</w:t>
            </w:r>
          </w:p>
        </w:tc>
        <w:tc>
          <w:tcPr>
            <w:tcW w:type="dxa" w:w="2880"/>
            <w:tcW w:w="7920" w:type="dxa"/>
          </w:tcPr>
          <w:p>
            <w:pPr>
              <w:spacing w:line="480" w:lineRule="auto"/>
            </w:pPr>
            <w:r>
              <w:t>The result is that upon you will come all the righteous blood that has been shed on the earth, from the blood of righteous Abel, to the blood of Zechariah son of Berekiah, whom you murdered between the sanctuary and the altar.</w:t>
            </w:r>
          </w:p>
        </w:tc>
        <w:tc>
          <w:tcPr>
            <w:tcW w:type="dxa" w:w="2880"/>
            <w:vAlign w:val="center"/>
            <w:tcW w:w="1440" w:type="dxa"/>
          </w:tcPr>
          <w:p>
            <w:pPr>
              <w:jc w:val="center"/>
            </w:pPr>
            <w:r>
              <w:t>☐</w:t>
            </w:r>
          </w:p>
        </w:tc>
      </w:tr>
      <w:tr>
        <w:tc>
          <w:tcPr>
            <w:tcW w:type="dxa" w:w="2880"/>
            <w:tcW w:w="7920" w:type="dxa"/>
          </w:tcPr>
          <w:p>
            <w:r>
              <w:rPr>
                <w:b/>
              </w:rPr>
              <w:t>Mateo 27:24 (*)</w:t>
            </w:r>
          </w:p>
        </w:tc>
        <w:tc>
          <w:tcPr>
            <w:tcW w:type="dxa" w:w="2880"/>
            <w:tcW w:w="7920" w:type="dxa"/>
          </w:tcPr>
          <w:p>
            <w:r>
              <w:rPr>
                <w:b/>
              </w:rPr>
              <w:t xml:space="preserve">Matthew 27:24 </w:t>
            </w:r>
          </w:p>
        </w:tc>
        <w:tc>
          <w:tcPr>
            <w:tcW w:type="dxa" w:w="2880"/>
            <w:tcW w:w="1440" w:type="dxa"/>
          </w:tcPr>
          <w:p>
            <w:pPr>
              <w:jc w:val="center"/>
            </w:pPr>
            <w:r>
              <w:rPr>
                <w:b/>
              </w:rPr>
              <w:t>OK</w:t>
            </w:r>
          </w:p>
        </w:tc>
      </w:tr>
      <w:tr>
        <w:tc>
          <w:tcPr>
            <w:tcW w:type="dxa" w:w="2880"/>
            <w:tcW w:w="7920" w:type="dxa"/>
          </w:tcPr>
          <w:p>
            <w:pPr>
              <w:spacing w:line="480" w:lineRule="auto"/>
            </w:pPr>
            <w:r>
              <w:t xml:space="preserve">Así que cuando Pilato vio que no podría hacer nada, y que en su lugar estaba comenzando un motín, tomó agua, lavó sus manos frente a la multitud y dijo: "Yo soy inocente de la </w:t>
            </w:r>
            <w:r>
              <w:rPr>
                <w:b/>
              </w:rPr>
              <w:t>sangre</w:t>
            </w:r>
            <w:r>
              <w:t xml:space="preserve"> de este Hombre inocente; alla ustedes."</w:t>
            </w:r>
          </w:p>
        </w:tc>
        <w:tc>
          <w:tcPr>
            <w:tcW w:type="dxa" w:w="2880"/>
            <w:tcW w:w="7920" w:type="dxa"/>
          </w:tcPr>
          <w:p>
            <w:pPr>
              <w:spacing w:line="480" w:lineRule="auto"/>
            </w:pPr>
            <w:r>
              <w:t>So when Pilate saw that he was gaining nothing, but instead a riot was starting, he took water, washed his hands in front of the crowd, and said, "I am innocent of the blood of this man. You see to it."</w:t>
            </w:r>
            <w:r/>
          </w:p>
        </w:tc>
        <w:tc>
          <w:tcPr>
            <w:tcW w:type="dxa" w:w="2880"/>
            <w:vAlign w:val="center"/>
            <w:tcW w:w="1440" w:type="dxa"/>
          </w:tcPr>
          <w:p>
            <w:pPr>
              <w:jc w:val="center"/>
            </w:pPr>
            <w:r>
              <w:t>☐</w:t>
            </w:r>
          </w:p>
        </w:tc>
      </w:tr>
      <w:tr>
        <w:tc>
          <w:tcPr>
            <w:tcW w:type="dxa" w:w="2880"/>
            <w:tcW w:w="7920" w:type="dxa"/>
          </w:tcPr>
          <w:p>
            <w:r>
              <w:rPr>
                <w:b/>
              </w:rPr>
              <w:t>Mateo 27:25 (*)</w:t>
            </w:r>
          </w:p>
        </w:tc>
        <w:tc>
          <w:tcPr>
            <w:tcW w:type="dxa" w:w="2880"/>
            <w:tcW w:w="7920" w:type="dxa"/>
          </w:tcPr>
          <w:p>
            <w:r>
              <w:rPr>
                <w:b/>
              </w:rPr>
              <w:t xml:space="preserve">Matthew 27:25 </w:t>
            </w:r>
          </w:p>
        </w:tc>
        <w:tc>
          <w:tcPr>
            <w:tcW w:type="dxa" w:w="2880"/>
            <w:tcW w:w="1440" w:type="dxa"/>
          </w:tcPr>
          <w:p>
            <w:pPr>
              <w:jc w:val="center"/>
            </w:pPr>
            <w:r>
              <w:rPr>
                <w:b/>
              </w:rPr>
              <w:t>OK</w:t>
            </w:r>
          </w:p>
        </w:tc>
      </w:tr>
      <w:tr>
        <w:tc>
          <w:tcPr>
            <w:tcW w:type="dxa" w:w="2880"/>
            <w:tcW w:w="7920" w:type="dxa"/>
          </w:tcPr>
          <w:p>
            <w:pPr>
              <w:spacing w:line="480" w:lineRule="auto"/>
            </w:pPr>
            <w:r>
              <w:t xml:space="preserve">Todas las personas dijeron: "Que Su </w:t>
            </w:r>
            <w:r>
              <w:rPr>
                <w:b/>
              </w:rPr>
              <w:t>sangre</w:t>
            </w:r>
            <w:r>
              <w:t xml:space="preserve"> sea sobre nosotros y nuestros hijos."</w:t>
            </w:r>
          </w:p>
        </w:tc>
        <w:tc>
          <w:tcPr>
            <w:tcW w:type="dxa" w:w="2880"/>
            <w:tcW w:w="7920" w:type="dxa"/>
          </w:tcPr>
          <w:p>
            <w:pPr>
              <w:spacing w:line="480" w:lineRule="auto"/>
            </w:pPr>
            <w:r>
              <w:t>All the people said, "May his blood be on us and our children."</w:t>
            </w:r>
          </w:p>
        </w:tc>
        <w:tc>
          <w:tcPr>
            <w:tcW w:type="dxa" w:w="2880"/>
            <w:vAlign w:val="center"/>
            <w:tcW w:w="1440" w:type="dxa"/>
          </w:tcPr>
          <w:p>
            <w:pPr>
              <w:jc w:val="center"/>
            </w:pPr>
            <w:r>
              <w:t>☐</w:t>
            </w:r>
          </w:p>
        </w:tc>
      </w:tr>
      <w:tr>
        <w:tc>
          <w:tcPr>
            <w:tcW w:type="dxa" w:w="2880"/>
            <w:tcW w:w="7920" w:type="dxa"/>
          </w:tcPr>
          <w:p>
            <w:r>
              <w:rPr>
                <w:b/>
              </w:rPr>
              <w:t>Lucas 22:20</w:t>
            </w:r>
          </w:p>
        </w:tc>
        <w:tc>
          <w:tcPr>
            <w:tcW w:type="dxa" w:w="2880"/>
            <w:tcW w:w="7920" w:type="dxa"/>
          </w:tcPr>
          <w:p>
            <w:r>
              <w:rPr>
                <w:b/>
              </w:rPr>
              <w:t>Luke 22:20</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Él tomó la copa después de la cena, diciendo: "Esta copa es el nuevo pacto en mi </w:t>
            </w:r>
            <w:r>
              <w:rPr>
                <w:b/>
              </w:rPr>
              <w:t>sangre</w:t>
            </w:r>
            <w:r>
              <w:t>, la cual es vertida por ustedes.</w:t>
            </w:r>
          </w:p>
        </w:tc>
        <w:tc>
          <w:tcPr>
            <w:tcW w:type="dxa" w:w="2880"/>
            <w:tcW w:w="7920" w:type="dxa"/>
          </w:tcPr>
          <w:p>
            <w:pPr>
              <w:spacing w:line="480" w:lineRule="auto"/>
            </w:pPr>
            <w:r>
              <w:t>He took the cup in the same way after supper, saying, "This cup is the new covenant in my blood, which is poured out for you.</w:t>
            </w:r>
          </w:p>
        </w:tc>
        <w:tc>
          <w:tcPr>
            <w:tcW w:type="dxa" w:w="2880"/>
            <w:vAlign w:val="center"/>
            <w:tcW w:w="1440" w:type="dxa"/>
          </w:tcPr>
          <w:p>
            <w:pPr>
              <w:jc w:val="center"/>
            </w:pPr>
            <w:r>
              <w:t>☐</w:t>
            </w:r>
          </w:p>
        </w:tc>
      </w:tr>
      <w:tr>
        <w:tc>
          <w:tcPr>
            <w:tcW w:type="dxa" w:w="2880"/>
            <w:tcW w:w="7920" w:type="dxa"/>
          </w:tcPr>
          <w:p>
            <w:r>
              <w:rPr>
                <w:b/>
              </w:rPr>
              <w:t>Lucas 22:44</w:t>
            </w:r>
          </w:p>
        </w:tc>
        <w:tc>
          <w:tcPr>
            <w:tcW w:type="dxa" w:w="2880"/>
            <w:tcW w:w="7920" w:type="dxa"/>
          </w:tcPr>
          <w:p>
            <w:r>
              <w:rPr>
                <w:b/>
              </w:rPr>
              <w:t>Luke 22:44</w:t>
            </w:r>
          </w:p>
        </w:tc>
        <w:tc>
          <w:tcPr>
            <w:tcW w:type="dxa" w:w="2880"/>
            <w:tcW w:w="1440" w:type="dxa"/>
          </w:tcPr>
          <w:p>
            <w:pPr>
              <w:jc w:val="center"/>
            </w:pPr>
            <w:r>
              <w:rPr>
                <w:b/>
              </w:rPr>
              <w:t>OK</w:t>
            </w:r>
          </w:p>
        </w:tc>
      </w:tr>
      <w:tr>
        <w:tc>
          <w:tcPr>
            <w:tcW w:type="dxa" w:w="2880"/>
            <w:tcW w:w="7920" w:type="dxa"/>
          </w:tcPr>
          <w:p>
            <w:pPr>
              <w:spacing w:line="480" w:lineRule="auto"/>
            </w:pPr>
            <w:r>
              <w:t xml:space="preserve">Estando en agonía, Él oró más fervientemente y Su sudor se convirtió como grandes gotas de </w:t>
            </w:r>
            <w:r>
              <w:rPr>
                <w:b/>
              </w:rPr>
              <w:t>sangre</w:t>
            </w:r>
            <w:r>
              <w:t xml:space="preserve"> cayendo hasta el suelo.</w:t>
            </w:r>
          </w:p>
        </w:tc>
        <w:tc>
          <w:tcPr>
            <w:tcW w:type="dxa" w:w="2880"/>
            <w:tcW w:w="7920" w:type="dxa"/>
          </w:tcPr>
          <w:p>
            <w:pPr>
              <w:spacing w:line="480" w:lineRule="auto"/>
            </w:pPr>
            <w:r>
              <w:t>Being in agony, he prayed more earnestly, and his sweat became like great drops of blood falling down upon the ground.</w:t>
            </w:r>
          </w:p>
        </w:tc>
        <w:tc>
          <w:tcPr>
            <w:tcW w:type="dxa" w:w="2880"/>
            <w:vAlign w:val="center"/>
            <w:tcW w:w="1440" w:type="dxa"/>
          </w:tcPr>
          <w:p>
            <w:pPr>
              <w:jc w:val="center"/>
            </w:pPr>
            <w:r>
              <w:t>☐</w:t>
            </w:r>
          </w:p>
        </w:tc>
      </w:tr>
      <w:tr>
        <w:tc>
          <w:tcPr>
            <w:tcW w:type="dxa" w:w="2880"/>
            <w:tcW w:w="7920" w:type="dxa"/>
          </w:tcPr>
          <w:p>
            <w:r>
              <w:rPr>
                <w:b/>
              </w:rPr>
              <w:t>Juan 6:53 (**)</w:t>
            </w:r>
          </w:p>
        </w:tc>
        <w:tc>
          <w:tcPr>
            <w:tcW w:type="dxa" w:w="2880"/>
            <w:tcW w:w="7920" w:type="dxa"/>
          </w:tcPr>
          <w:p>
            <w:r>
              <w:rPr>
                <w:b/>
              </w:rPr>
              <w:t xml:space="preserve">John 6:53 </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"De cierto, de cierto les digo, a menos que coman la carne del Hijo del Hombre y beban Su </w:t>
            </w:r>
            <w:r>
              <w:rPr>
                <w:b/>
              </w:rPr>
              <w:t>sangre</w:t>
            </w:r>
            <w:r>
              <w:t>, ustedes no tendrán vida en ustedes mismos.</w:t>
            </w:r>
          </w:p>
        </w:tc>
        <w:tc>
          <w:tcPr>
            <w:tcW w:type="dxa" w:w="2880"/>
            <w:tcW w:w="7920" w:type="dxa"/>
          </w:tcPr>
          <w:p>
            <w:pPr>
              <w:spacing w:line="480" w:lineRule="auto"/>
            </w:pPr>
            <w:r>
              <w:t>Then Jesus said to them, "Truly, truly, unless you eat the flesh of the Son of Man and drink his blood, you will not have life in yourselves.</w:t>
            </w:r>
          </w:p>
        </w:tc>
        <w:tc>
          <w:tcPr>
            <w:tcW w:type="dxa" w:w="2880"/>
            <w:vAlign w:val="center"/>
            <w:tcW w:w="1440" w:type="dxa"/>
          </w:tcPr>
          <w:p>
            <w:pPr>
              <w:jc w:val="center"/>
            </w:pPr>
            <w:r>
              <w:t>☐</w:t>
            </w:r>
          </w:p>
        </w:tc>
      </w:tr>
      <w:tr>
        <w:tc>
          <w:tcPr>
            <w:tcW w:type="dxa" w:w="2880"/>
            <w:tcW w:w="7920" w:type="dxa"/>
          </w:tcPr>
          <w:p>
            <w:r>
              <w:rPr>
                <w:b/>
              </w:rPr>
              <w:t>Juan 6:54 (**)</w:t>
            </w:r>
          </w:p>
        </w:tc>
        <w:tc>
          <w:tcPr>
            <w:tcW w:type="dxa" w:w="2880"/>
            <w:tcW w:w="7920" w:type="dxa"/>
          </w:tcPr>
          <w:p>
            <w:r>
              <w:rPr>
                <w:b/>
              </w:rPr>
              <w:t xml:space="preserve">John 6:54 </w:t>
            </w:r>
          </w:p>
        </w:tc>
        <w:tc>
          <w:tcPr>
            <w:tcW w:type="dxa" w:w="2880"/>
            <w:tcW w:w="1440" w:type="dxa"/>
          </w:tcPr>
          <w:p>
            <w:pPr>
              <w:jc w:val="center"/>
            </w:pPr>
            <w:r>
              <w:rPr>
                <w:b/>
              </w:rPr>
              <w:t>OK</w:t>
            </w:r>
          </w:p>
        </w:tc>
      </w:tr>
      <w:tr>
        <w:tc>
          <w:tcPr>
            <w:tcW w:type="dxa" w:w="2880"/>
            <w:tcW w:w="7920" w:type="dxa"/>
          </w:tcPr>
          <w:p>
            <w:pPr>
              <w:spacing w:line="480" w:lineRule="auto"/>
            </w:pPr>
            <w:r>
              <w:t xml:space="preserve">El que come Mi carne y bebe Mi </w:t>
            </w:r>
            <w:r>
              <w:rPr>
                <w:b/>
              </w:rPr>
              <w:t>sangre</w:t>
            </w:r>
            <w:r>
              <w:t>, tiene vida eterna; y Yo lo resucitaré en el día final.</w:t>
            </w:r>
          </w:p>
        </w:tc>
        <w:tc>
          <w:tcPr>
            <w:tcW w:type="dxa" w:w="2880"/>
            <w:tcW w:w="7920" w:type="dxa"/>
          </w:tcPr>
          <w:p>
            <w:pPr>
              <w:spacing w:line="480" w:lineRule="auto"/>
            </w:pPr>
            <w:r>
              <w:t>Whoever eats my flesh and drinks my blood has everlasting life, and I will raise him up at the last day.</w:t>
            </w:r>
          </w:p>
        </w:tc>
        <w:tc>
          <w:tcPr>
            <w:tcW w:type="dxa" w:w="2880"/>
            <w:vAlign w:val="center"/>
            <w:tcW w:w="1440" w:type="dxa"/>
          </w:tcPr>
          <w:p>
            <w:pPr>
              <w:jc w:val="center"/>
            </w:pPr>
            <w:r>
              <w:t>☐</w:t>
            </w:r>
          </w:p>
        </w:tc>
      </w:tr>
      <w:tr>
        <w:tc>
          <w:tcPr>
            <w:tcW w:type="dxa" w:w="2880"/>
            <w:tcW w:w="7920" w:type="dxa"/>
          </w:tcPr>
          <w:p>
            <w:r>
              <w:rPr>
                <w:b/>
              </w:rPr>
              <w:t>Juan 6:55 (**)</w:t>
            </w:r>
          </w:p>
        </w:tc>
        <w:tc>
          <w:tcPr>
            <w:tcW w:type="dxa" w:w="2880"/>
            <w:tcW w:w="7920" w:type="dxa"/>
          </w:tcPr>
          <w:p>
            <w:r>
              <w:rPr>
                <w:b/>
              </w:rPr>
              <w:t xml:space="preserve">John 6:55 </w:t>
            </w:r>
          </w:p>
        </w:tc>
        <w:tc>
          <w:tcPr>
            <w:tcW w:type="dxa" w:w="2880"/>
            <w:tcW w:w="1440" w:type="dxa"/>
          </w:tcPr>
          <w:p>
            <w:pPr>
              <w:jc w:val="center"/>
            </w:pPr>
            <w:r>
              <w:rPr>
                <w:b/>
              </w:rPr>
              <w:t>OK</w:t>
            </w:r>
          </w:p>
        </w:tc>
      </w:tr>
      <w:tr>
        <w:tc>
          <w:tcPr>
            <w:tcW w:type="dxa" w:w="2880"/>
            <w:tcW w:w="7920" w:type="dxa"/>
          </w:tcPr>
          <w:p>
            <w:pPr>
              <w:spacing w:line="480" w:lineRule="auto"/>
            </w:pPr>
            <w:r>
              <w:t xml:space="preserve">Porque Mi carne es verdadera comida, y Mi </w:t>
            </w:r>
            <w:r>
              <w:rPr>
                <w:b/>
              </w:rPr>
              <w:t>sangre</w:t>
            </w:r>
            <w:r>
              <w:t xml:space="preserve"> es verdadera bebida.</w:t>
            </w:r>
          </w:p>
        </w:tc>
        <w:tc>
          <w:tcPr>
            <w:tcW w:type="dxa" w:w="2880"/>
            <w:tcW w:w="7920" w:type="dxa"/>
          </w:tcPr>
          <w:p>
            <w:pPr>
              <w:spacing w:line="480" w:lineRule="auto"/>
            </w:pPr>
            <w:r>
              <w:t>For my flesh is true food, and my blood is true drink.</w:t>
            </w:r>
          </w:p>
        </w:tc>
        <w:tc>
          <w:tcPr>
            <w:tcW w:type="dxa" w:w="2880"/>
            <w:vAlign w:val="center"/>
            <w:tcW w:w="1440" w:type="dxa"/>
          </w:tcPr>
          <w:p>
            <w:pPr>
              <w:jc w:val="center"/>
            </w:pPr>
            <w:r>
              <w:t>☐</w:t>
            </w:r>
          </w:p>
        </w:tc>
      </w:tr>
      <w:tr>
        <w:tc>
          <w:tcPr>
            <w:tcW w:type="dxa" w:w="2880"/>
            <w:tcW w:w="7920" w:type="dxa"/>
          </w:tcPr>
          <w:p>
            <w:r>
              <w:rPr>
                <w:b/>
              </w:rPr>
              <w:t>Juan 6:56 (**)</w:t>
            </w:r>
          </w:p>
        </w:tc>
        <w:tc>
          <w:tcPr>
            <w:tcW w:type="dxa" w:w="2880"/>
            <w:tcW w:w="7920" w:type="dxa"/>
          </w:tcPr>
          <w:p>
            <w:r>
              <w:rPr>
                <w:b/>
              </w:rPr>
              <w:t xml:space="preserve">John 6:56 </w:t>
            </w:r>
          </w:p>
        </w:tc>
        <w:tc>
          <w:tcPr>
            <w:tcW w:type="dxa" w:w="2880"/>
            <w:tcW w:w="1440" w:type="dxa"/>
          </w:tcPr>
          <w:p>
            <w:pPr>
              <w:jc w:val="center"/>
            </w:pPr>
            <w:r>
              <w:rPr>
                <w:b/>
              </w:rPr>
              <w:t>OK</w:t>
            </w:r>
          </w:p>
        </w:tc>
      </w:tr>
      <w:tr>
        <w:tc>
          <w:tcPr>
            <w:tcW w:type="dxa" w:w="2880"/>
            <w:tcW w:w="7920" w:type="dxa"/>
          </w:tcPr>
          <w:p>
            <w:pPr>
              <w:spacing w:line="480" w:lineRule="auto"/>
            </w:pPr>
            <w:r>
              <w:t xml:space="preserve">El que come Mi carne y bebe Mi </w:t>
            </w:r>
            <w:r>
              <w:rPr>
                <w:b/>
              </w:rPr>
              <w:t>sangre</w:t>
            </w:r>
            <w:r>
              <w:t xml:space="preserve"> permanece en Mí, y Yo en Él.</w:t>
            </w:r>
          </w:p>
        </w:tc>
        <w:tc>
          <w:tcPr>
            <w:tcW w:type="dxa" w:w="2880"/>
            <w:tcW w:w="7920" w:type="dxa"/>
          </w:tcPr>
          <w:p>
            <w:pPr>
              <w:spacing w:line="480" w:lineRule="auto"/>
            </w:pPr>
            <w:r>
              <w:t>He who eats my flesh and drinks my blood remains in me, and I in him.</w:t>
            </w:r>
          </w:p>
        </w:tc>
        <w:tc>
          <w:tcPr>
            <w:tcW w:type="dxa" w:w="2880"/>
            <w:vAlign w:val="center"/>
            <w:tcW w:w="1440" w:type="dxa"/>
          </w:tcPr>
          <w:p>
            <w:pPr>
              <w:jc w:val="center"/>
            </w:pPr>
            <w:r>
              <w:t>☐</w:t>
            </w:r>
          </w:p>
        </w:tc>
      </w:tr>
      <w:tr>
        <w:tc>
          <w:tcPr>
            <w:tcW w:type="dxa" w:w="2880"/>
            <w:tcW w:w="7920" w:type="dxa"/>
          </w:tcPr>
          <w:p>
            <w:r>
              <w:rPr>
                <w:b/>
              </w:rPr>
              <w:t>Juan 19:34</w:t>
            </w:r>
          </w:p>
        </w:tc>
        <w:tc>
          <w:tcPr>
            <w:tcW w:type="dxa" w:w="2880"/>
            <w:tcW w:w="7920" w:type="dxa"/>
          </w:tcPr>
          <w:p>
            <w:r>
              <w:rPr>
                <w:b/>
              </w:rPr>
              <w:t>John 19:34</w:t>
            </w:r>
          </w:p>
        </w:tc>
        <w:tc>
          <w:tcPr>
            <w:tcW w:type="dxa" w:w="2880"/>
            <w:tcW w:w="1440" w:type="dxa"/>
          </w:tcPr>
          <w:p>
            <w:pPr>
              <w:jc w:val="center"/>
            </w:pPr>
            <w:r>
              <w:rPr>
                <w:b/>
              </w:rPr>
              <w:t>OK</w:t>
            </w:r>
          </w:p>
        </w:tc>
      </w:tr>
      <w:tr>
        <w:tc>
          <w:tcPr>
            <w:tcW w:type="dxa" w:w="2880"/>
            <w:tcW w:w="7920" w:type="dxa"/>
          </w:tcPr>
          <w:p>
            <w:pPr>
              <w:spacing w:line="480" w:lineRule="auto"/>
            </w:pPr>
            <w:r>
              <w:t xml:space="preserve">Sin embargo, uno de los soldados atravesó su costado con una lanza, e inmediatamente salió </w:t>
            </w:r>
            <w:r>
              <w:rPr>
                <w:b/>
              </w:rPr>
              <w:t>sangre</w:t>
            </w:r>
            <w:r>
              <w:t xml:space="preserve"> y agua.</w:t>
            </w:r>
          </w:p>
        </w:tc>
        <w:tc>
          <w:tcPr>
            <w:tcW w:type="dxa" w:w="2880"/>
            <w:tcW w:w="7920" w:type="dxa"/>
          </w:tcPr>
          <w:p>
            <w:pPr>
              <w:spacing w:line="480" w:lineRule="auto"/>
            </w:pPr>
            <w:r>
              <w:t>However, one of the soldiers pierced his side with a spear, and immediately blood and water came out.</w:t>
            </w:r>
          </w:p>
        </w:tc>
        <w:tc>
          <w:tcPr>
            <w:tcW w:type="dxa" w:w="2880"/>
            <w:vAlign w:val="center"/>
            <w:tcW w:w="1440" w:type="dxa"/>
          </w:tcPr>
          <w:p>
            <w:pPr>
              <w:jc w:val="center"/>
            </w:pPr>
            <w:r>
              <w:t>☐</w:t>
            </w:r>
          </w:p>
        </w:tc>
      </w:tr>
      <w:tr>
        <w:tc>
          <w:tcPr>
            <w:tcW w:type="dxa" w:w="2880"/>
            <w:tcW w:w="7920" w:type="dxa"/>
          </w:tcPr>
          <w:p>
            <w:r>
              <w:rPr>
                <w:b/>
              </w:rPr>
              <w:t>Hechos 5:28</w:t>
            </w:r>
          </w:p>
        </w:tc>
        <w:tc>
          <w:tcPr>
            <w:tcW w:type="dxa" w:w="2880"/>
            <w:tcW w:w="7920" w:type="dxa"/>
          </w:tcPr>
          <w:p>
            <w:r>
              <w:rPr>
                <w:b/>
              </w:rPr>
              <w:t>Acts 5:28</w:t>
            </w:r>
          </w:p>
        </w:tc>
        <w:tc>
          <w:tcPr>
            <w:tcW w:type="dxa" w:w="2880"/>
            <w:tcW w:w="1440" w:type="dxa"/>
          </w:tcPr>
          <w:p>
            <w:pPr>
              <w:jc w:val="center"/>
            </w:pPr>
            <w:r>
              <w:rPr>
                <w:b/>
              </w:rPr>
              <w:t>OK</w:t>
            </w:r>
          </w:p>
        </w:tc>
      </w:tr>
      <w:tr>
        <w:tc>
          <w:tcPr>
            <w:tcW w:type="dxa" w:w="2880"/>
            <w:tcW w:w="7920" w:type="dxa"/>
          </w:tcPr>
          <w:p>
            <w:pPr>
              <w:spacing w:line="480" w:lineRule="auto"/>
            </w:pPr>
            <w:r>
              <w:t xml:space="preserve">diciendo: "Nosotros estrictamente les encargamos que no enseñaran en este Nombre, y todavía, ustedes han llenado a Jerusalén con sus enseñanzas, y desean traer la </w:t>
            </w:r>
            <w:r>
              <w:rPr>
                <w:b/>
              </w:rPr>
              <w:t>sangre</w:t>
            </w:r>
            <w:r>
              <w:t xml:space="preserve"> de este Hombre sobre nosotros."</w:t>
            </w:r>
          </w:p>
        </w:tc>
        <w:tc>
          <w:tcPr>
            <w:tcW w:type="dxa" w:w="2880"/>
            <w:tcW w:w="7920" w:type="dxa"/>
          </w:tcPr>
          <w:p>
            <w:pPr>
              <w:spacing w:line="480" w:lineRule="auto"/>
            </w:pPr>
            <w:r>
              <w:t>saying, "We ordered you with a command not to teach in this name, and yet you have filled Jerusalem with your teaching and desire to bring this man's blood upon us."</w:t>
            </w:r>
          </w:p>
        </w:tc>
        <w:tc>
          <w:tcPr>
            <w:tcW w:type="dxa" w:w="2880"/>
            <w:vAlign w:val="center"/>
            <w:tcW w:w="1440" w:type="dxa"/>
          </w:tcPr>
          <w:p>
            <w:pPr>
              <w:jc w:val="center"/>
            </w:pPr>
            <w:r>
              <w:t>☐</w:t>
            </w:r>
          </w:p>
        </w:tc>
      </w:tr>
      <w:tr>
        <w:tc>
          <w:tcPr>
            <w:tcW w:type="dxa" w:w="2880"/>
            <w:tcW w:w="7920" w:type="dxa"/>
          </w:tcPr>
          <w:p>
            <w:r>
              <w:rPr>
                <w:b/>
              </w:rPr>
              <w:t>Hechos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de ustedes mismos, y de todo el rebaño del cual el Espíritu Santo los ha hecho obispos. Tengan cuidado al pastorear la iglesia de Dios la cúal Él compró con Sú propia </w:t>
            </w:r>
            <w:r>
              <w:rPr>
                <w:b/>
              </w:rPr>
              <w:t>Sangre</w:t>
            </w:r>
            <w:r>
              <w:t>.</w:t>
            </w:r>
          </w:p>
        </w:tc>
        <w:tc>
          <w:tcPr>
            <w:tcW w:type="dxa" w:w="2880"/>
            <w:tcW w:w="7920" w:type="dxa"/>
          </w:tcPr>
          <w:p>
            <w:pPr>
              <w:spacing w:line="480" w:lineRule="auto"/>
            </w:pPr>
            <w:r>
              <w:t>Therefore be careful about yourselves, and about all the flock of which the Holy Spirit has appointed you overseers. Be careful to shepherd the church of God, which he purchased with his own blood.</w:t>
            </w: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Romans 5:9</w:t>
            </w:r>
          </w:p>
        </w:tc>
        <w:tc>
          <w:tcPr>
            <w:tcW w:type="dxa" w:w="2880"/>
            <w:tcW w:w="1440" w:type="dxa"/>
          </w:tcPr>
          <w:p>
            <w:pPr>
              <w:jc w:val="center"/>
            </w:pPr>
            <w:r>
              <w:rPr>
                <w:b/>
              </w:rPr>
              <w:t>OK</w:t>
            </w:r>
          </w:p>
        </w:tc>
      </w:tr>
      <w:tr>
        <w:tc>
          <w:tcPr>
            <w:tcW w:type="dxa" w:w="2880"/>
            <w:tcW w:w="7920" w:type="dxa"/>
          </w:tcPr>
          <w:p>
            <w:pPr>
              <w:spacing w:line="480" w:lineRule="auto"/>
            </w:pPr>
            <w:r>
              <w:t xml:space="preserve">Mucho más, ahora que somos justificados por Su </w:t>
            </w:r>
            <w:r>
              <w:rPr>
                <w:b/>
              </w:rPr>
              <w:t>sangre</w:t>
            </w:r>
            <w:r>
              <w:t>, nosotros seremos salvados por ella, de la ira de Dios.</w:t>
            </w:r>
          </w:p>
        </w:tc>
        <w:tc>
          <w:tcPr>
            <w:tcW w:type="dxa" w:w="2880"/>
            <w:tcW w:w="7920" w:type="dxa"/>
          </w:tcPr>
          <w:p>
            <w:pPr>
              <w:spacing w:line="480" w:lineRule="auto"/>
            </w:pPr>
            <w:r>
              <w:t>Much more, then, now that we are justified by his blood, we will be saved by him from the wrath of God.</w:t>
            </w:r>
          </w:p>
        </w:tc>
        <w:tc>
          <w:tcPr>
            <w:tcW w:type="dxa" w:w="2880"/>
            <w:vAlign w:val="center"/>
            <w:tcW w:w="1440" w:type="dxa"/>
          </w:tcPr>
          <w:p>
            <w:pPr>
              <w:jc w:val="center"/>
            </w:pPr>
            <w:r>
              <w:t>☐</w:t>
            </w:r>
          </w:p>
        </w:tc>
      </w:tr>
      <w:tr>
        <w:tc>
          <w:tcPr>
            <w:tcW w:type="dxa" w:w="2880"/>
            <w:tcW w:w="7920" w:type="dxa"/>
          </w:tcPr>
          <w:p>
            <w:r>
              <w:rPr>
                <w:b/>
              </w:rPr>
              <w:t>1 Corintios 11:25</w:t>
            </w:r>
          </w:p>
        </w:tc>
        <w:tc>
          <w:tcPr>
            <w:tcW w:type="dxa" w:w="2880"/>
            <w:tcW w:w="7920" w:type="dxa"/>
          </w:tcPr>
          <w:p>
            <w:r>
              <w:rPr>
                <w:b/>
              </w:rPr>
              <w:t>1 Corinthians 11:25</w:t>
            </w:r>
          </w:p>
        </w:tc>
        <w:tc>
          <w:tcPr>
            <w:tcW w:type="dxa" w:w="2880"/>
            <w:tcW w:w="1440" w:type="dxa"/>
          </w:tcPr>
          <w:p>
            <w:pPr>
              <w:jc w:val="center"/>
            </w:pPr>
            <w:r>
              <w:rPr>
                <w:b/>
              </w:rPr>
              <w:t>OK</w:t>
            </w:r>
          </w:p>
        </w:tc>
      </w:tr>
      <w:tr>
        <w:tc>
          <w:tcPr>
            <w:tcW w:type="dxa" w:w="2880"/>
            <w:tcW w:w="7920" w:type="dxa"/>
          </w:tcPr>
          <w:p>
            <w:pPr>
              <w:spacing w:line="480" w:lineRule="auto"/>
            </w:pPr>
            <w:r>
              <w:t xml:space="preserve">En la misma manera Él tomó la copa después de cenar, y dijo: "Esta copa es el nuevo pacto en Mi </w:t>
            </w:r>
            <w:r>
              <w:rPr>
                <w:b/>
              </w:rPr>
              <w:t>sangre</w:t>
            </w:r>
            <w:r>
              <w:t>. Hagan esto cuantas veces ustedes la beban, para recordarme."</w:t>
            </w:r>
          </w:p>
        </w:tc>
        <w:tc>
          <w:tcPr>
            <w:tcW w:type="dxa" w:w="2880"/>
            <w:tcW w:w="7920" w:type="dxa"/>
          </w:tcPr>
          <w:p>
            <w:pPr>
              <w:spacing w:line="480" w:lineRule="auto"/>
            </w:pPr>
            <w:r>
              <w:t>In the same way he took the cup after supper, and he said, "This cup is the new covenant in my blood. Do this as often as you drink it, to remember me."</w:t>
            </w:r>
          </w:p>
        </w:tc>
        <w:tc>
          <w:tcPr>
            <w:tcW w:type="dxa" w:w="2880"/>
            <w:vAlign w:val="center"/>
            <w:tcW w:w="1440" w:type="dxa"/>
          </w:tcPr>
          <w:p>
            <w:pPr>
              <w:jc w:val="center"/>
            </w:pPr>
            <w:r>
              <w:t>☐</w:t>
            </w:r>
          </w:p>
        </w:tc>
      </w:tr>
      <w:tr>
        <w:tc>
          <w:tcPr>
            <w:tcW w:type="dxa" w:w="2880"/>
            <w:tcW w:w="7920" w:type="dxa"/>
          </w:tcPr>
          <w:p>
            <w:r>
              <w:rPr>
                <w:b/>
              </w:rPr>
              <w:t>1 Corintios 11:27</w:t>
            </w:r>
          </w:p>
        </w:tc>
        <w:tc>
          <w:tcPr>
            <w:tcW w:type="dxa" w:w="2880"/>
            <w:tcW w:w="7920" w:type="dxa"/>
          </w:tcPr>
          <w:p>
            <w:r>
              <w:rPr>
                <w:b/>
              </w:rPr>
              <w:t>1 Corinthians 11:27</w:t>
            </w:r>
          </w:p>
        </w:tc>
        <w:tc>
          <w:tcPr>
            <w:tcW w:type="dxa" w:w="2880"/>
            <w:tcW w:w="1440" w:type="dxa"/>
          </w:tcPr>
          <w:p>
            <w:pPr>
              <w:jc w:val="center"/>
            </w:pPr>
            <w:r>
              <w:rPr>
                <w:b/>
              </w:rPr>
              <w:t>OK</w:t>
            </w:r>
          </w:p>
        </w:tc>
      </w:tr>
      <w:tr>
        <w:tc>
          <w:tcPr>
            <w:tcW w:type="dxa" w:w="2880"/>
            <w:tcW w:w="7920" w:type="dxa"/>
          </w:tcPr>
          <w:p>
            <w:pPr>
              <w:spacing w:line="480" w:lineRule="auto"/>
            </w:pPr>
            <w:r>
              <w:t xml:space="preserve">Cualquiera, por lo tanto, que coma el pan o beba la copa del Señor de una manera indigna, será culpable del cuerpo y la </w:t>
            </w:r>
            <w:r>
              <w:rPr>
                <w:b/>
              </w:rPr>
              <w:t>sangre</w:t>
            </w:r>
            <w:r>
              <w:t xml:space="preserve"> del Señor.</w:t>
            </w:r>
          </w:p>
        </w:tc>
        <w:tc>
          <w:tcPr>
            <w:tcW w:type="dxa" w:w="2880"/>
            <w:tcW w:w="7920" w:type="dxa"/>
          </w:tcPr>
          <w:p>
            <w:pPr>
              <w:spacing w:line="480" w:lineRule="auto"/>
            </w:pPr>
            <w:r>
              <w:t>Whoever, therefore, eats the bread or drinks the cup of the Lord in an unworthy manner will be guilty of the body and the blood of the Lord.</w:t>
            </w:r>
          </w:p>
        </w:tc>
        <w:tc>
          <w:tcPr>
            <w:tcW w:type="dxa" w:w="2880"/>
            <w:vAlign w:val="center"/>
            <w:tcW w:w="1440" w:type="dxa"/>
          </w:tcPr>
          <w:p>
            <w:pPr>
              <w:jc w:val="center"/>
            </w:pPr>
            <w:r>
              <w:t>☐</w:t>
            </w:r>
          </w:p>
        </w:tc>
      </w:tr>
      <w:tr>
        <w:tc>
          <w:tcPr>
            <w:tcW w:type="dxa" w:w="2880"/>
            <w:tcW w:w="7920" w:type="dxa"/>
          </w:tcPr>
          <w:p>
            <w:r>
              <w:rPr>
                <w:b/>
              </w:rPr>
              <w:t>Hebreos 9:7</w:t>
            </w:r>
          </w:p>
        </w:tc>
        <w:tc>
          <w:tcPr>
            <w:tcW w:type="dxa" w:w="2880"/>
            <w:tcW w:w="7920" w:type="dxa"/>
          </w:tcPr>
          <w:p>
            <w:r>
              <w:rPr>
                <w:b/>
              </w:rPr>
              <w:t>Hebrews 9:7</w:t>
            </w:r>
          </w:p>
        </w:tc>
        <w:tc>
          <w:tcPr>
            <w:tcW w:type="dxa" w:w="2880"/>
            <w:tcW w:w="1440" w:type="dxa"/>
          </w:tcPr>
          <w:p>
            <w:pPr>
              <w:jc w:val="center"/>
            </w:pPr>
            <w:r>
              <w:rPr>
                <w:b/>
              </w:rPr>
              <w:t>OK</w:t>
            </w:r>
          </w:p>
        </w:tc>
      </w:tr>
      <w:tr>
        <w:tc>
          <w:tcPr>
            <w:tcW w:type="dxa" w:w="2880"/>
            <w:tcW w:w="7920" w:type="dxa"/>
          </w:tcPr>
          <w:p>
            <w:pPr>
              <w:spacing w:line="480" w:lineRule="auto"/>
            </w:pPr>
            <w:r>
              <w:t xml:space="preserve">Pero sólo el sumo sacerdote entra al segundo cuarto una vez cada año, con </w:t>
            </w:r>
            <w:r>
              <w:rPr>
                <w:b/>
              </w:rPr>
              <w:t>sangre</w:t>
            </w:r>
            <w:r>
              <w:t xml:space="preserve"> que él ofrecía por sí mismo y por los pecados involuntarios del pueblo.</w:t>
            </w:r>
          </w:p>
        </w:tc>
        <w:tc>
          <w:tcPr>
            <w:tcW w:type="dxa" w:w="2880"/>
            <w:tcW w:w="7920" w:type="dxa"/>
          </w:tcPr>
          <w:p>
            <w:pPr>
              <w:spacing w:line="480" w:lineRule="auto"/>
            </w:pPr>
            <w:r>
              <w:t>But only the high priest entered the second room, once each year, and not without blood that he offered for himself and for the people's unintentional sins.</w:t>
            </w:r>
          </w:p>
        </w:tc>
        <w:tc>
          <w:tcPr>
            <w:tcW w:type="dxa" w:w="2880"/>
            <w:vAlign w:val="center"/>
            <w:tcW w:w="1440" w:type="dxa"/>
          </w:tcPr>
          <w:p>
            <w:pPr>
              <w:jc w:val="center"/>
            </w:pPr>
            <w:r>
              <w:t>☐</w:t>
            </w:r>
          </w:p>
        </w:tc>
      </w:tr>
      <w:tr>
        <w:tc>
          <w:tcPr>
            <w:tcW w:type="dxa" w:w="2880"/>
            <w:tcW w:w="7920" w:type="dxa"/>
          </w:tcPr>
          <w:p>
            <w:r>
              <w:rPr>
                <w:b/>
              </w:rPr>
              <w:t>Hebreos 9:12 (***)</w:t>
            </w:r>
          </w:p>
        </w:tc>
        <w:tc>
          <w:tcPr>
            <w:tcW w:type="dxa" w:w="2880"/>
            <w:tcW w:w="7920" w:type="dxa"/>
          </w:tcPr>
          <w:p>
            <w:r>
              <w:rPr>
                <w:b/>
              </w:rPr>
              <w:t xml:space="preserve">Hebrews 9:12 </w:t>
            </w:r>
          </w:p>
        </w:tc>
        <w:tc>
          <w:tcPr>
            <w:tcW w:type="dxa" w:w="2880"/>
            <w:tcW w:w="1440" w:type="dxa"/>
          </w:tcPr>
          <w:p>
            <w:pPr>
              <w:jc w:val="center"/>
            </w:pPr>
            <w:r>
              <w:rPr>
                <w:b/>
              </w:rPr>
              <w:t>OK</w:t>
            </w:r>
          </w:p>
        </w:tc>
      </w:tr>
      <w:tr>
        <w:tc>
          <w:tcPr>
            <w:tcW w:type="dxa" w:w="2880"/>
            <w:tcW w:w="7920" w:type="dxa"/>
          </w:tcPr>
          <w:p>
            <w:pPr>
              <w:spacing w:line="480" w:lineRule="auto"/>
            </w:pPr>
            <w:r>
              <w:t xml:space="preserve">No fue por la </w:t>
            </w:r>
            <w:r>
              <w:rPr>
                <w:b/>
              </w:rPr>
              <w:t>sangre</w:t>
            </w:r>
            <w:r>
              <w:t xml:space="preserve"> de cabras y carneros, sino por Su propia </w:t>
            </w:r>
            <w:r>
              <w:rPr>
                <w:b/>
              </w:rPr>
              <w:t>sangre</w:t>
            </w:r>
            <w:r>
              <w:t>, que Él entró al lugar más santo, una vez y para siempre por todos y aseguró nuestra redención eterna.</w:t>
            </w:r>
          </w:p>
        </w:tc>
        <w:tc>
          <w:tcPr>
            <w:tcW w:type="dxa" w:w="2880"/>
            <w:tcW w:w="7920" w:type="dxa"/>
          </w:tcPr>
          <w:p>
            <w:pPr>
              <w:spacing w:line="480" w:lineRule="auto"/>
            </w:pPr>
            <w:r>
              <w:t>It was not by the blood of goats and calves, but by his own blood that he entered into the most holy place once for all and secured our eternal redemption.</w:t>
            </w:r>
          </w:p>
        </w:tc>
        <w:tc>
          <w:tcPr>
            <w:tcW w:type="dxa" w:w="2880"/>
            <w:vAlign w:val="center"/>
            <w:tcW w:w="1440" w:type="dxa"/>
          </w:tcPr>
          <w:p>
            <w:pPr>
              <w:jc w:val="center"/>
            </w:pPr>
            <w:r>
              <w:t>☐</w:t>
            </w:r>
          </w:p>
        </w:tc>
      </w:tr>
      <w:tr>
        <w:tc>
          <w:tcPr>
            <w:tcW w:type="dxa" w:w="2880"/>
            <w:tcW w:w="7920" w:type="dxa"/>
          </w:tcPr>
          <w:p>
            <w:r>
              <w:rPr>
                <w:b/>
              </w:rPr>
              <w:t>Hebreos 9:13 (***)</w:t>
            </w:r>
          </w:p>
        </w:tc>
        <w:tc>
          <w:tcPr>
            <w:tcW w:type="dxa" w:w="2880"/>
            <w:tcW w:w="7920" w:type="dxa"/>
          </w:tcPr>
          <w:p>
            <w:r>
              <w:rPr>
                <w:b/>
              </w:rPr>
              <w:t xml:space="preserve">Hebrews 9:13 </w:t>
            </w:r>
          </w:p>
        </w:tc>
        <w:tc>
          <w:tcPr>
            <w:tcW w:type="dxa" w:w="2880"/>
            <w:tcW w:w="1440" w:type="dxa"/>
          </w:tcPr>
          <w:p>
            <w:pPr>
              <w:jc w:val="center"/>
            </w:pPr>
            <w:r>
              <w:rPr>
                <w:b/>
              </w:rPr>
              <w:t>OK</w:t>
            </w:r>
          </w:p>
        </w:tc>
      </w:tr>
      <w:tr>
        <w:tc>
          <w:tcPr>
            <w:tcW w:type="dxa" w:w="2880"/>
            <w:tcW w:w="7920" w:type="dxa"/>
          </w:tcPr>
          <w:p>
            <w:pPr>
              <w:spacing w:line="480" w:lineRule="auto"/>
            </w:pPr>
            <w:r>
              <w:t xml:space="preserve">Pues si la </w:t>
            </w:r>
            <w:r>
              <w:rPr>
                <w:b/>
              </w:rPr>
              <w:t>sangre</w:t>
            </w:r>
            <w:r>
              <w:t xml:space="preserve"> de las cabras y los toros y el rociar de las cenizas de novilla sobre aquellos que se hicieron inmundos, los separa para Dios, para la limpieza de su carne,</w:t>
            </w:r>
          </w:p>
        </w:tc>
        <w:tc>
          <w:tcPr>
            <w:tcW w:type="dxa" w:w="2880"/>
            <w:tcW w:w="7920" w:type="dxa"/>
          </w:tcPr>
          <w:p>
            <w:pPr>
              <w:spacing w:line="480" w:lineRule="auto"/>
            </w:pPr>
            <w:r>
              <w:t>For if the blood of goats and bulls and the sprinkling of a heifer's ashes on those who have been defiled sanctifies them for the cleansing of their flesh,</w:t>
            </w:r>
          </w:p>
        </w:tc>
        <w:tc>
          <w:tcPr>
            <w:tcW w:type="dxa" w:w="2880"/>
            <w:vAlign w:val="center"/>
            <w:tcW w:w="1440" w:type="dxa"/>
          </w:tcPr>
          <w:p>
            <w:pPr>
              <w:jc w:val="center"/>
            </w:pPr>
            <w:r>
              <w:t>☐</w:t>
            </w:r>
          </w:p>
        </w:tc>
      </w:tr>
      <w:tr>
        <w:tc>
          <w:tcPr>
            <w:tcW w:type="dxa" w:w="2880"/>
            <w:tcW w:w="7920" w:type="dxa"/>
          </w:tcPr>
          <w:p>
            <w:r>
              <w:rPr>
                <w:b/>
              </w:rPr>
              <w:t>Hebreos 9:14 (***)</w:t>
            </w:r>
          </w:p>
        </w:tc>
        <w:tc>
          <w:tcPr>
            <w:tcW w:type="dxa" w:w="2880"/>
            <w:tcW w:w="7920" w:type="dxa"/>
          </w:tcPr>
          <w:p>
            <w:r>
              <w:rPr>
                <w:b/>
              </w:rPr>
              <w:t xml:space="preserve">Hebrews 9:14 </w:t>
            </w:r>
          </w:p>
        </w:tc>
        <w:tc>
          <w:tcPr>
            <w:tcW w:type="dxa" w:w="2880"/>
            <w:tcW w:w="1440" w:type="dxa"/>
          </w:tcPr>
          <w:p>
            <w:pPr>
              <w:jc w:val="center"/>
            </w:pPr>
            <w:r>
              <w:rPr>
                <w:b/>
              </w:rPr>
              <w:t>OK</w:t>
            </w:r>
          </w:p>
        </w:tc>
      </w:tr>
      <w:tr>
        <w:tc>
          <w:tcPr>
            <w:tcW w:type="dxa" w:w="2880"/>
            <w:tcW w:w="7920" w:type="dxa"/>
          </w:tcPr>
          <w:p>
            <w:pPr>
              <w:spacing w:line="480" w:lineRule="auto"/>
            </w:pPr>
            <w:r>
              <w:t xml:space="preserve">¿cuánto mucho más podrá la </w:t>
            </w:r>
            <w:r>
              <w:rPr>
                <w:b/>
              </w:rPr>
              <w:t>sangre</w:t>
            </w:r>
            <w:r>
              <w:t xml:space="preserve"> de Cristo, Quien a través del Espíritu Eterno se ofreció a Sí mismo sin mancha a Dios, limpia nuestra conciencia de obras muertas para servir al Dios vivo?</w:t>
            </w:r>
          </w:p>
        </w:tc>
        <w:tc>
          <w:tcPr>
            <w:tcW w:type="dxa" w:w="2880"/>
            <w:tcW w:w="7920" w:type="dxa"/>
          </w:tcPr>
          <w:p>
            <w:pPr>
              <w:spacing w:line="480" w:lineRule="auto"/>
            </w:pPr>
            <w:r>
              <w:t>how much more will the blood of Christ, who through the eternal Spirit offered himself unblemished to God, cleanse our conscience from dead works to serve the living God?</w:t>
            </w:r>
          </w:p>
        </w:tc>
        <w:tc>
          <w:tcPr>
            <w:tcW w:type="dxa" w:w="2880"/>
            <w:vAlign w:val="center"/>
            <w:tcW w:w="1440" w:type="dxa"/>
          </w:tcPr>
          <w:p>
            <w:pPr>
              <w:jc w:val="center"/>
            </w:pPr>
            <w:r>
              <w:t>☐</w:t>
            </w:r>
          </w:p>
        </w:tc>
      </w:tr>
      <w:tr>
        <w:tc>
          <w:tcPr>
            <w:tcW w:type="dxa" w:w="2880"/>
            <w:tcW w:w="7920" w:type="dxa"/>
          </w:tcPr>
          <w:p>
            <w:r>
              <w:rPr>
                <w:b/>
              </w:rPr>
              <w:t>Hebreos 9:18 (***)</w:t>
            </w:r>
          </w:p>
        </w:tc>
        <w:tc>
          <w:tcPr>
            <w:tcW w:type="dxa" w:w="2880"/>
            <w:tcW w:w="7920" w:type="dxa"/>
          </w:tcPr>
          <w:p>
            <w:r>
              <w:rPr>
                <w:b/>
              </w:rPr>
              <w:t xml:space="preserve">Hebrews 9:18 </w:t>
            </w:r>
          </w:p>
        </w:tc>
        <w:tc>
          <w:tcPr>
            <w:tcW w:type="dxa" w:w="2880"/>
            <w:tcW w:w="1440" w:type="dxa"/>
          </w:tcPr>
          <w:p>
            <w:pPr>
              <w:jc w:val="center"/>
            </w:pPr>
            <w:r>
              <w:rPr>
                <w:b/>
              </w:rPr>
              <w:t>OK</w:t>
            </w:r>
          </w:p>
        </w:tc>
      </w:tr>
      <w:tr>
        <w:tc>
          <w:tcPr>
            <w:tcW w:type="dxa" w:w="2880"/>
            <w:tcW w:w="7920" w:type="dxa"/>
          </w:tcPr>
          <w:p>
            <w:pPr>
              <w:spacing w:line="480" w:lineRule="auto"/>
            </w:pPr>
            <w:r>
              <w:t xml:space="preserve">Así que, ni aun el primer pacto fue establecido sin </w:t>
            </w:r>
            <w:r>
              <w:rPr>
                <w:b/>
              </w:rPr>
              <w:t>sangre</w:t>
            </w:r>
            <w:r>
              <w:t>.</w:t>
            </w:r>
          </w:p>
        </w:tc>
        <w:tc>
          <w:tcPr>
            <w:tcW w:type="dxa" w:w="2880"/>
            <w:tcW w:w="7920" w:type="dxa"/>
          </w:tcPr>
          <w:p>
            <w:pPr>
              <w:spacing w:line="480" w:lineRule="auto"/>
            </w:pPr>
            <w:r>
              <w:t>So not even the first covenant was established without blood.</w:t>
            </w:r>
          </w:p>
        </w:tc>
        <w:tc>
          <w:tcPr>
            <w:tcW w:type="dxa" w:w="2880"/>
            <w:vAlign w:val="center"/>
            <w:tcW w:w="1440" w:type="dxa"/>
          </w:tcPr>
          <w:p>
            <w:pPr>
              <w:jc w:val="center"/>
            </w:pPr>
            <w:r>
              <w:t>☐</w:t>
            </w:r>
          </w:p>
        </w:tc>
      </w:tr>
      <w:tr>
        <w:tc>
          <w:tcPr>
            <w:tcW w:type="dxa" w:w="2880"/>
            <w:tcW w:w="7920" w:type="dxa"/>
          </w:tcPr>
          <w:p>
            <w:r>
              <w:rPr>
                <w:b/>
              </w:rPr>
              <w:t>Hebreos 9:19 (***)</w:t>
            </w:r>
          </w:p>
        </w:tc>
        <w:tc>
          <w:tcPr>
            <w:tcW w:type="dxa" w:w="2880"/>
            <w:tcW w:w="7920" w:type="dxa"/>
          </w:tcPr>
          <w:p>
            <w:r>
              <w:rPr>
                <w:b/>
              </w:rPr>
              <w:t xml:space="preserve">Hebrews 9:19 </w:t>
            </w:r>
          </w:p>
        </w:tc>
        <w:tc>
          <w:tcPr>
            <w:tcW w:type="dxa" w:w="2880"/>
            <w:tcW w:w="1440" w:type="dxa"/>
          </w:tcPr>
          <w:p>
            <w:pPr>
              <w:jc w:val="center"/>
            </w:pPr>
            <w:r>
              <w:rPr>
                <w:b/>
              </w:rPr>
              <w:t>OK</w:t>
            </w:r>
          </w:p>
        </w:tc>
      </w:tr>
      <w:tr>
        <w:tc>
          <w:tcPr>
            <w:tcW w:type="dxa" w:w="2880"/>
            <w:tcW w:w="7920" w:type="dxa"/>
          </w:tcPr>
          <w:p>
            <w:pPr>
              <w:spacing w:line="480" w:lineRule="auto"/>
            </w:pPr>
            <w:r>
              <w:t xml:space="preserve">Porque cuando Moisés había dado todos los mandamientos de la Ley a todo el pueblo, tomó la </w:t>
            </w:r>
            <w:r>
              <w:rPr>
                <w:b/>
              </w:rPr>
              <w:t>sangre</w:t>
            </w:r>
            <w:r>
              <w:t xml:space="preserve"> de los carneros y de los machos cabríos, con agua, lana roja, e hisopo y roció ambos; el rollo y a todo el pueblo.</w:t>
            </w:r>
          </w:p>
        </w:tc>
        <w:tc>
          <w:tcPr>
            <w:tcW w:type="dxa" w:w="2880"/>
            <w:tcW w:w="7920" w:type="dxa"/>
          </w:tcPr>
          <w:p>
            <w:pPr>
              <w:spacing w:line="480" w:lineRule="auto"/>
            </w:pPr>
            <w:r>
              <w:t>For when Moses had given every command in the law to all the people, he took the blood of the calves and the goats, with water, red wool, and hyssop, and sprinkled both the scroll itself and all the people.</w:t>
            </w:r>
          </w:p>
        </w:tc>
        <w:tc>
          <w:tcPr>
            <w:tcW w:type="dxa" w:w="2880"/>
            <w:vAlign w:val="center"/>
            <w:tcW w:w="1440" w:type="dxa"/>
          </w:tcPr>
          <w:p>
            <w:pPr>
              <w:jc w:val="center"/>
            </w:pPr>
            <w:r>
              <w:t>☐</w:t>
            </w:r>
          </w:p>
        </w:tc>
      </w:tr>
      <w:tr>
        <w:tc>
          <w:tcPr>
            <w:tcW w:type="dxa" w:w="2880"/>
            <w:tcW w:w="7920" w:type="dxa"/>
          </w:tcPr>
          <w:p>
            <w:r>
              <w:rPr>
                <w:b/>
              </w:rPr>
              <w:t>Hebreos 9:20 (***)</w:t>
            </w:r>
          </w:p>
        </w:tc>
        <w:tc>
          <w:tcPr>
            <w:tcW w:type="dxa" w:w="2880"/>
            <w:tcW w:w="7920" w:type="dxa"/>
          </w:tcPr>
          <w:p>
            <w:r>
              <w:rPr>
                <w:b/>
              </w:rPr>
              <w:t xml:space="preserve">Hebrews 9:20 </w:t>
            </w:r>
          </w:p>
        </w:tc>
        <w:tc>
          <w:tcPr>
            <w:tcW w:type="dxa" w:w="2880"/>
            <w:tcW w:w="1440" w:type="dxa"/>
          </w:tcPr>
          <w:p>
            <w:pPr>
              <w:jc w:val="center"/>
            </w:pPr>
            <w:r>
              <w:rPr>
                <w:b/>
              </w:rPr>
              <w:t>OK</w:t>
            </w:r>
          </w:p>
        </w:tc>
      </w:tr>
      <w:tr>
        <w:tc>
          <w:tcPr>
            <w:tcW w:type="dxa" w:w="2880"/>
            <w:tcW w:w="7920" w:type="dxa"/>
          </w:tcPr>
          <w:p>
            <w:pPr>
              <w:spacing w:line="480" w:lineRule="auto"/>
            </w:pPr>
            <w:r>
              <w:t xml:space="preserve">Entonces dijo: "ÉSTA ES LA </w:t>
            </w:r>
            <w:r>
              <w:rPr>
                <w:b/>
              </w:rPr>
              <w:t>SANGRE</w:t>
            </w:r>
            <w:r>
              <w:t xml:space="preserve"> DEL PACTO QUE DIOS HA ORDENADO PARA USTEDES."</w:t>
            </w:r>
          </w:p>
        </w:tc>
        <w:tc>
          <w:tcPr>
            <w:tcW w:type="dxa" w:w="2880"/>
            <w:tcW w:w="7920" w:type="dxa"/>
          </w:tcPr>
          <w:p>
            <w:pPr>
              <w:spacing w:line="480" w:lineRule="auto"/>
            </w:pPr>
            <w:r>
              <w:t>Then he said, "This is the blood of the covenant that God has commanded for you."</w:t>
            </w:r>
          </w:p>
        </w:tc>
        <w:tc>
          <w:tcPr>
            <w:tcW w:type="dxa" w:w="2880"/>
            <w:vAlign w:val="center"/>
            <w:tcW w:w="1440" w:type="dxa"/>
          </w:tcPr>
          <w:p>
            <w:pPr>
              <w:jc w:val="center"/>
            </w:pPr>
            <w:r>
              <w:t>☐</w:t>
            </w:r>
          </w:p>
        </w:tc>
      </w:tr>
      <w:tr>
        <w:tc>
          <w:tcPr>
            <w:tcW w:type="dxa" w:w="2880"/>
            <w:tcW w:w="7920" w:type="dxa"/>
          </w:tcPr>
          <w:p>
            <w:r>
              <w:rPr>
                <w:b/>
              </w:rPr>
              <w:t>Hebreos 9:21 (***)</w:t>
            </w:r>
          </w:p>
        </w:tc>
        <w:tc>
          <w:tcPr>
            <w:tcW w:type="dxa" w:w="2880"/>
            <w:tcW w:w="7920" w:type="dxa"/>
          </w:tcPr>
          <w:p>
            <w:r>
              <w:rPr>
                <w:b/>
              </w:rPr>
              <w:t xml:space="preserve">Hebrews 9:21 </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él roció la </w:t>
            </w:r>
            <w:r>
              <w:rPr>
                <w:b/>
              </w:rPr>
              <w:t>sangre</w:t>
            </w:r>
            <w:r>
              <w:t xml:space="preserve"> sobre el tabernáculo y sobre todos los recipientes usados en el servicio.</w:t>
            </w:r>
          </w:p>
        </w:tc>
        <w:tc>
          <w:tcPr>
            <w:tcW w:type="dxa" w:w="2880"/>
            <w:tcW w:w="7920" w:type="dxa"/>
          </w:tcPr>
          <w:p>
            <w:pPr>
              <w:spacing w:line="480" w:lineRule="auto"/>
            </w:pPr>
            <w:r>
              <w:t>In the same manner, he sprinkled the blood on the tabernacle and all the containers used in the ministry.</w:t>
            </w:r>
          </w:p>
        </w:tc>
        <w:tc>
          <w:tcPr>
            <w:tcW w:type="dxa" w:w="2880"/>
            <w:vAlign w:val="center"/>
            <w:tcW w:w="1440" w:type="dxa"/>
          </w:tcPr>
          <w:p>
            <w:pPr>
              <w:jc w:val="center"/>
            </w:pPr>
            <w:r>
              <w:t>☐</w:t>
            </w:r>
          </w:p>
        </w:tc>
      </w:tr>
      <w:tr>
        <w:tc>
          <w:tcPr>
            <w:tcW w:type="dxa" w:w="2880"/>
            <w:tcW w:w="7920" w:type="dxa"/>
          </w:tcPr>
          <w:p>
            <w:r>
              <w:rPr>
                <w:b/>
              </w:rPr>
              <w:t>Hebreos 9:22 (***)</w:t>
            </w:r>
          </w:p>
        </w:tc>
        <w:tc>
          <w:tcPr>
            <w:tcW w:type="dxa" w:w="2880"/>
            <w:tcW w:w="7920" w:type="dxa"/>
          </w:tcPr>
          <w:p>
            <w:r>
              <w:rPr>
                <w:b/>
              </w:rPr>
              <w:t xml:space="preserve">Hebrews 9:22 </w:t>
            </w:r>
          </w:p>
        </w:tc>
        <w:tc>
          <w:tcPr>
            <w:tcW w:type="dxa" w:w="2880"/>
            <w:tcW w:w="1440" w:type="dxa"/>
          </w:tcPr>
          <w:p>
            <w:pPr>
              <w:jc w:val="center"/>
            </w:pPr>
            <w:r>
              <w:rPr>
                <w:b/>
              </w:rPr>
              <w:t>OK</w:t>
            </w:r>
          </w:p>
        </w:tc>
      </w:tr>
      <w:tr>
        <w:tc>
          <w:tcPr>
            <w:tcW w:type="dxa" w:w="2880"/>
            <w:tcW w:w="7920" w:type="dxa"/>
          </w:tcPr>
          <w:p>
            <w:pPr>
              <w:spacing w:line="480" w:lineRule="auto"/>
            </w:pPr>
            <w:r>
              <w:t xml:space="preserve">De acuerdo a la Ley, casi todo es limpiado con </w:t>
            </w:r>
            <w:r>
              <w:rPr>
                <w:b/>
              </w:rPr>
              <w:t>sangre</w:t>
            </w:r>
            <w:r>
              <w:t xml:space="preserve">. Sin el derramamiento de </w:t>
            </w:r>
            <w:r>
              <w:rPr>
                <w:b/>
              </w:rPr>
              <w:t>sangre</w:t>
            </w:r>
            <w:r>
              <w:t xml:space="preserve"> no hay perdón.</w:t>
            </w:r>
          </w:p>
        </w:tc>
        <w:tc>
          <w:tcPr>
            <w:tcW w:type="dxa" w:w="2880"/>
            <w:tcW w:w="7920" w:type="dxa"/>
          </w:tcPr>
          <w:p>
            <w:pPr>
              <w:spacing w:line="480" w:lineRule="auto"/>
            </w:pPr>
            <w:r>
              <w:t>According to the law, almost everything is cleansed with blood. Without the shedding of blood there is no forgiveness.</w:t>
            </w:r>
            <w:r/>
          </w:p>
        </w:tc>
        <w:tc>
          <w:tcPr>
            <w:tcW w:type="dxa" w:w="2880"/>
            <w:vAlign w:val="center"/>
            <w:tcW w:w="1440" w:type="dxa"/>
          </w:tcPr>
          <w:p>
            <w:pPr>
              <w:jc w:val="center"/>
            </w:pPr>
            <w:r>
              <w:t>☐</w:t>
            </w:r>
          </w:p>
        </w:tc>
      </w:tr>
    </w:tbl>
    <w:p>
      <w:pPr>
        <w:pStyle w:val="Heading1"/>
        <w:spacing w:before="0"/>
      </w:pPr>
      <w:r>
        <w:t>santificar,santificación (G37, G38)</w:t>
      </w:r>
    </w:p>
    <w:p>
      <w:pPr>
        <w:spacing w:after="0"/>
      </w:pPr>
      <w:r/>
      <w:r>
        <w:t>Esta palabra puede significar: Dedicar cosas o personas a Dios. Esas cosas o personas se vuelven sagradas. Las cosas o personas que se vuelven sagradas se vuelven puras o libres de pecado. Reverenciar a alguien o tratar a esa persona como sagrada. Honrar a alguien porque esa persona merece ser honrada. Reverenciar algo o tratarlo como sagrado.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Y ahora yo los encargo a Dios, y a la Palabra de Su gracia, la cual es capaz de edificarlos y darles la herencia entre todos aquellos que están siendo </w:t>
            </w:r>
            <w:r>
              <w:rPr>
                <w:b/>
              </w:rPr>
              <w:t>santificados</w:t>
            </w:r>
            <w:r>
              <w:t>.</w:t>
            </w:r>
          </w:p>
        </w:tc>
        <w:tc>
          <w:tcPr>
            <w:tcW w:type="dxa" w:w="2880"/>
            <w:tcW w:w="7920" w:type="dxa"/>
          </w:tcPr>
          <w:p>
            <w:pPr>
              <w:spacing w:line="480" w:lineRule="auto"/>
            </w:pPr>
            <w:r>
              <w:t>Now I commit you to God and to the word of his grace, which is able to build you up and to give you the inheritance among all those who are being sanctified.</w:t>
            </w:r>
          </w:p>
        </w:tc>
        <w:tc>
          <w:tcPr>
            <w:tcW w:type="dxa" w:w="2880"/>
            <w:vAlign w:val="center"/>
            <w:tcW w:w="1440" w:type="dxa"/>
          </w:tcPr>
          <w:p>
            <w:pPr>
              <w:jc w:val="center"/>
            </w:pPr>
            <w:r>
              <w:t>☐</w:t>
            </w:r>
          </w:p>
        </w:tc>
      </w:tr>
      <w:tr>
        <w:tc>
          <w:tcPr>
            <w:tcW w:type="dxa" w:w="2880"/>
            <w:tcW w:w="7920" w:type="dxa"/>
          </w:tcPr>
          <w:p>
            <w:r>
              <w:rPr>
                <w:b/>
              </w:rPr>
              <w:t>Romanos 6:22</w:t>
            </w:r>
          </w:p>
        </w:tc>
        <w:tc>
          <w:tcPr>
            <w:tcW w:type="dxa" w:w="2880"/>
            <w:tcW w:w="7920" w:type="dxa"/>
          </w:tcPr>
          <w:p>
            <w:r>
              <w:rPr>
                <w:b/>
              </w:rPr>
              <w:t>Romans 6:22</w:t>
            </w:r>
          </w:p>
        </w:tc>
        <w:tc>
          <w:tcPr>
            <w:tcW w:type="dxa" w:w="2880"/>
            <w:tcW w:w="1440" w:type="dxa"/>
          </w:tcPr>
          <w:p>
            <w:pPr>
              <w:jc w:val="center"/>
            </w:pPr>
            <w:r>
              <w:rPr>
                <w:b/>
              </w:rPr>
              <w:t>OK</w:t>
            </w:r>
          </w:p>
        </w:tc>
      </w:tr>
      <w:tr>
        <w:tc>
          <w:tcPr>
            <w:tcW w:type="dxa" w:w="2880"/>
            <w:tcW w:w="7920" w:type="dxa"/>
          </w:tcPr>
          <w:p>
            <w:pPr>
              <w:spacing w:line="480" w:lineRule="auto"/>
            </w:pPr>
            <w:r>
              <w:t xml:space="preserve">Pero ahora, que ustedes han sido libres del pecado y son hechos siervos a Dios, ustedes tienen su fruto para </w:t>
            </w:r>
            <w:r>
              <w:rPr>
                <w:b/>
              </w:rPr>
              <w:t>santificación</w:t>
            </w:r>
            <w:r>
              <w:t>. El resultado es vida eterna.</w:t>
            </w:r>
          </w:p>
        </w:tc>
        <w:tc>
          <w:tcPr>
            <w:tcW w:type="dxa" w:w="2880"/>
            <w:tcW w:w="7920" w:type="dxa"/>
          </w:tcPr>
          <w:p>
            <w:pPr>
              <w:spacing w:line="480" w:lineRule="auto"/>
            </w:pPr>
            <w:r>
              <w:t>But now that you have been made free from sin and are enslaved to God, you have your fruit for sanctification. The result is eternal life.</w:t>
            </w:r>
          </w:p>
        </w:tc>
        <w:tc>
          <w:tcPr>
            <w:tcW w:type="dxa" w:w="2880"/>
            <w:vAlign w:val="center"/>
            <w:tcW w:w="1440" w:type="dxa"/>
          </w:tcPr>
          <w:p>
            <w:pPr>
              <w:jc w:val="center"/>
            </w:pPr>
            <w:r>
              <w:t>☐</w:t>
            </w:r>
          </w:p>
        </w:tc>
      </w:tr>
      <w:tr>
        <w:tc>
          <w:tcPr>
            <w:tcW w:type="dxa" w:w="2880"/>
            <w:tcW w:w="7920" w:type="dxa"/>
          </w:tcPr>
          <w:p>
            <w:r>
              <w:rPr>
                <w:b/>
              </w:rPr>
              <w:t>Romanos 15:16</w:t>
            </w:r>
          </w:p>
        </w:tc>
        <w:tc>
          <w:tcPr>
            <w:tcW w:type="dxa" w:w="2880"/>
            <w:tcW w:w="7920" w:type="dxa"/>
          </w:tcPr>
          <w:p>
            <w:r>
              <w:rPr>
                <w:b/>
              </w:rPr>
              <w:t>Romans 15:16</w:t>
            </w:r>
          </w:p>
        </w:tc>
        <w:tc>
          <w:tcPr>
            <w:tcW w:type="dxa" w:w="2880"/>
            <w:tcW w:w="1440" w:type="dxa"/>
          </w:tcPr>
          <w:p>
            <w:pPr>
              <w:jc w:val="center"/>
            </w:pPr>
            <w:r>
              <w:rPr>
                <w:b/>
              </w:rPr>
              <w:t>OK</w:t>
            </w:r>
          </w:p>
        </w:tc>
      </w:tr>
      <w:tr>
        <w:tc>
          <w:tcPr>
            <w:tcW w:type="dxa" w:w="2880"/>
            <w:tcW w:w="7920" w:type="dxa"/>
          </w:tcPr>
          <w:p>
            <w:pPr>
              <w:spacing w:line="480" w:lineRule="auto"/>
            </w:pPr>
            <w:r>
              <w:t xml:space="preserve">Este don fue que yo debo ser un siervo de Cristo Jesús enviado a los gentiles, para ofrecer como un sacerdote el evangelio de Dios. Yo debo hacer esto para que la ofrenda de los gentiles pueda ser aceptable, </w:t>
            </w:r>
            <w:r>
              <w:rPr>
                <w:b/>
              </w:rPr>
              <w:t>consagrada</w:t>
            </w:r>
            <w:r>
              <w:t xml:space="preserve"> por el Espíritu Santo.</w:t>
            </w:r>
          </w:p>
        </w:tc>
        <w:tc>
          <w:tcPr>
            <w:tcW w:type="dxa" w:w="2880"/>
            <w:tcW w:w="7920" w:type="dxa"/>
          </w:tcPr>
          <w:p>
            <w:pPr>
              <w:spacing w:line="480" w:lineRule="auto"/>
            </w:pPr>
            <w:r>
              <w:t>This grace was that I should be a servant of Christ Jesus sent to the Gentiles, to offer as a priest the gospel of God, so that the offering of the Gentiles might become acceptable, sanctified by the Holy Spirit.</w:t>
            </w:r>
          </w:p>
        </w:tc>
        <w:tc>
          <w:tcPr>
            <w:tcW w:type="dxa" w:w="2880"/>
            <w:vAlign w:val="center"/>
            <w:tcW w:w="1440" w:type="dxa"/>
          </w:tcPr>
          <w:p>
            <w:pPr>
              <w:jc w:val="center"/>
            </w:pPr>
            <w:r>
              <w:t>☐</w:t>
            </w:r>
          </w:p>
        </w:tc>
      </w:tr>
      <w:tr>
        <w:tc>
          <w:tcPr>
            <w:tcW w:type="dxa" w:w="2880"/>
            <w:tcW w:w="7920" w:type="dxa"/>
          </w:tcPr>
          <w:p>
            <w:r>
              <w:rPr>
                <w:b/>
              </w:rPr>
              <w:t>1 Corintios 6:11</w:t>
            </w:r>
          </w:p>
        </w:tc>
        <w:tc>
          <w:tcPr>
            <w:tcW w:type="dxa" w:w="2880"/>
            <w:tcW w:w="7920" w:type="dxa"/>
          </w:tcPr>
          <w:p>
            <w:r>
              <w:rPr>
                <w:b/>
              </w:rPr>
              <w:t>1 Corinthians 6:11</w:t>
            </w:r>
          </w:p>
        </w:tc>
        <w:tc>
          <w:tcPr>
            <w:tcW w:type="dxa" w:w="2880"/>
            <w:tcW w:w="1440" w:type="dxa"/>
          </w:tcPr>
          <w:p>
            <w:pPr>
              <w:jc w:val="center"/>
            </w:pPr>
            <w:r>
              <w:rPr>
                <w:b/>
              </w:rPr>
              <w:t>OK</w:t>
            </w:r>
          </w:p>
        </w:tc>
      </w:tr>
      <w:tr>
        <w:tc>
          <w:tcPr>
            <w:tcW w:type="dxa" w:w="2880"/>
            <w:tcW w:w="7920" w:type="dxa"/>
          </w:tcPr>
          <w:p>
            <w:pPr>
              <w:spacing w:line="480" w:lineRule="auto"/>
            </w:pPr>
            <w:r>
              <w:t xml:space="preserve">Y eso eran algunos de ustedes. Pero han sido limpiados, y han sido </w:t>
            </w:r>
            <w:r>
              <w:rPr>
                <w:b/>
              </w:rPr>
              <w:t>santificados</w:t>
            </w:r>
            <w:r>
              <w:t>, ustedes han sido justificados para con Dios en el nombre del Señor Jesucristo y por el Espíritu de nuestro Dios.</w:t>
            </w:r>
          </w:p>
        </w:tc>
        <w:tc>
          <w:tcPr>
            <w:tcW w:type="dxa" w:w="2880"/>
            <w:tcW w:w="7920" w:type="dxa"/>
          </w:tcPr>
          <w:p>
            <w:pPr>
              <w:spacing w:line="480" w:lineRule="auto"/>
            </w:pPr>
            <w:r>
              <w:t>That is what some of you were like. But you have been cleansed, you have been sanctified, you have been justified in the name of the Lord Jesus Christ and by the Spirit of our God.</w:t>
            </w:r>
            <w:r/>
          </w:p>
        </w:tc>
        <w:tc>
          <w:tcPr>
            <w:tcW w:type="dxa" w:w="2880"/>
            <w:vAlign w:val="center"/>
            <w:tcW w:w="1440" w:type="dxa"/>
          </w:tcPr>
          <w:p>
            <w:pPr>
              <w:jc w:val="center"/>
            </w:pPr>
            <w:r>
              <w:t>☐</w:t>
            </w:r>
          </w:p>
        </w:tc>
      </w:tr>
      <w:tr>
        <w:tc>
          <w:tcPr>
            <w:tcW w:type="dxa" w:w="2880"/>
            <w:tcW w:w="7920" w:type="dxa"/>
          </w:tcPr>
          <w:p>
            <w:r>
              <w:rPr>
                <w:b/>
              </w:rPr>
              <w:t>Efesios 5:26</w:t>
            </w:r>
          </w:p>
        </w:tc>
        <w:tc>
          <w:tcPr>
            <w:tcW w:type="dxa" w:w="2880"/>
            <w:tcW w:w="7920" w:type="dxa"/>
          </w:tcPr>
          <w:p>
            <w:r>
              <w:rPr>
                <w:b/>
              </w:rPr>
              <w:t>Ephesians 5:26</w:t>
            </w:r>
          </w:p>
        </w:tc>
        <w:tc>
          <w:tcPr>
            <w:tcW w:type="dxa" w:w="2880"/>
            <w:tcW w:w="1440" w:type="dxa"/>
          </w:tcPr>
          <w:p>
            <w:pPr>
              <w:jc w:val="center"/>
            </w:pPr>
            <w:r>
              <w:rPr>
                <w:b/>
              </w:rPr>
              <w:t>OK</w:t>
            </w:r>
          </w:p>
        </w:tc>
      </w:tr>
      <w:tr>
        <w:tc>
          <w:tcPr>
            <w:tcW w:type="dxa" w:w="2880"/>
            <w:tcW w:w="7920" w:type="dxa"/>
          </w:tcPr>
          <w:p>
            <w:pPr>
              <w:spacing w:line="480" w:lineRule="auto"/>
            </w:pPr>
            <w:r>
              <w:t xml:space="preserve">para que Él la </w:t>
            </w:r>
            <w:r>
              <w:rPr>
                <w:b/>
              </w:rPr>
              <w:t>santifique</w:t>
            </w:r>
            <w:r>
              <w:t>, limpiandola por el lavamiento del agua con la palabra,</w:t>
            </w:r>
          </w:p>
        </w:tc>
        <w:tc>
          <w:tcPr>
            <w:tcW w:type="dxa" w:w="2880"/>
            <w:tcW w:w="7920" w:type="dxa"/>
          </w:tcPr>
          <w:p>
            <w:pPr>
              <w:spacing w:line="480" w:lineRule="auto"/>
            </w:pPr>
            <w:r>
              <w:t>so that he might sanctify her, having cleansed her by the washing of water with the word,</w:t>
            </w: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Thessalonians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w:t>
            </w:r>
            <w:r>
              <w:rPr>
                <w:b/>
              </w:rPr>
              <w:t>santifique</w:t>
            </w:r>
            <w:r>
              <w:t xml:space="preserve"> completamente. Que todo tu espíritu, alma y cuerpo esté preservado sin culpa para la venida de nuestro Señor Jesucristo.</w:t>
            </w:r>
          </w:p>
        </w:tc>
        <w:tc>
          <w:tcPr>
            <w:tcW w:type="dxa" w:w="2880"/>
            <w:tcW w:w="7920" w:type="dxa"/>
          </w:tcPr>
          <w:p>
            <w:pPr>
              <w:spacing w:line="480" w:lineRule="auto"/>
            </w:pPr>
            <w:r>
              <w:t>May the God of peace sanctify you completely. May your whole spirit, soul, and body be preserved blameless for the coming of our Lord Jesus Christ.</w:t>
            </w:r>
          </w:p>
        </w:tc>
        <w:tc>
          <w:tcPr>
            <w:tcW w:type="dxa" w:w="2880"/>
            <w:vAlign w:val="center"/>
            <w:tcW w:w="1440" w:type="dxa"/>
          </w:tcPr>
          <w:p>
            <w:pPr>
              <w:jc w:val="center"/>
            </w:pPr>
            <w:r>
              <w:t>☐</w:t>
            </w:r>
          </w:p>
        </w:tc>
      </w:tr>
      <w:tr>
        <w:tc>
          <w:tcPr>
            <w:tcW w:type="dxa" w:w="2880"/>
            <w:tcW w:w="7920" w:type="dxa"/>
          </w:tcPr>
          <w:p>
            <w:r>
              <w:rPr>
                <w:b/>
              </w:rPr>
              <w:t>2 Tesalonicenses 2:13</w:t>
            </w:r>
          </w:p>
        </w:tc>
        <w:tc>
          <w:tcPr>
            <w:tcW w:type="dxa" w:w="2880"/>
            <w:tcW w:w="7920" w:type="dxa"/>
          </w:tcPr>
          <w:p>
            <w:r>
              <w:rPr>
                <w:b/>
              </w:rPr>
              <w:t>2 Thessalonians 2:13</w:t>
            </w:r>
          </w:p>
        </w:tc>
        <w:tc>
          <w:tcPr>
            <w:tcW w:type="dxa" w:w="2880"/>
            <w:tcW w:w="1440" w:type="dxa"/>
          </w:tcPr>
          <w:p>
            <w:pPr>
              <w:jc w:val="center"/>
            </w:pPr>
            <w:r>
              <w:rPr>
                <w:b/>
              </w:rPr>
              <w:t>OK</w:t>
            </w:r>
          </w:p>
        </w:tc>
      </w:tr>
      <w:tr>
        <w:tc>
          <w:tcPr>
            <w:tcW w:type="dxa" w:w="2880"/>
            <w:tcW w:w="7920" w:type="dxa"/>
          </w:tcPr>
          <w:p>
            <w:pPr>
              <w:spacing w:line="480" w:lineRule="auto"/>
            </w:pPr>
            <w:r>
              <w:t xml:space="preserve">Pero nosotros siempre debemos dar gracias a Dios por ustedes, hermanos amados del Señor. Pues Dios les escogió a ustedes como los primeros frutos de salvación en </w:t>
            </w:r>
            <w:r>
              <w:rPr>
                <w:b/>
              </w:rPr>
              <w:t>santificación</w:t>
            </w:r>
            <w:r>
              <w:t xml:space="preserve"> del Espíritu y creer en la verdad.</w:t>
            </w:r>
          </w:p>
        </w:tc>
        <w:tc>
          <w:tcPr>
            <w:tcW w:type="dxa" w:w="2880"/>
            <w:tcW w:w="7920" w:type="dxa"/>
          </w:tcPr>
          <w:p>
            <w:pPr>
              <w:spacing w:line="480" w:lineRule="auto"/>
            </w:pPr>
            <w:r>
              <w:t>But we should always give thanks to God for you, brothers loved by the Lord, because God chose you as the firstfruits to be saved through the sanctification by the Spirit and belief in the truth.</w:t>
            </w:r>
          </w:p>
        </w:tc>
        <w:tc>
          <w:tcPr>
            <w:tcW w:type="dxa" w:w="2880"/>
            <w:vAlign w:val="center"/>
            <w:tcW w:w="1440" w:type="dxa"/>
          </w:tcPr>
          <w:p>
            <w:pPr>
              <w:jc w:val="center"/>
            </w:pPr>
            <w:r>
              <w:t>☐</w:t>
            </w:r>
          </w:p>
        </w:tc>
      </w:tr>
      <w:tr>
        <w:tc>
          <w:tcPr>
            <w:tcW w:type="dxa" w:w="2880"/>
            <w:tcW w:w="7920" w:type="dxa"/>
          </w:tcPr>
          <w:p>
            <w:r>
              <w:rPr>
                <w:b/>
              </w:rPr>
              <w:t>1 Timoteo 2:15</w:t>
            </w:r>
          </w:p>
        </w:tc>
        <w:tc>
          <w:tcPr>
            <w:tcW w:type="dxa" w:w="2880"/>
            <w:tcW w:w="7920" w:type="dxa"/>
          </w:tcPr>
          <w:p>
            <w:r>
              <w:rPr>
                <w:b/>
              </w:rPr>
              <w:t>1 Timothy 2:15</w:t>
            </w:r>
          </w:p>
        </w:tc>
        <w:tc>
          <w:tcPr>
            <w:tcW w:type="dxa" w:w="2880"/>
            <w:tcW w:w="1440" w:type="dxa"/>
          </w:tcPr>
          <w:p>
            <w:pPr>
              <w:jc w:val="center"/>
            </w:pPr>
            <w:r>
              <w:rPr>
                <w:b/>
              </w:rPr>
              <w:t>OK</w:t>
            </w:r>
          </w:p>
        </w:tc>
      </w:tr>
      <w:tr>
        <w:tc>
          <w:tcPr>
            <w:tcW w:type="dxa" w:w="2880"/>
            <w:tcW w:w="7920" w:type="dxa"/>
          </w:tcPr>
          <w:p>
            <w:pPr>
              <w:spacing w:line="480" w:lineRule="auto"/>
            </w:pPr>
            <w:r>
              <w:t xml:space="preserve">Sin embargo, ella será salva por medio de dar a luz niños, si ellas continúan en fe, amor y en </w:t>
            </w:r>
            <w:r>
              <w:rPr>
                <w:b/>
              </w:rPr>
              <w:t>santificación</w:t>
            </w:r>
            <w:r>
              <w:t xml:space="preserve"> con sensatez de mente.</w:t>
            </w:r>
          </w:p>
        </w:tc>
        <w:tc>
          <w:tcPr>
            <w:tcW w:type="dxa" w:w="2880"/>
            <w:tcW w:w="7920" w:type="dxa"/>
          </w:tcPr>
          <w:p>
            <w:pPr>
              <w:spacing w:line="480" w:lineRule="auto"/>
            </w:pPr>
            <w:r>
              <w:t>However, she will be saved through bearing children, if they continue in faith and love and sanctification with self-control.</w:t>
            </w:r>
          </w:p>
        </w:tc>
        <w:tc>
          <w:tcPr>
            <w:tcW w:type="dxa" w:w="2880"/>
            <w:vAlign w:val="center"/>
            <w:tcW w:w="1440" w:type="dxa"/>
          </w:tcPr>
          <w:p>
            <w:pPr>
              <w:jc w:val="center"/>
            </w:pPr>
            <w:r>
              <w:t>☐</w:t>
            </w:r>
          </w:p>
        </w:tc>
      </w:tr>
      <w:tr>
        <w:tc>
          <w:tcPr>
            <w:tcW w:type="dxa" w:w="2880"/>
            <w:tcW w:w="7920" w:type="dxa"/>
          </w:tcPr>
          <w:p>
            <w:r>
              <w:rPr>
                <w:b/>
              </w:rPr>
              <w:t>Hebreos 2:11</w:t>
            </w:r>
          </w:p>
        </w:tc>
        <w:tc>
          <w:tcPr>
            <w:tcW w:type="dxa" w:w="2880"/>
            <w:tcW w:w="7920" w:type="dxa"/>
          </w:tcPr>
          <w:p>
            <w:r>
              <w:rPr>
                <w:b/>
              </w:rPr>
              <w:t>Hebrews 2:11</w:t>
            </w:r>
          </w:p>
        </w:tc>
        <w:tc>
          <w:tcPr>
            <w:tcW w:type="dxa" w:w="2880"/>
            <w:tcW w:w="1440" w:type="dxa"/>
          </w:tcPr>
          <w:p>
            <w:pPr>
              <w:jc w:val="center"/>
            </w:pPr>
            <w:r>
              <w:rPr>
                <w:b/>
              </w:rPr>
              <w:t>OK</w:t>
            </w:r>
          </w:p>
        </w:tc>
      </w:tr>
      <w:tr>
        <w:tc>
          <w:tcPr>
            <w:tcW w:type="dxa" w:w="2880"/>
            <w:tcW w:w="7920" w:type="dxa"/>
          </w:tcPr>
          <w:p>
            <w:pPr>
              <w:spacing w:line="480" w:lineRule="auto"/>
            </w:pPr>
            <w:r>
              <w:t xml:space="preserve">Porque ambos, Aquél quien </w:t>
            </w:r>
            <w:r>
              <w:rPr>
                <w:b/>
              </w:rPr>
              <w:t>santifica</w:t>
            </w:r>
            <w:r>
              <w:t xml:space="preserve"> y aquéllos que son </w:t>
            </w:r>
            <w:r>
              <w:rPr>
                <w:b/>
              </w:rPr>
              <w:t>santificados</w:t>
            </w:r>
            <w:r>
              <w:t>, tienen un mismo Padre. Así que Él no se avergüenza de llamarlos hermanos.</w:t>
            </w:r>
          </w:p>
        </w:tc>
        <w:tc>
          <w:tcPr>
            <w:tcW w:type="dxa" w:w="2880"/>
            <w:tcW w:w="7920" w:type="dxa"/>
          </w:tcPr>
          <w:p>
            <w:pPr>
              <w:spacing w:line="480" w:lineRule="auto"/>
            </w:pPr>
            <w:r>
              <w:t>For both the one who sanctifies and those who are sanctified have one source. So he is not ashamed to call them brothers.</w:t>
            </w:r>
          </w:p>
        </w:tc>
        <w:tc>
          <w:tcPr>
            <w:tcW w:type="dxa" w:w="2880"/>
            <w:vAlign w:val="center"/>
            <w:tcW w:w="1440" w:type="dxa"/>
          </w:tcPr>
          <w:p>
            <w:pPr>
              <w:jc w:val="center"/>
            </w:pPr>
            <w:r>
              <w:t>☐</w:t>
            </w:r>
          </w:p>
        </w:tc>
      </w:tr>
      <w:tr>
        <w:tc>
          <w:tcPr>
            <w:tcW w:type="dxa" w:w="2880"/>
            <w:tcW w:w="7920" w:type="dxa"/>
          </w:tcPr>
          <w:p>
            <w:r>
              <w:rPr>
                <w:b/>
              </w:rPr>
              <w:t>Hebreos 13:12</w:t>
            </w:r>
          </w:p>
        </w:tc>
        <w:tc>
          <w:tcPr>
            <w:tcW w:type="dxa" w:w="2880"/>
            <w:tcW w:w="7920" w:type="dxa"/>
          </w:tcPr>
          <w:p>
            <w:r>
              <w:rPr>
                <w:b/>
              </w:rPr>
              <w:t>Hebrews 13:12</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Jesús también sufrió fuera de la puerta de la ciudad, a fin de </w:t>
            </w:r>
            <w:r>
              <w:rPr>
                <w:b/>
              </w:rPr>
              <w:t>santificar</w:t>
            </w:r>
            <w:r>
              <w:t xml:space="preserve"> al pueblo por medio de Su propia sangre.</w:t>
            </w:r>
          </w:p>
        </w:tc>
        <w:tc>
          <w:tcPr>
            <w:tcW w:type="dxa" w:w="2880"/>
            <w:tcW w:w="7920" w:type="dxa"/>
          </w:tcPr>
          <w:p>
            <w:pPr>
              <w:spacing w:line="480" w:lineRule="auto"/>
            </w:pPr>
            <w:r>
              <w:t>So Jesus also suffered outside the city gate, in order to sanctify the people through his own blood.</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Peter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conocimiento de Dios el Padre, por la </w:t>
            </w:r>
            <w:r>
              <w:rPr>
                <w:b/>
              </w:rPr>
              <w:t>santificación</w:t>
            </w:r>
            <w:r>
              <w:t xml:space="preserve"> del Espíritu Santo, por obediencia a Jesucristo y por el derramamiento de su sangre. Que la gracia sea en ustedes y que su paz se agrande.</w:t>
            </w:r>
          </w:p>
        </w:tc>
        <w:tc>
          <w:tcPr>
            <w:tcW w:type="dxa" w:w="2880"/>
            <w:tcW w:w="7920" w:type="dxa"/>
          </w:tcPr>
          <w:p>
            <w:pPr>
              <w:spacing w:line="480" w:lineRule="auto"/>
            </w:pPr>
            <w:r>
              <w:t>This is according to the foreknowledge of God the Father, through the sanctifying work of the Spirit, for obedience and for the sprinkling of the blood of Jesus Christ. May grace be to you, and may your peace increase.</w:t>
            </w:r>
            <w:r/>
          </w:p>
        </w:tc>
        <w:tc>
          <w:tcPr>
            <w:tcW w:type="dxa" w:w="2880"/>
            <w:vAlign w:val="center"/>
            <w:tcW w:w="1440" w:type="dxa"/>
          </w:tcPr>
          <w:p>
            <w:pPr>
              <w:jc w:val="center"/>
            </w:pPr>
            <w:r>
              <w:t>☐</w:t>
            </w:r>
          </w:p>
        </w:tc>
      </w:tr>
    </w:tbl>
    <w:p>
      <w:pPr>
        <w:pStyle w:val="Heading1"/>
        <w:spacing w:before="0"/>
      </w:pPr>
      <w:r>
        <w:t>santo (G40)</w:t>
      </w:r>
    </w:p>
    <w:p>
      <w:r/>
      <w:r>
        <w:t>Esta palabra describe más comúnmente a Dios como diferente de todo lo que ha creado. Él es perfecto y merece ser honrado. Él nunca hace nada malo.</w:t>
      </w:r>
      <w:r/>
    </w:p>
    <w:p>
      <w:pPr>
        <w:spacing w:after="0"/>
      </w:pPr>
      <w:r/>
      <w:r>
        <w:t>Cuando esta palabra se usa para describir a cualquier otra persona u objeto, puede significar: Alguien que está bien con Dios. Alguien o algo que está separado y dedicado a servir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8:38</w:t>
            </w:r>
          </w:p>
        </w:tc>
        <w:tc>
          <w:tcPr>
            <w:tcW w:type="dxa" w:w="2880"/>
            <w:tcW w:w="7920" w:type="dxa"/>
          </w:tcPr>
          <w:p>
            <w:r>
              <w:rPr>
                <w:b/>
              </w:rPr>
              <w:t>Mark 8:38</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se avergüence de Mí y de Mis palabras en esta generación adúltera y pecadora, el Hijo del Hombre se avergonzará de él cuando venga en la gloria de su Padre con los </w:t>
            </w:r>
            <w:r>
              <w:rPr>
                <w:b/>
              </w:rPr>
              <w:t>santos</w:t>
            </w:r>
            <w:r>
              <w:t xml:space="preserve"> ángeles."</w:t>
            </w:r>
          </w:p>
        </w:tc>
        <w:tc>
          <w:tcPr>
            <w:tcW w:type="dxa" w:w="2880"/>
            <w:tcW w:w="7920" w:type="dxa"/>
          </w:tcPr>
          <w:p>
            <w:pPr>
              <w:spacing w:line="480" w:lineRule="auto"/>
            </w:pPr>
            <w:r>
              <w:t>Whoever is ashamed of me and my words in this adulterous and sinful generation, the Son of Man will be ashamed of him when he comes in the glory of his Father with the holy angels."</w:t>
            </w:r>
          </w:p>
        </w:tc>
        <w:tc>
          <w:tcPr>
            <w:tcW w:type="dxa" w:w="2880"/>
            <w:vAlign w:val="center"/>
            <w:tcW w:w="1440" w:type="dxa"/>
          </w:tcPr>
          <w:p>
            <w:pPr>
              <w:jc w:val="center"/>
            </w:pPr>
            <w:r>
              <w:t>☐</w:t>
            </w:r>
          </w:p>
        </w:tc>
      </w:tr>
      <w:tr>
        <w:tc>
          <w:tcPr>
            <w:tcW w:type="dxa" w:w="2880"/>
            <w:tcW w:w="7920" w:type="dxa"/>
          </w:tcPr>
          <w:p>
            <w:r>
              <w:rPr>
                <w:b/>
              </w:rPr>
              <w:t>Lucas 1:49</w:t>
            </w:r>
          </w:p>
        </w:tc>
        <w:tc>
          <w:tcPr>
            <w:tcW w:type="dxa" w:w="2880"/>
            <w:tcW w:w="7920" w:type="dxa"/>
          </w:tcPr>
          <w:p>
            <w:r>
              <w:rPr>
                <w:b/>
              </w:rPr>
              <w:t>Luke 1:49</w:t>
            </w:r>
          </w:p>
        </w:tc>
        <w:tc>
          <w:tcPr>
            <w:tcW w:type="dxa" w:w="2880"/>
            <w:tcW w:w="1440" w:type="dxa"/>
          </w:tcPr>
          <w:p>
            <w:pPr>
              <w:jc w:val="center"/>
            </w:pPr>
            <w:r>
              <w:rPr>
                <w:b/>
              </w:rPr>
              <w:t>OK</w:t>
            </w:r>
          </w:p>
        </w:tc>
      </w:tr>
      <w:tr>
        <w:tc>
          <w:tcPr>
            <w:tcW w:type="dxa" w:w="2880"/>
            <w:tcW w:w="7920" w:type="dxa"/>
          </w:tcPr>
          <w:p>
            <w:pPr>
              <w:spacing w:line="480" w:lineRule="auto"/>
            </w:pPr>
            <w:r>
              <w:t xml:space="preserve">Pues Él quien es poderoso ha hecho grandes cosas por mí y su nombre es </w:t>
            </w:r>
            <w:r>
              <w:rPr>
                <w:b/>
              </w:rPr>
              <w:t>santo</w:t>
            </w:r>
            <w:r>
              <w:t>.</w:t>
            </w:r>
          </w:p>
        </w:tc>
        <w:tc>
          <w:tcPr>
            <w:tcW w:type="dxa" w:w="2880"/>
            <w:tcW w:w="7920" w:type="dxa"/>
          </w:tcPr>
          <w:p>
            <w:pPr>
              <w:spacing w:line="480" w:lineRule="auto"/>
            </w:pPr>
            <w:r>
              <w:t>For the Mighty One has done great things for me,and his name is holy.</w:t>
            </w:r>
          </w:p>
        </w:tc>
        <w:tc>
          <w:tcPr>
            <w:tcW w:type="dxa" w:w="2880"/>
            <w:vAlign w:val="center"/>
            <w:tcW w:w="1440" w:type="dxa"/>
          </w:tcPr>
          <w:p>
            <w:pPr>
              <w:jc w:val="center"/>
            </w:pPr>
            <w:r>
              <w:t>☐</w:t>
            </w:r>
          </w:p>
        </w:tc>
      </w:tr>
      <w:tr>
        <w:tc>
          <w:tcPr>
            <w:tcW w:type="dxa" w:w="2880"/>
            <w:tcW w:w="7920" w:type="dxa"/>
          </w:tcPr>
          <w:p>
            <w:r>
              <w:rPr>
                <w:b/>
              </w:rPr>
              <w:t>Juan 6:69</w:t>
            </w:r>
          </w:p>
        </w:tc>
        <w:tc>
          <w:tcPr>
            <w:tcW w:type="dxa" w:w="2880"/>
            <w:tcW w:w="7920" w:type="dxa"/>
          </w:tcPr>
          <w:p>
            <w:r>
              <w:rPr>
                <w:b/>
              </w:rPr>
              <w:t>John 6:69</w:t>
            </w:r>
          </w:p>
        </w:tc>
        <w:tc>
          <w:tcPr>
            <w:tcW w:type="dxa" w:w="2880"/>
            <w:tcW w:w="1440" w:type="dxa"/>
          </w:tcPr>
          <w:p>
            <w:pPr>
              <w:jc w:val="center"/>
            </w:pPr>
            <w:r>
              <w:rPr>
                <w:b/>
              </w:rPr>
              <w:t>OK</w:t>
            </w:r>
          </w:p>
        </w:tc>
      </w:tr>
      <w:tr>
        <w:tc>
          <w:tcPr>
            <w:tcW w:type="dxa" w:w="2880"/>
            <w:tcW w:w="7920" w:type="dxa"/>
          </w:tcPr>
          <w:p>
            <w:pPr>
              <w:spacing w:line="480" w:lineRule="auto"/>
            </w:pPr>
            <w:r>
              <w:t xml:space="preserve">y hemos creído y sabemos que Tú eres el </w:t>
            </w:r>
            <w:r>
              <w:rPr>
                <w:b/>
              </w:rPr>
              <w:t>Santo</w:t>
            </w:r>
            <w:r>
              <w:t xml:space="preserve"> de Dios."</w:t>
            </w:r>
          </w:p>
        </w:tc>
        <w:tc>
          <w:tcPr>
            <w:tcW w:type="dxa" w:w="2880"/>
            <w:tcW w:w="7920" w:type="dxa"/>
          </w:tcPr>
          <w:p>
            <w:pPr>
              <w:spacing w:line="480" w:lineRule="auto"/>
            </w:pPr>
            <w:r>
              <w:t>and we have believed and come to know that you are the Holy One of God."</w:t>
            </w:r>
          </w:p>
        </w:tc>
        <w:tc>
          <w:tcPr>
            <w:tcW w:type="dxa" w:w="2880"/>
            <w:vAlign w:val="center"/>
            <w:tcW w:w="1440" w:type="dxa"/>
          </w:tcPr>
          <w:p>
            <w:pPr>
              <w:jc w:val="center"/>
            </w:pPr>
            <w:r>
              <w:t>☐</w:t>
            </w:r>
          </w:p>
        </w:tc>
      </w:tr>
      <w:tr>
        <w:tc>
          <w:tcPr>
            <w:tcW w:type="dxa" w:w="2880"/>
            <w:tcW w:w="7920" w:type="dxa"/>
          </w:tcPr>
          <w:p>
            <w:r>
              <w:rPr>
                <w:b/>
              </w:rPr>
              <w:t>Hechos 4:27</w:t>
            </w:r>
          </w:p>
        </w:tc>
        <w:tc>
          <w:tcPr>
            <w:tcW w:type="dxa" w:w="2880"/>
            <w:tcW w:w="7920" w:type="dxa"/>
          </w:tcPr>
          <w:p>
            <w:r>
              <w:rPr>
                <w:b/>
              </w:rPr>
              <w:t>Acts 4:27</w:t>
            </w:r>
          </w:p>
        </w:tc>
        <w:tc>
          <w:tcPr>
            <w:tcW w:type="dxa" w:w="2880"/>
            <w:tcW w:w="1440" w:type="dxa"/>
          </w:tcPr>
          <w:p>
            <w:pPr>
              <w:jc w:val="center"/>
            </w:pPr>
            <w:r>
              <w:rPr>
                <w:b/>
              </w:rPr>
              <w:t>OK</w:t>
            </w:r>
          </w:p>
        </w:tc>
      </w:tr>
      <w:tr>
        <w:tc>
          <w:tcPr>
            <w:tcW w:type="dxa" w:w="2880"/>
            <w:tcW w:w="7920" w:type="dxa"/>
          </w:tcPr>
          <w:p>
            <w:pPr>
              <w:spacing w:line="480" w:lineRule="auto"/>
            </w:pPr>
            <w:r>
              <w:t xml:space="preserve">En efecto, ambos, Herodes y Poncio Pilato, junto a los Gentiles y el pueblo de Israel, se reunieron en esta ciudad en contra de Tu </w:t>
            </w:r>
            <w:r>
              <w:rPr>
                <w:b/>
              </w:rPr>
              <w:t>santo</w:t>
            </w:r>
            <w:r>
              <w:t xml:space="preserve"> Siervo, Jesús, a quien Tú ungiste. </w:t>
            </w:r>
          </w:p>
        </w:tc>
        <w:tc>
          <w:tcPr>
            <w:tcW w:type="dxa" w:w="2880"/>
            <w:tcW w:w="7920" w:type="dxa"/>
          </w:tcPr>
          <w:p>
            <w:pPr>
              <w:spacing w:line="480" w:lineRule="auto"/>
            </w:pPr>
            <w:r>
              <w:t>Indeed, both Herod and Pontius Pilate, together with the Gentiles and the people of Israel, gathered together in this city against your holy servant Jesus, whom you anointed.</w:t>
            </w: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Romans 12:1</w:t>
            </w:r>
          </w:p>
        </w:tc>
        <w:tc>
          <w:tcPr>
            <w:tcW w:type="dxa" w:w="2880"/>
            <w:tcW w:w="1440" w:type="dxa"/>
          </w:tcPr>
          <w:p>
            <w:pPr>
              <w:jc w:val="center"/>
            </w:pPr>
            <w:r>
              <w:rPr>
                <w:b/>
              </w:rPr>
              <w:t>OK</w:t>
            </w:r>
          </w:p>
        </w:tc>
      </w:tr>
      <w:tr>
        <w:tc>
          <w:tcPr>
            <w:tcW w:type="dxa" w:w="2880"/>
            <w:tcW w:w="7920" w:type="dxa"/>
          </w:tcPr>
          <w:p>
            <w:pPr>
              <w:spacing w:line="480" w:lineRule="auto"/>
            </w:pPr>
            <w:r>
              <w:t xml:space="preserve">Yo les insto, por lo tanto, hermanos, por las misericordias de Dios, que presenten sus cuerpos como sacrificio vivo, </w:t>
            </w:r>
            <w:r>
              <w:rPr>
                <w:b/>
              </w:rPr>
              <w:t>santo</w:t>
            </w:r>
            <w:r>
              <w:t>, aceptable a Dios. Este es su culto racional.</w:t>
            </w:r>
          </w:p>
        </w:tc>
        <w:tc>
          <w:tcPr>
            <w:tcW w:type="dxa" w:w="2880"/>
            <w:tcW w:w="7920" w:type="dxa"/>
          </w:tcPr>
          <w:p>
            <w:pPr>
              <w:spacing w:line="480" w:lineRule="auto"/>
            </w:pPr>
            <w:r>
              <w:t>I urge you therefore, brothers, by the mercies of God, to present your bodies a living sacrifice, holy, acceptable to God. This is your reasonable service.</w:t>
            </w:r>
          </w:p>
        </w:tc>
        <w:tc>
          <w:tcPr>
            <w:tcW w:type="dxa" w:w="2880"/>
            <w:vAlign w:val="center"/>
            <w:tcW w:w="1440" w:type="dxa"/>
          </w:tcPr>
          <w:p>
            <w:pPr>
              <w:jc w:val="center"/>
            </w:pPr>
            <w:r>
              <w:t>☐</w:t>
            </w:r>
          </w:p>
        </w:tc>
      </w:tr>
      <w:tr>
        <w:tc>
          <w:tcPr>
            <w:tcW w:type="dxa" w:w="2880"/>
            <w:tcW w:w="7920" w:type="dxa"/>
          </w:tcPr>
          <w:p>
            <w:r>
              <w:rPr>
                <w:b/>
              </w:rPr>
              <w:t>1 Corintios 3:17</w:t>
            </w:r>
          </w:p>
        </w:tc>
        <w:tc>
          <w:tcPr>
            <w:tcW w:type="dxa" w:w="2880"/>
            <w:tcW w:w="7920" w:type="dxa"/>
          </w:tcPr>
          <w:p>
            <w:r>
              <w:rPr>
                <w:b/>
              </w:rPr>
              <w:t>1 Corinthians 3:17</w:t>
            </w:r>
          </w:p>
        </w:tc>
        <w:tc>
          <w:tcPr>
            <w:tcW w:type="dxa" w:w="2880"/>
            <w:tcW w:w="1440" w:type="dxa"/>
          </w:tcPr>
          <w:p>
            <w:pPr>
              <w:jc w:val="center"/>
            </w:pPr>
            <w:r>
              <w:rPr>
                <w:b/>
              </w:rPr>
              <w:t>OK</w:t>
            </w:r>
          </w:p>
        </w:tc>
      </w:tr>
      <w:tr>
        <w:tc>
          <w:tcPr>
            <w:tcW w:type="dxa" w:w="2880"/>
            <w:tcW w:w="7920" w:type="dxa"/>
          </w:tcPr>
          <w:p>
            <w:pPr>
              <w:spacing w:line="480" w:lineRule="auto"/>
            </w:pPr>
            <w:r>
              <w:t xml:space="preserve">Si alguien destruye el templo de Dios, Dios destruirá a esa persona. Porque el templo de Dios es </w:t>
            </w:r>
            <w:r>
              <w:rPr>
                <w:b/>
              </w:rPr>
              <w:t>santo</w:t>
            </w:r>
            <w:r>
              <w:t xml:space="preserve"> y ustedes lo son también.</w:t>
            </w:r>
          </w:p>
        </w:tc>
        <w:tc>
          <w:tcPr>
            <w:tcW w:type="dxa" w:w="2880"/>
            <w:tcW w:w="7920" w:type="dxa"/>
          </w:tcPr>
          <w:p>
            <w:pPr>
              <w:spacing w:line="480" w:lineRule="auto"/>
            </w:pPr>
            <w:r>
              <w:t>If anyone destroys God's temple, God will destroy that person. For God's temple is holy, and so are you.</w:t>
            </w:r>
            <w:r/>
          </w:p>
        </w:tc>
        <w:tc>
          <w:tcPr>
            <w:tcW w:type="dxa" w:w="2880"/>
            <w:vAlign w:val="center"/>
            <w:tcW w:w="1440" w:type="dxa"/>
          </w:tcPr>
          <w:p>
            <w:pPr>
              <w:jc w:val="center"/>
            </w:pPr>
            <w:r>
              <w:t>☐</w:t>
            </w:r>
          </w:p>
        </w:tc>
      </w:tr>
      <w:tr>
        <w:tc>
          <w:tcPr>
            <w:tcW w:type="dxa" w:w="2880"/>
            <w:tcW w:w="7920" w:type="dxa"/>
          </w:tcPr>
          <w:p>
            <w:r>
              <w:rPr>
                <w:b/>
              </w:rPr>
              <w:t>Efesios 1:4</w:t>
            </w:r>
          </w:p>
        </w:tc>
        <w:tc>
          <w:tcPr>
            <w:tcW w:type="dxa" w:w="2880"/>
            <w:tcW w:w="7920" w:type="dxa"/>
          </w:tcPr>
          <w:p>
            <w:r>
              <w:rPr>
                <w:b/>
              </w:rPr>
              <w:t>Ephesians 1:4</w:t>
            </w:r>
          </w:p>
        </w:tc>
        <w:tc>
          <w:tcPr>
            <w:tcW w:type="dxa" w:w="2880"/>
            <w:tcW w:w="1440" w:type="dxa"/>
          </w:tcPr>
          <w:p>
            <w:pPr>
              <w:jc w:val="center"/>
            </w:pPr>
            <w:r>
              <w:rPr>
                <w:b/>
              </w:rPr>
              <w:t>OK</w:t>
            </w:r>
          </w:p>
        </w:tc>
      </w:tr>
      <w:tr>
        <w:tc>
          <w:tcPr>
            <w:tcW w:type="dxa" w:w="2880"/>
            <w:tcW w:w="7920" w:type="dxa"/>
          </w:tcPr>
          <w:p>
            <w:pPr>
              <w:spacing w:line="480" w:lineRule="auto"/>
            </w:pPr>
            <w:r>
              <w:t xml:space="preserve">Dios nos ha escogido desde el principio del mundo, para que nosotros podamos ser </w:t>
            </w:r>
            <w:r>
              <w:rPr>
                <w:b/>
              </w:rPr>
              <w:t>santos</w:t>
            </w:r>
            <w:r>
              <w:t xml:space="preserve"> y sin culpa a su vista.</w:t>
            </w:r>
          </w:p>
        </w:tc>
        <w:tc>
          <w:tcPr>
            <w:tcW w:type="dxa" w:w="2880"/>
            <w:tcW w:w="7920" w:type="dxa"/>
          </w:tcPr>
          <w:p>
            <w:pPr>
              <w:spacing w:line="480" w:lineRule="auto"/>
            </w:pPr>
            <w:r>
              <w:t>God chose us in him from the foundation of the world, that we may be holy and blameless in his sight in love.</w:t>
            </w:r>
          </w:p>
        </w:tc>
        <w:tc>
          <w:tcPr>
            <w:tcW w:type="dxa" w:w="2880"/>
            <w:vAlign w:val="center"/>
            <w:tcW w:w="1440" w:type="dxa"/>
          </w:tcPr>
          <w:p>
            <w:pPr>
              <w:jc w:val="center"/>
            </w:pPr>
            <w:r>
              <w:t>☐</w:t>
            </w:r>
          </w:p>
        </w:tc>
      </w:tr>
      <w:tr>
        <w:tc>
          <w:tcPr>
            <w:tcW w:type="dxa" w:w="2880"/>
            <w:tcW w:w="7920" w:type="dxa"/>
          </w:tcPr>
          <w:p>
            <w:r>
              <w:rPr>
                <w:b/>
              </w:rPr>
              <w:t>Colosenses 1:22</w:t>
            </w:r>
          </w:p>
        </w:tc>
        <w:tc>
          <w:tcPr>
            <w:tcW w:type="dxa" w:w="2880"/>
            <w:tcW w:w="7920" w:type="dxa"/>
          </w:tcPr>
          <w:p>
            <w:r>
              <w:rPr>
                <w:b/>
              </w:rPr>
              <w:t>Colossians 1:22</w:t>
            </w:r>
          </w:p>
        </w:tc>
        <w:tc>
          <w:tcPr>
            <w:tcW w:type="dxa" w:w="2880"/>
            <w:tcW w:w="1440" w:type="dxa"/>
          </w:tcPr>
          <w:p>
            <w:pPr>
              <w:jc w:val="center"/>
            </w:pPr>
            <w:r>
              <w:rPr>
                <w:b/>
              </w:rPr>
              <w:t>OK</w:t>
            </w:r>
          </w:p>
        </w:tc>
      </w:tr>
      <w:tr>
        <w:tc>
          <w:tcPr>
            <w:tcW w:type="dxa" w:w="2880"/>
            <w:tcW w:w="7920" w:type="dxa"/>
          </w:tcPr>
          <w:p>
            <w:pPr>
              <w:spacing w:line="480" w:lineRule="auto"/>
            </w:pPr>
            <w:r>
              <w:t xml:space="preserve">Pero ahora, Él los ha reconciliado a ustedes por su cuerpo físico mediante su muerte. Él hizo esto en para poder presentarlos </w:t>
            </w:r>
            <w:r>
              <w:rPr>
                <w:b/>
              </w:rPr>
              <w:t>santos</w:t>
            </w:r>
            <w:r>
              <w:t xml:space="preserve">, sin culpa y sin reproche ante Él, </w:t>
            </w:r>
          </w:p>
        </w:tc>
        <w:tc>
          <w:tcPr>
            <w:tcW w:type="dxa" w:w="2880"/>
            <w:tcW w:w="7920" w:type="dxa"/>
          </w:tcPr>
          <w:p>
            <w:pPr>
              <w:spacing w:line="480" w:lineRule="auto"/>
            </w:pPr>
            <w:r>
              <w:t>But now he has reconciled you by his physical body through death to present you holy, blameless, and above accusation before him,</w:t>
            </w:r>
          </w:p>
        </w:tc>
        <w:tc>
          <w:tcPr>
            <w:tcW w:type="dxa" w:w="2880"/>
            <w:vAlign w:val="center"/>
            <w:tcW w:w="1440" w:type="dxa"/>
          </w:tcPr>
          <w:p>
            <w:pPr>
              <w:jc w:val="center"/>
            </w:pPr>
            <w:r>
              <w:t>☐</w:t>
            </w:r>
          </w:p>
        </w:tc>
      </w:tr>
      <w:tr>
        <w:tc>
          <w:tcPr>
            <w:tcW w:type="dxa" w:w="2880"/>
            <w:tcW w:w="7920" w:type="dxa"/>
          </w:tcPr>
          <w:p>
            <w:r>
              <w:rPr>
                <w:b/>
              </w:rPr>
              <w:t>1 Tesalonicenses 3:13</w:t>
            </w:r>
          </w:p>
        </w:tc>
        <w:tc>
          <w:tcPr>
            <w:tcW w:type="dxa" w:w="2880"/>
            <w:tcW w:w="7920" w:type="dxa"/>
          </w:tcPr>
          <w:p>
            <w:r>
              <w:rPr>
                <w:b/>
              </w:rPr>
              <w:t>1 Thessalonians 3:13</w:t>
            </w:r>
          </w:p>
        </w:tc>
        <w:tc>
          <w:tcPr>
            <w:tcW w:type="dxa" w:w="2880"/>
            <w:tcW w:w="1440" w:type="dxa"/>
          </w:tcPr>
          <w:p>
            <w:pPr>
              <w:jc w:val="center"/>
            </w:pPr>
            <w:r>
              <w:rPr>
                <w:b/>
              </w:rPr>
              <w:t>OK</w:t>
            </w:r>
          </w:p>
        </w:tc>
      </w:tr>
      <w:tr>
        <w:tc>
          <w:tcPr>
            <w:tcW w:type="dxa" w:w="2880"/>
            <w:tcW w:w="7920" w:type="dxa"/>
          </w:tcPr>
          <w:p>
            <w:pPr>
              <w:spacing w:line="480" w:lineRule="auto"/>
            </w:pPr>
            <w:r>
              <w:t xml:space="preserve">Que Él haga esto para fortalecer sus corazones libres de culpa en </w:t>
            </w:r>
            <w:r>
              <w:rPr>
                <w:b/>
              </w:rPr>
              <w:t>santidad</w:t>
            </w:r>
            <w:r>
              <w:t xml:space="preserve"> ante nuestro Dios y Padre, en la venida de nuestro Señor Jesús con todos sus </w:t>
            </w:r>
            <w:r>
              <w:rPr>
                <w:b/>
              </w:rPr>
              <w:t>santos</w:t>
            </w:r>
            <w:r>
              <w:t>.</w:t>
            </w:r>
          </w:p>
        </w:tc>
        <w:tc>
          <w:tcPr>
            <w:tcW w:type="dxa" w:w="2880"/>
            <w:tcW w:w="7920" w:type="dxa"/>
          </w:tcPr>
          <w:p>
            <w:pPr>
              <w:spacing w:line="480" w:lineRule="auto"/>
            </w:pPr>
            <w:r>
              <w:t>May he strengthen your hearts so that they will be blameless in holiness before our God and Father at the coming of our Lord Jesus with all his holy people.</w:t>
            </w:r>
          </w:p>
        </w:tc>
        <w:tc>
          <w:tcPr>
            <w:tcW w:type="dxa" w:w="2880"/>
            <w:vAlign w:val="center"/>
            <w:tcW w:w="1440" w:type="dxa"/>
          </w:tcPr>
          <w:p>
            <w:pPr>
              <w:jc w:val="center"/>
            </w:pPr>
            <w:r>
              <w:t>☐</w:t>
            </w:r>
          </w:p>
        </w:tc>
      </w:tr>
      <w:tr>
        <w:tc>
          <w:tcPr>
            <w:tcW w:type="dxa" w:w="2880"/>
            <w:tcW w:w="7920" w:type="dxa"/>
          </w:tcPr>
          <w:p>
            <w:r>
              <w:rPr>
                <w:b/>
              </w:rPr>
              <w:t>2 Timoteo 1:9</w:t>
            </w:r>
          </w:p>
        </w:tc>
        <w:tc>
          <w:tcPr>
            <w:tcW w:type="dxa" w:w="2880"/>
            <w:tcW w:w="7920" w:type="dxa"/>
          </w:tcPr>
          <w:p>
            <w:r>
              <w:rPr>
                <w:b/>
              </w:rPr>
              <w:t>2 Timothy 1:9</w:t>
            </w:r>
          </w:p>
        </w:tc>
        <w:tc>
          <w:tcPr>
            <w:tcW w:type="dxa" w:w="2880"/>
            <w:tcW w:w="1440" w:type="dxa"/>
          </w:tcPr>
          <w:p>
            <w:pPr>
              <w:jc w:val="center"/>
            </w:pPr>
            <w:r>
              <w:rPr>
                <w:b/>
              </w:rPr>
              <w:t>OK</w:t>
            </w:r>
          </w:p>
        </w:tc>
      </w:tr>
      <w:tr>
        <w:tc>
          <w:tcPr>
            <w:tcW w:type="dxa" w:w="2880"/>
            <w:tcW w:w="7920" w:type="dxa"/>
          </w:tcPr>
          <w:p>
            <w:pPr>
              <w:spacing w:line="480" w:lineRule="auto"/>
            </w:pPr>
            <w:r>
              <w:t xml:space="preserve">Es Dios quien nos salvó, y nos llamó con un </w:t>
            </w:r>
            <w:r>
              <w:rPr>
                <w:b/>
              </w:rPr>
              <w:t>santo</w:t>
            </w:r>
            <w:r>
              <w:t xml:space="preserve"> llamamiento. Él hizo esto, no de acuerdo a nuestras obras, sino de acuerdo a su propio plan y gracia. Él nos dio estas cosas en Cristo Jesús antes de que los tiempos comenzaran.</w:t>
            </w:r>
          </w:p>
        </w:tc>
        <w:tc>
          <w:tcPr>
            <w:tcW w:type="dxa" w:w="2880"/>
            <w:tcW w:w="7920" w:type="dxa"/>
          </w:tcPr>
          <w:p>
            <w:pPr>
              <w:spacing w:line="480" w:lineRule="auto"/>
            </w:pPr>
            <w:r>
              <w:t>who saved us and called us with a holy calling. He did this, not according to our works, but according to his own plan and grace, which he gave us in Christ Jesus before times ever began.</w:t>
            </w:r>
          </w:p>
        </w:tc>
        <w:tc>
          <w:tcPr>
            <w:tcW w:type="dxa" w:w="2880"/>
            <w:vAlign w:val="center"/>
            <w:tcW w:w="1440" w:type="dxa"/>
          </w:tcPr>
          <w:p>
            <w:pPr>
              <w:jc w:val="center"/>
            </w:pPr>
            <w:r>
              <w:t>☐</w:t>
            </w:r>
          </w:p>
        </w:tc>
      </w:tr>
      <w:tr>
        <w:tc>
          <w:tcPr>
            <w:tcW w:type="dxa" w:w="2880"/>
            <w:tcW w:w="7920" w:type="dxa"/>
          </w:tcPr>
          <w:p>
            <w:r>
              <w:rPr>
                <w:b/>
              </w:rPr>
              <w:t>Filemón 1:5</w:t>
            </w:r>
          </w:p>
        </w:tc>
        <w:tc>
          <w:tcPr>
            <w:tcW w:type="dxa" w:w="2880"/>
            <w:tcW w:w="7920" w:type="dxa"/>
          </w:tcPr>
          <w:p>
            <w:r>
              <w:rPr>
                <w:b/>
              </w:rPr>
              <w:t>Philemon 1:5</w:t>
            </w:r>
          </w:p>
        </w:tc>
        <w:tc>
          <w:tcPr>
            <w:tcW w:type="dxa" w:w="2880"/>
            <w:tcW w:w="1440" w:type="dxa"/>
          </w:tcPr>
          <w:p>
            <w:pPr>
              <w:jc w:val="center"/>
            </w:pPr>
            <w:r>
              <w:rPr>
                <w:b/>
              </w:rPr>
              <w:t>OK</w:t>
            </w:r>
          </w:p>
        </w:tc>
      </w:tr>
      <w:tr>
        <w:tc>
          <w:tcPr>
            <w:tcW w:type="dxa" w:w="2880"/>
            <w:tcW w:w="7920" w:type="dxa"/>
          </w:tcPr>
          <w:p>
            <w:pPr>
              <w:spacing w:line="480" w:lineRule="auto"/>
            </w:pPr>
            <w:r>
              <w:t xml:space="preserve">al escuchar de la fe que tienes en el Señor Jesús y de tu amor por todos los </w:t>
            </w:r>
            <w:r>
              <w:rPr>
                <w:b/>
              </w:rPr>
              <w:t>creyentes</w:t>
            </w:r>
            <w:r>
              <w:t>.</w:t>
            </w:r>
          </w:p>
        </w:tc>
        <w:tc>
          <w:tcPr>
            <w:tcW w:type="dxa" w:w="2880"/>
            <w:tcW w:w="7920" w:type="dxa"/>
          </w:tcPr>
          <w:p>
            <w:pPr>
              <w:spacing w:line="480" w:lineRule="auto"/>
            </w:pPr>
            <w:r>
              <w:t>because I hear about the faith that you have toward the Lord Jesus and the love you have for all his holy people.</w:t>
            </w:r>
          </w:p>
        </w:tc>
        <w:tc>
          <w:tcPr>
            <w:tcW w:type="dxa" w:w="2880"/>
            <w:vAlign w:val="center"/>
            <w:tcW w:w="1440" w:type="dxa"/>
          </w:tcPr>
          <w:p>
            <w:pPr>
              <w:jc w:val="center"/>
            </w:pPr>
            <w:r>
              <w:t>☐</w:t>
            </w:r>
          </w:p>
        </w:tc>
      </w:tr>
      <w:tr>
        <w:tc>
          <w:tcPr>
            <w:tcW w:type="dxa" w:w="2880"/>
            <w:tcW w:w="7920" w:type="dxa"/>
          </w:tcPr>
          <w:p>
            <w:r>
              <w:rPr>
                <w:b/>
              </w:rPr>
              <w:t>Hebreos 3:1</w:t>
            </w:r>
          </w:p>
        </w:tc>
        <w:tc>
          <w:tcPr>
            <w:tcW w:type="dxa" w:w="2880"/>
            <w:tcW w:w="7920" w:type="dxa"/>
          </w:tcPr>
          <w:p>
            <w:r>
              <w:rPr>
                <w:b/>
              </w:rPr>
              <w:t>Hebrews 3:1</w:t>
            </w:r>
          </w:p>
        </w:tc>
        <w:tc>
          <w:tcPr>
            <w:tcW w:type="dxa" w:w="2880"/>
            <w:tcW w:w="1440" w:type="dxa"/>
          </w:tcPr>
          <w:p>
            <w:pPr>
              <w:jc w:val="center"/>
            </w:pPr>
            <w:r>
              <w:rPr>
                <w:b/>
              </w:rPr>
              <w:t>OK</w:t>
            </w:r>
          </w:p>
        </w:tc>
      </w:tr>
      <w:tr>
        <w:tc>
          <w:tcPr>
            <w:tcW w:type="dxa" w:w="2880"/>
            <w:tcW w:w="7920" w:type="dxa"/>
          </w:tcPr>
          <w:p>
            <w:pPr>
              <w:spacing w:line="480" w:lineRule="auto"/>
            </w:pPr>
            <w:r>
              <w:t xml:space="preserve">Por tanto, hermanos </w:t>
            </w:r>
            <w:r>
              <w:rPr>
                <w:b/>
              </w:rPr>
              <w:t>santos</w:t>
            </w:r>
            <w:r>
              <w:t>, ustedes comparten un llamado celestial. Piensen sobre Jesús, el Apóstol y Gran Sacerdote de nuestra confesión.</w:t>
            </w:r>
          </w:p>
        </w:tc>
        <w:tc>
          <w:tcPr>
            <w:tcW w:type="dxa" w:w="2880"/>
            <w:tcW w:w="7920" w:type="dxa"/>
          </w:tcPr>
          <w:p>
            <w:pPr>
              <w:spacing w:line="480" w:lineRule="auto"/>
            </w:pPr>
            <w:r>
              <w:t>Therefore, holy brothers, you share in a heavenly calling. Think about Jesus, the apostle and high priest of our confession.</w:t>
            </w:r>
          </w:p>
        </w:tc>
        <w:tc>
          <w:tcPr>
            <w:tcW w:type="dxa" w:w="2880"/>
            <w:vAlign w:val="center"/>
            <w:tcW w:w="1440" w:type="dxa"/>
          </w:tcPr>
          <w:p>
            <w:pPr>
              <w:jc w:val="center"/>
            </w:pPr>
            <w:r>
              <w:t>☐</w:t>
            </w:r>
          </w:p>
        </w:tc>
      </w:tr>
      <w:tr>
        <w:tc>
          <w:tcPr>
            <w:tcW w:type="dxa" w:w="2880"/>
            <w:tcW w:w="7920" w:type="dxa"/>
          </w:tcPr>
          <w:p>
            <w:r>
              <w:rPr>
                <w:b/>
              </w:rPr>
              <w:t>1 Pedro 1:15</w:t>
            </w:r>
          </w:p>
        </w:tc>
        <w:tc>
          <w:tcPr>
            <w:tcW w:type="dxa" w:w="2880"/>
            <w:tcW w:w="7920" w:type="dxa"/>
          </w:tcPr>
          <w:p>
            <w:r>
              <w:rPr>
                <w:b/>
              </w:rPr>
              <w:t>1 Peter 1:15</w:t>
            </w:r>
          </w:p>
        </w:tc>
        <w:tc>
          <w:tcPr>
            <w:tcW w:type="dxa" w:w="2880"/>
            <w:tcW w:w="1440" w:type="dxa"/>
          </w:tcPr>
          <w:p>
            <w:pPr>
              <w:jc w:val="center"/>
            </w:pPr>
            <w:r>
              <w:rPr>
                <w:b/>
              </w:rPr>
              <w:t>OK</w:t>
            </w:r>
          </w:p>
        </w:tc>
      </w:tr>
      <w:tr>
        <w:tc>
          <w:tcPr>
            <w:tcW w:type="dxa" w:w="2880"/>
            <w:tcW w:w="7920" w:type="dxa"/>
          </w:tcPr>
          <w:p>
            <w:pPr>
              <w:spacing w:line="480" w:lineRule="auto"/>
            </w:pPr>
            <w:r>
              <w:t xml:space="preserve">Mas así como el que los llamó a ustedes es </w:t>
            </w:r>
            <w:r>
              <w:rPr>
                <w:b/>
              </w:rPr>
              <w:t>santo</w:t>
            </w:r>
            <w:r>
              <w:t xml:space="preserve">, ustedes, también, sed </w:t>
            </w:r>
            <w:r>
              <w:rPr>
                <w:b/>
              </w:rPr>
              <w:t>santos</w:t>
            </w:r>
            <w:r>
              <w:t xml:space="preserve"> en toda su conducta en la vida. </w:t>
            </w:r>
          </w:p>
        </w:tc>
        <w:tc>
          <w:tcPr>
            <w:tcW w:type="dxa" w:w="2880"/>
            <w:tcW w:w="7920" w:type="dxa"/>
          </w:tcPr>
          <w:p>
            <w:pPr>
              <w:spacing w:line="480" w:lineRule="auto"/>
            </w:pPr>
            <w:r>
              <w:t>But as the one who called you is holy, you too be holy in your whole behavior.</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Jude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w:t>
            </w:r>
            <w:r>
              <w:rPr>
                <w:b/>
              </w:rPr>
              <w:t>santa</w:t>
            </w:r>
            <w:r>
              <w:t xml:space="preserve"> fe orando en el Espíritu </w:t>
            </w:r>
            <w:r>
              <w:rPr>
                <w:b/>
              </w:rPr>
              <w:t>Santo</w:t>
            </w:r>
            <w:r>
              <w:t>.</w:t>
            </w:r>
          </w:p>
        </w:tc>
        <w:tc>
          <w:tcPr>
            <w:tcW w:type="dxa" w:w="2880"/>
            <w:tcW w:w="7920" w:type="dxa"/>
          </w:tcPr>
          <w:p>
            <w:pPr>
              <w:spacing w:line="480" w:lineRule="auto"/>
            </w:pPr>
            <w:r>
              <w:t>But you, beloved, build yourselves up in your most holy faith, and pray in the Holy Spirit.</w:t>
            </w:r>
          </w:p>
        </w:tc>
        <w:tc>
          <w:tcPr>
            <w:tcW w:type="dxa" w:w="2880"/>
            <w:vAlign w:val="center"/>
            <w:tcW w:w="1440" w:type="dxa"/>
          </w:tcPr>
          <w:p>
            <w:pPr>
              <w:jc w:val="center"/>
            </w:pPr>
            <w:r>
              <w:t>☐</w:t>
            </w:r>
          </w:p>
        </w:tc>
      </w:tr>
      <w:tr>
        <w:tc>
          <w:tcPr>
            <w:tcW w:type="dxa" w:w="2880"/>
            <w:tcW w:w="7920" w:type="dxa"/>
          </w:tcPr>
          <w:p>
            <w:r>
              <w:rPr>
                <w:b/>
              </w:rPr>
              <w:t>Apocalipsis 4:8</w:t>
            </w:r>
          </w:p>
        </w:tc>
        <w:tc>
          <w:tcPr>
            <w:tcW w:type="dxa" w:w="2880"/>
            <w:tcW w:w="7920" w:type="dxa"/>
          </w:tcPr>
          <w:p>
            <w:r>
              <w:rPr>
                <w:b/>
              </w:rPr>
              <w:t>Revelation 4:8</w:t>
            </w:r>
          </w:p>
        </w:tc>
        <w:tc>
          <w:tcPr>
            <w:tcW w:type="dxa" w:w="2880"/>
            <w:tcW w:w="1440" w:type="dxa"/>
          </w:tcPr>
          <w:p>
            <w:pPr>
              <w:jc w:val="center"/>
            </w:pPr>
            <w:r>
              <w:rPr>
                <w:b/>
              </w:rPr>
              <w:t>OK</w:t>
            </w:r>
          </w:p>
        </w:tc>
      </w:tr>
      <w:tr>
        <w:tc>
          <w:tcPr>
            <w:tcW w:type="dxa" w:w="2880"/>
            <w:tcW w:w="7920" w:type="dxa"/>
          </w:tcPr>
          <w:p>
            <w:pPr>
              <w:spacing w:line="480" w:lineRule="auto"/>
            </w:pPr>
            <w:r>
              <w:t>Las cuatro seres vivientes tenían cada una seis alas, llenas de ojos por arriba y por debajo. Día y noche no paraban de decir: "</w:t>
            </w:r>
            <w:r>
              <w:rPr>
                <w:b/>
              </w:rPr>
              <w:t>SANTO</w:t>
            </w:r>
            <w:r>
              <w:t xml:space="preserve">, </w:t>
            </w:r>
            <w:r>
              <w:rPr>
                <w:b/>
              </w:rPr>
              <w:t>SANTO</w:t>
            </w:r>
            <w:r>
              <w:t xml:space="preserve">, </w:t>
            </w:r>
            <w:r>
              <w:rPr>
                <w:b/>
              </w:rPr>
              <w:t>SANTO</w:t>
            </w:r>
            <w:r>
              <w:t>, ES EL SEÑOR DIOS TODOPODEROSO, el que era, el que es y el que ha de venir."</w:t>
            </w:r>
          </w:p>
        </w:tc>
        <w:tc>
          <w:tcPr>
            <w:tcW w:type="dxa" w:w="2880"/>
            <w:tcW w:w="7920" w:type="dxa"/>
          </w:tcPr>
          <w:p>
            <w:pPr>
              <w:spacing w:line="480" w:lineRule="auto"/>
            </w:pPr>
            <w:r>
              <w:t>The four living creatures each had six wings, full of eyes on top and underneath. Night and day they do not stop saying,</w:t>
              <w:br/>
              <w:br/>
              <w:t xml:space="preserve"> "Holy, holy, holy is the Lord God Almighty, who was, and who is, and who is to come."</w:t>
            </w:r>
            <w:r/>
          </w:p>
        </w:tc>
        <w:tc>
          <w:tcPr>
            <w:tcW w:type="dxa" w:w="2880"/>
            <w:vAlign w:val="center"/>
            <w:tcW w:w="1440" w:type="dxa"/>
          </w:tcPr>
          <w:p>
            <w:pPr>
              <w:jc w:val="center"/>
            </w:pPr>
            <w:r>
              <w:t>☐</w:t>
            </w:r>
          </w:p>
        </w:tc>
      </w:tr>
    </w:tbl>
    <w:p>
      <w:pPr>
        <w:pStyle w:val="Heading1"/>
        <w:spacing w:before="0"/>
      </w:pPr>
      <w:r>
        <w:t>Señor,señor (G2962)</w:t>
      </w:r>
    </w:p>
    <w:p>
      <w:pPr>
        <w:spacing w:after="0"/>
      </w:pPr>
      <w:r/>
      <w:r>
        <w:t>Esta palabra significa un amo o alguien a quien una persona respeta y obedece. En el Nuevo Testamento, esta palabra se usa con mayor frecuencia como título para Dios y Jesús. (En español se usa con mayúscula: Señor, cuando se usa en esta manera.)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8:25</w:t>
            </w:r>
          </w:p>
        </w:tc>
        <w:tc>
          <w:tcPr>
            <w:tcW w:type="dxa" w:w="2880"/>
            <w:tcW w:w="7920" w:type="dxa"/>
          </w:tcPr>
          <w:p>
            <w:r>
              <w:rPr>
                <w:b/>
              </w:rPr>
              <w:t>Matthew 8:25</w:t>
            </w:r>
          </w:p>
        </w:tc>
        <w:tc>
          <w:tcPr>
            <w:tcW w:type="dxa" w:w="2880"/>
            <w:tcW w:w="1440" w:type="dxa"/>
          </w:tcPr>
          <w:p>
            <w:pPr>
              <w:jc w:val="center"/>
            </w:pPr>
            <w:r>
              <w:rPr>
                <w:b/>
              </w:rPr>
              <w:t>OK</w:t>
            </w:r>
          </w:p>
        </w:tc>
      </w:tr>
      <w:tr>
        <w:tc>
          <w:tcPr>
            <w:tcW w:type="dxa" w:w="2880"/>
            <w:tcW w:w="7920" w:type="dxa"/>
          </w:tcPr>
          <w:p>
            <w:pPr>
              <w:spacing w:line="480" w:lineRule="auto"/>
            </w:pPr>
            <w:r>
              <w:t xml:space="preserve">Los discípulos vinieron a Él y lo despertaron, diciendo: "Sálvanos, </w:t>
            </w:r>
            <w:r>
              <w:rPr>
                <w:b/>
              </w:rPr>
              <w:t>Señor</w:t>
            </w:r>
            <w:r>
              <w:t>; ¡estamos a punto de morir!"</w:t>
            </w:r>
          </w:p>
        </w:tc>
        <w:tc>
          <w:tcPr>
            <w:tcW w:type="dxa" w:w="2880"/>
            <w:tcW w:w="7920" w:type="dxa"/>
          </w:tcPr>
          <w:p>
            <w:pPr>
              <w:spacing w:line="480" w:lineRule="auto"/>
            </w:pPr>
            <w:r>
              <w:t>The disciples came to him and woke him up, saying, "Save us, Lord; we are perishing!"</w:t>
            </w:r>
            <w:r/>
          </w:p>
        </w:tc>
        <w:tc>
          <w:tcPr>
            <w:tcW w:type="dxa" w:w="2880"/>
            <w:vAlign w:val="center"/>
            <w:tcW w:w="1440" w:type="dxa"/>
          </w:tcPr>
          <w:p>
            <w:pPr>
              <w:jc w:val="center"/>
            </w:pPr>
            <w:r>
              <w:t>☐</w:t>
            </w:r>
          </w:p>
        </w:tc>
      </w:tr>
      <w:tr>
        <w:tc>
          <w:tcPr>
            <w:tcW w:type="dxa" w:w="2880"/>
            <w:tcW w:w="7920" w:type="dxa"/>
          </w:tcPr>
          <w:p>
            <w:r>
              <w:rPr>
                <w:b/>
              </w:rPr>
              <w:t>Marcos 5:19</w:t>
            </w:r>
          </w:p>
        </w:tc>
        <w:tc>
          <w:tcPr>
            <w:tcW w:type="dxa" w:w="2880"/>
            <w:tcW w:w="7920" w:type="dxa"/>
          </w:tcPr>
          <w:p>
            <w:r>
              <w:rPr>
                <w:b/>
              </w:rPr>
              <w:t>Mark 5:19</w:t>
            </w:r>
          </w:p>
        </w:tc>
        <w:tc>
          <w:tcPr>
            <w:tcW w:type="dxa" w:w="2880"/>
            <w:tcW w:w="1440" w:type="dxa"/>
          </w:tcPr>
          <w:p>
            <w:pPr>
              <w:jc w:val="center"/>
            </w:pPr>
            <w:r>
              <w:rPr>
                <w:b/>
              </w:rPr>
              <w:t>OK</w:t>
            </w:r>
          </w:p>
        </w:tc>
      </w:tr>
      <w:tr>
        <w:tc>
          <w:tcPr>
            <w:tcW w:type="dxa" w:w="2880"/>
            <w:tcW w:w="7920" w:type="dxa"/>
          </w:tcPr>
          <w:p>
            <w:pPr>
              <w:spacing w:line="480" w:lineRule="auto"/>
            </w:pPr>
            <w:r>
              <w:t xml:space="preserve">Jesús no se lo permitió, pero le dijo: "Ve a tu casa y a tu gente, y diles lo que el </w:t>
            </w:r>
            <w:r>
              <w:rPr>
                <w:b/>
              </w:rPr>
              <w:t>Señor</w:t>
            </w:r>
            <w:r>
              <w:t xml:space="preserve"> hizo por ti, y la misericordia que te dio." </w:t>
            </w:r>
          </w:p>
        </w:tc>
        <w:tc>
          <w:tcPr>
            <w:tcW w:type="dxa" w:w="2880"/>
            <w:tcW w:w="7920" w:type="dxa"/>
          </w:tcPr>
          <w:p>
            <w:pPr>
              <w:spacing w:line="480" w:lineRule="auto"/>
            </w:pPr>
            <w:r>
              <w:t>But Jesus did not permit him, but said to him, "Go to your house and to your people and tell them what the Lord has done for you, and how he has shown you mercy."</w:t>
            </w:r>
          </w:p>
        </w:tc>
        <w:tc>
          <w:tcPr>
            <w:tcW w:type="dxa" w:w="2880"/>
            <w:vAlign w:val="center"/>
            <w:tcW w:w="1440" w:type="dxa"/>
          </w:tcPr>
          <w:p>
            <w:pPr>
              <w:jc w:val="center"/>
            </w:pPr>
            <w:r>
              <w:t>☐</w:t>
            </w:r>
          </w:p>
        </w:tc>
      </w:tr>
      <w:tr>
        <w:tc>
          <w:tcPr>
            <w:tcW w:type="dxa" w:w="2880"/>
            <w:tcW w:w="7920" w:type="dxa"/>
          </w:tcPr>
          <w:p>
            <w:r>
              <w:rPr>
                <w:b/>
              </w:rPr>
              <w:t>Lucas 1:46</w:t>
            </w:r>
          </w:p>
        </w:tc>
        <w:tc>
          <w:tcPr>
            <w:tcW w:type="dxa" w:w="2880"/>
            <w:tcW w:w="7920" w:type="dxa"/>
          </w:tcPr>
          <w:p>
            <w:r>
              <w:rPr>
                <w:b/>
              </w:rPr>
              <w:t>Luke 1:46</w:t>
            </w:r>
          </w:p>
        </w:tc>
        <w:tc>
          <w:tcPr>
            <w:tcW w:type="dxa" w:w="2880"/>
            <w:tcW w:w="1440" w:type="dxa"/>
          </w:tcPr>
          <w:p>
            <w:pPr>
              <w:jc w:val="center"/>
            </w:pPr>
            <w:r>
              <w:rPr>
                <w:b/>
              </w:rPr>
              <w:t>OK</w:t>
            </w:r>
          </w:p>
        </w:tc>
      </w:tr>
      <w:tr>
        <w:tc>
          <w:tcPr>
            <w:tcW w:type="dxa" w:w="2880"/>
            <w:tcW w:w="7920" w:type="dxa"/>
          </w:tcPr>
          <w:p>
            <w:pPr>
              <w:spacing w:line="480" w:lineRule="auto"/>
            </w:pPr>
            <w:r>
              <w:t xml:space="preserve">María dijo: "Mi alma alaba al </w:t>
            </w:r>
            <w:r>
              <w:rPr>
                <w:b/>
              </w:rPr>
              <w:t>Señor</w:t>
            </w:r>
          </w:p>
        </w:tc>
        <w:tc>
          <w:tcPr>
            <w:tcW w:type="dxa" w:w="2880"/>
            <w:tcW w:w="7920" w:type="dxa"/>
          </w:tcPr>
          <w:p>
            <w:pPr>
              <w:spacing w:line="480" w:lineRule="auto"/>
            </w:pPr>
            <w:r>
              <w:t>Mary said, "My soul praises the Lord,</w:t>
            </w:r>
          </w:p>
        </w:tc>
        <w:tc>
          <w:tcPr>
            <w:tcW w:type="dxa" w:w="2880"/>
            <w:vAlign w:val="center"/>
            <w:tcW w:w="1440" w:type="dxa"/>
          </w:tcPr>
          <w:p>
            <w:pPr>
              <w:jc w:val="center"/>
            </w:pPr>
            <w:r>
              <w:t>☐</w:t>
            </w:r>
          </w:p>
        </w:tc>
      </w:tr>
      <w:tr>
        <w:tc>
          <w:tcPr>
            <w:tcW w:type="dxa" w:w="2880"/>
            <w:tcW w:w="7920" w:type="dxa"/>
          </w:tcPr>
          <w:p>
            <w:r>
              <w:rPr>
                <w:b/>
              </w:rPr>
              <w:t>Juan 13:13</w:t>
            </w:r>
          </w:p>
        </w:tc>
        <w:tc>
          <w:tcPr>
            <w:tcW w:type="dxa" w:w="2880"/>
            <w:tcW w:w="7920" w:type="dxa"/>
          </w:tcPr>
          <w:p>
            <w:r>
              <w:rPr>
                <w:b/>
              </w:rPr>
              <w:t>John 13:13</w:t>
            </w:r>
          </w:p>
        </w:tc>
        <w:tc>
          <w:tcPr>
            <w:tcW w:type="dxa" w:w="2880"/>
            <w:tcW w:w="1440" w:type="dxa"/>
          </w:tcPr>
          <w:p>
            <w:pPr>
              <w:jc w:val="center"/>
            </w:pPr>
            <w:r>
              <w:rPr>
                <w:b/>
              </w:rPr>
              <w:t>OK</w:t>
            </w:r>
          </w:p>
        </w:tc>
      </w:tr>
      <w:tr>
        <w:tc>
          <w:tcPr>
            <w:tcW w:type="dxa" w:w="2880"/>
            <w:tcW w:w="7920" w:type="dxa"/>
          </w:tcPr>
          <w:p>
            <w:pPr>
              <w:spacing w:line="480" w:lineRule="auto"/>
            </w:pPr>
            <w:r>
              <w:t>Ustedes me llaman 'Maestro' y '</w:t>
            </w:r>
            <w:r>
              <w:rPr>
                <w:b/>
              </w:rPr>
              <w:t>Señor</w:t>
            </w:r>
            <w:r>
              <w:t>', y están hablando correctamente, porque Yo lo Soy.</w:t>
            </w:r>
          </w:p>
        </w:tc>
        <w:tc>
          <w:tcPr>
            <w:tcW w:type="dxa" w:w="2880"/>
            <w:tcW w:w="7920" w:type="dxa"/>
          </w:tcPr>
          <w:p>
            <w:pPr>
              <w:spacing w:line="480" w:lineRule="auto"/>
            </w:pPr>
            <w:r>
              <w:t>You call me 'teacher' and 'Lord,' and you are speaking correctly, because so I am.</w:t>
            </w:r>
          </w:p>
        </w:tc>
        <w:tc>
          <w:tcPr>
            <w:tcW w:type="dxa" w:w="2880"/>
            <w:vAlign w:val="center"/>
            <w:tcW w:w="1440" w:type="dxa"/>
          </w:tcPr>
          <w:p>
            <w:pPr>
              <w:jc w:val="center"/>
            </w:pPr>
            <w:r>
              <w:t>☐</w:t>
            </w:r>
          </w:p>
        </w:tc>
      </w:tr>
      <w:tr>
        <w:tc>
          <w:tcPr>
            <w:tcW w:type="dxa" w:w="2880"/>
            <w:tcW w:w="7920" w:type="dxa"/>
          </w:tcPr>
          <w:p>
            <w:r>
              <w:rPr>
                <w:b/>
              </w:rPr>
              <w:t>Hechos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Él se arrodilló y gritó en voz alta: "</w:t>
            </w:r>
            <w:r>
              <w:rPr>
                <w:b/>
              </w:rPr>
              <w:t>Señor</w:t>
            </w:r>
            <w:r>
              <w:t>, no tomes este pecado contra ellos." Cuando él dijo esto, se durmió.</w:t>
            </w:r>
          </w:p>
        </w:tc>
        <w:tc>
          <w:tcPr>
            <w:tcW w:type="dxa" w:w="2880"/>
            <w:tcW w:w="7920" w:type="dxa"/>
          </w:tcPr>
          <w:p>
            <w:pPr>
              <w:spacing w:line="480" w:lineRule="auto"/>
            </w:pPr>
            <w:r>
              <w:t>He knelt down and cried out with a loud voice, "Lord, do not hold this sin against them." When he had said this, he fell asleep.</w:t>
            </w:r>
          </w:p>
        </w:tc>
        <w:tc>
          <w:tcPr>
            <w:tcW w:type="dxa" w:w="2880"/>
            <w:vAlign w:val="center"/>
            <w:tcW w:w="1440" w:type="dxa"/>
          </w:tcPr>
          <w:p>
            <w:pPr>
              <w:jc w:val="center"/>
            </w:pPr>
            <w:r>
              <w:t>☐</w:t>
            </w:r>
          </w:p>
        </w:tc>
      </w:tr>
      <w:tr>
        <w:tc>
          <w:tcPr>
            <w:tcW w:type="dxa" w:w="2880"/>
            <w:tcW w:w="7920" w:type="dxa"/>
          </w:tcPr>
          <w:p>
            <w:r>
              <w:rPr>
                <w:b/>
              </w:rPr>
              <w:t>Romanos 6:23</w:t>
            </w:r>
          </w:p>
        </w:tc>
        <w:tc>
          <w:tcPr>
            <w:tcW w:type="dxa" w:w="2880"/>
            <w:tcW w:w="7920" w:type="dxa"/>
          </w:tcPr>
          <w:p>
            <w:r>
              <w:rPr>
                <w:b/>
              </w:rPr>
              <w:t>Romans 6:23</w:t>
            </w:r>
          </w:p>
        </w:tc>
        <w:tc>
          <w:tcPr>
            <w:tcW w:type="dxa" w:w="2880"/>
            <w:tcW w:w="1440" w:type="dxa"/>
          </w:tcPr>
          <w:p>
            <w:pPr>
              <w:jc w:val="center"/>
            </w:pPr>
            <w:r>
              <w:rPr>
                <w:b/>
              </w:rPr>
              <w:t>OK</w:t>
            </w:r>
          </w:p>
        </w:tc>
      </w:tr>
      <w:tr>
        <w:tc>
          <w:tcPr>
            <w:tcW w:type="dxa" w:w="2880"/>
            <w:tcW w:w="7920" w:type="dxa"/>
          </w:tcPr>
          <w:p>
            <w:pPr>
              <w:spacing w:line="480" w:lineRule="auto"/>
            </w:pPr>
            <w:r>
              <w:t xml:space="preserve">Pues la paga del pecado es muerte, pero el regalo de Dios es vida eterna en Cristo Jesús nuestro </w:t>
            </w:r>
            <w:r>
              <w:rPr>
                <w:b/>
              </w:rPr>
              <w:t>Señor</w:t>
            </w:r>
            <w:r>
              <w:t>.</w:t>
            </w:r>
          </w:p>
        </w:tc>
        <w:tc>
          <w:tcPr>
            <w:tcW w:type="dxa" w:w="2880"/>
            <w:tcW w:w="7920" w:type="dxa"/>
          </w:tcPr>
          <w:p>
            <w:pPr>
              <w:spacing w:line="480" w:lineRule="auto"/>
            </w:pPr>
            <w:r>
              <w:t>For the wages of sin are death, but the gift of God is eternal life in Christ Jesus our Lord.</w:t>
            </w:r>
          </w:p>
        </w:tc>
        <w:tc>
          <w:tcPr>
            <w:tcW w:type="dxa" w:w="2880"/>
            <w:vAlign w:val="center"/>
            <w:tcW w:w="1440" w:type="dxa"/>
          </w:tcPr>
          <w:p>
            <w:pPr>
              <w:jc w:val="center"/>
            </w:pPr>
            <w:r>
              <w:t>☐</w:t>
            </w:r>
          </w:p>
        </w:tc>
      </w:tr>
      <w:tr>
        <w:tc>
          <w:tcPr>
            <w:tcW w:type="dxa" w:w="2880"/>
            <w:tcW w:w="7920" w:type="dxa"/>
          </w:tcPr>
          <w:p>
            <w:r>
              <w:rPr>
                <w:b/>
              </w:rPr>
              <w:t>1 Corintios 11:23</w:t>
            </w:r>
          </w:p>
        </w:tc>
        <w:tc>
          <w:tcPr>
            <w:tcW w:type="dxa" w:w="2880"/>
            <w:tcW w:w="7920" w:type="dxa"/>
          </w:tcPr>
          <w:p>
            <w:r>
              <w:rPr>
                <w:b/>
              </w:rPr>
              <w:t>1 Corinthians 11:23</w:t>
            </w:r>
          </w:p>
        </w:tc>
        <w:tc>
          <w:tcPr>
            <w:tcW w:type="dxa" w:w="2880"/>
            <w:tcW w:w="1440" w:type="dxa"/>
          </w:tcPr>
          <w:p>
            <w:pPr>
              <w:jc w:val="center"/>
            </w:pPr>
            <w:r>
              <w:rPr>
                <w:b/>
              </w:rPr>
              <w:t>OK</w:t>
            </w:r>
          </w:p>
        </w:tc>
      </w:tr>
      <w:tr>
        <w:tc>
          <w:tcPr>
            <w:tcW w:type="dxa" w:w="2880"/>
            <w:tcW w:w="7920" w:type="dxa"/>
          </w:tcPr>
          <w:p>
            <w:pPr>
              <w:spacing w:line="480" w:lineRule="auto"/>
            </w:pPr>
            <w:r>
              <w:t xml:space="preserve">Porque yo recibí del </w:t>
            </w:r>
            <w:r>
              <w:rPr>
                <w:b/>
              </w:rPr>
              <w:t>Señor</w:t>
            </w:r>
            <w:r>
              <w:t xml:space="preserve"> lo que también les enseñé a ustedes, que el </w:t>
            </w:r>
            <w:r>
              <w:rPr>
                <w:b/>
              </w:rPr>
              <w:t>Señor</w:t>
            </w:r>
            <w:r>
              <w:t xml:space="preserve"> Jesús, en la noche que fue traicionado, tomó pan.</w:t>
            </w:r>
          </w:p>
        </w:tc>
        <w:tc>
          <w:tcPr>
            <w:tcW w:type="dxa" w:w="2880"/>
            <w:tcW w:w="7920" w:type="dxa"/>
          </w:tcPr>
          <w:p>
            <w:pPr>
              <w:spacing w:line="480" w:lineRule="auto"/>
            </w:pPr>
            <w:r>
              <w:t>For I received from the Lord what I also passed on to you, that the Lord Jesus, on the night when he was betrayed, took bread.</w:t>
            </w:r>
          </w:p>
        </w:tc>
        <w:tc>
          <w:tcPr>
            <w:tcW w:type="dxa" w:w="2880"/>
            <w:vAlign w:val="center"/>
            <w:tcW w:w="1440" w:type="dxa"/>
          </w:tcPr>
          <w:p>
            <w:pPr>
              <w:jc w:val="center"/>
            </w:pPr>
            <w:r>
              <w:t>☐</w:t>
            </w:r>
          </w:p>
        </w:tc>
      </w:tr>
      <w:tr>
        <w:tc>
          <w:tcPr>
            <w:tcW w:type="dxa" w:w="2880"/>
            <w:tcW w:w="7920" w:type="dxa"/>
          </w:tcPr>
          <w:p>
            <w:r>
              <w:rPr>
                <w:b/>
              </w:rPr>
              <w:t>Efesios 6:10</w:t>
            </w:r>
          </w:p>
        </w:tc>
        <w:tc>
          <w:tcPr>
            <w:tcW w:type="dxa" w:w="2880"/>
            <w:tcW w:w="7920" w:type="dxa"/>
          </w:tcPr>
          <w:p>
            <w:r>
              <w:rPr>
                <w:b/>
              </w:rPr>
              <w:t>Ephesians 6:10</w:t>
            </w:r>
          </w:p>
        </w:tc>
        <w:tc>
          <w:tcPr>
            <w:tcW w:type="dxa" w:w="2880"/>
            <w:tcW w:w="1440" w:type="dxa"/>
          </w:tcPr>
          <w:p>
            <w:pPr>
              <w:jc w:val="center"/>
            </w:pPr>
            <w:r>
              <w:rPr>
                <w:b/>
              </w:rPr>
              <w:t>OK</w:t>
            </w:r>
          </w:p>
        </w:tc>
      </w:tr>
      <w:tr>
        <w:tc>
          <w:tcPr>
            <w:tcW w:type="dxa" w:w="2880"/>
            <w:tcW w:w="7920" w:type="dxa"/>
          </w:tcPr>
          <w:p>
            <w:pPr>
              <w:spacing w:line="480" w:lineRule="auto"/>
            </w:pPr>
            <w:r>
              <w:t xml:space="preserve">Finalmente, sean fuertes en el </w:t>
            </w:r>
            <w:r>
              <w:rPr>
                <w:b/>
              </w:rPr>
              <w:t>Señor</w:t>
            </w:r>
            <w:r>
              <w:t xml:space="preserve"> y en la fuerza de Su poder.</w:t>
            </w:r>
          </w:p>
        </w:tc>
        <w:tc>
          <w:tcPr>
            <w:tcW w:type="dxa" w:w="2880"/>
            <w:tcW w:w="7920" w:type="dxa"/>
          </w:tcPr>
          <w:p>
            <w:pPr>
              <w:spacing w:line="480" w:lineRule="auto"/>
            </w:pPr>
            <w:r>
              <w:t>Finally, be strong in the Lord and in the strength of his might.</w:t>
            </w:r>
          </w:p>
        </w:tc>
        <w:tc>
          <w:tcPr>
            <w:tcW w:type="dxa" w:w="2880"/>
            <w:vAlign w:val="center"/>
            <w:tcW w:w="1440" w:type="dxa"/>
          </w:tcPr>
          <w:p>
            <w:pPr>
              <w:jc w:val="center"/>
            </w:pPr>
            <w:r>
              <w:t>☐</w:t>
            </w:r>
          </w:p>
        </w:tc>
      </w:tr>
      <w:tr>
        <w:tc>
          <w:tcPr>
            <w:tcW w:type="dxa" w:w="2880"/>
            <w:tcW w:w="7920" w:type="dxa"/>
          </w:tcPr>
          <w:p>
            <w:r>
              <w:rPr>
                <w:b/>
              </w:rPr>
              <w:t>Filipenses 2:29</w:t>
            </w:r>
          </w:p>
        </w:tc>
        <w:tc>
          <w:tcPr>
            <w:tcW w:type="dxa" w:w="2880"/>
            <w:tcW w:w="7920" w:type="dxa"/>
          </w:tcPr>
          <w:p>
            <w:r>
              <w:rPr>
                <w:b/>
              </w:rPr>
              <w:t>Philippians 2:29</w:t>
            </w:r>
          </w:p>
        </w:tc>
        <w:tc>
          <w:tcPr>
            <w:tcW w:type="dxa" w:w="2880"/>
            <w:tcW w:w="1440" w:type="dxa"/>
          </w:tcPr>
          <w:p>
            <w:pPr>
              <w:jc w:val="center"/>
            </w:pPr>
            <w:r>
              <w:rPr>
                <w:b/>
              </w:rPr>
              <w:t>OK</w:t>
            </w:r>
          </w:p>
        </w:tc>
      </w:tr>
      <w:tr>
        <w:tc>
          <w:tcPr>
            <w:tcW w:type="dxa" w:w="2880"/>
            <w:tcW w:w="7920" w:type="dxa"/>
          </w:tcPr>
          <w:p>
            <w:pPr>
              <w:spacing w:line="480" w:lineRule="auto"/>
            </w:pPr>
            <w:r>
              <w:t xml:space="preserve">Reciban a Epafrodito en el </w:t>
            </w:r>
            <w:r>
              <w:rPr>
                <w:b/>
              </w:rPr>
              <w:t>Señor</w:t>
            </w:r>
            <w:r>
              <w:t xml:space="preserve"> con todo gozo. Honren a las personas como él.</w:t>
            </w:r>
          </w:p>
        </w:tc>
        <w:tc>
          <w:tcPr>
            <w:tcW w:type="dxa" w:w="2880"/>
            <w:tcW w:w="7920" w:type="dxa"/>
          </w:tcPr>
          <w:p>
            <w:pPr>
              <w:spacing w:line="480" w:lineRule="auto"/>
            </w:pPr>
            <w:r>
              <w:t>Therefore, welcome him in the Lord with all joy. Honor people like him.</w:t>
            </w:r>
          </w:p>
        </w:tc>
        <w:tc>
          <w:tcPr>
            <w:tcW w:type="dxa" w:w="2880"/>
            <w:vAlign w:val="center"/>
            <w:tcW w:w="1440" w:type="dxa"/>
          </w:tcPr>
          <w:p>
            <w:pPr>
              <w:jc w:val="center"/>
            </w:pPr>
            <w:r>
              <w:t>☐</w:t>
            </w:r>
          </w:p>
        </w:tc>
      </w:tr>
      <w:tr>
        <w:tc>
          <w:tcPr>
            <w:tcW w:type="dxa" w:w="2880"/>
            <w:tcW w:w="7920" w:type="dxa"/>
          </w:tcPr>
          <w:p>
            <w:r>
              <w:rPr>
                <w:b/>
              </w:rPr>
              <w:t>1 Tesalonicenses 3:12</w:t>
            </w:r>
          </w:p>
        </w:tc>
        <w:tc>
          <w:tcPr>
            <w:tcW w:type="dxa" w:w="2880"/>
            <w:tcW w:w="7920" w:type="dxa"/>
          </w:tcPr>
          <w:p>
            <w:r>
              <w:rPr>
                <w:b/>
              </w:rPr>
              <w:t>1 Thessalonians 3:12</w:t>
            </w:r>
          </w:p>
        </w:tc>
        <w:tc>
          <w:tcPr>
            <w:tcW w:type="dxa" w:w="2880"/>
            <w:tcW w:w="1440" w:type="dxa"/>
          </w:tcPr>
          <w:p>
            <w:pPr>
              <w:jc w:val="center"/>
            </w:pPr>
            <w:r>
              <w:rPr>
                <w:b/>
              </w:rPr>
              <w:t>OK</w:t>
            </w:r>
          </w:p>
        </w:tc>
      </w:tr>
      <w:tr>
        <w:tc>
          <w:tcPr>
            <w:tcW w:type="dxa" w:w="2880"/>
            <w:tcW w:w="7920" w:type="dxa"/>
          </w:tcPr>
          <w:p>
            <w:pPr>
              <w:spacing w:line="480" w:lineRule="auto"/>
            </w:pPr>
            <w:r>
              <w:t xml:space="preserve">Que el </w:t>
            </w:r>
            <w:r>
              <w:rPr>
                <w:b/>
              </w:rPr>
              <w:t>Señor</w:t>
            </w:r>
            <w:r>
              <w:t xml:space="preserve"> haga que el amor crezca y abunde entre unos y otros y hacia toda la gente, como nosotros a ustedes.</w:t>
            </w:r>
          </w:p>
        </w:tc>
        <w:tc>
          <w:tcPr>
            <w:tcW w:type="dxa" w:w="2880"/>
            <w:tcW w:w="7920" w:type="dxa"/>
          </w:tcPr>
          <w:p>
            <w:pPr>
              <w:spacing w:line="480" w:lineRule="auto"/>
            </w:pPr>
            <w:r>
              <w:t>May the Lord make you increase and abound in love one for another and toward all people, as we also do for you.</w:t>
            </w:r>
          </w:p>
        </w:tc>
        <w:tc>
          <w:tcPr>
            <w:tcW w:type="dxa" w:w="2880"/>
            <w:vAlign w:val="center"/>
            <w:tcW w:w="1440" w:type="dxa"/>
          </w:tcPr>
          <w:p>
            <w:pPr>
              <w:jc w:val="center"/>
            </w:pPr>
            <w:r>
              <w:t>☐</w:t>
            </w:r>
          </w:p>
        </w:tc>
      </w:tr>
      <w:tr>
        <w:tc>
          <w:tcPr>
            <w:tcW w:type="dxa" w:w="2880"/>
            <w:tcW w:w="7920" w:type="dxa"/>
          </w:tcPr>
          <w:p>
            <w:r>
              <w:rPr>
                <w:b/>
              </w:rPr>
              <w:t>1 Timoteo 1:14</w:t>
            </w:r>
          </w:p>
        </w:tc>
        <w:tc>
          <w:tcPr>
            <w:tcW w:type="dxa" w:w="2880"/>
            <w:tcW w:w="7920" w:type="dxa"/>
          </w:tcPr>
          <w:p>
            <w:r>
              <w:rPr>
                <w:b/>
              </w:rPr>
              <w:t>1 Timothy 1:14</w:t>
            </w:r>
          </w:p>
        </w:tc>
        <w:tc>
          <w:tcPr>
            <w:tcW w:type="dxa" w:w="2880"/>
            <w:tcW w:w="1440" w:type="dxa"/>
          </w:tcPr>
          <w:p>
            <w:pPr>
              <w:jc w:val="center"/>
            </w:pPr>
            <w:r>
              <w:rPr>
                <w:b/>
              </w:rPr>
              <w:t>OK</w:t>
            </w:r>
          </w:p>
        </w:tc>
      </w:tr>
      <w:tr>
        <w:tc>
          <w:tcPr>
            <w:tcW w:type="dxa" w:w="2880"/>
            <w:tcW w:w="7920" w:type="dxa"/>
          </w:tcPr>
          <w:p>
            <w:pPr>
              <w:spacing w:line="480" w:lineRule="auto"/>
            </w:pPr>
            <w:r>
              <w:t xml:space="preserve">Pero la gracia de nuestro </w:t>
            </w:r>
            <w:r>
              <w:rPr>
                <w:b/>
              </w:rPr>
              <w:t>Señor</w:t>
            </w:r>
            <w:r>
              <w:t xml:space="preserve"> se desbordó con fe y amor, que es en Cristo Jesús.</w:t>
            </w:r>
          </w:p>
        </w:tc>
        <w:tc>
          <w:tcPr>
            <w:tcW w:type="dxa" w:w="2880"/>
            <w:tcW w:w="7920" w:type="dxa"/>
          </w:tcPr>
          <w:p>
            <w:pPr>
              <w:spacing w:line="480" w:lineRule="auto"/>
            </w:pPr>
            <w:r>
              <w:t>And the grace of our Lord overflowed with the faith and the love that is in Christ Jesus.</w:t>
            </w:r>
          </w:p>
        </w:tc>
        <w:tc>
          <w:tcPr>
            <w:tcW w:type="dxa" w:w="2880"/>
            <w:vAlign w:val="center"/>
            <w:tcW w:w="1440" w:type="dxa"/>
          </w:tcPr>
          <w:p>
            <w:pPr>
              <w:jc w:val="center"/>
            </w:pPr>
            <w:r>
              <w:t>☐</w:t>
            </w:r>
          </w:p>
        </w:tc>
      </w:tr>
      <w:tr>
        <w:tc>
          <w:tcPr>
            <w:tcW w:type="dxa" w:w="2880"/>
            <w:tcW w:w="7920" w:type="dxa"/>
          </w:tcPr>
          <w:p>
            <w:r>
              <w:rPr>
                <w:b/>
              </w:rPr>
              <w:t>Filemón 1:20</w:t>
            </w:r>
          </w:p>
        </w:tc>
        <w:tc>
          <w:tcPr>
            <w:tcW w:type="dxa" w:w="2880"/>
            <w:tcW w:w="7920" w:type="dxa"/>
          </w:tcPr>
          <w:p>
            <w:r>
              <w:rPr>
                <w:b/>
              </w:rPr>
              <w:t>Philemon 1:20</w:t>
            </w:r>
          </w:p>
        </w:tc>
        <w:tc>
          <w:tcPr>
            <w:tcW w:type="dxa" w:w="2880"/>
            <w:tcW w:w="1440" w:type="dxa"/>
          </w:tcPr>
          <w:p>
            <w:pPr>
              <w:jc w:val="center"/>
            </w:pPr>
            <w:r>
              <w:rPr>
                <w:b/>
              </w:rPr>
              <w:t>OK</w:t>
            </w:r>
          </w:p>
        </w:tc>
      </w:tr>
      <w:tr>
        <w:tc>
          <w:tcPr>
            <w:tcW w:type="dxa" w:w="2880"/>
            <w:tcW w:w="7920" w:type="dxa"/>
          </w:tcPr>
          <w:p>
            <w:pPr>
              <w:spacing w:line="480" w:lineRule="auto"/>
            </w:pPr>
            <w:r>
              <w:t xml:space="preserve">Sí, hermano, déjame tener gozo en el </w:t>
            </w:r>
            <w:r>
              <w:rPr>
                <w:b/>
              </w:rPr>
              <w:t>Señor</w:t>
            </w:r>
            <w:r>
              <w:t xml:space="preserve"> de tí; refresca mi corazón en Cristo.</w:t>
            </w:r>
          </w:p>
        </w:tc>
        <w:tc>
          <w:tcPr>
            <w:tcW w:type="dxa" w:w="2880"/>
            <w:tcW w:w="7920" w:type="dxa"/>
          </w:tcPr>
          <w:p>
            <w:pPr>
              <w:spacing w:line="480" w:lineRule="auto"/>
            </w:pPr>
            <w:r>
              <w:t>Yes, brother, let me benefit from you in the Lord; refresh my heart in Christ.</w:t>
            </w:r>
            <w:r/>
          </w:p>
        </w:tc>
        <w:tc>
          <w:tcPr>
            <w:tcW w:type="dxa" w:w="2880"/>
            <w:vAlign w:val="center"/>
            <w:tcW w:w="1440" w:type="dxa"/>
          </w:tcPr>
          <w:p>
            <w:pPr>
              <w:jc w:val="center"/>
            </w:pPr>
            <w:r>
              <w:t>☐</w:t>
            </w:r>
          </w:p>
        </w:tc>
      </w:tr>
      <w:tr>
        <w:tc>
          <w:tcPr>
            <w:tcW w:type="dxa" w:w="2880"/>
            <w:tcW w:w="7920" w:type="dxa"/>
          </w:tcPr>
          <w:p>
            <w:r>
              <w:rPr>
                <w:b/>
              </w:rPr>
              <w:t>Santiago 5:7</w:t>
            </w:r>
          </w:p>
        </w:tc>
        <w:tc>
          <w:tcPr>
            <w:tcW w:type="dxa" w:w="2880"/>
            <w:tcW w:w="7920" w:type="dxa"/>
          </w:tcPr>
          <w:p>
            <w:r>
              <w:rPr>
                <w:b/>
              </w:rPr>
              <w:t>James 5:7</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sean pacientes, hermanos, hasta el regreso del </w:t>
            </w:r>
            <w:r>
              <w:rPr>
                <w:b/>
              </w:rPr>
              <w:t>Señor</w:t>
            </w:r>
            <w:r>
              <w:t>, como el agricultor espera la cosecha valiosa de la tierra, esperando pacientemente por ella, hasta que la lluvia temprana y tardía caiga.</w:t>
            </w:r>
          </w:p>
        </w:tc>
        <w:tc>
          <w:tcPr>
            <w:tcW w:type="dxa" w:w="2880"/>
            <w:tcW w:w="7920" w:type="dxa"/>
          </w:tcPr>
          <w:p>
            <w:pPr>
              <w:spacing w:line="480" w:lineRule="auto"/>
            </w:pPr>
            <w:r>
              <w:t>Be patient, then, brothers, until the Lord's coming. See how the farmer waits for the precious fruit from the ground and he is patient about it, until it receives the early and late rains.</w:t>
            </w: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Peter 3:9</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Señor</w:t>
            </w:r>
            <w:r>
              <w:t xml:space="preserve"> no se mueve lentamente con respecto a Sus promesas, como algunos consideran que es lentitud. En su lugar es paciente hacia ustedes. Él no desea que ninguno de ustedes perezca, pero sí desea dar espacio para que todos se arrepientan.</w:t>
            </w:r>
          </w:p>
        </w:tc>
        <w:tc>
          <w:tcPr>
            <w:tcW w:type="dxa" w:w="2880"/>
            <w:tcW w:w="7920" w:type="dxa"/>
          </w:tcPr>
          <w:p>
            <w:pPr>
              <w:spacing w:line="480" w:lineRule="auto"/>
            </w:pPr>
            <w:r>
              <w:t>The Lord is not slow concerning his promise, as some consider slowness to be. Rather, he is patient toward you. He does not desire for any of you to perish, but for everyone to come to repentance.</w:t>
            </w:r>
          </w:p>
        </w:tc>
        <w:tc>
          <w:tcPr>
            <w:tcW w:type="dxa" w:w="2880"/>
            <w:vAlign w:val="center"/>
            <w:tcW w:w="1440" w:type="dxa"/>
          </w:tcPr>
          <w:p>
            <w:pPr>
              <w:jc w:val="center"/>
            </w:pPr>
            <w:r>
              <w:t>☐</w:t>
            </w:r>
          </w:p>
        </w:tc>
      </w:tr>
      <w:tr>
        <w:tc>
          <w:tcPr>
            <w:tcW w:type="dxa" w:w="2880"/>
            <w:tcW w:w="7920" w:type="dxa"/>
          </w:tcPr>
          <w:p>
            <w:r>
              <w:rPr>
                <w:b/>
              </w:rPr>
              <w:t>Apocalipsis 17:14</w:t>
            </w:r>
          </w:p>
        </w:tc>
        <w:tc>
          <w:tcPr>
            <w:tcW w:type="dxa" w:w="2880"/>
            <w:tcW w:w="7920" w:type="dxa"/>
          </w:tcPr>
          <w:p>
            <w:r>
              <w:rPr>
                <w:b/>
              </w:rPr>
              <w:t>Revelation 17:14</w:t>
            </w:r>
          </w:p>
        </w:tc>
        <w:tc>
          <w:tcPr>
            <w:tcW w:type="dxa" w:w="2880"/>
            <w:tcW w:w="1440" w:type="dxa"/>
          </w:tcPr>
          <w:p>
            <w:pPr>
              <w:jc w:val="center"/>
            </w:pPr>
            <w:r>
              <w:rPr>
                <w:b/>
              </w:rPr>
              <w:t>OK</w:t>
            </w:r>
          </w:p>
        </w:tc>
      </w:tr>
      <w:tr>
        <w:tc>
          <w:tcPr>
            <w:tcW w:type="dxa" w:w="2880"/>
            <w:tcW w:w="7920" w:type="dxa"/>
          </w:tcPr>
          <w:p>
            <w:pPr>
              <w:spacing w:line="480" w:lineRule="auto"/>
            </w:pPr>
            <w:r>
              <w:t xml:space="preserve">Ellos harán la guerra en contra del Cordero. Pero el Cordero los vencerá, porque Él es el </w:t>
            </w:r>
            <w:r>
              <w:rPr>
                <w:b/>
              </w:rPr>
              <w:t>Señor</w:t>
            </w:r>
            <w:r>
              <w:t xml:space="preserve"> de </w:t>
            </w:r>
            <w:r>
              <w:rPr>
                <w:b/>
              </w:rPr>
              <w:t>señores</w:t>
            </w:r>
            <w:r>
              <w:t xml:space="preserve"> y Rey de reyes- y con Él están los llamados, los escogidos, y los fieles."</w:t>
            </w:r>
          </w:p>
        </w:tc>
        <w:tc>
          <w:tcPr>
            <w:tcW w:type="dxa" w:w="2880"/>
            <w:tcW w:w="7920" w:type="dxa"/>
          </w:tcPr>
          <w:p>
            <w:pPr>
              <w:spacing w:line="480" w:lineRule="auto"/>
            </w:pPr>
            <w:r>
              <w:t>They will wage war against the Lamb. But the Lamb will conquer them because he is Lord of lords and King of kings—and those with him are the called, chosen, and faithful ones."</w:t>
            </w:r>
          </w:p>
        </w:tc>
        <w:tc>
          <w:tcPr>
            <w:tcW w:type="dxa" w:w="2880"/>
            <w:vAlign w:val="center"/>
            <w:tcW w:w="1440" w:type="dxa"/>
          </w:tcPr>
          <w:p>
            <w:pPr>
              <w:jc w:val="center"/>
            </w:pPr>
            <w:r>
              <w:t>☐</w:t>
            </w:r>
          </w:p>
        </w:tc>
      </w:tr>
    </w:tbl>
    <w:p>
      <w:pPr>
        <w:pStyle w:val="Heading1"/>
        <w:spacing w:before="0"/>
      </w:pPr>
      <w:r>
        <w:t>soportar,paciencia (G5278, G5281, G5297)</w:t>
      </w:r>
    </w:p>
    <w:p>
      <w:pPr>
        <w:spacing w:after="0"/>
      </w:pPr>
      <w:r/>
      <w:r>
        <w:t>Esta palabra puede significar: Soportar pacientemente una situación difícil. Ser constante o tener perseverancia, lo que significa continuar haciendo algo pacientemente o esperar algo pacientemente.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10:22</w:t>
            </w:r>
          </w:p>
        </w:tc>
        <w:tc>
          <w:tcPr>
            <w:tcW w:type="dxa" w:w="2880"/>
            <w:tcW w:w="7920" w:type="dxa"/>
          </w:tcPr>
          <w:p>
            <w:r>
              <w:rPr>
                <w:b/>
              </w:rPr>
              <w:t>Matthew 10:22</w:t>
            </w:r>
          </w:p>
        </w:tc>
        <w:tc>
          <w:tcPr>
            <w:tcW w:type="dxa" w:w="2880"/>
            <w:tcW w:w="1440" w:type="dxa"/>
          </w:tcPr>
          <w:p>
            <w:pPr>
              <w:jc w:val="center"/>
            </w:pPr>
            <w:r>
              <w:rPr>
                <w:b/>
              </w:rPr>
              <w:t>OK</w:t>
            </w:r>
          </w:p>
        </w:tc>
      </w:tr>
      <w:tr>
        <w:tc>
          <w:tcPr>
            <w:tcW w:type="dxa" w:w="2880"/>
            <w:tcW w:w="7920" w:type="dxa"/>
          </w:tcPr>
          <w:p>
            <w:pPr>
              <w:spacing w:line="480" w:lineRule="auto"/>
            </w:pPr>
            <w:r>
              <w:t xml:space="preserve">Ustedes serán odiados por todos a causa de Mi nombre. Pero quien </w:t>
            </w:r>
            <w:r>
              <w:rPr>
                <w:b/>
              </w:rPr>
              <w:t>se mantenga fiel</w:t>
            </w:r>
            <w:r>
              <w:t xml:space="preserve"> hasta la muerte, esa persona será salva.</w:t>
            </w:r>
          </w:p>
        </w:tc>
        <w:tc>
          <w:tcPr>
            <w:tcW w:type="dxa" w:w="2880"/>
            <w:tcW w:w="7920" w:type="dxa"/>
          </w:tcPr>
          <w:p>
            <w:pPr>
              <w:spacing w:line="480" w:lineRule="auto"/>
            </w:pPr>
            <w:r>
              <w:t>You will be hated by everyone because of my name. But whoever endures to the end, that person will be saved.</w:t>
            </w:r>
          </w:p>
        </w:tc>
        <w:tc>
          <w:tcPr>
            <w:tcW w:type="dxa" w:w="2880"/>
            <w:vAlign w:val="center"/>
            <w:tcW w:w="1440" w:type="dxa"/>
          </w:tcPr>
          <w:p>
            <w:pPr>
              <w:jc w:val="center"/>
            </w:pPr>
            <w:r>
              <w:t>☐</w:t>
            </w:r>
          </w:p>
        </w:tc>
      </w:tr>
      <w:tr>
        <w:tc>
          <w:tcPr>
            <w:tcW w:type="dxa" w:w="2880"/>
            <w:tcW w:w="7920" w:type="dxa"/>
          </w:tcPr>
          <w:p>
            <w:r>
              <w:rPr>
                <w:b/>
              </w:rPr>
              <w:t>Marcos 13:13</w:t>
            </w:r>
          </w:p>
        </w:tc>
        <w:tc>
          <w:tcPr>
            <w:tcW w:type="dxa" w:w="2880"/>
            <w:tcW w:w="7920" w:type="dxa"/>
          </w:tcPr>
          <w:p>
            <w:r>
              <w:rPr>
                <w:b/>
              </w:rPr>
              <w:t>Mark 13:13</w:t>
            </w:r>
          </w:p>
        </w:tc>
        <w:tc>
          <w:tcPr>
            <w:tcW w:type="dxa" w:w="2880"/>
            <w:tcW w:w="1440" w:type="dxa"/>
          </w:tcPr>
          <w:p>
            <w:pPr>
              <w:jc w:val="center"/>
            </w:pPr>
            <w:r>
              <w:rPr>
                <w:b/>
              </w:rPr>
              <w:t>OK</w:t>
            </w:r>
          </w:p>
        </w:tc>
      </w:tr>
      <w:tr>
        <w:tc>
          <w:tcPr>
            <w:tcW w:type="dxa" w:w="2880"/>
            <w:tcW w:w="7920" w:type="dxa"/>
          </w:tcPr>
          <w:p>
            <w:pPr>
              <w:spacing w:line="480" w:lineRule="auto"/>
            </w:pPr>
            <w:r>
              <w:t xml:space="preserve">Ustedes serán odiados por causa de mi nombre. Pero cualquiera que </w:t>
            </w:r>
            <w:r>
              <w:rPr>
                <w:b/>
              </w:rPr>
              <w:t>persevere</w:t>
            </w:r>
            <w:r>
              <w:t xml:space="preserve"> hasta el final esa persona será salva.</w:t>
            </w:r>
          </w:p>
        </w:tc>
        <w:tc>
          <w:tcPr>
            <w:tcW w:type="dxa" w:w="2880"/>
            <w:tcW w:w="7920" w:type="dxa"/>
          </w:tcPr>
          <w:p>
            <w:pPr>
              <w:spacing w:line="480" w:lineRule="auto"/>
            </w:pPr>
            <w:r>
              <w:t>You will be hated by everyone because of my name. But whoever endures to the end, that person will be saved.</w:t>
            </w:r>
            <w:r/>
          </w:p>
        </w:tc>
        <w:tc>
          <w:tcPr>
            <w:tcW w:type="dxa" w:w="2880"/>
            <w:vAlign w:val="center"/>
            <w:tcW w:w="1440" w:type="dxa"/>
          </w:tcPr>
          <w:p>
            <w:pPr>
              <w:jc w:val="center"/>
            </w:pPr>
            <w:r>
              <w:t>☐</w:t>
            </w:r>
          </w:p>
        </w:tc>
      </w:tr>
      <w:tr>
        <w:tc>
          <w:tcPr>
            <w:tcW w:type="dxa" w:w="2880"/>
            <w:tcW w:w="7920" w:type="dxa"/>
          </w:tcPr>
          <w:p>
            <w:r>
              <w:rPr>
                <w:b/>
              </w:rPr>
              <w:t>Romanos 12:12</w:t>
            </w:r>
          </w:p>
        </w:tc>
        <w:tc>
          <w:tcPr>
            <w:tcW w:type="dxa" w:w="2880"/>
            <w:tcW w:w="7920" w:type="dxa"/>
          </w:tcPr>
          <w:p>
            <w:r>
              <w:rPr>
                <w:b/>
              </w:rPr>
              <w:t>Romans 12:12</w:t>
            </w:r>
          </w:p>
        </w:tc>
        <w:tc>
          <w:tcPr>
            <w:tcW w:type="dxa" w:w="2880"/>
            <w:tcW w:w="1440" w:type="dxa"/>
          </w:tcPr>
          <w:p>
            <w:pPr>
              <w:jc w:val="center"/>
            </w:pPr>
            <w:r>
              <w:rPr>
                <w:b/>
              </w:rPr>
              <w:t>OK</w:t>
            </w:r>
          </w:p>
        </w:tc>
      </w:tr>
      <w:tr>
        <w:tc>
          <w:tcPr>
            <w:tcW w:type="dxa" w:w="2880"/>
            <w:tcW w:w="7920" w:type="dxa"/>
          </w:tcPr>
          <w:p>
            <w:pPr>
              <w:spacing w:line="480" w:lineRule="auto"/>
            </w:pPr>
            <w:r>
              <w:t xml:space="preserve">Regocíjense en la esperanza que ustedes tienen acerca del futuro. Sean </w:t>
            </w:r>
            <w:r>
              <w:rPr>
                <w:b/>
              </w:rPr>
              <w:t>pacientes</w:t>
            </w:r>
            <w:r>
              <w:t xml:space="preserve"> en sus problemas. Manténganse orando.</w:t>
            </w:r>
          </w:p>
        </w:tc>
        <w:tc>
          <w:tcPr>
            <w:tcW w:type="dxa" w:w="2880"/>
            <w:tcW w:w="7920" w:type="dxa"/>
          </w:tcPr>
          <w:p>
            <w:pPr>
              <w:spacing w:line="480" w:lineRule="auto"/>
            </w:pPr>
            <w:r>
              <w:t>Rejoice in hope, endure tribulation, be faithful in prayer.</w:t>
            </w:r>
          </w:p>
        </w:tc>
        <w:tc>
          <w:tcPr>
            <w:tcW w:type="dxa" w:w="2880"/>
            <w:vAlign w:val="center"/>
            <w:tcW w:w="1440" w:type="dxa"/>
          </w:tcPr>
          <w:p>
            <w:pPr>
              <w:jc w:val="center"/>
            </w:pPr>
            <w:r>
              <w:t>☐</w:t>
            </w:r>
          </w:p>
        </w:tc>
      </w:tr>
      <w:tr>
        <w:tc>
          <w:tcPr>
            <w:tcW w:type="dxa" w:w="2880"/>
            <w:tcW w:w="7920" w:type="dxa"/>
          </w:tcPr>
          <w:p>
            <w:r>
              <w:rPr>
                <w:b/>
              </w:rPr>
              <w:t>1 Corintios 10:13</w:t>
            </w:r>
          </w:p>
        </w:tc>
        <w:tc>
          <w:tcPr>
            <w:tcW w:type="dxa" w:w="2880"/>
            <w:tcW w:w="7920" w:type="dxa"/>
          </w:tcPr>
          <w:p>
            <w:r>
              <w:rPr>
                <w:b/>
              </w:rPr>
              <w:t>1 Corinthians 10:13</w:t>
            </w:r>
          </w:p>
        </w:tc>
        <w:tc>
          <w:tcPr>
            <w:tcW w:type="dxa" w:w="2880"/>
            <w:tcW w:w="1440" w:type="dxa"/>
          </w:tcPr>
          <w:p>
            <w:pPr>
              <w:jc w:val="center"/>
            </w:pPr>
            <w:r>
              <w:rPr>
                <w:b/>
              </w:rPr>
              <w:t>OK</w:t>
            </w:r>
          </w:p>
        </w:tc>
      </w:tr>
      <w:tr>
        <w:tc>
          <w:tcPr>
            <w:tcW w:type="dxa" w:w="2880"/>
            <w:tcW w:w="7920" w:type="dxa"/>
          </w:tcPr>
          <w:p>
            <w:pPr>
              <w:spacing w:line="480" w:lineRule="auto"/>
            </w:pPr>
            <w:r>
              <w:t xml:space="preserve">Ninguna tentación les ha sobrevenido a ustedes que no sea común a toda la humanidad. En cambio, Dios es fiel. Él no dejará que ustedes sean tentados más allá de su habilidad. Con la tentación, Él también proveerá la manera de escapar, para que ustedes puedan ser capaces de </w:t>
            </w:r>
            <w:r>
              <w:rPr>
                <w:b/>
              </w:rPr>
              <w:t>soportarla</w:t>
            </w:r>
            <w:r>
              <w:t>.</w:t>
            </w:r>
          </w:p>
        </w:tc>
        <w:tc>
          <w:tcPr>
            <w:tcW w:type="dxa" w:w="2880"/>
            <w:tcW w:w="7920" w:type="dxa"/>
          </w:tcPr>
          <w:p>
            <w:pPr>
              <w:spacing w:line="480" w:lineRule="auto"/>
            </w:pPr>
            <w:r>
              <w:t>No temptation has overtaken you that is not common to all humanity. Instead, God is faithful. He will not let you be tempted beyond your ability. With the temptation he will also provide the way of escape, so that you may be able to endure it.</w:t>
            </w:r>
            <w:r/>
          </w:p>
        </w:tc>
        <w:tc>
          <w:tcPr>
            <w:tcW w:type="dxa" w:w="2880"/>
            <w:vAlign w:val="center"/>
            <w:tcW w:w="1440" w:type="dxa"/>
          </w:tcPr>
          <w:p>
            <w:pPr>
              <w:jc w:val="center"/>
            </w:pPr>
            <w:r>
              <w:t>☐</w:t>
            </w:r>
          </w:p>
        </w:tc>
      </w:tr>
      <w:tr>
        <w:tc>
          <w:tcPr>
            <w:tcW w:type="dxa" w:w="2880"/>
            <w:tcW w:w="7920" w:type="dxa"/>
          </w:tcPr>
          <w:p>
            <w:r>
              <w:rPr>
                <w:b/>
              </w:rPr>
              <w:t>2 Corintios 1:6</w:t>
            </w:r>
          </w:p>
        </w:tc>
        <w:tc>
          <w:tcPr>
            <w:tcW w:type="dxa" w:w="2880"/>
            <w:tcW w:w="7920" w:type="dxa"/>
          </w:tcPr>
          <w:p>
            <w:r>
              <w:rPr>
                <w:b/>
              </w:rPr>
              <w:t>2 Corinthians 1:6</w:t>
            </w:r>
          </w:p>
        </w:tc>
        <w:tc>
          <w:tcPr>
            <w:tcW w:type="dxa" w:w="2880"/>
            <w:tcW w:w="1440" w:type="dxa"/>
          </w:tcPr>
          <w:p>
            <w:pPr>
              <w:jc w:val="center"/>
            </w:pPr>
            <w:r>
              <w:rPr>
                <w:b/>
              </w:rPr>
              <w:t>OK</w:t>
            </w:r>
          </w:p>
        </w:tc>
      </w:tr>
      <w:tr>
        <w:tc>
          <w:tcPr>
            <w:tcW w:type="dxa" w:w="2880"/>
            <w:tcW w:w="7920" w:type="dxa"/>
          </w:tcPr>
          <w:p>
            <w:pPr>
              <w:spacing w:line="480" w:lineRule="auto"/>
            </w:pPr>
            <w:r>
              <w:t xml:space="preserve">Pero si nosotros estamos afligidos, es para el consuelo y la salvación de ustedes, y si somos consolados, es para el consuelo de ustedes. El consuelo de ustedes está obrando efectivamente cuando ustedes </w:t>
            </w:r>
            <w:r>
              <w:rPr>
                <w:b/>
              </w:rPr>
              <w:t>pacientemente</w:t>
            </w:r>
            <w:r>
              <w:t xml:space="preserve"> comparten los mismos sufrimientos que nosotros también sufrimos.</w:t>
            </w:r>
          </w:p>
        </w:tc>
        <w:tc>
          <w:tcPr>
            <w:tcW w:type="dxa" w:w="2880"/>
            <w:tcW w:w="7920" w:type="dxa"/>
          </w:tcPr>
          <w:p>
            <w:pPr>
              <w:spacing w:line="480" w:lineRule="auto"/>
            </w:pPr>
            <w:r>
              <w:t>But if we are afflicted, it is for your comfort and salvation; and if we are comforted, it is for your comfort. Your comfort is working effectively in your endurance of the same sufferings that we also suffer.</w:t>
            </w:r>
          </w:p>
        </w:tc>
        <w:tc>
          <w:tcPr>
            <w:tcW w:type="dxa" w:w="2880"/>
            <w:vAlign w:val="center"/>
            <w:tcW w:w="1440" w:type="dxa"/>
          </w:tcPr>
          <w:p>
            <w:pPr>
              <w:jc w:val="center"/>
            </w:pPr>
            <w:r>
              <w:t>☐</w:t>
            </w:r>
          </w:p>
        </w:tc>
      </w:tr>
      <w:tr>
        <w:tc>
          <w:tcPr>
            <w:tcW w:type="dxa" w:w="2880"/>
            <w:tcW w:w="7920" w:type="dxa"/>
          </w:tcPr>
          <w:p>
            <w:r>
              <w:rPr>
                <w:b/>
              </w:rPr>
              <w:t>Colosenses 1:11</w:t>
            </w:r>
          </w:p>
        </w:tc>
        <w:tc>
          <w:tcPr>
            <w:tcW w:type="dxa" w:w="2880"/>
            <w:tcW w:w="7920" w:type="dxa"/>
          </w:tcPr>
          <w:p>
            <w:r>
              <w:rPr>
                <w:b/>
              </w:rPr>
              <w:t>Colossians 1:11</w:t>
            </w:r>
          </w:p>
        </w:tc>
        <w:tc>
          <w:tcPr>
            <w:tcW w:type="dxa" w:w="2880"/>
            <w:tcW w:w="1440" w:type="dxa"/>
          </w:tcPr>
          <w:p>
            <w:pPr>
              <w:jc w:val="center"/>
            </w:pPr>
            <w:r>
              <w:rPr>
                <w:b/>
              </w:rPr>
              <w:t>OK</w:t>
            </w:r>
          </w:p>
        </w:tc>
      </w:tr>
      <w:tr>
        <w:tc>
          <w:tcPr>
            <w:tcW w:type="dxa" w:w="2880"/>
            <w:tcW w:w="7920" w:type="dxa"/>
          </w:tcPr>
          <w:p>
            <w:pPr>
              <w:spacing w:line="480" w:lineRule="auto"/>
            </w:pPr>
            <w:r>
              <w:t xml:space="preserve">Nosotros oramos para que ustedes sean fortalecidos en cada habilidad de acuerdo al poder de su gloria en toda </w:t>
            </w:r>
            <w:r>
              <w:rPr>
                <w:b/>
              </w:rPr>
              <w:t>perseverancia</w:t>
            </w:r>
            <w:r>
              <w:t xml:space="preserve"> y </w:t>
            </w:r>
            <w:r>
              <w:rPr>
                <w:b/>
              </w:rPr>
              <w:t>paciencia</w:t>
            </w:r>
            <w:r>
              <w:t xml:space="preserve">. </w:t>
            </w:r>
          </w:p>
        </w:tc>
        <w:tc>
          <w:tcPr>
            <w:tcW w:type="dxa" w:w="2880"/>
            <w:tcW w:w="7920" w:type="dxa"/>
          </w:tcPr>
          <w:p>
            <w:pPr>
              <w:spacing w:line="480" w:lineRule="auto"/>
            </w:pPr>
            <w:r>
              <w:t>by being strengthened with all power, according to his glorious might, so that you may have great endurance and patience; and by joyfully</w:t>
            </w:r>
          </w:p>
        </w:tc>
        <w:tc>
          <w:tcPr>
            <w:tcW w:type="dxa" w:w="2880"/>
            <w:vAlign w:val="center"/>
            <w:tcW w:w="1440" w:type="dxa"/>
          </w:tcPr>
          <w:p>
            <w:pPr>
              <w:jc w:val="center"/>
            </w:pPr>
            <w:r>
              <w:t>☐</w:t>
            </w:r>
          </w:p>
        </w:tc>
      </w:tr>
      <w:tr>
        <w:tc>
          <w:tcPr>
            <w:tcW w:type="dxa" w:w="2880"/>
            <w:tcW w:w="7920" w:type="dxa"/>
          </w:tcPr>
          <w:p>
            <w:r>
              <w:rPr>
                <w:b/>
              </w:rPr>
              <w:t>1 Tesalonicenses 1:3</w:t>
            </w:r>
          </w:p>
        </w:tc>
        <w:tc>
          <w:tcPr>
            <w:tcW w:type="dxa" w:w="2880"/>
            <w:tcW w:w="7920" w:type="dxa"/>
          </w:tcPr>
          <w:p>
            <w:r>
              <w:rPr>
                <w:b/>
              </w:rPr>
              <w:t>1 Thessalonians 1:3</w:t>
            </w:r>
          </w:p>
        </w:tc>
        <w:tc>
          <w:tcPr>
            <w:tcW w:type="dxa" w:w="2880"/>
            <w:tcW w:w="1440" w:type="dxa"/>
          </w:tcPr>
          <w:p>
            <w:pPr>
              <w:jc w:val="center"/>
            </w:pPr>
            <w:r>
              <w:rPr>
                <w:b/>
              </w:rPr>
              <w:t>OK</w:t>
            </w:r>
          </w:p>
        </w:tc>
      </w:tr>
      <w:tr>
        <w:tc>
          <w:tcPr>
            <w:tcW w:type="dxa" w:w="2880"/>
            <w:tcW w:w="7920" w:type="dxa"/>
          </w:tcPr>
          <w:p>
            <w:pPr>
              <w:spacing w:line="480" w:lineRule="auto"/>
            </w:pPr>
            <w:r>
              <w:t xml:space="preserve">Nosotros recordamos sin cesar, ante nuestro Dios y Padre, su obra de fe, trabajo de amor y </w:t>
            </w:r>
            <w:r>
              <w:rPr>
                <w:b/>
              </w:rPr>
              <w:t>paciencia</w:t>
            </w:r>
            <w:r>
              <w:t xml:space="preserve"> en la confianza en un futuro en nuestro Señor Jesucristo.</w:t>
            </w:r>
          </w:p>
        </w:tc>
        <w:tc>
          <w:tcPr>
            <w:tcW w:type="dxa" w:w="2880"/>
            <w:tcW w:w="7920" w:type="dxa"/>
          </w:tcPr>
          <w:p>
            <w:pPr>
              <w:spacing w:line="480" w:lineRule="auto"/>
            </w:pPr>
            <w:r>
              <w:t>We remember before our God and Father your work of faith, labor of love, and patient endurance of hope in our Lord Jesus Christ.</w:t>
            </w:r>
          </w:p>
        </w:tc>
        <w:tc>
          <w:tcPr>
            <w:tcW w:type="dxa" w:w="2880"/>
            <w:vAlign w:val="center"/>
            <w:tcW w:w="1440" w:type="dxa"/>
          </w:tcPr>
          <w:p>
            <w:pPr>
              <w:jc w:val="center"/>
            </w:pPr>
            <w:r>
              <w:t>☐</w:t>
            </w:r>
          </w:p>
        </w:tc>
      </w:tr>
      <w:tr>
        <w:tc>
          <w:tcPr>
            <w:tcW w:type="dxa" w:w="2880"/>
            <w:tcW w:w="7920" w:type="dxa"/>
          </w:tcPr>
          <w:p>
            <w:r>
              <w:rPr>
                <w:b/>
              </w:rPr>
              <w:t>2 Tesalonicenses 3:5</w:t>
            </w:r>
          </w:p>
        </w:tc>
        <w:tc>
          <w:tcPr>
            <w:tcW w:type="dxa" w:w="2880"/>
            <w:tcW w:w="7920" w:type="dxa"/>
          </w:tcPr>
          <w:p>
            <w:r>
              <w:rPr>
                <w:b/>
              </w:rPr>
              <w:t>2 Thessalonians 3:5</w:t>
            </w:r>
          </w:p>
        </w:tc>
        <w:tc>
          <w:tcPr>
            <w:tcW w:type="dxa" w:w="2880"/>
            <w:tcW w:w="1440" w:type="dxa"/>
          </w:tcPr>
          <w:p>
            <w:pPr>
              <w:jc w:val="center"/>
            </w:pPr>
            <w:r>
              <w:rPr>
                <w:b/>
              </w:rPr>
              <w:t>OK</w:t>
            </w:r>
          </w:p>
        </w:tc>
      </w:tr>
      <w:tr>
        <w:tc>
          <w:tcPr>
            <w:tcW w:type="dxa" w:w="2880"/>
            <w:tcW w:w="7920" w:type="dxa"/>
          </w:tcPr>
          <w:p>
            <w:pPr>
              <w:spacing w:line="480" w:lineRule="auto"/>
            </w:pPr>
            <w:r>
              <w:t xml:space="preserve">Que el Señor dirija sus corazones al amor de Dios y a la </w:t>
            </w:r>
            <w:r>
              <w:rPr>
                <w:b/>
              </w:rPr>
              <w:t>perseverancia</w:t>
            </w:r>
            <w:r>
              <w:t xml:space="preserve"> en Cristo.</w:t>
            </w:r>
          </w:p>
        </w:tc>
        <w:tc>
          <w:tcPr>
            <w:tcW w:type="dxa" w:w="2880"/>
            <w:tcW w:w="7920" w:type="dxa"/>
          </w:tcPr>
          <w:p>
            <w:pPr>
              <w:spacing w:line="480" w:lineRule="auto"/>
            </w:pPr>
            <w:r>
              <w:t>May the Lord direct your hearts to the love of God and to the endurance of Christ.</w:t>
            </w:r>
            <w:r/>
          </w:p>
        </w:tc>
        <w:tc>
          <w:tcPr>
            <w:tcW w:type="dxa" w:w="2880"/>
            <w:vAlign w:val="center"/>
            <w:tcW w:w="1440" w:type="dxa"/>
          </w:tcPr>
          <w:p>
            <w:pPr>
              <w:jc w:val="center"/>
            </w:pPr>
            <w:r>
              <w:t>☐</w:t>
            </w:r>
          </w:p>
        </w:tc>
      </w:tr>
      <w:tr>
        <w:tc>
          <w:tcPr>
            <w:tcW w:type="dxa" w:w="2880"/>
            <w:tcW w:w="7920" w:type="dxa"/>
          </w:tcPr>
          <w:p>
            <w:r>
              <w:rPr>
                <w:b/>
              </w:rPr>
              <w:t>1 Timoteo 6:11</w:t>
            </w:r>
          </w:p>
        </w:tc>
        <w:tc>
          <w:tcPr>
            <w:tcW w:type="dxa" w:w="2880"/>
            <w:tcW w:w="7920" w:type="dxa"/>
          </w:tcPr>
          <w:p>
            <w:r>
              <w:rPr>
                <w:b/>
              </w:rPr>
              <w:t>1 Timothy 6:11</w:t>
            </w:r>
          </w:p>
        </w:tc>
        <w:tc>
          <w:tcPr>
            <w:tcW w:type="dxa" w:w="2880"/>
            <w:tcW w:w="1440" w:type="dxa"/>
          </w:tcPr>
          <w:p>
            <w:pPr>
              <w:jc w:val="center"/>
            </w:pPr>
            <w:r>
              <w:rPr>
                <w:b/>
              </w:rPr>
              <w:t>OK</w:t>
            </w:r>
          </w:p>
        </w:tc>
      </w:tr>
      <w:tr>
        <w:tc>
          <w:tcPr>
            <w:tcW w:type="dxa" w:w="2880"/>
            <w:tcW w:w="7920" w:type="dxa"/>
          </w:tcPr>
          <w:p>
            <w:pPr>
              <w:spacing w:line="480" w:lineRule="auto"/>
            </w:pPr>
            <w:r>
              <w:t xml:space="preserve">Pero tú, hombre de Dios, huye de estas cosas. Persigue la justicia, la piedad, la fidelidad, el amor, la </w:t>
            </w:r>
            <w:r>
              <w:rPr>
                <w:b/>
              </w:rPr>
              <w:t>resistencia</w:t>
            </w:r>
            <w:r>
              <w:t>, y la dulzura.</w:t>
            </w:r>
          </w:p>
        </w:tc>
        <w:tc>
          <w:tcPr>
            <w:tcW w:type="dxa" w:w="2880"/>
            <w:tcW w:w="7920" w:type="dxa"/>
          </w:tcPr>
          <w:p>
            <w:pPr>
              <w:spacing w:line="480" w:lineRule="auto"/>
            </w:pPr>
            <w:r>
              <w:t>But you, man of God, flee from these things. Pursue righteousness, godliness, faithfulness, love, endurance, and gentleness.</w:t>
            </w:r>
          </w:p>
        </w:tc>
        <w:tc>
          <w:tcPr>
            <w:tcW w:type="dxa" w:w="2880"/>
            <w:vAlign w:val="center"/>
            <w:tcW w:w="1440" w:type="dxa"/>
          </w:tcPr>
          <w:p>
            <w:pPr>
              <w:jc w:val="center"/>
            </w:pPr>
            <w:r>
              <w:t>☐</w:t>
            </w:r>
          </w:p>
        </w:tc>
      </w:tr>
      <w:tr>
        <w:tc>
          <w:tcPr>
            <w:tcW w:type="dxa" w:w="2880"/>
            <w:tcW w:w="7920" w:type="dxa"/>
          </w:tcPr>
          <w:p>
            <w:r>
              <w:rPr>
                <w:b/>
              </w:rPr>
              <w:t>2 Timoteo 2:10</w:t>
            </w:r>
          </w:p>
        </w:tc>
        <w:tc>
          <w:tcPr>
            <w:tcW w:type="dxa" w:w="2880"/>
            <w:tcW w:w="7920" w:type="dxa"/>
          </w:tcPr>
          <w:p>
            <w:r>
              <w:rPr>
                <w:b/>
              </w:rPr>
              <w:t>2 Timothy 2:10</w:t>
            </w:r>
          </w:p>
        </w:tc>
        <w:tc>
          <w:tcPr>
            <w:tcW w:type="dxa" w:w="2880"/>
            <w:tcW w:w="1440" w:type="dxa"/>
          </w:tcPr>
          <w:p>
            <w:pPr>
              <w:jc w:val="center"/>
            </w:pPr>
            <w:r>
              <w:rPr>
                <w:b/>
              </w:rPr>
              <w:t>OK</w:t>
            </w:r>
          </w:p>
        </w:tc>
      </w:tr>
      <w:tr>
        <w:tc>
          <w:tcPr>
            <w:tcW w:type="dxa" w:w="2880"/>
            <w:tcW w:w="7920" w:type="dxa"/>
          </w:tcPr>
          <w:p>
            <w:pPr>
              <w:spacing w:line="480" w:lineRule="auto"/>
            </w:pPr>
            <w:r>
              <w:t xml:space="preserve">Por lo tanto, </w:t>
            </w:r>
            <w:r>
              <w:rPr>
                <w:b/>
              </w:rPr>
              <w:t>resisto</w:t>
            </w:r>
            <w:r>
              <w:t xml:space="preserve"> todas estas cosas por aquéllos que fueron escogidos, para que también puedan obtener la salvación que es en Cristo Jesús, con gloria eterna.</w:t>
            </w:r>
          </w:p>
        </w:tc>
        <w:tc>
          <w:tcPr>
            <w:tcW w:type="dxa" w:w="2880"/>
            <w:tcW w:w="7920" w:type="dxa"/>
          </w:tcPr>
          <w:p>
            <w:pPr>
              <w:spacing w:line="480" w:lineRule="auto"/>
            </w:pPr>
            <w:r>
              <w:t>Therefore I endure all things for those who are chosen, so that they also may obtain the salvation that is in Christ Jesus, with eternal glory.</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Hebrews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w:t>
            </w:r>
            <w:r>
              <w:rPr>
                <w:b/>
              </w:rPr>
              <w:t>soportó</w:t>
            </w:r>
            <w:r>
              <w:t xml:space="preserve"> la cruz, menospreció su vergüenza, y se sentó a la diestra del trono de Dios.</w:t>
            </w:r>
          </w:p>
        </w:tc>
        <w:tc>
          <w:tcPr>
            <w:tcW w:type="dxa" w:w="2880"/>
            <w:tcW w:w="7920" w:type="dxa"/>
          </w:tcPr>
          <w:p>
            <w:pPr>
              <w:spacing w:line="480" w:lineRule="auto"/>
            </w:pPr>
            <w:r>
              <w:t>Let us pay attention to Jesus, the founder and perfecter of the faith. For the joy that was placed before him, he endured the cross, despised its shame, and sat down at the right hand of the throne of God.</w:t>
            </w:r>
          </w:p>
        </w:tc>
        <w:tc>
          <w:tcPr>
            <w:tcW w:type="dxa" w:w="2880"/>
            <w:vAlign w:val="center"/>
            <w:tcW w:w="1440" w:type="dxa"/>
          </w:tcPr>
          <w:p>
            <w:pPr>
              <w:jc w:val="center"/>
            </w:pPr>
            <w:r>
              <w:t>☐</w:t>
            </w:r>
          </w:p>
        </w:tc>
      </w:tr>
      <w:tr>
        <w:tc>
          <w:tcPr>
            <w:tcW w:type="dxa" w:w="2880"/>
            <w:tcW w:w="7920" w:type="dxa"/>
          </w:tcPr>
          <w:p>
            <w:r>
              <w:rPr>
                <w:b/>
              </w:rPr>
              <w:t>Santiago 1:12</w:t>
            </w:r>
          </w:p>
        </w:tc>
        <w:tc>
          <w:tcPr>
            <w:tcW w:type="dxa" w:w="2880"/>
            <w:tcW w:w="7920" w:type="dxa"/>
          </w:tcPr>
          <w:p>
            <w:r>
              <w:rPr>
                <w:b/>
              </w:rPr>
              <w:t>James 1:12</w:t>
            </w:r>
          </w:p>
        </w:tc>
        <w:tc>
          <w:tcPr>
            <w:tcW w:type="dxa" w:w="2880"/>
            <w:tcW w:w="1440" w:type="dxa"/>
          </w:tcPr>
          <w:p>
            <w:pPr>
              <w:jc w:val="center"/>
            </w:pPr>
            <w:r>
              <w:rPr>
                <w:b/>
              </w:rPr>
              <w:t>OK</w:t>
            </w:r>
          </w:p>
        </w:tc>
      </w:tr>
      <w:tr>
        <w:tc>
          <w:tcPr>
            <w:tcW w:type="dxa" w:w="2880"/>
            <w:tcW w:w="7920" w:type="dxa"/>
          </w:tcPr>
          <w:p>
            <w:pPr>
              <w:spacing w:line="480" w:lineRule="auto"/>
            </w:pPr>
            <w:r>
              <w:t xml:space="preserve">Bendecido es el hombre quien </w:t>
            </w:r>
            <w:r>
              <w:rPr>
                <w:b/>
              </w:rPr>
              <w:t>resiste</w:t>
            </w:r>
            <w:r>
              <w:t xml:space="preserve"> la prueba, porque después que él haya pasado la prueba, él recibirá la corona de vida, que ha sido prometida a aquellos quienes aman a Dios.</w:t>
            </w:r>
          </w:p>
        </w:tc>
        <w:tc>
          <w:tcPr>
            <w:tcW w:type="dxa" w:w="2880"/>
            <w:tcW w:w="7920" w:type="dxa"/>
          </w:tcPr>
          <w:p>
            <w:pPr>
              <w:spacing w:line="480" w:lineRule="auto"/>
            </w:pPr>
            <w:r>
              <w:t>Blessed is the man who endures testing. For after he has passed the test, he will receive the crown of life, which has been promised to those who love God.</w:t>
            </w:r>
          </w:p>
        </w:tc>
        <w:tc>
          <w:tcPr>
            <w:tcW w:type="dxa" w:w="2880"/>
            <w:vAlign w:val="center"/>
            <w:tcW w:w="1440" w:type="dxa"/>
          </w:tcPr>
          <w:p>
            <w:pPr>
              <w:jc w:val="center"/>
            </w:pPr>
            <w:r>
              <w:t>☐</w:t>
            </w:r>
          </w:p>
        </w:tc>
      </w:tr>
      <w:tr>
        <w:tc>
          <w:tcPr>
            <w:tcW w:type="dxa" w:w="2880"/>
            <w:tcW w:w="7920" w:type="dxa"/>
          </w:tcPr>
          <w:p>
            <w:r>
              <w:rPr>
                <w:b/>
              </w:rPr>
              <w:t>2 Pedro 1:6</w:t>
            </w:r>
          </w:p>
        </w:tc>
        <w:tc>
          <w:tcPr>
            <w:tcW w:type="dxa" w:w="2880"/>
            <w:tcW w:w="7920" w:type="dxa"/>
          </w:tcPr>
          <w:p>
            <w:r>
              <w:rPr>
                <w:b/>
              </w:rPr>
              <w:t>2 Peter 1:6</w:t>
            </w:r>
          </w:p>
        </w:tc>
        <w:tc>
          <w:tcPr>
            <w:tcW w:type="dxa" w:w="2880"/>
            <w:tcW w:w="1440" w:type="dxa"/>
          </w:tcPr>
          <w:p>
            <w:pPr>
              <w:jc w:val="center"/>
            </w:pPr>
            <w:r>
              <w:rPr>
                <w:b/>
              </w:rPr>
              <w:t>OK</w:t>
            </w:r>
          </w:p>
        </w:tc>
      </w:tr>
      <w:tr>
        <w:tc>
          <w:tcPr>
            <w:tcW w:type="dxa" w:w="2880"/>
            <w:tcW w:w="7920" w:type="dxa"/>
          </w:tcPr>
          <w:p>
            <w:pPr>
              <w:spacing w:line="480" w:lineRule="auto"/>
            </w:pPr>
            <w:r>
              <w:t xml:space="preserve">Mediante su conocimiento, añaden dominio propio, y mediante su dominio propio, añaden </w:t>
            </w:r>
            <w:r>
              <w:rPr>
                <w:b/>
              </w:rPr>
              <w:t>resistencia</w:t>
            </w:r>
            <w:r>
              <w:t xml:space="preserve">, y mediante su </w:t>
            </w:r>
            <w:r>
              <w:rPr>
                <w:b/>
              </w:rPr>
              <w:t>resistencia</w:t>
            </w:r>
            <w:r>
              <w:t>, añaden devoción.</w:t>
            </w:r>
          </w:p>
        </w:tc>
        <w:tc>
          <w:tcPr>
            <w:tcW w:type="dxa" w:w="2880"/>
            <w:tcW w:w="7920" w:type="dxa"/>
          </w:tcPr>
          <w:p>
            <w:pPr>
              <w:spacing w:line="480" w:lineRule="auto"/>
            </w:pPr>
            <w:r>
              <w:t>to knowledge add self-control, to self-control add endurance, to endurance add godliness,</w:t>
            </w:r>
          </w:p>
        </w:tc>
        <w:tc>
          <w:tcPr>
            <w:tcW w:type="dxa" w:w="2880"/>
            <w:vAlign w:val="center"/>
            <w:tcW w:w="1440" w:type="dxa"/>
          </w:tcPr>
          <w:p>
            <w:pPr>
              <w:jc w:val="center"/>
            </w:pPr>
            <w:r>
              <w:t>☐</w:t>
            </w:r>
          </w:p>
        </w:tc>
      </w:tr>
      <w:tr>
        <w:tc>
          <w:tcPr>
            <w:tcW w:type="dxa" w:w="2880"/>
            <w:tcW w:w="7920" w:type="dxa"/>
          </w:tcPr>
          <w:p>
            <w:r>
              <w:rPr>
                <w:b/>
              </w:rPr>
              <w:t>Apocalipsis 2:3</w:t>
            </w:r>
          </w:p>
        </w:tc>
        <w:tc>
          <w:tcPr>
            <w:tcW w:type="dxa" w:w="2880"/>
            <w:tcW w:w="7920" w:type="dxa"/>
          </w:tcPr>
          <w:p>
            <w:r>
              <w:rPr>
                <w:b/>
              </w:rPr>
              <w:t>Revelation 2:3</w:t>
            </w:r>
          </w:p>
        </w:tc>
        <w:tc>
          <w:tcPr>
            <w:tcW w:type="dxa" w:w="2880"/>
            <w:tcW w:w="1440" w:type="dxa"/>
          </w:tcPr>
          <w:p>
            <w:pPr>
              <w:jc w:val="center"/>
            </w:pPr>
            <w:r>
              <w:rPr>
                <w:b/>
              </w:rPr>
              <w:t>OK</w:t>
            </w:r>
          </w:p>
        </w:tc>
      </w:tr>
      <w:tr>
        <w:tc>
          <w:tcPr>
            <w:tcW w:type="dxa" w:w="2880"/>
            <w:tcW w:w="7920" w:type="dxa"/>
          </w:tcPr>
          <w:p>
            <w:pPr>
              <w:spacing w:line="480" w:lineRule="auto"/>
            </w:pPr>
            <w:r>
              <w:t xml:space="preserve">Yo sé que tienes </w:t>
            </w:r>
            <w:r>
              <w:rPr>
                <w:b/>
              </w:rPr>
              <w:t>perseverancia</w:t>
            </w:r>
            <w:r>
              <w:t>, y has pasado por mucho por causa de mi nombre, y no te has cansado.</w:t>
            </w:r>
          </w:p>
        </w:tc>
        <w:tc>
          <w:tcPr>
            <w:tcW w:type="dxa" w:w="2880"/>
            <w:tcW w:w="7920" w:type="dxa"/>
          </w:tcPr>
          <w:p>
            <w:pPr>
              <w:spacing w:line="480" w:lineRule="auto"/>
            </w:pPr>
            <w:r>
              <w:t>You are enduring patiently and bearing up for my name, and you have not grown weary.</w:t>
            </w:r>
          </w:p>
        </w:tc>
        <w:tc>
          <w:tcPr>
            <w:tcW w:type="dxa" w:w="2880"/>
            <w:vAlign w:val="center"/>
            <w:tcW w:w="1440" w:type="dxa"/>
          </w:tcPr>
          <w:p>
            <w:pPr>
              <w:jc w:val="center"/>
            </w:pPr>
            <w:r>
              <w:t>☐</w:t>
            </w:r>
          </w:p>
        </w:tc>
      </w:tr>
    </w:tbl>
    <w:p>
      <w:pPr>
        <w:pStyle w:val="Heading1"/>
        <w:spacing w:before="0"/>
      </w:pPr>
      <w:r>
        <w:t>tentar,tentación (G3985)</w:t>
      </w:r>
    </w:p>
    <w:p>
      <w:pPr>
        <w:spacing w:after="0"/>
      </w:pPr>
      <w:r/>
      <w:r>
        <w:t>Esta palabra puede significar: Intentar incitar a alguien a hacer algo que no debe hacer (a hacer lo incorrecto). Probar o poner a prueba. A veces las personas prueban a alguien para descubrir la verdadera naturaleza o carácter de esa persona. A veces las personas prueban a alguien porque esperan mostrar que la naturaleza o el carácter de esa persona no es bueno.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w:t>
            </w:r>
          </w:p>
        </w:tc>
        <w:tc>
          <w:tcPr>
            <w:tcW w:type="dxa" w:w="2880"/>
            <w:tcW w:w="7920" w:type="dxa"/>
          </w:tcPr>
          <w:p>
            <w:r>
              <w:rPr>
                <w:b/>
              </w:rPr>
              <w:t>Matthew 4:1</w:t>
            </w:r>
          </w:p>
        </w:tc>
        <w:tc>
          <w:tcPr>
            <w:tcW w:type="dxa" w:w="2880"/>
            <w:tcW w:w="1440" w:type="dxa"/>
          </w:tcPr>
          <w:p>
            <w:pPr>
              <w:jc w:val="center"/>
            </w:pPr>
            <w:r>
              <w:rPr>
                <w:b/>
              </w:rPr>
              <w:t>OK</w:t>
            </w:r>
          </w:p>
        </w:tc>
      </w:tr>
      <w:tr>
        <w:tc>
          <w:tcPr>
            <w:tcW w:type="dxa" w:w="2880"/>
            <w:tcW w:w="7920" w:type="dxa"/>
          </w:tcPr>
          <w:p>
            <w:pPr>
              <w:spacing w:line="480" w:lineRule="auto"/>
            </w:pPr>
            <w:r>
              <w:t xml:space="preserve">Luego Jesús fue llevado por el Espíritu al desierto para ser </w:t>
            </w:r>
            <w:r>
              <w:rPr>
                <w:b/>
              </w:rPr>
              <w:t>tentado</w:t>
            </w:r>
            <w:r>
              <w:t xml:space="preserve"> por el diablo.</w:t>
            </w:r>
          </w:p>
        </w:tc>
        <w:tc>
          <w:tcPr>
            <w:tcW w:type="dxa" w:w="2880"/>
            <w:tcW w:w="7920" w:type="dxa"/>
          </w:tcPr>
          <w:p>
            <w:pPr>
              <w:spacing w:line="480" w:lineRule="auto"/>
            </w:pPr>
            <w:r>
              <w:t>Then Jesus was led up by the Spirit into the wilderness to be tempted by the devil.</w:t>
            </w:r>
          </w:p>
        </w:tc>
        <w:tc>
          <w:tcPr>
            <w:tcW w:type="dxa" w:w="2880"/>
            <w:vAlign w:val="center"/>
            <w:tcW w:w="1440" w:type="dxa"/>
          </w:tcPr>
          <w:p>
            <w:pPr>
              <w:jc w:val="center"/>
            </w:pPr>
            <w:r>
              <w:t>☐</w:t>
            </w:r>
          </w:p>
        </w:tc>
      </w:tr>
      <w:tr>
        <w:tc>
          <w:tcPr>
            <w:tcW w:type="dxa" w:w="2880"/>
            <w:tcW w:w="7920" w:type="dxa"/>
          </w:tcPr>
          <w:p>
            <w:r>
              <w:rPr>
                <w:b/>
              </w:rPr>
              <w:t>Mateo 22:18</w:t>
            </w:r>
          </w:p>
        </w:tc>
        <w:tc>
          <w:tcPr>
            <w:tcW w:type="dxa" w:w="2880"/>
            <w:tcW w:w="7920" w:type="dxa"/>
          </w:tcPr>
          <w:p>
            <w:r>
              <w:rPr>
                <w:b/>
              </w:rPr>
              <w:t>Matthew 22:18</w:t>
            </w:r>
          </w:p>
        </w:tc>
        <w:tc>
          <w:tcPr>
            <w:tcW w:type="dxa" w:w="2880"/>
            <w:tcW w:w="1440" w:type="dxa"/>
          </w:tcPr>
          <w:p>
            <w:pPr>
              <w:jc w:val="center"/>
            </w:pPr>
            <w:r>
              <w:rPr>
                <w:b/>
              </w:rPr>
              <w:t>OK</w:t>
            </w:r>
          </w:p>
        </w:tc>
      </w:tr>
      <w:tr>
        <w:tc>
          <w:tcPr>
            <w:tcW w:type="dxa" w:w="2880"/>
            <w:tcW w:w="7920" w:type="dxa"/>
          </w:tcPr>
          <w:p>
            <w:pPr>
              <w:spacing w:line="480" w:lineRule="auto"/>
            </w:pPr>
            <w:r>
              <w:t xml:space="preserve">Pero Jesús entendió su maldad y les dijo: "¿Por qué me están </w:t>
            </w:r>
            <w:r>
              <w:rPr>
                <w:b/>
              </w:rPr>
              <w:t>probando</w:t>
            </w:r>
            <w:r>
              <w:t>, hipócritas?</w:t>
            </w:r>
          </w:p>
        </w:tc>
        <w:tc>
          <w:tcPr>
            <w:tcW w:type="dxa" w:w="2880"/>
            <w:tcW w:w="7920" w:type="dxa"/>
          </w:tcPr>
          <w:p>
            <w:pPr>
              <w:spacing w:line="480" w:lineRule="auto"/>
            </w:pPr>
            <w:r>
              <w:t>But Jesus understood their wickedness and said, "Why are you testing me, you hypocrites?</w:t>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Mark 1:13</w:t>
            </w:r>
          </w:p>
        </w:tc>
        <w:tc>
          <w:tcPr>
            <w:tcW w:type="dxa" w:w="2880"/>
            <w:tcW w:w="1440" w:type="dxa"/>
          </w:tcPr>
          <w:p>
            <w:pPr>
              <w:jc w:val="center"/>
            </w:pPr>
            <w:r>
              <w:rPr>
                <w:b/>
              </w:rPr>
              <w:t>OK</w:t>
            </w:r>
          </w:p>
        </w:tc>
      </w:tr>
      <w:tr>
        <w:tc>
          <w:tcPr>
            <w:tcW w:type="dxa" w:w="2880"/>
            <w:tcW w:w="7920" w:type="dxa"/>
          </w:tcPr>
          <w:p>
            <w:pPr>
              <w:spacing w:line="480" w:lineRule="auto"/>
            </w:pPr>
            <w:r>
              <w:t xml:space="preserve">Él estuvo en el desierto cuarenta días, siendo </w:t>
            </w:r>
            <w:r>
              <w:rPr>
                <w:b/>
              </w:rPr>
              <w:t>tentado</w:t>
            </w:r>
            <w:r>
              <w:t xml:space="preserve"> por Satanás. El estaba con los animales salvajes y los ángeles le servían.</w:t>
            </w:r>
          </w:p>
        </w:tc>
        <w:tc>
          <w:tcPr>
            <w:tcW w:type="dxa" w:w="2880"/>
            <w:tcW w:w="7920" w:type="dxa"/>
          </w:tcPr>
          <w:p>
            <w:pPr>
              <w:spacing w:line="480" w:lineRule="auto"/>
            </w:pPr>
            <w:r>
              <w:t>He was in the wilderness forty days being tempted by Satan. He was with the wild animals, and the angels served him.</w:t>
            </w:r>
            <w:r/>
          </w:p>
        </w:tc>
        <w:tc>
          <w:tcPr>
            <w:tcW w:type="dxa" w:w="2880"/>
            <w:vAlign w:val="center"/>
            <w:tcW w:w="1440" w:type="dxa"/>
          </w:tcPr>
          <w:p>
            <w:pPr>
              <w:jc w:val="center"/>
            </w:pPr>
            <w:r>
              <w:t>☐</w:t>
            </w:r>
          </w:p>
        </w:tc>
      </w:tr>
      <w:tr>
        <w:tc>
          <w:tcPr>
            <w:tcW w:type="dxa" w:w="2880"/>
            <w:tcW w:w="7920" w:type="dxa"/>
          </w:tcPr>
          <w:p>
            <w:r>
              <w:rPr>
                <w:b/>
              </w:rPr>
              <w:t>Lucas 4:2</w:t>
            </w:r>
          </w:p>
        </w:tc>
        <w:tc>
          <w:tcPr>
            <w:tcW w:type="dxa" w:w="2880"/>
            <w:tcW w:w="7920" w:type="dxa"/>
          </w:tcPr>
          <w:p>
            <w:r>
              <w:rPr>
                <w:b/>
              </w:rPr>
              <w:t>Luke 4:2</w:t>
            </w:r>
          </w:p>
        </w:tc>
        <w:tc>
          <w:tcPr>
            <w:tcW w:type="dxa" w:w="2880"/>
            <w:tcW w:w="1440" w:type="dxa"/>
          </w:tcPr>
          <w:p>
            <w:pPr>
              <w:jc w:val="center"/>
            </w:pPr>
            <w:r>
              <w:rPr>
                <w:b/>
              </w:rPr>
              <w:t>OK</w:t>
            </w:r>
          </w:p>
        </w:tc>
      </w:tr>
      <w:tr>
        <w:tc>
          <w:tcPr>
            <w:tcW w:type="dxa" w:w="2880"/>
            <w:tcW w:w="7920" w:type="dxa"/>
          </w:tcPr>
          <w:p>
            <w:pPr>
              <w:spacing w:line="480" w:lineRule="auto"/>
            </w:pPr>
            <w:r>
              <w:t xml:space="preserve">donde por cuarenta días Él fue </w:t>
            </w:r>
            <w:r>
              <w:rPr>
                <w:b/>
              </w:rPr>
              <w:t>tentado</w:t>
            </w:r>
            <w:r>
              <w:t xml:space="preserve"> por el diablo. Él no comió nada durante esos días y al final de ese tiempo Él tenía hambre.</w:t>
            </w:r>
          </w:p>
        </w:tc>
        <w:tc>
          <w:tcPr>
            <w:tcW w:type="dxa" w:w="2880"/>
            <w:tcW w:w="7920" w:type="dxa"/>
          </w:tcPr>
          <w:p>
            <w:pPr>
              <w:spacing w:line="480" w:lineRule="auto"/>
            </w:pPr>
            <w:r>
              <w:t>where for forty days he was tempted by the devil. He ate nothing during those days, and at the end of that time he was hungry.</w:t>
            </w:r>
          </w:p>
        </w:tc>
        <w:tc>
          <w:tcPr>
            <w:tcW w:type="dxa" w:w="2880"/>
            <w:vAlign w:val="center"/>
            <w:tcW w:w="1440" w:type="dxa"/>
          </w:tcPr>
          <w:p>
            <w:pPr>
              <w:jc w:val="center"/>
            </w:pPr>
            <w:r>
              <w:t>☐</w:t>
            </w:r>
          </w:p>
        </w:tc>
      </w:tr>
      <w:tr>
        <w:tc>
          <w:tcPr>
            <w:tcW w:type="dxa" w:w="2880"/>
            <w:tcW w:w="7920" w:type="dxa"/>
          </w:tcPr>
          <w:p>
            <w:r>
              <w:rPr>
                <w:b/>
              </w:rPr>
              <w:t>Hechos 5:9</w:t>
            </w:r>
          </w:p>
        </w:tc>
        <w:tc>
          <w:tcPr>
            <w:tcW w:type="dxa" w:w="2880"/>
            <w:tcW w:w="7920" w:type="dxa"/>
          </w:tcPr>
          <w:p>
            <w:r>
              <w:rPr>
                <w:b/>
              </w:rPr>
              <w:t>Acts 5:9</w:t>
            </w:r>
          </w:p>
        </w:tc>
        <w:tc>
          <w:tcPr>
            <w:tcW w:type="dxa" w:w="2880"/>
            <w:tcW w:w="1440" w:type="dxa"/>
          </w:tcPr>
          <w:p>
            <w:pPr>
              <w:jc w:val="center"/>
            </w:pPr>
            <w:r>
              <w:rPr>
                <w:b/>
              </w:rPr>
              <w:t>OK</w:t>
            </w:r>
          </w:p>
        </w:tc>
      </w:tr>
      <w:tr>
        <w:tc>
          <w:tcPr>
            <w:tcW w:type="dxa" w:w="2880"/>
            <w:tcW w:w="7920" w:type="dxa"/>
          </w:tcPr>
          <w:p>
            <w:pPr>
              <w:spacing w:line="480" w:lineRule="auto"/>
            </w:pPr>
            <w:r>
              <w:t xml:space="preserve">Entonces Pedro le dijo a ella: "¿Cómo es que han acordado ustedes </w:t>
            </w:r>
            <w:r>
              <w:rPr>
                <w:b/>
              </w:rPr>
              <w:t>poner a prueba</w:t>
            </w:r>
            <w:r>
              <w:t xml:space="preserve"> al Espíritu del Señor? Mira, los pies de esos que han enterrado a tu esposo están a la puerta, y ellos te sacarán también a tí." </w:t>
            </w:r>
          </w:p>
        </w:tc>
        <w:tc>
          <w:tcPr>
            <w:tcW w:type="dxa" w:w="2880"/>
            <w:tcW w:w="7920" w:type="dxa"/>
          </w:tcPr>
          <w:p>
            <w:pPr>
              <w:spacing w:line="480" w:lineRule="auto"/>
            </w:pPr>
            <w:r>
              <w:t>Then Peter said to her, "How is it that you have agreed together to test the Spirit of the Lord? Look, the feet of the men who buried your husband are at the door, and they will carry you out."</w:t>
            </w:r>
          </w:p>
        </w:tc>
        <w:tc>
          <w:tcPr>
            <w:tcW w:type="dxa" w:w="2880"/>
            <w:vAlign w:val="center"/>
            <w:tcW w:w="1440" w:type="dxa"/>
          </w:tcPr>
          <w:p>
            <w:pPr>
              <w:jc w:val="center"/>
            </w:pPr>
            <w:r>
              <w:t>☐</w:t>
            </w:r>
          </w:p>
        </w:tc>
      </w:tr>
      <w:tr>
        <w:tc>
          <w:tcPr>
            <w:tcW w:type="dxa" w:w="2880"/>
            <w:tcW w:w="7920" w:type="dxa"/>
          </w:tcPr>
          <w:p>
            <w:r>
              <w:rPr>
                <w:b/>
              </w:rPr>
              <w:t>1 Corintios 10:13</w:t>
            </w:r>
          </w:p>
        </w:tc>
        <w:tc>
          <w:tcPr>
            <w:tcW w:type="dxa" w:w="2880"/>
            <w:tcW w:w="7920" w:type="dxa"/>
          </w:tcPr>
          <w:p>
            <w:r>
              <w:rPr>
                <w:b/>
              </w:rPr>
              <w:t>1 Corinthians 10:13</w:t>
            </w:r>
          </w:p>
        </w:tc>
        <w:tc>
          <w:tcPr>
            <w:tcW w:type="dxa" w:w="2880"/>
            <w:tcW w:w="1440" w:type="dxa"/>
          </w:tcPr>
          <w:p>
            <w:pPr>
              <w:jc w:val="center"/>
            </w:pPr>
            <w:r>
              <w:rPr>
                <w:b/>
              </w:rPr>
              <w:t>OK</w:t>
            </w:r>
          </w:p>
        </w:tc>
      </w:tr>
      <w:tr>
        <w:tc>
          <w:tcPr>
            <w:tcW w:type="dxa" w:w="2880"/>
            <w:tcW w:w="7920" w:type="dxa"/>
          </w:tcPr>
          <w:p>
            <w:pPr>
              <w:spacing w:line="480" w:lineRule="auto"/>
            </w:pPr>
            <w:r>
              <w:t xml:space="preserve">Ninguna </w:t>
            </w:r>
            <w:r>
              <w:rPr>
                <w:b/>
              </w:rPr>
              <w:t>tentación</w:t>
            </w:r>
            <w:r>
              <w:t xml:space="preserve"> les ha sobrevenido a ustedes que no sea común a toda la humanidad. En cambio, Dios es fiel. Él no dejará que ustedes sean </w:t>
            </w:r>
            <w:r>
              <w:rPr>
                <w:b/>
              </w:rPr>
              <w:t>tentados</w:t>
            </w:r>
            <w:r>
              <w:t xml:space="preserve"> más allá de su habilidad. Con la </w:t>
            </w:r>
            <w:r>
              <w:rPr>
                <w:b/>
              </w:rPr>
              <w:t>tentación</w:t>
            </w:r>
            <w:r>
              <w:t>, Él también proveerá la manera de escapar, para que ustedes puedan ser capaces de soportarla.</w:t>
            </w:r>
          </w:p>
        </w:tc>
        <w:tc>
          <w:tcPr>
            <w:tcW w:type="dxa" w:w="2880"/>
            <w:tcW w:w="7920" w:type="dxa"/>
          </w:tcPr>
          <w:p>
            <w:pPr>
              <w:spacing w:line="480" w:lineRule="auto"/>
            </w:pPr>
            <w:r>
              <w:t>No temptation has overtaken you that is not common to all humanity. Instead, God is faithful. He will not let you be tempted beyond your ability. With the temptation he will also provide the way of escape, so that you may be able to endure it.</w:t>
            </w:r>
            <w:r/>
          </w:p>
        </w:tc>
        <w:tc>
          <w:tcPr>
            <w:tcW w:type="dxa" w:w="2880"/>
            <w:vAlign w:val="center"/>
            <w:tcW w:w="1440" w:type="dxa"/>
          </w:tcPr>
          <w:p>
            <w:pPr>
              <w:jc w:val="center"/>
            </w:pPr>
            <w:r>
              <w:t>☐</w:t>
            </w:r>
          </w:p>
        </w:tc>
      </w:tr>
      <w:tr>
        <w:tc>
          <w:tcPr>
            <w:tcW w:type="dxa" w:w="2880"/>
            <w:tcW w:w="7920" w:type="dxa"/>
          </w:tcPr>
          <w:p>
            <w:r>
              <w:rPr>
                <w:b/>
              </w:rPr>
              <w:t>Gálatas 6:1</w:t>
            </w:r>
          </w:p>
        </w:tc>
        <w:tc>
          <w:tcPr>
            <w:tcW w:type="dxa" w:w="2880"/>
            <w:tcW w:w="7920" w:type="dxa"/>
          </w:tcPr>
          <w:p>
            <w:r>
              <w:rPr>
                <w:b/>
              </w:rPr>
              <w:t>Galatians 6:1</w:t>
            </w:r>
          </w:p>
        </w:tc>
        <w:tc>
          <w:tcPr>
            <w:tcW w:type="dxa" w:w="2880"/>
            <w:tcW w:w="1440" w:type="dxa"/>
          </w:tcPr>
          <w:p>
            <w:pPr>
              <w:jc w:val="center"/>
            </w:pPr>
            <w:r>
              <w:rPr>
                <w:b/>
              </w:rPr>
              <w:t>OK</w:t>
            </w:r>
          </w:p>
        </w:tc>
      </w:tr>
      <w:tr>
        <w:tc>
          <w:tcPr>
            <w:tcW w:type="dxa" w:w="2880"/>
            <w:tcW w:w="7920" w:type="dxa"/>
          </w:tcPr>
          <w:p>
            <w:pPr>
              <w:spacing w:line="480" w:lineRule="auto"/>
            </w:pPr>
            <w:r>
              <w:t xml:space="preserve">Hermanos, si un hombre es atrapado en algún pecado, ustedes que son espirituales deben restaurarlo en un espíritu de gentileza. Preocúpense por ustedes mismos, para que ustedes tampoco sean </w:t>
            </w:r>
            <w:r>
              <w:rPr>
                <w:b/>
              </w:rPr>
              <w:t>tentados</w:t>
            </w:r>
            <w:r>
              <w:t>.</w:t>
            </w:r>
          </w:p>
        </w:tc>
        <w:tc>
          <w:tcPr>
            <w:tcW w:type="dxa" w:w="2880"/>
            <w:tcW w:w="7920" w:type="dxa"/>
          </w:tcPr>
          <w:p>
            <w:pPr>
              <w:spacing w:line="480" w:lineRule="auto"/>
            </w:pPr>
            <w:r>
              <w:t>Brothers, if someone is caught in any trespass, you who are spiritual should restore him in a spirit of gentleness. Be concerned about yourself, so you also may not be tempted.</w:t>
            </w:r>
          </w:p>
        </w:tc>
        <w:tc>
          <w:tcPr>
            <w:tcW w:type="dxa" w:w="2880"/>
            <w:vAlign w:val="center"/>
            <w:tcW w:w="1440" w:type="dxa"/>
          </w:tcPr>
          <w:p>
            <w:pPr>
              <w:jc w:val="center"/>
            </w:pPr>
            <w:r>
              <w:t>☐</w:t>
            </w:r>
          </w:p>
        </w:tc>
      </w:tr>
      <w:tr>
        <w:tc>
          <w:tcPr>
            <w:tcW w:type="dxa" w:w="2880"/>
            <w:tcW w:w="7920" w:type="dxa"/>
          </w:tcPr>
          <w:p>
            <w:r>
              <w:rPr>
                <w:b/>
              </w:rPr>
              <w:t>1 Tesalonicenses 3:5</w:t>
            </w:r>
          </w:p>
        </w:tc>
        <w:tc>
          <w:tcPr>
            <w:tcW w:type="dxa" w:w="2880"/>
            <w:tcW w:w="7920" w:type="dxa"/>
          </w:tcPr>
          <w:p>
            <w:r>
              <w:rPr>
                <w:b/>
              </w:rPr>
              <w:t>1 Thessalonians 3:5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cuando ya no pude soportarlo, envié a Timoteo para poder saber acerca de su fe. Quizás el </w:t>
            </w:r>
            <w:r>
              <w:rPr>
                <w:b/>
              </w:rPr>
              <w:t>tentador</w:t>
            </w:r>
            <w:r>
              <w:t xml:space="preserve"> los hubiera </w:t>
            </w:r>
            <w:r>
              <w:rPr>
                <w:b/>
              </w:rPr>
              <w:t>tentado</w:t>
            </w:r>
            <w:r>
              <w:t xml:space="preserve"> y nuestra labor hubiese sido en vano.</w:t>
            </w:r>
          </w:p>
        </w:tc>
        <w:tc>
          <w:tcPr>
            <w:tcW w:type="dxa" w:w="2880"/>
            <w:tcW w:w="7920" w:type="dxa"/>
          </w:tcPr>
          <w:p>
            <w:pPr>
              <w:spacing w:line="480" w:lineRule="auto"/>
            </w:pPr>
            <w:r>
              <w:t>For this reason, when I could no longer endure it, I sent that I might know about your faith. Perhaps the tempter had somehow tempted you, and our labor was in vain.</w:t>
            </w:r>
          </w:p>
        </w:tc>
        <w:tc>
          <w:tcPr>
            <w:tcW w:type="dxa" w:w="2880"/>
            <w:vAlign w:val="center"/>
            <w:tcW w:w="1440" w:type="dxa"/>
          </w:tcPr>
          <w:p>
            <w:pPr>
              <w:jc w:val="center"/>
            </w:pPr>
            <w:r>
              <w:t>☐</w:t>
            </w:r>
          </w:p>
        </w:tc>
      </w:tr>
      <w:tr>
        <w:tc>
          <w:tcPr>
            <w:tcW w:type="dxa" w:w="2880"/>
            <w:tcW w:w="7920" w:type="dxa"/>
          </w:tcPr>
          <w:p>
            <w:r>
              <w:rPr>
                <w:b/>
              </w:rPr>
              <w:t>Hebreos 2:18</w:t>
            </w:r>
          </w:p>
        </w:tc>
        <w:tc>
          <w:tcPr>
            <w:tcW w:type="dxa" w:w="2880"/>
            <w:tcW w:w="7920" w:type="dxa"/>
          </w:tcPr>
          <w:p>
            <w:r>
              <w:rPr>
                <w:b/>
              </w:rPr>
              <w:t>Hebrews 2:18</w:t>
            </w:r>
          </w:p>
        </w:tc>
        <w:tc>
          <w:tcPr>
            <w:tcW w:type="dxa" w:w="2880"/>
            <w:tcW w:w="1440" w:type="dxa"/>
          </w:tcPr>
          <w:p>
            <w:pPr>
              <w:jc w:val="center"/>
            </w:pPr>
            <w:r>
              <w:rPr>
                <w:b/>
              </w:rPr>
              <w:t>OK</w:t>
            </w:r>
          </w:p>
        </w:tc>
      </w:tr>
      <w:tr>
        <w:tc>
          <w:tcPr>
            <w:tcW w:type="dxa" w:w="2880"/>
            <w:tcW w:w="7920" w:type="dxa"/>
          </w:tcPr>
          <w:p>
            <w:pPr>
              <w:spacing w:line="480" w:lineRule="auto"/>
            </w:pPr>
            <w:r>
              <w:t xml:space="preserve">Pues Jesús mismo, habiendo sufrido, fue </w:t>
            </w:r>
            <w:r>
              <w:rPr>
                <w:b/>
              </w:rPr>
              <w:t>tentado</w:t>
            </w:r>
            <w:r>
              <w:t xml:space="preserve">, es capaz de ayudar a aquéllos quienes son </w:t>
            </w:r>
            <w:r>
              <w:rPr>
                <w:b/>
              </w:rPr>
              <w:t>tentados</w:t>
            </w:r>
            <w:r>
              <w:t>.</w:t>
            </w:r>
          </w:p>
        </w:tc>
        <w:tc>
          <w:tcPr>
            <w:tcW w:type="dxa" w:w="2880"/>
            <w:tcW w:w="7920" w:type="dxa"/>
          </w:tcPr>
          <w:p>
            <w:pPr>
              <w:spacing w:line="480" w:lineRule="auto"/>
            </w:pPr>
            <w:r>
              <w:t>Because Jesus himself has suffered and was tempted, he is able to help those who are tempted.</w:t>
            </w:r>
          </w:p>
        </w:tc>
        <w:tc>
          <w:tcPr>
            <w:tcW w:type="dxa" w:w="2880"/>
            <w:vAlign w:val="center"/>
            <w:tcW w:w="1440" w:type="dxa"/>
          </w:tcPr>
          <w:p>
            <w:pPr>
              <w:jc w:val="center"/>
            </w:pPr>
            <w:r>
              <w:t>☐</w:t>
            </w:r>
          </w:p>
        </w:tc>
      </w:tr>
      <w:tr>
        <w:tc>
          <w:tcPr>
            <w:tcW w:type="dxa" w:w="2880"/>
            <w:tcW w:w="7920" w:type="dxa"/>
          </w:tcPr>
          <w:p>
            <w:r>
              <w:rPr>
                <w:b/>
              </w:rPr>
              <w:t>Hebreos 4:15</w:t>
            </w:r>
          </w:p>
        </w:tc>
        <w:tc>
          <w:tcPr>
            <w:tcW w:type="dxa" w:w="2880"/>
            <w:tcW w:w="7920" w:type="dxa"/>
          </w:tcPr>
          <w:p>
            <w:r>
              <w:rPr>
                <w:b/>
              </w:rPr>
              <w:t>Hebrews 4:15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no tenemos un Sumo Sacerdote que no pueda sentir compasión por nuestras debilidades. Sino que, tenemos a Alguien quien ha sido </w:t>
            </w:r>
            <w:r>
              <w:rPr>
                <w:b/>
              </w:rPr>
              <w:t>tentado</w:t>
            </w:r>
            <w:r>
              <w:t xml:space="preserve"> en todas maneras como nosotros lo somos, excepto que Él no pecó.</w:t>
            </w:r>
          </w:p>
        </w:tc>
        <w:tc>
          <w:tcPr>
            <w:tcW w:type="dxa" w:w="2880"/>
            <w:tcW w:w="7920" w:type="dxa"/>
          </w:tcPr>
          <w:p>
            <w:pPr>
              <w:spacing w:line="480" w:lineRule="auto"/>
            </w:pPr>
            <w:r>
              <w:t>For we do not have a high priest who cannot feel sympathy for our weaknesses. Rather, we have someone who has in all ways been tempted as we are, except that he is without sin.</w:t>
            </w:r>
          </w:p>
        </w:tc>
        <w:tc>
          <w:tcPr>
            <w:tcW w:type="dxa" w:w="2880"/>
            <w:vAlign w:val="center"/>
            <w:tcW w:w="1440" w:type="dxa"/>
          </w:tcPr>
          <w:p>
            <w:pPr>
              <w:jc w:val="center"/>
            </w:pPr>
            <w:r>
              <w:t>☐</w:t>
            </w:r>
          </w:p>
        </w:tc>
      </w:tr>
      <w:tr>
        <w:tc>
          <w:tcPr>
            <w:tcW w:type="dxa" w:w="2880"/>
            <w:tcW w:w="7920" w:type="dxa"/>
          </w:tcPr>
          <w:p>
            <w:r>
              <w:rPr>
                <w:b/>
              </w:rPr>
              <w:t>Santiago 1:13 (*)</w:t>
            </w:r>
          </w:p>
        </w:tc>
        <w:tc>
          <w:tcPr>
            <w:tcW w:type="dxa" w:w="2880"/>
            <w:tcW w:w="7920" w:type="dxa"/>
          </w:tcPr>
          <w:p>
            <w:r>
              <w:rPr>
                <w:b/>
              </w:rPr>
              <w:t xml:space="preserve">James 1:13 </w:t>
            </w:r>
          </w:p>
        </w:tc>
        <w:tc>
          <w:tcPr>
            <w:tcW w:type="dxa" w:w="2880"/>
            <w:tcW w:w="1440" w:type="dxa"/>
          </w:tcPr>
          <w:p>
            <w:pPr>
              <w:jc w:val="center"/>
            </w:pPr>
            <w:r>
              <w:rPr>
                <w:b/>
              </w:rPr>
              <w:t>OK</w:t>
            </w:r>
          </w:p>
        </w:tc>
      </w:tr>
      <w:tr>
        <w:tc>
          <w:tcPr>
            <w:tcW w:type="dxa" w:w="2880"/>
            <w:tcW w:w="7920" w:type="dxa"/>
          </w:tcPr>
          <w:p>
            <w:pPr>
              <w:spacing w:line="480" w:lineRule="auto"/>
            </w:pPr>
            <w:r>
              <w:t xml:space="preserve">Nadie debe decir cuando es </w:t>
            </w:r>
            <w:r>
              <w:rPr>
                <w:b/>
              </w:rPr>
              <w:t>tentado</w:t>
            </w:r>
            <w:r>
              <w:t xml:space="preserve">: "Esta </w:t>
            </w:r>
            <w:r>
              <w:rPr>
                <w:b/>
              </w:rPr>
              <w:t>tentación</w:t>
            </w:r>
            <w:r>
              <w:t xml:space="preserve"> es de Dios," porque Dios no es </w:t>
            </w:r>
            <w:r>
              <w:rPr>
                <w:b/>
              </w:rPr>
              <w:t>tentado</w:t>
            </w:r>
            <w:r>
              <w:t xml:space="preserve"> por el mal, y Dios en sí mismo no </w:t>
            </w:r>
            <w:r>
              <w:rPr>
                <w:b/>
              </w:rPr>
              <w:t>tienta</w:t>
            </w:r>
            <w:r>
              <w:t xml:space="preserve"> a nadie.</w:t>
            </w:r>
          </w:p>
        </w:tc>
        <w:tc>
          <w:tcPr>
            <w:tcW w:type="dxa" w:w="2880"/>
            <w:tcW w:w="7920" w:type="dxa"/>
          </w:tcPr>
          <w:p>
            <w:pPr>
              <w:spacing w:line="480" w:lineRule="auto"/>
            </w:pPr>
            <w:r>
              <w:t>Let no one say when he is tempted, "I am tempted by God," because God is not tempted by evil, nor does he himself tempt anyone.</w:t>
            </w:r>
          </w:p>
        </w:tc>
        <w:tc>
          <w:tcPr>
            <w:tcW w:type="dxa" w:w="2880"/>
            <w:vAlign w:val="center"/>
            <w:tcW w:w="1440" w:type="dxa"/>
          </w:tcPr>
          <w:p>
            <w:pPr>
              <w:jc w:val="center"/>
            </w:pPr>
            <w:r>
              <w:t>☐</w:t>
            </w:r>
          </w:p>
        </w:tc>
      </w:tr>
      <w:tr>
        <w:tc>
          <w:tcPr>
            <w:tcW w:type="dxa" w:w="2880"/>
            <w:tcW w:w="7920" w:type="dxa"/>
          </w:tcPr>
          <w:p>
            <w:r>
              <w:rPr>
                <w:b/>
              </w:rPr>
              <w:t>Santiago 1:14 (*)</w:t>
            </w:r>
          </w:p>
        </w:tc>
        <w:tc>
          <w:tcPr>
            <w:tcW w:type="dxa" w:w="2880"/>
            <w:tcW w:w="7920" w:type="dxa"/>
          </w:tcPr>
          <w:p>
            <w:r>
              <w:rPr>
                <w:b/>
              </w:rPr>
              <w:t xml:space="preserve">James 1:14 </w:t>
            </w:r>
          </w:p>
        </w:tc>
        <w:tc>
          <w:tcPr>
            <w:tcW w:type="dxa" w:w="2880"/>
            <w:tcW w:w="1440" w:type="dxa"/>
          </w:tcPr>
          <w:p>
            <w:pPr>
              <w:jc w:val="center"/>
            </w:pPr>
            <w:r>
              <w:rPr>
                <w:b/>
              </w:rPr>
              <w:t>OK</w:t>
            </w:r>
          </w:p>
        </w:tc>
      </w:tr>
      <w:tr>
        <w:tc>
          <w:tcPr>
            <w:tcW w:type="dxa" w:w="2880"/>
            <w:tcW w:w="7920" w:type="dxa"/>
          </w:tcPr>
          <w:p>
            <w:pPr>
              <w:spacing w:line="480" w:lineRule="auto"/>
            </w:pPr>
            <w:r>
              <w:t xml:space="preserve">Cada persona es </w:t>
            </w:r>
            <w:r>
              <w:rPr>
                <w:b/>
              </w:rPr>
              <w:t>tentada</w:t>
            </w:r>
            <w:r>
              <w:t xml:space="preserve"> por sus propios malos deseos los cuales lo atraen y lo arrastran fuera.</w:t>
            </w:r>
          </w:p>
        </w:tc>
        <w:tc>
          <w:tcPr>
            <w:tcW w:type="dxa" w:w="2880"/>
            <w:tcW w:w="7920" w:type="dxa"/>
          </w:tcPr>
          <w:p>
            <w:pPr>
              <w:spacing w:line="480" w:lineRule="auto"/>
            </w:pPr>
            <w:r>
              <w:t>But each person is tempted by his own desire, which drags him away and entices him.</w:t>
            </w:r>
          </w:p>
        </w:tc>
        <w:tc>
          <w:tcPr>
            <w:tcW w:type="dxa" w:w="2880"/>
            <w:vAlign w:val="center"/>
            <w:tcW w:w="1440" w:type="dxa"/>
          </w:tcPr>
          <w:p>
            <w:pPr>
              <w:jc w:val="center"/>
            </w:pPr>
            <w:r>
              <w:t>☐</w:t>
            </w:r>
          </w:p>
        </w:tc>
      </w:tr>
      <w:tr>
        <w:tc>
          <w:tcPr>
            <w:tcW w:type="dxa" w:w="2880"/>
            <w:tcW w:w="7920" w:type="dxa"/>
          </w:tcPr>
          <w:p>
            <w:r>
              <w:rPr>
                <w:b/>
              </w:rPr>
              <w:t>Apocalipsis 3:10</w:t>
            </w:r>
          </w:p>
        </w:tc>
        <w:tc>
          <w:tcPr>
            <w:tcW w:type="dxa" w:w="2880"/>
            <w:tcW w:w="7920" w:type="dxa"/>
          </w:tcPr>
          <w:p>
            <w:r>
              <w:rPr>
                <w:b/>
              </w:rPr>
              <w:t>Revelation 3:10</w:t>
            </w:r>
          </w:p>
        </w:tc>
        <w:tc>
          <w:tcPr>
            <w:tcW w:type="dxa" w:w="2880"/>
            <w:tcW w:w="1440" w:type="dxa"/>
          </w:tcPr>
          <w:p>
            <w:pPr>
              <w:jc w:val="center"/>
            </w:pPr>
            <w:r>
              <w:rPr>
                <w:b/>
              </w:rPr>
              <w:t>OK</w:t>
            </w:r>
          </w:p>
        </w:tc>
      </w:tr>
      <w:tr>
        <w:tc>
          <w:tcPr>
            <w:tcW w:type="dxa" w:w="2880"/>
            <w:tcW w:w="7920" w:type="dxa"/>
          </w:tcPr>
          <w:p>
            <w:pPr>
              <w:spacing w:line="480" w:lineRule="auto"/>
            </w:pPr>
            <w:r>
              <w:t xml:space="preserve">Por cuanto has guardado mi orden de resistir pacientemente, Yo también te guardaré de la hora de prueba que viene en el mundo entero, para </w:t>
            </w:r>
            <w:r>
              <w:rPr>
                <w:b/>
              </w:rPr>
              <w:t>probar</w:t>
            </w:r>
            <w:r>
              <w:t xml:space="preserve"> a esos que viven en la tierra.</w:t>
            </w:r>
          </w:p>
        </w:tc>
        <w:tc>
          <w:tcPr>
            <w:tcW w:type="dxa" w:w="2880"/>
            <w:tcW w:w="7920" w:type="dxa"/>
          </w:tcPr>
          <w:p>
            <w:pPr>
              <w:spacing w:line="480" w:lineRule="auto"/>
            </w:pPr>
            <w:r>
              <w:t>Since you have kept my command to endure patiently, I will also keep you from the hour of testing that is coming on the whole world, to test those who live on the earth.</w:t>
            </w:r>
          </w:p>
        </w:tc>
        <w:tc>
          <w:tcPr>
            <w:tcW w:type="dxa" w:w="2880"/>
            <w:vAlign w:val="center"/>
            <w:tcW w:w="1440" w:type="dxa"/>
          </w:tcPr>
          <w:p>
            <w:pPr>
              <w:jc w:val="center"/>
            </w:pPr>
            <w:r>
              <w:t>☐</w:t>
            </w:r>
          </w:p>
        </w:tc>
      </w:tr>
    </w:tbl>
    <w:p>
      <w:pPr>
        <w:pStyle w:val="Heading1"/>
        <w:spacing w:before="0"/>
      </w:pPr>
      <w:r>
        <w:t>trono (G2362)</w:t>
      </w:r>
    </w:p>
    <w:p>
      <w:pPr>
        <w:spacing w:after="0"/>
      </w:pPr>
      <w:r/>
      <w:r>
        <w:t>Esta palabra puede significar: El asiento o silla especial en el que se sienta un rey u otro gobernante. El poder o autoridad de la persona que se sienta en el trono. El lugar desde el cual la persona que se sienta en el trono gobierna.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5:34</w:t>
            </w:r>
          </w:p>
        </w:tc>
        <w:tc>
          <w:tcPr>
            <w:tcW w:type="dxa" w:w="2880"/>
            <w:tcW w:w="7920" w:type="dxa"/>
          </w:tcPr>
          <w:p>
            <w:r>
              <w:rPr>
                <w:b/>
              </w:rPr>
              <w:t>Matthew 5:34</w:t>
            </w:r>
          </w:p>
        </w:tc>
        <w:tc>
          <w:tcPr>
            <w:tcW w:type="dxa" w:w="2880"/>
            <w:tcW w:w="1440" w:type="dxa"/>
          </w:tcPr>
          <w:p>
            <w:pPr>
              <w:jc w:val="center"/>
            </w:pPr>
            <w:r>
              <w:rPr>
                <w:b/>
              </w:rPr>
              <w:t>OK</w:t>
            </w:r>
          </w:p>
        </w:tc>
      </w:tr>
      <w:tr>
        <w:tc>
          <w:tcPr>
            <w:tcW w:type="dxa" w:w="2880"/>
            <w:tcW w:w="7920" w:type="dxa"/>
          </w:tcPr>
          <w:p>
            <w:pPr>
              <w:spacing w:line="480" w:lineRule="auto"/>
            </w:pPr>
            <w:r>
              <w:t xml:space="preserve">Pero yo les digo, no jures por nada; ni por el cielo, porque es el </w:t>
            </w:r>
            <w:r>
              <w:rPr>
                <w:b/>
              </w:rPr>
              <w:t>trono</w:t>
            </w:r>
            <w:r>
              <w:t xml:space="preserve"> de Dios;</w:t>
            </w:r>
          </w:p>
        </w:tc>
        <w:tc>
          <w:tcPr>
            <w:tcW w:type="dxa" w:w="2880"/>
            <w:tcW w:w="7920" w:type="dxa"/>
          </w:tcPr>
          <w:p>
            <w:pPr>
              <w:spacing w:line="480" w:lineRule="auto"/>
            </w:pPr>
            <w:r>
              <w:t>But I say to you, swear not at all, neither by heaven, for it is the throne of God;</w:t>
            </w:r>
          </w:p>
        </w:tc>
        <w:tc>
          <w:tcPr>
            <w:tcW w:type="dxa" w:w="2880"/>
            <w:vAlign w:val="center"/>
            <w:tcW w:w="1440" w:type="dxa"/>
          </w:tcPr>
          <w:p>
            <w:pPr>
              <w:jc w:val="center"/>
            </w:pPr>
            <w:r>
              <w:t>☐</w:t>
            </w:r>
          </w:p>
        </w:tc>
      </w:tr>
      <w:tr>
        <w:tc>
          <w:tcPr>
            <w:tcW w:type="dxa" w:w="2880"/>
            <w:tcW w:w="7920" w:type="dxa"/>
          </w:tcPr>
          <w:p>
            <w:r>
              <w:rPr>
                <w:b/>
              </w:rPr>
              <w:t>Mateo 19:28</w:t>
            </w:r>
          </w:p>
        </w:tc>
        <w:tc>
          <w:tcPr>
            <w:tcW w:type="dxa" w:w="2880"/>
            <w:tcW w:w="7920" w:type="dxa"/>
          </w:tcPr>
          <w:p>
            <w:r>
              <w:rPr>
                <w:b/>
              </w:rPr>
              <w:t>Matthew 19:28</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la verdad les digo, a ustedes que me han seguido, en la regeneración de las cosas, cuando el Hijo del Hombre se siente en el </w:t>
            </w:r>
            <w:r>
              <w:rPr>
                <w:b/>
              </w:rPr>
              <w:t>trono</w:t>
            </w:r>
            <w:r>
              <w:t xml:space="preserve"> de Su gloria, ustedes también se sentarán sobre doce </w:t>
            </w:r>
            <w:r>
              <w:rPr>
                <w:b/>
              </w:rPr>
              <w:t>tronos</w:t>
            </w:r>
            <w:r>
              <w:t>, juzgando las doce tribus de Israel.</w:t>
            </w:r>
          </w:p>
        </w:tc>
        <w:tc>
          <w:tcPr>
            <w:tcW w:type="dxa" w:w="2880"/>
            <w:tcW w:w="7920" w:type="dxa"/>
          </w:tcPr>
          <w:p>
            <w:pPr>
              <w:spacing w:line="480" w:lineRule="auto"/>
            </w:pPr>
            <w:r>
              <w:t>Jesus said to them, "Truly I say to you, in the new age when the Son of Man sits on his glorious throne, you who have followed me will also sit upon twelve thrones, judging the twelve tribes of Israel.</w:t>
            </w:r>
          </w:p>
        </w:tc>
        <w:tc>
          <w:tcPr>
            <w:tcW w:type="dxa" w:w="2880"/>
            <w:vAlign w:val="center"/>
            <w:tcW w:w="1440" w:type="dxa"/>
          </w:tcPr>
          <w:p>
            <w:pPr>
              <w:jc w:val="center"/>
            </w:pPr>
            <w:r>
              <w:t>☐</w:t>
            </w:r>
          </w:p>
        </w:tc>
      </w:tr>
      <w:tr>
        <w:tc>
          <w:tcPr>
            <w:tcW w:type="dxa" w:w="2880"/>
            <w:tcW w:w="7920" w:type="dxa"/>
          </w:tcPr>
          <w:p>
            <w:r>
              <w:rPr>
                <w:b/>
              </w:rPr>
              <w:t>Mateo 25:31</w:t>
            </w:r>
          </w:p>
        </w:tc>
        <w:tc>
          <w:tcPr>
            <w:tcW w:type="dxa" w:w="2880"/>
            <w:tcW w:w="7920" w:type="dxa"/>
          </w:tcPr>
          <w:p>
            <w:r>
              <w:rPr>
                <w:b/>
              </w:rPr>
              <w:t>Matthew 25:31</w:t>
            </w:r>
          </w:p>
        </w:tc>
        <w:tc>
          <w:tcPr>
            <w:tcW w:type="dxa" w:w="2880"/>
            <w:tcW w:w="1440" w:type="dxa"/>
          </w:tcPr>
          <w:p>
            <w:pPr>
              <w:jc w:val="center"/>
            </w:pPr>
            <w:r>
              <w:rPr>
                <w:b/>
              </w:rPr>
              <w:t>OK</w:t>
            </w:r>
          </w:p>
        </w:tc>
      </w:tr>
      <w:tr>
        <w:tc>
          <w:tcPr>
            <w:tcW w:type="dxa" w:w="2880"/>
            <w:tcW w:w="7920" w:type="dxa"/>
          </w:tcPr>
          <w:p>
            <w:pPr>
              <w:spacing w:line="480" w:lineRule="auto"/>
            </w:pPr>
            <w:r>
              <w:t xml:space="preserve">Cuando el Hijo del Hombre venga en su gloria y todos los ángeles con Él, entonces Él se sentará en su </w:t>
            </w:r>
            <w:r>
              <w:rPr>
                <w:b/>
              </w:rPr>
              <w:t>trono</w:t>
            </w:r>
            <w:r>
              <w:t xml:space="preserve"> glorioso.</w:t>
            </w:r>
          </w:p>
        </w:tc>
        <w:tc>
          <w:tcPr>
            <w:tcW w:type="dxa" w:w="2880"/>
            <w:tcW w:w="7920" w:type="dxa"/>
          </w:tcPr>
          <w:p>
            <w:pPr>
              <w:spacing w:line="480" w:lineRule="auto"/>
            </w:pPr>
            <w:r>
              <w:t>"When the Son of Man comes in his glory and all the angels with him, then he will sit on his glorious throne.</w:t>
            </w:r>
          </w:p>
        </w:tc>
        <w:tc>
          <w:tcPr>
            <w:tcW w:type="dxa" w:w="2880"/>
            <w:vAlign w:val="center"/>
            <w:tcW w:w="1440" w:type="dxa"/>
          </w:tcPr>
          <w:p>
            <w:pPr>
              <w:jc w:val="center"/>
            </w:pPr>
            <w:r>
              <w:t>☐</w:t>
            </w:r>
          </w:p>
        </w:tc>
      </w:tr>
      <w:tr>
        <w:tc>
          <w:tcPr>
            <w:tcW w:type="dxa" w:w="2880"/>
            <w:tcW w:w="7920" w:type="dxa"/>
          </w:tcPr>
          <w:p>
            <w:r>
              <w:rPr>
                <w:b/>
              </w:rPr>
              <w:t>Lucas 1:32</w:t>
            </w:r>
          </w:p>
        </w:tc>
        <w:tc>
          <w:tcPr>
            <w:tcW w:type="dxa" w:w="2880"/>
            <w:tcW w:w="7920" w:type="dxa"/>
          </w:tcPr>
          <w:p>
            <w:r>
              <w:rPr>
                <w:b/>
              </w:rPr>
              <w:t>Luke 1:32</w:t>
            </w:r>
          </w:p>
        </w:tc>
        <w:tc>
          <w:tcPr>
            <w:tcW w:type="dxa" w:w="2880"/>
            <w:tcW w:w="1440" w:type="dxa"/>
          </w:tcPr>
          <w:p>
            <w:pPr>
              <w:jc w:val="center"/>
            </w:pPr>
            <w:r>
              <w:rPr>
                <w:b/>
              </w:rPr>
              <w:t>OK</w:t>
            </w:r>
          </w:p>
        </w:tc>
      </w:tr>
      <w:tr>
        <w:tc>
          <w:tcPr>
            <w:tcW w:type="dxa" w:w="2880"/>
            <w:tcW w:w="7920" w:type="dxa"/>
          </w:tcPr>
          <w:p>
            <w:pPr>
              <w:spacing w:line="480" w:lineRule="auto"/>
            </w:pPr>
            <w:r>
              <w:t xml:space="preserve">Él será grande y será llamado Hijo del Altísimo. Dios El Señor le dará el </w:t>
            </w:r>
            <w:r>
              <w:rPr>
                <w:b/>
              </w:rPr>
              <w:t>trono</w:t>
            </w:r>
            <w:r>
              <w:t xml:space="preserve"> de su antepasado David.</w:t>
            </w:r>
          </w:p>
        </w:tc>
        <w:tc>
          <w:tcPr>
            <w:tcW w:type="dxa" w:w="2880"/>
            <w:tcW w:w="7920" w:type="dxa"/>
          </w:tcPr>
          <w:p>
            <w:pPr>
              <w:spacing w:line="480" w:lineRule="auto"/>
            </w:pPr>
            <w:r>
              <w:t>He will be great and will be called the Son of the Most High. The Lord God will give him the throne of his ancestor David.</w:t>
            </w:r>
          </w:p>
        </w:tc>
        <w:tc>
          <w:tcPr>
            <w:tcW w:type="dxa" w:w="2880"/>
            <w:vAlign w:val="center"/>
            <w:tcW w:w="1440" w:type="dxa"/>
          </w:tcPr>
          <w:p>
            <w:pPr>
              <w:jc w:val="center"/>
            </w:pPr>
            <w:r>
              <w:t>☐</w:t>
            </w:r>
          </w:p>
        </w:tc>
      </w:tr>
      <w:tr>
        <w:tc>
          <w:tcPr>
            <w:tcW w:type="dxa" w:w="2880"/>
            <w:tcW w:w="7920" w:type="dxa"/>
          </w:tcPr>
          <w:p>
            <w:r>
              <w:rPr>
                <w:b/>
              </w:rPr>
              <w:t>Lucas 22:30</w:t>
            </w:r>
          </w:p>
        </w:tc>
        <w:tc>
          <w:tcPr>
            <w:tcW w:type="dxa" w:w="2880"/>
            <w:tcW w:w="7920" w:type="dxa"/>
          </w:tcPr>
          <w:p>
            <w:r>
              <w:rPr>
                <w:b/>
              </w:rPr>
              <w:t>Luke 22:30</w:t>
            </w:r>
          </w:p>
        </w:tc>
        <w:tc>
          <w:tcPr>
            <w:tcW w:type="dxa" w:w="2880"/>
            <w:tcW w:w="1440" w:type="dxa"/>
          </w:tcPr>
          <w:p>
            <w:pPr>
              <w:jc w:val="center"/>
            </w:pPr>
            <w:r>
              <w:rPr>
                <w:b/>
              </w:rPr>
              <w:t>OK</w:t>
            </w:r>
          </w:p>
        </w:tc>
      </w:tr>
      <w:tr>
        <w:tc>
          <w:tcPr>
            <w:tcW w:type="dxa" w:w="2880"/>
            <w:tcW w:w="7920" w:type="dxa"/>
          </w:tcPr>
          <w:p>
            <w:pPr>
              <w:spacing w:line="480" w:lineRule="auto"/>
            </w:pPr>
            <w:r>
              <w:t xml:space="preserve">en el que ustedes pueden comer y beber en mi mesa en mi reino. Y ustedes se sentarán en </w:t>
            </w:r>
            <w:r>
              <w:rPr>
                <w:b/>
              </w:rPr>
              <w:t>tronos</w:t>
            </w:r>
            <w:r>
              <w:t xml:space="preserve"> juzgando a las doce tribus de Israel.</w:t>
            </w:r>
          </w:p>
        </w:tc>
        <w:tc>
          <w:tcPr>
            <w:tcW w:type="dxa" w:w="2880"/>
            <w:tcW w:w="7920" w:type="dxa"/>
          </w:tcPr>
          <w:p>
            <w:pPr>
              <w:spacing w:line="480" w:lineRule="auto"/>
            </w:pPr>
            <w:r>
              <w:t>that you may eat and drink at my table in my kingdom, and you will sit on thrones judging the twelve tribes of Israel.</w:t>
            </w:r>
            <w:r/>
          </w:p>
        </w:tc>
        <w:tc>
          <w:tcPr>
            <w:tcW w:type="dxa" w:w="2880"/>
            <w:vAlign w:val="center"/>
            <w:tcW w:w="1440" w:type="dxa"/>
          </w:tcPr>
          <w:p>
            <w:pPr>
              <w:jc w:val="center"/>
            </w:pPr>
            <w:r>
              <w:t>☐</w:t>
            </w:r>
          </w:p>
        </w:tc>
      </w:tr>
      <w:tr>
        <w:tc>
          <w:tcPr>
            <w:tcW w:type="dxa" w:w="2880"/>
            <w:tcW w:w="7920" w:type="dxa"/>
          </w:tcPr>
          <w:p>
            <w:r>
              <w:rPr>
                <w:b/>
              </w:rPr>
              <w:t>Hechos 7:49</w:t>
            </w:r>
          </w:p>
        </w:tc>
        <w:tc>
          <w:tcPr>
            <w:tcW w:type="dxa" w:w="2880"/>
            <w:tcW w:w="7920" w:type="dxa"/>
          </w:tcPr>
          <w:p>
            <w:r>
              <w:rPr>
                <w:b/>
              </w:rPr>
              <w:t>Acts 7:49</w:t>
            </w:r>
          </w:p>
        </w:tc>
        <w:tc>
          <w:tcPr>
            <w:tcW w:type="dxa" w:w="2880"/>
            <w:tcW w:w="1440" w:type="dxa"/>
          </w:tcPr>
          <w:p>
            <w:pPr>
              <w:jc w:val="center"/>
            </w:pPr>
            <w:r>
              <w:rPr>
                <w:b/>
              </w:rPr>
              <w:t>OK</w:t>
            </w:r>
          </w:p>
        </w:tc>
      </w:tr>
      <w:tr>
        <w:tc>
          <w:tcPr>
            <w:tcW w:type="dxa" w:w="2880"/>
            <w:tcW w:w="7920" w:type="dxa"/>
          </w:tcPr>
          <w:p>
            <w:pPr>
              <w:spacing w:line="480" w:lineRule="auto"/>
            </w:pPr>
            <w:r>
              <w:t xml:space="preserve">'EL CIELO ES MI </w:t>
            </w:r>
            <w:r>
              <w:rPr>
                <w:b/>
              </w:rPr>
              <w:t>TRONO</w:t>
            </w:r>
            <w:r>
              <w:t xml:space="preserve">, Y LA TIERRA EL ESTRADO PARA MIS PIES. ¿QUÉ CLASE DE CASA ME PUEDEN CONSTRUIR USTEDES? dice el Señor: ¿O DÓNDE ESTÁ EL LUGAR PARA MI REPOSO? </w:t>
            </w:r>
          </w:p>
        </w:tc>
        <w:tc>
          <w:tcPr>
            <w:tcW w:type="dxa" w:w="2880"/>
            <w:tcW w:w="7920" w:type="dxa"/>
          </w:tcPr>
          <w:p>
            <w:pPr>
              <w:spacing w:line="480" w:lineRule="auto"/>
            </w:pPr>
            <w:r>
              <w:t>'Heaven is my throne, and the earth is the footstool for my feet.What kind of house can you build for me? says the Lord, or what is the place for my rest?</w:t>
            </w:r>
          </w:p>
        </w:tc>
        <w:tc>
          <w:tcPr>
            <w:tcW w:type="dxa" w:w="2880"/>
            <w:vAlign w:val="center"/>
            <w:tcW w:w="1440" w:type="dxa"/>
          </w:tcPr>
          <w:p>
            <w:pPr>
              <w:jc w:val="center"/>
            </w:pPr>
            <w:r>
              <w:t>☐</w:t>
            </w:r>
          </w:p>
        </w:tc>
      </w:tr>
      <w:tr>
        <w:tc>
          <w:tcPr>
            <w:tcW w:type="dxa" w:w="2880"/>
            <w:tcW w:w="7920" w:type="dxa"/>
          </w:tcPr>
          <w:p>
            <w:r>
              <w:rPr>
                <w:b/>
              </w:rPr>
              <w:t>Colosenses 1:16</w:t>
            </w:r>
          </w:p>
        </w:tc>
        <w:tc>
          <w:tcPr>
            <w:tcW w:type="dxa" w:w="2880"/>
            <w:tcW w:w="7920" w:type="dxa"/>
          </w:tcPr>
          <w:p>
            <w:r>
              <w:rPr>
                <w:b/>
              </w:rPr>
              <w:t>Colossians 1:16</w:t>
            </w:r>
          </w:p>
        </w:tc>
        <w:tc>
          <w:tcPr>
            <w:tcW w:type="dxa" w:w="2880"/>
            <w:tcW w:w="1440" w:type="dxa"/>
          </w:tcPr>
          <w:p>
            <w:pPr>
              <w:jc w:val="center"/>
            </w:pPr>
            <w:r>
              <w:rPr>
                <w:b/>
              </w:rPr>
              <w:t>OK</w:t>
            </w:r>
          </w:p>
        </w:tc>
      </w:tr>
      <w:tr>
        <w:tc>
          <w:tcPr>
            <w:tcW w:type="dxa" w:w="2880"/>
            <w:tcW w:w="7920" w:type="dxa"/>
          </w:tcPr>
          <w:p>
            <w:pPr>
              <w:spacing w:line="480" w:lineRule="auto"/>
            </w:pPr>
            <w:r>
              <w:t xml:space="preserve">Pues por Él todas las cosas fueron creadas, aquellas en los cielos y aquellas en la tierra, las cosas visibles y las invisibles. Sean </w:t>
            </w:r>
            <w:r>
              <w:rPr>
                <w:b/>
              </w:rPr>
              <w:t>tronos</w:t>
            </w:r>
            <w:r>
              <w:t xml:space="preserve">, dominios, gobiernos, autoridades, todas las cosas fueron creadas por Él y para Él. </w:t>
            </w:r>
          </w:p>
        </w:tc>
        <w:tc>
          <w:tcPr>
            <w:tcW w:type="dxa" w:w="2880"/>
            <w:tcW w:w="7920" w:type="dxa"/>
          </w:tcPr>
          <w:p>
            <w:pPr>
              <w:spacing w:line="480" w:lineRule="auto"/>
            </w:pPr>
            <w:r>
              <w:t>For in him all things were created: those in the heavens and those on the earth, the visible and the invisible things. Whether thrones or dominions or governments or authorities, all things were created through him and for him.</w:t>
            </w:r>
          </w:p>
        </w:tc>
        <w:tc>
          <w:tcPr>
            <w:tcW w:type="dxa" w:w="2880"/>
            <w:vAlign w:val="center"/>
            <w:tcW w:w="1440" w:type="dxa"/>
          </w:tcPr>
          <w:p>
            <w:pPr>
              <w:jc w:val="center"/>
            </w:pPr>
            <w:r>
              <w:t>☐</w:t>
            </w:r>
          </w:p>
        </w:tc>
      </w:tr>
      <w:tr>
        <w:tc>
          <w:tcPr>
            <w:tcW w:type="dxa" w:w="2880"/>
            <w:tcW w:w="7920" w:type="dxa"/>
          </w:tcPr>
          <w:p>
            <w:r>
              <w:rPr>
                <w:b/>
              </w:rPr>
              <w:t>Hebreos 4:16</w:t>
            </w:r>
          </w:p>
        </w:tc>
        <w:tc>
          <w:tcPr>
            <w:tcW w:type="dxa" w:w="2880"/>
            <w:tcW w:w="7920" w:type="dxa"/>
          </w:tcPr>
          <w:p>
            <w:r>
              <w:rPr>
                <w:b/>
              </w:rPr>
              <w:t>Hebrews 4:16</w:t>
            </w:r>
          </w:p>
        </w:tc>
        <w:tc>
          <w:tcPr>
            <w:tcW w:type="dxa" w:w="2880"/>
            <w:tcW w:w="1440" w:type="dxa"/>
          </w:tcPr>
          <w:p>
            <w:pPr>
              <w:jc w:val="center"/>
            </w:pPr>
            <w:r>
              <w:rPr>
                <w:b/>
              </w:rPr>
              <w:t>OK</w:t>
            </w:r>
          </w:p>
        </w:tc>
      </w:tr>
      <w:tr>
        <w:tc>
          <w:tcPr>
            <w:tcW w:type="dxa" w:w="2880"/>
            <w:tcW w:w="7920" w:type="dxa"/>
          </w:tcPr>
          <w:p>
            <w:pPr>
              <w:spacing w:line="480" w:lineRule="auto"/>
            </w:pPr>
            <w:r>
              <w:t xml:space="preserve">Entonces vayamos con confianza al </w:t>
            </w:r>
            <w:r>
              <w:rPr>
                <w:b/>
              </w:rPr>
              <w:t>trono</w:t>
            </w:r>
            <w:r>
              <w:t xml:space="preserve"> de la gracia, para que recibamos misericordia y hallemos gracia para ayuda en tiempo de necesidad.</w:t>
            </w:r>
          </w:p>
        </w:tc>
        <w:tc>
          <w:tcPr>
            <w:tcW w:type="dxa" w:w="2880"/>
            <w:tcW w:w="7920" w:type="dxa"/>
          </w:tcPr>
          <w:p>
            <w:pPr>
              <w:spacing w:line="480" w:lineRule="auto"/>
            </w:pPr>
            <w:r>
              <w:t>Let us then go with confidence to the throne of grace, so that we may receive mercy and find grace to help in time of need.</w:t>
            </w:r>
          </w:p>
        </w:tc>
        <w:tc>
          <w:tcPr>
            <w:tcW w:type="dxa" w:w="2880"/>
            <w:vAlign w:val="center"/>
            <w:tcW w:w="1440" w:type="dxa"/>
          </w:tcPr>
          <w:p>
            <w:pPr>
              <w:jc w:val="center"/>
            </w:pPr>
            <w:r>
              <w:t>☐</w:t>
            </w:r>
          </w:p>
        </w:tc>
      </w:tr>
      <w:tr>
        <w:tc>
          <w:tcPr>
            <w:tcW w:type="dxa" w:w="2880"/>
            <w:tcW w:w="7920" w:type="dxa"/>
          </w:tcPr>
          <w:p>
            <w:r>
              <w:rPr>
                <w:b/>
              </w:rPr>
              <w:t>Hebreos 8:1</w:t>
            </w:r>
          </w:p>
        </w:tc>
        <w:tc>
          <w:tcPr>
            <w:tcW w:type="dxa" w:w="2880"/>
            <w:tcW w:w="7920" w:type="dxa"/>
          </w:tcPr>
          <w:p>
            <w:r>
              <w:rPr>
                <w:b/>
              </w:rPr>
              <w:t>Hebrews 8:1</w:t>
            </w:r>
          </w:p>
        </w:tc>
        <w:tc>
          <w:tcPr>
            <w:tcW w:type="dxa" w:w="2880"/>
            <w:tcW w:w="1440" w:type="dxa"/>
          </w:tcPr>
          <w:p>
            <w:pPr>
              <w:jc w:val="center"/>
            </w:pPr>
            <w:r>
              <w:rPr>
                <w:b/>
              </w:rPr>
              <w:t>OK</w:t>
            </w:r>
          </w:p>
        </w:tc>
      </w:tr>
      <w:tr>
        <w:tc>
          <w:tcPr>
            <w:tcW w:type="dxa" w:w="2880"/>
            <w:tcW w:w="7920" w:type="dxa"/>
          </w:tcPr>
          <w:p>
            <w:pPr>
              <w:spacing w:line="480" w:lineRule="auto"/>
            </w:pPr>
            <w:r>
              <w:t xml:space="preserve">Ahora, el punto de lo que estamos diciendo es este, nosotros tenemos un Sumo Sacerdote que se ha sentado a la mano derecha del </w:t>
            </w:r>
            <w:r>
              <w:rPr>
                <w:b/>
              </w:rPr>
              <w:t>trono</w:t>
            </w:r>
            <w:r>
              <w:t xml:space="preserve"> de la Majestad en los cielos.</w:t>
            </w:r>
          </w:p>
        </w:tc>
        <w:tc>
          <w:tcPr>
            <w:tcW w:type="dxa" w:w="2880"/>
            <w:tcW w:w="7920" w:type="dxa"/>
          </w:tcPr>
          <w:p>
            <w:pPr>
              <w:spacing w:line="480" w:lineRule="auto"/>
            </w:pPr>
            <w:r>
              <w:t>Now the point of what we are saying is this: We have a high priest who has sat down at the right hand of the throne of the Majesty in the heavens.</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Hebrews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cruz, menospreció su vergüenza, y se sentó a la diestra del </w:t>
            </w:r>
            <w:r>
              <w:rPr>
                <w:b/>
              </w:rPr>
              <w:t>trono</w:t>
            </w:r>
            <w:r>
              <w:t xml:space="preserve"> de Dios.</w:t>
            </w:r>
          </w:p>
        </w:tc>
        <w:tc>
          <w:tcPr>
            <w:tcW w:type="dxa" w:w="2880"/>
            <w:tcW w:w="7920" w:type="dxa"/>
          </w:tcPr>
          <w:p>
            <w:pPr>
              <w:spacing w:line="480" w:lineRule="auto"/>
            </w:pPr>
            <w:r>
              <w:t>Let us pay attention to Jesus, the founder and perfecter of the faith. For the joy that was placed before him, he endured the cross, despised its shame, and sat down at the right hand of the throne of God.</w:t>
            </w:r>
          </w:p>
        </w:tc>
        <w:tc>
          <w:tcPr>
            <w:tcW w:type="dxa" w:w="2880"/>
            <w:vAlign w:val="center"/>
            <w:tcW w:w="1440" w:type="dxa"/>
          </w:tcPr>
          <w:p>
            <w:pPr>
              <w:jc w:val="center"/>
            </w:pPr>
            <w:r>
              <w:t>☐</w:t>
            </w:r>
          </w:p>
        </w:tc>
      </w:tr>
      <w:tr>
        <w:tc>
          <w:tcPr>
            <w:tcW w:type="dxa" w:w="2880"/>
            <w:tcW w:w="7920" w:type="dxa"/>
          </w:tcPr>
          <w:p>
            <w:r>
              <w:rPr>
                <w:b/>
              </w:rPr>
              <w:t>Apocalipsis 3:21</w:t>
            </w:r>
          </w:p>
        </w:tc>
        <w:tc>
          <w:tcPr>
            <w:tcW w:type="dxa" w:w="2880"/>
            <w:tcW w:w="7920" w:type="dxa"/>
          </w:tcPr>
          <w:p>
            <w:r>
              <w:rPr>
                <w:b/>
              </w:rPr>
              <w:t>Revelation 3:21</w:t>
            </w:r>
          </w:p>
        </w:tc>
        <w:tc>
          <w:tcPr>
            <w:tcW w:type="dxa" w:w="2880"/>
            <w:tcW w:w="1440" w:type="dxa"/>
          </w:tcPr>
          <w:p>
            <w:pPr>
              <w:jc w:val="center"/>
            </w:pPr>
            <w:r>
              <w:rPr>
                <w:b/>
              </w:rPr>
              <w:t>OK</w:t>
            </w:r>
          </w:p>
        </w:tc>
      </w:tr>
      <w:tr>
        <w:tc>
          <w:tcPr>
            <w:tcW w:type="dxa" w:w="2880"/>
            <w:tcW w:w="7920" w:type="dxa"/>
          </w:tcPr>
          <w:p>
            <w:pPr>
              <w:spacing w:line="480" w:lineRule="auto"/>
            </w:pPr>
            <w:r>
              <w:t xml:space="preserve">Aquel que conquiste, Yo le daré el derecho de sentarse conmigo en mi </w:t>
            </w:r>
            <w:r>
              <w:rPr>
                <w:b/>
              </w:rPr>
              <w:t>trono</w:t>
            </w:r>
            <w:r>
              <w:t xml:space="preserve">, tal como yo también conquisté y me senté con mi Padre en su </w:t>
            </w:r>
            <w:r>
              <w:rPr>
                <w:b/>
              </w:rPr>
              <w:t>trono</w:t>
            </w:r>
            <w:r>
              <w:t>.</w:t>
            </w:r>
          </w:p>
        </w:tc>
        <w:tc>
          <w:tcPr>
            <w:tcW w:type="dxa" w:w="2880"/>
            <w:tcW w:w="7920" w:type="dxa"/>
          </w:tcPr>
          <w:p>
            <w:pPr>
              <w:spacing w:line="480" w:lineRule="auto"/>
            </w:pPr>
            <w:r>
              <w:t>The one who conquers I will give him the right to sit down with me on my throne, just as I also conquered and sat down with my Father on his throne.</w:t>
            </w:r>
          </w:p>
        </w:tc>
        <w:tc>
          <w:tcPr>
            <w:tcW w:type="dxa" w:w="2880"/>
            <w:vAlign w:val="center"/>
            <w:tcW w:w="1440" w:type="dxa"/>
          </w:tcPr>
          <w:p>
            <w:pPr>
              <w:jc w:val="center"/>
            </w:pPr>
            <w:r>
              <w:t>☐</w:t>
            </w:r>
          </w:p>
        </w:tc>
      </w:tr>
      <w:tr>
        <w:tc>
          <w:tcPr>
            <w:tcW w:type="dxa" w:w="2880"/>
            <w:tcW w:w="7920" w:type="dxa"/>
          </w:tcPr>
          <w:p>
            <w:r>
              <w:rPr>
                <w:b/>
              </w:rPr>
              <w:t>Apocalipsis 7:10</w:t>
            </w:r>
          </w:p>
        </w:tc>
        <w:tc>
          <w:tcPr>
            <w:tcW w:type="dxa" w:w="2880"/>
            <w:tcW w:w="7920" w:type="dxa"/>
          </w:tcPr>
          <w:p>
            <w:r>
              <w:rPr>
                <w:b/>
              </w:rPr>
              <w:t>Revelation 7:10</w:t>
            </w:r>
          </w:p>
        </w:tc>
        <w:tc>
          <w:tcPr>
            <w:tcW w:type="dxa" w:w="2880"/>
            <w:tcW w:w="1440" w:type="dxa"/>
          </w:tcPr>
          <w:p>
            <w:pPr>
              <w:jc w:val="center"/>
            </w:pPr>
            <w:r>
              <w:rPr>
                <w:b/>
              </w:rPr>
              <w:t>OK</w:t>
            </w:r>
          </w:p>
        </w:tc>
      </w:tr>
      <w:tr>
        <w:tc>
          <w:tcPr>
            <w:tcW w:type="dxa" w:w="2880"/>
            <w:tcW w:w="7920" w:type="dxa"/>
          </w:tcPr>
          <w:p>
            <w:pPr>
              <w:spacing w:line="480" w:lineRule="auto"/>
            </w:pPr>
            <w:r>
              <w:t xml:space="preserve">y ellos estaban clamando a gran voz: "¡La salvación le pertenece a nuestro Dios, quien está sentado en el </w:t>
            </w:r>
            <w:r>
              <w:rPr>
                <w:b/>
              </w:rPr>
              <w:t>trono</w:t>
            </w:r>
            <w:r>
              <w:t>, y al Cordero!"</w:t>
            </w:r>
          </w:p>
        </w:tc>
        <w:tc>
          <w:tcPr>
            <w:tcW w:type="dxa" w:w="2880"/>
            <w:tcW w:w="7920" w:type="dxa"/>
          </w:tcPr>
          <w:p>
            <w:pPr>
              <w:spacing w:line="480" w:lineRule="auto"/>
            </w:pPr>
            <w:r>
              <w:t>and they were crying out with a loud voice:</w:t>
              <w:br/>
              <w:br/>
              <w:t xml:space="preserve"> "Salvation belongs to our God, who is seated on the throne, and to the Lamb!"</w:t>
            </w:r>
            <w:r/>
          </w:p>
        </w:tc>
        <w:tc>
          <w:tcPr>
            <w:tcW w:type="dxa" w:w="2880"/>
            <w:vAlign w:val="center"/>
            <w:tcW w:w="1440" w:type="dxa"/>
          </w:tcPr>
          <w:p>
            <w:pPr>
              <w:jc w:val="center"/>
            </w:pPr>
            <w:r>
              <w:t>☐</w:t>
            </w:r>
          </w:p>
        </w:tc>
      </w:tr>
      <w:tr>
        <w:tc>
          <w:tcPr>
            <w:tcW w:type="dxa" w:w="2880"/>
            <w:tcW w:w="7920" w:type="dxa"/>
          </w:tcPr>
          <w:p>
            <w:r>
              <w:rPr>
                <w:b/>
              </w:rPr>
              <w:t>Apocalipsis 22:1</w:t>
            </w:r>
          </w:p>
        </w:tc>
        <w:tc>
          <w:tcPr>
            <w:tcW w:type="dxa" w:w="2880"/>
            <w:tcW w:w="7920" w:type="dxa"/>
          </w:tcPr>
          <w:p>
            <w:r>
              <w:rPr>
                <w:b/>
              </w:rPr>
              <w:t>Revelation 22:1</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me mostró un río de agua de vida, clara como cristal. Salia fluyendo del </w:t>
            </w:r>
            <w:r>
              <w:rPr>
                <w:b/>
              </w:rPr>
              <w:t>trono</w:t>
            </w:r>
            <w:r>
              <w:t xml:space="preserve"> de Dios y del Cordero</w:t>
            </w:r>
          </w:p>
        </w:tc>
        <w:tc>
          <w:tcPr>
            <w:tcW w:type="dxa" w:w="2880"/>
            <w:tcW w:w="7920" w:type="dxa"/>
          </w:tcPr>
          <w:p>
            <w:pPr>
              <w:spacing w:line="480" w:lineRule="auto"/>
            </w:pPr>
            <w:r>
              <w:t>Then the angel showed me the river of the water of life, clear as crystal. It was flowing from the throne of God and of the Lamb</w:t>
            </w:r>
          </w:p>
        </w:tc>
        <w:tc>
          <w:tcPr>
            <w:tcW w:type="dxa" w:w="2880"/>
            <w:vAlign w:val="center"/>
            <w:tcW w:w="1440" w:type="dxa"/>
          </w:tcPr>
          <w:p>
            <w:pPr>
              <w:jc w:val="center"/>
            </w:pPr>
            <w:r>
              <w:t>☐</w:t>
            </w:r>
          </w:p>
        </w:tc>
      </w:tr>
    </w:tbl>
    <w:p>
      <w:pPr>
        <w:pStyle w:val="Heading1"/>
        <w:spacing w:before="0"/>
      </w:pPr>
      <w:r>
        <w:t>verdadero,verdad (G227, G228, G225)</w:t>
      </w:r>
    </w:p>
    <w:p>
      <w:r/>
      <w:r>
        <w:t>Esta palabra puede describir:</w:t>
      </w:r>
      <w:r/>
      <w:r/>
    </w:p>
    <w:p>
      <w:pPr>
        <w:pStyle w:val="ListBullet"/>
        <w:spacing w:line="240" w:lineRule="auto"/>
        <w:ind w:left="720"/>
      </w:pPr>
      <w:r/>
      <w:r>
        <w:t>Ideas o palabras que no son falsas.</w:t>
      </w:r>
      <w:r/>
    </w:p>
    <w:p>
      <w:pPr>
        <w:pStyle w:val="ListBullet"/>
        <w:spacing w:line="240" w:lineRule="auto"/>
        <w:ind w:left="720"/>
      </w:pPr>
      <w:r/>
      <w:r>
        <w:t>Personas que hablan lo que no es falso.</w:t>
      </w:r>
      <w:r/>
    </w:p>
    <w:p>
      <w:pPr>
        <w:pStyle w:val="ListBullet"/>
        <w:spacing w:line="240" w:lineRule="auto"/>
        <w:ind w:left="720"/>
      </w:pPr>
      <w:r/>
      <w:r>
        <w:t>Algo que realmente existe. Es decir, la cosa no es falsa.</w:t>
      </w:r>
      <w:r/>
    </w:p>
    <w:p>
      <w:pPr>
        <w:pStyle w:val="ListBullet"/>
        <w:spacing w:line="240" w:lineRule="auto"/>
        <w:ind w:left="720"/>
      </w:pPr>
      <w:r/>
      <w:r>
        <w:t>Algo que no tiene nada de malo.</w:t>
      </w:r>
      <w:r/>
    </w:p>
    <w:p>
      <w:pPr>
        <w:pStyle w:val="ListBullet"/>
        <w:spacing w:line="240" w:lineRule="auto" w:after="0"/>
        <w:ind w:left="720"/>
      </w:pPr>
      <w:r/>
      <w:r>
        <w:t>Lo que los cristianos creen y enseñan sobre Jesús.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22:16</w:t>
            </w:r>
          </w:p>
        </w:tc>
        <w:tc>
          <w:tcPr>
            <w:tcW w:type="dxa" w:w="2880"/>
            <w:tcW w:w="7920" w:type="dxa"/>
          </w:tcPr>
          <w:p>
            <w:r>
              <w:rPr>
                <w:b/>
              </w:rPr>
              <w:t>Matthew 22:16</w:t>
            </w:r>
          </w:p>
        </w:tc>
        <w:tc>
          <w:tcPr>
            <w:tcW w:type="dxa" w:w="2880"/>
            <w:tcW w:w="1440" w:type="dxa"/>
          </w:tcPr>
          <w:p>
            <w:pPr>
              <w:jc w:val="center"/>
            </w:pPr>
            <w:r>
              <w:rPr>
                <w:b/>
              </w:rPr>
              <w:t>OK</w:t>
            </w:r>
          </w:p>
        </w:tc>
      </w:tr>
      <w:tr>
        <w:tc>
          <w:tcPr>
            <w:tcW w:type="dxa" w:w="2880"/>
            <w:tcW w:w="7920" w:type="dxa"/>
          </w:tcPr>
          <w:p>
            <w:pPr>
              <w:spacing w:line="480" w:lineRule="auto"/>
            </w:pPr>
            <w:r>
              <w:t xml:space="preserve">Entonces lo enviaron sus discípulos, junto con los Herodianos. Ellos dijeron a Jesús: "Maestro, sabemos que eres </w:t>
            </w:r>
            <w:r>
              <w:rPr>
                <w:b/>
              </w:rPr>
              <w:t>veraz</w:t>
            </w:r>
            <w:r>
              <w:t xml:space="preserve"> y que enseñas el camino de Dios con </w:t>
            </w:r>
            <w:r>
              <w:rPr>
                <w:b/>
              </w:rPr>
              <w:t>verdad</w:t>
            </w:r>
            <w:r>
              <w:t>. Que no te importa la opinión de nadie, y no muestras parcialidad entre las personas.</w:t>
            </w:r>
          </w:p>
        </w:tc>
        <w:tc>
          <w:tcPr>
            <w:tcW w:type="dxa" w:w="2880"/>
            <w:tcW w:w="7920" w:type="dxa"/>
          </w:tcPr>
          <w:p>
            <w:pPr>
              <w:spacing w:line="480" w:lineRule="auto"/>
            </w:pPr>
            <w:r>
              <w:t>Then they sent to him their disciples, together with the Herodians. They said to Jesus, "Teacher, we know that you are truthful, and that you teach God's way in truth. You care for no one's opinion, and you do not show partiality between people.</w:t>
            </w:r>
          </w:p>
        </w:tc>
        <w:tc>
          <w:tcPr>
            <w:tcW w:type="dxa" w:w="2880"/>
            <w:vAlign w:val="center"/>
            <w:tcW w:w="1440" w:type="dxa"/>
          </w:tcPr>
          <w:p>
            <w:pPr>
              <w:jc w:val="center"/>
            </w:pPr>
            <w:r>
              <w:t>☐</w:t>
            </w:r>
          </w:p>
        </w:tc>
      </w:tr>
      <w:tr>
        <w:tc>
          <w:tcPr>
            <w:tcW w:type="dxa" w:w="2880"/>
            <w:tcW w:w="7920" w:type="dxa"/>
          </w:tcPr>
          <w:p>
            <w:r>
              <w:rPr>
                <w:b/>
              </w:rPr>
              <w:t>Lucas 16:11</w:t>
            </w:r>
          </w:p>
        </w:tc>
        <w:tc>
          <w:tcPr>
            <w:tcW w:type="dxa" w:w="2880"/>
            <w:tcW w:w="7920" w:type="dxa"/>
          </w:tcPr>
          <w:p>
            <w:r>
              <w:rPr>
                <w:b/>
              </w:rPr>
              <w:t>Luke 16:11</w:t>
            </w:r>
          </w:p>
        </w:tc>
        <w:tc>
          <w:tcPr>
            <w:tcW w:type="dxa" w:w="2880"/>
            <w:tcW w:w="1440" w:type="dxa"/>
          </w:tcPr>
          <w:p>
            <w:pPr>
              <w:jc w:val="center"/>
            </w:pPr>
            <w:r>
              <w:rPr>
                <w:b/>
              </w:rPr>
              <w:t>OK</w:t>
            </w:r>
          </w:p>
        </w:tc>
      </w:tr>
      <w:tr>
        <w:tc>
          <w:tcPr>
            <w:tcW w:type="dxa" w:w="2880"/>
            <w:tcW w:w="7920" w:type="dxa"/>
          </w:tcPr>
          <w:p>
            <w:pPr>
              <w:spacing w:line="480" w:lineRule="auto"/>
            </w:pPr>
            <w:r>
              <w:t xml:space="preserve">Si ustedes no han sido fieles usando las riquezas mundanas, ¿quién les confiará la </w:t>
            </w:r>
            <w:r>
              <w:rPr>
                <w:b/>
              </w:rPr>
              <w:t>verdadera</w:t>
            </w:r>
            <w:r>
              <w:t xml:space="preserve"> riqueza?</w:t>
            </w:r>
          </w:p>
        </w:tc>
        <w:tc>
          <w:tcPr>
            <w:tcW w:type="dxa" w:w="2880"/>
            <w:tcW w:w="7920" w:type="dxa"/>
          </w:tcPr>
          <w:p>
            <w:pPr>
              <w:spacing w:line="480" w:lineRule="auto"/>
            </w:pPr>
            <w:r>
              <w:t>If you have not been faithful in using unrighteous wealth, who will trust you with true wealth?</w:t>
            </w:r>
          </w:p>
        </w:tc>
        <w:tc>
          <w:tcPr>
            <w:tcW w:type="dxa" w:w="2880"/>
            <w:vAlign w:val="center"/>
            <w:tcW w:w="1440" w:type="dxa"/>
          </w:tcPr>
          <w:p>
            <w:pPr>
              <w:jc w:val="center"/>
            </w:pPr>
            <w:r>
              <w:t>☐</w:t>
            </w:r>
          </w:p>
        </w:tc>
      </w:tr>
      <w:tr>
        <w:tc>
          <w:tcPr>
            <w:tcW w:type="dxa" w:w="2880"/>
            <w:tcW w:w="7920" w:type="dxa"/>
          </w:tcPr>
          <w:p>
            <w:r>
              <w:rPr>
                <w:b/>
              </w:rPr>
              <w:t>Juan 14:6</w:t>
            </w:r>
          </w:p>
        </w:tc>
        <w:tc>
          <w:tcPr>
            <w:tcW w:type="dxa" w:w="2880"/>
            <w:tcW w:w="7920" w:type="dxa"/>
          </w:tcPr>
          <w:p>
            <w:r>
              <w:rPr>
                <w:b/>
              </w:rPr>
              <w:t>John 14:6</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 él: "Yo soy el camino, la </w:t>
            </w:r>
            <w:r>
              <w:rPr>
                <w:b/>
              </w:rPr>
              <w:t>verdad</w:t>
            </w:r>
            <w:r>
              <w:t>, y la vida; nadie viene al Padre excepto por medio de Mí.</w:t>
            </w:r>
          </w:p>
        </w:tc>
        <w:tc>
          <w:tcPr>
            <w:tcW w:type="dxa" w:w="2880"/>
            <w:tcW w:w="7920" w:type="dxa"/>
          </w:tcPr>
          <w:p>
            <w:pPr>
              <w:spacing w:line="480" w:lineRule="auto"/>
            </w:pPr>
            <w:r>
              <w:t>Jesus said to him, "I am the way, the truth, and the life; no one comes to the Father except through me.</w:t>
            </w:r>
          </w:p>
        </w:tc>
        <w:tc>
          <w:tcPr>
            <w:tcW w:type="dxa" w:w="2880"/>
            <w:vAlign w:val="center"/>
            <w:tcW w:w="1440" w:type="dxa"/>
          </w:tcPr>
          <w:p>
            <w:pPr>
              <w:jc w:val="center"/>
            </w:pPr>
            <w:r>
              <w:t>☐</w:t>
            </w:r>
          </w:p>
        </w:tc>
      </w:tr>
      <w:tr>
        <w:tc>
          <w:tcPr>
            <w:tcW w:type="dxa" w:w="2880"/>
            <w:tcW w:w="7920" w:type="dxa"/>
          </w:tcPr>
          <w:p>
            <w:r>
              <w:rPr>
                <w:b/>
              </w:rPr>
              <w:t>Juan 17:17</w:t>
            </w:r>
          </w:p>
        </w:tc>
        <w:tc>
          <w:tcPr>
            <w:tcW w:type="dxa" w:w="2880"/>
            <w:tcW w:w="7920" w:type="dxa"/>
          </w:tcPr>
          <w:p>
            <w:r>
              <w:rPr>
                <w:b/>
              </w:rPr>
              <w:t>John 17:17</w:t>
            </w:r>
          </w:p>
        </w:tc>
        <w:tc>
          <w:tcPr>
            <w:tcW w:type="dxa" w:w="2880"/>
            <w:tcW w:w="1440" w:type="dxa"/>
          </w:tcPr>
          <w:p>
            <w:pPr>
              <w:jc w:val="center"/>
            </w:pPr>
            <w:r>
              <w:rPr>
                <w:b/>
              </w:rPr>
              <w:t>OK</w:t>
            </w:r>
          </w:p>
        </w:tc>
      </w:tr>
      <w:tr>
        <w:tc>
          <w:tcPr>
            <w:tcW w:type="dxa" w:w="2880"/>
            <w:tcW w:w="7920" w:type="dxa"/>
          </w:tcPr>
          <w:p>
            <w:pPr>
              <w:spacing w:line="480" w:lineRule="auto"/>
            </w:pPr>
            <w:r>
              <w:t xml:space="preserve">Sepáralos a ellos por medio de la </w:t>
            </w:r>
            <w:r>
              <w:rPr>
                <w:b/>
              </w:rPr>
              <w:t>verdad</w:t>
            </w:r>
            <w:r>
              <w:t xml:space="preserve">. Tu palabra es </w:t>
            </w:r>
            <w:r>
              <w:rPr>
                <w:b/>
              </w:rPr>
              <w:t>verdad</w:t>
            </w:r>
            <w:r>
              <w:t>.</w:t>
            </w:r>
          </w:p>
        </w:tc>
        <w:tc>
          <w:tcPr>
            <w:tcW w:type="dxa" w:w="2880"/>
            <w:tcW w:w="7920" w:type="dxa"/>
          </w:tcPr>
          <w:p>
            <w:pPr>
              <w:spacing w:line="480" w:lineRule="auto"/>
            </w:pPr>
            <w:r>
              <w:t>Set them apart by the truth. Your word is truth.</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w:t>
            </w:r>
            <w:r>
              <w:rPr>
                <w:b/>
              </w:rPr>
              <w:t>verdad</w:t>
            </w:r>
            <w:r>
              <w:t xml:space="preserve"> de Dios por una mentira, y quienes adoraron y sirvieron la creación en vez de al Creador, quien es alabado por siempre. Amén.</w:t>
            </w:r>
          </w:p>
        </w:tc>
        <w:tc>
          <w:tcPr>
            <w:tcW w:type="dxa" w:w="2880"/>
            <w:tcW w:w="7920" w:type="dxa"/>
          </w:tcPr>
          <w:p>
            <w:pPr>
              <w:spacing w:line="480" w:lineRule="auto"/>
            </w:pPr>
            <w:r>
              <w:t>It is they who exchanged the truth of God for a lie, and who worshiped and served the creation instead of the Creator, who is blessed forever. Amen.</w:t>
            </w:r>
            <w:r/>
          </w:p>
        </w:tc>
        <w:tc>
          <w:tcPr>
            <w:tcW w:type="dxa" w:w="2880"/>
            <w:vAlign w:val="center"/>
            <w:tcW w:w="1440" w:type="dxa"/>
          </w:tcPr>
          <w:p>
            <w:pPr>
              <w:jc w:val="center"/>
            </w:pPr>
            <w:r>
              <w:t>☐</w:t>
            </w:r>
          </w:p>
        </w:tc>
      </w:tr>
      <w:tr>
        <w:tc>
          <w:tcPr>
            <w:tcW w:type="dxa" w:w="2880"/>
            <w:tcW w:w="7920" w:type="dxa"/>
          </w:tcPr>
          <w:p>
            <w:r>
              <w:rPr>
                <w:b/>
              </w:rPr>
              <w:t>1 Corintios 13:6</w:t>
            </w:r>
          </w:p>
        </w:tc>
        <w:tc>
          <w:tcPr>
            <w:tcW w:type="dxa" w:w="2880"/>
            <w:tcW w:w="7920" w:type="dxa"/>
          </w:tcPr>
          <w:p>
            <w:r>
              <w:rPr>
                <w:b/>
              </w:rPr>
              <w:t>1 Corinthians 13:6</w:t>
            </w:r>
          </w:p>
        </w:tc>
        <w:tc>
          <w:tcPr>
            <w:tcW w:type="dxa" w:w="2880"/>
            <w:tcW w:w="1440" w:type="dxa"/>
          </w:tcPr>
          <w:p>
            <w:pPr>
              <w:jc w:val="center"/>
            </w:pPr>
            <w:r>
              <w:rPr>
                <w:b/>
              </w:rPr>
              <w:t>OK</w:t>
            </w:r>
          </w:p>
        </w:tc>
      </w:tr>
      <w:tr>
        <w:tc>
          <w:tcPr>
            <w:tcW w:type="dxa" w:w="2880"/>
            <w:tcW w:w="7920" w:type="dxa"/>
          </w:tcPr>
          <w:p>
            <w:pPr>
              <w:spacing w:line="480" w:lineRule="auto"/>
            </w:pPr>
            <w:r>
              <w:t xml:space="preserve">Él no se alegra en la injusticia. En su lugar, se goza en la </w:t>
            </w:r>
            <w:r>
              <w:rPr>
                <w:b/>
              </w:rPr>
              <w:t>verdad</w:t>
            </w:r>
            <w:r>
              <w:t>.</w:t>
            </w:r>
          </w:p>
        </w:tc>
        <w:tc>
          <w:tcPr>
            <w:tcW w:type="dxa" w:w="2880"/>
            <w:tcW w:w="7920" w:type="dxa"/>
          </w:tcPr>
          <w:p>
            <w:pPr>
              <w:spacing w:line="480" w:lineRule="auto"/>
            </w:pPr>
            <w:r>
              <w:t>It does not rejoice in unrighteousness. Instead, it rejoices in the truth.</w:t>
            </w:r>
          </w:p>
        </w:tc>
        <w:tc>
          <w:tcPr>
            <w:tcW w:type="dxa" w:w="2880"/>
            <w:vAlign w:val="center"/>
            <w:tcW w:w="1440" w:type="dxa"/>
          </w:tcPr>
          <w:p>
            <w:pPr>
              <w:jc w:val="center"/>
            </w:pPr>
            <w:r>
              <w:t>☐</w:t>
            </w:r>
          </w:p>
        </w:tc>
      </w:tr>
      <w:tr>
        <w:tc>
          <w:tcPr>
            <w:tcW w:type="dxa" w:w="2880"/>
            <w:tcW w:w="7920" w:type="dxa"/>
          </w:tcPr>
          <w:p>
            <w:r>
              <w:rPr>
                <w:b/>
              </w:rPr>
              <w:t>Efesios 4:25</w:t>
            </w:r>
          </w:p>
        </w:tc>
        <w:tc>
          <w:tcPr>
            <w:tcW w:type="dxa" w:w="2880"/>
            <w:tcW w:w="7920" w:type="dxa"/>
          </w:tcPr>
          <w:p>
            <w:r>
              <w:rPr>
                <w:b/>
              </w:rPr>
              <w:t>Ephesians 4:25</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las mentiras y dejen que cada uno hable la </w:t>
            </w:r>
            <w:r>
              <w:rPr>
                <w:b/>
              </w:rPr>
              <w:t>verdad</w:t>
            </w:r>
            <w:r>
              <w:t xml:space="preserve"> a su vecino, porque somos miembros los unos de los otros.</w:t>
            </w:r>
          </w:p>
        </w:tc>
        <w:tc>
          <w:tcPr>
            <w:tcW w:type="dxa" w:w="2880"/>
            <w:tcW w:w="7920" w:type="dxa"/>
          </w:tcPr>
          <w:p>
            <w:pPr>
              <w:spacing w:line="480" w:lineRule="auto"/>
            </w:pPr>
            <w:r>
              <w:t>Therefore, get rid of lies, and let each one of you speak truth with his neighbor, because we are members of one another.</w:t>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Philippians 4:8</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cualquier cosa que sea </w:t>
            </w:r>
            <w:r>
              <w:rPr>
                <w:b/>
              </w:rPr>
              <w:t>cierta</w:t>
            </w:r>
            <w:r>
              <w:t>, cualquier cosa que sea honorable, cualquier cosa que sea justa, cualquier cosa pura, cualquier cosa amable, cualquier cosa de buena reputación, si hay algo excelente, si hay algo que se pueda alabar, piensen en estas cosas.</w:t>
            </w:r>
          </w:p>
        </w:tc>
        <w:tc>
          <w:tcPr>
            <w:tcW w:type="dxa" w:w="2880"/>
            <w:tcW w:w="7920" w:type="dxa"/>
          </w:tcPr>
          <w:p>
            <w:pPr>
              <w:spacing w:line="480" w:lineRule="auto"/>
            </w:pPr>
            <w:r>
              <w:t>Finally, brothers, whatever things are true, whatever things are honorable, whatever things are just, whatever things are pure, whatever things are lovely, whatever things are of good report, if there is anything excellent, if there is anything to be praised, think about these things.</w:t>
            </w:r>
          </w:p>
        </w:tc>
        <w:tc>
          <w:tcPr>
            <w:tcW w:type="dxa" w:w="2880"/>
            <w:vAlign w:val="center"/>
            <w:tcW w:w="1440" w:type="dxa"/>
          </w:tcPr>
          <w:p>
            <w:pPr>
              <w:jc w:val="center"/>
            </w:pPr>
            <w:r>
              <w:t>☐</w:t>
            </w:r>
          </w:p>
        </w:tc>
      </w:tr>
      <w:tr>
        <w:tc>
          <w:tcPr>
            <w:tcW w:type="dxa" w:w="2880"/>
            <w:tcW w:w="7920" w:type="dxa"/>
          </w:tcPr>
          <w:p>
            <w:r>
              <w:rPr>
                <w:b/>
              </w:rPr>
              <w:t>2 Timoteo 2:15</w:t>
            </w:r>
          </w:p>
        </w:tc>
        <w:tc>
          <w:tcPr>
            <w:tcW w:type="dxa" w:w="2880"/>
            <w:tcW w:w="7920" w:type="dxa"/>
          </w:tcPr>
          <w:p>
            <w:r>
              <w:rPr>
                <w:b/>
              </w:rPr>
              <w:t>2 Timothy 2:15</w:t>
            </w:r>
          </w:p>
        </w:tc>
        <w:tc>
          <w:tcPr>
            <w:tcW w:type="dxa" w:w="2880"/>
            <w:tcW w:w="1440" w:type="dxa"/>
          </w:tcPr>
          <w:p>
            <w:pPr>
              <w:jc w:val="center"/>
            </w:pPr>
            <w:r>
              <w:rPr>
                <w:b/>
              </w:rPr>
              <w:t>OK</w:t>
            </w:r>
          </w:p>
        </w:tc>
      </w:tr>
      <w:tr>
        <w:tc>
          <w:tcPr>
            <w:tcW w:type="dxa" w:w="2880"/>
            <w:tcW w:w="7920" w:type="dxa"/>
          </w:tcPr>
          <w:p>
            <w:pPr>
              <w:spacing w:line="480" w:lineRule="auto"/>
            </w:pPr>
            <w:r>
              <w:t xml:space="preserve">Haz lo mejor para presentarte a ti mismo aprobado ante Dios como un trabajador sin vergüenza. Manejando correctamente la palabra de </w:t>
            </w:r>
            <w:r>
              <w:rPr>
                <w:b/>
              </w:rPr>
              <w:t>verdad</w:t>
            </w:r>
            <w:r>
              <w:t>.</w:t>
            </w:r>
          </w:p>
        </w:tc>
        <w:tc>
          <w:tcPr>
            <w:tcW w:type="dxa" w:w="2880"/>
            <w:tcW w:w="7920" w:type="dxa"/>
          </w:tcPr>
          <w:p>
            <w:pPr>
              <w:spacing w:line="480" w:lineRule="auto"/>
            </w:pPr>
            <w:r>
              <w:t>Do your best to present yourself to God as one approved, a laborer who has no reason to be ashamed, who accurately teaches the word of truth.</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escogido de Dios y el conocimiento de la </w:t>
            </w:r>
            <w:r>
              <w:rPr>
                <w:b/>
              </w:rPr>
              <w:t>verdad</w:t>
            </w:r>
            <w:r>
              <w:t xml:space="preserve"> que concuerda con la piedad,</w:t>
            </w:r>
          </w:p>
        </w:tc>
        <w:tc>
          <w:tcPr>
            <w:tcW w:type="dxa" w:w="2880"/>
            <w:tcW w:w="7920" w:type="dxa"/>
          </w:tcPr>
          <w:p>
            <w:pPr>
              <w:spacing w:line="480" w:lineRule="auto"/>
            </w:pPr>
            <w:r>
              <w:t>Paul, a servant of God and an apostle of Jesus Christ for the faith of God's chosen people and the knowledge of the truth that agrees with godliness,</w:t>
            </w:r>
          </w:p>
        </w:tc>
        <w:tc>
          <w:tcPr>
            <w:tcW w:type="dxa" w:w="2880"/>
            <w:vAlign w:val="center"/>
            <w:tcW w:w="1440" w:type="dxa"/>
          </w:tcPr>
          <w:p>
            <w:pPr>
              <w:jc w:val="center"/>
            </w:pPr>
            <w:r>
              <w:t>☐</w:t>
            </w:r>
          </w:p>
        </w:tc>
      </w:tr>
      <w:tr>
        <w:tc>
          <w:tcPr>
            <w:tcW w:type="dxa" w:w="2880"/>
            <w:tcW w:w="7920" w:type="dxa"/>
          </w:tcPr>
          <w:p>
            <w:r>
              <w:rPr>
                <w:b/>
              </w:rPr>
              <w:t>Hebreos 8:2</w:t>
            </w:r>
          </w:p>
        </w:tc>
        <w:tc>
          <w:tcPr>
            <w:tcW w:type="dxa" w:w="2880"/>
            <w:tcW w:w="7920" w:type="dxa"/>
          </w:tcPr>
          <w:p>
            <w:r>
              <w:rPr>
                <w:b/>
              </w:rPr>
              <w:t>Hebrews 8:2</w:t>
            </w:r>
          </w:p>
        </w:tc>
        <w:tc>
          <w:tcPr>
            <w:tcW w:type="dxa" w:w="2880"/>
            <w:tcW w:w="1440" w:type="dxa"/>
          </w:tcPr>
          <w:p>
            <w:pPr>
              <w:jc w:val="center"/>
            </w:pPr>
            <w:r>
              <w:rPr>
                <w:b/>
              </w:rPr>
              <w:t>OK</w:t>
            </w:r>
          </w:p>
        </w:tc>
      </w:tr>
      <w:tr>
        <w:tc>
          <w:tcPr>
            <w:tcW w:type="dxa" w:w="2880"/>
            <w:tcW w:w="7920" w:type="dxa"/>
          </w:tcPr>
          <w:p>
            <w:pPr>
              <w:spacing w:line="480" w:lineRule="auto"/>
            </w:pPr>
            <w:r>
              <w:t xml:space="preserve">Él sirve en el lugar santo, el </w:t>
            </w:r>
            <w:r>
              <w:rPr>
                <w:b/>
              </w:rPr>
              <w:t>Verdadero</w:t>
            </w:r>
            <w:r>
              <w:t xml:space="preserve"> Tabernáculo que el Señor preparó, no un hombre.</w:t>
            </w:r>
          </w:p>
        </w:tc>
        <w:tc>
          <w:tcPr>
            <w:tcW w:type="dxa" w:w="2880"/>
            <w:tcW w:w="7920" w:type="dxa"/>
          </w:tcPr>
          <w:p>
            <w:pPr>
              <w:spacing w:line="480" w:lineRule="auto"/>
            </w:pPr>
            <w:r>
              <w:t>He is a servant in the holy place, the true tabernacle that the Lord, not a man, set up.</w:t>
            </w:r>
          </w:p>
        </w:tc>
        <w:tc>
          <w:tcPr>
            <w:tcW w:type="dxa" w:w="2880"/>
            <w:vAlign w:val="center"/>
            <w:tcW w:w="1440" w:type="dxa"/>
          </w:tcPr>
          <w:p>
            <w:pPr>
              <w:jc w:val="center"/>
            </w:pPr>
            <w:r>
              <w:t>☐</w:t>
            </w:r>
          </w:p>
        </w:tc>
      </w:tr>
      <w:tr>
        <w:tc>
          <w:tcPr>
            <w:tcW w:type="dxa" w:w="2880"/>
            <w:tcW w:w="7920" w:type="dxa"/>
          </w:tcPr>
          <w:p>
            <w:r>
              <w:rPr>
                <w:b/>
              </w:rPr>
              <w:t>Santiago 1:18</w:t>
            </w:r>
          </w:p>
        </w:tc>
        <w:tc>
          <w:tcPr>
            <w:tcW w:type="dxa" w:w="2880"/>
            <w:tcW w:w="7920" w:type="dxa"/>
          </w:tcPr>
          <w:p>
            <w:r>
              <w:rPr>
                <w:b/>
              </w:rPr>
              <w:t>James 1:18</w:t>
            </w:r>
          </w:p>
        </w:tc>
        <w:tc>
          <w:tcPr>
            <w:tcW w:type="dxa" w:w="2880"/>
            <w:tcW w:w="1440" w:type="dxa"/>
          </w:tcPr>
          <w:p>
            <w:pPr>
              <w:jc w:val="center"/>
            </w:pPr>
            <w:r>
              <w:rPr>
                <w:b/>
              </w:rPr>
              <w:t>OK</w:t>
            </w:r>
          </w:p>
        </w:tc>
      </w:tr>
      <w:tr>
        <w:tc>
          <w:tcPr>
            <w:tcW w:type="dxa" w:w="2880"/>
            <w:tcW w:w="7920" w:type="dxa"/>
          </w:tcPr>
          <w:p>
            <w:pPr>
              <w:spacing w:line="480" w:lineRule="auto"/>
            </w:pPr>
            <w:r>
              <w:t xml:space="preserve">Dios escogió darnos a nosotros la vida por la palabra de </w:t>
            </w:r>
            <w:r>
              <w:rPr>
                <w:b/>
              </w:rPr>
              <w:t>verdad</w:t>
            </w:r>
            <w:r>
              <w:t>, para que así nosotros pudiéramos ser los primeros frutos entre Sus criaturas.</w:t>
            </w:r>
          </w:p>
        </w:tc>
        <w:tc>
          <w:tcPr>
            <w:tcW w:type="dxa" w:w="2880"/>
            <w:tcW w:w="7920" w:type="dxa"/>
          </w:tcPr>
          <w:p>
            <w:pPr>
              <w:spacing w:line="480" w:lineRule="auto"/>
            </w:pPr>
            <w:r>
              <w:t>God chose to give us birth by the word of truth, so that we would be a kind of firstfruits of all his creatures.</w:t>
            </w:r>
          </w:p>
        </w:tc>
        <w:tc>
          <w:tcPr>
            <w:tcW w:type="dxa" w:w="2880"/>
            <w:vAlign w:val="center"/>
            <w:tcW w:w="1440" w:type="dxa"/>
          </w:tcPr>
          <w:p>
            <w:pPr>
              <w:jc w:val="center"/>
            </w:pPr>
            <w:r>
              <w:t>☐</w:t>
            </w:r>
          </w:p>
        </w:tc>
      </w:tr>
      <w:tr>
        <w:tc>
          <w:tcPr>
            <w:tcW w:type="dxa" w:w="2880"/>
            <w:tcW w:w="7920" w:type="dxa"/>
          </w:tcPr>
          <w:p>
            <w:r>
              <w:rPr>
                <w:b/>
              </w:rPr>
              <w:t>2 Pedro 2:22</w:t>
            </w:r>
          </w:p>
        </w:tc>
        <w:tc>
          <w:tcPr>
            <w:tcW w:type="dxa" w:w="2880"/>
            <w:tcW w:w="7920" w:type="dxa"/>
          </w:tcPr>
          <w:p>
            <w:r>
              <w:rPr>
                <w:b/>
              </w:rPr>
              <w:t>2 Peter 2:22</w:t>
            </w:r>
          </w:p>
        </w:tc>
        <w:tc>
          <w:tcPr>
            <w:tcW w:type="dxa" w:w="2880"/>
            <w:tcW w:w="1440" w:type="dxa"/>
          </w:tcPr>
          <w:p>
            <w:pPr>
              <w:jc w:val="center"/>
            </w:pPr>
            <w:r>
              <w:rPr>
                <w:b/>
              </w:rPr>
              <w:t>OK</w:t>
            </w:r>
          </w:p>
        </w:tc>
      </w:tr>
      <w:tr>
        <w:tc>
          <w:tcPr>
            <w:tcW w:type="dxa" w:w="2880"/>
            <w:tcW w:w="7920" w:type="dxa"/>
          </w:tcPr>
          <w:p>
            <w:pPr>
              <w:spacing w:line="480" w:lineRule="auto"/>
            </w:pPr>
            <w:r>
              <w:t xml:space="preserve">Este proverbio es </w:t>
            </w:r>
            <w:r>
              <w:rPr>
                <w:b/>
              </w:rPr>
              <w:t>cierto</w:t>
            </w:r>
            <w:r>
              <w:t xml:space="preserve"> para ellos: "El perro regresa a su propio vómito. El puerco lavado regresa al lodo."</w:t>
            </w:r>
          </w:p>
        </w:tc>
        <w:tc>
          <w:tcPr>
            <w:tcW w:type="dxa" w:w="2880"/>
            <w:tcW w:w="7920" w:type="dxa"/>
          </w:tcPr>
          <w:p>
            <w:pPr>
              <w:spacing w:line="480" w:lineRule="auto"/>
            </w:pPr>
            <w:r>
              <w:t>This proverb is true for them: "A dog returns to its own vomit, and a washed pig returns to the mud."</w:t>
            </w:r>
          </w:p>
        </w:tc>
        <w:tc>
          <w:tcPr>
            <w:tcW w:type="dxa" w:w="2880"/>
            <w:vAlign w:val="center"/>
            <w:tcW w:w="1440" w:type="dxa"/>
          </w:tcPr>
          <w:p>
            <w:pPr>
              <w:jc w:val="center"/>
            </w:pPr>
            <w:r>
              <w:t>☐</w:t>
            </w:r>
          </w:p>
        </w:tc>
      </w:tr>
      <w:tr>
        <w:tc>
          <w:tcPr>
            <w:tcW w:type="dxa" w:w="2880"/>
            <w:tcW w:w="7920" w:type="dxa"/>
          </w:tcPr>
          <w:p>
            <w:r>
              <w:rPr>
                <w:b/>
              </w:rPr>
              <w:t>1 Juan 2:8</w:t>
            </w:r>
          </w:p>
        </w:tc>
        <w:tc>
          <w:tcPr>
            <w:tcW w:type="dxa" w:w="2880"/>
            <w:tcW w:w="7920" w:type="dxa"/>
          </w:tcPr>
          <w:p>
            <w:r>
              <w:rPr>
                <w:b/>
              </w:rPr>
              <w:t>1 John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les estoy escribiendo un mandamiento nuevo, que es </w:t>
            </w:r>
            <w:r>
              <w:rPr>
                <w:b/>
              </w:rPr>
              <w:t>cierto</w:t>
            </w:r>
            <w:r>
              <w:t xml:space="preserve"> en Cristo y en ustedes, porque la oscuridad está pasando, y la </w:t>
            </w:r>
            <w:r>
              <w:rPr>
                <w:b/>
              </w:rPr>
              <w:t>verdadera</w:t>
            </w:r>
            <w:r>
              <w:t xml:space="preserve"> luz ya está brillando.</w:t>
            </w:r>
          </w:p>
        </w:tc>
        <w:tc>
          <w:tcPr>
            <w:tcW w:type="dxa" w:w="2880"/>
            <w:tcW w:w="7920" w:type="dxa"/>
          </w:tcPr>
          <w:p>
            <w:pPr>
              <w:spacing w:line="480" w:lineRule="auto"/>
            </w:pPr>
            <w:r>
              <w:t>Yet I am writing a new commandment to you, which is true in Christ and in you, because the darkness is passing away, and the true light is already shining.</w:t>
            </w:r>
          </w:p>
        </w:tc>
        <w:tc>
          <w:tcPr>
            <w:tcW w:type="dxa" w:w="2880"/>
            <w:vAlign w:val="center"/>
            <w:tcW w:w="1440" w:type="dxa"/>
          </w:tcPr>
          <w:p>
            <w:pPr>
              <w:jc w:val="center"/>
            </w:pPr>
            <w:r>
              <w:t>☐</w:t>
            </w:r>
          </w:p>
        </w:tc>
      </w:tr>
      <w:tr>
        <w:tc>
          <w:tcPr>
            <w:tcW w:type="dxa" w:w="2880"/>
            <w:tcW w:w="7920" w:type="dxa"/>
          </w:tcPr>
          <w:p>
            <w:r>
              <w:rPr>
                <w:b/>
              </w:rPr>
              <w:t>Apocalipsis 3:14</w:t>
            </w:r>
          </w:p>
        </w:tc>
        <w:tc>
          <w:tcPr>
            <w:tcW w:type="dxa" w:w="2880"/>
            <w:tcW w:w="7920" w:type="dxa"/>
          </w:tcPr>
          <w:p>
            <w:r>
              <w:rPr>
                <w:b/>
              </w:rPr>
              <w:t>Revelation 3:14</w:t>
            </w:r>
          </w:p>
        </w:tc>
        <w:tc>
          <w:tcPr>
            <w:tcW w:type="dxa" w:w="2880"/>
            <w:tcW w:w="1440" w:type="dxa"/>
          </w:tcPr>
          <w:p>
            <w:pPr>
              <w:jc w:val="center"/>
            </w:pPr>
            <w:r>
              <w:rPr>
                <w:b/>
              </w:rPr>
              <w:t>OK</w:t>
            </w:r>
          </w:p>
        </w:tc>
      </w:tr>
      <w:tr>
        <w:tc>
          <w:tcPr>
            <w:tcW w:type="dxa" w:w="2880"/>
            <w:tcW w:w="7920" w:type="dxa"/>
          </w:tcPr>
          <w:p>
            <w:pPr>
              <w:spacing w:line="480" w:lineRule="auto"/>
            </w:pPr>
            <w:r>
              <w:t xml:space="preserve">Escribe al ángel de la iglesia en Laodicea: 'Estas son las palabras del Amén, el confiable y </w:t>
            </w:r>
            <w:r>
              <w:rPr>
                <w:b/>
              </w:rPr>
              <w:t>verdadero</w:t>
            </w:r>
            <w:r>
              <w:t xml:space="preserve"> testigo, el gobernador sobre la creación de Dios.</w:t>
            </w:r>
          </w:p>
        </w:tc>
        <w:tc>
          <w:tcPr>
            <w:tcW w:type="dxa" w:w="2880"/>
            <w:tcW w:w="7920" w:type="dxa"/>
          </w:tcPr>
          <w:p>
            <w:pPr>
              <w:spacing w:line="480" w:lineRule="auto"/>
            </w:pPr>
            <w:r>
              <w:t>"To the angel of the church in Laodicea write:</w:t>
            </w:r>
            <w:r>
              <w:t>'The words of the Amen, the reliable and true witness, the ruler over God's creation.</w:t>
            </w:r>
          </w:p>
        </w:tc>
        <w:tc>
          <w:tcPr>
            <w:tcW w:type="dxa" w:w="2880"/>
            <w:vAlign w:val="center"/>
            <w:tcW w:w="1440" w:type="dxa"/>
          </w:tcPr>
          <w:p>
            <w:pPr>
              <w:jc w:val="center"/>
            </w:pPr>
            <w:r>
              <w:t>☐</w:t>
            </w:r>
          </w:p>
        </w:tc>
      </w:tr>
    </w:tbl>
    <w:p>
      <w:pPr>
        <w:pStyle w:val="Heading1"/>
        <w:spacing w:before="0"/>
      </w:pPr>
      <w:r>
        <w:t>vergüenza (G152, G2617)</w:t>
      </w:r>
    </w:p>
    <w:p>
      <w:pPr>
        <w:spacing w:after="0"/>
      </w:pPr>
      <w:r/>
      <w:r>
        <w:t>Esta palabra puede significar: Un sentimiento de deshonra o desgracia. Sentimientos dolorosos o angustia porque se sabe que las propias acciones están mal o son malvadas.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14:9</w:t>
            </w:r>
          </w:p>
        </w:tc>
        <w:tc>
          <w:tcPr>
            <w:tcW w:type="dxa" w:w="2880"/>
            <w:tcW w:w="7920" w:type="dxa"/>
          </w:tcPr>
          <w:p>
            <w:r>
              <w:rPr>
                <w:b/>
              </w:rPr>
              <w:t>Luke 14:9</w:t>
            </w:r>
          </w:p>
        </w:tc>
        <w:tc>
          <w:tcPr>
            <w:tcW w:type="dxa" w:w="2880"/>
            <w:tcW w:w="1440" w:type="dxa"/>
          </w:tcPr>
          <w:p>
            <w:pPr>
              <w:jc w:val="center"/>
            </w:pPr>
            <w:r>
              <w:rPr>
                <w:b/>
              </w:rPr>
              <w:t>OK</w:t>
            </w:r>
          </w:p>
        </w:tc>
      </w:tr>
      <w:tr>
        <w:tc>
          <w:tcPr>
            <w:tcW w:type="dxa" w:w="2880"/>
            <w:tcW w:w="7920" w:type="dxa"/>
          </w:tcPr>
          <w:p>
            <w:pPr>
              <w:spacing w:line="480" w:lineRule="auto"/>
            </w:pPr>
            <w:r>
              <w:t xml:space="preserve">Cuando la persona que los invitó a ambos llega, él les dirá a ustedes: 'Dale a esta otra persona tu lugar,' y entonces en </w:t>
            </w:r>
            <w:r>
              <w:rPr>
                <w:b/>
              </w:rPr>
              <w:t>vergüenza</w:t>
            </w:r>
            <w:r>
              <w:t>, ustedes procederán a tomar el lugar más bajo.</w:t>
            </w:r>
          </w:p>
        </w:tc>
        <w:tc>
          <w:tcPr>
            <w:tcW w:type="dxa" w:w="2880"/>
            <w:tcW w:w="7920" w:type="dxa"/>
          </w:tcPr>
          <w:p>
            <w:pPr>
              <w:spacing w:line="480" w:lineRule="auto"/>
            </w:pPr>
            <w:r>
              <w:t>When the person who invited both of you arrives, he will say to you, 'Give this other person your place,' and then in shame you will proceed to take the lowest place.</w:t>
            </w:r>
          </w:p>
        </w:tc>
        <w:tc>
          <w:tcPr>
            <w:tcW w:type="dxa" w:w="2880"/>
            <w:vAlign w:val="center"/>
            <w:tcW w:w="1440" w:type="dxa"/>
          </w:tcPr>
          <w:p>
            <w:pPr>
              <w:jc w:val="center"/>
            </w:pPr>
            <w:r>
              <w:t>☐</w:t>
            </w:r>
          </w:p>
        </w:tc>
      </w:tr>
      <w:tr>
        <w:tc>
          <w:tcPr>
            <w:tcW w:type="dxa" w:w="2880"/>
            <w:tcW w:w="7920" w:type="dxa"/>
          </w:tcPr>
          <w:p>
            <w:r>
              <w:rPr>
                <w:b/>
              </w:rPr>
              <w:t>Romanos 10:11</w:t>
            </w:r>
          </w:p>
        </w:tc>
        <w:tc>
          <w:tcPr>
            <w:tcW w:type="dxa" w:w="2880"/>
            <w:tcW w:w="7920" w:type="dxa"/>
          </w:tcPr>
          <w:p>
            <w:r>
              <w:rPr>
                <w:b/>
              </w:rPr>
              <w:t>Romans 10:11</w:t>
            </w:r>
          </w:p>
        </w:tc>
        <w:tc>
          <w:tcPr>
            <w:tcW w:type="dxa" w:w="2880"/>
            <w:tcW w:w="1440" w:type="dxa"/>
          </w:tcPr>
          <w:p>
            <w:pPr>
              <w:jc w:val="center"/>
            </w:pPr>
            <w:r>
              <w:rPr>
                <w:b/>
              </w:rPr>
              <w:t>OK</w:t>
            </w:r>
          </w:p>
        </w:tc>
      </w:tr>
      <w:tr>
        <w:tc>
          <w:tcPr>
            <w:tcW w:type="dxa" w:w="2880"/>
            <w:tcW w:w="7920" w:type="dxa"/>
          </w:tcPr>
          <w:p>
            <w:pPr>
              <w:spacing w:line="480" w:lineRule="auto"/>
            </w:pPr>
            <w:r>
              <w:t xml:space="preserve">Pues la Escritura dice: "TODO AQUEL QUIEN CREE EN ÉL NO SERÁ PUESTO EN </w:t>
            </w:r>
            <w:r>
              <w:rPr>
                <w:b/>
              </w:rPr>
              <w:t>VERGÜENZA</w:t>
            </w:r>
            <w:r>
              <w:t>."</w:t>
            </w:r>
          </w:p>
        </w:tc>
        <w:tc>
          <w:tcPr>
            <w:tcW w:type="dxa" w:w="2880"/>
            <w:tcW w:w="7920" w:type="dxa"/>
          </w:tcPr>
          <w:p>
            <w:pPr>
              <w:spacing w:line="480" w:lineRule="auto"/>
            </w:pPr>
            <w:r>
              <w:t>For scripture says, "Everyone who believes on him will not be put to shame."</w:t>
            </w:r>
          </w:p>
        </w:tc>
        <w:tc>
          <w:tcPr>
            <w:tcW w:type="dxa" w:w="2880"/>
            <w:vAlign w:val="center"/>
            <w:tcW w:w="1440" w:type="dxa"/>
          </w:tcPr>
          <w:p>
            <w:pPr>
              <w:jc w:val="center"/>
            </w:pPr>
            <w:r>
              <w:t>☐</w:t>
            </w:r>
          </w:p>
        </w:tc>
      </w:tr>
      <w:tr>
        <w:tc>
          <w:tcPr>
            <w:tcW w:type="dxa" w:w="2880"/>
            <w:tcW w:w="7920" w:type="dxa"/>
          </w:tcPr>
          <w:p>
            <w:r>
              <w:rPr>
                <w:b/>
              </w:rPr>
              <w:t>2 Corintios 4:2</w:t>
            </w:r>
          </w:p>
        </w:tc>
        <w:tc>
          <w:tcPr>
            <w:tcW w:type="dxa" w:w="2880"/>
            <w:tcW w:w="7920" w:type="dxa"/>
          </w:tcPr>
          <w:p>
            <w:r>
              <w:rPr>
                <w:b/>
              </w:rPr>
              <w:t>2 Corinthians 4:2</w:t>
            </w:r>
          </w:p>
        </w:tc>
        <w:tc>
          <w:tcPr>
            <w:tcW w:type="dxa" w:w="2880"/>
            <w:tcW w:w="1440" w:type="dxa"/>
          </w:tcPr>
          <w:p>
            <w:pPr>
              <w:jc w:val="center"/>
            </w:pPr>
            <w:r>
              <w:rPr>
                <w:b/>
              </w:rPr>
              <w:t>OK</w:t>
            </w:r>
          </w:p>
        </w:tc>
      </w:tr>
      <w:tr>
        <w:tc>
          <w:tcPr>
            <w:tcW w:type="dxa" w:w="2880"/>
            <w:tcW w:w="7920" w:type="dxa"/>
          </w:tcPr>
          <w:p>
            <w:pPr>
              <w:spacing w:line="480" w:lineRule="auto"/>
            </w:pPr>
            <w:r>
              <w:t xml:space="preserve">En cambio, hemos renunciado a los caminos </w:t>
            </w:r>
            <w:r>
              <w:rPr>
                <w:b/>
              </w:rPr>
              <w:t>vergonzosos</w:t>
            </w:r>
            <w:r>
              <w:t xml:space="preserve"> y ocultos. No vivimos por astucia, y no manejamos mal la palabra de Dios. Al presentar la verdad, nos recomendamos a nosotros mismos, a la conciencia de todo el mundo delante de Dios.</w:t>
            </w:r>
          </w:p>
        </w:tc>
        <w:tc>
          <w:tcPr>
            <w:tcW w:type="dxa" w:w="2880"/>
            <w:tcW w:w="7920" w:type="dxa"/>
          </w:tcPr>
          <w:p>
            <w:pPr>
              <w:spacing w:line="480" w:lineRule="auto"/>
            </w:pPr>
            <w:r>
              <w:t>Instead, we have rejected secret and shameful ways. We do not walk in craftiness, and we do not mishandle the word of God, but by presenting the truth, we recommend ourselves to everyone's conscience in the sight of God.</w:t>
            </w:r>
          </w:p>
        </w:tc>
        <w:tc>
          <w:tcPr>
            <w:tcW w:type="dxa" w:w="2880"/>
            <w:vAlign w:val="center"/>
            <w:tcW w:w="1440" w:type="dxa"/>
          </w:tcPr>
          <w:p>
            <w:pPr>
              <w:jc w:val="center"/>
            </w:pPr>
            <w:r>
              <w:t>☐</w:t>
            </w:r>
          </w:p>
        </w:tc>
      </w:tr>
      <w:tr>
        <w:tc>
          <w:tcPr>
            <w:tcW w:type="dxa" w:w="2880"/>
            <w:tcW w:w="7920" w:type="dxa"/>
          </w:tcPr>
          <w:p>
            <w:r>
              <w:rPr>
                <w:b/>
              </w:rPr>
              <w:t>Filipenses 3:19</w:t>
            </w:r>
          </w:p>
        </w:tc>
        <w:tc>
          <w:tcPr>
            <w:tcW w:type="dxa" w:w="2880"/>
            <w:tcW w:w="7920" w:type="dxa"/>
          </w:tcPr>
          <w:p>
            <w:r>
              <w:rPr>
                <w:b/>
              </w:rPr>
              <w:t>Philippians 3:19</w:t>
            </w:r>
          </w:p>
        </w:tc>
        <w:tc>
          <w:tcPr>
            <w:tcW w:type="dxa" w:w="2880"/>
            <w:tcW w:w="1440" w:type="dxa"/>
          </w:tcPr>
          <w:p>
            <w:pPr>
              <w:jc w:val="center"/>
            </w:pPr>
            <w:r>
              <w:rPr>
                <w:b/>
              </w:rPr>
              <w:t>OK</w:t>
            </w:r>
          </w:p>
        </w:tc>
      </w:tr>
      <w:tr>
        <w:tc>
          <w:tcPr>
            <w:tcW w:type="dxa" w:w="2880"/>
            <w:tcW w:w="7920" w:type="dxa"/>
          </w:tcPr>
          <w:p>
            <w:pPr>
              <w:spacing w:line="480" w:lineRule="auto"/>
            </w:pPr>
            <w:r>
              <w:t xml:space="preserve">Su destino es destrucción. Pues su dios es su estómago, y su orgullo está en su </w:t>
            </w:r>
            <w:r>
              <w:rPr>
                <w:b/>
              </w:rPr>
              <w:t>vergüenza</w:t>
            </w:r>
            <w:r>
              <w:t>. Ellos piensan sobre cosas terrenales.</w:t>
            </w:r>
          </w:p>
        </w:tc>
        <w:tc>
          <w:tcPr>
            <w:tcW w:type="dxa" w:w="2880"/>
            <w:tcW w:w="7920" w:type="dxa"/>
          </w:tcPr>
          <w:p>
            <w:pPr>
              <w:spacing w:line="480" w:lineRule="auto"/>
            </w:pPr>
            <w:r>
              <w:t>Their end is destruction. For their god is their stomach, and their glory is in their shame. They think about earthly things.</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Hebrews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cruz, menospreció su </w:t>
            </w:r>
            <w:r>
              <w:rPr>
                <w:b/>
              </w:rPr>
              <w:t>vergüenza</w:t>
            </w:r>
            <w:r>
              <w:t>, y se sentó a la diestra del trono de Dios.</w:t>
            </w:r>
          </w:p>
        </w:tc>
        <w:tc>
          <w:tcPr>
            <w:tcW w:type="dxa" w:w="2880"/>
            <w:tcW w:w="7920" w:type="dxa"/>
          </w:tcPr>
          <w:p>
            <w:pPr>
              <w:spacing w:line="480" w:lineRule="auto"/>
            </w:pPr>
            <w:r>
              <w:t>Let us pay attention to Jesus, the founder and perfecter of the faith. For the joy that was placed before him, he endured the cross, despised its shame, and sat down at the right hand of the throne of God.</w:t>
            </w:r>
          </w:p>
        </w:tc>
        <w:tc>
          <w:tcPr>
            <w:tcW w:type="dxa" w:w="2880"/>
            <w:vAlign w:val="center"/>
            <w:tcW w:w="1440" w:type="dxa"/>
          </w:tcPr>
          <w:p>
            <w:pPr>
              <w:jc w:val="center"/>
            </w:pPr>
            <w:r>
              <w:t>☐</w:t>
            </w:r>
          </w:p>
        </w:tc>
      </w:tr>
      <w:tr>
        <w:tc>
          <w:tcPr>
            <w:tcW w:type="dxa" w:w="2880"/>
            <w:tcW w:w="7920" w:type="dxa"/>
          </w:tcPr>
          <w:p>
            <w:r>
              <w:rPr>
                <w:b/>
              </w:rPr>
              <w:t>1 Pedro 3:16</w:t>
            </w:r>
          </w:p>
        </w:tc>
        <w:tc>
          <w:tcPr>
            <w:tcW w:type="dxa" w:w="2880"/>
            <w:tcW w:w="7920" w:type="dxa"/>
          </w:tcPr>
          <w:p>
            <w:r>
              <w:rPr>
                <w:b/>
              </w:rPr>
              <w:t>1 Peter 3:16</w:t>
            </w:r>
          </w:p>
        </w:tc>
        <w:tc>
          <w:tcPr>
            <w:tcW w:type="dxa" w:w="2880"/>
            <w:tcW w:w="1440" w:type="dxa"/>
          </w:tcPr>
          <w:p>
            <w:pPr>
              <w:jc w:val="center"/>
            </w:pPr>
            <w:r>
              <w:rPr>
                <w:b/>
              </w:rPr>
              <w:t>OK</w:t>
            </w:r>
          </w:p>
        </w:tc>
      </w:tr>
      <w:tr>
        <w:tc>
          <w:tcPr>
            <w:tcW w:type="dxa" w:w="2880"/>
            <w:tcW w:w="7920" w:type="dxa"/>
          </w:tcPr>
          <w:p>
            <w:pPr>
              <w:spacing w:line="480" w:lineRule="auto"/>
            </w:pPr>
            <w:r>
              <w:t xml:space="preserve">Hagan esto con mansedumbre y respeto. Tengan una buena consciencia para que la gente que insulte su buena vida en Cristo puedan ser </w:t>
            </w:r>
            <w:r>
              <w:rPr>
                <w:b/>
              </w:rPr>
              <w:t>avergonzados</w:t>
            </w:r>
            <w:r>
              <w:t xml:space="preserve"> porque ellos están hablando en contra de ti como si fueras un malhechor. </w:t>
            </w:r>
          </w:p>
        </w:tc>
        <w:tc>
          <w:tcPr>
            <w:tcW w:type="dxa" w:w="2880"/>
            <w:tcW w:w="7920" w:type="dxa"/>
          </w:tcPr>
          <w:p>
            <w:pPr>
              <w:spacing w:line="480" w:lineRule="auto"/>
            </w:pPr>
            <w:r>
              <w:t>however, with meekness and respect. Have a good conscience so that, in whatever you are spoken of as evil, the people who slander your good life in Christ may be put to shame.</w:t>
            </w:r>
          </w:p>
        </w:tc>
        <w:tc>
          <w:tcPr>
            <w:tcW w:type="dxa" w:w="2880"/>
            <w:vAlign w:val="center"/>
            <w:tcW w:w="1440" w:type="dxa"/>
          </w:tcPr>
          <w:p>
            <w:pPr>
              <w:jc w:val="center"/>
            </w:pPr>
            <w:r>
              <w:t>☐</w:t>
            </w:r>
          </w:p>
        </w:tc>
      </w:tr>
      <w:tr>
        <w:tc>
          <w:tcPr>
            <w:tcW w:type="dxa" w:w="2880"/>
            <w:tcW w:w="7920" w:type="dxa"/>
          </w:tcPr>
          <w:p>
            <w:r>
              <w:rPr>
                <w:b/>
              </w:rPr>
              <w:t>Judas 1:13</w:t>
            </w:r>
          </w:p>
        </w:tc>
        <w:tc>
          <w:tcPr>
            <w:tcW w:type="dxa" w:w="2880"/>
            <w:tcW w:w="7920" w:type="dxa"/>
          </w:tcPr>
          <w:p>
            <w:r>
              <w:rPr>
                <w:b/>
              </w:rPr>
              <w:t>Jude 1:13</w:t>
            </w:r>
          </w:p>
        </w:tc>
        <w:tc>
          <w:tcPr>
            <w:tcW w:type="dxa" w:w="2880"/>
            <w:tcW w:w="1440" w:type="dxa"/>
          </w:tcPr>
          <w:p>
            <w:pPr>
              <w:jc w:val="center"/>
            </w:pPr>
            <w:r>
              <w:rPr>
                <w:b/>
              </w:rPr>
              <w:t>OK</w:t>
            </w:r>
          </w:p>
        </w:tc>
      </w:tr>
      <w:tr>
        <w:tc>
          <w:tcPr>
            <w:tcW w:type="dxa" w:w="2880"/>
            <w:tcW w:w="7920" w:type="dxa"/>
          </w:tcPr>
          <w:p>
            <w:pPr>
              <w:spacing w:line="480" w:lineRule="auto"/>
            </w:pPr>
            <w:r>
              <w:t xml:space="preserve">Son olas violentas en el mar, espumeando su propia </w:t>
            </w:r>
            <w:r>
              <w:rPr>
                <w:b/>
              </w:rPr>
              <w:t>vergüenza</w:t>
            </w:r>
            <w:r>
              <w:t>. Son estrellas errantes, para quienes la oscuridad de las tinieblas ha sido reservada para siempre.</w:t>
            </w:r>
          </w:p>
        </w:tc>
        <w:tc>
          <w:tcPr>
            <w:tcW w:type="dxa" w:w="2880"/>
            <w:tcW w:w="7920" w:type="dxa"/>
          </w:tcPr>
          <w:p>
            <w:pPr>
              <w:spacing w:line="480" w:lineRule="auto"/>
            </w:pPr>
            <w:r>
              <w:t>They are violent waves in the sea, foaming up their shame; wandering stars, for whom the gloom of complete darkness has been reserved forever.</w:t>
            </w:r>
          </w:p>
        </w:tc>
        <w:tc>
          <w:tcPr>
            <w:tcW w:type="dxa" w:w="2880"/>
            <w:vAlign w:val="center"/>
            <w:tcW w:w="1440" w:type="dxa"/>
          </w:tcPr>
          <w:p>
            <w:pPr>
              <w:jc w:val="center"/>
            </w:pPr>
            <w:r>
              <w:t>☐</w:t>
            </w:r>
          </w:p>
        </w:tc>
      </w:tr>
      <w:tr>
        <w:tc>
          <w:tcPr>
            <w:tcW w:type="dxa" w:w="2880"/>
            <w:tcW w:w="7920" w:type="dxa"/>
          </w:tcPr>
          <w:p>
            <w:r>
              <w:rPr>
                <w:b/>
              </w:rPr>
              <w:t>Apocalipsis 3:18</w:t>
            </w:r>
          </w:p>
        </w:tc>
        <w:tc>
          <w:tcPr>
            <w:tcW w:type="dxa" w:w="2880"/>
            <w:tcW w:w="7920" w:type="dxa"/>
          </w:tcPr>
          <w:p>
            <w:r>
              <w:rPr>
                <w:b/>
              </w:rPr>
              <w:t>Revelation 3:18</w:t>
            </w:r>
          </w:p>
        </w:tc>
        <w:tc>
          <w:tcPr>
            <w:tcW w:type="dxa" w:w="2880"/>
            <w:tcW w:w="1440" w:type="dxa"/>
          </w:tcPr>
          <w:p>
            <w:pPr>
              <w:jc w:val="center"/>
            </w:pPr>
            <w:r>
              <w:rPr>
                <w:b/>
              </w:rPr>
              <w:t>OK</w:t>
            </w:r>
          </w:p>
        </w:tc>
      </w:tr>
      <w:tr>
        <w:tc>
          <w:tcPr>
            <w:tcW w:type="dxa" w:w="2880"/>
            <w:tcW w:w="7920" w:type="dxa"/>
          </w:tcPr>
          <w:p>
            <w:pPr>
              <w:spacing w:line="480" w:lineRule="auto"/>
            </w:pPr>
            <w:r>
              <w:t xml:space="preserve">Escucha mi consejo: compra de mí oro refinado por fuego para que te vuelvas rico, y ropas blancas brillantes para que puedas vestirte y no muestres la </w:t>
            </w:r>
            <w:r>
              <w:rPr>
                <w:b/>
              </w:rPr>
              <w:t>vergüenza</w:t>
            </w:r>
            <w:r>
              <w:t xml:space="preserve"> de tu desnudez, y bálsamo para ungir tus ojos para que puedas ver.</w:t>
            </w:r>
          </w:p>
        </w:tc>
        <w:tc>
          <w:tcPr>
            <w:tcW w:type="dxa" w:w="2880"/>
            <w:tcW w:w="7920" w:type="dxa"/>
          </w:tcPr>
          <w:p>
            <w:pPr>
              <w:spacing w:line="480" w:lineRule="auto"/>
            </w:pPr>
            <w:r>
              <w:t>Listen to my advice: Buy from me gold refined by fire so that you may become rich, and brilliant white garments so you may clothe yourself and not show the shame of your nakedness, and salve to anoint your eyes so you will see.</w:t>
            </w:r>
          </w:p>
        </w:tc>
        <w:tc>
          <w:tcPr>
            <w:tcW w:type="dxa" w:w="2880"/>
            <w:vAlign w:val="center"/>
            <w:tcW w:w="1440" w:type="dxa"/>
          </w:tcPr>
          <w:p>
            <w:pPr>
              <w:jc w:val="center"/>
            </w:pPr>
            <w:r>
              <w:t>☐</w:t>
            </w:r>
          </w:p>
        </w:tc>
      </w:tr>
    </w:tbl>
    <w:p>
      <w:pPr>
        <w:pStyle w:val="Heading1"/>
        <w:spacing w:before="0"/>
      </w:pPr>
      <w:r>
        <w:t>vida (G2222)</w:t>
      </w:r>
    </w:p>
    <w:p>
      <w:pPr>
        <w:spacing w:after="0"/>
      </w:pPr>
      <w:r/>
      <w:r>
        <w:t>Esta puede significar: Vida física. Vida espiritual. La vida espiritual es la vida que Dios da a los creyentes.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19:16</w:t>
            </w:r>
          </w:p>
        </w:tc>
        <w:tc>
          <w:tcPr>
            <w:tcW w:type="dxa" w:w="2880"/>
            <w:tcW w:w="7920" w:type="dxa"/>
          </w:tcPr>
          <w:p>
            <w:r>
              <w:rPr>
                <w:b/>
              </w:rPr>
              <w:t>Matthew 19:16</w:t>
            </w:r>
          </w:p>
        </w:tc>
        <w:tc>
          <w:tcPr>
            <w:tcW w:type="dxa" w:w="2880"/>
            <w:tcW w:w="1440" w:type="dxa"/>
          </w:tcPr>
          <w:p>
            <w:pPr>
              <w:jc w:val="center"/>
            </w:pPr>
            <w:r>
              <w:rPr>
                <w:b/>
              </w:rPr>
              <w:t>OK</w:t>
            </w:r>
          </w:p>
        </w:tc>
      </w:tr>
      <w:tr>
        <w:tc>
          <w:tcPr>
            <w:tcW w:type="dxa" w:w="2880"/>
            <w:tcW w:w="7920" w:type="dxa"/>
          </w:tcPr>
          <w:p>
            <w:pPr>
              <w:spacing w:line="480" w:lineRule="auto"/>
            </w:pPr>
            <w:r>
              <w:t xml:space="preserve">Entonces, un hombre vino a Jesús y dijo: "Maestro, ¿qué cosa buena tengo que hacer para tener </w:t>
            </w:r>
            <w:r>
              <w:rPr>
                <w:b/>
              </w:rPr>
              <w:t>vida</w:t>
            </w:r>
            <w:r>
              <w:t xml:space="preserve"> eterna?"</w:t>
            </w:r>
          </w:p>
        </w:tc>
        <w:tc>
          <w:tcPr>
            <w:tcW w:type="dxa" w:w="2880"/>
            <w:tcW w:w="7920" w:type="dxa"/>
          </w:tcPr>
          <w:p>
            <w:pPr>
              <w:spacing w:line="480" w:lineRule="auto"/>
            </w:pPr>
            <w:r>
              <w:t>Behold, a man came to Jesus and said, "Teacher, what good thing must I do that I may have eternal life?"</w:t>
            </w:r>
            <w:r/>
          </w:p>
        </w:tc>
        <w:tc>
          <w:tcPr>
            <w:tcW w:type="dxa" w:w="2880"/>
            <w:vAlign w:val="center"/>
            <w:tcW w:w="1440" w:type="dxa"/>
          </w:tcPr>
          <w:p>
            <w:pPr>
              <w:jc w:val="center"/>
            </w:pPr>
            <w:r>
              <w:t>☐</w:t>
            </w:r>
          </w:p>
        </w:tc>
      </w:tr>
      <w:tr>
        <w:tc>
          <w:tcPr>
            <w:tcW w:type="dxa" w:w="2880"/>
            <w:tcW w:w="7920" w:type="dxa"/>
          </w:tcPr>
          <w:p>
            <w:r>
              <w:rPr>
                <w:b/>
              </w:rPr>
              <w:t>Marcos 10:30</w:t>
            </w:r>
          </w:p>
        </w:tc>
        <w:tc>
          <w:tcPr>
            <w:tcW w:type="dxa" w:w="2880"/>
            <w:tcW w:w="7920" w:type="dxa"/>
          </w:tcPr>
          <w:p>
            <w:r>
              <w:rPr>
                <w:b/>
              </w:rPr>
              <w:t>Mark 10:30</w:t>
            </w:r>
          </w:p>
        </w:tc>
        <w:tc>
          <w:tcPr>
            <w:tcW w:type="dxa" w:w="2880"/>
            <w:tcW w:w="1440" w:type="dxa"/>
          </w:tcPr>
          <w:p>
            <w:pPr>
              <w:jc w:val="center"/>
            </w:pPr>
            <w:r>
              <w:rPr>
                <w:b/>
              </w:rPr>
              <w:t>OK</w:t>
            </w:r>
          </w:p>
        </w:tc>
      </w:tr>
      <w:tr>
        <w:tc>
          <w:tcPr>
            <w:tcW w:type="dxa" w:w="2880"/>
            <w:tcW w:w="7920" w:type="dxa"/>
          </w:tcPr>
          <w:p>
            <w:pPr>
              <w:spacing w:line="480" w:lineRule="auto"/>
            </w:pPr>
            <w:r>
              <w:t xml:space="preserve">quien no recibirá cien veces más ahora en este mundo: casas, y hermanos, y hermanas, y madres, e hijos, y tierras, aunque con persecuciones, y en el mundo venidero, la </w:t>
            </w:r>
            <w:r>
              <w:rPr>
                <w:b/>
              </w:rPr>
              <w:t>vida</w:t>
            </w:r>
            <w:r>
              <w:t xml:space="preserve"> eterna. </w:t>
            </w:r>
          </w:p>
        </w:tc>
        <w:tc>
          <w:tcPr>
            <w:tcW w:type="dxa" w:w="2880"/>
            <w:tcW w:w="7920" w:type="dxa"/>
          </w:tcPr>
          <w:p>
            <w:pPr>
              <w:spacing w:line="480" w:lineRule="auto"/>
            </w:pPr>
            <w:r>
              <w:t>who will not receive a hundred times as much now in this age: houses and brothers and sisters and mothers and children and lands, with persecutions, and in the world to come, eternal life.</w:t>
            </w:r>
          </w:p>
        </w:tc>
        <w:tc>
          <w:tcPr>
            <w:tcW w:type="dxa" w:w="2880"/>
            <w:vAlign w:val="center"/>
            <w:tcW w:w="1440" w:type="dxa"/>
          </w:tcPr>
          <w:p>
            <w:pPr>
              <w:jc w:val="center"/>
            </w:pPr>
            <w:r>
              <w:t>☐</w:t>
            </w:r>
          </w:p>
        </w:tc>
      </w:tr>
      <w:tr>
        <w:tc>
          <w:tcPr>
            <w:tcW w:type="dxa" w:w="2880"/>
            <w:tcW w:w="7920" w:type="dxa"/>
          </w:tcPr>
          <w:p>
            <w:r>
              <w:rPr>
                <w:b/>
              </w:rPr>
              <w:t>Lucas 12:15</w:t>
            </w:r>
          </w:p>
        </w:tc>
        <w:tc>
          <w:tcPr>
            <w:tcW w:type="dxa" w:w="2880"/>
            <w:tcW w:w="7920" w:type="dxa"/>
          </w:tcPr>
          <w:p>
            <w:r>
              <w:rPr>
                <w:b/>
              </w:rPr>
              <w:t>Luke 12:15</w:t>
            </w:r>
          </w:p>
        </w:tc>
        <w:tc>
          <w:tcPr>
            <w:tcW w:type="dxa" w:w="2880"/>
            <w:tcW w:w="1440" w:type="dxa"/>
          </w:tcPr>
          <w:p>
            <w:pPr>
              <w:jc w:val="center"/>
            </w:pPr>
            <w:r>
              <w:rPr>
                <w:b/>
              </w:rPr>
              <w:t>OK</w:t>
            </w:r>
          </w:p>
        </w:tc>
      </w:tr>
      <w:tr>
        <w:tc>
          <w:tcPr>
            <w:tcW w:type="dxa" w:w="2880"/>
            <w:tcW w:w="7920" w:type="dxa"/>
          </w:tcPr>
          <w:p>
            <w:pPr>
              <w:spacing w:line="480" w:lineRule="auto"/>
            </w:pPr>
            <w:r>
              <w:t xml:space="preserve">Y Él les dijo: "Velen que ustedes se guarden de todo deseo de avaricia, porque la </w:t>
            </w:r>
            <w:r>
              <w:rPr>
                <w:b/>
              </w:rPr>
              <w:t>vida</w:t>
            </w:r>
            <w:r>
              <w:t xml:space="preserve"> de una persona no consiste en la abundancia de sus posesiones."</w:t>
            </w:r>
          </w:p>
        </w:tc>
        <w:tc>
          <w:tcPr>
            <w:tcW w:type="dxa" w:w="2880"/>
            <w:tcW w:w="7920" w:type="dxa"/>
          </w:tcPr>
          <w:p>
            <w:pPr>
              <w:spacing w:line="480" w:lineRule="auto"/>
            </w:pPr>
            <w:r>
              <w:t>He said to them, "Watch that you keep yourselves from all greedy desires, because a person's life does not consist of the abundance of his possessions."</w:t>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John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Cristo, el Hijo de Dios, y creyendo así, tengan </w:t>
            </w:r>
            <w:r>
              <w:rPr>
                <w:b/>
              </w:rPr>
              <w:t>vida</w:t>
            </w:r>
            <w:r>
              <w:t xml:space="preserve"> en Su nombre.</w:t>
            </w:r>
          </w:p>
        </w:tc>
        <w:tc>
          <w:tcPr>
            <w:tcW w:type="dxa" w:w="2880"/>
            <w:tcW w:w="7920" w:type="dxa"/>
          </w:tcPr>
          <w:p>
            <w:pPr>
              <w:spacing w:line="480" w:lineRule="auto"/>
            </w:pPr>
            <w:r>
              <w:t>but these have been written so that you would believe that Jesus is the Christ, the Son of God, and so that believing, you would have life in his name.</w:t>
            </w:r>
          </w:p>
        </w:tc>
        <w:tc>
          <w:tcPr>
            <w:tcW w:type="dxa" w:w="2880"/>
            <w:vAlign w:val="center"/>
            <w:tcW w:w="1440" w:type="dxa"/>
          </w:tcPr>
          <w:p>
            <w:pPr>
              <w:jc w:val="center"/>
            </w:pPr>
            <w:r>
              <w:t>☐</w:t>
            </w:r>
          </w:p>
        </w:tc>
      </w:tr>
      <w:tr>
        <w:tc>
          <w:tcPr>
            <w:tcW w:type="dxa" w:w="2880"/>
            <w:tcW w:w="7920" w:type="dxa"/>
          </w:tcPr>
          <w:p>
            <w:r>
              <w:rPr>
                <w:b/>
              </w:rPr>
              <w:t>Hechos 5:20</w:t>
            </w:r>
          </w:p>
        </w:tc>
        <w:tc>
          <w:tcPr>
            <w:tcW w:type="dxa" w:w="2880"/>
            <w:tcW w:w="7920" w:type="dxa"/>
          </w:tcPr>
          <w:p>
            <w:r>
              <w:rPr>
                <w:b/>
              </w:rPr>
              <w:t>Acts 5:20</w:t>
            </w:r>
          </w:p>
        </w:tc>
        <w:tc>
          <w:tcPr>
            <w:tcW w:type="dxa" w:w="2880"/>
            <w:tcW w:w="1440" w:type="dxa"/>
          </w:tcPr>
          <w:p>
            <w:pPr>
              <w:jc w:val="center"/>
            </w:pPr>
            <w:r>
              <w:rPr>
                <w:b/>
              </w:rPr>
              <w:t>OK</w:t>
            </w:r>
          </w:p>
        </w:tc>
      </w:tr>
      <w:tr>
        <w:tc>
          <w:tcPr>
            <w:tcW w:type="dxa" w:w="2880"/>
            <w:tcW w:w="7920" w:type="dxa"/>
          </w:tcPr>
          <w:p>
            <w:pPr>
              <w:spacing w:line="480" w:lineRule="auto"/>
            </w:pPr>
            <w:r>
              <w:t xml:space="preserve">"Vayan, párense en el Templo y hablen a las personas todas las palabras de esta </w:t>
            </w:r>
            <w:r>
              <w:rPr>
                <w:b/>
              </w:rPr>
              <w:t>Vida</w:t>
            </w:r>
            <w:r>
              <w:t xml:space="preserve">." </w:t>
            </w:r>
          </w:p>
        </w:tc>
        <w:tc>
          <w:tcPr>
            <w:tcW w:type="dxa" w:w="2880"/>
            <w:tcW w:w="7920" w:type="dxa"/>
          </w:tcPr>
          <w:p>
            <w:pPr>
              <w:spacing w:line="480" w:lineRule="auto"/>
            </w:pPr>
            <w:r>
              <w:t>"Go, stand in the temple and speak to the people all the words of this life."</w:t>
            </w:r>
          </w:p>
        </w:tc>
        <w:tc>
          <w:tcPr>
            <w:tcW w:type="dxa" w:w="2880"/>
            <w:vAlign w:val="center"/>
            <w:tcW w:w="1440" w:type="dxa"/>
          </w:tcPr>
          <w:p>
            <w:pPr>
              <w:jc w:val="center"/>
            </w:pPr>
            <w:r>
              <w:t>☐</w:t>
            </w:r>
          </w:p>
        </w:tc>
      </w:tr>
      <w:tr>
        <w:tc>
          <w:tcPr>
            <w:tcW w:type="dxa" w:w="2880"/>
            <w:tcW w:w="7920" w:type="dxa"/>
          </w:tcPr>
          <w:p>
            <w:r>
              <w:rPr>
                <w:b/>
              </w:rPr>
              <w:t>Romanos 5:10</w:t>
            </w:r>
          </w:p>
        </w:tc>
        <w:tc>
          <w:tcPr>
            <w:tcW w:type="dxa" w:w="2880"/>
            <w:tcW w:w="7920" w:type="dxa"/>
          </w:tcPr>
          <w:p>
            <w:r>
              <w:rPr>
                <w:b/>
              </w:rPr>
              <w:t>Romans 5:10</w:t>
            </w:r>
          </w:p>
        </w:tc>
        <w:tc>
          <w:tcPr>
            <w:tcW w:type="dxa" w:w="2880"/>
            <w:tcW w:w="1440" w:type="dxa"/>
          </w:tcPr>
          <w:p>
            <w:pPr>
              <w:jc w:val="center"/>
            </w:pPr>
            <w:r>
              <w:rPr>
                <w:b/>
              </w:rPr>
              <w:t>OK</w:t>
            </w:r>
          </w:p>
        </w:tc>
      </w:tr>
      <w:tr>
        <w:tc>
          <w:tcPr>
            <w:tcW w:type="dxa" w:w="2880"/>
            <w:tcW w:w="7920" w:type="dxa"/>
          </w:tcPr>
          <w:p>
            <w:pPr>
              <w:spacing w:line="480" w:lineRule="auto"/>
            </w:pPr>
            <w:r>
              <w:t xml:space="preserve">Pues, mientras éramos enemigos, fuimos reconciliados con Dios por medio de la muerte de Su Hijo, mucho más, después de haber sido reconciliados, seremos salvados por Su </w:t>
            </w:r>
            <w:r>
              <w:rPr>
                <w:b/>
              </w:rPr>
              <w:t>vida</w:t>
            </w:r>
            <w:r>
              <w:t>.</w:t>
            </w:r>
          </w:p>
        </w:tc>
        <w:tc>
          <w:tcPr>
            <w:tcW w:type="dxa" w:w="2880"/>
            <w:tcW w:w="7920" w:type="dxa"/>
          </w:tcPr>
          <w:p>
            <w:pPr>
              <w:spacing w:line="480" w:lineRule="auto"/>
            </w:pPr>
            <w:r>
              <w:t>For if, while we were enemies, we were reconciled to God through the death of his Son, much more, after having been reconciled, will we be saved by his life.</w:t>
            </w:r>
          </w:p>
        </w:tc>
        <w:tc>
          <w:tcPr>
            <w:tcW w:type="dxa" w:w="2880"/>
            <w:vAlign w:val="center"/>
            <w:tcW w:w="1440" w:type="dxa"/>
          </w:tcPr>
          <w:p>
            <w:pPr>
              <w:jc w:val="center"/>
            </w:pPr>
            <w:r>
              <w:t>☐</w:t>
            </w:r>
          </w:p>
        </w:tc>
      </w:tr>
      <w:tr>
        <w:tc>
          <w:tcPr>
            <w:tcW w:type="dxa" w:w="2880"/>
            <w:tcW w:w="7920" w:type="dxa"/>
          </w:tcPr>
          <w:p>
            <w:r>
              <w:rPr>
                <w:b/>
              </w:rPr>
              <w:t>2 Corintios 4:12</w:t>
            </w:r>
          </w:p>
        </w:tc>
        <w:tc>
          <w:tcPr>
            <w:tcW w:type="dxa" w:w="2880"/>
            <w:tcW w:w="7920" w:type="dxa"/>
          </w:tcPr>
          <w:p>
            <w:r>
              <w:rPr>
                <w:b/>
              </w:rPr>
              <w:t>2 Corinthians 4:12</w:t>
            </w:r>
          </w:p>
        </w:tc>
        <w:tc>
          <w:tcPr>
            <w:tcW w:type="dxa" w:w="2880"/>
            <w:tcW w:w="1440" w:type="dxa"/>
          </w:tcPr>
          <w:p>
            <w:pPr>
              <w:jc w:val="center"/>
            </w:pPr>
            <w:r>
              <w:rPr>
                <w:b/>
              </w:rPr>
              <w:t>OK</w:t>
            </w:r>
          </w:p>
        </w:tc>
      </w:tr>
      <w:tr>
        <w:tc>
          <w:tcPr>
            <w:tcW w:type="dxa" w:w="2880"/>
            <w:tcW w:w="7920" w:type="dxa"/>
          </w:tcPr>
          <w:p>
            <w:pPr>
              <w:spacing w:line="480" w:lineRule="auto"/>
            </w:pPr>
            <w:r>
              <w:t xml:space="preserve">Así que, la muerte obra en nosotros, pero la </w:t>
            </w:r>
            <w:r>
              <w:rPr>
                <w:b/>
              </w:rPr>
              <w:t>vida</w:t>
            </w:r>
            <w:r>
              <w:t xml:space="preserve"> obra en ustedes.</w:t>
            </w:r>
          </w:p>
        </w:tc>
        <w:tc>
          <w:tcPr>
            <w:tcW w:type="dxa" w:w="2880"/>
            <w:tcW w:w="7920" w:type="dxa"/>
          </w:tcPr>
          <w:p>
            <w:pPr>
              <w:spacing w:line="480" w:lineRule="auto"/>
            </w:pPr>
            <w:r>
              <w:t>So death is at work in us, but life is at work in you.</w:t>
            </w: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Galatians 6:8</w:t>
            </w:r>
          </w:p>
        </w:tc>
        <w:tc>
          <w:tcPr>
            <w:tcW w:type="dxa" w:w="2880"/>
            <w:tcW w:w="1440" w:type="dxa"/>
          </w:tcPr>
          <w:p>
            <w:pPr>
              <w:jc w:val="center"/>
            </w:pPr>
            <w:r>
              <w:rPr>
                <w:b/>
              </w:rPr>
              <w:t>OK</w:t>
            </w:r>
          </w:p>
        </w:tc>
      </w:tr>
      <w:tr>
        <w:tc>
          <w:tcPr>
            <w:tcW w:type="dxa" w:w="2880"/>
            <w:tcW w:w="7920" w:type="dxa"/>
          </w:tcPr>
          <w:p>
            <w:pPr>
              <w:spacing w:line="480" w:lineRule="auto"/>
            </w:pPr>
            <w:r>
              <w:t xml:space="preserve">Porque aquel que siembra semilla para su propia naturaleza pecaminosa, recogerá destrucción. El que siembra semilla al Espíritu, recogerá </w:t>
            </w:r>
            <w:r>
              <w:rPr>
                <w:b/>
              </w:rPr>
              <w:t>vida</w:t>
            </w:r>
            <w:r>
              <w:t xml:space="preserve"> eterna del Espíritu.</w:t>
            </w:r>
          </w:p>
        </w:tc>
        <w:tc>
          <w:tcPr>
            <w:tcW w:type="dxa" w:w="2880"/>
            <w:tcW w:w="7920" w:type="dxa"/>
          </w:tcPr>
          <w:p>
            <w:pPr>
              <w:spacing w:line="480" w:lineRule="auto"/>
            </w:pPr>
            <w:r>
              <w:t>For he who plants seed to his own flesh, from the flesh will reap destruction. The one who plants seed to the Spirit, from the Spirit will reap eternal life.</w:t>
            </w:r>
          </w:p>
        </w:tc>
        <w:tc>
          <w:tcPr>
            <w:tcW w:type="dxa" w:w="2880"/>
            <w:vAlign w:val="center"/>
            <w:tcW w:w="1440" w:type="dxa"/>
          </w:tcPr>
          <w:p>
            <w:pPr>
              <w:jc w:val="center"/>
            </w:pPr>
            <w:r>
              <w:t>☐</w:t>
            </w:r>
          </w:p>
        </w:tc>
      </w:tr>
      <w:tr>
        <w:tc>
          <w:tcPr>
            <w:tcW w:type="dxa" w:w="2880"/>
            <w:tcW w:w="7920" w:type="dxa"/>
          </w:tcPr>
          <w:p>
            <w:r>
              <w:rPr>
                <w:b/>
              </w:rPr>
              <w:t>Efesios 4:18</w:t>
            </w:r>
          </w:p>
        </w:tc>
        <w:tc>
          <w:tcPr>
            <w:tcW w:type="dxa" w:w="2880"/>
            <w:tcW w:w="7920" w:type="dxa"/>
          </w:tcPr>
          <w:p>
            <w:r>
              <w:rPr>
                <w:b/>
              </w:rPr>
              <w:t>Ephesians 4:18</w:t>
            </w:r>
          </w:p>
        </w:tc>
        <w:tc>
          <w:tcPr>
            <w:tcW w:type="dxa" w:w="2880"/>
            <w:tcW w:w="1440" w:type="dxa"/>
          </w:tcPr>
          <w:p>
            <w:pPr>
              <w:jc w:val="center"/>
            </w:pPr>
            <w:r>
              <w:rPr>
                <w:b/>
              </w:rPr>
              <w:t>OK</w:t>
            </w:r>
          </w:p>
        </w:tc>
      </w:tr>
      <w:tr>
        <w:tc>
          <w:tcPr>
            <w:tcW w:type="dxa" w:w="2880"/>
            <w:tcW w:w="7920" w:type="dxa"/>
          </w:tcPr>
          <w:p>
            <w:pPr>
              <w:spacing w:line="480" w:lineRule="auto"/>
            </w:pPr>
            <w:r>
              <w:t xml:space="preserve">Ellos son de pensamiento oscurecido, enajenados de la </w:t>
            </w:r>
            <w:r>
              <w:rPr>
                <w:b/>
              </w:rPr>
              <w:t>vida</w:t>
            </w:r>
            <w:r>
              <w:t xml:space="preserve"> de Dios por la ignorancia que hay en ellos por causa de la dureza de sus corazones.</w:t>
            </w:r>
          </w:p>
        </w:tc>
        <w:tc>
          <w:tcPr>
            <w:tcW w:type="dxa" w:w="2880"/>
            <w:tcW w:w="7920" w:type="dxa"/>
          </w:tcPr>
          <w:p>
            <w:pPr>
              <w:spacing w:line="480" w:lineRule="auto"/>
            </w:pPr>
            <w:r>
              <w:t>They are darkened in their understanding, alienated from the life of God because of the ignorance that is in them, because of the hardness of their hearts.</w:t>
            </w:r>
          </w:p>
        </w:tc>
        <w:tc>
          <w:tcPr>
            <w:tcW w:type="dxa" w:w="2880"/>
            <w:vAlign w:val="center"/>
            <w:tcW w:w="1440" w:type="dxa"/>
          </w:tcPr>
          <w:p>
            <w:pPr>
              <w:jc w:val="center"/>
            </w:pPr>
            <w:r>
              <w:t>☐</w:t>
            </w:r>
          </w:p>
        </w:tc>
      </w:tr>
      <w:tr>
        <w:tc>
          <w:tcPr>
            <w:tcW w:type="dxa" w:w="2880"/>
            <w:tcW w:w="7920" w:type="dxa"/>
          </w:tcPr>
          <w:p>
            <w:r>
              <w:rPr>
                <w:b/>
              </w:rPr>
              <w:t>Colosenses 3:4</w:t>
            </w:r>
          </w:p>
        </w:tc>
        <w:tc>
          <w:tcPr>
            <w:tcW w:type="dxa" w:w="2880"/>
            <w:tcW w:w="7920" w:type="dxa"/>
          </w:tcPr>
          <w:p>
            <w:r>
              <w:rPr>
                <w:b/>
              </w:rPr>
              <w:t>Colossians 3:4</w:t>
            </w:r>
          </w:p>
        </w:tc>
        <w:tc>
          <w:tcPr>
            <w:tcW w:type="dxa" w:w="2880"/>
            <w:tcW w:w="1440" w:type="dxa"/>
          </w:tcPr>
          <w:p>
            <w:pPr>
              <w:jc w:val="center"/>
            </w:pPr>
            <w:r>
              <w:rPr>
                <w:b/>
              </w:rPr>
              <w:t>OK</w:t>
            </w:r>
          </w:p>
        </w:tc>
      </w:tr>
      <w:tr>
        <w:tc>
          <w:tcPr>
            <w:tcW w:type="dxa" w:w="2880"/>
            <w:tcW w:w="7920" w:type="dxa"/>
          </w:tcPr>
          <w:p>
            <w:pPr>
              <w:spacing w:line="480" w:lineRule="auto"/>
            </w:pPr>
            <w:r>
              <w:t xml:space="preserve">Cuando Cristo aparezca, quien es su </w:t>
            </w:r>
            <w:r>
              <w:rPr>
                <w:b/>
              </w:rPr>
              <w:t>vida</w:t>
            </w:r>
            <w:r>
              <w:t>, entonces ustedes también aparecerán con Él en gloria.</w:t>
            </w:r>
          </w:p>
        </w:tc>
        <w:tc>
          <w:tcPr>
            <w:tcW w:type="dxa" w:w="2880"/>
            <w:tcW w:w="7920" w:type="dxa"/>
          </w:tcPr>
          <w:p>
            <w:pPr>
              <w:spacing w:line="480" w:lineRule="auto"/>
            </w:pPr>
            <w:r>
              <w:t>When Christ appears, who is your life, then you will also appear with him in glory.</w:t>
            </w:r>
            <w:r/>
          </w:p>
        </w:tc>
        <w:tc>
          <w:tcPr>
            <w:tcW w:type="dxa" w:w="2880"/>
            <w:vAlign w:val="center"/>
            <w:tcW w:w="1440" w:type="dxa"/>
          </w:tcPr>
          <w:p>
            <w:pPr>
              <w:jc w:val="center"/>
            </w:pPr>
            <w:r>
              <w:t>☐</w:t>
            </w:r>
          </w:p>
        </w:tc>
      </w:tr>
      <w:tr>
        <w:tc>
          <w:tcPr>
            <w:tcW w:type="dxa" w:w="2880"/>
            <w:tcW w:w="7920" w:type="dxa"/>
          </w:tcPr>
          <w:p>
            <w:r>
              <w:rPr>
                <w:b/>
              </w:rPr>
              <w:t>1 Timoteo 4:8</w:t>
            </w:r>
          </w:p>
        </w:tc>
        <w:tc>
          <w:tcPr>
            <w:tcW w:type="dxa" w:w="2880"/>
            <w:tcW w:w="7920" w:type="dxa"/>
          </w:tcPr>
          <w:p>
            <w:r>
              <w:rPr>
                <w:b/>
              </w:rPr>
              <w:t>1 Timothy 4:8</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piedad es útil para todas las cosas. Y tiene promesa para esta </w:t>
            </w:r>
            <w:r>
              <w:rPr>
                <w:b/>
              </w:rPr>
              <w:t>vida</w:t>
            </w:r>
            <w:r>
              <w:t xml:space="preserve"> y la </w:t>
            </w:r>
            <w:r>
              <w:rPr>
                <w:b/>
              </w:rPr>
              <w:t>vida</w:t>
            </w:r>
            <w:r>
              <w:t xml:space="preserve"> que está por venir.</w:t>
            </w:r>
          </w:p>
        </w:tc>
        <w:tc>
          <w:tcPr>
            <w:tcW w:type="dxa" w:w="2880"/>
            <w:tcW w:w="7920" w:type="dxa"/>
          </w:tcPr>
          <w:p>
            <w:pPr>
              <w:spacing w:line="480" w:lineRule="auto"/>
            </w:pPr>
            <w:r>
              <w:t>For bodily training is a little useful, but godliness is useful for all things. It holds promise for this life now and the life to come.</w:t>
            </w:r>
          </w:p>
        </w:tc>
        <w:tc>
          <w:tcPr>
            <w:tcW w:type="dxa" w:w="2880"/>
            <w:vAlign w:val="center"/>
            <w:tcW w:w="1440" w:type="dxa"/>
          </w:tcPr>
          <w:p>
            <w:pPr>
              <w:jc w:val="center"/>
            </w:pPr>
            <w:r>
              <w:t>☐</w:t>
            </w:r>
          </w:p>
        </w:tc>
      </w:tr>
      <w:tr>
        <w:tc>
          <w:tcPr>
            <w:tcW w:type="dxa" w:w="2880"/>
            <w:tcW w:w="7920" w:type="dxa"/>
          </w:tcPr>
          <w:p>
            <w:r>
              <w:rPr>
                <w:b/>
              </w:rPr>
              <w:t>Santiago 4:14</w:t>
            </w:r>
          </w:p>
        </w:tc>
        <w:tc>
          <w:tcPr>
            <w:tcW w:type="dxa" w:w="2880"/>
            <w:tcW w:w="7920" w:type="dxa"/>
          </w:tcPr>
          <w:p>
            <w:r>
              <w:rPr>
                <w:b/>
              </w:rPr>
              <w:t>James 4:14</w:t>
            </w:r>
          </w:p>
        </w:tc>
        <w:tc>
          <w:tcPr>
            <w:tcW w:type="dxa" w:w="2880"/>
            <w:tcW w:w="1440" w:type="dxa"/>
          </w:tcPr>
          <w:p>
            <w:pPr>
              <w:jc w:val="center"/>
            </w:pPr>
            <w:r>
              <w:rPr>
                <w:b/>
              </w:rPr>
              <w:t>OK</w:t>
            </w:r>
          </w:p>
        </w:tc>
      </w:tr>
      <w:tr>
        <w:tc>
          <w:tcPr>
            <w:tcW w:type="dxa" w:w="2880"/>
            <w:tcW w:w="7920" w:type="dxa"/>
          </w:tcPr>
          <w:p>
            <w:pPr>
              <w:spacing w:line="480" w:lineRule="auto"/>
            </w:pPr>
            <w:r>
              <w:t xml:space="preserve">¿Quién sabe lo que pasará mañana, y qué es tu </w:t>
            </w:r>
            <w:r>
              <w:rPr>
                <w:b/>
              </w:rPr>
              <w:t>vida</w:t>
            </w:r>
            <w:r>
              <w:t xml:space="preserve"> después de todo? Pues tú eres como una niebla que aparece por un poco de tiempo y después se desvanece.</w:t>
            </w:r>
          </w:p>
        </w:tc>
        <w:tc>
          <w:tcPr>
            <w:tcW w:type="dxa" w:w="2880"/>
            <w:tcW w:w="7920" w:type="dxa"/>
          </w:tcPr>
          <w:p>
            <w:pPr>
              <w:spacing w:line="480" w:lineRule="auto"/>
            </w:pPr>
            <w:r>
              <w:t>Who knows what will happen tomorrow, and what is your life? For you are a mist that appears for a little while and then disappears.</w:t>
            </w:r>
          </w:p>
        </w:tc>
        <w:tc>
          <w:tcPr>
            <w:tcW w:type="dxa" w:w="2880"/>
            <w:vAlign w:val="center"/>
            <w:tcW w:w="1440" w:type="dxa"/>
          </w:tcPr>
          <w:p>
            <w:pPr>
              <w:jc w:val="center"/>
            </w:pPr>
            <w:r>
              <w:t>☐</w:t>
            </w:r>
          </w:p>
        </w:tc>
      </w:tr>
      <w:tr>
        <w:tc>
          <w:tcPr>
            <w:tcW w:type="dxa" w:w="2880"/>
            <w:tcW w:w="7920" w:type="dxa"/>
          </w:tcPr>
          <w:p>
            <w:r>
              <w:rPr>
                <w:b/>
              </w:rPr>
              <w:t>1 Pedro 3:10</w:t>
            </w:r>
          </w:p>
        </w:tc>
        <w:tc>
          <w:tcPr>
            <w:tcW w:type="dxa" w:w="2880"/>
            <w:tcW w:w="7920" w:type="dxa"/>
          </w:tcPr>
          <w:p>
            <w:r>
              <w:rPr>
                <w:b/>
              </w:rPr>
              <w:t>1 Peter 3:10</w:t>
            </w:r>
          </w:p>
        </w:tc>
        <w:tc>
          <w:tcPr>
            <w:tcW w:type="dxa" w:w="2880"/>
            <w:tcW w:w="1440" w:type="dxa"/>
          </w:tcPr>
          <w:p>
            <w:pPr>
              <w:jc w:val="center"/>
            </w:pPr>
            <w:r>
              <w:rPr>
                <w:b/>
              </w:rPr>
              <w:t>OK</w:t>
            </w:r>
          </w:p>
        </w:tc>
      </w:tr>
      <w:tr>
        <w:tc>
          <w:tcPr>
            <w:tcW w:type="dxa" w:w="2880"/>
            <w:tcW w:w="7920" w:type="dxa"/>
          </w:tcPr>
          <w:p>
            <w:pPr>
              <w:spacing w:line="480" w:lineRule="auto"/>
            </w:pPr>
            <w:r>
              <w:t xml:space="preserve">EL QUE QUIERA AMAR LA </w:t>
            </w:r>
            <w:r>
              <w:rPr>
                <w:b/>
              </w:rPr>
              <w:t>VIDA</w:t>
            </w:r>
            <w:r>
              <w:t xml:space="preserve"> Y VER DÍAS BUENOS DEBE PARAR SU LENGUA DEL MAL Y SUS LABIOS DE HABLAR ENGAÑO. </w:t>
            </w:r>
          </w:p>
        </w:tc>
        <w:tc>
          <w:tcPr>
            <w:tcW w:type="dxa" w:w="2880"/>
            <w:tcW w:w="7920" w:type="dxa"/>
          </w:tcPr>
          <w:p>
            <w:pPr>
              <w:spacing w:line="480" w:lineRule="auto"/>
            </w:pPr>
            <w:r>
              <w:t>"The one who wants to love life and see good daysshould stop his tongue from evil  and his lips from speaking deceit.</w:t>
            </w:r>
          </w:p>
        </w:tc>
        <w:tc>
          <w:tcPr>
            <w:tcW w:type="dxa" w:w="2880"/>
            <w:vAlign w:val="center"/>
            <w:tcW w:w="1440" w:type="dxa"/>
          </w:tcPr>
          <w:p>
            <w:pPr>
              <w:jc w:val="center"/>
            </w:pPr>
            <w:r>
              <w:t>☐</w:t>
            </w:r>
          </w:p>
        </w:tc>
      </w:tr>
      <w:tr>
        <w:tc>
          <w:tcPr>
            <w:tcW w:type="dxa" w:w="2880"/>
            <w:tcW w:w="7920" w:type="dxa"/>
          </w:tcPr>
          <w:p>
            <w:r>
              <w:rPr>
                <w:b/>
              </w:rPr>
              <w:t>2 Pedro 1:3</w:t>
            </w:r>
          </w:p>
        </w:tc>
        <w:tc>
          <w:tcPr>
            <w:tcW w:type="dxa" w:w="2880"/>
            <w:tcW w:w="7920" w:type="dxa"/>
          </w:tcPr>
          <w:p>
            <w:r>
              <w:rPr>
                <w:b/>
              </w:rPr>
              <w:t>2 Peter 1:3</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divino poder para la </w:t>
            </w:r>
            <w:r>
              <w:rPr>
                <w:b/>
              </w:rPr>
              <w:t>vida</w:t>
            </w:r>
            <w:r>
              <w:t xml:space="preserve"> y la devoción han sido dadas a nosotros a través del conocimiento de Dios, Quien nos llamó a través de Su propia gloria y virtud.</w:t>
            </w:r>
          </w:p>
        </w:tc>
        <w:tc>
          <w:tcPr>
            <w:tcW w:type="dxa" w:w="2880"/>
            <w:tcW w:w="7920" w:type="dxa"/>
          </w:tcPr>
          <w:p>
            <w:pPr>
              <w:spacing w:line="480" w:lineRule="auto"/>
            </w:pPr>
            <w:r>
              <w:t>By his divine power, all things for life and godliness have been given to us through the knowledge of him who called us through his own glory and excellence.</w:t>
            </w:r>
          </w:p>
        </w:tc>
        <w:tc>
          <w:tcPr>
            <w:tcW w:type="dxa" w:w="2880"/>
            <w:vAlign w:val="center"/>
            <w:tcW w:w="1440" w:type="dxa"/>
          </w:tcPr>
          <w:p>
            <w:pPr>
              <w:jc w:val="center"/>
            </w:pPr>
            <w:r>
              <w:t>☐</w:t>
            </w:r>
          </w:p>
        </w:tc>
      </w:tr>
      <w:tr>
        <w:tc>
          <w:tcPr>
            <w:tcW w:type="dxa" w:w="2880"/>
            <w:tcW w:w="7920" w:type="dxa"/>
          </w:tcPr>
          <w:p>
            <w:r>
              <w:rPr>
                <w:b/>
              </w:rPr>
              <w:t>Apocalipsis 2:10</w:t>
            </w:r>
          </w:p>
        </w:tc>
        <w:tc>
          <w:tcPr>
            <w:tcW w:type="dxa" w:w="2880"/>
            <w:tcW w:w="7920" w:type="dxa"/>
          </w:tcPr>
          <w:p>
            <w:r>
              <w:rPr>
                <w:b/>
              </w:rPr>
              <w:t>Revelation 2:10</w:t>
            </w:r>
          </w:p>
        </w:tc>
        <w:tc>
          <w:tcPr>
            <w:tcW w:type="dxa" w:w="2880"/>
            <w:tcW w:w="1440" w:type="dxa"/>
          </w:tcPr>
          <w:p>
            <w:pPr>
              <w:jc w:val="center"/>
            </w:pPr>
            <w:r>
              <w:rPr>
                <w:b/>
              </w:rPr>
              <w:t>OK</w:t>
            </w:r>
          </w:p>
        </w:tc>
      </w:tr>
      <w:tr>
        <w:tc>
          <w:tcPr>
            <w:tcW w:type="dxa" w:w="2880"/>
            <w:tcW w:w="7920" w:type="dxa"/>
          </w:tcPr>
          <w:p>
            <w:pPr>
              <w:spacing w:line="480" w:lineRule="auto"/>
            </w:pPr>
            <w:r>
              <w:t xml:space="preserve">No temas lo que estás por sufrir. ¡Miren! El diablo está cerca de arrojar a algunos de ustedes en prisión para que puedan ser probados, y van a sufrir por diez días. Se fiel hasta la muerte, y Yo te daré la corona de la </w:t>
            </w:r>
            <w:r>
              <w:rPr>
                <w:b/>
              </w:rPr>
              <w:t>vida</w:t>
            </w:r>
            <w:r>
              <w:t>.</w:t>
            </w:r>
          </w:p>
        </w:tc>
        <w:tc>
          <w:tcPr>
            <w:tcW w:type="dxa" w:w="2880"/>
            <w:tcW w:w="7920" w:type="dxa"/>
          </w:tcPr>
          <w:p>
            <w:pPr>
              <w:spacing w:line="480" w:lineRule="auto"/>
            </w:pPr>
            <w:r>
              <w:t>Do not fear what you are about to suffer. Look! The devil is about to throw some of you into prison so that you will be tested, and you will suffer for ten days. Be faithful until death, and I will give you the crown of life.</w:t>
            </w:r>
          </w:p>
        </w:tc>
        <w:tc>
          <w:tcPr>
            <w:tcW w:type="dxa" w:w="2880"/>
            <w:vAlign w:val="center"/>
            <w:tcW w:w="1440" w:type="dxa"/>
          </w:tcPr>
          <w:p>
            <w:pPr>
              <w:jc w:val="center"/>
            </w:pPr>
            <w:r>
              <w:t>☐</w:t>
            </w:r>
          </w:p>
        </w:tc>
      </w:tr>
    </w:tbl>
    <w:p>
      <w:pPr>
        <w:pStyle w:val="Heading1"/>
        <w:spacing w:before="0"/>
      </w:pPr>
      <w:r>
        <w:t>voluntad (de Dios)</w:t>
      </w:r>
    </w:p>
    <w:p>
      <w:r/>
      <w:r>
        <w:t>Esta frase puede significar:</w:t>
      </w:r>
      <w:r/>
      <w:r/>
    </w:p>
    <w:p>
      <w:pPr>
        <w:pStyle w:val="ListBullet"/>
        <w:spacing w:line="240" w:lineRule="auto"/>
        <w:ind w:left="720"/>
      </w:pPr>
      <w:r/>
      <w:r>
        <w:t>Lo que Dios desea.</w:t>
      </w:r>
      <w:r/>
    </w:p>
    <w:p>
      <w:pPr>
        <w:pStyle w:val="ListBullet"/>
        <w:spacing w:line="240" w:lineRule="auto"/>
        <w:ind w:left="720"/>
      </w:pPr>
      <w:r/>
      <w:r>
        <w:t>Lo que Dios planea para el resto de su creación.</w:t>
      </w:r>
      <w:r/>
    </w:p>
    <w:p>
      <w:pPr>
        <w:pStyle w:val="ListBullet"/>
        <w:spacing w:line="240" w:lineRule="auto"/>
        <w:ind w:left="720"/>
      </w:pPr>
      <w:r/>
      <w:r>
        <w:t>El propósito de Dios.</w:t>
      </w:r>
      <w:r/>
    </w:p>
    <w:p>
      <w:pPr>
        <w:pStyle w:val="ListBullet"/>
        <w:spacing w:line="240" w:lineRule="auto"/>
        <w:ind w:left="720"/>
      </w:pPr>
      <w:r/>
      <w:r>
        <w:t>Lo que agrada a Dios.</w:t>
      </w:r>
      <w:r/>
    </w:p>
    <w:p>
      <w:pPr>
        <w:pStyle w:val="ListBullet"/>
        <w:spacing w:line="240" w:lineRule="auto" w:after="0"/>
        <w:ind w:left="720"/>
      </w:pPr>
      <w:r/>
      <w:r>
        <w:t>Cómo Dios quiere que las personas respondan a él.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6:10</w:t>
            </w:r>
          </w:p>
        </w:tc>
        <w:tc>
          <w:tcPr>
            <w:tcW w:type="dxa" w:w="2880"/>
            <w:tcW w:w="7920" w:type="dxa"/>
          </w:tcPr>
          <w:p>
            <w:r>
              <w:rPr>
                <w:b/>
              </w:rPr>
              <w:t>Matthew 6:10</w:t>
            </w:r>
          </w:p>
        </w:tc>
        <w:tc>
          <w:tcPr>
            <w:tcW w:type="dxa" w:w="2880"/>
            <w:tcW w:w="1440" w:type="dxa"/>
          </w:tcPr>
          <w:p>
            <w:pPr>
              <w:jc w:val="center"/>
            </w:pPr>
            <w:r>
              <w:rPr>
                <w:b/>
              </w:rPr>
              <w:t>OK</w:t>
            </w:r>
          </w:p>
        </w:tc>
      </w:tr>
      <w:tr>
        <w:tc>
          <w:tcPr>
            <w:tcW w:type="dxa" w:w="2880"/>
            <w:tcW w:w="7920" w:type="dxa"/>
          </w:tcPr>
          <w:p>
            <w:pPr>
              <w:spacing w:line="480" w:lineRule="auto"/>
            </w:pPr>
            <w:r>
              <w:t xml:space="preserve">tu </w:t>
            </w:r>
            <w:r>
              <w:rPr>
                <w:b/>
              </w:rPr>
              <w:t>voluntad</w:t>
            </w:r>
            <w:r>
              <w:t xml:space="preserve"> sea hecha, en la tierra como en el cielo.</w:t>
            </w:r>
          </w:p>
        </w:tc>
        <w:tc>
          <w:tcPr>
            <w:tcW w:type="dxa" w:w="2880"/>
            <w:tcW w:w="7920" w:type="dxa"/>
          </w:tcPr>
          <w:p>
            <w:pPr>
              <w:spacing w:line="480" w:lineRule="auto"/>
            </w:pPr>
            <w:r>
              <w:t>May your kingdom come.May your will be done on earth as it is in heaven.</w:t>
            </w:r>
          </w:p>
        </w:tc>
        <w:tc>
          <w:tcPr>
            <w:tcW w:type="dxa" w:w="2880"/>
            <w:vAlign w:val="center"/>
            <w:tcW w:w="1440" w:type="dxa"/>
          </w:tcPr>
          <w:p>
            <w:pPr>
              <w:jc w:val="center"/>
            </w:pPr>
            <w:r>
              <w:t>☐</w:t>
            </w:r>
          </w:p>
        </w:tc>
      </w:tr>
      <w:tr>
        <w:tc>
          <w:tcPr>
            <w:tcW w:type="dxa" w:w="2880"/>
            <w:tcW w:w="7920" w:type="dxa"/>
          </w:tcPr>
          <w:p>
            <w:r>
              <w:rPr>
                <w:b/>
              </w:rPr>
              <w:t>Mateo 7:21</w:t>
            </w:r>
          </w:p>
        </w:tc>
        <w:tc>
          <w:tcPr>
            <w:tcW w:type="dxa" w:w="2880"/>
            <w:tcW w:w="7920" w:type="dxa"/>
          </w:tcPr>
          <w:p>
            <w:r>
              <w:rPr>
                <w:b/>
              </w:rPr>
              <w:t>Matthew 7:21</w:t>
            </w:r>
          </w:p>
        </w:tc>
        <w:tc>
          <w:tcPr>
            <w:tcW w:type="dxa" w:w="2880"/>
            <w:tcW w:w="1440" w:type="dxa"/>
          </w:tcPr>
          <w:p>
            <w:pPr>
              <w:jc w:val="center"/>
            </w:pPr>
            <w:r>
              <w:rPr>
                <w:b/>
              </w:rPr>
              <w:t>OK</w:t>
            </w:r>
          </w:p>
        </w:tc>
      </w:tr>
      <w:tr>
        <w:tc>
          <w:tcPr>
            <w:tcW w:type="dxa" w:w="2880"/>
            <w:tcW w:w="7920" w:type="dxa"/>
          </w:tcPr>
          <w:p>
            <w:pPr>
              <w:spacing w:line="480" w:lineRule="auto"/>
            </w:pPr>
            <w:r>
              <w:t xml:space="preserve">No todo el que me dice: 'Señor, Señor,' entrará en el reino de los cielos, sino sólo aquellos que hacen la </w:t>
            </w:r>
            <w:r>
              <w:rPr>
                <w:b/>
              </w:rPr>
              <w:t>voluntad</w:t>
            </w:r>
            <w:r>
              <w:t xml:space="preserve"> de Mi Padre que está en el cielo.</w:t>
            </w:r>
          </w:p>
        </w:tc>
        <w:tc>
          <w:tcPr>
            <w:tcW w:type="dxa" w:w="2880"/>
            <w:tcW w:w="7920" w:type="dxa"/>
          </w:tcPr>
          <w:p>
            <w:pPr>
              <w:spacing w:line="480" w:lineRule="auto"/>
            </w:pPr>
            <w:r>
              <w:t>Not everyone who says to me, 'Lord, Lord,' will enter into the kingdom of heaven, but only those who do the will of my Father who is in heaven.</w:t>
            </w:r>
          </w:p>
        </w:tc>
        <w:tc>
          <w:tcPr>
            <w:tcW w:type="dxa" w:w="2880"/>
            <w:vAlign w:val="center"/>
            <w:tcW w:w="1440" w:type="dxa"/>
          </w:tcPr>
          <w:p>
            <w:pPr>
              <w:jc w:val="center"/>
            </w:pPr>
            <w:r>
              <w:t>☐</w:t>
            </w:r>
          </w:p>
        </w:tc>
      </w:tr>
      <w:tr>
        <w:tc>
          <w:tcPr>
            <w:tcW w:type="dxa" w:w="2880"/>
            <w:tcW w:w="7920" w:type="dxa"/>
          </w:tcPr>
          <w:p>
            <w:r>
              <w:rPr>
                <w:b/>
              </w:rPr>
              <w:t>Marcos 3:35</w:t>
            </w:r>
          </w:p>
        </w:tc>
        <w:tc>
          <w:tcPr>
            <w:tcW w:type="dxa" w:w="2880"/>
            <w:tcW w:w="7920" w:type="dxa"/>
          </w:tcPr>
          <w:p>
            <w:r>
              <w:rPr>
                <w:b/>
              </w:rPr>
              <w:t>Mark 3:35</w:t>
            </w:r>
          </w:p>
        </w:tc>
        <w:tc>
          <w:tcPr>
            <w:tcW w:type="dxa" w:w="2880"/>
            <w:tcW w:w="1440" w:type="dxa"/>
          </w:tcPr>
          <w:p>
            <w:pPr>
              <w:jc w:val="center"/>
            </w:pPr>
            <w:r>
              <w:rPr>
                <w:b/>
              </w:rPr>
              <w:t>OK</w:t>
            </w:r>
          </w:p>
        </w:tc>
      </w:tr>
      <w:tr>
        <w:tc>
          <w:tcPr>
            <w:tcW w:type="dxa" w:w="2880"/>
            <w:tcW w:w="7920" w:type="dxa"/>
          </w:tcPr>
          <w:p>
            <w:pPr>
              <w:spacing w:line="480" w:lineRule="auto"/>
            </w:pPr>
            <w:r>
              <w:t xml:space="preserve">Pues cualquiera que haga la </w:t>
            </w:r>
            <w:r>
              <w:rPr>
                <w:b/>
              </w:rPr>
              <w:t>voluntad</w:t>
            </w:r>
            <w:r>
              <w:t xml:space="preserve"> de Dios, esa persona es Mi hermano, y hermana, y madre."</w:t>
            </w:r>
          </w:p>
        </w:tc>
        <w:tc>
          <w:tcPr>
            <w:tcW w:type="dxa" w:w="2880"/>
            <w:tcW w:w="7920" w:type="dxa"/>
          </w:tcPr>
          <w:p>
            <w:pPr>
              <w:spacing w:line="480" w:lineRule="auto"/>
            </w:pPr>
            <w:r>
              <w:t>For whoever does the will of God, that person is my brother, and sister, and mother."</w:t>
            </w:r>
          </w:p>
        </w:tc>
        <w:tc>
          <w:tcPr>
            <w:tcW w:type="dxa" w:w="2880"/>
            <w:vAlign w:val="center"/>
            <w:tcW w:w="1440" w:type="dxa"/>
          </w:tcPr>
          <w:p>
            <w:pPr>
              <w:jc w:val="center"/>
            </w:pPr>
            <w:r>
              <w:t>☐</w:t>
            </w:r>
          </w:p>
        </w:tc>
      </w:tr>
      <w:tr>
        <w:tc>
          <w:tcPr>
            <w:tcW w:type="dxa" w:w="2880"/>
            <w:tcW w:w="7920" w:type="dxa"/>
          </w:tcPr>
          <w:p>
            <w:r>
              <w:rPr>
                <w:b/>
              </w:rPr>
              <w:t>Juan 6:40</w:t>
            </w:r>
          </w:p>
        </w:tc>
        <w:tc>
          <w:tcPr>
            <w:tcW w:type="dxa" w:w="2880"/>
            <w:tcW w:w="7920" w:type="dxa"/>
          </w:tcPr>
          <w:p>
            <w:r>
              <w:rPr>
                <w:b/>
              </w:rPr>
              <w:t>John 6:40</w:t>
            </w:r>
          </w:p>
        </w:tc>
        <w:tc>
          <w:tcPr>
            <w:tcW w:type="dxa" w:w="2880"/>
            <w:tcW w:w="1440" w:type="dxa"/>
          </w:tcPr>
          <w:p>
            <w:pPr>
              <w:jc w:val="center"/>
            </w:pPr>
            <w:r>
              <w:rPr>
                <w:b/>
              </w:rPr>
              <w:t>OK</w:t>
            </w:r>
          </w:p>
        </w:tc>
      </w:tr>
      <w:tr>
        <w:tc>
          <w:tcPr>
            <w:tcW w:type="dxa" w:w="2880"/>
            <w:tcW w:w="7920" w:type="dxa"/>
          </w:tcPr>
          <w:p>
            <w:pPr>
              <w:spacing w:line="480" w:lineRule="auto"/>
            </w:pPr>
            <w:r>
              <w:t xml:space="preserve">Porque ésta es la </w:t>
            </w:r>
            <w:r>
              <w:rPr>
                <w:b/>
              </w:rPr>
              <w:t>voluntad</w:t>
            </w:r>
            <w:r>
              <w:t xml:space="preserve"> de mi Padre, que todo aquel que ve al Hijo y cree en Él, tendrá vida eterna y Yo lo resucitaré en el día final."</w:t>
            </w:r>
          </w:p>
        </w:tc>
        <w:tc>
          <w:tcPr>
            <w:tcW w:type="dxa" w:w="2880"/>
            <w:tcW w:w="7920" w:type="dxa"/>
          </w:tcPr>
          <w:p>
            <w:pPr>
              <w:spacing w:line="480" w:lineRule="auto"/>
            </w:pPr>
            <w:r>
              <w:t>For this is the will of my Father, that everyone who sees the Son and believes in him will have eternal life and I will raise him up on the last day."</w:t>
            </w:r>
            <w: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Romans 12:2</w:t>
            </w:r>
          </w:p>
        </w:tc>
        <w:tc>
          <w:tcPr>
            <w:tcW w:type="dxa" w:w="2880"/>
            <w:tcW w:w="1440" w:type="dxa"/>
          </w:tcPr>
          <w:p>
            <w:pPr>
              <w:jc w:val="center"/>
            </w:pPr>
            <w:r>
              <w:rPr>
                <w:b/>
              </w:rPr>
              <w:t>OK</w:t>
            </w:r>
          </w:p>
        </w:tc>
      </w:tr>
      <w:tr>
        <w:tc>
          <w:tcPr>
            <w:tcW w:type="dxa" w:w="2880"/>
            <w:tcW w:w="7920" w:type="dxa"/>
          </w:tcPr>
          <w:p>
            <w:pPr>
              <w:spacing w:line="480" w:lineRule="auto"/>
            </w:pPr>
            <w:r>
              <w:t xml:space="preserve">No se conformen a este mundo, sino sean transformados a través de la renovación de sus mentes. Hagan esto para que conozcan cuál es la buena, aceptable, y perfecta </w:t>
            </w:r>
            <w:r>
              <w:rPr>
                <w:b/>
              </w:rPr>
              <w:t>voluntad</w:t>
            </w:r>
            <w:r>
              <w:t xml:space="preserve"> de Dios.</w:t>
            </w:r>
          </w:p>
        </w:tc>
        <w:tc>
          <w:tcPr>
            <w:tcW w:type="dxa" w:w="2880"/>
            <w:tcW w:w="7920" w:type="dxa"/>
          </w:tcPr>
          <w:p>
            <w:pPr>
              <w:spacing w:line="480" w:lineRule="auto"/>
            </w:pPr>
            <w:r>
              <w:t>Do not be conformed to this world, but be transformed by the renewal of your mind. Do this so that you can test and approve what is the good, acceptable, and perfect will of God.</w:t>
            </w:r>
            <w:r/>
          </w:p>
        </w:tc>
        <w:tc>
          <w:tcPr>
            <w:tcW w:type="dxa" w:w="2880"/>
            <w:vAlign w:val="center"/>
            <w:tcW w:w="1440" w:type="dxa"/>
          </w:tcPr>
          <w:p>
            <w:pPr>
              <w:jc w:val="center"/>
            </w:pPr>
            <w:r>
              <w:t>☐</w:t>
            </w:r>
          </w:p>
        </w:tc>
      </w:tr>
      <w:tr>
        <w:tc>
          <w:tcPr>
            <w:tcW w:type="dxa" w:w="2880"/>
            <w:tcW w:w="7920" w:type="dxa"/>
          </w:tcPr>
          <w:p>
            <w:r>
              <w:rPr>
                <w:b/>
              </w:rPr>
              <w:t>1 Corintios 1:1</w:t>
            </w:r>
          </w:p>
        </w:tc>
        <w:tc>
          <w:tcPr>
            <w:tcW w:type="dxa" w:w="2880"/>
            <w:tcW w:w="7920" w:type="dxa"/>
          </w:tcPr>
          <w:p>
            <w:r>
              <w:rPr>
                <w:b/>
              </w:rPr>
              <w:t>1 Corinthians 1:1</w:t>
            </w:r>
          </w:p>
        </w:tc>
        <w:tc>
          <w:tcPr>
            <w:tcW w:type="dxa" w:w="2880"/>
            <w:tcW w:w="1440" w:type="dxa"/>
          </w:tcPr>
          <w:p>
            <w:pPr>
              <w:jc w:val="center"/>
            </w:pPr>
            <w:r>
              <w:rPr>
                <w:b/>
              </w:rPr>
              <w:t>OK</w:t>
            </w:r>
          </w:p>
        </w:tc>
      </w:tr>
      <w:tr>
        <w:tc>
          <w:tcPr>
            <w:tcW w:type="dxa" w:w="2880"/>
            <w:tcW w:w="7920" w:type="dxa"/>
          </w:tcPr>
          <w:p>
            <w:pPr>
              <w:spacing w:line="480" w:lineRule="auto"/>
            </w:pPr>
            <w:r>
              <w:t xml:space="preserve">Pablo, llamado por Cristo Jesús para ser apóstol por la </w:t>
            </w:r>
            <w:r>
              <w:rPr>
                <w:b/>
              </w:rPr>
              <w:t>voluntad</w:t>
            </w:r>
            <w:r>
              <w:t xml:space="preserve"> de Dios y Sóstenes nuestro hermano,</w:t>
            </w:r>
          </w:p>
        </w:tc>
        <w:tc>
          <w:tcPr>
            <w:tcW w:type="dxa" w:w="2880"/>
            <w:tcW w:w="7920" w:type="dxa"/>
          </w:tcPr>
          <w:p>
            <w:pPr>
              <w:spacing w:line="480" w:lineRule="auto"/>
            </w:pPr>
            <w:r>
              <w:t>Paul, called by Christ Jesus to be an apostle by the will of God, and Sosthenes our brother,</w:t>
            </w:r>
            <w:r/>
          </w:p>
        </w:tc>
        <w:tc>
          <w:tcPr>
            <w:tcW w:type="dxa" w:w="2880"/>
            <w:vAlign w:val="center"/>
            <w:tcW w:w="1440" w:type="dxa"/>
          </w:tcPr>
          <w:p>
            <w:pPr>
              <w:jc w:val="center"/>
            </w:pPr>
            <w:r>
              <w:t>☐</w:t>
            </w:r>
          </w:p>
        </w:tc>
      </w:tr>
      <w:tr>
        <w:tc>
          <w:tcPr>
            <w:tcW w:type="dxa" w:w="2880"/>
            <w:tcW w:w="7920" w:type="dxa"/>
          </w:tcPr>
          <w:p>
            <w:r>
              <w:rPr>
                <w:b/>
              </w:rPr>
              <w:t>2 Corintios 8:5</w:t>
            </w:r>
          </w:p>
        </w:tc>
        <w:tc>
          <w:tcPr>
            <w:tcW w:type="dxa" w:w="2880"/>
            <w:tcW w:w="7920" w:type="dxa"/>
          </w:tcPr>
          <w:p>
            <w:r>
              <w:rPr>
                <w:b/>
              </w:rPr>
              <w:t>2 Corinthians 8:5</w:t>
            </w:r>
          </w:p>
        </w:tc>
        <w:tc>
          <w:tcPr>
            <w:tcW w:type="dxa" w:w="2880"/>
            <w:tcW w:w="1440" w:type="dxa"/>
          </w:tcPr>
          <w:p>
            <w:pPr>
              <w:jc w:val="center"/>
            </w:pPr>
            <w:r>
              <w:rPr>
                <w:b/>
              </w:rPr>
              <w:t>OK</w:t>
            </w:r>
          </w:p>
        </w:tc>
      </w:tr>
      <w:tr>
        <w:tc>
          <w:tcPr>
            <w:tcW w:type="dxa" w:w="2880"/>
            <w:tcW w:w="7920" w:type="dxa"/>
          </w:tcPr>
          <w:p>
            <w:pPr>
              <w:spacing w:line="480" w:lineRule="auto"/>
            </w:pPr>
            <w:r>
              <w:t xml:space="preserve">Esto no ocurrió como nosotros habíamos esperado. En su lugar, primero se entregaron al Señor. Luego, se dieron a sí mismos a nosotros por la </w:t>
            </w:r>
            <w:r>
              <w:rPr>
                <w:b/>
              </w:rPr>
              <w:t>voluntad</w:t>
            </w:r>
            <w:r>
              <w:t xml:space="preserve"> de Dios.</w:t>
            </w:r>
          </w:p>
        </w:tc>
        <w:tc>
          <w:tcPr>
            <w:tcW w:type="dxa" w:w="2880"/>
            <w:tcW w:w="7920" w:type="dxa"/>
          </w:tcPr>
          <w:p>
            <w:pPr>
              <w:spacing w:line="480" w:lineRule="auto"/>
            </w:pPr>
            <w:r>
              <w:t>This did not happen as we had hoped, but they first gave themselves to the Lord and then to us by the will of God.</w:t>
            </w:r>
          </w:p>
        </w:tc>
        <w:tc>
          <w:tcPr>
            <w:tcW w:type="dxa" w:w="2880"/>
            <w:vAlign w:val="center"/>
            <w:tcW w:w="1440" w:type="dxa"/>
          </w:tcPr>
          <w:p>
            <w:pPr>
              <w:jc w:val="center"/>
            </w:pPr>
            <w:r>
              <w:t>☐</w:t>
            </w:r>
          </w:p>
        </w:tc>
      </w:tr>
      <w:tr>
        <w:tc>
          <w:tcPr>
            <w:tcW w:type="dxa" w:w="2880"/>
            <w:tcW w:w="7920" w:type="dxa"/>
          </w:tcPr>
          <w:p>
            <w:r>
              <w:rPr>
                <w:b/>
              </w:rPr>
              <w:t>Gálatas 1:4</w:t>
            </w:r>
          </w:p>
        </w:tc>
        <w:tc>
          <w:tcPr>
            <w:tcW w:type="dxa" w:w="2880"/>
            <w:tcW w:w="7920" w:type="dxa"/>
          </w:tcPr>
          <w:p>
            <w:r>
              <w:rPr>
                <w:b/>
              </w:rPr>
              <w:t>Galatians 1:4</w:t>
            </w:r>
          </w:p>
        </w:tc>
        <w:tc>
          <w:tcPr>
            <w:tcW w:type="dxa" w:w="2880"/>
            <w:tcW w:w="1440" w:type="dxa"/>
          </w:tcPr>
          <w:p>
            <w:pPr>
              <w:jc w:val="center"/>
            </w:pPr>
            <w:r>
              <w:rPr>
                <w:b/>
              </w:rPr>
              <w:t>OK</w:t>
            </w:r>
          </w:p>
        </w:tc>
      </w:tr>
      <w:tr>
        <w:tc>
          <w:tcPr>
            <w:tcW w:type="dxa" w:w="2880"/>
            <w:tcW w:w="7920" w:type="dxa"/>
          </w:tcPr>
          <w:p>
            <w:pPr>
              <w:spacing w:line="480" w:lineRule="auto"/>
            </w:pPr>
            <w:r>
              <w:t xml:space="preserve">Quien se entregó a Sí mismo por nuestros pecados, para poder liberarnos de este presente tiempo malvado, según la </w:t>
            </w:r>
            <w:r>
              <w:rPr>
                <w:b/>
              </w:rPr>
              <w:t>voluntad</w:t>
            </w:r>
            <w:r>
              <w:t xml:space="preserve"> de nuestro Dios y Padre,</w:t>
            </w:r>
          </w:p>
        </w:tc>
        <w:tc>
          <w:tcPr>
            <w:tcW w:type="dxa" w:w="2880"/>
            <w:tcW w:w="7920" w:type="dxa"/>
          </w:tcPr>
          <w:p>
            <w:pPr>
              <w:spacing w:line="480" w:lineRule="auto"/>
            </w:pPr>
            <w:r>
              <w:t>who gave himself for our sins so that he might deliver us from this present evil age, according to the will of our God and Father:</w:t>
            </w:r>
          </w:p>
        </w:tc>
        <w:tc>
          <w:tcPr>
            <w:tcW w:type="dxa" w:w="2880"/>
            <w:vAlign w:val="center"/>
            <w:tcW w:w="1440" w:type="dxa"/>
          </w:tcPr>
          <w:p>
            <w:pPr>
              <w:jc w:val="center"/>
            </w:pPr>
            <w:r>
              <w:t>☐</w:t>
            </w:r>
          </w:p>
        </w:tc>
      </w:tr>
      <w:tr>
        <w:tc>
          <w:tcPr>
            <w:tcW w:type="dxa" w:w="2880"/>
            <w:tcW w:w="7920" w:type="dxa"/>
          </w:tcPr>
          <w:p>
            <w:r>
              <w:rPr>
                <w:b/>
              </w:rPr>
              <w:t>Efesios 6:6</w:t>
            </w:r>
          </w:p>
        </w:tc>
        <w:tc>
          <w:tcPr>
            <w:tcW w:type="dxa" w:w="2880"/>
            <w:tcW w:w="7920" w:type="dxa"/>
          </w:tcPr>
          <w:p>
            <w:r>
              <w:rPr>
                <w:b/>
              </w:rPr>
              <w:t>Ephesians 6:6</w:t>
            </w:r>
          </w:p>
        </w:tc>
        <w:tc>
          <w:tcPr>
            <w:tcW w:type="dxa" w:w="2880"/>
            <w:tcW w:w="1440" w:type="dxa"/>
          </w:tcPr>
          <w:p>
            <w:pPr>
              <w:jc w:val="center"/>
            </w:pPr>
            <w:r>
              <w:rPr>
                <w:b/>
              </w:rPr>
              <w:t>OK</w:t>
            </w:r>
          </w:p>
        </w:tc>
      </w:tr>
      <w:tr>
        <w:tc>
          <w:tcPr>
            <w:tcW w:type="dxa" w:w="2880"/>
            <w:tcW w:w="7920" w:type="dxa"/>
          </w:tcPr>
          <w:p>
            <w:pPr>
              <w:spacing w:line="480" w:lineRule="auto"/>
            </w:pPr>
            <w:r>
              <w:t xml:space="preserve">Sean obedientes no sólo cuando sus amos los están observando para complacerlos. En su lugar, sean obedientes como esclavos de Cristo. Hagan la </w:t>
            </w:r>
            <w:r>
              <w:rPr>
                <w:b/>
              </w:rPr>
              <w:t>voluntad</w:t>
            </w:r>
            <w:r>
              <w:t xml:space="preserve"> de Dios desde su corazón.</w:t>
            </w:r>
          </w:p>
        </w:tc>
        <w:tc>
          <w:tcPr>
            <w:tcW w:type="dxa" w:w="2880"/>
            <w:tcW w:w="7920" w:type="dxa"/>
          </w:tcPr>
          <w:p>
            <w:pPr>
              <w:spacing w:line="480" w:lineRule="auto"/>
            </w:pPr>
            <w:r>
              <w:t>Be obedient not only when your masters are watching, in order to please them. Instead, be obedient as slaves of Christ, who do the will of God from your heart.</w:t>
            </w:r>
          </w:p>
        </w:tc>
        <w:tc>
          <w:tcPr>
            <w:tcW w:type="dxa" w:w="2880"/>
            <w:vAlign w:val="center"/>
            <w:tcW w:w="1440" w:type="dxa"/>
          </w:tcPr>
          <w:p>
            <w:pPr>
              <w:jc w:val="center"/>
            </w:pPr>
            <w:r>
              <w:t>☐</w:t>
            </w:r>
          </w:p>
        </w:tc>
      </w:tr>
      <w:tr>
        <w:tc>
          <w:tcPr>
            <w:tcW w:type="dxa" w:w="2880"/>
            <w:tcW w:w="7920" w:type="dxa"/>
          </w:tcPr>
          <w:p>
            <w:r>
              <w:rPr>
                <w:b/>
              </w:rPr>
              <w:t>Colosenses 4:12</w:t>
            </w:r>
          </w:p>
        </w:tc>
        <w:tc>
          <w:tcPr>
            <w:tcW w:type="dxa" w:w="2880"/>
            <w:tcW w:w="7920" w:type="dxa"/>
          </w:tcPr>
          <w:p>
            <w:r>
              <w:rPr>
                <w:b/>
              </w:rPr>
              <w:t>Colossians 4:12</w:t>
            </w:r>
          </w:p>
        </w:tc>
        <w:tc>
          <w:tcPr>
            <w:tcW w:type="dxa" w:w="2880"/>
            <w:tcW w:w="1440" w:type="dxa"/>
          </w:tcPr>
          <w:p>
            <w:pPr>
              <w:jc w:val="center"/>
            </w:pPr>
            <w:r>
              <w:rPr>
                <w:b/>
              </w:rPr>
              <w:t>OK</w:t>
            </w:r>
          </w:p>
        </w:tc>
      </w:tr>
      <w:tr>
        <w:tc>
          <w:tcPr>
            <w:tcW w:type="dxa" w:w="2880"/>
            <w:tcW w:w="7920" w:type="dxa"/>
          </w:tcPr>
          <w:p>
            <w:pPr>
              <w:spacing w:line="480" w:lineRule="auto"/>
            </w:pPr>
            <w:r>
              <w:t xml:space="preserve">Epafras les saluda. Él es uno de ustedes y un esclavo de Jesucristo. Él siempre lucha por ustedes en oración, para que ustedes estén completos y seguros en toda la </w:t>
            </w:r>
            <w:r>
              <w:rPr>
                <w:b/>
              </w:rPr>
              <w:t>voluntad</w:t>
            </w:r>
            <w:r>
              <w:t xml:space="preserve"> de Dios. </w:t>
            </w:r>
          </w:p>
        </w:tc>
        <w:tc>
          <w:tcPr>
            <w:tcW w:type="dxa" w:w="2880"/>
            <w:tcW w:w="7920" w:type="dxa"/>
          </w:tcPr>
          <w:p>
            <w:pPr>
              <w:spacing w:line="480" w:lineRule="auto"/>
            </w:pPr>
            <w:r>
              <w:t>Epaphras greets you. He is one of you and a slave of Christ Jesus. He always strives for you in prayer, so that you may stand complete and fully assured in all the will of God.</w:t>
            </w:r>
          </w:p>
        </w:tc>
        <w:tc>
          <w:tcPr>
            <w:tcW w:type="dxa" w:w="2880"/>
            <w:vAlign w:val="center"/>
            <w:tcW w:w="1440" w:type="dxa"/>
          </w:tcPr>
          <w:p>
            <w:pPr>
              <w:jc w:val="center"/>
            </w:pPr>
            <w:r>
              <w:t>☐</w:t>
            </w:r>
          </w:p>
        </w:tc>
      </w:tr>
      <w:tr>
        <w:tc>
          <w:tcPr>
            <w:tcW w:type="dxa" w:w="2880"/>
            <w:tcW w:w="7920" w:type="dxa"/>
          </w:tcPr>
          <w:p>
            <w:r>
              <w:rPr>
                <w:b/>
              </w:rPr>
              <w:t>1 Tesalonicenses 5:18</w:t>
            </w:r>
          </w:p>
        </w:tc>
        <w:tc>
          <w:tcPr>
            <w:tcW w:type="dxa" w:w="2880"/>
            <w:tcW w:w="7920" w:type="dxa"/>
          </w:tcPr>
          <w:p>
            <w:r>
              <w:rPr>
                <w:b/>
              </w:rPr>
              <w:t>1 Thessalonians 5:18</w:t>
            </w:r>
          </w:p>
        </w:tc>
        <w:tc>
          <w:tcPr>
            <w:tcW w:type="dxa" w:w="2880"/>
            <w:tcW w:w="1440" w:type="dxa"/>
          </w:tcPr>
          <w:p>
            <w:pPr>
              <w:jc w:val="center"/>
            </w:pPr>
            <w:r>
              <w:rPr>
                <w:b/>
              </w:rPr>
              <w:t>OK</w:t>
            </w:r>
          </w:p>
        </w:tc>
      </w:tr>
      <w:tr>
        <w:tc>
          <w:tcPr>
            <w:tcW w:type="dxa" w:w="2880"/>
            <w:tcW w:w="7920" w:type="dxa"/>
          </w:tcPr>
          <w:p>
            <w:pPr>
              <w:spacing w:line="480" w:lineRule="auto"/>
            </w:pPr>
            <w:r>
              <w:t xml:space="preserve">Porque esta es la </w:t>
            </w:r>
            <w:r>
              <w:rPr>
                <w:b/>
              </w:rPr>
              <w:t>voluntad</w:t>
            </w:r>
            <w:r>
              <w:t xml:space="preserve"> de Dios en Cristo Jesús para ustedes.</w:t>
            </w:r>
          </w:p>
        </w:tc>
        <w:tc>
          <w:tcPr>
            <w:tcW w:type="dxa" w:w="2880"/>
            <w:tcW w:w="7920" w:type="dxa"/>
          </w:tcPr>
          <w:p>
            <w:pPr>
              <w:spacing w:line="480" w:lineRule="auto"/>
            </w:pPr>
            <w:r>
              <w:t>In everything give thanks. For this is the will of God in Christ Jesus for you.</w:t>
            </w:r>
          </w:p>
        </w:tc>
        <w:tc>
          <w:tcPr>
            <w:tcW w:type="dxa" w:w="2880"/>
            <w:vAlign w:val="center"/>
            <w:tcW w:w="1440" w:type="dxa"/>
          </w:tcPr>
          <w:p>
            <w:pPr>
              <w:jc w:val="center"/>
            </w:pPr>
            <w:r>
              <w:t>☐</w:t>
            </w:r>
          </w:p>
        </w:tc>
      </w:tr>
      <w:tr>
        <w:tc>
          <w:tcPr>
            <w:tcW w:type="dxa" w:w="2880"/>
            <w:tcW w:w="7920" w:type="dxa"/>
          </w:tcPr>
          <w:p>
            <w:r>
              <w:rPr>
                <w:b/>
              </w:rPr>
              <w:t>2 Timoteo 1:1</w:t>
            </w:r>
          </w:p>
        </w:tc>
        <w:tc>
          <w:tcPr>
            <w:tcW w:type="dxa" w:w="2880"/>
            <w:tcW w:w="7920" w:type="dxa"/>
          </w:tcPr>
          <w:p>
            <w:r>
              <w:rPr>
                <w:b/>
              </w:rPr>
              <w:t>2 Timothy 1:1</w:t>
            </w:r>
          </w:p>
        </w:tc>
        <w:tc>
          <w:tcPr>
            <w:tcW w:type="dxa" w:w="2880"/>
            <w:tcW w:w="1440" w:type="dxa"/>
          </w:tcPr>
          <w:p>
            <w:pPr>
              <w:jc w:val="center"/>
            </w:pPr>
            <w:r>
              <w:rPr>
                <w:b/>
              </w:rPr>
              <w:t>OK</w:t>
            </w:r>
          </w:p>
        </w:tc>
      </w:tr>
      <w:tr>
        <w:tc>
          <w:tcPr>
            <w:tcW w:type="dxa" w:w="2880"/>
            <w:tcW w:w="7920" w:type="dxa"/>
          </w:tcPr>
          <w:p>
            <w:pPr>
              <w:spacing w:line="480" w:lineRule="auto"/>
            </w:pPr>
            <w:r>
              <w:t xml:space="preserve">Pablo, un apóstol de Cristo Jesús a través de la </w:t>
            </w:r>
            <w:r>
              <w:rPr>
                <w:b/>
              </w:rPr>
              <w:t>voluntad</w:t>
            </w:r>
            <w:r>
              <w:t xml:space="preserve"> de Dios, de acuerdo a la promesa de vida la cual está en Cristo Jesús,</w:t>
            </w:r>
          </w:p>
        </w:tc>
        <w:tc>
          <w:tcPr>
            <w:tcW w:type="dxa" w:w="2880"/>
            <w:tcW w:w="7920" w:type="dxa"/>
          </w:tcPr>
          <w:p>
            <w:pPr>
              <w:spacing w:line="480" w:lineRule="auto"/>
            </w:pPr>
            <w:r>
              <w:t>Paul, an apostle of Christ Jesus through the will of God, according to the promise of the life that is in Christ Jesus,</w:t>
            </w:r>
            <w:r/>
          </w:p>
        </w:tc>
        <w:tc>
          <w:tcPr>
            <w:tcW w:type="dxa" w:w="2880"/>
            <w:vAlign w:val="center"/>
            <w:tcW w:w="1440" w:type="dxa"/>
          </w:tcPr>
          <w:p>
            <w:pPr>
              <w:jc w:val="center"/>
            </w:pPr>
            <w:r>
              <w:t>☐</w:t>
            </w:r>
          </w:p>
        </w:tc>
      </w:tr>
      <w:tr>
        <w:tc>
          <w:tcPr>
            <w:tcW w:type="dxa" w:w="2880"/>
            <w:tcW w:w="7920" w:type="dxa"/>
          </w:tcPr>
          <w:p>
            <w:r>
              <w:rPr>
                <w:b/>
              </w:rPr>
              <w:t>Hebreos 10:36</w:t>
            </w:r>
          </w:p>
        </w:tc>
        <w:tc>
          <w:tcPr>
            <w:tcW w:type="dxa" w:w="2880"/>
            <w:tcW w:w="7920" w:type="dxa"/>
          </w:tcPr>
          <w:p>
            <w:r>
              <w:rPr>
                <w:b/>
              </w:rPr>
              <w:t>Hebrews 10:36</w:t>
            </w:r>
          </w:p>
        </w:tc>
        <w:tc>
          <w:tcPr>
            <w:tcW w:type="dxa" w:w="2880"/>
            <w:tcW w:w="1440" w:type="dxa"/>
          </w:tcPr>
          <w:p>
            <w:pPr>
              <w:jc w:val="center"/>
            </w:pPr>
            <w:r>
              <w:rPr>
                <w:b/>
              </w:rPr>
              <w:t>OK</w:t>
            </w:r>
          </w:p>
        </w:tc>
      </w:tr>
      <w:tr>
        <w:tc>
          <w:tcPr>
            <w:tcW w:type="dxa" w:w="2880"/>
            <w:tcW w:w="7920" w:type="dxa"/>
          </w:tcPr>
          <w:p>
            <w:pPr>
              <w:spacing w:line="480" w:lineRule="auto"/>
            </w:pPr>
            <w:r>
              <w:t xml:space="preserve">Pues ustedes necesitan paciencia, para que puedan recibir lo que Dios ha prometido, después de haber hecho Su </w:t>
            </w:r>
            <w:r>
              <w:rPr>
                <w:b/>
              </w:rPr>
              <w:t>voluntad</w:t>
            </w:r>
            <w:r>
              <w:t>.</w:t>
            </w:r>
          </w:p>
        </w:tc>
        <w:tc>
          <w:tcPr>
            <w:tcW w:type="dxa" w:w="2880"/>
            <w:tcW w:w="7920" w:type="dxa"/>
          </w:tcPr>
          <w:p>
            <w:pPr>
              <w:spacing w:line="480" w:lineRule="auto"/>
            </w:pPr>
            <w:r>
              <w:t>For you need perseverance so that when you have done the will of God, you will receive what he has promised.</w:t>
            </w:r>
          </w:p>
        </w:tc>
        <w:tc>
          <w:tcPr>
            <w:tcW w:type="dxa" w:w="2880"/>
            <w:vAlign w:val="center"/>
            <w:tcW w:w="1440" w:type="dxa"/>
          </w:tcPr>
          <w:p>
            <w:pPr>
              <w:jc w:val="center"/>
            </w:pPr>
            <w:r>
              <w:t>☐</w:t>
            </w:r>
          </w:p>
        </w:tc>
      </w:tr>
      <w:tr>
        <w:tc>
          <w:tcPr>
            <w:tcW w:type="dxa" w:w="2880"/>
            <w:tcW w:w="7920" w:type="dxa"/>
          </w:tcPr>
          <w:p>
            <w:r>
              <w:rPr>
                <w:b/>
              </w:rPr>
              <w:t>1 Pedro 4:2</w:t>
            </w:r>
          </w:p>
        </w:tc>
        <w:tc>
          <w:tcPr>
            <w:tcW w:type="dxa" w:w="2880"/>
            <w:tcW w:w="7920" w:type="dxa"/>
          </w:tcPr>
          <w:p>
            <w:r>
              <w:rPr>
                <w:b/>
              </w:rPr>
              <w:t>1 Peter 4:2</w:t>
            </w:r>
          </w:p>
        </w:tc>
        <w:tc>
          <w:tcPr>
            <w:tcW w:type="dxa" w:w="2880"/>
            <w:tcW w:w="1440" w:type="dxa"/>
          </w:tcPr>
          <w:p>
            <w:pPr>
              <w:jc w:val="center"/>
            </w:pPr>
            <w:r>
              <w:rPr>
                <w:b/>
              </w:rPr>
              <w:t>OK</w:t>
            </w:r>
          </w:p>
        </w:tc>
      </w:tr>
      <w:tr>
        <w:tc>
          <w:tcPr>
            <w:tcW w:type="dxa" w:w="2880"/>
            <w:tcW w:w="7920" w:type="dxa"/>
          </w:tcPr>
          <w:p>
            <w:pPr>
              <w:spacing w:line="480" w:lineRule="auto"/>
            </w:pPr>
            <w:r>
              <w:t xml:space="preserve">Esa persona ya no vive para deseos humanos, pero para la </w:t>
            </w:r>
            <w:r>
              <w:rPr>
                <w:b/>
              </w:rPr>
              <w:t>voluntad</w:t>
            </w:r>
            <w:r>
              <w:t xml:space="preserve"> de Dios, por el resto de su vida.</w:t>
            </w:r>
          </w:p>
        </w:tc>
        <w:tc>
          <w:tcPr>
            <w:tcW w:type="dxa" w:w="2880"/>
            <w:tcW w:w="7920" w:type="dxa"/>
          </w:tcPr>
          <w:p>
            <w:pPr>
              <w:spacing w:line="480" w:lineRule="auto"/>
            </w:pPr>
            <w:r>
              <w:t>As a result, such a person, for the rest of his time in the flesh, no longer lives for men's desires, but for God's will.</w:t>
            </w:r>
          </w:p>
        </w:tc>
        <w:tc>
          <w:tcPr>
            <w:tcW w:type="dxa" w:w="2880"/>
            <w:vAlign w:val="center"/>
            <w:tcW w:w="1440" w:type="dxa"/>
          </w:tcPr>
          <w:p>
            <w:pPr>
              <w:jc w:val="center"/>
            </w:pPr>
            <w:r>
              <w:t>☐</w:t>
            </w:r>
          </w:p>
        </w:tc>
      </w:tr>
      <w:tr>
        <w:tc>
          <w:tcPr>
            <w:tcW w:type="dxa" w:w="2880"/>
            <w:tcW w:w="7920" w:type="dxa"/>
          </w:tcPr>
          <w:p>
            <w:r>
              <w:rPr>
                <w:b/>
              </w:rPr>
              <w:t>1 Juan 2:17</w:t>
            </w:r>
          </w:p>
        </w:tc>
        <w:tc>
          <w:tcPr>
            <w:tcW w:type="dxa" w:w="2880"/>
            <w:tcW w:w="7920" w:type="dxa"/>
          </w:tcPr>
          <w:p>
            <w:r>
              <w:rPr>
                <w:b/>
              </w:rPr>
              <w:t>1 John 2:17</w:t>
            </w:r>
          </w:p>
        </w:tc>
        <w:tc>
          <w:tcPr>
            <w:tcW w:type="dxa" w:w="2880"/>
            <w:tcW w:w="1440" w:type="dxa"/>
          </w:tcPr>
          <w:p>
            <w:pPr>
              <w:jc w:val="center"/>
            </w:pPr>
            <w:r>
              <w:rPr>
                <w:b/>
              </w:rPr>
              <w:t>OK</w:t>
            </w:r>
          </w:p>
        </w:tc>
      </w:tr>
      <w:tr>
        <w:tc>
          <w:tcPr>
            <w:tcW w:type="dxa" w:w="2880"/>
            <w:tcW w:w="7920" w:type="dxa"/>
          </w:tcPr>
          <w:p>
            <w:pPr>
              <w:spacing w:line="480" w:lineRule="auto"/>
            </w:pPr>
            <w:r>
              <w:t xml:space="preserve">El mundo y sus deseos están pasando. Mas quien hace la </w:t>
            </w:r>
            <w:r>
              <w:rPr>
                <w:b/>
              </w:rPr>
              <w:t>voluntad</w:t>
            </w:r>
            <w:r>
              <w:t xml:space="preserve"> de Dios permanece para siempre.</w:t>
            </w:r>
          </w:p>
        </w:tc>
        <w:tc>
          <w:tcPr>
            <w:tcW w:type="dxa" w:w="2880"/>
            <w:tcW w:w="7920" w:type="dxa"/>
          </w:tcPr>
          <w:p>
            <w:pPr>
              <w:spacing w:line="480" w:lineRule="auto"/>
            </w:pPr>
            <w:r>
              <w:t>The world and its desire are passing away. But whoever does the will of God will remain forever.</w:t>
            </w:r>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Generado el 18/03/2026 18:06:47</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Herramienta de Evaluación de Términos Espirituales (STET)</w:t>
    </w:r>
    <w:r>
      <w:tab/>
    </w:r>
    <w:r>
      <w:rPr>
        <w:color w:val="A9A9A9"/>
      </w:rPr>
      <w:t>ES-419/EN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