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Markus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Efesus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Matthew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Matthew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Lukas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Ne a ka iyya loddona, na ata milla na mate mono da ngiddiya yidda malaikat togo babana Abraham. Na ata pote na mate alla bage da taneni.</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Acts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Korintus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Timotius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Ibrani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Petrus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Ngiadona nee balinnawe a penne nee Surga dana mono wa'ina nee tutu kawanana Allah; yidda ngara dukkada malaikat, yidda ata pareta, mono yidda penguasa bada runu barra-Na.</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Petrus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Wahyu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Markus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Lukas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Bage, na Yohanes na tekki dage barrada ata mangieda a mai ga'i kada pariwwoyi, 'To yemmi keturunan nippe beludak! Garra a palolo gugemi ga'i kei malle walina murka a mai nemmi?</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Efesus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Efesus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Wahyu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Matthew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Markus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Lukas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Kuoka kabu gedde linnawe, Na paoudi murid-Na mono na pedeyi kabullu duada wali yidda dou, yidda ata pa paouna Rasul:</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Acts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Acts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Korintus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Paulus, na Rasul Kristus Yesu ole pabeina Marobba Allah mono Timotius, ole dadi da, tubada jemaat Allah a wa'ina nee Korintus dugguda ngarakua ata pa kalikke a wa'ina ne ngarakua nage Akhaya.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Korintus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Oronage, yidda ata a linnana, yidda dona rasul palsu, ata a payilli a idda jujura, a menyamar a linnana yidda rasul Kristus.</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Efesus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Petrus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Walina Petrus, ata pawaina Yesu Kristus, tubada ata a iengana sebagai ata asing, a masieba ngara dukkanage wilayah Pontus, Galatia, Kapadokia, Asia, mono Bitinia; pa pededa Allah Ama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Lukas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Yidda ata a make dengaga orogu Yauwa mono patekki-Gu, Ana Ata na makke alla bana akui ya na ata ne Ngia bana maiko kemuliaan dana-Na mono kemuliaan ama-Na, mono yidda malaikat kudus.</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Lukas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Na kapala pelayan na pangeddage, 'Appako parawigu oronage ne'eya na muorigu na pangaubawa walina pa payilligu? Daku kullisa ki ma tabeka mono ku makke baku ma dengi.</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Bage, dou makke kana bou tekkiwe tubana Muorida atau tubagu yauwa, tahanan- Na. Takka, waige kuasa-Na Allah diekuge bou mayilla tubana Injil.</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Timotius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Ngiadowe ne yauwa maka ku mayilla a linnana neeya. Takka, yauwa daku makkema oronage baku paddege lai garra baku waige mono ku yakin ge Ngia na sanggup bana dawawe appa pa percayana barragu dukki ne loddo ba ammige.</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Ibrani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Petrus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Takka, garra koni a mayilla ba ata Kristen ya, dou makke kana, sebaliknya ngia na deikaya Allah oronage bana taguge ne patekki.</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Yohanes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Nee balinnawe, anagu, iengagu lai Ngia ga'i ne bana patingo wekki koNa, itta ta padde douge mono data makkema arona Ngia bana maiko.</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Matthew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Matthew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Matthew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Markus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Markus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Lukas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Oronage, yauwa bawahan allawa a diekudi prajurit. Baku tekki konage na iyya prajurit, "Kako!, nakako. Ba luggu kodi yidda prajurit waddeka, "Ammigu!, na mai. Mono, ba luggu koni na atagu, "Payillige neya!, na atagu na payillige".</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Yohanes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Yohanes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Acts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Korintus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Efesus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Wahyu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Matthew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Matthew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Matthew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Matthew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Matthew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Markus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Markus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Lukas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Bage, na Yohanes na kako nee ngara dukka nage padou barra Yordan mono na padukkige tubanage pariwwo derra mono uopi doku denga.</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Yohanes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Acts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Petrus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Ne wee bah tadanage ne pariwo a pamanu marawu. Pariwo da tubakinage bou pa warrasadi ra'i walina togo wekkimu, takka ngiadowe pa dengi barrana Allah tubana ne iyya ate wai a murni melalui bana kedde Yesu Kristus,</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Matthew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Matthew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Lukas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Na ege ate takka ngia a waige appa pa tekkina Muori barrana da ponnuwe". Geilena Maria tubana Muori</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Yohanes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Acts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Korintus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Korintus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Korintus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Takka, ba mangu Roh ate waiko a pamierana, a linnana a matulisa, 'Yauwa kuwaige, oro balinnawe maka kupanewe', yamme ma wai allage mono oro ba linnawe, yamme ma panewe alla.</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Filipi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Matthew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Markus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Lukas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mono na Urra Diewa na burru nee toddu-Na mirrika keila merpati. Bage, wa'ige li'i a mai a walina ponnu langita mono linna, "Yo'u anagugu pa manawaragu. Tuba-Mu Ku berkenan". Silsilah Yesu</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Acts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Korintus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Efesus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Tubana Timotius, ana pa manawara. Anugerah, belas kasih mono muoli dame walina barrana Allah, Ama, mono Yesu Kristus, Muorida. Pa panungada ga'i ka padukki pakitage Injil.</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Ibrani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Yakobus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Ole dadigu pa manawaragu, ila sillirakana.</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Yakobus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Oledadigu pamanawaragu, pa atege neya : na iyya ata iyya ata ngettana bana rengewe takka na lambat bana panewe, mono lambat bana bani.</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Petrus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Oledadigu pamanawaragu, yauwa kubeigu baku bowogumi sebagai ata a mai mono ata asing nii ponnu tana ga'i kei marro wekkina walina hawa nafsu ponnu tana mono kei patauna lawani diewamu.</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Yohanes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Ole dadigu pa manawara gu ne ate da ba dana pa salakoda itta,ne itta ta kolege keyakinan diri arona Allah.</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Zakharia mono Elisabet ata a bia yi aro mata-Na Marobba Allah. Ne yidda da muorika padessana netti a linna na ngarakua ukku mono li'i paresa-Na Marobba Allah.</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Efesus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Filipi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Ibrani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Petrus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melainkan da waina Ra'ana Kristus a mulia, ra'a Ana Bebe a idda bercacat mono a sempurna.</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Petrus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Yudas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Matthew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Markus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Lukas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Yidda da tekki allawe hal a mangieda a nentang-Ya mono da hinaya. Yesu neni arona kapala Yahudi.</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Yohanes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Acts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Timotius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Wahyu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Wahyu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Matthew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Matthew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Matthew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Matthew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Matthew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Matthew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Matthew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Matthew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Matthew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Markus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Markus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Lukas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Na ege ate takka ngia a waige appa pa tekkina Muori barrana da ponnuwe". Geilena Maria tubana Muori</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Lukas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Oronage, na Marobba Allah na yiepadi ata-Na a idda manoto. Rengewe, nee balinnawe dukki nemmiya, ngara dukkada ubbu aiba da tekkiwa maringa.</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Lukas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Bage, Simeon na liraya na lakawa rarra mono na deikaya Marobba Allah, linna,</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Lukas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Bage, Simeon na pa maringiyi mono tekkinage barrana Maria, inna-Na Yesu, 'Renge, na Lakawa da tetapkan ga'i kana pa kaboulayi mono pa keddeyi ata mangieda nee Israel, mono na jadi tada pa tentangda ata mangieda.</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Lukas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Yesu na gillakadi yidda murid-Na mono linnadi, "Maringi malalana you a milla oronage ba doumuge ne Kerajaan-Na Allah.</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Lukas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Maringi malalana ne you ne'e ba linnawe a karieba oronage you ba pabiekutawu. Maringi malalana you a ngi'o ne'e ba linnawe oronage you mu malika.</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Lukas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Maringi malalana you ba dada beiku ata, bada kucilkanwu, bada hinawu, mono bada tekkiwe a idda dessa tubanage ngara dessamu oronage Ana Ata.</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Lukas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Oro balinnawe, na maringina ngia a idda katullura wali barra-Gu".</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Lukas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Bage, Yesu na gilla kadi murid-Na mono na panewe dengadi secara pribadi, "Da maringa yidda mata a ieta appa pa ietamu,</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Lukas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Bage, Yesu na laikuyi yidda a dieku-Ni nrr luar kota dukki Betania. Ne'eya, Ngia na keketayi limmana mono na pamaringi pa malalayi.</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Lukas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Na Yesu ba neni a pamaringi pa malalayi, Ngia na piewa dengadi mono na makeketa nee Surga dana.</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Lukas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Yidda selalu needi Bait Allah dana mono da deikaya Allah.</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Da pamaringini Allah mono Ama Muori da itta, Yesu Kristus, Ama a manawarada mono Allah ngarakuanage penghiburan,</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Deikaya Allah mono Ama a walina Muorida Yesu Kristus, a sesusi duggu anugerah-Na a kaladana, a padadi balida nee pamenne dana a muorika melalui bana kedde Kristus Yesu walina tillu ata mate,</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Wahyu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Matthew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Matthew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Matthew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Matthew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Lukas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Linna allawe, bana ba panga'a, Yesu na dekeya kuoba anggura mono linna, 'Kuoba pa burrida barramu ngiadona parasi a bo'una nee ra'a dana-Gu. patekki tubana ata a yaya Yesu.</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Lukas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Mono, ne'e mayilla dana-Na, na tarunni kia bana sabaya; we'e kabuttana a dadi a linnana ra'a a lai nee togo tana.</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Yohanes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Yohanes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Yohanes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Yohanes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Yohanes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Acts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Acts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Korintus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Korintus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Ibrani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Ibrani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Ibrani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Ibrani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Ibrani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Ibrani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Ibrani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Ibrani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Ibrani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Matthew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Matthew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Matthew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Markus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Lukas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Ni'i loddo, na dadi tubamu na ata a pamanu marada, na Kristus, Muori, nee kota Daud.</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Yidda ata mangieda a dede ne'eya da ietawe ne ngara dukkanage, takka yidda pemimpin Yahudi a ullani Yesu sambil bada malika bada ullani. Lidda, 'Na tuludi ata waddeka, bage ga'i kamani kana tulu wekki douna Ngia ba Kristus koya, pa pedena Allah!.</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Yohanes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Yohanes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Acts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Korintus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Korintus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Korintus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Korintus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Ne baku dukki nee Troas baku padukkige li'i-Na Kristus mono ne binna bana mawukkewe tubagu nee barrana Muori,</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Korintus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Takka, pamalangini Allah, a pimpin pakitama yamme nee talu dana barrana Kristus mono tekkiwe keharuman ba paddeni Ngia nee iyya padou iyya padou, melalui yamme.</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Oronage, yamme ngiadowe bou harumna Kristus tubana Allah nee barrada yidda pamanumarada mono nee barrada yidda pa butta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Acts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Acts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Petrus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Takka, garra koni a mayilla ba ata Kristen ya, dou makke kana, sebaliknya ngia na deikaya Allah oronage bana taguge ne patekki.</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Matthew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Acts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Acts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Korintus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Paulus, na Rasul Kristus Yesu ole pabeina Marobba Allah mono Timotius, ole dadi da, tubada jemaat Allah a wa'ina nee Korintus dugguda ngarakua ata pa kalikke a wa'ina ne ngarakua nage Akhaya.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Filipi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Tesalonika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Timotius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Filemon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Wahyu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Matthew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Matthew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Matthew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Matthew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Matthew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Markus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Markus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Lukas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Na Yesu bana ietaya na mawinne, na Muori na manawarani mono linnani, "Dou ngi'o kana".</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Lukas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Takka, wa'ini na iyya ata Samaria a nena lara dana a li ne'eya. Mono, ne bana ietaya na ata, na kasian ni.</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Lukas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Bage, na dede mono na kako barrana amana. Takka, ba neponi a marro danana, na amana na ietaya mono na kasian ni, amana na malle bage na aguni mono na dekkiya.</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Filipi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Matthew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Matthew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Matthew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Matthew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Markus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Dou hakimi kana ga'i ka dada hakimi allakawu. dou ukukana ga'i you ka dada uku allakagu. Ampuni mono ne you da ampuni allawu.</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Korintus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Oronage, ne patagu bana ngiddikowe ukku a mangu kemuliaan na, na louka kiapowe patagu a bia a bonnuna nee kemuliaan dana.</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Korintus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Yauwa daku tekkimawe neya ga'i kaku pasalawu, oronage a ulluna, yauwa kutekki baguge barramu ne you ba negu atema yamme, ga'i ka mate dobba mono ka muorika dobba.</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Ibrani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Petrus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Matthew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Markus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Lukas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Yauwa kutekki guge barramju, "na ata a waiga Yauwa arona ata waddeka, na wai alladi Ana Ata aroda malaikat Allah.</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Yohanes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Acts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Timotius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Timotius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Yakobus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Ba linna kowe, hendaklah yemmi saling mangakuyi salami mono saling sabaya wekkina ga'i kei lengana. Sabayana ata a bia pa pamennena waige sungguh - sungguh, na kaladage kuasana.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Bata mangaku kodi doku dengada, Ngia a setia mono idda buoto ngobba na uopidadi doku dengada mono na basada walina a buokala.</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Yohanes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Matthew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Matthew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Matthew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Markus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Markus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Lukas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Linna Yesu barrada yidda ngara kuada, "Ne bei beikoge bei diekuga, na menyangkal doupo, mono na deitopo salib iyya loddo-iyya loddo, mono dieku-Ga.</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Lukas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Lakka garrani a idda deito salibna mono na dieku-Ga, ngia dana bisaki bana jadi murid-Gu.</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Lukas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Yidda tentara bada ngiddiya Yesu bada kako, yidda da pattu allaya na iyya ata, na Simon a walina Kirene a ussi mai walina desa. Yidda tentara da tauya na salibna Yesu togo lakona mono da patukani bana deitoya na salib lirana Yesu.</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Yohanes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Efesus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Matthew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Markus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Markus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Markus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Markus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Lukas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Takka, yidda da kawula po, 'Salibya Ngia! Salibya Ngia!'</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Yohanes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Yohanes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Yohanes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Acts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Korintus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Ibrani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Wahyu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Matthew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Lukas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Herodes dana tabboka allama sala-Na bage na pangiddi balini na Ata barrada itta. Ietawe, Ngia dana rawimana a sala a pantas bana kolena ukku mate.</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Lukas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Takka, imam - imam kapala mono yidda pemimpin ma yaya Ngia ga'i ka ukku mateni mono yidda da salib-Ya.</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Yohanes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Acts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Korintus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Korintus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Oronage yamme, ne a muorikapo, da ya pakitayi barrana mate dana oronage Yesu ga'i ne muorika Yesu da patingo allage nee tou danama yamme a fana.</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Filipi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Oronage Kristus alla a mayilla oronage doku dengada, sadekka tubada ngara dukkada ata, a mate takka tubanage a idda bia, ga'i Ngia kana ngiddida barrana Allah. Da pamatedage touda, takka da pamuorikaya nee Roh dana.</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Yohanes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Ta paddege ne itta ta lousobana walina mate dana ta arona mourika dana karena itta ta manawaradi ole dadi da.Atta a idda manawarana ole dadina na madaka mate dana</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Matthew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Matthew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Matthew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Markus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Markus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Markus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Markus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Lukas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Yidda a ietawe ne a dadi da padukkige barrada at waddeka pei wa'ina na ata patamada muori tana bana lengana.</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Yohanes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Yohanes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Korintus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Korintus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Timotius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Yakobus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You mu waige na Allah ba iyyani. Na bia we. Yidda roh a buokala da wai allage mono da kadaddaka.</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Wahyu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Timotius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waige mawuba koreksi yi lawana. Semoga Allah kana yadi jerra a pa arodi padde dana mono a bia</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Ngara dukkada kitab Suci na yadi ngau Allah mono mangu manfaat da tubana ba bowo, ba paoudage a sala, ga'i kana padessawe patana, mono tubana ba didik nee a bia dana.</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Ibrani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Ibrani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Ibrani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Ibrani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Ibrani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Ibrani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Wahyu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Markus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Lukas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Mono na patuka allana pelayan waddeka, takka yidda petani da palu allaya na pelayan mono da rawige a idda manoto, bage da wudaya bana kako waina limma kalua.</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Yohanes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Acts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Korintus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Korintus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Korintus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kemuliaan mono idda manoto, patuola mono ma deika, da anggapyi a linnana pa makirri dengan padahal yamme ma benara.</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Korintus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Bage waige makke yauwa kutekki guge ne yamme ma lemah pongu tubanage neya! Takka, lakka appana paberanida ata waddeka bada kalada atena, yauwa kupanewe a linnana ata kabanga, yauwa kuberani alla.</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Timotius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Ne umma dana a dessa, da ngiama kiwe ba wa'idi perabot parawida a walina omma mono perak, takka parawida a walina wasu mono tana rara. Yidda waddeka da waidi tubanage pa aro pa paakada, takka waddeka tubana pa aro a idda manoto.</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Yakobus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Takka, ne yemmi mi hinayi ata milla. Bukankah yidda ata pote ngia a tindas yi mono a seretwu nee pengadilan dana?</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Petrus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Matthew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Lukas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Yidda ata mangieda a dede ne'eya da ietawe ne ngara dukkanage, takka yidda pemimpin Yahudi a ullani Yesu sambil bada malika bada ullani. Lidda, 'Na tuludi ata waddeka, bage ga'i kamani kana tulu wekki douna Ngia ba Kristus koya, pa pedena Allah!.</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Markus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Yohanes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Yohanes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Efesus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Ba linna kowe, yauwa ku bertahan ne ngara dukkanage tubada yidda ata pa pedena Allah ga'i yidda kada kole allana manumara a wa'ina barrana Yesu Kristus mono waige kemuliaan-Na a idda kadukkana.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Petrus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Walina Petrus, ata pawaina Yesu Kristus, tubada ata a iengana sebagai ata asing, a masieba ngara dukkanage wilayah Pontus, Galatia, Kapadokia, Asia, mono Bitinia; pa pededa Allah Ama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Petrus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Takka, you ngiadona bangsa pa pededa, imamat a rajani, bangsa a kudus, umat douna Allah ga'i you kou tekkiwe dessa-Na, a paougu lousona walina kapotta dana arona mangiewalana a ajaib.</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Petrus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Yohanes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Matthew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Markus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Korintus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Ne yamme bama mayilla ko, neya tubanage penghiburan mono manu maramu. Atau, ne yamme bada hibur koma, neya tubanage penghiburanmu you, a payilli nee ketabahan dana nee mayilla a mierana, pa podda allama yamme.</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Timotius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Ba linna kowe, yauwa ku bertahan ne ngara dukkanage tubada yidda ata pa pedena Allah ga'i yidda kada kole allana manumara a wa'ina barrana Yesu Kristus mono waige kemuliaan-Na a idda kadukkana.</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Na yani wee maringi na ata a tabah nee panunga dana oronage bana terbukti badona bana tahan uji, na deibawe mahkotapa muorika denga pa janji dadi yidda a manawarani Ngia.</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Petrus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Oronage, appa tubamu bou tabah ko deibawe ne palu oronage parawimu a buokala? Bage, bou mayilla ko oronage bou rawina a dessa mono you mu tabah bou deibawe, ne parawimu na berkenan we arona Marobba Allah.</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Petrus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Wahyu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Matthew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Markus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Lukas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Bage, na iyya ahli Taurat na dede bada nungaya Yesu, linna, "Guru, Appako parawigu ga'i kaku kolena muorika a idda kadukkana?".</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Lukas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Wa'ini na iyya kapalada a tuaya Yesu, 'Guru a dessa ate, appako parawigu ga'i ka kolege muorika a idda kadukkana?'</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Yohanes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Yohanes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Acts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Korintus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Yamme dama paate madi yidda pa ieta, takka yidda dappa ieta. Oronage, yidda pa ieta da sementara takka yidda pa dappa ieta ngiadoyi a idda mangu kadukkana.</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Timotius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Ba linna kowe, yauwa ku bertahan ne ngara dukkanage tubada yidda ata pa pedena Allah ga'i yidda kada kole allana manumara a wa'ina barrana Yesu Kristus mono waige kemuliaan-Na a idda kadukkana.</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Matthew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Markus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Lukas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Linnadi Yesu, "Yauwa ku tuami yemmi, giege a dessa pa rawi nee loddo Sabat : Rawina a dessa atau rawina a buokala? Tuluge ne ngau atau pa binasawe?"</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Yohanes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Efesus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Na Muori na gataga walina yidda parawi a buokala mono na ngiddiwa arona kerajaan surgawi-Na waige manu mara. Tubanage Ngia ne kemuliaan dukki a idda kadukkana, Amin. Salam a murri.</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Petrus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Jagawe patamu a dessa nee tilluda ata a idda waipoge ga'i bada fitnah kowu sebagai a rawina a buokala, yidda da ietawe parawimu a dessa mono da deikaya Allah nee loddo pelawatan. waidi yidda penguasa.</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Petrus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atau barrana gubernur pa patukana tokko ga'i ka ukkudi yidda a rawige a buokala mono a deika ata a rawina a dessa.</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Petrus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Oronage, louka padessa powe bou mayilla oronage bou rawina a dessa, ba ngiakowe pabeina Allah, daripada bou mayilla oronage bou rawina a buokala.</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Yohanes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Matthew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Markus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Lukas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Lidda rasul barrana Muori, 'Tabamadi ate waima!'</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Lukas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Na waleyi Muori, 'Ne you ba mangu ate wai komu a linna wa'ina kaladana wiesa sesawi, bisa ba lummuni na wasu murbei, 'Ma batuwu walina tana ngada mono ma tasukawu nee bonnu dana', mono na wasu na deikuge patekkimu'. Ata pa angu a waige paretana muorina.</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Acts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Korintus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Korintus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Korintus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Oronage, yamme ma muorika waige ate wai, dama waimage pa ietama.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Tesalonika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Timotius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Petrus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Oronage Ngia, ne yemmi mi waini Marobba Allah, ngiadona Allah a pakedde-Ya walina ata mate dana mono Allah ngia a yani kemuliaan barra-Na, ga'i ne ate wai mono pamennemu nege barrana Allah.</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Matthew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Lukas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Garrakoni a setia nee hal a ki'ina, ngia na setia alla nee hal a kaladana. Mono, garra koni a idda jujura nee hal a ki'ina, dana jujura allabana nee hal a kaladana.</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Yohanes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Acts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Korintus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Korintus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A linna allana Allah bana setia, patekkima barramu da ngiama 'ya' mono 'idda'.</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Timotius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Timotius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Lakka appana parengemu a walina barragu ne arona mangieda saksi, yawe barrada ata a setia, a bisa alla bada bowona ata waddeka.</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Ibrani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Yohanes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Matthew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Matthew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Markus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Markus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Lukas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Ne bada ietaya inna ama-Na, yidda da heran. Bage, na inna-Na na tuaya, "Ana, appa maka mu rawiwage ne a linnana barrama yamme? Na ama-Mu mono yauwa ma tau ate takkawu bama ngaddo-Wu'.</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Lukas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Na waleyi Yesu, 'Appa kei ngaddowa? Dei paddekige ne yauwa ba nega nee ummana ama-Gu?'</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Yohanes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Yohanes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Acts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Korintus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Da pamaringini Allah mono Ama Muori da itta, Yesu Kristus, Ama a manawarada mono Allah ngarakuanage penghiburan,</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Efesus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Filipi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Ibrani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walipoge nettina melalui pengudusan waina Roh ga'i ka muorika ne pawai dana barrana Kristus Yesu mono ka kolege ra'aNa pa sibbora : Maringi malala mono muoli dame na bonnuge barramu! Pamenne a muorika.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Deikaya Allah mono Ama a walina Muorida Yesu Kristus, a sesusi duggu anugerah-Na a kaladana, a padadi balida nee pamenne dana a muorika melalui bana kedde Kristus Yesu walina tillu ata mate,</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Wahyu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Matthew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Matthew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Lukas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Ietagadi limma-Gu mono wa'i-Gu. Ne Yauwa takka dona. Todo-Wa mono ietawe, na hantu da'iki kana'ana mono ri a linna na paietamu barra-Gu".</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Acts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Korintus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Korintus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Memang, yamme ma muorikapo nee ponnu tana dana, takka dama berjuangma secara ponnu tana.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Filipi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Oronage Kristus alla a mayilla oronage doku dengada, sadekka tubada ngara dukkada ata, a mate takka tubanage a idda bia, ga'i Ngia kana ngiddida barrana Allah. Da pamatedage touda, takka da pamuorikaya nee Roh dana.</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Acts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walipoge nettina melalui pengudusan waina Roh ga'i ka muorika ne pawai dana barrana Kristus Yesu mono ka kolege ra'aNa pa sibbora : Maringi malala mono muoli dame na bonnuge barramu! Pamenne a muorika.</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Petrus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Oronage, na Kristus da pede baya ba dapa rawipoge ponnu tana, takka Ngia ussi patingodani ne loddo murrina tubami yemmi.</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Matthew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Matthew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Matthew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Markus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Lukas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Ahli Taurat mono ata Farisi da tuabana, "Garrani na ata a hujatya Allah? Garrako a bisa uopi dadi doku dengada kecuali Ngia kadoda Marobba Allah?"</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Lukas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Giege a louka saliela, liddadi "Doku dengamu da uopi bagudi' atau "Kedde mono kakowu?</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Lukas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Bage dada taluki bada ya baliyi, na ata a ya tuddu ritti na tuodi dadi wuttada yidda duada ata. Ne balinnawe, garradi yidda duada ata a louka manawarani na ata a ya tuddu ritti?"</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Lukas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Na walewe Simon, "Baku pangedda koge, na ata a louka mangieda pa tuodida wuttana". Linna Yesu barrana, "You mu nilai waige a bia".</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Yohanes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Acts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Korintus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Na ata pa ampuni mi, yauwa ku ampuni allani. Oronage, appa nage pa ampuni bagu, ba wa'ikoge pa ampuni kiagu, kurawigu tubami yemmi arona Kristus.</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Efesus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Yakobus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Sabaa pa papenne waige ate wai na pamanu marayi ata a kadawuka mono Muori na pakeddeya. Mono, bana rawikona a sala, da uopi nadi salana.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Bata mangaku kodi doku dengada, Ngia a setia mono idda buoto ngobba na uopidadi doku dengada mono na basada walina a buokala.</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Matthew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Lukas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Takka, ne balinnawe rengewe! Ne you mu kabangnga mono dou paddema pa panewe dukki ne loddo bana dadiwe oronage ne you dou waikige patekkigu, pa genapida nemmiya."</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Lukas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Bage, na Yesu mulai bana panewe dengadi, " Ni'i loddo, da ponnuwe appa patulisa na neya Kitab Suci ne bou rengewe".</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Yohanes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Yohanes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Acts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Acts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Filipi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Yakobus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Na bonnuge appa patekkina Kitab Suci, 'Abraham na waini Allah, mono da yiepanage barrana a linnana kebenaran', mono ngia liddani ' Ole nani Allah'.</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Wahyu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Matthew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Lukas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Tiba - tiba, na Malaikat-Na Muori na dede aroda mono ne mangiewalana Muori na pamangiewalayi, bage yidda da madauta takka.</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Lukas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Bage, yidda ata a dawa ranga da bali barrada bebe pa dawada sambil bada deikaya Marobba Allah tubanage ngara dukka nage pa ietada mono pa rengngeda a linna na pa tekkidadi barrada.</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Yohanes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Acts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Korintus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Korintus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Mono, itta ngara dukkana, a waige mata a idda patuodana na patingoge kemuliaan-Na Muori, nege pa wungada barra gambaran a mierana walina kemuliaan barrana kemuliaan, a linna allana Muori, Ngiado-Na na Roh.</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Efesus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Filipi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Tesalonika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Timotius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Na Muori na gataga walina yidda parawi a buokala mono na ngiddiwa arona kerajaan surgawi-Na waige manu mara. Tubanage Ngia ne kemuliaan dukki a idda kadukkana, Amin. Salam a murri.</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Timotius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Timotius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Timotius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Timotius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Timotius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Timotius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Timotius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Timotius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ba ietaya na saleh takka na sangkalwe kuasana. Marrodi yidda ata a linna wa'ina.</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Timotius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Sesungguhnya, ngara dukkada ata a beige muorika saleh barrana Yesu Kristusda aniaya yi,</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Petrus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Petrus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Petrus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Petrus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Petrus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Matthew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Markus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Lukas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Wa'ini na iyya kapalada a tuaya Yesu, 'Guru a dessa ate, appako parawigu ga'i ka kolege muorika a idda kadukkana?'</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Lukas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Na walewe Yesu barrada, 'Appa maka mutekkiwa Yauwa dessa ate? Da'ima lakka iyya ata laito a dessa, keculai Allah dou.</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Yohanes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Acts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Korintus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Mono, Allah na sanggupwe bana yawe ngara dukkana anugerah barrami yemmi ga'i ne yemmi kei manguna ngara dukkana a tutu mono mi manguna nee payilli dana a dessa.</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Efesus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Filipi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Timotius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Titus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Petrus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Ba linna kowe, ga'idi yidda a mayilla oro pabeina Allah, da percayakan diewada barrana Sang Pencipta a setia, sambil ba rawi pakitana a dessa.</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Matthew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Lukas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Bage, na malaikat na tekki dage yidda, 'Dou madauta kana mono rengngewe, ne Yauwa kutekki guge kabar a dessa tubanage maringa a kaladana tubana ngara dukkada bangsa.</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Acts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Acts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Korintus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yidda dona ilah ne ponnu tana a pakabuola dadi papangeddada a idda waige ga'i yidda ka dada ietakawe mangiewala kemuliaan Injil Kristus, a ngiadona gambarana Allah.</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Tesalonika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Bage, dou makke kana bou tekkiwe tubana Muorida atau tubagu yauwa, tahanan- Na. Takka, waige kuasa-Na Allah diekuge bou mayilla tubana Injil.</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Petrus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Rapa banage penghakiman a walina keluaga Allah. Mono, ne penghakiman Allah ba walinage barrada itta, peikoda nasibda ata a idda waige li'i-Na Marobba Allah?</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Wahyu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Lukas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Na malaikat na tekkinage barrana, " Dou madauta kana Maria, na Marobba Allah na yawe maringi malala-Na barramu.</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Acts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Korintus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Korintus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Oronage, ne ngara dukkanage na dadiwe tuba kepentinga muge you ga'i ne anugerah, a louka pa dukkidi ata mangieda, na pabonnuge pa malangina barrana kemuliaan Allah. Muorika waina ate wai</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Timotius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Ba linna kowe, anagu, mu kullisapo nee anugerah dana a wa'ina ne barrana Yesu Kristus.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Petrus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Bage, siap na akal budimu mono pa atepo, tauwe pa mennemu barrana anugerah pa yadagu bada patingoni Yesu Kristus.</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Matthew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Markus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Lukas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Bage, na Maria na kabunnige neya mono na pangeddage ate danana.</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Yohanes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Acts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Korintus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a memeterai allada itta mono a yada roh-Na ate danada sebagai jaminan.</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Marroge hawa nafsu ata bo'una mono ruotiwe a bia, ate wai, manawara mono muoli dame dugguda yidda a paouni Allah waige ata takkada.</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Ibrani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Petrus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Takka, kalikkeni Kristus wai Muorini nee ate danamu! Siapwu bou walewe lai garra a tuntutwu tubanage pamenne a wa'ina barramu,</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Yohanes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Ne linnawe,tapadege ne ittawallida a bia dana mono itta ta pakatto ge ate da arrona ALLAH.</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Matthew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Matthew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Markus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Lukas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Yidda malaikat bada dudda kadi yidda ata a dawa ranga mono bada bali nee Surga dana, yidda ata a dawa ranga da tekkiwe iyya mono waddeka, 'Maida netti Betlehem ga'i kata ietawe neya a dadi ba, pa tekkinada Muori barrada itta'.</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Yohanes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Acts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Filipi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Ibrani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Petrus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mono ga'i kana warisi harta pusaka a idda butta, a idda rusak, mono a idda mawula; a maboddala Surga dana tubamu,</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Petrus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Wahyu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Matthew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Markus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Lukas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Yidda petani ne bada ietaya na anana a muorige ne uoma anggura, da rundingwe iyya mono waddeka, 'Ngia ahli waris ya ne uoma anggura, mai kata pamateya ga'i ne warisan kata douge!'.</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Ibrani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Ibrani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Du ole dadigu pamanawaragu, rengewe! Bukankah na Allah na pede bayi ata a milla aro matana ponnu tana bada dadi ata pote nee ate wai dana mono mewarisi kerajaan Allah ba janji bana barrada yidda ata a manawara-Ni?</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Petrus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Linna allawe yemmi, to la'i. muorika dengani ole ummamu waina padde oronage yidda ata a louka pa lemah yi. pa akadi yidda oronage ba ole ahli waris ne bou deibawe anugerah muorika ga'i sabayamu ka dana terhalang yi. Mayilla oronage ba rawina a dessa.</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Matthew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Matthew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Matthew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Matthew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Matthew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Matthew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Matthew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Markus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Markus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Markus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Lukas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Takka, Yauwa ku palologuge tubana garrani pa madauta; madautani Ngia, bana ba pa pamate, na berkuasa alla bana tubbagu nee neraka dana. Ya, Ngiadona pa madautamu.</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Yakobus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Ne lomma mirrika api we, ne ponnu tana a buokala, pa tauda nee padou tilluda bagian wekkida a pakotora ngara kuanage wekkida. Na tunnuwe ngarakuanage padou aronage muorikada sementara ngia dou da tunnuya api neraka.</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Markus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Lukas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Oronage ba Ngia dona a Mahakuasa a rawige neya a kaladana barragu, mono na bisawe ngara-Na.</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Yohanes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Acts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Korintus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Efesus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Timotius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Ngiadona a pamanu marada mono a paouda waige li'i kudus, da oro parawi madage, takka oronage tujuan mono anugerah dounage payana barrada itta nee Yesu Kristus dana ba da'i poge ne tana.</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Filemon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Ibrani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Petrus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tapi pa kuduswe nee patamu, a linnana Allah a paougu na kudus.</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Wahyu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Matthew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Markus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Lukas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oronage nettiyana Urra Diewa na bowogu tubanage appa patekkimu". Aronewe tubana na ata pote.</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Yohanes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Acts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Korintus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Korintus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waige kemurnian, padde, pattu wekkina, kemurahan, Roh Kudus, manawara takka,</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Timotius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Waige Roh Kudus a iengana nee tou danada, dawa padessawe na pote a pawelli takka pa yada barramu.</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Petrus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Matthew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Lukas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You mupaddege tubanage ne ukku: 'Dou berzinah kana, dou pamatekana ata, dou kiedukana, dou yakana kesaksian palsu, mono paakadi ama mono innamu".</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Yohanes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Yohanes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Acts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Korintus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Efesus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Timotius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Ibrani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Petrus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Pa akadi ngara dukkada ata. Manawaradi oledadimu a seiman, madautani Marobba Allah, mono paakani tokko. Mayillana Kristus sebagai teladan muorika.</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Petrus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Wahyu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Wahyu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Matthew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Sebenarnya yamme ma mennege Ngia a pabebasadi bangsa Israel. Takka, ni'i loddo ngiadowe loddo ka toudana walipoge ngara dukkanage bana dadiwe.</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Acts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Korintus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Korintus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Oronage ba mangu pa menneda a linnana, yamme ma waige idda madauta a kaladana,</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Filipi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Titus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Ibrani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Petrus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Bage, siap na akal budimu mono pa atepo, tauwe pa mennemu barrana anugerah pa yadagu bada patingoni Yesu Kristus.</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Yohanes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Na ata a mennege neya barrana Kristus ngia a basa wekkina alinna Kristus a suci.</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Lukas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Na iyya ata tilluda ata mangieda liddani Yesu, "Guru, patukadi anguwuagu ga'i kada bare dengaga warisan".</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Acts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Acts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Efesus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Petrus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mono ga'i kana warisi harta pusaka a idda butta, a idda rusak, mono a idda mawula; a maboddala Surga dana tubamu,</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Matthew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Acts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Korintus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Korintus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Oronage Allah, a linnana, 'Lakka ne mangiewala kana mangiewalawe walina kapotta dana', na mangiewala bawe nee ate danada ga'i kana yawe mangiewala padde tubana kemuliaan Allah a wa'ina nee togo matana Kristus Yesu.</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Efesus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Filipi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Timotius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Ibrani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Deikaya Allah mono Ama a walina Muorida Yesu Kristus, a sesusi duggu anugerah-Na a kaladana, a padadi balida nee pamenne dana a muorika melalui bana kedde Kristus Yesu walina tillu ata mate,</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Anagu, kutulisawe neya barramu ga'i kou dou rawikana a idda dessa. Takka, ba wa'iko a rawige a idda dessa, wa'ini a tuluda arona Ama, ngiadona Kristus Yesu, natti a bia.</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Yudas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Wahyu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Matthew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Markus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Lukas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Luggugu barramu, 'linna alla dowe wa'ige ege ate tillu duongada yidda malaikat oronage iyya ata a sala bana derra'. Aronewe duada lakawa kabani. Ana kamurri a duddakani amana.</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Yohanes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Acts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Korintus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Keyakinan gu na kaladage barrami, na kaladage ategu barrami, yauwa da hiburwa, yauwa mangu maringagu neeya ngara dukkanage mayilla danami.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Filipi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Timotius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Ne baku lolowe wee matamu, yauwa ku beige baku ietawu ga'i kana bonnuge maringagu.</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Filemon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Petrus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You dou ietapoya, tapi mu manawara-Ni, mono lakka neeya ba dou ietaya, tapi mu waini Ngia. You mu maringa mono ege atemu dappa tekkibawe mono na bonnuge kemuliaan,</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Yohanes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Matthew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Lukas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Dou hakimi kana ga'i ka dada hakimi allakawu. dou ukukana ga'i you ka dada uku allakagu. Ampuni mono ne you da ampuni allawu.</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Lukas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Bage, linna tokko barrana, 'Yauwa ku adiliwu a linnana ne patekki bamu, to you ata paangu a buokala! Bage, mu paddege ne yauwa baku kattona, a deke appa pa dapa boddalagu mono a kunni appa pa dapa taddogu?</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Yohanes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Acts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Korintus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Timotius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Tubana ba ammi-Ni mono tubana kerajaan-Na, waige sungguh - sungguh, yauwa ku pesan barramu arona Allah mono Yesu Kristus a hakimi ata a muorika mono a mate :</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Ibrani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Yakobus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Panewe mono rawige a linnana yidda ata pa hakimida waige ne ukku pabebasa.</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Petrus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Ne bada ullani, dana balas mage, ne bada mayilla, Ngia dana ancam ki. takka na yawe touna barrana Allah a hakimi idda buoto ngobba.</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Petrus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Takka, yidda a taguge barrana Ngia a hakimi ata a muorika mono a mate.</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Matthew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Lukas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Luggugu barramu, 'na ata a pakassana welli katuowa na bali ummana a linnana ata pa pabiada walina ata Farisi oronage na ata a pamadieta wekkina da parajaka ya, mono ata a parajaka wekkina da pamadietaya'. Yesu mono Lakawa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Yakobus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Na Abraham, amada, da pabenaraya waige parawina ne bana yaya Ishak, anana, ne ponnu altar?</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Matthew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Markus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Lukas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Takka, yidda ata mangieda da paddege neya mono yidda da dieku alla-Ni. Bage, sambil bana reggayi, Yesu na tekkidage barrada yidda tubanage kerajaan Allah mono yidda alla a butuh ba palengadi.</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Yohanes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Acts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Korintus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Efesus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Timotius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Na Muori na gataga walina yidda parawi a buokala mono na ngiddiwa arona kerajaan surgawi-Na waige manu mara. Tubanage Ngia ne kemuliaan dukki a idda kadukkana, Amin. Salam a murri.</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Ibrani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Yakobus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Du ole dadigu pamanawaragu, rengewe! Bukankah na Allah na pede bayi ata a milla aro matana ponnu tana bada dadi ata pote nee ate wai dana mono mewarisi kerajaan Allah ba janji bana barrada yidda ata a manawara-Ni?</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Petrus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Wahyu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Yohanes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Yohanes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Acts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Petrus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melainkan da waina Ra'ana Kristus a mulia, ra'a Ana Bebe a idda bercacat mono a sempurna.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Wahyu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Wahyu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Matthew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Matthew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Lukas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Hukum Taurat mono kitab yidda nabi da bowo dadi dukki rapana Yohanes; sejak rapana Yohanes, li'i a dessa tubanage kerajaan Allah da tekki bawe mono ngara dukkada ata da paksa bada tama nee dana.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Yohanes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Acts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Korintus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Efesus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Filipi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Timotius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Titus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Ibrani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Ne yemmi bei pakako koya ukku utama sesuai kitab suci, ngiadona ' Manawaradi ole atamu a linnana tou doumu', you murawige a bia.</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Matthew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Markus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Lukas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Bage, linna Yesu barrada, " Berjaga - jaga mono pa ateki wali ngara dukkada a wirroka oronage muorikada iyya ata dada tergantung ki mangiedada potena pa douna".</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Acts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Korintus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Linna alla dowe ne mate dana na payilliwe nee tou danama yamme, takka ne a muorika na payilliwe tou danami yemmi.</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Efesus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Yakobus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padahal dei padde mage appa a dadi kuoka. Appako artinage muorikamu? Ne muorikamu a linna nage labboka a ouda mono bage a dadawe.</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Petrus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Oronage ba linna Kitab Suci, "Garra koni a manawarage muorikana, mono na beige bana ietawe loddo a dessa, na magapoge lommana walina a buokala, mono wiwina walina ba tekkiwe makirri.</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Wahyu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Timotius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Takka, na Muori na dede nee tidigu mono na pakullisawa sehingga ne li'i bisa pa ponnuwe patekkiwe a li barragu, mono ngara dukkada ata a idda Yahudi na kada rengewe. Ba linna kowe, yauwa da pasellawa walina ngada singa dana.</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Ibrani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Petrus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Pa atedi mono makadi! lawamu, na muori tana, na kako la'a na kako mai a linnana singa a mengaum, bana ngaddo panga'a pa kabollona.</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Wahyu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Wahyu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Wahyu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Wahyu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Wahyu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Wahyu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Matthew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Markus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Lukas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Bage, na Maria linna, " Na diewagu na deikaya Marobba Allah,</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Yohanes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Acts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Korintus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Efesus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Filipi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Timotius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Filemon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Yakobus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Ba linna kowe, ole dadigu, bersabarlah dukki nee loddo ba ammini Muori. Ietayi pei wa'ida yidda petani bada riemani wua a dessa walina tana dana, riemani waige sabar dukki ba ammini urra awal mono urra akhir.</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Petrus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Wahyu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Matthew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Markus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Lukas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Na ata na walewe, "Manawarani Muori, Allahmu, waige takkage atemu, wai takkage diewamu, wai takkage kullisamu, mono wai takkage paddemu. Mono, manawarana ole atamu a linnana bou manawarana tou doumu".</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Yohanes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Korintus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Efesus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Timotius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Yakobus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Na yani wee maringi na ata a tabah nee panunga dana oronage bana terbukti badona bana tahan uji, na deibawe mahkotapa muorika denga pa janji dadi yidda a manawarani Ngia.</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Petrus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Ne ngara dukkanage, pamanawara wekki takkana oronage manawara na tuodi pamangiedadi doku denga.</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Yohanes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Ata a idda manawara dana padde mani Allah oronage Allah ngiadona a manawara.</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Timotius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Ibrani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Ibrani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Matthew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Markus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Lukas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Ole barra ummada mono ole dadida da rengewe na Muori bana patingoge rahmat-Na a kaladana barrana Elisabet, mono yidda da maringa alla dengani.</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Korintus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Ba linna kowe, sejak bama kolege ne patagu, a linnana yamme bama deibawe belas kasihanna Allah, yamme dama ki'i atemana.</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Efesus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Filipi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Timotius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Yakobus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Oronage, ne penghakiman dana manawara kina ada a idda patingoge manawarana, ne manawara ta taluwe dugguda penghakiman. Ate wai tanpa ba rawige ngiadowe mate.</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Deikaya Allah mono Ama a walina Muorida Yesu Kristus, a sesusi duggu anugerah-Na a kaladana, a padadi balida nee pamenne dana a muorika melalui bana kedde Kristus Yesu walina tillu ata mate,</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Yudas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Matthew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Matthew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Matthew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Markus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Lukas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Mayillawu. Khorazim! Mayillawu you, Betsaida! Ne baku rawikona mujizat a linnana ne'e Tirus mono Sidon, maka yidda pasti da mado'i bana bada derra bada madi'i mono da waina kaba kabung mono rabuks.</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Lukas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Mono, na Yesu bana barra bage Yerusalem, na lara a burru walina tuba lete Zaitun, ngara dukkada a dieku-Ni da deikaya Marobba Allah bada maringa mono li'i a pawaddina. Da pamalangiya Allah oronage ngara dukkada mukjizat pa ieta bada.</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Acts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Acts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Acts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Korintus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Korintus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Tada a buktikan na rasul ba patingo guni barramu nee ketabahan dana, tada dana, mukjizat, mono keajaiban.</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Ibrani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Matthew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Markus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Lukas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Oronage, yidda ata ne ponnu tana da ngaddowe neya ngara kuanage, takka Amamu na paddege ne you bou perluwe.</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Acts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Acts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Acts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Petrus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Takka, you ngiadona bangsa pa pededa, imamat a rajani, bangsa a kudus, umat douna Allah ga'i you kou tekkiwe dessa-Na, a paougu lousona walina kapotta dana arona mangiewalana a ajaib.</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Wahyu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Wahyu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Wahyu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Matthew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Markus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Lukas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Mono, Ngia linnadi, "Gieni ate waimu?" Yidda da madauta mono da heran bada panewe iyya mono waddeka, "Garrani na Ata? Ngia na paretayi paringi mono wee, mono da dieku-Ni". Na ata Gerasa da pabebasaya walina roh a buokala.</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Lukas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Na waleyi Muori, 'Ne you ba mangu ate wai komu a linna wa'ina kaladana wiesa sesawi, bisa ba lummuni na wasu murbei, 'Ma batuwu walina tana ngada mono ma tasukawu nee bonnu dana', mono na wasu na deikuge patekkimu'. Ata pa angu a waige paretana muorina.</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Korintus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Yamme ma saikarage pa pangedda mono yidda a madieta pa pakeddeda ata a padeika wekkina tubana bada lawage pa padde denga dani Allah. Yamme ma tawanwi ngara dukkada pa pangedda mono menaklukkannya barrada Kristus,</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Efesus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Filipi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Tesalonika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Filemon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Ibrani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Ibrani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Petrus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Linna dona Sara a padieku la'ina, Abraham, mono na paoudi 'Tuan'. You ana allanagu Sara ne you bou rawikona a dessa mono dana kuasai mawu madauta bou rawige.</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Matthew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Lukas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'Kemuliaan barrana Marobba Allah nee padou a madieta mono maringi malalana nee ponnu tana, tillu duonga da ata a manoto barra-Na.'</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Yohanes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Acts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Korintus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Bage, ole dadigu, maringami. Berusaha bei dadi sempurna, hiburya iyya mono waddeka, iyya atemi, mono muorikami dame dana. Mono, Allah sumber manawara mono muoli dame na koro gollumi.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Efesus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Filipi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Timotius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Marroge hawa nafsu ata bo'una mono ruotiwe a bia, ate wai, manawara mono muoli dame dugguda yidda a paouni Allah waige ata takkada.</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Ibrani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Yakobus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mono a iyya ata barramu linna, 'Kakowu waige muoli dame, semoga toumu na wadalawe mono biekuta', takka you dou ya kini appa pa waina wekkina, appako guna nage?</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Yohanes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Wahyu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Lukas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Tiba-tiba, a ouda pa marengnga dengngani yidda malaikat tentara surgawi a mangieda a deikaya Marobba Allah mono da tekkiwe,</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Acts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Korintus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Korintus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Korintus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Korintus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Marengani Titus, yamme ma patukadi ole dadi pa deikada ngara dukkada jemaat nee batekkiwe Injil.</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Efesus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Filipi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Petrus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ga'i ne ate waimu a louka pawelli walina doka a fana, lakka teruji oleh api, terbukti na murniwe mono wa'ige deika, kemuliaan mono kehormatan rapa na penyataan Yesu Kristus.</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Petrus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atau barrana gubernur pa patukana tokko ga'i ka ukkudi yidda a rawige a buokala mono a deika ata a rawina a dessa.</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Wahyu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Matthew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Markus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Lukas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Pa maringi pa malaladi ata a auragu mono sabayadi yidda a aniayawu.</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Acts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Korintus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Efesus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Filipi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Tesalonika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Timotius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Ibrani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Yakobus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Appa ne barramu wa'i ata a mayilla? Ga'ini kana sabaya. Appa wa'i a maringa? Ga'i kana geileni mazmur.</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Yudas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Lukas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Paddege, Yauwa ku pangiddige janjina Ama barramu. Takka, madaka nee Yerusalem dukki bada pa perlengkapiwu waina kuasa walina padou a madieta'. Yesu na makeketa nee Surga dana.</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Acts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Acts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Korintus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Oronage ne itta bata manguge ne janji, to pamanawaragu, maida itta kata pawarrasa wekki douna walina ngara dukkanage wekki a idda warrasa mono roh sambil menyempurnakan kekudusan ba madautani Allah. Ege atena Paulus</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Efesus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Walina Paulus, rasul Yesu Kristus pa pede pabeina Allah a linnana janji muorika a wa'ina nee Yesu Kristus dana.</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Ibrani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Ibrani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Petrus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Yohanes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Mono, ne ngiadowe janji pa yanada itta, ne muorika a idda kadukkana.</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Matthew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Matthew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Markus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Lukas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Da tuodi nadi mata-Na mono lidda, 'Bernubuatlah! Garrani a paluwu?'</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Yohanes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Acts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Korintus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Timotius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Petrus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Tubanage neya manumara, yidda nabi a tekkiwe anugerah a jadi doumu da selidikiwe mono da teliti bada pelajariwe.</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Petrus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Petrus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Yudas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Wahyu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Lukas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Sebenarnya yamme ma mennege Ngia a pabebasadi bangsa Israel. Takka, ni'i loddo ngiadowe loddo ka toudana walipoge ngara dukkanage bana dadiwe.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Efesus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Titus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Petrus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mono bou paddge ne you na uopibawu walina pata muorikamu a sia - sia, pa warisimu a waina barrada inna kawiedamu, dada waikina barang a fana a linnana doka atau perak,</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Lukas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"Deikaya Muori, Allah Israel oronage bana lawat mono na deke baliyi umat-Na.</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Lukas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Nettina, na mai na Hana mono na mengucap syukur barrana Allah mono na tekkiwe tubana Yesu barrada ngara dukkada ata a riemana penebusan Yerusalem. Yusuf mono Maria da bali nee Nazaret.</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Lukas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Bana dadikowe neya, dedewu mono keketawe katuowamu oronage rapa bou bebasa na barrabawe'. Aronewe wasu ara.</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Korintus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Efesus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Efesus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Efesus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Ibrani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Matthew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Matthew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Matthew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Markus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Markus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Lukas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Yauwa luggugu, iddama Takka, bou derra ko, yemmi ngara kuami mi mate alla.</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Lukas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Luggugu barramu, 'linna alla dowe wa'ige ege ate a louka kaladana nee Surga dana oronage na iyya ata a sala bana derra daripada siwa kabullu siwa ata a bia a idda derra. Aronewe ritti perak a dada.</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Lukas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Waspadaki! Na oledadimu bana rawikona a sala barramu, teguraya; bana menyesal kodi salana, ampuni ya.</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Acts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Acts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Acts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Korintus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Yauwa ku kuatir ne baku mai kiako, na Allahgu na parajakawa ne aromu mono yauwa ku milla tubada ata mangieda ne ulluna a sala mono dada derraki walina kenajisan, percabulan, mono hawa nafsu parawi bada.</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Wahyu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Wahyu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Wahyu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Matthew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Markus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Lukas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Mono, yemmi da pamaringimi oronage yidda ata dada pabalimage, mu kolege balasan na nee rapa bada kedde yidda ata bia'. Aronewe tubana undangan jamuan nga'a.</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Lukas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takka yidda ata da pantas bada kolena waddeka ni'i ponnu tana a ammina, mono ne'e keddena walina ata mate dana, dada nikah bana mono pa nikahyi.</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Yohanes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Acts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Acts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Korintus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Filipi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Ibrani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Petrus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Deikaya Allah mono Ama a walina Muorida Yesu Kristus, a sesusi duggu anugerah-Na a kaladana, a padadi balida nee pamenne dana a muorika melalui bana kedde Kristus Yesu walina tillu ata mate,</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Wahyu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Matthew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Markus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Lukas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Zakharia mono Elisabet ata a bia yi aro mata-Na Marobba Allah. Ne yidda da muorika padessana netti a linna na ngarakua ukku mono li'i paresa-Na Marobba Allah.</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Yohanes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Acts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Timotius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Timotius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Neeya, mahkota kebenaran da sediakan tubagu. Netti loddona, Muori, Hakim a adil, na hadihkan barragu, mono da ngiama kiwe barragu, takka barra allada ngara dukkada ata a beige ba ammi-Ni. Pesan douna Paulus tubana Timotius.</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Ibrani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Petrus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Oronage Kristus alla a mayilla oronage doku dengada, sadekka tubada ngara dukkada ata, a mate takka tubanage a idda bia, ga'i Ngia kana ngiddida barrana Allah. Da pamatedage touda, takka da pamuorikaya nee Roh dana.</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Petrus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Yohanes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Anagu, kutulisawe neya barramu ga'i kou dou rawikana a idda dessa. Takka, ba wa'iko a rawige a idda dessa, wa'ini a tuluda arona Ama, ngiadona Kristus Yesu, natti a bia.</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Wahyu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Matthew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Markus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Lukas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Neeya, wa'idi pirra ata a tekkinage Yesu tubanage ata Galilea ne ra'ada na pakassage Pilatus dugguda kurban persembahan da.</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Lukas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Bage, dukkiwe loddo kalada roti a da'i ragina, ngiadowe rapa ba yaya na ana bebe Paskah.</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Acts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Korintus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Korintus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Efesus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Filipi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Ibrani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Ibrani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Ibrani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Petrus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you mirrika watu allawu, pa pakedde jadi umma rohani, imamat a kudus ga'i kana yawe kurban rohani a berkenan barrana Allah melalui Yesu Kristus.</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Lukas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Mono, ngara dukkada ata da ietawe manumara a walina barrana Muori!" Yesaya 40 : 3 - 5</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Yohanes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Acts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Korintus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Oronage, Ngia linna, 'Ne rapanage baku berkenan, Yauwa kurengewu, mono ne loddo manumara, Yauwa Ku tulugu'. Paatekige, neeya ngiadowe rapa a berkenan. Paatekige, neeya ngiadowe loddo manumara. Yesaya 49 : 8</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Efesus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Filipi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Timotius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a linnana bou ki'i pona mu paddege Kitab Suci a yagu hikmat tubana manumara a liwe ate wai dana barrana Yesu Kristus.</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Ibrani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Petrus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oronage tujuan ate waimu na dukkibage, ne ngiawe manumarana diewamu.</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Yudas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Acts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Korintus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Efesus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Ibrani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Ibrani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Petrus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walipoge nettina melalui pengudusan waina Roh ga'i ka muorika ne pawai dana barrana Kristus Yesu mono ka kolege ra'aNa pa sibbora : Maringi malala mono muoli dame na bonnuge barramu! Pamenne a muorika.</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Matthew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Markus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Oronage, Ana Ata na mai bana ngaddo mono pa manumaradi a dada'. Ata paangu a setia mono ata paangu a buokala.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Acts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Korintus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Korintus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Oronage, yamme ngiadowe bou harumna Kristus tubana Allah nee barrada yidda pamanumarada mono nee barrada yidda pa butta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Efesus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Timotius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Ibrani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Ba linna kowe, letodi ngara dukkada a idda dessa mono luadi a buokala, mono deiba wali atewe li'i-Na Marobba Allah a lenga pane'ena barramu sanggup pamanumara guni diewamu.</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Petrus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Yidda ata a bia na kabaditawe ba pamanumaradi, pei wa'ikona yidda ata buokala mono ata a sala? Amsal 11 : 31.</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Matthew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Markus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Lukas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Bage Yesu na wukkedadi pa pangeddada ga'i kada padde bada pahamiwe ne Kitab Suci.</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Yohanes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Acts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Korintus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Timotius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Ngara dukkada kitab Suci na yadi ngau Allah mono mangu manfaat da tubana ba bowo, ba paoudage a sala, ga'i kana padessawe patana, mono tubana ba didik nee a bia dana.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Yakobus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Ne yemmi bei pakako koya ukku utama sesuai kitab suci, ngiadona ' Manawaradi ole atamu a linnana tou doumu', you murawige a bia.</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Petrus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Petrus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Lukas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Bage, na muori umma na mai barramu mono linna, 'Yawe padoumu barrana na ata!' Mono, you dikkiwu nee padou waddeka a louka padaka pa makke denga.</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Korintus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Takka, yamme ma tullaradi yidda a kabunni pa makke denga, dama kakoma nee kelicikan dana, atau dama rawi awamage ne li'i-Na Marobba Allah, takka waige penyataan a bia, yamme ma patingo wekki douna barrada ate nuranida iyya ata iyya ata arona Allah.</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Filipi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Petrus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takka rawige neya waige mawu mono paakana, mono waige ate nurani a singngara ga'i ba fitnah kowu, ata a tuolagu ne pata muorikamu a dessa nee Kristus dana da makke dou.</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Yudas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Wahyu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Matthew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Matthew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Matthew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Lukas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Ne bana dukki umma, na kako bana reggaya olena mono ole barra ummana mono linna barrada, 'Ege ate dengaga oronage baku kole bani na bebegu a dada'.</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Yohanes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Yohanes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Acts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Petrus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Nettiya, you mirrika bebewu a sillira pakita, takka nee balinnawe you mu balibana barrana Sang Gembala mono a pamawodi diewamu.</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Wahyu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Matthew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Matthew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Markus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Markus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Lukas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Nee wanno a mierana, wa'idi yidda ata a dawa ranga a madaka maredda dana a dawa yi bebe da ne gedde dana.</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Yohanes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Acts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Korintus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Ibrani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Petrus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Nettiya, you mirrika bebewu a sillira pakita, takka nee balinnawe you mu balibana barrana Sang Gembala mono a pamawodi diewamu.</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Petrus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Dawayi bebe-Na Allah a wa'ina barramu! Da orokanage ba tusawu, takka bou rela dou, a linnana pa beina Allah; dou rawikage ga'i kou kolena pa utu a idda manoto, takka oronage bou sedia takka.</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Wahyu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Matthew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Markus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Lukas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Oro balinnawe, Ku tekkiguge barramu, yidda doku dengana a luana da uopi bayi oronage ngia na patingoge ne manawarana a kaladana. Takka, yidda ata a suodikina pa uopida doku dengana, suodi allakina bana manawara".</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Yohanes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Acts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Korintus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Ngia a idda paddena a sala da rawi-Ni bana sala oronage itta ga'i ne itta kana pa bia da Allah nee tou dana-Na.</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Efesus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Timotius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Ibrani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Yakobus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Ne pabei bana marawi kowe, na padadige doku denga mono ne doku denga bana moddu kowe, na padadina ne akajawuta.</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Yohanes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Bata mangaku kodi doku dengada, Ngia a setia mono idda buoto ngobba na uopidadi doku dengada mono na basada walina a buokala.</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Wahyu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Matthew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Matthew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Markus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Markus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Lukas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Na malaikat na walewe mono na tekkinage, " Na Urra Diewa na mai barramu mono kuasa Marobba Allah a madieta a majaga na pamawowu. Ne ngia dowe na Lakwa a dadi na bisa madi mono da tekkiya ana-Na Marobba Allah.</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Lukas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Yidda ngara kuada lidda, 'Ba linna kowe, You Ana Allahwu?' Na walewe Yesu, You a tekkiwe, ba Yauwa dona'.</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Yohanes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Yohanes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Korintus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Oronage, Ana Allah, Yesu Kristus, patekkima barramu, ngiadowa yauawa Silas, mono Timotius, da ngiamawe 'ya' mono 'idda' takka 'ya' barrana Ngia.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Efesus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Ibrani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Yohanes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Ngara dukkana ata a mangakuni na Marobba Yesu ngiadona ana Marobba Allah. Marobba Allah madaka tou danana. Duggu ngia madaka tou danana Marobba Allah.</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Wahyu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Matthew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Matthew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Matthew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Markus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Markus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Markus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Markus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Lukas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Bage, na Ana Ata na mai nga'a mono ienu, lummu you, 'Ietaya! Ngia ata wirrokaya mono na ienu! Ngia na ole alladi yidda ata a pakassana welli katuowa mono ata a mangu doku dengana!'</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Lukas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Oronage, Ana Ata na mai bana ngaddo mono pa manumaradi a dada'. Ata paangu a setia mono ata paangu a buokala.</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Lukas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Takka, linnani Yesu, 'Yudas, you mu yaya na Ana Ata bou waini dekki?'</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Yohanes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Yohanes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Acts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Wahyu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Wahyu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Matthew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Markus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Lukas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Takka, linna Allah barrana na ata, 'To ata kabangnga! Ni'i gedde miema, na diewamu da dekeguni wali barramu. Bage, garrako a doudi yidda barang pa boddalamu?'</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Yohanes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Acts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Korintus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Korintus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Takka, yauwa ku paouni Allah sebagai saksina diewagu ga'i ka pattu wekkina barramu oronage yauwa daku mai kiapo nee Korintus.</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Ibrani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Yakobus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Ba linna kowe, letodi ngara dukkada a idda dessa mono luadi a buokala, mono deiba wali atewe li'i-Na Marobba Allah a lenga pane'ena barramu sanggup pamanumara guni diewamu.</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Petrus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Oledadigu pamanawaragu, yauwa kubeigu baku bowogumi sebagai ata a mai mono ata asing nii ponnu tana ga'i kei marro wekkina walina hawa nafsu ponnu tana mono kei patauna lawani diewamu.</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Petrus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Yohanes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Wahyu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Markus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Lukas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Ngia na kako ullu walina Muori, waina Roh mono Kuasa Elia, ga'i ateda yidda paama kada bali barra anada. Ngia na pabali alladi yidda ata a idda pawai barra padde da ata a bia. Ne balinna we, ngia na mempersiapkan yidda umat pa sediana tubana Muori.</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Yohanes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Acts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Korintus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Korintus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Ngiadowe maka ma terhibur. Balinage bama terhibur, yamme ma louka maringa oronage maringana Titus na diewana bei pasegar bali nani.</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Efesus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Filipi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Yakobus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Bage, a linnana ne tou tanpa ngau na matewe, linna alladowe ate wai tanpa parawida na matewe.</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Yohanes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Ngiedowe you bou paddeni urra diewa Allah : Setiap urra diewa a mangakuni na Yesu Kristus ba ammini patingo wekkina a linnana tou ata. A walina Allah.</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Matthew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Matthew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Markus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Lukas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selama pata kabullu loddo ga'i kada nungaya muori tana. Ngia dana nga'a ponguki selama pirra loddo. Ne bana bawe, Ngia na karieba.</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Acts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Korintus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Ibrani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Ibrani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Yakobus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Na iyya ata ba nunga koya, da linna kana, 'Yauwa nunga naga Allah'. Oronage na Allah dapa bisama bada nungaya a buokala mono Ngia dou dana nungaki lakka garrani.</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Yakobus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Takka, na ata da nungaya na bada youra koya mono da ketteni neya pabei douna.</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Wahyu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Matthew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Matthew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Matthew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Lukas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Ngia na kalada-Na mono da tekkiya ana Marobba Allah pa madieta pa majaga. Na Marobba Allah na yanage padou madi'ina Daud, ubbu aiba-Na.</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Lukas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ga'i you kou nga'a mono ienu iya meja dengaga ne'e kerajaan-Gu. Mono, you mu madi'i nee ponnu tahta ga'i ka hakimi yidda kabullu duada kabisu Israel'. Petrus na sangkalaya Yesu.</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Acts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Ibrani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Ibrani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Ibrani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Wahyu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Wahyu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Wahyu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Acts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Acts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Acts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Petrus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Ngia douna a tagudadi dokuda togo tou-Na nee wasu salib ga'i itta kata mate tubana dokuda, mono muorika tubana a bia. Ole ra'a-Na you mu lengana.</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Matthew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Lukas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Bage, ne you ba dapa waikowu bou kelolayi pote ponnu tana, garrako a yagu pote a linna takkana barramu?</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Yohanes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Yohanes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Korintus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Efesus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Filipi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Rawige a louka padessa ga'i kou ya wekkinaarona Allah a linnana ata a payilli a idda makke, a bowoge patekki a bia.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Ibrani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Yakobus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Oronage pabei Douna, na pa padadida itta waige li'i a bia ga'i ne itta kata dadi a linnana wua katoba wali ngara dukkada parawi-Na. Renge mono pakakowe li'i-Na Muorida.</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Petrus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Yohanes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Takka, ne yauwa ne alladoga a tulisawe paresa baru tubami, a bia takka lai Ngia mono lai yemmi oronage ne kapotta a kakobawe mono mangiewala a bia ngiawe a wiegara.</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Wahyu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Matthew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Markus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Markus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Korintus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yidda dona ilah ne ponnu tana a pakabuola dadi papangeddada a idda waige ga'i yidda ka dada ietakawe mangiewala kemuliaan Injil Kristus, a ngiadona gambarana Allah.</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Timotius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Titus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Ibrani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Matthew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Matthew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Markus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Yohanes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Korintus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Korintus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Mono, neya ngia parawida, da linnamawe pamennema, ne ulluna, da ya douwe tou douda barrana Allah, bage barrama yamme pabei douna Allah.</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Efesus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Timotius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Walina Paulus, rasul Yesu Kristus pa pede pabeina Allah a linnana janji muorika a wa'ina nee Yesu Kristus dana.</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Ibrani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Petrus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ba ne ba kakokoge ne sisa muorika ne ponnu tana, ngia dana dieku kiabana pabei ata, takka pabeina Allah.</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Yohanes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Ne ponnu tana na lenyap dengage ne pabeina, tapi ata a rawige pabeina Allah da muorika pakita. Dou diekukadi Anti Kristus.</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Matthew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Markus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Lukas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Na lakawa na semakin matto, na kullisa, na bonnuna padde, mono Allah na pamaringi pamalalani. Yesu ne'eni Bait Allah.</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Acts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Korintus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Korintus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Efesus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Yakobus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Takka, ne yemmi ba wa'i koni a kurangu hikmat na, ka iengage bana dengi barrana Allah, a waige muoli atena na yadi ngara dukkada ata dana langalira kiya, mono ngara dukkada na yanage barrana.</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Yakobus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Ne padde a walina nemmi dieta, pertama - tama na murniwe, bage beina dame, mawu ate, terbuka, manawarana mono mangu wuana a dessa, dana pabeda mana mono dana munafik ma.</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Petrus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Matthew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Matthew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Lukas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Nettiya, na maringa takka Yesu nee Urra Diewa dana mono linna, "Yauwa ku bersyukur barra-Mu Ama, Muori langita mono tana, oronage ba You dona a kabunnige neya walina ata bijak mono ata padde. Takka, You mu patingoge barrada lakawa rarra. O Ama, ba ngiadoyi a manoto aro-Mu.</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Korintus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Efesus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Yakobus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Garra ne yemmi a berhikmat mono a padde? Ga'i ne patana a dessa, kana paoudage parawina nee mawu dana mono hikmat.</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Matthew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Markus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Lukas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Takka, linna Yesu, "Maringi malalana ata a rengewe li'i-Na Marobba Allah mono a waige". Tadana Yunus.</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Yohanes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Acts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Korintus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ngiadowe Kristus Allah dana a pa damege ponnu tana mono tou dou-Na, ba dana yiepa dadi salada mono na yadage li'i dame barrada itta.</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Filipi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Timotius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Rawige a louka padessa ga'i kou ya wekkinaarona Allah a linnana ata a payilli a idda makke, a bowoge patekki a bia.</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Ibrani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Yakobus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Dadiwu a pakakowe li'i-na Marobba Allah mono da ngiakawe bou rengewe; bada linnakowe, you tipu wekki doumuge.</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Petrus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oronage ne you mu dadi bali bana, da walikina winni a mate, takka walina winni a idda padde mate, ngiawe li'i-Na Marobba Allah a muorika mono a ienga pakitana.</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Matthew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Matthew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Markus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Lukas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Bage, linna Yesu, "Wa'ige a matulisa, you mu deika takka poya Marobba Allahmu, mono ngiaka dona padou berbakti mu". Ulangan 6 : 13</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Lukas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Bage, da deika-Ya mono da bali nee Yerusalem bada ege ate takka.</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Yohanes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Yohanes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Acts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Acts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Korintus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Ibrani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Ibrani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Wahyu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Wahyu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Matthew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Lukas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Madaka nee umma. Nga'a mono ienu appa pa yadagu, na a payilli pantas bana kolege douna. Dou dikki kana walina iyya umma arona umma waddeka.</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Lukas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Yauwa daku manotoki ba tekkiwa anamu, yauwa kujadi amo ata pa angumu'.</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Yohanes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Acts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Efesus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Filipi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Timotius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Ibrani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Yohanes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Wahyu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02/27/2026 04:02:54</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EN/WEW-X-LOLI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