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مَرقسؔ کی اِنجِیل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۳۶۔ اُس نے کہا "اَے اَبّا! اَے باپ! تُجھ سے سب کُچھ ممکن ہے۔ اِس پیالے کو میرے پاس سے ہٹا لے تو بھی جو مَیں چاہتا ہُوں وہ نہیں بلکہ جو تُو چاہتا ہے وُہی ہو۔"</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رُومیوں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۱۵۔ کِیُونکہ تُم کو غُلامی کی رُوح نہِیں ملِی جِس سے پھِر ڈر پَیدا ہو بلکہ اِلٰہی لے پالک ہونے کی رُوح مِلی جِس سے ہم ابّا یعنی اَے باپ کہہ کر پُکارتے ہَیں۔</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گلتِیوں کے نام پَولُوسؔ رسُول کا خَط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۶۔اور چُونکہ تُم بیٹے ہو اِس لیے خُدا نے اپنے بیٹے کا رُوح ہمارے دِلوں میں بھیجا ہَے جو اَبّا یعنی اَے باپ! کہہ کر پُکارتا ہَے۔</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رُومیوں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۱۵۔ کِیُونکہ تُم کو غُلامی کی رُوح نہِیں ملِی جِس سے پھِر ڈر پَیدا ہو بلکہ اِلٰہی لے پالک ہونے کی رُوح مِلی جِس سے ہم ابّا یعنی اَے باپ کہہ کر پُکارتے ہَیں۔</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رُومیوں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۲۳۔ اور نہ فقط وُہی بلکہ ہم بھی جِنہِیں رُوح کے پہلے پھَل مِلے ہَیں آپ اپنے باطِن میں کراہتے ہَیں اور اِلٰہی لے پالک ہونے یعنی اپنے بَدَن کی مخلصی کی راہ دیکھتے ہَیں۔</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رُومیوں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۴۔ وہ اِسرائیلی ہَیں اور اِلٰہی لے پالک ہونے کا حق اور جلال اور عُہُود اور شَرِیعَت اور عِبادت اور وعدے اُن ہی کے ہَیں۔</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گلتِیوں کے نام پَولُوسؔ رسُول کا خَط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۵۔ تاکہ شرِیَعت کے ماتَحَتوں کو چُھڑائے اور ہمیں لے پالک بیٹے ہونے کا درجہ حاصِل ہو۔‬‬‬‬‬‬ ‬‬‬‬‬‬‬‬‬‬‬‬‬‬‬‫</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اِفسِیوں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۵۔ اور اُس نے اپنی مرضی کے نیک اِرادہ کے مُوافِق ہمیں اپنے لِئے پیشتر سے مُقرّر کِیا کہ یِسُوعؔ مسِیح کے وسِیلہ سے اُس کے اِلہٰی لے پالک بَیٹے ہوں۔</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مَتّی کی اِنجِیل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۲۰۔ وہ اِن باتوں کو سوچ ہی رہا تھا کہ خُداوَند کے فرشتے نے اُسے خواب میں دِکھائی دے کر کہا ’’ اَے یُوسُفؔ اِبنِ داؔؤُد! اپنی بِیوی مریمؔ کو اپنے ہاں لے آنے سے نہ ڈر کیونکہ جو اُس کے پیٹ میں ہَے وہ رُوحُ القُدس کی قُدرت سے ہَے۔</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مَتّی کی اِنجِیل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۱۱۔تب شیطان اُسے چھوڑ کر چلا گیا اور دیکھو فرِشتے آکر اُس کی خِدمت کرنے لگے۔</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مَرقسؔ کی اِنجِیل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۱۳۔ وہ بیابان میں چالیِس دِن تک شَیطان سے آزمایا گیا۔ وہ جنگلی جانوروں کے ساتھ رہا اور فِرشتے اُ س کی خدمت کرتے تھے۔</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لُوقا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۲۲۔ اور ایسا ہُوا کہ وہ غرِیب مَر گیا اور فرِشتوں نے اُسے لے جاکر اَبرَہاؔم کی گود میں پَہُنْچا دِیا اور دَولَت مَند بھی مُؤا اور دَفن ہُوا۔</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رَسُولوں کے اَعمال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۱۰۔ پس وہ پہلے اَور دوسرے مُحافِظوں سے بچ کر اُس لوہے کے پھاٹَک پر پُہنچے جو شہر کی طرف ہَے۔ وہ اُنکے لئے اَزخُود کُھل گیا۔ پس وہ نِکل کر گلی کے کونہ تک گئے اَور فَرِشْتَہ یکایک اُسکے پاس سے چلا گیا۔‫</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۱۔کُرِنتِھیوں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۱۔اگر مَیں آدمِیوں اورفِرشتوں کی زبانیں بولُوں تاہم مُحَبَّت نہ رکھُوں تو مَیں ٹھَنٹَھناتا پِیتل اور جھنجھناتی جَھانجھ ہُوں۔</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گلتِیوں کے نام پَولُوسؔ رسُول کا خَط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۱۹۔تو پِھر شرِیَعت کا کیامَقصَدتھا؟ وہ خطاؤں کے سبَب سے بَعد میں دی گَئی کہ اُس نسل کے آنے تک رہے جِس سے وعدہ کِیا گیا تھا اور وہ فَرِشتوں کے وسِیلے سے ایک درمِیانی کی معرفت مُقَرَّر کی گَئی۔</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۲۔تِھسّلُنِیکِیوں‬‬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۷۔اور تُم مُصِیبت اُٹھانے والوں کو ہمارے ساتھ آرام دے، جب خُداوَند یِسُوعؔ اپنے قَوی فرِشتوں کے ساتھ آسمان سے ظاہِر ہو گا۔</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۱۔‫تِیمُتِھُیس‬‬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۲۱۔خُدا اور مسِیح یِسُوعؔ اور برگُزیدہ فرِشتوں کو گواہ کر کے مَیں تُجھے تاکِید کرتا ہُوں کہ اِن باتوں پر بِلا تعصُّب عمل کرنا اور کوئی کام طرفداری سے نہ کرنا۔</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عبرانِیوں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۵۔ کِیُونکہ فرِشْتوں میں سے اُس نے کب کِسی سے کہا کہ تُومیرا بیٹا ہَے۔ آج تُو مُجھ سے پَیدا ہُوا؟ اور پِھر یہ کہ مَیں اُس کا باپ ہُوں گا اور وہ میرا بیٹا ہوگا؟ ‬‬‬‬‬</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۱۔پطرسؔ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۲۲۔ وہ آسمان پر جاکر خُدا کی دہنی طرف بیٹھا ہَے اور فرِشتگان اور اِختِیارات اور قُدْرتیں اُس کے تابِع کی گَئی ہَیں۔</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۲۔پطرسؔ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۴۔ کِیُونکہ جب خُدا نے گُناہ کرنے والے فرِشتوں کو نہ چھوڑا بلکہ اُنھیں تارِیکی کی زنجیروں میں باندھ کر جہنم کی غاروں میں پھینک دِیا تاکہ عَدالَت کے دِن تک حِراسَت میں رہیں۔</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مُکاشَفَہ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۱۱۔پِھر مَیں نے نَظَر کی اور تَخْت اور جانداروں اور بزُرگان کے چَوگِرد بُہت سے فرِشتگان کی آواز سُنی جِن کا شُمار لاکھوں اور کروڑوں میں تھا۔</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مَرقسؔ کی اِنجِیل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۵۔ اُس نے چاروں طرف اُن پر غُصے سے نظر کی اَور اُن کی سخت دِلی کی بدولت غمگیِن ہُوا اور اُس آدمی کو کہا، "اپنا ہاتھ بڑھا۔" اُس نے بڑھا دِیا اور اُس کا ہاتھ ٹھِیک ہوگیا۔</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لُوقا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۷۔ چُنان٘چِہ جو لوگ اُس سے بپتِسمہ لینے کو نِکل کر آتے تھے وہ اُن سے کہتاتھا، ’’ اَے سانپ کے بچّو! تُمھیں کِس نے جَتایا کہ آنے والے غَضَب سے بھاگو؟</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رُومیوں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۱۸۔ کِیُونکہ خُدا کا غضب اُن آدمِیوں کی تمام بے دِینی اور ناراستی پر آسمان سے ظاہِر ہوتا ہَے جو حَق کو ناراستی سے دبائے رکھتے ہَیں۔</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رُومیوں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۹۔ چُنانچِہ جب ہم اُس کے خُون کے باعِث اَب راستباز ٹھہرے تو اُس کے وسِیلہ سے غضب اِلہٰی سے ضرُور ہی بچیں گے۔</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اِفسِیوں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۳۔ اِن میں ہم بھی سب کے سب پہلے اپنے جِسم کی خواہِشوں میں زِندگی گُذارتے اور جِسم اور عقل کے اِرادے پُورے کرتے تھے اور دُوسروں کی مانِند طبعی طَور پر غضب کے فرزند تھے۔</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اِفسِیوں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۲۶ غُصّہ تو کرو مگر گُناہ نہ کرو۔ سُورج کے ڈُوبنے تک تُمھاری خفگی نہ رہے۔</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اِفسِیوں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۴ اور اَے اَولاد والو! تُم اپنے فرزندوں کو غُصّہ نہ دِلاؤ بلکہ خُداوند کی طرف سے تربِیت اور نصِیحت دے دے کر اُن کی پرورِش کرو۔</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کُلُسِّیوں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۶۔ ایسی ہی باتوں کے سبَب سے نافرمانی کے فرزندوں پر خُدا کا غَضَب نازِل ہوگا۔</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۱۔تِھسّلُنِیکِیوں‬‬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۱۰۔ اور اُس کے بَیٹے کے آسمان پر سے آنے کے مُنتظِر ہو جِسے اُس نے مُردوں میں سے جِلایا یعنی یِسُوعؔ مسِیح کے جو ہم کو آنے والے غضب سے بَچاتا ہے۔</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۱۔تِھسّلُنِیکِیوں‬‬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۹۔کِیُونکہ خُدا نے ہمیں غضب کے لِئے نہِیں بلکہ اِس لِئے مُقرّر کِیا کہ ہم اپنے خُداوند یِسُوعؔ مسِیح کے وسِیلہ سے نِجات حاصِل کریں۔</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مُکاشَفَہ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۱۸۔اور قَوموں کو غُصّہ آیااور تیرا غَضَب نازِل ہُوا اور وہ وَقْت آ پَہُن٘چا ہَے کہ مُردوں کی عَدالَت کی جائے اور تُو اپنے بندوں یعنی اَن٘بِیا اور مُقَدّسِین کو اَجْر بخشے ،کیا چھوٹے اور کیا بڑے جو تیرے نام سے ڈرتے ہَیں اور زمِین کے تباہ کرنے والوں کو تباہ کرے۔</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مَتّی کی اِنجِیل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۲۔۔ اُن بارہ شاگردوں کے نام یہ تھے۔ پہلا شعمون ( جسے وہ پطرس بھی کہتا تھا ) اور اندریاس، زبدی کا بیٹا یعقوب اور اِس کا بھائی یوحنا۔</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مَرقسؔ کی اِنجِیل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۳۰۔ اوررسُول یسُوعؔ کے پاس جمع ہُوئے اور جو کُچھ اُنہوں نے کِیا اور سِکھایا تھا اُس سے بیان کِیا۔</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لُوقا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۱۳۔ جب دِن ہُوا تو اُس نے اپنے شاگِردوں کو پاس بُلا کر اُن میں سے بارہ چُن لیے اور اُن کو رَسُول کا لَقَب دِیا۔</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رَسُولوں کے اَعمال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۲۶۔ پِھر اُنہوں نے اُن کے مُتعلِق قُرّعہ ڈالا اَور قَرْعَہ متّؔیاہ کے نام کا نِکلا۔چنان٘چہ وہ اُن گَیارہ رسُولوں کے ساتھ شُمار ہُؤا۔</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رَسُولوں کے اَعمال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۲۔ اَور اُس نے اپنی بیوی کے جانتے ہُوئے رَقَم میں سے کُچھ حِصّہ رَکھ لِیا اَور باقی لا کر رُسولوں کے قَدْموں میں رَکھ دِیا۔</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رُومیوں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۱۔ پَولُوسؔ کی طرف سے جو مسِیح یِسُوع کا بندہ اور رسُول ہونے کے لیے بُلایا گیا اور خُدا کی اُس اِنجِیل کے لیے مخصُوص کِیاگیا ہَے۔</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رُومیوں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۷۔اندرُؔ نِیکُس اور یُونِیاؔس سے سَلام کہو۔ وہ میرے رِشتہ دار ہؔیں اور میرے ساتھ قَید ہُوئے تھے اور رَسُولوں میں نامور ہَیں اور مُجھ سے پہلے مسِیح شامِل ہَیں۔</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۱۔کُرِنتِھیوں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۱۔پَولُوسؔ کی طرف سے جو خُدا کی مَرضی سے یِسُوعؔ مسِیح کا رَسُول ہونے کے لیے بُلایا گیا اور بھائی سوستِھینؔس کی طرف سے۔</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۱۔کُرِنتِھیوں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۲۹۔کیا سب رَسُول ہَیں؟ کیا سب نبی ہَیں؟ کیا سب اُستاد ہَیں؟ کیا سب مُعجِزَہ دِکھانے والے ہَیں؟</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کُرنِتِھیوں کے نام دُوسرا عام خَط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۱۔پَولُوسؔ کی طرف سے جو خُدا کی مرضی سے مسِیح یِسُوعؔ کا رَسُول ہَے اور بھائی تِیمُتھِیُسؔ کی طرف سے خُدا کی اُس کلِیسِیاء کے نام جو کُرِنتھُسؔ میں ہَے اور تمام اَخیہؔ کے سب مُقَدَّـسِین کے نام۔</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کُرنِتِھیوں کے نام دُوسرا عام خَط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کِیُونکہ اَیسے لوگ جھُوٹے رَسُول اور دغابازی سے کام کرنے والے ہیں اورمسیح کے رسوُلوں کا رُوپ دھار لیتے ہیں۔</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گلتِیوں کے نام پَولُوسؔ رسُول کا خَط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۱۔پَولُوسؔ کی جانِب سے جو نہ تو آدمِیوں کی طرف سے اور نہ ہی آدمی کے وسِیلے سے رسُول ہَے بلکہ یِسُوعؔ مسِیح کے وسِیلے سے خُدا باپ کی طرف سے مُقَرَّر ہُوا ہَے جِس نے اُسے مُردوں میں سے زِندہ کِیا۔</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اِفسِیوں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۱۔ پَولُوسؔ کی طرف سے جو خُدا کی مرضی سے مسِیح یِسُوعؔ کا رَسُول ہَے اُن مُقدّسوں کے نام جو اِفِسُسؔ میں ہَیں اور مسِیح یِسُوعؔ میں اِیماندار ہیَں۔</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۱۔‫تِیمُتِھُیس‬‬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۱۔ پُولُوسؔ کی جانِب سے جو ہمارے مُنجّی خُدا اور ہماری اُمِّید مسِیح یِسُوعؔ کے حُکْم سے مسِیح یِسُوعؔ کا رَسُول ہَے۔</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۱۔پطرسؔ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۱۔ یِسُوعؔ مسِیح کے رَسُول پطرسؔ کی طرف سے اُن پردیسِیوں کے نام جو پُنطُسؔ ، گِلتیہؔ، کَپّدُکیہؔ، آسِیہؔ اور بِتُھنؔیہ میں تِتّر بِتّر ہَیں۔</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مَرقسؔ کی اِنجِیل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۳۸۔ کیونکہ جو کوئی اِس زِنا کار اور گُناہگار قوم میں مُجھ سے اور میری باتوں سے شرمائے گا، اِبنِ آدم بھی جب اپنے باپ کے جلال میں پاک فِرشتوں کے ساتھ آئے گا تو اُس سے شرمائے گا۔"</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لُوقا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۲۶۔ کِیُونکہ جو کوئی مُجھ سے اور میری باتوں سے شرمائے گا اِبنِ آدمؔ بھی جب اپنے اور اپنے باپ کے اور پاک فرِشتگان کے جلال میں آئے گا تو اُس سے شرمائے گا۔</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لُوقا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۳۔ اُس مُختار نے اپنے جی میں کہا کہ کیا کرُوں؟ کِیُوں کہ میرا مالِک مُجھ سے مُختاری لے لینے کو ہَے۔ مَٹّی تو مُجھ سے کھودی نہیں جاتی اور بِھیک مان٘گنے سے شَرم آتی ہَے۔</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رُومیوں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۱۶۔ کِیُونکہ مَیں اِنجِیل سے شرماتا نہیں اِس لیے کہ وہ ہر ایک اِیمان لانے والے کے واسطے ، پہلے یہُودیؔ پِھر یُونانیؔ دونوں کے لیے خُدا کی نجات بخْش قُدرت ہَے۔</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فِلِپّیوں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۲۰۔ چُنان٘چِہ میری دِلی تَوَقُّع اور اُمِّید یہی ہَے کہ مَیں کِسی بات میں شَرْمِنْدَہ نہ ہُوں گا بلکہ کمال دِلیری کے باعِث ہمیشہ کی طَرْح اَب بھی مسِیح میرے بَدَن میں، خواہ زِندگی سے، خواہ مَوت سے، بُزُرْگی ہی پائے گا۔</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۲۔تِمُتھیُس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۸۔چُنان٘چِہ ہمارے خُداوند کی گواہی دینے سے اور مُجھ سے جو اُس کا قَیدی ہُوں شرم نہ کر بلکہ خُدا کی قُدرت کے مُوافِق خُوشخَبری کی خاطِر میرے ساتھ دُکھ اُٹھا۔</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۲۔تِمُتھیُس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۱۲۔اِسی باعِث سے مَیں یہ دُکھ بھی اُٹھاتا ہُوں لیکِن شرماتا نہِیں کِیُونکہ جِس کا مَیں نے یقِین کِیا ہَے اُسے جانتا ہُوں اور مُجھے یقِین ہَے کہ وہ میری امانت کی اُس دِن تک حِفاظت کر سکتا ہَے۔</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عبرانِیوں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۱۱۔اِس لیے کہ پاک کرنے والا اور پاک ہونے والے سب ایک ہی اَصْل سے ہَیں۔ اِسی باعِث وہ اُنھیں بھائی کہنے سے نہیں شرماتا۔</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عبرانِیوں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۱۶۔مگر حقِیقت میں وہ ایک بہُتر یعنی آسمانی مُلک کے مُشتاق تھے۔ اِسی لِئے خُدا اُن سے یعنی اُن کا خُدا کہلانے سے شرمایا نہِیں چُنانچہ اُس نے اُن کے لِئے ایک شہر تیّار کِیا۔‫</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۱۔پطرسؔ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۱۶۔ لیکِن اگر مسِیحی ہونے کے باعِث کوئی شخْص دُکھ پائے تو شرمائے نہیں بلکہ اِس نام کے سبب سے خُدا کی تمجِید کرے۔</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۱۔یُوحنّاؔ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۲۸۔اَب بچّو! تُم اُس میں قائِم رہو تاکہ جب وہ ظاہِر ہو تو ہمیں دلیری ہو اور ہم اُس کی آمد پر اُس کے سامنے شرمِندہ نہ ہوں۔</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مَتّی کی اِنجِیل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۹۔کِیُونکہ مَیں بھی آدمی ہونے کی بدولت دُوسرے کے اِختِیار میں ہُوں اور سپاہی میرے ماتحت ہَیں اور جب ایک سے کہتا کہ جا تو وہ جاتا ہَے اور دُوسرے سے کہ تُوآ تو وہ آتا ہَے اور اپنے غُلام سے کہ یہ کر تو وہ کرتا ہَے۔</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مَتّی کی اِنجِیل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۱۔ ۔ یسوع نے بارہ شاگردوں کو بلایا اور اُنہیں ہر قسم کی بیماریوں اور کمزوریوں اور ناپاک روحوں پر اختیار بخشا کہ اُنہیں نکالیں۔</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مَتّی کی اِنجِیل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۲۵۔۔ مگر یسوع نے اُن کو اپنے پاس بلایا اور کہا، "تُم جانتے ہو غیر اقوام کے حُکمران اپنے لوگوں کو محکُوم بناتے ہیں اور اِن کے خاص آدمی لوگوں پر حکم چلاتے ہیں۔</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مَرقسؔ کی اِنجِیل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۲۲۔ وہ اُس کی تعلیِم سے بہت حَیران ہُوئے کیونکہ وہ فقِہیوں کی طرح نہیں بلکہ صاحبِ اِختیار کی طرح تعلیِم دیتا تھا۔</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مَرقسؔ کی اِنجِیل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۴۲۔ یسُوعؔ نے اُن کو پاس بُلاکر کہا، "تُم جانتے ہو وہ جو غَیر قَوموں کے حاکم سمجھے جاتے ہیں وہ اُن پر حُکومت چلاتے ہیں اور اُن کے اعلیٰ اَفسران اُن پر اِختیار جتاتے ہیں۔</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لُوقا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۸۔ کِیُونکہ مَیں بھی زیرِ اِخْتِیار تَعِینَات کِیا گیا ہُوں اور سِپاہی میرے ماتَحت ہَیں اور جب ایک سے کہتا ہُوں جا تو وہ جاتا ہَے اور دُوسرے سے کہ آ تو وہ آتا ہَے اور اپنے نوکر سے کہ یہ کر تو وہ کرتا ہَے۔</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یُوحنّاؔ کی اِنجِیل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۲۷۔اور اُسے اِخْتِیاربھی بخشا کہ عَدالَت کرے اِس لیے کہ وہ اِبنِ آدم ہَے۔‫</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یُوحنّاؔ کی اِنجِیل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۱۸۔ کوئی اُسے مُجھ سے چِھینتا نہیں بلکہ مَیں اُسے آپ ہی دیتا ہُوں۔ مُجھے اُس کے دینے کا بھی اِختِیار ہَے اور اُسے پِھر لے لینے کا بھی اِختِیار ہَے۔ یہ حُکْم میرے باپ سے مُجھے مِلا۔‘‘</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رَسُولوں کے اَعمال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۷۔ اُس نے اُن سے کہا،اُن وَقْتوں اَور مِیعادوں کو جِنَہِیں باپ نے اپنے اِخْتِیار میں رکّھا ہَےجاننا تُمہارا کام نَہِیں۔</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رُومیوں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۱۔ ہر جان اعلٰی حکُومتوں کا تابِعدار رہے کِیُونکہ کوئی حکُومت اَیسی نہِیں جو خُدا کی طرف سے نہ ہو اور جو حکُومتیں مَوجود ہیں وہ خُدا کی طرف سے مُقرر ہَیں۔</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۱۔کُرِنتِھیوں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۴۔بِیوی اپنے بدَن کی مُختار نہیں بلکہ شوہر ہَے ۔ اِسی طرح شوہر بھی اپنے بدَن کا مُختار نہیں بلکہ بِیوی ہَے۔</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اِفسِیوں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۲۱۔ اور ہر طرح کی حُکُومت اور اِختیّار اور قُدرت اور رِیاست اور ہر ایک نام سے بہُت بُلند کِیا جو نہ صِرف اِس جہان میں بلکہ آنے والے جہان میں بھی لِیا جائے گا۔</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کُلُسِّیوں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۱۰۔تُم بھی اُس میں مَعمُور ہو گَئے ہو جوہر حُکمَران اور صاحبِ اِقتَدارپر حاکِم ہَے ۔</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یَہُوداؔہ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۲۵۔اُس خُدائے واحِد کا جو ہمارا مُنّجی ہَے، جلال اور عَظْمَت اور سلْطنَت اور اِختِیار ہمارے خُداوَند یِسُوعؔ مسِیح کے وسِیلے سے جیسا اَزَل سے ہَے ،اَب بھی ہو اور اَبدُالآباد رہے۔ آمِین۔</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مُکاشَفَہ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۱۰۔اور مَیں نے ایک بڑی آواز آسمان میں یہ کہتے سُنی کہ اَب نجات اور قُدرت اورہمارے خُدا کی بادشاہی اور اُس کے مسِیح کا اِختِیار ظاہِر ہُؤا کیونکہ ہمارے بھائِیوں پر اِلزام لگانے والا جو دِن رات ہمارے خُدا کے آگے اُن پر اِلزام لگایا کرتا تھا گِرا دِیا گیا۔</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مَتّی کی اِنجِیل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۶۔اور اپنے گُناہوں کا اِقرار کرکے دریائے یَردنؔ میں اُس سے بپتِسمہ پاتے تھے۔</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مَتّی کی اِنجِیل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۱۱۔مَیں تو تُمھیں تَوبہ کے لیے پانی سے بپتِسمہ دیتا ہُوں لیکِن جو میرے بعد آتا ہَے وہ مُجھ قَوی تر ہَے۔ مَیں اُس کی جُوتِیاں اُٹھانے کے لائِق نہیں ہُوں۔ وہ تُمھیں رُوح القُدس اور آگ سے بَپتِسمہ دے گا۔</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مَتّی کی اِنجِیل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۱۳۔تب یِسُوعؔ گلِیلؔ سے یَردؔن کے کِنارے یُوحنّاؔ کے پاس آیا تاکہ اُس سے بپتِسمہ پائے۔</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مَتّی کی اِنجِیل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۱۴۔مگر یُوحنّاؔ یہ کہہ کر اُسے منع کرنے لگا کہ مَیں آپ تُجھ سے بپتِسمہ لینے کا مُحتاج ہُوں اور تُو میرے پاس آیا ہَے؟</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مَتّی کی اِنجِیل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۱۶۔اور یِسُوعؔ بپتِسمہ پا کر فی الفور پانی سے نِکل کر اُوپر آیا اور دیکھو اُس کے لیے آسمان کُھل گیا اور اُس نے خُدا کے رُوح کو کبُوتر کی مانِند اُترتے اور اپنے اُوپر آتے دیکھا۔</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مَرقسؔ کی اِنجِیل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۴۔ یُوحنّاؔآیا اور بیابان میں بپتِسمہ دیتا اور گُناہوں کی مُعافی کے لیے تَوبہ کے بپتِسمہ کی مُنادی کرتا تھا۔</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مَرقسؔ کی اِنجِیل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۵۔ یہُودؔیہ کے تمام مُلک کے لوگ اور یروشلِیؔم کے سب باشِندے نِکل کراُس کے پاس گئے۔ وہ اپنے گُناہوں کا اِقرار کرتے ہوئے یُوحنّاؔ سے دریائے یردنؔ میں بپتِسمہ لیتے تھے۔</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مَرقسؔ کی اِنجِیل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۸۔ میَں نے تو تُمہیں پانی سے بپتِسمہ دِیا لیکن وہ تُمہیں پاک روُح سے بپتِسمہ دے گا۔"</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لُوقا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۳۔ اور وہ یردَنؔ کے سارے گِردونواح میں جا کر گُناہوں کے مُعافی کے لیے تَوبہ کے بپتِسمے کی مُنادی کرنے لگا۔</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یُوحنّاؔ کی اِنجِیل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۲۲۔اِن باتوں کے بعد یِسُوعؔ اور اُس کے شاگِرد یہُودیہؔ کی سَر زمِین میں آئے اور وہ وہاں اُن کے ساتھ رہنے اور بپتِسمہ دینے لگا۔</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رَسُولوں کے اَعمال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۲۲۔ یَعْنی یُوحنّؔا کے بَپْتِسمَہ سے لے کر خُداوند کے ہمارے پاس سے اُٹھالئے جانے تک لازِم ہَے کہ اُن میں سے ایک ہمارے ساتھ اُس کی قَیامَت کا گَواہ بنے۔</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رُومیوں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۴۔ چُنانچِہ مَوت میں شامِل ہونے کے بپتِسمہ کے وسِیلہ سے ہم اُس کے ساتھ دفن ہُوئے تاکہ جِس طرح مسِیح باپ کے جلال کے وسِیلہ سے مُردوں میں سے جِلایا گیا اُسی طرح ہم بھی نئی زِندگی میں چلیں۔</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گلتِیوں کے نام پَولُوسؔ رسُول کا خَط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۲۷۔ تُم میں سےجِتنوں نے مسِیح میں شامِل ہونے کا بَپتِسمہ پایا،مسِیح کو پہن لِیا۔</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کُلُسِّیوں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۱۲۔تُم َبپتِسمہ کے ذریعےسے اُس میں دَفن ہُوئے اور اُسی میں تُم اُس اِیمان کے وسِیلے سے زِندہ کِیے گَئے ہو جوتُم خُداکی قُدرت پر رکھتےہو۔‫</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۱۔پطرسؔ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۲۱۔ اور اُسی پانی کا مُشَابِہ بھی یعنی بپتِسمہ، یِسُوع مسِیح کے جی اُٹھنے کے وسِیلے سے، اَب تُمھیں بچاتا ہَے۔ اُس سے جِسْم کی نَجاسَت کا دُور کرنا مُراد نہیں بلکہ خالِص نِیَّت سے خُدا کا طالِب ہونا مُراد ہَے۔</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مَتّی کی اِنجِیل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۱۳۔تب یِسُوعؔ نے صُوبہ دار سے کہا جا جیسا تیرا اِیمان ہَے تیرے لیے ویسا ہی ہو اور اُسی گھڑی غُلام اچھّا ہوگیا۔</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مَتّی کی اِنجِیل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۲۲۔۔ اور جو کچھ تُم ایمان کے ساتھ دُعا میں مانگو گے تُمہیں ملے گا۔</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مَرقسؔ کی اِنجِیل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۱۶۔ جو اِیمان لائے اور بپتِسمہ لے وہ نجات پائے گا اور جو ایمان نہ لائے وہ مُجرِم ٹھہرایا جائے گا۔</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لُوقا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۴۵۔ اور مُبارَک ہَے وہ جو اِیمان لائی کِیُونکہ جو باتیں خُداوَند کی طرف سے اُس سے کہی گَئی تھِیں وہ پُوری ہوں گی۔</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یُوحنّاؔ کی اِنجِیل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۷۔یہ گَواہی کے لیے آیا کہ نُور کی گَواہی دے تاکہ سب اُس کے وسیلے سے اِیمان لائیں۔</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یُوحنّاؔ کی اِنجِیل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۶۹۔اور ہم تو اِیمان لائے ہَیں اور جان چُکے ہَیں کہ خُدا کا قُدُّوس تو تُو ہی ہَے۔‘‘</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یُوحنّاؔ کی اِنجِیل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۱۔تُمھارا دِل نہ گھبرائے تُم خُدا پر اِیمان رکھّتے ہو تو مُجھ پر بھی اِیمان رکھّو۔</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یُوحنّاؔ کی اِنجِیل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۳۱۔لیکِن یہ اِس لیے لِکھے گَئے ہَیں کہ تُم اِیمان لاؤ کہ یِسُوعؔ ہی خُدا کا بیٹا مسِیح ہَے اور اِیمان لاکر اُس کے نام میں زِندگی پاؤ۔</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رَسُولوں کے اَعمال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۴۲۔ یہ ماجرہ سارے یافؔا میں مشہُور ہو گیا اور بُہت سے لوگ خُداوند پر اِیمان لے آئے۔</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رُومیوں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۲۲۔ یعنی خُدا کی وہ راستبازی جو یِسُوعؔ مسِیح پر اِیمان لانے سے سب اِیمان لانے والوں کو حاصِل ہوتی ہَے کِیُونکہ کُچھ فرق نہِیں۔</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۱۔کُرِنتِھیوں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۲۱۔لِہٰذا جب دُنیا نے خُدا کی حِکْمَت کے مُطابِق خُدا کو نہ جانا تو خُدا کو یہ پَسنْد آیا کہ اِس مُنادی کی بیوقُوفی کے وسِیلے سے اِیمان لانے والوں کو نجات دے ۔</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۱۔کُرِنتِھیوں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۱۱۔پس خواہ مَیں ہُوں یا وہ، ہم یہی مُنادی کرتے ہَیں اورتُم اِسی پر اِیمان بھی لائے۔</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کُرنِتِھیوں کے نام دُوسرا عام خَط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اور چُونکہ ہم میں وُہی اِیمان کی رُوح ہے جِس کی بابت لِکھا ہے کہ مَیں اِیمان لایا اور اِسی لِئے بولا۔ پَس ہم بھی اِیمان لائے اور اِسی لِئے بولتے ہیں۔</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گلتِیوں کے نام پَولُوسؔ رسُول کا خَط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۶۔چُنان٘چِہ اَبرَہامؔ خُدا پر اِیمان لایا اور یہ اُس کے لیے راست بازی شُمار کِیاگیا۔</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فِلِپّیوں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۲۹۔ کِیُونکہ مسِیح کی بَابَت تُمہیں یہ بَخْشا گیا ہَے کہ تُم نہ فَقَط اِس پر اِیْمان لاؤ بلکہ یہ کہ اُس کی خاطِر دُکھ بھی سَہْو۔</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مَتّی کی اِنجِیل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۱۷۔اور دیکھو آسمان سے یہ آواز آئی کہ یہ میرا پیارا بیٹا ہَے جِس سے مَیں خُوش ہُوں۔</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مَرقسؔ کی اِنجِیل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۱۱۔ اور آسمان سے آواز آئی،’’ تُو میرا پیار ابیٹا ہے۔تُجھ سے مَیں خُوش ہوں۔‘‘</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لُوقا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۲۲۔ اور رُوحُ الْقُدُس جسمانی صُورت میں کبُوتر کی مانِن٘د اُس پر نازِل ہُوا اور آسمان سے آواز آئی کہ تُو میرا پیارا بیٹا ہَے۔ تُجھ سے مَیں خُوش ہُوں۔</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رَسُولوں کے اَعمال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اِس لِئے ہم نے ایک دِل ہوکر مُناسِب جانا کہ بعض چُنے ہُوئے آدمِیوں کو اپنے عِزیزوں برنباس اور پولُوسؔ کے ساتھ تُمہارے پاس بھیجیں۔</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رُومیوں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۷۔ اُن سب کے نام جو رومؔہ میں خُدا کے پیارے ہَیں اور مُقَدّس ہونے کے لیے بُلائے گَئے ہَیں۔ہمارے باپ خُدا اور خُداوَند یِسُوعؔ مسِیح کی جانِب سے تُمھیں فَضْل اور اِطمِینان حاصِل ہوتا رہے۔</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۱۔کُرِنتِھیوں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۱۷۔اِسی وجہ سے مَیں نے تیِمُتھِیُسؔ کو تُمھارے پاس بھیجا۔ وہ خُداوَند میں میرا پیارا اور دِیانت دار فرزند ہَے اور میرے اُن طریقوں کو جو مسِیح میں ہَیں تُمھیں یاد دِلائے گا جِس طرح مَیں ہر جگہ ہر کلِیسِیا میں تَعلِیم دیتا ہُوں۔</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اِفسِیوں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۱ تاہم عزِیز فرزندوں کی طرح خُدا کی مانِند بنو۔</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فِلِپّیوں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۱۲۔سو اَےمیرے عَزِیزو!جِس طَرْح تُم ہمیشہ سے فرمانبَرداری کرتے چلے آئے ہو اُسی طَرْح اَب بھی نہ صِرْف میری موجُودگی میں بلکہ اِس سے کہِیں بڑھ کر میری غَیر موجُودگی میں ڈَرْتے اور کانپتے ہُوئے اپنی نَجات کا کام کِئے جاؤ۔</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کُلُسِّیوں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۱۴۔ پیارا طبِیب لُوقاؔ اور دِیماسؔ تُمھیں سلام کہتے ہَیں۔‬‬‫</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۲۔تِمُتھیُس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۲۔ پیارے فرزند تِمُتھیُس کے نام۔ فَضْلرحم اور اِطمینان خُدا باپ اور ہمارے خُداوند مسِیح یِسُوعؔ کی طرف سے تُجھے حاصِل ہوتا رہے۔</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عبرانِیوں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۹۔ لیکِن اَے عزِیزو! اگرچِہ ہم یہ باتیں کہتے ہَیں تَو بھی تُمھاری بابَت اِن سے بہتر اور نَجات والی باتوں کا یَقِین کرتے ہَیں۔</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یعقُوبؔ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۱۶۔ اَے میرے عزِیز بھائِیو! فریب نہ کھاؤ۔</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یعقُوبؔ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۱۹۔ میرے عزِیز بھائِیو! تُم یہ جانتے ہو۔ چُنان٘چِہ ہر ایک آدمی سُننے میں تیز اور بولنے میں دِھیرا اور غُصّہ کرنے میں دِھیما ہو۔</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۱۔پطرسؔ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۱۱۔ اَے پیارو! مَیں تُمھیں پردیسی اور مُسافِر جان کر نصیحت کرتا ہُوں کہ اُن جِسمانی خواہشات سے پرہیز کرو جِن کی رُوح کے خِلاف جنگ ہَے۔</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۲۔پطرسؔ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۱۴۔ چُنان٘چِہ اَے عزِیزو! چُونکہ تُم اِن باتوں کے مُنتَظِر ہو اِس لیے سخت کوشِش کرو کہ اُس کے سامنے سلامتی سے بے داغ اور بے عَیب پائے جاؤ۔</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۱۔یُوحنّاؔ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۲۱۔عزِیزو! اگر ہمارا دِل ہمیں اِلزام نہ دے تو ہم خُدا کے حُضُور خاطِر جمع رکھتے ہَیں۔</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لُوقا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۶۔ اور وہ دونوں خُدا کے حُضُور راستباز اور خُداوَند کے سب اَحکام و قوانِین پر بے خطا چلنے والے تھے۔</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۱۔کُرِنتِھیوں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۸۔جو تُمھیں ہمارے خُداوَند یِسُوعؔ مسِیح کے دِن میں بے اِلزام نِکلنے کے لیے آخِر تک قائِم بھی رکھّے گا۔</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اِفسِیوں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۲۷ اور ایک اَیسی جلال والی کلِیسیا بنا کر اپنے پاس حاضِر کرے جِس کے بَدَن میں داغ یا جھُرّی یا کوئی اَور اَیسی چِیز نہ ہو بلکہ پاک اور بے عَیب ہو۔</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فِلِپّیوں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۱۵۔تا کہ تُم بے عَیب اور خالِص رہ کر ٹیڑھے اور کَجرُو لوگوں میں خُدا کے بے نَقْص فرزَند بنے رہو (جن کے درمِیان تُم دُنیا میں چَراغوں کی طَرْح دِکھائی دیتے</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فِلِپّیوں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۶۔جوش کے اِعْتِبار سے مَیں کلِیسِیاء کا سَتانے والا ٹَھْہرا۔ شرِیعَت کی راسْت بازی کے اِعْتِبار سے بے عَیب تھا۔</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کُلُسِّیوں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۲۲۔ لیکِن اَب خُدا نےتُمھارا بھی میل مسِیح کے بدَن میں اُس کی جِسمانی مَوت کے وسِیلے سےکر لِیا تاکہ تُم پاک، بے عَیب اور بے اِلزام بنا کر اُس کے سامنے حاضِر کیے جاؤ۔</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۱۔تِھسّلُنِیکِیوں‬‬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۱۰۔تُم بھی گواہ ہو اور خُدا بھی کہ تُم سے جو اِیمان لائے ہو ہم کَیسی پاکیزگی اور راستبازی اور بے عَیبی کے ساتھ پیش آئے۔</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۱۔تِھسّلُنِیکِیوں‬‬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۱۳۔تاکہ وہ تُمھارے دِلوں کو اَیسا مضبُوط کر دے کہ جب ہمارا خُداوند یِسُوعؔ اپنے سب مُقدّسوں کے ساتھ آئے تو وہ ہمارے خُدا اور باپ کے سامنے پاکیزگی میں بے عَیب ٹھہریں۔ آمین۔</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۱۔تِھسّلُنِیکِیوں‬‬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۲۳۔خُدا جو اِطمینان کا چشمہ ہَے آپ ہی تُم کو بالکُل پاک کرے اور تُمہاری رُوح اور جان اور بَدَن ہمارے خُداوند یِسُوعؔ مسِیح کے آنے تک پُورے پُورے اور بے عَیب محفُوظ رہیں۔</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عبرانِیوں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۱۴۔تو مسِیح کا خُون جِس نے اپنے آپ کو ازلی رُوح کے وسِیلہ سے خُدا کے سامنے بے عَیب قُربان کر دِیا تُمہارے دِلوں کو مُردہ کاموں سے کِیُوں نہ پاک کرے گا تاکہ زِندہ خُدا کی عِبادت کریں۔</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۱۔پطرسؔ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۱۹۔ بلکہ ایک بے عیب اور بے داغ برّے یعنی مسِیح کے بیش قِیمت خُون سے۔</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۲۔پطرسؔ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۱۴۔ چُنان٘چِہ اَے عزِیزو! چُونکہ تُم اِن باتوں کے مُنتَظِر ہو اِس لیے سخت کوشِش کرو کہ اُس کے سامنے سلامتی سے بے داغ اور بے عَیب پائے جاؤ۔</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یَہُوداؔہ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۲۴۔اَب جو تُمھیں ٹھوکر لگنے سے محفُوظ رکھ سکتا ہَے اور اپنی پُرجلال حُضُوری میں بڑی خُوشی کے ساتھ بے عَیب بنا کر پیش کر سکتا ہے،</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مَتّی کی اِنجِیل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۳۹۔۔ جو اُس کے پاس سے گزرتے تھے اُس کا مذاق اُڑاتے تھے، اپنے سر ہلاتے۔</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مَرقسؔ کی اِنجِیل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۲۹۔ اور راہ چلتے والے اُسے لَعن طَعن کرتے اور سر ہِلا ہِلا کر کہتے تھے "واہ! مَقدِس کو ڈھاکرتِین دِن میں بنانے والے</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لُوقا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۶۵۔ اور اُنھوں نے اُس کے خِلاف کُفْر کی اَور بھی بہت سے باتیں کہِیں۔</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یُوحنّاؔ کی اِنجِیل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۳۶۔تو جِسے باپ نے مُقدّس کرکے دُنیا میں بھیجا ہَے پِھر تُم اُس سےکِیوں کہتے ہو کہ تُو کُفْر بکتا ہَے محض اِس لیے کہ مَیں نے کہا کہ مَیں خُدا کا بیٹا ہُوں؟</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رَسُولوں کے اَعمال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اور ہر عِبادت خانہ میں اُنہِیں سزا دِلا دِلا کر زبردستی اُن سے کفُر کہلواتا تھا بلکہ اُن کی مُخالفت میں اَیسا دِیوانہ بناکہ غَیر شہروں میں بھی جا کر اُنہِیں ستاتا تھا۔</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۱۔‫تِیمُتِھُیس‬‬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۲۰۔ اُن ہی میں سے ہُمِنِیُسؔ اور سِکندرؔ ہَیں جِنھیں مَیں نے شَیطان کے حوالے کِیا تاکہ کُفْر سے باز رہنا سِیکھیں۔</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مُکاشَفَہ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۶۔ اور اُس نے خُدا کی بابَت کُفْر بَکنے کے لیے اپنا مُنہ کھولا تاکہ اُس کے نام اور اُس کے خَیمہ یعنی آسمان کے رہنے والوں کی نِسبت کُفْر بَکے۔</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مُکاشَفَہ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۳۔ پِھر وہ مُجھے رُوح کی حالت میں بِیابان میں لے گیاوہاں مَیں نے ایک عورت کو قِرْمِزی رَن٘گ کے ایک حَیوان پر بَیٹھے دیکھا جو کُفْر کے ناموں سے لِپا ہُوا تھا جِس کے سات سر اور دس سیِنگ تھے۔</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مَتّی کی اِنجِیل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۳۔مُبارَک ہَیں وہ جو دِل کے غرِیب ہَیں کِیُونکہ آسمان کی بادشاہی اُنہی کی ہَے۔</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مَتّی کی اِنجِیل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۴۔مُبارَک ہَیں وہ جو غَمگِین ہَیں کِیونکہ وہ تسلّی پائیں گے۔</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مَتّی کی اِنجِیل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۵۔مُبارَک ہَیں وہ جو حلِیم ہَیں کِیُونکہ وہ زمِین کے وارِث ہوں گے۔</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مَتّی کی اِنجِیل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۶۔مُبارَک ہَیں وہ جو راستی کے بُھوکے اور پیاسے ہَیں کِیُونکہ وہ اآسُودہ ہوں گے۔</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مَتّی کی اِنجِیل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۷۔مُبارَک ہَیں وہ جو رحم دِل ہَیں کِیُونکہ اُن پر رحم کِیا جائے گا۔</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مَتّی کی اِنجِیل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۸۔مُبارَک ہَیں وہ جو پاک دِل ہَیں کِیُونکہ وہ خُدا کو دیکھیں گے۔</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مَتّی کی اِنجِیل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۹۔مُبارَک ہَیں وہ جو صُلح کراتے ہَیں کِیُونکہ وہ خُدا کے فرزند کہلائیں گے۔</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مَتّی کی اِنجِیل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۱۰۔مُبارَک ہَیں وہ جو راستی کے سبب سے ستائے گَئے ہَیں کِیُونکہ آسمان کی بادشاہی اُنہی کی ہَے۔</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مَتّی کی اِنجِیل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۱۱۔جب میرے سبب سے لوگ تُمھیں لعن طعن کریں اور سَتائیں اور ہر طرح کی بُری باتیں تُمھاری نِسبت ناحَق کہیں گے تو تُم مُبارَک ہوگے۔</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مَرقسؔ کی اِنجِیل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۹۔وہ جو اُس کے آگے آگے اور وہ جو اُس کے پِیچھے پِیچھے چلے آتے تھے پُکار پُکار کر کہتے جاتے تھے "ہوشعنا! مُبارک ہے وہ جو خُداوند کے نام سے آتا ہے۔</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مَرقسؔ کی اِنجِیل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۲۲۔ جب وہ کھاہی رہے تھے تو یسُوعؔ نے روٹی لی اور برکت دے کر توڑی۔اُس نے اُنہیں دے کر کہا "اِسے لو۔ یہ میرا بدن ہے۔"</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لُوقا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۴۵۔ اور مُبارَک ہَے وہ جو اِیمان لائی کِیُونکہ جو باتیں خُداوَند کی طرف سے اُس سے کہی گَئی تھِیں وہ پُوری ہوں گی۔</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لُوقا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۴۸۔کِیُونکہ اُس نے اپنی بندی کی پَسْت حالی پر نَظَر کی اور دیکھ اَب سے لے کر ہر زمانہ کے لوگ مُجھے مُبارَک کہیں گے۔</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لُوقا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۲۸۔ تو اُس نے اُسے اپنی بان٘ہوں میں لِیا اور خُدا کی حَمْد کر کے کہا کہ</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لُوقا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۳۴۔ اور شمعُونؔ نے اُن کو برکت دی اور اُس کی ماں مریمؔ سے کہا،’’دیکھ! یہ بچہ اِسرائِیلؔ میں بیشتر کے گِرنے اور اُٹھنے کے لیے مُقَرَّر ہُوا ہَے اور اَیسا نِشان ہوگا جِس کی مُخالِفت کی جائے گی</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لُوقا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۲۰۔ پِھر اُس نے اپنے شاگِردوں کی طَرَف نَظَر کر کے کہا، ’’مُبارک ہو تُم جو غرِیب ہو کِیُونکہ خُدا کی بادشاہی تُمھاری ہَے۔</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لُوقا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۲۱۔ مُبارک ہو تُم جو اَب بھُوکے ہو کِیُونکہ آسُودہ ہوگے۔ مُبارک ہو تُم جو اَب روتے ہو کِیُونکہ ہَنسو گے۔</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لُوقا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۲۲۔ تُم مُبارک ہو گے جب لوگ تُم سے نَفرَت کریں گے اور تُمھیں خارِج کردیں گے اور تُمھاری تَذْلِیل کریں گے اور اِبنِ آدؔم کے سبب سے بُرا جان کر تُمھارا نام کاٹ دیں گے۔</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لُوقا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۲۳۔ اور مُبارَک ہَے وہ جو میرے سبب سے ٹھوکر نہ کھائے۔</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لُوقا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۲۳۔ اور شاگِردوں کی طَرف مُتَوَجّہ ہو کر خاص اُن ہی سے کہا، ’’ مُبارَک ہَیں اِن باتوں کو دیکھنے والی آنکھیں جِنھیں تُم دیکھتے ہو۔</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لُوقا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۵۰۔ پِھر وہ اُنھیں بَیت عَنِیاؔہ کے سامنے تک باہِر لے گیا اور اپنے ہاتھ اُٹھا کر اُنھیں بَرکَت دی۔</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لُوقا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۵۱۔ اور ایسا ہُوا کہ جب وہ اُنھیں بَرکَت دے رہا تھا تو اُن سے جُدا ہوگیا اور آسمان پر اُٹھا لِیا گیا۔</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لُوقا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۵۳۔ اور ہَیکل میں بِلا ناغہ حاضِر ہوکر خُدا کی حَمْد کرنے لگے۔</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رُومیوں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۲۵۔ اِس لِئے کہ اُنھوں نے خُدا کی سَچّائی کو بدل کر جھُوٹ بنا ڈالا اور مخلُوقات کی زِیادہ پرستِش اور عِبادت کی بہ نسِبت اُس خالِق کے جوابد تک مُبارَک ہَے۔ آمِین۔</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گلتِیوں کے نام پَولُوسؔ رسُول کا خَط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۸۔اور کِتابِ مُقَدَّس نے پہلے سے جانتے ہُوئے کہ خُدا غیر اَقوام کو اِیمان سے راست باز ٹھہرائے گا اَبرَہامؔ کو پہلے ہی یہ خُوش خبری سُنا دی کہ تیرے باعِث سب اَقوام برَکَت پائیں گی۔</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کُرنِتِھیوں کے نام دُوسرا عام خَط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۳۔ ہمارے خُداوَند یِسُوعؔ مسِیح کے خُدا اور باپ کی حَمْد ہو جو رَحْمَتوں کا باپ اور ہر طرح کی تسلّی کا خُدا ہَے۔</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اِفسِیوں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۳۔ ہمارے خُداوند یِسُوعؔ مسِیح کے خُدا اور باپ کی حمد ہو جِس نے ہم کو مسِیح میں آسمانی مقاموں پر ہر طرح کی رُوحانی بَرکَت بخشی۔</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۱۔پطرسؔ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۳۔ مُبارک ہَے ہمارا خُدا اور یِسُوعؔ مسِیح کا باپ جِس نے یِسُوعؔ مسِیح کو مُردوں میں سے جِلانے کے باعِث اپنی بڑی رحمت سے ہمیں زِندہ اُمِّید کے لیے نئے سِرے سے پیدا کِیا۔</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مُکاشَفَہ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۱۳۔ پِھر مَیں نے آسمان اور زمِین اور زمِین کے نِیچے کی اور سمُندر کی سب مخلُوقات کو یَعنی سب چِیزوں کو جو اُن میں ہَیں یہ کہتے سُنا کہ جو تَخْت پر بَیٹھا ہَے اُس کی اور بَرّے کی حَمْد اور عِزّت اور تمجِید اور سَلْطنَت اَبدُالآباد رہے۔</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مَتّی کی اِنجِیل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۳۰۔۔ لیکن تُم کہتے ہو، کہ اگر ہم نے اپنے باپ دادا کے دور میں زندگی گزاری ہوتی۔ تو ہم نبیوں کے خون بہانے میں اُن کے شریک نہ ہوتے۔</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مَتّی کی اِنجِیل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۳۵۔ ۔ جس کا نتیجہ یہ ہوا کہ تُم زمین پر تمام راستبازوں کے خون بہانے کے قصور وار ٹھہرے۔ راستباز ہابل کے خون سے لے کر برکیاہ کے بیٹے زکریا تک، جسے تُم نے مقدس اور قربان گاہ کے درمیان قتل کیا۔</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مَتّی کی اِنجِیل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۲۴۔۔ اور جب پیلاطُس نے دیکھا کہ وہ کچھ نہیں کرسکتا، لیکن شور و غل شُروع ہو گیا ہے، اُس نے پانی لیا، اور اپنے ہاتھ ہجوم کے سامنے دھوئے، اور کہا۔’’ میں اِس بے گناہ شخص کے خون سے آزاد ہوں۔ تُم ہی اُسے دیکھو‘‘۔</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مَتّی کی اِنجِیل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۲۵۔۔ تمام لوگوں نے کہا، ’’اِس کا خون ہمارے اور ہماری اولاد کے اُوپر ‘‘پھر اُس نے برابا کو اُن کے لئے چھوڑ دیا۔</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لُوقا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۲۰۔ اور اِسی طَرَح کھانے کے بعد پیالہ یہ کہہ کر دِیا کہ یہ پیالہ میرے اُس خُون میں نیا عہد ہَے جو تُمھارے واسطے بہایا جاتا ہَے۔</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لُوقا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۴۴۔ پِھر وہ جان کَنی کے عالَم میں اَور بھی دِلْ سوزی سے دُعا کرنے لگا اور اُس کا پسِینہ زمِین پر ایسے ٹپکٹا تھا جیسے کہ خُون کی بڑی بڑی بُوندیں ہوں۔</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یُوحنّاؔ کی اِنجِیل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۵۳۔یِسُوعؔ نے اُن سے کہا کہ مَیں تُم سے سچ سچ کہتا ہُوں کہ جب تک تُم اِبنِ آدمؔ کا گوشت نہ کھاؤ اور اُس کا خُون نہ پِیو تو تُم میں زِندگی نہیں۔</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یُوحنّاؔ کی اِنجِیل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۵۴۔جو میرا گوشت کھاتا اور میرا خُون پِیتا ہَے ہمیشہ کی زِندگی اُس کی ہَے اور مَیں اُسے آخری دِن پِھر زِندہ کرُوں گا۔</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یُوحنّاؔ کی اِنجِیل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۵۵۔کِیُونکہ میرا گوشت فی الحقِیقت کھانے کی چِیز اور میرا خُون فی الحقِیقت پِینے کی چِیز ہَے۔</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یُوحنّاؔ کی اِنجِیل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۵۶۔جو میرا گوشت کھاتا اور میرا خُون پِیتا ہَے وہ مُجھ میں قائِم رہتا ہَے اور مَیں اُس میں۔‫</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یُوحنّاؔ کی اِنجِیل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۳۴۔مگر سِپاہِیوں میں سے ایک نے نیزے سے اُس کی پَسلی چھیدی اور اُسی لمحے خُون اور پانی بہہ نِکلا۔</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رَسُولوں کے اَعمال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۲۸۔ ہم نے تو تُمہیں حُکْم دِیا تھا کہ اِس نام میں تَعْلِیم نہ دینا تو بھی تُم نے سارے یرُوشلیِم میں اپنی تَعْلِیم پَھیلا دِی ہَےاَور اُس شَخْص کے خُون کی وجہ ہمیں ٹَھْہرانا چاہتے ہو۔</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رَسُولوں کے اَعمال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چُنان٘چِہ اپنی اور اُس سارے گلّہ کی خَبرداری کرو جِس کا رُوحُ القُدس نے تُمہیں نِگہبان ٹھہرایا تاکہ ایک چرواہے کی طرح خُدا کی کلِیسِیا کی گلّہ بانی کرو جِسے اُس نے خاص اپنے خُون سے مول لِیا۔</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رُومیوں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۹۔ چُنانچِہ جب ہم اُس کے خُون کے باعِث اَب راستباز ٹھہرے تو اُس کے وسِیلہ سے غضب اِلہٰی سے ضرُور ہی بچیں گے۔</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۱۔کُرِنتِھیوں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۲۵۔اِسی طرح اُس نے کھانے کے بعد پیالہ بھی لِیا اور کہا کہ یہ پیالہ میرے خُون میں نیا عہد ہَے۔ جب کبھی پِیو میری یادگاری کے لیے یہی کِیا کرو۔</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۱۔کُرِنتِھیوں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۲۷۔اِس واسطے جو کوئی نامُناسب طور پر خُداوَند کی روٹی کھائے یا اُس کے پیالے میں سے پِیے وہ خُداوَند کے بدَن اور خُون کے بارے میں قُصُوروار ہو گا۔</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عبرانِیوں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۷۔ مگر دُوسرے میں صِرف سَردار کاہِن ہی سال بھر میں ایک بار جاتا ہے اور بغَیر خُون کے نہِیں جاتا تھا جِسے اپنے واسطے اور اُمّت کی بھُول چُوک کے واسطے گُذرانتا ہے۔‫</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عبرانِیوں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۱۲۔اور بکروں اور بچھڑوں کا خُون لے کر نہِیں بلکہ اپنا ہی خُون لے کر پاک مکان میں ایک ہی بار داخِل ہو گیا اور ابدی خلاصی کرائی۔‫</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عبرانِیوں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۱۳۔کِیُونکہ جب جسمانی تقدیس کے لئے ناپاکوں پر بکروں اور بَیلوں کے خُون اور گائے کی راکھ چھڑکے جانے سے ظاہِری پاکِیزگی حاصِل ہوتی ہے۔</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عبرانِیوں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۱۴۔تو مسِیح کا خُون جِس نے اپنے آپ کو ازلی رُوح کے وسِیلہ سے خُدا کے سامنے بے عَیب قُربان کر دِیا تُمہارے دِلوں کو مُردہ کاموں سے کِیُوں نہ پاک کرے گا تاکہ زِندہ خُدا کی عِبادت کریں۔</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عبرانِیوں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۱۸۔ اِسی لِئے پہلا عہد بھی بغَیر خُون کے نہِیں باندھا گیا۔</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عبرانِیوں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۱۹۔ چُنانچہ جب مُوسیٰ تمام اُمّت کو شَرِیعَت کا ہر حُکم سُنا چُکا تو اُس نےبچھڑوں اور بکروں کا خُون لے کر پانی اور لال اُون اور زُوفا کے ساتھ اُس کِتاب اور تمام اُمّت پر چھِڑک دِیا۔</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عبرانِیوں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۲۰۔ اور کہا کہ یہ اُس عہد کا خُون ہے جِس کا حُکم خُدا نے تُمہارے لِئے دِیا ہے۔‫</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عبرانِیوں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۲۱۔ اور اِسی طرح اُس نے خَیمہ اور عِبادت کی تمام چِیزوں پر خُون چھِڑکا۔</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عبرانِیوں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۲۲۔ اور تقریباً سب چِیزیں شَرِیعَت کے مُطابِق خُون سے پاک کی جاتی ہیں اور بغَیر خُون بہائے مُعافی نہِیں ہوتی۔‫</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مَتّی کی اِنجِیل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۱۔ یِسُوعؔ مسِیح اِبنِ داؤُدؔ اِبنِ اَبرَہامؔ کا نسب نامہ۔</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مَتّی کی اِنجِیل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۱۶۔اور یعقُوبؔ سے یُوسُفؔ پیدا ہُوا۔ یہ اُس مریمؔ کا خاوند تھا جِس سے یِسُوعؔ پیدا ہُوا جو مسِیحؔ کہلاتاہَے۔</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مَتّی کی اِنجِیل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۴۔تب اُس نے سب سردار کاہِنوں اور قوم کے فقِیہوں کو جمع کر کے اُن سے پُوچھا کہ مسِیح کہاں پیدا ہونا چاہیئے؟</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مَرقسؔ کی اِنجِیل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۲۹۔ اُس نے اُن سے پُوچھا، "لیکن تُم مُجھے کیا کہتے ہو؟" پطرسؔ نے اُس سے کہا، "تُو مسیِح ہے۔"</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لُوقا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۱۱۔ کہ آج داؔؤد کے شہر میں تُمھارے لِئے ایک مُنّجی پَیدا ہُوا ہَے یَعنی مسِیح خُداوَند۔</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لُوقا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۳۵۔ اور لوگ کَھڑے دیکھ رہے تھے اور سَردار بھی ٹَھٹّھے مار مار کر کہتے تھے کہ اِس نے اَوروں کو بَچایا تو اگر یہ خُدا کا مسِیح اور اُس کا برگُزِیدہ ہَے تو اپنے آپ کو بچائے۔</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یُوحنّاؔ کی اِنجِیل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۱۷۔کِیُونکہ شرِیعت تو مُوسیٰؔ کی معرفت دی گَئی مگر فضْل اور سچّائی یِسُوعؔ مسِیح کی معرفت پُہنچی۔</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یُوحنّاؔ کی اِنجِیل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۲۰۔تو اُس نے اِقرار کِیا اور اِنکار نہ کِیا بلکہ اِقرار کِیا کہ مَیں تو المسِؔیح نہیں ہُوں۔</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یُوحنّاؔ کی اِنجِیل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۲۷۔اُس نے کہا، ’’ہاں اَے خُداوَند! مَیں اِیمان لا چُکی ہُوں کہ خُدا کا بیٹا مسِیح جو دُنیا میں آنے والا تھا تُو ہی ہَے۔‘‘</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یُوحنّاؔ کی اِنجِیل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۳۔اور ہمیشہ کی زِندگی یہ ہَے کہ وہ تُجھ خُدائے واحِد اور برحَق کو اور تیرے بھیجے ہُوئے یِسُوعؔ مسِیح کو جانیں۔</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یُوحنّاؔ کی اِنجِیل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۳۱۔لیکِن یہ اِس لیے لِکھے گَئے ہَیں کہ تُم اِیمان لاؤ کہ یِسُوعؔ ہی خُدا کا بیٹا مسِیح ہَے اور اِیمان لاکر اُس کے نام میں زِندگی پاؤ۔</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رَسُولوں کے اَعمال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۳۱۔ اُس نے پیشْ گوئی کے طَور پر مَسِؔیح کی قَیامت کا ذَکر کِیا کہ نہ وہ عالمِ اَرواح میں چھوڑا گَیا نہ اُس کے جِسم کے سڑنے کی نَوبت آئی۔</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رُومیوں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۲۴۔ مگر اُس کے فَضْل کے سبب سے اُس مخلصی کے وسِیلہ سے جو مسِیح یِسُوعؔ میں ہَے مُفت راستباز ٹھہرائے جاتے ہَیں۔</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رُومیوں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۶۔ کِیُونکہ جب ہم کمزور ہی تھے تو عَین وقت پر مسِیح بے دِینوں کی خاطِر مُوا۔</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رُومیوں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۸۔ لیکِن خُدا اپنی محبّت کی خُوبی ہم پر یُوں ظاہِر کرتا ہَے کہ جب ہم گُنہگار ہی تھے تو مسِیح ہماری خاطِر مُوا۔</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۱۔کُرِنتِھیوں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۶۔چُنان٘چِہ مسِیح کی گواہی تُم میں قائِم ہُوئی ۔</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۱۔کُرِنتِھیوں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۷۔حَتیٰ کہ تُم کِسی نِعمَت میں کم نہیں اور ہمارے خُداوَند یِسُوعؔ مسِیح کے ظُہُور کے مُنتَظِر ہو۔</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۱۔کُرِنتِھیوں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۸۔جو تُمھیں ہمارے خُداوَند یِسُوعؔ مسِیح کے دِن میں بے اِلزام نِکلنے کے لیے آخِر تک قائِم بھی رکھّے گا۔</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۱۔کُرِنتِھیوں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۹۔خُدا وفادار ہَےجِس نے اپنے بیٹے خُداوَند یِسُوعؔ مسِیح کی شِراکَت کے لیے تُمھیں بُلایا ہَے۔</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کُرنِتِھیوں کے نام دُوسرا عام خَط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اور جب مَیں مسِیح کی خُوشخَبری دینے کو تروآس میں آیا اورایک دروازہ خُداوند میں مجھ پر کھُل گیا۔</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کُرنِتِھیوں کے نام دُوسرا عام خَط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مگر خُدا کا شُکر ہے جو مسِیح میں ہمیں ہمیشہ فاتحین کی طرح گشت کراتا ہے اور اپنے عِلم کی خُوشبُو ہمارے وسِیلہ سے ہر جگہ پھِیلاتا ہے۔</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کُرنِتِھیوں کے نام دُوسرا عام خَط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کِیُونکہ ہم خُدا کے نزدِیک نِجات پانے والوں اور ہلاک ہونے والوں دونوں کے لِئے مسِیح کی خُوشبُو ہیں۔</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گلتِیوں کے نام پَولُوسؔ رسُول کا خَط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۱۶۔تو بھی یہ جان کر کہ کوئی شَخْص شرِیَعت کے اَعمال سے نہیں بلکہ صِرف یِسُوعؔ مسِیح پر اِیمان لانے سے راست باز ٹھہرتا ہَے۔ ہم خُود بھی مسِیح یِسُوعؔ پر اِیمان لائے تاکہ مسِیح پراِیمان لانے سے راست باز ٹھہریں نہ کہ شرِیَعت کے اَعمال سے کِیُونکہ شرِیَعت کے اَعمال سے کوئی شَخْص راست باز نہ ٹھہرے گا۔‬‬‬‬‬‬‬‬‬‬‬‬‬‬‬‬‬‬‬‬‬‫</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گلتِیوں کے نام پَولُوسؔ رسُول کا خَط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۱۷۔اور ہم جو مسِیح میں راست باز ٹھہرائے جانا چاہتے ہَیں اگر خُود ہی گُنہگار نِکلیں تو کیا مسِیح گُناہ کا خادِم ہَے؟ نہیں۔ ہرگِز نہیں!</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رَسُولوں کے اَعمال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۲۶۔ اَور جب وہ اُسے مِل گیا تو وہ اُسے انطاکؔیہ میں لے آیا اَور ایسا ہُؤا کہ وہ سال بھر کَلِیسِیا کی جَماعَت سےمِلتےاَور بَہُت سے لوگوں کو تَعْلِیم دیتے رہےاَور شاگِرْد پہلے انطاکؔیہ ہی میں مَسِیحی کہلائے۔</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رَسُولوں کے اَعمال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اگِرپّا نے پولُوسؔسے کہا تُو تو تھوڑی ہی سی نصِیحت کر کے مُجھے مسِیحی کرلینا چاہتا ہَے۔</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۱۔پطرسؔ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۱۶۔ لیکِن اگر مسِیحی ہونے کے باعِث کوئی شخْص دُکھ پائے تو شرمائے نہیں بلکہ اِس نام کے سبب سے خُدا کی تمجِید کرے۔</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مَتّی کی اِنجِیل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۱۸۔۔ میں بھی تُجھ سے کہتا ہوں کہ تُو پطرس ہے، اور اِس چٹان پر میں اپنی کلیسیا قائم کروں گااور جہنم کے دروازے اُس پر غالب نہ آئیں گے۔</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رَسُولوں کے اَعمال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۱۱۔ اَور ساری کَلِیسِیا اَور اِن باتوں کے سب سُننے والوں پر بڑا خَوف چھا گیا۔</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رَسُولوں کے اَعمال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۳۱۔ چُنانچہ تمام یہُودؔیہ اور گلیِؔل اور سامرؔیہ میں کلِیسیا کو آرام حاصل ہوگیااور اُس کی ترقّی ہوتی گئی اور وہ خُداوند کے خَوف اور رُوحُ القُدس کی تسلّی پر چلتی اور تعدادًبڑھتی چلی گئی۔</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رُومیوں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۴۔اُنہوں نے میری جان کے لِئے اپنا سردے رکھّا تھا اور صِرف مَیں ہی نہِیں بلکہ غَیر قَوموں کی سب کلِیسیائیں بھی اُن کی شُکر گُزار ہَیں۔</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رُومیوں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۵۔اور اُس کلِیسیا سے بھی سَلام کہو جو اُن کے گھر میں ہَے۔ میرے پیارے اِ پیؔنتِس سے سَلام کہو جو مسِیح کے لِئے آسِؔیہ کا پہلا پھَل ہَے۔</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۱۔کُرِنتِھیوں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۲۔خُدا کی کلِیسِیاء کے نام جو کُرِنتھُسؔ میں ہَےاور اُن کے نام جو مسِیح یِسُوعؔ میں پاک کیےگَئےاور مُقَدّس لوگ ہونے کے لیےبُلائے گَئے ہَیں اور اُن سب کے نام بھی جو ہر جگہ ہمارے خُداوَند یِسُوعؔ مسِیح کا نام لیتے ہَیں، جو اُن کا اور ہمارا خُداوَندہَے۔</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کُرنِتِھیوں کے نام دُوسرا عام خَط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۱۔پَولُوسؔ کی طرف سے جو خُدا کی مرضی سے مسِیح یِسُوعؔ کا رَسُول ہَے اور بھائی تِیمُتھِیُسؔ کی طرف سے خُدا کی اُس کلِیسِیاء کے نام جو کُرِنتھُسؔ میں ہَے اور تمام اَخیہؔ کے سب مُقَدَّـسِین کے نام۔</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گلتِیوں کے نام پَولُوسؔ رسُول کا خَط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۲۔اور مَیں اُن تمام بھائِیوں کی جانِب سےبھی جو میرے ہمراہ ہَیں، گلتِیؔہ کی کلیسِیاؤں کو لِکھ رہا ہُوں۔‬‬‬‬‬‬‬‬‬‬‬‬‬‬‬‬‬‬‬‫</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گلتِیوں کے نام پَولُوسؔ رسُول کا خَط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۱۳۔تُم میری سابِقَہ زِندگی کے بارے میں تو سُن ہی چُکے ہو جو یَہُودِیَّت کے زیرِاَثَر تھی کہ مَیں خُدا کی کلِیسِیاء کو کیسے دُکھ دیتا اور برباد کرتا تھا۔</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اِفسِیوں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۲۱ کلِیسیا میں اور مسِیح یِسُوعؔ میں پُشت در پُشت اور ابدُالآباد اُس کی تمجِید ہوتی رہے۔ آمِین۔</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فِلِپّیوں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۶۔جوش کے اِعْتِبار سے مَیں کلِیسِیاء کا سَتانے والا ٹَھْہرا۔ شرِیعَت کی راسْت بازی کے اِعْتِبار سے بے عَیب تھا۔</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کُلُسِّیوں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۱۵۔ لَودِیکِیہؔ کے بھائِیوں اور نُمفاسؔ اور اُن کے گھر کی کلِیسِیاء کو سلام کہنا۔</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کُلُسِّیوں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۱۶۔ اور جب تُم اِس خَط کو پڑھ لو تویُوں کرنا کہ لودِیکِیہؔ کی کلِیسِیاء بھی اِس خَط کو پڑھے اور جو خَط لودِیکِیہؔ کی کلِیسِءکو موصُول ہو وہ تُم میں بھی پڑھا جائے۔</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۱۔تِھسّلُنِیکِیوں‬‬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۱۔ پَولُوسؔ اور سِلوانُسؔ اور تِیمُتھِیُؔس کی طرف سے تھِسّلُنیکِیوں کی کلِیسیا کے نام جو خُدا باپ خُدا اور خُداوند یِسُوعؔ مسِیح میں ہَے فَضْل اور اِطمینان تُمھیں حاصِل ہوتا رہے۔‫</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۲۔تِھسّلُنِیکِیوں‬‬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۱۔ پَولُوسؔ، سِلوانُسؔ اور تِیمُتھِیُسؔ کی طرف سے، ہمارےخُدا باپ اور ہمارے خُداوَند یِسوع مسیِح کی کلیسِیا کے نام جو تِھسلُنیکے میں ہَے۔</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۲۔تِھسّلُنِیکِیوں‬‬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۴۔ اِسی لیے ہم خُود بھی خُدا کی کَلِیسِیاؤں میں تُمھارے صبْر اور اُس اِیمان کی بابَت تُم پر فَخْر کرتے ہَیں جو تُمھاری اَذِیّتوں اور اُن مُصِیبَتوں میں ظاہِر ہوتا ہَے جو تُمھیں برداشت کرنا پڑتی ہَیں۔</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۱۔‫تِیمُتِھُیس‬‬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۱۵۔ کہ اگر مُجھے آنے میں دیر ہو تو تُجھے معلُوم ہو جائے کہ خُدا کے گھر یعنی زِندہ خُدا کی کلِیسیا میں جو حق کا سُتُون اور بُنیاد ہَےکیسے برتاؤ کرنا چاہِیئے۔‫</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‫فِلیمُونؔ‬‬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۲۔اور بہن افیہؔ اور اپنے ہم سِپاہ اَرَخِپُّسؔ اور اُس کلِیسِیاء کے نام جو تیرے گھر میں ہَے۔</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مُکاشَفَہ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۱۶۔مُجھ یِسُوعؔ نے اپنا فرِشتہ بھیجا کہ کلِیسِیاؤں کے لیے تُمھارے رُو بَرُو اِن باتوں کی گواہی دے۔ مَیں داؤدؔ کی اَصْل و نسْل اور صُبح کا روشن سِتارہ ہُوں۔</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مَتّی کی اِنجِیل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۳۶۔۔ جب اُس نے بِھیڑ کو دیکھا تواُسے اُن پر ترس آیا، کیونکہ وہ تکلیف زدہ اور مایوس تھے۔ وہ ایسے تھے جیسے بھیڑیں بغیر چرواہے کے ہوتی ہیں۔</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مَتّی کی اِنجِیل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۱۴۔۔ پھر یسوع اُن سے پہلے وہاں آیا اور بڑی بِھیڑ دیکھی۔ اُس کو اُن پر ترس آیا اور اُس نے اُنکے بیماروں کو شفا دی۔</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مَتّی کی اِنجِیل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۳۲۔۔ یسوع نے اپنے شاگردوں کو بلایا اور اُن سے کہا ، "مجھے اِس ہجوم پر ترس آتا ہے،کیونکہ یہ میرے ساتھ تین دین سے ہیں اور اُن کے پاس کھانے کو کچھ نہیں ہے۔ میں اِنہیں کھلائے بغیر نہیں بھیجنا چاہتا ورنہ یہ راستے میں بےہوش ہو جائیں گے۔"</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مَتّی کی اِنجِیل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۲۷۔۔مالک کو اُس پر ترس آیا اور اُس نے اُس کو چھوڑ دیا اور اُس کا سارا قرض معاف کر دیا۔</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مَتّی کی اِنجِیل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۳۴۔۔ یسوع کو اُن پر ترس آیا اور اُس نے اُن کی آنکھوں کو چُھوا۔ اُسی وقت وہ بینا ہوئے اور اُس کے پیچھے ہو لئے۔</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مَرقسؔ کی اِنجِیل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۴۱۔ یسُوع ترس سے بھَر گیا اور اُ س کا ہاتھ پکڑکر اُسے چُھوا اور کہا، "مَیں چاہتا ہوں۔ تُوپاک صاف ہو جا۔"</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مَرقسؔ کی اِنجِیل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۳۴۔ جب وہ کِنارے پر پُہنچے تواُس نے ایک بہت بڑی بِھیڑ دیکھی اور اُس کو اُن پر ترس آیا کیونکہ وہ اُن بھیڑوں کی مانِند تھے جِن کا کوئی چرواہا نہ ہو۔ پس وہ اُنہیں بُہت سی باتوں کی تعلیِم دینے لگا۔</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مَرقسؔ کی اِنجِیل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۲۔ "مُجھے اِس بِھیڑ پر ترس آتا ہے کیونکہ یہ تِین دِن سے برابر میرے ساتھ ہیں اور اِن کے پا س کھانے کوکُچھ نہیں۔</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لُوقا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۱۳۔ اُسے دیکھ کر خُداوَند کو ترس آیا اور اُس سے کہا کہ مَت رؤ۔</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لُوقا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۳۳۔ لیکِن ایک سامؔری سَفَر کرتے کرتے وہاں آ نِکلا اور اُسے دیکھ کر اُس نے تَرَس کھایا۔</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لُوقا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۲۰۔ چُنان٘چِہ وہ اُٹھ کر اپنے باپ کی طَرَف چل نِکلا۔ وہ ابھی دُور ہی تھا کہ اُسے دیکھ کر اُس کے باپ کو تَرَس آیا اور دَوڑ کر اُسے گَلے لگایا اور چُوما۔</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رُومیوں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۱۵۔ کِیُونکہ وہ مُوسٰیؔ سے کہتا ہَے کہ جِس پر رحم کرنا منظُور ہَے اُس پر رحم کرُوں گا اور جِس پر ترس کھانا منظُور ہَے اُس پر ترس کھاؤں گا۔</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فِلِپّیوں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۱۔ چُنان٘چِہ اگر مسِیح میں کُچھ حَوصَلَہ اور مُحَبَّت سے حاصِل شُدہ تَسَلّی اور رُوح میں رَفَاقَت اور رَحْم دِلی اور ہَمْدَرْدی ہَے</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مَتّی کی اِنجِیل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۷۔۔ اگر تُم جانتے کہ اِس کا مطلب کیا ہے، میں رحم پسند کرتا ہوں قربانی نہیں تو پھر بے قصور کی مذمت نہ کرتے۔</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مَتّی کی اِنجِیل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۳۷۔۔ اور تُمہارے کلام (شبدوں) کے سبب سے تمہارا انصاف کیا جائے گا اور تمہارے کلام (شبدوں) کے سبب سے تمہاری عدالت کی جائے گی۔</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مَتّی کی اِنجِیل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۴۱۔۔ عدالت کے دن نینوہ کے لوگ اِس نسل کے لوگوں کے ساتھ زندہ کئے جائیں گےاوراُنہیں مجرم ٹھہرائیں گے، کیونکہ اُنہوں نے یُوناہ کی منادی پر توبہ کی اور دیکھو یُوناہ سے بڑھ کر بھی یہاں ایک ہے۔</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مَتّی کی اِنجِیل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۴۲۔ دکھن کی ملکہ عدالت کے راوز اِس نسل کے لوگوں کے ساتھ کھڑی ہو گی اور اِنہیں مجرم ٹھہرائے گی۔ وہ زمین کی انتہا سے سُننے کے لئے آئی اور اِس نے سلیمان کی حکمت کے بارے میں سُنا اور دیکھو جو یہاں ہے سلیمان سے بھی بڑا ہے۔</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مَرقسؔ کی اِنجِیل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۳۳۔ "دیکھو، ہم یروشلؔیِم کو جاتے ہیں اور اِبنِ آدم سردار کاہِنوں اور فقِہیوں کے حوالہ کِیا جائے گا۔ وہ اُس کے قتل کا حُکم دیں گے اور اُسے غیر قوموں کے حوالہ کریں گے۔</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مَرقسؔ کی اِنجِیل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۶۴۔ تم نے کُفر سُن لِیا ہے۔ تُمہاری کیا رائے ہے؟" اُن سب نے فتویٰ دِیا کہ وہ قتل کے لائِق ہے۔</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مَرقسؔ کی اِنجِیل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۱۶۔ جو اِیمان لائے اور بپتِسمہ لے وہ نجات پائے گا اور جو ایمان نہ لائے وہ مُجرِم ٹھہرایا جائے گا۔</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لُوقا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۳۷۔ عَدالَت نہ کرو اور تُمھاری بھی عَدالَت نہ کی جائے گی۔ مُجرِم نہ ٹھہراؤ تو تُم بھی مُجرِم نہ ٹھہرائے جاؤ گے۔خُلاصی دو توتُم بھی خُلاصی پاؤگے۔</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رُومیوں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۱۔ چُنانچِہ اَب جو مسِیح یِسُوعؔ میں ہَیں یعنی جو جسم کے مطابق نہیں بلکہ رُوح کے مطابق چلتے ہَیں اُن پر سزا کا حُکم نہِیں۔</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رُومیوں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۳۴۔ کَون ہے جو مُجرم ٹھہرائے گا ؟ مسِیح یِسُوعؔ وہ ہَے جو مرگیا بلکہ اب مُردوں میں سے جی بھی اُٹھا ہَے اور خُدا کے دہنی طرف ہَے اور ہماری شِفاعت کرتا ہَے۔</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رُومیوں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۲۳۔ مگر جو کوئی کِسی چِیز میں شُبہ رکھتا ہَے اگر اُس کو کھائے تو مُجرم ٹھہرتا ہَے اِس واسطے کہ وہ اِعتِقاد سے نہِیں کھاتا اور جو کُچھ اِعتِقاد سے نہِیں وہ گُناہ ہَے۔</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کُرنِتِھیوں کے نام دُوسرا عام خَط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کِیُونکہ جب مُجرِم ٹھہرانے والا عہد جلال والا تھا تو راستبازی کا عہد تو ضرُور ہی جلال والا ہوگا۔</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کُرنِتِھیوں کے نام دُوسرا عام خَط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مَیں تُمہیں مُجرِم ٹھہرانے کے لِئے یہ نہِیں کہتا کِیُونکہ پہلے ہی کہہ چُکا ہُوں کہ تُم ہمارے دِلوں میں اَیسے بس گئے ہو کہ ہم تُم ایک ساتھ مریں اور جِئیں۔</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عبرانِیوں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۷۔اِیمان ہی کے سبب سے نُوح نے اُن چِیزوں کی بابت جو اُس وقت تک نظر نہ آتی تھِیں ہِدایت پاکر خُدا کے خَوف سے اپنے گھرانے کے بَچاؤ کے لِئے کَشتی بنائی جِس سے اُس نے دُنیا کو مُجرِم ٹھہرایا اور اُس راستبازی کا وارِث ہُؤا جو اِیمان سے ہے۔‫</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۲۔پطرسؔ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۶۔ اور سدُومؔ اور عمُورؔہ کے شہروں کو جلا کر راکھ کر دِیا اوراُنھیں ہلاکت کی سزا دی اور آیِنْدَہ زمانہ کے بے دِینوں کے لیے جائے عِبْرَت بنا دِیا۔</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مَتّی کی اِنجِیل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۶۔اور اپنے گُناہوں کا اِقرار کرکے دریائے یَردنؔ میں اُس سے بپتِسمہ پاتے تھے۔</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مَرقسؔ کی اِنجِیل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۵۔ یہُودؔیہ کے تمام مُلک کے لوگ اور یروشلِیؔم کے سب باشِندے نِکل کراُس کے پاس گئے۔ وہ اپنے گُناہوں کا اِقرار کرتے ہوئے یُوحنّاؔ سے دریائے یردنؔ میں بپتِسمہ لیتے تھے۔</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لُوقا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۸۔ اور مَیں تُم سے کہتا ہُوں کہ جو کوئی آدمِیوں کے سامنے میرا اِقرار کرے اِبنِ آدمؔ بھی خُدا کے فرِشتوں کے سامنے اُس کا اِقرار کرے گا۔</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یُوحنّاؔ کی اِنجِیل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۲۰۔تو اُس نے اِقرار کِیا اور اِنکار نہ کِیا بلکہ اِقرار کِیا کہ مَیں تو المسِؔیح نہیں ہُوں۔</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رَسُولوں کے اَعمال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جو اِیمان لائے تھے اُن میں سے بہُتروں نے آ کر اپنے اپنے کاموں کا اِقرار اور اظہار کِیا۔</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رُومیوں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۹۔ کہ اگر تُو اپنی زبان سے یِسُوعَؔ کے خُداوند ہونے کا اِقرار کرے اور اپنے دِل سے اِیمان لائے کہ خُدا نے اُسے مُردوں میں سے جِلایا تو نِجات پائے گا۔</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رُومیوں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۱۰۔ کِیُونکہ راست بازی کے لِئے اِیمان لانا دِل سے ہوتا ہَے اور نِجات کے لِئے اِقرار مُنہ سے کِیا جاتا ہَے۔</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رُومیوں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۱۱۔ چُنانچِہ یہ لِکھّا ہَے کہ خُداوند فرماتا ہَے مُجھے اپنی حیات کی قَسم ہر ایک گُھٹنا میرے آگے جھُکےگا اور ہر ایک زبان خُدا کا اِقرار کرے گی۔</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فِلِپّیوں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۱۱۔اور خُدا باپ کے جَلال کے لِئے ہر زَبان اِقْرارکرے کہ یِسُوعؔ مسِیح خُداوَند ہَے۔</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۱۔‫تِیمُتِھُیس‬‬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۱۲۔اِیمان کی اچھّی کُشتی لڑ۔ اُس ہمیشہ کی زِندگی پر قبضہ کر لے جِس کے لِئے تُو بُلایا گیا تھا اور بہُت سے گواہوں کے سامنے اچھّا اِقرار کِیا تھا۔‫</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۱۔‫تِیمُتِھُیس‬‬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۱۳۔مَیں اُس خُدا کو جو سب چِیزوں کو زِندہ کرتا ہَے اور مسِیح یِسُوعؔ کو جِس نے پُنطیُس پِیلاطُس کے سامنے اچھّا اِقرار کِیا تھا گواہ کر کے تُجھے تاکِید کرتا ہُوں۔</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عبرانِیوں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۱۴۔چُنان٘چِہ جب ہمارا ایک ایسا بڑا سَردار کاہِن ہَے جو آسمانوں سے گُزر گیا یَعنی خُدا کا بیٹا یِسُوعؔ تو آؤ ہم اپنے اِقرار پر قائِم رہیں۔</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یعقُوبؔ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۱۶۔ اِس لیے تُم ایک دُوسرے سے اپنے اپنے گُناہوں کا اِقرار کرو اور ایک دُوسرے کے لیے دُعا کرو تاکہ تُم شِفا پاؤ۔ راسْت باز کی دُعا کی اَثَر سے بہت کُچھ ہو سکتا ہَے۔</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۱۔یُوحنّاؔ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۹۔اگر ہم اپنے گُناہوں کا اِعْتِراف کریں تو وہ ہمارے گُناہ مُعاف کرنے اور ہمیں ساری ناراستی سے پاک کرنے پر قادِر ہَے۔</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۲۔یُوحنّاؔ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۷۔ اِس لیے کہ بہت سے گُمراہ کرنے والے دُنیا میں نِکل کھڑے ہُوئے ہَیں جو اِقرار نہیں کرتے کہ یِسُوعؔ مسِیح مُجسّم ہو کر آیا۔ گُمراہ کرنے والا اور مسِیح کا مُخالِف یہی ہَے۔</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مَتّی کی اِنجِیل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۳۸۔۔ اور جو اپنی صلیب اُٹھا کر میرے پیچھے نہیں آتا میرے لائق نہیں۔</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مَتّی کی اِنجِیل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۲۴۔۔ پھر یسوع نے اپنے شاگردوں سے کہا، "اگرکوئی میرے پیچھے آنا چاہتا ہے، اپنی خودی سے انکار کرے، اپنی سُولی اُٹھائے اور میرے پیچھے ہولے۔</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مَتّی کی اِنجِیل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۳۲۔۔ جب وہ باہر آئے، اُنہیں ایک آدمی ملا جو شمعون کرینی تھا۔ جسے مسیح کے ساتھ جانے کے لئے مجبور کیا گیا جب کہ وہ اُس کی صلیب نہیں اُٹھا سکتا تھا۔</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مَرقسؔ کی اِنجِیل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۳۴۔ تب اُس نے بِھیڑ کو اپنے شاگِردوں سمیت بُلا کر کہا "اَگر کوئی میری پیروی کرنا چاہے تو ضرُور ہے کہ وہ اپنی خُودی کا اِنکار کرے، اپنی صلیِب اُٹھائےاور میرے پِیچھے ہو لے۔</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مَرقسؔ کی اِنجِیل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۲۱۔اور شمعُونؔ نام ایک کرینی آدمی (جو سکندرؔ اور رُوفُسؔ کاباپ تھا) دیہات سے آتے ہُوئے وہاں سے گُزرااور اُنہوں نے اُسے مجبُور کِیا کہ وہ اُس کی صلیِب اُٹھائے۔</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لُوقا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۲۳۔ اور اُس نے اُن سب سے مزِید یہ کہا کہ اگر کوئی میرے پِیچھے آنا چاہے تو اپنی خُودی کا اِنکار کرے اور ہر روز اپنی صلِیب اُٹھائے اور میرے پِیچھے ہو لے۔</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لُوقا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۲۷۔ جو کوئی اپنی صلِیب اُٹھا کر میرے پِیچھے نہ آئے وہ میرا شاگِرد نہیں ہو سکتا۔</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لُوقا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۲۶۔ اور جب اُسے لیے جاتے تھے تو اُنھوں نے دیہات سے آنے والے شَمعُونؔ نام ایک کرینی کو پکڑا اور صَلِیب اُس پر دَھری کہ اُٹھا کر یِسُوعؔ کے پِیچھے پِیچھے آئے۔</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یُوحنّاؔ کی اِنجِیل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۲۵۔اور یِسُوعؔ کی صلِیب کے پاس اُس کی ماں اور اُس کی ماں کی بہن، کلوپاسؔ کی بِیوی اور مریمؔ مگدلِینیؔ کھڑی تھِیں۔</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۱۔کُرِنتِھیوں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۱۸۔کِیُونکہ صلِیب کا پیغام ہلاک ہونے والوں کے نزدِیک تو بیوقُوفی ہَے مگر ہم نجات پانے والوں کے نزدِیک خُدا کی قُدرت ہَے۔</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گلتِیوں کے نام پَولُوسؔ رسُول کا خَط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۱۴۔ لیکِن ایسا کبھی نہ ہو کہ مَیں کِسی چِیز پر فَخْر کرُوں سِوا ہمارے خُداوَند یِسُوعؔ مسِیح کی صلِیب کے جِس سے دُنیا میرے اِعتبار سے مصلُوب ہُوئی اور مَیں دُنیا کے اِعتبار سے۔</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اِفسِیوں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۱۶۔ اور صلِیب پر دُشمنی کو مِٹا کر اور اُس کے سبب سے دونوں کو ایک تن بنا کر خُدا سے مِلائے۔</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فِلِپّیوں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۸۔اورخُود کو اِس حَدْ تک فِروتَن کر لِیا اوراِتنا فرمانبردار رہا کہ اُس نے مَوت بلکہ صَلِیبی مَوت قُبُول کی۔</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کُلُسِّیوں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۱۴۔اور حُکموں کی وہ دستاویز جو ہم سے منصُوب اور ہمارے خِلاف تھی اُسے صلِیب پر کِیلوں سے جَڑ کر مِٹا ڈالا۔</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عبرانِیوں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۲۔اور اِیمان کے بانی اور کامِل کرنے والے یِسُوع کو تکتے رہیں جِس نے اُس خُوشی کے لِئے جو اُس کی نظروں کے سامنے تھی شرمِندگی کی پروا نہ کر کے صلِیب کا دُکھ سہا اور خُدا کے تخت کی دہنی طرف جا بَیٹھا۔</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مَتّی کی اِنجِیل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۱۹۔۔ اُسے غیر اقوام کے ہاتھ میں دیں گے تاکہ وہ اُسے ٹھٹھوں میں اُڑائیں، کوڑے ماریں اور اُسے صلیب پر چڑھا دیں۔ مگر تیسرے روز وہ مردوں میں سے جی اُٹھے گا۔"</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مَرقسؔ کی اِنجِیل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۱۳۔ وہ پِھر چِلّا چِلّا کر کہنے لگے "اُسے صلیِب دے!"</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مَرقسؔ کی اِنجِیل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۱۴۔ پِیلاطُسؔ نے اُن سے کہا "اُس نےکِیابُرائی کی ہے؟" لیکن وہ اَور بھی چِلّائے "اُسے صلیِب دے!"</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مَرقسؔ کی اِنجِیل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۱۵۔ پِیلاطُسؔ بِھیڑ کو راضی کرنا چاہتا تھا۔ پس اُس نے اُن کے لِئے برابّاؔ کو چھوڑ دِیا اور یسُوعؔ کو کوڑے لگوا کر حوالہ کِیا کہ مصلُوب ہو۔</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مَرقسؔ کی اِنجِیل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۲۵۔ یہ تِیسرا پہر تھا جب اُنہوں نے اُسے مصلُوب کِیا۔</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لُوقا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۲۱۔ لیکِن وہ چِلؔا کر کہنے لگے کہ اِسے صَلِیب دے صَلِیب!</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یُوحنّاؔ کی اِنجِیل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۶۔ جب سردار کاہِنوں اور پِیادوں نے اُسے دیکھا تو چِلّا چِلّا کر کہا، ’’مَصلُوب کرو! مَصلُوب کرو!‘‘ پِیلاطُسؔ نے اُن سے کہا کہ تُم ہی اِسے لے جاؤ اور مَصلُوب کرو کِیُونکہ مَیں اِس کا کوئی جُرْم نہیں پاتا۔</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یُوحنّاؔ کی اِنجِیل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۱۵۔ مگر وہ چِلّا اُٹھے کہ لے جا! لے جا! اِسے مَصلُوب کر! پِیلاطُسؔ نے اُن سے کہا، ’’کیا مَیں تُمھارے بادشاہ کو مَصلُوب کر دُوں؟‘‘ سردار کاہِنوں نے جواباً کہا کہ سِوائے قَیصرؔ کےہمارا کوئی بادشاہ نہیں۔</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یُوحنّاؔ کی اِنجِیل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۱۸۔اور وہاں اُنھوں نے اُسے مَصلُوب کِیا اور اُس کے ساتھ دو اَور اَشخْاص کو بھی۔ ایک کو اِس طرف اور دُوسرے کو اُس طرف اور یِسُوعؔ کو بِیچ میں۔</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رَسُولوں کے اَعمال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۳۶۔ پس اِسرائؔیل کا سارا گھرانا یقیِن جان لے کہ خُدا نے اُسی یِسُؔوع کو جِسے تُم نے مصلُوب کِیا خُداوند بھی بنایا اَور مَسِؔیح بھی۔</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رُومیوں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۶۔ چُنانچِہ ہم جانتے ہَیں کہ ہماری پُرانی اِنسانیِت اُس کے ساتھ اِس لِئے مصلُوب کی گئی کہ گُناہ کا بَدَن بیکار ہو جائے تاکہ ہم آگے کو گُناہ کی غُلامی میں نہ رہیں۔</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۱۔کُرِنتِھیوں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۸۔جِسے اِس جہان کے سرداروں میں سے کوئی نہ جانتا تھا کِیُونکہ اَگر وہ جانتے تو جَلال کے خُداوَند کو مَصلُوب نہ کرتے۔</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گلتِیوں کے نام پَولُوسؔ رسُول کا خَط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۱۹۔چُنان٘چِہ مَیں شرِیَعت ہی کے وسِیلے سے شرِیَعت کے اِعْتِبار سے مَرگیا تاکہ خُدا کے اِعْتِبار سے زِندہ ہوجاوُں۔ مَیں مسِیح کے ساتھ مَصْلُوب ہُوا ہُوں۔ ‬‬‬‬‬‬‬‬‬‬‬‬‬‬‬‬‬‬‬‬‬‫</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گلتِیوں کے نام پَولُوسؔ رسُول کا خَط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۱۔اَے نادان گلِتیو! تُم پر کِس نے جادُو پُھونک دِیا؟ تُمھاری تو آنکھوں کے سامنے یِسُوعؔ مسِیح کومَصْلُوبِیَّت کی حالت میں دِکھایا گیا تھا۔</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گلتِیوں کے نام پَولُوسؔ رسُول کا خَط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۱۴۔ لیکِن ایسا کبھی نہ ہو کہ مَیں کِسی چِیز پر فَخْر کرُوں سِوا ہمارے خُداوَند یِسُوعؔ مسِیح کی صلِیب کے جِس سے دُنیا میرے اِعتبار سے مصلُوب ہُوئی اور مَیں دُنیا کے اِعتبار سے۔</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عبرانِیوں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۶۔ اگر وہ دُوبارہ بَرگَشْتَہ ہو جائیں تو اُنھیں تَوبہ کے لیے پِھر نیا بنانا نامُمکِن ہَے اِس لیے کہ وہ خُدا کے بَیٹے کو اپنی طرَف سے دُوبارہ مَصلُوب کر کے عِلانِیہ ذلِیل کرتے ہَیں۔</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مُکاشَفَہ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۸۔اور اُن کی لاش اُس بڑے شہر کے چوک میں پڑی رہے گی جو رُوحانی اِعتبار سے سدُومؔ اور مِصرؔ کہلاتا ہَے جہاں اُن کا خُداوَند بھی مصلُوب ہُؤا تھا۔</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مَتّی کی اِنجِیل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۶۶۔۔تُم کیا سوچتے ہو؟" اُنہوں نے جواب دیا اور کہا، "یہ قتل کے لائق ہے۔"</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مَرقسؔ کی اِنجِیل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۳۳۔ "دیکھو، ہم یروشلؔیِم کو جاتے ہیں اور اِبنِ آدم سردار کاہِنوں اور فقِہیوں کے حوالہ کِیا جائے گا۔ وہ اُس کے قتل کا حُکم دیں گے اور اُسے غیر قوموں کے حوالہ کریں گے۔</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لُوقا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۱۵۔ اور نہ ہیرودِیسؔ ہی نے۔ اِسی لیے اُس نے اِسے ہمارے پاس واپس بھیجا ہَے اور دیکھو اِس سے ایسا کوئی فِعْل سَر زَد نہیں ہُوا کہ جِس سے اِسے واجب الْقَتْل قرار دِیا جاسکے۔</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لُوقا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۲۰۔ تب سَردار کاہِنوں اورہمارے حاکِموں نے سزائے مَوت کے لیے حوالے کر کے اُسے مَصلُوب کر دِیا۔</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یُوحنّاؔ کی اِنجِیل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۵۱ ۔مَیں تُم سے سچ سچ کہتا ہُوں کہ اگر کوئی میرے کلام پر عَمَل کرے گا تو وہ ابد تک کبھی موت کو نہ دیکھے گا۔‘‘‫</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رَسُولوں کے اَعمال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اور معلُوم ہُؤا کہ وہ اپنی شَرِیعَت کے مسئلوں کی بابت اُس پر نالِش کرتے ہَیں لیکِن اُس پر کوئی اَیسا اِلزام نہِیں لگایا گیا کہ قتل یا قَید کے لائِق ہو۔</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رُومیوں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۳۲۔ حالانکہ وہ خُدا کا بَرحق حُکْم جانتے ہَیں کہ اَیسے کام کرنے والے مَوت کی سزا کے لائِق ہَیں۔ نہ فَقَط آپ ہی اَیسے کام کرنے والے ہَیں بلکہ وہ اَور ایسے کام کرنے والوں سے بھی راضی ہوتے ہَیں۔</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رُومیوں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۲۔ کِیُونکہ زِندگی کے رُوح کی شَرِیعَت نے مسِیح یِسُوعؔ میں تُمھیں گُناہ اور مَوت کی شَرِیعَت سے آزاد کردِیا۔‬‬‬‬‬‬‬‬‬‬‬</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۱۔کُرِنتِھیوں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۲۶۔کِیُونکہ جَب کبھی تُم یہ روٹی کھاتے اور اِس پیالے میں سے پِیتے ہوتو خُداوَند کی مَوت کا اِظہار کرتے ہو، جب تک وہ نہ آئے ۔</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کُرنِتِھیوں کے نام دُوسرا عام خَط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کِیُونکہ ہم جِیتے جی ہر وقت یِسُوع کی خاطِر مرنے کے لئے حوالہ کِئے جاتے ہیں تاکہ یِسُوع کی زِندگی بھی ہمارے فانی جِسم میں ظاہِر ہو۔</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فِلِپّیوں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۲۰۔ چُنان٘چِہ میری دِلی تَوَقُّع اور اُمِّید یہی ہَے کہ مَیں کِسی بات میں شَرْمِنْدَہ نہ ہُوں گا بلکہ کمال دِلیری کے باعِث ہمیشہ کی طَرْح اَب بھی مسِیح میرے بَدَن میں، خواہ زِندگی سے، خواہ مَوت سے، بُزُرْگی ہی پائے گا۔</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فِلِپّیوں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۸۔اورخُود کو اِس حَدْ تک فِروتَن کر لِیا اوراِتنا فرمانبردار رہا کہ اُس نے مَوت بلکہ صَلِیبی مَوت قُبُول کی۔</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۱۔پطرسؔ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۱۸۔ اِس لیے کہ مسِیح نے بھی ایک بار گُناہوں کے لیے دُکھ اُٹھایا یَعنی راستباز نے ناراستوں کے لیے تاکہ تُمھیں خُدا کے پاس پَہُنچائے۔ وہ جِسْم کے اِعتِبار سے تو مارا گیا لیکِن رُوح کےاِعتِبار سے زِندہ کِیا گیا۔</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عبرانِیوں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۹۔ اَلبَتَّہ ہم اُسے دیکھتے ہَیں جو فرِشْتوں سے کُچھ ہی کم کِیا گیا یَعنی یِسُوعؔ کو کہ مَوت کا دُکھ سَہنے کے سَبَب سے جلال اور عِزّت کا تاج اُسے پہنایا گیا تاکہ خُدا کے فَضْل سے وہ ہر ایک آدمی کے لیے مَوت کا مَزہ چَکھّے۔</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۱۔یُوحنّاؔ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۱۴۔ہم تو جانتے ہَیں کہ ہم مَوت سے چھُوٹ کر زِندگی میں داخِل ہو گَئے ہَیں کِیُونکہ ہم بھائِیوں سے مُحَبَّت رکھتے ہَیں۔ جو مُحَبَّت نہیں رکھتا ہَے وہ مَوت کی حالت میں رہتا ہَے۔</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مَتّی کی اِنجِیل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۲۸۔جب وہ اُس پار گدرِینیوںؔ کے مُلک میں پہنچا تو دو آدمی جِن میں بد رُوحیں تھِیں قبروں سے نِکل کر اُس سے مِلے۔ وہ ایسے تُںد مزاج تھے کہ کوئی اُس راستہ سے گُزر نہیں سکتا تھا۔</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مَتّی کی اِنجِیل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۳۴۔۔ لیکن فریسی یہ کہہ رہے تھے، "بدروحوں کے سردار کی مدد سے وہ بدروحیں نکالتا ہے۔"</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مَتّی کی اِنجِیل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۲۸۔۔ لیکن اگر میں خُدا کی رُوح سے بدرُحیں نکالتا ہوں تو پھر خُدا کی بادشاہی تُم پر آ گئی ہے۔</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مَرقسؔ کی اِنجِیل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۳۴۔ اُس نے بُہتوں کو جومُختلف بِیماریوں میں مُبتلا تھے شِفا دی اور بہت سی بدرُوحوں کو نِکالا لیکن بدرُوحوں کو بولنے نہ دِیا کیونکہ وہ اُسے جانتی تھیں۔</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مَرقسؔ کی اِنجِیل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۲۶۔ یہ عَورت یُونانی تھی اور آباواجداد کے لِحاظ سے سُورُفیِنیکیؔ۔ اُس نے اُسکی مِنّت کی کہ بدرُوح کو اُسکی بیٹی میں سے نِکالے۔</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مَرقسؔ کی اِنجِیل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۲۹۔ اُس نے اُس سے کہا، "تُواپنے اِس کہے کلام کی بدولت جا۔ بد رُوح تیری بیٹی میں سے نِکل گئی ہے۔"</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مَرقسؔ کی اِنجِیل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۳۰۔ وہ اپنے گھر لوٹ گئی اور اپنی بیٹی کو بِستر پر لیٹے ہُوئے پایا اور بد رُوح نِکل چُکی تھی۔</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لُوقا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۳۶۔ اور دیکھنے والوں نے اُنھیں خَبَر دی کہ اُس بد رُوح گِرفتہ کی کیسے خَلاصِی ہُوئی ہَے۔</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یُوحنّاؔ کی اِنجِیل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۲۰۔اور اُن میں سے اَکثر کہنے لگے کہ اُس میں ناپاک رُوح ہَے اور وہ دِیوانہ ہَے۔ تُم اُس کی کِیوں سُنتے ہو؟</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یُوحنّاؔ کی اِنجِیل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۲۱۔ دِیگر نے کہا کہ یہ اُس شخْص کی باتیں نہیں جِس میں ناپاک رُوح ہو۔ کیا ناپاک رُوح نابِیناؤں کو بِینا کر سکتی ہَے؟</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۱۔کُرِنتِھیوں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۲۰۔نہیں ۔بلکہ یہ کہ جو قُربانی غَیر قَومیں گُزر انتی ہَیں وہ شَیاطِین کے لیے ہَیں نہ کہ خُدا کے لیے۔اور مَیں نہیں چاہتا کہ تُم شَیاطِین کے شرِیک ہو۔</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۱۔کُرِنتِھیوں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۲۱۔ تُم خُداوَند کے پیالے اور شَیاطِین کے پیالے دونوں میں سےنہیں پی سکتے۔خُداوَند کے دستَر خوان اور شَیاطِین کے دستَر خوان دونوں میں شرِیک نہیں ہو سکتے۔</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۱۔‫تِیمُتِھُیس‬‬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۱۔لیکِن رُوح صاف فرماتا ہَے کہ آیندہ زمانوں میں بعض لوگ گُمراہ کرنے والی رُوحوں اور شیاطِین کی تعلِیموں کی طرف مُتوّجہ ہوکر اِیمان سے برگشتہ ہو جائیں گے۔</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یعقُوبؔ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۱۹۔ تُو اِیمان رکھتا ہَے کہ خُدا ایک ہَے،تواچھّا کرتا ہَےٖ! یہ تو شیاطِین بھی مانتے اور تھر تھراتے ہَیں۔</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مُکاشَفَہ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۲۰۔اور باقی آدمِیوں نے جو اِن آفتوں سے مارے نہ گَئے تھے اپنے ہاتھوں کے اَعمال سے تَوبہ نہ کی کہ شیاطِین، سونے، چان٘دی، پِیتل، پتّھر اور لکڑی کی مُورتوں کی پرستِش کرنے سے باز آتے جو نہ دیکھ سکتی ہَیں، نہ سُن سکتی ہَیں اور نہ چل سکتی ہَیں۔</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مُکاشَفَہ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۱۴۔ یہ شَیاطِین کی نِشان دِکھانے والی وہ رُوحیں ہَیں جو ساری زمِین کے بادشاہوں کے پاس جاتی ہَیں تاکہ اُنھیں قادِرِ مُطْلَق خُدا کے روزِ عظِیم کی لڑائی کے واسْطے جمع کریں۔[</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۱۔کُرِنتِھیوں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۳۲۔لیکِن خُداوَند سے سزا پا کر ہمیں نَصِیحَت ہوتی ہَے تا کہ ہم دُنیا کے ساتھ مُجرم نہ ٹھہرائے جائیں۔</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اِفسِیوں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۴ اور اَے اَولاد والو! تُم اپنے فرزندوں کو غُصّہ نہ دِلاؤ بلکہ خُداوند کی طرف سے تربِیت اور نصِیحت دے دے کر اُن کی پرورِش کرو۔</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۲۔تِمُتھیُس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۲۵۔اور مُخالِفوں کو حلِیمی سے تادِیب کرے۔ شاید خُدا اُنہِیں تَوبہ کی تَوفِیق بخشے تاکہ وہ حق کو پہچانیں۔</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۲۔تِمُتھیُس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۱۶۔ہر ایک صحِیفہ جو خُدا کے اِلہام سے ہَے تعلِیم اور اِلزام اور اِصلاح اور راستبازی میں تربیت کرنے کے لِئے فائِدہ مند بھی ہَے۔</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طِطُس‬‬ؔ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۱۲۔ اور ہمیں تَربِیت دیتا ہَے کہ بے دینی اور دُنْیَوی خواہِشوں کا اِنکار کر کے اِس مَوجُودہ دَور میں پرہیزگاری، راست بازی اور دِین داری کے ساتھ زِندگی گُزاریں۔</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عبرانِیوں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۵۔ اور تُم اُس نصِیحت کو بھُول گئے جو تُمہیں فرزندوں کی طرح کی جاتی ہے کہ اَے میرے بَیٹے! خُداوند کی تنبِیہ کو ناچِیز نہ جان اور جب وہ تُجھے ملامت کرے تو بے دِل نہ ہو۔</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عبرانِیوں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۶۔کِیُونکہ جِس سے خُدا محبّت رکھتا ہے اُسے تنبِیہ بھی کرتا ہے اور جِس کو بَیٹا بنا لیتا ہے اُس کو کوڑے بھی لگاتا ہے۔‫</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عبرانِیوں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۷۔تُم جو کُچھ دُکھ سہتے ہو وہ تُمہاری تربِیت کے لِئے ہے۔ خُدا فرزند جان کر تُمہارے ساتھ سُلُوک کرتا ہے۔ وہ کَون سا بَیٹا ہے جِسے باپ تنبِیہ نہِیں کرتا؟</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عبرانِیوں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۸۔ اور اگر تُمہیں وہ تنبِیہ نہ کی گئی جِس میں سب شرِیک ہیں تو تُم ناجائز ٹھہرے نہ کہ بَیٹے۔‫</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عبرانِیوں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۱۰۔ یقینا وہ تو تھوڑے دِنوں کے واسطے اپنی سَمَجھ کے مُوافِق تنبِیہ کرتے تھے مگر یہ ہمارے فائِدے کے لِئے کرتا ہے تاکہ ہم بھی اُس کی پاکِیزگی میں شامِل ہو جائیں۔</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عبرانِیوں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۱۱۔اور بِالفعل ہر قِسم کی تنبِیہ خُوشی کا نہِیں بلکہ غم کا باعِث معلُوم ہوتی ہے مگر جو اُس کو سہتے سہتے پُختہ ہو گئے ہیں اُن کو بعد میں چَین کے ساتھ راستبازی کا پھَل بخشتی ہے۔‬‬‫</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مُکاشَفَہ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۱۹۔مَیں جِتنوں سے مُحبَّت رکھتا ہُوں اُن سب کو ملامت اور تَن٘بِیہ کرتا ہُوں۔ اِس لیے سرگرم ہو اور توبہ کر۔</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مَرقسؔ کی اِنجِیل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۴۔ اُس نے پِھر ایک اَور نوکر کو اُن کےپاس بھیجااور اُنہوں نے اُس کا سر پھوڑ دِیا اور اُس کے ساتھ شرمناک سلُوک کِیا۔</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لُوقا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۱۱۔ پِھر اُس نے ایک اور نَوکر بھیجا۔ اُنھوں نے اُسے بھی مارا پِیٹا اور بے عِزّت کر کے خالی ہاتھ واپس بھیج دِیا۔</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یُوحنّاؔ کی اِنجِیل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۴۹۔ یِسُوعؔ نے جواباً، ’’کہا مُجھ میں بَد رُوح نہیں مگر مَیں اپنے باپ کی عِزَّت کرتا ہُوں اور تُم میری تَوہِین کرتے ہو۔</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رَسُولوں کے اَعمال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۴۱۔ چُنان٘چِہ وہ عَدالَت سے اِس بات پر خوشی خوشی چلے گئے کہ ہم اِس نام کی خاطِر بے عِزَّت ہونے کے لائِق تو ٹھہرے۔</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رُومیوں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۲۴۔ اِس واسطے خُدا نے اُن کے دِلوں کی خواہِشوں کے مُطابِق اُنھیں ناپاکی میں چھوڑ دِیا کہ اُن کے بَدَن آپس میں بے حُرمت کِئے جائیں۔</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رُومیوں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۲۳۔ تُو جو شَرِیعَت پر فخر کرتا ہَے شَرِیعَت کے عدُول سے خُدا کی کِیُوں بیعِزّتی کرتا ہَے؟۔</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رُومیوں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۲۱۔ کیا کمُہار کو مّٹی پر اِختیّار نہِیں کہ ایک ہی لَوندے میں سے ایک برتن عِزّت کے لِئے بنائے اور دُوسرا بے عِزّتی کے لِئے؟</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۱۔کُرِنتِھیوں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۱۴۔کیا تُمھیں فِطری طور پر بھی معلُوم نہیں کہ اگر مَرْد لمبے بال رکھّے تو اُس کی بے حُرمتی ہَے؟</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۱۔کُرِنتِھیوں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۴۳۔ذِلّت کی حالت میں بویا جاتا ہَےاور جلال کی حالت میں جی اُٹھتاہَے۔کمزوری کی حالت میں بویا جاتا ہَےاور قَوی حالت میں جی اُٹھتا ہَے۔</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کُرنِتِھیوں کے نام دُوسرا عام خَط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عِزّت اور بے عِزّتی کے وسِیلہ سے۔ بدنامی اور نیک نامی کے وسِیلہ سے گو گُمراہ کرنے والے معلُوم ہوتے ہیں پھِر بھی سَچّے ہیں۔</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کُرنِتِھیوں کے نام دُوسرا عام خَط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میرا یہ کہنا ذِلّت ہی کے طَور پر سہی کہ ہم کمزور سے تھے لیکن اگر کسی بات میں کوئی دوسرا دلیر ہے(اگرچہ احمقانہ بات ہے ) تو مَیں بھی دلیر ہوں۔</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۲۔تِمُتھیُس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۲۰۔ببڑے گھر میں نہ صِرف سونے چاندی ہی کے برتن ہوتے ہیَں بلکہ لکڑی اور مٹّی کے بھی۔ بعض عِزّت اور بعض ذِلّت کے لِئے۔</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یعقُوبؔ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۶۔ لیکِن تُم نے غرِیب کو بے عِزّت کِیا۔ کیا یہ دَولَت مند نہیں جو تُمھیں دباتے اور عَدالَتوں میں گھسِیٹ کر لے جاتے ہَیں؟</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رُومیوں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۲۰۔ کِیُونکہ اُس کی اَن دیکھی صِفتیں یعنی اُس کی ازلی قُدرَت اور اُلُوہِیَّت دُنیا کی پَیدایش کے وقت سے بنائی ہُوئی چِیزوں کے ذرِیعے سے معلُوم ہوکر صاف نظر آتی ہَیں۔ یہاں تک کہ وہ کُچھ عُذر نہِیں کر سکتے۔</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۲۔پطرسؔ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۳۔ کِیُونکہ اُس کی اِلہٰی قُدرت نے وہ سب چِیزیں جو زِندگی اور دِین داری سے مُتَعَلِّق ہَیں، اُس کی پہچان کے وسِیلے سے ہمیں عطا کی ہَیں جِس نے ہمیں اپنے جلال اور فَضِیلَت میں بُلایا۔</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۲۔پطرسؔ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۴۔ جِن کے باعِث اُس نے ہم سے قِیمتی اور نِہایَت بڑے وعدے کِئے تاکہ اُن کے وسِیلے سے تُم اُس خرابی سے چُھوٹ کر جو دُنیا میں بُری خواہِش کے سبب سے ہَے ذاتِ اِلہٰی میں شرِیک ہو جاؤ۔</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مَتّی کی اِنجِیل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۱۴۔۔ بلائے ہوئے تو بہت سے ہیں لیکن چنے ہوئے تھوڑے ہیں۔</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لُوقا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۳۵۔ اور لوگ کَھڑے دیکھ رہے تھے اور سَردار بھی ٹَھٹّھے مار مار کر کہتے تھے کہ اِس نے اَوروں کو بَچایا تو اگر یہ خُدا کا مسِیح اور اُس کا برگُزِیدہ ہَے تو اپنے آپ کو بچائے۔</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مَرقسؔ کی اِنجِیل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۲۰۔ اگر خُدا وند اُن دِنوں کو نہ گھٹاتا تو کوئی بشر نہ بچتا۔ مگراُن برگُزِیدوں کی خاطِر جِن کو اُس نے چُنا ہے اُس نے وہ دِن گھٹا دِئیے۔</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یُوحنّاؔ کی اِنجِیل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۱۶۔تُم نے مُجھے نہیں چُنا بلکہ مَیں نے تُمھیں چُن لِیا ہَے اور تُمھیں مُقرّر کِیا کہ جاؤ اور پَھل لاؤ اور تُمھارا پَھل باقی رہے تاکہ جب تُم میرا نام لے کر جو کُچھ بھی باپ سے مانگو وہ تُمھیں دے۔</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یُوحنّاؔ کی اِنجِیل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۱۹۔ اگر تُم دُنیا کے ہوتے تو جَیسے دُنیا اپنوں کو عزِیز رکھّتی ہَے تُمھیں بھی عزِیز رکھّتی۔ لیکِن تُم دُنیا کے نہیں بلکہ مَیں نے تُمھیں دُنیا میں سے چُن لِیا ہَے، اِس واسطے دُنیا تُم سے عَداوَت رکھّتی ہَے۔</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رُومیوں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۳۳۔ خُدا کے برگزُیدوں پر کَون اِلزام لگائے گا ؟ خُدا وہ ہَے جو اُن کو بے عیب ٹھہراتا ہَے۔</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رُومیوں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۵۔ چُنانچِہ اِسی طرح اِس وقت بھی فَضْل سے برگُزِیدہ ہونے کے باعِث کُچھ باقی ہَیں۔</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اِفسِیوں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۴۔ چُنان٘چِہ اُس نے ہم کو بنایِ عالم سے پیشتر اُس میں چُن لِیا تاکہ ہم اُس کے نزدِیک محبّت میں پاک اور بے عَیب ہوں۔</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کُلُسِّیوں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۱۲۔چُنان٘چِہ تُم خُداکے برَگُزِیدوں کے طور پر جو مُقَّدَس اورپیارے ہو! رَحَم دِلی، مہربانی، فِروتنی، شرافَت ،اور صَبْر کا لِباس زیب تَن کر لو۔</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۲۔تِمُتھیُس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۱۰۔اِسی سبب سے مَیں برگُزیدہ لوگوں کی خاطِر سب کُچھ سہتا ہُوں تاکہ وہ بھی اُس نِجات کو جو مسِیح یِسُوعؔ میں ہَے ابدی جلال سمیت حاصِل کریں۔</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طِطُس‬‬ؔ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۱۔‬‬پَولُوسؔ کی طرف سے جو اَب خُدا کا بندہ اور یِسُوع مِسیح کا رسُول ہَے۔ خُدا کے برگُزِیدوں کے اِیمان اور اُس حَق کی پہچان کی مُطابِق جو دِین داری کے مُوافِق ہَے۔</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۱۔پطرسؔ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۱۔ یِسُوعؔ مسِیح کے رَسُول پطرسؔ کی طرف سے اُن پردیسِیوں کے نام جو پُنطُسؔ ، گِلتیہؔ، کَپّدُکیہؔ، آسِیہؔ اور بِتُھنؔیہ میں تِتّر بِتّر ہَیں۔</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۱۔پطرسؔ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۹۔ لیکِن تُم ایک برگُزِیدہ نَسْل، شاہی کاہِنوں کا فِرقہ، مُقَدَّس قَوم اور ایسی اُمّت ہو جو خُدا کی خاص مِلْکِیَّت ہَے تاکہ اُس کی خُوبِیاں ظاہِر کرو جِس نے تُمھیں تارِیکی سے اپنی عجِیب روشنی میں بُلایا ہَے۔</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۲۔پطرسؔ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۱۰۔ چُنان٘چِہ اَے بھائِیو! اپنے بُلاوے اور برگُزِیدگی کو ثابِت کرنے کی زِیادہ کوشِش کرو کِیُونکہ اگر اَیسا کرو گے تو کبھی ٹھوکر نہ کھاؤ گے۔</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۲۔یُوحنّاؔ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۱۔ مُجھ بُزرگ کی طرف سے اُس بَرگُزِیدَہ خاتُون اور اُس کے فرزندوں کے نام جِن سے مَیں سچّی مُحَبَّت رکھتا ہُوں۔ مَیں اور صِرف مَیں ہی نہیں بلکہ وہ سب بھی جو سچ سے واقِف ہو گَئے ہَیں۔‬</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مَتّی کی اِنجِیل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۲۲۔۔ ہر کوئی میرے نام سے تُم سے نفرت کرے گا اور جو کوئی اِس کو آخر وقت تک برداشت کرے گا بچایا جائے گا۔</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مَرقسؔ کی اِنجِیل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۱۳۔ میرے نام کے سبب سے سب لوگ تُم سے عداوت رکھیّں گے لیکن جو آخِر تک برداشت کرے گا وہی نجات پائے گا۔</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رُومیوں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۱۲۔ اُمِید میں خُوش۔ مصِیبت میں صابِر۔ دُعا کرنے میں مشغُول رہُو۔</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۱۔کُرِنتِھیوں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۱۳۔تُم کِسی ایسی آزمائِش میں نہیں پڑے جو دُوسروں پر کبھی نہ آئی ہو۔ لیکِن خُدا وفادار ہَے۔ وہ تُمھیں تُمھاری برداشت سے زیادہ آزمائِش میں پڑنے نہ دے گا بلکہ آزمائِش کے ساتھ نِکلنے کی راہ بھی پَیدا کر دے گا تا کہ تُم برداشت کر سکو۔</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کُرنِتِھیوں کے نام دُوسرا عام خَط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۶۔ اگر ہم مُصِیبَت اُٹھاتے ہَیں تو تُمھاری تسلّی اور نجات کے واسطے اَور بھی تسلّی پاتے ہَیں تو تُمھاری تسلّی کے واسطے جِس کی تاثِیر سے تُم صبْر کے ساتھ اُن دُکھوں کی برداشت کر لیتے ہو جو ہم بھی سَہتے ہَیں۔</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کُلُسِّیوں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۱۱۔ تُم خُدا کے جَلال کی قُدرت کے مُطابِق ساری قُوَّت سے مُلَبَّس ہوتے چلے جاؤ تاکہ ہر حال میں خُوشی خُوشی صَبْرو تحَمُّل سے کام لے سکو۔</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۱۔تِھسّلُنِیکِیوں‬‬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۳۔ اور اپنے خُدا اور باپ کے حُضُور تُمہارے اِیمان کے کام اور محبّت کی محنت اور اُس اُمِید کے صبر کو بِلاناغہ یاد کرتے ہَیں جو ہمارے خُداوند یِسُوعؔ مسِیح کی بابت ہَے۔‫</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۲۔تِھسّلُنِیکِیوں‬‬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۵۔ خُداوَند تُمھارے دِلوں کو خُدا کی مُحَبَّت اور مسِیح کی اِستِقامَت کی طرف مائِل رکّھے۔ ‫</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۱۔‫تِیمُتِھُیس‬‬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۱۱۔مگر اَے مردِ خُدا! تُو اِن باتوں سے بھاگ اور راستبازی۔ دِینداری۔ اِیمان۔ محبّت۔ صبر اور حِلم کا طالِب ہو۔</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۲۔تِمُتھیُس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۱۰۔اِسی سبب سے مَیں برگُزیدہ لوگوں کی خاطِر سب کُچھ سہتا ہُوں تاکہ وہ بھی اُس نِجات کو جو مسِیح یِسُوعؔ میں ہَے ابدی جلال سمیت حاصِل کریں۔</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عبرانِیوں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۲۔اور اِیمان کے بانی اور کامِل کرنے والے یِسُوع کو تکتے رہیں جِس نے اُس خُوشی کے لِئے جو اُس کی نظروں کے سامنے تھی شرمِندگی کی پروا نہ کر کے صلِیب کا دُکھ سہا اور خُدا کے تخت کی دہنی طرف جا بَیٹھا۔</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یعقُوبؔ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۱۲۔ مُبارَک ہَے وہ شخْص جو آزمایِش کی بردْاشْت کرتاہَے کِیُونکہ جب آزمایِش میں کھَرا نِکلا تو زِندگی کا وہ تاج پائے گا جِس کا خُداوَند نے اپنے مُحَبَّت کرنے والے سے وعدہ کِیا ہَے۔</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۱۔پطرسؔ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۲۰۔اِس لیے کہ اگر تُم نے گُناہ کرکے مُکّے کھائے اور صَبْر کِیا تو کون سا فخْر ہَے؟ ہاں اگر نیکی کر کے دُکھ پاتے اور صَبْر کرتے ہو تو یہ خُدا کے نزدِیک پَسَندِیدہ ہَے۔</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۲۔پطرسؔ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۶۔ اور مَعْرِفَت پر پرہیزگاری اور پرہیزگاری پر صَبْر اور صَبْر پر دِین داری</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مُکاشَفَہ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۳۔اور تُو صَبْر کرتا اور میرے نام کی خاطِر مُصِیبت سَہتے سَہتے تھکا نہیں۔</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مَتّی کی اِنجِیل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۱۶۔۔ دیکھو ایک آدمی یسوع کے پاس آیا اور کہا، "اُستاد میں کون سا اچھا کام کروں کہ ابدی زندگی پاؤں؟"</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مَرقسؔ کی اِنجِیل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۱۷۔ جب اُس نے اپنے سفر کا آغاز کیا تو ایک شخص دَوڑ کر اُس کے پاس آیا اور اُس کے آگے گُھٹنے ٹیک کر پُوچھا "اَے نیک اُستاد مُجھے کیا کرنا لازم ہے کہ مَیں ہمیشہ کی زِندگی کا وارِث بنُوں؟"</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لُوقا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۲۵۔ اور دیکھو ایک عالِمِ شَرع اُٹھا اور یہ کہہ کر اُس کی آزمایش کرنے لگا کہ اَے اُستاد! مَیں کیا کرُوں کہ ہمیشہ کی زِندگی کا وارِث بنُوں؟</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لُوقا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۱۸۔ پِھر کِسی سردار نے اُس سے یہ سوال کِیا کہ اَے نیک اُستاد! مَیں کیا کرُوں کی ہمیشہ کی زِندگی کا وارِث بنُوں؟</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یُوحنّاؔ کی اِنجِیل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۱۵۔تاکہ جو کوئی اُس پر اِیمان لائے ہمیشہ کی زِندگی پائے۔</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یُوحنّاؔ کی اِنجِیل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۱۶۔چُنان٘چِہ خُدا نے دُنیا سے اَیسی مُحبّت رکھّی کہ اُس نے اپنا اِکلوتا بیٹا بخش دِیا تاکہ جو کوئی اُس پر اِیمان لائے ہلاک نہ ہو بلکہ ہمیشہ کی زِندگی پائے۔</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رَسُولوں کے اَعمال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۴۸۔ غیر قوم والے یہ سُن کر خُوش ہُوئے اَور خُدا کے کلام کی بڑائی کرنے لگے اَور جتنے حیاتِ اَبدی کے لئے مُقرّر کئے گئے تھے وہ اِیمان لے آئے۔</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رُومیوں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۲۲۔ مگر اَب گُناہ سے آزاد اور خُدا کے غُلام ہوکر تُم کو اپنا پھَل مِلا جِس سے پاکیِزگی حاصِل ہوتی ہَے اور اِس کا انجام ہمیشہ کی زِندگی ہَے۔</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رُومیوں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۲۳۔ کِیُونکہ گُناہ کی مزدُوری مَوت ہَے مگر خُدا کی بخشِش ہمارے خُداوند مسِیح یِسُوعؔ میں ہمیشہ کی زِندگی ہَے۔</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کُرنِتِھیوں کے نام دُوسرا عام خَط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جِس حال میں کہ ہم دیدنی چِیزوں پر نہِیں بلکہ اندیکھی چِیزوں پر نظر کرتے ہیں کِیُونکہ دیدنی چِیزیں چند روزہ ہیں مگر اندیکھی چِیزیں ابدی ہیں۔</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گلتِیوں کے نام پَولُوسؔ رسُول کا خَط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۸۔جو کوئی اپنے جِسْم کے لیے بوتا ہَے وہ جِسْم ہی سے ہلاکت کاٹے گا اور جو رُوح کے لیے بوتا ہَے وہ رُوح ہی سے ہمیشہ کی زِندگی حاصِل کرے گا۔‫</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۲۔تِھسّلُنِیکِیوں‬‬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۱۶۔اَب ہمارا خُداوَند یِسُوعؔ مسِیح خُود اور ہمارا خُدا باپ جِس نے ہم سے مُحَبَّت رکھّی اور فضْل کر کے ہمیں اَبدی تسلّی اور اَچھی اُمِّید بخشی۔</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۱۔‫تِیمُتِھُیس‬‬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۱۶۔لیکِن مُجھ پر خصوصاً اِس لیے رَحْم ہُوا کہ مُجھ میں یِسُوعؔ مسِیح اپنا کمال تحمُّل ظاہِر کرے تا کہ مَیں اُن کے واسطے مِثال بنُوں جو اَبدی حیات کے لیے اُس پر اِیمان لائیں گے۔</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۲۔تِمُتھیُس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۱۰۔اِسی سبب سے مَیں برگُزیدہ لوگوں کی خاطِر سب کُچھ سہتا ہُوں تاکہ وہ بھی اُس نِجات کو جو مسِیح یِسُوعؔ میں ہَے ابدی جلال سمیت حاصِل کریں۔</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عبرانِیوں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۹۔ اور کامِل بن کر اپنے سب فرمانبرداروں کے لیے اَبَدی نَجات کا باعِث ہُوا۔</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مُکاشَفَہ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۶۔ اور مَیں نے ایک اَور فرِشتے کو اَبدی اِنجِیل لیے ہُوئے دیکھا جو آسمان کے بِیچ میں اُڑتے ہُوئے زمِین کے باشِن٘دوں اور ہر قَوم، قبِیلے، اہلِ زُبان اور اُمّت کو خُوشخبری سُنائے۔</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مَتّی کی اِنجِیل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۴۵۔اور جو تُمھیں ستائیں اور بَد نام کریں اُن کے لیے دُعا مانگو۔</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مَرقسؔ کی اِنجِیل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۴۔ پِھر اُس نے لوگوں سے مُخاطب ہو کر کہا، "کیا سَبت کے دِن نیکی کرنا روا ہے یا بدی کرنا؟ جان بچانا یا قتل کرنا؟" اِس پَر وہ خاموش کے خاموش رہ گئے۔</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لُوقا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v9۹۔ یِسُوعؔ نے اُن سے کہا،’’ مَیں تُم سے یہ پُوچھتا ہُوں کہ سَبت کے دِن نیکی کرنا شَرعی ہَے یا بَدی کرنا؟ جان بچانا یا ہَلاک کرنا؟‘‘</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یُوحنّاؔ کی اِنجِیل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۱۵۔ مَیں یہ دَرْخواسْت نہیں کرتا کہ تُو اِنھیں دُنیا سے اُٹھا لے بلکہ یہ کہ اِنھیں اُس شرِیر سے بچا۔</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رُومیوں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۹۔ محبّت بے ریا ہو۔ بدی سے نفرت رکھّو نیکی سے لپٹے رہو۔</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اِفسِیوں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۱۶ اور وقت کو غنِیمت جانو کِیُونکہ دِن بُرے ہَیں۔</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کُلُسِّیوں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۲۱۔ اور ایک وقْت تھا جَب تُم اپنے بُرے خیالوں اور کاموں کے سبَب سے گُمراہ اور دِل سے خُدا کے دُشمَن تھے۔</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۱۔تِھسّلُنِیکِیوں‬‬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۲۲۔ہر قِسم کی بدی سے بچے رہو۔‫</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۲۔تِھسّلُنِیکِیوں‬‬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۳۔مگر خُداوَند وفادار ہَے جو تُمھیں مَضبُوط کرے گااور اُس شرِیر سے مَحفُوظ رکھے گا۔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۲۔تِمُتھیُس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۱۸۔خُداوند مُجھے ہر ایک بُرے کام سے چھُڑائے گا اور اپنی آسمانی بادشاہی میں صحیح سَلامت پہُنچا دے گا۔ اُس کی تمجِید ابدُالآباد ہوتی رہے۔ آمِین۔</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عبرانِیوں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۱۲۔ اَے بھائِیو! خَبردار! تُم میں سے کِسی کا ایسا بُرا اور بے اِیمان دِل نہ ہو جو زِندہ خُدا سے پِھر جائے۔</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۱۔پطرسؔ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۱۲۔ جب غیر اَقوام تُمھیں بدکار جان کر تُمھاری بدگوئی کریں تو اپنا کِردار لائِقِ تحسِین رکھنا تاکہ وہ تُمھارے نیک کاموں پر دِھیان کرکے اُس دِن جب اُن پر نِگاہ ہو، خُدا کی تمجِید کریں۔</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۱۔پطرسؔ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۱۴۔ اور حاکِموں کے اِس لیے کہ اُس کے بھیجے ہُوئے ہَیں تاکہ وہ بدکاروں کو سزا دیں اور نیکوکاروں کو سراہیں۔</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۱۔پطرسؔ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۱۷۔ کِیُونکہ اگر خُدا کی یہی مرضی ہو کہ تُم نیکی کرنے کے سبب سے دُکھ اُٹھاؤ تو یہ بدی کرکے دُکھ اُٹھانے سے بہتر ہَے۔</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۳۔یُوحنّاؔ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۱۱۔اَے پیارے! بَدی کی نہیں بلکہ نیکی کی تَقْلِید کر۔ جو نیکی کرتا ہَے وہ خُدا سے ہَے۔ جو بَدی کرتا ہَے اُس نے خُدا کو نہیں دیکھا۔</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مَتّی کی اِنجِیل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۲۔۔ اور دیکھو وہ ایک مفلوج کو چارپائی پراُس کے پاس لائے۔ اُن کا ایمان دیکھ کر یسوع نے کہا، "بیٹا، خُوشی منا۔ تیرے گناہ معاف ہوئے۔"</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مَرقسؔ کی اِنجِیل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۳۴۔ اُس نے اُس سے کہا، "بیٹی، تیرے اِیمان سے تُجھے شِفا مِلی۔ سلامت جا اور اپنی بیِماری سے شِفا پا۔"</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لُوقا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۵۔ اِس پر رَسُولوں نے خُداوَند سے کہا کہ ہمارے اِیمان کو بڑھا۔</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لُوقا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۶۔ خُداوَند نے کہا کہ اگر تُم میں رائی کے دانے کے برابر بھی اِیمان ہوتا اور تُم اِس تُوت کے دَرخْت سے کہتے کہ جَڑ سے اُکھڑ کر سَمُنْدَر میں جا لگ تو یہ تُمھارا حُکْم مانتا۔</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رَسُولوں کے اَعمال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۱۶۔ اُسی کے نام نے اُس اِیمان کی بِنا پرجو اُس کے نام پر ہَے اِس شَخص کو مَضْبُوط کِیا جِسے تُم دیکھتے اَور جانتے ہو۔ بیشَک اُسی اِیمان نے جو اُس کے وَسِیلَہ سے ہَے یہ کامِل صِحَت تُم سب کے سامنے اُسے دِی۔</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رُومیوں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۲۲۔ یعنی خُدا کی وہ راستبازی جو یِسُوعؔ مسِیح پر اِیمان لانے سے سب اِیمان لانے والوں کو حاصِل ہوتی ہَے کِیُونکہ کُچھ فرق نہِیں۔</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رُومیوں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۳۰۔ چُنانچِہ ہم کیا کہیں؟ یہ کہ غَیر قَوموں نے جو راستبازی کی تلاش نہ کرتی تھِیں راستبازی حاصِل کی یعنی وہ راست بازی جو اِیمان سے ہَے۔</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۱۔کُرِنتِھیوں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۲۔اور اگر مُجھے نُبُوَّت مِلی ہو اور سب بھیدوں اور کُل عِلْم کی واقفِیت رکھتا ہُوں اور میرا اِیمان یہاں تک کامِل ہو کہ پہاڑوں کو ہٹا دُوں مگر مُحَبَّت نہ رکھُّوں تو مَیں کُچھ بھی نہیں۔</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۱۔کُرِنتِھیوں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۱۳۔غَرَض اِیمان، اُمِّید اور مُحَبَّت، یہ تِینوں دائِمی ہَیں مگر اِن میں اَفضْل ترین مُحَبَّت ہی ہَے۔</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کُرنِتِھیوں کے نام دُوسرا عام خَط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کِیُونکہ ہم اِیمان پر چلتے ہیں نہ کہ آنکھوں دیکھے پر۔</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گلتِیوں کے نام پَولُوسؔ رسُول کا خَط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۱۶۔تو بھی یہ جان کر کہ کوئی شَخْص شرِیَعت کے اَعمال سے نہیں بلکہ صِرف یِسُوعؔ مسِیح پر اِیمان لانے سے راست باز ٹھہرتا ہَے۔ ہم خُود بھی مسِیح یِسُوعؔ پر اِیمان لائے تاکہ مسِیح پراِیمان لانے سے راست باز ٹھہریں نہ کہ شرِیَعت کے اَعمال سے کِیُونکہ شرِیَعت کے اَعمال سے کوئی شَخْص راست باز نہ ٹھہرے گا۔‬‬‬‬‬‬‬‬‬‬‬‬‬‬‬‬‬‬‬‬‬‫</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اِفسِیوں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۸۔ کِیُونکہ تُم کو اِیمان کے وسِیلہ سے فَضْل ہی سے نِجات مِلی ہَے اور یہ تُمھاری طرف سے نہِیں۔ خُدا کی بخشِش ہَے۔</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فِلِپّیوں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۹۔اور اُس میں پایا جاوُں۔اپنی اُس راسْت بازی کے ساتھ نہیں جو شرِیعَت کی طرَف سے ہَے بلکہ اُس راسْت بازی کے ساتھ جو مسِیح پر اِیْمان لانے کے سَبَب سے ہَے اور خُدا کی طرَف سے اِیْمان سے ہَے۔</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کُلُسِّیوں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۱۲۔تُم َبپتِسمہ کے ذریعےسے اُس میں دَفن ہُوئے اور اُسی میں تُم اُس اِیمان کے وسِیلے سے زِندہ کِیے گَئے ہو جوتُم خُداکی قُدرت پر رکھتےہو۔‫</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۱۔تِھسّلُنِیکِیوں‬‬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۶۔ مگر اَب جو تِیمُتھیُؔس نے تُمھارے پاس سے ہمارے پاس آ کر تُمہارے اِیمان اور محبّت کی اور اِس بات کی خُوشخَبری دی کہ تُم ہمارا ذِکرِ خَیر ہمیشہ کرتے ہو اور ہمارے دیکھنے کے اَیسے مُشتاق ہو جَیسے کہ ہم تُمھارے۔</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۲۔تِھسّلُنِیکِیوں‬‬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۲۔اورہم کَج رَو اور بُرے آدمِیوں سےبچے رہیں کِیُونکہ سب میں اِیمان نہیں۔</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۱۔‫تِیمُتِھُیس‬‬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۱۲۔اِیمان کی اچھّی کُشتی لڑ۔ اُس ہمیشہ کی زِندگی پر قبضہ کر لے جِس کے لِئے تُو بُلایا گیا تھا اور بہُت سے گواہوں کے سامنے اچھّا اِقرار کِیا تھا۔‫</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۱۔پطرسؔ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۲۱۔ تُم اُسی کے وسِیلے سے خُدا پر اِیمان لائے ہو جِس نے اُس کو مُردوں میں سے جِلایا اور جلال بخشا تاکہ تُمھارا اِیمان اور اُمِّید خُدا پر ہو۔</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مَتّی کی اِنجِیل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۲۳۔۔ اِس کے مالک نے اُس سے کہا، شاباش اچھے اور وفادار نوکر، تُو تھوڑے میں وفادار رہا۔میں تجھے بہت سی چیزوں کا مختار بناؤں گا۔ اپنے مالک کی خُوشی میں شریک ہو۔</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لُوقا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۱۰۔ جو کم چِیزوں میں دِیانتدار ہَے وہ بہت میں بھی دِیانتدار ہَے اور جو کم چِیزوں میں بَد دِیانت ہَے وہ بہت میں بھی بَد دِیانت ہَے۔</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یُوحنّاؔ کی اِنجِیل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۲۷۔ پِھر اُس نے توماؔ سے کہا کہ اپنی اُنگلی پاس لا کر یہاں داخِل کر اور میرے ہاتھوں کو دیکھ اور اپنا ہاتھ پاس لاکر اُسے میری پسلی میں ڈال اور بے اِعْتِقاد نہ ہو بلکہ اِعْتِقاد رکھ۔</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رَسُولوں کے اَعمال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پھِر وہ دِربے اور لُسترہ میں بھی پہُنچا۔ تو دیکھو وہاں تِمُیتھیُس نام ایک شاگِرد تھا۔ اُس کی ماں تو یہُودی تھی جو اِیمان لے آئی تھی مگر اُس کا باپ یُونانی تھا۔</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۱۔کُرِنتِھیوں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۹۔خُدا وفادار ہَےجِس نے اپنے بیٹے خُداوَند یِسُوعؔ مسِیح کی شِراکَت کے لیے تُمھیں بُلایا ہَے۔</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کُرنِتِھیوں کے نام دُوسرا عام خَط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خُدا کی سَچّائی کی قَسم کہ ہمارے اُس کلام میں جو تُم سے کِیا جاتا ہے ،ہاں اور نہِیں کا امتزاج نہیں ہوتا۔</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کُلُسِّیوں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۹۔اور اُس کے ہمراہ اَنِیسمُؔس کو بھی روانہ کِیا ہَےجو دِیانَت دار اور تُم میں سے عزِیز بھائی ہَے۔یہ تُمھیں یہاں کی سب باتیں بتادیں گے۔ ‬‬‫</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۱۔تِھسّلُنِیکِیوں‬‬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۲۴۔تُمہارا بُلانے والا سَچّا ہَے۔ وہ اَیسا ہی کرے گا۔‫</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۲۔تِھسّلُنِیکِیوں‬‬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۳۔مگر خُداوَند وفادار ہَے جو تُمھیں مَضبُوط کرے گااور اُس شرِیر سے مَحفُوظ رکھے گا۔ ‫</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۱۔‫تِیمُتِھُیس‬‬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۱۲۔ مَیں اپنے قُوّت بخشنے والے یعنی ہمارے خُداوَند مسِیح یِسُوعؔ کا شُکْرگُزار ہُوں کہ اُس نے مُجھے دِیانت دار سمجھ کر اپنی خِدمت کے لیے مُقرّر کِیا۔</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۲۔تِمُتھیُس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۲۔اور جو باتیں تُو نے بہُت سے گواہوں کے سامنے مُجھ سے سُنی ہیَں اُن کو اَیسے دیانتدار آدمِیوں کے سُپُرد کر جو اَوروں کو بھی سِکھانے کے قابِل ہوں۔</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عبرانِیوں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۱۷۔ اِس لیے لازِم تھا کہ وہ اپنے بھائِیوں کی مانِن٘د بنے تاکہ اُمَّت کے گُناہوں کا کَفارہ دینےکے لیے اُن باتوں میں جو خُدا سے تَعَلُّق رَکھتی ہَیں ایک رَحْم دِل اور دِیانت دار سَردار کاہِن بنے۔</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۳۔یُوحنّاؔ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۵۔اَے پیارے! جو کُچھ تُو اُن بھائِیوں سے کرتا ہَے جو مُسافر بھی ہَیں تو خُوب دِیانَت داری سے کرتا ہَے۔</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مُکاشَفَہ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۵۔ اور یِسُوعؔ مسِیح کی طرف سے جو سچّا گَواہ اور مُردوں میں سے جی اُٹھنے والوں میں پہلوٹھا اورزمِین کے بادشاہوں کا حاکِم ہَے۔ جو ہم سے مُحَبَّت رکھتا ہَے اور جِس نے اپنے خُون کے وسیلے سے ہمیں ہمارے گُناہوں سے مَخلَصی بخشی۔</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مَتّی کی اِنجِیل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۲۲۔وہ فوراً اپنے جالوں اور باپ کو چھوڑ کر اُس کے پِیچھے ہو لِیے۔</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مَتّی کی اِنجِیل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۱۶۔اِسی طرح تُمھاری روشنی آدمِیوں کے سامنے چمکے تاکہ وہ تُمھارے نیک کاموں کو دیکھیں اور تُمھارے باپ کی جو آسمان پر ہَے تمجِید کریں۔</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مَرقسؔ کی اِنجِیل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۷۔ اِس لِئے آدمی اپنے باپ اور ماں کو چھوڑے گا اور اپنی بیوی سے مِلا رہے گا۔</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مَرقسؔ کی اِنجِیل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۱۹۔ تُو حُکموں کو تو جانتا ہے۔ خُون نہ کر، زِنا نہ کر، چوری نہ کر، جُھوٹی گواہی نہ دے، فریب نہ دے، اپنے باپ اور ماں کی عِزّت کر۔"</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لُوقا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۴۸۔ وہ اُسے دیکھ کر حیران ہُوئے اور اُس کی ماں نے اُس سے کہا،’’بچے! تُونے ہم سے اَیسا کِیُوں کِیا؟ دیکھ! تیرا باپ اور مَیں کُڑھتے ہُوئے تُجھے ڈُھونڈتے تھے۔‘‘</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لُوقا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۴۹۔ اُس نے اُن سے کہا، ’’تُم مُجھے کِیُوں ڈُھونڈتے تھے؟ کیا تُم جانتے نہ تھے کہ مُجھے اپنے باپ کے ہاں ہونا ضرُور ہَے؟‘‘</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یُوحنّاؔ کی اِنجِیل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۳۱۔ہمارے باپ دادا نے بیابان میں مَنّ کھایا، چُنان٘چِہ لِکھا ہَے کہ اُس نے اُنھیں کھانے کو آسمان سے روٹی دی۔‫</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یُوحنّاؔ کی اِنجِیل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۳۲۔یِسُوعؔ نے اُن سے کہا کہ مَیں تُم سے سچ سچ کہتا ہُوں کہ مُوسیٰؔ نے تو وہ روٹی آسمان سے تُمھیں نہ دی لیکِن میرا باپ تُمھیں آسمان سے حقِیقی روٹی دیتا ہَے۔</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رَسُولوں کے اَعمال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۳۰۔ ہمارے اَجْداد کے خُدا نے یَسُوع کو زِنْدَہ کِیا جِسے تُم نے دار پرلٹکا کر قَتْل کر دِیا تھا۔</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رُومیوں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۶۔ تاکہ تُم یک دِل اور یک زبان ہوکر ہمارے خُداوند یِسُوعؔ مسِیح کے خُدا اور باپ کی تمجِید کرو۔</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کُرنِتِھیوں کے نام دُوسرا عام خَط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۳۔ ہمارے خُداوَند یِسُوعؔ مسِیح کے خُدا اور باپ کی حَمْد ہو جو رَحْمَتوں کا باپ اور ہر طرح کی تسلّی کا خُدا ہَے۔</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اِفسِیوں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۴ اور اَے اَولاد والو! تُم اپنے فرزندوں کو غُصّہ نہ دِلاؤ بلکہ خُداوند کی طرف سے تربِیت اور نصِیحت دے دے کر اُن کی پرورِش کرو۔</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فِلِپّیوں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۲۲۔لیکِن تُم اُس کی پُخْتَگی سے واقِف ہو کہ جیسے بیٹا باپ کی خِدْمَت کرتا ہَے ویسے ہی اُس نے میرے ساتھ اِنجِیل کو پَھیلانے میں خِدْمَت کی۔</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۱۔‫تِیمُتِھُیس‬‬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۲۔ تِیمُتھِیُسؔ کے نام جو اِیمان میں میرا سچّا فرزند ہَے۔ اُس پر ہمارے خُدا باپ اور خُداوَند یِسُوعؔ مسِیح کی طرف سے فَضْل، رَحْم اور سلامتی جاری رہے۔</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عبرانِیوں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۹۔ عِلاوہ اِس کے جب ہمارے جِسمانی باپ ہمیں تنبِیہ کرتے تھے اور ہم اُن کی تعظِیم کرتے رہے تو کیا رُوحوں کے باپ کی اِس سے زِیادہ تابِعداری نہ کریں جِس سے ہم زِندہ رہیں۔</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۱۔پطرسؔ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۲۔ جو خُدا باپ کے عِلمِ سابِق کے مُوافِق پاک رُوح سے تَقْدِیس کے وسِیلے سے اور یِسُوعؔ مسِیح کا خُون چِھڑکے جانے کے وسِیلے سے فرمانبرداری کے لیے چُنے گَئے ہَیں، تُم پر فَضْل اور سلامتی بڑھتی جائے۔</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۱۔پطرسؔ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۳۔ مُبارک ہَے ہمارا خُدا اور یِسُوعؔ مسِیح کا باپ جِس نے یِسُوعؔ مسِیح کو مُردوں میں سے جِلانے کے باعِث اپنی بڑی رحمت سے ہمیں زِندہ اُمِّید کے لیے نئے سِرے سے پیدا کِیا۔</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مُکاشَفَہ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۵۔جو غالِب آئے اُسے اِسی طرح سفید پوشاک پہنائی جائے گی اور مَیں اُس کا نام کِتابِ حَیات سے ہرگِز نہ مِٹاوُں گا بلکہ اپنے باپ اور اُس کے فرِشتگان کے رُوبرُو اُس کے نام کا اِقرار کرُوں گا۔</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مَتّی کی اِنجِیل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۱۷۔۔ یسوع نے اُن کو جواب دیا اور کہا، "مبارک ہو تُم شمعون بَریوناہ، تُم پر یہ گوشت اور خون سے نہیں بلکہ میرے باپ نے ظاہر کیا ہے جو آسمان پر ہے۔</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مَتّی کی اِنجِیل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۴۱۔۔ جاگو اور دعا کرو تاکہ آزمائش میں نہ پڑو۔ روح تو تیار ہے، لیکن جسم کمزور ہے۔"</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مَرقسؔ کی اِنجِیل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۳۸۔ جاگو اور دُعا کرو تاکہ آزمایش میں نہ پڑو۔ رُوح تو مُستِعد ہے مگر جِسم کمزور ہے۔"</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لُوقا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۳۹۔ میرے ہاتھوں اور میرے پیروں کو دیکھو کہ مَیں ہی ہُوں۔ مُجھے چُھوکر دیکھو کِیُونکہ رُوح کے گوشْت اور ہَڈّی نہیں ہوتی جیسا مُجھ میں دیکھتے ہو۔</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یُوحنّاؔ کی اِنجِیل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۱۴۔اور کلمہ مُجسّم ہُؤا اور فضْل اور سچّائی سے معمُور ہو کر ہمارے درمِیان رہا اور ہم نے اُس کا اَیسا جلال دیکھا جَیسا باپ کے اِکلَوتے کا جلال۔</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رَسُولوں کے اَعمال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۱۷۔ (خُداوند فَرْماتا ہَےکہ) آخری دِنوں میں اَیسا ہوگا۔</w:t>
            </w:r>
            <w:r>
              <w:t>کہ مَیں اپنی رُوح ہر بشر پر اُنڈیلُوں گا۔</w:t>
            </w:r>
            <w:r>
              <w:t>اَور تُمہارے بیٹے اَور تُمہاری بیٹیاں نبُوّت کریں گی۔</w:t>
            </w:r>
            <w:r>
              <w:t>اَور تُمہارے نَوجوان رویا دیکھیں گے۔</w:t>
            </w:r>
            <w:r>
              <w:t>اَور تُمہارے بُوڑھوں کو خواب دیکھیں گے۔</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رُومیوں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۲۰۔ کِیُونکہ شَرِیعَت کے اعمال سے کوئی بشر اُس کے کے حضُور راستباز نہِیں ٹھہریگا۔ اِس لِئے کہ شَرِیعَت کے وسِیلہ سے تو گُناہ کی پہچان ہوتی ہَے۔</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رُومیوں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۱۹۔ مَیں تُمہاری اِنسانی کمزوری کے سبب سے اِنسانی طَور پر کہتا ہُوں۔ جِس طرح تُم نے اپنے اِعضا شریعت کے برخلاف ناپاکی اور نافرمانی کی غُلامی کے حوالہ کِئے تھے اُسی طرح اَب اپنے اِعضا پاک ہونے کے لِئے راستبازی کی غُلامی کے حوالہ کردو۔</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رُومیوں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۳۔ اِس لِئے کہ جو کام شَرِیعَت جِسم کے سبب سے کمزور ہوکر نہ کرسکی وہ خُدا نے کِیا یعنی اُس نے اپنے بَیٹے کو گُناہ آلُودہ جِسم کی صُورت میں اور گُناہ کی قُربانی کے لِئے بھیج کر جِسم میں گُناہ کی سزا کا حُکم دِیا۔</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۱۔کُرِنتِھیوں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۲۹۔تا کہ خُدا کے حضُور کوئی بَشَرفَخْر نہ کر سکے۔</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کُرنِتِھیوں کے نام دُوسرا عام خَط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کِیُونکہ ہم اگرچہ جِسم میں زِندگی گُذارتے ہیں مگر جِسم کی جنگ نہیں لڑتے ۔</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گلتِیوں کے نام پَولُوسؔ رسُول کا خَط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۱۶۔تو بھی یہ جان کر کہ کوئی شَخْص شرِیَعت کے اَعمال سے نہیں بلکہ صِرف یِسُوعؔ مسِیح پر اِیمان لانے سے راست باز ٹھہرتا ہَے۔ ہم خُود بھی مسِیح یِسُوعؔ پر اِیمان لائے تاکہ مسِیح پراِیمان لانے سے راست باز ٹھہریں نہ کہ شرِیَعت کے اَعمال سے کِیُونکہ شرِیَعت کے اَعمال سے کوئی شَخْص راست باز نہ ٹھہرے گا۔‬‬‬‬‬‬‬‬‬‬‬‬‬‬‬‬‬‬‬‬‬‫</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گلتِیوں کے نام پَولُوسؔ رسُول کا خَط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۲۰۔اور اب مَیں زِندہ نہ رہا بلکہ مسِیح مُجھ میں زِندہ ہَے اور اَب مَیں جو جِسْم میں زِندگی گُزارتا ہُوں خُدا کے بیٹے پر اِیمان لانے کے باعِث گُزارتا ہُوں جِس نے مُجھ سے مُحَبَّت رکھی اور اپنے آپ کو میری خاطِرمَوت کے حوالے کر دِیا۔</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گلتِیوں کے نام پَولُوسؔ رسُول کا خَط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۱۹۔ اور اَب جِسْم کے کام تو ظاہِر ہَیں یَعنی حرام کاری ، ناپاکی، شَہْوَت پرستی،</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گلتِیوں کے نام پَولُوسؔ رسُول کا خَط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۲۴۔ اوروہ جو مسِیح یِسُوعؔ کے ہَیں اُنھوں نے جِسْم کو اُس کی رَغْبتوں اور خواہِشات سمیت مَصلُوب کر دِیا ہَے۔ ‬‬‬‬‬‫</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فِلِپّیوں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۴۔گو مَیں تو جِسْم کا بھی بھروسہ کر سکتا ہُوں اگر کِسی اور کو جِسْم پربھروسہ کرنے کا خیال ہو تو مَیں اِس سے بھی زِیادہ کر سکتا ہُوں۔</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۱۔پطرسؔ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۱۸۔ اِس لیے کہ مسِیح نے بھی ایک بار گُناہوں کے لیے دُکھ اُٹھایا یَعنی راستباز نے ناراستوں کے لیے تاکہ تُمھیں خُدا کے پاس پَہُنچائے۔ وہ جِسْم کے اِعتِبار سے تو مارا گیا لیکِن رُوح کےاِعتِبار سے زِندہ کِیا گیا۔</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رَسُولوں کے اَعمال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۲۳۔ جب وہ خُدا کے مُقَرّرَہ مَنصُوبہ اَور عِلمِ سابِق کے مُطابِق پکڑوایا گَیا تو تُم نے اُسے بے شَرع لوگوں کے ہاتھوں مَصلُوب کروا کر مار ڈلا۔</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رُومیوں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۲۹۔ کِیُونکہ جِن کو اُس نے پہلے سے جانا اُن کو پہلے سے مُقرّر بھی کِیا کہ اُس کے بَیٹے کے ہمشکل ہوں تاکہ وہ بہُت سے بھائِیوں میں پہلوٹھا ٹھہرے۔</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رُومیوں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۲۔ خُدا نے اپنی اُس اُمّت کو رّد نہِیں کِیا جِسے اُس نے پہلے سے جانا۔ کیا تُم نہِیں جانتے کہ کِتابِ مُقدّس ایلِیّاہؔ کے ذِکر میں کیا کہتی ہَے؟ کہ وہ خُدا سے اِسرائیل کے خلاف یُوں فریاد کرتا ہَے کہ۔</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۱۔پطرسؔ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۲۔ جو خُدا باپ کے عِلمِ سابِق کے مُوافِق پاک رُوح سے تَقْدِیس کے وسِیلے سے اور یِسُوعؔ مسِیح کا خُون چِھڑکے جانے کے وسِیلے سے فرمانبرداری کے لیے چُنے گَئے ہَیں، تُم پر فَضْل اور سلامتی بڑھتی جائے۔</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۱۔پطرسؔ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۲۰۔ اُس کا عِلْم تو بِنایِ عالم سے پیشتر سے تھا مگر ظُہُور اخِیر زمانہ میں تُمھاری خاطِر ہُوا۔</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مَتّی کی اِنجِیل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۱۲۔اور جِس طرح ہم اپنے قرض داروں کو بخشتے ہَیں تُو بھی ہمارے قَرض ہمیں بخش۔</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مَتّی کی اِنجِیل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۱۴۔کِیُونکہ اگر تُم آدمِیوں کو اُن کے قصُور بخشو گے تو تُمھارا آسمانی باپ بھی تُمھیں معاف کرےگا۔</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مَتّی کی اِنجِیل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۱۵۔لیکِن اگر تُم آدمِیوں کے قصُور معاف نہ کرو گے تو تُمھارا باپ بھی تُمھارے قصُور تُمھیں معاف نہ کرے گا۔</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مَرقسؔ کی اِنجِیل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۷۔ "یہ آدمی ایسا کیوں کہہ سکتا ہے؟وہ تو کُفر بکتا ہے! سوائے خُدا کے کون ہے جو گُناہ مُعاف کر سکتاہے؟"</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لُوقا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۲۱۔ اِس پر فقِیہ اور فرِیسی سوچنے لگے کہ یہ کون ہَے جو کُفر بکتا ہَے؟ خُدا کے سِوا اور کون گُناہ مُعاف کر سکتا ہَے؟</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لُوقا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۲۳۔ زِیادہ آسان کیا ہَے یہ کہنا کہ تیرے گُناہ مُعاف ہُوئے یا یہ کہ اُٹھ اور چل پِھر ؟</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لُوقا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۴۲۔ جب اُن کے پاس ادا کرنے کو کُچھ نہ رہا تو اُس نے دونوں کو بخْش دِیا۔ چُنان٘چِہ اُن میں سے کَون اُسے سے زِیادہ مُحَبَّت رکھے گا؟‘‘</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لُوقا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۴۳۔ شمعُونؔ نے جواب میں اُس سے کہا، ’’میرا خیال ہَے وہ جِسے اُس نے زِیادہ بخْشا۔ اُس نے اُس سے کہا، ’’تُو نے ٹِھیک فیصلہ کِیا۔‘‘</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یُوحنّاؔ کی اِنجِیل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۲۳۔جِن کے گُناہ تُم بخشو اُن کے بخْشے گَئے ہَیں۔ جِن کے گُناہ تُم قائِم رکھّو اُن کے قائِم رکھّے گَئے ہَیں۔</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رَسُولوں کے اَعمال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۲۲۔ چُنان٘چِہ تُو اپنی اِس شَرارَت سے تَوبَہ کر اَور خُدا سے مِنَّت کر تاکہ تیرے دِل کے اِس خیال کی مُعَافِی مُمکِن ہو جائے۔</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کُرنِتِھیوں کے نام دُوسرا عام خَط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جِسے تُم کُچھ مُعاف کرتے ہو اُسے مَیں بھی مُعاف کرتا ہُوں کِیُونکہ معافی پانے والے کو اگر میں نے کچھ معاف کیا ہے تو مسِیح کا قائِم مقام ہوکر تُمہاری خاطِر مُعاف کِیا۔</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اِفسِیوں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۳۲ اور ایک دُوسرے پر مہربان اور نرم دِل ہو اور جِس طرح خُدا نے مسِیح میں تُمہارے قُصُور مُعاف کِئے ہَیں تُم بھی ایک دُوسرے کے قُصُور مُعاف کرو۔</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کُلُسِّیوں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۱۳۔اور اُس نے تُمھیں بھی جو اپنی تَقصِیروں اورجِسمانی نامَختُونی کے سبب سے مُردہ تھے اُسکے ساتھ زِندہ کِیا اور ہماری سب تَقصِیر یں مُعاف کردِیں۔</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کُلُسِّیوں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۱۳۔ایک دُوسرے کے لیے برداشت کا روَیّہ رکھّا کرواور اگرتُمھیں کِسی سےشِکواہ ہو تو اُسےاُسی طرح مُعاف کر دِیا کروجِس طرح خُداوَند نے تُمھیں مُعاف کِیا ہَے۔</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یعقُوبؔ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۱۵۔ اِیمان کی دُعا کے باعِث وہ بِیمار بچ جائے گا اور خُداوَند اُسے اُٹھا کھڑا کرے گا اور اگر اُس نے گُناہ کِیے ہوں تو اُن کی بھی مُعافی ہو جائے گی۔</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۱۔یُوحنّاؔ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۹۔اگر ہم اپنے گُناہوں کا اِعْتِراف کریں تو وہ ہمارے گُناہ مُعاف کرنے اور ہمیں ساری ناراستی سے پاک کرنے پر قادِر ہَے۔</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مَتّی کی اِنجِیل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۱۴۔تاکہ جو یسعیاؔہ نبی کی معرِفَت کہا گیا تھا وہ پُورا ہو کہ</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لُوقا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۲۰۔ اور دیکھ تُو چُپ رہے گا اور جِس دِن تک یہ باتیں واقِع نہ ہو لیں، بول نہ سکے گا۔ اِس لِئے کہ تُو نے میری باتوں کا یَقِین نہ کِیا جو اپنے وَقْت پر پُوری ہوں گی۔‘‘</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لُوقا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۲۱۔ اوروہ اُن سے کہنے لگا کہ آج تُمھاری سَماعَت تک پَہُنچ کر یہ نوِشتہ پُورا ہُوا۔</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یُوحنّاؔ کی اِنجِیل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۲۵۔لیکِن یہ اِس لیے ہُوا کہ وہ کلام پُورا ہو جو اُن کی شرِیَعت میں لِکھا ہَے کہ اُنھوں نے مُجھ سے بے سبب عَداوَت رکھّی۔</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یُوحنّاؔ کی اِنجِیل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۱۲۔ جب تک مَیں اِن کے ساتھ رہا، مَیں نے تیرے اُس نام کے وسِیلے سے جو تُو نے مُجھے بخْشا ہَے اُن کی حِفاظت کی۔ مَیں نے اِن کی نِگہبانی کی اور ہلاکت کے فرزند کے سِوا اِن میں سے ایک بھی ہلاک نہیں ہُوا تاکہ کِتابِ مُقدّس کا لِکھا ہُوا پُورا ہو ۔</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رَسُولوں کے اَعمال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۱۶۔اَے بھائِیو اُس کلام کا پُورا ہونا لازِم تھا جو رُوحُ الْقُدس نے داؤُؔد کی زَبانی اُس یہُؔوداہ کے بارے میں پہلے سے کیاتھا جو یِسُؔوع کو پکڑنے والوں کا رَہْنُما بنا۔</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رَسُولوں کے اَعمال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۳۳۔ کہ خُدا نے یَسُؔو ع کو زندہ کر کے ہماری الاد کے لئے اُسی وعدہ کو پُورا کِیا۔ چُنانچہ دوسرے مزمور میں لکھا ہَے کہ تُو میرا بیٹا ہَے۔ آج تُو مُجھ سے پیدا ہُؤا ہَے۔</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رُومیوں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۴۔ تاکہ شَرِیعَت کی راستبازی ہم میں کامِل ہو جو جِسم کے مُطابِق نہِیں بلکہ رُوح کے مُطابِق چلتے ہَیں۔</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رُومیوں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۸۔ آپس کی محبّت کے سِوا کِسی چِیز میں کِسی کے قرضدار نہ ہو کِیُونکہ جو دوُسرے سے محبّت رکھتا ہَے اُس نے شَرِیعَت پر پُورا عمل کِیا۔</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گلتِیوں کے نام پَولُوسؔ رسُول کا خَط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۱۴۔ اِس لیے کہ ساری شرِیَعت اِسی ایک حُکْم میں پُوری ہو جاتی ہَے کہ تُو اپنے پَڑوسی سے اپنی مانِنْد مُحَبَّت رکھ ۔</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فِلِپّیوں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۲۔ تو میری یہ خُوشی پُوری کرو کہ یَک دِل رہو۔ یَکساں مُحَبَّت رکھو۔یَک جان اور ہم خیال رہو۔</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کُلُسِّیوں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۲۵۔یہ اُس کلِیسِیا کے سبَب سے ہَے جِس کا مَیں خُدا کی بَخشی ہُوئی مُختاری کے مُطابِق خادِم ہُوں تاکہ خُدا کے کلام کی تکِمیل ہو۔</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۲۔تِھسّلُنِیکِیوں‬‬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۱۱۔اِس واسطے ہم تُمھارے لِیے ہر وَقْت دُعا بھی کرتے رہتے ہَیں کہ ہمارا خُدا تُمھیں اِس بُلاوے کے لائِق جانے اور نیکی کی ہر ایک خواہِش اور اِیمان کے ہر ایک کام کو قُدْرَت سے پُورا کرے۔</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یعقُوبؔ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۲۳۔ اور وہ نوِشتہ پُورا ہُوا کہ اَبرَہامؔ خُدا پر اِیمان لایا اور یہ اُس کے لیے راست بازی گِنا گیا اور وہ خُدا کا دوست کہلایا۔</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مُکاشَفَہ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۱۱۔اور اُن میں سے ہر ایک کو سفید جامہ دِیا گیا اور اُن سے کہا گیا کہ اَور تھوڑی دیر آرام کرو جب تک کہ تُمھارے اُن ہم خِدمت اور بھائِیوں کا شُمار بھی پُورا نہ ہو لے جو تُمھاری طرح قتْل ہونے کو ہَیں۔</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مَتّی کی اِنجِیل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۳۱۔۔ جب ابنِ آدم اپنے تمام فرشتوں کے ساتھ جلال میں آئے گا، پھر وہ اپنے جلال کے تخت پر بیٹھے گا۔</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مَرقسؔ کی اِنجِیل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۲۶۔ تب وہ اِبنِ آدم کوبڑی قُدرت اور جلال کے ساتھ بادلوں میں آتے دیکھیں گے۔</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لُوقا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۹۔ اور خُداوَند کا فرِشتہ اُن کے پاس آکھڑا ہُوا اور خُداوَند کا جلال اُن کے چَوگرِد چمکا اور وہ نِہایَت ڈر گَئے۔</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لُوقا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۲۰۔ اور جیسا چرواہوں سے کہا گیا تھا وہ سب کُچھ ویسا ہی سُن کر اور دیکھ کر خُدا کی تمجِید اور حَمْد کرتے ہُوئے لَوٹ گَئے۔</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یُوحنّاؔ کی اِنجِیل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۱۴۔اور کلمہ مُجسّم ہُؤا اور فضْل اور سچّائی سے معمُور ہو کر ہمارے درمِیان رہا اور ہم نے اُس کا اَیسا جلال دیکھا جَیسا باپ کے اِکلَوتے کا جلال۔</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رَسُولوں کے اَعمال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۲۱۔ اُنہوں نے اُن کو مزید دھمکا کر جانے دیا کیُونکِہ لوگوں کے سبب سے اُن کو سزا دینے کا کوئی بہانہ نہ مِلا۔ اِس لئے کہ سب لوگ اُس ماجرے کے سَبَب سے خُدا کی تمجید کررہے تھے۔</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رُومیوں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۲۳۔ اِس لِئے کے سب نے گُناہ کِیا اور خُدا کے جلال سے محرُوم ہَیں۔</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۱۔کُرِنتِھیوں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۳۱۔پس تُم کھاؤ یا پِیو یا جو کُچھ کرو سب خُدا کے جَلال کے لیے کرو۔</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کُرنِتِھیوں کے نام دُوسرا عام خَط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مگر جب ہم سب کے بے نِقاب چہروں سے خُداوند کا جلال اِس طرح مُنعِکس ہوتا ہے جِس طرح آئِینہ میں تو اُس خُداوند کے وسِیلہ سے جو رُوح ہے ہم اُسی جلالی صُورت میں جلال در جلال بدلتے جاتے ہیں۔</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اِفسِیوں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۲۱ کلِیسیا میں اور مسِیح یِسُوعؔ میں پُشت در پُشت اور ابدُالآباد اُس کی تمجِید ہوتی رہے۔ آمِین۔</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فِلِپّیوں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۲۰۔ ہمارے خُدا اور باپ کی ہمیشہ تَمْجِید ہوتی رہے۔ آمِین۔</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کُلُسِّیوں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۴۔ جب مسِیح جو ہماری زِندگی ہَے ظاہِر ہوگا تو تُم بھی اُس کے ساتھ جَلال میں ظاہِر ہو جاؤگے۔‫</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۲۔تِھسّلُنِیکِیوں‬‬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۱۲۔تا کہ ہمارے خُدا اور خُداوَند یِسوُعؔ مسِیح کے فضْل کے مُوافِق ہمارے خُداوَند یِسُوعؔ مسِیح کا نام تُم میں جلال پائے اورتُم اُس میں۔‬‬</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۱۔‫تِیمُتِھُیس‬‬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۱۱۔ یہ مُبارَک خُدا کے جلال کی اُس خُوشخبری کے مُوافِق ہَے جو میرے سپُرد ہُوئی۔</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۲۔تِمُتھیُس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۱۸۔خُداوند مُجھے ہر ایک بُرے کام سے چھُڑائے گا اور اپنی آسمانی بادشاہی میں صحیح سَلامت پہُنچا دے گا۔ اُس کی تمجِید ابدُالآباد ہوتی رہے۔ آمِین۔</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۱۔‫تِیمُتِھُیس‬‬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۱۰۔ بلکہ نیک کاموں سے جَیسا خُدا پرستی کا اِقرار کرنے والی عَورتوں کو مُناسِب ہَے۔‫</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۱۔‫تِیمُتِھُیس‬‬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۷۔ لیکِن بیہُودہ اور بُوڑھیوں کی سی کہانیوں سے کِنارہ کر اور دِینداری کے لِئے رِیاضت کر۔</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۱۔‫تِیمُتِھُیس‬‬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۸۔ کِیُونکہ جِسمانی رِیاضت کا فائِدہ کم ہَے لیکِن دِینداری سب باتوں کے لِئے فائِدہ مند ہَے اِس لِئے کہ اَب کی اور آیندہ کی زِندگی کا وعدہ بھی اِسی کے لِئے ہَے۔‬‬‫</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۱۔‫تِیمُتِھُیس‬‬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۳۔اگر کوئی شَخص اَور طرح کی تعلِیم دیتا ہَے اور صحیح باتوں کو یعنی ہمارے خُداوند یِسُوعؔ مسِیح کی باتوں اور اُس کی تعلِیم کو نہِیں مانتا جو دِینداری کے مُطابِق ہَے۔</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۱۔‫تِیمُتِھُیس‬‬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۵۔اور اُن آدمِیوں میں ردّ بدل پَیدا ہوتا ہَے جِن کی عقل بِگڑ گئی ہَے اور وہ حق سے محرُوم ہیَں اور دِینداری کو نفع ہی کی ذرِیعہ مَجھتے ہَیں۔‫</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۱۔‫تِیمُتِھُیس‬‬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۶۔ہاں دِینداری قناعت کے ساتھ بڑے نفع کا ذرِیعہ ہَے۔</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۱۔‫تِیمُتِھُیس‬‬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۱۱۔مگر اَے مردِ خُدا! تُو اِن باتوں سے بھاگ اور راستبازی۔ دِینداری۔ اِیمان۔ محبّت۔ صبر اور حِلم کا طالِب ہو۔</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۲۔تِمُتھیُس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۵۔وہ دِینداری کی وضع تو رکھّیں گے مگر اُس کے اثر کو قُبُول نہ کریں گے۔ اَیسوں سے بھی کِنارہ کرنا۔</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۲۔تِمُتھیُس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۱۲۔بلکہ جِتنے مسِیح یِسُوعؔ میں دِینداری کے ساتھ زِندگی گُذارنا چاہتے ہَیں وہ سب ستائے جائیں گے۔</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طِطُس‬‬ؔ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۱۔‬‬پَولُوسؔ کی طرف سے جو اَب خُدا کا بندہ اور یِسُوع مِسیح کا رسُول ہَے۔ خُدا کے برگُزِیدوں کے اِیمان اور اُس حَق کی پہچان کی مُطابِق جو دِین داری کے مُوافِق ہَے۔</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طِطُس‬‬ؔ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۱۲۔ اور ہمیں تَربِیت دیتا ہَے کہ بے دینی اور دُنْیَوی خواہِشوں کا اِنکار کر کے اِس مَوجُودہ دَور میں پرہیزگاری، راست بازی اور دِین داری کے ساتھ زِندگی گُزاریں۔</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۲۔پطرسؔ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۳۔ کِیُونکہ اُس کی اِلہٰی قُدرت نے وہ سب چِیزیں جو زِندگی اور دِین داری سے مُتَعَلِّق ہَیں، اُس کی پہچان کے وسِیلے سے ہمیں عطا کی ہَیں جِس نے ہمیں اپنے جلال اور فَضِیلَت میں بُلایا۔</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۲۔پطرسؔ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۶۔ اور مَعْرِفَت پر پرہیزگاری اور پرہیزگاری پر صَبْر اور صَبْر پر دِین داری</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۲۔پطرسؔ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۷۔ اور دِین داری پر برادرانہ اُلْفَت اور برادرانہ اُلْفَت پر مُحَبَّت بڑھاؤ۔</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۲۔پطرسؔ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۹۔ لِہٰذا خُداوَند دِین داروں کو آزمائِش سے سے نِکالنا اور بدکاروں کو عَدالَت کے دِن تک حِصار میں رکھنا جانتا ہَے۔</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۲۔پطرسؔ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۱۱۔ جب یہ سب چِیزیں اِسی طرح پِگھلنے والی ہَیں تو تُمھیں پاک چال چلن اور دِین داری میں کَیسا کُچھ ہونا چاہِئیے۔</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مَتّی کی اِنجِیل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۴۵۔اور جو تُمھیں ستائیں اور بَد نام کریں اُن کے لیے دُعا مانگو۔</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مَرقسؔ کی اِنجِیل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۱۸۔ یسُوعؔ نے کہا، "تُو مُجھے نیک کیوں کہتا ہے؟ کوئی نیک نہیں سِوائے ایک خُدا کے۔</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لُوقا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۱۸۔ پِھر کِسی سردار نے اُس سے یہ سوال کِیا کہ اَے نیک اُستاد! مَیں کیا کرُوں کی ہمیشہ کی زِندگی کا وارِث بنُوں؟</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لُوقا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۱۹۔یِسُوعؔ نے اُس سے کہا کہ تُو مُجھے کِیُوں نیک کہتا ہَے؟ کوئی نیک نہیں سِوائے خُدا کے۔</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یُوحنّاؔ کی اِنجِیل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۱۲۔اور لوگ اُس کی بابت آپس میں بہت سرگوشیاں کرنے لگے۔ بعض کہہ رہے تھے کہ وہ نیک ہَے اور بعض کہہ رہے تھے کہ نہیں، بلکہ وہ تو گُمراہ کرتا ہَے۔</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رَسُولوں کے اَعمال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۳۶۔ اور یاؔفا میں ایک شاگردنی تھی جِس کا نام تبِیتا تھا جِس کا تَرجُمہ غزالہ ہے وہ بُہت نیک کام اور خیرات کِیا کرتی تھی۔</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رُومیوں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۲۸۔ اور اب ہم کو معلُوم ہَے کہ سب چِیزیں مِل کر خُدا سے محبّت رکھنے والوں کے لِئے بھلائی پَیدا کرتی ہَیں یعنی اُن کے لِئے جو خُدا کے اِرادہ کے مُوافِق بُلائے گئے۔</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کُرنِتِھیوں کے نام دُوسرا عام خَط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اور خُدا تُم پر ہر طرح کا فضل کثرت سے کر سکتا ہے تاکہ تُم کو ہمیشہ ہر چِیز کافی طَور پر مِلا کرے اور ہر نیک کام کے لِئے تُمہارے پاس کثرت سے موجود رہا کرے۔</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گلتِیوں کے نام پَولُوسؔ رسُول کا خَط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۱۰۔اِس لیے جب تک ہمیں موقع حاصِل ہے سب کے ساتھ نیکی کریں، خصُوصاً اُن کے ساتھ جو اہلِ اِیمان ہَیں۔‫</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اِفسِیوں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۱۰۔ کِیُونکہ ہم اُسی کی کارِیگری ہَیں اور مسِیح یِسُوعؔ میں اُن نیک اعمال کے واسطے مخلُوق ہُوئے جِن کو خُدا نے پہلے سے ہمارے کرنے کے لِئے تیّار کِیا تھا۔</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فِلِپّیوں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۶۔ مَیں اِس کےمُتَعَلِّق پُر اِعْتِماد ہُوں کہ وہ جِس نے تُم میں نیک کام شُرُوع کِیا ہَے وہ اُسے مسِیح یِسُوعؔ کے دِن تک مُکمَل کر دے گا۔</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کُلُسِّیوں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۱۰۔تاکہ تُم ایسا چلن اِختِیار کر سکو جوخُدا کا پسَندِیدہ ہو اور ہر نیک کام کا پھل لاتے اور خُدا کے عِلْم میں ترَقّی کرتے ہُوئے ‬‬ ہر جگہ اُس کی خُوشنُودی کا باعِث ہو۔‫</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۲۔تِھسّلُنِیکِیوں‬‬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۱۶۔اَب ہمارا خُداوَند یِسُوعؔ مسِیح خُود اور ہمارا خُدا باپ جِس نے ہم سے مُحَبَّت رکھّی اور فضْل کر کے ہمیں اَبدی تسلّی اور اَچھی اُمِّید بخشی۔</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۱۔‫تِیمُتِھُیس‬‬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۱۰۔اور نیک کاموں میں مشہُور ہو۔ بچّوں کی تربیت کی ہو۔ پردیسیوں کے ساتھ مہمان نوازی کی ہو۔ مُقدّسوں کے پاؤں دھوئے ہوں۔ مُصِیبت زدوں کی مدد کی ہو اور ہر نیک کام کرنے کے درپَے رہی ہو۔‬‬‫</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طِطُس‬‬ؔ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۱۶۔ وہ خُدا کی پہچان کا دعویٰ تو کرتے ہَیں مگر اپنے کاموں سے اُس کا اِنکار کرتے ہَیں کِیُونکہ وہ مَکْرُوہ اور نافَرْمان ہَیں اور کِسی نیک کام کے قابِل نہیں۔</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۱۔پطرسؔ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۱۹۔ چُنان٘چِہ جو خُدا کی مرضی کے مُوافِق دُکھ پاتے ہَیں وہ نیکی کرکے اپنی جانوں کو وفادار خالِق کے سُپُرد کریں۔</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مَتّی کی اِنجِیل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۲۳۔اور یِسُوعؔ تمام گلِیلؔ میں پِھرتا رہا اور اُن کے عِبادت خانوں تعلِیم دیتا اور بادشاہی کی خُوشخبری کی مُنادی کرتا اور لوگوں کی ہر ایک بِیماری اور کَمزوری دُور کرتا رہا۔</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مَرقسؔ کی اِنجِیل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۱۵۔ اُس نے کہا کہ، "وقت پُورا ہو گیا ہے اور خُدا کی بادشاہی قریب ہے۔ توبہ کرو اور خُوشخبری پر اِیمان لاؤ۔"</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لُوقا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۱۰۔مگر فرِشتہ نے اُن سے کہا، ’’ڈرو مَت کِیُونکہ دیکھو مَیں تُمھیں بڑی خُوشی کی بشارت دیتا ہُوں جو ساری اُمَّت کے واسطے ہوگی۔</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رَسُولوں کے اَعمال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۳۲۔ اَور اب ہم تُمہیں اُس وَعدَہ کی خوشخَبِری دیتے ہَیں جو ہمارے باپ دادا سے کیا گیا تھا۔</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رَسُولوں کے اَعمال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بلکہ یہُودِیوں اور یُونانِیوں کے رُو برُو گواہی دیتا رہا کہ خُدا کے سامنے تَوبہ کرنا اور ہمارے خُداوند یِسُوعؔ مسِیح پر اِیمان لانا چاہِئے۔</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رُومیوں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۱۶۔ کِیُونکہ مَیں اِنجِیل سے شرماتا نہیں اِس لیے کہ وہ ہر ایک اِیمان لانے والے کے واسطے ، پہلے یہُودیؔ پِھر یُونانیؔ دونوں کے لیے خُدا کی نجات بخْش قُدرت ہَے۔</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۱۔کُرِنتِھیوں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۱۔اَب اَےبھائِیو! مَیں تُمھیں وہی خُوش خبری جَتائے دیتا ہُوں جو پہلے دے چُکا ہُوں، جِسے تُم نے قبُول بھی کر لِیا تھا اور جِس پر قائِم بھی ہو۔</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کُرنِتِھیوں کے نام دُوسرا عام خَط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یعنی اُن ایمان نہ لانے والوں کیلئے جِن کی عقلوں کو اِس جہان کے خُدا نے اَندھا کر دِیا ہے تاکہ مسِیح جو خُدا کی صُورت ہے اُس کے جلال کی خُوشخَبری کی روشنی اُن پر نہ پڑے۔</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گلتِیوں کے نام پَولُوسؔ رسُول کا خَط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۸۔لیکِن اگر ہم یا آسمان کا کوئی فَرِشْتہ بھی اُس اِنْجِیل کے سِوا جو ہم نے تُمھیں سُنائی تھی کوئی اَور اِنْجِیل سُنائے تو وہ مَلْعُون ہو۔</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فِلِپّیوں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۲۷۔ مَحْض یہ کرو کہ تُمہارا کِردارمسِیح کی اِنجِیل کے مُوَافِق رہَے تا کہ مَیں چاہے تُم سے مِلْنے آؤُں یا نہ آؤُں تاہم تُمہارا یہی اَحْوال سُنوں کہ تُم ایک رُوح میں قائِم ہو اور اِنجِیل کے اِیْمان کے لِئے ایک جان ہو کر جانفِشانی کرتے ہو۔</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کُلُسِّیوں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۵۔جِس کا سبَب وہ اُمِّیدہَے جو تُمھارے لیے آسمان میں محَفُوظ ہَے جِس کے بارے تُم کلامِ حَق کی خُوشخَبری کے دوران سُن چُکے ہو۔</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۲۔تِھسّلُنِیکِیوں‬‬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۱۴۔جِس کے لِیے اُس نے تُمھیں ہماری خُوش خبری کے وسِیلے سے بُلایا تاکہ تُمھیں ہمارے خُداوَند یِسُوعؔ مسِیح کا جَلال حاصِل ہو۔</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۲۔تِمُتھیُس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۸۔چُنان٘چِہ ہمارے خُداوند کی گواہی دینے سے اور مُجھ سے جو اُس کا قَیدی ہُوں شرم نہ کر بلکہ خُدا کی قُدرت کے مُوافِق خُوشخَبری کی خاطِر میرے ساتھ دُکھ اُٹھا۔</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۱۔پطرسؔ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۱۷۔ کِیُونکہ وہ وقْت آ پَہُنچا ہَے کہ خُدا کے گھر سے عَدالَت شُروع ہو اور جب ہم ہی سے شُروع ہوگی تو اُن کا کیا اَنْجام ہوگا جو خُدا کی خُوش خبری کو نہیں مانتے؟</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مُکاشَفَہ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۶۔ اور مَیں نے ایک اَور فرِشتے کو اَبدی اِنجِیل لیے ہُوئے دیکھا جو آسمان کے بِیچ میں اُڑتے ہُوئے زمِین کے باشِن٘دوں اور ہر قَوم، قبِیلے، اہلِ زُبان اور اُمّت کو خُوشخبری سُنائے۔</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لُوقا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۳۰۔فرِشتہ نے اُس سے کہا، ’’اَے مریمؔ خوف نہ کر! کِیُونکہ تُجھ پر خُداوَند کی طَرَف سے فَضْل ہُوا ہَے۔</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یُوحنّاؔ کی اِنجِیل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۱۷۔کِیُونکہ شرِیعت تو مُوسیٰؔ کی معرفت دی گَئی مگر فضْل اور سچّائی یِسُوعؔ مسِیح کی معرفت پُہنچی۔</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رَسُولوں کے اَعمال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۳۳۔ اَور رَسُول بڑی قُدرت سے خُداوند یِسُؔوع کے جِی اُٹھنے کی گَواہی دیتے رہے اَور اُن سب پر بڑا فَضل تھا۔</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رُومیوں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۲۴۔ مگر اُس کے فَضْل کے سبب سے اُس مخلصی کے وسِیلہ سے جو مسِیح یِسُوعؔ میں ہَے مُفت راستباز ٹھہرائے جاتے ہَیں۔</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۱۔کُرِنتِھیوں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۱۰۔لیکِن جو کُچھ ہُوں خُدا کے فضْل سے ہُوں اور اُس کا فضْل جو مُجھ پر ہُوا وہ بے فائِدہ نہیں ہُوا بلکہ مَیں نے اُن سب سے زِیادہ مِحْنَت کی جو میری طرف سے نہیں ہُوئی بلکہ خُدا کے اُس فضْل سے جو مُجھ پر ہُوا۔</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کُرنِتِھیوں کے نام دُوسرا عام خَط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اِس لِئے کہ سب چِیزیں تُمہارے واسطے ہیں تاکہ بہُت سے لوگوں پر فضل کی کثرت کی طرح خدا کے جلال کے لئے کثر ت سے شکر گذاری کا سبب بنے ۔</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گلتِیوں کے نام پَولُوسؔ رسُول کا خَط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۲۱۔مَیں خُدا کے فَضْل کوبے سُود نہیں جانتا اگر راسْت بازی شرِیَعت کے وسِیلے سے حاصِل ہوتی تومسِیح کامَرنا بے سُود ہوتا۔‬‬‬‬‬‬‬‬‬‬‬‬‬‬‬‬‬‬‬</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اِفسِیوں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۸۔ کِیُونکہ تُم کو اِیمان کے وسِیلہ سے فَضْل ہی سے نِجات مِلی ہَے اور یہ تُمھاری طرف سے نہِیں۔ خُدا کی بخشِش ہَے۔</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فِلِپّیوں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۲۳۔ خُداوَند یِسُوعؔ مسِیح کا فَضْل تُمہاری رُوح کے ساتھ رہے۔</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کُلُسِّیوں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۶۔تُمھاری بات چِیت ہمیشہ پُر فَضْل اور نمکِین ہو تاکہ تُمھیں ہر آدمی کو مُناسِب جواب دینا آ جائے۔‬‬‫</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۲۔تِھسّلُنِیکِیوں‬‬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۱۶۔اَب ہمارا خُداوَند یِسُوعؔ مسِیح خُود اور ہمارا خُدا باپ جِس نے ہم سے مُحَبَّت رکھّی اور فضْل کر کے ہمیں اَبدی تسلّی اور اَچھی اُمِّید بخشی۔</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۲۔تِمُتھیُس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۱۔چُنان٘چِہ اَے میرے فرزند! تُو اُس فَضْلسے جو مسِیح یِسُوعؔ میں ہَے مضبُوط بن۔</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طِطُس‬‬ؔ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۱۱۔‬‬کِیُوں کہ خُدا کا وہ فَضْل ظاہِر ہُوا ہَے جو سب آدمِیوں کے لیے نجات کا باعِث ہَے۔</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طِطُس‬‬ؔ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۷۔تاکہ اُس کے فَضْل سے راست باز ٹھہر کرہم ہمیشہ کی زِندگی کی اُمِّید کے مُطابِق وارِث بنیں۔</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عبرانِیوں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۹۔ اَلبَتَّہ ہم اُسے دیکھتے ہَیں جو فرِشْتوں سے کُچھ ہی کم کِیا گیا یَعنی یِسُوعؔ کو کہ مَوت کا دُکھ سَہنے کے سَبَب سے جلال اور عِزّت کا تاج اُسے پہنایا گیا تاکہ خُدا کے فَضْل سے وہ ہر ایک آدمی کے لیے مَوت کا مَزہ چَکھّے۔</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۱۔پطرسؔ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۱۳۔ اِس واسطے اپنی عَقْل کی کمر باندھ کر اور ہوش مند رہتے ہُوئے اُس فَضْل کی کامِل اُمِّید رکھـّو جو یِسُوعؔ مسِیح کے ظُہُور کے وَقْت تُم پر ہونے والا ہَے۔</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مَتّی کی اِنجِیل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۲۱۔کِیُونکہ جہاں تیرا خزانہ ہَے وَہِیں تیرا دِل بھی ہوگا۔</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مَرقسؔ کی اِنجِیل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۱۹۔ اِس لِئے کہ وہ اُس کے دِل میں نہیں بلکہ پیٹ میں جاتا ہے اور مزبلہ میں نِکل جاتا ہے؟" یہ کہہ کر یسُوعؔ نے تمام کھانوں کو پاک ٹھہرایا۔</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لُوقا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۱۹۔مگر مریمؔ اِن باتوں کو اپنے دِل میں رکھ کر غور کرتی رہی۔</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یُوحنّاؔ کی اِنجِیل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۱۔تُمھارا دِل نہ گھبرائے تُم خُدا پر اِیمان رکھّتے ہو تو مُجھ پر بھی اِیمان رکھّو۔</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رَسُولوں کے اَعمال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۲۱۔ تیرا اِس اَمَر میں نہ تو کوئی حِصَّہ ہَے اَور نہ بَخْرہ کیونکہ تیرا دِل خُدا کے حُضُور خالِص نَہِیں۔</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رُومیوں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۵۔ بلکہ تُو اپنی سختی اور غَیر تائب دِل کے مُطابِق اُس قہر کے دِن کے لِئے اپنے واسطے غضب کما رہا ہَے جِس میں خُدا کی سَچّی عدالت ظاہِر ہوگی۔</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کُرنِتِھیوں کے نام دُوسرا عام خَط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جِس نے ہم پر مُہر بھی کی اور بیعانہ میں رُوح کو ہمارے دِلوں میں دِیا۔</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گلتِیوں کے نام پَولُوسؔ رسُول کا خَط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۶۔اور چُونکہ تُم بیٹے ہو اِس لیے خُدا نے اپنے بیٹے کا رُوح ہمارے دِلوں میں بھیجا ہَے جو اَبّا یعنی اَے باپ! کہہ کر پُکارتا ہَے۔</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فِلِپّیوں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۷۔تو خُدا کا اِطْمِینان جو سمجھ سے باہر ہَے تُمہارے دِلوں اور خیالوں کو مسِیح یِسُوعؔ میں مَحْفُوظ رکّھے گا۔</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کُلُسِّیوں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۱۵۔ اورمسِیؔح کا اِطمِینان جِس کے لیے تُم ایک بدَن ہو کر بُلائے بھی گَئے ہو تُمھارے دِلوں پر حُکُومَت کرے اورتُم شُکْر گُزاررہو۔</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۲۔تِھسّلُنِیکِیوں‬‬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۵۔ خُداوَند تُمھارے دِلوں کو خُدا کی مُحَبَّت اور مسِیح کی اِستِقامَت کی طرف مائِل رکّھے۔ ‫</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۲۔تِمُتھیُس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۲۲۔جوانی کی خواہِشوں سے بھاگ اور جو پاک دِل کے ساتھ خُداوند سے دُعا کرتے ہیَں اُن کے ساتھ راستبازی اور اِیمان اور محبّت اور صُلح کا طالِب ہو۔</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عبرانِیوں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۸۔ تو اپنے دِلوں کو سَخْت نہ کرو جِس طرح بَغاوَت کرکے آزمائِش کے دِن بِیابان میں کِیا تھا۔</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۱۔پطرسؔ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۱۵۔ بلکہ اپنے دِلوں میں مسِیح خُداوَند کو مُقَدَّس جانو اور جو کئی تُم سے اُس اُمِّید کی وجہ پُوچھے جو تُمھارے اَندر ہَے تو اُسے جواب دینے کے لیے ہر وَقْت تیار رہو مگر حلِیمی اور خوف کے ساتھ۔</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۱۔یُوحنّاؔ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۱۹۔ اِس سے ہم جانیں گے کہ حَق کے ہَیں اور ہم اُس کے حُضُور اپنی دِل جمعی کریں گے۔</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مَتّی کی اِنجِیل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۱۶۔اور یِسُوعؔ بپتِسمہ پا کر فی الفور پانی سے نِکل کر اُوپر آیا اور دیکھو اُس کے لیے آسمان کُھل گیا اور اُس نے خُدا کے رُوح کو کبُوتر کی مانِند اُترتے اور اپنے اُوپر آتے دیکھا۔</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مَتّی کی اِنجِیل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۱۷۔اور دیکھو آسمان سے یہ آواز آئی کہ یہ میرا پیارا بیٹا ہَے جِس سے مَیں خُوش ہُوں۔</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مَرقسؔ کی اِنجِیل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۱۹۔ جب خُداوند یسُوعؔ اُن سے یہ باتیں کر چُکا تو وہ آسمان پر اُٹھالِیا گیااورخُدا کے دہنے ہاتھ بَیٹھ گیا۔</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لُوقا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۱۵۔ اور ایسا ہُوا کہ جیسے ہی فَرِشْتَگان اُن کے پاس سے آسمان پر چلے گَئے تو چرواہوں نے آپس میں کہا کہ آؤ بَیت لحمؔ تک جائیں اور یہ بات جو ہُوئی ہَے اُسے دیکھیں جِس کی خَبر ہمیں خُداوَند نے دی ہَے۔</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یُوحنّاؔ کی اِنجِیل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۲۷۔یُوحنّاؔ نے جواباً کہا کہ کوئی آدمی کُچھ نہیں پا سکتا جب تک اُسے آسمان سے نہ دِیا جائے۔</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رَسُولوں کے اَعمال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۳۴۔ کیُونکِہ داؤؔد خُود تو آسمان پر نَہِیں چڑھا۔ پِھر بھی وہ کہتا ہَے کہ خُداوند نے میرے خُداوند سے کہا کہ میری دَہنی طرف بیٹھ۔</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رُومیوں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۱۸۔ کِیُونکہ خُدا کا غضب اُن آدمِیوں کی تمام بے دِینی اور ناراستی پر آسمان سے ظاہِر ہوتا ہَے جو حَق کو ناراستی سے دبائے رکھتے ہَیں۔</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فِلِپّیوں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۲۰۔مگر ہمارا وَطَن آسمان پر ہَے اور ہم وہِیں سےایک مُنّجی یَعنی خُداوَند یِسُوعؔ مسِیح کے آنے کے مُنتَظِر ہَیں۔</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کُلُسِّیوں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۵۔جِس کا سبَب وہ اُمِّیدہَے جو تُمھارے لیے آسمان میں محَفُوظ ہَے جِس کے بارے تُم کلامِ حَق کی خُوشخَبری کے دوران سُن چُکے ہو۔</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۲۔تِھسّلُنِیکِیوں‬‬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۷۔اور تُم مُصِیبت اُٹھانے والوں کو ہمارے ساتھ آرام دے، جب خُداوَند یِسُوعؔ اپنے قَوی فرِشتوں کے ساتھ آسمان سے ظاہِر ہو گا۔</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عبرانِیوں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۲۶۔ بے شک ہمارے لئےاَیساہی سَردار کاہِن ہونا چاہئے تھا جو پاک اور بے رِیا اور بے داغ ہو اور گُنہگاروں سے جُدا اور آسمانوں سے بُلند کِیا گیا ہو۔‫</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۱۔پطرسؔ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۴۔ اورتُمھارے لیے آسمان پر ایک غیر فانی اور بے داغ اور کبھی نہ مِٹنے والی میراث محفُوظ ہَے</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۲۔پطرسؔ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۱۸۔ اور جب ہم اُس کے ساتھ مُقَدَّس پہاڑ پر تھے تو آسمان سےیہی آواز آتی سُنی۔</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مُکاشَفَہ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۱۲۔جو غالِب آئے مَیں اُسے اپنے خُدا کے مَقدِس میں ایک سُتُون بنا دُوں گا اور وہ پِھر کبھی باہِر نہ نِکلے گا اور مَیں اپنے خُدا کا نام اور اپنے خُدا کے شہر یعنی اُس نئے یرُوشلِیمؔ کا نام جو میرے خُدا کے حُضور سے آسمان پر سے اُترتا ہَے اور اپنا نیا نام اُس پر لِکھُوں گا۔</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مَتّی کی اِنجِیل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۳۸۔۔ مگر جب باغبانوں نے بیٹے کو دیکھا تو آپس میں کہنے لگے، ’’ یہ وارث ہے۔ آؤ اِسے مار ڈالیں اور ساری میراث ہڑپ لیں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مَرقسؔ کی اِنجِیل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۷۔ لیکن اُن باغبانوں نے آپس میں کہا، ’یِہی وارِث ہے۔ آوٴ اِسے قتل کر ڈالیں اور مِیراث ہماری ہو جائے گی۔‘</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لُوقا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۱۴۔ چُنان٘چِہ اَب باغبان اُسے دیکھ کر آپس میں حُجَّت کرکے کہنے لگے کہ یہی وارِث ہَے آؤ اِسے قَتْل کریں کہ مِیراث ہماری ہو جائے۔</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رُومیوں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۱۳۔ کِیُونکہ یہ وعدہ کہ وہ دُنیا کا وارِث ہوگا نہ ابرہام سے نہ اُس کی نسل سے شَرِیعَت کے وسِیلہ سے کِیاگیا تھا بلکہ اِیمان کی راستبازی کے وسِیلہ سے۔</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رُومیوں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۱۴۔ کِیُونکہ اگر شَرِیعَت والے ہی وارِث ہوں تو اِیمان بے فائِدہ رہا اور وعدہ لا حاصِل ٹھہرا۔</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رُومیوں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۱۷۔ اور اگر فرزند ہَیں تو وارِث بھی ہَیں یعنی خُدا کے وارِث اور مسِیح کے ہم مِیراث بشرطیکہ ہم اُس کے ساتھ دُکھ اُٹھائیں تاکہ اُس کے جلال بھی پائیں۔</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گلتِیوں کے نام پَولُوسؔ رسُول کا خَط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۱۔لیکِن مَیں یہ کہتا ہُوں کہ جب تک وارِث بَچَّہ ہَے اگرچہ وہ ساری جاگِیر کا مالِک ہَے تو بھی اُس میں اور غُلام میں کوئی فَرْق نہیں۔</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گلتِیوں کے نام پَولُوسؔ رسُول کا خَط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۷۔چُنان٘چِہ اَب تُو غُلام نہیں بلکہ بیٹا ہَے اور جب بیٹا ہَے تو خُدا کے وسِیلے سے وارِث بھی ہَے۔‬‬‬‬‬‬‬‬‬‬‬‬‬‬‬‬‬‬‬‫</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اِفسِیوں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۶۔ یعنی یہ کہ مسِیح یِسُوعؔ میں غَیرقَومیں خُوشخَبری کے وسِیلہ سے مِیراث میں شرِیک اور بَدَن میں شامِل اور وعدوں میں داخِل ہیَں۔</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طِطُس‬‬ؔ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۷۔تاکہ اُس کے فَضْل سے راست باز ٹھہر کرہم ہمیشہ کی زِندگی کی اُمِّید کے مُطابِق وارِث بنیں۔</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عبرانِیوں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۲۔ اِن اَیّام کے آخِر میں ہم سے بیٹے کی مَعْرِفَت کلام کِیا جِسے اُس نے تمام چِیزوں کا وارِث ٹھہرایا اور جِس کے وسِیلے سے اُس نے اَدْوار بھی خَلْق کِئے۔</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عبرانِیوں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۱۷۔ اِس لیے جب خُدا نے چاہا کہ وعدہ کے وارِثوں پر اَور بھی صاف طَور پر ظاہِر کرے کہ اُس کا اِرادہ بدل نہیں سکتا تو قَسَم سے ضَمانَت دی۔</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یعقُوبؔ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۵۔ میرے پِیارے بھائِیوسُنو! کیا خُدا نے اِس جہان کے غُرَبا کو نہیں چُنا تاکہ وہ اِیمان میں دولَت مند اور اُس بادشاہی کے وارِث ہوں جِس کا اُس نےاپنے مُحَبَّت کرنے والوں سے وعدہ کِیا ہَے؟</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۱۔پطرسؔ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۷۔ ویسے ہی اَے شوہرو! تُم بھی بِیویوں کے ساتھ دانائی کے ساتھ رہو اور عورت کو نازُک ظَرْف جان کر اُس کی عِزّت کرو اور جان لو کہ زِندگی کی مِیراث کے فَضْل میں تُم دونوں ہی شامِل ہو تاکہ تُمھاری دُعائیں کہِیں رُک نہ جائیں۔</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مَتّی کی اِنجِیل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۲۲۔لیکِن مَیں تُم سے یہ کہتا ہُوں کہ جو کوئی اپنے بھائی پر غُصّے ہو وہ عدالت میں سزا کے لائِق ہوگا اور جو کوئی اپنے بھائی کو پاگل کہے وہ صدرِ عدالت میں سزا کے لائِق ہوگا اور جو اُسے اَحمق کہے وہ جہنّم کی آگ کا سزاوار ہوگا۔</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مَتّی کی اِنجِیل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۲۹۔چُنانچِہ اگر تیری دَہنی آنکھ تُجھےٹھوکر کِھلائے تو اُسے نِکال ڈال اور اپنے پاس پھینک دے کِیُونکہ تیرے اعضا میں سے ایک کا جاتا رہنا تیرے لیے اِس سے بہتر ہَے کہ تیرا سارا بَدَن جہنّم میں ڈالا جائے۔</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مَتّی کی اِنجِیل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۳۰۔اگر تیرا دَہنا ہاتھ تُجھے ٹھوکر کِھلائے تو اُسے کاٹ ڈال اور اپنے پاس سے پھینک دے کِیُونکہ تیرے اعضا میں سے ایک کا جاتا رہنا تیرے لیے اِس سے بہتر ہَے کہ تیرا سارا بَدَن جہنّم میں ڈالا جائے۔</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مَتّی کی اِنجِیل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۲۸۔۔ اُن سے مت ڈرو جو جسم کو ہلاک کرتے ہیں اور اِس قابل نہیں کہ رُوح کو ماریں، اِس کی بجائے اُس سے ڈرو جو جسم اور رُوح دونوں کو ہلاک کرتا ہے۔</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مَتّی کی اِنجِیل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۹۔۔ اگر تیری آنکھ تیرے لئے ٹھوکر کا سبب بنے تو اُسے نکال کر اپنے آپ سے دُور پھینک۔ تیرا ایک آنکھ کے ساتھ خدا کی بادشاہی میں داخل ہونا دونوں آنکھوں کے ساتھ ہمیشہ کی آگ میں پھینکے جانے سے بہتر ہے۔</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مَتّی کی اِنجِیل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۱۵۔۔ اے ریاکار فقیہ اور فریسیو تم پر لعنت! کہ تم سمندر پار کرکے علاقوں میں جاتے ہو۔صرف ایک انسان کو ایمان دار بنانے اور جب وہ ایمان دار ہو جاتا ہے تو اُس کو دُگنا جہنم کا بیٹا بناتے ہو جیسے تم خود ہو۔</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مَتّی کی اِنجِیل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۳۳۔۔ اے سانپو! اے افعی کے بچو، تم جہنم کی عدالت سے کیسے بچو گے؟</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مَرقسؔ کی اِنجِیل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۴۳۔ اگر تیرا ہاتھ تیرے لئے ٹھوکر کا باعث ہے تو اُسے کاٹ ڈال۔ٹُنڈا ہو کر زِندگی میں داخِل ہونا تیرے لِئے اِس سے بہتر ہے کہ دونوں ہاتھ ہوتے ہُوئے جہنّم کے بیِچ اُس آگ میں جائے جو کبھی بُجھنے کی نہیں۔[</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مَرقسؔ کی اِنجِیل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۴۵۔ اگر تیرا پاؤں تیرے لئے ٹھوکر کا باعث ہے تو اُسے کاٹ ڈال۔لنگڑا ہو کر زِندگی میں داخِل ہونا تیرے لِئے اِس سے بہتر ہے کہ دو پاوٴں ہوتے ہُوئے جہنّم میں پھینک دِیا جائے۔ [</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مَرقسؔ کی اِنجِیل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۴۷۔ اگر تیری آنکھ تیرے لِئے ٹھوکر کا باعث ہو تو اُسے نِکال ڈال۔ کانا ہوکر خُدا کی بادشاہی داخِل ہونا تیرے لِئے اِس سے بہتر ہوگا کہ تُو دو آنکھیں ہوتے ہُوئے جہنّم میں پھینک دِیا جائے۔</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لُوقا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۵۔ لیکِن مَیں تُمھیں جَتاتا ہُوں کہ تُمھیں کِس سے ڈرنا چاہِئیے۔ اُس سے ڈرو جِسے اِخْتِیار حاصِل ہَے کہ قَتْل کرنے کے بعد جَہنَّم میں پھینک دے۔ ہاں! مَیں تُم سے کہتا ہُوں کہ اُسی سے ڈرو۔</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یعقُوبؔ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۶۔ زُبان بھی ایک آگ اور شرارت کا عالَم ہَے۔ زُبان ہمارے اَعضا میں تمام بَدَن کو داغ لگاتی اور دائِرۂِ ہَسْتی کو جَلا دیتی ہَے اور خُود جَہَنَّم کی آگ سے سُلگتی رہتی ہَے۔</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مَرقسؔ کی اِنجِیل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۳۸۔ کیونکہ جو کوئی اِس زِنا کار اور گُناہگار قوم میں مُجھ سے اور میری باتوں سے شرمائے گا، اِبنِ آدم بھی جب اپنے باپ کے جلال میں پاک فِرشتوں کے ساتھ آئے گا تو اُس سے شرمائے گا۔"</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لُوقا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۴۹۔ کِیُونکہ اُس قادِر نے میرے لِئے بڑے بڑے کام کِئے ہَیں اور اُس کا نام پاک ہَے۔</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یُوحنّاؔ کی اِنجِیل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۶۹۔اور ہم تو اِیمان لائے ہَیں اور جان چُکے ہَیں کہ خُدا کا قُدُّوس تو تُو ہی ہَے۔‘‘</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رَسُولوں کے اَعمال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۲۷۔ کیُونکِہ واقعی ہیرودیؔس اَور پُنطیُس پیلاطُسؔ دونوں غَیر اَقوام اَور اِسرائیِلِیوں کے ساتھ تیرے پاک خادِم یِسُؔوع کے خلاف جِسے تُو نے مَسح کِیا اِسی شہر میں جَمْع ہُوئے۔</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رُومیوں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۱۔ چُنانچِہ اَے بھائِیو۔ مَیں خُدا کی رحمدلی یاد دِلا کر تُم سے نصیحت کرتا ہُوں کہ اپنے بَدَن اَیسی قُربانی ہونے کے لِئے نذر کرو جو زِندہ اور پاک اور خُدا کو پسندِیدہ ہو۔ یہی تُمہاری معقُول عِبادت ہَے۔</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۱۔کُرِنتِھیوں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۱۷۔اگر کوئی خُدا کے مَقدِس کو برباد کرے گاتو خُدا اُس کو برباد کرے گاکِیُونکہ خُدا کا مَقدِس پاک ہَے اور وہ تُم ہو۔</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اِفسِیوں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۴۔ چُنان٘چِہ اُس نے ہم کو بنایِ عالم سے پیشتر اُس میں چُن لِیا تاکہ ہم اُس کے نزدِیک محبّت میں پاک اور بے عَیب ہوں۔</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کُلُسِّیوں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۲۲۔ لیکِن اَب خُدا نےتُمھارا بھی میل مسِیح کے بدَن میں اُس کی جِسمانی مَوت کے وسِیلے سےکر لِیا تاکہ تُم پاک، بے عَیب اور بے اِلزام بنا کر اُس کے سامنے حاضِر کیے جاؤ۔</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۱۔تِھسّلُنِیکِیوں‬‬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۱۳۔تاکہ وہ تُمھارے دِلوں کو اَیسا مضبُوط کر دے کہ جب ہمارا خُداوند یِسُوعؔ اپنے سب مُقدّسوں کے ساتھ آئے تو وہ ہمارے خُدا اور باپ کے سامنے پاکیزگی میں بے عَیب ٹھہریں۔ آمین۔</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۲۔تِمُتھیُس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۹۔جِس نے ہمیں نِجات دی اور پاک بُلاوے سے بُلایا ہمارے کاموں کے مُوافِق نہِیں بلکہ اپنے خاص اِرادہ اور اُس فَضْل کے مُوافِق جو مسِیح یِسُوعؔ میں ہم پر ازل سے ہُؤا۔</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‫فِلیمُونؔ‬‬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۵۔کِیُونکہ مَیں تیری اُس مُحَبَّت اور اِیمان کا حال سُنتا ہُوں جو سب مُقدّسِین کے ساتھ اور خُداوَند یِسُوعؔ پر ہَے۔</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عبرانِیوں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۱۔ اِس واسطے اَے بھائِیو! تُم جو آسمانی بُلاوے میں شرِیک ہو اُس رَسُول اور سَردار کاہِن یِسُوعؔ پر بڑی اِحْتِیاط سے غَور کرو جِس کا ہم اِقرار کرتے ہَیں۔</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۱۔پطرسؔ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۱۵۔ بلکہ جِس طرح تُمھارا بُلانے والا پاک ہَے اُسی طرح تُم بھی اپنے سارے چال چلن میں پاک بنو۔</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یَہُوداؔہ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۲۰۔مگر اَے عزِیزو! تُم خُود کو اپنے پاک ترِین اِیمان میں تعمِیر کر کے، رُوحُ القُدس میں دُعا کر کے،</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مُکاشَفَہ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۸۔اور اُن چاروں جانداروں کے چھے چھے پَر ہَیں اور اُن کے چاروں طرف اور اندر آنکھیں ہی آنکھیں ہَیں اور وہ دِن رات یہ پُکارنے سے باز نہیں آتے کہ قُدُّوس۔ قُدُّوس۔قُدُّوس۔ خُداوَند خُدا قادِرِ مُطلِق۔ جو تھا اور جو ہَے اور جو آنے والا ہَے۔</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مَتّی کی اِنجِیل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۱۱۔مَیں تو تُمھیں تَوبہ کے لیے پانی سے بپتِسمہ دیتا ہُوں لیکِن جو میرے بعد آتا ہَے وہ مُجھ قَوی تر ہَے۔ مَیں اُس کی جُوتِیاں اُٹھانے کے لائِق نہیں ہُوں۔ وہ تُمھیں رُوح القُدس اور آگ سے بَپتِسمہ دے گا۔</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مَرقسؔ کی اِنجِیل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۳۶۔خُود داوُدؔ نے رُوح القُدس کی ہدایت سے کہا ’ خُداوند نے میرے خُداوند سے کہا "میرے داہنے ہاتھ بیٹھ جب تک مَیں تیرے دُشمنوں کو تیرے پاوٴں تَلے نہ کردُوں"‘۔</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لُوقا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۱۲۔ کِیُونکہ رُوحُ الْقُدس اُسی گھڑی تُمھیں سِکھا دے گا کہ کیا کہنا چاہِئیے۔</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یُوحنّاؔ کی اِنجِیل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۲۲۔اور یہ کہہ کر اُس نے اُن پر پُھونکا اور کہا کہ تُم رُوح القُدس لو۔</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رَسُولوں کے اَعمال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۸۔ لیکِن جب رُوحُ الْقُدس تُم پر نازِل ہو گا تو تُم قُوّت پاؤ گے اَور یرُوشلیِؔم اَور سارے یُہودؔیہ اَور سامؔریہ میں بَلْکِہ زمین کی اِنْتِہا تک میرے گَواہ ہو گے۔</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رُومیوں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۵۔ اور اُمِید سے شرمِندگی حاصِل نہِیں ہوتی کِیُونکہ رُوحُ القُدس جو ہم کو بخشا گیا ہَے اُس کے وسِیلہ سے خُدا کی محبّت ہمارے دِلوں میں ڈالی گئی ہَے۔</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۱۔کُرِنتِھیوں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۳۔پس مَیں تُمھیں جَتاتا ہُوں کہ جو کوئی خُدا کے رُوح کی ہِدایَت سے بولتا ہَے وہ نہیں کہتا کہ یِسُوعؔ مَلعُون ہَے۔اور نہ کوئی رُوح القُدُس کے بغیر کہہ سکتا ہَے کہ یِسُوعؔ خُداوَند ہَے۔</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کُرنِتِھیوں کے نام دُوسرا عام خَط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پاکِیزگی سے۔ عِلم سے۔ تحمُّل سے۔ مہربانی سے۔ رُوحُ القدُس سے۔ بے رِیا محبّت سے۔</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اِفسِیوں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۱۳۔ اور اُسی میں تُم پر بھی جب تُم نے کلامِ حق کو سُنا جو تُمھاری نِجات کی خُوشخَبری ہَے اور اُس پر اِیمان لائے پاک مَوعُودہ رُوح کی مہر لگی۔</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۱۔تِھسّلُنِیکِیوں‬‬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۶۔اور تُم کلام کو بڑی مُصِیبت میں رُوحُ القدُس کی خُوشخَبری کے ساتھ قُبُول کر کے ہماری اور خُداوند کی مانِند بنے۔</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۲۔تِمُتھیُس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۱۴۔ رُوحُ القُدس کے وسِیلہ سے جو ہم میں بسا ہُؤا ہَے اِس اچھّی امانت کی حِفاظت کر۔</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طِطُس‬‬ؔ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۵۔تو اُس نے ہمیں نجات بخشی۔ لیکِن ہمارے راست بازی کے کاموں کی وجہ نہیں جو ہم نے خُود کیے بلکہ اپنے رحم کے باعث نئی پیدایش کے غُسْل اور رُوحُ القُدُس کے نیا بنانے سے۔</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عبرانِیوں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۴۔ بلکہ اِس کی گَواہی خُدا ہی اپنی مرضی کے مُوافِق نِشانوں اور عجِیب کاموں اور طرح طرح کے مُعجِزات اور رُوح الْقُدس کی نِعمَتوں کے ذرِیعے دیتا رہا۔</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۲۔پطرسؔ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۲۱۔ کِیُونکہ نُبُوَّت کی کوئی بات آدمی کی خواہِش سے کبھی نہیں ہُوئی بلکہ آدمی رُوحُ الْقُدس کی تحرِیک کے سبب سے خُدا کے طرف سے بولا کرتے تھے۔</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یَہُوداؔہ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۲۰۔مگر اَے عزِیزو! تُم خُود کو اپنے پاک ترِین اِیمان میں تعمِیر کر کے، رُوحُ القُدس میں دُعا کر کے،</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مَتّی کی اِنجِیل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۸۔۔ جب اُس نے کہا، ”یہ لوگ ہونٹوں سے تو میری عزت کرتے ہیں مگر اِن کے دل مجھ سے دُور ہیں۔</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مَرقسؔ کی اِنجِیل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۶۔ اُس نے اُن سے کہا، "یسعیاؔہ نے تُم رِیا کاروں کے بارے میں کیا خُوب نبُوّت کی جیسا کہ لِکھا ہے، ’یہ لوگ ہونٹوں سے تو میری تعظیِم کرتے ہیں لیکن اِن کے دِل مُجھ سے دُور ہیں۔</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لُوقا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۲۰۔ تُو حُکموں کو تو جانتا ہَے۔ زِنا نہ کر۔ خُون نہ کر۔ چوری نہ کر۔ جھُوٹی گَواہی نہ دے۔ اپنے باپ اور ماں کی عِزّت کر۔</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یُوحنّاؔ کی اِنجِیل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۲۳۔تاکہ جِس طرح سب باپ کا اِحْتِرام کرتے ہَیں، بیٹے کا بھی اِحْتِرام کریں ۔ جو بیٹے کا اِحْتِرام نہیں کرتا وہ باپ کا بھی جِس نے اُسے بھیجا ہَے اِحْتِرام نہیں کرتا ۔ ‬‬‫</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یُوحنّاؔ کی اِنجِیل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۲۶۔ اگر کوئی شخْص میری خِدمت کرتا ہَے تومَیں اُسے اپنی پَیرَوی کرنے دُوں گا اور جہاں مَیں ہُوں وَہِیں میرا خادم بھی ہوگا۔ اگر کوئی میری خِدمت کرتا ہَے تو باپ اُس کی عِزّت کرے گا۔</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رَسُولوں کے اَعمال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اور اُنہوں نے ہماری بڑی عِزّت کی اور چلتے وقت جو کُچھ ہمیں درکا تھا جہاز پر رکھ دِیا۔</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رُومیوں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۷۔ سب کا حق ادا کرو۔ جِس کو خِراج چاہئے خِراج دو۔ جِس کو محُصول چاہئے محُصول۔ جِس سے ڈرنا چاہئے اُس سے ڈرو۔ جِس کی عِزّت کرنا چاہئے اُس کی عِزّت کرو۔</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۱۔کُرِنتِھیوں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۲۴۔حالانکہ ہمارے زیبا اَعضا مُحتاج نہیں مگر خُدا نے بدَن کو اس طرح مُرَکَّب کیا ہَے کہ جو عُضْو مُحتاج ہَے اُسی کو زیادہ عِزَّت دی جائے۔</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اِفسِیوں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۲ اپنے باپ کی اور ماں کی عِزّت کر (یہ پہلا حُکم ہے جِس کے ساتھ وعدہ بھی ہَے)۔</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۱۔‫تِیمُتِھُیس‬‬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۱۷۔ اَب اَزلی بادشاہ یعنی غَیر فانی نادِیدہ واحِد خُدا کی عِزّت اور تمجِید اَبدُالآباد ہوتی رہے۔ آمِین۔</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عبرانِیوں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۹۔ اَلبَتَّہ ہم اُسے دیکھتے ہَیں جو فرِشْتوں سے کُچھ ہی کم کِیا گیا یَعنی یِسُوعؔ کو کہ مَوت کا دُکھ سَہنے کے سَبَب سے جلال اور عِزّت کا تاج اُسے پہنایا گیا تاکہ خُدا کے فَضْل سے وہ ہر ایک آدمی کے لیے مَوت کا مَزہ چَکھّے۔</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۱۔پطرسؔ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۱۷۔ سب کی عِزّت کرو، برادری سے مُحَبَّت رکھّو، خُدا سے ڈرو، بادشاہ کی عِزّت کرو۔</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۲۔پطرسؔ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۱۷۔ کہ اُس نے خُدا باپ سے اُس وقْت عِزَّت اور جلال پایا جِس وقْت اُس اَفْضَل جلال میں سے اُسے یہ آواز آئی کہ یہ میرا پیارا بیٹا ہَے جِس سے مَیں خُوش ہُوں۔</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مُکاشَفَہ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۱۱۔اَے خُداوَند ہمارے خُدا تُو ہی تمجِید اور عِزّت اور قُدرت کے لائِق ہَے۔ کِیُونکہ تُو ہی نے سب چِیزوں کو خَلْق کِیا اور وہ تیری ہی مرضی سے تِھیں اور وجُود میں آئِیں۔</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مُکاشَفَہ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۱۲۔اور کہا، ’’آمِین!حمْد اور تمجِید اور حِکمت اور شُکْر اور عِزّت اور قُدرت اور قُوّت اَبدُالآباد تک ہمارے خُداکو حاصِل ہَے۔ آمِین۔‘‘</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مَتّی کی اِنجِیل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۲۱۔۔ اور غیر اقوام اِس کے نام پرپختہ بھروسہ رکھیں گی۔"</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لُوقا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۲۱۔ جب کہ ہماری اُمِّید تو یہ تھی کہ یہی ہَے جو اِسرائِیلؔ کو مَخلصی دینے کو ہَے اور اِس کے عِلاوہ اَور کیا، یہ کہ اِن باتوں کو گُزرے آج تِیسرا دِن ہو گیا ہَے۔</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رَسُولوں کے اَعمال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اور خُدا سے اُسی بات کی اُمِید رکھتا ہُوں جِس کے وہ خُود بھی مُنتظِر ہَیں کہ راستبازوں اور ناراستوں دونوں کی قِیامت ہوگی۔</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رُومیوں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۱۳۔ چُنانچِہ خُدا جو اُمِید کا چشمہ ہَے تُمہیں اِیمان رکھنے کے باعِث ساری خُوشی اور اِطمینان سے معمُور کرے تاکہ رُوحُ القُدس کی قُدرت سے تُمہاری اُمِید زیادہ ہوتی جائے۔</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۱۔کُرِنتِھیوں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۱۳۔غَرَض اِیمان، اُمِّید اور مُحَبَّت، یہ تِینوں دائِمی ہَیں مگر اِن میں اَفضْل ترین مُحَبَّت ہی ہَے۔</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کُرنِتِھیوں کے نام دُوسرا عام خَط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پَس ہم اَیسی اُمِید کر کے بڑی دِلیری سے بولتے ہیں۔</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اِفسِیوں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۱۸۔ اور تُمہارے دِل کی آنکھیں روشن ہو جائیں تاکہ تُم کو معلُوم ہو کہ اُس کے بُلانے سے کَیسی کُچھ اُمِید ہَے اور اُس کی مِیراث کے جلال کی دَولت مُقدّسوں میں کَیسی کُچھ ہَے۔</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فِلِپّیوں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۲۰۔ چُنان٘چِہ میری دِلی تَوَقُّع اور اُمِّید یہی ہَے کہ مَیں کِسی بات میں شَرْمِنْدَہ نہ ہُوں گا بلکہ کمال دِلیری کے باعِث ہمیشہ کی طَرْح اَب بھی مسِیح میرے بَدَن میں، خواہ زِندگی سے، خواہ مَوت سے، بُزُرْگی ہی پائے گا۔</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کُلُسِّیوں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۲۷۔ جِن پر خُدا نےیہ بھید کھولنا چاہاکہ وہ جانیں کہ خُدا کے جَلال کی دولَت غَیر اَقوام میں کَیسی ہَے اور وہ بھید یہ ہَے کہ مسِیح جو جَلال کی اُمِّید ہَے تُم میں بستا ہَے۔‬‬‫</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۱۔تِھسّلُنِیکِیوں‬‬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۱۳۔اَے بھائِیو! ہم نہِیں چاہتے کہ تُم اُن کی بابت ناواقِف رہو جو سوتے ہیں تاکہ تُم اَوروں کی طرح نااُمید ہو کرغم نہ کرو۔</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۱۔‫تِیمُتِھُیس‬‬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۱۔ پُولُوسؔ کی جانِب سے جو ہمارے مُنجّی خُدا اور ہماری اُمِّید مسِیح یِسُوعؔ کے حُکْم سے مسِیح یِسُوعؔ کا رَسُول ہَے۔</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طِطُس‬‬ؔ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۱۳۔اور اُس مُبارَک اُمِّید یعنی اپنے عَظِیم خُدا اور نجات دَہِندَہ یِسُوعؔ مسِیح کے جلال کے ظُہُور کے مُنتَظِر رہیں۔</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عبرانِیوں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۲۳۔اور اپنی اُمِید کے اِقرار کو مضبُوطی سے تھامے رہناچاہیں کِیُونکہ جِس نے وعدہ کِیا ہے وہ وفادارہے۔‬‬‫</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۱۔پطرسؔ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۱۳۔ اِس واسطے اپنی عَقْل کی کمر باندھ کر اور ہوش مند رہتے ہُوئے اُس فَضْل کی کامِل اُمِّید رکھـّو جو یِسُوعؔ مسِیح کے ظُہُور کے وَقْت تُم پر ہونے والا ہَے۔</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۱۔یُوحنّاؔ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۳۔ اور جو کوئی اُس سے یہ اُمِّید رکھتا ہَے وہ خُود کو ویسا ہی پاک رکھتا ہَے جیسا وہ پاک ہَے۔</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لُوقا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۱۳۔ پِھر بِھیڑ میں سے ایک نے اُس سے کہا، ’’اَے اُستاد! میرے بھائی سے کہہ کہ میرے ساتھ میراث کا بٹوارا کرے۔‘‘</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رَسُولوں کے اَعمال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۵۔ اَور اُسے وہاں کوئی مِیراث بلکہ قدم رکھنے کی جگہ بھی نہ دی مگروعدہ کِیا کہ مَیں یہ سر زمِین تیرے اور تیرے بعد تیری نسل کے قبضہ میں کروا دوں گاحالانکہ اب تک اُس کی کوئی اَولاد نہ تھی۔</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رَسُولوں کے اَعمال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اب مَیں تُمہیں خُدا اور اُس کے فَضْل کے کلام کے سُپرد کرتا ہُوں جو تُمہاری ترقّی کر سکتا ہَے اور تمام مُقدّسوں میں شِریک کر کے مِیراث دے سکتا ہَے۔</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گلتِیوں کے نام پَولُوسؔ رسُول کا خَط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۱۸۔چُونکہ میراث اگر شرِیَعت کے وسِیلے سے مِلی ہوتی تو پِھر وَعدہ کے وسِیلے سے نہ مِلتی۔ مگر خُدا نے اَبرَہامؔ کو وَعدہ ہی کے وسِیلے سے بَخْشی۔‬‬‬‬‬‬‬‬‬‬‬‬‬‬‬‬‬‬‬‬‫</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اِفسِیوں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۱۴۔ وُہی خُدا کی مِلکِیّت کی مخلصی کے لِئے ہماری مِیراث کا بَیعانہ ہَے تاکہ اُس کے جلال کی سِتایش ہو۔</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اِفسِیوں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۱۸۔ اور تُمہارے دِل کی آنکھیں روشن ہو جائیں تاکہ تُم کو معلُوم ہو کہ اُس کے بُلانے سے کَیسی کُچھ اُمِید ہَے اور اُس کی مِیراث کے جلال کی دَولت مُقدّسوں میں کَیسی کُچھ ہَے۔</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اِفسِیوں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۵ کِیُونکہ تُم یہ خُوب جانتے ہو کہ کِسی حرمکار یا ناپاک یا لالچی کی جو بُت پرست کے برابر ہَے مسِیح اور خُدا کی بادشاہی میں کُچھ مِیراث نہِیں۔</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کُلُسِّیوں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۲۴۔ کِیُونکہ تُم اِس بات سے واقِف ہو کہ تُمھیں اُس کے عِوَض خُداوَند کی طرف سے مِیراث مِلے گی۔ وہ مِیراث خُود مسِیح ہَے جِس کی تُم خِدمت کرتے ہو۔</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عبرانِیوں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۱۵۔اور اِسی سبب سے وہ نئے عہد کا درمِیانی ہے تاکہ اُس مَوت کے وسِیلہ سے جو پہلے عہد کے وقت کے قُصُوروں کی مُعافی کے لِئے ہُوئی ہے بُلائے ہُوئے لوگ وعدہ کے مُطابِق ابدی مِیراث کو حاصِل کریں۔‫</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عبرانِیوں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۸۔ اِیمان ہی کے سبب سے ابرہام جب بُلایا گیا تو حُکم مان کر اُس جگہ چلا گیا جِسے مِیراث میں لینے والا تھا اور اگرچہ جانتا نہ تھا کہ مَیں کہاں جاتا ہُوں تَو بھی روانہ ہوگیا۔</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۱۔پطرسؔ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۴۔ اورتُمھارے لیے آسمان پر ایک غیر فانی اور بے داغ اور کبھی نہ مِٹنے والی میراث محفُوظ ہَے</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مَتّی کی اِنجِیل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۱۸۔ خُداوَند یِسُوعؔ مسِیح کی پَیدایش اِس طرح ہُوئی کہ اُس کی ماں مَریمؔ کی منگنی یُوسُفؔ سے ہُوئی مگر اُن کے ایک جِسْم ہونے سے پہلے وہ رُوحُ القُدس سے حامِلہ پائی گَئی۔</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یُوحنّاؔ کی اِنجِیل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۱۷۔کِیُونکہ شرِیعت تو مُوسیٰؔ کی معرفت دی گَئی مگر فضْل اور سچّائی یِسُوعؔ مسِیح کی معرفت پُہنچی۔</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رَسُولوں کے اَعمال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۳۸۔ اِس پر پطؔرس نے اُن سے کہا کہ توبہ کرو اَور تُم میں سے ہر ایک اپنے گُناہوں کی مُعافی کے لئے یِسُؔوع مَسِؔیح کے نام پر بپتِسمہ لے توتُم رُوحُ الْقُدس کا اِنعام پاؤ گے۔</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رُومیوں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۱۵۔ لیکِن گُناہ کا جو حال ہَے وہ فَضْل کی نِعمت کا نہِیں کِیُونکہ جب ایک شَخص گُناہ سے بہُت سے آد ِمی مرگئے تو خُدا کا فَضْل اور اُس کی جو بخشِش ایک ہی آد مِی یعنی یِسُوعؔ مسِیح کے فَضْل سے پَیدا ہُوئی بہُت سے آدمِیوں پر ضرُور ہی اِفراط سے نازِل ہُوئی۔</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۱۔کُرِنتِھیوں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۲۔کِیُونکہ مَیں نے یہ تہَیّہ کر لِیا تھا کہ تُمھارے درمیان سوائے یِسُوعؔ مسِیح بلکہ مسِیح مَصلُوب کے اَورکِسی چِیز کی فِکْر نہ رکھّوں گا۔</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کُرنِتِھیوں کے نام دُوسرا عام خَط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اِس لِئے کہ خُدا ہی ہے جِس نے روشنی سے کہا کہ تاریکی میں چمکے اور وُہی ہمارے دِلوں میں چمکی تاکہ خدا کے جلال کی پہچان کا نُور یسوع مسیح کے چہرہ سے جلوہ گر ہو۔</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گلتِیوں کے نام پَولُوسؔ رسُول کا خَط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۱۔پَولُوسؔ کی جانِب سے جو نہ تو آدمِیوں کی طرف سے اور نہ ہی آدمی کے وسِیلے سے رسُول ہَے بلکہ یِسُوعؔ مسِیح کے وسِیلے سے خُدا باپ کی طرف سے مُقَرَّر ہُوا ہَے جِس نے اُسے مُردوں میں سے زِندہ کِیا۔</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اِفسِیوں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۳۔ ہمارے خُداوند یِسُوعؔ مسِیح کے خُدا اور باپ کی حمد ہو جِس نے ہم کو مسِیح میں آسمانی مقاموں پر ہر طرح کی رُوحانی بَرکَت بخشی۔</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فِلِپّیوں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۱۱۔اور خُدا باپ کے جَلال کے لِئے ہر زَبان اِقْرارکرے کہ یِسُوعؔ مسِیح خُداوَند ہَے۔</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۱۔‫تِیمُتِھُیس‬‬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۶۔اگر تُو بھائِیوں کو یہ باتیں یاد دِلائے گا تو مسِیح یِسُوعؔ کا اچھّا خادِم ٹھہرے گا اور اِیمان اور اُس اچھّی تعلِیم کی باتوں سے جِس کی تُو پیروی کرتا آیا ہَے پرورِش پاتا رہے گا۔</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عبرانِیوں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۸۔یِسُوع مسِیح کل اور آج بلکہ ابد تک یکساں ہے۔‫</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۱۔پطرسؔ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۳۔ مُبارک ہَے ہمارا خُدا اور یِسُوعؔ مسِیح کا باپ جِس نے یِسُوعؔ مسِیح کو مُردوں میں سے جِلانے کے باعِث اپنی بڑی رحمت سے ہمیں زِندہ اُمِّید کے لیے نئے سِرے سے پیدا کِیا۔</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۱۔یُوحنّاؔ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۱۔اَے میرے بچّو! یہ باتیں مَیں تُمھیں اِس لیے لِکھتا ہُوں کہ تُم گُناہ نہ کرو اور اگر کِسی سے گُناہ سَرزد ہو بھی جائے تو باپ کے پاس ہمارے لیے ایک شَفِیع ہَے یَعنی یِسُوعؔ مسِیح راسْت باز۔</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یَہُوداؔہ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۲۵۔اُس خُدائے واحِد کا جو ہمارا مُنّجی ہَے، جلال اور عَظْمَت اور سلْطنَت اور اِختِیار ہمارے خُداوَند یِسُوعؔ مسِیح کے وسِیلے سے جیسا اَزَل سے ہَے ،اَب بھی ہو اور اَبدُالآباد رہے۔ آمِین۔</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مُکاشَفَہ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۱۔ یِسُوعؔ مسِیح کا مُکاشفہ جو خُدا نے اُسے بخشا تاکہ اپنے بندوں کو وہ باتیں دِکھائے جِن کا جلد ہونا ضرُور ہَے اور جِسے اُس نے اپنے فرِشتہ کو بھیج کر اپنے بندے یُوحنّاؔ پر ظاہِر کِیا۔</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مَتّی کی اِنجِیل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۱۰۔وہ سِتارے کو دیکھ کر نہایت خُوش ہُوئے۔</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مَرقسؔ کی اِنجِیل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۱۶۔ اوروہ جو پتّھرِیلی زمین پر بوئے گئے وہ لوگ ہیں جو کلام سُن کر فوراً خُوشی سے قُبول تو کر لیتے ہیں۔</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لُوقا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۱۰۔ مَیں تُم سے کہتا ہُوں کہ ایک تَوبہ کرنے والے گُنہگار کے باعِث خُدا کے فرِشتگان کے سامنے خُوشی ہوتی ہَے۔‘‘</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یُوحنّاؔ کی اِنجِیل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۱۱۔مَیں نے یہ باتیں تُم سے اِس لیے کہِیں کہ میری خُوشی تُم میں ہو اور تُمھاری خُوشی پُوری ہو جائے۔</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رَسُولوں کے اَعمال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۵۲۔ اَور شاگرد خُوشی اَور رُوحُ القُدس سے مَعْمُور ہوتے چلے گئے۔</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رُومیوں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۱۳۔ چُنانچِہ خُدا جو اُمِید کا چشمہ ہَے تُمہیں اِیمان رکھنے کے باعِث ساری خُوشی اور اِطمینان سے معمُور کرے تاکہ رُوحُ القُدس کی قُدرت سے تُمہاری اُمِید زیادہ ہوتی جائے۔</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کُرنِتِھیوں کے نام دُوسرا عام خَط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مَیں تُم سے بڑی دِلیری کے ساتھ باتیں کرتا ہُوں۔ مُجھے تُم پر بڑا فخر ہے۔ مُجھ کو پُوری تسلّی ہو گئی ہے۔ جِتنی مُصِیبتیں ہم پر آتی ہیں اُن سب میں میرا دِل خُوشی سے لبریز رہتا ہے۔</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گلتِیوں کے نام پَولُوسؔ رسُول کا خَط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۲۲۔مگر رُوح کا پَھل مُحَبَّت، خُوشی، اِطْمِینان،تَحَمُّل ، مِہربانی،نیکی، اِیمان داری ،</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فِلِپّیوں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۱۔اِس لِئے اَے میرے پیارے بھائِیو! جِن کا مَیں مُشْتاق ہُوں اور تُم جو میری خُوشی اور تاج ہو۔ اَے پیارو! خُداوَند میں اِسی طَرْح قائِم رہو۔</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۱۔تِھسّلُنِیکِیوں‬‬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۲۰۔ہمارا جلال اور خُوشی تُم ہی تو ہو۔</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۲۔تِمُتھیُس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۴۔اور تیرے آنسوؤں کو یاد کر کے رات دِن تیری مُلاقات کا مُشتاق رہتا ہُوں تاکہ خُوشی سے بھر جاؤں۔</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‫فِلیمُونؔ‬‬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۷۔کِیُونکہ اَے بھائی! مُجھے تیری مُحَبَّت سے بہت خُوشی اور حوصلہ اَفزائی مِلی۔ اِس لیے کہ تیرے سبب سے مُقدّسِین کے دِل تازہ ہُوئے ہَیں۔‫</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عبرانِیوں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۲۔اور اِیمان کے بانی اور کامِل کرنے والے یِسُوع کو تکتے رہیں جِس نے اُس خُوشی کے لِئے جو اُس کی نظروں کے سامنے تھی شرمِندگی کی پروا نہ کر کے صلِیب کا دُکھ سہا اور خُدا کے تخت کی دہنی طرف جا بَیٹھا۔</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۱۔پطرسؔ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۸۔ تُم جِس سے بِنا دیکھے مُحَبَّت رکھتے ہو اور اگرچِہ اِس وَقْت اُسے دیکھ تو نہیں پاتے تَو بھی اُس پر اِیمان لاکر ایسی خُوشی مناتے ہو جو بیان سے باہِر اور جلال سے بھرپُور ہَے۔</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۳۔یُوحنّاؔ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۴۔ میرے لیے اِس سے بڑھ کر اَور کوئی خُوشی نہیں کہ سُنوں کہ میرے فَرزَند سچّائی پر چلتے ہَیں۔‫</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مَتّی کی اِنجِیل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۲۸۔۔ یسوع نے اُن سے کہا، "میں تُم سے سچ کہتا ہوں کہ تُم جو میرے پیچھے آئے، نئی پیدائش میں جب ابنِ آدم جلال کے تخت پر بیٹھے گا، اور تُم بھی بارہ تختوں پر بیٹھو گے اور اسرائیل کے بارہ قبیلوں کا انصاف کرو گے۔</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لُوقا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۳۷۔ عَدالَت نہ کرو اور تُمھاری بھی عَدالَت نہ کی جائے گی۔ مُجرِم نہ ٹھہراؤ تو تُم بھی مُجرِم نہ ٹھہرائے جاؤ گے۔خُلاصی دو توتُم بھی خُلاصی پاؤگے۔</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لُوقا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۲۲۔ اُس نے اُس سے کہا کہ اَے شرِیر نَوکر مَیں تیرے ہی مُنہ سے تیرا اِنصاف کرتاہُوں جب تُو جانتا تھاکہ مَیں سَخْت آدمی ہُوں اور جو مَیں نے نہیں رکھّا اُسے اُٹھا لیتا اور جو نہیں بویا اُسے کاٹتا ہُوں۔</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یُوحنّاؔ کی اِنجِیل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۲۴۔ ظاہِری حالت کے مَوافِق فَیصلہ نہ کرو بلکہ اِنصاف سے فَیصلہ کرو۔‘‘‫</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رَسُولوں کے اَعمال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کِیُونکہ اُس نے ایک دِن ٹھہرایا ہَے جِس میں وہ راستی سے دُنیا کی عدالت اُس آدمِی کی معرفت کرے گا جِسے اُس نے مُقرّر کِیا ہَے اور اُسے مُردوں میں سے جِلاکر یہ بات سب پر ثابِت کردی ہَے۔</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رُومیوں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۱۔ چُنان٘چِہ اَے اِلزام لگانے والے! تُو کوئی کِیُوں نہ ہو تیرے پاس کوئی عُذر نہِیں کِیُونکہ جِس بات کا تُو دُوسرے پر اِلزام لگاتا ہَے اُسی کا تُو اپنے آپ کو مُجرم ٹھہراتا ہَے۔ اِس لِئے کہ تُو جو اِلزام لگاتا ہَے خُود وُہی کام کرتا ہَے۔</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رُومیوں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۱۳۔ چُنانچِہ آیندہ کو ہم ایک دُوسرے پر اِلزام نہ لگائیں بلکہ تُم یہی ٹھان لوکہ کوئی اپنے بھائِی کے سامنے وہ چِیز نہ رکھّے جو اُس کے ٹھوکر کھانے یا پھنسنے کا باعِث ہو۔</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۱۔کُرِنتِھیوں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۳۲۔لیکِن خُداوَند سے سزا پا کر ہمیں نَصِیحَت ہوتی ہَے تا کہ ہم دُنیا کے ساتھ مُجرم نہ ٹھہرائے جائیں۔</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کُلُسِّیوں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۱۶۔ پس کوئی تُمھیں کھانے پِینے اورعِید منانے کے مُتَعَلِّق اور نئے چان٘د اور سَبت کی بابَت مُجرِم نہ ٹھہرائے۔</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۲۔تِمُتھیُس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۱۔خُدا اور مسِیح یِسُوعؔ کو جو زِندوں اور مُردوں کی عدالت کرے گا گواہ کر کے اور اُس کے ظُہُور اور بادشاہی کو یاد دِلا کر مَیں تُجھے تاکِید کرتا ہُوں۔</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عبرانِیوں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۴۔بیاہ کرنا سب میں عِزّت کی بات سَمَجھی جائے اور بِستر بے داغ رہے کِیُونکہ خُدا حرامکاروں اور زانِیوں کی عدالت کرے گا۔‫</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یعقُوبؔ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۱۲۔ تُم اُن کی طرح کلام اور کام کرو جِن کا اِنصاف آزادی کی شرِیَعت کے مُطابِق ہوگا۔</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۱۔پطرسؔ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۲۳۔ نہ وہ گالِیاں کھا کر گالی دیتا تھا اور نہ دُکھ پاکر کِسی کو دھمکاتا تھا بلکہ اپنے آپ کو اُس کے سپُرد رکھا جو راستی سے اِنصاف کرتا ہَے۔</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۱۔پطرسؔ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۵۔ اُنھیں اُسی کو حِساب دینا پڑے گا جو زِندوں اور مُردوں کا اِنصاف کرنے کو تیار ہَے۔</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مُکاشَفَہ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۵۔ اور مَیں نے پانی کے فرِشتے کہ یہ کہتے سُنا کہ تُو قُدُّوس ہَے، اَے خُداوَند تُو جو ہَے اور جو تھا، تُو عادِل ہَے کہ تُونے یہ اِنصاف کِیا۔</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مَتّی کی اِنجِیل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۳۷۔۔ اور تُمہارے کلام (شبدوں) کے سبب سے تمہارا انصاف کیا جائے گا اور تمہارے کلام (شبدوں) کے سبب سے تمہاری عدالت کی جائے گی۔</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لُوقا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۱۴۔ مَیں تُم سے کہتا ہُوں کہ یہ شخْص دُوسرے کی نِسْبَت راسْتباز ٹھہر کر اپنے گھر گیا کِیُوں کہ جو کوئی اپنے آپ کو بڑا بنائے گا وہ حَقِیر کِیا جائے گا اور جو اپنے آپ کو خاکسار بنائے گا وہ سرفراز کِیا جائے گا۔</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رُومیوں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۲۸۔ چُنانچہ ہم یہ نتیجہ نِکالتے ہیں کہ اِنسان شَرِیعَت کے اعمال کے بغَیر اِیمان کے سبب سے راستباز ٹھہرتا ہَے۔</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رُومیوں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۱۔ چُنانچِہ جب ہم اِیمان سے راستباز ٹھہرے تو خُدا کے ساتھ اپنے خُداوند یِسُوعؔ مسِیح کے وسِیلہ سے صُلح رکھیّں۔</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رُومیوں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۳۰۔ اور جِن کو اُس نے پہلے سے مُقرّر کِیا اُن کو بُلایا بھی اور جِن کو بُلایا اُن کو بے عیب بھی ٹھہرایا اور جِن کو بے عیب ٹھہرایا اُن کو جلال بھی بخشا۔</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۱۔کُرِنتِھیوں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۱۱۔اور تُم میں سے بعض اَیسے تھے بھی ۔مگر تُم خُداوَند یِسُوعؔ مسِیح کے نام سے اور ہمارے خُدا کے رُوح سے دُھل گَئے اور پاک ہُوئے اور راست باز بھی ٹھہرے۔</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گلتِیوں کے نام پَولُوسؔ رسُول کا خَط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۱۶۔تو بھی یہ جان کر کہ کوئی شَخْص شرِیَعت کے اَعمال سے نہیں بلکہ صِرف یِسُوعؔ مسِیح پر اِیمان لانے سے راست باز ٹھہرتا ہَے۔ ہم خُود بھی مسِیح یِسُوعؔ پر اِیمان لائے تاکہ مسِیح پراِیمان لانے سے راست باز ٹھہریں نہ کہ شرِیَعت کے اَعمال سے کِیُونکہ شرِیَعت کے اَعمال سے کوئی شَخْص راست باز نہ ٹھہرے گا۔‬‬‬‬‬‬‬‬‬‬‬‬‬‬‬‬‬‬‬‬‬‫</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گلتِیوں کے نام پَولُوسؔ رسُول کا خَط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۲۴۔پس شرِیَعت مسِیح کی آمد تک ہماری سَرپَرَسْت بنی رہی تاکہ ہم اِیمان کے سبَب سے راست باز ٹھہریں۔</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گلتِیوں کے نام پَولُوسؔ رسُول کا خَط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۴۔تُم جو شرِیَعت کے وسِیلے سے راست باز ٹھہرنا چاہتے ہو مسِیح سے جُدا ہو کر فَضْل سے محرُوم‬‬ ہو گَئے ہو۔‫</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طِطُس‬‬ؔ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۷۔تاکہ اُس کے فَضْل سے راست باز ٹھہر کرہم ہمیشہ کی زِندگی کی اُمِّید کے مُطابِق وارِث بنیں۔</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یعقُوبؔ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۲۱۔ کیا ہمارا باپ اَبرَہامؔ اَعمال سے راستباز نہ ٹھہرا جب اُس نے اپنے بیٹے اِضحاق کو قُربان گاہ پر چڑھایا؟</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مَتّی کی اِنجِیل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۸۔پِھر شیطان اُسے ایک بہت اُونچے پہاڑ پر لے گیا اور دُنیا کی تمام سلطنتیں اور اُن کی شان و شوکت اُسے دِکھائی۔</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مَرقسؔ کی اِنجِیل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۱۴۔ مگر جب یسُوعؔ نے یہ دیکھا تو اُن سے خفا ہوکر کہنے لگا "بچوں کو میرے پاس آنے دو اور اُن کو منع نہ کرو کیونکہ خُدا کی بادشاہی اَیسوں ہی کی ہے۔</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لُوقا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۱۱۔ یہ جان کر بھِیڑ اُس کے پِیچھے گَئی اور وہ خُوشی کے ساتھ اُن سے مِلا اور اُن سے خُدا کی بادشاہی کی باتیں کرنے لگا اور جو شِفا پانے کے مُحتاج تھے اُنھیں شِفا بخْشی۔</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یُوحنّاؔ کی اِنجِیل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۳ ۔یِسُوعؔ نے جواباً اُس سے کہا، ’’مَیں تُجھ سے سچ سچ کہتا ہُوں کہ جب تک کوئی نئے سِرے سے پیدا نہ ہو وہ خُدا کی بادشاہی دیکھ نہیں سکتا۔‘‘</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رَسُولوں کے اَعمال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۱۲۔ لیکِن جب اُنہوں نے فِلپُّؔس کا یَقِین کِیا جو خُدا کی بادشاہی کی اِنْجِیل اَور یَسُؔوع مَسِیْح کے نام کا پَرْچَار کِیا کرتاتھا۔ تو سب مَرد و زَن بَپْتِسْمَہ لینے لگے۔</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رُومیوں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۱۷۔ کِیُونکہ خُدا کی بادشاہی کھانے پینے پر نہِیں بلکہ راستبازی اور میل مِلاپ اور اُس خُوشی پر مُوقُوف ہے جو رُوحُ القُدس کی طرف سے ہوتی ہَے۔</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۱۔کُرِنتِھیوں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۵۰۔اَے بھائِیو! میرا مطلب یہ ہَے کہ گوشت اور خُون خُدا کی بادشاہی کے وارِث ہونے کے لائِق نہیں اور نہ فَنا بَقا کی وارث ہو سکتی ہَے۔</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اِفسِیوں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۵ کِیُونکہ تُم یہ خُوب جانتے ہو کہ کِسی حرمکار یا ناپاک یا لالچی کی جو بُت پرست کے برابر ہَے مسِیح اور خُدا کی بادشاہی میں کُچھ مِیراث نہِیں۔</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کُلُسِّیوں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۱۳۔ اُس نے ہمیں تارِیکی کی سلطَنَت سے نِکال کر اپنے پیارے بیٹے کی بادشاہی میں داخِل کر لِیاہَے ۔</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۲۔تِھسّلُنِیکِیوں‬‬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۵۔یہ خُدا کی راسْت عَدالَت کا ایک واضِع نِشان ہَے تاکہ تُم خُدا کی بادشاہی کے لائِق ٹھہرو جِس کے لِیے تُم دُکھ بھی اُٹھاتے ہو۔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۲۔تِمُتھیُس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۱۸۔خُداوند مُجھے ہر ایک بُرے کام سے چھُڑائے گا اور اپنی آسمانی بادشاہی میں صحیح سَلامت پہُنچا دے گا۔ اُس کی تمجِید ابدُالآباد ہوتی رہے۔ آمِین۔</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عبرانِیوں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۲۸۔پَس ہم وہ بادشاہی پاکر جوٹلنے کی نہِیں اُس فضل کو ہاتھ سے نہ دیں جِس کے سبب سے پسندِیدہ طَور پر خُدا کی عِبادت خُدا ترسی اور خَوف کے ساتھ کریں۔</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یعقُوبؔ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۵۔ میرے پِیارے بھائِیوسُنو! کیا خُدا نے اِس جہان کے غُرَبا کو نہیں چُنا تاکہ وہ اِیمان میں دولَت مند اور اُس بادشاہی کے وارِث ہوں جِس کا اُس نےاپنے مُحَبَّت کرنے والوں سے وعدہ کِیا ہَے؟</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۲۔پطرسؔ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۱۱۔ بلکہ اِس سے تُم ہمارے خُداوَند اور مُنجّی یِسُوعؔ مسِیح کی اَبَدی بادشاہی میں بڑی شان کے ساتھ داخِل کِئے جاؤ گے۔</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مُکاشَفَہ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۱۵۔اور ساتْویں فرِشتے نے نرسِنگا پُھونکاتو آسمان پر بڑی آوازیں آئِیں جو کہتی تھیں کہ اِس دُنیا کی بادشاہی ہمارے خُداوَند اور اُس مسِیح کی ہو گَئی ہَے۔ اور وہ اَبدُالآباد بادشاہی کرتا رہے گا۔</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یُوحنّاؔ کی اِنجِیل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۲۹۔اَگلے روز اُس نے یِسُوعؔ کو اپنی طرف آتے دیکھا اور کہا، ’’دیکھو خُدا کا بّرہ جو دُنیا کا گُناہ اُٹھا لے جاتا ہَے۔</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یُوحنّاؔ کی اِنجِیل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۱۵۔اور جب وہ ناشتہ کر چُکے تو یِسُوعؔ نے شمعُونؔ پطرسؔ سے کہا، ’’اَے شمعُونؔ یُوحنّاؔ کے بیٹے کیاتُو اِن سے زِیادہ مُجھ سے مُحَبَّت رکھتا ہَے؟‘‘ اُس نے اُس سے کہا کہ ہاں اَے خُداوَند تُو تو جانتا ہی ہَے کہ مَیں تُجھے عزِیز رکھتا ہُوں۔ اُس نے اُس سے کہا، ’’تُو میرے برّے چرا۔‘‘</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رَسُولوں کے اَعمال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۳۲۔ اب کتابِ مُقدس کی جس عِبارَت کی وہ تِلاوَت رہا تھا یہ تھی کہ اُسے بِھیڑ کی طَرْح ذَبْح خانے میں لے جایا گیا اَور جِس طرح بِرَہ اپنے بال کترنے والے کے سامنے خاموش رہتا ہَے اُسی طرح اُس نے اپنا مُنہ نہ کھولا۔</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۱۔پطرسؔ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۱۹۔ بلکہ ایک بے عیب اور بے داغ برّے یعنی مسِیح کے بیش قِیمت خُون سے۔</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مُکاشَفَہ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۱۲۔اور وہ بُلند آواز سے کہتے تھے کہ ذَبح کِیا ہُوا برّہ ہی قُدرت، دَولت ، حِکمت ، طاقت ، عِزّت ، تمجِید اور حَمْد کے لائِق ہَے۔</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مُکاشَفَہ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۱۱۔اور وہ بَرّے کے خُون اور اپنی گَواہی کے کلام کے باعِث اُس پر غالِب آئے اور اُنھوں نے اپنی جانوں کو عزِیز نہ جانا یہاں تک کہ مَوت بھی گوارا کی۔</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مُکاشَفَہ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۱۴۔اور اُس شہر کی دِیوار کی بارہ بُنیادیں تھیں اور اُن پر برّہِ کے بارہ رُسُل کے بارہ نام لِکھے ہُوئے تھے۔</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مَتّی کی اِنجِیل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۱۷۔یہ خیال مت کرو کہ مَیں توراؔت یا اَنبِیاء کے صحائف کو منسُوخ کرنے آیا ہُوں۔ منسُوخ کرنے کو نہیں بلکہ پُورا کرنے کو آیا ہُوں۔</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مَتّی کی اِنجِیل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۲۳۔۔ اے ریاکار فقیہ اور فریسیو تُم پر لعنت! کہ تُم پودینہ، جوائن اور زیرہ پر تو دہ یکی دیتے ہو۔ لیکن تُم شریعت کے زیادہ اہم معاملات یعنی انصاف، رحم دلی اور ایمان کو چھوڑ دیتے ہو، لازم ہے کہ تم یہ بھی کرتے اور وہ بھی نہیں چھورٹے۔</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لُوقا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۱۶۔ شرِیَعت اور اَن٘بِیاء یُوحنّاؔ تک رہے۔ اُس وَقْت سے خُدا کی بادشاہی کی خُوشخَبری دی جاتی ہَے اور ہر ایک اُس میں داخِل ہونے کے لیے زور آزمائی کرتا ہَے۔</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یُوحنّاؔ کی اِنجِیل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۱۷۔کِیُونکہ شرِیعت تو مُوسیٰؔ کی معرفت دی گَئی مگر فضْل اور سچّائی یِسُوعؔ مسِیح کی معرفت پُہنچی۔</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رَسُولوں کے اَعمال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۱۵۔ پِھر توریت اَور انبیاء کی کتاب کی تلاوت کے بعد عِبادتخانہ کےسرداروں نے اُنہیں کہلا بھیجا کہ اَے بھائیو! اگر لوگوں کی نَصِیحَت کے واسطے تُمہارے دِل میں کوئی بات ہو تو بَیان کرو۔‫</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رُومیوں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۱۴۔ اِس لِئے کہ وہ قَومیں جو شَرِیعَت نہِیں رکھتِیں جب فِطرتی طور پرشَرِیعَت کے کام کرتی ہَیں تو باُوجُود شَرِیعَت نہ رکھنے کے وہ اپنے لِئے خُود ایک شَرِیعَت ہَیں۔</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رُومیوں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۱۰۔ محبّت اپنے پڑوسِی سے بدی نہِیں کرتی۔ اِس واسطے محبّت شَرِیعَت کی تعمِیل ہَے۔</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۱۔کُرِنتِھیوں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۵۶۔ اور مَوت کا ڈنک گُناہ ہَے اور گُناہ کا زور شرِیعت ہَے۔</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گلتِیوں کے نام پَولُوسؔ رسُول کا خَط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۱۴۔ اِس لیے کہ ساری شرِیَعت اِسی ایک حُکْم میں پُوری ہو جاتی ہَے کہ تُو اپنے پَڑوسی سے اپنی مانِنْد مُحَبَّت رکھ ۔</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اِفسِیوں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۱۵۔ چُنان٘چِہ اُس نے اپنے جِسم کے ذرِیعہ سے دُشمنی یعنی وہ شَرِیعَت جِس کے حُکم ضابطوں کے طَور پر تھے مَوقُوف کر دی تاکہ دونوں سے اپنے آپ میں ایک نیا اِنسان پَیدا کر کے صُلح کرا دے۔</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فِلِپّیوں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۹۔اور اُس میں پایا جاوُں۔اپنی اُس راسْت بازی کے ساتھ نہیں جو شرِیعَت کی طرَف سے ہَے بلکہ اُس راسْت بازی کے ساتھ جو مسِیح پر اِیْمان لانے کے سَبَب سے ہَے اور خُدا کی طرَف سے اِیْمان سے ہَے۔</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۱۔‫تِیمُتِھُیس‬‬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۸۔ مگر ہم جانتے ہَیں کہ شرِیَعت اچھّی ہَے بشرطیکہ کوئی اُسے بَطَورِ شرِیَعت کام میں لائے۔</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طِطُس‬‬ؔ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۹۔مگر اَحْمَقانہ مُباحَثوں اور نَسَب ناموں اور جھگڑوں اور شرِیَعت سے مُتَعَلِّق لڑائِیوں سے پرہیز کریں کُِیونکہ یہ سب بے فائِدہ اور لاحاصِل ہَیں۔</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عبرانِیوں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۲۲۔ اور تقریباً سب چِیزیں شَرِیعَت کے مُطابِق خُون سے پاک کی جاتی ہیں اور بغَیر خُون بہائے مُعافی نہِیں ہوتی۔‫</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یعقُوبؔ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۸۔ چُنان٘چِہ اگر تُم اُس نوِشتے کے مُطابِق شاہی شرِیَعت پر عَمَل کرتے ہو کہ ’اپنے پڑوسی سے اپنی مانِند مُحَبَّت رکھ‘ تو اچھّا کرتے ہو۔</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مَتّی کی اِنجِیل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۱۶۔۔ دیکھو ایک آدمی یسوع کے پاس آیا اور کہا، "اُستاد میں کون سا اچھا کام کروں کہ ابدی زندگی پاؤں؟"</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مَرقسؔ کی اِنجِیل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۳۰۔اور اِس جہان میں سَو گُنا نہ پائے یعنی گھر اور بھائی اور بہنیں اور مائیں اور بچّے اور زمیِنیں مگر ظُلم کے ساتھ اور آنے والے جہان میں ہمیشہ کی زِندگی۔</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لُوقا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۱۵۔ اور اُس نے اُن سے کہا، ’’خَبردار! خُود کو ہر طرح کے لالَچ سے بچائے رکھّو کِیُونکہ کِسی کی زِندگی اُس کے مال کی کَثرت کے سبب سے نہیں ہَے۔‘‘</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یُوحنّاؔ کی اِنجِیل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۳۱۔لیکِن یہ اِس لیے لِکھے گَئے ہَیں کہ تُم اِیمان لاؤ کہ یِسُوعؔ ہی خُدا کا بیٹا مسِیح ہَے اور اِیمان لاکر اُس کے نام میں زِندگی پاؤ۔</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رَسُولوں کے اَعمال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۲۰۔ جاؤ اور ہَیکَل میں کھڑے ہو کر اِس زِنْدَگی کے کلام کی سب باتیں لوگوں کو بتاؤ۔</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رُومیوں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۱۰۔ کِیُونکہ جب باوُجُود دُشمن ہونے کے خُدا سے اُس کے بَیٹے کی مَوت کے وسِیلہ سے ہمارا میل ہوگیا تو میل ہونے کے بعد تو ہم اُس کی زِندگی کے سبب سے ضرُور ہی بچیں گے۔</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کُرنِتِھیوں کے نام دُوسرا عام خَط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پَس مَوت تو ہم میں سرگرمِ عمل رہتی ہے اور زِندگی تُم میں۔</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گلتِیوں کے نام پَولُوسؔ رسُول کا خَط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۸۔جو کوئی اپنے جِسْم کے لیے بوتا ہَے وہ جِسْم ہی سے ہلاکت کاٹے گا اور جو رُوح کے لیے بوتا ہَے وہ رُوح ہی سے ہمیشہ کی زِندگی حاصِل کرے گا۔‫</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اِفسِیوں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۱۸ کِیُونکہ اُن کی عقل تارِیک ہو گئی ہَے اور وہ اُس نادانی کے سبب سے جو اُن میں ہَے اور اپنے دِلوں کی سختی کے باعِث خُدا کی زِندگی سے خارِج ہَیں۔</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کُلُسِّیوں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۴۔ جب مسِیح جو ہماری زِندگی ہَے ظاہِر ہوگا تو تُم بھی اُس کے ساتھ جَلال میں ظاہِر ہو جاؤگے۔‫</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۱۔‫تِیمُتِھُیس‬‬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۸۔ کِیُونکہ جِسمانی رِیاضت کا فائِدہ کم ہَے لیکِن دِینداری سب باتوں کے لِئے فائِدہ مند ہَے اِس لِئے کہ اَب کی اور آیندہ کی زِندگی کا وعدہ بھی اِسی کے لِئے ہَے۔‬‬‫</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یعقُوبؔ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۱۴۔ مگر یہ نہیں جانتے کہ کل کیا ہونے والا ہَے کِیُونکہ تُمھاری زِندگی چِیز ہی کیاہَے؟ بُخارات کی مانِن٘د، پل بھَر میں نَظَر آئی اور پل بھَر میں غائِب!</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۱۔پطرسؔ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۱۰۔ چُنان٘چِہ جو کوئی زِندگی کو عزِیز رکھتا اور اچھے دِن دیکھنا چاہے وہ زبان کو بدی سے اور ہونٹوں کو مَکْر کی بات کہنے سے باز رکھَے۔</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۲۔پطرسؔ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۳۔ کِیُونکہ اُس کی اِلہٰی قُدرت نے وہ سب چِیزیں جو زِندگی اور دِین داری سے مُتَعَلِّق ہَیں، اُس کی پہچان کے وسِیلے سے ہمیں عطا کی ہَیں جِس نے ہمیں اپنے جلال اور فَضِیلَت میں بُلایا۔</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مُکاشَفَہ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۱۰۔جو دُکھ تُجھے سَہنے ہَیں اُن سے مَت ڈر۔ دیکھو اِبلِیس تُم میں سے بعض کو قَید میں ڈالنے کو ہَے تاکہ تُم آزمائے جاؤ اور تُم دس دِن تک مُصِیبت سَہو گے۔ جان دینے تک بھی وفادار رہ تو مَیں تُجھے زِندگی کا تاج دُوں گا۔</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۲۔تِمُتھیُس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۱۷۔مگر خُداوند میرا مددگار تھا اور اُس نے مُجھے طاقت بخشی تاکہ میری معرفت پَیغام کی پُوری منادی ہو جائے اور سب غَیرقَومیں سُن لیں۔ اور مَیں شیر کے مُنہ سے چھُڑایا گیا۔</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عبرانِیوں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۳۳۔اُنہوں نے اِیمان ہی کے سبب سے سلطنتوں کو مغلُوب کِیا۔ راستبازی کے کام کِئے۔ وعدہ کی ہُوئی چِیزوں کو حاصِل کِیا۔ شیروں کے مُنہ بند کِئے۔</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۱۔پطرسؔ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۸۔ ہوشْیار اور بیدار رہو۔ تُمھارا مُخالِف اِبْلِیس گرجنے والے شیر ببر کی طرح ڈُھونڈْتا پِھرتا ہَے کہ کِسے پھاڑ کھائے۔</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مُکاشَفَہ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۷۔پہلا جاندار بَبر کی مانِن٘د ہَے اور دُوسرا بچھڑے کی مانِن٘د اور تِیسرے کا چہرہ آدمی کا سا ہَے اور چوتھا اُڑتے ہُوئے عُقاب کی طرح۔</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مُکاشَفَہ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۵۔تب اُن بزُرگوں میں سے ایک نے مُجھ سے کہا کہ رو مَت۔ دیکھ، یہُوداہؔ کے قبِیلہ کا وہ بَبر جو داؤُدؔ کی اَصْل ہَے اُس طُومار اور اُس کی ساتوں مُہروں کو کھولنے کے لیے غالِب آیا۔</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مُکاشَفَہ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۸۔اور اُن کے بال عورتوں کے بالوں کے سے تھے اور اُن کے دانت بَبر کے دانتوں کی مانِن٘د تھے۔</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مُکاشَفَہ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۱۷۔ اور مَیں نے گھوڑے اور اُن کے سوار اِس رؤیا میں ایسے دیکھے کہ اُن کے بَکتر آگ اور سُنبُل اور گندھک کے سے تھے اور گھوڑوں کے سَر بَبروں کے سَروں کی مانِن٘د تھے اور اُن کے مُنہ سے آگ اور دُھواں اور گندھک نِکلتی تھی۔</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مُکاشَفَہ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۳۔اور ایسی بڑی آواز سے چِلّایا جِیسے بَبر دھاڑتا ہَے اور جب وہ چِلّایا تو سات گرجوں کی آوازیں سُنائی دِیں۔</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مُکاشَفَہ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۲۔ اور جو حَیوان مَیں نے دیکھا اُس کی شکْل تیندوے کی مانِن٘د تھی اور اُس کے پاؤں رِیچھ کے سے اور مُنہ بَبر کا سا تھا۔ اور اُس اَژدہا نے اپنی قُدرت اور اپنا تَخْت اور بڑا اِختِیار اُسے دے دِیا۔</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مَتّی کی اِنجِیل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۲۵۔تب اُنھوں نے اُس کے پاس آکر اُسے جگایا اور کہا کہ اَے خُداوَند بچا!ہم ہلاک ہونے کو ہیں۔</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مَرقسؔ کی اِنجِیل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۱۹۔لیکن یسُوعؔ نے اُسے اِجازت نہ دی بلکہ اُس سے کہا، "اپنے گھر اور لوگوں میں جا اوراُنہیں بتا کہ خُداوند نے تیرے لِئے کیا کُچھ کیِاہے اور تُجھ پر کَیسے اپنا رحم کِیا ۔"</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لُوقا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۴۶۔ اور مریمؔ نے کہا کہ میری جان خُداوَند کی بڑائی کرتی ہَے۔</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یُوحنّاؔ کی اِنجِیل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۱۳۔ تُم مُجھے اُستاد اور خُداوَند کہتے ہو اور خُوب کہتے ہو کِیُونکہ مَیں ہُوں۔</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رَسُولوں کے اَعمال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۶۰۔ پِھر اُس نے گُھٹنے ٹیک کر بڑی آواز سے پُکارا کہ اَے خُداوند! یہ گُناہ اِن کے سرنہ لگا اور یہ کہہ کر سوگیا۔</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رُومیوں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۲۳۔ کِیُونکہ گُناہ کی مزدُوری مَوت ہَے مگر خُدا کی بخشِش ہمارے خُداوند مسِیح یِسُوعؔ میں ہمیشہ کی زِندگی ہَے۔</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۱۔کُرِنتِھیوں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۲۳۔کِیُونکہ یہ بات مُجھےخُداوَند سے پَہُنْچی اور مَیں نے تُمھیں بھی پَہُنْچا دی ہَے کہ خُداوَندیِسُوعؔ نے جِس رات وہ پکڑوایا گیا روٹی لی۔</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اِفسِیوں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۱۰ غرض خُداوند میں اور اُس کی قُدرت کے زور میں مضبُوط بنو۔</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فِلِپّیوں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۲۹۔ سو تُم کمال خُوشی سے اُس کا اِسْتِقْبال کرنا! اور ایسے اَشْخاص کا احْتِرام کِیا کرو۔</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۱۔تِھسّلُنِیکِیوں‬‬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۱۲۔ اور خُداوند اَیسا کرے کہ جِس طرح ہم کو تُم سے محبّت ہَے اُسی طرح تُمھاری محبّت بھی آپس میں اور سب آدمِیوں کے ساتھ زِیادہ ہو اور بڑھے۔</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۱۔‫تِیمُتِھُیس‬‬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۱۴۔ اور ہمارے خُداوَند کا فَضْل اُس اِیمان اور مُحَبَّت کے ساتھ جو مسِیح یِسُوعؔ میں ہَے مزِید بڑھا۔</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‫فِلیمُونؔ‬‬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۲۰۔اَے بھائی مُجھے خُداوَند میں تُجھ ہی سے کُچھ فائِدہ حاصِل ہو ۔ مسِیحؔ میں میرے دِل کو تازہ کر۔‫</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یعقُوبؔ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۷۔ اِس لیے اَے بھائِیو خُداوَند کے آنے تک صَبْر کرو۔ دیکھو! کِسان زمِین کی قِیمتی پَیداوار کے اِنتظار میں پہلے اور بعد کے مِین٘ہ کے برسنے تک صَبْر کرتا رہتا ہَے۔</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۲۔پطرسؔ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۹۔ خُداوَند اپنے وعدہ میں دیر نہیں کرتا جَیسی دیر بعض لوگ سمجھتے ہَیں بلکہ تُمھارے بارے میں تحمُّل کرتا ہَے اِس لیے کہ کِسی کی ہلاکت نہیں چاہتا بلکہ یہ چاہتا ہَے کہ سب کی توبہ تک نوبت پہنچے۔</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مُکاشَفَہ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۱۴۔ وہ بّرے سے لڑیں گے مگر برّہ اُن پر غالِب آ جائے گا کیونکہ وہ خُداوَندوں کا خُداوَند اور بادشاہوں کا بادشاہ ہَے اور جو اُس کے ساتھ ہَیں وہ بُلائے ہُوئے، برگُزیدہ اور وفادار ہَیں۔</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مَتّی کی اِنجِیل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۴۶۔تاکہ تُم اپنے باپ کے جو آسمان پر ہَے فرزند ٹھہرو۔ کِیُونکہ وہ اپنے سُورج کو بَدوں اور نیکوں دونوں پر چمکاتا ہَے اور راسْت بازوں اور ناراستوں دونوں پر مِینہ برساتا ہَے۔</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مَرقسؔ کی اِنجِیل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۲۱۔ یسُوع نے اُس پر نظر کی اور اُسے اُس پر پیار آیا۔ اُس نے اُس سے کہا "ایک بات کی تُجھ میں کَمی ہے۔لازم ہے کہ وہ سب کُچھ جو تیرا ہے بیج کر غرِیبوں کو دے دے کیونکہ تُجھے آسمان پر خزانہ مِلے گا۔پِھر آکر میرے پیِچھے ہو لے۔"</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لُوقا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۲۷۔ اُس نے جواب میں کہا کہ خُدا وَند اپنے خُدا سے اپنے سارے دِل اور اپنی ساری جان اور اپنی ساری طاقَت اور اپنی ساری عَقْل سے مُحَبَّت رکھ اور اپنے پڑوسی سے اپنی مانِن٘د مُحَبَّت رکھ۔</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یُوحنّاؔ کی اِنجِیل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۲۱۔جِس کے پاس میرے اَحْکام ہَیں اور وہ اُن پر عَمَل کرتا ہَے وُہی مُجھ سے مُحَبَّت رکھتا ہَے اور جو مُجھ سے مُحَبَّت رکھتا ہَے وہ میرے باپ کا پیارا ہو گااور مَیں اُس سے مُحَبَّت رکھُّوں گا اور خُود کو اُس پر ظاہِر کرُوں گا۔‘‘</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رُومیوں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۲۸۔ اور اب ہم کو معلُوم ہَے کہ سب چِیزیں مِل کر خُدا سے محبّت رکھنے والوں کے لِئے بھلائی پَیدا کرتی ہَیں یعنی اُن کے لِئے جو خُدا کے اِرادہ کے مُوافِق بُلائے گئے۔</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۱۔کُرِنتِھیوں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۴۔مُحَبَّت صابِر ہَے اور مِہربان۔ مُحَبَّت حَسَد نہیں کرتی۔ مُحَبَّت شَیخی نہیں مارتی اورپُھولتی نہیں۔</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گلتِیوں کے نام پَولُوسؔ رسُول کا خَط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۲۰۔اور اب مَیں زِندہ نہ رہا بلکہ مسِیح مُجھ میں زِندہ ہَے اور اَب مَیں جو جِسْم میں زِندگی گُزارتا ہُوں خُدا کے بیٹے پر اِیمان لانے کے باعِث گُزارتا ہُوں جِس نے مُجھ سے مُحَبَّت رکھی اور اپنے آپ کو میری خاطِرمَوت کے حوالے کر دِیا۔</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اِفسِیوں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۲۵ اَے شَوہرو! اپنی بِیویوں سے محبّت رکھّو جَیسے مسِیح نے بھی کلِیسیا سے محبّت کر کے اپنے آپ کو اُس کے واسطے مَوت کے حوالہ کر دِیا۔</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فِلِپّیوں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۹۔اور مَیں یہ دُعا کرتا ہُوں کہ تُمہاری مُحبّت ، مَعْرِفَت و تَفْہِیم کے ساتھ مَزِید بَڑْھتی چَلی جائے۔</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۱۔تِھسّلُنِیکِیوں‬‬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۹۔ مگر برادرانہ محبّت کی بابت تُمہیں کُچھ لِکھنے کی حاجت نہِیں کِیُونکہ تُم آپس میں محبّت کرنے کی خُدا سے تعلِیم پا چُکے ہو۔‫</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۱۔‫تِیمُتِھُیس‬‬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۱۲۔کوئی تیری جوانی کی حقارت نہ کرنے پائے بلکہ تُو اِیمانداروں کے لِئے کلام کرنے اور چال چلن اور محبّت اور اِیمان اور پاکِیزگی میں نمُونہ بن۔</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یعقُوبؔ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۱۲۔ مُبارَک ہَے وہ شخْص جو آزمایِش کی بردْاشْت کرتاہَے کِیُونکہ جب آزمایِش میں کھَرا نِکلا تو زِندگی کا وہ تاج پائے گا جِس کا خُداوَند نے اپنے مُحَبَّت کرنے والے سے وعدہ کِیا ہَے۔</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۱۔پطرسؔ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۸۔ سب سے بڑھ کر یہ ہَے کہ آپس میں بڑی مُحَبَّت رکھّو کِیُونکہ مُحَبَّت بہت سے گُناہوں پر پردہ ڈال دیتی ہَے۔</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۱۔یُوحنّاؔ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۸۔ جو مُحَبَّت نہیں رکھتا وہ خُدا کو نہیں جانتا اِس لیے کہ خُدا مُحَبَّت ہَے۔</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یَہُوداؔہ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۲۱۔خُود کو خُدا کی مُحَبَّت میں قائِم رَکھّو اور اَبدی زِندگی کے لیے ہمارے خُداوَند یِسُوعؔ مسِیح کی رَحْمَت کے مُنتَظِر رہو۔‫</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گلتِیوں کے نام پَولُوسؔ رسُول کا خَط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۱۹۔تو پِھر شرِیَعت کا کیامَقصَدتھا؟ وہ خطاؤں کے سبَب سے بَعد میں دی گَئی کہ اُس نسل کے آنے تک رہے جِس سے وعدہ کِیا گیا تھا اور وہ فَرِشتوں کے وسِیلے سے ایک درمِیانی کی معرفت مُقَرَّر کی گَئی۔</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گلتِیوں کے نام پَولُوسؔ رسُول کا خَط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۲۰۔اَب درمِیانی ایک کا تو نہیں ہوتا لیکِن خُدا ایک ہی ہَے۔‬‬‬‬‬‬‬‬‬‬‬‬‬‬‬‬‬‬‬‬‬‫</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۱۔‫تِیمُتِھُیس‬‬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۵۔کِیُونکہ خُدا ایک ہَے اور خُدا اور اِنسان کی بِیچ میں درمیانی بھی ایک یعنی مسِیح یِسُوعؔ جو اِنسان ہَے۔</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عبرانِیوں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۶۔مگر اَب اُس نے اِس قدر بہُتر خِدمت پائی جِس قدر اُس بہُتر عہد کا درمِیانی ٹھہرا جو بہُتر وعدوں کی بُنیاد پر قائِم کِیا گیا ہے۔</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عبرانِیوں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۱۵۔اور اِسی سبب سے وہ نئے عہد کا درمِیانی ہے تاکہ اُس مَوت کے وسِیلہ سے جو پہلے عہد کے وقت کے قُصُوروں کی مُعافی کے لِئے ہُوئی ہے بُلائے ہُوئے لوگ وعدہ کے مُطابِق ابدی مِیراث کو حاصِل کریں۔‫</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عبرانِیوں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۲۴۔اور نئے عہد کے درمِیانی یِسُوع اور چھِڑکاؤ کے اُس خُون کے پاس آئے ہو جو ہابِل کے خُون کی نِسبت بہُتر باتیں کہتا ہے۔‫</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مَتّی کی اِنجِیل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۱۳۔۔ تُمہیں چاہیے کہ جا کر اِس کا مطلب سیکھو،”میں رحم پسند کرتا ہوں نہ کہ قربانی۔‘ کیونکہ میں راستبازوں کو توبہ کے لیے بلانے نہیں آیا، بلکہ گنہگاروں کو۔"</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مَرقسؔ کی اِنجِیل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۴۷۔ جب اُس نے سُنا کہ یسُوعؔ ناصری ہے تو وہ چِلّا چِلّا کر کہنے لگا "اَے یسُوعؔ اِبنِ داؤُد! مُجھ پر رحم کر!"</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لُوقا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۵۸۔ اور اُس کے پڑوسِیوں اور رِشتہ داروں نے یہ سُن کر کہ خُداوَند نے اُس پر بڑی رَحْمَت کی اُس کے ساتھ خُوشی منائی۔</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رُومیوں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۳۰۔ کِیُونکہ جِس طرح تُم پہلے خُدا کے نافرمان تھے مگر اَب اِن کی نافرمانی کے سبب سے تُم پر رحم ہُؤا۔</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کُرنِتِھیوں کے نام دُوسرا عام خَط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پس اِس خدمت کو دیکھ کر جو ہمیں گویا رحم کی طرح ملی ہے ، ہم ہمت نہیں ہارتے۔</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گلتِیوں کے نام پَولُوسؔ رسُول کا خَط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۱۶۔ اور جِتنے اِس اُصُول کے تَحت چلیں اُنھیں اور خُدا کے اِسرائیلؔ کو سلامتی اور رَحْم حاصِل ہوتا رہے۔‫</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اِفسِیوں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۴۔ مگر خُدا نے اپنے رحم کی دَولت سے اُس بڑی محبّت کے سبب سے جو اُس نے ہم سے کی۔</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فِلِپّیوں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۲۷۔بے شَک وہ تو بِیماری سے مرَنے کو تھا مگر خُدا نے اُس پر رَحْم کِیا اور اُسی پر نہیں بلکہ مُجھ پر بھی تاکہ مَیں غَم پر غَم نہ کھاؤُں۔</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۱۔‫تِیمُتِھُیس‬‬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۲۔ تِیمُتھِیُسؔ کے نام جو اِیمان میں میرا سچّا فرزند ہَے۔ اُس پر ہمارے خُدا باپ اور خُداوَند یِسُوعؔ مسِیح کی طرف سے فَضْل، رَحْم اور سلامتی جاری رہے۔</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طِطُس‬‬ؔ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۵۔تو اُس نے ہمیں نجات بخشی۔ لیکِن ہمارے راست بازی کے کاموں کی وجہ نہیں جو ہم نے خُود کیے بلکہ اپنے رحم کے باعث نئی پیدایش کے غُسْل اور رُوحُ القُدُس کے نیا بنانے سے۔</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عبرانِیوں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۱۶۔ پَس آؤ ہم فَضْل کے تَخْت کے پاس دِلیری سے چلیں تاکہ ہم پر رَحْم ہو اور وہ فَضْل حاصِل کریں جو ضرُورت کے وَقْت ہماری مدد کرے۔</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یعقُوبؔ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۱۳۔ کِیُونکہ جِس نے رَحْم نہیں کِیا اُس کا اِنصاف بھی بے رَحْمی سے ہوگا۔ رَحْم اِنصاف پر غالِب آتا ہَے۔</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۱۔پطرسؔ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۳۔ مُبارک ہَے ہمارا خُدا اور یِسُوعؔ مسِیح کا باپ جِس نے یِسُوعؔ مسِیح کو مُردوں میں سے جِلانے کے باعِث اپنی بڑی رحمت سے ہمیں زِندہ اُمِّید کے لیے نئے سِرے سے پیدا کِیا۔</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۲۔یُوحنّاؔ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۳۔ فضْل، رَحم اور اِطمِینان خُدا باپ اور باپ کے بَیٹے یِسُوعؔ مسِیح کی طرف سے ہمارے ساتھ سچّائی اور مُحَبَّت میں ساتھ ساتھ رہیں گے۔</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یَہُوداؔہ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۲۱۔خُود کو خُدا کی مُحَبَّت میں قائِم رَکھّو اور اَبدی زِندگی کے لیے ہمارے خُداوَند یِسُوعؔ مسِیح کی رَحْمَت کے مُنتَظِر رہو۔‫</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مَتّی کی اِنجِیل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۲۲۔اُس دِن بُہتیرے مُجھ سے کہیں گے کہ اَے خُداوَند! اَے خُداوَند! کیا ہم نے تیرے نام سے نبُوّت نہیں کی؟ اور تیرے نام سے بَد رُوحوں کو نہیں نکالا؟ اور تیرے نام سے بہت سے معجِزات نہ کِئے؟</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مَتّی کی اِنجِیل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۲۰۔۔ پھر وہ اُن شہروں پر ملامت کرنے لگا جہاں پر اُس نے بڑے کام کئے تھے، کیونکہ اُنہوں نے توبہ نہ کی۔</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مَتّی کی اِنجِیل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۵۸۔۔ اور اُس نے اُن کی بے اعتقادی کے باعث وہاں زیادہ معجزات نہ کئے۔</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مَرقسؔ کی اِنجِیل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۲۔ جب سبت کا دِن آیا تو وہ عِبادت خانہ میں اُن کو تعلیِم دینے لگا۔ بُہت سے لوگوں نے اُس کو سُنااور وہ اُسکی تعلیِم سے حیران تھے۔ اُنہوں نے کہا، "اُس میں یہ تعلیِم کیسے آ گئی؟" "یہ کیا حِکمت ہے جو اُس کو بخشی گئی ؟" "کَیسے کَیسے مُعجِزات اُس کے ہاتھوں سے وقُوع پذیِر ہوتے ہیں؟"</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مَرقسؔ کی اِنجِیل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۳۹۔ لیکن یسُوعؔ نے کہا، "اُسے منع نہ کرو کیونکہ اَیسا کوئی نہیں جو میرے نام سے بڑے بڑے کام کرے اور بعد اَزاں جلد ہی میرے خِلاف کُچھ بُرا کہہ سکے۔</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لُوقا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۱۳۔ اَے خُرازِینؔ! تُجھ پر اَفسوس! اَے بَیت صَیداؔ تُجھ پر اَفسوس! کِیُونکہ جو مُعْجِزات تُم میں ظاہِر ہُوئے اگر صُورؔ اور صَیداؔ میں ظاہِر ہوتے تو وہ ٹاٹ اَوڑھ کر اور راکھ میں بَیٹھ کر کب کے تَوبہ کر لیتے۔</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لُوقا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۳۷۔ اور جب وہ شہر کے نزدِیک زَیتُون کے پہاڑ کی اُترائی تک پَہُنْچا تو شاگِردوں کی ساری بھِیڑ اُن سب بڑے کاموں کے سبب سے جو اُنھوں نے دیکھے تھے خُوش ہوکر بُلند آواز سے خُدا کی حَمْد کرنے لگی۔</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رَسُولوں کے اَعمال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۲۲۔ اِے اِسرائِیلِیو! یہ باتیں سنُو کہ یِسُؔوع ناصَرِی ایک شَخص تھا جِس کا تُم پر خُدا کی طرف سے ظاہِرہونا اُن مُعْجِزَاْتْ اَور عَجِیب کاموں اَور نِشانوں سے ثابِت ہُؤا جو خُدا نے اُس کی ذَرِیعہ تُمہارے دَرمِیان دِکھائے۔جِیسا کہ تُم خُود جانتے ہو۔</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رَسُولوں کے اَعمال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۱۳۔ یَہاں تک کہ شمعُؔون خود بھی اِیْمان لے آیا اَور بَپْتِسْمَہ لے کر فِلپُّؔس کے ساتھ رہنے لگا۔ اَور عَجائِب اَور بڑے بڑے مُعْجِزَاْتْ دیکھ کر حَیران رہ گیا۔</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رَسُولوں کے اَعمال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اور خُدا پولُوسؔ کے ہاتھوں سے خاص خاص مُعجِزے دِکھاتا تھا۔</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۱۔کُرِنتِھیوں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۲۸۔اورخُدا نے کلِیسِیا میں بعض کو اِنفرادی طور پر مُقرر کِیا ہَے۔ پہلے رَسُول دُوسرے نبی تِیسرے اُستاد۔ پِھر مُعْجِزَات دِکھانے والے، پِھر شِفا دینے والے، مدد گار، مُنتَظِم ،طر ح طرح کی زبانیں بولنے والے۔</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کُرنِتِھیوں کے نام دُوسرا عام خَط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رَسُول ہونے کی علامتیں کمال صبر کے ساتھ نِشانوں اور عجییب کاموں اور مُعجزوں کے وسِیلہ سے تُمہارے درمِیان ظاہِر ہُوئِیں۔</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گلتِیوں کے نام پَولُوسؔ رسُول کا خَط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۵۔پس وہ جو تُمھیں رُوح بَخْشْتا اور تُم میں مُعْجِزَاْت ظاہِر کرتا ہَے کیا وہ شرِیَعت کے اَعمال سے ایسا کرتا ہَے یا اِیمان کے پیغام سے؟‬‬‬‬‬‬‬‬‬‬‬‬‬‬‬‬‬‬‬‬‬‫</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عبرانِیوں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۴۔ بلکہ اِس کی گَواہی خُدا ہی اپنی مرضی کے مُوافِق نِشانوں اور عجِیب کاموں اور طرح طرح کے مُعجِزات اور رُوح الْقُدس کی نِعمَتوں کے ذرِیعے دیتا رہا۔</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مَتّی کی اِنجِیل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۱۹۔۔ اِس لئے جاؤ اور تمام قوموں کو شاگرد بناؤ۔ اُن کو باپ اور بیٹے اور روُح القدس کے نام سے بپتسمہ دو۔</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مَرقسؔ کی اِنجِیل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۱۰۔ لیکن ضرُور ہے کہ پہلے تمام قَوموں میں اِنجِیل کی مُنادی کی جائے۔</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لُوقا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۳۰۔ کِیُونکہ اِن سب چِیزوں کی تلاش میں دُنیا کی قَومیں رہتی ہَیں لیکِن تُمھارا باپ جانتا ہَے کہ تُم اِن چِیزوں کے مُحتاج ہو۔</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رَسُولوں کے اَعمال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۵۔ اَور آسمان تلے کی ہر ایک قوم میں سے خُدا ترس یُہُودی یرُوشلؔیِم میں رہتےتھے۔</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رَسُولوں کے اَعمال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۳۵۔ بلکہ ہر قَوم میں سےجو کوئی اُس سے ڈرتا اور راست باری کرتا ہےوہ اُسے پسند آتا ہے۔</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رَسُولوں کے اَعمال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اور اُس نے ایک ہی اصل سے آدمِیوں کی ہر ایک قَوم تمام رُوی زمِین پر رہنے کے لئِے پَیدا کی اور اُن کی مِیعادیں اور سکوُنت کی حدیں مُقرر کِیں۔</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رُومیوں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۲۶۔چُنانچِہ اب وہ اِس وقت ظاہِر ہوکر خُدایِ ازل کے حُکم کے مُطابِق نبِیوں کی کِتابوں کےذرِیعہ سے سب قَوموں کو بتایا گیا تاکہ وہ اِیمان کے تابِع ہوجائیں۔</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گلتِیوں کے نام پَولُوسؔ رسُول کا خَط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۸۔اور کِتابِ مُقَدَّس نے پہلے سے جانتے ہُوئے کہ خُدا غیر اَقوام کو اِیمان سے راست باز ٹھہرائے گا اَبرَہامؔ کو پہلے ہی یہ خُوش خبری سُنا دی کہ تیرے باعِث سب اَقوام برَکَت پائیں گی۔</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۱۔‫تِیمُتِھُیس‬‬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۱۶۔اِس میں کلام نہِیں کہ دِینداری کا بھید بڑا ہے یعنی وہ جو جِسم میں ظاہِر ہُؤا اور رُوح میں راستباز ٹھہرا اور فرِشتوں کو دِکھائی دِیا اور غَیرقَوموں میں اُس کی منادی ہُوئی اور دُنیا میں اُس پر اِیمان لائے اور جلال میں اُوپر اُٹھایا گیا۔</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۱۔پطرسؔ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۹۔ لیکِن تُم ایک برگُزِیدہ نَسْل، شاہی کاہِنوں کا فِرقہ، مُقَدَّس قَوم اور ایسی اُمّت ہو جو خُدا کی خاص مِلْکِیَّت ہَے تاکہ اُس کی خُوبِیاں ظاہِر کرو جِس نے تُمھیں تارِیکی سے اپنی عجِیب روشنی میں بُلایا ہَے۔</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مُکاشَفَہ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۹۔اِن باتوں کے بعد مَیں نے نَظَر کی تو کیا دیکھتا ہُوں کہ ہر قوم اور قبِیلے اور اُمّت اور اہلِ زُبان میں سے ایک ایسا بڑا ہُجُوم جِسے کوئی شُمار نہیں کر سکتا سفید جامے پہنے اور اپنے ہاتھوں میں کھجُور کی ڈالِیاں لیے ہُوئے تَخْت اور برّہ کے حضُور میں کھڑا ہَے۔</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مُکاشَفَہ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۴۔ اَے خُداوَند!تُجھ سے کون نہ ڈرے گا؟ اور کون تیرے نام کی تمجِید نہ کرے گا؟ کیونکہ صِرف تُو ہی قُدُّوس ہَے اور سب اَقوام آکر تیرے سامنے سِجدَہ کریں گی کیونکہ تیری راستی کے اَعمال عیاں ہو گَئے ہَیں۔</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مُکاشَفَہ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۲۔اور شہر کے مرکز میں بہتا تھا اور اُس دَریا کی دونوں اَطْراف زِندگی کا دَرَخْت تھا جِس پر بارہ پَھل لگتے ہَیں اور وہ ہر مہینے کے مُطابِق پھل دیتاہَے اور اُس کے پتّے اَقوام کی شِفا کے لیے ہَیں۔</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مَتّی کی اِنجِیل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۲۷۔اور لوگ تعجُّب کرکے کہنے لگے کہ یہ کیسا آدمی ہَے کہ ہَوائیں اور پانی بھی اِس کا حُکْم مانتے ہَیں!</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مَرقسؔ کی اِنجِیل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۲۷۔ سب لوگ بہت حَیران ہُوئے پس وہ ایک دُوسرے سے پُوچھنے لگے کہ، "یہ کیا ہے؟ یہ تو ایک نئی تعلیِم ہے اور وہ بھی اِختیار کے ساتھ! وہ تو بدروُحوں کو بھی حُکم دیتا ہے تو وہ اُس کی پیروی کرتی ہیں!"</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لُوقا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۲۵۔ اُس نے اُن سے کہا، ’’تُمھارا اِیمان کہاں ہَے؟‘‘ وہ ڈر گَئے اور تَعَجُّب کرکے آپس میں کہنے لگے کہ آخِر یہ کَون ہَے کہ ہَوا اور پانی کو حُکْم دیتا ہَے اور وہ اُس کی مانتے ہَیں؟</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لُوقا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۶۔ خُداوَند نے کہا کہ اگر تُم میں رائی کے دانے کے برابر بھی اِیمان ہوتا اور تُم اِس تُوت کے دَرخْت سے کہتے کہ جَڑ سے اُکھڑ کر سَمُنْدَر میں جا لگ تو یہ تُمھارا حُکْم مانتا۔</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رُومیوں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۱۶۔ کیا تُم نہِیں جانتے کہ جِس کی فرمانبرداری کے لِئے اپنے آپ کو غُلاموں کی طرح حوالہ کر دیتے ہو اُسی کے غُلام ہو جِس کے فرمانبردار ہو خواہ گُناہ کے جِس کا انجام مَوت ہے خواہ فرمانبرداری کے جِس کا انجام راستبازی ہَے۔</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رُومیوں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۱۶۔ لیکِن سب نے اِس خُوشخَبری پر کان نہ دھرا۔ چُنانچِہ یسعیاہؔ کہتا ہَے کہ اَے خُداوند ہمارے پیَغام کا کِس نے یقِین کِیا ہَے؟</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کُرنِتِھیوں کے نام دُوسرا عام خَط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لہٰذا ہم ہر ایک عُذر کو زیر کرتے اور خدا کی پہچان کے خلاف سر اٹھانے والی ہر اونچی چیز کو ڈھا دیتے ہیں اور ہر ایک خیال کو قَید کر کے مسِیح کا فرمانبردار بنا دیتے ہیں۔</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اِفسِیوں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۱ اَے فرزندو! خُداوند میں اپنے ماں باپ کے فرمانبردار رہو کِیُونکہ یہ واجِب ہَے۔</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فِلِپّیوں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۱۲۔سو اَےمیرے عَزِیزو!جِس طَرْح تُم ہمیشہ سے فرمانبَرداری کرتے چلے آئے ہو اُسی طَرْح اَب بھی نہ صِرْف میری موجُودگی میں بلکہ اِس سے کہِیں بڑھ کر میری غَیر موجُودگی میں ڈَرْتے اور کانپتے ہُوئے اپنی نَجات کا کام کِئے جاؤ۔</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کُلُسِّیوں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۲۰۔ اَے فرزندو! ہر ایک بات میں اپنےوالِدَین کے فرمان بردار رہو کِیُونکہ یہ بات خُداوَند کو پسَند ہَے۔</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۲۔تِھسّلُنِیکِیوں‬‬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۱۴۔اور اگر کوئی ہماری ہِدایَت کو جو ہم بذریعہ خَط بھیجتے ہَیں نہ مانے تو ایسے شخْص کو نِگاہ میں رَکھّو اور نہ ہی اُس سے صُحبَت رکھّو تاکہ وہ شرمِندہ ہو۔</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‫فِلیمُونؔ‬‬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۲۱۔مَیں تیری آمادگی پر بھروسا رکھتے ہُوئے تُجھے لِکھتا ہُوں اور مَیں جانتا ہُوں کہ جو کُچھ مَیں کہتا ہُوں تُو اُس سے بھی زِیادہ کرے گا۔</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عبرانِیوں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۹۔ اور کامِل بن کر اپنے سب فرمانبرداروں کے لیے اَبَدی نَجات کا باعِث ہُوا۔</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عبرانِیوں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۸۔ اِیمان ہی کے سبب سے ابرہام جب بُلایا گیا تو حُکم مان کر اُس جگہ چلا گیا جِسے مِیراث میں لینے والا تھا اور اگرچہ جانتا نہ تھا کہ مَیں کہاں جاتا ہُوں تَو بھی روانہ ہوگیا۔</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۱۔پطرسؔ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۶۔ چُنان٘چِہ سارہؔ اَبرَہامؔ کے تابِع رہتی اور اُسے خُداوَند کہتی تھی۔ تُم بھی اُس کی بیٹیاں ہو اگر نیکی کرو اور کِسی ڈراوے سے نہ ڈرو۔</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مَتّی کی اِنجِیل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۳۴۔۔ ایسا مت سوچو کہ میں زمین پر امن قائم کرنے آیا ہوں، امن قائم کرنے نہیں بلکہ تلوار چلانے۔</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لُوقا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۱۴۔ عالِم بالا پر خُدا کی تمجِید ہو اور زِمین پر اُن آدمِیوں کی سلامتی جِن سے وہ راضی ہَے۔</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یُوحنّاؔ کی اِنجِیل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۲۷۔مَیں تُمھیں اِطمِینان دِئیے جاتا ہُوں۔ اپنا اِطمِینان تُمھیں دیتا ہُوں۔ جِس طرح دُنیا دیتی ہَے مَیں تُمھیں اُس طرح نہیں دیتا۔ تُمھارا دِل نہ تو گھبرائے اور نہ ڈرے ۔</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رَسُولوں کے اَعمال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۳۶۔ تُم جانتے ہو جو کلام اُس نے بنی اِسرائیل کے پاس بھیجا یعنی جب یِسُوؔع مسیح کی معرفت (جو سب کا خُداوند ہے)صُلح کی خُوشخبری دی۔</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رُومیوں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۱۹۔ چُنانچِہ ہم اُن باتوں کے طالِب رہیں جِن سے میل مِلاپ اور باہمی ترقّی ہو۔</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کُرنِتِھیوں کے نام دُوسرا عام خَط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غرض اَے بھائِیو! خُوش رہو۔ کامِل بنو۔ خاطِر جمع رکھّو۔ یکدِل رہو۔ میل مِلاپ رکھّو تو خُدا محبّت اور میل مِلاپ کا چشمہ تُمہارے ساتھ ہوگا۔</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گلتِیوں کے نام پَولُوسؔ رسُول کا خَط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۲۲۔مگر رُوح کا پَھل مُحَبَّت، خُوشی، اِطْمِینان،تَحَمُّل ، مِہربانی،نیکی، اِیمان داری ،</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اِفسِیوں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۱۴۔ کِیُونکہ وُہی ہماری صُلح ہَے جِس نے دونوں کا ایک کر لِیا اور جُدائی کی دِیوار کو جو بِیچ میںتھی ڈھا دِیا۔</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فِلِپّیوں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۷۔تو خُدا کا اِطْمِینان جو سمجھ سے باہر ہَے تُمہارے دِلوں اور خیالوں کو مسِیح یِسُوعؔ میں مَحْفُوظ رکّھے گا۔</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کُلُسِّیوں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۱۵۔ اورمسِیؔح کا اِطمِینان جِس کے لیے تُم ایک بدَن ہو کر بُلائے بھی گَئے ہو تُمھارے دِلوں پر حُکُومَت کرے اورتُم شُکْر گُزاررہو۔</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۲۔تِمُتھیُس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۲۲۔جوانی کی خواہِشوں سے بھاگ اور جو پاک دِل کے ساتھ خُداوند سے دُعا کرتے ہیَں اُن کے ساتھ راستبازی اور اِیمان اور محبّت اور صُلح کا طالِب ہو۔</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عبرانِیوں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۱۴۔سب کے ساتھ میل مِلاپ رکھنے اور اُس پاکِیزگی کے طالِب رہو جِس کے بغَیر کوئی خُداوند کو نہ دیکھے گا۔</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یعقُوبؔ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۱۶۔ اور تُم میں سے کوئی اُن سے کہے کہ سلامتی سے جاؤ، گرم اور سیر رہو اور تُم اُنھیں وہ اَشْیاء فراہم نہ کرو جو بَدَن کے لیے درکار ہَیں تو کیا فائِدہ؟</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۲۔یُوحنّاؔ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۳۔ فضْل، رَحم اور اِطمِینان خُدا باپ اور باپ کے بَیٹے یِسُوعؔ مسِیح کی طرف سے ہمارے ساتھ سچّائی اور مُحَبَّت میں ساتھ ساتھ رہیں گے۔</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مُکاشَفَہ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۴۔اور روشن سُرخ رَن٘گ کا ایک اَور گھوڑا نِکلا اور اُس کے سوار کو یہ اِختِیار دِیا گیا کہ زمِین پر سے صُلْح اُٹھا لے تاکہ لوگ ایک دُوسرے کو قتْل کریں اور اُسے ایک بڑی تلوار دی گَئی۔</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لُوقا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۱۳۔ اور یکایک اُس فرِشتے کے ساتھ آسمانی لَشکر کی ایک گروہ خُدا کی حَمْد کرتی اور یہ کہتی ظاہِر ہُوئی کہ</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رَسُولوں کے اَعمال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۸۔اَور وہ اُچھل کر کھڑا ہو گَیا اَور چلنے پِھْرنے لگا اَور چلتا،اُچھلتا اَور خُدا کی حَمْد کرتا ہُؤا اُن کے ساتھ ہَیکَل میں چلا گَیا۔</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رُومیوں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۳۔ کِیُونکہ نیکوکار کو حاکمِوں سے خَوف نہِیں بلکہ بدکار کو ہَے۔ چُنانچِہ اب اگر حاکِم سے نِڈر رہنا چاہتا ہَے تو نیکی کر۔ اُس کی طرف سے تیری تعرِیف ہوگی۔</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رُومیوں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۱۱۔ پھِر یہ کہ اَے سب غَیر قَومو! خُداوند کی حمد کرو اور سب اُمّتیں اُس کی ستایش کریں۔</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۱۔کُرِنتِھیوں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۵۔پس خُداوَند کے آ جانے تک کوئی فیصلہ وقْت سے پہلے نہ کرو۔وُہی تارِیکی کی پوشیِدہ باتیں رَوْشنی میں لے آئے گااور دِلوں کے مَنصُوبے ظاہِر کر دے گا اور اُس وقْت ہر ایک کی تَعرِیف خُدا کی طرف سے ہو گی۔</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۱۔کُرِنتِھیوں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۲۔مَیں تُمھاری تَعرِیف کرتا ہُوں کہ تُم ہر بات میں مُجھے یاد رکھتے ہو اور جِس طرح مَیں نے تُمھیں رِوایَتیں پُہنچا دِیں تُم اُسی طرح اُن کو برقرار رکھتے ہو۔</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۱۔کُرِنتِھیوں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۲۲۔کِیُوں؟ کیا کھانے پِینے کے لیے تُمھارے گھر نہیں؟یا خُدا کی کلِیسِیا کی توہِین کرتے ہو اور جِن کے پاس نہیں اُن کو شرمِندہ کرتے ہو؟مَیں تُم سے کیا کہُوں؟ کیا تُمھاری تَعرِیف کرُوں؟ مَیں اِس بات میں تَعرِیف نہیں کرتا۔</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کُرنِتِھیوں کے نام دُوسرا عام خَط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اور ہم نے اُس کے ساتھ اُس بھائِی کو بھیجا جِس کی تعرِیف خُوشخَبری کے سبب سے تُمام کلِیسیاؤں میں ہوتی ہے۔</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اِفسِیوں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۱۲۔ تاکہ ہم جو پہلے سے مسِیح کی اُمِید میں تھے اُس کے جلال کی سِتایش کا باعِث ہوں۔</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فِلِپّیوں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۱۱۔ اور راسْت بازی کے پَھل سے جو یِسُوعؔ مسِیح کے سَبَب سے ہَے بَھرے رہو تاکہ خُدا کاجَلال ظاہِر ہو اور اُس کی سِتائِش کی جائے۔</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فِلِپّیوں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۸۔غَرَض اَے بھائِیو! جِتْنی باتیں سَچ ہَیں، جِتْنی باتیں شَرِیفانہ ہَیں، جِتْنی باتیں واجِب ہَیں، جِتْنی باتیں پاک ہَیں، جِتْنی باتیں پَسَنْدِیْدَہ ہَیں، جِتْنی باتیں دِلکَش ہَیں غَرَض جو نیکی اور تَعْرِیف کی باتیں ہَیں اُن پر غَور کِیاکرو۔</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۱۔پطرسؔ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۷۔ اِس لیے کہ تُمھارا جانچا ہُوا اِیمان جو آگ سے تپائے گَئے فانی سونے سے بھی نہایت قِیمتی ہَے یِسُوعؔ مسِیح کے ظُہُور کے وَقْت تعرِیف اور جلال اور تَعْظِیم کا باعِث ٹھہرے۔</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۱۔پطرسؔ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۱۴۔ اور حاکِموں کے اِس لیے کہ اُس کے بھیجے ہُوئے ہَیں تاکہ وہ بدکاروں کو سزا دیں اور نیکوکاروں کو سراہیں۔</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مُکاشَفَہ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۵۔اور تَخْت میں سے آواز آئی کہ تُم سب جو اُس کے بندے اور وہ جو اُس سے ڈرتے ہو، خواہ چھوٹے! خواہ بڑے! ہمارے خُدا کی حَمْد کرو۔</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مَتّی کی اِنجِیل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۶۔لیکِن جب تُو دُعا کرے تو اپنی کوٹھڑی میں جا اور دروازہ بند کرکے اپنے باپ سے پوشِیدگی میں دُعا کر اور تیرا باپ جو پوشِیدگی میں دیکھتا ہَے تُجھے بدلہ دے گا۔</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مَرقسؔ کی اِنجِیل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۳۸۔ جاگو اور دُعا کرو تاکہ آزمایش میں نہ پڑو۔ رُوح تو مُستِعد ہے مگر جِسم کمزور ہے۔"</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لُوقا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۲۸۔ جو تُم پر لعنَت کرے اُن کے لیے بَرکَت چاہو۔ جو تُمھاری تَحْقِیر کریں اُن کے لیے دُعا کرو۔</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رَسُولوں کے اَعمال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آدھی رات کے قرِیب پولُوسؔ اور سِیلاسؔ دُعا کررہے اور خُدا کی حمد کے گیت گارہے تھے اور قَیدی سُن رہے تھے۔</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رُومیوں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۲۶۔ اِس طرح رُوح بھی ہماری کمزوری میں مدد کرتا ہَے کِیُونکہ جِس طَور سے ہم کو دُعا کرنا چاہِئے ہم نہِیں جانتے مگر رُوح خُود اَیسی آ ہیں بھر بھر کر ہماری شِفاعت کرتا ہَے جِن کا بیان نہِیں ہو سکتا۔</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۱۔کُرِنتِھیوں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۱۵۔پس کیا کرنا چاہیے؟ مَیں رُوح سے بھی دُعا کروُں گا اورعَقْل سے بھی دُعا کروُں گا۔رُوح سے بھی گاؤُں گا اورعَقْل سے بھی گاؤُں گا۔</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اِفسِیوں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۱۸ اور ہر وقت ہر طرح سے رُوح میں دُعا اور مِنّت کرتے رہو اور اِسی غرض سے جاگتے رہو کہ سب مُقدّسوں کے واسطے بِلاناغہ دُعا کِیا کرو۔</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فِلِپّیوں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۹۔اور مَیں یہ دُعا کرتا ہُوں کہ تُمہاری مُحبّت ، مَعْرِفَت و تَفْہِیم کے ساتھ مَزِید بَڑْھتی چَلی جائے۔</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کُلُسِّیوں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۳۔ ہم خُداکے اور ہمارے خُداوَند یِسُوعؔ مسِیح کے باپ کا شُکْر اور ہمیشہ تُمھارے حَق میں دُعاکرتےرہتے ہَیں۔‬‬‫</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۱۔تِھسّلُنِیکِیوں‬‬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۱۷۔بِلاناغہ دُعا کرو۔</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۲۔تِھسّلُنِیکِیوں‬‬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۱۔غرض اَے بھائِیو! ہمارے حَق میں دُعا کرو کہ خُداوَند کا کلام اَیسا جلد پھیل جائے اور جلال پائے جیسا تُم میں۔</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۱۔‫تِیمُتِھُیس‬‬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۸۔چُنان٘چِہ مَیں چاہتا ہُوں کے مرد ہر جگہ بغَیر غُصّہ اور تکرار کے پاک ہاتھوں کو اُٹھا کر دُعا کِیا کریں۔</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عبرانِیوں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۱۸۔ہمارے واسطے دُعا کرو کِیُونکہ ہمیں یقِین ہے کہ ہمارا دِل صاف ہے اور ہم ہر بات میں نیکی کے ساتھ زِندگی گُذارنا چاہتے ہیں۔</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یعقُوبؔ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۱۳۔ اگر تُم میں کوئی مُصِیبَت زَدہ ہو تو دُعا کرے اور اگر کوئی خُوش حال ہو تو حَمْد کے گِیت گائے۔</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یَہُوداؔہ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۲۰۔مگر اَے عزِیزو! تُم خُود کو اپنے پاک ترِین اِیمان میں تعمِیر کر کے، رُوحُ القُدس میں دُعا کر کے،</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لُوقا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۴۹۔ اور دیکھو مَیں اُسے تُم پر نازِل کرُوں گا جِس کا وَعدہ میرے باپ نے کِیا ہَے لیکِن جب تک عالَمِ بالا سے تُمھیں قُوَّت سے مُلَبَّس نہ کر دِیا جائے تُم اِسی شہر میں رہو۔</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رَسُولوں کے اَعمال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۴۔ اَور اُن سے مُلاقات کے دَوران اُن کو حُکْم دِیا کہ یرُوشلیؔم سے باہَر نہ جاؤ بَلْکِہ باپ کے اُس وَعدَہ کی تَکْمِیْل کے مُنتَظِر رہو جِس کا ذِکْر تُم مُجھ سے سُن چُکے ہو۔</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رَسُولوں کے اَعمال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۲۳۔ اُسی کی نسل میں سے خُدا نے اپنے وعدے کے مُطابق اِسرائیلؔ کے لئے ایک مُنْجی یعنی یسُؔوع کو مَبعُوث کِیا۔</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رُومیوں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۱۶۔ اِسی لئے یہ اِیمان کے وسیلہ سے ہی ہَے تا کہ فَضْل کے طَور پر وہ وعدہ کُل نسل کے لِئے قائِم رہے۔ نہ صِرف اُس نسل کے لِئے جو شَرِیعَت والی ہَے بلکہ اُس کے لِئے بھی جو ابرہام کی مانِند اِیمان والی ہَے۔ وُہی ہم سب کاباپ ہَے۔</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کُرنِتِھیوں کے نام دُوسرا عام خَط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پَس اَے عزِیزو ! آؤ یہ وعدے لے کر ہم اپنے آپ کو ہر طرح کی جِسمانی اور رُوحانی آلُودگی سے پاک کریں اور خُدا کے خَوف کے ساتھ پاکِیزگی کو کمال تک پہُنچائیں۔</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گلتِیوں کے نام پَولُوسؔ رسُول کا خَط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۲۸۔ پس اَے بھائِیو! اِضحاؔق کی طرح تُم بھی وَعدہ کے فرزَنْد ہو۔</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اِفسِیوں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۱۳۔ اور اُسی میں تُم پر بھی جب تُم نے کلامِ حق کو سُنا جو تُمھاری نِجات کی خُوشخَبری ہَے اور اُس پر اِیمان لائے پاک مَوعُودہ رُوح کی مہر لگی۔</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اِفسِیوں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۶۔ یعنی یہ کہ مسِیح یِسُوعؔ میں غَیرقَومیں خُوشخَبری کے وسِیلہ سے مِیراث میں شرِیک اور بَدَن میں شامِل اور وعدوں میں داخِل ہیَں۔</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۱۔‫تِیمُتِھُیس‬‬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۸۔ کِیُونکہ جِسمانی رِیاضت کا فائِدہ کم ہَے لیکِن دِینداری سب باتوں کے لِئے فائِدہ مند ہَے اِس لِئے کہ اَب کی اور آیندہ کی زِندگی کا وعدہ بھی اِسی کے لِئے ہَے۔‬‬‫</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۲۔تِمُتھیُس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۱۔پُولوسؔ کی طرف سے جو اُس زِندگی کے وعدہ کے مُوافِق جو مسِیح یِسُوعؔ میں ہَے خُدا کی مرضی سے مسِیح یِسُوعؔ کا رَسُول ہَے۔</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عبرانِیوں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۱۲۔ تاکہ تُم سُست نہ ہو جاؤ بلکہ اُن کی مانِن٘د بنو جو اِیمان اور صَبْر کے باعِث وعدوں کے وارِث ہوتے ہَیں۔</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عبرانِیوں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۶۔مگر اَب اُس نے اِس قدر بہُتر خِدمت پائی جِس قدر اُس بہُتر عہد کا درمِیانی ٹھہرا جو بہُتر وعدوں کی بُنیاد پر قائِم کِیا گیا ہے۔</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۲۔پطرسؔ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۹۔ خُداوَند اپنے وعدہ میں دیر نہیں کرتا جَیسی دیر بعض لوگ سمجھتے ہَیں بلکہ تُمھارے بارے میں تحمُّل کرتا ہَے اِس لیے کہ کِسی کی ہلاکت نہیں چاہتا بلکہ یہ چاہتا ہَے کہ سب کی توبہ تک نوبت پہنچے۔</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۱۔یُوحنّاؔ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۲۵۔ اور جِس اَبَدی زِندگی کا وعدہ اُس نے ہم سے کِیا ہَے، وہ یہی ہَے ۔</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مَتّی کی اِنجِیل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۲۲۔اُس دِن بُہتیرے مُجھ سے کہیں گے کہ اَے خُداوَند! اَے خُداوَند! کیا ہم نے تیرے نام سے نبُوّت نہیں کی؟ اور تیرے نام سے بَد رُوحوں کو نہیں نکالا؟ اور تیرے نام سے بہت سے معجِزات نہ کِئے؟</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مَتّی کی اِنجِیل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۱۳۔۔ تمام نبیوں اور شریعت کی یوحنا تک نبوت ہوتی رہی۔</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مَرقسؔ کی اِنجِیل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۶۔ اُس نے اُن سے کہا، "یسعیاؔہ نے تُم رِیا کاروں کے بارے میں کیا خُوب نبُوّت کی جیسا کہ لِکھا ہے، ’یہ لوگ ہونٹوں سے تو میری تعظیِم کرتے ہیں لیکن اِن کے دِل مُجھ سے دُور ہیں۔</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لُوقا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۶۴۔ اور اُس کی آنکھیں بند کر کے اُس سے پُوچھتے تھے کہ نُبُوَّت سے بتا تُجھے کِس نے مارا؟</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یُوحنّاؔ کی اِنجِیل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۵۱۔مگر اُس نے یہ اپنی طرف سے نہیں کہا بلکہ اُس سال سردار کاہِن ہو کر نُبُوَّت کی کہ یِسُوعؔ اُس قوم کے واسطے مَرنے کو ہَے۔</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رَسُولوں کے اَعمال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۱۷۔ (خُداوند فَرْماتا ہَےکہ) آخری دِنوں میں اَیسا ہوگا۔</w:t>
            </w:r>
            <w:r>
              <w:t>کہ مَیں اپنی رُوح ہر بشر پر اُنڈیلُوں گا۔</w:t>
            </w:r>
            <w:r>
              <w:t>اَور تُمہارے بیٹے اَور تُمہاری بیٹیاں نبُوّت کریں گی۔</w:t>
            </w:r>
            <w:r>
              <w:t>اَور تُمہارے نَوجوان رویا دیکھیں گے۔</w:t>
            </w:r>
            <w:r>
              <w:t>اَور تُمہارے بُوڑھوں کو خواب دیکھیں گے۔</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رُومیوں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۶۔ اور چُونکہ ہمیں اُس تَوفِیق کے مُوافِق جو فَضْل کے وسیلہ سے ہم کو دی گئی ہَےطرح طرح کی نِعمتیں مِلیں ہیں اِس لِئے جِس کو نبُّوت مِلی ہو وہ اِیمان کے اندازہ کے مُوافِق نبُّوت کرے۔</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۱۔کُرِنتِھیوں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۲۔اور اگر مُجھے نُبُوَّت مِلی ہو اور سب بھیدوں اور کُل عِلْم کی واقفِیت رکھتا ہُوں اور میرا اِیمان یہاں تک کامِل ہو کہ پہاڑوں کو ہٹا دُوں مگر مُحَبَّت نہ رکھُّوں تو مَیں کُچھ بھی نہیں۔</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۱۔تِھسّلُنِیکِیوں‬‬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۲۰۔نبُوّتوں کی حقارت نہ کرو۔</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۱۔‫تِیمُتِھُیس‬‬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۱۸۔ اَے فَرْزَنْد تِیمُتھِیُسؔ مَیں تُجھے اُن پیش گوئِیوں کے مُوافِق جو پہلے سے تیرے مُتَعَلِّق کی گَئیں یہ حُکْم تیرے سپُرد کرتا ہُوں تاکہ تُو اُن کے مُطابِق بہتر جِدّ و جَہْد کرتا رہے اور اِیمان اور اُس نیک نِیّتی پر قائِم رہے۔</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۱۔پطرسؔ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۱۰۔ اور اَن٘بِیا بھی اِسی نَجات کے مُشتاق اور مُتلاشی رہے جِنھوں نے اُس فَضْل کی بابت نبُوّت کی جو تُم پر ہونا تھا۔</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۲۔پطرسؔ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۲۰۔ پہلے یہ جان لو کہ کوئی نبوتی نوِشتہ کِسی نبی کے ذاتی نظریات پر مبنی نہیں ہوتا۔</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۲۔پطرسؔ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۲۱۔ کِیُونکہ نُبُوَّت کی کوئی بات آدمی کی خواہِش سے کبھی نہیں ہُوئی بلکہ آدمی رُوحُ الْقُدس کی تحرِیک کے سبب سے خُدا کے طرف سے بولا کرتے تھے۔</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یَہُوداؔہ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۱۴۔اِن کے تَعَلُّق سے حنُوکؔ نے بھی جو آدمؔ کی ساتوِیں پُشت میں سے تھا یہ پیش گوئی کی تھی کہ دیکھو خُداوَند اپنے لاکھوں مُقدّسِین کے ساتھ آیا۔</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مُکاشَفَہ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۳۔ مُبارک ہَے وہ شخْص جونُبُوَّت کی اِس کِتاب کی تلاوت کرتا ہَے اور وہ سب جو سُنتے اور نُبُوَّت کی اِس کِتاب پر عَمَل کرتے ہَیں کِیُونکہ وَقْت نزدِیک ہَے۔‫</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مُکاشَفَہ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۳۔اور مَیں اپنے دو گَواہوں کو یہ اِختِیار دُوں گا کہ وہ ٹاٹ اَوڑھ کر ایک ہزار دو سَو ساٹھ دِن تک نُبُوَّت کریں۔</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لُوقا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۲۱۔ جب کہ ہماری اُمِّید تو یہ تھی کہ یہی ہَے جو اِسرائِیلؔ کو مَخلصی دینے کو ہَے اور اِس کے عِلاوہ اَور کیا، یہ کہ اِن باتوں کو گُزرے آج تِیسرا دِن ہو گیا ہَے۔</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گلتِیوں کے نام پَولُوسؔ رسُول کا خَط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۱۳۔مسِیح جو ہمارے لیے لَعْنَت بنا اُس نے ہمیں خرِید کرشرِیَعت کی لَعْنَت سے مُخْلَصی بَخْشی کِیُونکہ لِکھا ہَےکہ جو کوئی دَرَخْت پر لٹکایا گیا وہ مَلْعُون ہَے۔</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گلتِیوں کے نام پَولُوسؔ رسُول کا خَط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۵۔ تاکہ شرِیَعت کے ماتَحَتوں کو چُھڑائے اور ہمیں لے پالک بیٹے ہونے کا درجہ حاصِل ہو۔‬‬‬‬‬‬ ‬‬‬‬‬‬‬‬‬‬‬‬‬‬‬‫</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اِفسِیوں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۱۶ اور وقت کو غنِیمت جانو کِیُونکہ دِن بُرے ہَیں۔</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کُلُسِّیوں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۵۔ جواَب تک اِیمان نہیں لا پائے اُن کے ساتھ عَقْل سے پیش آؤاوراُن سے بات چِیت کا کوئی موقع ضائع نہ ہونے دو۔</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طِطُس‬‬ؔ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۱۴۔‬‬جِس نے اپنا آپ ہمارے واسطے دے دِیا تا کہ ہمیں ہر طرح کی بے دِینی سے چُھڑا ئے اور پاک کرکے اپنی خاص مِلْکِیَّت ہونے کے لیے ایسی اُمَّت بنائے جو نیک کاموں میں سرگرم ہو۔</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۱۔پطرسؔ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۱۸۔ کِیُونکہ تُم جانتے ہو کہ تُمھاری خُلاصی اُن بے ہُودہ روایات سے جوتُمھارے باپ دادا سے چلی آتی تھیں، فانی چِیزوں یعنی سونے یا چاندی کے ذریعے سے نہیں ہُوئی تھی</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لُوقا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۶۸۔ خُداوَند اِسرائِیلؔ کے خُدا کی حَمْد ہو کِیُونکہ اُس نے اپنی اُمَّت پر تَوَجُّہ کر کے اُسے چُھٹکارا دِیا۔</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لُوقا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۳۸۔ وہ بھی اُسی گھڑی پاس آکر خُدا کا شُکْر کرنے لگے اور اُس کی بابت اُن سب سے باتیں کِیں جو یروشلِیمؔ کے چھُٹکارے کے مُنتَظِر تھے۔</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لُوقا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۲۸۔ اور جب یہ واقِعات رُونُما ہونا شُرُوع ہوں تو نَظریں اور سَر اُوپر اُٹھانا کِیُوں کہ تُمھاری مَخْلصی نزدِیک ہوگی۔</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رُومیوں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۲۴۔ مگر اُس کے فَضْل کے سبب سے اُس مخلصی کے وسِیلہ سے جو مسِیح یِسُوعؔ میں ہَے مُفت راستباز ٹھہرائے جاتے ہَیں۔</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رُومیوں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۲۳۔ اور نہ فقط وُہی بلکہ ہم بھی جِنہِیں رُوح کے پہلے پھَل مِلے ہَیں آپ اپنے باطِن میں کراہتے ہَیں اور اِلٰہی لے پالک ہونے یعنی اپنے بَدَن کی مخلصی کی راہ دیکھتے ہَیں۔</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۱۔کُرِنتِھیوں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۳۰۔لیکِن تُم اُس کی طرف سےمسِیح یِسُوعؔ میں ہو جِسے خُدا کی طرف سے ہماری حِکْمَت اور راستبازی اور پاکیزگی اور مَخلصِی ٹھہرایا گیا ہَے۔</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اِفسِیوں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۷۔ ہم کو اُس میں اُس کے خُون کے وسِیلہ سے مخلصی یعنی قُصُوروں کی مُعافی اُس کے اُس فَضْل کی دَولت کے مُوافِق حاصِل ہَے۔</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اِفسِیوں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۱۴۔ وُہی خُدا کی مِلکِیّت کی مخلصی کے لِئے ہماری مِیراث کا بَیعانہ ہَے تاکہ اُس کے جلال کی سِتایش ہو۔</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اِفسِیوں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۳۰ اور خُدا کے پاک رُوح کو رنجِیدہ نہ کرو جِس سے تُم پر مخلصی کے دِن کے لِئے مُہر ہُوئی۔</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کُلُسِّیوں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۱۴۔جِس میں ہمیں گُناہوں سے چھُٹکارا یَعنی مُعافی حاصِل ہوتی ہَے۔ ‬‬‫</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عبرانِیوں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۱۲۔اور بکروں اور بچھڑوں کا خُون لے کر نہِیں بلکہ اپنا ہی خُون لے کر پاک مکان میں ایک ہی بار داخِل ہو گیا اور ابدی خلاصی کرائی۔‫</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مَتّی کی اِنجِیل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۱۷۔اُسی وَقْت سے یِسُوعؔ نے مُنادی کرنا اور یہ کہنا شُروع کِیا کہ توبہ کرو کِیُونکہ آسمان کی بادشاہی نزدِیک آگَئی ہَے۔</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مَتّی کی اِنجِیل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۲۰۔۔ پھر وہ اُن شہروں پر ملامت کرنے لگا جہاں پر اُس نے بڑے کام کئے تھے، کیونکہ اُنہوں نے توبہ نہ کی۔</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مَتّی کی اِنجِیل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۳۲۔ کیونکہ یوحنا تم کو راستبازی کا راستہ دکھانے آیا، لیکن تم نے اس کا یقین نہ کیا، جبکہ محصول لینے والے اوررنڈیاں اس پر ایمان لےٴ آئیں۔ اور تم لوگ، جب تم نے دیکھا کہ کیا ہوا تھا، تم نے پھر بھی توبہ نہ کی تاکہ اس پرایمان لے آتے۔</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مَرقسؔ کی اِنجِیل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۱۵۔ اُس نے کہا کہ، "وقت پُورا ہو گیا ہے اور خُدا کی بادشاہی قریب ہے۔ توبہ کرو اور خُوشخبری پر اِیمان لاؤ۔"</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مَرقسؔ کی اِنجِیل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۱۲۔ وہ نِکل کر لوگوں سے اِعلانیہ کہنے لگے کہ توبہ کریں۔</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لُوقا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۳۔مَیں تُم سے کہتا ہُوں کہ نہیں بلکہ اگر تُم تَوبہ نہ کرو گے تو سب اِسی طرح ہلاک ہوگے۔</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لُوقا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۷۔ مَیں تُم سے کہتا ہُوں کہ اِسی طرح نِنّانوے راسْتبازوں کی نِسبَت جو تَوبہ کی حاجَت نہیں رکھتے ایک تَوبہ کرنے والے گُنہگار کے باعِث آسمان پر زِیادہ خُوشی ہوگی۔ ‬‬‬‬‬‬</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لُوقا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۳۔ اپنے آپ میں خَبردار رہو! اگر تیرا بھائی گُناہ کرے تو اُسے مَلامَت کر۔ اگر تَوبہ کرے تو اُسے مُعاف کر۔</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رَسُولوں کے اَعمال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۳۸۔ اِس پر پطؔرس نے اُن سے کہا کہ توبہ کرو اَور تُم میں سے ہر ایک اپنے گُناہوں کی مُعافی کے لئے یِسُؔوع مَسِؔیح کے نام پر بپتِسمہ لے توتُم رُوحُ الْقُدس کا اِنعام پاؤ گے۔</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رَسُولوں کے اَعمال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چُنان٘چِہ خُدا جہالت کے وقتوں سے چشم پوشی کر کے اَب سب آدمِیوں کو ہر جگہ حُکم دیتا ہَے کہ تَوبہ کریں۔</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رَسُولوں کے اَعمال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بلکہ پہلے دمشقیوں کو پِھر یروشلِؔیم اور سارے مُلک یہُودیہ کے باشِندوں کو اور غَیر قَوموں کو سَمَجھاتا رہا کہ تَوبہ کریں اور خُدا کی طرف رُجُوع لاکر تَوبہ کے مُوافِق کام کریں۔</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کُرنِتِھیوں کے نام دُوسرا عام خَط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اور جب َمیں پھِر آؤں تو میرا خُدا مُجھے تُمہارے سامنے عاجِز کرے اور مُجھے بہُتوں کے لِئے افسوس کرنا پڑے جِنہوں نے پیشتر گُناہ کِئے ہیں اور اُس ناپاکی اور حرامکاری اور شہوت پرستی سے توبہ نہیں کی جو اُن سے سرزد ہُوئی ۔</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مُکاشَفَہ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۵۔چُنان٘چِہ یاد کر کہ تُو کہاں سے گِرا ہَے اور توبہ کر کے پہلے کی طرح کام کر اور اگر تُو توبہ نہ کرے گا تو مَیں تیرے پاس آ کر تیرے چراغ دان کو اُس کی جگہ سے ہٹا دُوں گا۔</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مُکاشَفَہ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۲۰۔اور باقی آدمِیوں نے جو اِن آفتوں سے مارے نہ گَئے تھے اپنے ہاتھوں کے اَعمال سے تَوبہ نہ کی کہ شیاطِین، سونے، چان٘دی، پِیتل، پتّھر اور لکڑی کی مُورتوں کی پرستِش کرنے سے باز آتے جو نہ دیکھ سکتی ہَیں، نہ سُن سکتی ہَیں اور نہ چل سکتی ہَیں۔</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مُکاشَفَہ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۹۔ اور آدمی سَخْت گرمی سے جھُلَس گَئے اور خُدا کے نام پر کُفْر بَکنے لگے جو اِن آفات پر اِختِیار رکھتا ہَے اور توبہ نہ کی کہ اُس کی تمجِید کرتے۔</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مَتّی کی اِنجِیل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۵۳۔۔ اور وہ اپنے جی اُٹھنے کے بعد قصبوں میں آیا، مقدس شہر میں داخل ہوا اور بہتیروں کو دکھائی دیا۔</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مَرقسؔ کی اِنجِیل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۱۸۔ پِھر صدُوقی جو کہتے ہیں کہ قیامت نہیں ہوگی اُس کے پاس آئے۔ اُنہوں نے اُس سے یہ کہتے ہُوئے پُوچھا</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لُوقا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۱۴۔ تو تُو مُبارَک ٹھہرے گا کِیُونکہ اُن کے پاس تُجھے بدلہ دینے کو کُچھ نہیں اور تُجھے راسْتبازوں کی قِیامت میں بدلہ مِلے گا۔</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لُوقا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۳۵۔ لیکِن جو لوگ اِس لائِق ٹھہریں گے کہ اُس جہان کو حاصِل کریں اور مُردوں میں سے جی اُٹھیں، اُن میں بِیاہ شادی یا نِکاح میں لِیا جانا نہیں ہوگا۔</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یُوحنّاؔ کی اِنجِیل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۲۵۔یِسُوعؔ نے اُس سےکہا، ’’قِیامت اور زِندگی مَیں ہی ہُوں جو مُجھ پر اِیمان لاتا ہَے گو وہ مَر بھی جائے تو بھی زِندہ رہے گا۔</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رَسُولوں کے اَعمال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۳۳۔ اَور رَسُول بڑی قُدرت سے خُداوند یِسُؔوع کے جِی اُٹھنے کی گَواہی دیتے رہے اَور اُن سب پر بڑا فَضل تھا۔</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رَسُولوں کے اَعمال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اور خُدا سے اُسی بات کی اُمِید رکھتا ہُوں جِس کے وہ خُود بھی مُنتظِر ہَیں کہ راستبازوں اور ناراستوں دونوں کی قِیامت ہوگی۔</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رُومیوں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۴۔اور پاکیزگی کی رُوح کے اِعتِبار سے مُردوں میں سے جی اُٹھ کر قُدرت کے ساتھ خُدا کا بیٹا ٹھہرا۔</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رُومیوں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۵۔ کِیُونکہ جب ہم اُس کی مَوت کی مُشابَہَت سے اُس کے ساتھ پیَوستہ ہوگئے تو بیشک اُس کے جِی اُٹھنے کی مُشابَہَت سے بھی اُس کے ساتھ پیَوستہ ہوں گے۔</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۱۔کُرِنتِھیوں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۴۲۔مُردوں کی قِیامت بھی اَیسی ہی ہَے۔جِسْم فَنا کی حالت میں بویا جاتا ہَےاور بَقا کی حالت میں جی اُٹھتا ہَے۔</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فِلِپّیوں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۱۰۔اور اَب مَیں اُس کی مَوت سے مُشابہت اِخْتِیار کرتے ہُوئے اُسے اور اُس کے جی اُٹھنے کی قُدْرَت کو اور اُس کے ساتھ دُکھوں میں شَرِیک ہونے کو مَعْلُوم کرنا چاہتا ہُوں۔</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عبرانِیوں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۳۵۔عَورتوں نے اپنے مُردوں کو پھِر زِندہ پایا۔ بعض مار کھاتے کھاتے مر گئے مگر رِہائی منظُور نہ کی تاکہ اُن کو بہُتر قِیامت نصِیب ہو۔‬‬‫</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۱۔پطرسؔ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۳۔ مُبارک ہَے ہمارا خُدا اور یِسُوعؔ مسِیح کا باپ جِس نے یِسُوعؔ مسِیح کو مُردوں میں سے جِلانے کے باعِث اپنی بڑی رحمت سے ہمیں زِندہ اُمِّید کے لیے نئے سِرے سے پیدا کِیا۔</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مُکاشَفَہ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۶۔مُبارَک اور مُقدّس وہ ہَے جو پہلی قِیامَت میں شرِیک ہو۔ اَیسے اَشخْاص پر دُوسری مَوت کا کُچھ اِختِیار نہیں بلکہ وہ خُدا اور مسِیحؔ کے کاہِن ہوں گے اور اُس کے ساتھ ہزار برسوں تک بادشاہی کرتے رہیں گے۔</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مَتّی کی اِنجِیل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۱۹۔۔ جب وہ تختِ عدالت پر بیٹھا تھا۔ اِس کی بیوی نے اُسے کہلا بھیجاکہ ’’ اِس معصوم شخص سے کچھ نہ کرنا۔ کیونکہ میں نے آج رات خواب میں اُس شخص کی وجہ سے بہت دُکھ اُٹھایا ‘‘۔</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مَرقسؔ کی اِنجِیل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۱۷۔ جب یسُوعؔ نے یہ سُنا تو اُن سے کہا، "تندرُستوں کو طبیب کی ضرُورت نہیں بلکہ بیِماروں کو ۔مَیں راستبازوں کو نہیں بلکہ گُنہگاروں کو بُلانے آیا ہُوں۔"</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لُوقا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۶۔ اور وہ دونوں خُدا کے حُضُور راستباز اور خُداوَند کے سب اَحکام و قوانِین پر بے خطا چلنے والے تھے۔</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یُوحنّاؔ کی اِنجِیل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۲۵۔اَے عادِل باپ! دُنیا نے تو تُجھے نہیں جانا مگر مَیں نے تُجھے جانا ہَے اور اِنھوں نے بھی جانا ہَے کہ تُو نے مُجھے بھیجا۔</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رَسُولوں کے اَعمال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اُس نے کہا ہمارے باپ دادا کے خُدا نے تُجھ کو اِس لِئے مُقرّر کِیا ہَے کہ تُو اُس کی مرضی کو جانے اور اُس راستباز کو دیکھے اور اُس کے مُنہ کی آواز سُنے۔</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رُومیوں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۱۰۔ وہ یہ ہے جیسا کہ لکھا ہے،’’ کوئی بھی راست باز نہیں ۔ایک بھی نہیں۔</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گلتِیوں کے نام پَولُوسؔ رسُول کا خَط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۱۱۔اوریہ بات ظاہِر ہَے کہ شرِیَعت کے وسِیلے سے کوئی شخْص خُدا کے نَزدِیک راست باز نہیں ٹھہرتا کِیُونکہ لِکھا ہَے کہ راست باز اِیمان ہی سے جِیتا رہے گا۔</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۲۔تِھسّلُنِیکِیوں‬‬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۵۔یہ خُدا کی راسْت عَدالَت کا ایک واضِع نِشان ہَے تاکہ تُم خُدا کی بادشاہی کے لائِق ٹھہرو جِس کے لِیے تُم دُکھ بھی اُٹھاتے ہو۔ ‫</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۱۔‫تِیمُتِھُیس‬‬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۹۔ یعنی یہ سمجھ کر کہ شرِیَعت راست بازوں کے لیے مُقرّر نہیں ہُوئی بلکہ بے شرع ، سرکشوں ، بے دِینوں، گُنہگاروں، ناپاکوں ، دَہْرِیوں، والِدین کے قاتِلوں، خُونِیوں،</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۲۔تِمُتھیُس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۸۔آیندہ کے لِئے میرے واسطے راستبازی کا وہ تاج رکھّا ہُؤا ہَے جو عادِل مُنصِف یعنی خُداوند مُجھے اُس دِن دے گا اور صِرف مُجھے ہی نہِیں بلکہ اُن سب کو بھی جو اُس کے ظُہُور کے آرزو مند ہوں۔</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عبرانِیوں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۴۔ اِیمان ہی سے ہابِل نے قائِن سے افضل قُربانی خُدا کے لِئے گُذرانی اور اُسی کے سبب سے اُس کے راستباز ہونے کی گواہی دی گئی کِیُونکہ خُدا نے اُس کی نذروں کی بابت گواہی دی اور اگرچہ وہ مر گیا ہے تَو بھی اُسی کے وسِیلہ سے اَب تک کلام کرتا ہے۔‫</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۱۔پطرسؔ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۱۸۔ اِس لیے کہ مسِیح نے بھی ایک بار گُناہوں کے لیے دُکھ اُٹھایا یَعنی راستباز نے ناراستوں کے لیے تاکہ تُمھیں خُدا کے پاس پَہُنچائے۔ وہ جِسْم کے اِعتِبار سے تو مارا گیا لیکِن رُوح کےاِعتِبار سے زِندہ کِیا گیا۔</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۲۔پطرسؔ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۸۔(چُنان٘چِہ وہ راست باز اُن میں رہ کر اور اُن کے بے شرع اعمال کو دیکھ کر گویا ہر روز اپنے سَچّے دِل کو شِکَن٘جَہ میں کھِینچْتا تھا)۔</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۱۔یُوحنّاؔ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۱۔اَے میرے بچّو! یہ باتیں مَیں تُمھیں اِس لیے لِکھتا ہُوں کہ تُم گُناہ نہ کرو اور اگر کِسی سے گُناہ سَرزد ہو بھی جائے تو باپ کے پاس ہمارے لیے ایک شَفِیع ہَے یَعنی یِسُوعؔ مسِیح راسْت باز۔</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مُکاشَفَہ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۵۔ اور مَیں نے پانی کے فرِشتے کہ یہ کہتے سُنا کہ تُو قُدُّوس ہَے، اَے خُداوَند تُو جو ہَے اور جو تھا، تُو عادِل ہَے کہ تُونے یہ اِنصاف کِیا۔</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مَتّی کی اِنجِیل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۱۳۔۔ تُمہیں چاہیے کہ جا کر اِس کا مطلب سیکھو،”میں رحم پسند کرتا ہوں نہ کہ قربانی۔‘ کیونکہ میں راستبازوں کو توبہ کے لیے بلانے نہیں آیا، بلکہ گنہگاروں کو۔"</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مَرقسؔ کی اِنجِیل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۳۳۔اور اُس سے سارے دِل اور ساری عقل اور ساری طاقت سے مُحبّت رکھنا اور اپنے پڑوسی سے اپنے برابر مُحبّت رکھنا سب سوختنی قُربانِیوں اور ذبیِحوں سے بڑھ کر ہے۔"</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لُوقا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۱۔اُس وَقْت بعض لوگ حاضِر تھے جِنھوں نے اُسے اُن گلِیلِیوں کی خَبَر دی جِن کا خُون پِیلاطُسؔ نے اپنے ذبِیحوں میں شامِل کردِیا تھا۔</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لُوقا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۷۔ تب عِیدِ فَطِیر کا دِن آیا جِس میں فَسْح ذَبح کرنا فَرْض تھا۔</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رَسُولوں کے اَعمال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اور زیُوس کے اُس مندر کا پُجاری جو اُن کے شہر کے سامنے تھا بَیل اور پھُولوں کے ہار پھاٹک پر لاکر لوگوں کے ساتھ قُربانی کرنا چاہتا تھا۔</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رُومیوں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۱۔ چُنانچِہ اَے بھائِیو۔ مَیں خُدا کی رحمدلی یاد دِلا کر تُم سے نصیحت کرتا ہُوں کہ اپنے بَدَن اَیسی قُربانی ہونے کے لِئے نذر کرو جو زِندہ اور پاک اور خُدا کو پسندِیدہ ہو۔ یہی تُمہاری معقُول عِبادت ہَے۔</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۱۔کُرِنتِھیوں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۷۔پُرانا خمِیر نِکال دو تا کہ تُم تازہ گُندھا ہُوا آٹا بن جاؤ، چُنان٘چِہ تُم بے خمِیر ہو۔کِیُونکہ ہمارا بھی فَسْح یعنی مسِیح قُربان ہُوا ہَے۔</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۱۔کُرِنتِھیوں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۲۰۔نہیں ۔بلکہ یہ کہ جو قُربانی غَیر قَومیں گُزر انتی ہَیں وہ شَیاطِین کے لیے ہَیں نہ کہ خُدا کے لیے۔اور مَیں نہیں چاہتا کہ تُم شَیاطِین کے شرِیک ہو۔</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اِفسِیوں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۲ اور محبّت سے چلو۔ جَیسے مسِیح نے تُم سے محبّت کی اور ہمارے واسطے اپنے آپ کو خُوشبُو کی مانِند خُدا کی نذر کر کے قُربان کِیا۔</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فِلِپّیوں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۱۸۔ میرے پاس سب کُچھ ہَے بلکہ اِفْراط سےہَے۔ تُمہاری بھیجی ہُوئی چِیزیں اِپفُردِتُؔس کے ہاتھ سے لے کر مَیں آسُودہ ہو گیا ہُوں۔ وہ خُوشبُو اور مَقبُول قُرْبانی ہَے جو خُدا کی پَسَنْدِیْدَہ ہَے۔</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عبرانِیوں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۲۷۔ اور اُن سَردار کاہِنوں کی مانِند اِس کا محُتاج نہ ہو کہ ہر روز پہلے اپنے گُناہوں اور پھِر اُمّت کے گُناہوں کے واسطے قُربانیاں چڑھائے کِیُونکہ اِسے وہ ایک ہی بار کر گُذرا جِس وقت اپنے آپ کو قُربان کِیا۔</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عبرانِیوں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۱۵۔لہذا ہم اُس کے وسِیلہ سے حمد کی قُربانی یعنی اُن ہونٹوں کا پھَل جو اُس کے نام کا اِقرار کرتے ہیں خُدا کے لِئے ہر وقت چڑھایا کریں۔</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عبرانِیوں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۱۶۔ اور بھلائی اور سخاوت کرنا نہ بھُولو اِس لِئے کہ خُدا اَیسی قُربانِیوں سے خُوش ہوتا ہے۔</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۱۔پطرسؔ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۵۔ اور تُم سے بھی جو زِندہ پَتَّھر ہو، ایسا رُوحانی گھر تعمِیر کِیا جارہا ہَے جِس میں کاہِنوں کا مُقَدَّس فِرقہ ایسی رُوحانی قُربانیاں چڑھائے جو یِسُوعّ مسِیح کے وسِیلے سے خُدا کے حُضُور مقبُول ہوتی ہَیں۔</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لُوقا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۶۔ اور ہر بَشَر خُدا کی نَجات دیکھے گا۔</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یُوحنّاؔ کی اِنجِیل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۲۲۔تُم اُس کی جِسے نہیں جانتے پرستِش کرتے ہو۔ ہم جِسے جانتے ہیں اُس کی پرستِش کرتے ہَیں کِیُونکہ نجات یہُودِیوں میں سے ہَے۔‫</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رَسُولوں کے اَعمال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۱۲ ۔ اَور کِسی دُوسرےشَخص کے وَسِیلَہ سے نَجات نَہِیں کیُونکِہ آسمان کے تَلے آدَمَیوں کو کوئی دُوسرا نام نَہِیں بَخشا گَیا جِس کے وَسِیلَہ سے ہم نَجات پا سکیں۔</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رُومیوں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۱۶۔ کِیُونکہ مَیں اِنجِیل سے شرماتا نہیں اِس لیے کہ وہ ہر ایک اِیمان لانے والے کے واسطے ، پہلے یہُودیؔ پِھر یُونانیؔ دونوں کے لیے خُدا کی نجات بخْش قُدرت ہَے۔</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کُرنِتِھیوں کے نام دُوسرا عام خَط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کِیُونکہ وہ فرماتا ہے کہ مَیں نے قُبُولیّت کے وقت تیری سُن لی اور نِجات کے دِن تیری مدد کی۔ دیکھو اَب قُبُولیّت کا وقت ہے۔ دیکھو یہ نِجات کا دِن ہے۔</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اِفسِیوں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۱۳۔ اور اُسی میں تُم پر بھی جب تُم نے کلامِ حق کو سُنا جو تُمھاری نِجات کی خُوشخَبری ہَے اور اُس پر اِیمان لائے پاک مَوعُودہ رُوح کی مہر لگی۔</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فِلِپّیوں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۲۸۔اور کِسی مُعاملے میں مُخالِفِین سے خوف زدہ نہیں ہوتے۔یہ اُن کی ہَلاکَت کاجبکہ تُمہاری نَجات کا ایک واضِح نِشان ہَے اور یہ خُدا کی طرف سے ہَے۔</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۱۔تِھسّلُنِیکِیوں‬‬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۹۔کِیُونکہ خُدا نے ہمیں غضب کے لِئے نہِیں بلکہ اِس لِئے مُقرّر کِیا کہ ہم اپنے خُداوند یِسُوعؔ مسِیح کے وسِیلہ سے نِجات حاصِل کریں۔</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۲۔تِمُتھیُس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۱۵۔اور تُو بچپن سے اُن پاک نوِشتوں سے واقِف ہَے جو تُجھے مسِیح یِسُوعؔ پر اِیمان لانے سے نِجات حاصِل کرنے کے لِئے دانائی بخش سکتے ہَیں۔</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طِطُس‬‬ؔ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۱۱۔‬‬کِیُوں کہ خُدا کا وہ فَضْل ظاہِر ہُوا ہَے جو سب آدمِیوں کے لیے نجات کا باعِث ہَے۔</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عبرانِیوں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۱۰۔ کِیُونکہ جِس کے لیے سب چِیزیں ہَیں اور جِس کے وسِیلے سے سب چِیزیں ہَیں اُسے یہ ہی مُناسِب تھا کہ جب بہت سے بَیٹوں کو جلال میں داخِل کرے تو اُن کی نَجات کے بانی کو دُکھوں کے ذرِیعے سے کامِل کر لے۔</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۱۔پطرسؔ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۹۔ اور اپنے اِیمان کی منزِل یَعنی رُوحوں کی نَجات پا لیتے ہو۔</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۲۔پطرسؔ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۱۵۔ اور ہمارے خُداوَند کے تَحَمُّل کو نَجات سمجھو۔ اِسی لیے ہمارے پیارے بھائی پَولُوسؔ نے بھی اُس حِکْمَت کے مُوافِق جو اُسے عِنایَت ہوئی تُمھیں یہی لِکھا ہَے۔</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یَہُوداؔہ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۳۔اَے عزِیزو! جب مَیں تُمھیں اُس نَجات کے مُتَعَلِّق تحرِیرکرنے میں بھَرپُور کوشِش کر رہا تھا جِس میں ہم سب شرِیک ہَیں تو مَیں نے تُمھیں یہ نصِیحت کرنا ضرُوری سمجھا کہ تُم اُس اِیمان کے لیے جان٘فشانی کرو جو ایک ہی بار قَطْعِی طور پر مُقدّسِین کو سون٘پ دِیا گیا ۔</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مُکاشَفَہ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۱۰۔اور بُلند آواز سے چِلا چِلا کر کہتا ہَے کہ نجات ہمارے خُدا کی طرف سے ہَے جو تَخْت پر بَیٹھا ہَے اور برّے کی۔</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رَسُولوں کے اَعمال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اب مَیں تُمہیں خُدا اور اُس کے فَضْل کے کلام کے سُپرد کرتا ہُوں جو تُمہاری ترقّی کر سکتا ہَے اور تمام مُقدّسوں میں شِریک کر کے مِیراث دے سکتا ہَے۔</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رُومیوں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۲۲۔ مگر اَب گُناہ سے آزاد اور خُدا کے غُلام ہوکر تُم کو اپنا پھَل مِلا جِس سے پاکیِزگی حاصِل ہوتی ہَے اور اِس کا انجام ہمیشہ کی زِندگی ہَے۔</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رُومیوں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۱۶۔چُنانچِہمجھے غیر قوموں کے لئے مسیح یسوعؔ کا خادم ہونے کی توفق ملی ہَے تاکہ خُدا کی خُوشخَبری کی خِدمت کاہِن کی طرح انجام دُوں تاکہ غَیر قَومیں نذر کے طَور پر رُوحُ القُدس سے مُقدّس بن کر مقبُول ہوجائیں۔</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۱۔کُرِنتِھیوں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۱۱۔اور تُم میں سے بعض اَیسے تھے بھی ۔مگر تُم خُداوَند یِسُوعؔ مسِیح کے نام سے اور ہمارے خُدا کے رُوح سے دُھل گَئے اور پاک ہُوئے اور راست باز بھی ٹھہرے۔</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اِفسِیوں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۲۶ تاکہ اُس کو کلام کے ساتھ پانی سے غُسل دے کر اور صاف کر کے مُقدّس بنائے۔</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۱۔تِھسّلُنِیکِیوں‬‬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۲۳۔خُدا جو اِطمینان کا چشمہ ہَے آپ ہی تُم کو بالکُل پاک کرے اور تُمہاری رُوح اور جان اور بَدَن ہمارے خُداوند یِسُوعؔ مسِیح کے آنے تک پُورے پُورے اور بے عَیب محفُوظ رہیں۔</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۲۔تِھسّلُنِیکِیوں‬‬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۱۳۔ لیکِن خُداوَند کے عَزِیز بھائِیو! تُمھاری بابَت ہر وَقْت خُدا کا شُکْر کرنا ہم پر فَرْض ہَے کِیُونکہ خُدا نے تُمھیں رُوح کی تقدِیس کے ذریعے اور حَق پر اِیمان لانے کے سَبب سے نَجات پانے کے لِیے اِبتدا ہی سے چُن لِیا تھا۔</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۱۔‫تِیمُتِھُیس‬‬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۱۵۔لیکِن اَولاد ہونے سے نِجات پائے گی بشرطیکہ وہ اِیمان اور مَحَبَّت اور پاکِیزگی میں پرہیزگاری کے ساتھ قائِم رہیں۔</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عبرانِیوں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۱۱۔اِس لیے کہ پاک کرنے والا اور پاک ہونے والے سب ایک ہی اَصْل سے ہَیں۔ اِسی باعِث وہ اُنھیں بھائی کہنے سے نہیں شرماتا۔</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عبرانِیوں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۱۲۔اِسی لِئے یِسُوع نے بھی اُمّت کو خُود اپنے خُون سے پاک کرنے کے لِئے دروازہ کے باہِر دُکھ اُٹھایا۔</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۱۔پطرسؔ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۲۔ جو خُدا باپ کے عِلمِ سابِق کے مُوافِق پاک رُوح سے تَقْدِیس کے وسِیلے سے اور یِسُوعؔ مسِیح کا خُون چِھڑکے جانے کے وسِیلے سے فرمانبرداری کے لیے چُنے گَئے ہَیں، تُم پر فَضْل اور سلامتی بڑھتی جائے۔</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مَتّی کی اِنجِیل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۳۰۔۔ لیکن پطرس نے جب ہوا کودیکھا تو خوف زدہ ہوگیا۔ جیسے ہی وہ ڈوبنے لگا تو اُس نے چلا کرکہا، "اے خداوند مجھے بچا!"</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مَرقسؔ کی اِنجِیل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۱۶۔ جو اِیمان لائے اور بپتِسمہ لے وہ نجات پائے گا اور جو ایمان نہ لائے وہ مُجرِم ٹھہرایا جائے گا۔</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لُوقا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۱۰۔ کِیُوں کہ اِبنِ آدمؔ کھوئے ہُوؤں کو ڈُھونڈنے اور نَجات دینے آیا ہَے۔</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یُوحنّاؔ کی اِنجِیل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۲۷۔اَب میری جان مُضْطَرِب ہَے اور مَیں کیا کہُوں؟ اَے باپ! مُجھے اِس گھڑی سے بچا لے لیکِن مَیں تو اِس گھڑی تک اِسی سَبَب سے پَہُنچا ہُوں۔</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رَسُولوں کے اَعمال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اُنہوں نے کہا خُداوند یِسُوعؔ پر اِیمان لا تو تُو اور تیرا گھرانا نِجات پائے گا۔</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رُومیوں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۹۔ کہ اگر تُو اپنی زبان سے یِسُوعَؔ کے خُداوند ہونے کا اِقرار کرے اور اپنے دِل سے اِیمان لائے کہ خُدا نے اُسے مُردوں میں سے جِلایا تو نِجات پائے گا۔</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۱۔کُرِنتِھیوں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۱۸۔کِیُونکہ صلِیب کا پیغام ہلاک ہونے والوں کے نزدِیک تو بیوقُوفی ہَے مگر ہم نجات پانے والوں کے نزدِیک خُدا کی قُدرت ہَے۔</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کُرنِتِھیوں کے نام دُوسرا عام خَط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کِیُونکہ ہم خُدا کے نزدِیک نِجات پانے والوں اور ہلاک ہونے والوں دونوں کے لِئے مسِیح کی خُوشبُو ہیں۔</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اِفسِیوں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۸۔ کِیُونکہ تُم کو اِیمان کے وسِیلہ سے فَضْل ہی سے نِجات مِلی ہَے اور یہ تُمھاری طرف سے نہِیں۔ خُدا کی بخشِش ہَے۔</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۲۔تِھسّلُنِیکِیوں‬‬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۱۰۔اور سب ہَلاک ہونے والوں میں ناراستی کی تاثِیر کے ساتھ ہوگی کِیُونکہ اُنھوں نے سَچّائی کی مُحَبَّت کو اِختِیار نہ کِیا جِس سے اُن کی نَجات تک نَوبَت پہنْچتی۔ ‫</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۱۔‫تِیمُتِھُیس‬‬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۴۔وہ چاہتا ہَے کہ سب آدمی نَجات پائیں اور سَچّائی کی پہچان تک پہُنچیں۔‫</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طِطُس‬‬ؔ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۵۔تو اُس نے ہمیں نجات بخشی۔ لیکِن ہمارے راست بازی کے کاموں کی وجہ نہیں جو ہم نے خُود کیے بلکہ اپنے رحم کے باعث نئی پیدایش کے غُسْل اور رُوحُ القُدُس کے نیا بنانے سے۔</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عبرانِیوں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۲۵۔ اِسی لِئے جو اُس کے وسِیلہ سے خُدا کے پاس آتے ہیں وہ اُنہِیں پُوری پُوری نِجات دے سکتا ہے کِیُونکہ وہ اُن کی شِفاعت کے لِئے ہمیشہ زِندہ ہے۔</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یعقُوبؔ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۲۱۔ لِہٰذا ہر طرح کی نَجاسَت اور بُرائی کی کَثْرَت کو دُور کر کے اُس کلام کو حلِیمی سے قبُول کر لو جو تُمھارے دِل میں بویا گیا ہَے اور جو تُمھاری جان کو بچا سکتا ہَے۔</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۱۔پطرسؔ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۱۸۔ اور جب راستباز ہی مُشْکِل سے نَجات پائے گا تو بے دِین اور گُناہگار کِس حال میں نَظَرْ آئیں گے؟</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مَتّی کی اِنجِیل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۴۲۔۔ یسوع نے اُن سے کہا، ’’ کیا تُم نے صحائف میں نہیں پڑھا، ’’ جس پتھر کو معماروں نے رد کیا وہی کونے کے سرے کا پتھر ہوا۔ یہ خداوند کی طرف سے ہوا پر ہماری نظر میں عجیب ہے۔</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مَرقسؔ کی اِنجِیل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۲۴۔ یسُوعؔ نے کہا "کیا یہ وجہ نہیں کہ تُم غلطی پَر ہو کیونکہ نہ تو کِتابِ مُقّدس کو جانتے ہو اور نہ ہی خُدا کی قُدرت کو؟</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لُوقا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۴۵۔ پِھر اُس نے اُن کا ذہن کھولا تاکہ نَوِشْتوں کو سَمجھیں۔</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یُوحنّاؔ کی اِنجِیل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۳۹۔ تُم صحائف میں بڑی مِحْنَت سے تلاش کرتے ہو کِیُونکہ گُمان کرتے ہو کہ تُمھارے لیے حیاتِ ابدی اُنہی میں ہَے۔اور یہ وہی ہَیں جو میری شہادت دیتے ہَیں۔</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رَسُولوں کے اَعمال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وہ کِتابِ مُقدّس سے یِسُوعؔ کا مسِیح ہونا ثابِت کر کے بڑے زور شور سے یہُویوں کو علانِیہ قائِل کرتا رہا۔</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رُومیوں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۳۔ کِتابِ مُقدّس کیا کہتی ہَے؟ یہ کہ ابرہام خُدا پر اِیمان لایا اور یہ اُس کے لِئے راستبازی گِنا گیا۔</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رُومیوں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۴۔ کِیُونکہ جِتنی باتیں پہلے لِکھی گئِیں وہ ہماری تعلِیم کے لِئے لِکھی گئِیں تاکہ صبر سے اور کِتاب مُقدّس کی حوصلہ افزائی سے اُمِید رکھّیں۔</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۱۔کُرِنتِھیوں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۳۔چُنان٘چِہ مَیں نے سب سے پہلے تُمھیں وہی بات پہنچا دی جو مُجھے پہنچی تھی کہ مسِیح کِتابِ مُقَدّس کے مُطابِق ہمارے گُناہوں کے لیے مُؤا۔</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گلتِیوں کے نام پَولُوسؔ رسُول کا خَط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۸۔اور کِتابِ مُقَدَّس نے پہلے سے جانتے ہُوئے کہ خُدا غیر اَقوام کو اِیمان سے راست باز ٹھہرائے گا اَبرَہامؔ کو پہلے ہی یہ خُوش خبری سُنا دی کہ تیرے باعِث سب اَقوام برَکَت پائیں گی۔</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۱۔‫تِیمُتِھُیس‬‬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۱۸۔کِیُونکہ کِتابِ مُقدّس یہ کہتی ہَے کہ دائیں میں چلتے ہُوئے بَیل کا مُنہ نہ باندھنا اور مزدُور اپنی مزدُوری کا حقدار ہَے۔‫</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۲۔تِمُتھیُس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۱۶۔ہر ایک صحِیفہ جو خُدا کے اِلہام سے ہَے تعلِیم اور اِلزام اور اِصلاح اور راستبازی میں تربیت کرنے کے لِئے فائِدہ مند بھی ہَے۔</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یعقُوبؔ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۸۔ چُنان٘چِہ اگر تُم اُس نوِشتے کے مُطابِق شاہی شرِیَعت پر عَمَل کرتے ہو کہ ’اپنے پڑوسی سے اپنی مانِند مُحَبَّت رکھ‘ تو اچھّا کرتے ہو۔</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۲۔پطرسؔ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۲۰۔ پہلے یہ جان لو کہ کوئی نبوتی نوِشتہ کِسی نبی کے ذاتی نظریات پر مبنی نہیں ہوتا۔</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۲۔پطرسؔ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۱۶۔ اور اپنے سب خُطُوط میں اِن باتوں کا ذِکْر کِیا ہَے جِن میں بعض باتیں ایسی ہَیں جِن کا سمجھنا مُشکِل ہَے اور جاہِل اور بے قِیام لوگ اُن کے معنوں کو بھی دُوسرے صَحائِف کی طرح کھینچ تان کر اپنے لیے ہلاکت پَیدا کرتے ہَیں۔</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لُوقا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۹۔ اور جِس نے تُجھے اور اُسے دونوں کو بُلایا ہَے آکر تُجھ سے کہے کہ اِس کو جگہ دے۔ پِھر تُجھے شرمِندہ ہوکر پِیچھے بَیٹھنا پڑے۔</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رُومیوں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۱۱۔ چُنانچِہ کِتابِ مُقدّس یہ کہتی ہَے کہ جو کوئی اُس پر اِیمان لائے گا وہ شرمِندہ نہ ہوگا۔</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کُرنِتِھیوں کے نام دُوسرا عام خَط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بلکہ ہم نے شرم کی پوشِیدہ باتوں کو ترک کر دِیا اور مکّاری کی چال سے نہیں ۔ نہ خُدا کے کلام میں آمیزِش کرتے ہوئے بلکہ حق ظاہر کر کے خدا کے سامنے ہر ایک آدمی کے دِل میں اپنی نیکی بِٹھاتے ہیں۔</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فِلِپّیوں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۱۹۔ اُن کا اَنْجام ہلاکَت ہَے۔ اُن کا خُدا پیٹ ہَے ۔ وہ اپنی شَرْمْناک حَرَکات پر فَخْر کرتے ہَیں اور دُنْیا کی چِیزوں کی فِکْر میں رہتے ہَیں۔</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عبرانِیوں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۲۔اور اِیمان کے بانی اور کامِل کرنے والے یِسُوع کو تکتے رہیں جِس نے اُس خُوشی کے لِئے جو اُس کی نظروں کے سامنے تھی شرمِندگی کی پروا نہ کر کے صلِیب کا دُکھ سہا اور خُدا کے تخت کی دہنی طرف جا بَیٹھا۔</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۱۔پطرسؔ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۱۶۔ اور نِیَّت نیک رکھو تاکہ جو لوگ تُمھیں بدکار جان کر تُمھارے خِلاف بولتے ہَیں وہ مسِیح میں تُمھارا نیک چال چلن دیکھ کر شرمِندہ ہوں۔</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یَہُوداؔہ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۱۳۔یہ سَمُنْدَر کی پُرجوش مَوجیں ہَیں جو اپنی بے شرمی کے جھاگ اُچھالتی رہتی ہَیں۔ یہ وہ آوارہ سِتارے ہَیں جِن کے لیے مُکمل تارِیکی اَبد تک رکھی گَئی ہَے۔‬‬‫</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مُکاشَفَہ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۱۸۔مَیں تُجھے صلاح دیتا ہُوں کہ تُو مُجھ سے آگ میں تپایا ہُوا سونا خرِید لے تاکہ دَولت مند ہو جائے اور پہننے کو سفید پوشاک لے لے تاکہ تُو ننگے پن کی شرمِندگی نہ اُٹھائے اور آنکھوں میں لگانے کے لیے سُرمہ لے لے تاکہ تُو بِینا ہو جائے۔</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مَتّی کی اِنجِیل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۶۔۔ اِس کی بجائے اِسرائیل کی کھوئی بھیڑوں کے پاس جانا۔</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مَتّی کی اِنجِیل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۱۲۔۔ تُم کیا سوچتے ہو؟ ایک شخص کے پاس سو بھیڑیں ہوں اور اُن میں سے ایک کھو جائے تو کیا وہ ننانوے کو پہاڑی پر چھوڑ کر اُس کھوئی ہوئی بھیڑ کو ڈھونڈنے نہیں جائے گا؟</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مَتّی کی اِنجِیل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۳۱۔۔ تب یسوع نے اُن سے کہا،"آج رات تُم میرے باعث ٹھوکر کھاؤ گے جیسا لکھا ہے، میں چرواہے کو ماروں گا۔ اور بھیڑوں کا گلہ بکھر جائے گا۔</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مَرقسؔ کی اِنجِیل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۳۴۔ جب وہ کِنارے پر پُہنچے تواُس نے ایک بہت بڑی بِھیڑ دیکھی اور اُس کو اُن پر ترس آیا کیونکہ وہ اُن بھیڑوں کی مانِند تھے جِن کا کوئی چرواہا نہ ہو۔ پس وہ اُنہیں بُہت سی باتوں کی تعلیِم دینے لگا۔</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مَرقسؔ کی اِنجِیل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۲۷۔ یسُوعؔ نے اُن کو کہا "تُم سب ٹھوکر کھاؤ گے کیونکہ لکھا ہے ’ مَیں چرواہے کو مارُوں گا اور بھیڑیں پراگندہ ہو جائیں گی۔‘</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لُوقا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۶۔ اور گھر پَہُنْچ کر دوستوں اور پڑوسِیوں کو بُلاتا اور کہتا ہَے، ’میرے ساتھ خُوشی کرو کِیُوں کہ میری کھوئی ہُوئی بھیڑ مِل گَئی۔‘‫‫</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یُوحنّاؔ کی اِنجِیل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۱۵۔ اِسی طرح باپ مُجھے جانتا ہَے اور مَیں باپ کو اور مَیں بھیڑوں کے لیے اپنی جان دیتا ہُوں۔</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یُوحنّاؔ کی اِنجِیل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۱۷۔اُس نے تِیسری مرتبہ اُس سے کہا، ’’اَے شمعُونؔ یُوحنّاؔ کے بیٹے کیا تُو مُجھے عزِیز رکھتا ہَے؟‘‘ چُونکہ اُس نے تِیسری مرتبہ اُس سے کہا کہ کیا تُو مُجھے عزِیز رکھتا ہَے تو اِس سے پطرسؔ دِل گِیر ہو گیا اور اُس سے کہا، ’’اَے خُداوَند! تُو تو سب کُچھ جانتا ہَے۔ تُجھے معلُوم ہی ہَے کہ مَیں تُجھے عزِیز رکھتا ہُوں۔‘‘ یِسُوعؔ نے اُس سے کہا،’’ تُو میری بھیڑیں چَرا۔</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رَسُولوں کے اَعمال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۳۲۔ اب کتابِ مُقدس کی جس عِبارَت کی وہ تِلاوَت رہا تھا یہ تھی کہ اُسے بِھیڑ کی طَرْح ذَبْح خانے میں لے جایا گیا اَور جِس طرح بِرَہ اپنے بال کترنے والے کے سامنے خاموش رہتا ہَے اُسی طرح اُس نے اپنا مُنہ نہ کھولا۔</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رُومیوں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۳۶۔ چُنانچِہ لِکھا ہَے کہ ہم تیری خاطر دِن بھر جان سے مارے جاتے ہَیں۔ ہم ذبح ہونے والی بھیڑوں کے برابر گنِے گئے۔</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عبرانِیوں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۲۰۔ اب خُدا اِطمینان کا چشمہ جو بھیڑوں کے بڑے چرواہے یعنی ہمارے خُداوند یِسُوع کو ابدی عہد کے خُون کے باعِث مُردوں میں سے زِندہ کر کے اُٹھا لایا۔</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۱۔پطرسؔ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۲۵۔ کِیُونکہ تُم بھٹکی پِھرتی بھیڑوں کی مانِن٘د تھے مگر اَب اپنی رُوحوں کے چرواہے اور نگِہبان کے پاس پِھر آگَئے ہو۔</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مُکاشَفَہ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۱۳۔ اور دارچینی، مصالَح جات، عُود، عِطْر اورلُبان اور مَے، تیل، مَیدہ اور گیہُوں اور مویشی، بھیڑیں، گھوڑے، گاڑِیاں، غُلام اور آدمِیوں کی جانیں۔</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مَتّی کی اِنجِیل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۳۶۔۔ جب اُس نے بِھیڑ کو دیکھا تواُسے اُن پر ترس آیا، کیونکہ وہ تکلیف زدہ اور مایوس تھے۔ وہ ایسے تھے جیسے بھیڑیں بغیر چرواہے کے ہوتی ہیں۔</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مَتّی کی اِنجِیل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۳۱۔۔ تب یسوع نے اُن سے کہا،"آج رات تُم میرے باعث ٹھوکر کھاؤ گے جیسا لکھا ہے، میں چرواہے کو ماروں گا۔ اور بھیڑوں کا گلہ بکھر جائے گا۔</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مَرقسؔ کی اِنجِیل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۳۴۔ جب وہ کِنارے پر پُہنچے تواُس نے ایک بہت بڑی بِھیڑ دیکھی اور اُس کو اُن پر ترس آیا کیونکہ وہ اُن بھیڑوں کی مانِند تھے جِن کا کوئی چرواہا نہ ہو۔ پس وہ اُنہیں بُہت سی باتوں کی تعلیِم دینے لگا۔</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مَرقسؔ کی اِنجِیل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۲۷۔ یسُوعؔ نے اُن کو کہا "تُم سب ٹھوکر کھاؤ گے کیونکہ لکھا ہے ’ مَیں چرواہے کو مارُوں گا اور بھیڑیں پراگندہ ہو جائیں گی۔‘</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لُوقا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۸۔اُسی عِلاقے میں چرواہے تھے جو رات کو مَیدان میں رہ کر اپنے گلّہ کی نگہبانی کررہےتھے۔</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یُوحنّاؔ کی اِنجِیل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۱۱۔اچھّا چَرواہا مَیں ہُوں۔ اچھّا چَرواہا بھیڑوں کے لیے اپنی جان دیتا ہَے۔</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رَسُولوں کے اَعمال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چُنان٘چِہ اپنی اور اُس سارے گلّہ کی خَبرداری کرو جِس کا رُوحُ القُدس نے تُمہیں نِگہبان ٹھہرایا تاکہ ایک چرواہے کی طرح خُدا کی کلِیسِیا کی گلّہ بانی کرو جِسے اُس نے خاص اپنے خُون سے مول لِیا۔</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۱۔کُرِنتِھیوں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۷۔کون سا سِپاہی اپنے خرچ پر جَن٘گ کرنے جاتا ہَے؟ کون تاکِستان لگا کر اُس کا پَھل نہیں کھاتا؟یا کون گلّہ چَرا کر اُس گلّے کا دُودھ نہیں پِیتا؟</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عبرانِیوں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۲۰۔ اب خُدا اِطمینان کا چشمہ جو بھیڑوں کے بڑے چرواہے یعنی ہمارے خُداوند یِسُوع کو ابدی عہد کے خُون کے باعِث مُردوں میں سے زِندہ کر کے اُٹھا لایا۔</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۱۔پطرسؔ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۲۵۔ کِیُونکہ تُم بھٹکی پِھرتی بھیڑوں کی مانِن٘د تھے مگر اَب اپنی رُوحوں کے چرواہے اور نگِہبان کے پاس پِھر آگَئے ہو۔</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۱۔پطرسؔ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۲۔ کہ خُدا کے اُس گَلّہ کی گَلّہ بانی کرو جو تُمھارے درمیان ہَے۔ مجبُور ہوکر نہیں بلکہ خُدا کی مرضی کے مُوافِق شادمانی سے اور ناجائِز نفع کے لیے نہیں بلکہ خِدمت کے جَذْبے سے۔</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مُکاشَفَہ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۱۷۔کِیُونکہ برّہ جو تَخْت کے بِیچ میں ہَے وہ اِن کی گَلّہ بانی کرے گا اور اِنھیں آبِ حَیات کے چشموں تک پَہُن٘چائے گا اور خُدا اِن کی آنکھوں کا ہر آنسُو پونچھ دے گا۔</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مَتّی کی اِنجِیل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۲۱۔ وہ ایک بیٹے کو جنم دے گی اور تُو اُس کا نام یِسُوعؔ رکھنا کیونکہ وُہی اپنے لوگوں کو اُن کے گُناہوں سے نجات دے گا۔‘‘</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مَرقسؔ کی اِنجِیل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۹۔ آسان کیا ہے؟ مفلُوج کو یہ کہنا کہ ’تیرے گُناہ معاف ہو گئے‘ یا پِھر یہ کہ ’اُٹھ، اپنا بِستر اُٹھا اور چل پِھر؟‘</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لُوقا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۴۷۔ اِسی لیے مَیں تُجھ سے کہتا ہُوں کہ اِس کے گُناہ جو بہت تھے مُعاف ہُوئے کِیُونکہ اِس نے بہت مُحَبَّت کی مگر جِس کے تھوڑے گُناہ مُعاف ہُوئے وہ تھوڑی مُحَبَّت کرتا ہَے۔‘‘</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یُوحنّاؔ کی اِنجِیل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۲۴۔اِس لیے مَیں نے کہا کہ تُم اپنی بدیوں میں مَرو گے کِیُونکہ اگر تُم اِیمان نہ لاؤ گے کہ مَیں وہی ہُوں تو تُم اپنی بدیوں میں مرو گے۔‘‘‫</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رَسُولوں کے اَعمال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۶۰۔ پِھر اُس نے گُھٹنے ٹیک کر بڑی آواز سے پُکارا کہ اَے خُداوند! یہ گُناہ اِن کے سرنہ لگا اور یہ کہہ کر سوگیا۔</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رُومیوں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۱۲۔ چُنانچِہ جِس طرح ایک آد مِی کے سبب سے گُناہ دُنیا میں آیا اور گُناہ کے سبب سے مَوت آئی اور یُوں مَوت سب آدمِیوں میں پھَیل گئی اِس لِئے کہ سب نے گُناہ کِیا۔</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کُرنِتِھیوں کے نام دُوسرا عام خَط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جو گُناہ سے واقِف نہ تھا اُسی کو اُس نے ہمارے واسطے گُناہ ٹھہرایا تاکہ ہم اُس میں ہوکر خُدا کی راستبازی ہو جائیں۔</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اِفسِیوں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۱۔ اور اُس نے تُمھیں بھی زِندہ کِیا جب اپنے قُصُوروں اور گُناہوں کے سبب سے مُردہ تھے۔</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کُلُسِّیوں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۱۴۔جِس میں ہمیں گُناہوں سے چھُٹکارا یَعنی مُعافی حاصِل ہوتی ہَے۔ ‬‬‫</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۱۔‫تِیمُتِھُیس‬‬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۲۴۔بعض آدمِیوں کے گُناہ ظاہِر ہوتے ہَیں اور پہلے ہی عدالت میں پہُنچ جاتے ہَیں اور بعض کے پِیچھے جاتے ہیَں۔</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عبرانِیوں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۱۸۔ اور جب اِن کی مُعافی ہو گئی ہے تو پھِر گُناہ کی قُربانی نہِیں رہی۔‫‬‬‬‬‬‬‬‫</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یعقُوبؔ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۱۵۔ چُنان٘چِہ شَہْوَت حامِلہ ہوکر گُناہ کو جَنَم دیتی ہَیں اور جب گُناہ پَل کر بالِغ ہو جاتا ہَے تو مَوت کو جَنَم دیتا ہَے۔</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۲۔پطرسؔ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۱۴۔ اُن کی آنکھیں زِناکاری سے بھرپُور ہَیں جو گُناہ کرنے سے رُک نہیں سکتِیں، وہ بے قِیام دِلوں کو پھنساتے ہَیں۔ اُن کا دِل لالچ کا مُشْتاق ہَے۔ وہ لَعنت کی اولاد ہَیں۔</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۱۔یُوحنّاؔ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۹۔اگر ہم اپنے گُناہوں کا اِعْتِراف کریں تو وہ ہمارے گُناہ مُعاف کرنے اور ہمیں ساری ناراستی سے پاک کرنے پر قادِر ہَے۔</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مُکاشَفَہ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۵۔ اور یِسُوعؔ مسِیح کی طرف سے جو سچّا گَواہ اور مُردوں میں سے جی اُٹھنے والوں میں پہلوٹھا اورزمِین کے بادشاہوں کا حاکِم ہَے۔ جو ہم سے مُحَبَّت رکھتا ہَے اور جِس نے اپنے خُون کے وسیلے سے ہمیں ہمارے گُناہوں سے مَخلَصی بخشی۔</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مَتّی کی اِنجِیل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۳۔تب آزمائش کرنے والے نے اُس کے پاس آکر کہا کہ اگر تُو خُدا کا بیٹا ہَے تو فرما کہ یہ پَتّھر روٹِیاں بَن جائیں۔</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مَتّی کی اِنجِیل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۳۳۔۔ پھر کشتی میں مجود شاگردوں نے یسوع کو سجدہ کیا اور کہا، "سچ میں تُو خدا کا بیٹا ہے۔"</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مَرقسؔ کی اِنجِیل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۱۱۔ناپاک رُوحیں اُسے دیکھتے ہی اُس کے سامنے گِر پڑتیں اور چلا چلا کر کہتیں، "تُو ہی خُدا کا بیٹا ہے۔"</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مَرقسؔ کی اِنجِیل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۳۹۔ جب اُس صُوبیدار نے جو یسُوعؔ کے سامنے کھڑاتھا اُسے یُوں جان دیتے ہُوئے دیکھا تو کہا "بیشک یہ آدمی خُدا کا بیٹا تھا۔"</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لُوقا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۳۵۔اور فرِشتہ نے جواب میں اُس سے کہا کہ رُوحُ القُدس تُجھ پر نازِل ہوگا اور خُدا تعالٰے کی قُدرت تُجھ پر سایہ ڈالے گی۔ اِس سبب سے مُقدَّس جو پیدا ہونے کو ہَے، خُدا کا بیٹا کہلائے گا۔</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لُوقا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۷۰۔ اِس پر اُن سب نے کہاکہ کیا تُو خُدا کا بیٹا ہَے؟ اُس نے اُن سے کہا کہ تُم خُود کہتے ہو کِیُونکہ مَیں ہُوں۔</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یُوحنّاؔ کی اِنجِیل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۳۴۔چُنان٘چِہ مَیں نے دیکھا اور گَواہی دی ہَے کہ یہ خُدا کا بیٹا ہَے۔‘‘‫</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یُوحنّاؔ کی اِنجِیل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۳۱۔لیکِن یہ اِس لیے لِکھے گَئے ہَیں کہ تُم اِیمان لاؤ کہ یِسُوعؔ ہی خُدا کا بیٹا مسِیح ہَے اور اِیمان لاکر اُس کے نام میں زِندگی پاؤ۔</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رُومیوں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۴۔اور پاکیزگی کی رُوح کے اِعتِبار سے مُردوں میں سے جی اُٹھ کر قُدرت کے ساتھ خُدا کا بیٹا ٹھہرا۔</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کُرنِتِھیوں کے نام دُوسرا عام خَط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کِیُونکہ خُدا کا بَیٹا یِسُوع مسِیح جِس کی منادی ہم نے یعنی مَیں نے اور سِلوانُس اور تِیمُتھِیُس نے تُم میں کی اُس میں ہاں اور نہِیں کا امتزاج نہیں تھا بلکہ اُس میں ہمیشہ ہاں ہی تھی۔</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گلتِیوں کے نام پَولُوسؔ رسُول کا خَط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۲۰۔اور اب مَیں زِندہ نہ رہا بلکہ مسِیح مُجھ میں زِندہ ہَے اور اَب مَیں جو جِسْم میں زِندگی گُزارتا ہُوں خُدا کے بیٹے پر اِیمان لانے کے باعِث گُزارتا ہُوں جِس نے مُجھ سے مُحَبَّت رکھی اور اپنے آپ کو میری خاطِرمَوت کے حوالے کر دِیا۔</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اِفسِیوں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۱۳ جب تک ہم سب کے سب خُدا کے بَیٹے کے اِیمان اور اُس کی پہچان میں ایک نہ ہو جائیں اور کامِل اِنسان نہ بنیں یعنی مسِیح کے پُورے قد کے اندازہ تک نہ پہُنچ جائیں۔</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عبرانِیوں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۱۴۔چُنان٘چِہ جب ہمارا ایک ایسا بڑا سَردار کاہِن ہَے جو آسمانوں سے گُزر گیا یَعنی خُدا کا بیٹا یِسُوعؔ تو آؤ ہم اپنے اِقرار پر قائِم رہیں۔</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۱۔یُوحنّاؔ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۱۵۔جو کوئی اِقرار کرے کہ یِسُوعؔ خُدا کا بیٹا ہَے خُدا اُس میں اور وہ خُدا میں رہتا ہَے۔</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مُکاشَفَہ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۱۸۔اور تھواتِیرہؔ کی کلِیسِیاء کے فرِشتے کو یہ لِکھ کہ خُدا کا بیٹا جِس کی آنکھیں آگ کے شُعلہ کی مانِن٘د اور جِس کے پاؤں خالِص پِیتل کی مانِن٘د ہَیں یُوں فرماتا ہَے کہ</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مَتّی کی اِنجِیل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۲۰۔یِسُوعؔ نے اُس سے کہا کہ لُومڑیوں کے بھٹ ہوتے ہَیں اور ہَوا کے پرندوں کے لیے گھونسلے مگر اِبنِ آدمؔ کے لیے سر دھرنے کے لیے بھی جگہ نہیں۔</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مَتّی کی اِنجِیل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۱۳۔۔ جب یسوع قیصریہ فلپی کے علاقوں میں داخل ہوا، تو اُس نے اپنے شاگردوں سے مخاطب ہو کر پوچھا، "لوگ کیا کہتے ہیں کہ ابنِ آدم کون ہے؟"</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مَتّی کی اِنجِیل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۲۸۔۔ اُسی طرح جس طرح ابنِ آدم خدمت کرانے نہیں آیا ہے، اور اپنی زندگی بہت سنوں کے لئے بطور توان دینے آیا۔</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مَرقسؔ کی اِنجِیل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۲۸۔ پس اِبنِ آدم سبت کا بھی مالِک ہے۔"</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مَرقسؔ کی اِنجِیل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۳۱۔ وہ اُنہیں تعلیِم دینا لگا کہ ضرُور ہے کہ ابنِ آدم بُہت دُکھ اُٹھائے اور بزرگوں اور سردار کاہنوں اور فقِیہوں سے رَد کیا جائے اور قتل کِیا جائے اور تیِن دِن بعد جی اُٹھے۔</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مَرقسؔ کی اِنجِیل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۳۳۔ "دیکھو، ہم یروشلؔیِم کو جاتے ہیں اور اِبنِ آدم سردار کاہِنوں اور فقِہیوں کے حوالہ کِیا جائے گا۔ وہ اُس کے قتل کا حُکم دیں گے اور اُسے غیر قوموں کے حوالہ کریں گے۔</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مَرقسؔ کی اِنجِیل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۲۶۔ تب وہ اِبنِ آدم کوبڑی قُدرت اور جلال کے ساتھ بادلوں میں آتے دیکھیں گے۔</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لُوقا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۳۴۔ اِبنِ آدمؔ کھاتا پِیتا آیا اور تُم کہتے ہو کہ دیکھو کھاؤُ اور شرابی آدمی، محصُول لینے والوں اور گُنہگاروں کا یار۔</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لُوقا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۱۰۔ کِیُوں کہ اِبنِ آدمؔ کھوئے ہُوؤں کو ڈُھونڈنے اور نَجات دینے آیا ہَے۔</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لُوقا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۴۸۔یِسُوعؔ نے اُس سے کہا کہ اَے یَہُوداؔہ کیا تُو بوسہ لے کر اِبنِ آدمؔ کو پکڑواتا ہَے؟</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یُوحنّاؔ کی اِنجِیل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۱۴۔اور جِس طرح مُوسیٰؔ نے سانپ کو بِیابان میں اُونچے پر چڑھایا اُسی طرح ضرُور ہَے کہ اِبنِ آدم بھی اُونچے پر چڑھایا جائے۔</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یُوحنّاؔ کی اِنجِیل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۳۴۔چنانچہ ہُجُوم نے اُسے جواباً کہا کہ ہم نے شَرِیَعت کی یہ بات سُنی ہَے کہ مسِیح اَبد تک رہے گا پِھر تُو کِیوں کرکہتا ہَے کہ اِبنِ آدمؔ کا اُونچے پر چڑھایا جانا ضرُور ہَے؟ یہ اِبنِ آدمؔ کَون ہَے؟</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رَسُولوں کے اَعمال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۵۶۔ کہا کہ دیکھو! مَیں آسمان کو کُھلااور اِبنِ آدمؔ کو خُدا کی دہنی طرف کھڑا دیکھ رہاہُوں۔</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مُکاشَفَہ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۱۳۔ اور اُن چراغ دانوں کے درمیان آدم زاد سا ایک شخْص دیکھا جو پاؤں تک لِباس پہنے اور سونے کا سینہ بند باندھے ہُوئے تھا۔‫</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مُکاشَفَہ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۱۴۔پِھر مَیں نے نِگاہ کی تو کیا دیکھتا ہُوں کہ ایک سفید بادل ہَے جِس پر کوئی شخْص بَیٹھا ہے جو اِبنِ آدم کا سا دِکھتا ہَے جِس کے سر پر سونے کا تاج اور ہاتھ میں تیز دَرانتی ہَے۔</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مَتّی کی اِنجِیل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۲۸۔۔ اُن سے مت ڈرو جو جسم کو ہلاک کرتے ہیں اور اِس قابل نہیں کہ رُوح کو ماریں، اِس کی بجائے اُس سے ڈرو جو جسم اور رُوح دونوں کو ہلاک کرتا ہے۔</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مَرقسؔ کی اِنجِیل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۳۰۔ تُو خُداوند اپنے خُدا سے اَپنے سارے دِل اور اپنی ساری جان اور اپنی ساری عقل اور اپنی ساری طاقت سے مُحبّت رکھ۔‘</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لُوقا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۲۰۔ مگر خُدا نے اُس سے کہا، ’اَے نادان! اِسی رات تیری جان تُجھ سے طَلَب کر لی جائے گی تو جو کُچھ تُو نے تَیّار کِیا ہَے وہ کِس کا ہوگا؟‘</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یُوحنّاؔ کی اِنجِیل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۲۷۔اَب میری جان مُضْطَرِب ہَے اور مَیں کیا کہُوں؟ اَے باپ! مُجھے اِس گھڑی سے بچا لے لیکِن مَیں تو اِس گھڑی تک اِسی سَبَب سے پَہُنچا ہُوں۔</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رَسُولوں کے اَعمال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۲۷۔کیُونکِہ تُو میری جان کو پاتال میں نہ چھوڑے گا، اَور نہ ہی اپنے مُقَدَّس کو گلنے سڑنے دے گا۔</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رُومیوں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۹۔ اور مُصِیبت اور تنگی ہر ایک بدکار کی جان پر آئے گی۔ پہلے یہُودی کی۔ پھِر یُونانی کی۔</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۱۔کُرِنتِھیوں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۴۵۔چُنان٘چِہ یہ بھی لِکھا ہَے کہ پہلا آدمی یعنی آدمؔ جِیتی جان ہُوا۔ پِچھلا آدمؔ زِندگی بخشنے والی رُوح ہُوا۔</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کُرنِتِھیوں کے نام دُوسرا عام خَط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مَیں خُدا کو اپنی جان پر گواہ کرتا ہُوں کہ مَیں اَب تک کُرِنتھُس میں اِس واسطے نہِیں آیا کہ مُجھے تُم پر رحم آتا تھا۔</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۱۔تِھسّلُنِیکِیوں‬‬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۲۳۔خُدا جو اِطمینان کا چشمہ ہَے آپ ہی تُم کو بالکُل پاک کرے اور تُمہاری رُوح اور جان اور بَدَن ہمارے خُداوند یِسُوعؔ مسِیح کے آنے تک پُورے پُورے اور بے عَیب محفُوظ رہیں۔</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عبرانِیوں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۱۹۔ وہ ہماری جان کا ایسا لَنگر ہَے جو ثابِت اور قائِم رہتا ہَے اور پردہِ کے اَندر تک پُہنْچتا ہَے۔</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یعقُوبؔ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۲۱۔ لِہٰذا ہر طرح کی نَجاسَت اور بُرائی کی کَثْرَت کو دُور کر کے اُس کلام کو حلِیمی سے قبُول کر لو جو تُمھارے دِل میں بویا گیا ہَے اور جو تُمھاری جان کو بچا سکتا ہَے۔</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۱۔پطرسؔ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۱۱۔ اَے پیارو! مَیں تُمھیں پردیسی اور مُسافِر جان کر نصیحت کرتا ہُوں کہ اُن جِسمانی خواہشات سے پرہیز کرو جِن کی رُوح کے خِلاف جنگ ہَے۔</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۲۔پطرسؔ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۱۴۔ اُن کی آنکھیں زِناکاری سے بھرپُور ہَیں جو گُناہ کرنے سے رُک نہیں سکتِیں، وہ بے قِیام دِلوں کو پھنساتے ہَیں۔ اُن کا دِل لالچ کا مُشْتاق ہَے۔ وہ لَعنت کی اولاد ہَیں۔</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۳۔یُوحنّاؔ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۲۔اَے پیارے! میری دُعا ہَے کہ جیسے تُو رُوحانی ترقّی کر رہاہَے ویسے ہی تُو سب باتوں میں ترقّی کرے اور صحت مَند رہے۔</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مُکاشَفَہ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۹۔اور جب اُس نے پانچوِیں مُہر کھولی تو مَیں نے قُربان گاہ کے نیچے اُن کی رُوحوں کو دیکھا جو خُدا کےکلام کے سبب سے اور گَواہی پر قائِم رہنے کے باعِث قتْل کیے گَئے تھے۔</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مَرقسؔ کی اِنجِیل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۲۳۔ اُسی وقت عِبادت خانہ میں ایک شخص جس میں ناپاک روُح تھی یُوں کہہ کر چِلّا اُٹھا۔</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لُوقا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۱۷۔ اور وہ اُس کے حُضُور ایلِیاہؔ کی رُوح اور قُوّت میں آگے آگے چلے گا کہ والدِوں کے دِل اَولاد کی طرف اور نافرمانوں کو راستبازوں کی دانائی پر چلنے کی طرف پھیرے اور خُداوَند کے لِئے ایک مُستِعد قوم تَیّار کرے۔</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یُوحنّاؔ کی اِنجِیل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۶ ۔جو جِسْم سے پیدا ہُوا ہَے جِسْم ہَے اور جو رُوح سے پیدا ہُوا ہَے وہ رُوح ہَے۔‫</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رَسُولوں کے اَعمال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۵۹۔ جب وہ ستِفَنُس کو سنگسار کرتے رہے تھے تب وہ یہ کہہ کر دُعا کرتا رہا کہ اَے خُداوند یِسُوعؔ ! میری رُوح کو قبُول کر۔</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رُومیوں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۱۵۔ کِیُونکہ تُم کو غُلامی کی رُوح نہِیں ملِی جِس سے پھِر ڈر پَیدا ہو بلکہ اِلٰہی لے پالک ہونے کی رُوح مِلی جِس سے ہم ابّا یعنی اَے باپ کہہ کر پُکارتے ہَیں۔</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رُومیوں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۱۶۔ رُوح خُود ہماری رُوح کے ساتھ مِل کر گواہی دیتا ہَے کہ ہم خُدا کے فرزند ہَیں۔</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۱۔کُرِنتِھیوں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۱۲۔مگر ہم نے اِس دُنیا کی رُوح نہیں ، بلکہ وہ رُوح پایا ہَے جو خُدا کی طرف سے ہَے تا کہ اُن چِیزوں کو جان سکیں جو خُدا نے ہمیں مُفْت عطا کی ہَیں۔</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کُرنِتِھیوں کے نام دُوسرا عام خَط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اِسی لِئے ہمیں تسلّی ہُوئی ہے اور ہماری اِس تسلّی میں طِطُس کی خُوشی کے سبب سے ہمیں اَور بھی زِیادہ خُوشی ہُوئی کِیُونکہ تُم سب کے باعِث اُس کی رُوح پھِر تازہ ہو گئی۔</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گلتِیوں کے نام پَولُوسؔ رسُول کا خَط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۲۵۔ اگر ہم رُوح کے سبَب سے زِندہ ہَیں تو رُوح کے مُوافِق چلنا بھی چاہِیئے۔</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اِفسِیوں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۲۔ جِن میں تُم پیشتر دُنیا کی روِش پر چلتے تھے اور ہوا کی عملداری کے حاکِم یعنی اُس رُوح کی پیَروی کرتے تھے جو اَب نافرمانی کے فرزندوں میں تاثِیر کرتی ہَے۔</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فِلِپّیوں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۲۳۔ خُداوَند یِسُوعؔ مسِیح کا فَضْل تُمہاری رُوح کے ساتھ رہے۔</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کُلُسِّیوں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۵۔کِیُونکہ مَیں رُوح کے اِعتِبار سےتو تُمھارے پاس ہُوں مگر جِسْم کے اِعتِبار سے دُور ، اور تُمھارا نَظم و ضَبْط اورمسِیح پر تُمھارا پُختَہ اِیمان دیکھ کر خُوش ہُوں۔‫</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عبرانِیوں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۱۲۔کِیُونکہ خُدا کا کلام زِندہ اور مُؤثِّر اور ہر ایک دو دھاری تَلوار سے تیز تَر ہَے اور جان اور رُوح اور بند بند اور گُودے گُودے کو جُدا کر کے گُزر جاتا ہَے اور دِل کے خیالوں اور اِرادوں کو جانچْتا ہَے۔</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یعقُوبؔ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۲۶۔ چُنان٘چِہ جیسے بَدَن بغَیر رُوح کے مُردہ ہَے ویسے ہی اِیمان بھی بغَیر اَعمال کے مُردہ ہَے۔</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۱۔یُوحنّاؔ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۲۔تُم اِس سے خُدا کے رُوح کو پہچان سکتے ہو یعنی ہر وہ رُوح جو اِقرار کرتی ہَے کہ یِسُوعؔ مسِیح مُتَجَسِّد ہو کر خُدا کی طَرَف سے آیا ہَے۔</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مَتّی کی اِنجِیل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۱۔تب رُوح یِسُوعؔ کو بِیابان میں لے گیا تاکہ شیطان اُسے آزمائے۔</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مَتّی کی اِنجِیل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۱۸۔۔ لیکن یسوع اُن کی مکاری کو سمجھ گیا اور کہا، "اے ریا کارو تُم مجھے کیوں آزماتے ہو؟</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مَرقسؔ کی اِنجِیل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۱۳۔ وہ بیابان میں چالیِس دِن تک شَیطان سے آزمایا گیا۔ وہ جنگلی جانوروں کے ساتھ رہا اور فِرشتے اُ س کی خدمت کرتے تھے۔</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لُوقا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۲۔ جہاں وہ چالِیس اَیّام تک اِبلِیس سے آزمایا جاتا رہا۔ اوراُن اَیّام میں اُس نے کُچھ نہ کھایا اور پِھر آخِر کو اُسے بُھوک لگی۔</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رَسُولوں کے اَعمال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۹۔ پَطْرَس نے اُس سے کہا تُم نے کیوں خُداوند کے رُوح کو آزمانے کے لئے ایکا کِیا؟ دیکھ تیرے شَوہر کو دفنانے والے ہنوز دروازہ پر کھڑے ہَیں اَور تُجھے بھی باہَر لے جائیں گے۔</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۱۔کُرِنتِھیوں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۱۳۔تُم کِسی ایسی آزمائِش میں نہیں پڑے جو دُوسروں پر کبھی نہ آئی ہو۔ لیکِن خُدا وفادار ہَے۔ وہ تُمھیں تُمھاری برداشت سے زیادہ آزمائِش میں پڑنے نہ دے گا بلکہ آزمائِش کے ساتھ نِکلنے کی راہ بھی پَیدا کر دے گا تا کہ تُم برداشت کر سکو۔</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گلتِیوں کے نام پَولُوسؔ رسُول کا خَط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۱۔ اَے بھائِیو! اگر کوئی شخْص کِسی قُصُور میں پکڑا جائے تو تُم جو رُوحانی ہو اپنا دِھیان رکھتے ہُوئے حِلْم مِزاجی سے اُسے سُدھارو تا کہ تُم بھی آزمائِش میں نہ پڑو۔</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۱۔تِھسّلُنِیکِیوں‬‬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۵۔اِس واسطے جب مَیں اَور زِیادہ برداشت نہ کرسکا تو تُمہارے اِیمان کا حال دریافت کرنے کو بھیجا۔ کہِیں اَیسا نہ ہُؤا ہوکہ آزمانے والے نے تُمہیں آزمایا ہو اور ہماری محنت بے فائِدہ گئی ہو۔‫</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عبرانِیوں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۱۸۔ جِس طرح اُس نے خُود آزمائِش کی حالَت میں دُکھ اُٹھایا ہَے اُسی طرح وہ اُن کی بھی مَدد کر سکتا ہَے جِن کی آزمائِش ہوتی ہَے۔</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عبرانِیوں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۱۵۔ کِیُونکہ ہمارا ایسا سَردار کاہِن نہیں جو ہماری کَمزورِیوں میں ہمارا ہَمدَرْد نہ ہو سکے بلکہ وہ سب باتوں میں ہماری طرح آزمایا گیا تَو بھی بے گُناہ رہا۔</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یعقُوبؔ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۱۳۔ آزمایِش کے وَقْت کوئی یہ نہ کہے کہ مَیں خُدا کی طَرَف سے آزمایا جا رہا ہُوں کِیُوں کہ نہ خُدا کوبدی سے آزمایا جاسکتا ہَے اور نہ وہ آپ کِسی کو آزماتا ہَے۔</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یعقُوبؔ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۱۴۔مگر ہر شخْص کو اُس کی اپنی ہی شَہْوَت کھینچ کر اورلُبھا کر آزمایِش میں ڈال دیتی ہَے۔</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مُکاشَفَہ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۱۰۔اِس لیے کہ تُونے میرے صبْر کے کلام پر عَمَل کِیا ہَے، مَیں بھی آزمایش کی اُس گھڑی سے تُجھے بچاؤں گا جو تمام دُنیا پر آنے والی ہَے تاکہ زِمین کے باشِن٘دوں کی آزمایش کرے۔</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مَتّی کی اِنجِیل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۳۴۔لیکِن مَیں تُم سے یہ کہتا ہُوں کہ ہرگِز قَسَم نہ کھانا۔ نہ تو آسمان کی کِیُونکہ وہ خُدا کا تخت ہَے۔</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مَتّی کی اِنجِیل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۲۸۔۔ یسوع نے اُن سے کہا، "میں تُم سے سچ کہتا ہوں کہ تُم جو میرے پیچھے آئے، نئی پیدائش میں جب ابنِ آدم جلال کے تخت پر بیٹھے گا، اور تُم بھی بارہ تختوں پر بیٹھو گے اور اسرائیل کے بارہ قبیلوں کا انصاف کرو گے۔</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مَتّی کی اِنجِیل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۳۱۔۔ جب ابنِ آدم اپنے تمام فرشتوں کے ساتھ جلال میں آئے گا، پھر وہ اپنے جلال کے تخت پر بیٹھے گا۔</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لُوقا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۳۲۔ وہ بُزُرگ ہوگا اور خُدا تعالٰے کا بیٹا کہلائے گا اور خُداوَند خُدا اُس کے باب داؔؤد کا تَخْت اُسے دے گا۔</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لُوقا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۳۰۔ تاکہ تُم میری بادشاہی میں میری میز پر کھاؤ پِیو اور تختوں پر بیٹھ کر اِسرائِیلؔ کے بارہ قبائِل کا اِنصاف کرو۔</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رَسُولوں کے اَعمال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۴۹۔ خُداوند فرماتا ہے کہ آسمان میرا تخت اور زمِین میرے پاؤں تلے کی چَوکی ہے۔تُم میرے لِئے کَیسا گھر بنا سکتےہو یا میری آرام گاہ کَون سی ہے؟</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کُلُسِّیوں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۱۶۔کِیُونکہ سب چِیزیں اُسی میں خَلْق ہُوئِیں خواہ وہ آسمانی ہوں خواہ زمِینی ،خواہ دیکھی خواہ اَن دیکھی۔ تَخت ہوں کہ سلطَنَتیں ، حُکُومتیں ہوں کہ اِختِیارات،تمام چِیزیں اُس کے ذریعےاور اُس کے لیے خَلْق ہُوئِیں۔</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عبرانِیوں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۱۶۔ پَس آؤ ہم فَضْل کے تَخْت کے پاس دِلیری سے چلیں تاکہ ہم پر رَحْم ہو اور وہ فَضْل حاصِل کریں جو ضرُورت کے وَقْت ہماری مدد کرے۔</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عبرانِیوں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۱۔ اب جو باتیں ہم کہہ رہے ہیں اُن میں سے بڑی بات یہ ہے کہ ہمارا اَیسا سَردار کاہِن ہے جو آسمانوں پر کِبریا کے تخت کی دہنی طرف جا بَیٹھا۔</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عبرانِیوں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۲۔اور اِیمان کے بانی اور کامِل کرنے والے یِسُوع کو تکتے رہیں جِس نے اُس خُوشی کے لِئے جو اُس کی نظروں کے سامنے تھی شرمِندگی کی پروا نہ کر کے صلِیب کا دُکھ سہا اور خُدا کے تخت کی دہنی طرف جا بَیٹھا۔</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مُکاشَفَہ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۲۱۔جو غالِب آئے مَیں اُسے اپنے ساتھ اپنے تَخْت پر بِٹھاؤُں گا ۔ اِس لیے کہ مَیں بھی غالِب آیا اور اپنے باپ کے ساتھ اُس کے تَخْت پر بیٹھ گیا۔</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مُکاشَفَہ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۱۰۔اور بُلند آواز سے چِلا چِلا کر کہتا ہَے کہ نجات ہمارے خُدا کی طرف سے ہَے جو تَخْت پر بَیٹھا ہَے اور برّے کی۔</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مُکاشَفَہ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۱۔پِھر اُس نے مُجھے آبِ حَیات کا ایک دریا دِکھایا جو بِلّور کی طرح شَفّاف تھا اور خُدا اور بّرے کے تَخْت سے نِکلتا تھا۔</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رَسُولوں کے اَعمال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۳۰۔ ہمارے اَجْداد کے خُدا نے یَسُوع کو زِنْدَہ کِیا جِسے تُم نے دار پرلٹکا کر قَتْل کر دِیا تھا۔</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رَسُولوں کے اَعمال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۳۹۔ اَور ہم اُن سب کاموں کے گواہ ہیں جو اُس نے مُلکِ یہُود اَور یروشلِیؔم میں کئے لیکن اُنہوں نے اُس کو دار پر لٹکا کر مارڈالا۔</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رَسُولوں کے اَعمال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۲۹۔ اَور جو کُچھ اُس کے حَق میں لکھا تھا جب سب کُچھ پُورا کر چُکے تو اُسے صَلِیب پر سے اُتار کر قَبْر میں رکھّ دِیا۔‫</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گلتِیوں کے نام پَولُوسؔ رسُول کا خَط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۱۳۔مسِیح جو ہمارے لیے لَعْنَت بنا اُس نے ہمیں خرِید کرشرِیَعت کی لَعْنَت سے مُخْلَصی بَخْشی کِیُونکہ لِکھا ہَےکہ جو کوئی دَرَخْت پر لٹکایا گیا وہ مَلْعُون ہَے۔</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۱۔پطرسؔ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۲۴۔ وہ آپ ہمارے گُناہوں کو اپنے بَدَن پر لیے ہُوئے صلِیب پر چڑھ گیا تاکہ ہم گُناہوں کے اِعتِبار سے مر کر راستبازی کے اِعتِبار سے جِئیں اور اُسی کے مار کھانے سے تُم نے شِفا پائی۔</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مَتّی کی اِنجِیل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۱۶۔۔ پھر اُنہوں نے اپنے شاگردوں کوہیرودیوں کے ساتھ یسوع کے پاس بھیجا۔ اُنہوں نے یسوع سے کہا، "اُستاد ہم جانتے ہیں کہ تُو سچا ہے اور تُو خدا کے راستے کی سچائی سے تعلیم دیتا ہے ۔تُو دوسرے لوگوں کی رائے کی پرواہ نہیں کرتااور کسی کی طرف داری نہیں کرتا۔</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لُوقا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۱۱۔چُنان٘چِہ جب تُم ناراسْت دَولَت میں ہی دِیانتدار نہ ٹھہرے تو حَقِیقی دَولَت کَون تُمھارے سُپُرد کرےگا؟</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یُوحنّاؔ کی اِنجِیل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۶۔یِسُوعؔ نے اُس سے کہا راہ اور حَق اور زِندگی مَیں ہُوں۔ کوئی میرے وسِیلہ کے بغیر باپ کے پاس نہیں آتا۔</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یُوحنّاؔ کی اِنجِیل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۱۷۔ سچّائی کے وسِیلے سے اِن کی تَقْدِیس کر کِیُونکہ تیرا کلام سچّائی ہَے۔</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رُومیوں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۲۵۔ اِس لِئے کہ اُنھوں نے خُدا کی سَچّائی کو بدل کر جھُوٹ بنا ڈالا اور مخلُوقات کی زِیادہ پرستِش اور عِبادت کی بہ نسِبت اُس خالِق کے جوابد تک مُبارَک ہَے۔ آمِین۔</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۱۔کُرِنتِھیوں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۶۔بدکاری سے خُوش نہیں ہوتی بلکہ راستی سے خُوش ہوتی ہَے۔</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اِفسِیوں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۲۵ چُنان٘چِہ جھُوٹ بولنا چھوڑ کر ہر ایک شَخص اپنے پڑوسِی سے سَچ بولے کِیُونکہ ہم آپس میں ایک دُوسرے کے عُضو ہَیں۔</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فِلِپّیوں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۸۔غَرَض اَے بھائِیو! جِتْنی باتیں سَچ ہَیں، جِتْنی باتیں شَرِیفانہ ہَیں، جِتْنی باتیں واجِب ہَیں، جِتْنی باتیں پاک ہَیں، جِتْنی باتیں پَسَنْدِیْدَہ ہَیں، جِتْنی باتیں دِلکَش ہَیں غَرَض جو نیکی اور تَعْرِیف کی باتیں ہَیں اُن پر غَور کِیاکرو۔</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۲۔تِمُتھیُس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۱۵۔اپنے آپ کو خُدا کے سامنے مقبُول اور اَیسے کام کرنے والے کی طرح پیش کرنے کی کوشِش کر جِسے شرمِندہ ہونا نہ پڑے اور حق کے کلام کو دُرستی سے کام میں لائے۔</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طِطُس‬‬ؔ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۱۔‬‬پَولُوسؔ کی طرف سے جو اَب خُدا کا بندہ اور یِسُوع مِسیح کا رسُول ہَے۔ خُدا کے برگُزِیدوں کے اِیمان اور اُس حَق کی پہچان کی مُطابِق جو دِین داری کے مُوافِق ہَے۔</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عبرانِیوں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۲۔ اور مَقدِس اور اُس حقِیقی خیمہ کا خادِم ہے جِسے خُداوند نے کھڑا کِیا ہے نہ کہ اِنسان نے۔‫</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یعقُوبؔ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۱۸۔ اُس نے اپنے اِرادے سے ہمیں حَق کے کلام سے پیدا کِیا تاکہ ہم اُس کی مَخْلُوقات میں سے ایک طرح سے پہلا پَھل ہوں۔</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۲۔پطرسؔ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۲۲۔ اُن پر یہ مِثل صادِق آتی ہَے کہ کُتّا اپنی قَے کی طرف پِھرتا ہَے اور نَہلائی ہُوئی سُؤرنی دَلدَل میں لوٹنے کی طرف۔</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۱۔یُوحنّاؔ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۸۔تاہم جو لِکھتا ہُوں وہ ایک نیا حُکْم ہی ہَے اور یہ بات اُس پر اور تُم پر صادِق آتی ہَے کِیُونکہ تارِیکی مِٹتی جاتی ہَے اور حقِیقی نُور چمکنے لگا ہَے۔</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مُکاشَفَہ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۱۴۔اور لَودِیکیہؔ کی کلِیسِیاء کے فرِشتے کو یہ لِکھ کہ جو آمِین، سچّا اور وفادار گواہ ہَے اور خُدا کی خِلْقَت کی اِبتدا ہَے وہ یہ فرماتا ہَے</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مَتّی کی اِنجِیل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۵۸۔۔ اور اُس نے اُن کی بے اعتقادی کے باعث وہاں زیادہ معجزات نہ کئے۔</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مَرقسؔ کی اِنجِیل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۲۴۔ اُس لڑکے کے باپ نے فی الفَور چِلا کر کہا، "مَیں اِعتقاد رکھتا ہُوں۔ میری بے اِعتقادی کا عِلاج کر!"</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مَرقسؔ کی اِنجِیل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۱۴۔ پِھر یسُوعؔ اُن گیارہ کو جب وہ کھانا کھانے بَیٹھے تھے دِکھائی دِیا اور اُس نے اُن کی بے اِعتقادی اور سخت دِلی پر اُن کو ملامت کی کیونکہ جِنہوں نے اُس کے جی اُٹھنے کےبعد اُسے دیکھا تھا اُنہوں نے اُن کا یقِین نہ کِیا تھا۔</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رُومیوں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۳۔ تو کیا ہواگر کچھ یہودی بے ایمان تھے؟ کیا اُن کی بے ایمانی خدا کی ایمانداری کوباطل( جھوٹا) کر سکتی ہے؟</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رُومیوں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۲۰۔ اچھّا وہ تو بے اِیمانی کے سبب سے توڑی گئِیں اور تُو اِیمان کے سبب سے قائِم ہَے۔ چُنانچِہ مغرُور نہ ہو بلکہ خوف کر۔</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کُرنِتِھیوں کے نام دُوسرا عام خَط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یعنی اُن ایمان نہ لانے والوں کیلئے جِن کی عقلوں کو اِس جہان کے خُدا نے اَندھا کر دِیا ہے تاکہ مسِیح جو خُدا کی صُورت ہے اُس کے جلال کی خُوشخَبری کی روشنی اُن پر نہ پڑے۔</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۱۔‫تِیمُتِھُیس‬‬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۱۳۔اگرچِہ مَیں پہلے کُفر بکنے والا اور ستانے والااور ظالِم تھا تَو بھی مُجھ پر رَحْم صِرْف اِس واسطے ہُوا کہ مَیں نے جو کُچھ کِیا بے اِیمانی کی حالت میں نادانی سے کِیا۔</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طِطُس‬‬ؔ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۱۵۔‬‬پاک لوگوں کے لیے سب چِیزیں پاک ہَیں مگر گُناہ آلُودَہ اور بے اِیمان لوگوں کے لیے کُچھ بھی پاک نہیں بلکہ اُن کی عَقْل اور ضمِیر دونوں گُناہ آلُودَہ ہَیں۔</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عبرانِیوں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۱۲۔ اَے بھائِیو! خَبردار! تُم میں سے کِسی کا ایسا بُرا اور بے اِیمان دِل نہ ہو جو زِندہ خُدا سے پِھر جائے۔</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مَتّی کی اِنجِیل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۱۰۔تیری بادشاہی آئے۔ تیری مَرضی جیسی آسمان پر پُوری ہوتی ہَے زمِین پر بھی ہو۔</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مَتّی کی اِنجِیل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۲۱۔ جو مُجھے خُداوَند خُداوَند کہتے ہَیں اُن میں سے ہر ایک آسمان کی بادشاہی میں داخِل نہ ہوگا مگر وُہی جو میرے آسمانی باپ کی مَرضی پر چلتا ہَے۔</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مَرقسؔ کی اِنجِیل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۳۵۔ کیونکہ جو کوئی خُدا کی مرضی کے تحت چَلے وُہی میرا بھائی اور میری بہن اور ماں ہے۔"</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یُوحنّاؔ کی اِنجِیل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۴۰۔کِیُونکہ میرے باپ کی مَرضی یہ ہَے کہ ہر ایک جو بیٹے کو تکتا رہتا اور اُس پر اِیمان لاتا ہَے ہمیشہ کی زِندگی پائے اور مَیں اُسے آخِری دِن زِندہ کرُوں گا۔‫</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رُومیوں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۲۔ اور اِس جہان کے ہمشکل نہ بنو بلکہ عقل نئی ہوجانے سے اپنی صُورت بدلتے جاؤ تاکہ خُدا کی نیک اور پسندِیدہ اور کامِل مرضی تجربہ سے معلُوم کرتے رہو۔</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۱۔کُرِنتِھیوں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۱۔پَولُوسؔ کی طرف سے جو خُدا کی مَرضی سے یِسُوعؔ مسِیح کا رَسُول ہونے کے لیے بُلایا گیا اور بھائی سوستِھینؔس کی طرف سے۔</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کُرنِتِھیوں کے نام دُوسرا عام خَط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اور ہماری اُمِید کے مُوافِق ہی نہِیں دِیا بلکہ اپنے آپ کو پہلے خُداوند کے اور پھِر خُدا کی مرضی سے ہمارے سُپُرد کِیا۔</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گلتِیوں کے نام پَولُوسؔ رسُول کا خَط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۴۔اُسی نے ہمارے گُناہوں کےلیےخُود کو حوالے کردِیا تاکہ ہمیں خُدا باپ کی مرضی کے مُطابِق اِس خراب زمانے سے مُخْلَصی بَخْشے۔</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اِفسِیوں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۶ اور آدمِیوں کو خُوش کرنے والوں کی طرح دِکھاوے کے لِئے خِدمت نہ کرو بلکہ مسِیح کے بندوں کی طرح دِل سے خُداوند کی مرضی پُوری کرو۔</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کُلُسِّیوں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۱۲۔اِپفَراسؔ جو تُمھاری کلِیسِیاءمیں سے ہَے اور مسِیح یِسُوعؔ کا بَندہ ہَے تُمھیں سلام کہتا ہَے۔ وہ تُمھارے لیے ہمیشہ دُعاکرنے میں جان٘فِشانی کرتا ہَے تاکہ تُم کامِل ہو کر پُورے اِعْتِقاد کےساتھ خُدا کی پُورِی مرضی پر قائِم رہ سکو۔</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۱۔تِھسّلُنِیکِیوں‬‬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۱۸۔ ہر ایک بات میں شُکرگُذاری کرو کِیُونکہ مسِیح یِسُوعؔ میں تُمہاری بابت خُدا کی یہی مرضی ہَے۔‫</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۲۔تِمُتھیُس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۱۔پُولوسؔ کی طرف سے جو اُس زِندگی کے وعدہ کے مُوافِق جو مسِیح یِسُوعؔ میں ہَے خُدا کی مرضی سے مسِیح یِسُوعؔ کا رَسُول ہَے۔</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عبرانِیوں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۳۶۔ کِیُونکہ تُمہیں صبر کرنا ضرُور ہے تاکہ خُدا کی مرضی پُوری کر کے وعدہ کی ہُوئی چِیز حاصِل کرو۔</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۱۔پطرسؔ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۲۔ تاکہ آیِنْدَہ کو اپنی باقی جِسمانی زِندگی آدمِیوں کی خواہِشات کے مُطابِق نہیں بلکہ خُدا کی مرضی کے مُطابِق گُزارے۔</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۱۔یُوحنّاؔ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۱۷۔ دُنیا اور اُس کی خواہِش دونوں مِٹتی جاتی ہَیں لیکِن جو خُدا کی مَرضی پر چلتا ہَے وہ اَبَد تک قائِم رہتا ہَے۔</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مَتّی کی اِنجِیل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۵۴۔۔ پھر یسوع اپنے علاقہ میں داخل ہوا اور لوگوں کو ان کے عبادت خانوں میں تعلیم دی۔اِس کے نتیجہ میں وہ اُس سے حیران ہوئے اور کہنے لگے کہ اِس میں یہ حکمت اور معجزات کہاں سے آئے؟</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مَرقسؔ کی اِنجِیل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۲۔ جب سبت کا دِن آیا تو وہ عِبادت خانہ میں اُن کو تعلیِم دینے لگا۔ بُہت سے لوگوں نے اُس کو سُنااور وہ اُسکی تعلیِم سے حیران تھے۔ اُنہوں نے کہا، "اُس میں یہ تعلیِم کیسے آ گئی؟" "یہ کیا حِکمت ہے جو اُس کو بخشی گئی ؟" "کَیسے کَیسے مُعجِزات اُس کے ہاتھوں سے وقُوع پذیِر ہوتے ہیں؟"</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لُوقا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۴۰۔ اوروہ بچّہ بڑھتا اور قُوّت پاتا گیا اور حِکمت سے معمُور ہوتا گیا اور خُدا کا فَضْل اُس پر تھا۔</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رَسُولوں کے اَعمال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۳۔ چنانچہ اَے بھائیو!اپنے میں سے سات نیک نام اِشخاص چُن لوجو رُوح القُدس اور حِکمت سے معمُور ہوں ۔تاکہ ہم اُنہیں اِس کام پر مُقرر کریں۔</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رُومیوں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۳۳۔ واہ! خُدا کی دَولت اور حِکمت اور عِلم کیا ہی عمِیق ہَے! اُس کے فَیصلے کِس قدر اِدراک سے پرے اور اُس کی راہیں کیا ہی بے نِشان ہَیں!</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۱۔کُرِنتِھیوں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۲۰۔کہاں کا حکِیم؟ کہاں کا فَقِیہہ ؟ کہا ں کا اِس جَہان کا بحث کرنے والا؟ کیا خُدا نے اِس دُنیا کی حِکْمَت کو بیوقُوفی نہیں ٹھہرایا؟</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۱۔کُرِنتِھیوں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۶۔اگرچہ ہم کامِلوں کے درمیان حِکْمَت کی باتیں کرتے ہَیں تو بھی اِس دُنیا کی حِکْمَت اور اِس دُنیا کے سرداروں کی حِکْمَت سے نہیں جو نیست ہونے والی ہَے۔</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اِفسِیوں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۱۰ تاکہ خُدا کی طرح طرح کی حِکمت اَب کلِیسیا کے اُس حُکُومت اور اِختیّار کے وسِیلہ سے جو اُس کو آسمانی مقاموں میں حاصل ہے معلوم ہو جائے ۔</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کُلُسِّیوں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۹۔ اِس مُحَبَّت کے سبَب سے جِس دِن سے ہم نے سُن رکھا ہَے، تُمھارے حَق میں یہ دُعا کرنے سے باز نہیں آئےکہ تُم خُدا کی مَرضی کے عِلْم،ہر طرح کی حِکمَت اور رُوحانی سمجھ سے مَعمُور ہو جاؤ۔</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کُلُسِّیوں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۵۔ جواَب تک اِیمان نہیں لا پائے اُن کے ساتھ عَقْل سے پیش آؤاوراُن سے بات چِیت کا کوئی موقع ضائع نہ ہونے دو۔</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یعقُوبؔ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۵۔ لیکِن اگر تُم میں سے کِسی میں حِکْمَت کی کمی ہو تو خُدا سے مانگے تو اُسے دی جائے گی جو بغیر مَلامَت کِیے سب کو فیاضی کے ساتھ دیتا ہَے۔</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یعقُوبؔ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۱۷۔ مگر جو حِکْمت اُوپر سے آتی ہَے اَوّل تو وہ پاک ہَے۔پِھر صُلح پَسند، حلِیم، تربِیت پذِیر، رَحْم اور اچھّے پَھلوں سے لَدی ہُوئی، غیر جانِب دار اور بے رِیا ہوتی ہَے۔</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۲۔پطرسؔ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۱۵۔ اور ہمارے خُداوَند کے تَحَمُّل کو نَجات سمجھو۔ اِسی لیے ہمارے پیارے بھائی پَولُوسؔ نے بھی اُس حِکْمَت کے مُوافِق جو اُسے عِنایَت ہوئی تُمھیں یہی لِکھا ہَے۔</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مُکاشَفَہ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۱۲۔اور وہ بُلند آواز سے کہتے تھے کہ ذَبح کِیا ہُوا برّہ ہی قُدرت، دَولت ، حِکمت ، طاقت ، عِزّت ، تمجِید اور حَمْد کے لائِق ہَے۔</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مَتّی کی اِنجِیل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۲۴۔چُنانچِہ جو کوئی میری یہ باتیں سُنتا اور اُن پر عَمل کرتا ہَے وہ اُس عقل مند آدمی کی مانِند ٹھہرے گا جِس نے چٹان پر اپنا گھر بنایا۔</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مَتّی کی اِنجِیل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۴۔۔ لیکن عقل مند کنواریوں نے اپنی مشعلوں کے ساتھ تیل کے برتن بھی لئے۔</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لُوقا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۲۱۔ اُسی گَھڑی وہ رُوحُ الْقُدس سے خُوشی میں بھَر گیا اور کہنے لگا، ’’ اَے باپ آسمان اور زمِین کے خُداوَند! مَیں تیری حَمْد کرتا ہُوں کہ تُو نے یہ باتیں داناؤں اور عَقلْمندوں سے پوشِیدہ رکھیں اور چھوٹے بچّوں پر ظاہِر کِیں۔ ہاں اَے باپ! کِیُونکہ تیری خُوشنُودی اِسی میں تھی۔</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رُومیوں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۲۲۔ وہ دانا ہونے کا دعویٰ کرکے بیوُقُوف بن گَئے۔</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رُومیوں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۱۶۔ آپس میں یکدِل رہو۔ اُونچے اُونچے خیال نہ باندھو بلکہ ادنٰی لوگوں کی طرف مُتّوجِہ ہو۔ اپنے آپ کو عقلمند نہ سَمَجھو۔</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۱۔کُرِنتِھیوں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۱۸۔کوئی اپنے آپ کو فریب نہ دے۔اگر تُم میں سے کوئی اپنے آپ کو اِس جہان میں دانِش مند سمجھے تو بیوقُوف بنے تا کہ دانِش مند ہو جائے۔</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اِفسِیوں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۱۵ چُنان٘چِہ غَور سے دیکھو کہ کِس طرح چلتے ہو۔ نادانوں کی طرح نہِیں بلکہ داناؤں کی مانِند چلو۔</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یعقُوبؔ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۱۳۔ تُم میں دانا اور سمجھ دار کون ہَے؟ جو اَیسا ہو وہ نیک چال چلن کو حِکْمَت کی حلِیمی کے ساتھ اپنے کاموں کے ذرِیعے ظاہِر کرے۔</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مَتّی کی اِنجِیل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۳۵۔۔ آسمان اور زمین ختم ہو جائیں گے لیکن میرا کلام نہ مٹے گا۔</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مَرقسؔ کی اِنجِیل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۲۰۔ جواَچھی زمین میں بوئے گئےیہ وہ ہیں جو کلام کو سُنتے ،اِسے قُبول کرتے اور پھل لاتے ہیں، کوئی تیِس گُنا، کوئی ساٹھ گُنا اور کوئی اِتنا زیادہ کہ سَو گُنا۔</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لُوقا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۲۸۔پراُس نے کہا، ’’ہاں! مگر زِیادہ مُبارَک وہ ہَیں جو خُدا کا کلام سُنتے اور اُس پر عَمَل کرتے ہَیں۔‘‘</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یُوحنّاؔ کی اِنجِیل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۱۔ اِبتدا میں کلمہ تھااور کلمہ خُدا کے ساتھ تھا اور کلمہ خُدا تھا۔</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رَسُولوں کے اَعمال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۴۔ اوراب ہم خُود مُستقل طور پر دُعا اَورکلام کی خدمت میں مَشغُول رہیں گے۔</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رُومیوں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۶۔ لیکِن یہ بات نہِیں کہ خُدا کا کلام باطِل ہوگیا۔ اِس لِئے کہ جو اِسرائیل کی اَولاد ہَیں وہ سب اِسرائیلی نہِیں۔</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کُرنِتِھیوں کے نام دُوسرا عام خَط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مطلب یہ ہے کہ خُدا نے مسِیح میں ہوکر اپنے ساتھ دُنیا کا میل مِلاپ کر لِیا اور اُن کی تقصِیروں کو اُن کے ذِمّہ نہ لگایا اور اُس نے میل مِلاپ کا پَیغام ہمیں سَونپ دِیا ہے۔</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گلتِیوں کے نام پَولُوسؔ رسُول کا خَط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۶۔ہر ایک جو کلام کی تعلِیم پائے وہ تعلِیم دینے والے کو تمام اَچھی چِیزوں میں شرِیک کرے۔</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فِلِپّیوں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۱۴۔ اور میرے قَید ہونے کی باعِث خُداوَنْد میں اَکْثَر بھائِیوں کا اِعْتِماد اِتْنا بَڑھ گیا ہَے کہ وہ مزِید دِلیری سے بَلا خوف خُدا کا کلام سُناتے ہَیں۔</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کُلُسِّیوں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۱۶۔مسِیح کے کلام کو اپنے دِلوں میں کثَرت سے بَسنے دواور کمال حِکمَت سے آپس میں تَعلِیم دِیااور نَصِیحَت کِیاکرو اور شُکْرگُزار دِلوں کے ساتھ خُدا کی شان میں مَزامِیر اور گِیت اور رُوحانی غَزَلیں گایا کرو۔</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۱۔تِھسّلُنِیکِیوں‬‬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۱۳۔ اِس واسطے ہم بھی بِلاناغہ خُدا کا شُکر کرتے ہَیں کہ جب خُدا کا پَیغام ہماری معرفت تُمہارے پاس پہُنچا تو تُم نے اُسے آدمِیوں کا کلام سَمَجھ کر نہِیں بلکہ (جَیسا حقِیقت میں ہَے) خُدا کا کلام جان کر قُبُول کِیا اور وہ تُم میں جو اِیمان لائے ہو تاثِیر بھی کر رہا ہَے۔‫</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۲۔تِمُتھیُس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۱۵۔اپنے آپ کو خُدا کے سامنے مقبُول اور اَیسے کام کرنے والے کی طرح پیش کرنے کی کوشِش کر جِسے شرمِندہ ہونا نہ پڑے اور حق کے کلام کو دُرستی سے کام میں لائے۔</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عبرانِیوں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۱۲۔کِیُونکہ خُدا کا کلام زِندہ اور مُؤثِّر اور ہر ایک دو دھاری تَلوار سے تیز تَر ہَے اور جان اور رُوح اور بند بند اور گُودے گُودے کو جُدا کر کے گُزر جاتا ہَے اور دِل کے خیالوں اور اِرادوں کو جانچْتا ہَے۔</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یعقُوبؔ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۲۲۔ مگر تُم اپنے آپ کو کلام پر عَمَل کرنے والے ثابِت کرو نہ کہ محْض سُننے والے جو خُود کو فریب دیتے ہَیں۔</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۱۔پطرسؔ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۲۳۔ تُمھاری نئی پیدایش فانی تُخْم سے نہیں بلکہ خُدا کے زِندہ اور دائمی کلام کے وسِیلے سے ہُوئی ہَے۔</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مَتّی کی اِنجِیل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۲۔کہ یہُودِیوں کا بادشاہ جو پیدا ہُوا ہَے وہ کہاں ہَے؟ کِیُونکہ ہم مشرق میں اُس کا سِتارہ دیکھ کراُسے سجدَہ کرنے آئے ہَیں۔</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مَتّی کی اِنجِیل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۹۔۔ یکھو، یسوع اُن سے ملا اور کہا، تُم پر سلامتی ہو۔‘‘ عورتوں نے اُس کے قدموں کوپکڑلیااور اُس کی حمد کرنے لگیں۔</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مَرقسؔ کی اِنجِیل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۷۔ یہ بے فائِدہ میری پرسِتش کرتے ہیں کیونکہ اِنسانی احکام کی تعلیِم دیتے ہیں۔‘</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لُوقا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۸۔ یِسُوعؔ نے جواباً ُاس سے کہا کہ لِکھا ہَے کہ تُوخُداوَند اپنے خُدا کو سَجْدَہ کر اور صِرْف اُسی کی عِبادَت کر۔</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لُوقا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۵۲۔ اور وہ اُسے سَجْدَہ کر کے بڑی خُوشی سے یروشلِؔیم کو لَوٹ گَئے۔</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یُوحنّاؔ کی اِنجِیل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۲۴۔ خُدا رُوح ہَے اور ضرُور ہَے کہ اُس کے پرستار رُوح اور سچّائی سے اُس کی پرستِش کریں۔</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یُوحنّاؔ کی اِنجِیل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۳۸۔ اُس نے کہا، ’’اَے خُداوَند مَیں اِیمان لاتا ہُوں اور اُسے سَجْدہ کِیا۔‘‘</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رَسُولوں کے اَعمال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۲۷۔ وہ اُٹھ کر روانہ ہُؤا تو دیکھو ایک حَبْشی خواجَہ سَرا آ رہا تھا۔ جو حَبْشیوں کی مَلِکَہ کنداکے کا ایک با اختیار وزیر اَور اُس کے سارے خزانہ کا مُختار تھا اَور یروشلیم میں عبادت کے لئے آیاہُؤا تھا۔</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رَسُولوں کے اَعمال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تُو دریافت کر سکتا ہَے کہ بارہ دِن سے زیادہ نہِیں ہُوئے کہ مَیں یروشلِؔیم میں عِبادت کرنے گیا تھا۔</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رُومیوں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۲۵۔ اِس لِئے کہ اُنھوں نے خُدا کی سَچّائی کو بدل کر جھُوٹ بنا ڈالا اور مخلُوقات کی زِیادہ پرستِش اور عِبادت کی بہ نسِبت اُس خالِق کے جوابد تک مُبارَک ہَے۔ آمِین۔</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۱۔کُرِنتِھیوں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۲۵۔اور اُس کے دِل کے بھید ظاہِر ہوجائیں گے۔ تب وہ مُنہ کے بَل گِر کر سَجْدَہ کرے گا اور اِقرار کرے گا کہ بے شک خُدا تُمھارے درمِیان ہَے۔</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عبرانِیوں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۶۔اور پِھر جب پہلوٹھے کو دُنیا میں لاتا ہَے تو کہتا ہَے کہ خُدا کے سب فرِشْتے اُسے سَجْدَہ کریں۔</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عبرانِیوں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۲۱۔ اِیمان ہی سے یَعقُوب نے مرتے وقت یُوسُف کے دونوں بَیٹوں میں سے ہر ایک کو دُعا دی اور اپنے عصا کے سِرے پر سہارا لے کر سِجدہ کِیا۔</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مُکاشَفَہ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۱۴۔اور چاروں جانداروں نے کہا، آمِین۔ اور بزُرگوں نے گِر کر سِجدَہ کِیا۔</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مُکاشَفَہ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۹۔تب اُس نے مُجھ سے کہا خَبَردار! ایسا نہ کر کیونکہ مَیں تیرا اور تیرے اَن٘بِیا بھائِیوں کا اور اُنھیں جو اِس کِتاب کی نُبُوَّت کی باتیں مانتے ہَیں ہم خِدمت ہُوں، سِجدَہ خُدا کو کر!</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مَتّی کی اِنجِیل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۳۷۔۔ جو اپنے باپ یا ماں سے مجھ سے زیادہ محبت رکھتا ہے میرے لائق نہیں ہے اور جو بیٹے اور بیٹی سے مجھ سے زیادہ محبت رکھتا ہے میرے لائق نہیں۔</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لُوقا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۷۔ اُسی گھر میں رہو اور جو کُچھ اُن سے مِلے کھاؤ پِیؤ کِیُونکہ مزدُور اپنی مزدُوری کا حَقدار ہَے۔ گھر پر گھر تبدِیل نہ کرتے رہو۔</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لُوقا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۱۹۔ اَب اِس لائِق نہیں رہا کہ پِھر تیرا بیٹا کہلاؤُں۔ مُجھے اپنے مزدُوروں جیسا کر لے۔</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یُوحنّاؔ کی اِنجِیل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۲۷۔یعنی میرے بعد کا آنے والا جِس کی جُوتی کا تَسمہ مَیں کھولنے کے لائِق نہیں ہُوں۔</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رَسُولوں کے اَعمال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۴۱۔ چُنان٘چِہ وہ عَدالَت سے اِس بات پر خوشی خوشی چلے گئے کہ ہم اِس نام کی خاطِر بے عِزَّت ہونے کے لائِق تو ٹھہرے۔</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رُومیوں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۱۸۔ کِیُونکہ میری دانِست میں اِس زمانہ کے دُکھ درد اِس لائِق نہِیں کہ اُس جلال کے مُقابِل ہوسکیں جو ہم پر ظاہِر ہونے والا ہَے۔</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اِفسِیوں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۱ چُنان٘چِہ مَیں جو خُداوند میں قَیدی ہُوں تُم کو نصیحت کرتا ہُوں کہ جِس بُلاوے سے تُم بُلائے گئے تھے اُس کے لائِق چال چلو۔</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فِلِپّیوں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۲۷۔ مَحْض یہ کرو کہ تُمہارا کِردارمسِیح کی اِنجِیل کے مُوَافِق رہَے تا کہ مَیں چاہے تُم سے مِلْنے آؤُں یا نہ آؤُں تاہم تُمہارا یہی اَحْوال سُنوں کہ تُم ایک رُوح میں قائِم ہو اور اِنجِیل کے اِیْمان کے لِئے ایک جان ہو کر جانفِشانی کرتے ہو۔</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کُلُسِّیوں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۱۰۔تاکہ تُم ایسا چلن اِختِیار کر سکو جوخُدا کا پسَندِیدہ ہو اور ہر نیک کام کا پھل لاتے اور خُدا کے عِلْم میں ترَقّی کرتے ہُوئے ‬‬ ہر جگہ اُس کی خُوشنُودی کا باعِث ہو۔‫</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۱۔تِھسّلُنِیکِیوں‬‬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۱۲۔ تاکہ تُمہارا چال چلن خُدا کے لائِق ہو جو تُمہیں اپنی بادشاہی اور جلال میں بُلاتا ہَے۔‫</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۲۔تِھسّلُنِیکِیوں‬‬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۱۱۔اِس واسطے ہم تُمھارے لِیے ہر وَقْت دُعا بھی کرتے رہتے ہَیں کہ ہمارا خُدا تُمھیں اِس بُلاوے کے لائِق جانے اور نیکی کی ہر ایک خواہِش اور اِیمان کے ہر ایک کام کو قُدْرَت سے پُورا کرے۔</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۱۔‫تِیمُتِھُیس‬‬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۱۸۔کِیُونکہ کِتابِ مُقدّس یہ کہتی ہَے کہ دائیں میں چلتے ہُوئے بَیل کا مُنہ نہ باندھنا اور مزدُور اپنی مزدُوری کا حقدار ہَے۔‫</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عبرانِیوں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۳۸۔ دُنیا اُن کے لائِق نہ تھی۔ وہ جنگلوں اور پہاڑوں اور غاروں اور زمِین کے گڑھوں میں آوارہ پھِرا کِئے۔‫</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۳۔یُوحنّاؔ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۶۔ اُنھوں نے کلِیسِیاء کے آگے تیری مُحَبَّت پر گَواہی دی تھی۔ اگر تُو اُنھیں اُسی طرح روانہ کرے جِس طرح خُدا کو پَسندِیدہ ہَے تو اچھّا کرے گا۔</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مُکاشَفَہ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۱۲۔اور وہ بُلند آواز سے کہتے تھے کہ ذَبح کِیا ہُوا برّہ ہی قُدرت، دَولت ، حِکمت ، طاقت ، عِزّت ، تمجِید اور حَمْد کے لائِق ہَے۔</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04/05/2026 19:31:19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