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&lt;&lt;&lt;&lt;&lt;&lt;&lt; head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O, Io nebura,"Abba, Bapa, segala sesuatu mungkin bagi O. Alapomo cawan moo ila A'u. Namun, ndau sapa to U kehendaki, melainkan sapa to nikehendaki-Mu.</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Saba, emu ndau montarima noto pobuda'ong ngopo to nonyebapa iingkaong, tetapi emu nontarimamo Noto to nongengkat emu majari unga-unga ALLAH TA ALLAH, to malabat Noto uo ito nomeiu, "Abba, Siama!"</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&lt;&lt;&lt;&lt;&lt;&lt;&lt; head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Krna emumo unga-ungaNyo, ALLAH TA ALLAH notou nepeutus Notonapacing ungaNyo ma'o lalong ambo oto, tonepe aiya, " Abba Bapak."</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Saba, emu ndau montarima noto pobuda'ong ngopo to nonyebapa iingkaong, tetapi emu nontarimamo Noto to nongengkat emu majari unga-unga ALLAH TA ALLAH, to malabat Noto uo ito nomeiu, "Abba, Siama!"</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O ndau sura moo, tetapi ito mboto pun nontarima buah sulung Noto moje mengerang lalong alaeto mboto, sambil nonantia pongengkatong selio unga, iya'uo penebusan alaeto.</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Roma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Iya'uo too-too Israel; siopu nu hak untuk niengkat majari unga-unga nu ALLAH TA ALLAH, montarima kemuliaan, pojanjiong-pojanjiong, montarima pombagiong Hukum Taurat, ibadah, sono janji-janji.</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&lt;&lt;&lt;&lt;&lt;&lt;&lt; head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Untuk mepetebus jimo to diang rialung Hukum Taurat supaya ito maala montarima pengengkatong selio unga-unganyo.</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Efesus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Io mongkalea ito ila partama niengkat majari uunga-uunga-Nyo malabat Kristus Yesus sesuai sono seilu nu patuju-Nyo.</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&lt;&lt;&lt;&lt;&lt;&lt;&lt; head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Ai bai uo ni tanga-tangara onyo patujunyo uo,malaeka' nu Siopu nopopo ito sono io rilalong nu piong ni peilunyo:Yusuf unga ni Daud,nya oo meingka mangala si Maria majari rapi mu,saba unga to ni pori'ompongonyo nao ediangonyo ila Alus tonokudus.</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&lt;&lt;&lt;&lt;&lt;&lt;&lt; head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Sotou'onyo uo, Iblis nombolia Io, o itaimo, malaeka-malaeka nodua unyuk nolayani IoYesus Nomulai Pelayanan-Onyo ri Galilea.</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&lt;&lt;&lt;&lt;&lt;&lt;&lt; head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Iyo nomoiya ri padang belantara saenyo apampulu eleo pae nicobai nu iblis, si Yesus nomoiya sono binatang-binatang neila o para malaeka nepelayani Iyo.Si Yesus Nepeberitaa Injil Nu ALLAH TA ALLAH Ri Galilea</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Lukas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Suatu watu, too naasi naate o ni'omung nu para malaeka ma'o ri ambinong ni Abraham. Too kaya uo moje nengebiling pae nikubura.</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Para rasul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Ketika nolabata toponjaga partama o podoruo, rijimo nodua ri bamba gerbang nu basi tonetetuju rikota. Bamba nu gerbang uo netebuka sono sumounyo bagi jimo, pae jimo nendoang o negempang sampe risoung lorong, o tiba-tiba malaeka uo nombolia si Petrus.</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Korintus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Ono a'u mebura lalong basa-basa nu manusia o basa nu malaeka, tapi ndau diang garang, a'u selio gong to neati o canang to neriniing.</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&lt;&lt;&lt;&lt;&lt;&lt;&lt; head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Jari, no'uya diang Hukum Taurat? Hukum Taurat ni bagia karna pogau'ong-pogau'ong, sampe turunan uo nodua selio yama'o maksud posijanjiong uo ni pogutu. Hukum Taurat ni polakua nalabat para malaeka sono perantara.</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1 Tesalonika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tetapi nombagi alogaong sosono emu to ni pareso moo moje sosono ami tempo Siopu Yesus nomeilua ila suruga selio joo-joo malaeka onjo tono osi.</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Timotius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Ri tolo Alla Ta'ala, Yesus Kristus o para malaeka-malaeka toniebii, hau mompaingaa emu sono tutu-tutu supaya mempepaturui patujuong-patujuong mo tanpa berprasanaka antau pilih kasih.</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Ibrani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Saba' diangkah ALLAH ta ALLAH nebura sosono malaeka, "O omo moo Unga -U. rieleo moo, A'u mo mejari SiamaMu"? Mazmur 2:7 Ape jo diangkah Io nebura bari rijimo, "A'u kana majari Siama bai Io, o Io kana majari Unga-U" 2 Samuel 7:14</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&lt;&lt;&lt;&lt;&lt;&lt;&lt; head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Ila uo Io to sa'o-sa'o memene ri suruga o diang risabata oanong ALLAH TA ALLAH; ila joo-joo malaeka,' o pomarenta, o topekuasai ni uuduna' sosono Io.</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Petrus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Saba,ono Allah ta Allah ila lulu ndau nepetahang alaenyo malaeka u'o nodosa, i'o narapa to ni tabola ri lalong nuapi o nepesarakana jimo rilalong nuolom untuk nitahang sampe nomeilua i'o nihakimi,</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Wahyu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&lt;&lt;&lt;&lt;&lt;&lt;&lt; head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Ila uo, pae si Yesus noposiir pali-palit jimo, sono manusia. Iyo noondong nantaran a'adal ambo nijimo, pae palenyo najari nombosi.</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Lukas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Pae, si Yohanes nebura ma'o sono too dea tonodua untuk ni baptisonyo, "Hai, emu keturunan nuula beludak! sisee to nopantoraa oo untuk moluminjo ila murka to akan modua?</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Saba, murka ALLAH TA ALLAH ni nyataa ila suruga sono jojoo kefasikan o arateong manusia to nenekan o'onoong sono arateong nijimo.</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Melabi ila uo, setelah ni'onoa sono raa-Nyo, ito akan ni salamaa ila murka ALLAH TA ALLAH malabat Io.</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Efesus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Riantara jimo, i'to jojoo lulu moje netubu lalong nafsu kedagingan noto, nowasa seseiluong nu daging o pikiran noto. ito pada dasaronyo unga-unga durhaka, selio manusia ntaninyo.</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Efesus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panasumo o nya mogutu dosa. Nya roturana eleo no sondoh lalong nasumu.</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Efesus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Bapak-bapak, nyamo mogutu unga-ungamu untuk majari manasu, tapi poogemo jimo lalong disiplin o pangajarong nu Siopu.Pangajarong untuk Hamba o Tuan</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Kolose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Uomo uo tonepesaba'i pae nasu nu Siopu nodua'.</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Tesalonika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sono netaang odu-dua nu unga-Nyo ila Suruga, to no tou ni bauna ila tanga-tanga to naate, uo si Yesus, to nepe salama'a ito ila aparisong to modua ri tolo.</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Alla Ta'ala ndau mombagi ito metedua paris, tapi sura modua asalama'ong ila Sioputoo Yesus Kristus,</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Wahyu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O, bansa-bangsa nanasumo, tapi murka-Mu nodua omo, o watunyo nodua omo bagi too-too to naate untuk ni hakimmi o mombagia upah hamba-hamba-Mu, nabi-nabi-nabi o too-too nakudus o to neingka kana tope-Mu, to neide o to nooge, o untuk morutoga para toporutog bumi!''</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&lt;&lt;&lt;&lt;&lt;&lt;&lt; head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Mo omo tope sompulu doruo rasul ouTo partama, Simon to di peilu Petrus, o Andreas sampesuwunyo, o Yakobus unga Zebedeus, o Yohanes sampesuwunyo,</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&lt;&lt;&lt;&lt;&lt;&lt;&lt; head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Ila uo, para rasul nomasiromu selio-lio sono si Yesus moje no meilua sono Iyo sapa joo-joo to notou ni pogau ni jimo moje sapa joo-joo toni karaja ni jimo.</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Lukas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Seinsangana dodondomonyo, nongkai murid-murid-Tonyo o nongebi sompulu doruo too ila antara jimo, iya'uo too-too to nipeilu-Nyo rasul:</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Para rasul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Otou'onyo uo, Para rasul nontabol undi ri antara jimo undian nanabu ma'o si Matias sehingga io netebilang selio-lio sono sompulu soung rasul.</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Para rasul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O, sono ndau niotoi ni rapinyo, si Ananias nonahang sambareong hasil nu pobalu'ong ngonyo bagi alaenyo mboto, o sura nongkomung to sambareong, pae nontalea'onyo ri paa nu para rasul.</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Roma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Paulus, botuang ni Yesus Kristus, to niaia majari rasul o nihususa bagi Injil ALLAH TA ALLAH;</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Roma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Salandoa ma'o si Andronikus o si Yunias, sampesuwu-sampesuwu sebangsa'u sekaligus selio-lio tahanan to moje terkenal ri antara para rasul, to moje diang ri lalong Kristus ndau-ndaupo a'u.</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Ono a'u maala mobura lalong basa- basa numanusia o basa nu malaeka, tapi ono a'u ndau diang garang a'u selio gong toneati o canang toneriniing.</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Korintus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Apakah joo-joonyo rasul? apakah joo-joonyo nabi? apakah joo-joonyo guru? apakah joo-joo ialah tono gutu mukjizat?</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Paulus tosoung Rasul, Kristus Yesus sono patuju ALLAH TA ALLAH o Timotius, sampesuwuto, ma'o jemaat ALLAH TA ALLAH to diang ri Korintus seselio jojoo too to napacing to diang ri seluruh Akhaya.</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Korintus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Sabba, too-too selio ou adalah rasul-rasul palsu, pokarja-pokarja to macurang, to nonyamar selio rasul-rasul kristus</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&lt;&lt;&lt;&lt;&lt;&lt;&lt; head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Ila Paulus, to najari rasul ndau karna manusia atau nalabat manusia, tapi nalabat Kristus Yesus sono ALLAH TA ALLAH Siama to nepe bangkita Iyo ila antara too maate.</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Efesus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Ila si Paulus, Rasul Yesus Kristus sono patuju nu ALLAH TA ALLAH. ma'o sono too-too to napacing ri Efesus, too-too no beriman ri lalong Yesus Kristus.</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Ila si Paulus, tonajari Rasul Yesus Kristus karena parenta nu ALLAH TA ALLAH, Juru Selamatoto, o si Yesus Kristus, pengharapanoto.</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&lt;&lt;&lt;&lt;&lt;&lt;&lt; head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&lt;&lt;&lt;&lt;&lt;&lt;&lt; head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Saba, sisepo sura to mesili karna Ha'u moje Firmanno'U ri generasi to ndau nasetia moje nodosa moo, maka Unga nu Manusia moje kana mesili mepeakui too uo padawatu Iyo modua ri lalong kemuliaan ni Ama-Nyo selilio sono malaeka-malaeka to napacing."</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Lukas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Ma'o ri too to merasa mesili karna Ha'u o bura'u, Unga nu manusia pun kana mesili mepeakui too uo watu iyo modua lalong kemuliaan Onyo o kemuliaan nu Siama-Nyo, beserta para malaeka napacing.</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Lukas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Kepala pelayan uo pun nomikir, 'Sapa tono'u pogau karna sa'o-sa'o siopu'u nomecaat tomo a'u ila pokarajaong ngo'u? A'u ndau bega no'osi untuk momacol o nesili untuk momongi-mongi.</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A'u ndau mesili akan Injil, saba Injil adalah kuasa ALLAH TA ALLAH untuk keselamatan setiap too to parsaya; partama-tama ma'o too Yahudi, pae moje ma'o too Yunani.</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Harapan to uparsayai selio a'u selio seinsang ndau modua sili, sebaliknya, a'u modua baraniong noponu supaya Kristus, sebaima'o sa'o-sa'o o butu romuliakan ri lalong tubu'u, bai ri lalong netubu antau naate.</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Timotius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Jarii, nyaa mesili momeilua tentang Sioputo o tentang a'u tahanan-Nonyo. O bai u'o sono kuasa ALLAH TA'ALLAH ponuutomo menderita demi Injil.</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Timotius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Uomo saba o'nyo a'u nandasa selio sa'o-sa'o moo. Namun a'u ndau mesili karna niotoi'u ma'o sisee a'u parasaya o a'u nayakin bahwa io nasanggup nonjaga sapa toniparasayaa o'onyo sono a'u sampe eleo u'o nodua.</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Ibrani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Saba, mbosi Nyo to nepesucia maumpo jimo to nisucia, joo-joonyo nompamula ila soung Siama; Uomo saba onyo Yesus ndau nesili nomeilu jimo sebagai sampesuvu-sampesuvu-Nyo:</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Ibrani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Ai tapi, jimo nepelambota' soung dusunang to labi mbosi', uomo uo dusunang surugawi. Saba' uomo uo, ALLAHtaALLAH ndau nesili nipeilu selio ALLAHtaALLAH ni jimo saba' Jo nomasadia' omo soung kota untuk jimo.</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&lt;&lt;&lt;&lt;&lt;&lt;&lt; head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Ai tapi sise sura to nasesa selio too Kristen; nyamo io mesili, ri'ombosinyo alea' omo mepotoiya ALLAHtaALLAH saba' metaang pomeilu ou.</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Yohanes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Uunga-uunga u', sa'o-sa'o moo pomoyamo rilalongonyo tau iiyo mopopoito alaenyu, ito mabarani oo ndau mesili ritolonyo riwatu oduaonyo.</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&lt;&lt;&lt;&lt;&lt;&lt;&lt; head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Saba, hau moje too to diang ri alung akukuasa, sono tantara-tantara ri alung ngou. O, hau nebura sono to soung, mao mo, io mao, o sono ntaninyo, podua'omo o io modua, o sono hamba u gaua'omo mo, o nipogauaonyo.</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&lt;&lt;&lt;&lt;&lt;&lt;&lt; head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&lt;&lt;&lt;&lt;&lt;&lt;&lt; head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Tapi, si Yesus nongkai jimo pae nebura, niotoimui jimo topousaha bangsa-bangsa ntaninyo nomarenta riatang nijimo, pae too-too pore nijimo nompajalang sono oluluar mboto riatang nijimo.</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&lt;&lt;&lt;&lt;&lt;&lt;&lt; head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Jimo naherang neteinepa pangajarong ngo-Nyo apa Iyo nomaguru selio soung too todiang kuasa-Nyo, ndau selio ahli-ahli taurat.</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&lt;&lt;&lt;&lt;&lt;&lt;&lt; head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Pae, si Yesus nongkai jimo o nebura sono jimo,'' Niotoi miu bahwa jimo tonianggap selio pamarenta nu too-too ndau Yahudi nogau' seola-ola makuasa riatang ni jimo. O, tonapangkat-tonapangkat nijimo nopake kekuasaan riatang nijimo.</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Lukas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Saba, a'u moje soung bawahan tonongkomung prajurit-prajurit. Ono u peilua sono prajurit, 'Pouma'omo!', io pun nouma'o. Ono u peilua ma'o prajurit ntaninyo, 'Podua'omo', io pun nodua. O, ono u peilua sono botuang ngo'u, 'Gau'a omo moo!', botuangngo'u moo akan mogau'a onyo."</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Yohanes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Pae Siama nombagi kuasa ma'o ri Unga untuk nepejalana penghakiman karna Iyomo Unga nu Manusia.</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Yohanes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Ndau souni maala nongalap ila Ha'U, ntaninyoila Ha'umo to nombagia nonuut oluluar O'u mboto. Ha'u diang hak untuk mombagia nyawa'U, o Ha'u moje diang hak untuk monggalanyo peteule. moomo parenta to nitarima'U ila siama'U.</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Para rasul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Io nomeilu ma'o jimo, ndaumo baremu untuk mootoi tentang watu o masa to nitantua o'omo nu Siama lalong kuasa-Nyo.</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Roma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Hendakomo setiap too mopoudung ri pomarentah to nokuasa riatang ngonyo saba ndau diang saba ndau diang pomarentah to ndau berasal ila ALLAH TA ALLAH, o jimo niabasa nu ALLAH TA ALLAH.</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Korintus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Rapi bengkel ndau mokuasa ri alaenyo mboto, ntaninyo ila rapinyo langkai. Baiuo moje raoi langkai ndau mokuasa ri alaenyo mboto, ntaninyo ila rapinyo bengkel.</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Efesus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Tonagaar o melabi pangkat i'la jojoo aturan, kekuasaan, o'osiong, pemerintahan, o melabipo pangkat i'la jojoo tope to pernaa diang, ndau sura pada masa sa'o-sa'o moo, tapi moje pada masa tomodua.</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Kolose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Emu to najari noponu rilalongngonyo, to diang ri ba'i riatang jojo parenta topenguasa.</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Sura yudas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Soung-soungonyo Allah taala, toposalama'a ito, ila Kristus Yesus, Sipouto, Kemulia'an, Keagungan, o'osiong sono kuasa sadantang nutempo. Lulu, sa'o-sa'o sampe ri sae-saenyo. Amin.</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Wahyu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O, a'u nengepe suara to noogat ila suruga nebura,'' Sa'o-sa'o, nodua omo keselamatan, kuasa, o kerajaan nu ALLAH TA ALLAH to, serta kekuasaan nu Kristuso-Nyo karna si tonotudu sampesuvu-sampesuvuto, toponudu jimo ri tolo nu ALLAH TA ALLAH meleo o mondoung, ni rampa'aomo ma'o allung.</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&lt;&lt;&lt;&lt;&lt;&lt;&lt; head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Pae, rijimo ni baptisa ni Yohanes ri Yordan, sono nongakui dosa-dosa nijimo.</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&lt;&lt;&lt;&lt;&lt;&lt;&lt; head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A'u tutuunyo, nombatis emu sono ogo untuk patobaong, tetapi Io tonodua notou a'u melabipo nakuasa ila a'u, to sandalo-Nyo pun a'u ndau nalayak nongkomung ngonyo. Io akan nombaptis emu sono Noto Napacing o sono api.</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&lt;&lt;&lt;&lt;&lt;&lt;&lt; head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Motou'uo, si Yesus nodua ila Galilea ma'o ri Yordan ma'o si Yohanes untuk ni baptis ni Yohanes.</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&lt;&lt;&lt;&lt;&lt;&lt;&lt; head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Namun, si Yohanes no'usaha nolarang ngonyo o nomeilu, a'umo to paralu ni baptiso-Mu, tetapi justru Ri'oo tonodua ma'o ria'u?</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&lt;&lt;&lt;&lt;&lt;&lt;&lt; head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Sotou'onyo ni baptis, si Yesus langsung nendoang ila ogo, o itaimo, suruga netebuka o Io nete'ito Noto nu ALLAH TA ALLAH nentuung selio manu merpati nodua riatang Ngonyo.</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&lt;&lt;&lt;&lt;&lt;&lt;&lt; head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Pae si Yohanes nombaptis too-too ri padang belantara o nohotbah baptisan atoba'ong untuk mepeampuni dosa.</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&lt;&lt;&lt;&lt;&lt;&lt;&lt; head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O joo-joo too nomoiya ri Yudea o joo-joo too ri Yerusalem nodua sono si Yohanes. to nepebaptis jimo ri bangkalang nu Yordan, pae jimo nepeakui dosa nijimo.</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&lt;&lt;&lt;&lt;&lt;&lt;&lt; head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Ha'u mepebaptis emu sono ogo, tapi Iyo kana mepebaptis emu sono Roh to Nopacing.si Yohanes Nombaptis Si Yesus</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Lukas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Maka, ma'omo si Yohanes ma'o ri jojoo daerah ri sekitar Yordan o nomberitaa baptisan pa'atobaong untuk pongampunong dosa,</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Yohanes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Notou uo, si Yesus moje para murid-Onyo nelampa ma'o tanoh Yudea. ri uo, Iyo nompo'otou waktu sosono jimo pae nombaptis.</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Para rasul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Mulai ila baptisan ni Yohanes sampai pada eleo ketika Io niengkat ila antarato, sala soung ila jimo moo harus majari saksi tentang abangkitong-Ngonyo selio-lio ito.</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Roma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Karna uo, ito nikubura selio-lio Io pada watu ito ni baptis ma'o lalong apateong-Ngonyo; supaya selio si Yesus to ni bangkita ila antara too naate malabat kemuliaan Niama, ito moje maala megempang lalong pombaruong petutubu.</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&lt;&lt;&lt;&lt;&lt;&lt;&lt; head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Emu joo-joo to notou ni baptis ri laong Kristus notou nomake Kristus.</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Rilalong nu babtisan, emu nikubura selio-lio sosono si Kristus, o moje ni bauna' selio-lio sosono io melalui Imannomu rilalong kuasa nu ALLAH ta ALLAH tono nepebauna' io ila ritanga-tanga too naate.</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&lt;&lt;&lt;&lt;&lt;&lt;&lt; head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Ogo bah uo batuanyo baptisan to sa'o-sa'o mepesalamaa' emu. Baptisan ndau nonggalis using ila alae, tapi selio pomongiong sono ALLAH TA ALLAH sono soung ambo' to nagalis ila umbaunong nu Yesus Kristus.</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&lt;&lt;&lt;&lt;&lt;&lt;&lt; head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O, Si Yesus nebura sono perwira uo, Mao mo, alea omo majari sono o selio to niparsaya miu. O watu uo moje, hambanyo uo ni nipoombosi.Meniang Bengkel Ni Pertus O Too Dea Nipoombosi</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&lt;&lt;&lt;&lt;&lt;&lt;&lt; head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Pae joo-joo to nipomongi miu lalong posabayanong, parsayamo, emu kana montarimanyo.Pomimpin Yahudi Noragua Kuasa niYesus</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&lt;&lt;&lt;&lt;&lt;&lt;&lt; head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Sise to notou noparsaya moje notou nibaptis kana rasalamaa, tapi sise ndau noparsaya kana rohukum.</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Lukas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Berbahagiamo io tonoparsaya bahwa sapa tonipeilu nu Siopu ma'o io akan ni genapi."Undurong ni Maria ma'o ALLAH TA ALLAH</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Yohanes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Io nodua selio saksi untuk nonyampea kesaksian tentang Terang uo supaya malabat io jojoo too majari parsaya.</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Yohanes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Ami noparsayamo o nepe kanalomo O, bahwa Oomo tonapacing ila ALLAH TA ALLAH.</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Yohanes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Nyamo ambo omu majari mabalesa; parsayamo ri ALLAH TA ALLAH, parsayamo moje ri Ha'u.</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Tapi moje, joo-joo moo ni tulis supaya emu noparsaya bahwa Yesus uomo Kristus, Unga ALLAH TA ALLAH, o supaya malabat parsayamu uo, emu mepedua'i tubuh ri lalong tope-Nyo.</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Para rasul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O, ajariong uo netesebar ri jojoo Yope, o nedea too parsaya ma'o Siopu.</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Bahkan, kebenaran nu ALLAH TA ALLAH melalui iman sosono Kristus Yesus ni untukan bagi joo-joo to naparsaya karna ndau diang perbedaan;</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Korintus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Karna lalong hikmat ALLAH TA ALLAH, dunia melabati hikmatonyo ndau mengenal ALLAH TA ALLAH, maka ALLAH TA ALLAH berkenan malabati ababataong pemeiluong Injil untuk monyalamataa to nomparsayainyo.</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Korintus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Bai uo moje, nombosi sono ha'u ataupun jimo, bai uo moje ami nomaguru sono bai uo moje emu nomparsaya.Epetubuong Ila Apateong</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Korintus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O tetapi, sono nomiliki iman to selio-lio, sesuai sono tonitulisomo, "a'u parsaya karna uo a'u nebura," ami moje parsaya o karna uo, ami moje mebura.</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&lt;&lt;&lt;&lt;&lt;&lt;&lt; head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Selio moje si Abraham tono parsaya sono ALLAH TA ALLAH sehingga hal uo ni rekena sosono iyo selilio tonoono.</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Filipi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Saba demi Kristus emu telah nikaruniaa ndau sura untuk parsaya ma'o sono Io, tetapi moje nonderita bagi Io.</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&lt;&lt;&lt;&lt;&lt;&lt;&lt; head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O, epemo suara ila suruga tonebura, Moomo unga'U tono'u Kasihi, ma'o Io a'u nakenan.</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&lt;&lt;&lt;&lt;&lt;&lt;&lt; head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O soung suara nodua ila suruga, o moomo unga to no'uagarang sosono Oo Ha'u berkenan.Si Yesus Nicobai Nu Iblis</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Lukas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O Noto Napacing nentung riatang-Ngonyo lalong wujud manu merpati. Pae, diang suara nodua ila langit o nebura, "Ri'oo moo Unga-U to No'uagarang. Ma'o sono Oo A'u berkenan."Silsilah ni Yesus</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Para rasul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Hal moo ni'ito nombosi bagi ami, sotou'onyo majari sepakat, untuk nongebi too-too o nongutus jimo ma'o sono oo selio-lio sono sampesuwu-sampesuwu mami toniagarang, si Barnabas o si Paulus,</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Roma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Ma'o emu jojoo todiang ri Roma, to nikasihi nu ALLAH TA ALLAH, o toniaia untuk majari too-too Napacing: Anugrah o damai sejahtra sono oo ila ALLAH TA ALLAH, Siamato, o ila Sioputo Yesus Kristus!Paulus moluar Mongunjungi Jemaat ri Roma</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Korintus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U'omo u'o sabao'nyo, a'u nongutusomo ma'o'o Timotius, uunga'u to no'uagarang o tonesetia ri lalong nu Siopu. i'o akan nompantoraa e'mu mengenai jala-jalango'u ri lalong Kristus, selio to ni pagurua'o'u ri paio-paio, ri lalong seiap Jemaat.</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Efesus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Saba' uo, najarimo nepetiru-tiru ALLAHtaALLAH selio yama'o unga-unga to neteanggarang.</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Saba' uo, sampesuvu-sampesuvu-u to toneteagarang, apeioma'o emu butu manuru-- ndau sura bai a'u noselio-lio sono o-- labi-labipo sa'o-sa'o bai a'u ndau noselio-lio sono o-- nogau'a asasalama ong ngomu pa ataba.</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Kolose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Lukas, Dokter to niagarang, sono si Demas no ma'atu karewa sono emu.</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Timotius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Ma'o si Timotius, uunga toniagarang. Anugrah, opogagarang, o damai sejahtra i'la ALLAH TA'ALLAH, Siama, o Yesus Kristus, Sioputo.</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Ibrani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O tetapi, sampesuwu-sampesuwu'u tono'u agarang, sekalipun ami nebura-bura bai'uo, ami noyakini hal-hal tonelabi mbosi tentang emu,iya'uo hal-hal todiang hubungan nonyo sono ponyalamataong.</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Yakobus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Sampesuvu-sampesuvu to no'u agarang, nyamo sesat.</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Yakobus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Sampesuvu-sampesuvu to no'u agarang, perhatikanomo moo: hendaklah tiap-tiap too macapat untuk mengepe, tapi malambat untuk mebura, o malambat untuk manasu.</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&lt;&lt;&lt;&lt;&lt;&lt;&lt; head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Petrus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Sampesuwu-sampesuwu to uagarang, saba ito metang hal mo, atau mousalah sono mogiat atau Allah ta Allah mepeduaii emu ndau nodosa,ndau bernodai o nodame sono Allah ta Allah.</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Yohanes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Samesuvu- sampesuvu to niagarang ono suleto ndau nepesalah ito,ito ni ediani kepecayaan noto ritolo nu Allah ta Allah.</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Lukas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Zakaria o si Elisabet uo too-too to no'ono ri mata nu ALLAH TA ALLAH. rijimo netubu ndau asalah sesuai sono jojoo hukum o parenta nu Siopu.</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Korintus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Garang ndau parna motou. Namun ono diang nubuatan-nubuatan, uo kana rigiira; ono diang basa-basa, kana niosaa; o ono diang pootoi kana ratabola.</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Efesus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Sono bai uo, Kristus maalapmoposombaa'jemaat sosono alaeNyo lalong ooge, ndau diang gito', ape jojoo nopongkurut, ape joo ape joo selio sampe jemaat najari napacing o ndau narate'.</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Filipi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Supaya emu ndau nacacat o ndau asala, selio unga-unga ALLAH TA ALLAH tondau tercela ri tanga-tanga generasi to nedengkor o nasesaat moo, sehingga emu nocahaya ri antara rijimo selio cahaya ri dunia.</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Lalong sumanga, ha'u mo neperai-i umat o rilalong nu o'onong rialung nu hukum taurat, ha'u ndau nacacat.</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Sa'o-sa'o emu telah radame sosono alae jasmani kristus melalui apateongo-Nyo untuk mombagia' emu sebagai pombagiong to nakudus, ndau nacacat, o ndau bercela ri tolo nu ALLAH TA ALLAH.</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Tesalonika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Emu mo sabi-sabi, o moje Alla Ta'ala, napacing, no'ono, o to ndau nasala ami netubu ritatanga miu to naparsaya.</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Jo mompo'orosong sulemu, ndau narate ri lalong apacinong ritolo Allah ta Allah, sono si Amato ri odua o-Nyo, Siopu Yesus, sono too-too to napacing</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Mongi doa,Alla Ta'ala mboto to mepepacini emu jojonyo. Kiranyo noto, ambo o alae mu ni jagainyo jojo, ndau diang rate pada watu po'odua nu siopu to, Yesus Kristus.</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Ibrani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labi-labipo raa nu Kristus, iya'uo Io tomalabat Noto to nakekal nopersembaa alae-Nyo selio kurban to ndau nacacat ma'o ALLAH TA ALLAH untuk nonyucia ambo nuraninyo ila gau to sia-sia supaya emu maala moyanani ALLAH TA ALLAH tonetubu.</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&lt;&lt;&lt;&lt;&lt;&lt;&lt; head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Tapi sono ra kristus to nombosi ra unga bimba to ndau nepeong o to aantu,</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Petrus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Sampesuwu-sampesuwu to uagarang, saba ito metang hal mo, atau mousalah sono mogiat atau Allah ta Allah mepeduaii emu ndau nodosa,ndau bernodai o nodame sono Allah ta Allah.</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Sura yudas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Untuk io, tonakuasa mepejagai oo ndau manabu sono mongkai oo tanpa cacat ritolo tahta kemuliaannonyo sono sanang nuambo tonooge.</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&lt;&lt;&lt;&lt;&lt;&lt;&lt; head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Pae too-too to nalabat nepetunai Iyo samantara nombeli-belina ba'i,</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&lt;&lt;&lt;&lt;&lt;&lt;&lt; head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Ila uo, too-too to pepes nalabat nepebura-burai si Yesus moje norambelina ba'i ni jimo, moje nebura, "Hei! O to kana mepeguyura Junjung ALLAH TA ALLAH moje mepebauna peteule lalong totolu eleo,</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Lukas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Rijimo moje nomeilua medea hal ntaninyo to nonentaang-Ngonyo sono nohina-Nyo.Yesus ri Tolo Topomimpin Yahudi</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Yohanes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Apakah emu momeilua tentang Iyo to notou nipacina nu Siama o niutus ri lalong dunia, O mepelampur, karna Ha'u nebura sosono emu, Ha'umo Unga ALLAH TA ALLAH?</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Para rasul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Pae, a'u seseide mohukum jimo ri sinagoge-sinagoge o no'usaha nomaroso jimo untuk mohujat. O, sono anasuong to bai'uo pore ma'o sono jimo, a'u nonganiaya jimo, bahkan sampe ma'o kota-kota asing.Si Paulus Nojarita tentang Pertemuanonyo sono si Yesus</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Timotius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Ri antaranyo si Himeneus o si Aleksander, tono'usarakana ma'o setan supaya rijimo meguru untuk ndau mohujat.</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Wahyu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Iyo mombuka nga-nganyo lalong hujatan nangewa ALLAH TA ALLAH, untuk mepehujat tope-Nyo, o kemah-Nyo, o jimo to momoiya ri suruga.</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Wahyu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Malaeka uo nongkomung a'u lalong Roh ma'o padang belantara, o a'u nengita soung too bengkel nongodung riatang santa'u binatang warnanyo nododa tonoponu sono tope-tope hujat, to diang pepitu ba'i o sompulu tanduk.</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&lt;&lt;&lt;&lt;&lt;&lt;&lt; head</w:t>
              <w:br/>
              <w:t>&lt;&lt;&lt;&lt;&lt;&lt;&lt; head</w:t>
              <w:br/>
              <w:t>matius</w:t>
              <w:br/>
              <w:t>=======</w:t>
              <w:br/>
              <w:t>matius</w:t>
              <w:br/>
              <w:t>&gt;&gt;&gt;&gt;&gt;&gt;&gt; 6c1679bfc23d8200285d43e5d7ac1a6f279fe8a5</w:t>
              <w:br/>
              <w:t>=======</w:t>
              <w:br/>
              <w:t>matius</w:t>
              <w:br/>
              <w:t xml:space="preserve">&gt;&gt;&gt;&gt;&gt;&gt;&gt; b76b6fd9c404e24a5957c0b2f868afe092abe6f2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Nibaraka'imo too tonaasi lalong nu noto saba jimo to diang Kerajaan Suruga.</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&lt;&lt;&lt;&lt;&lt;&lt;&lt; head</w:t>
              <w:br/>
              <w:t>&lt;&lt;&lt;&lt;&lt;&lt;&lt; head</w:t>
              <w:br/>
              <w:t>matius</w:t>
              <w:br/>
              <w:t>=======</w:t>
              <w:br/>
              <w:t>matius</w:t>
              <w:br/>
              <w:t>&gt;&gt;&gt;&gt;&gt;&gt;&gt; 6c1679bfc23d8200285d43e5d7ac1a6f279fe8a5</w:t>
              <w:br/>
              <w:t>=======</w:t>
              <w:br/>
              <w:t>matius</w:t>
              <w:br/>
              <w:t xml:space="preserve">&gt;&gt;&gt;&gt;&gt;&gt;&gt; b76b6fd9c404e24a5957c0b2f868afe092abe6f2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Nibaraka'imo too tonosukacita saba jimo akan nihibur.</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&lt;&lt;&lt;&lt;&lt;&lt;&lt; head</w:t>
              <w:br/>
              <w:t>&lt;&lt;&lt;&lt;&lt;&lt;&lt; head</w:t>
              <w:br/>
              <w:t>matius</w:t>
              <w:br/>
              <w:t>=======</w:t>
              <w:br/>
              <w:t>matius</w:t>
              <w:br/>
              <w:t>&gt;&gt;&gt;&gt;&gt;&gt;&gt; 6c1679bfc23d8200285d43e5d7ac1a6f279fe8a5</w:t>
              <w:br/>
              <w:t>=======</w:t>
              <w:br/>
              <w:t>matius</w:t>
              <w:br/>
              <w:t xml:space="preserve">&gt;&gt;&gt;&gt;&gt;&gt;&gt; b76b6fd9c404e24a5957c0b2f868afe092abe6f2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Nibaraka'imo too tona'alus ambo'onyo saba, jimo akan nowarisi bumi</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&lt;&lt;&lt;&lt;&lt;&lt;&lt; head</w:t>
              <w:br/>
              <w:t>&lt;&lt;&lt;&lt;&lt;&lt;&lt; head</w:t>
              <w:br/>
              <w:t>matius</w:t>
              <w:br/>
              <w:t>=======</w:t>
              <w:br/>
              <w:t>matius</w:t>
              <w:br/>
              <w:t>&gt;&gt;&gt;&gt;&gt;&gt;&gt; 6c1679bfc23d8200285d43e5d7ac1a6f279fe8a5</w:t>
              <w:br/>
              <w:t>=======</w:t>
              <w:br/>
              <w:t>matius</w:t>
              <w:br/>
              <w:t xml:space="preserve">&gt;&gt;&gt;&gt;&gt;&gt;&gt; b76b6fd9c404e24a5957c0b2f868afe092abe6f2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Nibaraka'imo jimo tonoorop o tonapai akan o'onoong saba jimo akan ni pobosua.</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&lt;&lt;&lt;&lt;&lt;&lt;&lt; head</w:t>
              <w:br/>
              <w:t>&lt;&lt;&lt;&lt;&lt;&lt;&lt; head</w:t>
              <w:br/>
              <w:t>matius</w:t>
              <w:br/>
              <w:t>=======</w:t>
              <w:br/>
              <w:t>matius</w:t>
              <w:br/>
              <w:t>&gt;&gt;&gt;&gt;&gt;&gt;&gt; 6c1679bfc23d8200285d43e5d7ac1a6f279fe8a5</w:t>
              <w:br/>
              <w:t>=======</w:t>
              <w:br/>
              <w:t>matius</w:t>
              <w:br/>
              <w:t xml:space="preserve">&gt;&gt;&gt;&gt;&gt;&gt;&gt; b76b6fd9c404e24a5957c0b2f868afe092abe6f2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Nibaraka'imo jimo tonoponu aasiong.</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&lt;&lt;&lt;&lt;&lt;&lt;&lt; head</w:t>
              <w:br/>
              <w:t>&lt;&lt;&lt;&lt;&lt;&lt;&lt; head</w:t>
              <w:br/>
              <w:t>matius</w:t>
              <w:br/>
              <w:t>=======</w:t>
              <w:br/>
              <w:t>matius</w:t>
              <w:br/>
              <w:t>&gt;&gt;&gt;&gt;&gt;&gt;&gt; 6c1679bfc23d8200285d43e5d7ac1a6f279fe8a5</w:t>
              <w:br/>
              <w:t>=======</w:t>
              <w:br/>
              <w:t>matius</w:t>
              <w:br/>
              <w:t xml:space="preserve">&gt;&gt;&gt;&gt;&gt;&gt;&gt; b76b6fd9c404e24a5957c0b2f868afe092abe6f2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Nibaraka'imo jimo tonabersii lalong nuambo saba jimo akan mete'ito ALLAH TA ALLAH.</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&lt;&lt;&lt;&lt;&lt;&lt;&lt; head</w:t>
              <w:br/>
              <w:t>&lt;&lt;&lt;&lt;&lt;&lt;&lt; head</w:t>
              <w:br/>
              <w:t>matius</w:t>
              <w:br/>
              <w:t>=======</w:t>
              <w:br/>
              <w:t>matius</w:t>
              <w:br/>
              <w:t>&gt;&gt;&gt;&gt;&gt;&gt;&gt; 6c1679bfc23d8200285d43e5d7ac1a6f279fe8a5</w:t>
              <w:br/>
              <w:t>=======</w:t>
              <w:br/>
              <w:t>matius</w:t>
              <w:br/>
              <w:t xml:space="preserve">&gt;&gt;&gt;&gt;&gt;&gt;&gt; b76b6fd9c404e24a5957c0b2f868afe092abe6f2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Nibaraka'imo jimo tonongkomung damai saba jimo akan nipeilu unga-unga ALLAH TA ALLAH.</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&lt;&lt;&lt;&lt;&lt;&lt;&lt; head</w:t>
              <w:br/>
              <w:t>&lt;&lt;&lt;&lt;&lt;&lt;&lt; head</w:t>
              <w:br/>
              <w:t>matius</w:t>
              <w:br/>
              <w:t>=======</w:t>
              <w:br/>
              <w:t>matius</w:t>
              <w:br/>
              <w:t>&gt;&gt;&gt;&gt;&gt;&gt;&gt; 6c1679bfc23d8200285d43e5d7ac1a6f279fe8a5</w:t>
              <w:br/>
              <w:t>=======</w:t>
              <w:br/>
              <w:t>matius</w:t>
              <w:br/>
              <w:t xml:space="preserve">&gt;&gt;&gt;&gt;&gt;&gt;&gt; b76b6fd9c404e24a5957c0b2f868afe092abe6f2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Nibaraka'imo jimo to nianiaya demii o'onoong saba jimo tonomiliki Kerajaan nu suruga.</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&lt;&lt;&lt;&lt;&lt;&lt;&lt; head</w:t>
              <w:br/>
              <w:t>&lt;&lt;&lt;&lt;&lt;&lt;&lt; head</w:t>
              <w:br/>
              <w:t>matius</w:t>
              <w:br/>
              <w:t>=======</w:t>
              <w:br/>
              <w:t>matius</w:t>
              <w:br/>
              <w:t>&gt;&gt;&gt;&gt;&gt;&gt;&gt; 6c1679bfc23d8200285d43e5d7ac1a6f279fe8a5</w:t>
              <w:br/>
              <w:t>=======</w:t>
              <w:br/>
              <w:t>matius</w:t>
              <w:br/>
              <w:t xml:space="preserve">&gt;&gt;&gt;&gt;&gt;&gt;&gt; b76b6fd9c404e24a5957c0b2f868afe092abe6f2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Nibaraka'imo emu apabila too noncelaamu o nonganayamu, o nomeilua mpengaya tonarate sono fitna karena A'u.</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&lt;&lt;&lt;&lt;&lt;&lt;&lt; head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Too dea tonegempang ritolo o tononuut nomeilu, ''Hosana ! Nibaraka'imo i'o tonodua rilalong tope nu Siopu. Mazmur 118:25-26</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&lt;&lt;&lt;&lt;&lt;&lt;&lt; head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Ketika rijimo pepees nengkani, Si Yesus nonggalap roti, o setela memberkati, ni rompi-rompiga o'nyo o ni bagia o'nyo ma'o sosono jimo, serta nebura, "Alapomo, moo A'lae'u."</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Lukas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Berbahagiamo io tonoparsaya bahwa sapa tonipeilu nu Siopu ma'o io akan ni genapi."Undurong ni Maria ma'o ALLAH TA ALLAH</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Lukas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Saba, ALLAH TA ALLAH nomperekena hamba-Nyo to nehina moo. Epemo, mulai sa'o-sa'o o atarusonyo, jojoo generasi akan nomeilu'u berbahagia.</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Lukas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Motou'uo, Simeon nongambing Unga uo o nomuji ALLAH TA ALLAH, ma'onyo,</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Lukas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Motou'uo, Simeon nombaraka'i jimo o nebura ma'o si Maria, siina ni Yesus, "Epe, Unga moo nitetapa omo untuk monabua o mombangkita nedea too ri Israel, serta majari tanda to nitentang medea too.</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Lukas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Si Yesus mete'ito ma'o murid-murid-Tonyo uo, o nomeilu, "Nibaraka'imo emu to naasi saba agaromu kerajaan ALLAH TA ALLAH.</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Lukas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Nibaraka'imo emu to sa'o-s'o moo motumangis saba emu akan metataa.</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Lukas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Nibaraka'imo emu saat too mengkelesomu,mengucilkanomu, mohinamu, sono moncemarkan tope numbosimu karna unga nu manusia.</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Lukas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Karna uo, berbahagia io to ndau nete'ait nua'U,"</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Lukas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Motou'uo, si Yesus netetolo ma'o dono murid-murid-Onyo o nebura ma'o sono jimo secara sumou, "Berbahagialah mata tonete'ito sapa toni'ito miu,</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Lukas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Bai uo si Yesus nogubu topo nuut Onyo nendoang dusunang nodua ri betania ri uo Io nongengkat pale-Nyo o nepebaraka'i jimo</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Lukas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Dungku si Yesus nepebarakai jimo Io nolimpogaat ila jimo o neteengkat ma'o suruga.</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Lukas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Jimo butu diang ri lalong Bait ALLAH TA ALLAH o nomuji ALLAH TA ALLAH.</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Saba, jimo nonukar o'onoong nu ALLAH TA ALLAH sono a'akalong, o sujud sono nanyomba mahluk petubuong, ndau sang pencipta to nipuji selama-lamanyo. Amin</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&lt;&lt;&lt;&lt;&lt;&lt;&lt; head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Kitab Napacing, to notou no'otoi ndau-ndaupo bahwa ALLAH TA ALLAH kana mepe onoa too-too ndau Yahudi karna iman, to labi lulu to nepekarewaa injil sono si Abraham sono nebura, " Joo-joo bangsa kana rabaraka'i balabat o.</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Ni baraka'i ALLAH TA ALLAH o Siama Sioputo, Yesus Kristus, Siama to noponu agagarang o ALLAH TA ALLAH sagala penghiburan,</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Terpujilah ALLAH TA ALLAH o Siama ila Sioputo Kristus Yesus, to nombaraka'ito lalong Kristus sono jojoo berkat rohani ri pongkaleong surugawi.</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&lt;&lt;&lt;&lt;&lt;&lt;&lt; head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Wahyu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Kemudian, a'u nengepe setiap makhluk to diang ri suruga, o ri bumi, o rialung nu bumi, o ri dagat, o jojoo to diang rialung, jojoo uo nebura, ''Bagi Iyo, to nongodung riatang nu takhta, o bagi Unga nu Bimba, jojoo pujian, hormat, kemuliaan, o kuasa ri asae-saenyo!''</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&lt;&lt;&lt;&lt;&lt;&lt;&lt; head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O nebura, ono ami netubumo pada masa nenek moyang mami, ami ndau nangala aagar sono jimo lalong raa nu nabi.</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&lt;&lt;&lt;&lt;&lt;&lt;&lt; head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Tau joo-joo Raa nu too-too no ono toni suaa' ri dunia kana modua sono emu mulai ila Raa ni Habel, tono ono uo, sampe sono Raa ni Zakharia, unga ni Berekhya, tonipatei miu ri antara Bait nu ALLAH TA ALLAH.</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&lt;&lt;&lt;&lt;&lt;&lt;&lt; head</w:t>
              <w:br/>
              <w:t>&lt;&lt;&lt;&lt;&lt;&lt;&lt; head</w:t>
              <w:br/>
              <w:t>matius</w:t>
              <w:br/>
              <w:t>=======</w:t>
              <w:br/>
              <w:t>matius</w:t>
              <w:br/>
              <w:t>&gt;&gt;&gt;&gt;&gt;&gt;&gt; 6c1679bfc23d8200285d43e5d7ac1a6f279fe8a5</w:t>
              <w:br/>
              <w:t>=======</w:t>
              <w:br/>
              <w:t>matius</w:t>
              <w:br/>
              <w:t xml:space="preserve">&gt;&gt;&gt;&gt;&gt;&gt;&gt; b76b6fd9c404e24a5957c0b2f868afe092abe6f2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Watu si Pilatus neteito bahwa iyo ndau nompootou sapa-sapa, malah surah ricu moluar majari, iyo nonggala ogo pae nonambas palenyo.</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&lt;&lt;&lt;&lt;&lt;&lt;&lt; head</w:t>
              <w:br/>
              <w:t>&lt;&lt;&lt;&lt;&lt;&lt;&lt; head</w:t>
              <w:br/>
              <w:t>matius</w:t>
              <w:br/>
              <w:t>=======</w:t>
              <w:br/>
              <w:t>matius</w:t>
              <w:br/>
              <w:t>&gt;&gt;&gt;&gt;&gt;&gt;&gt; 6c1679bfc23d8200285d43e5d7ac1a6f279fe8a5</w:t>
              <w:br/>
              <w:t>=======</w:t>
              <w:br/>
              <w:t>matius</w:t>
              <w:br/>
              <w:t xml:space="preserve">&gt;&gt;&gt;&gt;&gt;&gt;&gt; b76b6fd9c404e24a5957c0b2f868afe092abe6f2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Pae, joo-joo too uo nonjawab, Rah-Nyo diang riatang mami moje unga-unga mami.</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Lukas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Bai'uo moje, sotou'onyo mengkani, si Yesus nanggalap cangkir nu anggur o nebura, "Cangkir to nituana ma'o oo moo adalah pojanjiong baru lalong raa'U.Pomeiluong tentang Too to nonyarakana Yesus</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Lukas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O, lalong ponderitaong Ngonyo, Io nosambayang melabipo tutu-tutuu; soyo'ot-Onyo najari selio tetee'ong raa to notumee ma'o tano.</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Yohanes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Yesus nebura ma'o jimo, Ha'u mebura sosono emu, tutuunyo ono emu ndau mengkani alae nu Unga nu Manusia o menginung rah-Nyo, emu ndau diang tubuh ri lalong alae miu.</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Yohanes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Setiap too to nengkani daging ngo-U o nenginung rah-U niediani tubuh ri to sae-saenyo, o Ha'u kana mepetubua iyo ri otouong nu tempo.</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Yohanes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Saba, daging ngo-U uomo toreinang to nombosi o rah-U uomo toreinung to nombosi.</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Yohanes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Sise to nengkani daging ngo-U o nengining rah -U nomoiya rilalong ngo-U o Ha'u ri lalong iyo.</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Yohanes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Tapi, salah soung prajurit uo nonsudua kanjainyo ri lambung Yesus, o watu uo moje, rah o ogo neanjulur nendoang,</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Para rasul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Ma'onyo, Ami nolarangomumo sono na'adal agar nadaumo moje momaguru ri lalong tope uo, tetapi emu no poponui Yerusalem sono ajarong ngomu o emu nomaksud untuk nonangguna raa nu too moo ma'o ami.</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Para rasul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Jagaimo alaemu mboto lalong jojoo kawanan, to riatangngonyo Noto Napacing nompajaria oo pengawas untuk nogembalaa jemaat ALLAH TA ALLAH, to nidua sono raa-Nyo mboto.</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Melabi ila uo, setelah ni'onoa sono raa-Nyo, ito akan ni salamaa ila murka ALLAH TA ALLAH malabat Io.</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Korintus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Bai uo moje, Io mangala cawan notou nengkani pae nebura, '' Cawan moo ialah posijanjiong mabaru to ila Raa-U'. Pogau'omo moo, riwatu emu menginungonyo, majari pontoraong sono A'u.''</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Korintus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Saba' uo sisee to mengkani roti atau to menginung cawan Siopu sono cara to ndau nombosi, io matasalamo sosono alae o raa nu Siopu.</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Ibrani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O tetapi, sura imam tomopore to maala mentama ma'o bagian podoruo kemah uo, uo pun sura sapariama seinsang, o mongkomung raa untuk nipersembahkan ma'o ALLAH TA ALLAH demi alaenyo mboto o demi dosa-dosa uma tonigau'a tanpa ni sangaja.</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Ibrani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Io mentama mao ruang to Napacing seinsang untuk salamanyo, ndau sono nongkomung raa nu bembe langkainyo o raa unga nu japing, tetapi sono nongkomung raa-Nyo mboto sehingga moduaa penebusan to nakekal.</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Ibrani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Saba, ono pemercikan raa nu bembe langkainyo o japing langkainyo, o moje abu unga nunjaping bengkelonyo ma'o sono too nanajis naala nonyucia alae jasmani nijimo,</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Ibrani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labi-labipo raa nu Kristus, iya'uo Io tomalabat Noto to nakekal nopersembaa alae-Nyo selio kurban to ndau nacacat ma'o ALLAH TA ALLAH untuk nonyucia ambo nuraninyo ila gau to sia-sia supaya emu maala moyanani ALLAH TA ALLAH tonetubu.</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Ibrani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Uomo saba'onyo, no'uya pojanjiong partamapun ndau noberlaku tanpa kurban raa.</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Ibrani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Saba, setela si Musa momeilua setiap parenta lalong hukum taurat ma'o uma Israel, io nanggalap raa unga nu japing o bembe pae nocampura o'nyo sono ogo. O, monggunaa kain wol mododa serta songkolo hisop, io nomercikanonyo ma'o kitab Taurat o ma'o jojoo uma</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Ibrani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Sambil nebura, "moomo raa ila pojanjiong toniparentaa nu ALLAH TA ALLAH untuk rata'ati miu."</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Ibrani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Sono cara to selio-lio, si Musa moje nomerciki Kemah Suci o jojoo perlengkapan to nigunaa lalong ibadah sono raa.</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Ibrani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Menurut hukum Taurat, hampir jojoo sesuatu harus ni sucia sono raa, o tanpa diangngonyo pobubusong raa, ndau akan diang pongampunong.Yesus Kristus adalah Kurban Ponghapus Dosa</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&lt;&lt;&lt;&lt;&lt;&lt;&lt; head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Moo mo tapis -tumapis ni Yesus K. ristus unga ni Daud,unga ni Abraham.</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&lt;&lt;&lt;&lt;&lt;&lt;&lt; head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&lt;&lt;&lt;&lt;&lt;&lt;&lt; head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&lt;&lt;&lt;&lt;&lt;&lt;&lt; head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Pae ila uo, si Yesus noutanya ma'o jimo, "Ono, menurut emu, sise Ha'u moo?" si petrus nonjawab Iyo, "Oomo moo Kristus."</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Lukas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Pada eleo moo, nobosamo bagi emu soung too Juru Selamat, iya'uo Kristus, Siopu ri kota Daud.</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Lukas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Too dea to ne'o'oro ri uo neteito joo-joonyo, tapi para pemimpin Yahudi nepe ejek si Yesus sambil netata nongejej. Jimo nebura, "Iyo nepesalamaa too ntaninyo, jari aleaomo Iyo mepesalamaa alae-Nyo mboto ono Iyo uomo Kristus, toni ebi'i nu ALLAH TA ALLAH."</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Saba, Hukum Taurat nibagia malabat si Musa; tetapi anugrah o o'onoong nodua malabat si Yesus Kristus.</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Yohanes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Si Yohanes nangaku, "A'u ndau Kristus uo."</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Yohanes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Marta nebura ma'o Iyo, iye Siopu, ha'u noparsaya karna O Kristus, Unga ALLAH TA ALLAH, to nodua ri dunia. Yesus Notumangis</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Yohanes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Moomo petutubu kekal uo, ya uo bahwa rijimo nootoi O, sou-soungonyo ALLAH TA ALLAH to noono, tonootoi Kristus Yesus to ni utuso-Mu</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Tapi moje, joo-joo moo ni tulis supaya emu noparsaya bahwa Yesus uomo Kristus, Unga ALLAH TA ALLAH, o supaya malabat parsayamu uo, emu mepedua'i tubuh ri lalong tope-Nyo.</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Para rasul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Karna uo, Daud tomete'ito hal moo ndau-ndaupo, io nebura tentang kebangkita nu Kristus bahwa: Io ndau akan nibolia ri dunia too maate, o alae-Nyo ndau mete'ito kebinasaong.</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Roma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Ketika ito mono noloyo, Kristus naate untuk too-too durhaka pada saat tepat.</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Roma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Ono, ALLAH TA ALLAH monyataa kasih-Nyo ma'o ito, bahwa ketika ito mono majari pendosa, Kristus naate bagi ito.</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Korintus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Ndau meteluar riatang to ndau moono, tapi meteluar sosono tomo ono.</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Korintus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Garang uo matahang mepetangguni jojoo sapa-sapa, momparsaya jojoo sapa-sapa, o masabar mepetanggung jojoo sapa-sapa.</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Korintus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Garang ndau parna motou. Namun ono diang nubuatan-nubuatan, uo kana rigiira; ono diang basa-basa, kana niosaa; o ono diang pootoi kana ratabola.</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Korintus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Saba, ito nootoi sagaat sura o ito bernubuat sagaat sura.</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Korintus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Ketika a'u nodua ri Troas ma'o nomeilua Injil Kristus o ketika bamba neterbuka untuk a'u lalong Siopu,</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Korintus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Namun, sukur ma'o ALLAH TA ALLAH, to selalu momimpin a'mi ma'o kemenangan ri lalong Kristus o monyatakan ombongi o'nyo pengetahuan akan i'o ri setiap bate, malabat a'mi.</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Korintus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Saba, a'mi adalah mbongi Kristus bagi ALLAH TA ALLAH ri antara jimo to ni salamaa o ri antara jimo to sedang binasa.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&lt;&lt;&lt;&lt;&lt;&lt;&lt; head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Tapi, niotoito bahwa ndau soung toopun nionoa karna nonggau'a hukum taurat, ntaninyo ila nalabat iman rilalong Yesus Kristus. bahkan, ito moje noparsaya sosono Yesus Kristus supaya ito nipo'o ono oleh iman lalong Kristus, ndau karna nonggau'a hukum taurat. saba, ndau soung pun nionoa karna nonggau'a Hukum Taurat.</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&lt;&lt;&lt;&lt;&lt;&lt;&lt; head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Tapi moje, samantara ito nousaha untuk roonoa lalong Kristus, ito netedua alaeto moje nodosa, apakah batuanyo Kristus moje nolayani dosa? tantu moje ndau!</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Para rasul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O, sotou'onyo io netepotomua onyo, io nongkomung ngonyo ri Antiokhia. Selama sapariama, rijimo netepotomu sono jemaat o nomaguru too dea. O, ri Antiokhia, murid-murid untuk partama insanong ngonyo nipeilu too Kristen.</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Para rasul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Raja Agripa nomeilu ma'o si Paulus, Lalong waktu to nasingkat, ri emu noyakina a'u untuk majari too Kristen.</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&lt;&lt;&lt;&lt;&lt;&lt;&lt; head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Ai tapi sise sura to nasesa selio too Kristen; nyamo io mesili, ri'ombosinyo alea' omo mepotoiya ALLAHtaALLAH saba' metaang pomeilu ou.</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&lt;&lt;&lt;&lt;&lt;&lt;&lt; head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Pae ha'u moje omeilua ri'o bahwa emumo Petrus, moje riatang batu moo, Ha'u kana mombaung jemaat-O'u o gerbang-gerbang Hades, ndau kana mepekuasainyo.</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Para rasul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Para rasul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Karna uo, jemaat ri jojoo Yudea, o Galilea,o Samaria noodua damai o bertumbuh. O, netubu ri lalong peingka nu Siopu o rilalong pohiburong Noto Napacing, rijimo tarus netetambai dea.</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Roma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To nomepertarua nyawa nijimo demi petubu'u. Atang jimo, ndau sura a'u to nongucap syukur tetapi moje jojoo jemaat ndau Yahudi.</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Roma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Sampea'omo moje salandoa'u ma'o jamaat ri junjung nijimo. Sampea'omo moje salandoa ma'o Epenetus to no'u agarang, io to partama ri Asia to nontarima Kristus.</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Korintus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Ono a'u diang karunia bernubuat o mootoi jojo rahasia o jojo pootoi, ono a'u memiliki jojo iman untuk mombali'a buut- buut, tapi ndau diang garang, a'u ndau sapa-sapa.</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Paulus tosoung Rasul, Kristus Yesus sono patuju ALLAH TA ALLAH o Timotius, sampesuwuto, ma'o jemaat ALLAH TA ALLAH to diang ri Korintus seselio jojoo too to napacing to diang ri seluruh Akhaya.</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&lt;&lt;&lt;&lt;&lt;&lt;&lt; head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Moje, ila joo-joo sampesuvu soung parsaya to sosono ha'u, untuk jemaat-jemaat ri Galatia.</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&lt;&lt;&lt;&lt;&lt;&lt;&lt; head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Seba, emu notou nongepe tentang cara petutubu'u to nasae ila agama Yahudi, ha'u nomate jemaat ALLAH TA ALLAH sono nabarani moje, nousaha untuk meperuaaonyo.</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Efesus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Bagi Iolah kemuliaan lalong jemaat o lalong Yesus Kristus bagi joo-joo generasi sape selama-lamanya. Amin.</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Lalong sumanga, ha'u mo neperai-i umat o rilalong nu o'onong rialung nu hukum taurat, ha'u ndau nacacat.</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Kolose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Peilua karewa'u sono sampesuwu-sampesuwu seiman ri Laodikia, sono ma'o si Nimfa o sono jemaat to diang ri junjungngonyo.</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Kolose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Notou sura moo ni basaa sono emu, basaa omo moje sono jemaat ri Laodikia. Sebalikonyo, basaa omo moje sura sono jemaat Laodikia.</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Tesalonika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Ila si Pauls, sono ri lalong Siopu Yesus Kristus. Anugrah sono ambo masanang no nuuta emu.</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1 Tesalonika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Tabe ila si Paulus, Silwanus, sono Timotius sosono jemaat ri Tesalonika lalong Siopu Allah ta Allah Siamato. sono Siopu Yesus Kristus.</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1 Tesalonika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oleh saba uo ami sumoung nebura sosono neteluar mepeonoi emu ri tolo nu jemaat-jemaat, siopu Allah ta Allah, karana asasabar sono iman omu ri tanga-tanga jo-joo anasuong sono aresong sono tonirasaa.</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Timotius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Seandaionyo a'u meterlambat, ni otoimo miu bai ma'o harus metubu lalong junjung ALLAH TA ALLAH, yaitu gereja ila ALLAH TA ALLAH tonetubu, titinjo potantahang, o dasar ila tono'ono.</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Filemon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Sono si Apfia, sampesuwuto sono si Arkhipus, tagu soung pokarajaaong sono jemaat too nasiromu rijungjungomu.</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Wahyu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A'u, Yesus, nontujumo malaeka-U untuk no bersaksi sono emu tentang jojoonyo moo bagi jemaat-jemaat. A'umo sumpi o keturunan Daud, sang Bituong Timur to benderang.''</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&lt;&lt;&lt;&lt;&lt;&lt;&lt; head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Ketika Si Yesus neteito too nedea uo, Io noondong sono jimo, saba jimo ne ongkor o selio too niturana selio doma-domba to ndau diang toponjaga.</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&lt;&lt;&lt;&lt;&lt;&lt;&lt; head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Yesus nodua' nepangailului nijimo o nete'ito netepasiromu medea too. Yesus naagarang sosono jimo o no ombosi peenijimo.&gt;&gt;&gt;&gt;&gt;&gt;&gt; 6bf11d8a85068fada9b6311596e20f31891d2ed7&lt;&lt;&lt;&lt;&lt;&lt;&lt; HEAD</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&lt;&lt;&lt;&lt;&lt;&lt;&lt; head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Pae, si Yesus nongkai murid-murid Onyo moje nebura, Ha'u noondong sule ma'o too-too uo karna jimo notou selilio sono Ha'u selama tolumbengi pae ndau diang toreinang. moje Ha'u ndau moluar montuju jimo meteule nooropong supya jimo ndau metinong lalong pelampaong.</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&lt;&lt;&lt;&lt;&lt;&lt;&lt; head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Ila uo, tuan ila hamba uo nagarang, o nibebasa'onyo o mombagi ampun ila iindanyo uo.</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&lt;&lt;&lt;&lt;&lt;&lt;&lt; head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Yesus neteibu sono agagarang nuambo ma'o jimo, pae nonggama mata nijimo, pae watu uo moje jimo nontarima pongigita nijimo peteule, pae nonuut si Yesus.</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&lt;&lt;&lt;&lt;&lt;&lt;&lt; head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Neteibu sono rasa agagarang Yesus nepejujua pale-Nyo nepeseora too uo pae nebura, Ha'u moluar majarimo mombosi.</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&lt;&lt;&lt;&lt;&lt;&lt;&lt; head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Pae, si Yesus ma'o ri gii nu danau, Io nete ito too dea, pae Iyo norasaa garang nu ondong ma'o ri jimo karna jimo selio domba too ndau diang gembalanyo. maka, si Yesus nopamula nomaguru jimo nede hal.</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&lt;&lt;&lt;&lt;&lt;&lt;&lt; head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"Ha'u noondong sosono too dea uo karna sa'o-sa'o jimo notou selio-lio sosono Ha'u selama totolu eleo, moje ndau diang sapa-sapa untuk reinang.</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Lukas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Ketika Siopu nete'ito bengkel uo, Siopu noondong ma'o io o nebura, "Nyaa motumangis."</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Lukas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O tetapi, diang soung too Samaria to pepees lalong poalampaong nalabat ri'uo. O, ketika io nete'ito too uo, io norumasaa nasi ma'o sono io.</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Lukas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Maka, ne'o'oromo io ma'o sosono siamanyo. o tetapi, ketika unga uo mono nagaar, siamanyo nete'ito io o sono noponu aasiong, siamanyo uo noluminjo pae nongambing o nongayo onyo.</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Roma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Saba Io nomeilu ma'o si Musa, "A'u mombagi asi ma'o sisee A'u moluar mombagi asi, o A'u akan momura ambo ma'o sise A'u moluar momura ambo."</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Filipi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Jari, ono lalong Kristus diang dorongan semangat, ponghiburong magarang, persekutuan Roh, agagarang, o aasiong,</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&lt;&lt;&lt;&lt;&lt;&lt;&lt; head</w:t>
              <w:br/>
              <w:t>&lt;&lt;&lt;&lt;&lt;&lt;&lt; head</w:t>
              <w:br/>
              <w:t>matius</w:t>
              <w:br/>
              <w:t>=======</w:t>
              <w:br/>
              <w:t>matius</w:t>
              <w:br/>
              <w:t>&gt;&gt;&gt;&gt;&gt;&gt;&gt; 6c1679bfc23d8200285d43e5d7ac1a6f279fe8a5</w:t>
              <w:br/>
              <w:t>=======</w:t>
              <w:br/>
              <w:t>matius</w:t>
              <w:br/>
              <w:t xml:space="preserve">&gt;&gt;&gt;&gt;&gt;&gt;&gt; b76b6fd9c404e24a5957c0b2f868afe092abe6f2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Namun, ono emu nootoimo batuanyo moo: A'u mokehendaki aasiong o ndau persembahan, emu ndau akan pernaa mohukum to ndau asala.</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&lt;&lt;&lt;&lt;&lt;&lt;&lt; head</w:t>
              <w:br/>
              <w:t>&lt;&lt;&lt;&lt;&lt;&lt;&lt; head</w:t>
              <w:br/>
              <w:t>matius</w:t>
              <w:br/>
              <w:t>=======</w:t>
              <w:br/>
              <w:t>matius</w:t>
              <w:br/>
              <w:t>&gt;&gt;&gt;&gt;&gt;&gt;&gt; 6c1679bfc23d8200285d43e5d7ac1a6f279fe8a5</w:t>
              <w:br/>
              <w:t>=======</w:t>
              <w:br/>
              <w:t>matius</w:t>
              <w:br/>
              <w:t xml:space="preserve">&gt;&gt;&gt;&gt;&gt;&gt;&gt; b76b6fd9c404e24a5957c0b2f868afe092abe6f2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Karna oleh nupeburaaong ngomu, emu akan ni'onoa, o sono peburamu, emu akan nihukum.Too Farisi o Ahli Taurat Nomongi Tanda</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&lt;&lt;&lt;&lt;&lt;&lt;&lt; head</w:t>
              <w:br/>
              <w:t>&lt;&lt;&lt;&lt;&lt;&lt;&lt; head</w:t>
              <w:br/>
              <w:t>matius</w:t>
              <w:br/>
              <w:t>=======</w:t>
              <w:br/>
              <w:t>matius</w:t>
              <w:br/>
              <w:t>&gt;&gt;&gt;&gt;&gt;&gt;&gt; 6c1679bfc23d8200285d43e5d7ac1a6f279fe8a5</w:t>
              <w:br/>
              <w:t>=======</w:t>
              <w:br/>
              <w:t>matius</w:t>
              <w:br/>
              <w:t xml:space="preserve">&gt;&gt;&gt;&gt;&gt;&gt;&gt; b76b6fd9c404e24a5957c0b2f868afe092abe6f2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Too-too Niniwe akan ne'o'oro selio-lio sono generasi moo pda pohakimong o akan nohukumonyo saba jimo natoba sotou'onyo noniepe khotba ni Yunus. O, itai, to melabipo pore ila si Yunus diang ri moo.</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&lt;&lt;&lt;&lt;&lt;&lt;&lt; head</w:t>
              <w:br/>
              <w:t>&lt;&lt;&lt;&lt;&lt;&lt;&lt; head</w:t>
              <w:br/>
              <w:t>matius</w:t>
              <w:br/>
              <w:t>=======</w:t>
              <w:br/>
              <w:t>matius</w:t>
              <w:br/>
              <w:t>&gt;&gt;&gt;&gt;&gt;&gt;&gt; 6c1679bfc23d8200285d43e5d7ac1a6f279fe8a5</w:t>
              <w:br/>
              <w:t>=======</w:t>
              <w:br/>
              <w:t>matius</w:t>
              <w:br/>
              <w:t xml:space="preserve">&gt;&gt;&gt;&gt;&gt;&gt;&gt; b76b6fd9c404e24a5957c0b2f868afe092abe6f2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Ratu ila selatan, akan mabangkit selio-lio generasi moo pada eleo pohakimong o akan mohukumonyo karna io nodua ila tubu nu bumi untuk noniepe hikmat ni Salomo. O, itai, to melabipo mopore ila si Salomo to diang ri moo.Bahaya ila Osokonong</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&lt;&lt;&lt;&lt;&lt;&lt;&lt; head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&lt;&lt;&lt;&lt;&lt;&lt;&lt; head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Ri'mu telah noniepe hujatan. sapa keputusan-Nomu?" O, rijimo jojoo no hukumonyo sono hukuman maate.</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&lt;&lt;&lt;&lt;&lt;&lt;&lt; head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Sise to notou noparsaya moje notou nibaptis kana rasalamaa, tapi sise ndau noparsaya kana rohukum.</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Lukas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"Nyaa mohakimi supaya emu ndau ni hakimi. Nyaa mohukum supaya emu ndau ni hukum. Ampunimo o emu aakan niampuni.</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Roma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Oleh karna uo, sa'o-sa'o ndaumo diang penghukuman bagi too to diang ri lalong Yesus Kristus.</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Roma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Siseekah to akan nombagi hukuman? Yesus Kristus to naatemo, bahkan to nibangkita ila apateong, nongodung ri saampi oanong nu ALLAH TA ALLAH untuk no syafaat bagi ito.</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Roma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O tetapi, too tonabimbang akan nihukum ono io mengkani, karna io mengkani ndau nondasara iman; o jojoo sesuatu to ndau naasal ila iman uo dosa.</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Korintus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Saba, ono pelayan tonongkomung hukuman nomiliki kemuliaan, Kemuliaan melabi dea uo,</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Korintus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A'u ndau momeilu moo untuk mosalakan emu, karena selenyo uo, momeilua sosono emu bahwa emu diang lalong sule mami, untuk maate selio-lio o metubu selio-lio.</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Ibrani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Ila iman, bai uo nipatora' ila ALLAHtaALLAH baik kejadian to ndaupo ni'itonyo, Nuh sono tendeng o nataat mombangun soung payangan untuk mepesalama'a' saana' onyo. Sono moo Nuh no hukum dunia o najari pewaris tono ono to sesuai imannonyo.</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Petrus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Ono mombagi abalan dusunang sodom o gomora sono cara iamao upogaua sampe morutog majari habu, o no mapa'ajari emu i'o mo conto tetang sapa akan majari sono to-to tomarate o netubu sono masa ritolo mai.</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&lt;&lt;&lt;&lt;&lt;&lt;&lt; head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Pae, rijimo ni baptisa ni Yohanes ri Yordan, sono nongakui dosa-dosa nijimo.</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&lt;&lt;&lt;&lt;&lt;&lt;&lt; head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O joo-joo too nomoiya ri Yudea o joo-joo too ri Yerusalem nodua sono si Yohanes. to nepebaptis jimo ri bangkalang nu Yordan, pae jimo nepeakui dosa nijimo.</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Lukas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"A'u nebura sosno emu, sise to mepeakui a'u ritoloto ntaninyo, moje kana uakui saba unga nu manusia ri tolo malaeka-malaeka ALLAHtaALLAH.</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Yohanes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Si Yohanes nangaku, "A'u ndau Kristus uo."</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Para rasul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Nedea ila antara jimo to najarimo parsaya tetap nodua, sambil nongakui o nonyampea gau-gau'ong nijimo.</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Ono sono ngangamu emu nangaku bahwa Yesus adalah Siopu, o parsaya lalong ambo omu bahwa ALLAH TA ALLAH nombangkita Io ila antara too naate, emu akan nisalamataa.</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Roma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Karna sono ambo, too majari parsaya sehingga noodua o'onoong; o sono nganga, too nangaku sehingga moodua o'onoong.</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Roma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Saba diang tonitulis, "oleh karna A'u netubu, Firman nu Siopu, setiap baitu'u nonyemba ma'o A'u, o setiapa oyo akan nongaku ma'o A'u." Yesaya 45:23</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O setiap oyo nangaku bahwa Kristus Yesus u'o Siopu, bagi kemuliaan ALLAH TA ALLAH, sang Siama!ALLAH TA ALLAH nokarajaa rilalongngotoALLAH ta ALLAH Nokaraja ri Lalong Ngoto</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Timotius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Berjuanglah rilalong perjuangan iman to nombosi o omuni sono netubu tonasae uomo batuanyo emu niaiya mombagia pengakuong to nombosi ri tolo nedea saksi.</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Timotius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Ritolo ALLAH TA ALLAH to nombagia petutubu sono sagala sesuatu o ri tolo ni Yesus Kristus tonombagia pangakuang to nombosi bai uo ri tolo ni Pontius Pilatus a'u momarenta emu,</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Ibrani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Karna i'to nopemiliki imam agung nooge tomene ri suruga, i'o u'o Yesus, uunga ALLAH TA'ALLAH, alimo i'to terus malingkomung teguh i'la pangakuanoto.</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Yakobus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Karna uo, osia'omo emu saling mongaku dosa miu o saling mosisambayani supaya emu masehat. Doa tono'ono tonipene'a sono tutu-tutuu, sangat mopore kuasanyo.</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Yohanes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Ono ito mepeakui dosato, Io tomonuru untuk mepeampuni dosa dosato o untuk mepegegesi ito ila jojo rate.</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Yohanes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Saba, medea tonepelipo-lipo to membu'a ri dunia,jimo ndau nepeakui si Yesus selio Kristus tono dua' lalong selio manusia. jimo diang tomepelipo-lipo o anti Kristus.</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&lt;&lt;&lt;&lt;&lt;&lt;&lt; head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O, sisee to ndau motangkuang salibonyo o monuut Hau, ndau malayak bagi Hau.</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&lt;&lt;&lt;&lt;&lt;&lt;&lt; head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Pae, si Yesus nebura sosono murid-murid-Onyo, ono diang to moluar mepetuuta Ha'u, iyo harus mepe sangkali alaenyo mboto, monangkuang salibonyo, pae monuut Ha'u.</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&lt;&lt;&lt;&lt;&lt;&lt;&lt; head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Watu para tantara uo nendoang, nidua'i nijimo soung langkai ila kirene to topenyo si Simon, niroso nijimo si Simon untuk mepetangkuang salib ni Yesus.</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&lt;&lt;&lt;&lt;&lt;&lt;&lt; head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Notou ila uo, si Yesus nepe aiya too dea, moje murid-murid Onyo, pae nebura ma'o jimo, "Ono soung too moluar monuut Ha'u, iyo harus mepesangkali alaenyo mboto. moje mepetangkuang salib onyo, pae monuut Ha'u.</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&lt;&lt;&lt;&lt;&lt;&lt;&lt; head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Pae jimo, neroso too to samantara nalabat, Simon too Kirene, to samantara nodua ila desa, siama ila Aleksander moje Rufus, untuk monangkuang salib-Onyo.</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Lukas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Yesus nebura ma'o jimo joo-joo, "Ono soung too moluar monuut Ha'u, iyo harus mepesangkali alaenyo mboto, o monangkuang salibonyo seseleo o mepetuuta Ha'u.</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Lukas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Sisee sura to ndau nonongkuang saliponyo a manuuti Au u io ndau maala mejari mutira u.</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Lukas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Watu para tentara nongkomung si Yesus nelampa, jimo moje nepetahang soung too, ya uo si Simon ila kirene to saali nodua ila desa. Para tantara nongkabas salib ni Yesus ri palu'anyo o nontuju iyo nonangkuang salib uo ri te'e ni Yesus.</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Yohanes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Samantara uo, Siina ni Yesus, sampesuwu bengkel siina ni Yesus, Maria rapi ni Klopas, o si Maria Makdalena, ne'o'oro naanta ri salib-Onyo.</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Korintus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Saba, peburaong tentang Salib adalah abataong bagi jimo to sedang binasa, tetapi bagi i'to to nisalamaa, hal uo adalah o'osiong ALLAH TA ALLAH.</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&lt;&lt;&lt;&lt;&lt;&lt;&lt; head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Efesus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O mondamaia podoruonyo sono ALLAH TA ALLAH lalong soung alae malabat salib, sehingga momatea pomusuong.</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Lalong rupaNyo selio manusia, Io noumempena' alaenyo sosono nuru' sampe mate, sampe naate riatang nu ayu salib.</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Kolose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Io notou nombatala sura inda o aturan-aturan toni tuntut mepehalangi hubungan riantara ALLAH ta ALLAH o ito. io to mangalap sono mepepaku ri atang ayu salip.</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Alea omo matato tertuju sosono si Yesus. tono mpajaria sono no nyempurnakan Iman noto. Demi ambo masanang to notou nitetapkan onyo, narela nonanggung salib sosono nolalua kehinaan salib uo. sono sa'o-sa'o Io nongodung ri sabata oanong pongodunong Allah ta Allah.</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&lt;&lt;&lt;&lt;&lt;&lt;&lt; head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Ilauo, jimo kana mepesarakana Iyo ma'o sono bangsa-bangsa ntaninyo untuk mepetunai, mepecambok o mepesaliba Iyo. Moje pada eleo pototolu, Iyo kana nibangkita.Pomongiong Tutu-tutu Siina Ila Unga-unga Zebadeus</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&lt;&lt;&lt;&lt;&lt;&lt;&lt; head</w:t>
              <w:br/>
              <w:t>&lt;&lt;&lt;&lt;&lt;&lt;&lt; head</w:t>
              <w:br/>
              <w:t>markus</w:t>
              <w:br/>
              <w:t>=======</w:t>
              <w:br/>
              <w:t>markus</w:t>
              <w:br/>
              <w:t>&gt;&gt;&gt;&gt;&gt;&gt;&gt; d8bb56f79c27e5f5980819c8cca327579addea93</w:t>
              <w:br/>
              <w:t>=======</w:t>
              <w:br/>
              <w:t>markus</w:t>
              <w:br/>
              <w:t xml:space="preserve">&gt;&gt;&gt;&gt;&gt;&gt;&gt; f1523e5febcada16e6553bd2f02882aaff4d9bb3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Pae, jimo oroa- roa moje, "Salibab Iyo!"</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&lt;&lt;&lt;&lt;&lt;&lt;&lt; head</w:t>
              <w:br/>
              <w:t>&lt;&lt;&lt;&lt;&lt;&lt;&lt; head</w:t>
              <w:br/>
              <w:t>markus</w:t>
              <w:br/>
              <w:t>=======</w:t>
              <w:br/>
              <w:t>markus</w:t>
              <w:br/>
              <w:t>&gt;&gt;&gt;&gt;&gt;&gt;&gt; d8bb56f79c27e5f5980819c8cca327579addea93</w:t>
              <w:br/>
              <w:t>=======</w:t>
              <w:br/>
              <w:t>markus</w:t>
              <w:br/>
              <w:t xml:space="preserve">&gt;&gt;&gt;&gt;&gt;&gt;&gt; f1523e5febcada16e6553bd2f02882aaff4d9bb3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Ila uo, si Pilatus nebuara ma'o jimo, "No'uya? Rate sapa to notou nilakua Onyo?" Tapi jimo oroa-roa sougat opo, "Saliba Iyo.!"</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&lt;&lt;&lt;&lt;&lt;&lt;&lt; head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Karna moluar mompa'asanang ambo nu too dea, si Pilatus nontapasa si Barabas untuk jimo, dungku notou nocambok si Yesus, iyo nisarakana-Onyo untuk ni saliba.Si Yesus Niejek O nisiksa</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&lt;&lt;&lt;&lt;&lt;&lt;&lt; head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Moje, watu uo, jam totolu padawatu jimo nosaliba Iyo.</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Lukas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Tapi moje jimo tetap neroroa, "Saliba Iyo! Saliba Iyo!"</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Yohanes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Watu imam-imam ba'i o para perwira nete'ito si Yesus, jimo neroroa, Saliba Iyo, saliba Iyo! tapi moje, Pilatus nebura ri jimo, omung ngomo o saliba mboto karna ha'u ndau nepe tomua kesalahan sapa ri Iyo.</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Yohanes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Maka, jimo neroroa, Paatemo Iyo! Saliba omo Iyo! Pilatus nebura ri jimo, raharusakah ha'u monsaliba Raja miu? Imam-imam ba'i nonjawab, ami ndau diang raja ntaninyo ila si kaisar!</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Yohanes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Ri uo, jimo nonyaliba si Yesus selilio sono doruo too ntaninyo, to ni saliba ri oanong o oigi ni Yesus, samantara si Yesus diang ri tanga-tanga.</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Para rasul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Oleh karna uo, jalea omo jojoo junjung Israel nootoi sono pasti bahwa ALLAH TA ALLAH nompajariaa Onyo Siopu o Kristus, moomo si Yesus to nisaliba miu.</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Roma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Niotoito bahwa manusia saeto ni saliba selio-lio Kristus o alae dosato ndau ni lanyaa sehingga ito ndau akan mohambaa alae moje ma'o dosa.</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Korintus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Ndau diang penguasa-penguasa zaman moo to mengenalonyo. Saba, ono jimo moo mengenalonyo, jimo ndau akan pernah monyaliba Siopu to nomulia.</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&lt;&lt;&lt;&lt;&lt;&lt;&lt; head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Saba, nalabat hukum taurat, ha'u naatemo untuk hukum taurat supaya ha'u maala metubuh untuk ALLAH TA ALLAH.</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&lt;&lt;&lt;&lt;&lt;&lt;&lt; head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Hei emu, too-too Galatia to nobodoh! Sisee to notou neseilua emu? Ndaukah ri tolo mata miu Yesus Kristus niito nisaliba ri tolo umum?</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&lt;&lt;&lt;&lt;&lt;&lt;&lt; head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Ibrani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Ono rijimo nombolia jalang nu Kristus, maka mustahil untuk mepebaarui peteule patoba'ong nijimo karna rijimo pepees nonyaliba unga nu ALLAH TA ALLAH untuk to peruoinsangngonyo o mempe'esili-Nyo secara netebuka.</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Wahyu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O, too maate dodoruonyo kana tutuung ri jalang kota mooge, to secara simbolis ni peilu Sodom o Mesir, pongkaleong Sioputo moje ri salibkan.</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&lt;&lt;&lt;&lt;&lt;&lt;&lt; head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Baima'o pendaptomu? para topomimpin uo nonjawab, Io pantas ni hikum maate.</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&lt;&lt;&lt;&lt;&lt;&lt;&lt; head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Lukas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Herodes moje ndau nepetomua kesalahan Onyo, sehingga iyo nomaatu Too moo neteule ri ito. Itaimo, Iyo ndau nogutu kesalahan to malayak ro hukum mate.</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Lukas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Ai tapi, imam-imam ba'i o topo mimpin mami nonyarakana ri hukum naate, o jimo nepesalibkan Io.</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Yohanes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Sono tutuunyo, no'u peilu sono o, setiap too tomogau'a firmano'U, i'o ndau perna mete'ito apateong.</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Para rasul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A'u netepotomua bahwa io ni tudu atang persoalan-persoalan tentaang Hukum Taurat nijimo, tetapi ndau diang alasan sapapun masipato untuk hukuman maate antau panjara.</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Roma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O, maumpo jimo mootoi peraturan nu ALLAH TA ALLAH nobura bahwa too mogau'a hal-hal selio uo, pantas maate, rijimo ndau sura tetap mogau'a'onyo, tetapi moje monsabang too-too to mogau'a hal-hal uo.</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Roma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Saba, hukum Noto petutubuong rilalong Yesus Kristus nomerdekaa emu ila hukum dosa o maut.</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Korintus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Saba, riwatu emu mengkani roti moo o menginung cawan moo, momeilua paateong Siopu sampe Io modua.</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Korintus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Karna ami, to netubu moo, selalu ni sarakana ma'o apateong karna Yesus supaya petubuong ni Yesus moje ninyataa lalong alae mami to nafana moo.</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Harapan to uparsayai selio a'u selio seinsang ndau modua sili, sebaliknya, a'u modua baraniong noponu supaya Kristus, sebaima'o sa'o-sa'o o butu romuliakan ri lalong tubu'u, bai ri lalong netubu antau naate.</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Lalong rupaNyo selio manusia, Io noumempena' alaenyo sosono nuru' sampe mate, sampe naate riatang nu ayu salib.</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&lt;&lt;&lt;&lt;&lt;&lt;&lt; head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Saba' Kristus moje naparis karna dosa-dosa to, seinsang sono joo-joo too, tonoono naate tondau no ono, sampe io modua nongkomung ito sosono ALLAH TA ALLAH. Nipatei sacara jasmani uomo nipetubu rilalong nu Roh.</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Ibrani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Namun, ito neteitomo Yesus to untuk samantara nipogutu nelabih empeng ila malaeka, uomo si Yesus to nimahkotai sosono kemuliaan o Hormat karna nenderita apateong supaya oleh Anugrah ALLAH TA ALLAH, Iyo naala norasaa apateong untuk joo-joo too.</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Yohanes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Ito niotoi bahwa ito notou ne ndoang ila apateong no nuju petutubu saba ito mo nosi agarang sampe suvu-sampe suvu, to ndau nepeombosi sampesuvunyo naboli rilalong nu apateong.</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&lt;&lt;&lt;&lt;&lt;&lt;&lt; head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Ketika Si Yesus nodua ri nasantaba nu rano, ri kampung too Gadara, doruo too nipesulampui roh marate nepeduai Io. Jimo nendoang ila kubur sono maganas sehingga ndau diang to maala malabat jalang uo.</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&lt;&lt;&lt;&lt;&lt;&lt;&lt; head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Akan tetapi, too-too Farisi nebura, Io nombugo roh tomarate sono panguasa roh-roh tomarate.Nedea To Rororu Seide Topokarja</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&lt;&lt;&lt;&lt;&lt;&lt;&lt; head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O tetapi, ono sono Noto nu ALLAH TA ALLAH, A'u nombugo noto-noto narate, Kerajaan ALLAH TA ALLAH nodua'omo atang emu.</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&lt;&lt;&lt;&lt;&lt;&lt;&lt; head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Si Yesus nopo'ombosi nedea too nepee sono nedea ngaya nu pee mombugoa nedea setan. Ai tapi, ni peingain-Nyo setan, setan uo nebura apa niotoi nijimo Iyo.Si Yesus Nosambayang o Nepesampea Firman</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&lt;&lt;&lt;&lt;&lt;&lt;&lt; head</w:t>
              <w:br/>
              <w:t>&lt;&lt;&lt;&lt;&lt;&lt;&lt; head</w:t>
              <w:br/>
              <w:t>markus</w:t>
              <w:br/>
              <w:t>=======</w:t>
              <w:br/>
              <w:t>markus</w:t>
              <w:br/>
              <w:t>&gt;&gt;&gt;&gt;&gt;&gt;&gt; d8bb56f79c27e5f5980819c8cca327579addea93</w:t>
              <w:br/>
              <w:t>=======</w:t>
              <w:br/>
              <w:t>markus</w:t>
              <w:br/>
              <w:t xml:space="preserve">&gt;&gt;&gt;&gt;&gt;&gt;&gt; f1523e5febcada16e6553bd2f02882aaff4d9bb3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Bengkel uo too Yunani, nobosa ri Siro-Fanisia. iyo no mongi tutu-tutu ma'o si Yesus untuk mombugo setan uo mendoang ila unganyo.</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&lt;&lt;&lt;&lt;&lt;&lt;&lt; head</w:t>
              <w:br/>
              <w:t>&lt;&lt;&lt;&lt;&lt;&lt;&lt; head</w:t>
              <w:br/>
              <w:t>markus</w:t>
              <w:br/>
              <w:t>=======</w:t>
              <w:br/>
              <w:t>markus</w:t>
              <w:br/>
              <w:t>&gt;&gt;&gt;&gt;&gt;&gt;&gt; d8bb56f79c27e5f5980819c8cca327579addea93</w:t>
              <w:br/>
              <w:t>=======</w:t>
              <w:br/>
              <w:t>markus</w:t>
              <w:br/>
              <w:t xml:space="preserve">&gt;&gt;&gt;&gt;&gt;&gt;&gt; f1523e5febcada16e6553bd2f02882aaff4d9bb3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Pae, si Yesus nebura ma'o bengkel uo, "Karna emu nomeilu moo, emu maala ma'o. setan uo boliaomo ungamu."</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&lt;&lt;&lt;&lt;&lt;&lt;&lt; head</w:t>
              <w:br/>
              <w:t>&lt;&lt;&lt;&lt;&lt;&lt;&lt; head</w:t>
              <w:br/>
              <w:t>markus</w:t>
              <w:br/>
              <w:t>=======</w:t>
              <w:br/>
              <w:t>markus</w:t>
              <w:br/>
              <w:t>&gt;&gt;&gt;&gt;&gt;&gt;&gt; d8bb56f79c27e5f5980819c8cca327579addea93</w:t>
              <w:br/>
              <w:t>=======</w:t>
              <w:br/>
              <w:t>markus</w:t>
              <w:br/>
              <w:t xml:space="preserve">&gt;&gt;&gt;&gt;&gt;&gt;&gt; f1523e5febcada16e6553bd2f02882aaff4d9bb3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ila uo, bengkel uo neteule ma'o junjung pae nosipotomu unganyo samantara nopoduling ri po'oturuong, o setan uo nelampamo.Too to Nobongol Ni Poloa</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Lukas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Rijimo tonete'ito kejadian moo nojaritaa ma'o too ntaninyo baima'o too tonipentamai nu setan ni pasehata.</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Yohanes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Nedea ila jimo to nebura, Iyo nipentamai noto narate o najari negila. no'uya emu nongepe Iyo?</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Yohanes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To ntaninyo nebura, nao ndau bura soung too tonipentamai noto narate. maalakah noto narate mepebuka'a mata nu too nobuta?Yesus o Siama Uomo soung</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1 Korintus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Ndau. A'u momeilua'sosono o ono sapa-sapa to bangsa-bangsa ntaninyo niponyomba', jimo nonyambalea' untuk noto-noto narate, ndau untuk ALLAH ta ALLAH. O a'u ndau moluar o emu me alesoung sono noto-noto to narate'</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1 Korintus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O ndau maala menginung cawan nu Siopu o moje cawan noto-noto tomarate'. O ndau maala mejari bare ila jamuan nu Siopu o moje cawan noto-noto Rate'.</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Timotius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Noto momeilua'sosono atantunyo sono uwatu-uwatu ri ototoungngonyo,sambareo-ng kana nengebiling imannonyo sono no nyarakan alae sosono alae noto-noto marate o ajarong nu setan-setan.</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Yakobus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Niparsaya miu bahwa ALLAH TA ALLAH uo soung, uo tutu, roh-roh to narate uo moje noparsaya pae jimo norumendeng.</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Wahyu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Namun, manusia to nasalama to ndau ni patei oleh bencana uo, tetap ndau no bertobat ila pogau'ong- pogau'ong pale nijimo, bahwa jimo ndau maala menyembah noto-noto narate o berhala-berhala ila bulaan, perak, tambaga, batu, atau ayu; to ndau maala mengita, mongepe, apejoo megempang,</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Wahyu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karna jimo adalah nyawa-nyawa to narate, to mapasadia tanda-tanda ajaib, to menyau sosono raja-raja ri bumi untuk momasiromua jimo untuk mepetoloa peperangan pada eleo mooge, yaitu eleo nu ALLAH TA ALLAH, To Mahakuasa.</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Korintus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Namun, watu ito ni hukum, ito ni paguru nu Siopu tau ito ndau ni hukum selio-lio sono dunia.</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Efesus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Bapak-bapak, nyamo mogutu unga-ungamu untuk majari manasu, tapi poogemo jimo lalong disiplin o pangajarong nu Siopu.Pangajarong untuk Hamba o Tuan</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Timotius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Sono ma'alu nomeilu tagunyo. semoga ALLAH TA ALLAH monganugrahi jimo patoba'ong tononuntunonyo ma'o pengetahuan o kebenaran</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Timotius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Jojoo Kitab Suci ni nyawai nu ALLAH TA'ALLAH o bermanfaat untuk mepepaguru, untuk menyatakan asalaong, untuk mompo'ombosi kedo, untuk mempedidik lalong kebenaran.</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Titus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To momaulea ito ndau moluar sano sapa-sapa to ndau mo'ono, antau seseilu nu dunia, tau ito metubu mepekuasi alae mboto, too ndau moboat sabata, riwatu sao-sao mo'o.</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Ibrani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Apa ni elinganimo miu paingaong to ni bagia sosono emu selio unga-unga? " Hai unga'u nya ra anggap biasa pangajarong nu Siopu, moje nya marasa mokurang ambo ono watu emu ni pangajari-Nyo.</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Ibrani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Saba, Siopu mependasai to toni agarang Onyo, sono cambok too to nitarim-Nyo selio unga." Amsal 3:11-12</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Ibrani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Emu harus mantahang demi pangajarong uo, karna uo batuanyo ALLAH TA ALLAH samantara mempegau'a'o selio soung unga. Pae moje, unga to selio sapa to ndau diang ni pangajari ni amanyo?</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Ibrani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Ono emu ndau diang nontarima pangajarong to tutuunyo ni tarima nu joo-joo unga, emu selio unga to ndau diang siamanyo ndau unga to niakui.</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Ibrani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Saba, ono Siamato to diang ri dunia moo mepelapasi ito untuk watu to ndau masae, uomo dasar sono cara to paling nombosi, siama to diang ri suruga mepelapasi ito uo demi ombo-mbosito supaya ito metedua bare ri lalong apacinong-Onyo.</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Ibrani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joo-joo pangajarong pada watu ni ajara, memang ndau masanang me'epee. tapi motou ila uo kana metedua buah to noono to nombagi damai sono sanang sosono jimo to notou nilatih sono pangajarong uo.Parhatikana Cara Petutubumu</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Wahyu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Jimo tono'U agarang, no-U simang o no-U jaguru; karna uo, relakanomo sulemu o bertobatomo!</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&lt;&lt;&lt;&lt;&lt;&lt;&lt; head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Karna u'o, i'o noma'atu moje pelayan ntaninyo ma'o jimo, o nirembasi nijimo ba'inyo, o nigau'a nijimo sono cara tone'esili.</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Lukas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O iyo pun nomaatu pelayan ntaninyo, tapi petani-petani uo moje nepebobogi pelayan uo o nepegau'a onyo sosono hina, pae nombugonyo nelampa sosono pale hampa.</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Yohanes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Si Yesus nonjawab, A'u ndau nipentamai noto tonarate, tapi A'u nohormati Siama'U, tapi e'mu ndau nohormati A'u.</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Para rasul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Karna uo, rasul-rasul uo nouma'o ila tolo ni Sanhedrin sono nosukacita saba jimo ni anggap nalayak nonderita pohinaong demi tope-Nyo.</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Roma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Karna uo, ALLAH TA ALLAH nonyarakana jimo ma'o eseseiluong nuambo nijimo to meseilua kecemaran sehingga jimo no sicemari alae nijimo mboto.</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Roma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Emu to nabangga sono Hukum Taurat justru nompe'esilia ALLAH TA ALLAH sono no langgar hukum-Onyo!</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Roma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Sapakah tukang tembikar ndau nohak atang tano liat; untuk nogutu ila gumpalan tano to selio-lio ssuatu bejana to nigunaa untuk hal tonomulia, o bejana ntaninyo to nigunaa untuk hal tonehina?</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Korintus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Ndau niotoi miu alam mboto momaguru emu bahwa ono langkai-langkai luba'onyo madantang, hal uo merupakan nsing sono io?</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Korintus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Nibubura lalong kehinaan ni bangkita lalong asananong. ni bubura lalong kelemahan, ni bangkita lalong o'osiong.</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Korintus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Kemuliaan o kehinaan, umpatan o pujian, ni anggap selio topetipu-tipu padahal a'mi no'ono.</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Korintus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Sono sangat mesili hau harus memeilua bahwa ami terlalu lemah untuk hal uo! namun, sapa jojo to ntaninyo mabarani untuk berbangga, hau mebura selio to mobodo, hau moje mabarani.</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Timotius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Rilalong junjung tonemegah, ndau sura todiang prabot ila bulaan o perak, melainkan moje ila ayu o tano liat. sambareong nigunaa untuk tujuan tono hormat, tetapi sambareong untuk tujuan to nehina.</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Yakobus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Tapi, emu to nohina too naasi. Ndaukah too nakaya to nepesusai sono nepetitini emu ma'o ri pengadilan?</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Roma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Memang, sejak dunia ni ciptaa, sifat-sifat ALLAH TA ALLAH to ndau naala ni ito, iya'uo kuasa-Nyo to nakekal o sifat keilahian-Nonyo, telah ni'ito najelas untuk ni pahami malabat hal-hal ni ciptaa-Onyo sehingga jimo ndau maala berdalih.</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Petrus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Kuasa-Nyo to ilahi tonoanugraa ma'o ito jojoo sesuatu to naala sono petutubu o kesalehan, malabat pengetahuan sono Io tonongkai ito ma'o sono kemuliaan o ombosiong-Ngonyo.</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Petrus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Malabati-Nyo, Io noanugrahkan mao ito janji-janji-Nyo to nalabat pore o ooli supaya sono janji-janji uo emu maala monuut mangala bare lalong keilahian-Nonyo, o neterhindar ila orurusakon to neterjadi ri dunia, to nisababa'a nu berbagai hawa nafsu.</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&lt;&lt;&lt;&lt;&lt;&lt;&lt; head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saba, nedea toniaiya, tapi seide toniebi'i.Usaha Topomimpin Yahudi Untuk Mepejebak si Yesus</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Lukas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Too dea to ne'o'oro ri uo neteito joo-joonyo, tapi para pemimpin Yahudi nepe ejek si Yesus sambil netata nongejej. Jimo nebura, "Iyo nepesalamaa too ntaninyo, jari aleaomo Iyo mepesalamaa alae-Nyo mboto ono Iyo uomo Kristus, toni ebi'i nu ALLAH TA ALLAH."</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&lt;&lt;&lt;&lt;&lt;&lt;&lt; head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O, jo ndau Siopu mosingkata eleo-eleo u'o, ndau diang soung too pun to nisalamaa. o tetapi, demi to niebi'i, to niebi'inyo, i'o mopolongkana eleo-eleo u'o.</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Yohanes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Ndau emu to mongebi Ha'u, ntaninyoila Ha'umo to nongebimo emu o notou notetapkan emu supaya emu melampa o mepehasilah buah, o buahmu natetap sehingga sapa sura to ropomongi miu ila Siama'U lalong tope'U, Iyo kana mombagia ma'o ri emu.</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Yohanes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Ono emu ila dunia, natantumo dunia kana mepeagarang hananyo mboto; tapi karna emu ndau ila dunia, ntaninyoila Ha'u nongebi omo emu ila dunia, karna hal uomo dunia mepe engkeles emu.</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Roma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Siseekah to akan nondakwa too-too ebi'ong nu ALLAH TA ALLAH? ALLAH TA ALLAH to nopo'onoa jimo.</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Roma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Baiuo moje sa'o-sa'o moo, diang soung labi to niebi'i nondasara Anugrah.</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Efesus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Saba, Io nongebi ito lalong Kristus ndau-ndaupo partama dunia supaya ito majari mapacing o ndau nocela ri tolo-Nyo. lalong aagarang,</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Kolose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Jari bai too-too to niebi'i nu Siopu to Napacing o toniagarang ulana omo posiagarong, atataleman, eempeng nu sule, omombosi nu ambo, sono asasabar.</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Timotius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Karna uo, a'u nobertahan lalong jojoo sesuatu demi too-too niebi'i nu ALLAH TA ALLAH supaya rijimo moje maalap keselamatan todiang lalong Yesus Kristus o sono kemuliaanonyo tonakekal.</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Ila si Paulus, botuang nu Allah ta ala sono Rasul Kristus Yesus, to ni tuju demi iman to to, to ni ebi'i nu Allah ta ala, sono mo'otoi o tono ono, to no mimpin sono kesalehan.</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&lt;&lt;&lt;&lt;&lt;&lt;&lt; head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&lt;&lt;&lt;&lt;&lt;&lt;&lt; head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Namun emu bangsa to niebii, imamat to rajani, bangsa to napacing, umat toniedianiNyo nu ALLAH TA ALLAH sumou tau emu maala momeilua' mbosi nu mbosi- Nyo, tonongkai emu mendoang ila oolom mo'u ma'o sosono silaa-Nyo to naajaib.</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Petrus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Oleh karna uo, sampesuwu-sampesuwu'u, pousahamo melabi giatopo untuk momastai bahwa emu tutu-tuu ni aia o niebi'i; saba ono emu mogau'a o'nyo, emu ndau akan manabu.</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Yohanes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Ila penatua, ma'o si ina toniebii o sono unga-unganyo,toniagarani rilalong ombosiong,o ndau a'u sura,tapi moje jojo to nootoi ri omombosiong,</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&lt;&lt;&lt;&lt;&lt;&lt;&lt; head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Emu kana ndau reseilu sono jojonyo saba Hau, tetapi to mo mantahang sampe akhir kana ra asalamaa.</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&lt;&lt;&lt;&lt;&lt;&lt;&lt; head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O, e'mu akan ni a'nasui sono jojoo too karna tope'u. Akan tetapi, too to tetap nontahang sampe ri'eleopuri akan nisalamaa."Hal tonarate modua'a ahancurong</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Roma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Pasanang ngomo ambo lalong poharapong, pa'atabamo lalong okukurang nu nyawa, o patekun omo lalong posambayanong!</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Korintus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Ndau diang pancobaong to diang mepedua' nepe onoi o ntaninyo pancobaong to biasa bai manusia. O ALLAH ta ALLAH to nombosi', Io ndau nepeturana' o nicobai melabi ila pompa uleannomu. Ai tapi, noselio sono poncobaong uo, Io moje kana mompasadiaa' jalang nendoang tae o maala mepetangguninyo.</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Korintus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Ono a'mi menderita, hal u'o demi penghiburan o posalamataongngomu. Antau, ono a'mi ni hibur, hal u'o adalah ma'o penghiburan, to nokarajaa lalong ketabahan riatang penderitaan-penderitaan to selio-lio, to moje ni'alami mami.</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Kolose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Tesalonika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Masaro montora pokarajaaong Iman, usaha nombosi, sono tutu-tutu no harap ri lalong Siopu, Yesus Kristus, ri tolo nu Allah ta Allah sosono si Amato.</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1 Tesalonika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Alea omo Siopu mepatujua sono garang Alla Ta'ala o. Sono asabarong sono Siopu.Hak O'u Nombagi Karja</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Timotius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Akan tetapi emu selio manusia lia ALLAH TA ALLAH gaara' omo alaemu ila joo-joo uo. Ragatop oontonong o asabarong iman pombagi antahanong o alusonyo.</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Timotius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Karna uo, a'u nobertahan lalong jojoo sesuatu demi too-too niebi'i nu ALLAH TA ALLAH supaya rijimo moje maalap keselamatan todiang lalong Yesus Kristus o sono kemuliaanonyo tonakekal.</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Alea omo matato tertuju sosono si Yesus. tono mpajaria sono no nyempurnakan Iman noto. Demi ambo masanang to notou nitetapkan onyo, narela nonanggung salib sosono nolalua kehinaan salib uo. sono sa'o-sa'o Io nongodung ri sabata oanong pongodunong Allah ta Allah.</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Yakobus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Rabaraka'i omo too to natabah lalong pencobaan karna setelah io mantahang uji, io kana montarima mahkota petutubuong toni janjia sosono to noagarang Io.</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&lt;&lt;&lt;&lt;&lt;&lt;&lt; head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Saba sapamo aagaromu ono sosono mataba emu montarima porembasong karna pogauongomu tonodosa? Tapi, uomo emu naparis nogutu mombosi o emu nontarimamo sono natabah pogau'ongomu. Uo nosiono ritolo nu ALLAH TA ALLAH.</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Petrus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O pengetahuan sono penguasaan alae, o penguasaan alae sono ketabahan, ketabahan sono kesalehan,</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Wahyu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Emu to diang ketekunan o mantahang demi tope'-U o ndau makanal mo ongkor.</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&lt;&lt;&lt;&lt;&lt;&lt;&lt; head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Ilauo, nodua salasoung too sono si Yesus pae no'utanya, Guru, hal nombosi sapa to harus u lakua supaya mepedua petutubuh to nakekal?</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&lt;&lt;&lt;&lt;&lt;&lt;&lt; head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Lukas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Motou'uo, soung too ahli Hukum Taurat ne'o'oro untuk noncobai si Yesus, ma'onyo, "Guru, sapa to butu ugau'a untuk moduaa petutubu to nakekal?"</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Lukas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Diang soung togoge nijimo to noutanya sosono si Yesus, Guru, tonombosi, sapa to butu ugau-a untuk mo-odua mepewarisi petutubuh to ri sae-saenyo?</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Yohanes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Supaya tiap too tono parsaya sosono Iyo nepedua tubuh to nakekal.</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Yohanes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Karna ALLAH TA ALLAH tutuu nongagarang dunia moo, Iyo nombagi Unga-Nyo to sou-soung ngo-Nyo, supaya tiap too tono parsaya sono Iyo ndau maate, ntaninyo ila mepedua tubuh to nakekal.</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Para rasul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Ketika too-too ndau Yahudi uo noniepe hal moo, rijimo nosukacita o nomuliaa Firman nu Siopu. O, sedea to nitantua untuk metubu kekal, majari parsaya</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Roma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Namun sa'o-sa'o, sotou'onyo ni bebasa ila dosa o ni pohambaa nu ALLAH TA ALLAH, emu noodua buah atang kesucian to atou'ngngonyo adalah metubu kekal.</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Roma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Saba upa dosa uo maut, tetapi karunia ALLAH TA ALLAH uo metubu to kekal lalong Yesus Kristus, Sioputo.</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Korintus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Ndau ni parhatikana mami hal-hal to ni'ito, melainkan hal-hal to ndau ni'ito. saba, hal-hal to ni'ito uo sementara sedangkan hal-hal to ndau ni'ito uo kekal.</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&lt;&lt;&lt;&lt;&lt;&lt;&lt; head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1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Sa'o-sa'o Siopu Yesus Kristus mboto, o Siopu siamato, to nepeagarani ito. O mombagi ito ponsale-saleong ri asae- saenyo. O palingkomunong tonagaya ila baraka.</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Timotius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Untuk alasan moomo, a'u modua'a agagarang, ya'uo supaya ri lalong a'u, to tonelabipo dosa moo, Yesus Kristus nomatujua kesabaran-Nonyo tonesempurna selio conto bagi rijimo tonoparsaya sono Io untuk moodua petutubu tonekekal.</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Timotius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Karna uo, a'u nobertahan lalong jojoo sesuatu demi too-too niebi'i nu ALLAH TA ALLAH supaya rijimo moje maalap keselamatan todiang lalong Yesus Kristus o sono kemuliaanonyo tonakekal.</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Ibrani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Sono notou ni sempurnakan, Iyo najari puu nu posalamaong kekal untuk joo-joo too to mataat ri Iyo,</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Wahyu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&lt;&lt;&lt;&lt;&lt;&lt;&lt; head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Sono bai'uo emu maala majari unga-unga Niamamu to ri suruga karna Io monerbita eleo-Nyo bagi tonarate maumpo tonombosi, o nentuuna ujang bagi tono'ono o ndau no'ono.</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&lt;&lt;&lt;&lt;&lt;&lt;&lt; head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O si Yesus nebura sono jimo, Ai maala majari mombosi atau mogau marate ri eleo nu minggu mepesalamaa nyawa ape joo momate? pae jimo noonos.</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Lukas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Yesus nomeilu ma'o jimo, "A'u moutanya ma'o emu, paiokah to maala untuk ragau'a pada eleo Sabat: mogutu mombosi antau mogutu marate? Monyalamataa nyawa antau mombinasaa'onyo?"</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Yohanes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A'u ndau momongi Oo mangala jimo ila dunia, tetapi monjagai jimo ila tonarate.</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Roma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Oluaronyo agarang ndau pura-pura. Engkelesomo to narate, o paningkomunimo ri sapa to nombosi.</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Efesus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Pergunakanlah watu to diang ri'ombosinyo saba' ri'eleo-eleo moo marate',</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Kolose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Emu lulu terasing, mepemusuh ALLAH TA ALLAH lalong pikiranomu, o mogau'a tindakan-tindakan tonarate,</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Tesalonika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Ga'ari mo ila jojo no narate!</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1 Tesalonika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Siopu uo manuru io mepeosia antau mepeampuni emu ila tonarate.</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Timotius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Siopu akan nonyalamataa a'u ila setiap gau tonarate o akan nongkomung a'u ma'o kerajaan surugawi-Nyo sono selamat. bagi Iomo kemuliaan sampe sa'o-sa'onyo. Amin.Salam otou'ong</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Ibrani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Pajaga-jagamo sampesuvu-sampesuvu, nyamo diang ri antara emu to diang ambo marate o tondau noparsaya, to mogutu emu meteule ila ALLAH TA ALLAH to netubuh.</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&lt;&lt;&lt;&lt;&lt;&lt;&lt; head</w:t>
              <w:br/>
              <w:t>petrus</w:t>
              <w:br/>
              <w:t>=======</w:t>
              <w:br/>
              <w:t>1 petrus</w:t>
              <w:br/>
              <w:t xml:space="preserve">&gt;&gt;&gt;&gt;&gt;&gt;&gt; 1fa42c991c6184e9736a0ecc286463c4af95ba1d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Jagaimo kedomu to nombosi ri antara too-too to ndau naparsaya tau ono jimo memfitnah emu selio tonopakedoa' rate, jimo meteito pompakedomu tonombosi, o memuliakan ALLAH TA ALLAH ri eleo pombaraka'ong.Peinepemo sosono tonakuasa</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&lt;&lt;&lt;&lt;&lt;&lt;&lt; head</w:t>
              <w:br/>
              <w:t>petrus</w:t>
              <w:br/>
              <w:t>=======</w:t>
              <w:br/>
              <w:t>1 petrus</w:t>
              <w:br/>
              <w:t xml:space="preserve">&gt;&gt;&gt;&gt;&gt;&gt;&gt; 1fa42c991c6184e9736a0ecc286463c4af95ba1d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Ape jo sosono gubernur tonituju nu olongain untuk mepetarungku to nogau' rate o mombagia pujian sosono too-too tonogau' nombosi.</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&lt;&lt;&lt;&lt;&lt;&lt;&lt; head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Saba,' alea omo naparis karna nogau' mbosi ono uo eseseilu nu ALLAH TA ALLAH o biapo naparis mogau' rate.</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Yohanes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Sampesuwu to no'u agarang, nyamo mepetiru to narate, tapi to nombosi. Too, tonompegau nombosi, asal onyo ila Siopu Allah ta Allah, tapi tonogau narate ndaupo neteito Siopu Allah ta Allah.</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&lt;&lt;&lt;&lt;&lt;&lt;&lt; head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O, itai, jimo nongkomung sono io soung too tonangkait to nopoduling ri po'oturuong. Peteito iman ni jimo, Yesus nebura sono too nangkait uo, teguhkanlah ambo omu, unga u, dosa mu ni ampuni mo.</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&lt;&lt;&lt;&lt;&lt;&lt;&lt; head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Pae, si Yesus nebura ma'o bengkel uo, "Unga'U iman omu to nepe salamaa o. Pelampamo lalong nu asananong moje pasehatomo ila peemu."</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Lukas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Bura nu Rasul-rasul uo ri SIOPU, "Tianimo iman mami!"</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Lukas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Jawab SIOPU ri jimo, "Ono emu diang iman sooge dampe nu sesawi sura, emu maala mebura ri puu nu murbei moo, Tebubut omo ila tanoh o tetudamo ri dagat, o puu uo kana mataat ri emu.Hamba To Mepetaati Siopunyo</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Para rasul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O modasar iman lalong tope-Nyo yaitu tope ni Yesus, telah mopoosi langkai-langkai toni ito miu o ni kanal moo. O, iman to nodua melalui Io telah nibagia kesehatan tonasempurna sono langkai-langkai moo ritolo miu joo-joo.</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Bahkan, kebenaran nu ALLAH TA ALLAH melalui iman sosono Kristus Yesus ni untukan bagi joo-joo to naparsaya karna ndau diang perbedaan;</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Roma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Jari, sapa to repeiluto? bahwa bangsa-bangsa ndau Yahudi to ndau nonuuta o'onoong, no'odua o'onoong, iya'uo o'onoong to asalonyo ila iman;</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1 Korintus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Ono a'u diang karunia bernubuat o mootoi jojoo rahasia o jojoo pootoi, ono a'u memiliki jojoo iman untuk mombali'a buut-buut, tapi ndau diang garang, a'u ndaumo sapa-sapa.</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1 Korintus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Jari sa'o-sa'o totolu hal moo tonomoia, iomo iman toniharap o garang, tapi tonooge ila totolu uo uomo garang.</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Korintus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Saba, a'mi metubu oleh iman, ndau oleh pe'itoong.</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&lt;&lt;&lt;&lt;&lt;&lt;&lt; head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Tapi, niotoito bahwa ndau soung toopun nionoa karna nonggau'a hukum taurat, ntaninyo ila nalabat iman rilalong Yesus Kristus. bahkan, ito moje noparsaya sosono Yesus Kristus supaya ito nipo'o ono oleh iman lalong Kristus, ndau karna nonggau'a hukum taurat. saba, ndau soung pun nionoa karna nonggau'a Hukum Taurat.</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Efesus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Saba, sura Anugrah emu ni salamataa malabat iman o moo ndau i'la alaemu mboto, tapi karunia ALLAH TA ALLAH,</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Ha'u niposidua lalong kristus ndau lalong'onong to nodua ila ha'u mboto to nidua ila hukum taurat. tapi tonodua melalui iman lalong kristus uomo ri-onong ila Allah ta Allah tonajari ila iman.</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Rilalong nu babtisan, emu nikubura selio-lio sosono si Kristus, o moje ni bauna' selio-lio sosono io melalui Imannomu rilalong kuasa nu ALLAH ta ALLAH tono nepebauna' io ila ritanga-tanga too naate.</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Tesalonika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Maumpo sa'o-sa'o si Timotius neteulemo sono ami ila pomoiyaongmu, sono mongkomung karewa nombosi tentang Iman sono garang ngomu untuk ami, bahwa emu mongkabas tanda mata to nombosi supaya ami metelambot . Sampe ami mosipotomu, selio ami moje metelambot metepotomu sono emu.</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1 Tesalonika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Antau ami ni lapasa ila too-too to nabarani o tonarate saba ndau joo-joo to ni ediani apa sayaong.</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Timotius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Berjuanglah rilalong perjuangan iman to nombosi o omuni sono netubu tonasae uomo batuanyo emu niaiya mombagia pengakuong to nombosi ri tolo nedea saksi.</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&lt;&lt;&lt;&lt;&lt;&lt;&lt; head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Naninte ri iyo,emu najari nopersaya sono Allah ta Allah ; iyomo Allah ta Allah to nepebauna-Nyo ila to na'ate o Allah ta Allah to nepebagia ri asanang sono iyo, atau iman.o pongharap pomudiang ri lalong nu Allah ta Allah.</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&lt;&lt;&lt;&lt;&lt;&lt;&lt; head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Siopunyo nonjawab, nombosi tutuu, botuong tombosi o nasetia. Emu nasetia lalong hal-hal deide,ba'u akan mongengkat ri'oo atang mede hal, pentamamo ma'o lalong sukacita niopumu.</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Lukas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Siseepo to nasetia lalong hal-hal to deide, io moje setia lalong hal-hal tonopore. O, siseepo to ndau najujur lalong hal-hal to deide, io moje ndau najujur lalong hal-hal tonopore.</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Yohanes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Ilauo, Iyo nebura sono si Tomas, sudu'a omo bubuanong ngomu ri moo o itaimo pale'U; o tanaimo mai palemu ri moo o abasa ri sule'U. Nya ndau moparsaya, tapi parsayamo.</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Para rasul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Si Paulus moje nodua ma'o Derbe o Listra. O, itaimo diang soung murid ri'uo, topenyo Timotius, unga ila soung bengkel Yahudi tono parsayamo, tetapi siamanyo to Yunani.</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Korintus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Saba, ito nootoi sagaat sura o ito bernubuat sagaat sura.</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Korintus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Selio ALLAH TA ALLAH selio bura mami ma'o ndau " ya" o "ndau".</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Kolose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Io pae modua sono si Onesimus, sampesuwu seiman noto to nesetia, sono to niagarang, soung to ila antara emu. Jimo uo momeilua sono emu sapa to najari ri moo.</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Tesalonika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Io nongkai emu adalah manuru, Io kana mepegau'a uo.</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1 Tesalonika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Siopu uo manuru io mepeosia antau mepeampuni emu ila tonarate.</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Timotius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A'u nonsukur ma'o Io o nompo'osia a'u, ya'uo Yesus Kristus, Sioputo, karna Io nonganggap a'u setia sono nibatea a'u lalong pelayanan moo.</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Timotius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Sapapun to diangomo niepe miu ila a'u ritolo saksi dea, parsaya uo ma'o too-too tonesetia, tomoje ma'ulenyo momaguru too ntaninyo.</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Ibrani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Karna uo, lalong segala hal Yesus harus majari selio sampesuvu-sampesuvu-Nyo supaya iyo naala majari Imam Togoge to noponuh garang nu ambo o lalong pelayanan ma'o ALLAH TA ALLAH. sono baiuo, Iyo maala nongkomung pontubusong ri atang dosa-dosa nu umat.</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Yohanes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Sampesuwu'u to no'u agarang, emu nonggau sono nasabar ri lalong usaha miu untuk sa-sampesuwu, maumpo jimo too ntaninyo.</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Wahyu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o ila Kristus Yesus, Saksi to nasetia, to na pertama kali nembaung ila antara too maate o Penguasa riatang raja-raja ri bumi. Bagi Iyo, to maagarang ito o mepetapasa ito ila dosa-dosato sono raa-Nyo,</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&lt;&lt;&lt;&lt;&lt;&lt;&lt; head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O, rijimo langsung nombolia payangan o siama nijimo, pae nonuut si Yesus.Yesus nomaguru o nompasehata nedea too</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&lt;&lt;&lt;&lt;&lt;&lt;&lt; head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Jalea'omo moje taraang ngomu moje no cahaya sono cara to selio-lio supaya jimo maala mete'ito gau'ong-gau'ong ngomu tonombosi o nomuliaa Siamamu to ri suruga.Ponggenapong Hukum Taurat o Kitab Para Nabi</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&lt;&lt;&lt;&lt;&lt;&lt;&lt; head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&lt;&lt;&lt;&lt;&lt;&lt;&lt; head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Lukas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Ketika togoge-nyo nete'ito Io, rijimo moje naherang. Pae, siina-Nyo no'utanya, "Nak, no'uya oo nogau'a moo ma'o sono ami? Siama-Mu o a'u bai'uo nabalesa nelolo-Mu."</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Lukas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Jawab ni Yesus ma'o jimo, "No'uya emu nelolo A'u? Ndau niotoi miu kah bahwa A'u pasti diang ri junjung ni Ama'U?"</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Yohanes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Be'e moyang mami nengkani Manna ri padang belanta, selio to netetulis, Iyo nombagi jimo roti ila suruga untuk re'inang.</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Yohanes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Yesus nebura ma'o jimo, totutuunyo, Ha'u momeilu sosono emu, ndau si Musa tonombagi emu roti ila suruga, ntaninyo Siama'U mo to nombagi emu roti to nombosi ila suruga.</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Para rasul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ALLAH TA ALLAH tomogurang ngoto lulu nombangkita si Yesus, tonipateimo miu sono nepentoena-Onyo pada ayu salib.</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Roma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Sehingga sono soung ambo o soung suara emu nomuliaa ALLAH TA ALLAH o Siama Sioputo Yesus Kristus.</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Ni baraka'i ALLAH TA ALLAH o Siama Sioputo, Yesus Kristus, Siama to noponu agagarang o ALLAH TA ALLAH sagala penghiburan,</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Efesus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Bapak-bapak, nyamo mogutu unga-ungamu untuk majari manasu, tapi poogemo jimo lalong disiplin o pangajarong nu Siopu.Pangajarong untuk Hamba o Tuan</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Filipi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Selio niotoi miu, Timotius nombuktia alaenyo ooli, i'o nolayani seselio sono a'u demi amajunyo pemberitaong Injil selio soung unga ma'o siamanyo.</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Timotius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Untuk si Timotius, unga tonasaa lalong iman. Anugrah, pogagarang, o damai sejahtra ila ALLAH TA ALLAH Siamato o Yesus Kristus, Sioputo.Pontoraong mangewa ajarong tonasesat</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Ibrani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Ntaninyo ila uo, ito ni ediani nu siama ri dunia moo to no mpangajari ito, sono to ni anggaito, ono bai uo, ndaukah ito melabi moje mempetuuna alaeto sosono Siama riatang jojo noto sono riatang nu petutubu?</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&lt;&lt;&lt;&lt;&lt;&lt;&lt; head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Ilamai ni Allah ta Allah nominte o'i apacinong rinoto untuk netubu lalong mataat sono kristus yesus ometedua pipiong onoNyo: mogisia baraka nono mbosi sanang nelabi sono, ri'o.NONG HARAPA TONETUBU</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&lt;&lt;&lt;&lt;&lt;&lt;&lt; head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Wahyu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Too to menang kana ni popoono pakeang memeas o A'u ndau kana montabola topenyo ila Kitab Kehidupan. A'u kana mongakui topenyo ri tolo Siama'-u o ri tolo nu malaeka-malaekao-Nyo.</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&lt;&lt;&lt;&lt;&lt;&lt;&lt; head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Yesus nebura sono iyo, Nibaraka'imo emu, Simon ungga ni Yunus, saba ndau daging o rah to nompoitoa moo sono emu, ntaninyo ila si Ama'u to ri suruga.</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&lt;&lt;&lt;&lt;&lt;&lt;&lt; head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Ponjaga-njagamo o posambayang ngomo supaya emu nyaa manabu rilalong pencoba'an. Noto memang topanuru tetapi daging nalemaah.</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&lt;&lt;&lt;&lt;&lt;&lt;&lt; head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Ponjaga-njagamo o posambayang supaya e'mu ndau manabu ri lalong pencobaan. Noto Tonapacing memang nomanuru, tetapi daging nalemah."</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Lukas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Itaimo pale'u, o paa'u, moo tutu au soroa omo A'u o itaimo seunggana ndau diang isi o bu'u nyo selio to niito miu sono A'u.</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Yohanes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Firman uo najarimo daging o nomoia ri antarato. ito nete'itomo kemuliaan-Onyo, iyauo kemuliaan Unga tunggal Niama, noponu sono anugrah o o'onoong.</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Para rasul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O, pada eleo-eleo otou'ong akan meterjadi, ALLAH TA ALLAH no Firman: bahwa A'u akan montuana Noto'U ma'o riatang jojoo too. O unga-ungamu langkai o unga-ungamu bengkel akan monubuat o unga-unga molumbi o'mu akan mete'ito, o tomogurang-tomogurang ri antaramu akan mongupia upi-upiong.</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Roma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Roma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A'u nebura monggunaa istila to manusia karna aloloyo dagingngomu. Saba, selio lulu emu nonyarakana anggota-anggotamu selio budak kenajisan o arateong to noakibat ma'o arateong to nelabi gaar, sa'o-sa'o sarakana'omo anggota-anggotamu majari botuang o'onoong toritubu no pengudusan.</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Roma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Saba, sapa to ndau maala ragau'a nu Hukum Taurat karna ni loyoa nu daging, nu ALLAH TA ALLAH gau'a sono cara nongutus unga-Nyo mboto untuk majari selio rupa nu manusia tonodosa o nosiaitong sono dosa, Io nohukum dosa ri lalong nu daging,</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Korintus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Supaya setiap manusia ndau maala bermegah ri tolo ALLAH TA ALLAH,</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Korintus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tou-tou ami mono netubu ri lalong nu dosa, ai ami ndau berjuang nogau' secara dosa.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&lt;&lt;&lt;&lt;&lt;&lt;&lt; head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Tapi, niotoito bahwa ndau soung toopun nionoa karna nonggau'a hukum taurat, ntaninyo ila nalabat iman rilalong Yesus Kristus. bahkan, ito moje noparsaya sosono Yesus Kristus supaya ito nipo'o ono oleh iman lalong Kristus, ndau karna nonggau'a hukum taurat. saba, ndau soung pun nionoa karna nonggau'a Hukum Taurat.</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&lt;&lt;&lt;&lt;&lt;&lt;&lt; head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Ha'u nisaliba omo sosono Kristus. Ndaumo moje ha'u tonetubu, tapi Kristus omo to netubu lalong ha'u. tubu to sa'o-sa'o moo nipetubua o'u lalong daging uomo tubu oleh iman lalong unga ALLAH TA ALLAH, tono arang ha'u moje notou nombagia alaenyo untuk ha'u.</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&lt;&lt;&lt;&lt;&lt;&lt;&lt; head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&lt;&lt;&lt;&lt;&lt;&lt;&lt; head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Filipi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maupo tutu ha'u batuanyo niediani alasan untuk notumpo sono sapa-sapa to lahiriah.ono diang to ntaninyo to nomikir ononyo niediani nelabipo moje ha'u.</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&lt;&lt;&lt;&lt;&lt;&lt;&lt; head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Saba' Kristus moje naparis karna dosa-dosa to, seinsang sono joo-joo too, tonoono naate tondau no ono, sampe io modua nongkomung ito sosono ALLAH TA ALLAH. Nipatei sacara jasmani uomo nipetubu rilalong nu Roh.</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Para rasul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Yesus moo, to nisarakana patuju rencana tonitantua o pengetahuan ALLAH TA ALLAH ndau-ndaupo, nipatei miu sono monyaliba'Onyo malabat pale too-too durhaka.</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Roma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Saba, rijimo to toniotoi-Nyo sejak lulu, moje ni tantua'onyomo sejak lulu untuk majari selio rupa sono gambaran Unga-Nyo, supaya io majari tono sulung ri antara medea sampesuwu.</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Roma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ALLAH TA ALLAH ndau mepeelingani umato-Nyo, toniebi'i Nyomo ila pamulanyo. Apakah ndau niotoi miu sapa tonipeilu nu kitab Napacing tentang si Elia, watu iyo nepe adua bangsa Israel ma'o ri ALLAH TA ALLAH?</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&lt;&lt;&lt;&lt;&lt;&lt;&lt; head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Ilamai ni Allah ta Allah nominte o'i apacinong rinoto untuk netubu lalong mataat sono kristus yesus ometedua pipiong onoNyo: mogisia baraka nono mbosi sanang nelabi sono, ri'o.NONG HARAPA TONETUBU</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&lt;&lt;&lt;&lt;&lt;&lt;&lt; head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Saba kristus ni ebimo ndaupo dunia nipajari,tapi iyo sa'ali nitantua ila tempo otouong mo saba emu,</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&lt;&lt;&lt;&lt;&lt;&lt;&lt; head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O, ampunimo asalaong-asalaong mami, selio ami moje mongampuni too-too to asala ma'o ami.</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&lt;&lt;&lt;&lt;&lt;&lt;&lt; head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Karna ono emu mongampuni asalaong-asalaong too ntaninyo, Siama surugawimu moje akan mongampunimu.</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&lt;&lt;&lt;&lt;&lt;&lt;&lt; head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O tetapi, ono emu ndau mongampuni asalaong-asalaong too ntaninyo, Siamamu moje ndau akan mongampuni asalaong-asalaong ngomu.Sikap Ketika Nopuasa</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&lt;&lt;&lt;&lt;&lt;&lt;&lt; head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"Nouya to mo nebura selio nao? Io samantara nepehujati! sise to maala mepeampuni dosa-dosa sibalinyo Alla taala mboto?"</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Lukas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Ahli-ahli Taurat o too-too Farisi mulai no'utanya-tanya, "Siseekah too to nohujat ALLAH TA ALLAH mo? sisee to naala nongampuni dosa-dosa kecuali sura ALLAH TA ALLAH?</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Lukas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Paio to namudapo, nomeilua 'Dosa-dosamu naalapomu ni ampuni antau' pembaungomo o pegempang ngomo'?</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Lukas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Ketika poodoruonyo ndau nasanggup nombayar, topontapasa doi uo nohapusa iinda nijimo doruo. Sa'o-sa'o siseekah ri antara too doruo uo to akan melabipo nongasihi topo ntapasa doi uo?"</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Lukas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Jawab ni Simon, "Manuru a'u, too to paling medea ni bebasa iindanyo." si Yesus nomeilu ma'o io, "Emu nonilaiyonyo sono no'ono."</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Yohanes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Ono emu mepe ampuni dosa nu too, maka dosa nijimo niampuni. Ono diang too to dosa-dosanyo ndau niampuni miu, maka dosa nijimo ndau niampuni.Yesus Nompoitoa Alae Sosono si Tomas.</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Para rasul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Jari, paatoba'omo ila arateong ngomu moo o posambayang ngomo ma'o Siopu supaya, ono mungkin, niat nuambo omu maala niampuna ma'o oo.</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Korintus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Soung too to niampunimu, a'u mongampuninyo moje. saba, sapa to naala no'uampuni, ono diang to harus to u'ampuni a'u nogau'a demi e'mu ri tolo Kristus.</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Efesus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Kolose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Maumpo lulu emu na ate ri lalong asalaong-asalaongngomu to rilalong kedagingannomu to ndau nisuna, ALLAH ta ALLAH nogutumu netubu selio-lio sono io. sesudah io mepe'ampuni jojo asalaongngoto</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Kolose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Paasabar soung sono too ntaninyo, o saling mepeampuni jika diang too nasala terhadap too ntaninyo. Selio Siopu nepeampuni emu, maka emu moje butu mosiampuni.</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Yakobus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Doa tonipene'a lalong iman akan nonyalamataa too toneijar uo o Siopu akan nombauna o'nyo. Jo, ono io nogau'a dosa-dosa, io akan niampuni</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Yohanes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Ono ito mepeakui dosato, Io tomonuru untuk mepeampuni dosa dosato o untuk mepegegesi ito ila jojo rate.</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&lt;&lt;&lt;&lt;&lt;&lt;&lt; head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Supaya ni genapi sapa tonipeilua malabat nabi Yesaya:</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Lukas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Namun, sa'o-sa'o epemo! ri emu akan majari mobobo o ndau maala mebura sampe pada eleo ketika hal-hal moo metejari karna emu ndau parsaya ma'o bura'u, to akan ni genapi pada watunyo.</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Lukas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Pae, Yesus mulai nebura ma'o rijimo, "Eleo moo, nagenaapomo sapa tonitulisa Kitab Suci moo saat emu mongepenyo."</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Yohanes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Tapi, Firman to netetulis lalong kitap Taurat ni jimo harus regenapi: jimo nengkeles Ha'u ndau diang alasan.</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Yohanes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Selama A'u seselio jimo, A'u nonjagamo jimo ri lalong tope-Mu tonibagia omu sono A'u. A'u nonjagai jimo o ndau diang soung too pun ila jimo tonapada sura unga tonapada, supaya kitab suci nigenapi.</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Para rasul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Sampesuwu-sampesuwu, Kitab Suci harus ni genapi, to nipeilua ndau-ndaunyopo nu Noto Napacing malabat nganga ni Daud tentang si Yudas, to najari pemimpin bagi too-too tonora'op si Yesus.</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Para rasul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Bahwa ALLAH TA ALLAH notepati janji uo ma'o ito, unga-unga nijimo, sono nombangkita si Yesus, selio tonitulis lalong kitab Mazmur pasal doruo: Ri'omo moo unga'U. Eleo moo, A'u majarimo Siama-Mu.</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Roma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Supaya tuntutan nu Hukum Taurat ni genapi ri lalong ngoto to ndau netubu manuru daging, tetapi manuru Noto.</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Roma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Nyamo manginda sapa sura, ri sisepo sura, tapi agarang ngomo soung o ntaninyo karna too to mepeagarang limpadanyo nepegana'a omo hukum taurat.</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&lt;&lt;&lt;&lt;&lt;&lt;&lt; head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Filipi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Po'ombosia asanangngo'u sono soung aambo, nomiliki garang to selio-lio, ni posouna lalong roh, o nomiliki soung tujuan.</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Kolose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A'u majari pelayan ni jemaat selio sono tugas penatalayanan ila ALLAH TA ALLAH tonibagia' sono a'u bagi emu supaya a'u maala mosampaikan firman ALLAH TA ALLAH sosono opoponunyo.</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1 Tesalonika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karena uo ami ndau mo tou berdoa sosono o atau Siopu Allah ta Allah no mepe anggai emu to maala tutu nongkai emu sono nepeponui ri sise eseseilunyo untuk mogau tonombosi sono pokarajaaong iman sono kuasanyo kuasanyo.</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Yakobus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Ni pagana'i to ni peilua nu Kitab Suci, " Abraham no parsaya sosono ALLAH TA ALLAH, pae io uo ni rekena selilio totutu.</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Wahyu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O, sono pabia-bianyo nyawa uo ni bagia soung jubah memeas o jimo ni peilua bahwa jimo harus meosa seidepo, hingga jumlah tagu-tagu pelayan o sampesuvu-sampesuvu nijimo to kana ni patei selio jimo najari nagana.</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&lt;&lt;&lt;&lt;&lt;&lt;&lt; head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Ketika Unga nu manusia jodua lalong kemuliaan-Onyo, o para malaeka selio-lio sono Io, pae, Io akan mongodung ri tahkta kemuliaan-Onyo.</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&lt;&lt;&lt;&lt;&lt;&lt;&lt; head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Notou u'o, rijimo nete'ito unga nu manusia nodua lalong rurun sono kuasa o sono kemuliaan tonopore.</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Lukas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Tiba-tiba, malaeka nu Siopu ne'o'oro ritolo nijimo o kemuliaan nu Siopu nepetaraani ri sasa'ampi nijimo sehingga jimo najari neingka.</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Lukas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Pae, para gembala neteule ma'o domba-domba nijimo sono nomulia o memuji ALLAH TA ALLAH atang jojoo to ni'ito nijimo o niepe selio to nipeilua ma'o jimo.</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Yohanes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Firman uo najarimo daging o nomoia ri antarato. ito nete'itomo kemuliaan-Onyo, iyauo kemuliaan Unga tunggal Niama, noponu sono anugrah o o'onoong.</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Para rasul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Maka, watu jimo terus mengancam si Petrus o si Yohanes, jimo mombiarkan rasul-rasul uo menyau, setelah ndau metedua cara untuk mohukum jimo doruo oleh karna too dea to momuji ALLAH TA ALLAH riatang sapa tonajari.</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Roma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Saba' joo-joo too telah no dosa o telah napadaong kemuliaan nu ALLAH TA ALLAH,</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Korintus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Jari, apakah mu inang apejo mu inung, apejo sapa sura to nigaua', gaua' omo jojoo uo untuk ri O ooge' nu ALLAH ta ALLAH.</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Korintus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O, ito jojoo, o sono rupa ndau neteselubung nolilinduana Kemuliaan nu Siopu, pepees ni ubah mao gambar to selio-lio ila Kemuliaan ma'o Kemuliaan, seselio sono Siopu, to joo nu Noto uo.</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Efesus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Bagi Iolah kemuliaan lalong jemaat o lalong Yesus Kristus bagi joo-joo generasi sape selama-lamanya. Amin.</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Filipi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Kemuliaan bagi ALLAH TA ALLAH Siamato untuk selama-lamanyo. Amin.</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1 Tesalonika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Supaya tope Siopu Yesus ito ni anggai rilalong O sono ri lalong Io to no ono sosono baraka Siopu Allah ta Allah sono Siopu Yesus Kristus.</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Timotius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Ya'uo ajarong Injil tonomulia ila ALLAH TA ALLAH sumber berkat, toniparsayaa sono a'u.Ucapan syukur ni Paulus atang Rahmat ALLAH TA ALLAH</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Timotius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Siopu akan nonyalamataa a'u ila setiap gau tonarate o akan nongkomung a'u ma'o kerajaan surugawi-Nyo sono selamat. bagi Iomo kemuliaan sampe sa'o-sa'onyo. Amin.Salam otou'ong</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Timotius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melainkan pogauong-pogauong to nombosi iamao mbosionyo bengkel to niediani kesalehan.</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Timotius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Gaarimo boto-boto tahayul akal o uma-umanong sibe'e gurang, ai latimo alaemu untuk metubu lalong ombosiong tonoobotong ambo.</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Timotius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Latihan nu alae netebatas tujunyo, ai omombosi tonoontong otuju lalong jojo sapa saba'netependolong janji untuk petutubu sa'o-sa'o o moje petutubu to modua'</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Timotius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Baiuo diang to nomaguru pangajarong ntaninyo to ndau masipato sosono ponbotoong to no ono ila Siopu Kristus Yesus to ndau masipato pangajarong o ontonongi.</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Timotius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tutuu mogutu posibaroong riantara toto pikiran nonyo to narangit oo nanola oonoong nipira onyo oontonong cara untuk moodua untung.</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Timotius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Akan tetapi oo ntonong to nituuta rasa magana to nombagia manfaat to nooge.</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Timotius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Akan tetapi emu selio manusia lia ALLAH TA ALLAH gaara' omo alaemu ila joo-joo uo. Ragatop oontonong o asabarong iman pombagi antahanong o alusonyo.</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Timotius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Ni'ito nasale tapi pesangkali kuasanyo. Gaari too too selio u'o</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Timotius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Sesungguhnya, jojo too tomoluar metubu masale rilalong Yesus Kristus torianiaya,</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Ila si Paulus, botuang nu Allah ta ala sono Rasul Kristus Yesus, to ni tuju demi iman to to, to ni ebi'i nu Allah ta ala, sono mo'otoi o tono ono, to no mimpin sono kesalehan.</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Titus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To momaulea ito ndau moluar sano sapa-sapa to ndau mo'ono, antau seseilu nu dunia, tau ito metubu mepekuasi alae mboto, too ndau moboat sabata, riwatu sao-sao mo'o.</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Petrus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Kuasa-Nyo to ilahi tonoanugraa ma'o ito jojoo sesuatu to naala sono petutubu o kesalehan, malabat pengetahuan sono Io tonongkai ito ma'o sono kemuliaan o ombosiong-Ngonyo.</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Petrus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O pengetahuan sono penguasaan alae, o penguasaan alae sono ketabahan, ketabahan sono kesalehan,</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Petrus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Kesalehan sono kasih posempesuwuong, kasih posampesuwuong sono kasih to ndau nomentingkan alae mboto.</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Petrus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Allah ta Allah pasti ni otoinyo iamao'o nepetapasa to-to tono ono ri cobaan nopetahang to-to narate untuk ni hukum sampe nodua sampe ni hakimi.</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Petrus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Ono jojo sapa kana rahacura sono cara mo, bai mo ono pae emu metubu? ndau kah emu tutunetubu naaka o manuru Allah ta Allah.</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&lt;&lt;&lt;&lt;&lt;&lt;&lt; head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Sono bai'uo emu maala majari unga-unga Niamamu to ri suruga karna Io monerbita eleo-Nyo bagi tonarate maumpo tonombosi, o nentuuna ujang bagi tono'ono o ndau no'ono.</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&lt;&lt;&lt;&lt;&lt;&lt;&lt; head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Lukas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Diang soung togoge nijimo to noutanya sosono si Yesus, Guru, tonombosi, sapa to butu ugau-a untuk mo-odua mepewarisi petutubuh to ri sae-saenyo?</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Lukas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Nisimbati ni Yesus sosono iyo no-uya emu nomeilu Aa-u nombosi? ndau diang souni too to nombosi si balinyo ALLAH TA ALLAH mboto.</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Yohanes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Medea too ambaya-mbaya nombisarai I'o, Diang to nomeilu, I'o tonombosi. diang moje tonomeilu, ndau, I'o nompa'asusa rayat.</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Para rasul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Suatu saat, ri Yope, diang soung murid bengkel topenyo si Tabita, to ono niterjemaa batuanyo Dorkas. Io noponu sono gagau'ong tonombosi o tindakan mombagii.</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O, niotoito bahwa jojoo sesuatu nokarajaa selio-lio demi ombosiong too-too to nongasihi ALLAH TA ALLAH, iya'uo rijimo to niaia sesuai sono rencana nu ALLAH TA ALLAH.</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Korintus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O, ALLAH ta ALLAH ma'ulenyo mompeedea joojo baraka sono o tae o butu ni'ediani joojo riagana'onyo ri lalong sapa sura o melabi lalong joojo pokarajaong nombosi.</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&lt;&lt;&lt;&lt;&lt;&lt;&lt; head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Efesus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I'to moo pogutuong ALLAH TA ALLAH, ni pogutu lalong Yesus Kristus untuk mogau'a pokarajaong tonombosi tonisiapa ALLAH TA ALLAH ndau-ndaunyopo supaya i'to maala metubu ri lalongngonyo.Nipaasatua ri lalong Kristus</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Filipi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A'u tutuu nayakin bahwa Io tonopambulaa pokarajaong mombosi ri antara emu, Io moje to akan nonyempurnaa onyo sampe eleo nu Yesus Kristus.</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Dengan demikian, emu maala metubu sono cara tonalayak ritolo nu Siopu, mompaasanang-Io lalong sagala hal, moodua buah lalong setiap pokarajaong mombosi, o netubu lalong pootoiong nu ALLAH TA ALLAH.</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1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Sa'o-sa'o Siopu Yesus Kristus mboto, o Siopu siamato, to nepeagarani ito. O mombagi ito ponsale-saleong ri asae- saenyo. O palingkomunong tonagaya ila baraka.</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Timotius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o to niotoi saba pogauong-pogauong mbosionyo, yaitu mompopo'oge unga-unganyo, mombagi tumpangan, nonambas paa too-too napacing, mepetuluni too rilalong aparisong, o masabar lalong setiap pokarjaong to nombosi.</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Titus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Jimo nangaku no'otoi Allah ta ala, tetapi sono pogau'ong ngonyo jimo mepesapua Allah ta ala. jimo uo mempe'ensing ndau manuru, ndau maule mo gau'a sapa to nombosi.</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&lt;&lt;&lt;&lt;&lt;&lt;&lt; head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turana' omo jimo to naparis saba' eseseilu nu ALLAHtaALLAH, numparasaya aambo'onyo sosono Sang Pencipta to nasatia, sampe tarus mogau'a' sapa to nombosi.</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&lt;&lt;&lt;&lt;&lt;&lt;&lt; head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Motou'uo, si Yesus nokuliling ma'o ri jojoo dusunang Galilea, nomaguru ri sinagoge-sinagoge, rijimo, nonyampea Injil Kerajaan, o nonyehata mpengaya pee, o mpengaya tonepee ri antara too dea.</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&lt;&lt;&lt;&lt;&lt;&lt;&lt; head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Iyo ne bura nagana omo watunyo, kerajaan nu ALLAH TA ALLAH maanta omo, patoba omo o parsayamo sono Injil.Si Yesus Nengebi Sosouya Anagurunyo</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Lukas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O tetapi, maleka uo nomeilu ma'o jimo, "Nyaa meingka saba, epemo, A'u nomberitaa ma'o emu karewa nombosi tentang sukacita nopore toniperuntuka bagi jojoo bangsa.</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Para rasul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O, ami nongkomung bagimu karewa nombosi tentang janji ALLAH TA ALLAH ma'o tomogurangoto lulu,</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Para rasul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Namun, a'u ndau nonganggap ale'u diang olinyo bagi ale'u mboto sehingga a'u maala nompootou'a tugaso'u lalong pelayanannto nitarima'u ila Siopu Yesus, iya'uo untuk nosaksi sono tutu-tutuu tentang Injil anugrah ALLAH TA ALLAH.</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A'u ndau mesili akan Injil, saba Injil adalah kuasa ALLAH TA ALLAH untuk keselamatan setiap too to parsaya; partama-tama ma'o too Yahudi, pae moje ma'o too Yunani.</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Korintus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Sa'o - sao, sampesuvu - sampesuvu, ha'u momeilua sosono emu karewa nombosi, to ni peilua o'u sosono ri emu, to ni tarimamo miu, to ri lalongonyo emu ne o'oro no osi.</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Korintus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Toriantaranyo, ilah ridunia moo nombutaa pikiran nijimo to ndau noparsaya sehingga jimo ndau maalap mete'ito taraang Kemuliaan Injil Kristus, to uo gambaran nu ALLAH TA ALLAH.</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&lt;&lt;&lt;&lt;&lt;&lt;&lt; head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Bahkan, ono ami atau soung too malaeka ila suruga mepesampea sono emu injil to nosisala sono sapa to notou nisampea mami sono emu, rokutuk omo iyo!</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Maumpo jomo bai'uo, petutubu ono cara to no'ono nalayak bagi Injil Kristus supaya ono a'u modua o mepetomua omu, sono emu, antau ono ndau modua, a'u maalap moniepe bahwa emu tetap me'o'oro morosong lalong soung roh, sono soung pikiran, untuk noberjuang selio-lio bagi iman ila Injil.</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Iman o garang nao nombula karna pengharapan to ni sadiakan untuk emu ri suruga, to niepemu lalong firman kebenaran,ialah Injil.</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1 Tesalonika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Saba uomo uo, Allah ta ala nongkai emu ma'o ri injil to ni karewaa mami, antau emu mo'odua angga nu Siopu Yesus Kristus.</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Timotius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Jarii, nyaa mesili momeilua tentang Sioputo o tentang a'u tahanan-Nonyo. O bai u'o sono kuasa ALLAH TA'ALLAH ponuutomo menderita demi Injil.</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&lt;&lt;&lt;&lt;&lt;&lt;&lt; head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Riwatunyomo penghakiman ni pamulamo ila saanak nu ALLAHtaALLAH. O ono penghakiman nu ALLAHtaALLAH ri pamulamo ila ito, iama'omokah nasib nuu too-too ndau nataat sosono Injil nu ALLAHtaALLAH?</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Wahyu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Lukas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Malaeka uo nebura ma'o io, "Nyaa meingka, Maria, karna ALLAH TA ALLAH nombagia kasih karunia-Nyo ma'o oo.</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Saba, Hukum Taurat nibagia malabat si Musa; tetapi anugrah o o'onoong nodua malabat si Yesus Kristus.</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Para rasul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Lalu, sono kuasa tonooge para rasul mombagia kesaksian nijimo tentang kebangkitan nu Siopu Yesus o anugera tonooge diang riatang nijimo joo-joo.</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Korintus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Tapi, karana Baraka nu ALLAH TA ALLAH, ha'u moje ha'u to sa'o-sa'o. moje Baraka-Onyo sono ha'u ndau parcuma. ha'u no karaja nelabi ila jimo joo-joo. Tapi ndau moje ha'u, tapi Baraka nu ALLAH TA ALLAH to nepe tutui ha'u.</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Korintus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Saba, jojoo hal moo majari untuk kepentinganomu supaya anugra, to semakin monjangkao too dea, maalap kolimpaa ponsukurong bagi Kemuliaan ALLAH TA ALLAH.Metubu sono Iman</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&lt;&lt;&lt;&lt;&lt;&lt;&lt; head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Ha'u ndau nombatala baraka ALLAH TA ALLAH, saba ono to tutu-tutu modua malabat Hukum Taurat, ndau diang gunanyo apate nu Kristus!</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Efesus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Saba, sura Anugrah emu ni salamataa malabat iman o moo ndau i'la alaemu mboto, tapi karunia ALLAH TA ALLAH,</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Filipi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Anugrah ila Siopu Yesus Kristus menyertai rohmu. Amin.</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Kolose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Aleao'mo buramu no ponu nu garang, niabasi sono pagar, supaya emu no'otoi bai ma'o seharus sonyo monjawab setiap too.Karewa ila si Paulus sono too-too to selio-lio sono io</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1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Sa'o-sa'o Siopu Yesus Kristus mboto, o Siopu siamato, to nepeagarani ito. O mombagi ito ponsale-saleong ri asae- saenyo. O palingkomunong tonagaya ila baraka.</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Timotius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Karna uo, unga'u, majarimo mo'osi lalong anugrah todiang lalong Yesus Kristus.</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Titus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Saba, pombagiong nu Alla Ta'ala to nongkomung asalama'ong to natantu sono jojo too.</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Jari,baiuo nipoonoa'baraka'oNyo,ito najari mongkomuni bare to maaka' nipeselioa sosono harapan kana metubu tosaesaenyo.</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Ibrani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Namun, ito neteitomo Yesus to untuk samantara nipogutu nelabih empeng ila malaeka, uomo si Yesus to nimahkotai sosono kemuliaan o Hormat karna nenderita apateong supaya oleh Anugrah ALLAH TA ALLAH, Iyo naala norasaa apateong untuk joo-joo too.</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&lt;&lt;&lt;&lt;&lt;&lt;&lt; head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Saba u'o pa'asiap popaham ngomu, o pa'aingahi ponggarapomu satu-satunyo sono baraka to to nibagia sono ri'o watu kristu yesus tonitantua.</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&lt;&lt;&lt;&lt;&lt;&lt;&lt; head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Karna ri pomoiaong nu hartamu diang, riitu moje sulemu diang</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&lt;&lt;&lt;&lt;&lt;&lt;&lt; head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Saba, to nentama uo ndau nentama ri lalong ambo onyo, tapi tatainyo, pae ila uo nendoang ri lalong petataiyong."(Sono ila uo, si Yesus nomeilua joo-joo toreinang nombosi.)</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Lukas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O tetapi, Maria nomendolong hal uo, o nontumuraninyo lalong ambo'onyo.</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Yohanes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Nyamo ambo omu majari mabalesa; parsayamo ri ALLAH TA ALLAH, parsayamo moje ri Ha'u.</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Para rasul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Emi ndau diang bareong antau hak lalong hal moo karna ambo omu ndau noontong ri tolo nu ALLAH TA ALLAH.</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Roma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O tetapi, karna sikap adal ba'imu o ambo omu to ndau matoba, emu pepees nomendolong murka atang alaemu mboto untuk eleo kemurkaan ketika penghakiman to no'ono ila ALLAH TA ALLAH to ninyataa.</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Korintus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 To moje to nomatraikan i'to o nombagia Noto-Nyo lalong suleto sebagai jaminan.</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&lt;&lt;&lt;&lt;&lt;&lt;&lt; head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Krna emumo unga-ungaNyo, ALLAH TA ALLAH notou nepeutus Notonapacing ungaNyo ma'o lalong ambo oto, tonepe aiya, " Abba Bapak."</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Damai sejahtra ALLAH TA ALLAH to melampaui sagala pootoimu o momiara ambo omu o pikirang ngomu ri lalong Kristus Yesus.</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Alea damai sejahtera Kristus mepeparenta sulemu saba baimo uo emu niaia majari soung alae o bersyukurlah.</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1 Tesalonika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Alea omo Siopu mepatujua sono garang Alla Ta'ala o. Sono asabarong sono Siopu.Hak O'u Nombagi Karja</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Timotius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Gaari hawa nafsu too namuda o ragamo tono 'ono, iman, kasih, o damai sejahtra selio-lio sono jimo tono ngkai Siopu sono ambo tonooring.</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Ibrani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Nyamo mu'adala amboomu selio lalong pemberontakan to nilakua miu ri eleo poncobaong ri padang gurun,</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&lt;&lt;&lt;&lt;&lt;&lt;&lt; head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kana tetapi, Paapacingomo Kristus ri lalong sulemu! selio Siopu nesiapomo nepebagii pojawapong sosono sisee tonepepeseka' emu uo pangarapong niediang ri emu'.</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Yohanes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Sono mo, ito pae niotoi bawa ito nodua ila to no'ono pae ito mo notou omo niteguhkan suleto ritolo nu allah ta allah.</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&lt;&lt;&lt;&lt;&lt;&lt;&lt; head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Sotou'onyo ni baptis, si Yesus langsung nendoang ila ogo, o itaimo, suruga netebuka o Io nete'ito Noto nu ALLAH TA ALLAH nentuung selio manu merpati nodua riatang Ngonyo.</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&lt;&lt;&lt;&lt;&lt;&lt;&lt; head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O, epemo suara ila suruga tonebura, Moomo unga'U tono'u Kasihi, ma'o Io a'u nakenan.</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&lt;&lt;&lt;&lt;&lt;&lt;&lt; head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Pae, notou si Yesus nomeilua ma'o jimo, Iyo neteengkat ma'o suruga moje nongodung ri sabata oanong ALLAH TA ALLAH.</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Lukas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Ketika para malaeka nombolia para gembala uo o neteule ma'o suruga, para gembala uo nomeilu ma'o sono soung ntaninyo, "Alimo ito ma'o Betlehem untuk mengita hal-hal to netejarimo moo, to nipeilumo nu Siopu ma'o ito."</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Yohanes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Yohanes nonjawab, Manusia ndau maala montarima sapa sura, kecuali hal uo nibagia sosono iyo ila suruga.</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Para rasul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Saba, si Daud ndau nemene ri Suruga, tetapi io mboto nebura, Siopu nebura ma'o Siopu'u, Potundomo risa'ampi oanong'Ngo'u</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Saba, murka ALLAH TA ALLAH ni nyataa ila suruga sono jojoo kefasikan o arateong manusia to nenekan o'onoong sono arateong nijimo.</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Filipi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Akan tapi, kewarganegaraan ito diang ri suruga, ripaiyo ito sono noponu sumaga .metaang -tang juru selamat,ya u'o siopu yesus kristus.</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Iman o garang nao nombula karna pengharapan to ni sadiakan untuk emu ri suruga, to niepemu lalong firman kebenaran,ialah Injil.</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1 Tesalonika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tetapi nombagi alogaong sosono emu to ni pareso moo moje sosono ami tempo Siopu Yesus nomeilua ila suruga selio joo-joo malaeka onjo tono osi.</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Ibrani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Imam nooge selio u'o tonibutua o'to, i'o u'o imam nooge to napacing, ndau bercela, nooring, ni gaata i'la tootoo no dosa, to nipangkata nelabi ila tingkat-tingkat Surgawi.</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&lt;&lt;&lt;&lt;&lt;&lt;&lt; head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O untuk mewarisi harta pusaka to ndau nodua binasa, ndau nodua. morusak, o ndau nodua namalele, to naboli ri suruga untuk emu,</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Petrus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Ri'ami pun noniepe suara uo nodua ila suruga ketika ami selio-lio sono Io riatang buut tono suci.</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Wahyu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Iyo to manag, A'u kana majariaonyo paso penyangga Bait Suci ALLAH TA ALLAH-U, o iyo ndau kana menyau moje ila riitu; o A'u kana montulisa' sono iyo tope nu ALLAH TA ALLAH-U o tope nu kota ALLAH TA ALLAH-U, yaitu Yerusalem Baru, to uo nentuung ila suruga, ila ALLAH TA ALLAH-U, o tope-U to nabaru.</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&lt;&lt;&lt;&lt;&lt;&lt;&lt; head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Tapi moje, watu para topejo'ong uo nete'ito unganyo, jimo nebura ri antara jimo mboto, iyomo nao ahli waris, alimo rapateito iyo, pae raagoito agaronyo.</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&lt;&lt;&lt;&lt;&lt;&lt;&lt; head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Tapi, topo-topo garap jo'ong u'o nebura soung sono ntaninyo, ,,moo adalah ahli warisonyo. Osia, rapateito i'o owarisanonyo majari aagaroto."</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Lukas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Watu para petani uo neteito unga siopu nu jo'ong, jimo norunding soung o ntaninyo, iyomo ahli waris siopu nu jo'ong anggur moo, ayo rapateito iyo supaya warisan majari agaroto!</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Roma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Janji sosono si Abraham o sosono keturunanonyo bahwa jimo kana ediang joo-joo bumi ndau kana ropooponu melalui Hukum Taurat, tapi melalui kebenaraniman.</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Roma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Saba', ono jimo tonodua' ila Hukum Taurat maala majari ahli waris, maka iman majari sia-sia o janji ni ALLAH TA ALLAH ni batalkan;</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Roma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O ono itomo unga, ito moje adalah pewaris, pewaris ALLAH TA ALLAH, o seselio pewaris sono Kristus; ono ito tutu-tutuu moluar menderita selio-lio sono Io, ito moje akan ni muliaa selio-lio sono Io.Unga-unga nu ALLAH TA ALLAH akan Nontarima Kemuliaan</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&lt;&lt;&lt;&lt;&lt;&lt;&lt; head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To'u maksud, masaepo ahli waris uo mono unga-unga, io ndau diang bali onyo sono tutujuong maumpo joo-joo uo hanananyo.</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&lt;&lt;&lt;&lt;&lt;&lt;&lt; head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Jari, emu ndaumo moje tutujuong, tapi unga. ono emu'mo unga, ALLAH TA ALLAH nepe jaria emu ahli waris nalabat Kristus.Nyamo majari Tutujuong nu Noto-noto Nudunia</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Efesus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Rahasia uo ialah bahwa melalui injil too-too kafir majari seselio ahli waris, seselio anggota ila soung alae, o slio-lio mangala bare ila janji lalong Yesus Kristus.</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Jari,baiuo nipoonoa'baraka'oNyo,ito najari mongkomuni bare to maaka' nipeselioa sosono harapan kana metubu tosaesaenyo.</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Ibrani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rieleo puri-puri moo, ALLAH ta ALLAH nebura sosono ito momeilua' sono UngaNYO untuk mejari mongkomuni riatang jojo sapa-sapa, to ila o mojeALLAH ta ALLAH tonogutu dunia osinina isinyo.</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Ibrani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Jari, ketika ALLAH TA ALLAH moluar momatujua sono melabi noyakina ma'o ahli waris janji-Nyo bahwa tujuan-Nonyo ndau akan no ubah, Io nonjamin sono nogutu sumpa</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Yakobus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Sampesuvu-sampesuvu to nouagarang, epemo! ndaukah ALLAH TA ALLAH no tou omo no ngebi to naasi ri mata nu dunia untuk majari makaya ri lalong Iman to nepewarisi kerajaan ALLAH TA ALLAH to ni janjiao-Nyo sosono jimo to nagarang sono Io?</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&lt;&lt;&lt;&lt;&lt;&lt;&lt; head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Bai uo moje emu, rapi-rapi langkai, metubumo sosono rapi-rapi bengkel sono noponu pootoiong karna jimo to nalabi lemah. Taba omo jimo selio eme- emu rilalong montarima Anugera metubu tau sambayangomu ndau diang tomempehalangi.Naparis karana nogau' mbosi</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&lt;&lt;&lt;&lt;&lt;&lt;&lt; head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O tetapi, A'u nomeilua ma'o emu bahwa siseepo tonanasu ma'o sono sampesuwunyo masipato diang lalong hukuman, o siseepo tonomeilu ma'o sampesuwunyo, emu notolol, masipato ri tolo nu Mahkama Agama, o siseepo tonomeilu, ri'emu nabata, masipato diang lalong api naraka.</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&lt;&lt;&lt;&lt;&lt;&lt;&lt; head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Ono mata nuoanong ngomu nogutumu nodosa, igia'omo matamu nao o tabola'omo. Saba, jalea'omo emu ndau diang salasoung anggota alaemu daripada jojoo alaemu ratabola ma'o lalong naraka.</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&lt;&lt;&lt;&lt;&lt;&lt;&lt; head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O, ono pale oanong ngomu nogutumu nodosa, ologimo o tabola'omo palemu uo karna mombosipo emu ndau diang salasoung anggota nu alaemu daripada jojoo alaemu ma'o lalong naraka.Aturong tentaang pogaatong</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&lt;&lt;&lt;&lt;&lt;&lt;&lt; head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Nya meingka sono jimo to mamate alae, tetapi ndau maala momate jiwa, melainkan melabih po meingka sono Io to maala mempemusnakan jiwa maupun alae ri naraka.</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&lt;&lt;&lt;&lt;&lt;&lt;&lt; head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Ono matamu mogutu oo modosa, cungkilah pe tabola omo uo. Mombosipo emu mentama rilalong nutubu sono soung mata, pae doruo mata tapi ratabola rilalong nuapi naraka.</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&lt;&lt;&lt;&lt;&lt;&lt;&lt; head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Mesilakamo emu, hai ahli-ahli taurat o too-too Farisi, too-too munfik! Emu nelampa ri dagat o riatang untuk mongkomung soung too mentama rilalong nu agamamu. O,dungku io najari sala soung, emu mampaajari io unga nu naraka, ruo insang dari pada emu mboto.</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&lt;&lt;&lt;&lt;&lt;&lt;&lt; head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Emu ,turunan ula-ula dolimaang iyama'o emu mepetapasa' alaemiu ila hukuman naraka?</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&lt;&lt;&lt;&lt;&lt;&lt;&lt; head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Ono palemu majari saba emu mogaui dosa, ologimo palemu uo mombosipo emu mentama rilalong nupetutubu soung pale no pudung, daripada sono doruo pale mentama ri naraka, rilalong nuapi tondau dian</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&lt;&lt;&lt;&lt;&lt;&lt;&lt; head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Ono paamu mongkomung emu modosa, ologimo paamu uo. Mombosipo emu mentama rilalong petutubu sono paa nopudung, daripada sono doruo paa ratabola rilalong naraka.</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&lt;&lt;&lt;&lt;&lt;&lt;&lt; head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Ono matamu mongkomung emu modosa, igia' omo matamu uo. Alea omo emu mentama ri kerajaan nu ALLAH TA ALLAH sono mata soung, pae sono mata doruo ratabola rilalong nunaraka.</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Lukas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Ai A'u kana mepetotora emu sono sise emu meingka; peingkamo sosono Io, o sendaupo mepepatei, moje nakuasame petabola emu rilalong nu naraka. Ie, iomo kana butu emu meingka.</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Yakobus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Oyo uo selio api, sadampe dunia tonarate, toniabasa ri antara bagian-bagian alae o naalap nonajisa jojoo alae. Io norampung jojoo ripaio petutubuto sementara io mboto nirampuni nuapi naraka.</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&lt;&lt;&lt;&lt;&lt;&lt;&lt; head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Saba, sisepo sura to mesili karna Ha'u moje Firmanno'U ri generasi to ndau nasetia moje nodosa moo, maka Unga nu Manusia moje kana mesili mepeakui too uo padawatu Iyo modua ri lalong kemuliaan ni Ama-Nyo selilio sono malaeka-malaeka to napacing."</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Lukas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Karna Io to nakuasa no gau'a hal-hal tonopore ma'o a'u, o Napacingngomo tope-Nyo.</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Yohanes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Ami noparsayamo o nepe kanalomo O, bahwa Oomo tonapacing ila ALLAH TA ALLAH.</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Para rasul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Saba', tutuunyo ri kota moo telah nomasiromu selio-lio untuk mangewa si Yesus, hambamu tona kudus, toni urapi-Mu, baik si Herodes o Pontius Pilatus, selio-lio sosono bangsa-bangsa ntaninyo, o too-too Israel,</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Karna uo, oleh kemurahan ALLAH TA ALLAH, ha'u mepe dorong emu, sampesuvu-sampesuvu, supaya emu mombagi alaemu sebagai persembahan to netubuh, to napacing o to moono ri ALLAH TA ALLAH; Uomo ibadahmu tonombosi.</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Korintus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Jo diang tootoo neperanggita Bait ALLAH TA ALLAH, ALLAH TA ALLAH to meperanggita i'o karna Bait ALLAH TA ALLAH to no kudus, ya u'o e'mu.</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Efesus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Saba, Io nongebi ito lalong Kristus ndau-ndaupo partama dunia supaya ito majari mapacing o ndau nocela ri tolo-Nyo. lalong aagarang,</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Sa'o-sa'o emu telah radame sosono alae jasmani kristus melalui apateongo-Nyo untuk mombagia' emu sebagai pombagiong to nakudus, ndau nacacat, o ndau bercela ri tolo nu ALLAH TA ALLAH.</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Jo mompo'orosong sulemu, ndau narate ri lalong apacinong ritolo Allah ta Allah, sono si Amato ri odua o-Nyo, Siopu Yesus, sono too-too to napacing</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Timotius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Iomo to mepesalamaa i'to o nongkai i'to sono pongkai tonapacing, ndau sura gauo'ng ngoto, o karna tujuan sono anugrah-Nyo mboto tonibagia o'nyo ma'o i'to lalong Yesus Kristus ndaupo dunia diang.</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Filemon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 Saba a'u nete'inepe iman o garang tosono emu rilalong Siopu Yesus ososono jojoo too napacing.</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Ibrani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Karna uo, sampesuvu-sampesuvu to napacing, emu to niediani bare lalong pongkaiong surgawi, itaimo si Yesus, Sang Rasul, o imam togoge pangakuong ngoto.</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&lt;&lt;&lt;&lt;&lt;&lt;&lt; head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Tapi pa,apacinglah lalong jojo ripeibu omu, selio Allah ta Allah to nongkaimu diang napacing,</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Sura yudas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Tapi, emu sampesuwu-sampesuwu toniagarang, baung ngomo alaemu mboto riatang nu Iamanomu tonapacing sono posambayang rilalong Roh Kudus.</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Wahyu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Poraapat makhluk uo masing-masing diang roonong api to noponu sono mata,baik siampi luar, maumpo lalongonyo; meleo o mondoung, poraapat makhluk uo ndau perna nesoro nebura, ''Kudus,kudus, na kudusomo Siopu, ALLAH TA ALLAH To Mahakuasa, to diangomo, to diang, o to kana modua.''</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&lt;&lt;&lt;&lt;&lt;&lt;&lt; head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A'u tutuunyo, nombatis emu sono ogo untuk patobaong, tetapi Io tonodua notou a'u melabipo nakuasa ila a'u, to sandalo-Nyo pun a'u ndau nalayak nongkomung ngonyo. Io akan nombaptis emu sono Noto Napacing o sono api.</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&lt;&lt;&lt;&lt;&lt;&lt;&lt; head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Si Daud mboto nebura rilalong Roh tonapacing, ,,Siopu nebura ma'o siopu'u: potundomo ri sa'ampi o'anong-Ngo'u, sampe A'u monombolia musu-musu-O'mu."mazmur 110:1</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Lukas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saba watu uo moje Roh Kudus kana mepepangajari sono sapa to rapeilua' miu."Posimayuong Sono To Nasugi</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Yohanes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O notou Iyo nomeilua bai uo, Yesus nepeamboa jimo o nebura, tarimamo Noto Napacing!</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Para rasul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O tetapi, emu akan montarima kuasa ketika Noto Napacing nodua'omo sono emu o emu akan majari saksi-saksi-U ri Yerusalem, ri jojoo Yudea o Samaria, o sampe ma'o ri bagian bumi paling ritubunyo.</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Roma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Onpengharapan ndau mengecewakan, saba garang nu ALLAH TA ALLAH ni tuana ma'o ambo oto malabat Noto to Napacing o nikaruniaa ma'o ito.</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Korintus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Saba' uo , a'u momeilua' sono emu bahwa ndau soung pun, to nebura oleh Roh ALLAH TA ALLAH, to nebura,'' Si Yesus terkutuk'', o ndau diang soung to nebura,''Si Yesus iomo Siopu'', selain oleh Roh tonapacing.</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Korintus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Sono noponu o'orinong, pengetahuan, posabaraong, kemurahan, Noto Napacing, garang to nontulus,</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Ri lalong I'o, e'mu moje notou moniepe Firman totutuu, ya'uo Injil ponyalamataongngomu, o tono parsaya sono I'o, ni matraia sono Roh tonapacing tonijanjia.</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Tesalonika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Emu najarimo too to no contoi ami sono Siopu karna emu nontarima bura nu Siopu ri lalong medea pandaritaong sono ambo masanang ila to napacing.</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Timotius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Sono noto tonapacing tonaboli ri lalong ngoto, jagaimo sono nombosi harta tonasuli o toniparsayaa o'nyo sono oo.</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Io mepesalamaa ito,ndau saba'pogau'ong noono tonigaua oto,melainkan saba'agarango-Nyo ilaponggegesong obosaong peteule o lumbi noto napacing,</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Ibrani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Ntaninyo ila uo, ALLAH TA ALLAH moje nombagi kesaksian nalabat tanda-tanda o hal-hal to nabaraka, nedea mujizat moje karunia-karunia Noto Napacing to nibarea nonuut oluluar-Onyo.Yesus Najari Seliolio Sono Manusia Untuk Mepesalamaa Manusia</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Petrus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Saba ndau diang soungpun nubuat tonomuncul ila oluluar nu manusia; sebalikonyo, too-too nebura riatang tope nu ALLAH TA ALLAH nondasara pimpinan Noto tona Pacing.</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Sura yudas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Tapi, emu sampesuwu-sampesuwu toniagarang, baung ngomo alaemu mboto riatang nu Iamanomu tonapacing sono posambayang rilalong Roh Kudus.</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&lt;&lt;&lt;&lt;&lt;&lt;&lt; head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Bangsa moo nepeangga'i Ha'u sono nganga nijimo, tapi ambo ni jimo nagaar ila Ha'u.</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&lt;&lt;&lt;&lt;&lt;&lt;&lt; head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Si Yesus nebura ma'o jimo, "Si Yesaya no nubuat sono noono tentang emu to munafik, selio to netetulis: " Bangsa moo nepeangga'i Ha'u sono bibi nijimo, tapi sule nijimo nagaar ila Ha'u.</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Lukas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Emu, nootoi bai hukum-hukum moo: Nya mozina, nya momate, nya mongangka, nya mombagib sabi padongkok, moje anggai siama o siinamu.</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Yohanes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Supaya joo-joo too kana mepe anggai Unga, ndau nepe anggai Siamo to nepe utus Iyo.</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Yohanes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Ono soung too mepelayani Ha'u, iyo harus mepetuuta Ha'u; ripaiyo Ha'u diang, riitu moje pelayano-U diang; ono soung too mepelayani Ha'u, Siama kana mepeangga'i iyo.Yesus Nebura Tentang Apateongo-Nyo</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Para rasul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Jimo moje semakin mepehormati ami riwatu ami nasiapomo berlayar, jimo mepesadia jojoonyo to niperlukan mami. Si Paulus ma'o ri kota Roma</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Roma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Bagia omo joo-joo sapa to harus rabagia miu; Pajak ri to berhak montarima pajak, cukai ri to berhak montarima cukai, rasa ingka ri too to berhak montarima rasa ingka, o hormat ri to berhak montarima hormat.Mepeagarang Too Ntaninyo Uomo Hukum To Utama</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Korintus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Saba bare-bare tonindoana'onyo ndaumo ni parlua'onyo. Namun, ALLAH TA ALLAH telah moombosi alae uo sono mombagia peito tonoogepo sono anggota anggota tono otou'ong.</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Efesus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Timotius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Bagi Raja riatang segala zaman, tonekekal, o tondau ni'ito, sou-soungnyo ALLAH TA ALLAH , hormat sono kemuliaan sampa salama-lamanyo. Amin.</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Ibrani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Namun, ito neteitomo Yesus to untuk samantara nipogutu nelabih empeng ila malaeka, uomo si Yesus to nimahkotai sosono kemuliaan o Hormat karna nenderita apateong supaya oleh Anugrah ALLAH TA ALLAH, Iyo naala norasaa apateong untuk joo-joo too.</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&lt;&lt;&lt;&lt;&lt;&lt;&lt; head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Petrus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Saba ketika si Yesus nontarima hormat o kemuliaan ila ALLAH TA ALLAH Siama, selio to nipeilua ma'o Io sono tonomulia, "moomo unga'u tono'uagarang, sono Iomo a'u berkenan,"</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Wahyu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''Ya Siopu o ALLAH TA ALLAH mami, Oomolah to nalayak montarima kemuliaan, hormat o kuasa karna Oo nopogutu jo-joonyo o karna eseseilu-Mu jojoo uo diang o ni paajaria'.''</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Wahyu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Sono nebura, "Amin! Pujian o kemuliaan o hikmat o ucapan sukur sampe ri sae-saenyo. Amin!"</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&lt;&lt;&lt;&lt;&lt;&lt;&lt; head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O lalong tope-Nyo, bangsa-bangsa ntaninyo akan noharap. Yesaya 42:1-4Kuasa ni Yesus Asalonyo ila Noto ALAH TA ALLAH</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Lukas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Soononyo ami metaang io Io kana nepebalasa bangsa Israel. ai eleo moo eleo petotolu joo-joo uo neterjadi.</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Para rasul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Sambil nongkabas poharapaong ri lalong ALLAH TA ALLAH, to moje ninantia nijimo, bahwa akan diang abangkitong, mbosi bagi too to no'ono maumpo to ndau no'ono.</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Kiranyo ALLAH TA ALLAH sumber pengharapan nopoponuimu sono segala sukacita o damai sejahtra lalong imanomu sehingga emu akan melabi rilalong pengharapan oleh kuasa nu Noto Napacing.Pelayanan ni Paulis ma'o Too-Too Ndau Yahudi</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Korintus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Jari sa'o-sa'o totolu hal moo tonomoia, iomo iman toniharap o garang, tapi tonooge ila totolu uo uomo garang.</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Korintus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Karna nomiliki pengharapan to selio moo, ami nonggunaa keberanian mopore,</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Efesus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A'u mosambayang supaya aambo'omu ni pa'arawa sehingga e'mu maala nomahami pengharapan to netekandung lalong panggilan-Nonyo, kekayaan to netekandung lalong warisan-Nonyo tonomulia bagi tootonapacing,</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Harapan to uparsayai selio a'u selio seinsang ndau modua sili, sebaliknya, a'u modua baraniong noponu supaya Kristus, sebaima'o sa'o-sa'o o butu romuliakan ri lalong tubu'u, bai ri lalong netubu antau naate.</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Kolose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ALLAH TA ALLAH moluar mepeitoa sosono jimo betapa nakaya rahasia to namulia moo ri antara bangsa-bangsa ntaninyo, bahwa kristus diang rilalong emu, yaitu pengharapan ila kemuliaan.</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Tesalonika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Sampesuwu-sampesuwu, ami ndau moluar emu ndau no'otoi bai too too to naatemo supaya emu ndau moondong selio too too ndau diang harapan.</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Ila si Paulus, tonajari Rasul Yesus Kristus karena parenta nu ALLAH TA ALLAH, Juru Selamatoto, o si Yesus Kristus, pengharapanoto.</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Titus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Samantara ito mometang to raharap to no ponu baraka, po'odua to noponu angga ila Alla Ta'ala to no'oge o toposama ito Si Yesus Kristus.</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Ibrani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Alimo ito malingkomung morosong sono pangakuan o pengharapan noto karna ALLAH TA'ALLAH tomojanjiao'nyo uo setia,</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&lt;&lt;&lt;&lt;&lt;&lt;&lt; head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Saba u'o pa'asiap popaham ngomu, o pa'aingahi ponggarapomu satu-satunyo sono baraka to to nibagia sono ri'o watu kristu yesus tonitantua.</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Yohanes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Tiap to'to di ediani harapan mo rilalong Siopu ,iyo to napacing alaenyo selilio sono Siopu to nagarang.</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Lukas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Soung to ilasouya to dea uo nebura sono si Yesus,"Guru, tujumo sampe suwu'u moo mepebare warisan sono a'u."</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Para rasul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Namun, ALLAH TA ALLAH ndau nombagia warisan ma'o sono io, bahkan sewalea pun ndau, tetapi nojanji untuk nombagia onyo ma'o si Abraham selio agaronyo o keturunan ndau-ndaupo io, meskipun si Abraham ndaupo diang unga.</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Para rasul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O sa'o-sa'o a'u nonyarakana emu ma'o Siopu o ma'o firman anugrah-Nyo tonasanggup nombaungngomu o nombaia'omu warisan ri antara jojoo too to ni Pacina.</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&lt;&lt;&lt;&lt;&lt;&lt;&lt; head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Ono warisan nidasara ri Hukum Taurat, maka warisan uo ndaumo moje nidasara ri posijanjiong, tapi moje ALLAH TA ALLAH mombaraka'a sosono si Abraham malabat soung posijanjiong.</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Efesus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Roh tonapacing u'o jaminan riatang nu warisanoto, sampe penebusan riatang nijimo majari aagar nu ALLAH TA ALLAH mboto bagi uundurong kemuliaan-Nonyo.Doa ni Paulus</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Efesus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A'u mosambayang supaya aambo'omu ni pa'arawa sehingga e'mu maala nomahami pengharapan to netekandung lalong panggilan-Nonyo, kekayaan to netekandung lalong warisan-Nonyo tonomulia bagi tootonapacing,</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Efesus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Saba', niotoi miu sono napasti ono to nensing, to ndau napacing, apejo too najeko to nanyomba berhala ndau mo'odua' warisan lalong O ooge' ni Kristuso ALLAHtaALLAH.</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Kolose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Saba niotoi miu bahwa ila Siopu emu kana montarima warisan sebagai aagar nu onkoromu. Kristus Siopu to samantara ni layani miu.</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Ibrani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Untuk alasan moo Kristus majari parantara ila pojanjiong tonabaru supaya rijimo to niaia nu ALLAH TA ALLAH maala montarima warisan kekal tonijanjia-Onyo; saba sebua apateong netejarimo untuk nonebuus jimo ila pelanggaran-pelanggaran to nigau'a nijimo rialung nu pojanjiong to partama.</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Ibrani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Ila iman, si Abraham bai uo ni'aia' nu Siopu, nataat untuk mo'uma' o risoung pomoiyaong to kan a nibagia' selio aagar pusakanyo. O, io nelampa,maumpo ndau niotoi ma'o paio mo'uma'o.</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&lt;&lt;&lt;&lt;&lt;&lt;&lt; head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O untuk mewarisi harta pusaka to ndau nodua binasa, ndau nodua. morusak, o ndau nodua namalele, to naboli ri suruga untuk emu,</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&lt;&lt;&lt;&lt;&lt;&lt;&lt; head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Saba, Hukum Taurat nibagia malabat si Musa; tetapi anugrah o o'onoong nodua malabat si Yesus Kristus.</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Para rasul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Pae, si Petrus nebura ma'o jimo, patoba omo o baptisomo alemu masing-masing lalong tope nu Kristus Yesus untuk pongampunong dosa-dosamu, o emu akan montarima karunia Noto Napacing.</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Roma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O tetapi, pombagiong ila ALLAH TA ALLAH uo ndau sebanding sono dosa. Saba, ono dosa soung too, nedea too to naate, maka nelabipo karunia ila ALLAH TA ALLAH o pombagiong malabat karunia soung too uo, iya'uo Kristus Yesus.</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Korintus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Saba, a'u memutuskan untuk ndau mootoi sapapun ri antara e'mu selain mengenai Kristus Yesus, ya u'o i'o to ni saliba.</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Korintus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Karna ALLAH TA ALLAH, to no Firman, "jalea omo taraang no cahaya ila oolom," no cahaya lalong ambo o'to untuk mombagi taraang pengetahuan tentang Kemuliaan ALLAH TA ALLAH to diang sono rupa nu Kristus Yesus.</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&lt;&lt;&lt;&lt;&lt;&lt;&lt; head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Ila Paulus, to najari rasul ndau karna manusia atau nalabat manusia, tapi nalabat Kristus Yesus sono ALLAH TA ALLAH Siama to nepe bangkita Iyo ila antara too maate.</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Terpujilah ALLAH TA ALLAH o Siama ila Sioputo Kristus Yesus, to nombaraka'ito lalong Kristus sono jojoo berkat rohani ri pongkaleong surugawi.</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O setiap oyo nangaku bahwa Kristus Yesus u'o Siopu, bagi kemuliaan ALLAH TA ALLAH, sang Siama!ALLAH TA ALLAH nokarajaa rilalongngotoALLAH ta ALLAH Nokaraja ri Lalong Ngoto</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Timotius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Sosono mogau'a sapa-sapa mo sosono sampesuvu-sampevu soung Iman, emu kana majari pelayan ni Yesus Krisstus to nombosi, selioiama'o emu nepepaguru lalong bura-bura bai iman o pangajarong nasnehat to nituuta' miu.</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Ibrani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Yesus Kristus tetap selio-lio, nimporongngomo, e'leo moo, o sampe ri'asaesaenyo.</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&lt;&lt;&lt;&lt;&lt;&lt;&lt; head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Yohanes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Unga-unga.u au montulisa jojo emu nyamo emu mogau dosa. Ono jo, diang ngau dosa, ito diang siamato uomo si Kristus Yesus, Tono Ono uo.</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Sura yudas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Soung-soungonyo Allah taala, toposalama'a ito, ila Kristus Yesus, Sipouto, Kemulia'an, Keagungan, o'osiong sono kuasa sadantang nutempo. Lulu, sa'o-sa'o sampe ri sae-saenyo. Amin.</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Wahyu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Penyataan ila Yesus Kristus, to nibagia nu ALLAH TA ALLAH sosono-Iyo untuk ni poitoa sosono hamba-hamba-Nyo to harus segera najari. Yesus Kristus mombagia penyataan moo melalui malaeka'o-Nyo untuk ni peilua sosono si Yohanes, hamba-Nyo.</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&lt;&lt;&lt;&lt;&lt;&lt;&lt; head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&lt;&lt;&lt;&lt;&lt;&lt;&lt; head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Bai uo moje tononguras ri tano to diang batunyo, uomo too-too tonongepe Firman onolongkang montarimanyo sono neteluar.</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Lukas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A'u nomeily ma'o emu, bai'uo moje diang sukacita ri antara nu malaeka ALLAH TA ALLAH karna soung too tonodosa to natoba ."Poumpamaong Doruo Unga Langkai Nombolia Siamanyo</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Yohanes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Hal-hal moo Upeilua ri emu supaya sanang nuambo Ou diang ri lalong ngomu, supaya sanang nuambo omu majari noponuh.</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Para rasul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O, para murid nipoponui sono sukacita o sono Noto Napacing.</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Kiranyo ALLAH TA ALLAH sumber pengharapan nopoponuimu sono segala sukacita o damai sejahtra lalong imanomu sehingga emu akan melabi rilalong pengharapan oleh kuasa nu Noto Napacing.Pelayanan ni Paulis ma'o Too-Too Ndau Yahudi</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Korintus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Keyakinan o'u mooge atas emu, kebanggaano'u mooge terhadap emu, a'u noponu sosono penghibura, a'u melimpah sukacita lalong joo-joo apaparis mami.</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&lt;&lt;&lt;&lt;&lt;&lt;&lt; head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Filipi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Karna uo, sampesuwu-sampesuwu'u to uagarang o tono ulambota, o majari sukacita o eteteluaro'u me'o'oro morosong ri lalong Siopu,</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Tesalonika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Emu moo kemuliaan o asananong mami.</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Timotius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Ono a'u montora juu numatamu, a'u moluar mete'itomu supaya noponu asasananongo'u</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Filemon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 A'u neteluar onasanang sule'u sono garang ngomu karna ila emu sampesuwu sule nu too too napacing nipa'a sanang teule.Pomongiong ni Paulus mo'onoi si Onesimus</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Alea omo matato tertuju sosono si Yesus. tono mpajaria sono no nyempurnakan Iman noto. Demi ambo masanang to notou nitetapkan onyo, narela nonanggung salib sosono nolalua kehinaan salib uo. sono sa'o-sa'o Io nongodung ri sabata oanong pongodunong Allah ta Allah.</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&lt;&lt;&lt;&lt;&lt;&lt;&lt; head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Emu ndaupo nompernah neteito iyo, tapi emu nepeagahinyo, o mampo tutu sao-sao emu ndau neteitonyo, tapi emu ndau neteitonyo, tapi emu nepersaya sosonyo.emu nadamba sono neteluar to ndau netepeilu oto nipoponu baraka,</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Yohanes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Ha'u ndau madamba melabi pore ila mongepe bahwa unga-unga'u nelampa ri lalong ombo-bosiong.</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&lt;&lt;&lt;&lt;&lt;&lt;&lt; head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Pae, Yesus nebura ma'o jimo, Ha'u nomeilua to no ononyo sono emu bahwa emu, to nepetuuta Ha'u lalong dunia to nabaru, riwatu Unga numanusia nongodung ri tahta oporeong-Onyo, emu moje kana mongodung ri atang sompulu doruo tahta untuk mepehakimi tosompulu doruo suku israel.</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Lukas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"Nyaa mohakimi supaya emu ndau ni hakimi. Nyaa mohukum supaya emu ndau ni hukum. Ampunimo o emu aakan niampuni.</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Lukas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Motou'uo, raja uo nomeilu ma'o io, 'A'u akan mongadilimu sesuai sono peburaangomu, hai emu botuang tonarate! Jari, niotoi miu bahwa a'u moo tona'adal, tononggalap sapa to ndau pernaa nipendolong miu o nomanen sapa to ndau pernaa ni tuda miu?</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Yohanes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Nyaa mohakimi mondasara to ni'ito, melainkan hakimimo sono penghakiman to no'ono.</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Para rasul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Karna Io nonantua o'mo suatu eleo Io akan nohakimi dunia lalong keadilan malabat soung too tonitantua Onyomo, sotou'onyo Io nombagia bukti ma'o jojoo too sono nombangkita too uo ila antara too naate.</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Roma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Karna uo, emu ndaumo modua berdalih moje, hai manusia, siseepo tonohakimi too ntaninyo, saba ketika emu mohakimi jimo, emu moje mohukum alaemu; saba, emu tomohakimi moje mogau'a hal-hal to selio-lio.</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Roma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Karna uo, nyaamo ito saling mohakimi, tetapi mombosipo bertekad untuk ndau mongkabas penhalang antau sadampe batu sandungan bagi sampesuwuto.Nyaa Mogutu Too Ntaninyo Modosa</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Korintus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Namun, watu ito ni hukum, ito ni paguru nu Siopu tau ito ndau ni hukum selio-lio sono dunia.</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Kolose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Saba' uo, nyamuturana soungpun- to mepehakimi emu o masaala toreinang o toreinung antau hari raya keagamaan perayaan bulang antau eleo sabat.</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Timotius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Demi ri odua onyo, sono rio'okuasanyo tutuu-tutuu ha'u mepetuuna sono o ritolo Allah Taala sono Yesus Kristus tonopehakimi too mono netubu o sono too naate.</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Ibrani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Porapiong harus rosuung sono noponu nuhormat sono jojoo too, pae jagaimo ranjang porapiong supaya tetap mooring, saba ALLAH TA'ALLAH pae monghukum too-too tonacabul o'sono jimo topezina.</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Yakobus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Mebura sono monggau selio too-too to ni hakimi sosono hukum to nepe bebasa.</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&lt;&lt;&lt;&lt;&lt;&lt;&lt; head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Ketika Io niejek, Io ndau mepebalasi sosono bura to ndau nombosi ono Io maparisong, Io ndau mepe ancam tapi mepesarakana alaeNyo sosono ALLAH TA ALLAH to nepehakimi sono tona adil.</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&lt;&lt;&lt;&lt;&lt;&lt;&lt; head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Ai tapi, jimo kana mombagi nepetanggung jawab sosono ALLAHtaALLAH to kana mepehakimi too to netubu o to naate.</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Wahyu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Lalu, a'u nengepe malaeka to nokuasa riatang nu oogo nebura, ''Oo na adil, yaTo na Suci, to diang o diangomo karna Oo menghakimi jojoo moo.</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&lt;&lt;&lt;&lt;&lt;&lt;&lt; head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Karna oleh nupeburaaong ngomu, emu akan ni'onoa, o sono peburamu, emu akan nihukum.Too Farisi o Ahli Taurat Nomongi Tanda</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Lukas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Aa-u nebura sosono emu, pomasiromu pajak moo neteule ri junjung ngonyo selio too to nelabi nopo'o'ono pae too Farisi uo saba, too nopumangkata alae kana reempana pae too Farisi uo saba, too nopumangkata alae kana nipe'eempeng, o too to noumepena alae kana nipangkata.Yesus O Unga-unga</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Roma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Karna uo, moomo to niparsayato, bahwa manusia nipoombosi ritolo nu ALLAH TA ALLAH melalui iman, ndau ila pogau'ong-pogau'ong berdasarkan Hukum Taurat.</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Roma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Oleh saba uo, karna ito ni tutuua sono iman, maka ito no damai sono ALLAH TA ALLAH malabat Sioputo, Kristus Yesus;</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Roma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Rijimo tonitantua Onyomo sejak lulu, moje niaia-Onyo; o jimo toniaia Onyo, moje ni popo'onoa; o jimo to ni popo'onoa Onyo, moje ni muliakan-Nonyo.Kasih ALLAH TA ALLAH lalong Kristus Yesus</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Korintus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Sosouya ila emu moje baiuo. Namun emu nibersihkanomo, nipacina omo, o nionoa omo lalong tope SIOPU Yesus Kristus o lalong Noto ALLAH TA ALLAH to.Gaarimo Posalah Pahamong</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&lt;&lt;&lt;&lt;&lt;&lt;&lt; head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Tapi, niotoito bahwa ndau soung toopun nionoa karna nonggau'a hukum taurat, ntaninyo ila nalabat iman rilalong Yesus Kristus. bahkan, ito moje noparsaya sosono Yesus Kristus supaya ito nipo'o ono oleh iman lalong Kristus, ndau karna nonggau'a hukum taurat. saba, ndau soung pun nionoa karna nonggau'a Hukum Taurat.</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&lt;&lt;&lt;&lt;&lt;&lt;&lt; head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Sono baiuo, Hukum taurat uomo to nepeawasi sono ito sampe Kristus modua supaya ito maala roonoa ila iman.</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&lt;&lt;&lt;&lt;&lt;&lt;&lt; head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Ono emu nepeusaha untuk ni popoona sono nopo jalana Hukum Torat, pepetubumu kana nigaata ila Kristus o emu kana nepeibiling baraka.</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Jari,baiuo nipoonoa'baraka'oNyo,ito najari mongkomuni bare to maaka' nipeselioa sosono harapan kana metubu tosaesaenyo.</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Yakobus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Ndaukah Abraham, siamato, ni tutuua nu pogutuongonyo pada watu io no ngorbankan si Ishak, unganyo, riatang nu altar?</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&lt;&lt;&lt;&lt;&lt;&lt;&lt; head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Seinsang ngopo, Iblis nongkomung si Yesus ma'o atang nu buut to bai'uo napangkat o nope'itoa ma'o Io jojoo Kerajaan dunia sosono kemegahanonyo,</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&lt;&lt;&lt;&lt;&lt;&lt;&lt; head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Lukas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Tapi moje, hal uo niotoi ntoo dea o jimo moje nonuuta Iyo. Maka, sambil nepetomua jimo, Yesus nebura ri jimo tentang Kerajaan ALLAH TA ALLAH o moje jimo to nepeparalua opoloong.</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Yohanes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Yesus nonjawab sosono iyo, to tutu-tutuunyo Ha'u mebura ma'o emu, ono soung too ndau ropo'oungaa peteule iyo ndau maala meteitu kerajaan ALLAH TA ALLAH.</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Para rasul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Namun, sotou'onyo too-too uo nomparasayai si Filipus to nonyampea Injil tentang Kerajaan ALLAH TA ALLAH o tope ni Kristus Yesus, rijimo ni baptis, apae langkai maumpo bengkel.</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Roma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Saba kerajaan ALLAH TA ALLAH ndaumo tentang tore'inang o toreinung, tetapi tentang tono'ono, damai sejahtra, o sukacita lalong Noto Napacing.</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Korintus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Ha'u no meilua mo sosono emu, sampesuvu-sampesuvu, bahwa daging sono rah ndau maala mepewarisi kerajaan ALLAH TA ALLAH. bai uo moje to maala nebinasa, ndau maala nowarisi to ndau naala nabinasa.</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Efesus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Saba', niotoi miu sono napasti ono to nensing, to ndau napacing, apejo too najeko to nanyomba berhala ndau mo'odua' warisan lalong O ooge' ni Kristuso ALLAHtaALLAH.</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Kolose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Io telah mombiaa' ito ila kuasa to noolom o mombali'a ito sosono karajaan nu unga-Nyo to niagarang.</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1 Tesalonika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moo diang bukti penghakiman sono no'ono ila Siopu Allah ta Allah bahwa emu ni hanggai to maala bagi pokarajaaong siopu Allah ta Allah karna emu moje tutu mareso.</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Timotius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Siopu akan nonyalamataa a'u ila setiap gau tonarate o akan nongkomung a'u ma'o kerajaan surugawi-Nyo sono selamat. bagi Iomo kemuliaan sampe sa'o-sa'onyo. Amin.Salam otou'ong</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Ibrani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saba uo, motou ito montarima pomoiaong to ndau ni bentana, alimo ito mompoitoa sanang nu ambo sosono mombagia ibadah to nombosi sosono ALLAH TA ALLAH, to ni tuuta rasa aangga'ong sono noponuh eseseilu,</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Yakobus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Sampesuvu-sampesuvu to nouagarang, epemo! ndaukah ALLAH TA ALLAH no tou omo no ngebi to naasi ri mata nu dunia untuk majari makaya ri lalong Iman to nepewarisi kerajaan ALLAH TA ALLAH to ni janjiao-Nyo sosono jimo to nagarang sono Io?</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Petrus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Sono demikian, bamba mentama lalong kerajaan kekal nu Siopu o Juru Slamatoto, Yesus Kristus, akan metenganga ma'o oo.</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Wahyu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Lalu, malaeka to pepitunyo nonsuba trompetonyo, o eepemo suara moogat ri suruga to nebura,'' Pamarenta dunia majarimo pamarenta nu Sioputo o Iyo toni urapi-Nyo, o Iyo kana momarentari asasae-saenyo.''</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Yohanes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Eleonyo mai, si Yohanes nete'ito si Yesus nodua sosono io, o si Yohanes nebura , "Itaimo, Unga Bimba nu ALLAH TA ALLAH to nohapusa dosa dunia!</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Yohanes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Notou jimo nengkani, si Yesus nebura ma'o si Simon Petrus, Simon, unga ni Yohanes, apakah O mepeagarang Ha'u nelabi ila joo-joonyo moo? Petrus nonjawab, Tutu SIOPU, niotoi-Mu bahwa ha'u mepeagarang O. Ilauo, Yesus nebura ri iyo, Gembalaa omo domba-domba'U.</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Para rasul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Pada tempo uo, bagian ila Kita Suci to pepees ni basanyo adalah moo, Io ni'omung selio santa'u bimba ma'o ri pomoiaong ponyambaleong, o selio santa'u unga nu bimba ndau-ndaupo ni gunting bulunyo nobobo sehingga io ndau nombuka nganga-Nyo.</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&lt;&lt;&lt;&lt;&lt;&lt;&lt; head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Tapi sono ra kristus to nombosi ra unga bimba to ndau nepeong o to aantu,</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Wahyu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meroroa sosono suara to noogat, ''Nalayakomo Unga nu Bimba, to nisambalemo uo, montarima kuasa, o kekayaan o hikmat, o kekuatan, o hormat, o kemuliaan, o pujian.''</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Wahyu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Jimo mepekalakanonyo sosono raa Uunga nu Bimba, o sosono peburaong kesaksian nijimo; karna jimo ndau moagarang nyawa nijimo, bahkan watu mepetoloi apateong.</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Wahyu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Tembok kota uo diang sompulu doruo batu pondasi o riatang batu-batu pondasi uo ni tulis tope pesompulu doruo rasul Uunga Bimba.</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&lt;&lt;&lt;&lt;&lt;&lt;&lt; head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Nyaa momikir bahwa A'u modua untuk moniadaa Hukum Taurat antau kitab para nabi. A'u modua ndau untuk moniadaa'onyo melankan untuk monggenapinyo.</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&lt;&lt;&lt;&lt;&lt;&lt;&lt; head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Mosilakamo emu, hai ahli-ahli taurat o too-too Farisi, too-too munafik!emu mombagi perpuluhanomu ila selasi, adas neemis, o jintan, tapi nipetaba'a miu hal-hal tonoboatopo ila hukum Taurat, uomo keadilan, posiagarong o iman. Hal-hal moo seharusnya nipogau'aomo miu tanpa motamba'a hal-hal ntaninyo.</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Lukas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Hukum Taurat o kitab para nabi ni pagurua sampe masa ni Yohanes; sejak masa ni Yohanes, Karewa nombosi tentang Kerajaan ALLAH TA ALLAH ni sampea'omo o jojoo too nomaroso untuk mentama ri lalongngonyo.</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Saba, Hukum Taurat nibagia malabat si Musa; tetapi anugrah o o'onoong nodua malabat si Yesus Kristus.</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Para rasul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Sotou'onyo pombasaong Hukum Taurat o kitab para nabi, kepala-kepala nu sinagoge nomontuju too nebura ma'o poodoruo rasul uo, sampesuwu-sampesuwu, ono emeu nomiliki boto-boto tonombagi penghiburan untuk too-too moo, peilua'omo.</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Roma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Saba, ketika too to ndau Yahudi to ndau diang Hukum Taurat monjalana secara alami sapa to nituntut nu Hukum Taurat, maka jimo, to ndau nomiliki Hukum Taurat, adalah Hukum Taurat bagi alae nijimo mboto.</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Roma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Agarang ndau mepelakua tonarate ri limpada manusia. Karna uo, agarang uomo agana'ong hukum taurat.</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Korintus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Bisa numaut uomo dosa, moje kuasa nudosa uomo hukum taurat.</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&lt;&lt;&lt;&lt;&lt;&lt;&lt; head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Efesus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Sono monghapus pomusuong lalong daging-Ngonyo, yau'o hukum taurat toniisi perinta-perinta o ketetapan-ketetapan sehingga ri lalong alae-Nyo I'o nogutu podoruonyo majari soung manusia baru, sehingga majari pondameong,</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Ha'u niposidua lalong kristus ndau lalong'onong to nodua ila ha'u mboto to nidua ila hukum taurat. tapi tonodua melalui iman lalong kristus uomo ri-onong ila Allah ta Allah tonajari ila iman.</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Timotius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O tetapi, niotoito hukum taurat uo nombosi ono too monggunaa o'nyo selio baima'o mestinyo,</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Titus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Aikana,gaarimo posibantaong-posibantaong,tuturong-tuturong,posibarong,pegiginong tonabata' bai Hukum Taurat saba jo uo ndaudiang tujunyo o sia-sia.</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Ibrani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Menurut hukum Taurat, hampir jojoo sesuatu harus ni sucia sono raa, o tanpa diangngonyo pobubusong raa, ndau akan diang pongampunong.Yesus Kristus adalah Kurban Ponghapus Dosa</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Yakobus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Ono emu melampa'a Hukum to utama selilio sono Kitab Suci, uo "Agaranimo limpadamu manusia selio sono alaemu mboto," emu notou nogutu to nombosi.</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&lt;&lt;&lt;&lt;&lt;&lt;&lt; head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Ilauo, nodua salasoung too sono si Yesus pae no'utanya, Guru, hal nombosi sapa to harus u lakua supaya mepedua petutubuh to nakekal?</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&lt;&lt;&lt;&lt;&lt;&lt;&lt; head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Lukas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Ila uo si Yesus nebura sono jimo pa'a jaga-jaga emu sono painga sono sapa bentuk keserakahan saba tubu soung to ndau nopotoeng sono deanyo harta toni miliki."</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Tapi moje, joo-joo moo ni tulis supaya emu noparsaya bahwa Yesus uomo Kristus, Unga ALLAH TA ALLAH, o supaya malabat parsayamu uo, emu mepedua'i tubuh ri lalong tope-Nyo.</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Para rasul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La'o pe'o'oro, o sampea ma'o too-too ri Bait ALLAH TA ALLAH jojoo firman tentang petutubuong moo.</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Roma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Saba, ketika ito mono majari musu ALLAH TA ALLAH, ito ni perdamaikan sono ALLAH TA ALLAH malabat apateong unga-Nyo, labi-labipo sa'o-sa'o karna ito ni pondamea son ALLAH TA ALLAH, maka ito moje pasti ni salamataa malabat petutubu-Nyo</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Korintus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Baiuo moje apateong nikarajaa ri lalong ami, tetapi petubuong nikarajaa ri lalongomu.</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&lt;&lt;&lt;&lt;&lt;&lt;&lt; head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Efesus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Pomikirong nijimo najari no'olom o nobare ila petutubu Allah ta Allah saba obobodonyo to diang lalong alae nijimo tonisabaah oleh rilalong nusule.</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Timotius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Latihan nu alae netebatas tujunyo, ai omombosi tonoontong otuju lalong jojo sapa saba'netependolong janji untuk petutubu sa'o-sa'o o moje petutubu to modua'</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Yakobus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Padahal ndau niotoi miu sapa tomajari insangana. Apakah artinyo petutubumu? Petutubumu nao selio oobol to nembu'a nyapoini, o lalu napada.</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&lt;&lt;&lt;&lt;&lt;&lt;&lt; head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Saba Kitab suci nomeilu, ''Bai sisee magarang ri petutubu, o moluar meteito eleo-eleo to nombosi, io maala mepejagai ooyonyo ila tonarate o bisi'nyo ila peburaong tonepeakali.</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Petrus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Kuasa-Nyo to ilahi tonoanugraa ma'o ito jojoo sesuatu to naala sono petutubu o kesalehan, malabat pengetahuan sono Io tonongkai ito ma'o sono kemuliaan o ombosiong-Ngonyo.</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Wahyu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Nyaa meingka terhadap sapa to kana ni rasaa miu. Itaimo, setan kana morampa'a sosouya ila emu ma'o tarungku supaya emu ni uji, o emu kana morasaa penganiayaan salama sompulu eleo. Setiamo modua maate, o A'u kana mombagia sono oo mahkota petutubuong.</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Timotius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Namun, Siopu ne'o'oro risebi'u o nompo'osia a'u sehingga kabar uo naala ni sampea soponunyo malabat a'u, o jojoo too ndau Yahudi naala nongepenyo. sono demikan, a'u nitapasa ila nganga nu singa.</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Ibrani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To ila iman nogau'a' omo karajaan-karajaan, nogau'a' tono ono, no'odua' janji-janji, o neteimut nganga nu singa singa,</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&lt;&lt;&lt;&lt;&lt;&lt;&lt; head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Po'ombosi o ponjaga-jaga! musu'omu, si iblis, negempang ma'o mai selio singa tono ngao, melolo mangsa ma'o roonyoponyo.</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Wahyu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Makhluk to pabia-bianyo selio santa'u singa, o makhluk to pedoruonyo santa'u japing langkainyo, o makhluk to petotolunyo no rupa selio rupa nu manusia, o makhluk to raapatonyo selio sadampe manu angkang to pepees nolumeap.</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Wahyu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Wahyu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Luba' nijimo selio luba' nu bengkel o ngisi nijimo selio ngisi nu singa,</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Wahyu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O, baiuomolah a'u nengita lalaong pengitoong aajaran-aajaran uo o jimo to nongodung riatangonyo; para penunggangnya nomake baju basi berwarna mododa mengkaat, noluno moolom, o neriri selio belerang; o ba'i nu aajaran-aajaran uo selio ba'i nu Singa o ila nga-nga nijimo nendoang aapi, oobol, o belerang.</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Wahyu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lalu neroroa sono suara moogat, selio singa to nongao; o notou io neroroa, pepitu gugunuur nu gorung mempeepeea suara nijimo.</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Wahyu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Binatang topenkani daging to niito'u uo selio sosono macan tutul, paanyo selio paa nu beruang, o nga-nganyo selio nga-nga nu singa. Naga uo nombagia binatang topengkani daging uo o'osi, takhta, o kuasa to nooge.</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&lt;&lt;&lt;&lt;&lt;&lt;&lt; head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O, murid-murid-Onyo nepeduai Si Yesus o nepeguguri Io, buranyo, Siopu, salamaa ami! Ito samantara binasa!</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&lt;&lt;&lt;&lt;&lt;&lt;&lt; head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Tapi, si Yesus ndau ni bagiaonyo, sura nebura sono io, "peteulemo ma'o ri sampesuwumu. jaritaa omo sosono jimo joo-joo sapa to otou ni lakua nu Siopu sono o moje Siopu nagarang sono o."</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Lukas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Pae, neburamo si Maria, "Jiwa'u nomulia ALLAH TA ALLAH,</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Yohanes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Emu nomeilu Ha'u Guru o moje Siopu, uo memang no ono karna Ha'u memang Guru o Siopu,</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Para rasul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Motou'uo, sotou'onyo noraintu'u, io neroroa sono suara nontolas, Siopu, nyaa tangguna dosa moo ma'o jimo! notou nomeilunyo, io pun naate.</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Roma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Saba upa dosa uo maut, tetapi karunia ALLAH TA ALLAH uo metubu to kekal lalong Yesus Kristus, Sioputo.</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Korintus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Saba' a'u montarima ila siopu sapa moje to usarakana sosono emu bahwa Siopu Yesus, tala mondoung watu Io niakali mangala roti,</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Efesus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Filipi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Tomua'omo si Epafroditus ri lalong nu Siopu sono noponu asasanang o hormatimo too-too selio io.</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Tesalonika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Siopu nompa'ajari emu netubu sono nelabi-labi ri lalong nu mbosih soung sono ntaninyo, sono joo-joo too selio toni pogau mami sono oo.</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Timotius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Siopu nombagia sono a'u anugrah to nelabipo, selio-lio sono iman o garang lalong Yesus Kristus.</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Filemon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 Ya, sampesuwu'u, alea omo rilalong nu Siopu a'u mo'o dua mbosi ila oo. Pa'asanganomo sulemu rilalong nu Kristus.</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Yakobus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Oleh karna uo, sampesuwu-sampesuwu'u, posabaromo sampe pada eleo podudua nu Siopu. Itaimo baima'o tope jo'ong monantia bua tonombosi tonihasila nu tano, monantia sono nasabar sampe modua ujang awal o ujang otou'ong.</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Petrus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Siopu ndau napena malambat-lambat nepepenuhi janji-janji-Nyo selio to maala sosouya to selio nalambat, ai tapi iyo nasabar sasao mo saba iyo notou moluar soung, tapi omtou jojo to maala modua sono matoba.</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Wahyu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Jimo kana no perangmangewa Uunga nu Bimba, tapi Uunga nu Bimba kana mepekala jimo karna Io adalah Siopu riatang sagala siopu o Raja riatang sagala raja o jimo to selio-lio-Nyo adalah to ni'aia, ni ebi'i, o to nasetia.''</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&lt;&lt;&lt;&lt;&lt;&lt;&lt; head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Saba, ono emu sura nongasihi too-too to nongasihimu, upa sapa tonidua'imu? Ndaukah topomasiromu pajak moje mogau'a hal to selio-lio?</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&lt;&lt;&lt;&lt;&lt;&lt;&lt; head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Lukas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Too uo nonjawab, " Kasihilah Siopu, ALLAH TA ALLAHmu, sono segenap ambo'omu, sono segenap jiwamu, sono segenap o'osimu, o sono segenap akal budimu. O, kasihimo sesamamu manusia selio emu nongasihi alaemu mboto.</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Yohanes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Siseepo sura to mongkomuni parenta-U o mepelakua onyo, iyo mepeagarang Ha'u; o too tomepe agarang Ha'u kana raagarang ni Ama-U, o Ha'u kana mepeagarang iyo o moje mompoitoa alae'U ri iyo.</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O, niotoito bahwa jojoo sesuatu nokarajaa selio-lio demi ombosiong too-too to nongasihi ALLAH TA ALLAH, iya'uo rijimo to niaia sesuai sono rencana nu ALLAH TA ALLAH.</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Korintus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Garang uo masabar o mamura sule, garang uo ndau mo girang, ndau momangkata alae, o ndau motumpo.</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&lt;&lt;&lt;&lt;&lt;&lt;&lt; head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Ha'u nisaliba omo sosono Kristus. Ndaumo moje ha'u tonetubu, tapi Kristus omo to netubu lalong ha'u. tubu to sa'o-sa'o moo nipetubua o'u lalong daging uomo tubu oleh iman lalong unga ALLAH TA ALLAH, tono arang ha'u moje notou nombagia alaenyo untuk ha'u.</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Efesus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Rapi-rapi langkai, aagarangngomo rapimu bengkel selio Kristus Magarang jemaat o membagia' alaeNyo sono jemaat,</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Moomo doa'u: kiranyo garang ngomu metamba-tambai, sono pootoimu o sosono hikmat,</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Tesalonika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Uomo uo, ono garang ri posampesuwuong, emu ndau no'u parlua soung too nontulisa sono ri'io, saba, o mboto ni paguru nu Allah ta ala mosiagarang.</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Timotius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Nya diang too to neempena nepetunai o emu saba' emu molongkang, ai majarimo teladan bai too to noparasaya lalong pomeilu, gau', garang, iman,o apacinong.</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Yakobus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Rabaraka'i omo too to natabah lalong pencobaan karna setelah io mantahang uji, io kana montarima mahkota petutubuong toni janjia sosono to noagarang Io.</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&lt;&lt;&lt;&lt;&lt;&lt;&lt; head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Riatang jojoo uo, tarusa' omo posiagaranong sono tutu-tutuu saba' garang mepeoomponi medea tutu dosa.</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Yohanes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Too ndau magarang, too ndau mo'otoi Allah ta ala saba Allah ta ala, to na garang.</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Sura yudas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Piara alaemu rilalong ombo-mombosiong Allah taala sono petaang baraka sioputo, Yesus Kristus, tonepetuuta sono petu-tubu sampe risae-saenyo.</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&lt;&lt;&lt;&lt;&lt;&lt;&lt; head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Jari, no'uya diang Hukum Taurat? Hukum Taurat ni bagia karna pogau'ong-pogau'ong, sampe turunan uo nodua selio yama'o maksud posijanjiong uo ni pogutu. Hukum Taurat ni polakua nalabat para malaeka sono perantara.</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&lt;&lt;&lt;&lt;&lt;&lt;&lt; head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Moje, peratara ndau sura mepewakili soung too, padahal ALLAH TA ALLAH sura soung.Tujuong Hukum Taurat</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Timotius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Saba, sura diang soung Alla Ta'ala, o soung parantara ila Alla Ta'ala o manusia, yaitua manusia ni Yesus Kristus,</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Ibrani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Namun, sasao, yesus nontarima tugas pelayanan to nagar labi mulia saba perjanjian baru to nirerantarai saba onyo u'o moje magar melabi pankat o nitetapkan dasar sono janji- janji to nelabi mbosi.</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Ibrani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Untuk alasan moo Kristus majari parantara ila pojanjiong tonabaru supaya rijimo to niaia nu ALLAH TA ALLAH maala montarima warisan kekal tonijanjia-Onyo; saba sebua apateong netejarimo untuk nonebuus jimo ila pelanggaran-pelanggaran to nigau'a nijimo rialung nu pojanjiong to partama.</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Ibrani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Emu nodua omo sosono si Yesus perantara posijanji to nabaru, sosono Rah toni pipi'a, to nebura labi mbosi ila rah ni Habel.</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&lt;&lt;&lt;&lt;&lt;&lt;&lt; head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Namun, mao mo o pagurumo sapa batuanyo mo, Hau menghendaki belas kasihan ndau sura persembahan, saba hau modua ndau untuk mongkai to noono, melainkan too-too nodosa.Poutanyaong Tentang Nopuasa</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&lt;&lt;&lt;&lt;&lt;&lt;&lt; head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Dungku io neteinepe diang si Yesus ila Nasaret, io mulai neroroa o nebura,'' Yesus unga ni Daud, agarang a'u!''</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Lukas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Para torisebi nujunjung o sampesuwunyo noniepe bahwa Siopu nompatujua rahmatonyo tonopore ma'o si Elisabet, o jimo moje nasanang selio-lio sono io.Nobosaong Yohanes Pembaptis</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Roma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Saba, selio emu to lulu ndau mataat sosono ALLAH TA ALLAH, tapi to sa'o-sa'o nontarimamo poagarang karna jimo ndau mataat;</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Korintus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Oleh karna uo, sejak ami no'odua pelayanan moo, selio baima'o ami nontarima a'asiong nu ALLAH TA ALLAH, ami ndau meide ambo.</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&lt;&lt;&lt;&lt;&lt;&lt;&lt; head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Efesus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O tetapi, ALLAH TA ALLAH, to kaya sono aasinyo o karna garang-Ngonyo tono pore u'o I'o no ngagarang i'to,</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Filipi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Memang, lulu io bai'uo nepee seidepo naate, tetapi ALLAH TA ALLAH nompatujua aasinyo sono io o ndau sura sono io, melainkan moje sono a'u supaya dukacita'u ndau netetumpuk.</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Timotius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Untuk si Timotius, unga tonasaa lalong iman. Anugrah, pogagarang, o damai sejahtra ila ALLAH TA ALLAH Siamato o Yesus Kristus, Sioputo.Pontoraong mangewa ajarong tonasesat</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Io mepesalamaa ito,ndau saba'pogau'ong noono tonigaua oto,melainkan saba'agarango-Nyo ilaponggegesong obosaong peteule o lumbi noto napacing,</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Ibrani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Karna u'o, sono keyakinan, a'limo i'to modua mopenta'i takhta anugrah supaya i'to montarima belasa kasihan o mepetomua anugrah untuk mepetulunito, ketika i'to membutuhkanonyo.</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Yakobus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saba, to nepe hakimi ndau maasi sono too to ndau mepetujua posiagaranong; Posi agaranong kana juara ri atang penghakiman.Iman Tondau ni Pogaua uo Naate</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&lt;&lt;&lt;&lt;&lt;&lt;&lt; head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Yohanes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omombosiong to Ito nomoia sono ito selio-lio risaenyo.Baraka,ri'a'gagarang sono ri'a sasanang ila Alataala siama o ila Siopu Yesus Kristus,Soung Unga, mepesaloko'i ito ri lalong oonong o ri'agagarang.</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Sura yudas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Piara alaemu rilalong ombo-mombosiong Allah taala sono petaang baraka sioputo, Yesus Kristus, tonepetuuta sono petu-tubu sampe risae-saenyo.</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&lt;&lt;&lt;&lt;&lt;&lt;&lt; head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Pada eleo uo, medea too kana mebura sono Hau, Siopu, Siopu, ndaukah ami bernubuat lalong tope Mu?</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&lt;&lt;&lt;&lt;&lt;&lt;&lt; head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Motou'uo si Yesus mulai jo celaa kota-kota pomoiaong Ngonyo nogau'a paling nedea mukjizat karna jimo ndau moluar matoba.</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&lt;&lt;&lt;&lt;&lt;&lt;&lt; head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O, Io ndau nogau'a nedea mukjizat ri uo karna ndau aparsayaong nijimo.</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&lt;&lt;&lt;&lt;&lt;&lt;&lt; head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Dungku eleo sabat nodua, si Yesus mulai nomaguru ri sinagoge. moje nedea too nongepe Iyo narasa naherang, moje nebura "Ila paiyo joo-joo hal uo ni dua Onyo? Kapande nusapa tonibagia sono Iyo moje mujizat-mujizat selio uo nilakua sono palenyo?</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&lt;&lt;&lt;&lt;&lt;&lt;&lt; head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Pae, si Yesus nebura,'' nya ripeingai apa ndau diang too tonagana pegau'ong ajaib rilalong nu tope'u, modua riwatu uo moje nepetumai A'u.</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Lukas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"Mesilakamo emu, Khorasim! Pesilakamo emu, Betsaida! Seandaionyo A'u mogau'a mukjizat-mukjizat to selio-lio ri Tirus o Sidon, maka jimo pasti nasaemo natoba sono nopotundo o nomake kaeng kabung o aabu.</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Lukas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O, ketika si Yesus mulaimo naanta ri Yerusalem, iya'uo ri jalang to nentung ila arah nu bukit Zaitun, jojoo toponuutonyo nomuji ALLAH TA ALLAH sono nosukacita o nosuara sono nontolas. Rijimo nonsukur ma'o ALLAH TA ALLAH atang jojoo mujizat to ji'ito nijimo.</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Para rasul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Hai too-too Israel, epemai boto moo. Yesus, too Nasaret, soung too toninyataa ri antara emu ma'o ALLAH TA ALLAH sono hal-hal ajaib, mujizat-mujizat, o tanda-tanda, to nipatujua nu ALLAH TA ALLAH ri antaramu malabat Io, selio to niotoi miu mboto.</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Para rasul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Bahkan, si Simon mboto noparsaya o sotou'onyo io ni baptis, io butu diang ri sebi ni Filipus, o ketika nete'ito mpengaya mukjizat o tanda-tanda ajaib to netejari, io najari natakjub.</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Para rasul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ALLAH TA ALLAH nongau'a nedea mujizat tonoluar biasa malabat pale ni Paulus,</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Korintus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ALLAH TA ALLAH menetapkan lalong jemaat, soung ialah para rasul, doruo ialah para nabi, totolu ialah para guru, kemudian mukjizat- mukjizat, karunia- karunia po'oosi, pomotulung, mepepangkata', o medea-deapo bato'.</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Korintus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Tanda-tanda to membuktikan soung rasul telag ni peteitoa ri tatanga miu lalong segala ketabahan, lalong tanda-tanda, mukjizat-mikjizat, o keajaiban-keajaiban.</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&lt;&lt;&lt;&lt;&lt;&lt;&lt; head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Jari, apakah Iyo mombagia Noto Napacing sono emu sono mongkarajaa mukjizat ri antara miu, karna emu nepe gempana hukum taurat, atau karna emu nongepe sosono Iman?</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Ibrani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Ntaninyo ila uo, ALLAH TA ALLAH moje nombagi kesaksian nalabat tanda-tanda o hal-hal to nabaraka, nedea mujizat moje karunia-karunia Noto Napacing to nibarea nonuut oluluar-Onyo.Yesus Najari Seliolio Sono Manusia Untuk Mepesalamaa Manusia</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&lt;&lt;&lt;&lt;&lt;&lt;&lt; head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Karna uo, pelampamo pae murida omo joo-joo bangsa, pae baptisomo jimo rilalong tope Siama, pae Unga, moje Noto Napacing,</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&lt;&lt;&lt;&lt;&lt;&lt;&lt; head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O, Injil harus rapangailua lulu rasampea ma'o jojoo bangsa.</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Lukas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Saba' bangsa-bangsa ri dunia melolo uo jojo, ai si amammu no otoijo emu momarallua'onyo.</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Para rasul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Pada watu uo, diang too-too Yahudi tonomoia ri Yerusalem, too-too sale ila tiap-tiap bangsa rialing nu langit.</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Para rasul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Namun, ri setiap bangsa, too to neingka akan Io o nogau'a sapa to no'ono, berkenan ma'o Io.</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Para rasul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O, io nonciptaa, ila soung too, jojoo bangsa uma nu manusia untuk nomoia ri jojoo tolo nu bumi moo, sotou'onyo nonetapa musim-musim o batas-batas pongkaleong petutubu nijimo,</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Roma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Tetapi to sa'o-sa'o ninyataa'omo malabat kitab-kitab para nabi, sesuai sono parenta nu ALLAH TA ALLAH to nekekal tonipeilua ma'o segala bangsa untuk nomimpin ma'o ketaatan iman,</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&lt;&lt;&lt;&lt;&lt;&lt;&lt; head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Kitab Napacing, to notou no'otoi ndau-ndaupo bahwa ALLAH TA ALLAH kana mepe onoa too-too ndau Yahudi karna iman, to labi lulu to nepekarewaa injil sono si Abraham sono nebura, " Joo-joo bangsa kana rabaraka'i balabat o.</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Timotius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Niakuito betapa porenyo rahasia kesalehan uo: "Io, ninyataa lalong daging, tono ono sono Noto, ni'ito nu malaeka-malaeka, ni beritaa ri antara bangsa-bangsa, ni parsaya lalong dunia, niengkata ma'o lalong kemuliaan."</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&lt;&lt;&lt;&lt;&lt;&lt;&lt; head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Namun emu bangsa to niebii, imamat to rajani, bangsa to napacing, umat toniedianiNyo nu ALLAH TA ALLAH sumou tau emu maala momeilua' mbosi nu mbosi- Nyo, tonongkai emu mendoang ila oolom mo'u ma'o sosono silaa-Nyo to naajaib.</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Wahyu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Notou uo a'u neteito, ri tutuunyo jumlah nooge manusia ndau nireken jumlahnyo, il joo-joo negara o suku o bangsa ne'o'oro ri tolo nu tahta o ri tolo ungga nu bimba, nomake jubah memeas o ndang-ndang nu palem ri pale nijimo?</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Wahyu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Siseekah to ndau meingka sosono -Oo, ya Siopu o ndau memuliakan tope-Mu? Saba', sura Oomolah to nakudus. Jojoo bangsa kana modua o monyambah ri tolo-Mu karna keadilano-Mu ni peitoa omo.''</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Wahyu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ri tanga-tanga jalang kota uo. Ri doruo gii nu sungai, netubu puu nu kehidupan to no hasilkan sompulu doruo ngaya nu buah o diang hasilonyo setiap bulang. Roong-roong puu uo nipake untuk mopoopolo bangsa-bangsa.</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&lt;&lt;&lt;&lt;&lt;&lt;&lt; head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Maka, too-too uo naherang o nebura, too iyamao mo kah, mampo poiri o rano nanuru ri Io?Doruo Too Gadara Nipesulampui Roh Marate</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&lt;&lt;&lt;&lt;&lt;&lt;&lt; head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Jimo joo-joo naherang pae noutanya soung sono ntaninyo, nipeiluaonyo sapamo moo? soung pangajarong baru sono kuasa Iyo nepeparentaa roh-roh narate uo o jimo nepeturu'i Iyo.</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Lukas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O, Io nomeilu ma'o jimo, "Ripaiokah imanomu?" Rijimo najari neingka o naherang sambil nebura soung ma'o to ntaninyo, "Siseekah too moo? Io bahkan nombagii parenta ma'o poiri o oogo, o jimo no matuhi-Nyo."Soung too Gerasa Nibebasa ila Noto Narate</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Lukas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Jawab SIOPU ri jimo, "Ono emu diang iman sooge dampe nu sesawi sura, emu maala mebura ri puu nu murbei moo, Tebubut omo ila tanoh o tetudamo ri dagat, o puu uo kana mataat ri emu.Hamba To Mepetaati Siopunyo</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Roma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Emu pasti nootoi bahwa ketika emu nonyarakana alaemu selio budak to nataat ma'o sesuatu antau sosoung too, emu majari budak bagi pihak to nitaati miu uo; maumpo ma'o dosa tonomimpinomu nonuju maut, antau ma'o ketaatan to akan nomimpinomu nonuju o'onoong.</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Roma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Namun, ndau jojoo too monaati karewa nombosi uo saba Nabi Yesaya nomeilu, "Siopu, siseekah to naparsaya sono karewa to niepenyo ila ami?"</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Korintus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Ami neperauta' pikiran pikiran o joo jo sapa tonanangkat tonibaung o, tonatumpo' manusia untuk mepe'eena o'onang nu ALLAH ta ALLAH Ami nepekurung joo jo ambo' o nompa'akalaa jimo sosono si Kristus,</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Efesus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Unga- unga, taatilah togogemu lalong Siopu karna moo ialah hal tonombosi.</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Saba' uo, sampesuvu-sampesuvu-u to toneteagarang, apeioma'o emu butu manuru-- ndau sura bai a'u noselio-lio sono o-- labi-labipo sa'o-sa'o bai a'u ndau noselio-lio sono o-- nogau'a asasalama ong ngomu pa ataba.</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Kolose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Unga-unga, turu'i tomogurangomu rilalong segala hal saba' hal moo mompaasanang Siopu.</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1 Tesalonika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Ono diang too ndau manuru sapa too nebura rilalong nu suratmo, tandanimo too uo nya motagu sono io tau io mesili.</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Filemon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 Saba poparsayaong ngo'u sono anunuru omu a'u nontulis sura' sono oo, saba niotoi'u emu mogau'a melabi ila toni pomongi'u.</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Ibrani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Sono notou ni sempurnakan, Iyo najari puu nu posalamaong kekal untuk joo-joo too to mataat ri Iyo,</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Ibrani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Ila iman, si Abraham bai uo ni'aia' nu Siopu, nataat untuk mo'uma' o risoung pomoiyaong to kan a nibagia' selio aagar pusakanyo. O, io nelampa,maumpo ndau niotoi ma'o paio mo'uma'o.</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&lt;&lt;&lt;&lt;&lt;&lt;&lt; head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Bai uomo si Sara nataat sosono rapinyo, si Abraham, joo nongkainyo 'tuan'. Emu moo unga-unga ni Sara ono emu mogau' mombosi sono ndau nipemuui nu ingka ingka uo dungku nogaua onyo.</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&lt;&lt;&lt;&lt;&lt;&lt;&lt; head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Nya mo mikir bahwa Hau modua untuk mongkomung perdamaian ri bumi. Hau modua ndau mongkomung perdamaian, melainkan piso.</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Lukas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"Kemuliaan bagi ALLAH TA ALLAH ri pomoiaong to napangkat o damai sejahtra ri bumi, ri antara too-too to nakenan ma'o io."</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Yohanes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Damai Sejahtra U bolia sosono emu; damai sejahtra-U Ubagia ri emu, ndau selio to nibagia nu dunia to U bagia ri emu. nya ro turana ambo omu mabalesa atau pun meingka.</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Para rasul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Firman to ALLAH TA ALLAH sampea ma'o bangsa Israel nonyampea tuung tonombosi damai sejatra malabat Kristus Yesus, Iomo Siopu atang jojoonyo.</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Roma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Jari, alimo ito moraga hal-hal to modua'a damai sejahtra o nombaung soung ma'o sono ntaninyo.</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Korintus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Otouongonyo sampesuvu-sampesuvu, peteluaromo. Mousahalah majari mombosi, hiburomo soung sono ntaninyo, soung sule metubu rilalong damai. O, ALLAH TA ALLAH puu nu garang o damai asasanang selio-lio sono emu.</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&lt;&lt;&lt;&lt;&lt;&lt;&lt; head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Efesus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saba, I'o mboto adalah damai sejahtrato tonogutu doruo bela pihak majari soung o nopahancua tembok pomusuong tonompagaata,</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Damai sejahtra ALLAH TA ALLAH to melampaui sagala pootoimu o momiara ambo omu o pikirang ngomu ri lalong Kristus Yesus.</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Alea damai sejahtera Kristus mepeparenta sulemu saba baimo uo emu niaia majari soung alae o bersyukurlah.</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Timotius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Gaari hawa nafsu too namuda o ragamo tono 'ono, iman, kasih, o damai sejahtra selio-lio sono jimo tono ngkai Siopu sono ambo tonooring.</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Ibrani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Ragamo posiombosiong sosono joo-joo too, pae ragamo apacinong saba ono ndau abacinong, ndau soung too to neteito Siopu.</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Yakobus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Pae soung too ri antaramu nebura sosono io "ma'omo ri lalong asananong, mudah-mudahan alaemu ndau bega moonda sono ni po'o bosu," tapi emu ndau nombagi sapa to ni butuhkan ri alaenyo, sapa gunanyo uo?</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Yohanes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omombosiong to Ito nomoia sono ito selio-lio risaenyo.Baraka,ri'a'gagarang sono ri'a sasanang ila Alataala siama o ila Siopu Yesus Kristus,Soung Unga, mepesaloko'i ito ri lalong oonong o ri'agagarang.</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Wahyu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Maka, namajumo sobua aajaran ntaninyo berwarna mododa selio ngkaat nu aapi, o io to nongodung riatangonyo ni bagia kuasa untuk mangala kedamaian ri bumi sehingga manusia kana nosipatei, o soung piso to nooge ni bagia sosono iyo.</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Lukas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Tiba-tiba, nodua selio-lio malaeka uo sapasiromuong pore tentara surugawi to nomuji ALLAH TA ALLAH o nomeilu,</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Para rasul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Sono molumumpat, io meooro o mulai megempang. Lalu, io nentama rilalong Bait ALLAH TA ALLAH selio-lio si Petrus o si Yohanes, sambil negempang o molumompat-lumompat, serta momuji ALLAH TA ALLAH.</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Roma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Saba, pomarentah ndau majari saba nu ingka ri to nolakua mombosi, tapi ri to molaku marate. Moluarkah emu metubuh ndau diang ingkah ri pomarentah? lakuaomo sapa tonombosi, o emu kana mepedua pujian ila alaenyo.</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Roma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O moje, "Pujimo Siopu hai jojoo bangsa! jalea'omo jojoo uma nomuji Siopu." Mazmur 117:1</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Korintus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Karna u'o nyaa pehakimi sendaupo waktunyo, ya u'o sendaupo Siopu modua. Io to mepeterangito mensoyo ri lalong nuolomoto menyatukan maksud-maksud nuambo, tiap too montarima pujan i'la ALLAH TA ALLAH.</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Korintus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Sao-sao, a'u mongangkata emu saba emu mepetora'u rilalong jojo hal o palingkomunong ila tonigau'a- tonigau'a selio tono u'sampe'a sosono emu.</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Korintus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Apa emu ndau diang junjung untuk mengkani o menginung? atau apa emu mempeeide jemaat ALLAH TA ALLAH o mempeesili jimo to ndau diang sapa-sapa? apa to upeilua ri emu? Haruskah a'u mopangkata emu? Matantumo ndau!</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Korintus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Selio si Titus, ami nongutus sampesuvu to ni puji-puji ri antara joo-joo jemaatlalong hal pemberitaan injil.</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Efesus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Supaya i'to to partama-tama mongkabas pengharapan sono Kristus akan majari uundu-uundurong bagi kemuliaan-Nonyo.</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Filipi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Ni pooponu sono buah-buah to moontong melalui Kristus Yesus untuk kemuliaan o pujian bagi ALLAH TA ALLAH.Penderitaan Paulus Nonyambure Injil</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Ototou'ong ngonyo, sampesuwu-sapesuwu, jojoo tono'ono, jojoo mulia, jojoo to ma'adil, jojoo mosuci, jojoo tomombosi, jojoo nipuji, jojoo nasempurna, jojoo to tutuu nipuji, pikira'omo jojoonyo uo.</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&lt;&lt;&lt;&lt;&lt;&lt;&lt; head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&lt;&lt;&lt;&lt;&lt;&lt;&lt; head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Ape jo sosono gubernur tonituju nu olongain untuk mepetarungku to nogau' rate o mombagia pujian sosono too-too tonogau' nombosi.</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Wahyu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Pae, niepemo suara ila takhta, ''Pujimo ALLAH TA ALLAH to, hai emu jojoo to nepe layani Iyo, baik to deide maumpo to nooge, to nepehormati Iyo!''Salia Ponika Uunga nu Bimba</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&lt;&lt;&lt;&lt;&lt;&lt;&lt; head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O tetapi, ketika emu mosambayang, pentamamo ma'o kamaromu o tauba omo bambanyo, o posambayang ngomo ma'o Siamamu to diang ma'o ri lalong pongkaleong tonetesoyo, maka Siamamu tonete'ito to netesoyo uo akan nombagia upah ma'o oo.</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&lt;&lt;&lt;&lt;&lt;&lt;&lt; head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Ponjaga-njagamo o posambayang supaya e'mu ndau manabu ri lalong pencobaan. Noto Tonapacing memang nomanuru, tetapi daging nalemah."</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Lukas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Baraka'imo too tonongutuki emu o posambayang ngomo bagi jimo to nonganiaya emu.</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Para rasul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Kira-kira tanga bengi, si Paulus o si Silas pepees nosambayang o nongundura lagu-lagu pujian bagi ALLAH TA ALLAH, o para tahanan ntaninyo pun noniepe jimo.</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Roma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Demikian moje, Noto nontulung ito lalong aloloyoong ngoto; saba ndau niotoito baima'o seharusonyo ito mosambayang, tetapi Noto mboto tono syafaat demi ito sono erangan-erangan o to ndau naala nipeilu sono bura-bura.</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Korintus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Jadi, sapamo to'u pogau'a? A'u kana mosambayang sono noto'u oo a'u moje kana mosambayang sono pikiranno'u. A'u kana mongundur sono noto'u oo a'u moje kana mongundur sono pikiranno'u.</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Efesus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Moomo doa'u: kiranyo garang ngomu metamba-tambai, sono pootoimu o sosono hikmat,</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Kolose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Watu nosambayang untuk miu, ami salalu mongucap syukur sosono ALLAH TA ALLAH, Bapa ila Sioputo Yesus Kristus,</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Tesalonika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Pomsambayang'ngomo tarus!</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1 Tesalonika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Oto, uong sampesuwu-sampesuwu nosambayang omo ami antau boto nu Siopu nala nebabar sono nolongkang o ni angga'i selio too najari riantara emu.</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Timotius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Karena uo hau moluar langka-langkai ri jojo-jojo pomoiaong mosambayang sambil mongengkat palenyo to nokudus tanpa nasu o posisalaong.</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Ibrani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Posambayangomo ma'o a'mi karna ami nayakin bahwa ami nomiliki aambo nurani tonombosi, tono turuus no u'saha nogau'a mpengaya hal sono cara tonetehormat.</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Yakobus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Apakah riantara emu diang to menderita? jalea'omo io mosambayang. Apakah diang to nasanang? jalea'omo io mongundura mazmur.</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Sura yudas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Tapi, emu sampesuwu-sampesuwu toniagarang, baung ngomo alaemu mboto riatang nu Iamanomu tonapacing sono posambayang rilalong Roh Kudus.</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Lukas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O'otoimo A'u mo maatua janji ni ama'u sono emu. Ai tapi pomoiyamo ri dusunang Yerusalem sampe emu niganai sono kuas ila pomoyaong napangkat.Si Yesus Neteengkat Ma'o Suruga</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Para rasul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Sementara selio-lio sono jimo, Io nomarentaa jimo supaya nyaa nombolia Yerusalem, tetapi monantia janji niAma, to ma'oNyo, emu noniepe ila A'u.</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Para rasul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Ila keturunan nu too moo, ALLAH TA ALLAH, sesuai sono janji-Nyo, nongkomung ma'o Israel tosoung Juruselamat, iya'uo Yesus.</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Roma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Moomo nouya janji ou nodua ila iman, supaya janji uo ni dasarkan garang karunia sehingga janji uo moje nodua; sosono joo-joo keturunan ni Abraham; ndau sura tonodua ila Hukum Taurat, tapi moje tonodua ila iman ni Abraham, to ialah bapato joo-joo.</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Korintus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Karna ito to e dia ng janji-janji moo, hai to niagarang alim oi to monggalis alaeto ila joo-joo kecemaran alas o roh sambil enyempurnakan ke kudusan lalong iingka akan ALLAH TA ALLAH. Suka cita ni PaulusSukacita ni Paulus</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&lt;&lt;&lt;&lt;&lt;&lt;&lt; head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Sampesuvu-sampesuvu, emu'mo ung'a-unga posijanjiong selio si Ishak.</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Ri lalong I'o, e'mu moje notou moniepe Firman totutuu, ya'uo Injil ponyalamataongngomu, o tono parsaya sono I'o, ni matraia sono Roh tonapacing tonijanjia.</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Efesus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Rahasia uo ialah bahwa melalui injil too-too kafir majari seselio ahli waris, seselio anggota ila soung alae, o slio-lio mangala bare ila janji lalong Yesus Kristus.</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Timotius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Latihan nu alae netebatas tujunyo, ai omombosi tonoontong otuju lalong jojo sapa saba'netependolong janji untuk petutubu sa'o-sa'o o moje petutubu to modua'</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I'la si Paulus, rasul Yesus Kristus toniebi'i nupatuju ALLAH TA'ALLAH sesui sono janji petutubuong todiang ri lalong Yesus Kristus.</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Ibrani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Supaya emu nya majari mokumpu, tetapi monuuta teladan nu too-too to nowarisi janji-janji nu ALLAH TA ALLAH malabat iman o ketekunan.Janji nu ALLAH TA ALLAH ndau perna no ubah</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Ibrani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Namun, sasao, yesus nontarima tugas pelayanan to nagar labi mulia saba perjanjian baru to nirerantarai saba onyo u'o moje magar melabi pankat o nitetapkan dasar sono janji- janji to nelabi mbosi.</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Petrus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Siopu ndau napena malambat-lambat nepepenuhi janji-janji-Nyo selio to maala sosouya to selio nalambat, ai tapi iyo nasabar sasao mo saba iyo notou moluar soung, tapi omtou jojo to maala modua sono matoba.</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Yohanes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Moomo, janji to bagia onyo sosono ito petutu to na sanang.</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&lt;&lt;&lt;&lt;&lt;&lt;&lt; head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Pada eleo uo, medea too kana mebura sono Hau, Siopu, Siopu, ndaukah ami bernubuat lalong tope Mu?</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&lt;&lt;&lt;&lt;&lt;&lt;&lt; head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Saba, jojoo nabi o Hukum Taurat nonubuat sampe zaman ni Yohanes.</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&lt;&lt;&lt;&lt;&lt;&lt;&lt; head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Si Yesus nebura ma'o jimo, "Si Yesaya no nubuat sono noono tentang emu to munafik, selio to netetulis: " Bangsa moo nepeangga'i Ha'u sono bibi nijimo, tapi sule nijimo nagaar ila Ha'u.</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Lukas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Rjimo nontaup mata-Nyo o nebura, "Ponubuatomo! Sisee tono rembas Ri'oo? "</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Yohanes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Iyo ndau nomeilua ila pomikiran onyo mboto, tapi sebagai imam togoge ri pariama uo, iyo nonubuat bahwa si Yesus kanamaate untuk bangsa uo,</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Para rasul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O, pada eleo-eleo otou'ong akan meterjadi, ALLAH TA ALLAH no Firman: bahwa A'u akan montuana Noto'U ma'o riatang jojoo too. O unga-ungamu langkai o unga-ungamu bengkel akan monubuat o unga-unga molumbi o'mu akan mete'ito, o tomogurang-tomogurang ri antaramu akan mongupia upi-upiong.</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Roma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Ito niediani anugrah to nolintani nonuut kasih karunia to nibagia ri ito. Ono untuk monubuat, aleaomo ito mepelakua onyo sesuai sosono bare nu imanoto.</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Korintus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Ono a'u diang karunia bernubuat o mootoi jojoo rahasia o jojoo pootoi, ono a'u memiliki jojoo iman untuk mombali'a buut-buut, tapi ndau diang garang, a'u ndaumo sapa-sapa.</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Tesalonika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Nya rapandang enteng jarita-jarita nu siopu!*</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Timotius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Parenta moo no'u bagia sono oo, Timotius, unga'u, sesuai sono nubuatan toneperna ni bagia tentang emu, o sono nubuatan uo berjuangomo sono perjuangan tonombosi,</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&lt;&lt;&lt;&lt;&lt;&lt;&lt; head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Masaala asalama mo jojo nabi to momeilua baraka to napas to majari ananamu u'o kana pepeselidiki o nipeguruinyo sono tutu nepeteliti.Jimo melolo mo'otoi masala sise o masaemokah watu to maksud nu noto kristus to diang lalong nualae nijimo bai u'o iyo nomeilua penderitaan kristus o baraka to to kana modua ndau-ndaupo.</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Petrus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O tetapi, hal tonoutama tonipahami miu adalah ndau diang nubuat lalong kitab Suci to asalonyo ila penafsiran soung manusia,</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Petrus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Saba ndau diang soungpun nubuat tonomuncul ila oluluar nu manusia; sebalikonyo, too-too nebura riatang tope nu ALLAH TA ALLAH nondasara pimpinan Noto tona Pacing.</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Sura yudas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Sosono too-too moolah Henokh, bija topepitu ila si Adam, buranyo , " Itaimo, Siopu nodua sono noribu-ribu too napacing-Onyo,</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Wahyu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Nibaraka'imo too to nombasa sono suara maadal firman nubuatan moo o ni baraka'imo moje jimo to mongepeaonyo o melakukan sapa to nitulis ri lalongonyo, karna watunyo maanta omo.Salam ni Yohanes sosono Pepitu Jemaat ri Asia</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Wahyu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O, A'u kana mombagi kuasa sosono doruo saksi'u o jimo kana bernubuat salama seribu ruo gatus oonompulu eleo sono no pake naus memeas to ni bato'a ri ba'i tanda diang too naate.''</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Lukas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Soononyo ami metaang io Io kana nepebalasa bangsa Israel. ai eleo moo eleo petotolu joo-joo uo neterjadi.</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&lt;&lt;&lt;&lt;&lt;&lt;&lt; head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Kristus nepetebus ito ila kutuk Hukum Taurat sono majari kutuk sono ito, saba diang netetulis, "Netekutukomo too to nintoeng ri ayu salib!"</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&lt;&lt;&lt;&lt;&lt;&lt;&lt; head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Untuk mepetebus jimo to diang rialung Hukum Taurat supaya ito maala montarima pengengkatong selio unga-unganyo.</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Efesus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Pergunakanlah watu to diang ri'ombosinyo saba' ri'eleo-eleo moo marate',</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Bersikapomo mombosi sono too-too ntaninyo, sono monggunaa kesempatan mbosi-mbosinyo.</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Titus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Io nombagimo alae-Nyo sono ito mepetolosi ito jojo ila pogauong to narate o memepacini alae-Nyo, soung uma-Nyo to nabati mogau'a kedo to nombosi.</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&lt;&lt;&lt;&lt;&lt;&lt;&lt; head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Lukas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Terpujila Siopu, ALLAH TA ALLAH Israel saba Io nolawat o nonebuus uma-Onyo.</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Lukas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Pada watu uo, nodua si Hana io nongucap syukur ma'o ALLAH TA ALLAH serta nojaritaa tentang Yesus ma'o jojoo too to nonanti-nantia penebusan Yerusalem.Yusuf o si Maria Neteule ri Nasaret</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Lukas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Apabila hal-hal moo mulai netejari, pe'o'oromo o engkatomo ba'imu karna tempo pombebasong ngomu naanta omo."Poumpamaong Puu nu Ara</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O ndau sura moo, tetapi ito mboto pun nontarima buah sulung Noto moje mengerang lalong alaeto mboto, sambil nonantia pongengkatong selio unga, iya'uo penebusan alaeto.</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Korintus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Oleh karna io, e'mu diang ri lalong Kristus Yesus, to untuk i'to ni pajariaa hikmat o'onoong, pontolosong, o penebusan i'la ALLAH TA ALLAH,</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Efesus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Lalong Io, ito mo'odua penebusan malabat raa-Nyo, ya'uo pongampunong riatang nu salato sesuai sono kekayaan anugrah-Nyo,</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Efesus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Roh tonapacing u'o jaminan riatang nu warisanoto, sampe penebusan riatang nijimo majari aagar nu ALLAH TA ALLAH mboto bagi uundurong kemuliaan-Nonyo.Doa ni Paulus</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Efesus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Nya metaninyo ila noto kristus Allah ta Allah saba karana iyo o ni tandai untuk hari nepetebus./v 31 Tabola omo sapa jojo epeitong, karana ri anasuong pertikayan o bura fitna jojo moje tonarate gaara uo ila alaemu. /v 32 Bersikap omo sono narama soung mono to taninyo, ediani lah sule to lembut, o saling nosiampuni saba bai mao Allah ta Allah lalong kristus moje mepeampuni emu.</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Lalong Io, ito nontarima penebusan, yaitu pongampunong atas dosa-dosato.Kristus tono utama rilalong sagala hal</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Ibrani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Io mentama mao ruang to Napacing seinsang untuk salamanyo, ndau sono nongkomung raa nu bembe langkainyo o raa unga nu japing, tetapi sono nongkomung raa-Nyo mboto sehingga moduaa penebusan to nakekal.</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&lt;&lt;&lt;&lt;&lt;&lt;&lt; head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Pabia-bianyo uo, si Yesus mulai nokhotbah, Paatoba'omo karna Kerajaan suruga naanta omo!Yesus Nongkai Raapat Murid-Onyo to Partama</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&lt;&lt;&lt;&lt;&lt;&lt;&lt; head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Motou'uo si Yesus mulai jo celaa kota-kota pomoiaong Ngonyo nogau'a paling nedea mukjizat karna jimo ndau moluar matoba.</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&lt;&lt;&lt;&lt;&lt;&lt;&lt; head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Saba si Yohanes nodua ma'o emu lalong jalang to tutu moje emu ndau noparsaya, tapi, topo masiromu pajak moje pelacur-pelacur noparsayai iyo. pae, emu, watu neteito hal moo bahkan ndau nanosol otouonyo sampe emu noparsaya iyo.Poumpamaong Tentang siopu O Toponyewa Jo'ong Anggur</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&lt;&lt;&lt;&lt;&lt;&lt;&lt; head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Iyo ne bura nagana omo watunyo, kerajaan nu ALLAH TA ALLAH maanta omo, patoba omo o parsayamo sono Injil.Si Yesus Nengebi Sosouya Anagurunyo</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&lt;&lt;&lt;&lt;&lt;&lt;&lt; head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Pae, jimo nelampa moje nonyampea bahwa too-too harus matoba.</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Lukas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A'u nomeilua ma'o emu, ndau. O tetapi, ono emu ndau matoba, ri'emu jojoo moje akan maate.</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Lukas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A'u nomeilu ma'o oo, demikian diang sukacita tonelabipo pore ila suruga atang 1 too nodosa to natoba daripada atang too tono'ono to ndau nombutua paatobaong.Poumpamaong Doi perak to Napada</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Lukas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Waspadamo! ano sampesuvumu molakua dosa sosono emu, patoramo; ono iyo nanosoli dosanyo, ampunimo iyo.</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Para rasul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Pae, si Petrus nebura ma'o jimo, patoba omo o baptisomo alemu masing-masing lalong tope nu Kristus Yesus untuk pongampunong dosa-dosamu, o emu akan montarima karunia Noto Napacing.</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Para rasul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Oleh karna uo, sotou'onyo nongabaikan masa-masa abataong, sa'o-sa'o ALLAH TA ALLAH nomeilua jojoo too ripaio-paio agar matoba,</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Para rasul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Tetapi, pertama-tama, a'u nomberitaa ma'o jimo to diang ri Damsyik, pae ri Yerusalem o ri jojoo wilayah Yudea, moje ma'o bangsa-bangsa ntaninyo, bahwa jimo harus matoba o meteule ma'o ALLAH TA ALLAH, sono mogau'a perbuatan-perbuatan to sesuai sono pa'tobaong nijimo.</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Korintus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Hau khawatir nono ketika hau modua moje, Alla Ta'ala u akan merendahkan hau ri tolo miu o hau akan berduka saba nedea too to lulu-lulu no berdosa sebelumonyo o tetap ndau bertobat ila kenajisan, percaulan, sono hawa nafsu to ni pogauomo ni jimo.</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Wahyu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Karna uo, toramo ila paiyo emu nanabu o bertobat serta mogutua sapa to notou ni karajaa miu to pamulanyo. Ono ndau, A'u kana modua sono oo mangala paa dianomu ila pongkaleongonyo, kecuali emu bertobat.</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Wahyu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Namun, manusia to nasalama to ndau ni patei oleh bencana uo, tetap ndau no bertobat ila pogau'ong- pogau'ong pale nijimo, bahwa jimo ndau maala menyembah noto-noto narate o berhala-berhala ila bulaan, perak, tambaga, batu, atau ayu; to ndau maala mengita, mongepe, apejoo megempang,</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Wahyu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Manusia ni poonto' oleh oonda' to luar biasa, tapi jimo menghujat tope nu ALLAH TA ALLAH to diang kuasa atas jojoo bencana moo. Jimo ndau moluar mo bertobat o memuliakan ALLAH TA ALLAH.</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&lt;&lt;&lt;&lt;&lt;&lt;&lt; head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Pae, notou nendoang ila kubu-kuburongonyo, notou kebangkitan ni Yesus, jimo nentama ri kota napacing pae nompoitoa alae ma'o too dea.</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&lt;&lt;&lt;&lt;&lt;&lt;&lt; head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Pae, too-too saduki, tonomeilua bahwa ndau diang kebangkitan, nodua ma'o Si Yesus o no'utanya ma'o i'o, nipeilu nijimo,</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Lukas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O,o kana ibataka-i saba too-too moo ndau naalop nepebala simu peteule, o kana mo -o dua balasan riwatu pembau nangtoo-too to no-ono</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Lukas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Tapi, too-too to mapantas untuk metedua bare lalong dunia to kana modua, o lalong kebangkitan ila antara too maate, ndau kana morapi o roporapi.</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Yohanes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Yesus nebura ma'o iyo, Ha'umo abangkitong o petutubuh; sisepo to moparsaya sosono Ha'u, iyo kana metubuh maumpo iyo naatemo,</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Para rasul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Lalu, sono kuasa tonooge para rasul mombagia kesaksian nijimo tentang kebangkitan nu Siopu Yesus o anugera tonooge diang riatang nijimo joo-joo.</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Para rasul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Sambil nongkabas poharapaong ri lalong ALLAH TA ALLAH, to moje ninantia nijimo, bahwa akan diang abangkitong, mbosi bagi too to no'ono maumpo to ndau no'ono.</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O toninyataa selio unga ALLAH TA ALLAH to nokuasa malabat kebangkitan ila antara too naate manuru Noto Tonapacing, iya'uo Kristus Yesus, Sioputo.</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Roma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Saba, ono ito nipa'asatua selio-lio sono Io ri lalong keserupaong apateong-Ngonyo, ito moje akan ni pajariaa soung lalong keserupaong abangkitong-Ngonyo.</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Korintus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Bai uo moje kebangkitan too maate, ni bubura lalong abinasaong ni bangkita ri lalong to ndau nabinasa.</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Filipi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Ha'u modua maaka ha'u modua rilalong okuasa kebakitanya sono nolisoung rilalong apateong-Nyo</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Ibrani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Jojoo bengkel nontarima peteule too-too naate nijimo nepelabati ripembaunong ai tapi diang moje too ni aniaya o nangajuta untuk nontarima abebasong tae jimo modua' pembaunong lalong petutubu too nelabi mbosi.</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&lt;&lt;&lt;&lt;&lt;&lt;&lt; head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Wahyu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Nibaraka'i o nokudusomo too-too naapate bare lalong kebangkitan pabia-bianyo uo. Terhadap too-too moo, apateong pedoruonyo ndau nokuasa, tapi jimo kana majari imam-imam ALLAH TA ALLAH o Kristus, o kana momarenta selio-lio Iyo salama seribu pariama.Kekalahan Iblis</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&lt;&lt;&lt;&lt;&lt;&lt;&lt; head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Watu si pilatus pepes nongodung ri kursi pengadilan, rapinyo bengkel nomaatu bura ma'o iyo, nya mulakua sapa sura sosono too to noono nao. saba, hau nedeamo nandasa eleo moo lalong upiong karna Iyo.</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&lt;&lt;&lt;&lt;&lt;&lt;&lt; head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Baiuo siYesus neteinepenyo, Io nebura sosono jimo, "jimo to nasehat ndau noparlua dokter, tapi jimo to nepee. Hau nodua ndau untuk nongkai too-too noono, tapi too-too tonodosa."Poutanyaong tentang to nopuasa</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Lukas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Zakaria o si Elisabet uo too-too to no'ono ri mata nu ALLAH TA ALLAH. rijimo netubu ndau asalah sesuai sono jojoo hukum o parenta nu Siopu.</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Yohanes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o Siama tonaadil, maumpo dunia ndau nootoi Oo, tetapi A'u nootoi Oo; o jimo nootoi bahwa Oomoo tonongutus A'u.</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Para rasul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O, iyo nebura, 'ALLAH TA ALLAH be'e moyangoto menetapkanmiu untuk mootoi kehendako-Nyo o mengita to natutuu, serta mengepe suara ila nganga-Nyo,</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Roma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Selio diang ni tulis, '' Ndau diang soung too pun to nogutu nombosi, soung too pun ndau.</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&lt;&lt;&lt;&lt;&lt;&lt;&lt; head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Jari, najelasomo sa'o-sa-o bahwa ndau diang soung too toni onoa ri tolo ALLAH TA ALLAH karna hukum taurat, saba "Too-too no ono kana metubu karna iman".</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1 Tesalonika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moo diang bukti penghakiman sono no'ono ila Siopu Allah ta Allah bahwa emu ni hanggai to maala bagi pokarajaaong siopu Allah ta Allah karna emu moje tutu mareso.</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Timotius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Sono kesadaran bahwa hukum taurat ndau nipogutu sono too no'ono, melainkan ma'o topogau'a hukum o topangewa, too fasik o too nodosa, too to ndau napacing o duniawi, rijimo tonomate siama o siinanyo mboto, topomate,</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Timotius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sao-sao, mahkota o'onong ni pasadiaomo untuk hau. Pada watu eleo uo, Siopu, Hakim to na adil, akan nepehadiaa sono hau, o ndau sura sono hau, tapi moje sono joo-joo too to nepelambota ri odua onyo.Tuung pribadi Ni Paulus sono si Timotius</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Ibrani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Sono iman Habel nombagia' sosono ALLAHtaALLAH kurban tonombosi ila tonibagia' ni Kain. Ila pombagiongngonyo uo,Habel netedua' kesaksian tonombosi ila ALLAHtaALLAH selio too tutu; ALLAHtaALLAH nombagia' kesaksian uo sono nontarima kurban pombagiongngonyo. o sono imannonyo, maumo io maate, Habel mono maala nomboto.</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&lt;&lt;&lt;&lt;&lt;&lt;&lt; head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Saba' Kristus moje naparis karna dosa-dosa to, seinsang sono joo-joo too, tonoono naate tondau no ono, sampe io modua nongkomung ito sosono ALLAH TA ALLAH. Nipatei sacara jasmani uomo nipetubu rilalong nu Roh.</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Petrus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Untuk longkang-longkang watu mo si lot netubu ri tanga-tanga ni jimo seseleo, o sulenyo tutu no ono nasusa karana neteito oneteinepe pogutuong-pogutuong to narate ni itonyo ni epeny;)</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Yohanes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Unga-unga.u au montulisa jojo emu nyamo emu mogau dosa. Ono jo, diang ngau dosa, ito diang siamato uomo si Kristus Yesus, Tono Ono uo.</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Wahyu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Lalu, a'u nengepe malaeka to nokuasa riatang nu oogo nebura, ''Oo na adil, yaTo na Suci, to diang o diangomo karna Oo menghakimi jojoo moo.</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&lt;&lt;&lt;&lt;&lt;&lt;&lt; head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Namun, mao mo o pagurumo sapa batuanyo mo, Hau menghendaki belas kasihan ndau sura persembahan, saba hau modua ndau untuk mongkai to noono, melainkan too-too nodosa.Poutanyaong Tentang Nopuasa</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&lt;&lt;&lt;&lt;&lt;&lt;&lt; head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O, nongasihi-Nyo sono segenap aambo, o sono segenap pengertian, o sono segenap o'osi, serta nongasihi soungtagu selio a'lae mboto, memang melabi penting i'la jojoo kurban porampunong o persembahan.</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Lukas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Riitu, diang soso'uya too to nomeilua si Yesus tentang too-too Galilea to raanyo ni campura ni Pilatus sono kurban persembahan nijimo.</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Lukas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Motou'uo, nodua'omo eleo raya Roti to ndau aragi, uomo saat untuk mopersembaa unga nu bimba Paskah.</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Para rasul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Imam dewa Zeus, to kuilonyo todiang ri luar kota, nongkomung lembu-lembu langkainyo o rangkaian bunga ma'o ri babaang nu kota. Io sono too dea uo moluar moposembaa kurban ma'o ma'o si Paulus o si Barnabas.</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Karna uo, oleh kemurahan ALLAH TA ALLAH, ha'u mepe dorong emu, sampesuvu-sampesuvu, supaya emu mombagi alaemu sebagai persembahan to netubuh, to napacing o to moono ri ALLAH TA ALLAH; Uomo ibadahmu tonombosi.</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Korintus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Pabersiaomo joo-joo ragi to nasae supaya emu majari adonan mabaru, selio yama'o memang emu ndau noragi. Saba, Kristus, Bimba paskah'to toni oyori.</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Korintus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Ndau. A'u momeilua'sosono o ono sapa-sapa to bangsa-bangsa ntaninyo niponyomba', jimo nonyambalea' untuk noto-noto narate, ndau untuk ALLAH ta ALLAH. O a'u ndau moluar o emu me alesoung sono noto-noto to narate'</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Efesus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Metubumo lalong garang, selio-lio si Kristus mepeagarang ito o mombagia' alaenyo sono ito selio ponyombaong o kurban tonombongi sono ALLAHtaALLAH.</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Filipi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A'u nontarimamo pombayarong noponu, bahkan melabi. A'u nomiliki jojoo to nibutua o'u karna pombagiong to ni pa'atu miu ma'o soni a'u malabat Epafroditus. Pombagiong ngomu uo majari persembahan to nombongi, kurban to nakenan, o nompa'asanang ALLAH TA ALLAH.</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Ibrani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Yesus ndau selio para imam nooge tontaninyo. Rijimo harus mempersembahkan kurban seseleo, pertama bagi dosa nijimo mboto, kemudian bagi dosa-dosa umat. Maumpo, Yesus ndau perlu mogau'a'onyo. Io sura mempersembahkan kurban seinsang untuk selamanya, i'o u'o alaenyo mboto.</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Ibrani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O bai u'o, melabati Kristus alimo ito sampe turuus mopersembaa kurban uundurong ma'o ri ALLAH TA'ALLAH, o' u'o tonipeilu nu bibi tonomuliaa tope-Nyo.</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Ibrani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Nyaamo re'elingani miu mogau'a tonombosi otonombagia sapa tonajari haakomu karna kurban selio uo u'omo tomampaasanang ALLAH TA'ALLAH.</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&lt;&lt;&lt;&lt;&lt;&lt;&lt; head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Lukas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O, jojoo too akan mete'ito asalamataong ila Siopu!"'</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Yohanes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Emu nepesembah to ndau nikanaal miu, tapi ami nepesembah to nikanal mami, karna posalamaong nodua ila bangsa Yahudi.</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Para rasul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O, ndau diang keselamatan rilalong siseepun ntaninyo karna ndau diang tope ntaninyo rialung nu langit tonibagia ri antara manusia to oleh tope uo ito maala ni salamatkan.</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A'u ndau mesili akan Injil, saba Injil adalah kuasa ALLAH TA ALLAH untuk keselamatan setiap too to parsaya; partama-tama ma'o too Yahudi, pae moje ma'o too Yunani.</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Korintus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Saba, i'o Berfirman: "pada watu a'u berkenan, a'u nongepemu, pae pada e'leo keselamatan, a'u nontulung o." parhatikana'omo, sa'o-sa'o adalah e'leo keslamatan u'o. Yesaya 49:8</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Ri lalong I'o, e'mu moje notou moniepe Firman totutuu, ya'uo Injil ponyalamataongngomu, o tono parsaya sono I'o, ni matraia sono Roh tonapacing tonijanjia.</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Filipi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Nyaa turana emu niingka-ingkai nu lawan-lawanomu, karna uo adalah tanda jelas aancurong bagi jimo, tetapi keselamatan bagi emu, o tanda uopun ila Siopu.</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Alla Ta'ala ndau mombagi ito metedua paris, tapi sura modua asalama'ong ila Sioputoo Yesus Kristus,</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Timotius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Se'ia ma'o sejak meide e'mu no'otoimo Kitab suci tonau'le nombagimu hikmat ma'o keslamatan nalabat iman rilalong Yesus Kristus.</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Titus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Saba, pombagiong nu Alla Ta'ala to nongkomung asalama'ong to natantu sono jojo too.</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Ibrani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Selayak onyomo Iyo to untuk iyo o nalabat Iyo joo-joonyo diang nepegana'a toporintis posalamaong unga-unga-Nyo nalabat pondaritaong, untuk nongkomung jimo ri kemuliaan.</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&lt;&lt;&lt;&lt;&lt;&lt;&lt; head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Karana otoung ila tujuan iman nomu kana. natercapai , uomo asalama alus somo,</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Petrus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Anggap pomo asa-sabar nu siopu baimo kasampatan. untuk ito nontsrims asalama. selio-lio topaulu sanpesuwu-sampesuwu to niagarang ngoto, tulisa sono o sono hikmat to nibagia nu Allah ta Allah sononyo.</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Sura yudas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Sampesuwu-sampesuwu toniagarang, samantara ha'u mo usaha tutu-tutu montulis sosono emu mo'onoi asalama'ong ito jojo, ha'u nombrasai paralu montulis mau oo o upomongi ri oo tau mo usaha tutu-tutu untuk iman to nipeilua seinsang sampe risae-saenyo sono too-too tonapacing.*</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Wahyu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O jimo ne'roroa sono suara nougat, "Asalama'ong ri Allah ta Allah mami o to nongodung ri atang tahta, o unga nu bimba.</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Para rasul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O sa'o-sa'o a'u nonyarakana emu ma'o Siopu o ma'o firman anugrah-Nyo tonasanggup nombaungngomu o nombaia'omu warisan ri antara jojoo too to ni Pacina.</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Roma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Namun sa'o-sa'o, sotou'onyo ni bebasa ila dosa o ni pohambaa nu ALLAH TA ALLAH, emu noodua buah atang kesucian to atou'ngngonyo adalah metubu kekal.</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Roma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A'u najari pelayan Yesus Kristus bagi bangsa-bangsa ndau Yahudi selio imam bagi Injil ALLAH TA ALLAH, sehingga bangsa-bangsa ndau Yahudi naala majari persembahan to nekenan, to nipaciana nu Noto Napacing.</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Korintus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Sosouya ila emu moje baiuo. Namun emu nibersihkanomo, nipacina omo, o nionoa omo lalong tope SIOPU Yesus Kristus o lalong Noto ALLAH TA ALLAH to.Gaarimo Posalah Pahamong</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Efesus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Untuk mopaacing jimo sono nopagalisinyo nalabat poriinang ogo sono bura.</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Mongi doa,Alla Ta'ala mboto to mepepacini emu jojonyo. Kiranyo noto, ambo o alae mu ni jagainyo jojo, ndau diang rate pada watu po'odua nu siopu to, Yesus Kristus.</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1 Tesalonika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Sampesuwu-sampesuwu to niagarang nu Siopu, ami masaro bersukur sosono Allah ta ala untuk emu. Saba Allah ta ala nengebi emu ila pabia-bianyo untuk ra salamaa melampa ila apapacing, saba noto, iman lalong o'onong ngonyo.</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Timotius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Namun, bengkel kana ra'asalama'a ila po'oungaong, ono jimo terus metubu lalong Iman, garang o apapacing sono pengendalian alae mboto.</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Ibrani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Saba, mbosi Nyo to nepesucia maumpo jimo to nisucia, joo-joonyo nompamula ila soung Siama; Uomo saba onyo Yesus ndau nesili nomeilu jimo sebagai sampesuvu-sampesuvu-Nyo:</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Ibrani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O si Yesus moje nondarita ri luar babang kota demi mopapacinia u'ma-O'nyo sono raa-Nyo mboto.</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&lt;&lt;&lt;&lt;&lt;&lt;&lt; head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Ilamai ni Allah ta Allah nominte o'i apacinong rinoto untuk netubu lalong mataat sono kristus yesus ometedua pipiong onoNyo: mogisia baraka nono mbosi sanang nelabi sono, ri'o.NONG HARAPA TONETUBU</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&lt;&lt;&lt;&lt;&lt;&lt;&lt; head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Maumpo bai uo nete ito poiri, io nepe'eingka o nompamulamo nolodong, Io neroroa o mebura, "Siopu, o salama'a a'u!'&gt;&gt;&gt;&gt;&gt;&gt;&gt; 6bf11d8a85068fada9b6311596e20f31891d2ed7&lt;&lt;&lt;&lt;&lt;&lt;&lt; HEAD</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&lt;&lt;&lt;&lt;&lt;&lt;&lt; head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Sise to notou noparsaya moje notou nibaptis kana rasalamaa, tapi sise ndau noparsaya kana rohukum.</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Lukas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Saba, Unga nu manusia nodua untuk melolo o nonyalamataa to napada."Botuang to nasetia o Botuang tonarate</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Yohanes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Sa'o-sa'o, jiwa'U nasesa, sapa to maala U peilua? Siama salamaa Ha'u ila sa'o-sa'o moo? tapi moje, untuk tujuong moomo Ha'u nodua sa'o-sa'o moo.</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Para rasul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O, rijimo nonjawab, parsayamo ri lalong Siopu Yesus o emu akan nisalamaa, emu o jojoo too tonomoia ri junjungomu.</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Ono sono ngangamu emu nangaku bahwa Yesus adalah Siopu, o parsaya lalong ambo omu bahwa ALLAH TA ALLAH nombangkita Io ila antara too naate, emu akan nisalamataa.</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Korintus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Saba, peburaong tentang Salib adalah abataong bagi jimo to sedang binasa, tetapi bagi i'to to nisalamaa, hal uo adalah o'osiong ALLAH TA ALLAH.</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Korintus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Saba, a'mi adalah mbongi Kristus bagi ALLAH TA ALLAH ri antara jimo to ni salamaa o ri antara jimo to sedang binasa.</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Efesus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Saba, sura Anugrah emu ni salamataa malabat iman o moo ndau i'la alaemu mboto, tapi karunia ALLAH TA ALLAH,</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1 Tesalonika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Sono jojoo kedo-kedo to narate bai jimo kana mebinasa, saba jimo ndau moluar mepeagarani ri o'onoong sampe ni salamaa.</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Timotius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to mengehendaki jojo-joojo too niasalamaa o sampe pada po'otoi to no'ono.</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Io mepesalamaa ito,ndau saba'pogau'ong noono tonigaua oto,melainkan saba'agarango-Nyo ilaponggegesong obosaong peteule o lumbi noto napacing,</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Ibrani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Sono demikian, Yesus naalap nosalamaa sono sempurnah jimo tonodua ma'o ri ALLAH TA'ALLAH melaluinya, karna i'o selalu metubu untuk mosabayang ma'o jimo.</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Yakobus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karna uo, tabola omo joo-joo to ndau na suci o deanyo arateong, o tarimamo sono lemahlembut firman ALLAH TA ALLAH to nete taanong ri lalongomo, to nasanggup menyelamatkan nyawamu.</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&lt;&lt;&lt;&lt;&lt;&lt;&lt; head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Ono toonombosi sura naparis untuk ni salamaa', io ma'o sono too marate' o to nodosa? Saba' uo,</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&lt;&lt;&lt;&lt;&lt;&lt;&lt; head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Yesus nebura ma'o jimo, apakah emu ndau diang nombasa lalong kitab napacing: Batu to ni tabola nu tukang-tukang bangunan najarimo batu penjuru. hal moo najari ri sabata Siopu, pae hal moo naajaib ri pengitaong ngoto?</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&lt;&lt;&lt;&lt;&lt;&lt;&lt; head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Si Yesus nonjawab jimo, "ndaukah moomo alasan miu majari sesat, karna e'mu ndau mengerti kitab suci antaupun kuasa nu ALLAH TA ALLAH?</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Lukas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Bai uo si Yesus nobuka pikiran nijimo sampe jimo. No'odua pemahaman Kitab suci.</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Yohanes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Emu nompalajari Kitab napacing karna nisangka miu ri lalong kitab napacing emu kana mepedua tubuh to ri sae-saenyo; o kitab napacing uo moje nombagi kesaksian tentang Ha'u,</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Para rasul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Karna io sono na'adal nepebali-bali too-too Yahudi ri tolo nu'umum, sono nompatujua ila Kitab Suci bahwa Kristus adalah Yesus.</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Roma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Roma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Saba, sapapun to nitulis lulu nitulisa'omo untuk nomguru ito supaya malabat ketekunan o penghiburan tonibagia Kitab Suci, ito maala nomiliki pengharapan.</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Korintus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Ha'u no tou no sampea sosono o. pertama to ne penting tutu, to moje no'u tarima bahwa Siopu naate untuk dosa-dosa to selio sono kitab napacing.</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&lt;&lt;&lt;&lt;&lt;&lt;&lt; head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Kitab Napacing, to notou no'otoi ndau-ndaupo bahwa ALLAH TA ALLAH kana mepe onoa too-too ndau Yahudi karna iman, to labi lulu to nepekarewaa injil sono si Abraham sono nebura, " Joo-joo bangsa kana rabaraka'i balabat o.</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Timotius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Saba, kitab suci nebura " nya memberangus nganga nujaping to samantara monggiling gandum," o "soung topokarjaa berhak modua barenyo.</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Timotius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Jojoo Kitab Suci ni nyawai nu ALLAH TA'ALLAH o bermanfaat untuk mepepaguru, untuk menyatakan asalaong, untuk mompo'ombosi kedo, untuk mempedidik lalong kebenaran.</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Yakobus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Ono emu melampa'a Hukum to utama selilio sono Kitab Suci, uo "Agaranimo limpadamu manusia selio sono alaemu mboto," emu notou nogutu to nombosi.</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Petrus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O tetapi, hal tonoutama tonipahami miu adalah ndau diang nubuat lalong kitab Suci to asalonyo ila penafsiran soung manusia,</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Petrus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Iyo moje nobisara hal-hal mo lalong jojo suraa onyo to nontani memang hal-hal to nandasa ni pahami uomo digolina sono to-to bodo o to nalulu iman nonyo jimo moje nogutunyo sono agar-agar taninyo ila kitabsuci, to netedua kebinasaan atas alae nijimo mboto.</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Lukas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Pae siopu nujunjuhng uo kana nepedua-imu a nebura, bagia omo pomoiyaongomu sasano too moo. o, o kana mombuli ripomoiyaong to nelabi neempeng sono mesili</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Roma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Karna Kitab Suci nomeilu, "siseepo to parsaya ma'o Io ndau akan perna repe'esili."</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Korintus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Namun, ami ndau nontarima hal tonetesoyo to mpe'esili, ndau megempang lalong kelicikan, antau nomalsua Firman nu ALLAH TA ALLAH, melainkan penyataan o'onoong, ami nompatujua alae mami mboto ma'o ambo nurani setiap too ri tolo nu ALLAH TA ALLAH.</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Filipi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Otouong petutubu ni jimo diang abala,saba Allah ni jimo diang tai ni jimo, o pujian ni jimo diang sapa-sapa to mepesili. pomikir ni jimo sura sono sapa-sapa duniawi.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Alea omo matato tertuju sosono si Yesus. tono mpajaria sono no nyempurnakan Iman noto. Demi ambo masanang to notou nitetapkan onyo, narela nonanggung salib sosono nolalua kehinaan salib uo. sono sa'o-sa'o Io nongodung ri sabata oanong pongodunong Allah ta Allah.</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&lt;&lt;&lt;&lt;&lt;&lt;&lt; head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Tetapi gau'a omo uo sono ambo tonolulu o pakemo sule tonelino tau emu ni temai, nu too tomepelampur alaemu tonombosi ri lalong Kristus majari nesili.</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Sura yudas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Jimo selio barumbang kancang , to mompepeitua sing rijimo mboto. Jimo selio bituong to alampa-lampa, to ni pasadia'a untuk io pomoiaong to noolom sampe risae-saenyo.</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Wahyu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A'u monasehati oo untuk mongoli ila-A'u bulaan, to nimurnikan sosono aapi supaya emu majari makaya, o pakeang-pakeang memeas supaya emu maala momakenyo sehingga rasa mesili karna emu melau-lau ndau kana neteito, o mengoles salep ri matamu supaya emu maala mengita.</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&lt;&lt;&lt;&lt;&lt;&lt;&lt; head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melainkan mao mo sono bimba-bimba to netesalajalang ila uma Israel.</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&lt;&lt;&lt;&lt;&lt;&lt;&lt; head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Iama'o menurut oo? Ono soung too nomiara sagatus nta'u bimba, tapi soung ila jimo napada, ndaukah too uo mengebiling to sesiompulu sesio nta'u ri buut o ma'o untuk melolo soung tonapada uo?</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&lt;&lt;&lt;&lt;&lt;&lt;&lt; head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Motou'uo si Yesus nwbura ma'o murid-murid-Onyo, Emu jojoo akan nete'ait karna A'u mondoung moo. Karna diang tonitulis, A'u akan morembas gembala, o bimba-bimba ila sapasiromuong uo akan netegaa-gaat. Zakharia 13:7</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&lt;&lt;&lt;&lt;&lt;&lt;&lt; head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Pae, si Yesus ma'o ri gii nu danau, Io nete ito too dea, pae Iyo norasaa garang nu ondong ma'o ri jimo karna jimo selio domba too ndau diang gembalanyo. maka, si Yesus nopamula nomaguru jimo nede hal.</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&lt;&lt;&lt;&lt;&lt;&lt;&lt; head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Motou u'o, Si Yesus nebura ma'o rijimo, "ri e'mu jojoo mombolia A'u, karna diang to netertulis, " akan U saraang gembala, o bimba-bimba uo netepontani."</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Lukas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Sodua'onyo ri junjung, io akan mouma'o netepotomui tagu-tagu o tetangga-tetangganyo sono nomeilua ma'o jimo, 'Masanang-sanangngomo sosono a'u karna a'u netepotomua bimba'u tonapada.'</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Yohanes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Selio-lio Siama nepekanal Ha'u o Ha'u nepekanal Siama; o Ha'u nombagi nyawa'U untuk domba-domba uo.</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Yohanes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Yesus nebura ri iyo untuk po totolu insang ngonyo, Simon, unga ni Yohanes, apakah o mepeagarang Ha'u? sule ni Petrus najari noondong karna si Yesus noutanya pototolu insang ngonyo, Apakah o mepeagarang Ha'u? pae si petrus nebura ri Iyo, SIOPU, Niotoimu joo-joo. Niotoi-Mu bahwa ha'u mepeagarang O! Yesus nebura ri iyo, gembalaa omo domba-domba'U!</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Para rasul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Pada tempo uo, bagian ila Kita Suci to pepees ni basanyo adalah moo, Io ni'omung selio santa'u bimba ma'o ri pomoiaong ponyambaleong, o selio santa'u unga nu bimba ndau-ndaupo ni gunting bulunyo nobobo sehingga io ndau nombuka nganga-Nyo.</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Roma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Selio diang tonitulis, "Demi Oo, emu diang rilalong bahaya maut seeleo mpuu; ami ni anggapselio bimba-bimba tonisambale." Mazmur 44:22</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Ibrani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Sa'o-sa'o, ALLAH TA'ALLAH sumber damai sejahtra, tonombangkita peteule Yesus, Sioputo, Sang Gembala Agung aatang nu domba-domba-Nyo, sono raa pojanjiong tona kekal.</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&lt;&lt;&lt;&lt;&lt;&lt;&lt; head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Riulu, emu selio Bimba-bimba tonasala jalang, tapi sa'o-sa'o emu neteulemo sosono sang Gembala to mepesamaa jiwamu.</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Wahyu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ayu meemis, rampa-rampa, wewangian,mur, kemenyan, anggur, lana, gandong to maalus, gandum, lembu sapi, bimba, aajaran, kereta, too nituju-tuju, bahkan nyawa nu manusia.</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&lt;&lt;&lt;&lt;&lt;&lt;&lt; head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Ketika Si Yesus neteito too nedea uo, Io noondong sono jimo, saba jimo ne ongkor o selio too niturana selio doma-domba to ndau diang toponjaga.</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&lt;&lt;&lt;&lt;&lt;&lt;&lt; head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Motou'uo si Yesus nwbura ma'o murid-murid-Onyo, Emu jojoo akan nete'ait karna A'u mondoung moo. Karna diang tonitulis, A'u akan morembas gembala, o bimba-bimba ila sapasiromuong uo akan netegaa-gaat. Zakharia 13:7</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&lt;&lt;&lt;&lt;&lt;&lt;&lt; head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Pae, si Yesus ma'o ri gii nu danau, Io nete ito too dea, pae Iyo norasaa garang nu ondong ma'o ri jimo karna jimo selio domba too ndau diang gembalanyo. maka, si Yesus nopamula nomaguru jimo nede hal.</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&lt;&lt;&lt;&lt;&lt;&lt;&lt; head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Motou u'o, Si Yesus nebura ma'o rijimo, "ri e'mu jojoo mombolia A'u, karna diang to netertulis, " akan U saraang gembala, o bimba-bimba uo netepontani."</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Lukas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Ri daerah to selio-lio, diang soso'uya gembala tonaboli ri padang untuk nonaga kawanan domba nijimo pada watu mondoung.</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Yohanes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Ha'umo Gembala tonombosi; Gembala tonombosi nombagi nyawa-Nyo untuk domba-domba.</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Para rasul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Jagaimo alaemu mboto lalong jojoo kawanan, to riatangngonyo Noto Napacing nompajaria oo pengawas untuk nogembalaa jemaat ALLAH TA ALLAH, to nidua sono raa-Nyo mboto.</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Korintus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Siseemo to diang najari selio tantara sono biayanyo mboto? sisemo to nepetudai joong nu anggur o ndau nengkani buanyo? Apejo, sisemo to nongevu binatang o ndau nenginung susunyo?</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Ibrani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Sa'o-sa'o, ALLAH TA'ALLAH sumber damai sejahtra, tonombangkita peteule Yesus, Sioputo, Sang Gembala Agung aatang nu domba-domba-Nyo, sono raa pojanjiong tona kekal.</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&lt;&lt;&lt;&lt;&lt;&lt;&lt; head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Riulu, emu selio Bimba-bimba tonasala jalang, tapi sa'o-sa'o emu neteulemo sosono sang Gembala to mepesamaa jiwamu.</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&lt;&lt;&lt;&lt;&lt;&lt;&lt; head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Gembalakanomo Bimba-bimba ALLAH TA ALLAH to diang sono o! nyaa karna ni paroso, tetapi sono rela, selio to ni kehendaki nu ALLAH TA ALLAH; nyaa mo gau'a untuk modua'i keuntungan to nehina, tapi karna pasadiaongngomu.</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Wahyu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Saba, unga nu Bimba to ri tanga-tanga tahta uo kana majari topangewa nijimo o kana mepetuuta jimo ri mata nuogo petutubuh, o Allah ta Allah kana mepeigia joo-joo juu nu mata ila mata nijimo.</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&lt;&lt;&lt;&lt;&lt;&lt;&lt; head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Io kana meumo'a',unga langkai pae mutopea' Io si Yesus,saba Io tomepesalamaa' uma' onyo ila dosa ni jimo.</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&lt;&lt;&lt;&lt;&lt;&lt;&lt; head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Paiokah to nagampang, nomeilua sono to nolumpuh nao," Dosa-dosamu niampunimo", antau nomeilua 'Pembaung, engkat lapitomu o pegempangomo'?</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Lukas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Karna uo, no'u peilua sono emu, dosanyo to nedea uo niampunimo saba io nompatujua kasih tonopore. O tetapi, too to seide niampuni, seide moje nongasihi."</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Yohanes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Oleh karna u'o, u pilua sono e'mu bahwa e'mu akan maate ri lalong dosamu o'no jika e'mu ndau parsaya sono A'u e'mu akan maate lalong dosa-dosamu.</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Para rasul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Motou'uo, sotou'onyo noraintu'u, io neroroa sono suara nontolas, Siopu, nyaa tangguna dosa moo ma'o jimo! notou nomeilunyo, io pun naate.</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Roma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Karna uo, selio dosa to nentama lalong dunia moo malabat soung too o maut mentama malabat dosa, bai'uo moje maut nonyebar ma'o jojoo too karna jojoonyo nodosa.</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Korintus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I'o to ndau nongenal dosa ni pogutu-Nyo majari dosa karna i'to, supaya i'to ni po'onoa ALLAH TA ALLAH ri lalong i'o.</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Efesus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Lulu, e'mu naate lalong sala o dosa-dosamu,</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Lalong Io, ito nontarima penebusan, yaitu pongampunong atas dosa-dosato.Kristus tono utama rilalong sagala hal</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Timotius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Dosa ila sebagian too ma jelas niito sehingga momatujua jimo sono pengadilan. Namun, dosa ila sebagian too ntaninyo pae kemudian niito.</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Ibrani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Sa'o-sa'o, ono pengampunan bai jojoonyo uo telaa ni sadiaa, maka ndaumo niparluaa moje kurban o ponebus dosa.Paanta o'mo ma'o ALLAH TA'ALLAH</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Yakobus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Watu seilunyo ni buai, io kana mo ounga dosa o watu dosa majari malame, io kana mo ounga maut.</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Petrus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Jimo ni ediani umat to selio mogau to measa nogutu dosa, emu nepegoda to-to nolulu sulenyo, o sule ni jimo to nabiasa ri lalong ososombong, ni jimo to unga-unga terkutuk;</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Yohanes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Ono ito mepeakui dosato, Io tomonuru untuk mepeampuni dosa dosato o untuk mepegegesi ito ila jojo rate.</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Wahyu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o ila Kristus Yesus, Saksi to nasetia, to na pertama kali nembaung ila antara too maate o Penguasa riatang raja-raja ri bumi. Bagi Iyo, to maagarang ito o mepetapasa ito ila dosa-dosato sono raa-Nyo,</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&lt;&lt;&lt;&lt;&lt;&lt;&lt; head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Pae, nodua'omo Io, tononcobai uo, o nebura ma'o si Yesus, Ono Ri'oo unga nu ALLAH TA ALLAH, parentaa'omo supaya batu-batu moo majari roti.</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&lt;&lt;&lt;&lt;&lt;&lt;&lt; head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Ila uo murit murit nepesomba si Yesus o nebura, "ritutuunyo O moo moo Unga nu Alataalla."&gt;&gt;&gt;&gt;&gt;&gt;&gt; 6bf11d8a85068fada9b6311596e20f31891d2ed7&lt;&lt;&lt;&lt;&lt;&lt;&lt; HEADSi Yesus nonyehata too-too Nepee</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&lt;&lt;&lt;&lt;&lt;&lt;&lt; head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O, dungku roh-roh narate neteito si Yesus jimo noraintu'u ri tolo-Nyo o neroroa, Oomo Unga nu ALLAH TA ALLAH.</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&lt;&lt;&lt;&lt;&lt;&lt;&lt; head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Moje, pada watu ba'i nu pasukan, to ne o'oro netolo si Yesus, neteito yama'o si Yesus nependoana ambo otouong-Onyo, iyo nebura, "Tutu, too moo uomo unga nu ALLAH TA ALLAH!"</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Lukas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Malaeka uo nonjawab o nomeilu ma'o sono io, "Noto Napacing akan modua atangomu o kuasa ALLAH TA ALLAH to apangkat akan nonaungimu. Uomo saba'onyo, Unga tonobosa uo Napacing akan nipeilu unga ALLAH TA ALLAH.</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Lukas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Maka jojoo nomeilu, "Ono bai'uo, sapakah ri'oo unga nu ALLAH TA ALLAH?" si Yesus nonjawab jimo, "Emumo tonomeilua bahwa A'umo Io."</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Yohanes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A'u mboto to nete'ito o nombagi kesaksian bahwa Iiomo moo Unga nu ALLAH TA ALLAH."' Murid-murid ni Yesus to partama</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Tapi moje, joo-joo moo ni tulis supaya emu noparsaya bahwa Yesus uomo Kristus, Unga ALLAH TA ALLAH, o supaya malabat parsayamu uo, emu mepedua'i tubuh ri lalong tope-Nyo.</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O toninyataa selio unga ALLAH TA ALLAH to nokuasa malabat kebangkitan ila antara too naate manuru Noto Tonapacing, iya'uo Kristus Yesus, Sioputo.</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Korintus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Saba, unga ALLAH TA ALLAH, Yesus Kristus, to niberitaa ri antara e'mu o ri a'mi ya u'o o ri a'u, Silas, Timotius, ndaumo "ya" o "ndau", melainkan "ya" ri lalong i'o.</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&lt;&lt;&lt;&lt;&lt;&lt;&lt; head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Ha'u nisaliba omo sosono Kristus. Ndaumo moje ha'u tonetubu, tapi Kristus omo to netubu lalong ha'u. tubu to sa'o-sa'o moo nipetubua o'u lalong daging uomo tubu oleh iman lalong unga ALLAH TA ALLAH, tono arang ha'u moje notou nombagia alaenyo untuk ha'u.</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Efesus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Sampe ito jojo moodua polisoung iman oo posiotoing bai unga Allah taA llah, u'o manusia to nadewasa manurut ukuran, tingkat petutubu nesesuai sono pooponuong kristus.</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Ibrani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Karna i'to nopemiliki imam agung nooge tomene ri suruga, i'o u'o Yesus, uunga ALLAH TA'ALLAH, alimo i'to terus malingkomung teguh i'la pangakuanoto.</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Yohanes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Jo jo too mangaku Yesus uo unga nu Allah ta ala, Allah ta ala no moia ri lalong ngonyo jo io ri lalong Allah ta ala.</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Wahyu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 O, sosono malaeka jemaat ri Tiatira tulisa'omo: Moomo peburaong Unga nu ALLAH TA ALLAH, to mata-Nyo selio nkaat nu aapi o to paa-Nyo nengkaat selio tambaga lalong perapian:</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&lt;&lt;&lt;&lt;&lt;&lt;&lt; head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O, Si Yesus nebura sono io, Para rubah diang bolo, o manu-manu ri langit diang sarang-sarang. Akan tetapi, Unga numanusia ndau diang pomoiyaong untuk mongkale bai-Nyo.</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&lt;&lt;&lt;&lt;&lt;&lt;&lt; head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Watu si Yesus nodua ri daerah Kaisarea Filipi, Iyo noutanya sosono murid-murid Onyo, menurut bura nu too, sisekah Unga nu Manusia uo?</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&lt;&lt;&lt;&lt;&lt;&lt;&lt; head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Selilio sono Unga numanusia to nodua ndau untuk nilayani, tapi untuk mepelayani moje mepebagia nyawa-Nyo majari bolos untuk too dea.Doruo Too Nobuta Nipoloa</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&lt;&lt;&lt;&lt;&lt;&lt;&lt; head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Jari, unga nunmanusia adalah Siopu, moje riatang eleo sabat.</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&lt;&lt;&lt;&lt;&lt;&lt;&lt; head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Pae ila uo, si Yesus nompamula nomaguru murid-murid Onyo bahwa Unga nu Manusia harus mondarita medea hal pae nitolak nu tua-tua Yahudi, imam-imam ba'i, moje ahli-ahli Taurat, o nipatei, moje notou totolu eleo netubu peteule.</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&lt;&lt;&lt;&lt;&lt;&lt;&lt; head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&lt;&lt;&lt;&lt;&lt;&lt;&lt; head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Notou u'o, rijimo nete'ito unga nu manusia nodua lalong rurun sono kuasa o sono kemuliaan tonopore.</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Lukas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O tetapi, ketika LUKAS 7:23 Unga nu manusia nodua mengkani o menginung, ri emu nomeilu, 'Itaimo! Io too nodoko o topenginung! Io moje tagu para topomasiromu pajak o too-too odosa!'</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Lukas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Saba, Unga nu manusia nodua untuk melolo o nonyalamataa to napada."Botuang to nasetia o Botuang tonarate</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Lukas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O tetapi, si Yesus nomeilu ma'o Io, "Yudas, sapakah emu nonyarakana Unga nu Manusia sono ayo'ong?"</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Yohanes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Selio-lio sono si Musa nemene'a ula tambaga ri padang belantara, bai uo moje Unga nu Manusia harus rapangkata,</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Yohanes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Too dea uo nonjawab Iyo, niepemo mami ila hukum taurat bahwa kristus kana momoiya tetap sampe ri sae-saenyo; yama'o maala O mebura, Unga nu manusia uo harus ro bolia? sise kah Unga nu manusia uo?</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Para rasul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Si Stefanus nomeilu, Epe! A'u nete'ito langit netebuka o Unga nu Manusia ne'o'oro ri sa'ampi oanong ni ALLAH TA ALLAH.</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Wahyu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o ri tang-tanga paa dian uo a'u mengita soung too selio uunga nu Manusia, momake jubah nodua ma'o paa o soung salempang emas ri dodopo-Nyo.</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Wahyu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Lalu, A'u nengita suatu tai ruung memeas o nongodung riatang tai ruung uo soung too selio Uunga nu Manusia, no make mahkota bulaan ri ba'i-Nyo o sarengko to nountol ri pale-Nyo.</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&lt;&lt;&lt;&lt;&lt;&lt;&lt; head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Nya meingka sono jimo to mamate alae, tetapi ndau maala momate jiwa, melainkan melabih po meingka sono Io to maala mempemusnakan jiwa maupun alae ri naraka.</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&lt;&lt;&lt;&lt;&lt;&lt;&lt; head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O, aagarang Siopu ALLAH TA ALLAHmu, sono segenap aambo'omu o sono segenap jiwamu, o sono segenap pikiranomu, o sono segenap o'osimu.</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Lukas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Ai ALLAHtaALLAH nomeilu sono to uo, 'Hei, to nabata! mondoung mo moje nyawamu kana uala ila o. Pae, sisepo to kana meediang pakakas-pakakas toni pendolong uo?</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Yohanes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Sa'o-sa'o, jiwa'U nasesa, sapa to maala U peilua? Siama salamaa Ha'u ila sa'o-sa'o moo? tapi moje, untuk tujuong moomo Ha'u nodua sa'o-sa'o moo.</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Para rasul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Karna ri'o ndau akan nombolia jiwa'u todiang ri dunia tonaate, antau noturana alae too Napacing-Ngomu mete'ito abinasaong.</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Roma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Akan diang penderitaong o kesulitan atang jojoo jiwa too to noga'a narate, partama-tama ma'o too Yahudi o moje too Yunani</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Korintus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Selio to netetulis, "Manusia partama, Adam, majari jiwa to netubuh." Adam to otouong najari noto to nombagi tubuh.</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Korintus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Namun, a'u nongkai ALLAH TA ALLAH sebagai saksi bagi jiwa'u bahwa ma'o montahang alae miu a'u ndaupo moje modua ma'o Korintus.</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Mongi doa,Alla Ta'ala mboto to mepepacini emu jojonyo. Kiranyo noto, ambo o alae mu ni jagainyo jojo, ndau diang rate pada watu po'odua nu siopu to, Yesus Kristus.</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Ibrani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Pengharapan tonimilikito moo adalah tapu bagi jiwato, mo'osi o matantu, tonentama tarus sampe ri te'e nutirai,</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Yakobus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karna uo, tabola omo joo-joo to ndau na suci o deanyo arateong, o tarimamo sono lemahlembut firman ALLAH TA ALLAH to nete taanong ri lalongomo, to nasanggup menyelamatkan nyawamu.</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&lt;&lt;&lt;&lt;&lt;&lt;&lt; head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Petrus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Jimo ni ediani umat to selio mogau to measa nogutu dosa, emu nepegoda to-to nolulu sulenyo, o sule ni jimo to nabiasa ri lalong ososombong, ni jimo to unga-unga terkutuk;</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Yohanes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Sampesuwu'u to no'u agarang, ha'u mosambayang supaya emu mombosi ri lalong joo-joo hal, momongi doa alaemu masehat, selio jiwamu moje masehat.</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Wahyu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Riwatu Unga nu Bimba mombe'as materai pelelimanyo, a'u nengita ri lalong nu mesbah to notou ni patei karna firman nu ALLAH TA ALLAH o karna kesaksian to ni pertahankan ni jimo.</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&lt;&lt;&lt;&lt;&lt;&lt;&lt; head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Pae ri watu uo, ri sinagoge uo diang soung langkai toni pentamai nu roh narate o iyo neroroa,</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Lukas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Io akan megempang mangailului Siopu sono noto o kuasa ni Elia, untuk nogutu ambo nu siama-siama meteule ma'o unga-unga nijimo. Io moje akan mogutu too-too to ndau nataat untuk meteule ma'o hikmat too-too to no'ono. Sono bai'uo, io nosiapa uma to nisadiaa bagi Siopu.</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Yohanes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Sapa toni po'oungaa ila daging uomo daging, moje sapa toni po'oungaa ila Noto uomo Noto.</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Para rasul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O, rijimo tarus norembas si Stefanus to pepees neroroa o nomeilu Siopu Yesus, tarimamo noto'u.</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Saba, emu ndau montarima noto pobuda'ong ngopo to nonyebapa iingkaong, tetapi emu nontarimamo Noto to nongengkat emu majari unga-unga ALLAH TA ALLAH, to malabat Noto uo ito nomeiu, "Abba, Siama!"</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Roma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Noto uo mboto nosaksi selio-lio nototo bahwa itomo unga-unga ALLAH TA ALLAH,</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Korintus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Sa'o-sa'o i'to nontarima, ndau noto i'la dunia, melaikan noto i'la ALLAH TA ALLAH supaya i'to maala mootoi hal-hal to ni anugrahkan ALLAH TA ALLAH ma'o i'to.</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Korintus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Uomolah saba'onyo, ami terhibur. Ri gii penghiburan ami uo, ami labi bersukacita moje riatang sukacita ni Titus karna rohnyo telah ni segarkan oleh emu joo-joo.</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&lt;&lt;&lt;&lt;&lt;&lt;&lt; head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Efesus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To paio pada watu uo e'mu negempang nonuuta jalang dunia, nonuuta penguasa kerajaan ri raerawa, roh to sa'o-sa'o nokarajaa ri antara uunga-uunga to ndau nataat.</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Filipi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Anugrah ila Siopu Yesus Kristus menyertai rohmu. Amin.</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Kolose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Saba,maumpo jasmani'u ndau diang sosono o, tapi a'u sosono emu rilalong nu noto, o a'u no sukacita neteito kedisiplinanmu to nombosi o keteguhan Imanmu rilalong Kristus.Tarusa omo Mepetuuta' Si Kristus Yesus</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Ibrani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Saba, Firman ALLAH TA'ALLAH u'o netubu o berkuasa, o nelabi uuntolonyo i'la piso mata doruo pun. Firman u'o mepesudu nalalo sampe nepegaata jiwa o noto, antara sendi o bu'u sum-sum, serta ma'ule mepenilai pikiran o seseilu nuaambo o'to.</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Yakobus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Jari, selio alae to ndau diang rohnyo uo naate, selio uo moje Iman to ndau diang pogutuong uo moje naate.</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Yohanes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Bai moo ito mo'otoi noto Allah ta ala, si jo jo to na ngaku Yesus Kristus to nodua ri lalong wujud manusia ila siopu Allah ta ala.</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&lt;&lt;&lt;&lt;&lt;&lt;&lt; head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Motou'uo, si Yesus ni pimpin nu Noto ma'o ri bumbu nu padang untuk ni cobai nu iblis.</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&lt;&lt;&lt;&lt;&lt;&lt;&lt; head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Tapi moje si Yesus nootoi arateong nijimo pae nebura, nouya emu nepe cobai Ha'u, hai tomunafik?</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&lt;&lt;&lt;&lt;&lt;&lt;&lt; head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Iyo nomoiya ri padang belantara saenyo apampulu eleo pae nicobai nu iblis, si Yesus nomoiya sono binatang-binatang neila o para malaeka nepelayani Iyo.Si Yesus Nepeberitaa Injil Nu ALLAH TA ALLAH Ri Galilea</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Lukas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Selama apampulu eleo untuk ni cobai nu iblis. Io ndau nengkani sapa-sapa selama seleo-leo uo. Ketika notou'omo, Io najari noorop.</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Para rasul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Motou'uo si Petrus nebura ma'o io, No'uya emu sono rapimu nosepakat selio-lio untuk noncobai Noto nu Siopu? Itai, walea-walea paa nu too tonongubura rapimu mono diang ri tolo nu bamba o jimo moje akan monangkuang ngomu ma'o mendoang.</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Korintus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Ndau diang pancobaong to diang mepedua' nepe onoi o ntaninyo pancobaong to biasa bai manusia. O ALLAH ta ALLAH to nombosi', Io ndau nepeturana' o nicobai melabi ila pompa uleannomu. Ai tapi, noselio sono poncobaong uo, Io moje kana mompasadiaa' jalang nendoang tae o maala mepetangguninyo.</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&lt;&lt;&lt;&lt;&lt;&lt;&lt; head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Tesalonika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Oleh karna uo ketika ha'u ndaumo mantahang, ha'u montuju sono mo'otoi Iman o'mu. Ha'u meingka nya-nya oo netergodamo, ongkor mami majari sia-sia.</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Ibrani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Saba, Yesus sumoung nondarita ketika nicobai, maka Iyo naala nepetuluni jimo to samantara nicobai.</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Ibrani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Saba, i'to ndau nomiliki imam nooge o to ndau maala nompahami kelemahan-kelemahan noto, tapi i'to nomiliki imam to nooge tonicobai rilalong segala hal, selio-lio i'to, tapi i'o ndau nodosa.</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Yakobus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Ono soung too ni cobai, nyamo io mebura,'' A'u samantara ni cobai ni ALLAH TA ALLAH.'' Saba', ALLAH TA ALLAH ndau maala ni cobai oleh si rate o Io sumoung ndau mencobai sisee pun.</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Yakobus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Namun, setiap to nicobai watu io niseret o ni otoi oleh seilunyo mboto.</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Wahyu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Karna emu telah momiara firman ketekunano-U, A'u kana momiara oo ila masa kesusahan to kana modua ma'o jo-joo dunia, untuk monguji jimo to nomoiya ri bumi.</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&lt;&lt;&lt;&lt;&lt;&lt;&lt; head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Namun, A'u nomeilu ma'o oo: nyaa seinsa-insang emu mosumpa, maumpo demi suruga karna suruga tahta ALAH TA ALLAH,</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&lt;&lt;&lt;&lt;&lt;&lt;&lt; head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Pae, Yesus nebura ma'o jimo, Ha'u nomeilua to no ononyo sono emu bahwa emu, to nepetuuta Ha'u lalong dunia to nabaru, riwatu Unga numanusia nongodung ri tahta oporeong-Onyo, emu moje kana mongodung ri atang sompulu doruo tahta untuk mepehakimi tosompulu doruo suku israel.</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&lt;&lt;&lt;&lt;&lt;&lt;&lt; head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Ketika Unga nu manusia jodua lalong kemuliaan-Onyo, o para malaeka selio-lio sono Io, pae, Io akan mongodung ri tahkta kemuliaan-Onyo.</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Lukas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Io akan majari mopore o akan nipeilu unga nu ALLAH TA ALLAH to mahanapangkat. Siopu ALLAH TA ALLAH akan nombagii-Nyo tahta Daud, si be'enyo tomogurang lulu.</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Lukas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Supaya emu naala nengkani o menginung semeja sono A'u lalong Kerajaano'U. O, ri'emu akan nopotundo riatang nu Takhta untuk nohakimi po sompulu doruo suku Israel."Petrus akan Nonyangkali Yesus</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Para rasul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Langit uo tahkta'U o bumi tumpuan nu paa'U. Junjung sapakah to rabaung bagi A'u? ALLAH TA ALLAH no firman, Antau, sapakah pomoiaong peristrahatong ngo'U?</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Kolose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Saba', oleh Io, joo-joonyo to nodiang ri suruga o ri bumi nipogutu, to neteito o to ndau neteito, baik takhta, kekuasaan, pamarenta, maupun penguasa. joo-joonyo telah ni pogutu melalui Io o untuk Io.</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Ibrani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Karna u'o, sono keyakinan, a'limo i'to modua mopenta'i takhta anugrah supaya i'to montarima belasa kasihan o mepetomua anugrah untuk mepetulunito, ketika i'to membutuhkanonyo.</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Ibrani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Alea omo matato tertuju sosono si Yesus. tono mpajaria sono no nyempurnakan Iman noto. Demi ambo masanang to notou nitetapkan onyo, narela nonanggung salib sosono nolalua kehinaan salib uo. sono sa'o-sa'o Io nongodung ri sabata oanong pongodunong Allah ta Allah.</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Wahyu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Iyo to menang,A'u kana mombagia izin nongodung seloio sono A'u ri takhta-U, selio-lio sosono A'u najarimo menang o nongodung selio-lio sono Siama-U ri takhta-Nyo.</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Wahyu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O jimo ne'roroa sono suara nougat, "Asalama'ong ri Allah ta Allah mami o to nongodung ri atang tahta, o unga nu bimba.</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Wahyu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Pae, malaeka uo mepeitoa sono a'u sungai oogo nu petutubuong, to na bersih selio kristal, naanjur ila takhta nu ALLAH TA ALLAH o Uunga Bimba</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Para rasul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ALLAH TA ALLAH tomogurang ngoto lulu nombangkita si Yesus, tonipateimo miu sono nepentoena-Onyo pada ayu salib.</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Para rasul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Ami adalah saksi-saksi ila jojoo hal to nigau'a ni Yesus, maumpo ri dusunang too Yahudi maupun ri Yerusalem. Rijimo nomatemo si Yesus sono nentoena-Onyo riatang nu ayu salib.</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Para rasul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O, ketika rijimo nonggenapi jojoo tonitulis tentang Io, rijimo nepentuuna Io ila ayu salib o nopodulina Io rilalong kuburan.</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&lt;&lt;&lt;&lt;&lt;&lt;&lt; head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Kristus nepetebus ito ila kutuk Hukum Taurat sono majari kutuk sono ito, saba diang netetulis, "Netekutukomo too to nintoeng ri ayu salib!"</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&lt;&lt;&lt;&lt;&lt;&lt;&lt; head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Io sumou tomepetangguni dosato sosono alaeNyo ri ayu salib tau ito maate sono dosa o metubu sono oonoong. Sono bilur-biluroNyo emu ni poombosiNyo.</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&lt;&lt;&lt;&lt;&lt;&lt;&lt; head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Pae, jimo nepe'utus murid-murid nijimo ma'o si Yesus, selilio sono too-too Herodian. jimo nebura, Guru, niotoi mami bahwa O nojujur moje nokarajaa jalang ALLAH TA ALLAH lalong tutuuong. sono siseepo sura, O ndau meingka karna O ndau mengita rupa.</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Lukas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Jari, ono emu ndau maala raparsaya untuk nongelola harta duniawi, siseekah to maala ni parsayaa harta to tutuunyo ma'o emu?</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Yohanes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Yesus nebura ma'o iyo, Ha'umo jalang, o to tutu, o petutubuh, ndau diangsouni modua sosono Siama, ono ndau malabat Ha'u.</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Yohanes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Sucikanomo jimo ila oonong; Firman-Omu tono'ono.</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Saba, jimo nonukar o'onoong nu ALLAH TA ALLAH sono a'akalong, o sujud sono nanyomba mahluk petubuong, ndau sang pencipta to nipuji selama-lamanyo. Amin</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Korintus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Ndau meteluarriatang to ndau moono melainkan meteluar sono to moono.</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Efesus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Oleh saba u'o sono montabol kepalsuanmu alimo sise emu nobisara tentang rio- limpadamu sono ito selio-lio anggota ila soung batagan.</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Ototou'ong ngonyo, sampesuwu-sapesuwu, jojoo tono'ono, jojoo mulia, jojoo to ma'adil, jojoo mosuci, jojoo tomombosi, jojoo nipuji, jojoo nasempurna, jojoo to tutuu nipuji, pikira'omo jojoonyo uo.</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Timotius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Gau'a tonombosi untuk mopersembaa alaemu sono nalayak ri tolo ALLAH TA ALLAH selio topokarajaa to ndau mesili, o too nomagurua peburaong tono'ono sono tepat.</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Ila si Paulus, botuang nu Allah ta ala sono Rasul Kristus Yesus, to ni tuju demi iman to to, to ni ebi'i nu Allah ta ala, sono mo'otoi o tono ono, to no mimpin sono kesalehan.</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Ibrani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I'o mepelayani ri ruang na'apacing o rikema kudus sejati to nioroa ni Allah ta Allah mboto ndau to manusia.</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Yakobus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Atas seilu-Nyo sumou, Io mogutu ito sono firman kebenaran supaya ito majari buah sulung ila joo-joo pogutuongo -Nyo.Mengepe o mokarajaa Firman nu Siopu</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Petrus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Jimo ndau gambar ila rapan to no ono mo: asu meteule luanyo mbotonyo o babi to ni tambasi, peteule moje nelosung ri gege''</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Yohanes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Uomo moje, au montulisa parenta tona baru sosono emu, o tono ono rilalong ngonyo oo rilalong muolom emu nalabatomo tapi si la'a tono ono sao-sao natarang ngomo.</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Wahyu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''O, sosono malaeka jemaat ri Laodikia tulisa'omo: Moomo peburaong Sang Amin Ri moo, nipogutu selio tope Siopu Yesus, batuanyo menyetujui sesuatu to natutuu, to nangailulu ila jo-joo ciptaan nu ALLAH TA ALLAH:</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&lt;&lt;&lt;&lt;&lt;&lt;&lt; head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O, Io ndau nogau'a nedea mukjizat ri uo karna ndau aparsayaong nijimo.</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&lt;&lt;&lt;&lt;&lt;&lt;&lt; head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Siama nuunga uo notumangis o neroroa,''A'u nepeparsaya! Tuluni a'u to ndau nepeparsaya!''</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&lt;&lt;&lt;&lt;&lt;&lt;&lt; head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Notou uo, Iyo nembu'a mboto ma'o ri sompulu soung murid-Onyo padawatu jimo samantara nongodung nengkani moje Iyo nepebura jimo karna ndau niparsaya moje adal nuabo nijimo. saba, jimo ndau noparsaya ma'o ri too-too to notou neteito Iyo notu Iyo netubuh.</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Roma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Lalu, ono sosouya too ndau naparsaya, sapakah to ndau niparsaya ni jimo mepebatal esesetia nu ALLAH TA ALLAH?</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Roma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Uo noono! jimo niologa karna ndau noparsaya jimo, tapi emu ne'o'oro noosi karna iman. nyamo masombong, tapi peingkamo.</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Korintus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Toriantaranyo, ilah ridunia moo nombutaa pikiran nijimo to ndau noparsaya sehingga jimo ndau maalap mete'ito taraang Kemuliaan Injil Kristus, to uo gambaran nu ALLAH TA ALLAH.</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Timotius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Maumpo lulu a'u topo hujat, topanganiaya, o too nakejam, tapi a'u nontarima pogagarang karena lulu a'u nogau'a'onyo tanpa pengertian o rilalong ndau aparsayaong.</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Titus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Selio to nooring, jo jo nooring, namun selio jimo to nanajis, to ndau parsaya, ndau diang soung pun to nooring, karna maumpo pikiran sono aambo ni jimo nanajis.</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Ibrani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Pajaga-jagamo sampesuvu-sampesuvu, nyamo diang ri antara emu to diang ambo marate o tondau noparsaya, to mogutu emu meteule ila ALLAH TA ALLAH to netubuh.</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&lt;&lt;&lt;&lt;&lt;&lt;&lt; head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Poodua'omo Kerajaan-Nomu, paajarimo oluluaro-Mu ri bumi selio ri Suruga.</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&lt;&lt;&lt;&lt;&lt;&lt;&lt; head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Ndau jojo too mebura sono Hau, Siopu, Siopu, kana mentama lalong kerajaan suruga, melainkan io to mogau'a patuju nu Siama u to risuruga.</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&lt;&lt;&lt;&lt;&lt;&lt;&lt; head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Saba, sisee sura to mepegau'a ololuar nu ALLAH TA ALLAH uomo sampesuvu-U, o sampesuvu bengkel O'U o siina-U."</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Yohanes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Saba, moomo oluluar ni Ama-U, bahwa tiap too to neteito Unga o no parsaya sosono Iyo kana metedua Tubuh to ndau diang otouoyo, o Ha'u kana mepetubua iyo ri otouong nu tempo.</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Nyamo selio-lio sono dunia moo, tapi pombali omo oleh pombaharuong nu akal nimbosimu, supaya emu maala mepetania sapa to majari oluluar nu ALLAH TA ALLAH; sapa tonombosi, to noono ri ALLAH TA ALLAH, o to nasempurna.</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Ono a'u maala mobura lalong basa- basa numanusia o basa nu malaeka, tapi ono a'u ndau diang garang a'u selio gong toneati o canang toneriniing.</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Korintus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O, moomo to ni pogau'a nijimo , ndau selio toni harapkan mami, pertama-tama, jimo mombagia alae ni jimo mboto sosono ALLAH TA ALLAH, pae sosono ami oleh kehendak nu ALLAH TA ALLAH.</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&lt;&lt;&lt;&lt;&lt;&lt;&lt; head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Tono tou nombagimo alae-Nyo untuk dosa-dosato untuk mepesalamaa ito ila zaman to narate sasa'o moo selilio sono patuju ALLAH TA ALLAH moje Siamato.</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Efesus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Nyaa selio joo-joo too tonokaraja pokarajaong sura untuk ni ito nu too untuk mapaasanang manusia, tapi selio hamba-hamba ni Kristus to nogau'a seilu ni ALLAH TA ALLAH ilka aambo'.</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Kolose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Epafras, sampesuwu seiman nomu, botuang Kristus Yesus, moje moma'atu karewa sono oo. Io selalu momongi ri lalong nu posambayanong demi emu, supaya emu maala me'o'oro mo'osi sono mo parsaya moponu ri lalong nu patuju nu ALLAH TA'ALA.</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Tesalonika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Mengucap Syukurlah rilalong jojonyo. Saba, uomo oluluar Alla Ta'ala sono emu rilalong Kristus Yesus.</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I'la si Paulus, rasul Yesus Kristus toniebi'i nupatuju ALLAH TA'ALLAH sesui sono janji petutubuong todiang ri lalong Yesus Kristus.</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Ibrani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Saba emu mombutuaa ketekunan untuk mogau'a patuju nu ALLAH TA'ALLAH o moje e'mu modua'a sapa tonijanjia-O'nyo.</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&lt;&lt;&lt;&lt;&lt;&lt;&lt; head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sampe lalong mepelayani labi petutubu ri dunia moo, io ndau mo moje mepetuula'eseseilu numanusia, ntaninyo eseseilu nu ALLAHtaALLAH.</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Yohanes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Dunia mo malanya omo sono eseseilunyo tapi to mu gau'a esesei nu Siopu netubu ri asasaenyo.Nya monuta anti Siopu Yesus.</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&lt;&lt;&lt;&lt;&lt;&lt;&lt; head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O, ketika Io nodua ri kota asal-Onyo, Io nomaguru ri sinagoge-sinagoge nijimo sehingga rijimo naherang o noutanya, Ila paio too moo noodua kebijaksanaong o mujizat-mujizat moo?</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&lt;&lt;&lt;&lt;&lt;&lt;&lt; head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Dungku eleo sabat nodua, si Yesus mulai nomaguru ri sinagoge. moje nedea too nongepe Iyo narasa naherang, moje nebura "Ila paiyo joo-joo hal uo ni dua Onyo? Kapande nusapa tonibagia sono Iyo moje mujizat-mujizat selio uo nilakua sono palenyo?</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Lukas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Unga uo pun netubu semakin mopore, mo'osi, noponu nu hikmat, o ALLA H TA ALLAH nombaraka'i-Nyo.</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Para rasul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Karna uo, Sampesuwu-sampesuwu, ebi'imo ila pepitu too ila antara emu to neterbukti nombosi, noponu sono Noto Napacing o Hikmat, to akan niengkat mami untuk tugas moo.</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Roma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Oh, alangkah laloh onyo kekayaan o kebijaksanaan o po'otoi nu ALLAH TA ALLAH! betapa ndau neteselidiki keputusan-keputusano-Nyo o ndau neteduga jalang-jalang ngo-Nyo!</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Korintus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Ripaiokah too to nabijak ? Ripaiokah ahli taurat ? Ripaikah ahli debat zaman moo ? ndaukah ALLAH TA ALLAH to nogutu batu hikmat nudunia moo ?</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Korintus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Ami nomeilua hikmat ri antara jimo to nedewasa, tetapi ndau hikmat zaman moo atau i'la penguasa-penguasa zaman moo to akan rebinasaa,</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Efesus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Dengan demikian, melalui jemaat, berbagai hikmat ALLAH TA ALLAH sa'o-sa'o moo nipeilua' sosono para pamarenta o penguasa ri tampa nu surugawi.</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Kolose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Karna uo, sejak eleo ami mengepenyo, ami ndau perna nesoro' nosambayang bagi emu o momongi supaya Siopu mooponu emu sosono pootoi akan seilu-Nyo lalong sagala hikmat o pengertian rohani.</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Bersikapomo mombosi sono too-too ntaninyo, sono monggunaa kesempatan mbosi-mbosinyo.</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Yakobus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Akan tetapi, ono riantara emu diang tonokurang hikmat, hendaklah io momonginyo sosono ALLAH TA ALLAH, to sono momurah sule mombagia sosono joo-joo too tanpa mencela, o nao kana nibagia sono iyo.</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Yakobus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Hikmat tonodua ila atang, patama-tama uo nooring, o moje seilu madamai, ma'alus, neterbuka, noponu aasiong o bua-bua tonombosi, ndau nombeda-mbeda, o ndau munafik.</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Petrus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Anggap pomo asa-sabar nu siopu baimo kasampatan. untuk ito nontsrims asalama. selio-lio topaulu sanpesuwu-sampesuwu to niagarang ngoto, tulisa sono o sono hikmat to nibagia nu Allah ta Allah sononyo.</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Wahyu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meroroa sosono suara to noogat, ''Nalayakomo Unga nu Bimba, to nisambalemo uo, montarima kuasa, o kekayaan o hikmat, o kekuatan, o hormat, o kemuliaan, o pujian.''</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&lt;&lt;&lt;&lt;&lt;&lt;&lt; head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Saba uo, jojo too to nengepe bura-bura U mo o nompogau'aonyo kana majari selio too mapande to mombaung junjung ngonyo di atang nubatu.</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&lt;&lt;&lt;&lt;&lt;&lt;&lt; head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Namun, tonapande nongkomung lana lalong nu guci deide selio-lio sono palita-palita nijimo.</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Lukas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Pada tempo uo, neteluaromo si Yesus rinlalong Noto Napacingbo nomeilu, "A'u nonsyukur ma'o-O Siama, Siopu atang langit o bumi, saba Ri'oo nepesoyo'a hal-hal moo ila too bijaksana o napande. O tetapi, Ri'oo nepetujua onyo ma'o unga-unga mono meide. Ya Siama, karna umo tonakenan ri tolo-Mu.</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Rijimo nonganggap alae bijaksana, tetapi najari nabata,</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Roma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Pikira omo hal to selio-lio soung o ntaninyo . Nya momikira hal-hal to napangkat, ntaninyo ila toloa omo ma'o too-too toni anggap ri alung. Nya moanggap alaemu mombosi!</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Korintus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Nya diang tootoo nepetipu alaenyo mboto, jo diang to riantara miu no mikir bahwa i'o bijaksana ri zaman moo, alea o'mo i'o mabata, supaya i'o majari bijaksana.</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Efesus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Jari, paratikana'sono selio-lio iama'o emu netubu, nya selio-lio nabata'majari napande.</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Yakobus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Sisekah ri antara emu tonehikmat o nopengertian? Jalea'omo sono sikaponyo to nombosi, io nomatujua gau-gau'onyo lalong kelembutan o hikmat.</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&lt;&lt;&lt;&lt;&lt;&lt;&lt; head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Langit o dunia kana motou tapi, Firmano'U ndau motou'.Riwatu odudua unga nu manusia</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&lt;&lt;&lt;&lt;&lt;&lt;&lt; head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Pae jimo toni tuda ri tano tono mbosi uomo jimo toneteinepe Firman, nontarimanyo, o menghasilkan buah tolumpuluh insang, onompulu insang, o sagatus insang.Poumpamaong Tentang Palita</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Lukas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Tapi moje, Yesus nebura, "Berbahagiamo too-too to nongepe Firman ALLAH TA ALLAH o nepe taatinyo."Tanda Yunus</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Yohanes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Pabia-bianyo uo Firman, Firman uo selio-lio sono ALLAH TA ALLAH o Firman uo ALLAH TA ALLAH.</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Para rasul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Sedangkan, ami akan notekun lalong posambayang o lalong pelayanan firman.</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Roma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O tetapi, Firman nu ALLAH TA ALLAH ndau nagagal. Saba, ndau jojoo too to asalonyo ila Israel uo too Israel,</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Korintus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Ya u'o lalong Kristus ALLAH TA ALLAH mondamea dunia sono alae-Nyo mboto, sono ndau momperekenaa asala-asala nijimo paemo ni parsayakan berita pondameong ma'o i'to.</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&lt;&lt;&lt;&lt;&lt;&lt;&lt; head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Filipi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Sabai'uo oge sampesuwu seiman to semakin no parsaya sono Siopu karna pomanjaraaong ngo'u mooajari melabi barani memberitakan firman ALLAH TA ALLAH tanpa rasa meingka.</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Kolose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Alea omo bura ni Kristus momoia rilalong miu sono melabi, sono joo-joo hikmat emu momaguru o mepepainga'i soung sono taninyo, undura'omo Mazmur, undurong- undurong pujian lagu- lagu rohani, joo-joonyo sono noponu ucapan syukur rilalong sulemu sosono Siopu.</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Tesalonika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Ami moje masaro mongucap syukur sono Alla Ta'ala untuk hal mo, bahwa emu nontarima jarita nu Alla Ta'ala, to niepe miu ila ami, emu nontarimanyo ndau saba bura numansia, melainkan iamao to seharusnya, yaitu bura nu Alla Ta'ala, to samantara nokarjaa ri tatanga miu too-too naparsaya.</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Timotius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Gau'a tonombosi untuk mopersembaa alaemu sono nalayak ri tolo ALLAH TA ALLAH selio topokarajaa to ndau mesili, o too nomagurua peburaong tono'ono sono tepat.</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Ibrani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Saba, Firman ALLAH TA'ALLAH u'o netubu o berkuasa, o nelabi uuntolonyo i'la piso mata doruo pun. Firman u'o mepesudu nalalo sampe nepegaata jiwa o noto, antara sendi o bu'u sum-sum, serta ma'ule mepenilai pikiran o seseilu nuaambo o'to.</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Yakobus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Majarimo pelaku firman o ndau sura topengepe; ono ndau, emu monipu alae mboto.</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&lt;&lt;&lt;&lt;&lt;&lt;&lt; head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Saba emu kana ni poo'ugaa teule, ndau ila bibit to maala maate tapi ila bibit to ndau maala maate, u'o naninte firman nu Allah ta Allah to netubu o nomoiya natetap.</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&lt;&lt;&lt;&lt;&lt;&lt;&lt; head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&lt;&lt;&lt;&lt;&lt;&lt;&lt; head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Pae, itai, si Yesus nepetomua jimo pae nebura, Salam! pae, jimo nodua ma'o si Yesus, nonggama paa-Nyo, moje nepe sembah Iyo.</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&lt;&lt;&lt;&lt;&lt;&lt;&lt; head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Jimo no nyambah Ha'u sno ndau diang gunanyo karna nepepagurua pangajarong, parentah to nipogutu numanusia.</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Lukas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Pae, si Yesus nonjawab, "Diang tonitulis, 'Emu harus monyembaa Siopu ALLAH TA ALLAHmu, o sura ma'o Io emu harus ni baraka'i."'Ulangan 6:13.</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Lukas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Pae jimo nepe sembah Io o neteule ma'o Yerusalem sono tutu neteluar.</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Yohanes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ALLAH TA ALLAH uomo Noto pae jimo to nepesemah Iyo harus mepesembah Iyo lalong Noto moje o'onoong.</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Yohanes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Too uo nonjawab, Siopu, ha'u noparsaya! ilauo, iyo nosuju ri tolo-Nyo.</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Para rasul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Si Filipus pun nembaung o nelampa. O, tanpa soung too Etiopia, to adalah sida-sida ila soung too pejabat pengadilan Sri Kandeke, Ratu Kerajaan Etiopia. Io nonanggung jawab atang jojoo harta ni sang ratu. Io nodua omo ma'o ri Yerusalem untuk mo ibadah,</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Para rasul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Ri'oo naala nootoi bahwa ndau melabi ila sompulu doruo eleo to naliu a'u nemene ri Yerusalem untuk no'ibadah.</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Saba, jimo nonukar o'onoong nu ALLAH TA ALLAH sono a'akalong, o sujud sono nanyomba mahluk petubuong, ndau sang pencipta to nipuji selama-lamanyo. Amin</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Korintus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Rahasia rilalong nu sulenyo uo matantu, io maraintu'u o nepesomba ALLAH TA ALLAH, nepeakui bahwa iomo uo ALLAH TA ALLAH to diang sono emu.Aturan-Aturan ri lalong posintomuong nu jemaat</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Ibrani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Ai tapi bai uo ALLAH ta ALLAH memeilua' Unga tungka' o-Nyo sosono dunia, Io nomeilu nebura, "Alea' omo joojo malaeka' nu ALLAH ta ALLAH manyomba Io. Ulangan 32:43</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Ibrani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Ila iman, Yakub maanta' amateong ngonyo, nepebaraka'i Uunga-unga ni Yusuf. Io nonyomba sosono ALLAHtaALLAH sono noposandek ri sosono lo'ongngonyo.</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Wahyu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O, raapat makhluk uo nebura, ''Amin!'' o para tua-tua no sujut o no nyambaa.</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Wahyu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Namun, io nebura sono a'u, ''Nyaa ropogutu uo! A'u adalah hamba selio-lio sono emu o sampesuvu-sampesuvumiu, para nabi, serta selio jimo to nataat sono peburaong-peburaong lalong kitab moo. Sembahmo ALLAH TA ALLAH!''</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&lt;&lt;&lt;&lt;&lt;&lt;&lt; head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Sisee to melabi po mangarang ri siamanyo antau siinanyo ilapo Hau, ndau malayak bagi Hau. O, sisee to labi magarang unga langkai antau unganyo bengkel ilapo Hau, ndau malayak bagi Hau.</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Lukas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Pomoiamo ri junjung uo. Pengkanimo o penginung ngomo sapa to nipasadiaa sono oo, karna soung too topokarajaa napantas nodua'a gajinyo. Nyaa mombali-mbali ila soung junjung ma'o junjung to ntaninyo.</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Lukas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A'u ndaumo maala nipeilu ungamu, paajaria'omo a'u selio sala soung topo karajaamu.'</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Yohanes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Iomo to akan modua motou a'u. Mombuka luit nu sandal-Onyo pun, a'u ndau napantas."</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Para rasul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Karna uo, rasul-rasul uo nouma'o ila tolo ni Sanhedrin sono nosukacita saba jimo ni anggap nalayak nonderita pohinaong demi tope-Nyo.</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Roma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Saba, a'u nonggap bahwa penderitaong-penderitaong pada saat sa'o-sa'o moo ndau maala ni bandina sono kemuliaan to ranyataa ma'o ito.</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Efesus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Saba u'o to,ni, tarungku saba ila siopu nepepatujua emu untuk metubu selio sono mongkai tonitarima miu.</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Maumpo jomo bai'uo, petutubu ono cara to no'ono nalayak bagi Injil Kristus supaya ono a'u modua o mepetomua omu, sono emu, antau ono ndau modua, a'u maalap moniepe bahwa emu tetap me'o'oro morosong lalong soung roh, sono soung pikiran, untuk noberjuang selio-lio bagi iman ila Injil.</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Dengan demikian, emu maala metubu sono cara tonalayak ritolo nu Siopu, mompaasanang-Io lalong sagala hal, moodua buah lalong setiap pokarajaong mombosi, o netubu lalong pootoiong nu ALLAH TA ALLAH.</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Tesalonika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antau emu metubu sanjalang sono eseseilu Alla Ta'ala, to nongkaiemu ri asasananong-Ngonyo o Kemuliaan-Onyo mboto.</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1 Tesalonika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karena uo ami ndau mo tou berdoa sosono o atau Siopu Allah ta Allah no mepe anggai emu to maala tutu nongkai emu sono nepeponui ri sise eseseilunyo untuk mogau tonombosi sono pokarajaaong iman sono kuasanyo kuasanyo.</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Timotius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Saba, kitab suci nebura " nya memberangus nganga nujaping to samantara monggiling gandum," o "soung topokarjaa berhak modua barenyo.</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Ibrani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Dunia moo ndau maaka' bai jimo, alampa-lampa ri padang gurun o ribuut-buut, nomoiya ri tanga-tanga nu buut, o ri bolo-bolo ri lalong nu tano.</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Yohanes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Jimo no bersaksi tentang agarangomu ri tolo nu jemaat. emu kana monggau to nombosi ono mepetuluni jimo montarusa pelampaong sono cara to ni asanani nu Siopu Allah ta Allah.</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Wahyu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meroroa sosono suara to noogat, ''Nalayakomo Unga nu Bimba, to nisambalemo uo, montarima kuasa, o kekayaan o hikmat, o kekuatan, o hormat, o kemuliaan, o pujian.''</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02/27/2026 03:22:50</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EN/UMS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