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Abba (G5)</w:t>
      </w:r>
    </w:p>
    <w:p>
      <w:r/>
      <w:r>
        <w:t>This Greek word is used for “father” by a beloved child.</w:t>
      </w:r>
      <w:r/>
      <w:r/>
    </w:p>
    <w:p>
      <w:pPr>
        <w:pStyle w:val="ListBullet"/>
        <w:spacing w:line="240" w:lineRule="auto"/>
        <w:ind w:left="720"/>
      </w:pPr>
      <w:r/>
      <w:r>
        <w:t>Jesus used this word when speaking to God, his Father.</w:t>
      </w:r>
      <w:r/>
    </w:p>
    <w:p>
      <w:pPr>
        <w:pStyle w:val="ListBullet"/>
        <w:spacing w:line="240" w:lineRule="auto"/>
        <w:ind w:left="720"/>
      </w:pPr>
      <w:r/>
      <w:r>
        <w:t>Christians can use this word when talking to God.</w:t>
      </w:r>
      <w:r/>
      <w:r/>
    </w:p>
    <w:p>
      <w:pPr>
        <w:spacing w:after="0"/>
      </w:pPr>
      <w:r/>
      <w:r>
        <w:t>Most translations transliterate this from the Greek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14:36</w:t>
            </w:r>
          </w:p>
        </w:tc>
        <w:tc>
          <w:tcPr>
            <w:tcW w:type="dxa" w:w="2880"/>
            <w:tcW w:w="7920" w:type="dxa"/>
          </w:tcPr>
          <w:p>
            <w:r>
              <w:rPr>
                <w:b/>
              </w:rPr>
              <w:t>Marako 14:36</w:t>
            </w:r>
          </w:p>
        </w:tc>
        <w:tc>
          <w:tcPr>
            <w:tcW w:type="dxa" w:w="2880"/>
            <w:tcW w:w="1440" w:type="dxa"/>
          </w:tcPr>
          <w:p>
            <w:pPr>
              <w:jc w:val="center"/>
            </w:pPr>
            <w:r>
              <w:rPr>
                <w:b/>
              </w:rPr>
              <w:t>OK</w:t>
            </w:r>
          </w:p>
        </w:tc>
      </w:tr>
      <w:tr>
        <w:tc>
          <w:tcPr>
            <w:tcW w:type="dxa" w:w="2880"/>
            <w:tcW w:w="7920" w:type="dxa"/>
          </w:tcPr>
          <w:p>
            <w:pPr>
              <w:spacing w:line="480" w:lineRule="auto"/>
            </w:pPr>
            <w:r>
              <w:t>He said, "</w:t>
            </w:r>
            <w:r>
              <w:rPr>
                <w:b/>
              </w:rPr>
              <w:t>Abba</w:t>
            </w:r>
            <w:r>
              <w:t>, Father, all things are possible with you. Remove this cup from me. But not my will, but yours."</w:t>
            </w:r>
          </w:p>
        </w:tc>
        <w:tc>
          <w:tcPr>
            <w:tcW w:type="dxa" w:w="2880"/>
            <w:tcW w:w="7920" w:type="dxa"/>
          </w:tcPr>
          <w:p>
            <w:pPr>
              <w:spacing w:line="480" w:lineRule="auto"/>
            </w:pPr>
            <w:r>
              <w:t>A nye momoyi adi, abba, baba, do bubulo konda ŋo liŋ; dumara lo kopo lo ŋoŋga kaŋo kuwe, ama ti kenye gwon gwoso mindi nio, ama ti gwe gwoso na mindi do nan.”</w:t>
            </w:r>
          </w:p>
        </w:tc>
        <w:tc>
          <w:tcPr>
            <w:tcW w:type="dxa" w:w="2880"/>
            <w:vAlign w:val="center"/>
            <w:tcW w:w="1440" w:type="dxa"/>
          </w:tcPr>
          <w:p>
            <w:pPr>
              <w:jc w:val="center"/>
            </w:pPr>
            <w:r>
              <w:t>☐</w:t>
            </w:r>
          </w:p>
        </w:tc>
      </w:tr>
      <w:tr>
        <w:tc>
          <w:tcPr>
            <w:tcW w:type="dxa" w:w="2880"/>
            <w:tcW w:w="7920" w:type="dxa"/>
          </w:tcPr>
          <w:p>
            <w:r>
              <w:rPr>
                <w:b/>
              </w:rPr>
              <w:t>Romans 8:15</w:t>
            </w:r>
          </w:p>
        </w:tc>
        <w:tc>
          <w:tcPr>
            <w:tcW w:type="dxa" w:w="2880"/>
            <w:tcW w:w="7920" w:type="dxa"/>
          </w:tcPr>
          <w:p>
            <w:r>
              <w:rPr>
                <w:b/>
              </w:rPr>
              <w:t>Roma 8:15</w:t>
            </w:r>
          </w:p>
        </w:tc>
        <w:tc>
          <w:tcPr>
            <w:tcW w:type="dxa" w:w="2880"/>
            <w:tcW w:w="1440" w:type="dxa"/>
          </w:tcPr>
          <w:p>
            <w:pPr>
              <w:jc w:val="center"/>
            </w:pPr>
            <w:r>
              <w:rPr>
                <w:b/>
              </w:rPr>
              <w:t>OK</w:t>
            </w:r>
          </w:p>
        </w:tc>
      </w:tr>
      <w:tr>
        <w:tc>
          <w:tcPr>
            <w:tcW w:type="dxa" w:w="2880"/>
            <w:tcW w:w="7920" w:type="dxa"/>
          </w:tcPr>
          <w:p>
            <w:pPr>
              <w:spacing w:line="480" w:lineRule="auto"/>
            </w:pPr>
            <w:r>
              <w:t>You did not receive a spirit of slavery so that you live in fear again; but you received the Spirit of adoption, by which we cry, "</w:t>
            </w:r>
            <w:r>
              <w:rPr>
                <w:b/>
              </w:rPr>
              <w:t>Abba</w:t>
            </w:r>
            <w:r>
              <w:t>, Father!"</w:t>
            </w:r>
          </w:p>
        </w:tc>
        <w:tc>
          <w:tcPr>
            <w:tcW w:type="dxa" w:w="2880"/>
            <w:tcW w:w="7920" w:type="dxa"/>
          </w:tcPr>
          <w:p>
            <w:pPr>
              <w:spacing w:line="480" w:lineRule="auto"/>
            </w:pPr>
            <w:r>
              <w:t>Mulökötyo logon ta a wu ŋilo ’bayin a mulökötyo logon tiŋdu ta i gwon a ’dupi a nyömöddi ta bot i kujönö, ama nye a Mulökötyo logon tiŋdu yi i gwon a ŋwajik ti Ŋun, a tiŋdi yi i luŋgu na lepeŋ adi, Aba, Baba!</w:t>
            </w:r>
          </w:p>
        </w:tc>
        <w:tc>
          <w:tcPr>
            <w:tcW w:type="dxa" w:w="2880"/>
            <w:vAlign w:val="center"/>
            <w:tcW w:w="1440" w:type="dxa"/>
          </w:tcPr>
          <w:p>
            <w:pPr>
              <w:jc w:val="center"/>
            </w:pPr>
            <w:r>
              <w:t>☐</w:t>
            </w:r>
          </w:p>
        </w:tc>
      </w:tr>
      <w:tr>
        <w:tc>
          <w:tcPr>
            <w:tcW w:type="dxa" w:w="2880"/>
            <w:tcW w:w="7920" w:type="dxa"/>
          </w:tcPr>
          <w:p>
            <w:r>
              <w:rPr>
                <w:b/>
              </w:rPr>
              <w:t>Galatians 4:6</w:t>
            </w:r>
          </w:p>
        </w:tc>
        <w:tc>
          <w:tcPr>
            <w:tcW w:type="dxa" w:w="2880"/>
            <w:tcW w:w="7920" w:type="dxa"/>
          </w:tcPr>
          <w:p>
            <w:r>
              <w:rPr>
                <w:b/>
              </w:rPr>
              <w:t>Galatia 4:6</w:t>
            </w:r>
          </w:p>
        </w:tc>
        <w:tc>
          <w:tcPr>
            <w:tcW w:type="dxa" w:w="2880"/>
            <w:tcW w:w="1440" w:type="dxa"/>
          </w:tcPr>
          <w:p>
            <w:pPr>
              <w:jc w:val="center"/>
            </w:pPr>
            <w:r>
              <w:rPr>
                <w:b/>
              </w:rPr>
              <w:t>OK</w:t>
            </w:r>
          </w:p>
        </w:tc>
      </w:tr>
      <w:tr>
        <w:tc>
          <w:tcPr>
            <w:tcW w:type="dxa" w:w="2880"/>
            <w:tcW w:w="7920" w:type="dxa"/>
          </w:tcPr>
          <w:p>
            <w:pPr>
              <w:spacing w:line="480" w:lineRule="auto"/>
            </w:pPr>
            <w:r>
              <w:t>And because you are sons, God has sent the Spirit of his Son into our hearts, who cries out, "</w:t>
            </w:r>
            <w:r>
              <w:rPr>
                <w:b/>
              </w:rPr>
              <w:t>Abba</w:t>
            </w:r>
            <w:r>
              <w:t>, Father."</w:t>
            </w:r>
          </w:p>
        </w:tc>
        <w:tc>
          <w:tcPr>
            <w:tcW w:type="dxa" w:w="2880"/>
            <w:tcW w:w="7920" w:type="dxa"/>
          </w:tcPr>
          <w:p>
            <w:pPr>
              <w:spacing w:line="480" w:lineRule="auto"/>
            </w:pPr>
            <w:r>
              <w:t>Nyena kogwon ta a ngwajik ti mede na, Ngun aje sunyundo mulokotyo lo nguro loyit kayang i toiliot, lulunggu adi 'Aba Baba'</w:t>
            </w:r>
          </w:p>
        </w:tc>
        <w:tc>
          <w:tcPr>
            <w:tcW w:type="dxa" w:w="2880"/>
            <w:vAlign w:val="center"/>
            <w:tcW w:w="1440" w:type="dxa"/>
          </w:tcPr>
          <w:p>
            <w:pPr>
              <w:jc w:val="center"/>
            </w:pPr>
            <w:r>
              <w:t>☐</w:t>
            </w:r>
          </w:p>
        </w:tc>
      </w:tr>
    </w:tbl>
    <w:p>
      <w:pPr>
        <w:pStyle w:val="Heading1"/>
        <w:spacing w:before="0"/>
      </w:pPr>
      <w:r>
        <w:t>adoption (G5206)</w:t>
      </w:r>
    </w:p>
    <w:p>
      <w:pPr>
        <w:spacing w:after="0"/>
      </w:pPr>
      <w:r/>
      <w:r>
        <w:t>This word is used to describe when a person accepts into the family a child who was not their son or daughter. This child then is loved and accepted as a son or a daughter.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Romans 8:15</w:t>
            </w:r>
          </w:p>
        </w:tc>
        <w:tc>
          <w:tcPr>
            <w:tcW w:type="dxa" w:w="2880"/>
            <w:tcW w:w="7920" w:type="dxa"/>
          </w:tcPr>
          <w:p>
            <w:r>
              <w:rPr>
                <w:b/>
              </w:rPr>
              <w:t>Roma 8:15</w:t>
            </w:r>
          </w:p>
        </w:tc>
        <w:tc>
          <w:tcPr>
            <w:tcW w:type="dxa" w:w="2880"/>
            <w:tcW w:w="1440" w:type="dxa"/>
          </w:tcPr>
          <w:p>
            <w:pPr>
              <w:jc w:val="center"/>
            </w:pPr>
            <w:r>
              <w:rPr>
                <w:b/>
              </w:rPr>
              <w:t>OK</w:t>
            </w:r>
          </w:p>
        </w:tc>
      </w:tr>
      <w:tr>
        <w:tc>
          <w:tcPr>
            <w:tcW w:type="dxa" w:w="2880"/>
            <w:tcW w:w="7920" w:type="dxa"/>
          </w:tcPr>
          <w:p>
            <w:pPr>
              <w:spacing w:line="480" w:lineRule="auto"/>
            </w:pPr>
            <w:r>
              <w:t xml:space="preserve">You did not receive a spirit of slavery so that you live in fear again; but you received the Spirit of </w:t>
            </w:r>
            <w:r>
              <w:rPr>
                <w:b/>
              </w:rPr>
              <w:t>adoption</w:t>
            </w:r>
            <w:r>
              <w:t>, by which we cry, "Abba, Father!"</w:t>
            </w:r>
          </w:p>
        </w:tc>
        <w:tc>
          <w:tcPr>
            <w:tcW w:type="dxa" w:w="2880"/>
            <w:tcW w:w="7920" w:type="dxa"/>
          </w:tcPr>
          <w:p>
            <w:pPr>
              <w:spacing w:line="480" w:lineRule="auto"/>
            </w:pPr>
            <w:r>
              <w:t>Mulökötyo logon ta a wu ŋilo ’bayin a mulökötyo logon tiŋdu ta i gwon a ’dupi a nyömöddi ta bot i kujönö, ama nye a Mulökötyo logon tiŋdu yi i gwon a ŋwajik ti Ŋun, a tiŋdi yi i luŋgu na lepeŋ adi, Aba, Baba!</w:t>
            </w:r>
          </w:p>
        </w:tc>
        <w:tc>
          <w:tcPr>
            <w:tcW w:type="dxa" w:w="2880"/>
            <w:vAlign w:val="center"/>
            <w:tcW w:w="1440" w:type="dxa"/>
          </w:tcPr>
          <w:p>
            <w:pPr>
              <w:jc w:val="center"/>
            </w:pPr>
            <w:r>
              <w:t>☐</w:t>
            </w:r>
          </w:p>
        </w:tc>
      </w:tr>
      <w:tr>
        <w:tc>
          <w:tcPr>
            <w:tcW w:type="dxa" w:w="2880"/>
            <w:tcW w:w="7920" w:type="dxa"/>
          </w:tcPr>
          <w:p>
            <w:r>
              <w:rPr>
                <w:b/>
              </w:rPr>
              <w:t>Romans 8:23</w:t>
            </w:r>
          </w:p>
        </w:tc>
        <w:tc>
          <w:tcPr>
            <w:tcW w:type="dxa" w:w="2880"/>
            <w:tcW w:w="7920" w:type="dxa"/>
          </w:tcPr>
          <w:p>
            <w:r>
              <w:rPr>
                <w:b/>
              </w:rPr>
              <w:t>Roma 8:23</w:t>
            </w:r>
          </w:p>
        </w:tc>
        <w:tc>
          <w:tcPr>
            <w:tcW w:type="dxa" w:w="2880"/>
            <w:tcW w:w="1440" w:type="dxa"/>
          </w:tcPr>
          <w:p>
            <w:pPr>
              <w:jc w:val="center"/>
            </w:pPr>
            <w:r>
              <w:rPr>
                <w:b/>
              </w:rPr>
              <w:t>OK</w:t>
            </w:r>
          </w:p>
        </w:tc>
      </w:tr>
      <w:tr>
        <w:tc>
          <w:tcPr>
            <w:tcW w:type="dxa" w:w="2880"/>
            <w:tcW w:w="7920" w:type="dxa"/>
          </w:tcPr>
          <w:p>
            <w:pPr>
              <w:spacing w:line="480" w:lineRule="auto"/>
            </w:pPr>
            <w:r>
              <w:t xml:space="preserve">Not only that, but even we ourselves, who have the firstfruits of the Spirit, groan inwardly, as we wait eagerly for our </w:t>
            </w:r>
            <w:r>
              <w:rPr>
                <w:b/>
              </w:rPr>
              <w:t>adoption</w:t>
            </w:r>
            <w:r>
              <w:t>, the redemption of our body.</w:t>
            </w:r>
          </w:p>
        </w:tc>
        <w:tc>
          <w:tcPr>
            <w:tcW w:type="dxa" w:w="2880"/>
            <w:tcW w:w="7920" w:type="dxa"/>
          </w:tcPr>
          <w:p>
            <w:pPr>
              <w:spacing w:line="480" w:lineRule="auto"/>
            </w:pPr>
            <w:r>
              <w:t>ama ’bayin a ŋo liŋ lo gweya kulo ka ’de, ama yi logon a tiki Mulökötyo a waŋet lo ŋo na popo kulo köti ’du ’duatu i mömöŋdu na Ŋun i koŋdya na yi a ŋwajik kanyit, ko i lwöggu na mugunya kaŋ.</w:t>
            </w:r>
          </w:p>
        </w:tc>
        <w:tc>
          <w:tcPr>
            <w:tcW w:type="dxa" w:w="2880"/>
            <w:vAlign w:val="center"/>
            <w:tcW w:w="1440" w:type="dxa"/>
          </w:tcPr>
          <w:p>
            <w:pPr>
              <w:jc w:val="center"/>
            </w:pPr>
            <w:r>
              <w:t>☐</w:t>
            </w:r>
          </w:p>
        </w:tc>
      </w:tr>
      <w:tr>
        <w:tc>
          <w:tcPr>
            <w:tcW w:type="dxa" w:w="2880"/>
            <w:tcW w:w="7920" w:type="dxa"/>
          </w:tcPr>
          <w:p>
            <w:r>
              <w:rPr>
                <w:b/>
              </w:rPr>
              <w:t>Romans 9:4</w:t>
            </w:r>
          </w:p>
        </w:tc>
        <w:tc>
          <w:tcPr>
            <w:tcW w:type="dxa" w:w="2880"/>
            <w:tcW w:w="7920" w:type="dxa"/>
          </w:tcPr>
          <w:p>
            <w:r>
              <w:rPr>
                <w:b/>
              </w:rPr>
              <w:t>Roma 9:4</w:t>
            </w:r>
          </w:p>
        </w:tc>
        <w:tc>
          <w:tcPr>
            <w:tcW w:type="dxa" w:w="2880"/>
            <w:tcW w:w="1440" w:type="dxa"/>
          </w:tcPr>
          <w:p>
            <w:pPr>
              <w:jc w:val="center"/>
            </w:pPr>
            <w:r>
              <w:rPr>
                <w:b/>
              </w:rPr>
              <w:t>OK</w:t>
            </w:r>
          </w:p>
        </w:tc>
      </w:tr>
      <w:tr>
        <w:tc>
          <w:tcPr>
            <w:tcW w:type="dxa" w:w="2880"/>
            <w:tcW w:w="7920" w:type="dxa"/>
          </w:tcPr>
          <w:p>
            <w:pPr>
              <w:spacing w:line="480" w:lineRule="auto"/>
            </w:pPr>
            <w:r>
              <w:t xml:space="preserve">They are Israelites. They have </w:t>
            </w:r>
            <w:r>
              <w:rPr>
                <w:b/>
              </w:rPr>
              <w:t>adoption</w:t>
            </w:r>
            <w:r>
              <w:t>, the glory, the covenants, the gift of the law, the ministry in the temple, and the promises.</w:t>
            </w:r>
          </w:p>
        </w:tc>
        <w:tc>
          <w:tcPr>
            <w:tcW w:type="dxa" w:w="2880"/>
            <w:tcW w:w="7920" w:type="dxa"/>
          </w:tcPr>
          <w:p>
            <w:pPr>
              <w:spacing w:line="480" w:lineRule="auto"/>
            </w:pPr>
            <w:r>
              <w:t>Lepeŋat a kötumit na Yisaraele; Ŋun a koŋdya lepeŋat a ŋwajik kanyit, a tiŋdi se minyo lonyit, ko tomoresi nagon nye a teten ko se i pirit na geleŋ kune, a tiŋdi se Saresi todinesi, se ko saresi kwakwasesi, ko a milyekin tiŋdu se ŋo na popo.</w:t>
            </w:r>
          </w:p>
        </w:tc>
        <w:tc>
          <w:tcPr>
            <w:tcW w:type="dxa" w:w="2880"/>
            <w:vAlign w:val="center"/>
            <w:tcW w:w="1440" w:type="dxa"/>
          </w:tcPr>
          <w:p>
            <w:pPr>
              <w:jc w:val="center"/>
            </w:pPr>
            <w:r>
              <w:t>☐</w:t>
            </w:r>
          </w:p>
        </w:tc>
      </w:tr>
      <w:tr>
        <w:tc>
          <w:tcPr>
            <w:tcW w:type="dxa" w:w="2880"/>
            <w:tcW w:w="7920" w:type="dxa"/>
          </w:tcPr>
          <w:p>
            <w:r>
              <w:rPr>
                <w:b/>
              </w:rPr>
              <w:t>Galatians 4:5</w:t>
            </w:r>
          </w:p>
        </w:tc>
        <w:tc>
          <w:tcPr>
            <w:tcW w:type="dxa" w:w="2880"/>
            <w:tcW w:w="7920" w:type="dxa"/>
          </w:tcPr>
          <w:p>
            <w:r>
              <w:rPr>
                <w:b/>
              </w:rPr>
              <w:t>Galatia 4:5</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redeem those under the law, so that we might receive </w:t>
            </w:r>
            <w:r>
              <w:rPr>
                <w:b/>
              </w:rPr>
              <w:t>adoption</w:t>
            </w:r>
            <w:r>
              <w:t xml:space="preserve"> as sons.</w:t>
            </w:r>
          </w:p>
        </w:tc>
        <w:tc>
          <w:tcPr>
            <w:tcW w:type="dxa" w:w="2880"/>
            <w:tcW w:w="7920" w:type="dxa"/>
          </w:tcPr>
          <w:p>
            <w:pPr>
              <w:spacing w:line="480" w:lineRule="auto"/>
            </w:pPr>
            <w:r>
              <w:t>anyen ko dukunda ngutu logwon gwong i mukok na saresi kilo anyen bongo wowoa gwoso ngwajik ti mede.</w:t>
            </w:r>
          </w:p>
        </w:tc>
        <w:tc>
          <w:tcPr>
            <w:tcW w:type="dxa" w:w="2880"/>
            <w:vAlign w:val="center"/>
            <w:tcW w:w="1440" w:type="dxa"/>
          </w:tcPr>
          <w:p>
            <w:pPr>
              <w:jc w:val="center"/>
            </w:pPr>
            <w:r>
              <w:t>☐</w:t>
            </w:r>
          </w:p>
        </w:tc>
      </w:tr>
      <w:tr>
        <w:tc>
          <w:tcPr>
            <w:tcW w:type="dxa" w:w="2880"/>
            <w:tcW w:w="7920" w:type="dxa"/>
          </w:tcPr>
          <w:p>
            <w:r>
              <w:rPr>
                <w:b/>
              </w:rPr>
              <w:t>Ephesians 1:5</w:t>
            </w:r>
          </w:p>
        </w:tc>
        <w:tc>
          <w:tcPr>
            <w:tcW w:type="dxa" w:w="2880"/>
            <w:tcW w:w="7920" w:type="dxa"/>
          </w:tcPr>
          <w:p>
            <w:r>
              <w:rPr>
                <w:b/>
              </w:rPr>
              <w:t>Epeso 1:5</w:t>
            </w:r>
          </w:p>
        </w:tc>
        <w:tc>
          <w:tcPr>
            <w:tcW w:type="dxa" w:w="2880"/>
            <w:tcW w:w="1440" w:type="dxa"/>
          </w:tcPr>
          <w:p>
            <w:pPr>
              <w:jc w:val="center"/>
            </w:pPr>
            <w:r>
              <w:rPr>
                <w:b/>
              </w:rPr>
              <w:t>OK</w:t>
            </w:r>
          </w:p>
        </w:tc>
      </w:tr>
      <w:tr>
        <w:tc>
          <w:tcPr>
            <w:tcW w:type="dxa" w:w="2880"/>
            <w:tcW w:w="7920" w:type="dxa"/>
          </w:tcPr>
          <w:p>
            <w:pPr>
              <w:spacing w:line="480" w:lineRule="auto"/>
            </w:pPr>
            <w:r>
              <w:t xml:space="preserve">God predestined us for </w:t>
            </w:r>
            <w:r>
              <w:rPr>
                <w:b/>
              </w:rPr>
              <w:t>adoption</w:t>
            </w:r>
            <w:r>
              <w:t xml:space="preserve"> as sons through Jesus Christ, according to the good pleasure of his will.</w:t>
            </w:r>
          </w:p>
        </w:tc>
        <w:tc>
          <w:tcPr>
            <w:tcW w:type="dxa" w:w="2880"/>
            <w:tcW w:w="7920" w:type="dxa"/>
          </w:tcPr>
          <w:p>
            <w:pPr>
              <w:spacing w:line="480" w:lineRule="auto"/>
            </w:pPr>
            <w:r>
              <w:t>Mini 'beron, Ngun a gelunda yi anyen yi towora a ngwajik kayit gwoso Yesu Kristo, ina gwoso mindi nanyit.</w:t>
            </w:r>
          </w:p>
        </w:tc>
        <w:tc>
          <w:tcPr>
            <w:tcW w:type="dxa" w:w="2880"/>
            <w:vAlign w:val="center"/>
            <w:tcW w:w="1440" w:type="dxa"/>
          </w:tcPr>
          <w:p>
            <w:pPr>
              <w:jc w:val="center"/>
            </w:pPr>
            <w:r>
              <w:t>☐</w:t>
            </w:r>
          </w:p>
        </w:tc>
      </w:tr>
    </w:tbl>
    <w:p>
      <w:pPr>
        <w:pStyle w:val="Heading1"/>
        <w:spacing w:before="0"/>
      </w:pPr>
      <w:r>
        <w:t>angel (G32)</w:t>
      </w:r>
    </w:p>
    <w:p>
      <w:r/>
      <w:r>
        <w:t>This word can mean:</w:t>
      </w:r>
      <w:r/>
      <w:r/>
    </w:p>
    <w:p>
      <w:pPr>
        <w:pStyle w:val="ListBullet"/>
        <w:spacing w:line="240" w:lineRule="auto"/>
        <w:ind w:left="720"/>
      </w:pPr>
      <w:r/>
      <w:r>
        <w:t>Someone who has been sent by someone else, usually to deliver a message.</w:t>
      </w:r>
      <w:r/>
    </w:p>
    <w:p>
      <w:pPr>
        <w:pStyle w:val="ListBullet"/>
        <w:spacing w:line="240" w:lineRule="auto"/>
        <w:ind w:left="720"/>
      </w:pPr>
      <w:r/>
      <w:r>
        <w:t>An angel who delivers messages from God or does things for God. Most New Testament uses of this word refer to these supernatural beings.</w:t>
      </w:r>
      <w:r/>
    </w:p>
    <w:p>
      <w:pPr>
        <w:pStyle w:val="ListBullet"/>
        <w:spacing w:line="240" w:lineRule="auto" w:after="0"/>
        <w:ind w:left="720"/>
      </w:pPr>
      <w:r/>
      <w:r>
        <w:t>A demon. A demon is an angel who does not obey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1:20</w:t>
            </w:r>
          </w:p>
        </w:tc>
        <w:tc>
          <w:tcPr>
            <w:tcW w:type="dxa" w:w="2880"/>
            <w:tcW w:w="7920" w:type="dxa"/>
          </w:tcPr>
          <w:p>
            <w:r>
              <w:rPr>
                <w:b/>
              </w:rPr>
              <w:t>Matayo 1:20</w:t>
            </w:r>
          </w:p>
        </w:tc>
        <w:tc>
          <w:tcPr>
            <w:tcW w:type="dxa" w:w="2880"/>
            <w:tcW w:w="1440" w:type="dxa"/>
          </w:tcPr>
          <w:p>
            <w:pPr>
              <w:jc w:val="center"/>
            </w:pPr>
            <w:r>
              <w:rPr>
                <w:b/>
              </w:rPr>
              <w:t>OK</w:t>
            </w:r>
          </w:p>
        </w:tc>
      </w:tr>
      <w:tr>
        <w:tc>
          <w:tcPr>
            <w:tcW w:type="dxa" w:w="2880"/>
            <w:tcW w:w="7920" w:type="dxa"/>
          </w:tcPr>
          <w:p>
            <w:pPr>
              <w:spacing w:line="480" w:lineRule="auto"/>
            </w:pPr>
            <w:r>
              <w:t xml:space="preserve">As he thought about these things, an </w:t>
            </w:r>
            <w:r>
              <w:rPr>
                <w:b/>
              </w:rPr>
              <w:t>angel</w:t>
            </w:r>
            <w:r>
              <w:t xml:space="preserve"> of the Lord appeared to him in a dream, saying, "Joseph son of David, do not fear to take Mary as your wife, because the one who is conceived in her is conceived by the Holy Spirit.</w:t>
            </w:r>
          </w:p>
        </w:tc>
        <w:tc>
          <w:tcPr>
            <w:tcW w:type="dxa" w:w="2880"/>
            <w:tcW w:w="7920" w:type="dxa"/>
          </w:tcPr>
          <w:p>
            <w:pPr>
              <w:spacing w:line="480" w:lineRule="auto"/>
            </w:pPr>
            <w:r>
              <w:t>a na yeyeji lepeŋ kine kulya nu, mete, a malaikatat lo matat puköki ko lepeŋ i rudwe kulya adi, Yosepa ŋuro lo Dawidi, ko kujono i joŋga na Maria a nakwan inot, kogwon ŋilo ŋo logon a topikaki lepeŋ lo a lo Mulökötyo Loke.</w:t>
            </w:r>
          </w:p>
        </w:tc>
        <w:tc>
          <w:tcPr>
            <w:tcW w:type="dxa" w:w="2880"/>
            <w:vAlign w:val="center"/>
            <w:tcW w:w="1440" w:type="dxa"/>
          </w:tcPr>
          <w:p>
            <w:pPr>
              <w:jc w:val="center"/>
            </w:pPr>
            <w:r>
              <w:t>☐</w:t>
            </w:r>
          </w:p>
        </w:tc>
      </w:tr>
      <w:tr>
        <w:tc>
          <w:tcPr>
            <w:tcW w:type="dxa" w:w="2880"/>
            <w:tcW w:w="7920" w:type="dxa"/>
          </w:tcPr>
          <w:p>
            <w:r>
              <w:rPr>
                <w:b/>
              </w:rPr>
              <w:t>Matthew 4:11</w:t>
            </w:r>
          </w:p>
        </w:tc>
        <w:tc>
          <w:tcPr>
            <w:tcW w:type="dxa" w:w="2880"/>
            <w:tcW w:w="7920" w:type="dxa"/>
          </w:tcPr>
          <w:p>
            <w:r>
              <w:rPr>
                <w:b/>
              </w:rPr>
              <w:t>Matayo 4:11</w:t>
            </w:r>
          </w:p>
        </w:tc>
        <w:tc>
          <w:tcPr>
            <w:tcW w:type="dxa" w:w="2880"/>
            <w:tcW w:w="1440" w:type="dxa"/>
          </w:tcPr>
          <w:p>
            <w:pPr>
              <w:jc w:val="center"/>
            </w:pPr>
            <w:r>
              <w:rPr>
                <w:b/>
              </w:rPr>
              <w:t>OK</w:t>
            </w:r>
          </w:p>
        </w:tc>
      </w:tr>
      <w:tr>
        <w:tc>
          <w:tcPr>
            <w:tcW w:type="dxa" w:w="2880"/>
            <w:tcW w:w="7920" w:type="dxa"/>
          </w:tcPr>
          <w:p>
            <w:pPr>
              <w:spacing w:line="480" w:lineRule="auto"/>
            </w:pPr>
            <w:r>
              <w:t xml:space="preserve">Then the devil left him, and behold, </w:t>
            </w:r>
            <w:r>
              <w:rPr>
                <w:b/>
              </w:rPr>
              <w:t>angels</w:t>
            </w:r>
            <w:r>
              <w:t xml:space="preserve"> came and served him.</w:t>
            </w:r>
          </w:p>
        </w:tc>
        <w:tc>
          <w:tcPr>
            <w:tcW w:type="dxa" w:w="2880"/>
            <w:tcW w:w="7920" w:type="dxa"/>
          </w:tcPr>
          <w:p>
            <w:pPr>
              <w:spacing w:line="480" w:lineRule="auto"/>
            </w:pPr>
            <w:r>
              <w:t>A kirud kadoonit koyi leped a malaikajin lo pondi a kitakindi leped.</w:t>
            </w:r>
          </w:p>
        </w:tc>
        <w:tc>
          <w:tcPr>
            <w:tcW w:type="dxa" w:w="2880"/>
            <w:vAlign w:val="center"/>
            <w:tcW w:w="1440" w:type="dxa"/>
          </w:tcPr>
          <w:p>
            <w:pPr>
              <w:jc w:val="center"/>
            </w:pPr>
            <w:r>
              <w:t>☐</w:t>
            </w:r>
          </w:p>
        </w:tc>
      </w:tr>
      <w:tr>
        <w:tc>
          <w:tcPr>
            <w:tcW w:type="dxa" w:w="2880"/>
            <w:tcW w:w="7920" w:type="dxa"/>
          </w:tcPr>
          <w:p>
            <w:r>
              <w:rPr>
                <w:b/>
              </w:rPr>
              <w:t>Mark 1:13</w:t>
            </w:r>
          </w:p>
        </w:tc>
        <w:tc>
          <w:tcPr>
            <w:tcW w:type="dxa" w:w="2880"/>
            <w:tcW w:w="7920" w:type="dxa"/>
          </w:tcPr>
          <w:p>
            <w:r>
              <w:rPr>
                <w:b/>
              </w:rPr>
              <w:t>Marako 1:13</w:t>
            </w:r>
          </w:p>
        </w:tc>
        <w:tc>
          <w:tcPr>
            <w:tcW w:type="dxa" w:w="2880"/>
            <w:tcW w:w="1440" w:type="dxa"/>
          </w:tcPr>
          <w:p>
            <w:pPr>
              <w:jc w:val="center"/>
            </w:pPr>
            <w:r>
              <w:rPr>
                <w:b/>
              </w:rPr>
              <w:t>OK</w:t>
            </w:r>
          </w:p>
        </w:tc>
      </w:tr>
      <w:tr>
        <w:tc>
          <w:tcPr>
            <w:tcW w:type="dxa" w:w="2880"/>
            <w:tcW w:w="7920" w:type="dxa"/>
          </w:tcPr>
          <w:p>
            <w:pPr>
              <w:spacing w:line="480" w:lineRule="auto"/>
            </w:pPr>
            <w:r>
              <w:t xml:space="preserve">He was in the wilderness forty days being tempted by Satan. He was with the wild animals, and the </w:t>
            </w:r>
            <w:r>
              <w:rPr>
                <w:b/>
              </w:rPr>
              <w:t>angels</w:t>
            </w:r>
            <w:r>
              <w:t xml:space="preserve"> served him.</w:t>
            </w:r>
          </w:p>
        </w:tc>
        <w:tc>
          <w:tcPr>
            <w:tcW w:type="dxa" w:w="2880"/>
            <w:tcW w:w="7920" w:type="dxa"/>
          </w:tcPr>
          <w:p>
            <w:pPr>
              <w:spacing w:line="480" w:lineRule="auto"/>
            </w:pPr>
            <w:r>
              <w:t>A lepeŋ gwe yuk o perok merya iŋwan sitani temba lepeŋ. A lepeŋ gwe I pirit na geleg ko kijakwa ti mudiŋ, malaikajin kitakindi lepeg.</w:t>
            </w:r>
          </w:p>
        </w:tc>
        <w:tc>
          <w:tcPr>
            <w:tcW w:type="dxa" w:w="2880"/>
            <w:vAlign w:val="center"/>
            <w:tcW w:w="1440" w:type="dxa"/>
          </w:tcPr>
          <w:p>
            <w:pPr>
              <w:jc w:val="center"/>
            </w:pPr>
            <w:r>
              <w:t>☐</w:t>
            </w:r>
          </w:p>
        </w:tc>
      </w:tr>
      <w:tr>
        <w:tc>
          <w:tcPr>
            <w:tcW w:type="dxa" w:w="2880"/>
            <w:tcW w:w="7920" w:type="dxa"/>
          </w:tcPr>
          <w:p>
            <w:r>
              <w:rPr>
                <w:b/>
              </w:rPr>
              <w:t>Luke 16:22</w:t>
            </w:r>
          </w:p>
        </w:tc>
        <w:tc>
          <w:tcPr>
            <w:tcW w:type="dxa" w:w="2880"/>
            <w:tcW w:w="7920" w:type="dxa"/>
          </w:tcPr>
          <w:p>
            <w:r>
              <w:rPr>
                <w:b/>
              </w:rPr>
              <w:t>Luka 16:22</w:t>
            </w:r>
          </w:p>
        </w:tc>
        <w:tc>
          <w:tcPr>
            <w:tcW w:type="dxa" w:w="2880"/>
            <w:tcW w:w="1440" w:type="dxa"/>
          </w:tcPr>
          <w:p>
            <w:pPr>
              <w:jc w:val="center"/>
            </w:pPr>
            <w:r>
              <w:rPr>
                <w:b/>
              </w:rPr>
              <w:t>OK</w:t>
            </w:r>
          </w:p>
        </w:tc>
      </w:tr>
      <w:tr>
        <w:tc>
          <w:tcPr>
            <w:tcW w:type="dxa" w:w="2880"/>
            <w:tcW w:w="7920" w:type="dxa"/>
          </w:tcPr>
          <w:p>
            <w:pPr>
              <w:spacing w:line="480" w:lineRule="auto"/>
            </w:pPr>
            <w:r>
              <w:t xml:space="preserve">It came about that the beggar died and was carried away by the </w:t>
            </w:r>
            <w:r>
              <w:rPr>
                <w:b/>
              </w:rPr>
              <w:t>angels</w:t>
            </w:r>
            <w:r>
              <w:t xml:space="preserve"> to Abraham's side. The rich man also died and was buried,</w:t>
            </w:r>
          </w:p>
        </w:tc>
        <w:tc>
          <w:tcPr>
            <w:tcW w:type="dxa" w:w="2880"/>
            <w:tcW w:w="7920" w:type="dxa"/>
          </w:tcPr>
          <w:p>
            <w:pPr>
              <w:spacing w:line="480" w:lineRule="auto"/>
            </w:pPr>
            <w:r>
              <w:t>A gwe sona a lomeri lo twane twan, a malaikajin ’dokoddi lepeŋ ki yu tojo ko Abarayama i merete, i pirit na bubula, a kworinit lo koti lo twane, a nukani nuka.</w:t>
            </w:r>
          </w:p>
        </w:tc>
        <w:tc>
          <w:tcPr>
            <w:tcW w:type="dxa" w:w="2880"/>
            <w:vAlign w:val="center"/>
            <w:tcW w:w="1440" w:type="dxa"/>
          </w:tcPr>
          <w:p>
            <w:pPr>
              <w:jc w:val="center"/>
            </w:pPr>
            <w:r>
              <w:t>☐</w:t>
            </w:r>
          </w:p>
        </w:tc>
      </w:tr>
      <w:tr>
        <w:tc>
          <w:tcPr>
            <w:tcW w:type="dxa" w:w="2880"/>
            <w:tcW w:w="7920" w:type="dxa"/>
          </w:tcPr>
          <w:p>
            <w:r>
              <w:rPr>
                <w:b/>
              </w:rPr>
              <w:t>Acts 12:10</w:t>
            </w:r>
          </w:p>
        </w:tc>
        <w:tc>
          <w:tcPr>
            <w:tcW w:type="dxa" w:w="2880"/>
            <w:tcW w:w="7920" w:type="dxa"/>
          </w:tcPr>
          <w:p>
            <w:r>
              <w:rPr>
                <w:b/>
              </w:rPr>
              <w:t>Konesi 12:10</w:t>
            </w:r>
          </w:p>
        </w:tc>
        <w:tc>
          <w:tcPr>
            <w:tcW w:type="dxa" w:w="2880"/>
            <w:tcW w:w="1440" w:type="dxa"/>
          </w:tcPr>
          <w:p>
            <w:pPr>
              <w:jc w:val="center"/>
            </w:pPr>
            <w:r>
              <w:rPr>
                <w:b/>
              </w:rPr>
              <w:t>OK</w:t>
            </w:r>
          </w:p>
        </w:tc>
      </w:tr>
      <w:tr>
        <w:tc>
          <w:tcPr>
            <w:tcW w:type="dxa" w:w="2880"/>
            <w:tcW w:w="7920" w:type="dxa"/>
          </w:tcPr>
          <w:p>
            <w:pPr>
              <w:spacing w:line="480" w:lineRule="auto"/>
            </w:pPr>
            <w:r>
              <w:t xml:space="preserve">After they had passed by the first guard and the second, they came to the iron gate that led into the city; it opened for them by itself. They went out and went down a street, and the </w:t>
            </w:r>
            <w:r>
              <w:rPr>
                <w:b/>
              </w:rPr>
              <w:t>angel</w:t>
            </w:r>
            <w:r>
              <w:t xml:space="preserve"> left him right away.</w:t>
            </w:r>
          </w:p>
        </w:tc>
        <w:tc>
          <w:tcPr>
            <w:tcW w:type="dxa" w:w="2880"/>
            <w:tcW w:w="7920" w:type="dxa"/>
          </w:tcPr>
          <w:p>
            <w:pPr>
              <w:spacing w:line="480" w:lineRule="auto"/>
            </w:pPr>
            <w:r>
              <w:t>A lepeŋat laŋgi katiyuk togeleŋ ko tomurek, a ’dure i kötumit nagon a witi nagon tirikin köji kata, ama a paji mugun geleŋ, a se luŋöni kaŋo a tiri lele kiko geleŋ; ’de ’de a malaikatat kölökiŋdye lepeŋ.</w:t>
            </w:r>
          </w:p>
        </w:tc>
        <w:tc>
          <w:tcPr>
            <w:tcW w:type="dxa" w:w="2880"/>
            <w:vAlign w:val="center"/>
            <w:tcW w:w="1440" w:type="dxa"/>
          </w:tcPr>
          <w:p>
            <w:pPr>
              <w:jc w:val="center"/>
            </w:pPr>
            <w:r>
              <w:t>☐</w:t>
            </w:r>
          </w:p>
        </w:tc>
      </w:tr>
      <w:tr>
        <w:tc>
          <w:tcPr>
            <w:tcW w:type="dxa" w:w="2880"/>
            <w:tcW w:w="7920" w:type="dxa"/>
          </w:tcPr>
          <w:p>
            <w:r>
              <w:rPr>
                <w:b/>
              </w:rPr>
              <w:t>1 Corinthians 13:1</w:t>
            </w:r>
          </w:p>
        </w:tc>
        <w:tc>
          <w:tcPr>
            <w:tcW w:type="dxa" w:w="2880"/>
            <w:tcW w:w="7920" w:type="dxa"/>
          </w:tcPr>
          <w:p>
            <w:r>
              <w:rPr>
                <w:b/>
              </w:rPr>
              <w:t>1 Korinto 13:1</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speak with the tongues of men and of </w:t>
            </w:r>
            <w:r>
              <w:rPr>
                <w:b/>
              </w:rPr>
              <w:t>angels</w:t>
            </w:r>
            <w:r>
              <w:t>. But if I do not have love, I have become a noisy gong or a clanging cymbal.</w:t>
            </w:r>
          </w:p>
        </w:tc>
        <w:tc>
          <w:tcPr>
            <w:tcW w:type="dxa" w:w="2880"/>
            <w:tcW w:w="7920" w:type="dxa"/>
          </w:tcPr>
          <w:p>
            <w:pPr>
              <w:spacing w:line="480" w:lineRule="auto"/>
            </w:pPr>
            <w:r>
              <w:t>Ma ’di ko nan jambu ko kutusen ti ŋutu kode ti malaikajin, ama ko nan ’bayin a kanyaranit, a nan gwe gwoso luputöt lo woŋon parik kode gwoso re na jujulö adi gwaŋ gwaŋ.</w:t>
            </w:r>
          </w:p>
        </w:tc>
        <w:tc>
          <w:tcPr>
            <w:tcW w:type="dxa" w:w="2880"/>
            <w:vAlign w:val="center"/>
            <w:tcW w:w="1440" w:type="dxa"/>
          </w:tcPr>
          <w:p>
            <w:pPr>
              <w:jc w:val="center"/>
            </w:pPr>
            <w:r>
              <w:t>☐</w:t>
            </w:r>
          </w:p>
        </w:tc>
      </w:tr>
      <w:tr>
        <w:tc>
          <w:tcPr>
            <w:tcW w:type="dxa" w:w="2880"/>
            <w:tcW w:w="7920" w:type="dxa"/>
          </w:tcPr>
          <w:p>
            <w:r>
              <w:rPr>
                <w:b/>
              </w:rPr>
              <w:t>Galatians 3:19</w:t>
            </w:r>
          </w:p>
        </w:tc>
        <w:tc>
          <w:tcPr>
            <w:tcW w:type="dxa" w:w="2880"/>
            <w:tcW w:w="7920" w:type="dxa"/>
          </w:tcPr>
          <w:p>
            <w:r>
              <w:rPr>
                <w:b/>
              </w:rPr>
              <w:t>Galatia 3:19</w:t>
            </w:r>
          </w:p>
        </w:tc>
        <w:tc>
          <w:tcPr>
            <w:tcW w:type="dxa" w:w="2880"/>
            <w:tcW w:w="1440" w:type="dxa"/>
          </w:tcPr>
          <w:p>
            <w:pPr>
              <w:jc w:val="center"/>
            </w:pPr>
            <w:r>
              <w:rPr>
                <w:b/>
              </w:rPr>
              <w:t>OK</w:t>
            </w:r>
          </w:p>
        </w:tc>
      </w:tr>
      <w:tr>
        <w:tc>
          <w:tcPr>
            <w:tcW w:type="dxa" w:w="2880"/>
            <w:tcW w:w="7920" w:type="dxa"/>
          </w:tcPr>
          <w:p>
            <w:pPr>
              <w:spacing w:line="480" w:lineRule="auto"/>
            </w:pPr>
            <w:r>
              <w:t xml:space="preserve">What, then, was the purpose of the law? It was added because of transgressions until the descendant of Abraham would come to whom the promise had been made. The law was ordained through </w:t>
            </w:r>
            <w:r>
              <w:rPr>
                <w:b/>
              </w:rPr>
              <w:t>angels</w:t>
            </w:r>
            <w:r>
              <w:t xml:space="preserve"> by the hand of an intermediary.</w:t>
            </w:r>
          </w:p>
        </w:tc>
        <w:tc>
          <w:tcPr>
            <w:tcW w:type="dxa" w:w="2880"/>
            <w:tcW w:w="7920" w:type="dxa"/>
          </w:tcPr>
          <w:p>
            <w:pPr>
              <w:spacing w:line="480" w:lineRule="auto"/>
            </w:pPr>
            <w:r>
              <w:t>Ngona, a nyo, 'bulit na saret? Yina a 'yalaki kogwon toronjin tojo ko nyakwerat ti Abrama a po se logon mile a konani. Lo saret a 'boriya i malaikajin ko konin lo ngangarakinda.</w:t>
            </w:r>
          </w:p>
        </w:tc>
        <w:tc>
          <w:tcPr>
            <w:tcW w:type="dxa" w:w="2880"/>
            <w:vAlign w:val="center"/>
            <w:tcW w:w="1440" w:type="dxa"/>
          </w:tcPr>
          <w:p>
            <w:pPr>
              <w:jc w:val="center"/>
            </w:pPr>
            <w:r>
              <w:t>☐</w:t>
            </w:r>
          </w:p>
        </w:tc>
      </w:tr>
      <w:tr>
        <w:tc>
          <w:tcPr>
            <w:tcW w:type="dxa" w:w="2880"/>
            <w:tcW w:w="7920" w:type="dxa"/>
          </w:tcPr>
          <w:p>
            <w:r>
              <w:rPr>
                <w:b/>
              </w:rPr>
              <w:t>2 Thessalonians 1:7</w:t>
            </w:r>
          </w:p>
        </w:tc>
        <w:tc>
          <w:tcPr>
            <w:tcW w:type="dxa" w:w="2880"/>
            <w:tcW w:w="7920" w:type="dxa"/>
          </w:tcPr>
          <w:p>
            <w:r>
              <w:rPr>
                <w:b/>
              </w:rPr>
              <w:t>2 Tesolonika 1:7</w:t>
            </w:r>
          </w:p>
        </w:tc>
        <w:tc>
          <w:tcPr>
            <w:tcW w:type="dxa" w:w="2880"/>
            <w:tcW w:w="1440" w:type="dxa"/>
          </w:tcPr>
          <w:p>
            <w:pPr>
              <w:jc w:val="center"/>
            </w:pPr>
            <w:r>
              <w:rPr>
                <w:b/>
              </w:rPr>
              <w:t>OK</w:t>
            </w:r>
          </w:p>
        </w:tc>
      </w:tr>
      <w:tr>
        <w:tc>
          <w:tcPr>
            <w:tcW w:type="dxa" w:w="2880"/>
            <w:tcW w:w="7920" w:type="dxa"/>
          </w:tcPr>
          <w:p>
            <w:pPr>
              <w:spacing w:line="480" w:lineRule="auto"/>
            </w:pPr>
            <w:r>
              <w:t xml:space="preserve">and relief to you who are afflicted and to us as well, when the Lord Jesus is revealed from heaven with his mighty </w:t>
            </w:r>
            <w:r>
              <w:rPr>
                <w:b/>
              </w:rPr>
              <w:t>angels</w:t>
            </w:r>
          </w:p>
        </w:tc>
        <w:tc>
          <w:tcPr>
            <w:tcW w:type="dxa" w:w="2880"/>
            <w:tcW w:w="7920" w:type="dxa"/>
          </w:tcPr>
          <w:p>
            <w:pPr>
              <w:spacing w:line="480" w:lineRule="auto"/>
            </w:pPr>
            <w:r>
              <w:t>ko i tinda na ta lo sasanya kilo yukan a ko yi to, a ka yesu logon ki yu kweya ko malaikajin kayit ti ringit nu</w:t>
            </w:r>
          </w:p>
        </w:tc>
        <w:tc>
          <w:tcPr>
            <w:tcW w:type="dxa" w:w="2880"/>
            <w:vAlign w:val="center"/>
            <w:tcW w:w="1440" w:type="dxa"/>
          </w:tcPr>
          <w:p>
            <w:pPr>
              <w:jc w:val="center"/>
            </w:pPr>
            <w:r>
              <w:t>☐</w:t>
            </w:r>
          </w:p>
        </w:tc>
      </w:tr>
      <w:tr>
        <w:tc>
          <w:tcPr>
            <w:tcW w:type="dxa" w:w="2880"/>
            <w:tcW w:w="7920" w:type="dxa"/>
          </w:tcPr>
          <w:p>
            <w:r>
              <w:rPr>
                <w:b/>
              </w:rPr>
              <w:t>1 Timothy 5:21</w:t>
            </w:r>
          </w:p>
        </w:tc>
        <w:tc>
          <w:tcPr>
            <w:tcW w:type="dxa" w:w="2880"/>
            <w:tcW w:w="7920" w:type="dxa"/>
          </w:tcPr>
          <w:p>
            <w:r>
              <w:rPr>
                <w:b/>
              </w:rPr>
              <w:t>1 Timoteo 5:21</w:t>
            </w:r>
          </w:p>
        </w:tc>
        <w:tc>
          <w:tcPr>
            <w:tcW w:type="dxa" w:w="2880"/>
            <w:tcW w:w="1440" w:type="dxa"/>
          </w:tcPr>
          <w:p>
            <w:pPr>
              <w:jc w:val="center"/>
            </w:pPr>
            <w:r>
              <w:rPr>
                <w:b/>
              </w:rPr>
              <w:t>OK</w:t>
            </w:r>
          </w:p>
        </w:tc>
      </w:tr>
      <w:tr>
        <w:tc>
          <w:tcPr>
            <w:tcW w:type="dxa" w:w="2880"/>
            <w:tcW w:w="7920" w:type="dxa"/>
          </w:tcPr>
          <w:p>
            <w:pPr>
              <w:spacing w:line="480" w:lineRule="auto"/>
            </w:pPr>
            <w:r>
              <w:t xml:space="preserve">I solemnly command you, before God and Christ Jesus and the chosen </w:t>
            </w:r>
            <w:r>
              <w:rPr>
                <w:b/>
              </w:rPr>
              <w:t>angels</w:t>
            </w:r>
            <w:r>
              <w:t>, to keep these commands without partiality, and to do nothing out of favoritism.</w:t>
            </w:r>
          </w:p>
        </w:tc>
        <w:tc>
          <w:tcPr>
            <w:tcW w:type="dxa" w:w="2880"/>
            <w:tcW w:w="7920" w:type="dxa"/>
          </w:tcPr>
          <w:p>
            <w:pPr>
              <w:spacing w:line="480" w:lineRule="auto"/>
            </w:pPr>
            <w:r>
              <w:t>Nan sarju do i komong na ngun ko Kristo Yesu ako malaika lo wule anyen do 'de'dep kilo saresi 'bakan na wuwu'yo kode konda nene ngo i swot geleng.</w:t>
            </w:r>
          </w:p>
        </w:tc>
        <w:tc>
          <w:tcPr>
            <w:tcW w:type="dxa" w:w="2880"/>
            <w:vAlign w:val="center"/>
            <w:tcW w:w="1440" w:type="dxa"/>
          </w:tcPr>
          <w:p>
            <w:pPr>
              <w:jc w:val="center"/>
            </w:pPr>
            <w:r>
              <w:t>☐</w:t>
            </w:r>
          </w:p>
        </w:tc>
      </w:tr>
      <w:tr>
        <w:tc>
          <w:tcPr>
            <w:tcW w:type="dxa" w:w="2880"/>
            <w:tcW w:w="7920" w:type="dxa"/>
          </w:tcPr>
          <w:p>
            <w:r>
              <w:rPr>
                <w:b/>
              </w:rPr>
              <w:t>Hebrews 1:5</w:t>
            </w:r>
          </w:p>
        </w:tc>
        <w:tc>
          <w:tcPr>
            <w:tcW w:type="dxa" w:w="2880"/>
            <w:tcW w:w="7920" w:type="dxa"/>
          </w:tcPr>
          <w:p>
            <w:r>
              <w:rPr>
                <w:b/>
              </w:rPr>
              <w:t>Ebere 1:5</w:t>
            </w:r>
          </w:p>
        </w:tc>
        <w:tc>
          <w:tcPr>
            <w:tcW w:type="dxa" w:w="2880"/>
            <w:tcW w:w="1440" w:type="dxa"/>
          </w:tcPr>
          <w:p>
            <w:pPr>
              <w:jc w:val="center"/>
            </w:pPr>
            <w:r>
              <w:rPr>
                <w:b/>
              </w:rPr>
              <w:t>OK</w:t>
            </w:r>
          </w:p>
        </w:tc>
      </w:tr>
      <w:tr>
        <w:tc>
          <w:tcPr>
            <w:tcW w:type="dxa" w:w="2880"/>
            <w:tcW w:w="7920" w:type="dxa"/>
          </w:tcPr>
          <w:p>
            <w:pPr>
              <w:spacing w:line="480" w:lineRule="auto"/>
            </w:pPr>
            <w:r>
              <w:t xml:space="preserve">For to which of the </w:t>
            </w:r>
            <w:r>
              <w:rPr>
                <w:b/>
              </w:rPr>
              <w:t>angels</w:t>
            </w:r>
            <w:r>
              <w:t xml:space="preserve"> did God ever say, "You are my Son, today I have become your Father"?</w:t>
              <w:br/>
              <w:br/>
            </w:r>
            <w:r>
              <w:t xml:space="preserve">Or to which of the </w:t>
            </w:r>
            <w:r>
              <w:rPr>
                <w:b/>
              </w:rPr>
              <w:t>angels</w:t>
            </w:r>
            <w:r>
              <w:t xml:space="preserve"> did God ever say,</w:t>
              <w:br/>
              <w:br/>
              <w:t xml:space="preserve"> "I will be a Father to him, and he will be a Son to me"?</w:t>
            </w:r>
          </w:p>
        </w:tc>
        <w:tc>
          <w:tcPr>
            <w:tcW w:type="dxa" w:w="2880"/>
            <w:tcW w:w="7920" w:type="dxa"/>
          </w:tcPr>
          <w:p>
            <w:pPr>
              <w:spacing w:line="480" w:lineRule="auto"/>
            </w:pPr>
            <w:r>
              <w:t>Kogwon Ŋun a ko kulya ko lele lo malaikajin adi, Do a Ŋuro lio; nan lo yupuŋdyo do i lo lor. Koti lepeŋa ko kulya i kulya ti lele malaikatat adi, Nan mo gwon a Monye lonyit, a nye mo gwe a Ŋuro lio.</w:t>
            </w:r>
          </w:p>
        </w:tc>
        <w:tc>
          <w:tcPr>
            <w:tcW w:type="dxa" w:w="2880"/>
            <w:vAlign w:val="center"/>
            <w:tcW w:w="1440" w:type="dxa"/>
          </w:tcPr>
          <w:p>
            <w:pPr>
              <w:jc w:val="center"/>
            </w:pPr>
            <w:r>
              <w:t>☐</w:t>
            </w:r>
          </w:p>
        </w:tc>
      </w:tr>
      <w:tr>
        <w:tc>
          <w:tcPr>
            <w:tcW w:type="dxa" w:w="2880"/>
            <w:tcW w:w="7920" w:type="dxa"/>
          </w:tcPr>
          <w:p>
            <w:r>
              <w:rPr>
                <w:b/>
              </w:rPr>
              <w:t>1 Peter 3:22</w:t>
            </w:r>
          </w:p>
        </w:tc>
        <w:tc>
          <w:tcPr>
            <w:tcW w:type="dxa" w:w="2880"/>
            <w:tcW w:w="7920" w:type="dxa"/>
          </w:tcPr>
          <w:p>
            <w:r>
              <w:rPr>
                <w:b/>
              </w:rPr>
              <w:t>1 Petero 3:22</w:t>
            </w:r>
          </w:p>
        </w:tc>
        <w:tc>
          <w:tcPr>
            <w:tcW w:type="dxa" w:w="2880"/>
            <w:tcW w:w="1440" w:type="dxa"/>
          </w:tcPr>
          <w:p>
            <w:pPr>
              <w:jc w:val="center"/>
            </w:pPr>
            <w:r>
              <w:rPr>
                <w:b/>
              </w:rPr>
              <w:t>OK</w:t>
            </w:r>
          </w:p>
        </w:tc>
      </w:tr>
      <w:tr>
        <w:tc>
          <w:tcPr>
            <w:tcW w:type="dxa" w:w="2880"/>
            <w:tcW w:w="7920" w:type="dxa"/>
          </w:tcPr>
          <w:p>
            <w:pPr>
              <w:spacing w:line="480" w:lineRule="auto"/>
            </w:pPr>
            <w:r>
              <w:t xml:space="preserve">Christ is at the right hand of God. He went into heaven. </w:t>
            </w:r>
            <w:r>
              <w:rPr>
                <w:b/>
              </w:rPr>
              <w:t>Angels</w:t>
            </w:r>
            <w:r>
              <w:t>, authorities, and powers must submit to him.</w:t>
            </w:r>
          </w:p>
        </w:tc>
        <w:tc>
          <w:tcPr>
            <w:tcW w:type="dxa" w:w="2880"/>
            <w:tcW w:w="7920" w:type="dxa"/>
          </w:tcPr>
          <w:p>
            <w:pPr>
              <w:spacing w:line="480" w:lineRule="auto"/>
            </w:pPr>
            <w:r>
              <w:t>Yesu kere tu ki, a gwe ko ŋun i konin lutaten, a malaikajin, ko tokimakan se ko riŋiton a tiki kayit i mukok.</w:t>
            </w:r>
          </w:p>
        </w:tc>
        <w:tc>
          <w:tcPr>
            <w:tcW w:type="dxa" w:w="2880"/>
            <w:vAlign w:val="center"/>
            <w:tcW w:w="1440" w:type="dxa"/>
          </w:tcPr>
          <w:p>
            <w:pPr>
              <w:jc w:val="center"/>
            </w:pPr>
            <w:r>
              <w:t>☐</w:t>
            </w:r>
          </w:p>
        </w:tc>
      </w:tr>
      <w:tr>
        <w:tc>
          <w:tcPr>
            <w:tcW w:type="dxa" w:w="2880"/>
            <w:tcW w:w="7920" w:type="dxa"/>
          </w:tcPr>
          <w:p>
            <w:r>
              <w:rPr>
                <w:b/>
              </w:rPr>
              <w:t>2 Peter 2:4</w:t>
            </w:r>
          </w:p>
        </w:tc>
        <w:tc>
          <w:tcPr>
            <w:tcW w:type="dxa" w:w="2880"/>
            <w:tcW w:w="7920" w:type="dxa"/>
          </w:tcPr>
          <w:p>
            <w:r>
              <w:rPr>
                <w:b/>
              </w:rPr>
              <w:t>2 Petero 2:4</w:t>
            </w:r>
          </w:p>
        </w:tc>
        <w:tc>
          <w:tcPr>
            <w:tcW w:type="dxa" w:w="2880"/>
            <w:tcW w:w="1440" w:type="dxa"/>
          </w:tcPr>
          <w:p>
            <w:pPr>
              <w:jc w:val="center"/>
            </w:pPr>
            <w:r>
              <w:rPr>
                <w:b/>
              </w:rPr>
              <w:t>OK</w:t>
            </w:r>
          </w:p>
        </w:tc>
      </w:tr>
      <w:tr>
        <w:tc>
          <w:tcPr>
            <w:tcW w:type="dxa" w:w="2880"/>
            <w:tcW w:w="7920" w:type="dxa"/>
          </w:tcPr>
          <w:p>
            <w:pPr>
              <w:spacing w:line="480" w:lineRule="auto"/>
            </w:pPr>
            <w:r>
              <w:t xml:space="preserve">For if God did not spare the </w:t>
            </w:r>
            <w:r>
              <w:rPr>
                <w:b/>
              </w:rPr>
              <w:t>angels</w:t>
            </w:r>
            <w:r>
              <w:t xml:space="preserve"> who sinned, but delivered them into hell to be kept in chains of darkness until the judgment,</w:t>
            </w:r>
          </w:p>
        </w:tc>
        <w:tc>
          <w:tcPr>
            <w:tcW w:type="dxa" w:w="2880"/>
            <w:tcW w:w="7920" w:type="dxa"/>
          </w:tcPr>
          <w:p>
            <w:pPr>
              <w:spacing w:line="480" w:lineRule="auto"/>
            </w:pPr>
            <w:r>
              <w:t>Ŋu a ko kolokin malaikajin logon kere toronda kulo, ama a gubaddi se kak yu i pirit riŋit, a ‘de’deleji koko i mude a rereka, momondu lor ‘duŋet lo putet.</w:t>
            </w:r>
          </w:p>
        </w:tc>
        <w:tc>
          <w:tcPr>
            <w:tcW w:type="dxa" w:w="2880"/>
            <w:vAlign w:val="center"/>
            <w:tcW w:w="1440" w:type="dxa"/>
          </w:tcPr>
          <w:p>
            <w:pPr>
              <w:jc w:val="center"/>
            </w:pPr>
            <w:r>
              <w:t>☐</w:t>
            </w:r>
          </w:p>
        </w:tc>
      </w:tr>
      <w:tr>
        <w:tc>
          <w:tcPr>
            <w:tcW w:type="dxa" w:w="2880"/>
            <w:tcW w:w="7920" w:type="dxa"/>
          </w:tcPr>
          <w:p>
            <w:r>
              <w:rPr>
                <w:b/>
              </w:rPr>
              <w:t>Revelation 5:11</w:t>
            </w:r>
          </w:p>
        </w:tc>
        <w:tc>
          <w:tcPr>
            <w:tcW w:type="dxa" w:w="2880"/>
            <w:tcW w:w="7920" w:type="dxa"/>
          </w:tcPr>
          <w:p>
            <w:r>
              <w:rPr>
                <w:b/>
              </w:rPr>
              <w:t>Kweyatti 5:11</w:t>
            </w:r>
          </w:p>
        </w:tc>
        <w:tc>
          <w:tcPr>
            <w:tcW w:type="dxa" w:w="2880"/>
            <w:tcW w:w="1440" w:type="dxa"/>
          </w:tcPr>
          <w:p>
            <w:pPr>
              <w:jc w:val="center"/>
            </w:pPr>
            <w:r>
              <w:rPr>
                <w:b/>
              </w:rPr>
              <w:t>OK</w:t>
            </w:r>
          </w:p>
        </w:tc>
      </w:tr>
      <w:tr>
        <w:tc>
          <w:tcPr>
            <w:tcW w:type="dxa" w:w="2880"/>
            <w:tcW w:w="7920" w:type="dxa"/>
          </w:tcPr>
          <w:p>
            <w:pPr>
              <w:spacing w:line="480" w:lineRule="auto"/>
            </w:pPr>
            <w:r>
              <w:t xml:space="preserve">Then I looked and heard the sound of many </w:t>
            </w:r>
            <w:r>
              <w:rPr>
                <w:b/>
              </w:rPr>
              <w:t>angels</w:t>
            </w:r>
            <w:r>
              <w:t xml:space="preserve"> who encircled the throne and the living creatures and the elders. Their total number was ten thousands of ten thousands and thousands of thousands.</w:t>
            </w:r>
          </w:p>
        </w:tc>
        <w:tc>
          <w:tcPr>
            <w:tcW w:type="dxa" w:w="2880"/>
            <w:tcW w:w="7920" w:type="dxa"/>
          </w:tcPr>
          <w:p>
            <w:pPr>
              <w:spacing w:line="480" w:lineRule="auto"/>
            </w:pPr>
            <w:r>
              <w:t>Koti a nan meddi medda, a nan yiŋge gworolo ti malaikajin jore alipan puok daŋin alipan puok ko alipan ti alipan. A se gwode gwodan loloŋgo yina sidaet, ko ŋo lo gwon jorun se ko temejik.</w:t>
            </w:r>
          </w:p>
        </w:tc>
        <w:tc>
          <w:tcPr>
            <w:tcW w:type="dxa" w:w="2880"/>
            <w:vAlign w:val="center"/>
            <w:tcW w:w="1440" w:type="dxa"/>
          </w:tcPr>
          <w:p>
            <w:pPr>
              <w:jc w:val="center"/>
            </w:pPr>
            <w:r>
              <w:t>☐</w:t>
            </w:r>
          </w:p>
        </w:tc>
      </w:tr>
    </w:tbl>
    <w:p>
      <w:pPr>
        <w:pStyle w:val="Heading1"/>
        <w:spacing w:before="0"/>
      </w:pPr>
      <w:r>
        <w:t>anger (G3709, G3710, G3949)</w:t>
      </w:r>
    </w:p>
    <w:p>
      <w:pPr>
        <w:spacing w:after="0"/>
      </w:pPr>
      <w:r/>
      <w:r>
        <w:t>This word can mean feeling or showing strong displeasure, hostility, or wrath.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3:5</w:t>
            </w:r>
          </w:p>
        </w:tc>
        <w:tc>
          <w:tcPr>
            <w:tcW w:type="dxa" w:w="2880"/>
            <w:tcW w:w="7920" w:type="dxa"/>
          </w:tcPr>
          <w:p>
            <w:r>
              <w:rPr>
                <w:b/>
              </w:rPr>
              <w:t>Marako 3:5</w:t>
            </w:r>
          </w:p>
        </w:tc>
        <w:tc>
          <w:tcPr>
            <w:tcW w:type="dxa" w:w="2880"/>
            <w:tcW w:w="1440" w:type="dxa"/>
          </w:tcPr>
          <w:p>
            <w:pPr>
              <w:jc w:val="center"/>
            </w:pPr>
            <w:r>
              <w:rPr>
                <w:b/>
              </w:rPr>
              <w:t>OK</w:t>
            </w:r>
          </w:p>
        </w:tc>
      </w:tr>
      <w:tr>
        <w:tc>
          <w:tcPr>
            <w:tcW w:type="dxa" w:w="2880"/>
            <w:tcW w:w="7920" w:type="dxa"/>
          </w:tcPr>
          <w:p>
            <w:pPr>
              <w:spacing w:line="480" w:lineRule="auto"/>
            </w:pPr>
            <w:r>
              <w:t xml:space="preserve">He looked around at them with </w:t>
            </w:r>
            <w:r>
              <w:rPr>
                <w:b/>
              </w:rPr>
              <w:t>anger</w:t>
            </w:r>
            <w:r>
              <w:t>, and he was grieved by their hardness of heart, and he said to the man, "Stretch out your hand." He stretched it out, and his hand was restored.</w:t>
            </w:r>
          </w:p>
        </w:tc>
        <w:tc>
          <w:tcPr>
            <w:tcW w:type="dxa" w:w="2880"/>
            <w:tcW w:w="7920" w:type="dxa"/>
          </w:tcPr>
          <w:p>
            <w:pPr>
              <w:spacing w:line="480" w:lineRule="auto"/>
            </w:pPr>
            <w:r>
              <w:t>A ye boŋgi se ko woran a ke delya kogwon toiliyot kase a logo, anye takindi ŋuto lo adi rio ro konin lelut. A lepeŋ rioddi rioddu, a konin lo lepeŋ gwe a lobut.</w:t>
            </w:r>
          </w:p>
        </w:tc>
        <w:tc>
          <w:tcPr>
            <w:tcW w:type="dxa" w:w="2880"/>
            <w:vAlign w:val="center"/>
            <w:tcW w:w="1440" w:type="dxa"/>
          </w:tcPr>
          <w:p>
            <w:pPr>
              <w:jc w:val="center"/>
            </w:pPr>
            <w:r>
              <w:t>☐</w:t>
            </w:r>
          </w:p>
        </w:tc>
      </w:tr>
      <w:tr>
        <w:tc>
          <w:tcPr>
            <w:tcW w:type="dxa" w:w="2880"/>
            <w:tcW w:w="7920" w:type="dxa"/>
          </w:tcPr>
          <w:p>
            <w:r>
              <w:rPr>
                <w:b/>
              </w:rPr>
              <w:t>Luke 3:7</w:t>
            </w:r>
          </w:p>
        </w:tc>
        <w:tc>
          <w:tcPr>
            <w:tcW w:type="dxa" w:w="2880"/>
            <w:tcW w:w="7920" w:type="dxa"/>
          </w:tcPr>
          <w:p>
            <w:r>
              <w:rPr>
                <w:b/>
              </w:rPr>
              <w:t>Luka 3:7</w:t>
            </w:r>
          </w:p>
        </w:tc>
        <w:tc>
          <w:tcPr>
            <w:tcW w:type="dxa" w:w="2880"/>
            <w:tcW w:w="1440" w:type="dxa"/>
          </w:tcPr>
          <w:p>
            <w:pPr>
              <w:jc w:val="center"/>
            </w:pPr>
            <w:r>
              <w:rPr>
                <w:b/>
              </w:rPr>
              <w:t>OK</w:t>
            </w:r>
          </w:p>
        </w:tc>
      </w:tr>
      <w:tr>
        <w:tc>
          <w:tcPr>
            <w:tcW w:type="dxa" w:w="2880"/>
            <w:tcW w:w="7920" w:type="dxa"/>
          </w:tcPr>
          <w:p>
            <w:pPr>
              <w:spacing w:line="480" w:lineRule="auto"/>
            </w:pPr>
            <w:r>
              <w:t xml:space="preserve">So John said to the crowds who were coming out to be baptized by him, "You offspring of vipers! Who warned you to run away from the </w:t>
            </w:r>
            <w:r>
              <w:rPr>
                <w:b/>
              </w:rPr>
              <w:t>wrath</w:t>
            </w:r>
            <w:r>
              <w:t xml:space="preserve"> that is coming?</w:t>
            </w:r>
          </w:p>
        </w:tc>
        <w:tc>
          <w:tcPr>
            <w:tcW w:type="dxa" w:w="2880"/>
            <w:tcW w:w="7920" w:type="dxa"/>
          </w:tcPr>
          <w:p>
            <w:pPr>
              <w:spacing w:line="480" w:lineRule="auto"/>
            </w:pPr>
            <w:r>
              <w:t>A Sura pije lodir lo ŋutu lo po i batisa kanyit ni kulo adi, Ta torela ti munuö, ŋa lo tokujöŋdu ta i woran na popo nu anyen ta rwörwöddu le?</w:t>
            </w:r>
          </w:p>
        </w:tc>
        <w:tc>
          <w:tcPr>
            <w:tcW w:type="dxa" w:w="2880"/>
            <w:vAlign w:val="center"/>
            <w:tcW w:w="1440" w:type="dxa"/>
          </w:tcPr>
          <w:p>
            <w:pPr>
              <w:jc w:val="center"/>
            </w:pPr>
            <w:r>
              <w:t>☐</w:t>
            </w:r>
          </w:p>
        </w:tc>
      </w:tr>
      <w:tr>
        <w:tc>
          <w:tcPr>
            <w:tcW w:type="dxa" w:w="2880"/>
            <w:tcW w:w="7920" w:type="dxa"/>
          </w:tcPr>
          <w:p>
            <w:r>
              <w:rPr>
                <w:b/>
              </w:rPr>
              <w:t>Romans 1:18</w:t>
            </w:r>
          </w:p>
        </w:tc>
        <w:tc>
          <w:tcPr>
            <w:tcW w:type="dxa" w:w="2880"/>
            <w:tcW w:w="7920" w:type="dxa"/>
          </w:tcPr>
          <w:p>
            <w:r>
              <w:rPr>
                <w:b/>
              </w:rPr>
              <w:t>Roma 1:18</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wrath</w:t>
            </w:r>
            <w:r>
              <w:t xml:space="preserve"> of God is revealed from heaven against all ungodliness and unrighteousness of people who through unrighteousness hold back the truth.</w:t>
            </w:r>
          </w:p>
        </w:tc>
        <w:tc>
          <w:tcPr>
            <w:tcW w:type="dxa" w:w="2880"/>
            <w:tcW w:w="7920" w:type="dxa"/>
          </w:tcPr>
          <w:p>
            <w:pPr>
              <w:spacing w:line="480" w:lineRule="auto"/>
            </w:pPr>
            <w:r>
              <w:t>Kogwon ŋun ki yu a kwekiŋdya woran nanyit i riŋga na lawesi nagon lawerikin Ŋun se ko konesi narok ti ŋutu. Kilo ŋutu konesi kase narok teŋggu kulya ’diri i dena kulo.</w:t>
            </w:r>
          </w:p>
        </w:tc>
        <w:tc>
          <w:tcPr>
            <w:tcW w:type="dxa" w:w="2880"/>
            <w:vAlign w:val="center"/>
            <w:tcW w:w="1440" w:type="dxa"/>
          </w:tcPr>
          <w:p>
            <w:pPr>
              <w:jc w:val="center"/>
            </w:pPr>
            <w:r>
              <w:t>☐</w:t>
            </w:r>
          </w:p>
        </w:tc>
      </w:tr>
      <w:tr>
        <w:tc>
          <w:tcPr>
            <w:tcW w:type="dxa" w:w="2880"/>
            <w:tcW w:w="7920" w:type="dxa"/>
          </w:tcPr>
          <w:p>
            <w:r>
              <w:rPr>
                <w:b/>
              </w:rPr>
              <w:t>Romans 5:9</w:t>
            </w:r>
          </w:p>
        </w:tc>
        <w:tc>
          <w:tcPr>
            <w:tcW w:type="dxa" w:w="2880"/>
            <w:tcW w:w="7920" w:type="dxa"/>
          </w:tcPr>
          <w:p>
            <w:r>
              <w:rPr>
                <w:b/>
              </w:rPr>
              <w:t>Roma 5:9</w:t>
            </w:r>
          </w:p>
        </w:tc>
        <w:tc>
          <w:tcPr>
            <w:tcW w:type="dxa" w:w="2880"/>
            <w:tcW w:w="1440" w:type="dxa"/>
          </w:tcPr>
          <w:p>
            <w:pPr>
              <w:jc w:val="center"/>
            </w:pPr>
            <w:r>
              <w:rPr>
                <w:b/>
              </w:rPr>
              <w:t>OK</w:t>
            </w:r>
          </w:p>
        </w:tc>
      </w:tr>
      <w:tr>
        <w:tc>
          <w:tcPr>
            <w:tcW w:type="dxa" w:w="2880"/>
            <w:tcW w:w="7920" w:type="dxa"/>
          </w:tcPr>
          <w:p>
            <w:pPr>
              <w:spacing w:line="480" w:lineRule="auto"/>
            </w:pPr>
            <w:r>
              <w:t xml:space="preserve">Much more, then, now that we are justified by his blood, we will be saved by him from the </w:t>
            </w:r>
            <w:r>
              <w:rPr>
                <w:b/>
              </w:rPr>
              <w:t>wrath</w:t>
            </w:r>
            <w:r>
              <w:t xml:space="preserve"> of God.</w:t>
            </w:r>
          </w:p>
        </w:tc>
        <w:tc>
          <w:tcPr>
            <w:tcW w:type="dxa" w:w="2880"/>
            <w:tcW w:w="7920" w:type="dxa"/>
          </w:tcPr>
          <w:p>
            <w:pPr>
              <w:spacing w:line="480" w:lineRule="auto"/>
            </w:pPr>
            <w:r>
              <w:t>Soŋinana rima kanyit aje tetenakin yi a lo rigwo ko Ŋun i komor, nyena bia parik lepeŋ nio lwölwök yi i woran na Ŋun.</w:t>
            </w:r>
          </w:p>
        </w:tc>
        <w:tc>
          <w:tcPr>
            <w:tcW w:type="dxa" w:w="2880"/>
            <w:vAlign w:val="center"/>
            <w:tcW w:w="1440" w:type="dxa"/>
          </w:tcPr>
          <w:p>
            <w:pPr>
              <w:jc w:val="center"/>
            </w:pPr>
            <w:r>
              <w:t>☐</w:t>
            </w:r>
          </w:p>
        </w:tc>
      </w:tr>
      <w:tr>
        <w:tc>
          <w:tcPr>
            <w:tcW w:type="dxa" w:w="2880"/>
            <w:tcW w:w="7920" w:type="dxa"/>
          </w:tcPr>
          <w:p>
            <w:r>
              <w:rPr>
                <w:b/>
              </w:rPr>
              <w:t>Ephesians 2:3</w:t>
            </w:r>
          </w:p>
        </w:tc>
        <w:tc>
          <w:tcPr>
            <w:tcW w:type="dxa" w:w="2880"/>
            <w:tcW w:w="7920" w:type="dxa"/>
          </w:tcPr>
          <w:p>
            <w:r>
              <w:rPr>
                <w:b/>
              </w:rPr>
              <w:t>Epeso 2:3</w:t>
            </w:r>
          </w:p>
        </w:tc>
        <w:tc>
          <w:tcPr>
            <w:tcW w:type="dxa" w:w="2880"/>
            <w:tcW w:w="1440" w:type="dxa"/>
          </w:tcPr>
          <w:p>
            <w:pPr>
              <w:jc w:val="center"/>
            </w:pPr>
            <w:r>
              <w:rPr>
                <w:b/>
              </w:rPr>
              <w:t>OK</w:t>
            </w:r>
          </w:p>
        </w:tc>
      </w:tr>
      <w:tr>
        <w:tc>
          <w:tcPr>
            <w:tcW w:type="dxa" w:w="2880"/>
            <w:tcW w:w="7920" w:type="dxa"/>
          </w:tcPr>
          <w:p>
            <w:pPr>
              <w:spacing w:line="480" w:lineRule="auto"/>
            </w:pPr>
            <w:r>
              <w:t xml:space="preserve">Once we all lived among these people, fulfilling the evil desires of our flesh, and carrying out the desires of the flesh and of the mind. We were by nature children of </w:t>
            </w:r>
            <w:r>
              <w:rPr>
                <w:b/>
              </w:rPr>
              <w:t>wrath</w:t>
            </w:r>
            <w:r>
              <w:t>, like the rest of humanity.</w:t>
            </w:r>
          </w:p>
        </w:tc>
        <w:tc>
          <w:tcPr>
            <w:tcW w:type="dxa" w:w="2880"/>
            <w:tcW w:w="7920" w:type="dxa"/>
          </w:tcPr>
          <w:p>
            <w:pPr>
              <w:spacing w:line="480" w:lineRule="auto"/>
            </w:pPr>
            <w:r>
              <w:t>Yi ling koju gwong abulondi gwoso nagon yi mimindi, a yi kondi gwoso nagwon mugunya kang ko toili kang mimindi na nyena yi ling gwoso kule kilo ngutu logwon malu Ngun riring kulo.</w:t>
            </w:r>
          </w:p>
        </w:tc>
        <w:tc>
          <w:tcPr>
            <w:tcW w:type="dxa" w:w="2880"/>
            <w:vAlign w:val="center"/>
            <w:tcW w:w="1440" w:type="dxa"/>
          </w:tcPr>
          <w:p>
            <w:pPr>
              <w:jc w:val="center"/>
            </w:pPr>
            <w:r>
              <w:t>☐</w:t>
            </w:r>
          </w:p>
        </w:tc>
      </w:tr>
      <w:tr>
        <w:tc>
          <w:tcPr>
            <w:tcW w:type="dxa" w:w="2880"/>
            <w:tcW w:w="7920" w:type="dxa"/>
          </w:tcPr>
          <w:p>
            <w:r>
              <w:rPr>
                <w:b/>
              </w:rPr>
              <w:t>Ephesians 4:26</w:t>
            </w:r>
          </w:p>
        </w:tc>
        <w:tc>
          <w:tcPr>
            <w:tcW w:type="dxa" w:w="2880"/>
            <w:tcW w:w="7920" w:type="dxa"/>
          </w:tcPr>
          <w:p>
            <w:r>
              <w:rPr>
                <w:b/>
              </w:rPr>
              <w:t>Epeso 4:26</w:t>
            </w:r>
          </w:p>
        </w:tc>
        <w:tc>
          <w:tcPr>
            <w:tcW w:type="dxa" w:w="2880"/>
            <w:tcW w:w="1440" w:type="dxa"/>
          </w:tcPr>
          <w:p>
            <w:pPr>
              <w:jc w:val="center"/>
            </w:pPr>
            <w:r>
              <w:rPr>
                <w:b/>
              </w:rPr>
              <w:t>OK</w:t>
            </w:r>
          </w:p>
        </w:tc>
      </w:tr>
      <w:tr>
        <w:tc>
          <w:tcPr>
            <w:tcW w:type="dxa" w:w="2880"/>
            <w:tcW w:w="7920" w:type="dxa"/>
          </w:tcPr>
          <w:p>
            <w:pPr>
              <w:spacing w:line="480" w:lineRule="auto"/>
            </w:pPr>
            <w:r>
              <w:t xml:space="preserve">Be angry and do not sin. Do not let the sun go down on your </w:t>
            </w:r>
            <w:r>
              <w:rPr>
                <w:b/>
              </w:rPr>
              <w:t>anger</w:t>
            </w:r>
            <w:r>
              <w:t>.</w:t>
            </w:r>
          </w:p>
        </w:tc>
        <w:tc>
          <w:tcPr>
            <w:tcW w:type="dxa" w:w="2880"/>
            <w:tcW w:w="7920" w:type="dxa"/>
          </w:tcPr>
          <w:p>
            <w:pPr>
              <w:spacing w:line="480" w:lineRule="auto"/>
            </w:pPr>
            <w:r>
              <w:t>A ko do a woran, ti ina woran kenye tikinda ta i konda arabat. Ti kolong nye 'doroo ti do nyu gwong koworan.</w:t>
            </w: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Epeso 6:4</w:t>
            </w:r>
          </w:p>
        </w:tc>
        <w:tc>
          <w:tcPr>
            <w:tcW w:type="dxa" w:w="2880"/>
            <w:tcW w:w="1440" w:type="dxa"/>
          </w:tcPr>
          <w:p>
            <w:pPr>
              <w:jc w:val="center"/>
            </w:pPr>
            <w:r>
              <w:rPr>
                <w:b/>
              </w:rPr>
              <w:t>OK</w:t>
            </w:r>
          </w:p>
        </w:tc>
      </w:tr>
      <w:tr>
        <w:tc>
          <w:tcPr>
            <w:tcW w:type="dxa" w:w="2880"/>
            <w:tcW w:w="7920" w:type="dxa"/>
          </w:tcPr>
          <w:p>
            <w:pPr>
              <w:spacing w:line="480" w:lineRule="auto"/>
            </w:pPr>
            <w:r>
              <w:t xml:space="preserve">Fathers, do not provoke your children to </w:t>
            </w:r>
            <w:r>
              <w:rPr>
                <w:b/>
              </w:rPr>
              <w:t>anger</w:t>
            </w:r>
            <w:r>
              <w:t>. Instead, raise them in the discipline and instruction of the Lord.</w:t>
            </w:r>
          </w:p>
        </w:tc>
        <w:tc>
          <w:tcPr>
            <w:tcW w:type="dxa" w:w="2880"/>
            <w:tcW w:w="7920" w:type="dxa"/>
          </w:tcPr>
          <w:p>
            <w:pPr>
              <w:spacing w:line="480" w:lineRule="auto"/>
            </w:pPr>
            <w:r>
              <w:t>Ta ko monye, ko'ben ta tomijo ngojik kasu ko'ben koko woworan. Ama wowji ta se ko jujuwesi na ponda ko Matat likang.</w:t>
            </w:r>
          </w:p>
        </w:tc>
        <w:tc>
          <w:tcPr>
            <w:tcW w:type="dxa" w:w="2880"/>
            <w:vAlign w:val="center"/>
            <w:tcW w:w="1440" w:type="dxa"/>
          </w:tcPr>
          <w:p>
            <w:pPr>
              <w:jc w:val="center"/>
            </w:pPr>
            <w:r>
              <w:t>☐</w:t>
            </w:r>
          </w:p>
        </w:tc>
      </w:tr>
      <w:tr>
        <w:tc>
          <w:tcPr>
            <w:tcW w:type="dxa" w:w="2880"/>
            <w:tcW w:w="7920" w:type="dxa"/>
          </w:tcPr>
          <w:p>
            <w:r>
              <w:rPr>
                <w:b/>
              </w:rPr>
              <w:t>Colossians 3:6</w:t>
            </w:r>
          </w:p>
        </w:tc>
        <w:tc>
          <w:tcPr>
            <w:tcW w:type="dxa" w:w="2880"/>
            <w:tcW w:w="7920" w:type="dxa"/>
          </w:tcPr>
          <w:p>
            <w:r>
              <w:rPr>
                <w:b/>
              </w:rPr>
              <w:t>Kolosai 3:6</w:t>
            </w:r>
          </w:p>
        </w:tc>
        <w:tc>
          <w:tcPr>
            <w:tcW w:type="dxa" w:w="2880"/>
            <w:tcW w:w="1440" w:type="dxa"/>
          </w:tcPr>
          <w:p>
            <w:pPr>
              <w:jc w:val="center"/>
            </w:pPr>
            <w:r>
              <w:rPr>
                <w:b/>
              </w:rPr>
              <w:t>OK</w:t>
            </w:r>
          </w:p>
        </w:tc>
      </w:tr>
      <w:tr>
        <w:tc>
          <w:tcPr>
            <w:tcW w:type="dxa" w:w="2880"/>
            <w:tcW w:w="7920" w:type="dxa"/>
          </w:tcPr>
          <w:p>
            <w:pPr>
              <w:spacing w:line="480" w:lineRule="auto"/>
            </w:pPr>
            <w:r>
              <w:t xml:space="preserve">It is for these things that the </w:t>
            </w:r>
            <w:r>
              <w:rPr>
                <w:b/>
              </w:rPr>
              <w:t>wrath</w:t>
            </w:r>
            <w:r>
              <w:t xml:space="preserve"> of God is coming on the sons of disobedience.</w:t>
            </w:r>
          </w:p>
        </w:tc>
        <w:tc>
          <w:tcPr>
            <w:tcW w:type="dxa" w:w="2880"/>
            <w:tcW w:w="7920" w:type="dxa"/>
          </w:tcPr>
          <w:p>
            <w:pPr>
              <w:spacing w:line="480" w:lineRule="auto"/>
            </w:pPr>
            <w:r>
              <w:t>kogwon kine ngo a woran na Ngun poki i ngutu logon a kalaak.</w:t>
            </w:r>
          </w:p>
        </w:tc>
        <w:tc>
          <w:tcPr>
            <w:tcW w:type="dxa" w:w="2880"/>
            <w:vAlign w:val="center"/>
            <w:tcW w:w="1440" w:type="dxa"/>
          </w:tcPr>
          <w:p>
            <w:pPr>
              <w:jc w:val="center"/>
            </w:pPr>
            <w:r>
              <w:t>☐</w:t>
            </w:r>
          </w:p>
        </w:tc>
      </w:tr>
      <w:tr>
        <w:tc>
          <w:tcPr>
            <w:tcW w:type="dxa" w:w="2880"/>
            <w:tcW w:w="7920" w:type="dxa"/>
          </w:tcPr>
          <w:p>
            <w:r>
              <w:rPr>
                <w:b/>
              </w:rPr>
              <w:t>1 Thessalonians 1:10</w:t>
            </w:r>
          </w:p>
        </w:tc>
        <w:tc>
          <w:tcPr>
            <w:tcW w:type="dxa" w:w="2880"/>
            <w:tcW w:w="7920" w:type="dxa"/>
          </w:tcPr>
          <w:p>
            <w:r>
              <w:rPr>
                <w:b/>
              </w:rPr>
              <w:t>1 Tesalonike 1:10</w:t>
            </w:r>
          </w:p>
        </w:tc>
        <w:tc>
          <w:tcPr>
            <w:tcW w:type="dxa" w:w="2880"/>
            <w:tcW w:w="1440" w:type="dxa"/>
          </w:tcPr>
          <w:p>
            <w:pPr>
              <w:jc w:val="center"/>
            </w:pPr>
            <w:r>
              <w:rPr>
                <w:b/>
              </w:rPr>
              <w:t>OK</w:t>
            </w:r>
          </w:p>
        </w:tc>
      </w:tr>
      <w:tr>
        <w:tc>
          <w:tcPr>
            <w:tcW w:type="dxa" w:w="2880"/>
            <w:tcW w:w="7920" w:type="dxa"/>
          </w:tcPr>
          <w:p>
            <w:pPr>
              <w:spacing w:line="480" w:lineRule="auto"/>
            </w:pPr>
            <w:r>
              <w:t xml:space="preserve">and to wait for his Son from heaven, whom he raised from the dead—Jesus, who rescues us from the </w:t>
            </w:r>
            <w:r>
              <w:rPr>
                <w:b/>
              </w:rPr>
              <w:t>wrath</w:t>
            </w:r>
            <w:r>
              <w:t xml:space="preserve"> to come.</w:t>
            </w:r>
          </w:p>
        </w:tc>
        <w:tc>
          <w:tcPr>
            <w:tcW w:type="dxa" w:w="2880"/>
            <w:tcW w:w="7920" w:type="dxa"/>
          </w:tcPr>
          <w:p>
            <w:pPr>
              <w:spacing w:line="480" w:lineRule="auto"/>
            </w:pPr>
            <w:r>
              <w:t>ko i momonduna ngiro loyiti po nayit ki yu, logwon lepeng a tongiyun i twan lo. Yilo a Yesu logon a lwokundo yi i woran na Ngunna popo nu</w:t>
            </w:r>
          </w:p>
        </w:tc>
        <w:tc>
          <w:tcPr>
            <w:tcW w:type="dxa" w:w="2880"/>
            <w:vAlign w:val="center"/>
            <w:tcW w:w="1440" w:type="dxa"/>
          </w:tcPr>
          <w:p>
            <w:pPr>
              <w:jc w:val="center"/>
            </w:pPr>
            <w:r>
              <w:t>☐</w:t>
            </w:r>
          </w:p>
        </w:tc>
      </w:tr>
      <w:tr>
        <w:tc>
          <w:tcPr>
            <w:tcW w:type="dxa" w:w="2880"/>
            <w:tcW w:w="7920" w:type="dxa"/>
          </w:tcPr>
          <w:p>
            <w:r>
              <w:rPr>
                <w:b/>
              </w:rPr>
              <w:t>1 Thessalonians 5:9</w:t>
            </w:r>
          </w:p>
        </w:tc>
        <w:tc>
          <w:tcPr>
            <w:tcW w:type="dxa" w:w="2880"/>
            <w:tcW w:w="7920" w:type="dxa"/>
          </w:tcPr>
          <w:p>
            <w:r>
              <w:rPr>
                <w:b/>
              </w:rPr>
              <w:t>1 Tesalonike 5:9</w:t>
            </w:r>
          </w:p>
        </w:tc>
        <w:tc>
          <w:tcPr>
            <w:tcW w:type="dxa" w:w="2880"/>
            <w:tcW w:w="1440" w:type="dxa"/>
          </w:tcPr>
          <w:p>
            <w:pPr>
              <w:jc w:val="center"/>
            </w:pPr>
            <w:r>
              <w:rPr>
                <w:b/>
              </w:rPr>
              <w:t>OK</w:t>
            </w:r>
          </w:p>
        </w:tc>
      </w:tr>
      <w:tr>
        <w:tc>
          <w:tcPr>
            <w:tcW w:type="dxa" w:w="2880"/>
            <w:tcW w:w="7920" w:type="dxa"/>
          </w:tcPr>
          <w:p>
            <w:pPr>
              <w:spacing w:line="480" w:lineRule="auto"/>
            </w:pPr>
            <w:r>
              <w:t xml:space="preserve">For God did not appoint us for </w:t>
            </w:r>
            <w:r>
              <w:rPr>
                <w:b/>
              </w:rPr>
              <w:t>wrath</w:t>
            </w:r>
            <w:r>
              <w:t>, but to obtain salvation through our Lord Jesus Christ,</w:t>
            </w:r>
          </w:p>
        </w:tc>
        <w:tc>
          <w:tcPr>
            <w:tcW w:type="dxa" w:w="2880"/>
            <w:tcW w:w="7920" w:type="dxa"/>
          </w:tcPr>
          <w:p>
            <w:pPr>
              <w:spacing w:line="480" w:lineRule="auto"/>
            </w:pPr>
            <w:r>
              <w:t>Kogwon ngun 'bak ko wulokin yi i nga ko woran nayit ama a wulokin yi i pujo na lwoko kogwon kulya ti matalit likang Yesu Kristo.</w:t>
            </w:r>
          </w:p>
        </w:tc>
        <w:tc>
          <w:tcPr>
            <w:tcW w:type="dxa" w:w="2880"/>
            <w:vAlign w:val="center"/>
            <w:tcW w:w="1440" w:type="dxa"/>
          </w:tcPr>
          <w:p>
            <w:pPr>
              <w:jc w:val="center"/>
            </w:pPr>
            <w:r>
              <w:t>☐</w:t>
            </w:r>
          </w:p>
        </w:tc>
      </w:tr>
      <w:tr>
        <w:tc>
          <w:tcPr>
            <w:tcW w:type="dxa" w:w="2880"/>
            <w:tcW w:w="7920" w:type="dxa"/>
          </w:tcPr>
          <w:p>
            <w:r>
              <w:rPr>
                <w:b/>
              </w:rPr>
              <w:t>Revelation 11:18</w:t>
            </w:r>
          </w:p>
        </w:tc>
        <w:tc>
          <w:tcPr>
            <w:tcW w:type="dxa" w:w="2880"/>
            <w:tcW w:w="7920" w:type="dxa"/>
          </w:tcPr>
          <w:p>
            <w:r>
              <w:rPr>
                <w:b/>
              </w:rPr>
              <w:t>Kweyatti 11:18</w:t>
            </w:r>
          </w:p>
        </w:tc>
        <w:tc>
          <w:tcPr>
            <w:tcW w:type="dxa" w:w="2880"/>
            <w:tcW w:w="1440" w:type="dxa"/>
          </w:tcPr>
          <w:p>
            <w:pPr>
              <w:jc w:val="center"/>
            </w:pPr>
            <w:r>
              <w:rPr>
                <w:b/>
              </w:rPr>
              <w:t>OK</w:t>
            </w:r>
          </w:p>
        </w:tc>
      </w:tr>
      <w:tr>
        <w:tc>
          <w:tcPr>
            <w:tcW w:type="dxa" w:w="2880"/>
            <w:tcW w:w="7920" w:type="dxa"/>
          </w:tcPr>
          <w:p>
            <w:pPr>
              <w:spacing w:line="480" w:lineRule="auto"/>
            </w:pPr>
            <w:r>
              <w:t xml:space="preserve">The nations were enraged, but your </w:t>
            </w:r>
            <w:r>
              <w:rPr>
                <w:b/>
              </w:rPr>
              <w:t>wrath</w:t>
            </w:r>
            <w:r>
              <w:t xml:space="preserve"> has come.The time has come for the dead to be judged and for you to reward your servants the prophetsand God's holy people, and those who feared your name, both the unimportant and the mighty.The time has come  for you to destroy those who are destroying the earth."</w:t>
            </w:r>
          </w:p>
        </w:tc>
        <w:tc>
          <w:tcPr>
            <w:tcW w:type="dxa" w:w="2880"/>
            <w:tcW w:w="7920" w:type="dxa"/>
          </w:tcPr>
          <w:p>
            <w:pPr>
              <w:spacing w:line="480" w:lineRule="auto"/>
            </w:pPr>
            <w:r>
              <w:t>Juron woworan, ama lor lelut ropet lo toron aje ‘durokin. Na a diŋit ‘duŋet na putesi ti lo twatwa, ko a diŋit nagon ŋo ropakindi ‘busan i kalipunok kulok nebijin, ko ŋutu kulok katwoyok, se ko i ŋutu liŋ lodidik ko dumalak logon kukuk Karin kunok kilo, ko a diŋit nagon tukararikin ŋutu lo korju kak kulo.</w:t>
            </w:r>
          </w:p>
        </w:tc>
        <w:tc>
          <w:tcPr>
            <w:tcW w:type="dxa" w:w="2880"/>
            <w:vAlign w:val="center"/>
            <w:tcW w:w="1440" w:type="dxa"/>
          </w:tcPr>
          <w:p>
            <w:pPr>
              <w:jc w:val="center"/>
            </w:pPr>
            <w:r>
              <w:t>☐</w:t>
            </w:r>
          </w:p>
        </w:tc>
      </w:tr>
    </w:tbl>
    <w:p>
      <w:pPr>
        <w:pStyle w:val="Heading1"/>
        <w:spacing w:before="0"/>
      </w:pPr>
      <w:r>
        <w:t>apostle (G652)</w:t>
      </w:r>
    </w:p>
    <w:p>
      <w:pPr>
        <w:spacing w:after="0"/>
      </w:pPr>
      <w:r/>
      <w:r>
        <w:t>This word can mean a person that someone has sent, especially a person that God sent to people with a special message. The apostles were men that Jesus sent to tell people about him.</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w:t>
            </w:r>
          </w:p>
        </w:tc>
        <w:tc>
          <w:tcPr>
            <w:tcW w:type="dxa" w:w="2880"/>
            <w:tcW w:w="7920" w:type="dxa"/>
          </w:tcPr>
          <w:p>
            <w:r>
              <w:rPr>
                <w:b/>
              </w:rPr>
              <w:t>Matayo 10:2</w:t>
            </w:r>
          </w:p>
        </w:tc>
        <w:tc>
          <w:tcPr>
            <w:tcW w:type="dxa" w:w="2880"/>
            <w:tcW w:w="1440" w:type="dxa"/>
          </w:tcPr>
          <w:p>
            <w:pPr>
              <w:jc w:val="center"/>
            </w:pPr>
            <w:r>
              <w:rPr>
                <w:b/>
              </w:rPr>
              <w:t>OK</w:t>
            </w:r>
          </w:p>
        </w:tc>
      </w:tr>
      <w:tr>
        <w:tc>
          <w:tcPr>
            <w:tcW w:type="dxa" w:w="2880"/>
            <w:tcW w:w="7920" w:type="dxa"/>
          </w:tcPr>
          <w:p>
            <w:pPr>
              <w:spacing w:line="480" w:lineRule="auto"/>
            </w:pPr>
            <w:r>
              <w:t xml:space="preserve">Now the names of the twelve </w:t>
            </w:r>
            <w:r>
              <w:rPr>
                <w:b/>
              </w:rPr>
              <w:t>apostles</w:t>
            </w:r>
            <w:r>
              <w:t xml:space="preserve"> were these. The first, Simon (whom he also called Peter), and Andrew his brother; James son of Zebedee, and John his brother;</w:t>
            </w:r>
          </w:p>
        </w:tc>
        <w:tc>
          <w:tcPr>
            <w:tcW w:type="dxa" w:w="2880"/>
            <w:tcW w:w="7920" w:type="dxa"/>
          </w:tcPr>
          <w:p>
            <w:pPr>
              <w:spacing w:line="480" w:lineRule="auto"/>
            </w:pPr>
            <w:r>
              <w:t>kune a Karin ti luyokie puok wot murek: lo kokwe a Simona lo ludu a Petero ko Andarea ludaser loyit ko yakobo duru lo Jebedayo, ko Yoane ludaser loyit;</w:t>
            </w:r>
          </w:p>
        </w:tc>
        <w:tc>
          <w:tcPr>
            <w:tcW w:type="dxa" w:w="2880"/>
            <w:vAlign w:val="center"/>
            <w:tcW w:w="1440" w:type="dxa"/>
          </w:tcPr>
          <w:p>
            <w:pPr>
              <w:jc w:val="center"/>
            </w:pPr>
            <w:r>
              <w:t>☐</w:t>
            </w:r>
          </w:p>
        </w:tc>
      </w:tr>
      <w:tr>
        <w:tc>
          <w:tcPr>
            <w:tcW w:type="dxa" w:w="2880"/>
            <w:tcW w:w="7920" w:type="dxa"/>
          </w:tcPr>
          <w:p>
            <w:r>
              <w:rPr>
                <w:b/>
              </w:rPr>
              <w:t>Mark 6:30</w:t>
            </w:r>
          </w:p>
        </w:tc>
        <w:tc>
          <w:tcPr>
            <w:tcW w:type="dxa" w:w="2880"/>
            <w:tcW w:w="7920" w:type="dxa"/>
          </w:tcPr>
          <w:p>
            <w:r>
              <w:rPr>
                <w:b/>
              </w:rPr>
              <w:t>Marako 6:30</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apostles</w:t>
            </w:r>
            <w:r>
              <w:t xml:space="preserve"> came together with Jesus and told him all that they had done and taught.</w:t>
            </w:r>
          </w:p>
        </w:tc>
        <w:tc>
          <w:tcPr>
            <w:tcW w:type="dxa" w:w="2880"/>
            <w:tcW w:w="7920" w:type="dxa"/>
          </w:tcPr>
          <w:p>
            <w:pPr>
              <w:spacing w:line="480" w:lineRule="auto"/>
            </w:pPr>
            <w:r>
              <w:t>A luyukie kulo yitoni ko Yesu yu, a nyonyokokindi lepeŋ ŋo liŋ nagan se aje kon ko aje todin kune.</w:t>
            </w:r>
          </w:p>
        </w:tc>
        <w:tc>
          <w:tcPr>
            <w:tcW w:type="dxa" w:w="2880"/>
            <w:vAlign w:val="center"/>
            <w:tcW w:w="1440" w:type="dxa"/>
          </w:tcPr>
          <w:p>
            <w:pPr>
              <w:jc w:val="center"/>
            </w:pPr>
            <w:r>
              <w:t>☐</w:t>
            </w:r>
          </w:p>
        </w:tc>
      </w:tr>
      <w:tr>
        <w:tc>
          <w:tcPr>
            <w:tcW w:type="dxa" w:w="2880"/>
            <w:tcW w:w="7920" w:type="dxa"/>
          </w:tcPr>
          <w:p>
            <w:r>
              <w:rPr>
                <w:b/>
              </w:rPr>
              <w:t>Luke 6:13</w:t>
            </w:r>
          </w:p>
        </w:tc>
        <w:tc>
          <w:tcPr>
            <w:tcW w:type="dxa" w:w="2880"/>
            <w:tcW w:w="7920" w:type="dxa"/>
          </w:tcPr>
          <w:p>
            <w:r>
              <w:rPr>
                <w:b/>
              </w:rPr>
              <w:t>Luka 6:13</w:t>
            </w:r>
          </w:p>
        </w:tc>
        <w:tc>
          <w:tcPr>
            <w:tcW w:type="dxa" w:w="2880"/>
            <w:tcW w:w="1440" w:type="dxa"/>
          </w:tcPr>
          <w:p>
            <w:pPr>
              <w:jc w:val="center"/>
            </w:pPr>
            <w:r>
              <w:rPr>
                <w:b/>
              </w:rPr>
              <w:t>OK</w:t>
            </w:r>
          </w:p>
        </w:tc>
      </w:tr>
      <w:tr>
        <w:tc>
          <w:tcPr>
            <w:tcW w:type="dxa" w:w="2880"/>
            <w:tcW w:w="7920" w:type="dxa"/>
          </w:tcPr>
          <w:p>
            <w:pPr>
              <w:spacing w:line="480" w:lineRule="auto"/>
            </w:pPr>
            <w:r>
              <w:t xml:space="preserve">When it was day, he called his disciples to him, and he chose twelve of them, whom he also named </w:t>
            </w:r>
            <w:r>
              <w:rPr>
                <w:b/>
              </w:rPr>
              <w:t>apostles</w:t>
            </w:r>
            <w:r>
              <w:t>.</w:t>
            </w:r>
          </w:p>
        </w:tc>
        <w:tc>
          <w:tcPr>
            <w:tcW w:type="dxa" w:w="2880"/>
            <w:tcW w:w="7920" w:type="dxa"/>
          </w:tcPr>
          <w:p>
            <w:pPr>
              <w:spacing w:line="480" w:lineRule="auto"/>
            </w:pPr>
            <w:r>
              <w:t>a nagon kak aje waran nu, a nye lupundye kajujumuk kanyit kulo kanyit ni, a nye wuluŋdye puök wot murek kase kiden, logon nye a gwijö a luyökie.</w:t>
            </w:r>
          </w:p>
        </w:tc>
        <w:tc>
          <w:tcPr>
            <w:tcW w:type="dxa" w:w="2880"/>
            <w:vAlign w:val="center"/>
            <w:tcW w:w="1440" w:type="dxa"/>
          </w:tcPr>
          <w:p>
            <w:pPr>
              <w:jc w:val="center"/>
            </w:pPr>
            <w:r>
              <w:t>☐</w:t>
            </w:r>
          </w:p>
        </w:tc>
      </w:tr>
      <w:tr>
        <w:tc>
          <w:tcPr>
            <w:tcW w:type="dxa" w:w="2880"/>
            <w:tcW w:w="7920" w:type="dxa"/>
          </w:tcPr>
          <w:p>
            <w:r>
              <w:rPr>
                <w:b/>
              </w:rPr>
              <w:t>Acts 1:26</w:t>
            </w:r>
          </w:p>
        </w:tc>
        <w:tc>
          <w:tcPr>
            <w:tcW w:type="dxa" w:w="2880"/>
            <w:tcW w:w="7920" w:type="dxa"/>
          </w:tcPr>
          <w:p>
            <w:r>
              <w:rPr>
                <w:b/>
              </w:rPr>
              <w:t>Konesi 1:26</w:t>
            </w:r>
          </w:p>
        </w:tc>
        <w:tc>
          <w:tcPr>
            <w:tcW w:type="dxa" w:w="2880"/>
            <w:tcW w:w="1440" w:type="dxa"/>
          </w:tcPr>
          <w:p>
            <w:pPr>
              <w:jc w:val="center"/>
            </w:pPr>
            <w:r>
              <w:rPr>
                <w:b/>
              </w:rPr>
              <w:t>OK</w:t>
            </w:r>
          </w:p>
        </w:tc>
      </w:tr>
      <w:tr>
        <w:tc>
          <w:tcPr>
            <w:tcW w:type="dxa" w:w="2880"/>
            <w:tcW w:w="7920" w:type="dxa"/>
          </w:tcPr>
          <w:p>
            <w:pPr>
              <w:spacing w:line="480" w:lineRule="auto"/>
            </w:pPr>
            <w:r>
              <w:t xml:space="preserve">They cast lots for them, and the lot fell to Matthias, and he was numbered with the eleven </w:t>
            </w:r>
            <w:r>
              <w:rPr>
                <w:b/>
              </w:rPr>
              <w:t>apostles</w:t>
            </w:r>
            <w:r>
              <w:t>.</w:t>
            </w:r>
          </w:p>
        </w:tc>
        <w:tc>
          <w:tcPr>
            <w:tcW w:type="dxa" w:w="2880"/>
            <w:tcW w:w="7920" w:type="dxa"/>
          </w:tcPr>
          <w:p>
            <w:pPr>
              <w:spacing w:line="480" w:lineRule="auto"/>
            </w:pPr>
            <w:r>
              <w:t>A lepeŋat gumbe guralan a ti kilo ŋutu murek, a gura ’duki ko Matia; a lepeŋ morakine i luyökie puök wot geleŋ kulo.</w:t>
            </w:r>
          </w:p>
        </w:tc>
        <w:tc>
          <w:tcPr>
            <w:tcW w:type="dxa" w:w="2880"/>
            <w:vAlign w:val="center"/>
            <w:tcW w:w="1440" w:type="dxa"/>
          </w:tcPr>
          <w:p>
            <w:pPr>
              <w:jc w:val="center"/>
            </w:pPr>
            <w:r>
              <w:t>☐</w:t>
            </w:r>
          </w:p>
        </w:tc>
      </w:tr>
      <w:tr>
        <w:tc>
          <w:tcPr>
            <w:tcW w:type="dxa" w:w="2880"/>
            <w:tcW w:w="7920" w:type="dxa"/>
          </w:tcPr>
          <w:p>
            <w:r>
              <w:rPr>
                <w:b/>
              </w:rPr>
              <w:t>Acts 5:2</w:t>
            </w:r>
          </w:p>
        </w:tc>
        <w:tc>
          <w:tcPr>
            <w:tcW w:type="dxa" w:w="2880"/>
            <w:tcW w:w="7920" w:type="dxa"/>
          </w:tcPr>
          <w:p>
            <w:r>
              <w:rPr>
                <w:b/>
              </w:rPr>
              <w:t>Konesi 5:2</w:t>
            </w:r>
          </w:p>
        </w:tc>
        <w:tc>
          <w:tcPr>
            <w:tcW w:type="dxa" w:w="2880"/>
            <w:tcW w:w="1440" w:type="dxa"/>
          </w:tcPr>
          <w:p>
            <w:pPr>
              <w:jc w:val="center"/>
            </w:pPr>
            <w:r>
              <w:rPr>
                <w:b/>
              </w:rPr>
              <w:t>OK</w:t>
            </w:r>
          </w:p>
        </w:tc>
      </w:tr>
      <w:tr>
        <w:tc>
          <w:tcPr>
            <w:tcW w:type="dxa" w:w="2880"/>
            <w:tcW w:w="7920" w:type="dxa"/>
          </w:tcPr>
          <w:p>
            <w:pPr>
              <w:spacing w:line="480" w:lineRule="auto"/>
            </w:pPr>
            <w:r>
              <w:t xml:space="preserve">and he kept back part of the sale money (his wife also knew it), and brought the other part of it and laid it at the </w:t>
            </w:r>
            <w:r>
              <w:rPr>
                <w:b/>
              </w:rPr>
              <w:t>apostles</w:t>
            </w:r>
            <w:r>
              <w:t>' feet.</w:t>
            </w:r>
          </w:p>
        </w:tc>
        <w:tc>
          <w:tcPr>
            <w:tcW w:type="dxa" w:w="2880"/>
            <w:tcW w:w="7920" w:type="dxa"/>
          </w:tcPr>
          <w:p>
            <w:pPr>
              <w:spacing w:line="480" w:lineRule="auto"/>
            </w:pPr>
            <w:r>
              <w:t>ama a ’de ’yi kunie gurut nagon a gworiesi, narakwan nanyit a den, a joŋdi pitönö kune a tiŋdi ko luyökie i komor.</w:t>
            </w:r>
          </w:p>
        </w:tc>
        <w:tc>
          <w:tcPr>
            <w:tcW w:type="dxa" w:w="2880"/>
            <w:vAlign w:val="center"/>
            <w:tcW w:w="1440" w:type="dxa"/>
          </w:tcPr>
          <w:p>
            <w:pPr>
              <w:jc w:val="center"/>
            </w:pPr>
            <w:r>
              <w:t>☐</w:t>
            </w:r>
          </w:p>
        </w:tc>
      </w:tr>
      <w:tr>
        <w:tc>
          <w:tcPr>
            <w:tcW w:type="dxa" w:w="2880"/>
            <w:tcW w:w="7920" w:type="dxa"/>
          </w:tcPr>
          <w:p>
            <w:r>
              <w:rPr>
                <w:b/>
              </w:rPr>
              <w:t>Romans 1:1</w:t>
            </w:r>
          </w:p>
        </w:tc>
        <w:tc>
          <w:tcPr>
            <w:tcW w:type="dxa" w:w="2880"/>
            <w:tcW w:w="7920" w:type="dxa"/>
          </w:tcPr>
          <w:p>
            <w:r>
              <w:rPr>
                <w:b/>
              </w:rPr>
              <w:t>Roma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Jesus Christ, called to be an </w:t>
            </w:r>
            <w:r>
              <w:rPr>
                <w:b/>
              </w:rPr>
              <w:t>apostle</w:t>
            </w:r>
            <w:r>
              <w:t xml:space="preserve"> and set apart for the gospel of God,</w:t>
            </w:r>
          </w:p>
        </w:tc>
        <w:tc>
          <w:tcPr>
            <w:tcW w:type="dxa" w:w="2880"/>
            <w:tcW w:w="7920" w:type="dxa"/>
          </w:tcPr>
          <w:p>
            <w:pPr>
              <w:spacing w:line="480" w:lineRule="auto"/>
            </w:pPr>
            <w:r>
              <w:t>Nan Paulo ’dupiet lo Kristo Yesu. Ŋun a luŋ nan a luyökie ko a gelun nan anyen tokujo Loŋe Lo ’but.</w:t>
            </w:r>
          </w:p>
        </w:tc>
        <w:tc>
          <w:tcPr>
            <w:tcW w:type="dxa" w:w="2880"/>
            <w:vAlign w:val="center"/>
            <w:tcW w:w="1440" w:type="dxa"/>
          </w:tcPr>
          <w:p>
            <w:pPr>
              <w:jc w:val="center"/>
            </w:pPr>
            <w:r>
              <w:t>☐</w:t>
            </w:r>
          </w:p>
        </w:tc>
      </w:tr>
      <w:tr>
        <w:tc>
          <w:tcPr>
            <w:tcW w:type="dxa" w:w="2880"/>
            <w:tcW w:w="7920" w:type="dxa"/>
          </w:tcPr>
          <w:p>
            <w:r>
              <w:rPr>
                <w:b/>
              </w:rPr>
              <w:t>Romans 16:7</w:t>
            </w:r>
          </w:p>
        </w:tc>
        <w:tc>
          <w:tcPr>
            <w:tcW w:type="dxa" w:w="2880"/>
            <w:tcW w:w="7920" w:type="dxa"/>
          </w:tcPr>
          <w:p>
            <w:r>
              <w:rPr>
                <w:b/>
              </w:rPr>
              <w:t>Roma 16:7</w:t>
            </w:r>
          </w:p>
        </w:tc>
        <w:tc>
          <w:tcPr>
            <w:tcW w:type="dxa" w:w="2880"/>
            <w:tcW w:w="1440" w:type="dxa"/>
          </w:tcPr>
          <w:p>
            <w:pPr>
              <w:jc w:val="center"/>
            </w:pPr>
            <w:r>
              <w:rPr>
                <w:b/>
              </w:rPr>
              <w:t>OK</w:t>
            </w:r>
          </w:p>
        </w:tc>
      </w:tr>
      <w:tr>
        <w:tc>
          <w:tcPr>
            <w:tcW w:type="dxa" w:w="2880"/>
            <w:tcW w:w="7920" w:type="dxa"/>
          </w:tcPr>
          <w:p>
            <w:pPr>
              <w:spacing w:line="480" w:lineRule="auto"/>
            </w:pPr>
            <w:r>
              <w:t xml:space="preserve">Greet Andronicus and Junia, my kinsmen and fellow prisoners. They are well known among the </w:t>
            </w:r>
            <w:r>
              <w:rPr>
                <w:b/>
              </w:rPr>
              <w:t>apostles</w:t>
            </w:r>
            <w:r>
              <w:t>, and they were in Christ before me.</w:t>
            </w:r>
          </w:p>
        </w:tc>
        <w:tc>
          <w:tcPr>
            <w:tcW w:type="dxa" w:w="2880"/>
            <w:tcW w:w="7920" w:type="dxa"/>
          </w:tcPr>
          <w:p>
            <w:pPr>
              <w:spacing w:line="480" w:lineRule="auto"/>
            </w:pPr>
            <w:r>
              <w:t>Rombi ta Aŋöaroniko se ko Yunia logon a ŋutu kwe ti jur, logon yi köju a gwon ko se i kadi rereket kulo, lepeŋat a kwön i kiden na luyökie, a iŋge wuju Kristo köyö ŋerot.</w:t>
            </w:r>
          </w:p>
        </w:tc>
        <w:tc>
          <w:tcPr>
            <w:tcW w:type="dxa" w:w="2880"/>
            <w:vAlign w:val="center"/>
            <w:tcW w:w="1440" w:type="dxa"/>
          </w:tcPr>
          <w:p>
            <w:pPr>
              <w:jc w:val="center"/>
            </w:pPr>
            <w:r>
              <w:t>☐</w:t>
            </w:r>
          </w:p>
        </w:tc>
      </w:tr>
      <w:tr>
        <w:tc>
          <w:tcPr>
            <w:tcW w:type="dxa" w:w="2880"/>
            <w:tcW w:w="7920" w:type="dxa"/>
          </w:tcPr>
          <w:p>
            <w:r>
              <w:rPr>
                <w:b/>
              </w:rPr>
              <w:t>1 Corinthians 1:1</w:t>
            </w:r>
          </w:p>
        </w:tc>
        <w:tc>
          <w:tcPr>
            <w:tcW w:type="dxa" w:w="2880"/>
            <w:tcW w:w="7920" w:type="dxa"/>
          </w:tcPr>
          <w:p>
            <w:r>
              <w:rPr>
                <w:b/>
              </w:rPr>
              <w:t>1 Korinto 1:1</w:t>
            </w:r>
          </w:p>
        </w:tc>
        <w:tc>
          <w:tcPr>
            <w:tcW w:type="dxa" w:w="2880"/>
            <w:tcW w:w="1440" w:type="dxa"/>
          </w:tcPr>
          <w:p>
            <w:pPr>
              <w:jc w:val="center"/>
            </w:pPr>
            <w:r>
              <w:rPr>
                <w:b/>
              </w:rPr>
              <w:t>OK</w:t>
            </w:r>
          </w:p>
        </w:tc>
      </w:tr>
      <w:tr>
        <w:tc>
          <w:tcPr>
            <w:tcW w:type="dxa" w:w="2880"/>
            <w:tcW w:w="7920" w:type="dxa"/>
          </w:tcPr>
          <w:p>
            <w:pPr>
              <w:spacing w:line="480" w:lineRule="auto"/>
            </w:pPr>
            <w:r>
              <w:t xml:space="preserve">Paul, called by Christ Jesus to be an </w:t>
            </w:r>
            <w:r>
              <w:rPr>
                <w:b/>
              </w:rPr>
              <w:t>apostle</w:t>
            </w:r>
            <w:r>
              <w:t xml:space="preserve"> by the will of God, and Sosthenes our brother,</w:t>
            </w:r>
          </w:p>
        </w:tc>
        <w:tc>
          <w:tcPr>
            <w:tcW w:type="dxa" w:w="2880"/>
            <w:tcW w:w="7920" w:type="dxa"/>
          </w:tcPr>
          <w:p>
            <w:pPr>
              <w:spacing w:line="480" w:lineRule="auto"/>
            </w:pPr>
            <w:r>
              <w:t>Nan Paulo a luŋu ko ’deket na Ŋun anyen gwon a luyökie lo Kristo Yesu. Yi se ko luŋaser likaŋ Sosetene</w:t>
            </w:r>
          </w:p>
        </w:tc>
        <w:tc>
          <w:tcPr>
            <w:tcW w:type="dxa" w:w="2880"/>
            <w:vAlign w:val="center"/>
            <w:tcW w:w="1440" w:type="dxa"/>
          </w:tcPr>
          <w:p>
            <w:pPr>
              <w:jc w:val="center"/>
            </w:pPr>
            <w:r>
              <w:t>☐</w:t>
            </w:r>
          </w:p>
        </w:tc>
      </w:tr>
      <w:tr>
        <w:tc>
          <w:tcPr>
            <w:tcW w:type="dxa" w:w="2880"/>
            <w:tcW w:w="7920" w:type="dxa"/>
          </w:tcPr>
          <w:p>
            <w:r>
              <w:rPr>
                <w:b/>
              </w:rPr>
              <w:t>1 Corinthians 12:29</w:t>
            </w:r>
          </w:p>
        </w:tc>
        <w:tc>
          <w:tcPr>
            <w:tcW w:type="dxa" w:w="2880"/>
            <w:tcW w:w="7920" w:type="dxa"/>
          </w:tcPr>
          <w:p>
            <w:r>
              <w:rPr>
                <w:b/>
              </w:rPr>
              <w:t>1 Korinto 12:29</w:t>
            </w:r>
          </w:p>
        </w:tc>
        <w:tc>
          <w:tcPr>
            <w:tcW w:type="dxa" w:w="2880"/>
            <w:tcW w:w="1440" w:type="dxa"/>
          </w:tcPr>
          <w:p>
            <w:pPr>
              <w:jc w:val="center"/>
            </w:pPr>
            <w:r>
              <w:rPr>
                <w:b/>
              </w:rPr>
              <w:t>OK</w:t>
            </w:r>
          </w:p>
        </w:tc>
      </w:tr>
      <w:tr>
        <w:tc>
          <w:tcPr>
            <w:tcW w:type="dxa" w:w="2880"/>
            <w:tcW w:w="7920" w:type="dxa"/>
          </w:tcPr>
          <w:p>
            <w:pPr>
              <w:spacing w:line="480" w:lineRule="auto"/>
            </w:pPr>
            <w:r>
              <w:t xml:space="preserve">Are all of them </w:t>
            </w:r>
            <w:r>
              <w:rPr>
                <w:b/>
              </w:rPr>
              <w:t>apostles</w:t>
            </w:r>
            <w:r>
              <w:t>? Are all prophets? Are all teachers? Do all do miracles?</w:t>
            </w:r>
          </w:p>
        </w:tc>
        <w:tc>
          <w:tcPr>
            <w:tcW w:type="dxa" w:w="2880"/>
            <w:tcW w:w="7920" w:type="dxa"/>
          </w:tcPr>
          <w:p>
            <w:pPr>
              <w:spacing w:line="480" w:lineRule="auto"/>
            </w:pPr>
            <w:r>
              <w:t>Lepeŋat liŋ a luyökie le? ’Bayin. Lepeŋat liŋ a nebijin le? ’Bayin. Lepeŋat liŋ a katodinök le? ’Bayin. Lepeŋat liŋ kokoŋdya ŋo sörösi le? ’Bayin.</w:t>
            </w:r>
          </w:p>
        </w:tc>
        <w:tc>
          <w:tcPr>
            <w:tcW w:type="dxa" w:w="2880"/>
            <w:vAlign w:val="center"/>
            <w:tcW w:w="1440" w:type="dxa"/>
          </w:tcPr>
          <w:p>
            <w:pPr>
              <w:jc w:val="center"/>
            </w:pPr>
            <w:r>
              <w:t>☐</w:t>
            </w:r>
          </w:p>
        </w:tc>
      </w:tr>
      <w:tr>
        <w:tc>
          <w:tcPr>
            <w:tcW w:type="dxa" w:w="2880"/>
            <w:tcW w:w="7920" w:type="dxa"/>
          </w:tcPr>
          <w:p>
            <w:r>
              <w:rPr>
                <w:b/>
              </w:rPr>
              <w:t>2 Corinthians 1:1</w:t>
            </w:r>
          </w:p>
        </w:tc>
        <w:tc>
          <w:tcPr>
            <w:tcW w:type="dxa" w:w="2880"/>
            <w:tcW w:w="7920" w:type="dxa"/>
          </w:tcPr>
          <w:p>
            <w:r>
              <w:rPr>
                <w:b/>
              </w:rPr>
              <w:t>2 Korinto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by the will of God, and Timothy our brother, to the church of God that is in Corinth, and to all God's holy people in the entire region of Achaia:</w:t>
            </w:r>
          </w:p>
        </w:tc>
        <w:tc>
          <w:tcPr>
            <w:tcW w:type="dxa" w:w="2880"/>
            <w:tcW w:w="7920" w:type="dxa"/>
          </w:tcPr>
          <w:p>
            <w:pPr>
              <w:spacing w:line="480" w:lineRule="auto"/>
            </w:pPr>
            <w:r>
              <w:t>Nan Paulo a luyökie lo Kristo Yesu i ’deket na Ŋun. Yi se ko luŋaser likaŋ Timoteo roman ko ta ŋutu ti ŋun lo momora Korinto kilo, se ko ŋutu liŋ ti Ŋun lo gwon Akaya yu ’bukuluŋ kulu.</w:t>
            </w:r>
          </w:p>
        </w:tc>
        <w:tc>
          <w:tcPr>
            <w:tcW w:type="dxa" w:w="2880"/>
            <w:vAlign w:val="center"/>
            <w:tcW w:w="1440" w:type="dxa"/>
          </w:tcPr>
          <w:p>
            <w:pPr>
              <w:jc w:val="center"/>
            </w:pPr>
            <w:r>
              <w:t>☐</w:t>
            </w:r>
          </w:p>
        </w:tc>
      </w:tr>
      <w:tr>
        <w:tc>
          <w:tcPr>
            <w:tcW w:type="dxa" w:w="2880"/>
            <w:tcW w:w="7920" w:type="dxa"/>
          </w:tcPr>
          <w:p>
            <w:r>
              <w:rPr>
                <w:b/>
              </w:rPr>
              <w:t>2 Corinthians 11:13</w:t>
            </w:r>
          </w:p>
        </w:tc>
        <w:tc>
          <w:tcPr>
            <w:tcW w:type="dxa" w:w="2880"/>
            <w:tcW w:w="7920" w:type="dxa"/>
          </w:tcPr>
          <w:p>
            <w:r>
              <w:rPr>
                <w:b/>
              </w:rPr>
              <w:t>2 Korinto 11:13</w:t>
            </w:r>
          </w:p>
        </w:tc>
        <w:tc>
          <w:tcPr>
            <w:tcW w:type="dxa" w:w="2880"/>
            <w:tcW w:w="1440" w:type="dxa"/>
          </w:tcPr>
          <w:p>
            <w:pPr>
              <w:jc w:val="center"/>
            </w:pPr>
            <w:r>
              <w:rPr>
                <w:b/>
              </w:rPr>
              <w:t>OK</w:t>
            </w:r>
          </w:p>
        </w:tc>
      </w:tr>
      <w:tr>
        <w:tc>
          <w:tcPr>
            <w:tcW w:type="dxa" w:w="2880"/>
            <w:tcW w:w="7920" w:type="dxa"/>
          </w:tcPr>
          <w:p>
            <w:pPr>
              <w:spacing w:line="480" w:lineRule="auto"/>
            </w:pPr>
            <w:r>
              <w:t xml:space="preserve">For such people are false </w:t>
            </w:r>
            <w:r>
              <w:rPr>
                <w:b/>
              </w:rPr>
              <w:t>apostles</w:t>
            </w:r>
            <w:r>
              <w:t xml:space="preserve"> and deceitful workers. They disguise themselves as </w:t>
            </w:r>
            <w:r>
              <w:rPr>
                <w:b/>
              </w:rPr>
              <w:t>apostles</w:t>
            </w:r>
            <w:r>
              <w:t xml:space="preserve"> of Christ.</w:t>
            </w:r>
          </w:p>
        </w:tc>
        <w:tc>
          <w:tcPr>
            <w:tcW w:type="dxa" w:w="2880"/>
            <w:tcW w:w="7920" w:type="dxa"/>
          </w:tcPr>
          <w:p>
            <w:pPr>
              <w:spacing w:line="480" w:lineRule="auto"/>
            </w:pPr>
            <w:r>
              <w:t>Kogwon ŋutu gwoso kilo a luyökie ’burönök, lepeŋat a kakitak kamumulukak logon mirakiŋdya ’börik adi se a luyökie ti Kristo kilo.</w:t>
            </w:r>
          </w:p>
        </w:tc>
        <w:tc>
          <w:tcPr>
            <w:tcW w:type="dxa" w:w="2880"/>
            <w:vAlign w:val="center"/>
            <w:tcW w:w="1440" w:type="dxa"/>
          </w:tcPr>
          <w:p>
            <w:pPr>
              <w:jc w:val="center"/>
            </w:pPr>
            <w:r>
              <w:t>☐</w:t>
            </w:r>
          </w:p>
        </w:tc>
      </w:tr>
      <w:tr>
        <w:tc>
          <w:tcPr>
            <w:tcW w:type="dxa" w:w="2880"/>
            <w:tcW w:w="7920" w:type="dxa"/>
          </w:tcPr>
          <w:p>
            <w:r>
              <w:rPr>
                <w:b/>
              </w:rPr>
              <w:t>Galatians 1:1</w:t>
            </w:r>
          </w:p>
        </w:tc>
        <w:tc>
          <w:tcPr>
            <w:tcW w:type="dxa" w:w="2880"/>
            <w:tcW w:w="7920" w:type="dxa"/>
          </w:tcPr>
          <w:p>
            <w:r>
              <w:rPr>
                <w:b/>
              </w:rPr>
              <w:t>Galatia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—not an </w:t>
            </w:r>
            <w:r>
              <w:rPr>
                <w:b/>
              </w:rPr>
              <w:t>apostle</w:t>
            </w:r>
            <w:r>
              <w:t xml:space="preserve"> from men nor by human agency, but through Jesus Christ and God the Father, who raised him from the dead—</w:t>
            </w:r>
          </w:p>
        </w:tc>
        <w:tc>
          <w:tcPr>
            <w:tcW w:type="dxa" w:w="2880"/>
            <w:tcW w:w="7920" w:type="dxa"/>
          </w:tcPr>
          <w:p>
            <w:pPr>
              <w:spacing w:line="480" w:lineRule="auto"/>
            </w:pPr>
            <w:r>
              <w:t>Paulo a lukoyie - 'bayin a lukokiye jo ngutu kode ko rumet na ngutu, ama ko Yesu Kristo ako Ngun monye, lo tongiju lepeng i twan-</w:t>
            </w:r>
          </w:p>
        </w:tc>
        <w:tc>
          <w:tcPr>
            <w:tcW w:type="dxa" w:w="2880"/>
            <w:vAlign w:val="center"/>
            <w:tcW w:w="1440" w:type="dxa"/>
          </w:tcPr>
          <w:p>
            <w:pPr>
              <w:jc w:val="center"/>
            </w:pPr>
            <w:r>
              <w:t>☐</w:t>
            </w:r>
          </w:p>
        </w:tc>
      </w:tr>
      <w:tr>
        <w:tc>
          <w:tcPr>
            <w:tcW w:type="dxa" w:w="2880"/>
            <w:tcW w:w="7920" w:type="dxa"/>
          </w:tcPr>
          <w:p>
            <w:r>
              <w:rPr>
                <w:b/>
              </w:rPr>
              <w:t>Ephesians 1:1</w:t>
            </w:r>
          </w:p>
        </w:tc>
        <w:tc>
          <w:tcPr>
            <w:tcW w:type="dxa" w:w="2880"/>
            <w:tcW w:w="7920" w:type="dxa"/>
          </w:tcPr>
          <w:p>
            <w:r>
              <w:rPr>
                <w:b/>
              </w:rPr>
              <w:t>Epeso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through the will of God, to God's holy people in Ephesus, who are faithful in Christ Jesus:</w:t>
            </w:r>
          </w:p>
        </w:tc>
        <w:tc>
          <w:tcPr>
            <w:tcW w:type="dxa" w:w="2880"/>
            <w:tcW w:w="7920" w:type="dxa"/>
          </w:tcPr>
          <w:p>
            <w:pPr>
              <w:spacing w:line="480" w:lineRule="auto"/>
            </w:pPr>
            <w:r>
              <w:t>Paulo, a luyokie lo Kristo Yesu kogwon mindu lo Ngun, i se ngutulu lokye ti Epeso, lo gwon ko yupet Kristo Yesu.</w:t>
            </w:r>
          </w:p>
        </w:tc>
        <w:tc>
          <w:tcPr>
            <w:tcW w:type="dxa" w:w="2880"/>
            <w:vAlign w:val="center"/>
            <w:tcW w:w="1440" w:type="dxa"/>
          </w:tcPr>
          <w:p>
            <w:pPr>
              <w:jc w:val="center"/>
            </w:pPr>
            <w:r>
              <w:t>☐</w:t>
            </w:r>
          </w:p>
        </w:tc>
      </w:tr>
      <w:tr>
        <w:tc>
          <w:tcPr>
            <w:tcW w:type="dxa" w:w="2880"/>
            <w:tcW w:w="7920" w:type="dxa"/>
          </w:tcPr>
          <w:p>
            <w:r>
              <w:rPr>
                <w:b/>
              </w:rPr>
              <w:t>1 Timothy 1:1</w:t>
            </w:r>
          </w:p>
        </w:tc>
        <w:tc>
          <w:tcPr>
            <w:tcW w:type="dxa" w:w="2880"/>
            <w:tcW w:w="7920" w:type="dxa"/>
          </w:tcPr>
          <w:p>
            <w:r>
              <w:rPr>
                <w:b/>
              </w:rPr>
              <w:t>1 Timoteo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according to the commandment of God our Savior and Christ Jesus our hope,</w:t>
            </w:r>
          </w:p>
        </w:tc>
        <w:tc>
          <w:tcPr>
            <w:tcW w:type="dxa" w:w="2880"/>
            <w:tcW w:w="7920" w:type="dxa"/>
          </w:tcPr>
          <w:p>
            <w:pPr>
              <w:spacing w:line="480" w:lineRule="auto"/>
            </w:pPr>
            <w:r>
              <w:t>Paul a luyokie lo Kristo Yesu Ngun kalwokonit likang se ko Kristo Yesu logon yi yeyen lo a sarakinda nan</w:t>
            </w:r>
          </w:p>
        </w:tc>
        <w:tc>
          <w:tcPr>
            <w:tcW w:type="dxa" w:w="2880"/>
            <w:vAlign w:val="center"/>
            <w:tcW w:w="1440" w:type="dxa"/>
          </w:tcPr>
          <w:p>
            <w:pPr>
              <w:jc w:val="center"/>
            </w:pPr>
            <w:r>
              <w:t>☐</w:t>
            </w:r>
          </w:p>
        </w:tc>
      </w:tr>
      <w:tr>
        <w:tc>
          <w:tcPr>
            <w:tcW w:type="dxa" w:w="2880"/>
            <w:tcW w:w="7920" w:type="dxa"/>
          </w:tcPr>
          <w:p>
            <w:r>
              <w:rPr>
                <w:b/>
              </w:rPr>
              <w:t>1 Peter 1:1</w:t>
            </w:r>
          </w:p>
        </w:tc>
        <w:tc>
          <w:tcPr>
            <w:tcW w:type="dxa" w:w="2880"/>
            <w:tcW w:w="7920" w:type="dxa"/>
          </w:tcPr>
          <w:p>
            <w:r>
              <w:rPr>
                <w:b/>
              </w:rPr>
              <w:t>1 Petero 1:1</w:t>
            </w:r>
          </w:p>
        </w:tc>
        <w:tc>
          <w:tcPr>
            <w:tcW w:type="dxa" w:w="2880"/>
            <w:tcW w:w="1440" w:type="dxa"/>
          </w:tcPr>
          <w:p>
            <w:pPr>
              <w:jc w:val="center"/>
            </w:pPr>
            <w:r>
              <w:rPr>
                <w:b/>
              </w:rPr>
              <w:t>OK</w:t>
            </w:r>
          </w:p>
        </w:tc>
      </w:tr>
      <w:tr>
        <w:tc>
          <w:tcPr>
            <w:tcW w:type="dxa" w:w="2880"/>
            <w:tcW w:w="7920" w:type="dxa"/>
          </w:tcPr>
          <w:p>
            <w:pPr>
              <w:spacing w:line="480" w:lineRule="auto"/>
            </w:pPr>
            <w:r>
              <w:t xml:space="preserve">Peter, an </w:t>
            </w:r>
            <w:r>
              <w:rPr>
                <w:b/>
              </w:rPr>
              <w:t>apostle</w:t>
            </w:r>
            <w:r>
              <w:t xml:space="preserve"> of Jesus Christ, to the foreigners of the dispersion, the chosen ones, throughout Pontus, Galatia, Cappadocia, Asia, and Bithynia.</w:t>
            </w:r>
          </w:p>
        </w:tc>
        <w:tc>
          <w:tcPr>
            <w:tcW w:type="dxa" w:w="2880"/>
            <w:tcW w:w="7920" w:type="dxa"/>
          </w:tcPr>
          <w:p>
            <w:pPr>
              <w:spacing w:line="480" w:lineRule="auto"/>
            </w:pPr>
            <w:r>
              <w:t>Nan petero luyokie lo yesu kristo ko ŋutu ti ŋun logon kere toreaji, a monundye i ponto, ko i Galatia, ko i kapodokia, ko i Asia, ko i Bitunia kilo.</w:t>
            </w:r>
          </w:p>
        </w:tc>
        <w:tc>
          <w:tcPr>
            <w:tcW w:type="dxa" w:w="2880"/>
            <w:vAlign w:val="center"/>
            <w:tcW w:w="1440" w:type="dxa"/>
          </w:tcPr>
          <w:p>
            <w:pPr>
              <w:jc w:val="center"/>
            </w:pPr>
            <w:r>
              <w:t>☐</w:t>
            </w:r>
          </w:p>
        </w:tc>
      </w:tr>
    </w:tbl>
    <w:p>
      <w:pPr>
        <w:pStyle w:val="Heading1"/>
        <w:spacing w:before="0"/>
      </w:pPr>
      <w:r>
        <w:t>ashamed (G1870, G153)</w:t>
      </w:r>
    </w:p>
    <w:p>
      <w:r/>
      <w:r>
        <w:t>This word can mean:</w:t>
      </w:r>
      <w:r/>
      <w:r/>
    </w:p>
    <w:p>
      <w:pPr>
        <w:pStyle w:val="ListBullet"/>
        <w:spacing w:line="240" w:lineRule="auto"/>
        <w:ind w:left="720"/>
      </w:pPr>
      <w:r/>
      <w:r>
        <w:t>Discomfort due to being associated with another group or individual.</w:t>
      </w:r>
      <w:r/>
    </w:p>
    <w:p>
      <w:pPr>
        <w:pStyle w:val="ListBullet"/>
        <w:spacing w:line="240" w:lineRule="auto" w:after="0"/>
        <w:ind w:left="720"/>
      </w:pPr>
      <w:r/>
      <w:r>
        <w:t>A feeling of dishonor or disgrace.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8:38</w:t>
            </w:r>
          </w:p>
        </w:tc>
        <w:tc>
          <w:tcPr>
            <w:tcW w:type="dxa" w:w="2880"/>
            <w:tcW w:w="7920" w:type="dxa"/>
          </w:tcPr>
          <w:p>
            <w:r>
              <w:rPr>
                <w:b/>
              </w:rPr>
              <w:t>Marako 8:38</w:t>
            </w:r>
          </w:p>
        </w:tc>
        <w:tc>
          <w:tcPr>
            <w:tcW w:type="dxa" w:w="2880"/>
            <w:tcW w:w="1440" w:type="dxa"/>
          </w:tcPr>
          <w:p>
            <w:pPr>
              <w:jc w:val="center"/>
            </w:pPr>
            <w:r>
              <w:rPr>
                <w:b/>
              </w:rPr>
              <w:t>OK</w:t>
            </w:r>
          </w:p>
        </w:tc>
      </w:tr>
      <w:tr>
        <w:tc>
          <w:tcPr>
            <w:tcW w:type="dxa" w:w="2880"/>
            <w:tcW w:w="7920" w:type="dxa"/>
          </w:tcPr>
          <w:p>
            <w:pPr>
              <w:spacing w:line="480" w:lineRule="auto"/>
            </w:pPr>
            <w:r>
              <w:t xml:space="preserve">Whoever is </w:t>
            </w:r>
            <w:r>
              <w:rPr>
                <w:b/>
              </w:rPr>
              <w:t>ashamed</w:t>
            </w:r>
            <w:r>
              <w:t xml:space="preserve"> of me and my words in this adulterous and sinful generation, the Son of Man will be </w:t>
            </w:r>
            <w:r>
              <w:rPr>
                <w:b/>
              </w:rPr>
              <w:t>ashamed</w:t>
            </w:r>
            <w:r>
              <w:t xml:space="preserve"> of him when he comes in the glory of his Father with the holy angels."</w:t>
            </w:r>
          </w:p>
        </w:tc>
        <w:tc>
          <w:tcPr>
            <w:tcW w:type="dxa" w:w="2880"/>
            <w:tcW w:w="7920" w:type="dxa"/>
          </w:tcPr>
          <w:p>
            <w:pPr>
              <w:spacing w:line="480" w:lineRule="auto"/>
            </w:pPr>
            <w:r>
              <w:t>Kogwon ko ŋuto logon kwe nayit yugu i kulya kwe, se ko I todinesi kwe i na toberon na ŋutu logon a paju ŋun ko a lorok kulo, a kwe nio na ŋiro lo ŋuto koti molu yune yu i kulya kayit, na pondi nan ko malaikajin loke i pirit na geleŋ i minyo lo baba</w:t>
            </w:r>
          </w:p>
        </w:tc>
        <w:tc>
          <w:tcPr>
            <w:tcW w:type="dxa" w:w="2880"/>
            <w:vAlign w:val="center"/>
            <w:tcW w:w="1440" w:type="dxa"/>
          </w:tcPr>
          <w:p>
            <w:pPr>
              <w:jc w:val="center"/>
            </w:pPr>
            <w:r>
              <w:t>☐</w:t>
            </w:r>
          </w:p>
        </w:tc>
      </w:tr>
      <w:tr>
        <w:tc>
          <w:tcPr>
            <w:tcW w:type="dxa" w:w="2880"/>
            <w:tcW w:w="7920" w:type="dxa"/>
          </w:tcPr>
          <w:p>
            <w:r>
              <w:rPr>
                <w:b/>
              </w:rPr>
              <w:t>Luke 9:26</w:t>
            </w:r>
          </w:p>
        </w:tc>
        <w:tc>
          <w:tcPr>
            <w:tcW w:type="dxa" w:w="2880"/>
            <w:tcW w:w="7920" w:type="dxa"/>
          </w:tcPr>
          <w:p>
            <w:r>
              <w:rPr>
                <w:b/>
              </w:rPr>
              <w:t>Luka 9:26</w:t>
            </w:r>
          </w:p>
        </w:tc>
        <w:tc>
          <w:tcPr>
            <w:tcW w:type="dxa" w:w="2880"/>
            <w:tcW w:w="1440" w:type="dxa"/>
          </w:tcPr>
          <w:p>
            <w:pPr>
              <w:jc w:val="center"/>
            </w:pPr>
            <w:r>
              <w:rPr>
                <w:b/>
              </w:rPr>
              <w:t>OK</w:t>
            </w:r>
          </w:p>
        </w:tc>
      </w:tr>
      <w:tr>
        <w:tc>
          <w:tcPr>
            <w:tcW w:type="dxa" w:w="2880"/>
            <w:tcW w:w="7920" w:type="dxa"/>
          </w:tcPr>
          <w:p>
            <w:pPr>
              <w:spacing w:line="480" w:lineRule="auto"/>
            </w:pPr>
            <w:r>
              <w:t xml:space="preserve">Whoever is </w:t>
            </w:r>
            <w:r>
              <w:rPr>
                <w:b/>
              </w:rPr>
              <w:t>ashamed</w:t>
            </w:r>
            <w:r>
              <w:t xml:space="preserve"> of me and my words, of him will the Son of Man be </w:t>
            </w:r>
            <w:r>
              <w:rPr>
                <w:b/>
              </w:rPr>
              <w:t>ashamed</w:t>
            </w:r>
            <w:r>
              <w:t xml:space="preserve"> when he comes in his own glory and the glory of the Father and of the holy angels.</w:t>
            </w:r>
          </w:p>
        </w:tc>
        <w:tc>
          <w:tcPr>
            <w:tcW w:type="dxa" w:w="2880"/>
            <w:tcW w:w="7920" w:type="dxa"/>
          </w:tcPr>
          <w:p>
            <w:pPr>
              <w:spacing w:line="480" w:lineRule="auto"/>
            </w:pPr>
            <w:r>
              <w:t>Kogwon ko ŋuto logon kwe nanyit yuyu i kulya kwe se ko i todinesi kwe, a kwe nio na ŋuro lo ŋuto köti mo yune yu i kulya kanyit, na poŋdi nan ko malaikajin loke i pirit na geleŋ i minyo liŋ se ko lo Baba nu.</w:t>
            </w:r>
          </w:p>
        </w:tc>
        <w:tc>
          <w:tcPr>
            <w:tcW w:type="dxa" w:w="2880"/>
            <w:vAlign w:val="center"/>
            <w:tcW w:w="1440" w:type="dxa"/>
          </w:tcPr>
          <w:p>
            <w:pPr>
              <w:jc w:val="center"/>
            </w:pPr>
            <w:r>
              <w:t>☐</w:t>
            </w:r>
          </w:p>
        </w:tc>
      </w:tr>
      <w:tr>
        <w:tc>
          <w:tcPr>
            <w:tcW w:type="dxa" w:w="2880"/>
            <w:tcW w:w="7920" w:type="dxa"/>
          </w:tcPr>
          <w:p>
            <w:r>
              <w:rPr>
                <w:b/>
              </w:rPr>
              <w:t>Luke 16:3</w:t>
            </w:r>
          </w:p>
        </w:tc>
        <w:tc>
          <w:tcPr>
            <w:tcW w:type="dxa" w:w="2880"/>
            <w:tcW w:w="7920" w:type="dxa"/>
          </w:tcPr>
          <w:p>
            <w:r>
              <w:rPr>
                <w:b/>
              </w:rPr>
              <w:t>Luka 16:3</w:t>
            </w:r>
          </w:p>
        </w:tc>
        <w:tc>
          <w:tcPr>
            <w:tcW w:type="dxa" w:w="2880"/>
            <w:tcW w:w="1440" w:type="dxa"/>
          </w:tcPr>
          <w:p>
            <w:pPr>
              <w:jc w:val="center"/>
            </w:pPr>
            <w:r>
              <w:rPr>
                <w:b/>
              </w:rPr>
              <w:t>OK</w:t>
            </w:r>
          </w:p>
        </w:tc>
      </w:tr>
      <w:tr>
        <w:tc>
          <w:tcPr>
            <w:tcW w:type="dxa" w:w="2880"/>
            <w:tcW w:w="7920" w:type="dxa"/>
          </w:tcPr>
          <w:p>
            <w:pPr>
              <w:spacing w:line="480" w:lineRule="auto"/>
            </w:pPr>
            <w:r>
              <w:t xml:space="preserve">"The manager said to himself, 'What should I do, since my master is taking away my management job? I do not have strength to dig, and I am </w:t>
            </w:r>
            <w:r>
              <w:rPr>
                <w:b/>
              </w:rPr>
              <w:t>ashamed</w:t>
            </w:r>
            <w:r>
              <w:t xml:space="preserve"> to beg.</w:t>
            </w:r>
          </w:p>
        </w:tc>
        <w:tc>
          <w:tcPr>
            <w:tcW w:type="dxa" w:w="2880"/>
            <w:tcW w:w="7920" w:type="dxa"/>
          </w:tcPr>
          <w:p>
            <w:pPr>
              <w:spacing w:line="480" w:lineRule="auto"/>
            </w:pPr>
            <w:r>
              <w:t>A kamemetanit lo kulyani ko mugun adi, Nan koŋdya nyo kogwon duma liŋ ’deke riköddu nan kaŋo i kita? Nan ’bak riŋit kurit, ko koti kwe nio yuyu i ŋoŋolija.</w:t>
            </w: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Roma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w:t>
            </w:r>
            <w:r>
              <w:rPr>
                <w:b/>
              </w:rPr>
              <w:t>ashamed</w:t>
            </w:r>
            <w:r>
              <w:t xml:space="preserve"> of the gospel, for it is the power of God for salvation for everyone who believes, for the Jew first and for the Greek.</w:t>
            </w:r>
          </w:p>
        </w:tc>
        <w:tc>
          <w:tcPr>
            <w:tcW w:type="dxa" w:w="2880"/>
            <w:tcW w:w="7920" w:type="dxa"/>
          </w:tcPr>
          <w:p>
            <w:pPr>
              <w:spacing w:line="480" w:lineRule="auto"/>
            </w:pPr>
            <w:r>
              <w:t>Kogwon kwe nio ti yu i kulya ti Loŋe Lo ’but; kogwon Loŋe Lo ’but a riŋit na Ŋun lwökit na ŋutu liŋ Ib yubbö kulo, a kokwe a lwökit na Yudayaki a gwe a na ŋutu logon a ti kulye jurön kbti.</w:t>
            </w: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Pilipoi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hope that I will in no way be </w:t>
            </w:r>
            <w:r>
              <w:rPr>
                <w:b/>
              </w:rPr>
              <w:t>ashamed</w:t>
            </w:r>
            <w:r>
              <w:t>, but with all boldness, now as always, Christ will be exalted in my body, whether by life or by death.</w:t>
            </w:r>
          </w:p>
        </w:tc>
        <w:tc>
          <w:tcPr>
            <w:tcW w:type="dxa" w:w="2880"/>
            <w:tcW w:w="7920" w:type="dxa"/>
          </w:tcPr>
          <w:p>
            <w:pPr>
              <w:spacing w:line="480" w:lineRule="auto"/>
            </w:pPr>
            <w:r>
              <w:t>Yina a mindi nio parik ko yeriet adi nan molu a yakin i kuwe, ama ko toduma ling, tiyana ako dingitan ling. Kristo molu bubula kuwe i mugun, kode i ru ama i twan.</w:t>
            </w:r>
          </w:p>
        </w:tc>
        <w:tc>
          <w:tcPr>
            <w:tcW w:type="dxa" w:w="2880"/>
            <w:vAlign w:val="center"/>
            <w:tcW w:w="1440" w:type="dxa"/>
          </w:tcPr>
          <w:p>
            <w:pPr>
              <w:jc w:val="center"/>
            </w:pPr>
            <w:r>
              <w:t>☐</w:t>
            </w:r>
          </w:p>
        </w:tc>
      </w:tr>
      <w:tr>
        <w:tc>
          <w:tcPr>
            <w:tcW w:type="dxa" w:w="2880"/>
            <w:tcW w:w="7920" w:type="dxa"/>
          </w:tcPr>
          <w:p>
            <w:r>
              <w:rPr>
                <w:b/>
              </w:rPr>
              <w:t>2 Timothy 1:8</w:t>
            </w:r>
          </w:p>
        </w:tc>
        <w:tc>
          <w:tcPr>
            <w:tcW w:type="dxa" w:w="2880"/>
            <w:tcW w:w="7920" w:type="dxa"/>
          </w:tcPr>
          <w:p>
            <w:r>
              <w:rPr>
                <w:b/>
              </w:rPr>
              <w:t>2 Timoteo 1:8</w:t>
            </w:r>
          </w:p>
        </w:tc>
        <w:tc>
          <w:tcPr>
            <w:tcW w:type="dxa" w:w="2880"/>
            <w:tcW w:w="1440" w:type="dxa"/>
          </w:tcPr>
          <w:p>
            <w:pPr>
              <w:jc w:val="center"/>
            </w:pPr>
            <w:r>
              <w:rPr>
                <w:b/>
              </w:rPr>
              <w:t>OK</w:t>
            </w:r>
          </w:p>
        </w:tc>
      </w:tr>
      <w:tr>
        <w:tc>
          <w:tcPr>
            <w:tcW w:type="dxa" w:w="2880"/>
            <w:tcW w:w="7920" w:type="dxa"/>
          </w:tcPr>
          <w:p>
            <w:pPr>
              <w:spacing w:line="480" w:lineRule="auto"/>
            </w:pPr>
            <w:r>
              <w:t xml:space="preserve">So do not be </w:t>
            </w:r>
            <w:r>
              <w:rPr>
                <w:b/>
              </w:rPr>
              <w:t>ashamed</w:t>
            </w:r>
            <w:r>
              <w:t xml:space="preserve"> of the testimony about our Lord, nor of me, Paul, his prisoner. Instead, share in suffering for the gospel according to the power of God,</w:t>
            </w:r>
          </w:p>
        </w:tc>
        <w:tc>
          <w:tcPr>
            <w:tcW w:type="dxa" w:w="2880"/>
            <w:tcW w:w="7920" w:type="dxa"/>
          </w:tcPr>
          <w:p>
            <w:pPr>
              <w:spacing w:line="480" w:lineRule="auto"/>
            </w:pPr>
            <w:r>
              <w:t>Nyena ko'ben gwong to yu na kuwe i tokorju na kulya ti matat likang, ma'di ko a nan Paulo nguto lo tora , kolumbo ngarundi ngongga kogwong kulya ti Longe longe lo'but i ringit na Ngun.</w:t>
            </w:r>
          </w:p>
        </w:tc>
        <w:tc>
          <w:tcPr>
            <w:tcW w:type="dxa" w:w="2880"/>
            <w:vAlign w:val="center"/>
            <w:tcW w:w="1440" w:type="dxa"/>
          </w:tcPr>
          <w:p>
            <w:pPr>
              <w:jc w:val="center"/>
            </w:pPr>
            <w:r>
              <w:t>☐</w:t>
            </w:r>
          </w:p>
        </w:tc>
      </w:tr>
      <w:tr>
        <w:tc>
          <w:tcPr>
            <w:tcW w:type="dxa" w:w="2880"/>
            <w:tcW w:w="7920" w:type="dxa"/>
          </w:tcPr>
          <w:p>
            <w:r>
              <w:rPr>
                <w:b/>
              </w:rPr>
              <w:t>2 Timothy 1:12</w:t>
            </w:r>
          </w:p>
        </w:tc>
        <w:tc>
          <w:tcPr>
            <w:tcW w:type="dxa" w:w="2880"/>
            <w:tcW w:w="7920" w:type="dxa"/>
          </w:tcPr>
          <w:p>
            <w:r>
              <w:rPr>
                <w:b/>
              </w:rPr>
              <w:t>2 Timoteo 1:12</w:t>
            </w:r>
          </w:p>
        </w:tc>
        <w:tc>
          <w:tcPr>
            <w:tcW w:type="dxa" w:w="2880"/>
            <w:tcW w:w="1440" w:type="dxa"/>
          </w:tcPr>
          <w:p>
            <w:pPr>
              <w:jc w:val="center"/>
            </w:pPr>
            <w:r>
              <w:rPr>
                <w:b/>
              </w:rPr>
              <w:t>OK</w:t>
            </w:r>
          </w:p>
        </w:tc>
      </w:tr>
      <w:tr>
        <w:tc>
          <w:tcPr>
            <w:tcW w:type="dxa" w:w="2880"/>
            <w:tcW w:w="7920" w:type="dxa"/>
          </w:tcPr>
          <w:p>
            <w:pPr>
              <w:spacing w:line="480" w:lineRule="auto"/>
            </w:pPr>
            <w:r>
              <w:t xml:space="preserve">For this cause I also suffer these things. But I am not </w:t>
            </w:r>
            <w:r>
              <w:rPr>
                <w:b/>
              </w:rPr>
              <w:t>ashamed</w:t>
            </w:r>
            <w:r>
              <w:t>, for I know him whom I have believed. I am convinced that he is able to keep that which I have entrusted to him until that day.</w:t>
            </w:r>
          </w:p>
        </w:tc>
        <w:tc>
          <w:tcPr>
            <w:tcW w:type="dxa" w:w="2880"/>
            <w:tcW w:w="7920" w:type="dxa"/>
          </w:tcPr>
          <w:p>
            <w:pPr>
              <w:spacing w:line="480" w:lineRule="auto"/>
            </w:pPr>
            <w:r>
              <w:t>Ko yina kuwe nan 'dok a ngongga kine kulya ama nan a yu i kuwe, kogwon nan a den nye logon a yup lo. Nan a den adi lepeng bubulo 'de'ya ngo nagon nan tikin lepeng tojo i lu lor.</w:t>
            </w:r>
          </w:p>
        </w:tc>
        <w:tc>
          <w:tcPr>
            <w:tcW w:type="dxa" w:w="2880"/>
            <w:vAlign w:val="center"/>
            <w:tcW w:w="1440" w:type="dxa"/>
          </w:tcPr>
          <w:p>
            <w:pPr>
              <w:jc w:val="center"/>
            </w:pPr>
            <w:r>
              <w:t>☐</w:t>
            </w:r>
          </w:p>
        </w:tc>
      </w:tr>
      <w:tr>
        <w:tc>
          <w:tcPr>
            <w:tcW w:type="dxa" w:w="2880"/>
            <w:tcW w:w="7920" w:type="dxa"/>
          </w:tcPr>
          <w:p>
            <w:r>
              <w:rPr>
                <w:b/>
              </w:rPr>
              <w:t>Hebrews 2:11</w:t>
            </w:r>
          </w:p>
        </w:tc>
        <w:tc>
          <w:tcPr>
            <w:tcW w:type="dxa" w:w="2880"/>
            <w:tcW w:w="7920" w:type="dxa"/>
          </w:tcPr>
          <w:p>
            <w:r>
              <w:rPr>
                <w:b/>
              </w:rPr>
              <w:t>Ebere 2:11</w:t>
            </w:r>
          </w:p>
        </w:tc>
        <w:tc>
          <w:tcPr>
            <w:tcW w:type="dxa" w:w="2880"/>
            <w:tcW w:w="1440" w:type="dxa"/>
          </w:tcPr>
          <w:p>
            <w:pPr>
              <w:jc w:val="center"/>
            </w:pPr>
            <w:r>
              <w:rPr>
                <w:b/>
              </w:rPr>
              <w:t>OK</w:t>
            </w:r>
          </w:p>
        </w:tc>
      </w:tr>
      <w:tr>
        <w:tc>
          <w:tcPr>
            <w:tcW w:type="dxa" w:w="2880"/>
            <w:tcW w:w="7920" w:type="dxa"/>
          </w:tcPr>
          <w:p>
            <w:pPr>
              <w:spacing w:line="480" w:lineRule="auto"/>
            </w:pPr>
            <w:r>
              <w:t xml:space="preserve">For both the one who sanctifies and those who are sanctified have one source. So he is not </w:t>
            </w:r>
            <w:r>
              <w:rPr>
                <w:b/>
              </w:rPr>
              <w:t>ashamed</w:t>
            </w:r>
            <w:r>
              <w:t xml:space="preserve"> to call them brothers.</w:t>
            </w:r>
          </w:p>
        </w:tc>
        <w:tc>
          <w:tcPr>
            <w:tcW w:type="dxa" w:w="2880"/>
            <w:tcW w:w="7920" w:type="dxa"/>
          </w:tcPr>
          <w:p>
            <w:pPr>
              <w:spacing w:line="480" w:lineRule="auto"/>
            </w:pPr>
            <w:r>
              <w:t>Kogwon nye lo toke ’ya toron lo ko se liŋ logon totokela kulo a ti Monye geleŋ. Nyena ko Ŋina kwe a Yesu tine yu kwe i luŋgu na se a luŋasirik kanyit.</w:t>
            </w:r>
          </w:p>
        </w:tc>
        <w:tc>
          <w:tcPr>
            <w:tcW w:type="dxa" w:w="2880"/>
            <w:vAlign w:val="center"/>
            <w:tcW w:w="1440" w:type="dxa"/>
          </w:tcPr>
          <w:p>
            <w:pPr>
              <w:jc w:val="center"/>
            </w:pPr>
            <w:r>
              <w:t>☐</w:t>
            </w:r>
          </w:p>
        </w:tc>
      </w:tr>
      <w:tr>
        <w:tc>
          <w:tcPr>
            <w:tcW w:type="dxa" w:w="2880"/>
            <w:tcW w:w="7920" w:type="dxa"/>
          </w:tcPr>
          <w:p>
            <w:r>
              <w:rPr>
                <w:b/>
              </w:rPr>
              <w:t>Hebrews 11:16</w:t>
            </w:r>
          </w:p>
        </w:tc>
        <w:tc>
          <w:tcPr>
            <w:tcW w:type="dxa" w:w="2880"/>
            <w:tcW w:w="7920" w:type="dxa"/>
          </w:tcPr>
          <w:p>
            <w:r>
              <w:rPr>
                <w:b/>
              </w:rPr>
              <w:t>Ebere 11:16</w:t>
            </w:r>
          </w:p>
        </w:tc>
        <w:tc>
          <w:tcPr>
            <w:tcW w:type="dxa" w:w="2880"/>
            <w:tcW w:w="1440" w:type="dxa"/>
          </w:tcPr>
          <w:p>
            <w:pPr>
              <w:jc w:val="center"/>
            </w:pPr>
            <w:r>
              <w:rPr>
                <w:b/>
              </w:rPr>
              <w:t>OK</w:t>
            </w:r>
          </w:p>
        </w:tc>
      </w:tr>
      <w:tr>
        <w:tc>
          <w:tcPr>
            <w:tcW w:type="dxa" w:w="2880"/>
            <w:tcW w:w="7920" w:type="dxa"/>
          </w:tcPr>
          <w:p>
            <w:pPr>
              <w:spacing w:line="480" w:lineRule="auto"/>
            </w:pPr>
            <w:r>
              <w:t xml:space="preserve">But as it is, they desire a better country, that is, a heavenly one. Therefore God is not </w:t>
            </w:r>
            <w:r>
              <w:rPr>
                <w:b/>
              </w:rPr>
              <w:t>ashamed</w:t>
            </w:r>
            <w:r>
              <w:t xml:space="preserve"> to be called their God, since he has prepared a city for them.</w:t>
            </w:r>
          </w:p>
        </w:tc>
        <w:tc>
          <w:tcPr>
            <w:tcW w:type="dxa" w:w="2880"/>
            <w:tcW w:w="7920" w:type="dxa"/>
          </w:tcPr>
          <w:p>
            <w:pPr>
              <w:spacing w:line="480" w:lineRule="auto"/>
            </w:pPr>
            <w:r>
              <w:t>kölumbö a se gwe ko pusök i jur lo ’but bia parik logon a lo ki. Nyena ŋina a kwe nagon Ŋun ti yu kwe i luŋu a Ŋun lose, kogwon lepeŋ aje tetenakin se köji.</w:t>
            </w:r>
          </w:p>
        </w:tc>
        <w:tc>
          <w:tcPr>
            <w:tcW w:type="dxa" w:w="2880"/>
            <w:vAlign w:val="center"/>
            <w:tcW w:w="1440" w:type="dxa"/>
          </w:tcPr>
          <w:p>
            <w:pPr>
              <w:jc w:val="center"/>
            </w:pPr>
            <w:r>
              <w:t>☐</w:t>
            </w:r>
          </w:p>
        </w:tc>
      </w:tr>
      <w:tr>
        <w:tc>
          <w:tcPr>
            <w:tcW w:type="dxa" w:w="2880"/>
            <w:tcW w:w="7920" w:type="dxa"/>
          </w:tcPr>
          <w:p>
            <w:r>
              <w:rPr>
                <w:b/>
              </w:rPr>
              <w:t>1 Peter 4:16</w:t>
            </w:r>
          </w:p>
        </w:tc>
        <w:tc>
          <w:tcPr>
            <w:tcW w:type="dxa" w:w="2880"/>
            <w:tcW w:w="7920" w:type="dxa"/>
          </w:tcPr>
          <w:p>
            <w:r>
              <w:rPr>
                <w:b/>
              </w:rPr>
              <w:t>1 Petero 4:16</w:t>
            </w:r>
          </w:p>
        </w:tc>
        <w:tc>
          <w:tcPr>
            <w:tcW w:type="dxa" w:w="2880"/>
            <w:tcW w:w="1440" w:type="dxa"/>
          </w:tcPr>
          <w:p>
            <w:pPr>
              <w:jc w:val="center"/>
            </w:pPr>
            <w:r>
              <w:rPr>
                <w:b/>
              </w:rPr>
              <w:t>OK</w:t>
            </w:r>
          </w:p>
        </w:tc>
      </w:tr>
      <w:tr>
        <w:tc>
          <w:tcPr>
            <w:tcW w:type="dxa" w:w="2880"/>
            <w:tcW w:w="7920" w:type="dxa"/>
          </w:tcPr>
          <w:p>
            <w:pPr>
              <w:spacing w:line="480" w:lineRule="auto"/>
            </w:pPr>
            <w:r>
              <w:t xml:space="preserve">Yet if anyone suffers as a Christian, let him not be </w:t>
            </w:r>
            <w:r>
              <w:rPr>
                <w:b/>
              </w:rPr>
              <w:t>ashamed</w:t>
            </w:r>
            <w:r>
              <w:t>; instead, let him glorify God with that name.</w:t>
            </w:r>
          </w:p>
        </w:tc>
        <w:tc>
          <w:tcPr>
            <w:tcW w:type="dxa" w:w="2880"/>
            <w:tcW w:w="7920" w:type="dxa"/>
          </w:tcPr>
          <w:p>
            <w:pPr>
              <w:spacing w:line="480" w:lineRule="auto"/>
            </w:pPr>
            <w:r>
              <w:t>Ama ko lele ŋuto a ŋoŋga kogwon nye a kristianityo ti kuwe nayit ko nye yu, ama tin ye bu’yi ŋun kogwon kine Karen.</w:t>
            </w:r>
          </w:p>
        </w:tc>
        <w:tc>
          <w:tcPr>
            <w:tcW w:type="dxa" w:w="2880"/>
            <w:vAlign w:val="center"/>
            <w:tcW w:w="1440" w:type="dxa"/>
          </w:tcPr>
          <w:p>
            <w:pPr>
              <w:jc w:val="center"/>
            </w:pPr>
            <w:r>
              <w:t>☐</w:t>
            </w:r>
          </w:p>
        </w:tc>
      </w:tr>
      <w:tr>
        <w:tc>
          <w:tcPr>
            <w:tcW w:type="dxa" w:w="2880"/>
            <w:tcW w:w="7920" w:type="dxa"/>
          </w:tcPr>
          <w:p>
            <w:r>
              <w:rPr>
                <w:b/>
              </w:rPr>
              <w:t>1 John 2:28</w:t>
            </w:r>
          </w:p>
        </w:tc>
        <w:tc>
          <w:tcPr>
            <w:tcW w:type="dxa" w:w="2880"/>
            <w:tcW w:w="7920" w:type="dxa"/>
          </w:tcPr>
          <w:p>
            <w:r>
              <w:rPr>
                <w:b/>
              </w:rPr>
              <w:t>1 Yoani 2:28</w:t>
            </w:r>
          </w:p>
        </w:tc>
        <w:tc>
          <w:tcPr>
            <w:tcW w:type="dxa" w:w="2880"/>
            <w:tcW w:w="1440" w:type="dxa"/>
          </w:tcPr>
          <w:p>
            <w:pPr>
              <w:jc w:val="center"/>
            </w:pPr>
            <w:r>
              <w:rPr>
                <w:b/>
              </w:rPr>
              <w:t>OK</w:t>
            </w:r>
          </w:p>
        </w:tc>
      </w:tr>
      <w:tr>
        <w:tc>
          <w:tcPr>
            <w:tcW w:type="dxa" w:w="2880"/>
            <w:tcW w:w="7920" w:type="dxa"/>
          </w:tcPr>
          <w:p>
            <w:pPr>
              <w:spacing w:line="480" w:lineRule="auto"/>
            </w:pPr>
            <w:r>
              <w:t xml:space="preserve">Now, children, remain in him so that when he appears we will have boldness and not be </w:t>
            </w:r>
            <w:r>
              <w:rPr>
                <w:b/>
              </w:rPr>
              <w:t>ashamed</w:t>
            </w:r>
            <w:r>
              <w:t xml:space="preserve"> before him at his coming.</w:t>
            </w:r>
          </w:p>
        </w:tc>
        <w:tc>
          <w:tcPr>
            <w:tcW w:type="dxa" w:w="2880"/>
            <w:tcW w:w="7920" w:type="dxa"/>
          </w:tcPr>
          <w:p>
            <w:pPr>
              <w:spacing w:line="480" w:lineRule="auto"/>
            </w:pPr>
            <w:r>
              <w:t>Nyena ŋwajik kwe, gwo’de ta ko kristo i mugun, anye ko lepeŋ molu a punun a yi boŋo gwode a purwat, a gwode ‘bak yu na kwe i po nayit.</w:t>
            </w:r>
          </w:p>
        </w:tc>
        <w:tc>
          <w:tcPr>
            <w:tcW w:type="dxa" w:w="2880"/>
            <w:vAlign w:val="center"/>
            <w:tcW w:w="1440" w:type="dxa"/>
          </w:tcPr>
          <w:p>
            <w:pPr>
              <w:jc w:val="center"/>
            </w:pPr>
            <w:r>
              <w:t>☐</w:t>
            </w:r>
          </w:p>
        </w:tc>
      </w:tr>
    </w:tbl>
    <w:p>
      <w:pPr>
        <w:pStyle w:val="Heading1"/>
        <w:spacing w:before="0"/>
      </w:pPr>
      <w:r>
        <w:t>authority (G1849, G2715)</w:t>
      </w:r>
    </w:p>
    <w:p>
      <w:r/>
      <w:r>
        <w:t>This word can mean:</w:t>
      </w:r>
      <w:r/>
      <w:r/>
    </w:p>
    <w:p>
      <w:pPr>
        <w:pStyle w:val="ListBullet"/>
        <w:spacing w:line="240" w:lineRule="auto"/>
        <w:ind w:left="720"/>
      </w:pPr>
      <w:r/>
      <w:r>
        <w:t>The right or permission that someone has to rule over someone else.</w:t>
      </w:r>
      <w:r/>
    </w:p>
    <w:p>
      <w:pPr>
        <w:pStyle w:val="ListBullet"/>
        <w:spacing w:line="240" w:lineRule="auto" w:after="0"/>
        <w:ind w:left="720"/>
      </w:pPr>
      <w:r/>
      <w:r>
        <w:t>The right (or power or ability) that someone has to do something or decide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8:9</w:t>
            </w:r>
          </w:p>
        </w:tc>
        <w:tc>
          <w:tcPr>
            <w:tcW w:type="dxa" w:w="2880"/>
            <w:tcW w:w="7920" w:type="dxa"/>
          </w:tcPr>
          <w:p>
            <w:r>
              <w:rPr>
                <w:b/>
              </w:rPr>
              <w:t>Matayo 8:9</w:t>
            </w:r>
          </w:p>
        </w:tc>
        <w:tc>
          <w:tcPr>
            <w:tcW w:type="dxa" w:w="2880"/>
            <w:tcW w:w="1440" w:type="dxa"/>
          </w:tcPr>
          <w:p>
            <w:pPr>
              <w:jc w:val="center"/>
            </w:pPr>
            <w:r>
              <w:rPr>
                <w:b/>
              </w:rPr>
              <w:t>OK</w:t>
            </w:r>
          </w:p>
        </w:tc>
      </w:tr>
      <w:tr>
        <w:tc>
          <w:tcPr>
            <w:tcW w:type="dxa" w:w="2880"/>
            <w:tcW w:w="7920" w:type="dxa"/>
          </w:tcPr>
          <w:p>
            <w:pPr>
              <w:spacing w:line="480" w:lineRule="auto"/>
            </w:pPr>
            <w:r>
              <w:t xml:space="preserve">For I also am a man under </w:t>
            </w:r>
            <w:r>
              <w:rPr>
                <w:b/>
              </w:rPr>
              <w:t>authority</w:t>
            </w:r>
            <w:r>
              <w:t xml:space="preserve">, and I have soldiers under me. I say to this one, 'Go,' and he goes, and to another one, 'Come,' and he comes, and to my servant, 'Do this,' and he does it." </w:t>
            </w:r>
          </w:p>
        </w:tc>
        <w:tc>
          <w:tcPr>
            <w:tcW w:type="dxa" w:w="2880"/>
            <w:tcW w:w="7920" w:type="dxa"/>
          </w:tcPr>
          <w:p>
            <w:pPr>
              <w:spacing w:line="480" w:lineRule="auto"/>
            </w:pPr>
            <w:r>
              <w:t>Kogwon nan a ŋuto logon sara ko temejik kwe, a nan köti gwe ko kamörök lo gwon köyö i mukök. Ko nan takiŋdya lele adi, Iti, a nye iti tu; a ko nan luŋgu lele adi, Po, a nye poŋdi po; a ko nan takiŋdya ’dupiet liŋ adi, Koŋdi na ŋo, a nye koŋdi koŋdya.</w:t>
            </w:r>
          </w:p>
        </w:tc>
        <w:tc>
          <w:tcPr>
            <w:tcW w:type="dxa" w:w="2880"/>
            <w:vAlign w:val="center"/>
            <w:tcW w:w="1440" w:type="dxa"/>
          </w:tcPr>
          <w:p>
            <w:pPr>
              <w:jc w:val="center"/>
            </w:pPr>
            <w:r>
              <w:t>☐</w:t>
            </w:r>
          </w:p>
        </w:tc>
      </w:tr>
      <w:tr>
        <w:tc>
          <w:tcPr>
            <w:tcW w:type="dxa" w:w="2880"/>
            <w:tcW w:w="7920" w:type="dxa"/>
          </w:tcPr>
          <w:p>
            <w:r>
              <w:rPr>
                <w:b/>
              </w:rPr>
              <w:t>Matthew 10:1</w:t>
            </w:r>
          </w:p>
        </w:tc>
        <w:tc>
          <w:tcPr>
            <w:tcW w:type="dxa" w:w="2880"/>
            <w:tcW w:w="7920" w:type="dxa"/>
          </w:tcPr>
          <w:p>
            <w:r>
              <w:rPr>
                <w:b/>
              </w:rPr>
              <w:t>Matayo 10:1</w:t>
            </w:r>
          </w:p>
        </w:tc>
        <w:tc>
          <w:tcPr>
            <w:tcW w:type="dxa" w:w="2880"/>
            <w:tcW w:w="1440" w:type="dxa"/>
          </w:tcPr>
          <w:p>
            <w:pPr>
              <w:jc w:val="center"/>
            </w:pPr>
            <w:r>
              <w:rPr>
                <w:b/>
              </w:rPr>
              <w:t>OK</w:t>
            </w:r>
          </w:p>
        </w:tc>
      </w:tr>
      <w:tr>
        <w:tc>
          <w:tcPr>
            <w:tcW w:type="dxa" w:w="2880"/>
            <w:tcW w:w="7920" w:type="dxa"/>
          </w:tcPr>
          <w:p>
            <w:pPr>
              <w:spacing w:line="480" w:lineRule="auto"/>
            </w:pPr>
            <w:r>
              <w:t xml:space="preserve">Jesus called his twelve disciples together and gave them </w:t>
            </w:r>
            <w:r>
              <w:rPr>
                <w:b/>
              </w:rPr>
              <w:t>authority</w:t>
            </w:r>
            <w:r>
              <w:t xml:space="preserve"> over unclean spirits, to drive them out, and to heal all kinds of disease and all kinds of sickness.</w:t>
            </w:r>
          </w:p>
        </w:tc>
        <w:tc>
          <w:tcPr>
            <w:tcW w:type="dxa" w:w="2880"/>
            <w:tcW w:w="7920" w:type="dxa"/>
          </w:tcPr>
          <w:p>
            <w:pPr>
              <w:spacing w:line="480" w:lineRule="auto"/>
            </w:pPr>
            <w:r>
              <w:t>A Yesu ludundi Dutu kayit kajujumuk puok wot murek keyit ni a tindi se anyen nggi muloko lorok kado ko anyen tokeyi twana lid kade kade se ko gilosi lid.</w:t>
            </w:r>
          </w:p>
        </w:tc>
        <w:tc>
          <w:tcPr>
            <w:tcW w:type="dxa" w:w="2880"/>
            <w:vAlign w:val="center"/>
            <w:tcW w:w="1440" w:type="dxa"/>
          </w:tcPr>
          <w:p>
            <w:pPr>
              <w:jc w:val="center"/>
            </w:pPr>
            <w:r>
              <w:t>☐</w:t>
            </w:r>
          </w:p>
        </w:tc>
      </w:tr>
      <w:tr>
        <w:tc>
          <w:tcPr>
            <w:tcW w:type="dxa" w:w="2880"/>
            <w:tcW w:w="7920" w:type="dxa"/>
          </w:tcPr>
          <w:p>
            <w:r>
              <w:rPr>
                <w:b/>
              </w:rPr>
              <w:t>Matthew 20:25</w:t>
            </w:r>
          </w:p>
        </w:tc>
        <w:tc>
          <w:tcPr>
            <w:tcW w:type="dxa" w:w="2880"/>
            <w:tcW w:w="7920" w:type="dxa"/>
          </w:tcPr>
          <w:p>
            <w:r>
              <w:rPr>
                <w:b/>
              </w:rPr>
              <w:t>Matayo 20:25</w:t>
            </w:r>
          </w:p>
        </w:tc>
        <w:tc>
          <w:tcPr>
            <w:tcW w:type="dxa" w:w="2880"/>
            <w:tcW w:w="1440" w:type="dxa"/>
          </w:tcPr>
          <w:p>
            <w:pPr>
              <w:jc w:val="center"/>
            </w:pPr>
            <w:r>
              <w:rPr>
                <w:b/>
              </w:rPr>
              <w:t>OK</w:t>
            </w:r>
          </w:p>
        </w:tc>
      </w:tr>
      <w:tr>
        <w:tc>
          <w:tcPr>
            <w:tcW w:type="dxa" w:w="2880"/>
            <w:tcW w:w="7920" w:type="dxa"/>
          </w:tcPr>
          <w:p>
            <w:pPr>
              <w:spacing w:line="480" w:lineRule="auto"/>
            </w:pPr>
            <w:r>
              <w:t xml:space="preserve">But Jesus called them to himself and said, "You know that the rulers of the Gentiles dominate them, and their important men exercise </w:t>
            </w:r>
            <w:r>
              <w:rPr>
                <w:b/>
              </w:rPr>
              <w:t>authority</w:t>
            </w:r>
            <w:r>
              <w:t xml:space="preserve"> over them.</w:t>
            </w:r>
          </w:p>
        </w:tc>
        <w:tc>
          <w:tcPr>
            <w:tcW w:type="dxa" w:w="2880"/>
            <w:tcW w:w="7920" w:type="dxa"/>
          </w:tcPr>
          <w:p>
            <w:pPr>
              <w:spacing w:line="480" w:lineRule="auto"/>
            </w:pPr>
            <w:r>
              <w:t>Ama a Yesu lupuŋdye lepeŋat kanyit ni a kulyani adi, ta deden adi i kak ni kasarak tutumatyan ko ŋutu kase, a ŋutu temejik gwe ko kido saret na lepeŋat.</w:t>
            </w:r>
          </w:p>
        </w:tc>
        <w:tc>
          <w:tcPr>
            <w:tcW w:type="dxa" w:w="2880"/>
            <w:vAlign w:val="center"/>
            <w:tcW w:w="1440" w:type="dxa"/>
          </w:tcPr>
          <w:p>
            <w:pPr>
              <w:jc w:val="center"/>
            </w:pPr>
            <w:r>
              <w:t>☐</w:t>
            </w:r>
          </w:p>
        </w:tc>
      </w:tr>
      <w:tr>
        <w:tc>
          <w:tcPr>
            <w:tcW w:type="dxa" w:w="2880"/>
            <w:tcW w:w="7920" w:type="dxa"/>
          </w:tcPr>
          <w:p>
            <w:r>
              <w:rPr>
                <w:b/>
              </w:rPr>
              <w:t>Mark 1:22</w:t>
            </w:r>
          </w:p>
        </w:tc>
        <w:tc>
          <w:tcPr>
            <w:tcW w:type="dxa" w:w="2880"/>
            <w:tcW w:w="7920" w:type="dxa"/>
          </w:tcPr>
          <w:p>
            <w:r>
              <w:rPr>
                <w:b/>
              </w:rPr>
              <w:t>Marako 1:22</w:t>
            </w:r>
          </w:p>
        </w:tc>
        <w:tc>
          <w:tcPr>
            <w:tcW w:type="dxa" w:w="2880"/>
            <w:tcW w:w="1440" w:type="dxa"/>
          </w:tcPr>
          <w:p>
            <w:pPr>
              <w:jc w:val="center"/>
            </w:pPr>
            <w:r>
              <w:rPr>
                <w:b/>
              </w:rPr>
              <w:t>OK</w:t>
            </w:r>
          </w:p>
        </w:tc>
      </w:tr>
      <w:tr>
        <w:tc>
          <w:tcPr>
            <w:tcW w:type="dxa" w:w="2880"/>
            <w:tcW w:w="7920" w:type="dxa"/>
          </w:tcPr>
          <w:p>
            <w:pPr>
              <w:spacing w:line="480" w:lineRule="auto"/>
            </w:pPr>
            <w:r>
              <w:t xml:space="preserve">They were astonished at his teaching, for he was teaching them as someone who has </w:t>
            </w:r>
            <w:r>
              <w:rPr>
                <w:b/>
              </w:rPr>
              <w:t>authority</w:t>
            </w:r>
            <w:r>
              <w:t xml:space="preserve"> and not as the scribes.</w:t>
            </w:r>
          </w:p>
        </w:tc>
        <w:tc>
          <w:tcPr>
            <w:tcW w:type="dxa" w:w="2880"/>
            <w:tcW w:w="7920" w:type="dxa"/>
          </w:tcPr>
          <w:p>
            <w:pPr>
              <w:spacing w:line="480" w:lineRule="auto"/>
            </w:pPr>
            <w:r>
              <w:t>A ŋutu ke sorju ko todindo nayit kogwon lepeg todindo se gwoso ŋutu logon ko kido ban gwon gwoso katodinok ti saresi ti mose.</w:t>
            </w:r>
          </w:p>
        </w:tc>
        <w:tc>
          <w:tcPr>
            <w:tcW w:type="dxa" w:w="2880"/>
            <w:vAlign w:val="center"/>
            <w:tcW w:w="1440" w:type="dxa"/>
          </w:tcPr>
          <w:p>
            <w:pPr>
              <w:jc w:val="center"/>
            </w:pPr>
            <w:r>
              <w:t>☐</w:t>
            </w:r>
          </w:p>
        </w:tc>
      </w:tr>
      <w:tr>
        <w:tc>
          <w:tcPr>
            <w:tcW w:type="dxa" w:w="2880"/>
            <w:tcW w:w="7920" w:type="dxa"/>
          </w:tcPr>
          <w:p>
            <w:r>
              <w:rPr>
                <w:b/>
              </w:rPr>
              <w:t>Mark 10:42</w:t>
            </w:r>
          </w:p>
        </w:tc>
        <w:tc>
          <w:tcPr>
            <w:tcW w:type="dxa" w:w="2880"/>
            <w:tcW w:w="7920" w:type="dxa"/>
          </w:tcPr>
          <w:p>
            <w:r>
              <w:rPr>
                <w:b/>
              </w:rPr>
              <w:t>Marako 10:42</w:t>
            </w:r>
          </w:p>
        </w:tc>
        <w:tc>
          <w:tcPr>
            <w:tcW w:type="dxa" w:w="2880"/>
            <w:tcW w:w="1440" w:type="dxa"/>
          </w:tcPr>
          <w:p>
            <w:pPr>
              <w:jc w:val="center"/>
            </w:pPr>
            <w:r>
              <w:rPr>
                <w:b/>
              </w:rPr>
              <w:t>OK</w:t>
            </w:r>
          </w:p>
        </w:tc>
      </w:tr>
      <w:tr>
        <w:tc>
          <w:tcPr>
            <w:tcW w:type="dxa" w:w="2880"/>
            <w:tcW w:w="7920" w:type="dxa"/>
          </w:tcPr>
          <w:p>
            <w:pPr>
              <w:spacing w:line="480" w:lineRule="auto"/>
            </w:pPr>
            <w:r>
              <w:t xml:space="preserve">Jesus called them to himself and said, "You know those who are considered rulers of the Gentiles dominate them, and their high officials exercise </w:t>
            </w:r>
            <w:r>
              <w:rPr>
                <w:b/>
              </w:rPr>
              <w:t>authority</w:t>
            </w:r>
            <w:r>
              <w:t xml:space="preserve"> over them.</w:t>
            </w:r>
          </w:p>
        </w:tc>
        <w:tc>
          <w:tcPr>
            <w:tcW w:type="dxa" w:w="2880"/>
            <w:tcW w:w="7920" w:type="dxa"/>
          </w:tcPr>
          <w:p>
            <w:pPr>
              <w:spacing w:line="480" w:lineRule="auto"/>
            </w:pPr>
            <w:r>
              <w:t>A yesu luŋundi se kayit ni, a kulyani ko se adi, ta deden adi i kak ni ŋutu logon a dena a kasarak kulo tutumatyan ko ŋutu kase, a ŋutu temejik gwe ko kido saret na se.</w:t>
            </w:r>
          </w:p>
        </w:tc>
        <w:tc>
          <w:tcPr>
            <w:tcW w:type="dxa" w:w="2880"/>
            <w:vAlign w:val="center"/>
            <w:tcW w:w="1440" w:type="dxa"/>
          </w:tcPr>
          <w:p>
            <w:pPr>
              <w:jc w:val="center"/>
            </w:pPr>
            <w:r>
              <w:t>☐</w:t>
            </w:r>
          </w:p>
        </w:tc>
      </w:tr>
      <w:tr>
        <w:tc>
          <w:tcPr>
            <w:tcW w:type="dxa" w:w="2880"/>
            <w:tcW w:w="7920" w:type="dxa"/>
          </w:tcPr>
          <w:p>
            <w:r>
              <w:rPr>
                <w:b/>
              </w:rPr>
              <w:t>Luke 7:8</w:t>
            </w:r>
          </w:p>
        </w:tc>
        <w:tc>
          <w:tcPr>
            <w:tcW w:type="dxa" w:w="2880"/>
            <w:tcW w:w="7920" w:type="dxa"/>
          </w:tcPr>
          <w:p>
            <w:r>
              <w:rPr>
                <w:b/>
              </w:rPr>
              <w:t>Luka 7:8</w:t>
            </w:r>
          </w:p>
        </w:tc>
        <w:tc>
          <w:tcPr>
            <w:tcW w:type="dxa" w:w="2880"/>
            <w:tcW w:w="1440" w:type="dxa"/>
          </w:tcPr>
          <w:p>
            <w:pPr>
              <w:jc w:val="center"/>
            </w:pPr>
            <w:r>
              <w:rPr>
                <w:b/>
              </w:rPr>
              <w:t>OK</w:t>
            </w:r>
          </w:p>
        </w:tc>
      </w:tr>
      <w:tr>
        <w:tc>
          <w:tcPr>
            <w:tcW w:type="dxa" w:w="2880"/>
            <w:tcW w:w="7920" w:type="dxa"/>
          </w:tcPr>
          <w:p>
            <w:pPr>
              <w:spacing w:line="480" w:lineRule="auto"/>
            </w:pPr>
            <w:r>
              <w:t xml:space="preserve">For I also am a man who is under </w:t>
            </w:r>
            <w:r>
              <w:rPr>
                <w:b/>
              </w:rPr>
              <w:t>authority</w:t>
            </w:r>
            <w:r>
              <w:t>, with soldiers under me. I say to this one, 'Go,' and he goes, and to another one, 'Come,' and he comes, and to my servant, 'Do this,' and he does it."</w:t>
            </w:r>
          </w:p>
        </w:tc>
        <w:tc>
          <w:tcPr>
            <w:tcW w:type="dxa" w:w="2880"/>
            <w:tcW w:w="7920" w:type="dxa"/>
          </w:tcPr>
          <w:p>
            <w:pPr>
              <w:spacing w:line="480" w:lineRule="auto"/>
            </w:pPr>
            <w:r>
              <w:t>Nan koti a nuto logon sara ko temejik kwe, a nan koti gwe ko kamorok lo gwon koyo i mukok. Ko nan takiŋdya lele adi, Iti, a nye iti tu; a ko nan luŋgu lele adi, Po, a nye poŋdi po; a ko nan takiŋdya ’dupiet liŋ adi, Koŋdi na ŋo, a nye koŋdi koŋdya.</w:t>
            </w:r>
          </w:p>
        </w:tc>
        <w:tc>
          <w:tcPr>
            <w:tcW w:type="dxa" w:w="2880"/>
            <w:vAlign w:val="center"/>
            <w:tcW w:w="1440" w:type="dxa"/>
          </w:tcPr>
          <w:p>
            <w:pPr>
              <w:jc w:val="center"/>
            </w:pPr>
            <w:r>
              <w:t>☐</w:t>
            </w:r>
          </w:p>
        </w:tc>
      </w:tr>
      <w:tr>
        <w:tc>
          <w:tcPr>
            <w:tcW w:type="dxa" w:w="2880"/>
            <w:tcW w:w="7920" w:type="dxa"/>
          </w:tcPr>
          <w:p>
            <w:r>
              <w:rPr>
                <w:b/>
              </w:rPr>
              <w:t>John 5:27</w:t>
            </w:r>
          </w:p>
        </w:tc>
        <w:tc>
          <w:tcPr>
            <w:tcW w:type="dxa" w:w="2880"/>
            <w:tcW w:w="7920" w:type="dxa"/>
          </w:tcPr>
          <w:p>
            <w:r>
              <w:rPr>
                <w:b/>
              </w:rPr>
              <w:t>Yoane 5:27</w:t>
            </w:r>
          </w:p>
        </w:tc>
        <w:tc>
          <w:tcPr>
            <w:tcW w:type="dxa" w:w="2880"/>
            <w:tcW w:w="1440" w:type="dxa"/>
          </w:tcPr>
          <w:p>
            <w:pPr>
              <w:jc w:val="center"/>
            </w:pPr>
            <w:r>
              <w:rPr>
                <w:b/>
              </w:rPr>
              <w:t>OK</w:t>
            </w:r>
          </w:p>
        </w:tc>
      </w:tr>
      <w:tr>
        <w:tc>
          <w:tcPr>
            <w:tcW w:type="dxa" w:w="2880"/>
            <w:tcW w:w="7920" w:type="dxa"/>
          </w:tcPr>
          <w:p>
            <w:pPr>
              <w:spacing w:line="480" w:lineRule="auto"/>
            </w:pPr>
            <w:r>
              <w:t xml:space="preserve">and the Father has given the Son </w:t>
            </w:r>
            <w:r>
              <w:rPr>
                <w:b/>
              </w:rPr>
              <w:t>authority</w:t>
            </w:r>
            <w:r>
              <w:t xml:space="preserve"> to carry out judgment because he is the Son of Man.</w:t>
            </w:r>
          </w:p>
        </w:tc>
        <w:tc>
          <w:tcPr>
            <w:tcW w:type="dxa" w:w="2880"/>
            <w:tcW w:w="7920" w:type="dxa"/>
          </w:tcPr>
          <w:p>
            <w:pPr>
              <w:spacing w:line="480" w:lineRule="auto"/>
            </w:pPr>
            <w:r>
              <w:t>A i mukök na ŋina a Yesu iti kaŋo, a nye meddi kapepenanit lo usur, karin kanyit a Lewi, sisi ’da i pirit ropet na usur, a nye takiŋdye lepeŋ adi, Kipundye nan.</w:t>
            </w:r>
          </w:p>
        </w:tc>
        <w:tc>
          <w:tcPr>
            <w:tcW w:type="dxa" w:w="2880"/>
            <w:vAlign w:val="center"/>
            <w:tcW w:w="1440" w:type="dxa"/>
          </w:tcPr>
          <w:p>
            <w:pPr>
              <w:jc w:val="center"/>
            </w:pPr>
            <w:r>
              <w:t>☐</w:t>
            </w:r>
          </w:p>
        </w:tc>
      </w:tr>
      <w:tr>
        <w:tc>
          <w:tcPr>
            <w:tcW w:type="dxa" w:w="2880"/>
            <w:tcW w:w="7920" w:type="dxa"/>
          </w:tcPr>
          <w:p>
            <w:r>
              <w:rPr>
                <w:b/>
              </w:rPr>
              <w:t>John 10:18</w:t>
            </w:r>
          </w:p>
        </w:tc>
        <w:tc>
          <w:tcPr>
            <w:tcW w:type="dxa" w:w="2880"/>
            <w:tcW w:w="7920" w:type="dxa"/>
          </w:tcPr>
          <w:p>
            <w:r>
              <w:rPr>
                <w:b/>
              </w:rPr>
              <w:t>Yoane 10:18</w:t>
            </w:r>
          </w:p>
        </w:tc>
        <w:tc>
          <w:tcPr>
            <w:tcW w:type="dxa" w:w="2880"/>
            <w:tcW w:w="1440" w:type="dxa"/>
          </w:tcPr>
          <w:p>
            <w:pPr>
              <w:jc w:val="center"/>
            </w:pPr>
            <w:r>
              <w:rPr>
                <w:b/>
              </w:rPr>
              <w:t>OK</w:t>
            </w:r>
          </w:p>
        </w:tc>
      </w:tr>
      <w:tr>
        <w:tc>
          <w:tcPr>
            <w:tcW w:type="dxa" w:w="2880"/>
            <w:tcW w:w="7920" w:type="dxa"/>
          </w:tcPr>
          <w:p>
            <w:pPr>
              <w:spacing w:line="480" w:lineRule="auto"/>
            </w:pPr>
            <w:r>
              <w:t xml:space="preserve">No one takes it away from me, but I lay it down of myself. I have </w:t>
            </w:r>
            <w:r>
              <w:rPr>
                <w:b/>
              </w:rPr>
              <w:t>authority</w:t>
            </w:r>
            <w:r>
              <w:t xml:space="preserve"> to lay it down, and I have </w:t>
            </w:r>
            <w:r>
              <w:rPr>
                <w:b/>
              </w:rPr>
              <w:t>authority</w:t>
            </w:r>
            <w:r>
              <w:t xml:space="preserve"> to take it up again. I have received this command from my Father."</w:t>
            </w:r>
          </w:p>
        </w:tc>
        <w:tc>
          <w:tcPr>
            <w:tcW w:type="dxa" w:w="2880"/>
            <w:tcW w:w="7920" w:type="dxa"/>
          </w:tcPr>
          <w:p>
            <w:pPr>
              <w:spacing w:line="480" w:lineRule="auto"/>
            </w:pPr>
            <w:r>
              <w:t>Lele ŋuto ’bayin lo ’dumaddu ru nio köyö, ama nan pakiŋdya ru nio gwoso nagon nan a wakun. Nan gwon ko kido nagon nan paji ru nio, a köti gwe ko kido anyen nyökuŋdyö nye. Ŋina a ŋo nagon Baba aje sarakin nan i koŋdya.</w:t>
            </w:r>
          </w:p>
        </w:tc>
        <w:tc>
          <w:tcPr>
            <w:tcW w:type="dxa" w:w="2880"/>
            <w:vAlign w:val="center"/>
            <w:tcW w:w="1440" w:type="dxa"/>
          </w:tcPr>
          <w:p>
            <w:pPr>
              <w:jc w:val="center"/>
            </w:pPr>
            <w:r>
              <w:t>☐</w:t>
            </w:r>
          </w:p>
        </w:tc>
      </w:tr>
      <w:tr>
        <w:tc>
          <w:tcPr>
            <w:tcW w:type="dxa" w:w="2880"/>
            <w:tcW w:w="7920" w:type="dxa"/>
          </w:tcPr>
          <w:p>
            <w:r>
              <w:rPr>
                <w:b/>
              </w:rPr>
              <w:t>Acts 1:7</w:t>
            </w:r>
          </w:p>
        </w:tc>
        <w:tc>
          <w:tcPr>
            <w:tcW w:type="dxa" w:w="2880"/>
            <w:tcW w:w="7920" w:type="dxa"/>
          </w:tcPr>
          <w:p>
            <w:r>
              <w:rPr>
                <w:b/>
              </w:rPr>
              <w:t>Konesi 1:7</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"It is not for you to know the times or the seasons which the Father has determined by his own </w:t>
            </w:r>
            <w:r>
              <w:rPr>
                <w:b/>
              </w:rPr>
              <w:t>authority</w:t>
            </w:r>
            <w:r>
              <w:t>.</w:t>
            </w:r>
          </w:p>
        </w:tc>
        <w:tc>
          <w:tcPr>
            <w:tcW w:type="dxa" w:w="2880"/>
            <w:tcW w:w="7920" w:type="dxa"/>
          </w:tcPr>
          <w:p>
            <w:pPr>
              <w:spacing w:line="480" w:lineRule="auto"/>
            </w:pPr>
            <w:r>
              <w:t>A Yesu waddi lepeŋat adi, ’Bayin a kulya kasu i deŋdya na perok kode diŋitan, kogwon kine kulya a ti Baba, lepeŋ aje wuluŋdyo se.</w:t>
            </w:r>
          </w:p>
        </w:tc>
        <w:tc>
          <w:tcPr>
            <w:tcW w:type="dxa" w:w="2880"/>
            <w:vAlign w:val="center"/>
            <w:tcW w:w="1440" w:type="dxa"/>
          </w:tcPr>
          <w:p>
            <w:pPr>
              <w:jc w:val="center"/>
            </w:pPr>
            <w:r>
              <w:t>☐</w:t>
            </w:r>
          </w:p>
        </w:tc>
      </w:tr>
      <w:tr>
        <w:tc>
          <w:tcPr>
            <w:tcW w:type="dxa" w:w="2880"/>
            <w:tcW w:w="7920" w:type="dxa"/>
          </w:tcPr>
          <w:p>
            <w:r>
              <w:rPr>
                <w:b/>
              </w:rPr>
              <w:t>Romans 13:1</w:t>
            </w:r>
          </w:p>
        </w:tc>
        <w:tc>
          <w:tcPr>
            <w:tcW w:type="dxa" w:w="2880"/>
            <w:tcW w:w="7920" w:type="dxa"/>
          </w:tcPr>
          <w:p>
            <w:r>
              <w:rPr>
                <w:b/>
              </w:rPr>
              <w:t>Roma 13:1</w:t>
            </w:r>
          </w:p>
        </w:tc>
        <w:tc>
          <w:tcPr>
            <w:tcW w:type="dxa" w:w="2880"/>
            <w:tcW w:w="1440" w:type="dxa"/>
          </w:tcPr>
          <w:p>
            <w:pPr>
              <w:jc w:val="center"/>
            </w:pPr>
            <w:r>
              <w:rPr>
                <w:b/>
              </w:rPr>
              <w:t>OK</w:t>
            </w:r>
          </w:p>
        </w:tc>
      </w:tr>
      <w:tr>
        <w:tc>
          <w:tcPr>
            <w:tcW w:type="dxa" w:w="2880"/>
            <w:tcW w:w="7920" w:type="dxa"/>
          </w:tcPr>
          <w:p>
            <w:pPr>
              <w:spacing w:line="480" w:lineRule="auto"/>
            </w:pPr>
            <w:r>
              <w:t xml:space="preserve">Let every soul be subject to higher authorities, for there is no </w:t>
            </w:r>
            <w:r>
              <w:rPr>
                <w:b/>
              </w:rPr>
              <w:t>authority</w:t>
            </w:r>
            <w:r>
              <w:t xml:space="preserve"> unless it comes from God. The authorities that exist have been appointed by God.</w:t>
            </w:r>
          </w:p>
        </w:tc>
        <w:tc>
          <w:tcPr>
            <w:tcW w:type="dxa" w:w="2880"/>
            <w:tcW w:w="7920" w:type="dxa"/>
          </w:tcPr>
          <w:p>
            <w:pPr>
              <w:spacing w:line="480" w:lineRule="auto"/>
            </w:pPr>
            <w:r>
              <w:t>Ti ŋutu liŋ geleŋ geleŋ twöji kasarak logon saŋu se kulo, kogwon kido saret liŋ Po ko Ŋun, iŋkoi, kasarak logon kata kulo Ŋun lo tiŋdu lepeŋat.</w:t>
            </w:r>
          </w:p>
        </w:tc>
        <w:tc>
          <w:tcPr>
            <w:tcW w:type="dxa" w:w="2880"/>
            <w:vAlign w:val="center"/>
            <w:tcW w:w="1440" w:type="dxa"/>
          </w:tcPr>
          <w:p>
            <w:pPr>
              <w:jc w:val="center"/>
            </w:pPr>
            <w:r>
              <w:t>☐</w:t>
            </w:r>
          </w:p>
        </w:tc>
      </w:tr>
      <w:tr>
        <w:tc>
          <w:tcPr>
            <w:tcW w:type="dxa" w:w="2880"/>
            <w:tcW w:w="7920" w:type="dxa"/>
          </w:tcPr>
          <w:p>
            <w:r>
              <w:rPr>
                <w:b/>
              </w:rPr>
              <w:t>1 Corinthians 7:4</w:t>
            </w:r>
          </w:p>
        </w:tc>
        <w:tc>
          <w:tcPr>
            <w:tcW w:type="dxa" w:w="2880"/>
            <w:tcW w:w="7920" w:type="dxa"/>
          </w:tcPr>
          <w:p>
            <w:r>
              <w:rPr>
                <w:b/>
              </w:rPr>
              <w:t>1 Korinto 7:4</w:t>
            </w:r>
          </w:p>
        </w:tc>
        <w:tc>
          <w:tcPr>
            <w:tcW w:type="dxa" w:w="2880"/>
            <w:tcW w:w="1440" w:type="dxa"/>
          </w:tcPr>
          <w:p>
            <w:pPr>
              <w:jc w:val="center"/>
            </w:pPr>
            <w:r>
              <w:rPr>
                <w:b/>
              </w:rPr>
              <w:t>OK</w:t>
            </w:r>
          </w:p>
        </w:tc>
      </w:tr>
      <w:tr>
        <w:tc>
          <w:tcPr>
            <w:tcW w:type="dxa" w:w="2880"/>
            <w:tcW w:w="7920" w:type="dxa"/>
          </w:tcPr>
          <w:p>
            <w:pPr>
              <w:spacing w:line="480" w:lineRule="auto"/>
            </w:pPr>
            <w:r>
              <w:t xml:space="preserve">It is not the wife who has </w:t>
            </w:r>
            <w:r>
              <w:rPr>
                <w:b/>
              </w:rPr>
              <w:t>authority</w:t>
            </w:r>
            <w:r>
              <w:t xml:space="preserve"> over her own body, it is the husband. In the same way, the husband does not have </w:t>
            </w:r>
            <w:r>
              <w:rPr>
                <w:b/>
              </w:rPr>
              <w:t>authority</w:t>
            </w:r>
            <w:r>
              <w:t xml:space="preserve"> over his own body, but the wife does.</w:t>
            </w:r>
          </w:p>
        </w:tc>
        <w:tc>
          <w:tcPr>
            <w:tcW w:type="dxa" w:w="2880"/>
            <w:tcW w:w="7920" w:type="dxa"/>
          </w:tcPr>
          <w:p>
            <w:pPr>
              <w:spacing w:line="480" w:lineRule="auto"/>
            </w:pPr>
            <w:r>
              <w:t>Kogwon mugun na nakwan ti gwon i riŋit nanyit, ama gwon i riŋit na lalet. Koti mugun na lalet ti gwon i riŋit nanyit, ama gwon i riŋit na nakwan.</w:t>
            </w:r>
          </w:p>
        </w:tc>
        <w:tc>
          <w:tcPr>
            <w:tcW w:type="dxa" w:w="2880"/>
            <w:vAlign w:val="center"/>
            <w:tcW w:w="1440" w:type="dxa"/>
          </w:tcPr>
          <w:p>
            <w:pPr>
              <w:jc w:val="center"/>
            </w:pPr>
            <w:r>
              <w:t>☐</w:t>
            </w:r>
          </w:p>
        </w:tc>
      </w:tr>
      <w:tr>
        <w:tc>
          <w:tcPr>
            <w:tcW w:type="dxa" w:w="2880"/>
            <w:tcW w:w="7920" w:type="dxa"/>
          </w:tcPr>
          <w:p>
            <w:r>
              <w:rPr>
                <w:b/>
              </w:rPr>
              <w:t>Ephesians 1:21</w:t>
            </w:r>
          </w:p>
        </w:tc>
        <w:tc>
          <w:tcPr>
            <w:tcW w:type="dxa" w:w="2880"/>
            <w:tcW w:w="7920" w:type="dxa"/>
          </w:tcPr>
          <w:p>
            <w:r>
              <w:rPr>
                <w:b/>
              </w:rPr>
              <w:t>Epeso 1:21</w:t>
            </w:r>
          </w:p>
        </w:tc>
        <w:tc>
          <w:tcPr>
            <w:tcW w:type="dxa" w:w="2880"/>
            <w:tcW w:w="1440" w:type="dxa"/>
          </w:tcPr>
          <w:p>
            <w:pPr>
              <w:jc w:val="center"/>
            </w:pPr>
            <w:r>
              <w:rPr>
                <w:b/>
              </w:rPr>
              <w:t>OK</w:t>
            </w:r>
          </w:p>
        </w:tc>
      </w:tr>
      <w:tr>
        <w:tc>
          <w:tcPr>
            <w:tcW w:type="dxa" w:w="2880"/>
            <w:tcW w:w="7920" w:type="dxa"/>
          </w:tcPr>
          <w:p>
            <w:pPr>
              <w:spacing w:line="480" w:lineRule="auto"/>
            </w:pPr>
            <w:r>
              <w:t xml:space="preserve">He seated Christ far above all rule and </w:t>
            </w:r>
            <w:r>
              <w:rPr>
                <w:b/>
              </w:rPr>
              <w:t>authority</w:t>
            </w:r>
            <w:r>
              <w:t xml:space="preserve"> and power and dominion, and every name that is named. Christ will rule, not only in this age, but also in the age to come.</w:t>
            </w:r>
          </w:p>
        </w:tc>
        <w:tc>
          <w:tcPr>
            <w:tcW w:type="dxa" w:w="2880"/>
            <w:tcW w:w="7920" w:type="dxa"/>
          </w:tcPr>
          <w:p>
            <w:pPr>
              <w:spacing w:line="480" w:lineRule="auto"/>
            </w:pPr>
            <w:r>
              <w:t>anyen gwon a duma lo kasarak ling ko lkidojin ling, ko lo ringiton ling, ko lo tumatian ling. karen kanyit a duma lwlwong karen ling logwon a 'dinya a gwon i na dingit ka'de ama i dingit na popwo molulu</w:t>
            </w:r>
          </w:p>
        </w:tc>
        <w:tc>
          <w:tcPr>
            <w:tcW w:type="dxa" w:w="2880"/>
            <w:vAlign w:val="center"/>
            <w:tcW w:w="1440" w:type="dxa"/>
          </w:tcPr>
          <w:p>
            <w:pPr>
              <w:jc w:val="center"/>
            </w:pPr>
            <w:r>
              <w:t>☐</w:t>
            </w:r>
          </w:p>
        </w:tc>
      </w:tr>
      <w:tr>
        <w:tc>
          <w:tcPr>
            <w:tcW w:type="dxa" w:w="2880"/>
            <w:tcW w:w="7920" w:type="dxa"/>
          </w:tcPr>
          <w:p>
            <w:r>
              <w:rPr>
                <w:b/>
              </w:rPr>
              <w:t>Colossians 2:10</w:t>
            </w:r>
          </w:p>
        </w:tc>
        <w:tc>
          <w:tcPr>
            <w:tcW w:type="dxa" w:w="2880"/>
            <w:tcW w:w="7920" w:type="dxa"/>
          </w:tcPr>
          <w:p>
            <w:r>
              <w:rPr>
                <w:b/>
              </w:rPr>
              <w:t>Kolosai 2:10</w:t>
            </w:r>
          </w:p>
        </w:tc>
        <w:tc>
          <w:tcPr>
            <w:tcW w:type="dxa" w:w="2880"/>
            <w:tcW w:w="1440" w:type="dxa"/>
          </w:tcPr>
          <w:p>
            <w:pPr>
              <w:jc w:val="center"/>
            </w:pPr>
            <w:r>
              <w:rPr>
                <w:b/>
              </w:rPr>
              <w:t>OK</w:t>
            </w:r>
          </w:p>
        </w:tc>
      </w:tr>
      <w:tr>
        <w:tc>
          <w:tcPr>
            <w:tcW w:type="dxa" w:w="2880"/>
            <w:tcW w:w="7920" w:type="dxa"/>
          </w:tcPr>
          <w:p>
            <w:pPr>
              <w:spacing w:line="480" w:lineRule="auto"/>
            </w:pPr>
            <w:r>
              <w:t xml:space="preserve">You have been filled in him, who is the head over every ruler and </w:t>
            </w:r>
            <w:r>
              <w:rPr>
                <w:b/>
              </w:rPr>
              <w:t>authority</w:t>
            </w:r>
            <w:r>
              <w:t>.</w:t>
            </w:r>
          </w:p>
        </w:tc>
        <w:tc>
          <w:tcPr>
            <w:tcW w:type="dxa" w:w="2880"/>
            <w:tcW w:w="7920" w:type="dxa"/>
          </w:tcPr>
          <w:p>
            <w:pPr>
              <w:spacing w:line="480" w:lineRule="auto"/>
            </w:pPr>
            <w:r>
              <w:t>A ta ke wuju ru 'bukulung kayit i mugun, nye logon a duma lo tumatyajin ling se ko lo kodini ling ti ki ko ti kak lo.</w:t>
            </w:r>
          </w:p>
        </w:tc>
        <w:tc>
          <w:tcPr>
            <w:tcW w:type="dxa" w:w="2880"/>
            <w:vAlign w:val="center"/>
            <w:tcW w:w="1440" w:type="dxa"/>
          </w:tcPr>
          <w:p>
            <w:pPr>
              <w:jc w:val="center"/>
            </w:pPr>
            <w:r>
              <w:t>☐</w:t>
            </w:r>
          </w:p>
        </w:tc>
      </w:tr>
      <w:tr>
        <w:tc>
          <w:tcPr>
            <w:tcW w:type="dxa" w:w="2880"/>
            <w:tcW w:w="7920" w:type="dxa"/>
          </w:tcPr>
          <w:p>
            <w:r>
              <w:rPr>
                <w:b/>
              </w:rPr>
              <w:t>Jude 1:25</w:t>
            </w:r>
          </w:p>
        </w:tc>
        <w:tc>
          <w:tcPr>
            <w:tcW w:type="dxa" w:w="2880"/>
            <w:tcW w:w="7920" w:type="dxa"/>
          </w:tcPr>
          <w:p>
            <w:r>
              <w:rPr>
                <w:b/>
              </w:rPr>
              <w:t>Yuda 1:25</w:t>
            </w:r>
          </w:p>
        </w:tc>
        <w:tc>
          <w:tcPr>
            <w:tcW w:type="dxa" w:w="2880"/>
            <w:tcW w:w="1440" w:type="dxa"/>
          </w:tcPr>
          <w:p>
            <w:pPr>
              <w:jc w:val="center"/>
            </w:pPr>
            <w:r>
              <w:rPr>
                <w:b/>
              </w:rPr>
              <w:t>OK</w:t>
            </w:r>
          </w:p>
        </w:tc>
      </w:tr>
      <w:tr>
        <w:tc>
          <w:tcPr>
            <w:tcW w:type="dxa" w:w="2880"/>
            <w:tcW w:w="7920" w:type="dxa"/>
          </w:tcPr>
          <w:p>
            <w:pPr>
              <w:spacing w:line="480" w:lineRule="auto"/>
            </w:pPr>
            <w:r>
              <w:t xml:space="preserve">to the only God our Savior through Jesus Christ our Lord, be glory, majesty, dominion, and </w:t>
            </w:r>
            <w:r>
              <w:rPr>
                <w:b/>
              </w:rPr>
              <w:t>authority</w:t>
            </w:r>
            <w:r>
              <w:t>, before all time, now, and forever. Amen.</w:t>
            </w:r>
          </w:p>
        </w:tc>
        <w:tc>
          <w:tcPr>
            <w:tcW w:type="dxa" w:w="2880"/>
            <w:tcW w:w="7920" w:type="dxa"/>
          </w:tcPr>
          <w:p>
            <w:pPr>
              <w:spacing w:line="480" w:lineRule="auto"/>
            </w:pPr>
            <w:r>
              <w:t>Ti bulet, ko tomoran, ko saret, ko kido, gwe ko lepeŋ kogwon kulya ti yesu kristo matat likaŋ, suluja akokuwe i diŋitan liŋ, ko i na diŋit, se ko i diŋit na popo ŋupi ŋupi, Amin.</w:t>
            </w:r>
          </w:p>
        </w:tc>
        <w:tc>
          <w:tcPr>
            <w:tcW w:type="dxa" w:w="2880"/>
            <w:vAlign w:val="center"/>
            <w:tcW w:w="1440" w:type="dxa"/>
          </w:tcPr>
          <w:p>
            <w:pPr>
              <w:jc w:val="center"/>
            </w:pPr>
            <w:r>
              <w:t>☐</w:t>
            </w:r>
          </w:p>
        </w:tc>
      </w:tr>
      <w:tr>
        <w:tc>
          <w:tcPr>
            <w:tcW w:type="dxa" w:w="2880"/>
            <w:tcW w:w="7920" w:type="dxa"/>
          </w:tcPr>
          <w:p>
            <w:r>
              <w:rPr>
                <w:b/>
              </w:rPr>
              <w:t>Revelation 12:10</w:t>
            </w:r>
          </w:p>
        </w:tc>
        <w:tc>
          <w:tcPr>
            <w:tcW w:type="dxa" w:w="2880"/>
            <w:tcW w:w="7920" w:type="dxa"/>
          </w:tcPr>
          <w:p>
            <w:r>
              <w:rPr>
                <w:b/>
              </w:rPr>
              <w:t>Kweyatti 12:10</w:t>
            </w:r>
          </w:p>
        </w:tc>
        <w:tc>
          <w:tcPr>
            <w:tcW w:type="dxa" w:w="2880"/>
            <w:tcW w:w="1440" w:type="dxa"/>
          </w:tcPr>
          <w:p>
            <w:pPr>
              <w:jc w:val="center"/>
            </w:pPr>
            <w:r>
              <w:rPr>
                <w:b/>
              </w:rPr>
              <w:t>OK</w:t>
            </w:r>
          </w:p>
        </w:tc>
      </w:tr>
      <w:tr>
        <w:tc>
          <w:tcPr>
            <w:tcW w:type="dxa" w:w="2880"/>
            <w:tcW w:w="7920" w:type="dxa"/>
          </w:tcPr>
          <w:p>
            <w:pPr>
              <w:spacing w:line="480" w:lineRule="auto"/>
            </w:pPr>
            <w:r>
              <w:t>Then I heard a loud voice in heaven:</w:t>
              <w:br/>
              <w:br/>
              <w:t xml:space="preserve"> "Now have come the salvation and the power and the kingdom of our God, and the </w:t>
            </w:r>
            <w:r>
              <w:rPr>
                <w:b/>
              </w:rPr>
              <w:t>authority</w:t>
            </w:r>
            <w:r>
              <w:t xml:space="preserve"> of his Christ. For the accuser of our brothers has been thrown down, the one who accused them before our God day and night.</w:t>
            </w:r>
          </w:p>
        </w:tc>
        <w:tc>
          <w:tcPr>
            <w:tcW w:type="dxa" w:w="2880"/>
            <w:tcW w:w="7920" w:type="dxa"/>
          </w:tcPr>
          <w:p>
            <w:pPr>
              <w:spacing w:line="480" w:lineRule="auto"/>
            </w:pPr>
            <w:r>
              <w:t>A nan yiŋgi gworo lobot ki yu logon kulya adi, lute, tiyanana lwokit ko riŋit, ko tumatyan na ŋun likaŋ, se ko kido na masia loyit gwe kata; kogwon koŋoonit lo luŋaeirik kaŋ aje gube kak logon ŋokindo se ko ŋun liŋ i komoŋ ko tuparan ko tukwaje.</w:t>
            </w:r>
          </w:p>
        </w:tc>
        <w:tc>
          <w:tcPr>
            <w:tcW w:type="dxa" w:w="2880"/>
            <w:vAlign w:val="center"/>
            <w:tcW w:w="1440" w:type="dxa"/>
          </w:tcPr>
          <w:p>
            <w:pPr>
              <w:jc w:val="center"/>
            </w:pPr>
            <w:r>
              <w:t>☐</w:t>
            </w:r>
          </w:p>
        </w:tc>
      </w:tr>
    </w:tbl>
    <w:p>
      <w:pPr>
        <w:pStyle w:val="Heading1"/>
        <w:spacing w:before="0"/>
      </w:pPr>
      <w:r>
        <w:t>baptize (G907, G908, G909)</w:t>
      </w:r>
    </w:p>
    <w:p>
      <w:r/>
      <w:r>
        <w:t>This word can mean:</w:t>
      </w:r>
      <w:r/>
      <w:r/>
    </w:p>
    <w:p>
      <w:pPr>
        <w:pStyle w:val="ListBullet"/>
        <w:spacing w:line="240" w:lineRule="auto"/>
        <w:ind w:left="720"/>
      </w:pPr>
      <w:r/>
      <w:r>
        <w:t>To baptize someone else.</w:t>
      </w:r>
      <w:r/>
    </w:p>
    <w:p>
      <w:pPr>
        <w:pStyle w:val="ListBullet"/>
        <w:spacing w:line="240" w:lineRule="auto"/>
        <w:ind w:left="720"/>
      </w:pPr>
      <w:r/>
      <w:r>
        <w:t>To dip something or someone under the water.</w:t>
      </w:r>
      <w:r/>
    </w:p>
    <w:p>
      <w:pPr>
        <w:pStyle w:val="ListBullet"/>
        <w:spacing w:line="240" w:lineRule="auto" w:after="0"/>
        <w:ind w:left="720"/>
      </w:pPr>
      <w:r/>
      <w:r>
        <w:t>To wash or purify oneself.</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3:6</w:t>
            </w:r>
          </w:p>
        </w:tc>
        <w:tc>
          <w:tcPr>
            <w:tcW w:type="dxa" w:w="2880"/>
            <w:tcW w:w="7920" w:type="dxa"/>
          </w:tcPr>
          <w:p>
            <w:r>
              <w:rPr>
                <w:b/>
              </w:rPr>
              <w:t>Matayo 3:6</w:t>
            </w:r>
          </w:p>
        </w:tc>
        <w:tc>
          <w:tcPr>
            <w:tcW w:type="dxa" w:w="2880"/>
            <w:tcW w:w="1440" w:type="dxa"/>
          </w:tcPr>
          <w:p>
            <w:pPr>
              <w:jc w:val="center"/>
            </w:pPr>
            <w:r>
              <w:rPr>
                <w:b/>
              </w:rPr>
              <w:t>OK</w:t>
            </w:r>
          </w:p>
        </w:tc>
      </w:tr>
      <w:tr>
        <w:tc>
          <w:tcPr>
            <w:tcW w:type="dxa" w:w="2880"/>
            <w:tcW w:w="7920" w:type="dxa"/>
          </w:tcPr>
          <w:p>
            <w:pPr>
              <w:spacing w:line="480" w:lineRule="auto"/>
            </w:pPr>
            <w:r>
              <w:t xml:space="preserve">They were </w:t>
            </w:r>
            <w:r>
              <w:rPr>
                <w:b/>
              </w:rPr>
              <w:t>baptized</w:t>
            </w:r>
            <w:r>
              <w:t xml:space="preserve"> by him in the Jordan River, confessing their sins.</w:t>
            </w:r>
          </w:p>
        </w:tc>
        <w:tc>
          <w:tcPr>
            <w:tcW w:type="dxa" w:w="2880"/>
            <w:tcW w:w="7920" w:type="dxa"/>
          </w:tcPr>
          <w:p>
            <w:pPr>
              <w:spacing w:line="480" w:lineRule="auto"/>
            </w:pPr>
            <w:r>
              <w:t>a leped botidde se I kare yardene,a se tuggi toronjin kase,</w:t>
            </w:r>
          </w:p>
        </w:tc>
        <w:tc>
          <w:tcPr>
            <w:tcW w:type="dxa" w:w="2880"/>
            <w:vAlign w:val="center"/>
            <w:tcW w:w="1440" w:type="dxa"/>
          </w:tcPr>
          <w:p>
            <w:pPr>
              <w:jc w:val="center"/>
            </w:pPr>
            <w:r>
              <w:t>☐</w:t>
            </w:r>
          </w:p>
        </w:tc>
      </w:tr>
      <w:tr>
        <w:tc>
          <w:tcPr>
            <w:tcW w:type="dxa" w:w="2880"/>
            <w:tcW w:w="7920" w:type="dxa"/>
          </w:tcPr>
          <w:p>
            <w:r>
              <w:rPr>
                <w:b/>
              </w:rPr>
              <w:t>Matthew 3:11</w:t>
            </w:r>
          </w:p>
        </w:tc>
        <w:tc>
          <w:tcPr>
            <w:tcW w:type="dxa" w:w="2880"/>
            <w:tcW w:w="7920" w:type="dxa"/>
          </w:tcPr>
          <w:p>
            <w:r>
              <w:rPr>
                <w:b/>
              </w:rPr>
              <w:t>Matayo 3:11</w:t>
            </w:r>
          </w:p>
        </w:tc>
        <w:tc>
          <w:tcPr>
            <w:tcW w:type="dxa" w:w="2880"/>
            <w:tcW w:w="1440" w:type="dxa"/>
          </w:tcPr>
          <w:p>
            <w:pPr>
              <w:jc w:val="center"/>
            </w:pPr>
            <w:r>
              <w:rPr>
                <w:b/>
              </w:rPr>
              <w:t>OK</w:t>
            </w:r>
          </w:p>
        </w:tc>
      </w:tr>
      <w:tr>
        <w:tc>
          <w:tcPr>
            <w:tcW w:type="dxa" w:w="2880"/>
            <w:tcW w:w="7920" w:type="dxa"/>
          </w:tcPr>
          <w:p>
            <w:pPr>
              <w:spacing w:line="480" w:lineRule="auto"/>
            </w:pPr>
            <w:r>
              <w:t xml:space="preserve">I </w:t>
            </w:r>
            <w:r>
              <w:rPr>
                <w:b/>
              </w:rPr>
              <w:t>baptize</w:t>
            </w:r>
            <w:r>
              <w:t xml:space="preserve"> you with water for repentance. But he who comes after me is mightier than I, and I am not worthy even to carry his sandals. He will </w:t>
            </w:r>
            <w:r>
              <w:rPr>
                <w:b/>
              </w:rPr>
              <w:t>baptize</w:t>
            </w:r>
            <w:r>
              <w:t xml:space="preserve"> you with the Holy Spirit and with fire.</w:t>
            </w:r>
          </w:p>
        </w:tc>
        <w:tc>
          <w:tcPr>
            <w:tcW w:type="dxa" w:w="2880"/>
            <w:tcW w:w="7920" w:type="dxa"/>
          </w:tcPr>
          <w:p>
            <w:pPr>
              <w:spacing w:line="480" w:lineRule="auto"/>
            </w:pPr>
            <w:r>
              <w:t>Nan lo batidda ta ko piod anyen kwekinda adi ta aje lopuggo toilyot. Ama lele yilo popo kuwe I bot logon rigit nayitd duma lwwolwod nio, logon nan ti jukin doggu kamuka kayit. Leped moly batidda ta ko mulokotyo loke ko kimad.</w:t>
            </w:r>
          </w:p>
        </w:tc>
        <w:tc>
          <w:tcPr>
            <w:tcW w:type="dxa" w:w="2880"/>
            <w:vAlign w:val="center"/>
            <w:tcW w:w="1440" w:type="dxa"/>
          </w:tcPr>
          <w:p>
            <w:pPr>
              <w:jc w:val="center"/>
            </w:pPr>
            <w:r>
              <w:t>☐</w:t>
            </w:r>
          </w:p>
        </w:tc>
      </w:tr>
      <w:tr>
        <w:tc>
          <w:tcPr>
            <w:tcW w:type="dxa" w:w="2880"/>
            <w:tcW w:w="7920" w:type="dxa"/>
          </w:tcPr>
          <w:p>
            <w:r>
              <w:rPr>
                <w:b/>
              </w:rPr>
              <w:t>Matthew 3:13</w:t>
            </w:r>
          </w:p>
        </w:tc>
        <w:tc>
          <w:tcPr>
            <w:tcW w:type="dxa" w:w="2880"/>
            <w:tcW w:w="7920" w:type="dxa"/>
          </w:tcPr>
          <w:p>
            <w:r>
              <w:rPr>
                <w:b/>
              </w:rPr>
              <w:t>Matayo 3:13</w:t>
            </w:r>
          </w:p>
        </w:tc>
        <w:tc>
          <w:tcPr>
            <w:tcW w:type="dxa" w:w="2880"/>
            <w:tcW w:w="1440" w:type="dxa"/>
          </w:tcPr>
          <w:p>
            <w:pPr>
              <w:jc w:val="center"/>
            </w:pPr>
            <w:r>
              <w:rPr>
                <w:b/>
              </w:rPr>
              <w:t>OK</w:t>
            </w:r>
          </w:p>
        </w:tc>
      </w:tr>
      <w:tr>
        <w:tc>
          <w:tcPr>
            <w:tcW w:type="dxa" w:w="2880"/>
            <w:tcW w:w="7920" w:type="dxa"/>
          </w:tcPr>
          <w:p>
            <w:pPr>
              <w:spacing w:line="480" w:lineRule="auto"/>
            </w:pPr>
            <w:r>
              <w:t xml:space="preserve">Then Jesus came from Galilee to the Jordan River to be </w:t>
            </w:r>
            <w:r>
              <w:rPr>
                <w:b/>
              </w:rPr>
              <w:t>baptized</w:t>
            </w:r>
            <w:r>
              <w:t xml:space="preserve"> by John.</w:t>
            </w:r>
          </w:p>
        </w:tc>
        <w:tc>
          <w:tcPr>
            <w:tcW w:type="dxa" w:w="2880"/>
            <w:tcW w:w="7920" w:type="dxa"/>
          </w:tcPr>
          <w:p>
            <w:pPr>
              <w:spacing w:line="480" w:lineRule="auto"/>
            </w:pPr>
            <w:r>
              <w:t>Nyen a Yesu diu kado I Galiya a podi yardene ko Yoane ni I batisa ko leped.</w:t>
            </w:r>
          </w:p>
        </w:tc>
        <w:tc>
          <w:tcPr>
            <w:tcW w:type="dxa" w:w="2880"/>
            <w:vAlign w:val="center"/>
            <w:tcW w:w="1440" w:type="dxa"/>
          </w:tcPr>
          <w:p>
            <w:pPr>
              <w:jc w:val="center"/>
            </w:pPr>
            <w:r>
              <w:t>☐</w:t>
            </w:r>
          </w:p>
        </w:tc>
      </w:tr>
      <w:tr>
        <w:tc>
          <w:tcPr>
            <w:tcW w:type="dxa" w:w="2880"/>
            <w:tcW w:w="7920" w:type="dxa"/>
          </w:tcPr>
          <w:p>
            <w:r>
              <w:rPr>
                <w:b/>
              </w:rPr>
              <w:t>Matthew 3:14</w:t>
            </w:r>
          </w:p>
        </w:tc>
        <w:tc>
          <w:tcPr>
            <w:tcW w:type="dxa" w:w="2880"/>
            <w:tcW w:w="7920" w:type="dxa"/>
          </w:tcPr>
          <w:p>
            <w:r>
              <w:rPr>
                <w:b/>
              </w:rPr>
              <w:t>Matayo 3:14</w:t>
            </w:r>
          </w:p>
        </w:tc>
        <w:tc>
          <w:tcPr>
            <w:tcW w:type="dxa" w:w="2880"/>
            <w:tcW w:w="1440" w:type="dxa"/>
          </w:tcPr>
          <w:p>
            <w:pPr>
              <w:jc w:val="center"/>
            </w:pPr>
            <w:r>
              <w:rPr>
                <w:b/>
              </w:rPr>
              <w:t>OK</w:t>
            </w:r>
          </w:p>
        </w:tc>
      </w:tr>
      <w:tr>
        <w:tc>
          <w:tcPr>
            <w:tcW w:type="dxa" w:w="2880"/>
            <w:tcW w:w="7920" w:type="dxa"/>
          </w:tcPr>
          <w:p>
            <w:pPr>
              <w:spacing w:line="480" w:lineRule="auto"/>
            </w:pPr>
            <w:r>
              <w:t xml:space="preserve">But John kept trying to stop him, saying, "I need to be </w:t>
            </w:r>
            <w:r>
              <w:rPr>
                <w:b/>
              </w:rPr>
              <w:t>baptized</w:t>
            </w:r>
            <w:r>
              <w:t xml:space="preserve"> by you, and do you come to me?"</w:t>
            </w:r>
          </w:p>
        </w:tc>
        <w:tc>
          <w:tcPr>
            <w:tcW w:type="dxa" w:w="2880"/>
            <w:tcW w:w="7920" w:type="dxa"/>
          </w:tcPr>
          <w:p>
            <w:pPr>
              <w:spacing w:line="480" w:lineRule="auto"/>
            </w:pPr>
            <w:r>
              <w:t>Ama a Yoane kodo moriji teggu na leped adi, Do kodo lo batidda nan a do ko lumbo lo pondi kuwe ni.</w:t>
            </w:r>
          </w:p>
        </w:tc>
        <w:tc>
          <w:tcPr>
            <w:tcW w:type="dxa" w:w="2880"/>
            <w:vAlign w:val="center"/>
            <w:tcW w:w="1440" w:type="dxa"/>
          </w:tcPr>
          <w:p>
            <w:pPr>
              <w:jc w:val="center"/>
            </w:pPr>
            <w:r>
              <w:t>☐</w:t>
            </w:r>
          </w:p>
        </w:tc>
      </w:tr>
      <w:tr>
        <w:tc>
          <w:tcPr>
            <w:tcW w:type="dxa" w:w="2880"/>
            <w:tcW w:w="7920" w:type="dxa"/>
          </w:tcPr>
          <w:p>
            <w:r>
              <w:rPr>
                <w:b/>
              </w:rPr>
              <w:t>Matthew 3:16</w:t>
            </w:r>
          </w:p>
        </w:tc>
        <w:tc>
          <w:tcPr>
            <w:tcW w:type="dxa" w:w="2880"/>
            <w:tcW w:w="7920" w:type="dxa"/>
          </w:tcPr>
          <w:p>
            <w:r>
              <w:rPr>
                <w:b/>
              </w:rPr>
              <w:t>Matayo 3:16</w:t>
            </w:r>
          </w:p>
        </w:tc>
        <w:tc>
          <w:tcPr>
            <w:tcW w:type="dxa" w:w="2880"/>
            <w:tcW w:w="1440" w:type="dxa"/>
          </w:tcPr>
          <w:p>
            <w:pPr>
              <w:jc w:val="center"/>
            </w:pPr>
            <w:r>
              <w:rPr>
                <w:b/>
              </w:rPr>
              <w:t>OK</w:t>
            </w:r>
          </w:p>
        </w:tc>
      </w:tr>
      <w:tr>
        <w:tc>
          <w:tcPr>
            <w:tcW w:type="dxa" w:w="2880"/>
            <w:tcW w:w="7920" w:type="dxa"/>
          </w:tcPr>
          <w:p>
            <w:pPr>
              <w:spacing w:line="480" w:lineRule="auto"/>
            </w:pPr>
            <w:r>
              <w:t xml:space="preserve">After he was </w:t>
            </w:r>
            <w:r>
              <w:rPr>
                <w:b/>
              </w:rPr>
              <w:t>baptized</w:t>
            </w:r>
            <w:r>
              <w:t>, Jesus came up immediately from the water, and behold, the heavens were opened to him. He saw the Spirit of God coming down like a dove and resting upon him.</w:t>
            </w:r>
          </w:p>
        </w:tc>
        <w:tc>
          <w:tcPr>
            <w:tcW w:type="dxa" w:w="2880"/>
            <w:tcW w:w="7920" w:type="dxa"/>
          </w:tcPr>
          <w:p>
            <w:pPr>
              <w:spacing w:line="480" w:lineRule="auto"/>
            </w:pPr>
            <w:r>
              <w:t>A nagon Yesu aje batisa nu de’de a nye pondi kado I piod kata, mete a ki daji daju, a nye meddi muloko tyo lo dun pona gwoso kwenyatti a duki ko leped ki.</w:t>
            </w:r>
          </w:p>
        </w:tc>
        <w:tc>
          <w:tcPr>
            <w:tcW w:type="dxa" w:w="2880"/>
            <w:vAlign w:val="center"/>
            <w:tcW w:w="1440" w:type="dxa"/>
          </w:tcPr>
          <w:p>
            <w:pPr>
              <w:jc w:val="center"/>
            </w:pPr>
            <w:r>
              <w:t>☐</w:t>
            </w:r>
          </w:p>
        </w:tc>
      </w:tr>
      <w:tr>
        <w:tc>
          <w:tcPr>
            <w:tcW w:type="dxa" w:w="2880"/>
            <w:tcW w:w="7920" w:type="dxa"/>
          </w:tcPr>
          <w:p>
            <w:r>
              <w:rPr>
                <w:b/>
              </w:rPr>
              <w:t>Mark 1:4</w:t>
            </w:r>
          </w:p>
        </w:tc>
        <w:tc>
          <w:tcPr>
            <w:tcW w:type="dxa" w:w="2880"/>
            <w:tcW w:w="7920" w:type="dxa"/>
          </w:tcPr>
          <w:p>
            <w:r>
              <w:rPr>
                <w:b/>
              </w:rPr>
              <w:t>Marako 1:4</w:t>
            </w:r>
          </w:p>
        </w:tc>
        <w:tc>
          <w:tcPr>
            <w:tcW w:type="dxa" w:w="2880"/>
            <w:tcW w:w="1440" w:type="dxa"/>
          </w:tcPr>
          <w:p>
            <w:pPr>
              <w:jc w:val="center"/>
            </w:pPr>
            <w:r>
              <w:rPr>
                <w:b/>
              </w:rPr>
              <w:t>OK</w:t>
            </w:r>
          </w:p>
        </w:tc>
      </w:tr>
      <w:tr>
        <w:tc>
          <w:tcPr>
            <w:tcW w:type="dxa" w:w="2880"/>
            <w:tcW w:w="7920" w:type="dxa"/>
          </w:tcPr>
          <w:p>
            <w:pPr>
              <w:spacing w:line="480" w:lineRule="auto"/>
            </w:pPr>
            <w:r>
              <w:t xml:space="preserve">John came, </w:t>
            </w:r>
            <w:r>
              <w:rPr>
                <w:b/>
              </w:rPr>
              <w:t>baptizing</w:t>
            </w:r>
            <w:r>
              <w:t xml:space="preserve"> in the wilderness and preaching a </w:t>
            </w:r>
            <w:r>
              <w:rPr>
                <w:b/>
              </w:rPr>
              <w:t>baptism</w:t>
            </w:r>
            <w:r>
              <w:t xml:space="preserve"> of repentance for the forgiveness of sins.</w:t>
            </w:r>
          </w:p>
        </w:tc>
        <w:tc>
          <w:tcPr>
            <w:tcW w:type="dxa" w:w="2880"/>
            <w:tcW w:w="7920" w:type="dxa"/>
          </w:tcPr>
          <w:p>
            <w:pPr>
              <w:spacing w:line="480" w:lineRule="auto"/>
            </w:pPr>
            <w:r>
              <w:t>Nyena a yaani kabatisanit punu I yobu, a tokuji adi ŋutu kodo lopuggi toiliyot ko ti batisani batisa, anyen loronjin kase pipitoki.</w:t>
            </w:r>
          </w:p>
        </w:tc>
        <w:tc>
          <w:tcPr>
            <w:tcW w:type="dxa" w:w="2880"/>
            <w:vAlign w:val="center"/>
            <w:tcW w:w="1440" w:type="dxa"/>
          </w:tcPr>
          <w:p>
            <w:pPr>
              <w:jc w:val="center"/>
            </w:pPr>
            <w:r>
              <w:t>☐</w:t>
            </w:r>
          </w:p>
        </w:tc>
      </w:tr>
      <w:tr>
        <w:tc>
          <w:tcPr>
            <w:tcW w:type="dxa" w:w="2880"/>
            <w:tcW w:w="7920" w:type="dxa"/>
          </w:tcPr>
          <w:p>
            <w:r>
              <w:rPr>
                <w:b/>
              </w:rPr>
              <w:t>Mark 1:5</w:t>
            </w:r>
          </w:p>
        </w:tc>
        <w:tc>
          <w:tcPr>
            <w:tcW w:type="dxa" w:w="2880"/>
            <w:tcW w:w="7920" w:type="dxa"/>
          </w:tcPr>
          <w:p>
            <w:r>
              <w:rPr>
                <w:b/>
              </w:rPr>
              <w:t>Marako 1:5</w:t>
            </w:r>
          </w:p>
        </w:tc>
        <w:tc>
          <w:tcPr>
            <w:tcW w:type="dxa" w:w="2880"/>
            <w:tcW w:w="1440" w:type="dxa"/>
          </w:tcPr>
          <w:p>
            <w:pPr>
              <w:jc w:val="center"/>
            </w:pPr>
            <w:r>
              <w:rPr>
                <w:b/>
              </w:rPr>
              <w:t>OK</w:t>
            </w:r>
          </w:p>
        </w:tc>
      </w:tr>
      <w:tr>
        <w:tc>
          <w:tcPr>
            <w:tcW w:type="dxa" w:w="2880"/>
            <w:tcW w:w="7920" w:type="dxa"/>
          </w:tcPr>
          <w:p>
            <w:pPr>
              <w:spacing w:line="480" w:lineRule="auto"/>
            </w:pPr>
            <w:r>
              <w:t xml:space="preserve">The whole country of Judea and all the people of Jerusalem went out to him. They were </w:t>
            </w:r>
            <w:r>
              <w:rPr>
                <w:b/>
              </w:rPr>
              <w:t>baptized</w:t>
            </w:r>
            <w:r>
              <w:t xml:space="preserve"> by him in the Jordan River, confessing their sins.</w:t>
            </w:r>
          </w:p>
        </w:tc>
        <w:tc>
          <w:tcPr>
            <w:tcW w:type="dxa" w:w="2880"/>
            <w:tcW w:w="7920" w:type="dxa"/>
          </w:tcPr>
          <w:p>
            <w:pPr>
              <w:spacing w:line="480" w:lineRule="auto"/>
            </w:pPr>
            <w:r>
              <w:t>A ŋutu lig ti jur lo Yudaya, se ko ŋutu lig ti Yerusalema iti ko lepeg yu, a lepeg ke batidda se I kare yardene, a se tuggi toronjin kase.</w:t>
            </w:r>
          </w:p>
        </w:tc>
        <w:tc>
          <w:tcPr>
            <w:tcW w:type="dxa" w:w="2880"/>
            <w:vAlign w:val="center"/>
            <w:tcW w:w="1440" w:type="dxa"/>
          </w:tcPr>
          <w:p>
            <w:pPr>
              <w:jc w:val="center"/>
            </w:pPr>
            <w:r>
              <w:t>☐</w:t>
            </w:r>
          </w:p>
        </w:tc>
      </w:tr>
      <w:tr>
        <w:tc>
          <w:tcPr>
            <w:tcW w:type="dxa" w:w="2880"/>
            <w:tcW w:w="7920" w:type="dxa"/>
          </w:tcPr>
          <w:p>
            <w:r>
              <w:rPr>
                <w:b/>
              </w:rPr>
              <w:t>Mark 1:8</w:t>
            </w:r>
          </w:p>
        </w:tc>
        <w:tc>
          <w:tcPr>
            <w:tcW w:type="dxa" w:w="2880"/>
            <w:tcW w:w="7920" w:type="dxa"/>
          </w:tcPr>
          <w:p>
            <w:r>
              <w:rPr>
                <w:b/>
              </w:rPr>
              <w:t>Marako 1:8</w:t>
            </w:r>
          </w:p>
        </w:tc>
        <w:tc>
          <w:tcPr>
            <w:tcW w:type="dxa" w:w="2880"/>
            <w:tcW w:w="1440" w:type="dxa"/>
          </w:tcPr>
          <w:p>
            <w:pPr>
              <w:jc w:val="center"/>
            </w:pPr>
            <w:r>
              <w:rPr>
                <w:b/>
              </w:rPr>
              <w:t>OK</w:t>
            </w:r>
          </w:p>
        </w:tc>
      </w:tr>
      <w:tr>
        <w:tc>
          <w:tcPr>
            <w:tcW w:type="dxa" w:w="2880"/>
            <w:tcW w:w="7920" w:type="dxa"/>
          </w:tcPr>
          <w:p>
            <w:pPr>
              <w:spacing w:line="480" w:lineRule="auto"/>
            </w:pPr>
            <w:r>
              <w:t xml:space="preserve">I </w:t>
            </w:r>
            <w:r>
              <w:rPr>
                <w:b/>
              </w:rPr>
              <w:t>baptized</w:t>
            </w:r>
            <w:r>
              <w:t xml:space="preserve"> you with water, but he will </w:t>
            </w:r>
            <w:r>
              <w:rPr>
                <w:b/>
              </w:rPr>
              <w:t>baptize</w:t>
            </w:r>
            <w:r>
              <w:t xml:space="preserve"> you with the Holy Spirit."</w:t>
            </w:r>
          </w:p>
        </w:tc>
        <w:tc>
          <w:tcPr>
            <w:tcW w:type="dxa" w:w="2880"/>
            <w:tcW w:w="7920" w:type="dxa"/>
          </w:tcPr>
          <w:p>
            <w:pPr>
              <w:spacing w:line="480" w:lineRule="auto"/>
            </w:pPr>
            <w:r>
              <w:t>Nan aje batidda ta ko piog ama leey molu batidda ta ko mulokotyo loke”</w:t>
            </w:r>
          </w:p>
        </w:tc>
        <w:tc>
          <w:tcPr>
            <w:tcW w:type="dxa" w:w="2880"/>
            <w:vAlign w:val="center"/>
            <w:tcW w:w="1440" w:type="dxa"/>
          </w:tcPr>
          <w:p>
            <w:pPr>
              <w:jc w:val="center"/>
            </w:pPr>
            <w:r>
              <w:t>☐</w:t>
            </w:r>
          </w:p>
        </w:tc>
      </w:tr>
      <w:tr>
        <w:tc>
          <w:tcPr>
            <w:tcW w:type="dxa" w:w="2880"/>
            <w:tcW w:w="7920" w:type="dxa"/>
          </w:tcPr>
          <w:p>
            <w:r>
              <w:rPr>
                <w:b/>
              </w:rPr>
              <w:t>Luke 3:3</w:t>
            </w:r>
          </w:p>
        </w:tc>
        <w:tc>
          <w:tcPr>
            <w:tcW w:type="dxa" w:w="2880"/>
            <w:tcW w:w="7920" w:type="dxa"/>
          </w:tcPr>
          <w:p>
            <w:r>
              <w:rPr>
                <w:b/>
              </w:rPr>
              <w:t>Luka 3:3</w:t>
            </w:r>
          </w:p>
        </w:tc>
        <w:tc>
          <w:tcPr>
            <w:tcW w:type="dxa" w:w="2880"/>
            <w:tcW w:w="1440" w:type="dxa"/>
          </w:tcPr>
          <w:p>
            <w:pPr>
              <w:jc w:val="center"/>
            </w:pPr>
            <w:r>
              <w:rPr>
                <w:b/>
              </w:rPr>
              <w:t>OK</w:t>
            </w:r>
          </w:p>
        </w:tc>
      </w:tr>
      <w:tr>
        <w:tc>
          <w:tcPr>
            <w:tcW w:type="dxa" w:w="2880"/>
            <w:tcW w:w="7920" w:type="dxa"/>
          </w:tcPr>
          <w:p>
            <w:pPr>
              <w:spacing w:line="480" w:lineRule="auto"/>
            </w:pPr>
            <w:r>
              <w:t xml:space="preserve">He went into all the region around the Jordan, preaching a </w:t>
            </w:r>
            <w:r>
              <w:rPr>
                <w:b/>
              </w:rPr>
              <w:t>baptism</w:t>
            </w:r>
            <w:r>
              <w:t xml:space="preserve"> of repentance for the forgiveness of sins.</w:t>
            </w:r>
          </w:p>
        </w:tc>
        <w:tc>
          <w:tcPr>
            <w:tcW w:type="dxa" w:w="2880"/>
            <w:tcW w:w="7920" w:type="dxa"/>
          </w:tcPr>
          <w:p>
            <w:pPr>
              <w:spacing w:line="480" w:lineRule="auto"/>
            </w:pPr>
            <w:r>
              <w:t>A nye worojine i juron liŋ lo diŋö ko kare Yardene, totokuöddu adi ti ŋutu ködyö löpuŋge töilyet ko ti batisani batisa anyen toronjin kase pipitöki,</w:t>
            </w:r>
          </w:p>
        </w:tc>
        <w:tc>
          <w:tcPr>
            <w:tcW w:type="dxa" w:w="2880"/>
            <w:vAlign w:val="center"/>
            <w:tcW w:w="1440" w:type="dxa"/>
          </w:tcPr>
          <w:p>
            <w:pPr>
              <w:jc w:val="center"/>
            </w:pPr>
            <w:r>
              <w:t>☐</w:t>
            </w:r>
          </w:p>
        </w:tc>
      </w:tr>
      <w:tr>
        <w:tc>
          <w:tcPr>
            <w:tcW w:type="dxa" w:w="2880"/>
            <w:tcW w:w="7920" w:type="dxa"/>
          </w:tcPr>
          <w:p>
            <w:r>
              <w:rPr>
                <w:b/>
              </w:rPr>
              <w:t>John 3:22</w:t>
            </w:r>
          </w:p>
        </w:tc>
        <w:tc>
          <w:tcPr>
            <w:tcW w:type="dxa" w:w="2880"/>
            <w:tcW w:w="7920" w:type="dxa"/>
          </w:tcPr>
          <w:p>
            <w:r>
              <w:rPr>
                <w:b/>
              </w:rPr>
              <w:t>Yoane 3:22</w:t>
            </w:r>
          </w:p>
        </w:tc>
        <w:tc>
          <w:tcPr>
            <w:tcW w:type="dxa" w:w="2880"/>
            <w:tcW w:w="1440" w:type="dxa"/>
          </w:tcPr>
          <w:p>
            <w:pPr>
              <w:jc w:val="center"/>
            </w:pPr>
            <w:r>
              <w:rPr>
                <w:b/>
              </w:rPr>
              <w:t>OK</w:t>
            </w:r>
          </w:p>
        </w:tc>
      </w:tr>
      <w:tr>
        <w:tc>
          <w:tcPr>
            <w:tcW w:type="dxa" w:w="2880"/>
            <w:tcW w:w="7920" w:type="dxa"/>
          </w:tcPr>
          <w:p>
            <w:pPr>
              <w:spacing w:line="480" w:lineRule="auto"/>
            </w:pPr>
            <w:r>
              <w:t xml:space="preserve">After this, Jesus and his disciples went into the land of Judea. There he spent some time with them and </w:t>
            </w:r>
            <w:r>
              <w:rPr>
                <w:b/>
              </w:rPr>
              <w:t>baptized</w:t>
            </w:r>
            <w:r>
              <w:t>.</w:t>
            </w:r>
          </w:p>
        </w:tc>
        <w:tc>
          <w:tcPr>
            <w:tcW w:type="dxa" w:w="2880"/>
            <w:tcW w:w="7920" w:type="dxa"/>
          </w:tcPr>
          <w:p>
            <w:pPr>
              <w:spacing w:line="480" w:lineRule="auto"/>
            </w:pPr>
            <w:r>
              <w:t>A ko gwe sona, i mukök na kine kulya, a Yesu se ko ŋutu kanyit kajujumuk iti i jur lo Yudaya; a nye si ’dani nyu ko se i pirit na geleŋ babatiddya.</w:t>
            </w:r>
          </w:p>
        </w:tc>
        <w:tc>
          <w:tcPr>
            <w:tcW w:type="dxa" w:w="2880"/>
            <w:vAlign w:val="center"/>
            <w:tcW w:w="1440" w:type="dxa"/>
          </w:tcPr>
          <w:p>
            <w:pPr>
              <w:jc w:val="center"/>
            </w:pPr>
            <w:r>
              <w:t>☐</w:t>
            </w:r>
          </w:p>
        </w:tc>
      </w:tr>
      <w:tr>
        <w:tc>
          <w:tcPr>
            <w:tcW w:type="dxa" w:w="2880"/>
            <w:tcW w:w="7920" w:type="dxa"/>
          </w:tcPr>
          <w:p>
            <w:r>
              <w:rPr>
                <w:b/>
              </w:rPr>
              <w:t>Acts 1:22</w:t>
            </w:r>
          </w:p>
        </w:tc>
        <w:tc>
          <w:tcPr>
            <w:tcW w:type="dxa" w:w="2880"/>
            <w:tcW w:w="7920" w:type="dxa"/>
          </w:tcPr>
          <w:p>
            <w:r>
              <w:rPr>
                <w:b/>
              </w:rPr>
              <w:t>Konesi 1:22</w:t>
            </w:r>
          </w:p>
        </w:tc>
        <w:tc>
          <w:tcPr>
            <w:tcW w:type="dxa" w:w="2880"/>
            <w:tcW w:w="1440" w:type="dxa"/>
          </w:tcPr>
          <w:p>
            <w:pPr>
              <w:jc w:val="center"/>
            </w:pPr>
            <w:r>
              <w:rPr>
                <w:b/>
              </w:rPr>
              <w:t>OK</w:t>
            </w:r>
          </w:p>
        </w:tc>
      </w:tr>
      <w:tr>
        <w:tc>
          <w:tcPr>
            <w:tcW w:type="dxa" w:w="2880"/>
            <w:tcW w:w="7920" w:type="dxa"/>
          </w:tcPr>
          <w:p>
            <w:pPr>
              <w:spacing w:line="480" w:lineRule="auto"/>
            </w:pPr>
            <w:r>
              <w:t xml:space="preserve">beginning from the </w:t>
            </w:r>
            <w:r>
              <w:rPr>
                <w:b/>
              </w:rPr>
              <w:t>baptism</w:t>
            </w:r>
            <w:r>
              <w:t xml:space="preserve"> of John to the day that he was taken up from us, become a witness with us of his resurrection."</w:t>
            </w:r>
          </w:p>
        </w:tc>
        <w:tc>
          <w:tcPr>
            <w:tcW w:type="dxa" w:w="2880"/>
            <w:tcW w:w="7920" w:type="dxa"/>
          </w:tcPr>
          <w:p>
            <w:pPr>
              <w:spacing w:line="480" w:lineRule="auto"/>
            </w:pPr>
            <w:r>
              <w:t>suluja i diŋit nagon Yoane batiddya ŋutu tojo ko lor lo ’depaji ’e Yesu ki kayaŋ kiden lu. Ŋilo ŋuto lo wulwe lo ködyö mora koyi anyen tuggö adi yi a met Yesu i ŋien i twan.</w:t>
            </w:r>
          </w:p>
        </w:tc>
        <w:tc>
          <w:tcPr>
            <w:tcW w:type="dxa" w:w="2880"/>
            <w:vAlign w:val="center"/>
            <w:tcW w:w="1440" w:type="dxa"/>
          </w:tcPr>
          <w:p>
            <w:pPr>
              <w:jc w:val="center"/>
            </w:pPr>
            <w:r>
              <w:t>☐</w:t>
            </w:r>
          </w:p>
        </w:tc>
      </w:tr>
      <w:tr>
        <w:tc>
          <w:tcPr>
            <w:tcW w:type="dxa" w:w="2880"/>
            <w:tcW w:w="7920" w:type="dxa"/>
          </w:tcPr>
          <w:p>
            <w:r>
              <w:rPr>
                <w:b/>
              </w:rPr>
              <w:t>Romans 6:4</w:t>
            </w:r>
          </w:p>
        </w:tc>
        <w:tc>
          <w:tcPr>
            <w:tcW w:type="dxa" w:w="2880"/>
            <w:tcW w:w="7920" w:type="dxa"/>
          </w:tcPr>
          <w:p>
            <w:r>
              <w:rPr>
                <w:b/>
              </w:rPr>
              <w:t>Roma 6:4</w:t>
            </w:r>
          </w:p>
        </w:tc>
        <w:tc>
          <w:tcPr>
            <w:tcW w:type="dxa" w:w="2880"/>
            <w:tcW w:w="1440" w:type="dxa"/>
          </w:tcPr>
          <w:p>
            <w:pPr>
              <w:jc w:val="center"/>
            </w:pPr>
            <w:r>
              <w:rPr>
                <w:b/>
              </w:rPr>
              <w:t>OK</w:t>
            </w:r>
          </w:p>
        </w:tc>
      </w:tr>
      <w:tr>
        <w:tc>
          <w:tcPr>
            <w:tcW w:type="dxa" w:w="2880"/>
            <w:tcW w:w="7920" w:type="dxa"/>
          </w:tcPr>
          <w:p>
            <w:pPr>
              <w:spacing w:line="480" w:lineRule="auto"/>
            </w:pPr>
            <w:r>
              <w:t xml:space="preserve">We were buried, then, with him through </w:t>
            </w:r>
            <w:r>
              <w:rPr>
                <w:b/>
              </w:rPr>
              <w:t>baptism</w:t>
            </w:r>
            <w:r>
              <w:t xml:space="preserve"> into death. This happened in order that just as Christ was raised from the dead by the glory of the Father, so also we might walk in newness of life.</w:t>
            </w:r>
          </w:p>
        </w:tc>
        <w:tc>
          <w:tcPr>
            <w:tcW w:type="dxa" w:w="2880"/>
            <w:tcW w:w="7920" w:type="dxa"/>
          </w:tcPr>
          <w:p>
            <w:pPr>
              <w:spacing w:line="480" w:lineRule="auto"/>
            </w:pPr>
            <w:r>
              <w:t>Kweja adi ŋina batisimo nikao a tomorakiŋdya yi i twan nanyit, a yi iŋge nuka ko lepeŋ i pirit na geleŋ, nyena gwoso nagon minyo lo Ŋun Monye a toŋiju Kristo i twan na, a yi koti mo wöröni ko gwiliŋit ludukötyo.</w:t>
            </w:r>
          </w:p>
        </w:tc>
        <w:tc>
          <w:tcPr>
            <w:tcW w:type="dxa" w:w="2880"/>
            <w:vAlign w:val="center"/>
            <w:tcW w:w="1440" w:type="dxa"/>
          </w:tcPr>
          <w:p>
            <w:pPr>
              <w:jc w:val="center"/>
            </w:pPr>
            <w:r>
              <w:t>☐</w:t>
            </w:r>
          </w:p>
        </w:tc>
      </w:tr>
      <w:tr>
        <w:tc>
          <w:tcPr>
            <w:tcW w:type="dxa" w:w="2880"/>
            <w:tcW w:w="7920" w:type="dxa"/>
          </w:tcPr>
          <w:p>
            <w:r>
              <w:rPr>
                <w:b/>
              </w:rPr>
              <w:t>Galatians 3:27</w:t>
            </w:r>
          </w:p>
        </w:tc>
        <w:tc>
          <w:tcPr>
            <w:tcW w:type="dxa" w:w="2880"/>
            <w:tcW w:w="7920" w:type="dxa"/>
          </w:tcPr>
          <w:p>
            <w:r>
              <w:rPr>
                <w:b/>
              </w:rPr>
              <w:t>Galatia 3:27</w:t>
            </w:r>
          </w:p>
        </w:tc>
        <w:tc>
          <w:tcPr>
            <w:tcW w:type="dxa" w:w="2880"/>
            <w:tcW w:w="1440" w:type="dxa"/>
          </w:tcPr>
          <w:p>
            <w:pPr>
              <w:jc w:val="center"/>
            </w:pPr>
            <w:r>
              <w:rPr>
                <w:b/>
              </w:rPr>
              <w:t>OK</w:t>
            </w:r>
          </w:p>
        </w:tc>
      </w:tr>
      <w:tr>
        <w:tc>
          <w:tcPr>
            <w:tcW w:type="dxa" w:w="2880"/>
            <w:tcW w:w="7920" w:type="dxa"/>
          </w:tcPr>
          <w:p>
            <w:pPr>
              <w:spacing w:line="480" w:lineRule="auto"/>
            </w:pPr>
            <w:r>
              <w:t xml:space="preserve">For as many of you who were </w:t>
            </w:r>
            <w:r>
              <w:rPr>
                <w:b/>
              </w:rPr>
              <w:t>baptized</w:t>
            </w:r>
            <w:r>
              <w:t xml:space="preserve"> into Christ have clothed yourselves with Christ.</w:t>
            </w:r>
          </w:p>
        </w:tc>
        <w:tc>
          <w:tcPr>
            <w:tcW w:type="dxa" w:w="2880"/>
            <w:tcW w:w="7920" w:type="dxa"/>
          </w:tcPr>
          <w:p>
            <w:pPr>
              <w:spacing w:line="480" w:lineRule="auto"/>
            </w:pPr>
            <w:r>
              <w:t>Kogwon jore kasu aje batisa ko Kristo i mugun aje jupukinda 'borik ko Kristo.</w:t>
            </w:r>
          </w:p>
        </w:tc>
        <w:tc>
          <w:tcPr>
            <w:tcW w:type="dxa" w:w="2880"/>
            <w:vAlign w:val="center"/>
            <w:tcW w:w="1440" w:type="dxa"/>
          </w:tcPr>
          <w:p>
            <w:pPr>
              <w:jc w:val="center"/>
            </w:pPr>
            <w:r>
              <w:t>☐</w:t>
            </w:r>
          </w:p>
        </w:tc>
      </w:tr>
      <w:tr>
        <w:tc>
          <w:tcPr>
            <w:tcW w:type="dxa" w:w="2880"/>
            <w:tcW w:w="7920" w:type="dxa"/>
          </w:tcPr>
          <w:p>
            <w:r>
              <w:rPr>
                <w:b/>
              </w:rPr>
              <w:t>Colossians 2:12</w:t>
            </w:r>
          </w:p>
        </w:tc>
        <w:tc>
          <w:tcPr>
            <w:tcW w:type="dxa" w:w="2880"/>
            <w:tcW w:w="7920" w:type="dxa"/>
          </w:tcPr>
          <w:p>
            <w:r>
              <w:rPr>
                <w:b/>
              </w:rPr>
              <w:t>Kolosai 2:12</w:t>
            </w:r>
          </w:p>
        </w:tc>
        <w:tc>
          <w:tcPr>
            <w:tcW w:type="dxa" w:w="2880"/>
            <w:tcW w:w="1440" w:type="dxa"/>
          </w:tcPr>
          <w:p>
            <w:pPr>
              <w:jc w:val="center"/>
            </w:pPr>
            <w:r>
              <w:rPr>
                <w:b/>
              </w:rPr>
              <w:t>OK</w:t>
            </w:r>
          </w:p>
        </w:tc>
      </w:tr>
      <w:tr>
        <w:tc>
          <w:tcPr>
            <w:tcW w:type="dxa" w:w="2880"/>
            <w:tcW w:w="7920" w:type="dxa"/>
          </w:tcPr>
          <w:p>
            <w:pPr>
              <w:spacing w:line="480" w:lineRule="auto"/>
            </w:pPr>
            <w:r>
              <w:t xml:space="preserve">You were buried with him in </w:t>
            </w:r>
            <w:r>
              <w:rPr>
                <w:b/>
              </w:rPr>
              <w:t>baptism</w:t>
            </w:r>
            <w:r>
              <w:t>, and in him you were raised up through faith in the power of God, who raised him from the dead.</w:t>
            </w:r>
          </w:p>
        </w:tc>
        <w:tc>
          <w:tcPr>
            <w:tcW w:type="dxa" w:w="2880"/>
            <w:tcW w:w="7920" w:type="dxa"/>
          </w:tcPr>
          <w:p>
            <w:pPr>
              <w:spacing w:line="480" w:lineRule="auto"/>
            </w:pPr>
            <w:r>
              <w:t>Ta a nuka ko lepeng i pirit na geleng i batisimu, ta 'dok ke tongiyu ko lepeng i pirit na geleng kogwon yupet nasu i ringit na Ngun, lo tongiju lepeng lo i twan.</w:t>
            </w:r>
          </w:p>
        </w:tc>
        <w:tc>
          <w:tcPr>
            <w:tcW w:type="dxa" w:w="2880"/>
            <w:vAlign w:val="center"/>
            <w:tcW w:w="1440" w:type="dxa"/>
          </w:tcPr>
          <w:p>
            <w:pPr>
              <w:jc w:val="center"/>
            </w:pPr>
            <w:r>
              <w:t>☐</w:t>
            </w:r>
          </w:p>
        </w:tc>
      </w:tr>
      <w:tr>
        <w:tc>
          <w:tcPr>
            <w:tcW w:type="dxa" w:w="2880"/>
            <w:tcW w:w="7920" w:type="dxa"/>
          </w:tcPr>
          <w:p>
            <w:r>
              <w:rPr>
                <w:b/>
              </w:rPr>
              <w:t>1 Peter 3:21</w:t>
            </w:r>
          </w:p>
        </w:tc>
        <w:tc>
          <w:tcPr>
            <w:tcW w:type="dxa" w:w="2880"/>
            <w:tcW w:w="7920" w:type="dxa"/>
          </w:tcPr>
          <w:p>
            <w:r>
              <w:rPr>
                <w:b/>
              </w:rPr>
              <w:t>1 Petero 3:21</w:t>
            </w:r>
          </w:p>
        </w:tc>
        <w:tc>
          <w:tcPr>
            <w:tcW w:type="dxa" w:w="2880"/>
            <w:tcW w:w="1440" w:type="dxa"/>
          </w:tcPr>
          <w:p>
            <w:pPr>
              <w:jc w:val="center"/>
            </w:pPr>
            <w:r>
              <w:rPr>
                <w:b/>
              </w:rPr>
              <w:t>OK</w:t>
            </w:r>
          </w:p>
        </w:tc>
      </w:tr>
      <w:tr>
        <w:tc>
          <w:tcPr>
            <w:tcW w:type="dxa" w:w="2880"/>
            <w:tcW w:w="7920" w:type="dxa"/>
          </w:tcPr>
          <w:p>
            <w:pPr>
              <w:spacing w:line="480" w:lineRule="auto"/>
            </w:pPr>
            <w:r>
              <w:t xml:space="preserve">This is a symbol of the </w:t>
            </w:r>
            <w:r>
              <w:rPr>
                <w:b/>
              </w:rPr>
              <w:t>baptism</w:t>
            </w:r>
            <w:r>
              <w:t xml:space="preserve"> that saves you now—not as a washing away of dirt from the body, but as the appeal of a good conscience to God—through the resurrection of Jesus Christ.</w:t>
            </w:r>
          </w:p>
        </w:tc>
        <w:tc>
          <w:tcPr>
            <w:tcW w:type="dxa" w:w="2880"/>
            <w:tcW w:w="7920" w:type="dxa"/>
          </w:tcPr>
          <w:p>
            <w:pPr>
              <w:spacing w:line="480" w:lineRule="auto"/>
            </w:pPr>
            <w:r>
              <w:t>Kine pioŋ a kwiyet na Batisimu nagon lwoggu ta tianana. Batisimu ti gwon a lalayi na lut ti mugun, ama a milye logon milyeki ŋun ko toili lo’but. Batisimu lwoggu ta kogwon ŋien na yesu kristo i twan.</w:t>
            </w:r>
          </w:p>
        </w:tc>
        <w:tc>
          <w:tcPr>
            <w:tcW w:type="dxa" w:w="2880"/>
            <w:vAlign w:val="center"/>
            <w:tcW w:w="1440" w:type="dxa"/>
          </w:tcPr>
          <w:p>
            <w:pPr>
              <w:jc w:val="center"/>
            </w:pPr>
            <w:r>
              <w:t>☐</w:t>
            </w:r>
          </w:p>
        </w:tc>
      </w:tr>
    </w:tbl>
    <w:p>
      <w:pPr>
        <w:pStyle w:val="Heading1"/>
        <w:spacing w:before="0"/>
      </w:pPr>
      <w:r>
        <w:t>believe (G4100)</w:t>
      </w:r>
    </w:p>
    <w:p>
      <w:r/>
      <w:r>
        <w:t>This word can mean:</w:t>
      </w:r>
      <w:r/>
      <w:r/>
    </w:p>
    <w:p>
      <w:pPr>
        <w:pStyle w:val="ListBullet"/>
        <w:spacing w:line="240" w:lineRule="auto"/>
        <w:ind w:left="720"/>
      </w:pPr>
      <w:r/>
      <w:r>
        <w:t>To think something is true, right, or good.</w:t>
      </w:r>
      <w:r/>
    </w:p>
    <w:p>
      <w:pPr>
        <w:pStyle w:val="ListBullet"/>
        <w:spacing w:line="240" w:lineRule="auto" w:after="0"/>
        <w:ind w:left="720"/>
      </w:pPr>
      <w:r/>
      <w:r>
        <w:t>To trust someone.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8:13</w:t>
            </w:r>
          </w:p>
        </w:tc>
        <w:tc>
          <w:tcPr>
            <w:tcW w:type="dxa" w:w="2880"/>
            <w:tcW w:w="7920" w:type="dxa"/>
          </w:tcPr>
          <w:p>
            <w:r>
              <w:rPr>
                <w:b/>
              </w:rPr>
              <w:t>Matayo 8:13</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 centurion, "Go! As you have </w:t>
            </w:r>
            <w:r>
              <w:rPr>
                <w:b/>
              </w:rPr>
              <w:t>believed</w:t>
            </w:r>
            <w:r>
              <w:t>, so may it be done for you." And the servant was healed at that very hour.</w:t>
            </w:r>
          </w:p>
        </w:tc>
        <w:tc>
          <w:tcPr>
            <w:tcW w:type="dxa" w:w="2880"/>
            <w:tcW w:w="7920" w:type="dxa"/>
          </w:tcPr>
          <w:p>
            <w:pPr>
              <w:spacing w:line="480" w:lineRule="auto"/>
            </w:pPr>
            <w:r>
              <w:t>a Yesu kulyani ko duma lo kamörök adi, Iti, ti konakine do gwoso na yubbe do na; a kölipönit lonyit iŋge tokela i ŋinu saa gwak.</w:t>
            </w:r>
          </w:p>
        </w:tc>
        <w:tc>
          <w:tcPr>
            <w:tcW w:type="dxa" w:w="2880"/>
            <w:vAlign w:val="center"/>
            <w:tcW w:w="1440" w:type="dxa"/>
          </w:tcPr>
          <w:p>
            <w:pPr>
              <w:jc w:val="center"/>
            </w:pPr>
            <w:r>
              <w:t>☐</w:t>
            </w:r>
          </w:p>
        </w:tc>
      </w:tr>
      <w:tr>
        <w:tc>
          <w:tcPr>
            <w:tcW w:type="dxa" w:w="2880"/>
            <w:tcW w:w="7920" w:type="dxa"/>
          </w:tcPr>
          <w:p>
            <w:r>
              <w:rPr>
                <w:b/>
              </w:rPr>
              <w:t>Matthew 21:22</w:t>
            </w:r>
          </w:p>
        </w:tc>
        <w:tc>
          <w:tcPr>
            <w:tcW w:type="dxa" w:w="2880"/>
            <w:tcW w:w="7920" w:type="dxa"/>
          </w:tcPr>
          <w:p>
            <w:r>
              <w:rPr>
                <w:b/>
              </w:rPr>
              <w:t>Matayo 21:22</w:t>
            </w:r>
          </w:p>
        </w:tc>
        <w:tc>
          <w:tcPr>
            <w:tcW w:type="dxa" w:w="2880"/>
            <w:tcW w:w="1440" w:type="dxa"/>
          </w:tcPr>
          <w:p>
            <w:pPr>
              <w:jc w:val="center"/>
            </w:pPr>
            <w:r>
              <w:rPr>
                <w:b/>
              </w:rPr>
              <w:t>OK</w:t>
            </w:r>
          </w:p>
        </w:tc>
      </w:tr>
      <w:tr>
        <w:tc>
          <w:tcPr>
            <w:tcW w:type="dxa" w:w="2880"/>
            <w:tcW w:w="7920" w:type="dxa"/>
          </w:tcPr>
          <w:p>
            <w:pPr>
              <w:spacing w:line="480" w:lineRule="auto"/>
            </w:pPr>
            <w:r>
              <w:t xml:space="preserve">Whatever you ask for in prayer, </w:t>
            </w:r>
            <w:r>
              <w:rPr>
                <w:b/>
              </w:rPr>
              <w:t>believing</w:t>
            </w:r>
            <w:r>
              <w:t>, you will receive."</w:t>
            </w:r>
          </w:p>
        </w:tc>
        <w:tc>
          <w:tcPr>
            <w:tcW w:type="dxa" w:w="2880"/>
            <w:tcW w:w="7920" w:type="dxa"/>
          </w:tcPr>
          <w:p>
            <w:pPr>
              <w:spacing w:line="480" w:lineRule="auto"/>
            </w:pPr>
            <w:r>
              <w:t>Ko ta gwon ko yupet ta mo wuwu ŋo liŋ nagon ta a piyun i kwakwaddu nasu kine.''</w:t>
            </w: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Marako 16:16</w:t>
            </w:r>
          </w:p>
        </w:tc>
        <w:tc>
          <w:tcPr>
            <w:tcW w:type="dxa" w:w="2880"/>
            <w:tcW w:w="1440" w:type="dxa"/>
          </w:tcPr>
          <w:p>
            <w:pPr>
              <w:jc w:val="center"/>
            </w:pPr>
            <w:r>
              <w:rPr>
                <w:b/>
              </w:rPr>
              <w:t>OK</w:t>
            </w:r>
          </w:p>
        </w:tc>
      </w:tr>
      <w:tr>
        <w:tc>
          <w:tcPr>
            <w:tcW w:type="dxa" w:w="2880"/>
            <w:tcW w:w="7920" w:type="dxa"/>
          </w:tcPr>
          <w:p>
            <w:pPr>
              <w:spacing w:line="480" w:lineRule="auto"/>
            </w:pPr>
            <w:r>
              <w:t xml:space="preserve">He who </w:t>
            </w:r>
            <w:r>
              <w:rPr>
                <w:b/>
              </w:rPr>
              <w:t>believes</w:t>
            </w:r>
            <w:r>
              <w:t xml:space="preserve"> and is baptized will be saved, and he who does not </w:t>
            </w:r>
            <w:r>
              <w:rPr>
                <w:b/>
              </w:rPr>
              <w:t>believe</w:t>
            </w:r>
            <w:r>
              <w:t xml:space="preserve"> will be condemned.</w:t>
            </w:r>
          </w:p>
        </w:tc>
        <w:tc>
          <w:tcPr>
            <w:tcW w:type="dxa" w:w="2880"/>
            <w:tcW w:w="7920" w:type="dxa"/>
          </w:tcPr>
          <w:p>
            <w:pPr>
              <w:spacing w:line="480" w:lineRule="auto"/>
            </w:pPr>
            <w:r>
              <w:t>Ŋuto logon a yup ko a batisa lo molu lwolwoko; ama nye logon bak ko yup lo kulya kayit molu duŋoki arabat.</w:t>
            </w:r>
          </w:p>
        </w:tc>
        <w:tc>
          <w:tcPr>
            <w:tcW w:type="dxa" w:w="2880"/>
            <w:vAlign w:val="center"/>
            <w:tcW w:w="1440" w:type="dxa"/>
          </w:tcPr>
          <w:p>
            <w:pPr>
              <w:jc w:val="center"/>
            </w:pPr>
            <w:r>
              <w:t>☐</w:t>
            </w:r>
          </w:p>
        </w:tc>
      </w:tr>
      <w:tr>
        <w:tc>
          <w:tcPr>
            <w:tcW w:type="dxa" w:w="2880"/>
            <w:tcW w:w="7920" w:type="dxa"/>
          </w:tcPr>
          <w:p>
            <w:r>
              <w:rPr>
                <w:b/>
              </w:rPr>
              <w:t>Luke 1:45</w:t>
            </w:r>
          </w:p>
        </w:tc>
        <w:tc>
          <w:tcPr>
            <w:tcW w:type="dxa" w:w="2880"/>
            <w:tcW w:w="7920" w:type="dxa"/>
          </w:tcPr>
          <w:p>
            <w:r>
              <w:rPr>
                <w:b/>
              </w:rPr>
              <w:t>Luka 1:45</w:t>
            </w:r>
          </w:p>
        </w:tc>
        <w:tc>
          <w:tcPr>
            <w:tcW w:type="dxa" w:w="2880"/>
            <w:tcW w:w="1440" w:type="dxa"/>
          </w:tcPr>
          <w:p>
            <w:pPr>
              <w:jc w:val="center"/>
            </w:pPr>
            <w:r>
              <w:rPr>
                <w:b/>
              </w:rPr>
              <w:t>OK</w:t>
            </w:r>
          </w:p>
        </w:tc>
      </w:tr>
      <w:tr>
        <w:tc>
          <w:tcPr>
            <w:tcW w:type="dxa" w:w="2880"/>
            <w:tcW w:w="7920" w:type="dxa"/>
          </w:tcPr>
          <w:p>
            <w:pPr>
              <w:spacing w:line="480" w:lineRule="auto"/>
            </w:pPr>
            <w:r>
              <w:t xml:space="preserve">Blessed is she who </w:t>
            </w:r>
            <w:r>
              <w:rPr>
                <w:b/>
              </w:rPr>
              <w:t>believed</w:t>
            </w:r>
            <w:r>
              <w:t xml:space="preserve"> that there would be a fulfillment of the things that were told her from the Lord."</w:t>
            </w:r>
          </w:p>
        </w:tc>
        <w:tc>
          <w:tcPr>
            <w:tcW w:type="dxa" w:w="2880"/>
            <w:tcW w:w="7920" w:type="dxa"/>
          </w:tcPr>
          <w:p>
            <w:pPr>
              <w:spacing w:line="480" w:lineRule="auto"/>
            </w:pPr>
            <w:r>
              <w:t>Do nagon a yuŋ kulyaesi ti matatlo jamaki do kulo a kalyoŋi, kogwon se mo kokonaki do jojo.</w:t>
            </w:r>
          </w:p>
        </w:tc>
        <w:tc>
          <w:tcPr>
            <w:tcW w:type="dxa" w:w="2880"/>
            <w:vAlign w:val="center"/>
            <w:tcW w:w="1440" w:type="dxa"/>
          </w:tcPr>
          <w:p>
            <w:pPr>
              <w:jc w:val="center"/>
            </w:pPr>
            <w:r>
              <w:t>☐</w:t>
            </w:r>
          </w:p>
        </w:tc>
      </w:tr>
      <w:tr>
        <w:tc>
          <w:tcPr>
            <w:tcW w:type="dxa" w:w="2880"/>
            <w:tcW w:w="7920" w:type="dxa"/>
          </w:tcPr>
          <w:p>
            <w:r>
              <w:rPr>
                <w:b/>
              </w:rPr>
              <w:t>John 1:7</w:t>
            </w:r>
          </w:p>
        </w:tc>
        <w:tc>
          <w:tcPr>
            <w:tcW w:type="dxa" w:w="2880"/>
            <w:tcW w:w="7920" w:type="dxa"/>
          </w:tcPr>
          <w:p>
            <w:r>
              <w:rPr>
                <w:b/>
              </w:rPr>
              <w:t>Yoane 1:7</w:t>
            </w:r>
          </w:p>
        </w:tc>
        <w:tc>
          <w:tcPr>
            <w:tcW w:type="dxa" w:w="2880"/>
            <w:tcW w:w="1440" w:type="dxa"/>
          </w:tcPr>
          <w:p>
            <w:pPr>
              <w:jc w:val="center"/>
            </w:pPr>
            <w:r>
              <w:rPr>
                <w:b/>
              </w:rPr>
              <w:t>OK</w:t>
            </w:r>
          </w:p>
        </w:tc>
      </w:tr>
      <w:tr>
        <w:tc>
          <w:tcPr>
            <w:tcW w:type="dxa" w:w="2880"/>
            <w:tcW w:w="7920" w:type="dxa"/>
          </w:tcPr>
          <w:p>
            <w:pPr>
              <w:spacing w:line="480" w:lineRule="auto"/>
            </w:pPr>
            <w:r>
              <w:t xml:space="preserve">He came as a witness to testify about the light, that all might </w:t>
            </w:r>
            <w:r>
              <w:rPr>
                <w:b/>
              </w:rPr>
              <w:t>believe</w:t>
            </w:r>
            <w:r>
              <w:t xml:space="preserve"> through him.</w:t>
            </w:r>
          </w:p>
        </w:tc>
        <w:tc>
          <w:tcPr>
            <w:tcW w:type="dxa" w:w="2880"/>
            <w:tcW w:w="7920" w:type="dxa"/>
          </w:tcPr>
          <w:p>
            <w:pPr>
              <w:spacing w:line="480" w:lineRule="auto"/>
            </w:pPr>
            <w:r>
              <w:t>Lepeŋ po a katokoronit, anyen tokurukiŋdyo ŋutu kulya ti ŋina parara, anyen nutu liŋ boŋo yuyubbo kogwon kulya kanyit.</w:t>
            </w:r>
          </w:p>
        </w:tc>
        <w:tc>
          <w:tcPr>
            <w:tcW w:type="dxa" w:w="2880"/>
            <w:vAlign w:val="center"/>
            <w:tcW w:w="1440" w:type="dxa"/>
          </w:tcPr>
          <w:p>
            <w:pPr>
              <w:jc w:val="center"/>
            </w:pPr>
            <w:r>
              <w:t>☐</w:t>
            </w:r>
          </w:p>
        </w:tc>
      </w:tr>
      <w:tr>
        <w:tc>
          <w:tcPr>
            <w:tcW w:type="dxa" w:w="2880"/>
            <w:tcW w:w="7920" w:type="dxa"/>
          </w:tcPr>
          <w:p>
            <w:r>
              <w:rPr>
                <w:b/>
              </w:rPr>
              <w:t>John 6:69</w:t>
            </w:r>
          </w:p>
        </w:tc>
        <w:tc>
          <w:tcPr>
            <w:tcW w:type="dxa" w:w="2880"/>
            <w:tcW w:w="7920" w:type="dxa"/>
          </w:tcPr>
          <w:p>
            <w:r>
              <w:rPr>
                <w:b/>
              </w:rPr>
              <w:t>Yoane 6:69</w:t>
            </w:r>
          </w:p>
        </w:tc>
        <w:tc>
          <w:tcPr>
            <w:tcW w:type="dxa" w:w="2880"/>
            <w:tcW w:w="1440" w:type="dxa"/>
          </w:tcPr>
          <w:p>
            <w:pPr>
              <w:jc w:val="center"/>
            </w:pPr>
            <w:r>
              <w:rPr>
                <w:b/>
              </w:rPr>
              <w:t>OK</w:t>
            </w:r>
          </w:p>
        </w:tc>
      </w:tr>
      <w:tr>
        <w:tc>
          <w:tcPr>
            <w:tcW w:type="dxa" w:w="2880"/>
            <w:tcW w:w="7920" w:type="dxa"/>
          </w:tcPr>
          <w:p>
            <w:pPr>
              <w:spacing w:line="480" w:lineRule="auto"/>
            </w:pPr>
            <w:r>
              <w:t xml:space="preserve">and we have </w:t>
            </w:r>
            <w:r>
              <w:rPr>
                <w:b/>
              </w:rPr>
              <w:t>believed</w:t>
            </w:r>
            <w:r>
              <w:t xml:space="preserve"> and come to know that you are the Holy One of God."</w:t>
            </w:r>
          </w:p>
        </w:tc>
        <w:tc>
          <w:tcPr>
            <w:tcW w:type="dxa" w:w="2880"/>
            <w:tcW w:w="7920" w:type="dxa"/>
          </w:tcPr>
          <w:p>
            <w:pPr>
              <w:spacing w:line="480" w:lineRule="auto"/>
            </w:pPr>
            <w:r>
              <w:t>Yi aje yubbö ko aje kurun adi do a Loke lo Ŋun.</w:t>
            </w:r>
          </w:p>
        </w:tc>
        <w:tc>
          <w:tcPr>
            <w:tcW w:type="dxa" w:w="2880"/>
            <w:vAlign w:val="center"/>
            <w:tcW w:w="1440" w:type="dxa"/>
          </w:tcPr>
          <w:p>
            <w:pPr>
              <w:jc w:val="center"/>
            </w:pPr>
            <w:r>
              <w:t>☐</w:t>
            </w:r>
          </w:p>
        </w:tc>
      </w:tr>
      <w:tr>
        <w:tc>
          <w:tcPr>
            <w:tcW w:type="dxa" w:w="2880"/>
            <w:tcW w:w="7920" w:type="dxa"/>
          </w:tcPr>
          <w:p>
            <w:r>
              <w:rPr>
                <w:b/>
              </w:rPr>
              <w:t>John 14:1</w:t>
            </w:r>
          </w:p>
        </w:tc>
        <w:tc>
          <w:tcPr>
            <w:tcW w:type="dxa" w:w="2880"/>
            <w:tcW w:w="7920" w:type="dxa"/>
          </w:tcPr>
          <w:p>
            <w:r>
              <w:rPr>
                <w:b/>
              </w:rPr>
              <w:t>Yoane 14:1</w:t>
            </w:r>
          </w:p>
        </w:tc>
        <w:tc>
          <w:tcPr>
            <w:tcW w:type="dxa" w:w="2880"/>
            <w:tcW w:w="1440" w:type="dxa"/>
          </w:tcPr>
          <w:p>
            <w:pPr>
              <w:jc w:val="center"/>
            </w:pPr>
            <w:r>
              <w:rPr>
                <w:b/>
              </w:rPr>
              <w:t>OK</w:t>
            </w:r>
          </w:p>
        </w:tc>
      </w:tr>
      <w:tr>
        <w:tc>
          <w:tcPr>
            <w:tcW w:type="dxa" w:w="2880"/>
            <w:tcW w:w="7920" w:type="dxa"/>
          </w:tcPr>
          <w:p>
            <w:pPr>
              <w:spacing w:line="480" w:lineRule="auto"/>
            </w:pPr>
            <w:r>
              <w:t xml:space="preserve">"Do not let your heart be troubled. You </w:t>
            </w:r>
            <w:r>
              <w:rPr>
                <w:b/>
              </w:rPr>
              <w:t>believe</w:t>
            </w:r>
            <w:r>
              <w:t xml:space="preserve"> in God; </w:t>
            </w:r>
            <w:r>
              <w:rPr>
                <w:b/>
              </w:rPr>
              <w:t>believe</w:t>
            </w:r>
            <w:r>
              <w:t xml:space="preserve"> also in me.</w:t>
            </w:r>
          </w:p>
        </w:tc>
        <w:tc>
          <w:tcPr>
            <w:tcW w:type="dxa" w:w="2880"/>
            <w:tcW w:w="7920" w:type="dxa"/>
          </w:tcPr>
          <w:p>
            <w:pPr>
              <w:spacing w:line="480" w:lineRule="auto"/>
            </w:pPr>
            <w:r>
              <w:t>Ti töilyet kasu gwe ti delya. Yubbe ta Ŋun, köti yubbe ta nan.</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Yoane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w:t>
            </w:r>
            <w:r>
              <w:rPr>
                <w:b/>
              </w:rPr>
              <w:t>believe</w:t>
            </w:r>
            <w:r>
              <w:t xml:space="preserve"> that Jesus is the Christ, the Son of God, and so that </w:t>
            </w:r>
            <w:r>
              <w:rPr>
                <w:b/>
              </w:rPr>
              <w:t>believing</w:t>
            </w:r>
            <w:r>
              <w:t>, you would have life in his name.</w:t>
            </w:r>
          </w:p>
        </w:tc>
        <w:tc>
          <w:tcPr>
            <w:tcW w:type="dxa" w:w="2880"/>
            <w:tcW w:w="7920" w:type="dxa"/>
          </w:tcPr>
          <w:p>
            <w:pPr>
              <w:spacing w:line="480" w:lineRule="auto"/>
            </w:pPr>
            <w:r>
              <w:t>ama kine kulya a wurö anyen ta böŋo yuyubbö adi Yesu a Masia Ŋuro lo Ŋun, koti anyen na yubbe ta na a ta gwe jörun i karin kanyit.</w:t>
            </w:r>
          </w:p>
        </w:tc>
        <w:tc>
          <w:tcPr>
            <w:tcW w:type="dxa" w:w="2880"/>
            <w:vAlign w:val="center"/>
            <w:tcW w:w="1440" w:type="dxa"/>
          </w:tcPr>
          <w:p>
            <w:pPr>
              <w:jc w:val="center"/>
            </w:pPr>
            <w:r>
              <w:t>☐</w:t>
            </w:r>
          </w:p>
        </w:tc>
      </w:tr>
      <w:tr>
        <w:tc>
          <w:tcPr>
            <w:tcW w:type="dxa" w:w="2880"/>
            <w:tcW w:w="7920" w:type="dxa"/>
          </w:tcPr>
          <w:p>
            <w:r>
              <w:rPr>
                <w:b/>
              </w:rPr>
              <w:t>Acts 9:42</w:t>
            </w:r>
          </w:p>
        </w:tc>
        <w:tc>
          <w:tcPr>
            <w:tcW w:type="dxa" w:w="2880"/>
            <w:tcW w:w="7920" w:type="dxa"/>
          </w:tcPr>
          <w:p>
            <w:r>
              <w:rPr>
                <w:b/>
              </w:rPr>
              <w:t>Konesi 9:42</w:t>
            </w:r>
          </w:p>
        </w:tc>
        <w:tc>
          <w:tcPr>
            <w:tcW w:type="dxa" w:w="2880"/>
            <w:tcW w:w="1440" w:type="dxa"/>
          </w:tcPr>
          <w:p>
            <w:pPr>
              <w:jc w:val="center"/>
            </w:pPr>
            <w:r>
              <w:rPr>
                <w:b/>
              </w:rPr>
              <w:t>OK</w:t>
            </w:r>
          </w:p>
        </w:tc>
      </w:tr>
      <w:tr>
        <w:tc>
          <w:tcPr>
            <w:tcW w:type="dxa" w:w="2880"/>
            <w:tcW w:w="7920" w:type="dxa"/>
          </w:tcPr>
          <w:p>
            <w:pPr>
              <w:spacing w:line="480" w:lineRule="auto"/>
            </w:pPr>
            <w:r>
              <w:t xml:space="preserve">This matter became known throughout all Joppa, and many people </w:t>
            </w:r>
            <w:r>
              <w:rPr>
                <w:b/>
              </w:rPr>
              <w:t>believed</w:t>
            </w:r>
            <w:r>
              <w:t xml:space="preserve"> on the Lord.</w:t>
            </w:r>
          </w:p>
        </w:tc>
        <w:tc>
          <w:tcPr>
            <w:tcW w:type="dxa" w:w="2880"/>
            <w:tcW w:w="7920" w:type="dxa"/>
          </w:tcPr>
          <w:p>
            <w:pPr>
              <w:spacing w:line="480" w:lineRule="auto"/>
            </w:pPr>
            <w:r>
              <w:t>A kine kulya iŋge rekin Yaŋo ’bukuluŋ, a ŋutu jore iŋge yubbö Matat.</w:t>
            </w:r>
          </w:p>
        </w:tc>
        <w:tc>
          <w:tcPr>
            <w:tcW w:type="dxa" w:w="2880"/>
            <w:vAlign w:val="center"/>
            <w:tcW w:w="1440" w:type="dxa"/>
          </w:tcPr>
          <w:p>
            <w:pPr>
              <w:jc w:val="center"/>
            </w:pPr>
            <w:r>
              <w:t>☐</w:t>
            </w:r>
          </w:p>
        </w:tc>
      </w:tr>
      <w:tr>
        <w:tc>
          <w:tcPr>
            <w:tcW w:type="dxa" w:w="2880"/>
            <w:tcW w:w="7920" w:type="dxa"/>
          </w:tcPr>
          <w:p>
            <w:r>
              <w:rPr>
                <w:b/>
              </w:rPr>
              <w:t>Romans 3:22</w:t>
            </w:r>
          </w:p>
        </w:tc>
        <w:tc>
          <w:tcPr>
            <w:tcW w:type="dxa" w:w="2880"/>
            <w:tcW w:w="7920" w:type="dxa"/>
          </w:tcPr>
          <w:p>
            <w:r>
              <w:rPr>
                <w:b/>
              </w:rPr>
              <w:t>Roma 3:22</w:t>
            </w:r>
          </w:p>
        </w:tc>
        <w:tc>
          <w:tcPr>
            <w:tcW w:type="dxa" w:w="2880"/>
            <w:tcW w:w="1440" w:type="dxa"/>
          </w:tcPr>
          <w:p>
            <w:pPr>
              <w:jc w:val="center"/>
            </w:pPr>
            <w:r>
              <w:rPr>
                <w:b/>
              </w:rPr>
              <w:t>OK</w:t>
            </w:r>
          </w:p>
        </w:tc>
      </w:tr>
      <w:tr>
        <w:tc>
          <w:tcPr>
            <w:tcW w:type="dxa" w:w="2880"/>
            <w:tcW w:w="7920" w:type="dxa"/>
          </w:tcPr>
          <w:p>
            <w:pPr>
              <w:spacing w:line="480" w:lineRule="auto"/>
            </w:pPr>
            <w:r>
              <w:t xml:space="preserve">the righteousness of God through faith in Jesus Christ for all those who </w:t>
            </w:r>
            <w:r>
              <w:rPr>
                <w:b/>
              </w:rPr>
              <w:t>believe</w:t>
            </w:r>
            <w:r>
              <w:t>. For there is no distinction,</w:t>
            </w:r>
          </w:p>
        </w:tc>
        <w:tc>
          <w:tcPr>
            <w:tcW w:type="dxa" w:w="2880"/>
            <w:tcW w:w="7920" w:type="dxa"/>
          </w:tcPr>
          <w:p>
            <w:pPr>
              <w:spacing w:line="480" w:lineRule="auto"/>
            </w:pPr>
            <w:r>
              <w:t>Kweja adi Ŋun a tiŋdu ŋutu i gwon a lo rigwo kanyit i komor kogwon yubbö nase na Yesu Kristo. Kine kulya a ti ŋutu liŋ tuka ’de ’bayin kwöŋ,</w:t>
            </w:r>
          </w:p>
        </w:tc>
        <w:tc>
          <w:tcPr>
            <w:tcW w:type="dxa" w:w="2880"/>
            <w:vAlign w:val="center"/>
            <w:tcW w:w="1440" w:type="dxa"/>
          </w:tcPr>
          <w:p>
            <w:pPr>
              <w:jc w:val="center"/>
            </w:pPr>
            <w:r>
              <w:t>☐</w:t>
            </w:r>
          </w:p>
        </w:tc>
      </w:tr>
      <w:tr>
        <w:tc>
          <w:tcPr>
            <w:tcW w:type="dxa" w:w="2880"/>
            <w:tcW w:w="7920" w:type="dxa"/>
          </w:tcPr>
          <w:p>
            <w:r>
              <w:rPr>
                <w:b/>
              </w:rPr>
              <w:t>1 Corinthians 1:21</w:t>
            </w:r>
          </w:p>
        </w:tc>
        <w:tc>
          <w:tcPr>
            <w:tcW w:type="dxa" w:w="2880"/>
            <w:tcW w:w="7920" w:type="dxa"/>
          </w:tcPr>
          <w:p>
            <w:r>
              <w:rPr>
                <w:b/>
              </w:rPr>
              <w:t>1 Korinto 1:21</w:t>
            </w:r>
          </w:p>
        </w:tc>
        <w:tc>
          <w:tcPr>
            <w:tcW w:type="dxa" w:w="2880"/>
            <w:tcW w:w="1440" w:type="dxa"/>
          </w:tcPr>
          <w:p>
            <w:pPr>
              <w:jc w:val="center"/>
            </w:pPr>
            <w:r>
              <w:rPr>
                <w:b/>
              </w:rPr>
              <w:t>OK</w:t>
            </w:r>
          </w:p>
        </w:tc>
      </w:tr>
      <w:tr>
        <w:tc>
          <w:tcPr>
            <w:tcW w:type="dxa" w:w="2880"/>
            <w:tcW w:w="7920" w:type="dxa"/>
          </w:tcPr>
          <w:p>
            <w:pPr>
              <w:spacing w:line="480" w:lineRule="auto"/>
            </w:pPr>
            <w:r>
              <w:t xml:space="preserve">Since the world in its wisdom did not know God, God was pleased to save those who </w:t>
            </w:r>
            <w:r>
              <w:rPr>
                <w:b/>
              </w:rPr>
              <w:t>believe</w:t>
            </w:r>
            <w:r>
              <w:t xml:space="preserve"> through the foolishness of preaching.</w:t>
            </w:r>
          </w:p>
        </w:tc>
        <w:tc>
          <w:tcPr>
            <w:tcW w:type="dxa" w:w="2880"/>
            <w:tcW w:w="7920" w:type="dxa"/>
          </w:tcPr>
          <w:p>
            <w:pPr>
              <w:spacing w:line="480" w:lineRule="auto"/>
            </w:pPr>
            <w:r>
              <w:t>Kogwon Ŋun i koŋon nanyit a kon ŋutu ti na kak adi se ti bulo deŋdya lepeŋ ko koŋon nase, ama a lepeŋ mete a ŋo na ’but i Iwoggu na ŋutu lo yubbo kulo ko tokujö nikaŋ na ŋilo Loŋe logon ŋutu met adi a ŋo na ’böŋ lo.</w:t>
            </w:r>
          </w:p>
        </w:tc>
        <w:tc>
          <w:tcPr>
            <w:tcW w:type="dxa" w:w="2880"/>
            <w:vAlign w:val="center"/>
            <w:tcW w:w="1440" w:type="dxa"/>
          </w:tcPr>
          <w:p>
            <w:pPr>
              <w:jc w:val="center"/>
            </w:pPr>
            <w:r>
              <w:t>☐</w:t>
            </w:r>
          </w:p>
        </w:tc>
      </w:tr>
      <w:tr>
        <w:tc>
          <w:tcPr>
            <w:tcW w:type="dxa" w:w="2880"/>
            <w:tcW w:w="7920" w:type="dxa"/>
          </w:tcPr>
          <w:p>
            <w:r>
              <w:rPr>
                <w:b/>
              </w:rPr>
              <w:t>1 Corinthians 15:11</w:t>
            </w:r>
          </w:p>
        </w:tc>
        <w:tc>
          <w:tcPr>
            <w:tcW w:type="dxa" w:w="2880"/>
            <w:tcW w:w="7920" w:type="dxa"/>
          </w:tcPr>
          <w:p>
            <w:r>
              <w:rPr>
                <w:b/>
              </w:rPr>
              <w:t>1 Korinto 15:11</w:t>
            </w:r>
          </w:p>
        </w:tc>
        <w:tc>
          <w:tcPr>
            <w:tcW w:type="dxa" w:w="2880"/>
            <w:tcW w:w="1440" w:type="dxa"/>
          </w:tcPr>
          <w:p>
            <w:pPr>
              <w:jc w:val="center"/>
            </w:pPr>
            <w:r>
              <w:rPr>
                <w:b/>
              </w:rPr>
              <w:t>OK</w:t>
            </w:r>
          </w:p>
        </w:tc>
      </w:tr>
      <w:tr>
        <w:tc>
          <w:tcPr>
            <w:tcW w:type="dxa" w:w="2880"/>
            <w:tcW w:w="7920" w:type="dxa"/>
          </w:tcPr>
          <w:p>
            <w:pPr>
              <w:spacing w:line="480" w:lineRule="auto"/>
            </w:pPr>
            <w:r>
              <w:t xml:space="preserve">Therefore whether it is I or they, so we preach and so you </w:t>
            </w:r>
            <w:r>
              <w:rPr>
                <w:b/>
              </w:rPr>
              <w:t>believed</w:t>
            </w:r>
            <w:r>
              <w:t>.</w:t>
            </w:r>
          </w:p>
        </w:tc>
        <w:tc>
          <w:tcPr>
            <w:tcW w:type="dxa" w:w="2880"/>
            <w:tcW w:w="7920" w:type="dxa"/>
          </w:tcPr>
          <w:p>
            <w:pPr>
              <w:spacing w:line="480" w:lineRule="auto"/>
            </w:pPr>
            <w:r>
              <w:t>Nyena kode a nan kode a lepeŋat, yi liŋ totoku jo kine kulya, a ta lo yubbe.</w:t>
            </w:r>
          </w:p>
        </w:tc>
        <w:tc>
          <w:tcPr>
            <w:tcW w:type="dxa" w:w="2880"/>
            <w:vAlign w:val="center"/>
            <w:tcW w:w="1440" w:type="dxa"/>
          </w:tcPr>
          <w:p>
            <w:pPr>
              <w:jc w:val="center"/>
            </w:pPr>
            <w:r>
              <w:t>☐</w:t>
            </w:r>
          </w:p>
        </w:tc>
      </w:tr>
      <w:tr>
        <w:tc>
          <w:tcPr>
            <w:tcW w:type="dxa" w:w="2880"/>
            <w:tcW w:w="7920" w:type="dxa"/>
          </w:tcPr>
          <w:p>
            <w:r>
              <w:rPr>
                <w:b/>
              </w:rPr>
              <w:t>2 Corinthians 4:13</w:t>
            </w:r>
          </w:p>
        </w:tc>
        <w:tc>
          <w:tcPr>
            <w:tcW w:type="dxa" w:w="2880"/>
            <w:tcW w:w="7920" w:type="dxa"/>
          </w:tcPr>
          <w:p>
            <w:r>
              <w:rPr>
                <w:b/>
              </w:rPr>
              <w:t>2 Korinto 4:13</w:t>
            </w:r>
          </w:p>
        </w:tc>
        <w:tc>
          <w:tcPr>
            <w:tcW w:type="dxa" w:w="2880"/>
            <w:tcW w:w="1440" w:type="dxa"/>
          </w:tcPr>
          <w:p>
            <w:pPr>
              <w:jc w:val="center"/>
            </w:pPr>
            <w:r>
              <w:rPr>
                <w:b/>
              </w:rPr>
              <w:t>OK</w:t>
            </w:r>
          </w:p>
        </w:tc>
      </w:tr>
      <w:tr>
        <w:tc>
          <w:tcPr>
            <w:tcW w:type="dxa" w:w="2880"/>
            <w:tcW w:w="7920" w:type="dxa"/>
          </w:tcPr>
          <w:p>
            <w:pPr>
              <w:spacing w:line="480" w:lineRule="auto"/>
            </w:pPr>
            <w:r>
              <w:t xml:space="preserve">But we have the same spirit of faith according to that which was written: "I </w:t>
            </w:r>
            <w:r>
              <w:rPr>
                <w:b/>
              </w:rPr>
              <w:t>believed</w:t>
            </w:r>
            <w:r>
              <w:t xml:space="preserve">, and so I spoke." We also </w:t>
            </w:r>
            <w:r>
              <w:rPr>
                <w:b/>
              </w:rPr>
              <w:t>believe</w:t>
            </w:r>
            <w:r>
              <w:t>, and so we also speak,</w:t>
            </w:r>
          </w:p>
        </w:tc>
        <w:tc>
          <w:tcPr>
            <w:tcW w:type="dxa" w:w="2880"/>
            <w:tcW w:w="7920" w:type="dxa"/>
          </w:tcPr>
          <w:p>
            <w:pPr>
              <w:spacing w:line="480" w:lineRule="auto"/>
            </w:pPr>
            <w:r>
              <w:t>A wurö adi, Nan aje yuŋ, nyena a nan iŋge jambu. Töilyet kaŋ köti a yuŋ a yi jambi jambu kogwon yi gwon ko yuŋet.</w:t>
            </w:r>
          </w:p>
        </w:tc>
        <w:tc>
          <w:tcPr>
            <w:tcW w:type="dxa" w:w="2880"/>
            <w:vAlign w:val="center"/>
            <w:tcW w:w="1440" w:type="dxa"/>
          </w:tcPr>
          <w:p>
            <w:pPr>
              <w:jc w:val="center"/>
            </w:pPr>
            <w:r>
              <w:t>☐</w:t>
            </w:r>
          </w:p>
        </w:tc>
      </w:tr>
      <w:tr>
        <w:tc>
          <w:tcPr>
            <w:tcW w:type="dxa" w:w="2880"/>
            <w:tcW w:w="7920" w:type="dxa"/>
          </w:tcPr>
          <w:p>
            <w:r>
              <w:rPr>
                <w:b/>
              </w:rPr>
              <w:t>Galatians 3:6</w:t>
            </w:r>
          </w:p>
        </w:tc>
        <w:tc>
          <w:tcPr>
            <w:tcW w:type="dxa" w:w="2880"/>
            <w:tcW w:w="7920" w:type="dxa"/>
          </w:tcPr>
          <w:p>
            <w:r>
              <w:rPr>
                <w:b/>
              </w:rPr>
              <w:t>Galatia 3:6</w:t>
            </w:r>
          </w:p>
        </w:tc>
        <w:tc>
          <w:tcPr>
            <w:tcW w:type="dxa" w:w="2880"/>
            <w:tcW w:w="1440" w:type="dxa"/>
          </w:tcPr>
          <w:p>
            <w:pPr>
              <w:jc w:val="center"/>
            </w:pPr>
            <w:r>
              <w:rPr>
                <w:b/>
              </w:rPr>
              <w:t>OK</w:t>
            </w:r>
          </w:p>
        </w:tc>
      </w:tr>
      <w:tr>
        <w:tc>
          <w:tcPr>
            <w:tcW w:type="dxa" w:w="2880"/>
            <w:tcW w:w="7920" w:type="dxa"/>
          </w:tcPr>
          <w:p>
            <w:pPr>
              <w:spacing w:line="480" w:lineRule="auto"/>
            </w:pPr>
            <w:r>
              <w:t>Just as Abraham "</w:t>
            </w:r>
            <w:r>
              <w:rPr>
                <w:b/>
              </w:rPr>
              <w:t>believed</w:t>
            </w:r>
            <w:r>
              <w:t xml:space="preserve"> God and it was credited to him as righteousness,"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1:29</w:t>
            </w:r>
          </w:p>
        </w:tc>
        <w:tc>
          <w:tcPr>
            <w:tcW w:type="dxa" w:w="2880"/>
            <w:tcW w:w="7920" w:type="dxa"/>
          </w:tcPr>
          <w:p>
            <w:r>
              <w:rPr>
                <w:b/>
              </w:rPr>
              <w:t>Pilipoi 1:29</w:t>
            </w:r>
          </w:p>
        </w:tc>
        <w:tc>
          <w:tcPr>
            <w:tcW w:type="dxa" w:w="2880"/>
            <w:tcW w:w="1440" w:type="dxa"/>
          </w:tcPr>
          <w:p>
            <w:pPr>
              <w:jc w:val="center"/>
            </w:pPr>
            <w:r>
              <w:rPr>
                <w:b/>
              </w:rPr>
              <w:t>OK</w:t>
            </w:r>
          </w:p>
        </w:tc>
      </w:tr>
      <w:tr>
        <w:tc>
          <w:tcPr>
            <w:tcW w:type="dxa" w:w="2880"/>
            <w:tcW w:w="7920" w:type="dxa"/>
          </w:tcPr>
          <w:p>
            <w:pPr>
              <w:spacing w:line="480" w:lineRule="auto"/>
            </w:pPr>
            <w:r>
              <w:t xml:space="preserve">For it has been freely given to you for the sake of Christ not only to </w:t>
            </w:r>
            <w:r>
              <w:rPr>
                <w:b/>
              </w:rPr>
              <w:t>believe</w:t>
            </w:r>
            <w:r>
              <w:t xml:space="preserve"> in him, but also to suffer for his sake,</w:t>
            </w:r>
          </w:p>
        </w:tc>
        <w:tc>
          <w:tcPr>
            <w:tcW w:type="dxa" w:w="2880"/>
            <w:tcW w:w="7920" w:type="dxa"/>
          </w:tcPr>
          <w:p>
            <w:pPr>
              <w:spacing w:line="480" w:lineRule="auto"/>
            </w:pPr>
            <w:r>
              <w:t>Kogwo a tiki ta kana kogwon Kristo 'ban ko yubbo no lepeng tung, ama 'dok i ngonga i kulya ti lepeng.</w:t>
            </w:r>
          </w:p>
        </w:tc>
        <w:tc>
          <w:tcPr>
            <w:tcW w:type="dxa" w:w="2880"/>
            <w:vAlign w:val="center"/>
            <w:tcW w:w="1440" w:type="dxa"/>
          </w:tcPr>
          <w:p>
            <w:pPr>
              <w:jc w:val="center"/>
            </w:pPr>
            <w:r>
              <w:t>☐</w:t>
            </w:r>
          </w:p>
        </w:tc>
      </w:tr>
    </w:tbl>
    <w:p>
      <w:pPr>
        <w:pStyle w:val="Heading1"/>
        <w:spacing w:before="0"/>
      </w:pPr>
      <w:r>
        <w:t>beloved (G27)</w:t>
      </w:r>
    </w:p>
    <w:p>
      <w:pPr>
        <w:spacing w:after="0"/>
      </w:pPr>
      <w:r/>
      <w:r>
        <w:t>This word describes a person or people whom God or another person loves. Note: Verses with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3:17</w:t>
            </w:r>
          </w:p>
        </w:tc>
        <w:tc>
          <w:tcPr>
            <w:tcW w:type="dxa" w:w="2880"/>
            <w:tcW w:w="7920" w:type="dxa"/>
          </w:tcPr>
          <w:p>
            <w:r>
              <w:rPr>
                <w:b/>
              </w:rPr>
              <w:t>Matayo 3:17</w:t>
            </w:r>
          </w:p>
        </w:tc>
        <w:tc>
          <w:tcPr>
            <w:tcW w:type="dxa" w:w="2880"/>
            <w:tcW w:w="1440" w:type="dxa"/>
          </w:tcPr>
          <w:p>
            <w:pPr>
              <w:jc w:val="center"/>
            </w:pPr>
            <w:r>
              <w:rPr>
                <w:b/>
              </w:rPr>
              <w:t>OK</w:t>
            </w:r>
          </w:p>
        </w:tc>
      </w:tr>
      <w:tr>
        <w:tc>
          <w:tcPr>
            <w:tcW w:type="dxa" w:w="2880"/>
            <w:tcW w:w="7920" w:type="dxa"/>
          </w:tcPr>
          <w:p>
            <w:pPr>
              <w:spacing w:line="480" w:lineRule="auto"/>
            </w:pPr>
            <w:r>
              <w:t xml:space="preserve">Behold, a voice came out of the heavens saying, "This is my </w:t>
            </w:r>
            <w:r>
              <w:rPr>
                <w:b/>
              </w:rPr>
              <w:t>beloved</w:t>
            </w:r>
            <w:r>
              <w:t xml:space="preserve"> Son. I am very pleased with him."</w:t>
            </w:r>
          </w:p>
        </w:tc>
        <w:tc>
          <w:tcPr>
            <w:tcW w:type="dxa" w:w="2880"/>
            <w:tcW w:w="7920" w:type="dxa"/>
          </w:tcPr>
          <w:p>
            <w:pPr>
              <w:spacing w:line="480" w:lineRule="auto"/>
            </w:pPr>
            <w:r>
              <w:t>mete, a gworo lo kulyani ki yu adi, you a pilili lio lo dro lo nganyara, logon nan a lyodgi parik lo.</w:t>
            </w:r>
          </w:p>
        </w:tc>
        <w:tc>
          <w:tcPr>
            <w:tcW w:type="dxa" w:w="2880"/>
            <w:vAlign w:val="center"/>
            <w:tcW w:w="1440" w:type="dxa"/>
          </w:tcPr>
          <w:p>
            <w:pPr>
              <w:jc w:val="center"/>
            </w:pPr>
            <w:r>
              <w:t>☐</w:t>
            </w:r>
          </w:p>
        </w:tc>
      </w:tr>
      <w:tr>
        <w:tc>
          <w:tcPr>
            <w:tcW w:type="dxa" w:w="2880"/>
            <w:tcW w:w="7920" w:type="dxa"/>
          </w:tcPr>
          <w:p>
            <w:r>
              <w:rPr>
                <w:b/>
              </w:rPr>
              <w:t>Mark 1:11</w:t>
            </w:r>
          </w:p>
        </w:tc>
        <w:tc>
          <w:tcPr>
            <w:tcW w:type="dxa" w:w="2880"/>
            <w:tcW w:w="7920" w:type="dxa"/>
          </w:tcPr>
          <w:p>
            <w:r>
              <w:rPr>
                <w:b/>
              </w:rPr>
              <w:t>Marako 1:11</w:t>
            </w:r>
          </w:p>
        </w:tc>
        <w:tc>
          <w:tcPr>
            <w:tcW w:type="dxa" w:w="2880"/>
            <w:tcW w:w="1440" w:type="dxa"/>
          </w:tcPr>
          <w:p>
            <w:pPr>
              <w:jc w:val="center"/>
            </w:pPr>
            <w:r>
              <w:rPr>
                <w:b/>
              </w:rPr>
              <w:t>OK</w:t>
            </w:r>
          </w:p>
        </w:tc>
      </w:tr>
      <w:tr>
        <w:tc>
          <w:tcPr>
            <w:tcW w:type="dxa" w:w="2880"/>
            <w:tcW w:w="7920" w:type="dxa"/>
          </w:tcPr>
          <w:p>
            <w:pPr>
              <w:spacing w:line="480" w:lineRule="auto"/>
            </w:pPr>
            <w:r>
              <w:t xml:space="preserve">A voice came out of the heavens: "You are my </w:t>
            </w:r>
            <w:r>
              <w:rPr>
                <w:b/>
              </w:rPr>
              <w:t>beloved</w:t>
            </w:r>
            <w:r>
              <w:t xml:space="preserve"> Son. I am very pleased with you."</w:t>
            </w:r>
          </w:p>
        </w:tc>
        <w:tc>
          <w:tcPr>
            <w:tcW w:type="dxa" w:w="2880"/>
            <w:tcW w:w="7920" w:type="dxa"/>
          </w:tcPr>
          <w:p>
            <w:pPr>
              <w:spacing w:line="480" w:lineRule="auto"/>
            </w:pPr>
            <w:r>
              <w:t>A gworo lo kuun ki yu adi do a pilili lio lo ŋiro lo nyanyara, ana alyoŋon kodo parik”.</w:t>
            </w:r>
          </w:p>
        </w:tc>
        <w:tc>
          <w:tcPr>
            <w:tcW w:type="dxa" w:w="2880"/>
            <w:vAlign w:val="center"/>
            <w:tcW w:w="1440" w:type="dxa"/>
          </w:tcPr>
          <w:p>
            <w:pPr>
              <w:jc w:val="center"/>
            </w:pPr>
            <w:r>
              <w:t>☐</w:t>
            </w:r>
          </w:p>
        </w:tc>
      </w:tr>
      <w:tr>
        <w:tc>
          <w:tcPr>
            <w:tcW w:type="dxa" w:w="2880"/>
            <w:tcW w:w="7920" w:type="dxa"/>
          </w:tcPr>
          <w:p>
            <w:r>
              <w:rPr>
                <w:b/>
              </w:rPr>
              <w:t>Luke 3:22</w:t>
            </w:r>
          </w:p>
        </w:tc>
        <w:tc>
          <w:tcPr>
            <w:tcW w:type="dxa" w:w="2880"/>
            <w:tcW w:w="7920" w:type="dxa"/>
          </w:tcPr>
          <w:p>
            <w:r>
              <w:rPr>
                <w:b/>
              </w:rPr>
              <w:t>Luka 3:22</w:t>
            </w:r>
          </w:p>
        </w:tc>
        <w:tc>
          <w:tcPr>
            <w:tcW w:type="dxa" w:w="2880"/>
            <w:tcW w:w="1440" w:type="dxa"/>
          </w:tcPr>
          <w:p>
            <w:pPr>
              <w:jc w:val="center"/>
            </w:pPr>
            <w:r>
              <w:rPr>
                <w:b/>
              </w:rPr>
              <w:t>OK</w:t>
            </w:r>
          </w:p>
        </w:tc>
      </w:tr>
      <w:tr>
        <w:tc>
          <w:tcPr>
            <w:tcW w:type="dxa" w:w="2880"/>
            <w:tcW w:w="7920" w:type="dxa"/>
          </w:tcPr>
          <w:p>
            <w:pPr>
              <w:spacing w:line="480" w:lineRule="auto"/>
            </w:pPr>
            <w:r>
              <w:t xml:space="preserve">and the Holy Spirit in bodily form came down on him like a dove, and a voice came from heaven: "You are my </w:t>
            </w:r>
            <w:r>
              <w:rPr>
                <w:b/>
              </w:rPr>
              <w:t>beloved</w:t>
            </w:r>
            <w:r>
              <w:t xml:space="preserve"> Son. I am pleased with you."</w:t>
            </w:r>
          </w:p>
        </w:tc>
        <w:tc>
          <w:tcPr>
            <w:tcW w:type="dxa" w:w="2880"/>
            <w:tcW w:w="7920" w:type="dxa"/>
          </w:tcPr>
          <w:p>
            <w:pPr>
              <w:spacing w:line="480" w:lineRule="auto"/>
            </w:pPr>
            <w:r>
              <w:t>a Mulökötyo Loke poŋdi kak kanyit loki a gwe ko mugun gwoso gure. A gworo lo kuu ki yu adi, Do a pilili liŋ lo ŋuro lo nyanyara, nan a lyöŋön ko do parik.</w:t>
            </w:r>
          </w:p>
        </w:tc>
        <w:tc>
          <w:tcPr>
            <w:tcW w:type="dxa" w:w="2880"/>
            <w:vAlign w:val="center"/>
            <w:tcW w:w="1440" w:type="dxa"/>
          </w:tcPr>
          <w:p>
            <w:pPr>
              <w:jc w:val="center"/>
            </w:pPr>
            <w:r>
              <w:t>☐</w:t>
            </w:r>
          </w:p>
        </w:tc>
      </w:tr>
      <w:tr>
        <w:tc>
          <w:tcPr>
            <w:tcW w:type="dxa" w:w="2880"/>
            <w:tcW w:w="7920" w:type="dxa"/>
          </w:tcPr>
          <w:p>
            <w:r>
              <w:rPr>
                <w:b/>
              </w:rPr>
              <w:t>Acts 15:25</w:t>
            </w:r>
          </w:p>
        </w:tc>
        <w:tc>
          <w:tcPr>
            <w:tcW w:type="dxa" w:w="2880"/>
            <w:tcW w:w="7920" w:type="dxa"/>
          </w:tcPr>
          <w:p>
            <w:r>
              <w:rPr>
                <w:b/>
              </w:rPr>
              <w:t>Konesi 15:25</w:t>
            </w:r>
          </w:p>
        </w:tc>
        <w:tc>
          <w:tcPr>
            <w:tcW w:type="dxa" w:w="2880"/>
            <w:tcW w:w="1440" w:type="dxa"/>
          </w:tcPr>
          <w:p>
            <w:pPr>
              <w:jc w:val="center"/>
            </w:pPr>
            <w:r>
              <w:rPr>
                <w:b/>
              </w:rPr>
              <w:t>OK</w:t>
            </w:r>
          </w:p>
        </w:tc>
      </w:tr>
      <w:tr>
        <w:tc>
          <w:tcPr>
            <w:tcW w:type="dxa" w:w="2880"/>
            <w:tcW w:w="7920" w:type="dxa"/>
          </w:tcPr>
          <w:p>
            <w:pPr>
              <w:spacing w:line="480" w:lineRule="auto"/>
            </w:pPr>
            <w:r>
              <w:t xml:space="preserve">it seemed good to us, who have come to one mind, to choose men and to send them to you with our </w:t>
            </w:r>
            <w:r>
              <w:rPr>
                <w:b/>
              </w:rPr>
              <w:t>beloved</w:t>
            </w:r>
            <w:r>
              <w:t xml:space="preserve"> Barnabas and Paul,</w:t>
            </w:r>
          </w:p>
        </w:tc>
        <w:tc>
          <w:tcPr>
            <w:tcW w:type="dxa" w:w="2880"/>
            <w:tcW w:w="7920" w:type="dxa"/>
          </w:tcPr>
          <w:p>
            <w:pPr>
              <w:spacing w:line="480" w:lineRule="auto"/>
            </w:pPr>
            <w:r>
              <w:t>a gwe a na ’but kayaŋ, nagon yeyeesi kaŋ a mora aŋo geleŋ, i wuluŋdyö na ŋutu anyen sonyo kasu ŋini. Lepeŋat moraddu ko Barnaba se ko Paulo ŋutu kaŋ lo nyanyara.</w:t>
            </w:r>
          </w:p>
        </w:tc>
        <w:tc>
          <w:tcPr>
            <w:tcW w:type="dxa" w:w="2880"/>
            <w:vAlign w:val="center"/>
            <w:tcW w:w="1440" w:type="dxa"/>
          </w:tcPr>
          <w:p>
            <w:pPr>
              <w:jc w:val="center"/>
            </w:pPr>
            <w:r>
              <w:t>☐</w:t>
            </w:r>
          </w:p>
        </w:tc>
      </w:tr>
      <w:tr>
        <w:tc>
          <w:tcPr>
            <w:tcW w:type="dxa" w:w="2880"/>
            <w:tcW w:w="7920" w:type="dxa"/>
          </w:tcPr>
          <w:p>
            <w:r>
              <w:rPr>
                <w:b/>
              </w:rPr>
              <w:t>Romans 1:7</w:t>
            </w:r>
          </w:p>
        </w:tc>
        <w:tc>
          <w:tcPr>
            <w:tcW w:type="dxa" w:w="2880"/>
            <w:tcW w:w="7920" w:type="dxa"/>
          </w:tcPr>
          <w:p>
            <w:r>
              <w:rPr>
                <w:b/>
              </w:rPr>
              <w:t>Roma 1:7</w:t>
            </w:r>
          </w:p>
        </w:tc>
        <w:tc>
          <w:tcPr>
            <w:tcW w:type="dxa" w:w="2880"/>
            <w:tcW w:w="1440" w:type="dxa"/>
          </w:tcPr>
          <w:p>
            <w:pPr>
              <w:jc w:val="center"/>
            </w:pPr>
            <w:r>
              <w:rPr>
                <w:b/>
              </w:rPr>
              <w:t>OK</w:t>
            </w:r>
          </w:p>
        </w:tc>
      </w:tr>
      <w:tr>
        <w:tc>
          <w:tcPr>
            <w:tcW w:type="dxa" w:w="2880"/>
            <w:tcW w:w="7920" w:type="dxa"/>
          </w:tcPr>
          <w:p>
            <w:pPr>
              <w:spacing w:line="480" w:lineRule="auto"/>
            </w:pPr>
            <w:r>
              <w:t xml:space="preserve">To all in Rome who are </w:t>
            </w:r>
            <w:r>
              <w:rPr>
                <w:b/>
              </w:rPr>
              <w:t>beloved</w:t>
            </w:r>
            <w:r>
              <w:t xml:space="preserve"> of God and called to be his holy people: Grace to you and peace from God our Father and the Lord Jesus Christ.</w:t>
            </w:r>
          </w:p>
        </w:tc>
        <w:tc>
          <w:tcPr>
            <w:tcW w:type="dxa" w:w="2880"/>
            <w:tcW w:w="7920" w:type="dxa"/>
          </w:tcPr>
          <w:p>
            <w:pPr>
              <w:spacing w:line="480" w:lineRule="auto"/>
            </w:pPr>
            <w:r>
              <w:t>Nyena nan roman ko ta liŋ logon gwon Sura ŋini kilo, logon Ŋun nyanyar a iŋge luŋ a ŋutu kanyit kilo adi, Ti ’busan ko taliŋ na po ko Ŋun Baba likaŋ na po ko Matat Yesu Kristo na gwe ko ta.</w:t>
            </w:r>
          </w:p>
        </w:tc>
        <w:tc>
          <w:tcPr>
            <w:tcW w:type="dxa" w:w="2880"/>
            <w:vAlign w:val="center"/>
            <w:tcW w:w="1440" w:type="dxa"/>
          </w:tcPr>
          <w:p>
            <w:pPr>
              <w:jc w:val="center"/>
            </w:pPr>
            <w:r>
              <w:t>☐</w:t>
            </w:r>
          </w:p>
        </w:tc>
      </w:tr>
      <w:tr>
        <w:tc>
          <w:tcPr>
            <w:tcW w:type="dxa" w:w="2880"/>
            <w:tcW w:w="7920" w:type="dxa"/>
          </w:tcPr>
          <w:p>
            <w:r>
              <w:rPr>
                <w:b/>
              </w:rPr>
              <w:t>1 Corinthians 4:17</w:t>
            </w:r>
          </w:p>
        </w:tc>
        <w:tc>
          <w:tcPr>
            <w:tcW w:type="dxa" w:w="2880"/>
            <w:tcW w:w="7920" w:type="dxa"/>
          </w:tcPr>
          <w:p>
            <w:r>
              <w:rPr>
                <w:b/>
              </w:rPr>
              <w:t>1 Korinto 4:17</w:t>
            </w:r>
          </w:p>
        </w:tc>
        <w:tc>
          <w:tcPr>
            <w:tcW w:type="dxa" w:w="2880"/>
            <w:tcW w:w="1440" w:type="dxa"/>
          </w:tcPr>
          <w:p>
            <w:pPr>
              <w:jc w:val="center"/>
            </w:pPr>
            <w:r>
              <w:rPr>
                <w:b/>
              </w:rPr>
              <w:t>OK</w:t>
            </w:r>
          </w:p>
        </w:tc>
      </w:tr>
      <w:tr>
        <w:tc>
          <w:tcPr>
            <w:tcW w:type="dxa" w:w="2880"/>
            <w:tcW w:w="7920" w:type="dxa"/>
          </w:tcPr>
          <w:p>
            <w:pPr>
              <w:spacing w:line="480" w:lineRule="auto"/>
            </w:pPr>
            <w:r>
              <w:t xml:space="preserve">That is why I sent you Timothy, my </w:t>
            </w:r>
            <w:r>
              <w:rPr>
                <w:b/>
              </w:rPr>
              <w:t>beloved</w:t>
            </w:r>
            <w:r>
              <w:t xml:space="preserve"> and faithful child in the Lord. He will remind you of my ways in Christ, just as I teach them everywhere and in every church.</w:t>
            </w:r>
          </w:p>
        </w:tc>
        <w:tc>
          <w:tcPr>
            <w:tcW w:type="dxa" w:w="2880"/>
            <w:tcW w:w="7920" w:type="dxa"/>
          </w:tcPr>
          <w:p>
            <w:pPr>
              <w:spacing w:line="480" w:lineRule="auto"/>
            </w:pPr>
            <w:r>
              <w:t>Ko ŋina kwe nan ŋilo soson Timoteo kasu ŋini. Lepeŋ a ŋuro lio lonyanyara ko yiyiniki ko Matat i mugun. Lepeŋ mo totoyiyikin ta kulya ti gwiliŋit lio ko Kristo i mugun ko nan gwolor ada, gwoso nagon nan todinikiŋdye kanisajin liŋ i piritön liŋ ko se ködyo gwolor ada ko Kristo i mugun.</w:t>
            </w:r>
          </w:p>
        </w:tc>
        <w:tc>
          <w:tcPr>
            <w:tcW w:type="dxa" w:w="2880"/>
            <w:vAlign w:val="center"/>
            <w:tcW w:w="1440" w:type="dxa"/>
          </w:tcPr>
          <w:p>
            <w:pPr>
              <w:jc w:val="center"/>
            </w:pPr>
            <w:r>
              <w:t>☐</w:t>
            </w:r>
          </w:p>
        </w:tc>
      </w:tr>
      <w:tr>
        <w:tc>
          <w:tcPr>
            <w:tcW w:type="dxa" w:w="2880"/>
            <w:tcW w:w="7920" w:type="dxa"/>
          </w:tcPr>
          <w:p>
            <w:r>
              <w:rPr>
                <w:b/>
              </w:rPr>
              <w:t>Ephesians 5:1</w:t>
            </w:r>
          </w:p>
        </w:tc>
        <w:tc>
          <w:tcPr>
            <w:tcW w:type="dxa" w:w="2880"/>
            <w:tcW w:w="7920" w:type="dxa"/>
          </w:tcPr>
          <w:p>
            <w:r>
              <w:rPr>
                <w:b/>
              </w:rPr>
              <w:t>Epeso 5:1</w:t>
            </w:r>
          </w:p>
        </w:tc>
        <w:tc>
          <w:tcPr>
            <w:tcW w:type="dxa" w:w="2880"/>
            <w:tcW w:w="1440" w:type="dxa"/>
          </w:tcPr>
          <w:p>
            <w:pPr>
              <w:jc w:val="center"/>
            </w:pPr>
            <w:r>
              <w:rPr>
                <w:b/>
              </w:rPr>
              <w:t>OK</w:t>
            </w:r>
          </w:p>
        </w:tc>
      </w:tr>
      <w:tr>
        <w:tc>
          <w:tcPr>
            <w:tcW w:type="dxa" w:w="2880"/>
            <w:tcW w:w="7920" w:type="dxa"/>
          </w:tcPr>
          <w:p>
            <w:pPr>
              <w:spacing w:line="480" w:lineRule="auto"/>
            </w:pPr>
            <w:r>
              <w:t xml:space="preserve">Therefore, be imitators of God, as </w:t>
            </w:r>
            <w:r>
              <w:rPr>
                <w:b/>
              </w:rPr>
              <w:t>beloved</w:t>
            </w:r>
            <w:r>
              <w:t xml:space="preserve"> children.</w:t>
            </w:r>
          </w:p>
        </w:tc>
        <w:tc>
          <w:tcPr>
            <w:tcW w:type="dxa" w:w="2880"/>
            <w:tcW w:w="7920" w:type="dxa"/>
          </w:tcPr>
          <w:p>
            <w:pPr>
              <w:spacing w:line="480" w:lineRule="auto"/>
            </w:pPr>
            <w:r>
              <w:t>Nyena mirundi ta Ngun kogwong ta a ngwojik kayit lo nyanyara.</w:t>
            </w:r>
          </w:p>
        </w:tc>
        <w:tc>
          <w:tcPr>
            <w:tcW w:type="dxa" w:w="2880"/>
            <w:vAlign w:val="center"/>
            <w:tcW w:w="1440" w:type="dxa"/>
          </w:tcPr>
          <w:p>
            <w:pPr>
              <w:jc w:val="center"/>
            </w:pPr>
            <w:r>
              <w:t>☐</w:t>
            </w:r>
          </w:p>
        </w:tc>
      </w:tr>
      <w:tr>
        <w:tc>
          <w:tcPr>
            <w:tcW w:type="dxa" w:w="2880"/>
            <w:tcW w:w="7920" w:type="dxa"/>
          </w:tcPr>
          <w:p>
            <w:r>
              <w:rPr>
                <w:b/>
              </w:rPr>
              <w:t>Philippians 2:12</w:t>
            </w:r>
          </w:p>
        </w:tc>
        <w:tc>
          <w:tcPr>
            <w:tcW w:type="dxa" w:w="2880"/>
            <w:tcW w:w="7920" w:type="dxa"/>
          </w:tcPr>
          <w:p>
            <w:r>
              <w:rPr>
                <w:b/>
              </w:rPr>
              <w:t>Pilipoi 2:12</w:t>
            </w:r>
          </w:p>
        </w:tc>
        <w:tc>
          <w:tcPr>
            <w:tcW w:type="dxa" w:w="2880"/>
            <w:tcW w:w="1440" w:type="dxa"/>
          </w:tcPr>
          <w:p>
            <w:pPr>
              <w:jc w:val="center"/>
            </w:pPr>
            <w:r>
              <w:rPr>
                <w:b/>
              </w:rPr>
              <w:t>OK</w:t>
            </w:r>
          </w:p>
        </w:tc>
      </w:tr>
      <w:tr>
        <w:tc>
          <w:tcPr>
            <w:tcW w:type="dxa" w:w="2880"/>
            <w:tcW w:w="7920" w:type="dxa"/>
          </w:tcPr>
          <w:p>
            <w:pPr>
              <w:spacing w:line="480" w:lineRule="auto"/>
            </w:pPr>
            <w:r>
              <w:t xml:space="preserve">So then, my </w:t>
            </w:r>
            <w:r>
              <w:rPr>
                <w:b/>
              </w:rPr>
              <w:t>beloved</w:t>
            </w:r>
            <w:r>
              <w:t>, as you always obey, not only in my presence but now much more in my absence, work out your own salvation with fear and trembling.</w:t>
            </w:r>
          </w:p>
        </w:tc>
        <w:tc>
          <w:tcPr>
            <w:tcW w:type="dxa" w:w="2880"/>
            <w:tcW w:w="7920" w:type="dxa"/>
          </w:tcPr>
          <w:p>
            <w:pPr>
              <w:spacing w:line="480" w:lineRule="auto"/>
            </w:pPr>
            <w:r>
              <w:t>Nyen ta julin kwe lo nyanyara, gwoso nago ta twotwoji nan i dingitan na gwondi nan ko ta i pirit na geleng nu ko parik i dingit nagon nan bayi kasu i kiden, kitani anyen ta bongo tutungokindo lwoko nasu 'bakan na kujon ko bobondu.</w:t>
            </w:r>
          </w:p>
        </w:tc>
        <w:tc>
          <w:tcPr>
            <w:tcW w:type="dxa" w:w="2880"/>
            <w:vAlign w:val="center"/>
            <w:tcW w:w="1440" w:type="dxa"/>
          </w:tcPr>
          <w:p>
            <w:pPr>
              <w:jc w:val="center"/>
            </w:pPr>
            <w:r>
              <w:t>☐</w:t>
            </w:r>
          </w:p>
        </w:tc>
      </w:tr>
      <w:tr>
        <w:tc>
          <w:tcPr>
            <w:tcW w:type="dxa" w:w="2880"/>
            <w:tcW w:w="7920" w:type="dxa"/>
          </w:tcPr>
          <w:p>
            <w:r>
              <w:rPr>
                <w:b/>
              </w:rPr>
              <w:t>Colossians 4:14</w:t>
            </w:r>
          </w:p>
        </w:tc>
        <w:tc>
          <w:tcPr>
            <w:tcW w:type="dxa" w:w="2880"/>
            <w:tcW w:w="7920" w:type="dxa"/>
          </w:tcPr>
          <w:p>
            <w:r>
              <w:rPr>
                <w:b/>
              </w:rPr>
              <w:t>Kolosai 4:14</w:t>
            </w:r>
          </w:p>
        </w:tc>
        <w:tc>
          <w:tcPr>
            <w:tcW w:type="dxa" w:w="2880"/>
            <w:tcW w:w="1440" w:type="dxa"/>
          </w:tcPr>
          <w:p>
            <w:pPr>
              <w:jc w:val="center"/>
            </w:pPr>
            <w:r>
              <w:rPr>
                <w:b/>
              </w:rPr>
              <w:t>OK</w:t>
            </w:r>
          </w:p>
        </w:tc>
      </w:tr>
      <w:tr>
        <w:tc>
          <w:tcPr>
            <w:tcW w:type="dxa" w:w="2880"/>
            <w:tcW w:w="7920" w:type="dxa"/>
          </w:tcPr>
          <w:p>
            <w:pPr>
              <w:spacing w:line="480" w:lineRule="auto"/>
            </w:pPr>
            <w:r>
              <w:t xml:space="preserve">Luke the </w:t>
            </w:r>
            <w:r>
              <w:rPr>
                <w:b/>
              </w:rPr>
              <w:t>beloved</w:t>
            </w:r>
            <w:r>
              <w:t xml:space="preserve"> physician and Demas greet you.</w:t>
            </w:r>
          </w:p>
        </w:tc>
        <w:tc>
          <w:tcPr>
            <w:tcW w:type="dxa" w:w="2880"/>
            <w:tcW w:w="7920" w:type="dxa"/>
          </w:tcPr>
          <w:p>
            <w:pPr>
              <w:spacing w:line="480" w:lineRule="auto"/>
            </w:pPr>
            <w:r>
              <w:t>Luka akima lo nyanyara se ko Dema a roman ko ta.</w:t>
            </w:r>
          </w:p>
        </w:tc>
        <w:tc>
          <w:tcPr>
            <w:tcW w:type="dxa" w:w="2880"/>
            <w:vAlign w:val="center"/>
            <w:tcW w:w="1440" w:type="dxa"/>
          </w:tcPr>
          <w:p>
            <w:pPr>
              <w:jc w:val="center"/>
            </w:pPr>
            <w:r>
              <w:t>☐</w:t>
            </w:r>
          </w:p>
        </w:tc>
      </w:tr>
      <w:tr>
        <w:tc>
          <w:tcPr>
            <w:tcW w:type="dxa" w:w="2880"/>
            <w:tcW w:w="7920" w:type="dxa"/>
          </w:tcPr>
          <w:p>
            <w:r>
              <w:rPr>
                <w:b/>
              </w:rPr>
              <w:t>2 Timothy 1:2</w:t>
            </w:r>
          </w:p>
        </w:tc>
        <w:tc>
          <w:tcPr>
            <w:tcW w:type="dxa" w:w="2880"/>
            <w:tcW w:w="7920" w:type="dxa"/>
          </w:tcPr>
          <w:p>
            <w:r>
              <w:rPr>
                <w:b/>
              </w:rPr>
              <w:t>2 Timoteo 1:2</w:t>
            </w:r>
          </w:p>
        </w:tc>
        <w:tc>
          <w:tcPr>
            <w:tcW w:type="dxa" w:w="2880"/>
            <w:tcW w:w="1440" w:type="dxa"/>
          </w:tcPr>
          <w:p>
            <w:pPr>
              <w:jc w:val="center"/>
            </w:pPr>
            <w:r>
              <w:rPr>
                <w:b/>
              </w:rPr>
              <w:t>OK</w:t>
            </w:r>
          </w:p>
        </w:tc>
      </w:tr>
      <w:tr>
        <w:tc>
          <w:tcPr>
            <w:tcW w:type="dxa" w:w="2880"/>
            <w:tcW w:w="7920" w:type="dxa"/>
          </w:tcPr>
          <w:p>
            <w:pPr>
              <w:spacing w:line="480" w:lineRule="auto"/>
            </w:pPr>
            <w:r>
              <w:t xml:space="preserve">to Timothy, </w:t>
            </w:r>
            <w:r>
              <w:rPr>
                <w:b/>
              </w:rPr>
              <w:t>beloved</w:t>
            </w:r>
            <w:r>
              <w:t xml:space="preserve"> child: Grace, mercy, and peace from God the Father and Christ Jesus our Lord.</w:t>
            </w:r>
          </w:p>
        </w:tc>
        <w:tc>
          <w:tcPr>
            <w:tcW w:type="dxa" w:w="2880"/>
            <w:tcW w:w="7920" w:type="dxa"/>
          </w:tcPr>
          <w:p>
            <w:pPr>
              <w:spacing w:line="480" w:lineRule="auto"/>
            </w:pPr>
            <w:r>
              <w:t>Nan a roman ko do Timoteo ngiro lio lo nyanyara, adi ti 'busan, ko yatet se ko taling na po ko Ngun monye ko na po ko Kristo Yesu matat likang na ti gwe ko do.</w:t>
            </w:r>
          </w:p>
        </w:tc>
        <w:tc>
          <w:tcPr>
            <w:tcW w:type="dxa" w:w="2880"/>
            <w:vAlign w:val="center"/>
            <w:tcW w:w="1440" w:type="dxa"/>
          </w:tcPr>
          <w:p>
            <w:pPr>
              <w:jc w:val="center"/>
            </w:pPr>
            <w:r>
              <w:t>☐</w:t>
            </w:r>
          </w:p>
        </w:tc>
      </w:tr>
      <w:tr>
        <w:tc>
          <w:tcPr>
            <w:tcW w:type="dxa" w:w="2880"/>
            <w:tcW w:w="7920" w:type="dxa"/>
          </w:tcPr>
          <w:p>
            <w:r>
              <w:rPr>
                <w:b/>
              </w:rPr>
              <w:t>Hebrews 6:9</w:t>
            </w:r>
          </w:p>
        </w:tc>
        <w:tc>
          <w:tcPr>
            <w:tcW w:type="dxa" w:w="2880"/>
            <w:tcW w:w="7920" w:type="dxa"/>
          </w:tcPr>
          <w:p>
            <w:r>
              <w:rPr>
                <w:b/>
              </w:rPr>
              <w:t>Ebere 6:9</w:t>
            </w:r>
          </w:p>
        </w:tc>
        <w:tc>
          <w:tcPr>
            <w:tcW w:type="dxa" w:w="2880"/>
            <w:tcW w:w="1440" w:type="dxa"/>
          </w:tcPr>
          <w:p>
            <w:pPr>
              <w:jc w:val="center"/>
            </w:pPr>
            <w:r>
              <w:rPr>
                <w:b/>
              </w:rPr>
              <w:t>OK</w:t>
            </w:r>
          </w:p>
        </w:tc>
      </w:tr>
      <w:tr>
        <w:tc>
          <w:tcPr>
            <w:tcW w:type="dxa" w:w="2880"/>
            <w:tcW w:w="7920" w:type="dxa"/>
          </w:tcPr>
          <w:p>
            <w:pPr>
              <w:spacing w:line="480" w:lineRule="auto"/>
            </w:pPr>
            <w:r>
              <w:t xml:space="preserve">But we are convinced about better things concerning you, </w:t>
            </w:r>
            <w:r>
              <w:rPr>
                <w:b/>
              </w:rPr>
              <w:t>beloved</w:t>
            </w:r>
            <w:r>
              <w:t xml:space="preserve"> ones—things that concern salvation—even though we speak like this.</w:t>
            </w:r>
          </w:p>
        </w:tc>
        <w:tc>
          <w:tcPr>
            <w:tcW w:type="dxa" w:w="2880"/>
            <w:tcW w:w="7920" w:type="dxa"/>
          </w:tcPr>
          <w:p>
            <w:pPr>
              <w:spacing w:line="480" w:lineRule="auto"/>
            </w:pPr>
            <w:r>
              <w:t>Ama ma ’di yi a jambu sona pon julin kwe lo nyanyara, yi a kurun kulya kasu a na ’but lwölwöŋ kune, kweja adi kine kulya mo tiŋdu ta i lwökö.</w:t>
            </w:r>
          </w:p>
        </w:tc>
        <w:tc>
          <w:tcPr>
            <w:tcW w:type="dxa" w:w="2880"/>
            <w:vAlign w:val="center"/>
            <w:tcW w:w="1440" w:type="dxa"/>
          </w:tcPr>
          <w:p>
            <w:pPr>
              <w:jc w:val="center"/>
            </w:pPr>
            <w:r>
              <w:t>☐</w:t>
            </w:r>
          </w:p>
        </w:tc>
      </w:tr>
      <w:tr>
        <w:tc>
          <w:tcPr>
            <w:tcW w:type="dxa" w:w="2880"/>
            <w:tcW w:w="7920" w:type="dxa"/>
          </w:tcPr>
          <w:p>
            <w:r>
              <w:rPr>
                <w:b/>
              </w:rPr>
              <w:t>James 1:16 (*)</w:t>
            </w:r>
          </w:p>
        </w:tc>
        <w:tc>
          <w:tcPr>
            <w:tcW w:type="dxa" w:w="2880"/>
            <w:tcW w:w="7920" w:type="dxa"/>
          </w:tcPr>
          <w:p>
            <w:r>
              <w:rPr>
                <w:b/>
              </w:rPr>
              <w:t xml:space="preserve">Yakobo 1:16 </w:t>
            </w:r>
          </w:p>
        </w:tc>
        <w:tc>
          <w:tcPr>
            <w:tcW w:type="dxa" w:w="2880"/>
            <w:tcW w:w="1440" w:type="dxa"/>
          </w:tcPr>
          <w:p>
            <w:pPr>
              <w:jc w:val="center"/>
            </w:pPr>
            <w:r>
              <w:rPr>
                <w:b/>
              </w:rPr>
              <w:t>OK</w:t>
            </w:r>
          </w:p>
        </w:tc>
      </w:tr>
      <w:tr>
        <w:tc>
          <w:tcPr>
            <w:tcW w:type="dxa" w:w="2880"/>
            <w:tcW w:w="7920" w:type="dxa"/>
          </w:tcPr>
          <w:p>
            <w:pPr>
              <w:spacing w:line="480" w:lineRule="auto"/>
            </w:pPr>
            <w:r>
              <w:t xml:space="preserve">Do not be deceived, my </w:t>
            </w:r>
            <w:r>
              <w:rPr>
                <w:b/>
              </w:rPr>
              <w:t>beloved</w:t>
            </w:r>
            <w:r>
              <w:t xml:space="preserve"> brothers.</w:t>
            </w:r>
          </w:p>
        </w:tc>
        <w:tc>
          <w:tcPr>
            <w:tcW w:type="dxa" w:w="2880"/>
            <w:tcW w:w="7920" w:type="dxa"/>
          </w:tcPr>
          <w:p>
            <w:pPr>
              <w:spacing w:line="480" w:lineRule="auto"/>
            </w:pPr>
            <w:r>
              <w:t>Ko’ben ta ko momoluka tap on luŋasirik kwe lo nyanyara.</w:t>
            </w:r>
          </w:p>
        </w:tc>
        <w:tc>
          <w:tcPr>
            <w:tcW w:type="dxa" w:w="2880"/>
            <w:vAlign w:val="center"/>
            <w:tcW w:w="1440" w:type="dxa"/>
          </w:tcPr>
          <w:p>
            <w:pPr>
              <w:jc w:val="center"/>
            </w:pPr>
            <w:r>
              <w:t>☐</w:t>
            </w:r>
          </w:p>
        </w:tc>
      </w:tr>
      <w:tr>
        <w:tc>
          <w:tcPr>
            <w:tcW w:type="dxa" w:w="2880"/>
            <w:tcW w:w="7920" w:type="dxa"/>
          </w:tcPr>
          <w:p>
            <w:r>
              <w:rPr>
                <w:b/>
              </w:rPr>
              <w:t>James 1:19 (*)</w:t>
            </w:r>
          </w:p>
        </w:tc>
        <w:tc>
          <w:tcPr>
            <w:tcW w:type="dxa" w:w="2880"/>
            <w:tcW w:w="7920" w:type="dxa"/>
          </w:tcPr>
          <w:p>
            <w:r>
              <w:rPr>
                <w:b/>
              </w:rPr>
              <w:t xml:space="preserve">Yakobo 1:19 </w:t>
            </w:r>
          </w:p>
        </w:tc>
        <w:tc>
          <w:tcPr>
            <w:tcW w:type="dxa" w:w="2880"/>
            <w:tcW w:w="1440" w:type="dxa"/>
          </w:tcPr>
          <w:p>
            <w:pPr>
              <w:jc w:val="center"/>
            </w:pPr>
            <w:r>
              <w:rPr>
                <w:b/>
              </w:rPr>
              <w:t>OK</w:t>
            </w:r>
          </w:p>
        </w:tc>
      </w:tr>
      <w:tr>
        <w:tc>
          <w:tcPr>
            <w:tcW w:type="dxa" w:w="2880"/>
            <w:tcW w:w="7920" w:type="dxa"/>
          </w:tcPr>
          <w:p>
            <w:pPr>
              <w:spacing w:line="480" w:lineRule="auto"/>
            </w:pPr>
            <w:r>
              <w:t xml:space="preserve">You know this, my </w:t>
            </w:r>
            <w:r>
              <w:rPr>
                <w:b/>
              </w:rPr>
              <w:t>beloved</w:t>
            </w:r>
            <w:r>
              <w:t xml:space="preserve"> brothers: Let every man be quick to hear, slow to speak, and slow to anger.</w:t>
            </w:r>
          </w:p>
        </w:tc>
        <w:tc>
          <w:tcPr>
            <w:tcW w:type="dxa" w:w="2880"/>
            <w:tcW w:w="7920" w:type="dxa"/>
          </w:tcPr>
          <w:p>
            <w:pPr>
              <w:spacing w:line="480" w:lineRule="auto"/>
            </w:pPr>
            <w:r>
              <w:t>Luŋasirik kwe lo nyanyara, den eta den kine kulya. ama ti ŋutu liŋ agu kodo yiŋgi yiŋgi ‘de’de, ti se ‘dore ‘dor jambu, ko ti se ‘dore dor woran.</w:t>
            </w:r>
          </w:p>
        </w:tc>
        <w:tc>
          <w:tcPr>
            <w:tcW w:type="dxa" w:w="2880"/>
            <w:vAlign w:val="center"/>
            <w:tcW w:w="1440" w:type="dxa"/>
          </w:tcPr>
          <w:p>
            <w:pPr>
              <w:jc w:val="center"/>
            </w:pPr>
            <w:r>
              <w:t>☐</w:t>
            </w:r>
          </w:p>
        </w:tc>
      </w:tr>
      <w:tr>
        <w:tc>
          <w:tcPr>
            <w:tcW w:type="dxa" w:w="2880"/>
            <w:tcW w:w="7920" w:type="dxa"/>
          </w:tcPr>
          <w:p>
            <w:r>
              <w:rPr>
                <w:b/>
              </w:rPr>
              <w:t>1 Peter 2:11</w:t>
            </w:r>
          </w:p>
        </w:tc>
        <w:tc>
          <w:tcPr>
            <w:tcW w:type="dxa" w:w="2880"/>
            <w:tcW w:w="7920" w:type="dxa"/>
          </w:tcPr>
          <w:p>
            <w:r>
              <w:rPr>
                <w:b/>
              </w:rPr>
              <w:t>1 Petero 2:11</w:t>
            </w:r>
          </w:p>
        </w:tc>
        <w:tc>
          <w:tcPr>
            <w:tcW w:type="dxa" w:w="2880"/>
            <w:tcW w:w="1440" w:type="dxa"/>
          </w:tcPr>
          <w:p>
            <w:pPr>
              <w:jc w:val="center"/>
            </w:pPr>
            <w:r>
              <w:rPr>
                <w:b/>
              </w:rPr>
              <w:t>OK</w:t>
            </w:r>
          </w:p>
        </w:tc>
      </w:tr>
      <w:tr>
        <w:tc>
          <w:tcPr>
            <w:tcW w:type="dxa" w:w="2880"/>
            <w:tcW w:w="7920" w:type="dxa"/>
          </w:tcPr>
          <w:p>
            <w:pPr>
              <w:spacing w:line="480" w:lineRule="auto"/>
            </w:pPr>
            <w:r>
              <w:rPr>
                <w:b/>
              </w:rPr>
              <w:t>Beloved</w:t>
            </w:r>
            <w:r>
              <w:t>, I exhort you as foreigners and exiles to abstain from fleshly desires, which fight against your soul.</w:t>
            </w:r>
          </w:p>
        </w:tc>
        <w:tc>
          <w:tcPr>
            <w:tcW w:type="dxa" w:w="2880"/>
            <w:tcW w:w="7920" w:type="dxa"/>
          </w:tcPr>
          <w:p>
            <w:pPr>
              <w:spacing w:line="480" w:lineRule="auto"/>
            </w:pPr>
            <w:r>
              <w:t>Julin kuwe lo nyanyara, nan mamandu ta ko konesi murek adi, ta a lelelok ko a lo momonundo nyen paji ta ŋo ti mugun nagon momoro ko kodudo kine.</w:t>
            </w:r>
          </w:p>
        </w:tc>
        <w:tc>
          <w:tcPr>
            <w:tcW w:type="dxa" w:w="2880"/>
            <w:vAlign w:val="center"/>
            <w:tcW w:w="1440" w:type="dxa"/>
          </w:tcPr>
          <w:p>
            <w:pPr>
              <w:jc w:val="center"/>
            </w:pPr>
            <w:r>
              <w:t>☐</w:t>
            </w:r>
          </w:p>
        </w:tc>
      </w:tr>
      <w:tr>
        <w:tc>
          <w:tcPr>
            <w:tcW w:type="dxa" w:w="2880"/>
            <w:tcW w:w="7920" w:type="dxa"/>
          </w:tcPr>
          <w:p>
            <w:r>
              <w:rPr>
                <w:b/>
              </w:rPr>
              <w:t>2 Peter 3:14</w:t>
            </w:r>
          </w:p>
        </w:tc>
        <w:tc>
          <w:tcPr>
            <w:tcW w:type="dxa" w:w="2880"/>
            <w:tcW w:w="7920" w:type="dxa"/>
          </w:tcPr>
          <w:p>
            <w:r>
              <w:rPr>
                <w:b/>
              </w:rPr>
              <w:t>2 Petero 3:14</w:t>
            </w:r>
          </w:p>
        </w:tc>
        <w:tc>
          <w:tcPr>
            <w:tcW w:type="dxa" w:w="2880"/>
            <w:tcW w:w="1440" w:type="dxa"/>
          </w:tcPr>
          <w:p>
            <w:pPr>
              <w:jc w:val="center"/>
            </w:pPr>
            <w:r>
              <w:rPr>
                <w:b/>
              </w:rPr>
              <w:t>OK</w:t>
            </w:r>
          </w:p>
        </w:tc>
      </w:tr>
      <w:tr>
        <w:tc>
          <w:tcPr>
            <w:tcW w:type="dxa" w:w="2880"/>
            <w:tcW w:w="7920" w:type="dxa"/>
          </w:tcPr>
          <w:p>
            <w:pPr>
              <w:spacing w:line="480" w:lineRule="auto"/>
            </w:pPr>
            <w:r>
              <w:t xml:space="preserve">Therefore, </w:t>
            </w:r>
            <w:r>
              <w:rPr>
                <w:b/>
              </w:rPr>
              <w:t>beloved</w:t>
            </w:r>
            <w:r>
              <w:t>, since you expect these things, do your best to be found spotless and blameless before him, in peace.</w:t>
            </w:r>
          </w:p>
        </w:tc>
        <w:tc>
          <w:tcPr>
            <w:tcW w:type="dxa" w:w="2880"/>
            <w:tcW w:w="7920" w:type="dxa"/>
          </w:tcPr>
          <w:p>
            <w:pPr>
              <w:spacing w:line="480" w:lineRule="auto"/>
            </w:pPr>
            <w:r>
              <w:t>Nyenagon julin kwe lo nyanyara, na momondi ta kine ŋo i pokin nu, tisakindi ta ‘borik anyen lepeŋ boŋo pujo tag won taliŋ ‘bak ‘yottet kode korit kayit i komoŋ.</w:t>
            </w:r>
          </w:p>
        </w:tc>
        <w:tc>
          <w:tcPr>
            <w:tcW w:type="dxa" w:w="2880"/>
            <w:vAlign w:val="center"/>
            <w:tcW w:w="1440" w:type="dxa"/>
          </w:tcPr>
          <w:p>
            <w:pPr>
              <w:jc w:val="center"/>
            </w:pPr>
            <w:r>
              <w:t>☐</w:t>
            </w:r>
          </w:p>
        </w:tc>
      </w:tr>
      <w:tr>
        <w:tc>
          <w:tcPr>
            <w:tcW w:type="dxa" w:w="2880"/>
            <w:tcW w:w="7920" w:type="dxa"/>
          </w:tcPr>
          <w:p>
            <w:r>
              <w:rPr>
                <w:b/>
              </w:rPr>
              <w:t>1 John 3:21</w:t>
            </w:r>
          </w:p>
        </w:tc>
        <w:tc>
          <w:tcPr>
            <w:tcW w:type="dxa" w:w="2880"/>
            <w:tcW w:w="7920" w:type="dxa"/>
          </w:tcPr>
          <w:p>
            <w:r>
              <w:rPr>
                <w:b/>
              </w:rPr>
              <w:t>1 Yoani 3:21</w:t>
            </w:r>
          </w:p>
        </w:tc>
        <w:tc>
          <w:tcPr>
            <w:tcW w:type="dxa" w:w="2880"/>
            <w:tcW w:w="1440" w:type="dxa"/>
          </w:tcPr>
          <w:p>
            <w:pPr>
              <w:jc w:val="center"/>
            </w:pPr>
            <w:r>
              <w:rPr>
                <w:b/>
              </w:rPr>
              <w:t>OK</w:t>
            </w:r>
          </w:p>
        </w:tc>
      </w:tr>
      <w:tr>
        <w:tc>
          <w:tcPr>
            <w:tcW w:type="dxa" w:w="2880"/>
            <w:tcW w:w="7920" w:type="dxa"/>
          </w:tcPr>
          <w:p>
            <w:pPr>
              <w:spacing w:line="480" w:lineRule="auto"/>
            </w:pPr>
            <w:r>
              <w:rPr>
                <w:b/>
              </w:rPr>
              <w:t>Beloved</w:t>
            </w:r>
            <w:r>
              <w:t>, if our hearts do not condemn us, we have confidence toward God.</w:t>
            </w:r>
          </w:p>
        </w:tc>
        <w:tc>
          <w:tcPr>
            <w:tcW w:type="dxa" w:w="2880"/>
            <w:tcW w:w="7920" w:type="dxa"/>
          </w:tcPr>
          <w:p>
            <w:pPr>
              <w:spacing w:line="480" w:lineRule="auto"/>
            </w:pPr>
            <w:r>
              <w:t>Ta lo nyanyara kilo, ko toilyet kaŋ ‘bak tuggo adi yi a konda arabat, a yi gwe a boriya ko ŋun i komoŋ;</w:t>
            </w:r>
          </w:p>
        </w:tc>
        <w:tc>
          <w:tcPr>
            <w:tcW w:type="dxa" w:w="2880"/>
            <w:vAlign w:val="center"/>
            <w:tcW w:w="1440" w:type="dxa"/>
          </w:tcPr>
          <w:p>
            <w:pPr>
              <w:jc w:val="center"/>
            </w:pPr>
            <w:r>
              <w:t>☐</w:t>
            </w:r>
          </w:p>
        </w:tc>
      </w:tr>
    </w:tbl>
    <w:p>
      <w:pPr>
        <w:pStyle w:val="Heading1"/>
        <w:spacing w:before="0"/>
      </w:pPr>
      <w:r>
        <w:t>blameless (G273, G299, G298, G410)</w:t>
      </w:r>
    </w:p>
    <w:p>
      <w:r/>
      <w:r>
        <w:t>This word can describe:</w:t>
      </w:r>
      <w:r/>
      <w:r/>
    </w:p>
    <w:p>
      <w:pPr>
        <w:pStyle w:val="ListBullet"/>
        <w:spacing w:line="240" w:lineRule="auto"/>
        <w:ind w:left="720"/>
      </w:pPr>
      <w:r/>
      <w:r>
        <w:t>Someone who does not deserve blame. Someone is blameless if they have not done anything wrong, or if the person lives in a way that honors God.</w:t>
      </w:r>
      <w:r/>
    </w:p>
    <w:p>
      <w:pPr>
        <w:pStyle w:val="ListBullet"/>
        <w:spacing w:line="240" w:lineRule="auto"/>
        <w:ind w:left="720"/>
      </w:pPr>
      <w:r/>
      <w:r>
        <w:t>An action that is done perfectly.</w:t>
      </w:r>
      <w:r/>
    </w:p>
    <w:p>
      <w:pPr>
        <w:pStyle w:val="ListBullet"/>
        <w:spacing w:line="240" w:lineRule="auto" w:after="0"/>
        <w:ind w:left="720"/>
      </w:pPr>
      <w:r/>
      <w:r>
        <w:t>Someone or something that is without blemish or defect.</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1:6</w:t>
            </w:r>
          </w:p>
        </w:tc>
        <w:tc>
          <w:tcPr>
            <w:tcW w:type="dxa" w:w="2880"/>
            <w:tcW w:w="7920" w:type="dxa"/>
          </w:tcPr>
          <w:p>
            <w:r>
              <w:rPr>
                <w:b/>
              </w:rPr>
              <w:t>Luka 1:6</w:t>
            </w:r>
          </w:p>
        </w:tc>
        <w:tc>
          <w:tcPr>
            <w:tcW w:type="dxa" w:w="2880"/>
            <w:tcW w:w="1440" w:type="dxa"/>
          </w:tcPr>
          <w:p>
            <w:pPr>
              <w:jc w:val="center"/>
            </w:pPr>
            <w:r>
              <w:rPr>
                <w:b/>
              </w:rPr>
              <w:t>OK</w:t>
            </w:r>
          </w:p>
        </w:tc>
      </w:tr>
      <w:tr>
        <w:tc>
          <w:tcPr>
            <w:tcW w:type="dxa" w:w="2880"/>
            <w:tcW w:w="7920" w:type="dxa"/>
          </w:tcPr>
          <w:p>
            <w:pPr>
              <w:spacing w:line="480" w:lineRule="auto"/>
            </w:pPr>
            <w:r>
              <w:t xml:space="preserve">They were both righteous before God, walking </w:t>
            </w:r>
            <w:r>
              <w:rPr>
                <w:b/>
              </w:rPr>
              <w:t>blamelessly</w:t>
            </w:r>
            <w:r>
              <w:t xml:space="preserve"> in all the commandments and statutes of the Lord.</w:t>
            </w:r>
          </w:p>
        </w:tc>
        <w:tc>
          <w:tcPr>
            <w:tcW w:type="dxa" w:w="2880"/>
            <w:tcW w:w="7920" w:type="dxa"/>
          </w:tcPr>
          <w:p>
            <w:pPr>
              <w:spacing w:line="480" w:lineRule="auto"/>
            </w:pPr>
            <w:r>
              <w:t>A se murek liŋ gwe rigwo ko Ŋun i komor kekebbu saresi liŋ se ko jujuwesi ti matat’bak ŋoit.</w:t>
            </w:r>
          </w:p>
        </w:tc>
        <w:tc>
          <w:tcPr>
            <w:tcW w:type="dxa" w:w="2880"/>
            <w:vAlign w:val="center"/>
            <w:tcW w:w="1440" w:type="dxa"/>
          </w:tcPr>
          <w:p>
            <w:pPr>
              <w:jc w:val="center"/>
            </w:pPr>
            <w:r>
              <w:t>☐</w:t>
            </w:r>
          </w:p>
        </w:tc>
      </w:tr>
      <w:tr>
        <w:tc>
          <w:tcPr>
            <w:tcW w:type="dxa" w:w="2880"/>
            <w:tcW w:w="7920" w:type="dxa"/>
          </w:tcPr>
          <w:p>
            <w:r>
              <w:rPr>
                <w:b/>
              </w:rPr>
              <w:t>1 Corinthians 1:8</w:t>
            </w:r>
          </w:p>
        </w:tc>
        <w:tc>
          <w:tcPr>
            <w:tcW w:type="dxa" w:w="2880"/>
            <w:tcW w:w="7920" w:type="dxa"/>
          </w:tcPr>
          <w:p>
            <w:r>
              <w:rPr>
                <w:b/>
              </w:rPr>
              <w:t>1 Korinto 1:8</w:t>
            </w:r>
          </w:p>
        </w:tc>
        <w:tc>
          <w:tcPr>
            <w:tcW w:type="dxa" w:w="2880"/>
            <w:tcW w:w="1440" w:type="dxa"/>
          </w:tcPr>
          <w:p>
            <w:pPr>
              <w:jc w:val="center"/>
            </w:pPr>
            <w:r>
              <w:rPr>
                <w:b/>
              </w:rPr>
              <w:t>OK</w:t>
            </w:r>
          </w:p>
        </w:tc>
      </w:tr>
      <w:tr>
        <w:tc>
          <w:tcPr>
            <w:tcW w:type="dxa" w:w="2880"/>
            <w:tcW w:w="7920" w:type="dxa"/>
          </w:tcPr>
          <w:p>
            <w:pPr>
              <w:spacing w:line="480" w:lineRule="auto"/>
            </w:pPr>
            <w:r>
              <w:t xml:space="preserve">He will also strengthen you to the end, so that you will be </w:t>
            </w:r>
            <w:r>
              <w:rPr>
                <w:b/>
              </w:rPr>
              <w:t>blameless</w:t>
            </w:r>
            <w:r>
              <w:t xml:space="preserve"> on the day of our Lord Jesus Christ.</w:t>
            </w:r>
          </w:p>
        </w:tc>
        <w:tc>
          <w:tcPr>
            <w:tcW w:type="dxa" w:w="2880"/>
            <w:tcW w:w="7920" w:type="dxa"/>
          </w:tcPr>
          <w:p>
            <w:pPr>
              <w:spacing w:line="480" w:lineRule="auto"/>
            </w:pPr>
            <w:r>
              <w:t>Lepeŋ mo titin ta i gwo ’dan go tojo ko ’dutet, anyen ta mo rye ’bak kulya i lor lo pöri Matat likaŋ Yesu Kristo lu.</w:t>
            </w:r>
          </w:p>
        </w:tc>
        <w:tc>
          <w:tcPr>
            <w:tcW w:type="dxa" w:w="2880"/>
            <w:vAlign w:val="center"/>
            <w:tcW w:w="1440" w:type="dxa"/>
          </w:tcPr>
          <w:p>
            <w:pPr>
              <w:jc w:val="center"/>
            </w:pPr>
            <w:r>
              <w:t>☐</w:t>
            </w:r>
          </w:p>
        </w:tc>
      </w:tr>
      <w:tr>
        <w:tc>
          <w:tcPr>
            <w:tcW w:type="dxa" w:w="2880"/>
            <w:tcW w:w="7920" w:type="dxa"/>
          </w:tcPr>
          <w:p>
            <w:r>
              <w:rPr>
                <w:b/>
              </w:rPr>
              <w:t>Ephesians 5:27</w:t>
            </w:r>
          </w:p>
        </w:tc>
        <w:tc>
          <w:tcPr>
            <w:tcW w:type="dxa" w:w="2880"/>
            <w:tcW w:w="7920" w:type="dxa"/>
          </w:tcPr>
          <w:p>
            <w:r>
              <w:rPr>
                <w:b/>
              </w:rPr>
              <w:t>Epeso 5:27</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present the church to himself as glorious, without stain or wrinkle or any such thing, but holy and </w:t>
            </w:r>
            <w:r>
              <w:rPr>
                <w:b/>
              </w:rPr>
              <w:t>blameless</w:t>
            </w:r>
            <w:r>
              <w:t>.</w:t>
            </w:r>
          </w:p>
        </w:tc>
        <w:tc>
          <w:tcPr>
            <w:tcW w:type="dxa" w:w="2880"/>
            <w:tcW w:w="7920" w:type="dxa"/>
          </w:tcPr>
          <w:p>
            <w:pPr>
              <w:spacing w:line="480" w:lineRule="auto"/>
            </w:pPr>
            <w:r>
              <w:t>anyen nye bongo kwejja kanisa kayit i komong na kwekwelen 'bak nene pirit nagwon a 'yota ma'di a na'dit kode kiritwan kode kune ngo gwoso kine ama anyen se bongo gwong a lokye 'bak yuyuket.</w:t>
            </w:r>
          </w:p>
        </w:tc>
        <w:tc>
          <w:tcPr>
            <w:tcW w:type="dxa" w:w="2880"/>
            <w:vAlign w:val="center"/>
            <w:tcW w:w="1440" w:type="dxa"/>
          </w:tcPr>
          <w:p>
            <w:pPr>
              <w:jc w:val="center"/>
            </w:pPr>
            <w:r>
              <w:t>☐</w:t>
            </w:r>
          </w:p>
        </w:tc>
      </w:tr>
      <w:tr>
        <w:tc>
          <w:tcPr>
            <w:tcW w:type="dxa" w:w="2880"/>
            <w:tcW w:w="7920" w:type="dxa"/>
          </w:tcPr>
          <w:p>
            <w:r>
              <w:rPr>
                <w:b/>
              </w:rPr>
              <w:t>Philippians 2:15</w:t>
            </w:r>
          </w:p>
        </w:tc>
        <w:tc>
          <w:tcPr>
            <w:tcW w:type="dxa" w:w="2880"/>
            <w:tcW w:w="7920" w:type="dxa"/>
          </w:tcPr>
          <w:p>
            <w:r>
              <w:rPr>
                <w:b/>
              </w:rPr>
              <w:t>Pilipoi 2:15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become </w:t>
            </w:r>
            <w:r>
              <w:rPr>
                <w:b/>
              </w:rPr>
              <w:t>blameless</w:t>
            </w:r>
            <w:r>
              <w:t xml:space="preserve"> and pure, children of God </w:t>
            </w:r>
            <w:r>
              <w:rPr>
                <w:b/>
              </w:rPr>
              <w:t>without blemish</w:t>
            </w:r>
            <w:r>
              <w:t xml:space="preserve"> in the middle of a crooked and depraved generation, in which you shine as lights in the world.</w:t>
            </w:r>
          </w:p>
        </w:tc>
        <w:tc>
          <w:tcPr>
            <w:tcW w:type="dxa" w:w="2880"/>
            <w:tcW w:w="7920" w:type="dxa"/>
          </w:tcPr>
          <w:p>
            <w:pPr>
              <w:spacing w:line="480" w:lineRule="auto"/>
            </w:pPr>
            <w:r>
              <w:t>anyen ta bongo gwogwon 'bakan yuyukesi, 'bak kulya, ko a ngwajik ti Ngun logon 'bak korit kulo, i kiden na ngutu ti na to'beron logon konesi kase a nakwolongok, a ta moli kobbi kobbu gwoso kaser ti na kak.</w:t>
            </w:r>
          </w:p>
        </w:tc>
        <w:tc>
          <w:tcPr>
            <w:tcW w:type="dxa" w:w="2880"/>
            <w:vAlign w:val="center"/>
            <w:tcW w:w="1440" w:type="dxa"/>
          </w:tcPr>
          <w:p>
            <w:pPr>
              <w:jc w:val="center"/>
            </w:pPr>
            <w:r>
              <w:t>☐</w:t>
            </w:r>
          </w:p>
        </w:tc>
      </w:tr>
      <w:tr>
        <w:tc>
          <w:tcPr>
            <w:tcW w:type="dxa" w:w="2880"/>
            <w:tcW w:w="7920" w:type="dxa"/>
          </w:tcPr>
          <w:p>
            <w:r>
              <w:rPr>
                <w:b/>
              </w:rPr>
              <w:t>Philippians 3:6</w:t>
            </w:r>
          </w:p>
        </w:tc>
        <w:tc>
          <w:tcPr>
            <w:tcW w:type="dxa" w:w="2880"/>
            <w:tcW w:w="7920" w:type="dxa"/>
          </w:tcPr>
          <w:p>
            <w:r>
              <w:rPr>
                <w:b/>
              </w:rPr>
              <w:t>Pilipoi 3:6</w:t>
            </w:r>
          </w:p>
        </w:tc>
        <w:tc>
          <w:tcPr>
            <w:tcW w:type="dxa" w:w="2880"/>
            <w:tcW w:w="1440" w:type="dxa"/>
          </w:tcPr>
          <w:p>
            <w:pPr>
              <w:jc w:val="center"/>
            </w:pPr>
            <w:r>
              <w:rPr>
                <w:b/>
              </w:rPr>
              <w:t>OK</w:t>
            </w:r>
          </w:p>
        </w:tc>
      </w:tr>
      <w:tr>
        <w:tc>
          <w:tcPr>
            <w:tcW w:type="dxa" w:w="2880"/>
            <w:tcW w:w="7920" w:type="dxa"/>
          </w:tcPr>
          <w:p>
            <w:pPr>
              <w:spacing w:line="480" w:lineRule="auto"/>
            </w:pPr>
            <w:r>
              <w:t xml:space="preserve">As for zeal, I persecuted the church; as for righteousness under the law, I was </w:t>
            </w:r>
            <w:r>
              <w:rPr>
                <w:b/>
              </w:rPr>
              <w:t>blameless</w:t>
            </w:r>
            <w:r>
              <w:t>.</w:t>
            </w:r>
          </w:p>
        </w:tc>
        <w:tc>
          <w:tcPr>
            <w:tcW w:type="dxa" w:w="2880"/>
            <w:tcW w:w="7920" w:type="dxa"/>
          </w:tcPr>
          <w:p>
            <w:pPr>
              <w:spacing w:line="480" w:lineRule="auto"/>
            </w:pPr>
            <w:r>
              <w:t>Ko nandu, a nan tongongi kanisa, gwoso i todiri na saresi a nan gwe 'bak toron.</w:t>
            </w:r>
          </w:p>
        </w:tc>
        <w:tc>
          <w:tcPr>
            <w:tcW w:type="dxa" w:w="2880"/>
            <w:vAlign w:val="center"/>
            <w:tcW w:w="1440" w:type="dxa"/>
          </w:tcPr>
          <w:p>
            <w:pPr>
              <w:jc w:val="center"/>
            </w:pPr>
            <w:r>
              <w:t>☐</w:t>
            </w:r>
          </w:p>
        </w:tc>
      </w:tr>
      <w:tr>
        <w:tc>
          <w:tcPr>
            <w:tcW w:type="dxa" w:w="2880"/>
            <w:tcW w:w="7920" w:type="dxa"/>
          </w:tcPr>
          <w:p>
            <w:r>
              <w:rPr>
                <w:b/>
              </w:rPr>
              <w:t>Colossians 1:22</w:t>
            </w:r>
          </w:p>
        </w:tc>
        <w:tc>
          <w:tcPr>
            <w:tcW w:type="dxa" w:w="2880"/>
            <w:tcW w:w="7920" w:type="dxa"/>
          </w:tcPr>
          <w:p>
            <w:r>
              <w:rPr>
                <w:b/>
              </w:rPr>
              <w:t>Kolosai 1:22</w:t>
            </w:r>
          </w:p>
        </w:tc>
        <w:tc>
          <w:tcPr>
            <w:tcW w:type="dxa" w:w="2880"/>
            <w:tcW w:w="1440" w:type="dxa"/>
          </w:tcPr>
          <w:p>
            <w:pPr>
              <w:jc w:val="center"/>
            </w:pPr>
            <w:r>
              <w:rPr>
                <w:b/>
              </w:rPr>
              <w:t>OK</w:t>
            </w:r>
          </w:p>
        </w:tc>
      </w:tr>
      <w:tr>
        <w:tc>
          <w:tcPr>
            <w:tcW w:type="dxa" w:w="2880"/>
            <w:tcW w:w="7920" w:type="dxa"/>
          </w:tcPr>
          <w:p>
            <w:pPr>
              <w:spacing w:line="480" w:lineRule="auto"/>
            </w:pPr>
            <w:r>
              <w:t xml:space="preserve">But now he has reconciled you by his physical body through death to present you holy, </w:t>
            </w:r>
            <w:r>
              <w:rPr>
                <w:b/>
              </w:rPr>
              <w:t>blameless</w:t>
            </w:r>
            <w:r>
              <w:t>, and above accusation before him,</w:t>
            </w:r>
          </w:p>
        </w:tc>
        <w:tc>
          <w:tcPr>
            <w:tcW w:type="dxa" w:w="2880"/>
            <w:tcW w:w="7920" w:type="dxa"/>
          </w:tcPr>
          <w:p>
            <w:pPr>
              <w:spacing w:line="480" w:lineRule="auto"/>
            </w:pPr>
            <w:r>
              <w:t>Ama tiyana na Ngun aje tomorun ta a kayiit kogwong twan na ngiro loyit ko mugun na na kak, anyen nye bongo jonda ta i liwa kayit komong a ngutu nake, 'bak yuyukesi, 'bak kulya,</w:t>
            </w:r>
          </w:p>
        </w:tc>
        <w:tc>
          <w:tcPr>
            <w:tcW w:type="dxa" w:w="2880"/>
            <w:vAlign w:val="center"/>
            <w:tcW w:w="1440" w:type="dxa"/>
          </w:tcPr>
          <w:p>
            <w:pPr>
              <w:jc w:val="center"/>
            </w:pPr>
            <w:r>
              <w:t>☐</w:t>
            </w:r>
          </w:p>
        </w:tc>
      </w:tr>
      <w:tr>
        <w:tc>
          <w:tcPr>
            <w:tcW w:type="dxa" w:w="2880"/>
            <w:tcW w:w="7920" w:type="dxa"/>
          </w:tcPr>
          <w:p>
            <w:r>
              <w:rPr>
                <w:b/>
              </w:rPr>
              <w:t>1 Thessalonians 2:10</w:t>
            </w:r>
          </w:p>
        </w:tc>
        <w:tc>
          <w:tcPr>
            <w:tcW w:type="dxa" w:w="2880"/>
            <w:tcW w:w="7920" w:type="dxa"/>
          </w:tcPr>
          <w:p>
            <w:r>
              <w:rPr>
                <w:b/>
              </w:rPr>
              <w:t>1 Tesalonike 2:10</w:t>
            </w:r>
          </w:p>
        </w:tc>
        <w:tc>
          <w:tcPr>
            <w:tcW w:type="dxa" w:w="2880"/>
            <w:tcW w:w="1440" w:type="dxa"/>
          </w:tcPr>
          <w:p>
            <w:pPr>
              <w:jc w:val="center"/>
            </w:pPr>
            <w:r>
              <w:rPr>
                <w:b/>
              </w:rPr>
              <w:t>OK</w:t>
            </w:r>
          </w:p>
        </w:tc>
      </w:tr>
      <w:tr>
        <w:tc>
          <w:tcPr>
            <w:tcW w:type="dxa" w:w="2880"/>
            <w:tcW w:w="7920" w:type="dxa"/>
          </w:tcPr>
          <w:p>
            <w:pPr>
              <w:spacing w:line="480" w:lineRule="auto"/>
            </w:pPr>
            <w:r>
              <w:t xml:space="preserve">You are witnesses, and God also, how holy, righteous, and </w:t>
            </w:r>
            <w:r>
              <w:rPr>
                <w:b/>
              </w:rPr>
              <w:t>blameless</w:t>
            </w:r>
            <w:r>
              <w:t xml:space="preserve"> was our behavior toward you who believe.</w:t>
            </w:r>
          </w:p>
        </w:tc>
        <w:tc>
          <w:tcPr>
            <w:tcW w:type="dxa" w:w="2880"/>
            <w:tcW w:w="7920" w:type="dxa"/>
          </w:tcPr>
          <w:p>
            <w:pPr>
              <w:spacing w:line="480" w:lineRule="auto"/>
            </w:pPr>
            <w:r>
              <w:t>Ta a met, Ngun 'dok a met adi gwilingetlikang logon yi a konakindi ta ta kayupok lo a loke, ko a lo rigwo, ko a 'bak yuyket.</w:t>
            </w:r>
          </w:p>
        </w:tc>
        <w:tc>
          <w:tcPr>
            <w:tcW w:type="dxa" w:w="2880"/>
            <w:vAlign w:val="center"/>
            <w:tcW w:w="1440" w:type="dxa"/>
          </w:tcPr>
          <w:p>
            <w:pPr>
              <w:jc w:val="center"/>
            </w:pPr>
            <w:r>
              <w:t>☐</w:t>
            </w:r>
          </w:p>
        </w:tc>
      </w:tr>
      <w:tr>
        <w:tc>
          <w:tcPr>
            <w:tcW w:type="dxa" w:w="2880"/>
            <w:tcW w:w="7920" w:type="dxa"/>
          </w:tcPr>
          <w:p>
            <w:r>
              <w:rPr>
                <w:b/>
              </w:rPr>
              <w:t>1 Thessalonians 3:13</w:t>
            </w:r>
          </w:p>
        </w:tc>
        <w:tc>
          <w:tcPr>
            <w:tcW w:type="dxa" w:w="2880"/>
            <w:tcW w:w="7920" w:type="dxa"/>
          </w:tcPr>
          <w:p>
            <w:r>
              <w:rPr>
                <w:b/>
              </w:rPr>
              <w:t>1 Tesalonike 3:13</w:t>
            </w:r>
          </w:p>
        </w:tc>
        <w:tc>
          <w:tcPr>
            <w:tcW w:type="dxa" w:w="2880"/>
            <w:tcW w:w="1440" w:type="dxa"/>
          </w:tcPr>
          <w:p>
            <w:pPr>
              <w:jc w:val="center"/>
            </w:pPr>
            <w:r>
              <w:rPr>
                <w:b/>
              </w:rPr>
              <w:t>OK</w:t>
            </w:r>
          </w:p>
        </w:tc>
      </w:tr>
      <w:tr>
        <w:tc>
          <w:tcPr>
            <w:tcW w:type="dxa" w:w="2880"/>
            <w:tcW w:w="7920" w:type="dxa"/>
          </w:tcPr>
          <w:p>
            <w:pPr>
              <w:spacing w:line="480" w:lineRule="auto"/>
            </w:pPr>
            <w:r>
              <w:t xml:space="preserve">May he strengthen your hearts so that they will be </w:t>
            </w:r>
            <w:r>
              <w:rPr>
                <w:b/>
              </w:rPr>
              <w:t>blameless</w:t>
            </w:r>
            <w:r>
              <w:t xml:space="preserve"> in holiness before our God and Father at the coming of our Lord Jesus with all his holy people.</w:t>
            </w:r>
          </w:p>
        </w:tc>
        <w:tc>
          <w:tcPr>
            <w:tcW w:type="dxa" w:w="2880"/>
            <w:tcW w:w="7920" w:type="dxa"/>
          </w:tcPr>
          <w:p>
            <w:pPr>
              <w:spacing w:line="480" w:lineRule="auto"/>
            </w:pPr>
            <w:r>
              <w:t>Ti nye togo'yi toiliyot kasu, anyen ta bongo gwong a loke ko bakan na yuyuket ko Ngun Baba likang i komongi na pondi Yesu i pirit na geleng se ko ngutu kayit ling nu.</w:t>
            </w: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1 Tesalonike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sanctify you completely. May your whole spirit, soul, and body be preserved </w:t>
            </w:r>
            <w:r>
              <w:rPr>
                <w:b/>
              </w:rPr>
              <w:t>blameless</w:t>
            </w:r>
            <w:r>
              <w:t xml:space="preserve"> for the coming of our Lord Jesus Christ.</w:t>
            </w:r>
          </w:p>
        </w:tc>
        <w:tc>
          <w:tcPr>
            <w:tcW w:type="dxa" w:w="2880"/>
            <w:tcW w:w="7920" w:type="dxa"/>
          </w:tcPr>
          <w:p>
            <w:pPr>
              <w:spacing w:line="480" w:lineRule="auto"/>
            </w:pPr>
            <w:r>
              <w:t>Nyena ti Ngun ko mugun n nayit logon, taling ling gwong ko lepeng lo, tindi tai gwong a loke ling ti nye gaji ta 'bura kasu i toilyot kokodudolon kosi mugunya bak yuyuket i po matat likang Yesu Kristo</w:t>
            </w:r>
          </w:p>
        </w:tc>
        <w:tc>
          <w:tcPr>
            <w:tcW w:type="dxa" w:w="2880"/>
            <w:vAlign w:val="center"/>
            <w:tcW w:w="1440" w:type="dxa"/>
          </w:tcPr>
          <w:p>
            <w:pPr>
              <w:jc w:val="center"/>
            </w:pPr>
            <w:r>
              <w:t>☐</w:t>
            </w:r>
          </w:p>
        </w:tc>
      </w:tr>
      <w:tr>
        <w:tc>
          <w:tcPr>
            <w:tcW w:type="dxa" w:w="2880"/>
            <w:tcW w:w="7920" w:type="dxa"/>
          </w:tcPr>
          <w:p>
            <w:r>
              <w:rPr>
                <w:b/>
              </w:rPr>
              <w:t>Hebrews 9:14</w:t>
            </w:r>
          </w:p>
        </w:tc>
        <w:tc>
          <w:tcPr>
            <w:tcW w:type="dxa" w:w="2880"/>
            <w:tcW w:w="7920" w:type="dxa"/>
          </w:tcPr>
          <w:p>
            <w:r>
              <w:rPr>
                <w:b/>
              </w:rPr>
              <w:t>Ebere 9:14</w:t>
            </w:r>
          </w:p>
        </w:tc>
        <w:tc>
          <w:tcPr>
            <w:tcW w:type="dxa" w:w="2880"/>
            <w:tcW w:w="1440" w:type="dxa"/>
          </w:tcPr>
          <w:p>
            <w:pPr>
              <w:jc w:val="center"/>
            </w:pPr>
            <w:r>
              <w:rPr>
                <w:b/>
              </w:rPr>
              <w:t>OK</w:t>
            </w:r>
          </w:p>
        </w:tc>
      </w:tr>
      <w:tr>
        <w:tc>
          <w:tcPr>
            <w:tcW w:type="dxa" w:w="2880"/>
            <w:tcW w:w="7920" w:type="dxa"/>
          </w:tcPr>
          <w:p>
            <w:pPr>
              <w:spacing w:line="480" w:lineRule="auto"/>
            </w:pPr>
            <w:r>
              <w:t xml:space="preserve">how much more will the blood of Christ, who through the eternal Spirit offered himself </w:t>
            </w:r>
            <w:r>
              <w:rPr>
                <w:b/>
              </w:rPr>
              <w:t>unblemished</w:t>
            </w:r>
            <w:r>
              <w:t xml:space="preserve"> to God, cleanse our conscience from dead works to serve the living God?</w:t>
            </w:r>
          </w:p>
        </w:tc>
        <w:tc>
          <w:tcPr>
            <w:tcW w:type="dxa" w:w="2880"/>
            <w:tcW w:w="7920" w:type="dxa"/>
          </w:tcPr>
          <w:p>
            <w:pPr>
              <w:spacing w:line="480" w:lineRule="auto"/>
            </w:pPr>
            <w:r>
              <w:t>Kristo a wukiŋdya mugun ko Ŋun i riŋit na Mulökötyo lo yeŋ nyin a rubaŋga gwoso kilolor logon ’bak yuyuket. Nyena bia parik rima kanyit totoke ’ya töilyet kaŋ logon deden adi yi a koŋdya ŋo nagon mo joŋga yi i twan, anyen yi böŋö kitakiŋdya Ŋun lo gwon jöruŋ.</w:t>
            </w:r>
          </w:p>
        </w:tc>
        <w:tc>
          <w:tcPr>
            <w:tcW w:type="dxa" w:w="2880"/>
            <w:vAlign w:val="center"/>
            <w:tcW w:w="1440" w:type="dxa"/>
          </w:tcPr>
          <w:p>
            <w:pPr>
              <w:jc w:val="center"/>
            </w:pPr>
            <w:r>
              <w:t>☐</w:t>
            </w:r>
          </w:p>
        </w:tc>
      </w:tr>
      <w:tr>
        <w:tc>
          <w:tcPr>
            <w:tcW w:type="dxa" w:w="2880"/>
            <w:tcW w:w="7920" w:type="dxa"/>
          </w:tcPr>
          <w:p>
            <w:r>
              <w:rPr>
                <w:b/>
              </w:rPr>
              <w:t>1 Peter 1:19</w:t>
            </w:r>
          </w:p>
        </w:tc>
        <w:tc>
          <w:tcPr>
            <w:tcW w:type="dxa" w:w="2880"/>
            <w:tcW w:w="7920" w:type="dxa"/>
          </w:tcPr>
          <w:p>
            <w:r>
              <w:rPr>
                <w:b/>
              </w:rPr>
              <w:t>1 Petero 1:19</w:t>
            </w:r>
          </w:p>
        </w:tc>
        <w:tc>
          <w:tcPr>
            <w:tcW w:type="dxa" w:w="2880"/>
            <w:tcW w:w="1440" w:type="dxa"/>
          </w:tcPr>
          <w:p>
            <w:pPr>
              <w:jc w:val="center"/>
            </w:pPr>
            <w:r>
              <w:rPr>
                <w:b/>
              </w:rPr>
              <w:t>OK</w:t>
            </w:r>
          </w:p>
        </w:tc>
      </w:tr>
      <w:tr>
        <w:tc>
          <w:tcPr>
            <w:tcW w:type="dxa" w:w="2880"/>
            <w:tcW w:w="7920" w:type="dxa"/>
          </w:tcPr>
          <w:p>
            <w:pPr>
              <w:spacing w:line="480" w:lineRule="auto"/>
            </w:pPr>
            <w:r>
              <w:t xml:space="preserve">but by the precious blood of Christ, like that of a lamb </w:t>
            </w:r>
            <w:r>
              <w:rPr>
                <w:b/>
              </w:rPr>
              <w:t>without blemish</w:t>
            </w:r>
            <w:r>
              <w:t xml:space="preserve"> or spot.</w:t>
            </w:r>
          </w:p>
        </w:tc>
        <w:tc>
          <w:tcPr>
            <w:tcW w:type="dxa" w:w="2880"/>
            <w:tcW w:w="7920" w:type="dxa"/>
          </w:tcPr>
          <w:p>
            <w:pPr>
              <w:spacing w:line="480" w:lineRule="auto"/>
            </w:pPr>
            <w:r>
              <w:t>Ama ta a dakwe ko rima ti kristo nagon ko ‘bulit a duma parik. Kine rima gwoso ti kiloloŋ logon ‘bak yuyuket kode moriko.</w:t>
            </w:r>
          </w:p>
        </w:tc>
        <w:tc>
          <w:tcPr>
            <w:tcW w:type="dxa" w:w="2880"/>
            <w:vAlign w:val="center"/>
            <w:tcW w:w="1440" w:type="dxa"/>
          </w:tcPr>
          <w:p>
            <w:pPr>
              <w:jc w:val="center"/>
            </w:pPr>
            <w:r>
              <w:t>☐</w:t>
            </w:r>
          </w:p>
        </w:tc>
      </w:tr>
      <w:tr>
        <w:tc>
          <w:tcPr>
            <w:tcW w:type="dxa" w:w="2880"/>
            <w:tcW w:w="7920" w:type="dxa"/>
          </w:tcPr>
          <w:p>
            <w:r>
              <w:rPr>
                <w:b/>
              </w:rPr>
              <w:t>2 Peter 3:14</w:t>
            </w:r>
          </w:p>
        </w:tc>
        <w:tc>
          <w:tcPr>
            <w:tcW w:type="dxa" w:w="2880"/>
            <w:tcW w:w="7920" w:type="dxa"/>
          </w:tcPr>
          <w:p>
            <w:r>
              <w:rPr>
                <w:b/>
              </w:rPr>
              <w:t>2 Petero 3:14</w:t>
            </w:r>
          </w:p>
        </w:tc>
        <w:tc>
          <w:tcPr>
            <w:tcW w:type="dxa" w:w="2880"/>
            <w:tcW w:w="1440" w:type="dxa"/>
          </w:tcPr>
          <w:p>
            <w:pPr>
              <w:jc w:val="center"/>
            </w:pPr>
            <w:r>
              <w:rPr>
                <w:b/>
              </w:rPr>
              <w:t>OK</w:t>
            </w:r>
          </w:p>
        </w:tc>
      </w:tr>
      <w:tr>
        <w:tc>
          <w:tcPr>
            <w:tcW w:type="dxa" w:w="2880"/>
            <w:tcW w:w="7920" w:type="dxa"/>
          </w:tcPr>
          <w:p>
            <w:pPr>
              <w:spacing w:line="480" w:lineRule="auto"/>
            </w:pPr>
            <w:r>
              <w:t xml:space="preserve">Therefore, beloved, since you expect these things, do your best to be found spotless and </w:t>
            </w:r>
            <w:r>
              <w:rPr>
                <w:b/>
              </w:rPr>
              <w:t>blameless</w:t>
            </w:r>
            <w:r>
              <w:t xml:space="preserve"> before him, in peace.</w:t>
            </w:r>
          </w:p>
        </w:tc>
        <w:tc>
          <w:tcPr>
            <w:tcW w:type="dxa" w:w="2880"/>
            <w:tcW w:w="7920" w:type="dxa"/>
          </w:tcPr>
          <w:p>
            <w:pPr>
              <w:spacing w:line="480" w:lineRule="auto"/>
            </w:pPr>
            <w:r>
              <w:t>Nyenagon julin kwe lo nyanyara, na momondi ta kine ŋo i pokin nu, tisakindi ta ‘borik anyen lepeŋ boŋo pujo tag won taliŋ ‘bak ‘yottet kode korit kayit i komoŋ.</w:t>
            </w:r>
          </w:p>
        </w:tc>
        <w:tc>
          <w:tcPr>
            <w:tcW w:type="dxa" w:w="2880"/>
            <w:vAlign w:val="center"/>
            <w:tcW w:w="1440" w:type="dxa"/>
          </w:tcPr>
          <w:p>
            <w:pPr>
              <w:jc w:val="center"/>
            </w:pPr>
            <w:r>
              <w:t>☐</w:t>
            </w:r>
          </w:p>
        </w:tc>
      </w:tr>
      <w:tr>
        <w:tc>
          <w:tcPr>
            <w:tcW w:type="dxa" w:w="2880"/>
            <w:tcW w:w="7920" w:type="dxa"/>
          </w:tcPr>
          <w:p>
            <w:r>
              <w:rPr>
                <w:b/>
              </w:rPr>
              <w:t>Jude 1:24</w:t>
            </w:r>
          </w:p>
        </w:tc>
        <w:tc>
          <w:tcPr>
            <w:tcW w:type="dxa" w:w="2880"/>
            <w:tcW w:w="7920" w:type="dxa"/>
          </w:tcPr>
          <w:p>
            <w:r>
              <w:rPr>
                <w:b/>
              </w:rPr>
              <w:t>Yuda 1:24</w:t>
            </w:r>
          </w:p>
        </w:tc>
        <w:tc>
          <w:tcPr>
            <w:tcW w:type="dxa" w:w="2880"/>
            <w:tcW w:w="1440" w:type="dxa"/>
          </w:tcPr>
          <w:p>
            <w:pPr>
              <w:jc w:val="center"/>
            </w:pPr>
            <w:r>
              <w:rPr>
                <w:b/>
              </w:rPr>
              <w:t>OK</w:t>
            </w:r>
          </w:p>
        </w:tc>
      </w:tr>
      <w:tr>
        <w:tc>
          <w:tcPr>
            <w:tcW w:type="dxa" w:w="2880"/>
            <w:tcW w:w="7920" w:type="dxa"/>
          </w:tcPr>
          <w:p>
            <w:pPr>
              <w:spacing w:line="480" w:lineRule="auto"/>
            </w:pPr>
            <w:r>
              <w:t xml:space="preserve">Now to the one who is able to keep you from stumbling and to cause you to stand before his glorious presence </w:t>
            </w:r>
            <w:r>
              <w:rPr>
                <w:b/>
              </w:rPr>
              <w:t>without blemish</w:t>
            </w:r>
            <w:r>
              <w:t xml:space="preserve"> and with great joy,</w:t>
            </w:r>
          </w:p>
        </w:tc>
        <w:tc>
          <w:tcPr>
            <w:tcW w:type="dxa" w:w="2880"/>
            <w:tcW w:w="7920" w:type="dxa"/>
          </w:tcPr>
          <w:p>
            <w:pPr>
              <w:spacing w:line="480" w:lineRule="auto"/>
            </w:pPr>
            <w:r>
              <w:t>Ti bullet gwe ko ŋun geleŋ kalwokonit likaŋ, logon bubulo gaju ta i doro, a bubulo bulo tinda ta i gwodan ‘bakan na korit ko lyoŋon a duma i komoŋ nayit nagon a minyo.</w:t>
            </w:r>
          </w:p>
        </w:tc>
        <w:tc>
          <w:tcPr>
            <w:tcW w:type="dxa" w:w="2880"/>
            <w:vAlign w:val="center"/>
            <w:tcW w:w="1440" w:type="dxa"/>
          </w:tcPr>
          <w:p>
            <w:pPr>
              <w:jc w:val="center"/>
            </w:pPr>
            <w:r>
              <w:t>☐</w:t>
            </w:r>
          </w:p>
        </w:tc>
      </w:tr>
    </w:tbl>
    <w:p>
      <w:pPr>
        <w:pStyle w:val="Heading1"/>
        <w:spacing w:before="0"/>
      </w:pPr>
      <w:r>
        <w:t>blaspheme (G987, G988)</w:t>
      </w:r>
    </w:p>
    <w:p>
      <w:pPr>
        <w:spacing w:after="0"/>
      </w:pPr>
      <w:r/>
      <w:r>
        <w:t>This word means to insult God, or to speak in a wrong way that greatly dishonors God.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27:39</w:t>
            </w:r>
          </w:p>
        </w:tc>
        <w:tc>
          <w:tcPr>
            <w:tcW w:type="dxa" w:w="2880"/>
            <w:tcW w:w="7920" w:type="dxa"/>
          </w:tcPr>
          <w:p>
            <w:r>
              <w:rPr>
                <w:b/>
              </w:rPr>
              <w:t>Matayo 27:39</w:t>
            </w:r>
          </w:p>
        </w:tc>
        <w:tc>
          <w:tcPr>
            <w:tcW w:type="dxa" w:w="2880"/>
            <w:tcW w:w="1440" w:type="dxa"/>
          </w:tcPr>
          <w:p>
            <w:pPr>
              <w:jc w:val="center"/>
            </w:pPr>
            <w:r>
              <w:rPr>
                <w:b/>
              </w:rPr>
              <w:t>OK</w:t>
            </w:r>
          </w:p>
        </w:tc>
      </w:tr>
      <w:tr>
        <w:tc>
          <w:tcPr>
            <w:tcW w:type="dxa" w:w="2880"/>
            <w:tcW w:w="7920" w:type="dxa"/>
          </w:tcPr>
          <w:p>
            <w:pPr>
              <w:spacing w:line="480" w:lineRule="auto"/>
            </w:pPr>
            <w:r>
              <w:t xml:space="preserve">Those who passed by </w:t>
            </w:r>
            <w:r>
              <w:rPr>
                <w:b/>
              </w:rPr>
              <w:t>insulted</w:t>
            </w:r>
            <w:r>
              <w:t xml:space="preserve"> him, shaking their heads</w:t>
            </w:r>
          </w:p>
        </w:tc>
        <w:tc>
          <w:tcPr>
            <w:tcW w:type="dxa" w:w="2880"/>
            <w:tcW w:w="7920" w:type="dxa"/>
          </w:tcPr>
          <w:p>
            <w:pPr>
              <w:spacing w:line="480" w:lineRule="auto"/>
            </w:pPr>
            <w:r>
              <w:t>A ŋutu logon ‘duŋoddu nyona kulo ‘da’daddi lepeŋ yiŋgo kuwesik kase.</w:t>
            </w:r>
          </w:p>
        </w:tc>
        <w:tc>
          <w:tcPr>
            <w:tcW w:type="dxa" w:w="2880"/>
            <w:vAlign w:val="center"/>
            <w:tcW w:w="1440" w:type="dxa"/>
          </w:tcPr>
          <w:p>
            <w:pPr>
              <w:jc w:val="center"/>
            </w:pPr>
            <w:r>
              <w:t>☐</w:t>
            </w:r>
          </w:p>
        </w:tc>
      </w:tr>
      <w:tr>
        <w:tc>
          <w:tcPr>
            <w:tcW w:type="dxa" w:w="2880"/>
            <w:tcW w:w="7920" w:type="dxa"/>
          </w:tcPr>
          <w:p>
            <w:r>
              <w:rPr>
                <w:b/>
              </w:rPr>
              <w:t>Mark 15:29</w:t>
            </w:r>
          </w:p>
        </w:tc>
        <w:tc>
          <w:tcPr>
            <w:tcW w:type="dxa" w:w="2880"/>
            <w:tcW w:w="7920" w:type="dxa"/>
          </w:tcPr>
          <w:p>
            <w:r>
              <w:rPr>
                <w:b/>
              </w:rPr>
              <w:t>Marako 15:29</w:t>
            </w:r>
          </w:p>
        </w:tc>
        <w:tc>
          <w:tcPr>
            <w:tcW w:type="dxa" w:w="2880"/>
            <w:tcW w:w="1440" w:type="dxa"/>
          </w:tcPr>
          <w:p>
            <w:pPr>
              <w:jc w:val="center"/>
            </w:pPr>
            <w:r>
              <w:rPr>
                <w:b/>
              </w:rPr>
              <w:t>OK</w:t>
            </w:r>
          </w:p>
        </w:tc>
      </w:tr>
      <w:tr>
        <w:tc>
          <w:tcPr>
            <w:tcW w:type="dxa" w:w="2880"/>
            <w:tcW w:w="7920" w:type="dxa"/>
          </w:tcPr>
          <w:p>
            <w:pPr>
              <w:spacing w:line="480" w:lineRule="auto"/>
            </w:pPr>
            <w:r>
              <w:t xml:space="preserve">Those who passed by </w:t>
            </w:r>
            <w:r>
              <w:rPr>
                <w:b/>
              </w:rPr>
              <w:t>insulted</w:t>
            </w:r>
            <w:r>
              <w:t xml:space="preserve"> him, shaking their heads and saying, "Aha! You who would destroy the temple and rebuild it in three days,</w:t>
            </w:r>
          </w:p>
        </w:tc>
        <w:tc>
          <w:tcPr>
            <w:tcW w:type="dxa" w:w="2880"/>
            <w:tcW w:w="7920" w:type="dxa"/>
          </w:tcPr>
          <w:p>
            <w:pPr>
              <w:spacing w:line="480" w:lineRule="auto"/>
            </w:pPr>
            <w:r>
              <w:t>A ŋutu logon lwoŋoddu nyona kulo dadaddi lepeŋ, dodoŋga kusik kase, a kulyani adi, a ha; do logon mimindi dukakinda kadi na ŋun kak a duke duk nye i perok musala lo,</w:t>
            </w:r>
          </w:p>
        </w:tc>
        <w:tc>
          <w:tcPr>
            <w:tcW w:type="dxa" w:w="2880"/>
            <w:vAlign w:val="center"/>
            <w:tcW w:w="1440" w:type="dxa"/>
          </w:tcPr>
          <w:p>
            <w:pPr>
              <w:jc w:val="center"/>
            </w:pPr>
            <w:r>
              <w:t>☐</w:t>
            </w:r>
          </w:p>
        </w:tc>
      </w:tr>
      <w:tr>
        <w:tc>
          <w:tcPr>
            <w:tcW w:type="dxa" w:w="2880"/>
            <w:tcW w:w="7920" w:type="dxa"/>
          </w:tcPr>
          <w:p>
            <w:r>
              <w:rPr>
                <w:b/>
              </w:rPr>
              <w:t>Luke 22:65</w:t>
            </w:r>
          </w:p>
        </w:tc>
        <w:tc>
          <w:tcPr>
            <w:tcW w:type="dxa" w:w="2880"/>
            <w:tcW w:w="7920" w:type="dxa"/>
          </w:tcPr>
          <w:p>
            <w:r>
              <w:rPr>
                <w:b/>
              </w:rPr>
              <w:t>Luka 22:65</w:t>
            </w:r>
          </w:p>
        </w:tc>
        <w:tc>
          <w:tcPr>
            <w:tcW w:type="dxa" w:w="2880"/>
            <w:tcW w:w="1440" w:type="dxa"/>
          </w:tcPr>
          <w:p>
            <w:pPr>
              <w:jc w:val="center"/>
            </w:pPr>
            <w:r>
              <w:rPr>
                <w:b/>
              </w:rPr>
              <w:t>OK</w:t>
            </w:r>
          </w:p>
        </w:tc>
      </w:tr>
      <w:tr>
        <w:tc>
          <w:tcPr>
            <w:tcW w:type="dxa" w:w="2880"/>
            <w:tcW w:w="7920" w:type="dxa"/>
          </w:tcPr>
          <w:p>
            <w:pPr>
              <w:spacing w:line="480" w:lineRule="auto"/>
            </w:pPr>
            <w:r>
              <w:t xml:space="preserve">They spoke many other things against Jesus, </w:t>
            </w:r>
            <w:r>
              <w:rPr>
                <w:b/>
              </w:rPr>
              <w:t>blaspheming</w:t>
            </w:r>
            <w:r>
              <w:t xml:space="preserve"> him.</w:t>
            </w:r>
          </w:p>
        </w:tc>
        <w:tc>
          <w:tcPr>
            <w:tcW w:type="dxa" w:w="2880"/>
            <w:tcW w:w="7920" w:type="dxa"/>
          </w:tcPr>
          <w:p>
            <w:pPr>
              <w:spacing w:line="480" w:lineRule="auto"/>
            </w:pPr>
            <w:r>
              <w:t>A se iŋge jambu ŋo jore nagon ’dö ’doyorikin lepeŋ.</w:t>
            </w:r>
          </w:p>
        </w:tc>
        <w:tc>
          <w:tcPr>
            <w:tcW w:type="dxa" w:w="2880"/>
            <w:vAlign w:val="center"/>
            <w:tcW w:w="1440" w:type="dxa"/>
          </w:tcPr>
          <w:p>
            <w:pPr>
              <w:jc w:val="center"/>
            </w:pPr>
            <w:r>
              <w:t>☐</w:t>
            </w:r>
          </w:p>
        </w:tc>
      </w:tr>
      <w:tr>
        <w:tc>
          <w:tcPr>
            <w:tcW w:type="dxa" w:w="2880"/>
            <w:tcW w:w="7920" w:type="dxa"/>
          </w:tcPr>
          <w:p>
            <w:r>
              <w:rPr>
                <w:b/>
              </w:rPr>
              <w:t>John 10:36</w:t>
            </w:r>
          </w:p>
        </w:tc>
        <w:tc>
          <w:tcPr>
            <w:tcW w:type="dxa" w:w="2880"/>
            <w:tcW w:w="7920" w:type="dxa"/>
          </w:tcPr>
          <w:p>
            <w:r>
              <w:rPr>
                <w:b/>
              </w:rPr>
              <w:t>Yoane 10:36</w:t>
            </w:r>
          </w:p>
        </w:tc>
        <w:tc>
          <w:tcPr>
            <w:tcW w:type="dxa" w:w="2880"/>
            <w:tcW w:w="1440" w:type="dxa"/>
          </w:tcPr>
          <w:p>
            <w:pPr>
              <w:jc w:val="center"/>
            </w:pPr>
            <w:r>
              <w:rPr>
                <w:b/>
              </w:rPr>
              <w:t>OK</w:t>
            </w:r>
          </w:p>
        </w:tc>
      </w:tr>
      <w:tr>
        <w:tc>
          <w:tcPr>
            <w:tcW w:type="dxa" w:w="2880"/>
            <w:tcW w:w="7920" w:type="dxa"/>
          </w:tcPr>
          <w:p>
            <w:pPr>
              <w:spacing w:line="480" w:lineRule="auto"/>
            </w:pPr>
            <w:r>
              <w:t xml:space="preserve">do you say to him whom the Father set apart and sent into the world, 'You are </w:t>
            </w:r>
            <w:r>
              <w:rPr>
                <w:b/>
              </w:rPr>
              <w:t>blaspheming</w:t>
            </w:r>
            <w:r>
              <w:t>,' because I said, 'I am the Son of God'?</w:t>
            </w:r>
          </w:p>
        </w:tc>
        <w:tc>
          <w:tcPr>
            <w:tcW w:type="dxa" w:w="2880"/>
            <w:tcW w:w="7920" w:type="dxa"/>
          </w:tcPr>
          <w:p>
            <w:pPr>
              <w:spacing w:line="480" w:lineRule="auto"/>
            </w:pPr>
            <w:r>
              <w:t>Nyena ko nyo ta kulya ko nan logon Ŋun Monye a gelun a iŋge sunyun i na kak lo, adi nan lauŋdya Ŋun kogwon nan a kulya adi nan a Ŋuro lo Ŋun?</w:t>
            </w:r>
          </w:p>
        </w:tc>
        <w:tc>
          <w:tcPr>
            <w:tcW w:type="dxa" w:w="2880"/>
            <w:vAlign w:val="center"/>
            <w:tcW w:w="1440" w:type="dxa"/>
          </w:tcPr>
          <w:p>
            <w:pPr>
              <w:jc w:val="center"/>
            </w:pPr>
            <w:r>
              <w:t>☐</w:t>
            </w:r>
          </w:p>
        </w:tc>
      </w:tr>
      <w:tr>
        <w:tc>
          <w:tcPr>
            <w:tcW w:type="dxa" w:w="2880"/>
            <w:tcW w:w="7920" w:type="dxa"/>
          </w:tcPr>
          <w:p>
            <w:r>
              <w:rPr>
                <w:b/>
              </w:rPr>
              <w:t>Acts 26:11</w:t>
            </w:r>
          </w:p>
        </w:tc>
        <w:tc>
          <w:tcPr>
            <w:tcW w:type="dxa" w:w="2880"/>
            <w:tcW w:w="7920" w:type="dxa"/>
          </w:tcPr>
          <w:p>
            <w:r>
              <w:rPr>
                <w:b/>
              </w:rPr>
              <w:t>Konesi 26:11</w:t>
            </w:r>
          </w:p>
        </w:tc>
        <w:tc>
          <w:tcPr>
            <w:tcW w:type="dxa" w:w="2880"/>
            <w:tcW w:w="1440" w:type="dxa"/>
          </w:tcPr>
          <w:p>
            <w:pPr>
              <w:jc w:val="center"/>
            </w:pPr>
            <w:r>
              <w:rPr>
                <w:b/>
              </w:rPr>
              <w:t>OK</w:t>
            </w:r>
          </w:p>
        </w:tc>
      </w:tr>
      <w:tr>
        <w:tc>
          <w:tcPr>
            <w:tcW w:type="dxa" w:w="2880"/>
            <w:tcW w:w="7920" w:type="dxa"/>
          </w:tcPr>
          <w:p>
            <w:pPr>
              <w:spacing w:line="480" w:lineRule="auto"/>
            </w:pPr>
            <w:r>
              <w:t xml:space="preserve">I punished them many times in all the synagogues, and I tried to force them to </w:t>
            </w:r>
            <w:r>
              <w:rPr>
                <w:b/>
              </w:rPr>
              <w:t>blaspheme</w:t>
            </w:r>
            <w:r>
              <w:t>. I was furiously enraged against them, and I persecuted them even to foreign cities.</w:t>
            </w:r>
          </w:p>
        </w:tc>
        <w:tc>
          <w:tcPr>
            <w:tcW w:type="dxa" w:w="2880"/>
            <w:tcW w:w="7920" w:type="dxa"/>
          </w:tcPr>
          <w:p>
            <w:pPr>
              <w:spacing w:line="480" w:lineRule="auto"/>
            </w:pPr>
            <w:r>
              <w:t>Nan a riŋga lepeŋat dapin jore i kadijik liŋ nagon ŋutu momora kata, anyen tiŋdu lepeŋat i lauŋdya na Matat lose. A woran nio na pape parik ’yaladdi ŋerot, a nan sasaŋdi lepeŋat ma ’di i köjinö ti Lwaka.</w:t>
            </w:r>
          </w:p>
        </w:tc>
        <w:tc>
          <w:tcPr>
            <w:tcW w:type="dxa" w:w="2880"/>
            <w:vAlign w:val="center"/>
            <w:tcW w:w="1440" w:type="dxa"/>
          </w:tcPr>
          <w:p>
            <w:pPr>
              <w:jc w:val="center"/>
            </w:pPr>
            <w:r>
              <w:t>☐</w:t>
            </w:r>
          </w:p>
        </w:tc>
      </w:tr>
      <w:tr>
        <w:tc>
          <w:tcPr>
            <w:tcW w:type="dxa" w:w="2880"/>
            <w:tcW w:w="7920" w:type="dxa"/>
          </w:tcPr>
          <w:p>
            <w:r>
              <w:rPr>
                <w:b/>
              </w:rPr>
              <w:t>1 Timothy 1:20</w:t>
            </w:r>
          </w:p>
        </w:tc>
        <w:tc>
          <w:tcPr>
            <w:tcW w:type="dxa" w:w="2880"/>
            <w:tcW w:w="7920" w:type="dxa"/>
          </w:tcPr>
          <w:p>
            <w:r>
              <w:rPr>
                <w:b/>
              </w:rPr>
              <w:t>1 Timoteo 1:20</w:t>
            </w:r>
          </w:p>
        </w:tc>
        <w:tc>
          <w:tcPr>
            <w:tcW w:type="dxa" w:w="2880"/>
            <w:tcW w:w="1440" w:type="dxa"/>
          </w:tcPr>
          <w:p>
            <w:pPr>
              <w:jc w:val="center"/>
            </w:pPr>
            <w:r>
              <w:rPr>
                <w:b/>
              </w:rPr>
              <w:t>OK</w:t>
            </w:r>
          </w:p>
        </w:tc>
      </w:tr>
      <w:tr>
        <w:tc>
          <w:tcPr>
            <w:tcW w:type="dxa" w:w="2880"/>
            <w:tcW w:w="7920" w:type="dxa"/>
          </w:tcPr>
          <w:p>
            <w:pPr>
              <w:spacing w:line="480" w:lineRule="auto"/>
            </w:pPr>
            <w:r>
              <w:t xml:space="preserve">Such are Hymenaeus and Alexander, whom I delivered over to Satan so that they may be taught not to </w:t>
            </w:r>
            <w:r>
              <w:rPr>
                <w:b/>
              </w:rPr>
              <w:t>blaspheme</w:t>
            </w:r>
            <w:r>
              <w:t>.</w:t>
            </w:r>
          </w:p>
        </w:tc>
        <w:tc>
          <w:tcPr>
            <w:tcW w:type="dxa" w:w="2880"/>
            <w:tcW w:w="7920" w:type="dxa"/>
          </w:tcPr>
          <w:p>
            <w:pPr>
              <w:spacing w:line="480" w:lineRule="auto"/>
            </w:pPr>
            <w:r>
              <w:t>Kule kase a ko umenaio ako Alesandero logon nan a putukin ko satani, Konin anyen se bongo totodino adi ti se gwe a launda Ngun.</w:t>
            </w:r>
          </w:p>
        </w:tc>
        <w:tc>
          <w:tcPr>
            <w:tcW w:type="dxa" w:w="2880"/>
            <w:vAlign w:val="center"/>
            <w:tcW w:w="1440" w:type="dxa"/>
          </w:tcPr>
          <w:p>
            <w:pPr>
              <w:jc w:val="center"/>
            </w:pPr>
            <w:r>
              <w:t>☐</w:t>
            </w:r>
          </w:p>
        </w:tc>
      </w:tr>
      <w:tr>
        <w:tc>
          <w:tcPr>
            <w:tcW w:type="dxa" w:w="2880"/>
            <w:tcW w:w="7920" w:type="dxa"/>
          </w:tcPr>
          <w:p>
            <w:r>
              <w:rPr>
                <w:b/>
              </w:rPr>
              <w:t>Revelation 13:6</w:t>
            </w:r>
          </w:p>
        </w:tc>
        <w:tc>
          <w:tcPr>
            <w:tcW w:type="dxa" w:w="2880"/>
            <w:tcW w:w="7920" w:type="dxa"/>
          </w:tcPr>
          <w:p>
            <w:r>
              <w:rPr>
                <w:b/>
              </w:rPr>
              <w:t>Kweyatti 13:6</w:t>
            </w:r>
          </w:p>
        </w:tc>
        <w:tc>
          <w:tcPr>
            <w:tcW w:type="dxa" w:w="2880"/>
            <w:tcW w:w="1440" w:type="dxa"/>
          </w:tcPr>
          <w:p>
            <w:pPr>
              <w:jc w:val="center"/>
            </w:pPr>
            <w:r>
              <w:rPr>
                <w:b/>
              </w:rPr>
              <w:t>OK</w:t>
            </w:r>
          </w:p>
        </w:tc>
      </w:tr>
      <w:tr>
        <w:tc>
          <w:tcPr>
            <w:tcW w:type="dxa" w:w="2880"/>
            <w:tcW w:w="7920" w:type="dxa"/>
          </w:tcPr>
          <w:p>
            <w:pPr>
              <w:spacing w:line="480" w:lineRule="auto"/>
            </w:pPr>
            <w:r>
              <w:t xml:space="preserve">So the beast opened its mouth to speak blasphemies against God, </w:t>
            </w:r>
            <w:r>
              <w:rPr>
                <w:b/>
              </w:rPr>
              <w:t>blaspheming</w:t>
            </w:r>
            <w:r>
              <w:t xml:space="preserve"> his name and his tabernacle, those who live in heaven.</w:t>
            </w:r>
          </w:p>
        </w:tc>
        <w:tc>
          <w:tcPr>
            <w:tcW w:type="dxa" w:w="2880"/>
            <w:tcW w:w="7920" w:type="dxa"/>
          </w:tcPr>
          <w:p>
            <w:pPr>
              <w:spacing w:line="480" w:lineRule="auto"/>
            </w:pPr>
            <w:r>
              <w:t>A kiruŋ lepeŋ ŋaji kutuk nayit, a jambi kulya na lawerikkin ŋun, i launda na Karin kayit, se ko pirit nayit gwiliŋit, morja ko se lo sida ki yu kulu.</w:t>
            </w:r>
          </w:p>
        </w:tc>
        <w:tc>
          <w:tcPr>
            <w:tcW w:type="dxa" w:w="2880"/>
            <w:vAlign w:val="center"/>
            <w:tcW w:w="1440" w:type="dxa"/>
          </w:tcPr>
          <w:p>
            <w:pPr>
              <w:jc w:val="center"/>
            </w:pPr>
            <w:r>
              <w:t>☐</w:t>
            </w:r>
          </w:p>
        </w:tc>
      </w:tr>
      <w:tr>
        <w:tc>
          <w:tcPr>
            <w:tcW w:type="dxa" w:w="2880"/>
            <w:tcW w:w="7920" w:type="dxa"/>
          </w:tcPr>
          <w:p>
            <w:r>
              <w:rPr>
                <w:b/>
              </w:rPr>
              <w:t>Revelation 17:3</w:t>
            </w:r>
          </w:p>
        </w:tc>
        <w:tc>
          <w:tcPr>
            <w:tcW w:type="dxa" w:w="2880"/>
            <w:tcW w:w="7920" w:type="dxa"/>
          </w:tcPr>
          <w:p>
            <w:r>
              <w:rPr>
                <w:b/>
              </w:rPr>
              <w:t>Kweyatti 17:3</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carried me away in the Spirit to a wilderness, and I saw a woman sitting on a scarlet beast that was full of </w:t>
            </w:r>
            <w:r>
              <w:rPr>
                <w:b/>
              </w:rPr>
              <w:t>blasphemous</w:t>
            </w:r>
            <w:r>
              <w:t xml:space="preserve"> names. The beast had seven heads and ten horns.</w:t>
            </w:r>
          </w:p>
        </w:tc>
        <w:tc>
          <w:tcPr>
            <w:tcW w:type="dxa" w:w="2880"/>
            <w:tcW w:w="7920" w:type="dxa"/>
          </w:tcPr>
          <w:p>
            <w:pPr>
              <w:spacing w:line="480" w:lineRule="auto"/>
            </w:pPr>
            <w:r>
              <w:t>A kiruŋ yilo malaikatat dokoddi nan i yobu i riŋit na mulokotyo loke, a nan meddi ŋuto nakwan sida i gworoŋ lotor ki. Yilo gworoŋ a jore ko Karin nagon lawerikin ŋun, lepeŋ gwon ko kusik buryo ko oŋgwara puok.</w:t>
            </w:r>
          </w:p>
        </w:tc>
        <w:tc>
          <w:tcPr>
            <w:tcW w:type="dxa" w:w="2880"/>
            <w:vAlign w:val="center"/>
            <w:tcW w:w="1440" w:type="dxa"/>
          </w:tcPr>
          <w:p>
            <w:pPr>
              <w:jc w:val="center"/>
            </w:pPr>
            <w:r>
              <w:t>☐</w:t>
            </w:r>
          </w:p>
        </w:tc>
      </w:tr>
    </w:tbl>
    <w:p>
      <w:pPr>
        <w:pStyle w:val="Heading1"/>
        <w:spacing w:before="0"/>
      </w:pPr>
      <w:r>
        <w:t>bless (G3107, G3106, G3105, G2129, G2128, G2127, G1757)</w:t>
      </w:r>
    </w:p>
    <w:p>
      <w:r/>
      <w:r>
        <w:t>This word can mean:</w:t>
      </w:r>
      <w:r/>
      <w:r/>
    </w:p>
    <w:p>
      <w:pPr>
        <w:pStyle w:val="ListBullet"/>
        <w:spacing w:line="240" w:lineRule="auto"/>
        <w:ind w:left="720"/>
      </w:pPr>
      <w:r/>
      <w:r>
        <w:t>To praise.</w:t>
      </w:r>
      <w:r/>
    </w:p>
    <w:p>
      <w:pPr>
        <w:pStyle w:val="ListBullet"/>
        <w:spacing w:line="240" w:lineRule="auto"/>
        <w:ind w:left="720"/>
      </w:pPr>
      <w:r/>
      <w:r>
        <w:t>To ask God to do good for someone or to someone.</w:t>
      </w:r>
      <w:r/>
    </w:p>
    <w:p>
      <w:pPr>
        <w:pStyle w:val="ListBullet"/>
        <w:spacing w:line="240" w:lineRule="auto"/>
        <w:ind w:left="720"/>
      </w:pPr>
      <w:r/>
      <w:r>
        <w:t>To thank and praise God for providing a food or a meal.</w:t>
      </w:r>
      <w:r/>
    </w:p>
    <w:p>
      <w:pPr>
        <w:pStyle w:val="ListBullet"/>
        <w:spacing w:line="240" w:lineRule="auto"/>
        <w:ind w:left="720"/>
      </w:pPr>
      <w:r/>
      <w:r>
        <w:t>When God shows favor to someone.</w:t>
      </w:r>
      <w:r/>
      <w:r/>
    </w:p>
    <w:p>
      <w:pPr>
        <w:spacing w:after="0"/>
      </w:pPr>
      <w:r/>
      <w:r>
        <w:t>Note: Verses with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5:3 (*)</w:t>
            </w:r>
          </w:p>
        </w:tc>
        <w:tc>
          <w:tcPr>
            <w:tcW w:type="dxa" w:w="2880"/>
            <w:tcW w:w="7920" w:type="dxa"/>
          </w:tcPr>
          <w:p>
            <w:r>
              <w:rPr>
                <w:b/>
              </w:rPr>
              <w:t xml:space="preserve">Matayo 5:3 </w:t>
            </w:r>
          </w:p>
        </w:tc>
        <w:tc>
          <w:tcPr>
            <w:tcW w:type="dxa" w:w="2880"/>
            <w:tcW w:w="1440" w:type="dxa"/>
          </w:tcPr>
          <w:p>
            <w:pPr>
              <w:jc w:val="center"/>
            </w:pPr>
            <w:r>
              <w:rPr>
                <w:b/>
              </w:rPr>
              <w:t>OK</w:t>
            </w:r>
          </w:p>
        </w:tc>
      </w:tr>
      <w:tr>
        <w:tc>
          <w:tcPr>
            <w:tcW w:type="dxa" w:w="2880"/>
            <w:tcW w:w="7920" w:type="dxa"/>
          </w:tcPr>
          <w:p>
            <w:pPr>
              <w:spacing w:line="480" w:lineRule="auto"/>
            </w:pPr>
            <w:r>
              <w:t>"</w:t>
            </w:r>
            <w:r>
              <w:rPr>
                <w:b/>
              </w:rPr>
              <w:t>Blessed</w:t>
            </w:r>
            <w:r>
              <w:t xml:space="preserve"> are the poor in spirit, for theirs is the kingdom of heaven.</w:t>
            </w:r>
          </w:p>
        </w:tc>
        <w:tc>
          <w:tcPr>
            <w:tcW w:type="dxa" w:w="2880"/>
            <w:tcW w:w="7920" w:type="dxa"/>
          </w:tcPr>
          <w:p>
            <w:pPr>
              <w:spacing w:line="480" w:lineRule="auto"/>
            </w:pPr>
            <w:r>
              <w:t>ŋutu logon a lomerika</w:t>
            </w:r>
          </w:p>
        </w:tc>
        <w:tc>
          <w:tcPr>
            <w:tcW w:type="dxa" w:w="2880"/>
            <w:vAlign w:val="center"/>
            <w:tcW w:w="1440" w:type="dxa"/>
          </w:tcPr>
          <w:p>
            <w:pPr>
              <w:jc w:val="center"/>
            </w:pPr>
            <w:r>
              <w:t>☐</w:t>
            </w:r>
          </w:p>
        </w:tc>
      </w:tr>
      <w:tr>
        <w:tc>
          <w:tcPr>
            <w:tcW w:type="dxa" w:w="2880"/>
            <w:tcW w:w="7920" w:type="dxa"/>
          </w:tcPr>
          <w:p>
            <w:r>
              <w:rPr>
                <w:b/>
              </w:rPr>
              <w:t>Matthew 5:4 (*)</w:t>
            </w:r>
          </w:p>
        </w:tc>
        <w:tc>
          <w:tcPr>
            <w:tcW w:type="dxa" w:w="2880"/>
            <w:tcW w:w="7920" w:type="dxa"/>
          </w:tcPr>
          <w:p>
            <w:r>
              <w:rPr>
                <w:b/>
              </w:rPr>
              <w:t xml:space="preserve">Matayo 5:4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mourn, for they will be comforted.</w:t>
            </w:r>
          </w:p>
        </w:tc>
        <w:tc>
          <w:tcPr>
            <w:tcW w:type="dxa" w:w="2880"/>
            <w:tcW w:w="7920" w:type="dxa"/>
          </w:tcPr>
          <w:p>
            <w:pPr>
              <w:spacing w:line="480" w:lineRule="auto"/>
            </w:pPr>
            <w:r>
              <w:t>Itoilyot kilo a kalyadoki kogwon se molu Susuka.</w:t>
            </w:r>
          </w:p>
        </w:tc>
        <w:tc>
          <w:tcPr>
            <w:tcW w:type="dxa" w:w="2880"/>
            <w:vAlign w:val="center"/>
            <w:tcW w:w="1440" w:type="dxa"/>
          </w:tcPr>
          <w:p>
            <w:pPr>
              <w:jc w:val="center"/>
            </w:pPr>
            <w:r>
              <w:t>☐</w:t>
            </w:r>
          </w:p>
        </w:tc>
      </w:tr>
      <w:tr>
        <w:tc>
          <w:tcPr>
            <w:tcW w:type="dxa" w:w="2880"/>
            <w:tcW w:w="7920" w:type="dxa"/>
          </w:tcPr>
          <w:p>
            <w:r>
              <w:rPr>
                <w:b/>
              </w:rPr>
              <w:t>Matthew 5:5 (*)</w:t>
            </w:r>
          </w:p>
        </w:tc>
        <w:tc>
          <w:tcPr>
            <w:tcW w:type="dxa" w:w="2880"/>
            <w:tcW w:w="7920" w:type="dxa"/>
          </w:tcPr>
          <w:p>
            <w:r>
              <w:rPr>
                <w:b/>
              </w:rPr>
              <w:t xml:space="preserve">Matayo 5:5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meek, for they will inherit the earth.</w:t>
            </w:r>
          </w:p>
        </w:tc>
        <w:tc>
          <w:tcPr>
            <w:tcW w:type="dxa" w:w="2880"/>
            <w:tcW w:w="7920" w:type="dxa"/>
          </w:tcPr>
          <w:p>
            <w:pPr>
              <w:spacing w:line="480" w:lineRule="auto"/>
            </w:pPr>
            <w:r>
              <w:t>ŋutu logon a lokoyokak kilo a kalyogok, kagwon kak lid molu gwon a nase</w:t>
            </w:r>
          </w:p>
        </w:tc>
        <w:tc>
          <w:tcPr>
            <w:tcW w:type="dxa" w:w="2880"/>
            <w:vAlign w:val="center"/>
            <w:tcW w:w="1440" w:type="dxa"/>
          </w:tcPr>
          <w:p>
            <w:pPr>
              <w:jc w:val="center"/>
            </w:pPr>
            <w:r>
              <w:t>☐</w:t>
            </w:r>
          </w:p>
        </w:tc>
      </w:tr>
      <w:tr>
        <w:tc>
          <w:tcPr>
            <w:tcW w:type="dxa" w:w="2880"/>
            <w:tcW w:w="7920" w:type="dxa"/>
          </w:tcPr>
          <w:p>
            <w:r>
              <w:rPr>
                <w:b/>
              </w:rPr>
              <w:t>Matthew 5:6 (*)</w:t>
            </w:r>
          </w:p>
        </w:tc>
        <w:tc>
          <w:tcPr>
            <w:tcW w:type="dxa" w:w="2880"/>
            <w:tcW w:w="7920" w:type="dxa"/>
          </w:tcPr>
          <w:p>
            <w:r>
              <w:rPr>
                <w:b/>
              </w:rPr>
              <w:t xml:space="preserve">Matayo 5:6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hunger and thirst for righteousness, for they will be filled.</w:t>
            </w:r>
          </w:p>
        </w:tc>
        <w:tc>
          <w:tcPr>
            <w:tcW w:type="dxa" w:w="2880"/>
            <w:tcW w:w="7920" w:type="dxa"/>
          </w:tcPr>
          <w:p>
            <w:pPr>
              <w:spacing w:line="480" w:lineRule="auto"/>
            </w:pPr>
            <w:r>
              <w:t>ŋutu logon ko magor ko a moka kure I konda na torigwo kilo a kalyodok kogwon se molu yiyimot,</w:t>
            </w:r>
          </w:p>
        </w:tc>
        <w:tc>
          <w:tcPr>
            <w:tcW w:type="dxa" w:w="2880"/>
            <w:vAlign w:val="center"/>
            <w:tcW w:w="1440" w:type="dxa"/>
          </w:tcPr>
          <w:p>
            <w:pPr>
              <w:jc w:val="center"/>
            </w:pPr>
            <w:r>
              <w:t>☐</w:t>
            </w:r>
          </w:p>
        </w:tc>
      </w:tr>
      <w:tr>
        <w:tc>
          <w:tcPr>
            <w:tcW w:type="dxa" w:w="2880"/>
            <w:tcW w:w="7920" w:type="dxa"/>
          </w:tcPr>
          <w:p>
            <w:r>
              <w:rPr>
                <w:b/>
              </w:rPr>
              <w:t>Matthew 5:7 (*)</w:t>
            </w:r>
          </w:p>
        </w:tc>
        <w:tc>
          <w:tcPr>
            <w:tcW w:type="dxa" w:w="2880"/>
            <w:tcW w:w="7920" w:type="dxa"/>
          </w:tcPr>
          <w:p>
            <w:r>
              <w:rPr>
                <w:b/>
              </w:rPr>
              <w:t xml:space="preserve">Matayo 5:7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merciful, for they will obtain mercy.</w:t>
            </w:r>
          </w:p>
        </w:tc>
        <w:tc>
          <w:tcPr>
            <w:tcW w:type="dxa" w:w="2880"/>
            <w:tcW w:w="7920" w:type="dxa"/>
          </w:tcPr>
          <w:p>
            <w:pPr>
              <w:spacing w:line="480" w:lineRule="auto"/>
            </w:pPr>
            <w:r>
              <w:t>ŋutu logon wowon konyen ko dutu kilo a kalyodoki kogwon se molu woworikin konyen</w:t>
            </w:r>
          </w:p>
        </w:tc>
        <w:tc>
          <w:tcPr>
            <w:tcW w:type="dxa" w:w="2880"/>
            <w:vAlign w:val="center"/>
            <w:tcW w:w="1440" w:type="dxa"/>
          </w:tcPr>
          <w:p>
            <w:pPr>
              <w:jc w:val="center"/>
            </w:pPr>
            <w:r>
              <w:t>☐</w:t>
            </w:r>
          </w:p>
        </w:tc>
      </w:tr>
      <w:tr>
        <w:tc>
          <w:tcPr>
            <w:tcW w:type="dxa" w:w="2880"/>
            <w:tcW w:w="7920" w:type="dxa"/>
          </w:tcPr>
          <w:p>
            <w:r>
              <w:rPr>
                <w:b/>
              </w:rPr>
              <w:t>Matthew 5:8 (*)</w:t>
            </w:r>
          </w:p>
        </w:tc>
        <w:tc>
          <w:tcPr>
            <w:tcW w:type="dxa" w:w="2880"/>
            <w:tcW w:w="7920" w:type="dxa"/>
          </w:tcPr>
          <w:p>
            <w:r>
              <w:rPr>
                <w:b/>
              </w:rPr>
              <w:t xml:space="preserve">Matayo 5:8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pure in heart, for they will see God.</w:t>
            </w:r>
          </w:p>
        </w:tc>
        <w:tc>
          <w:tcPr>
            <w:tcW w:type="dxa" w:w="2880"/>
            <w:tcW w:w="7920" w:type="dxa"/>
          </w:tcPr>
          <w:p>
            <w:pPr>
              <w:spacing w:line="480" w:lineRule="auto"/>
            </w:pPr>
            <w:r>
              <w:t>ŋutu logon a loke I toiyot kilo a kalyodok kogwon se molu memet dan</w:t>
            </w:r>
          </w:p>
        </w:tc>
        <w:tc>
          <w:tcPr>
            <w:tcW w:type="dxa" w:w="2880"/>
            <w:vAlign w:val="center"/>
            <w:tcW w:w="1440" w:type="dxa"/>
          </w:tcPr>
          <w:p>
            <w:pPr>
              <w:jc w:val="center"/>
            </w:pPr>
            <w:r>
              <w:t>☐</w:t>
            </w:r>
          </w:p>
        </w:tc>
      </w:tr>
      <w:tr>
        <w:tc>
          <w:tcPr>
            <w:tcW w:type="dxa" w:w="2880"/>
            <w:tcW w:w="7920" w:type="dxa"/>
          </w:tcPr>
          <w:p>
            <w:r>
              <w:rPr>
                <w:b/>
              </w:rPr>
              <w:t>Matthew 5:9 (*)</w:t>
            </w:r>
          </w:p>
        </w:tc>
        <w:tc>
          <w:tcPr>
            <w:tcW w:type="dxa" w:w="2880"/>
            <w:tcW w:w="7920" w:type="dxa"/>
          </w:tcPr>
          <w:p>
            <w:r>
              <w:rPr>
                <w:b/>
              </w:rPr>
              <w:t xml:space="preserve">Matayo 5:9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peacemakers, for they will be called sons of God.</w:t>
            </w:r>
          </w:p>
        </w:tc>
        <w:tc>
          <w:tcPr>
            <w:tcW w:type="dxa" w:w="2880"/>
            <w:tcW w:w="7920" w:type="dxa"/>
          </w:tcPr>
          <w:p>
            <w:pPr>
              <w:spacing w:line="480" w:lineRule="auto"/>
            </w:pPr>
            <w:r>
              <w:t>ŋutu logon tomorja kulye dutu anye gwen ko tailed kilo a kalyo dokkogwon ŋun molu lud se a dwajik kayit.</w:t>
            </w:r>
          </w:p>
        </w:tc>
        <w:tc>
          <w:tcPr>
            <w:tcW w:type="dxa" w:w="2880"/>
            <w:vAlign w:val="center"/>
            <w:tcW w:w="1440" w:type="dxa"/>
          </w:tcPr>
          <w:p>
            <w:pPr>
              <w:jc w:val="center"/>
            </w:pPr>
            <w:r>
              <w:t>☐</w:t>
            </w:r>
          </w:p>
        </w:tc>
      </w:tr>
      <w:tr>
        <w:tc>
          <w:tcPr>
            <w:tcW w:type="dxa" w:w="2880"/>
            <w:tcW w:w="7920" w:type="dxa"/>
          </w:tcPr>
          <w:p>
            <w:r>
              <w:rPr>
                <w:b/>
              </w:rPr>
              <w:t>Matthew 5:10 (*)</w:t>
            </w:r>
          </w:p>
        </w:tc>
        <w:tc>
          <w:tcPr>
            <w:tcW w:type="dxa" w:w="2880"/>
            <w:tcW w:w="7920" w:type="dxa"/>
          </w:tcPr>
          <w:p>
            <w:r>
              <w:rPr>
                <w:b/>
              </w:rPr>
              <w:t xml:space="preserve">Matayo 5:10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have been persecuted for righteousness' sake, for theirs is the kingdom of heaven.</w:t>
            </w:r>
          </w:p>
        </w:tc>
        <w:tc>
          <w:tcPr>
            <w:tcW w:type="dxa" w:w="2880"/>
            <w:tcW w:w="7920" w:type="dxa"/>
          </w:tcPr>
          <w:p>
            <w:pPr>
              <w:spacing w:line="480" w:lineRule="auto"/>
            </w:pPr>
            <w:r>
              <w:t>ŋutu logon a sasanya koggwon loti lo ngwo kilo a kalyodok kogwon tumatyan na ki a nase.</w:t>
            </w:r>
          </w:p>
        </w:tc>
        <w:tc>
          <w:tcPr>
            <w:tcW w:type="dxa" w:w="2880"/>
            <w:vAlign w:val="center"/>
            <w:tcW w:w="1440" w:type="dxa"/>
          </w:tcPr>
          <w:p>
            <w:pPr>
              <w:jc w:val="center"/>
            </w:pPr>
            <w:r>
              <w:t>☐</w:t>
            </w:r>
          </w:p>
        </w:tc>
      </w:tr>
      <w:tr>
        <w:tc>
          <w:tcPr>
            <w:tcW w:type="dxa" w:w="2880"/>
            <w:tcW w:w="7920" w:type="dxa"/>
          </w:tcPr>
          <w:p>
            <w:r>
              <w:rPr>
                <w:b/>
              </w:rPr>
              <w:t>Matthew 5:11 (*)</w:t>
            </w:r>
          </w:p>
        </w:tc>
        <w:tc>
          <w:tcPr>
            <w:tcW w:type="dxa" w:w="2880"/>
            <w:tcW w:w="7920" w:type="dxa"/>
          </w:tcPr>
          <w:p>
            <w:r>
              <w:rPr>
                <w:b/>
              </w:rPr>
              <w:t xml:space="preserve">Matayo 5:11 </w:t>
            </w:r>
          </w:p>
        </w:tc>
        <w:tc>
          <w:tcPr>
            <w:tcW w:type="dxa" w:w="2880"/>
            <w:tcW w:w="1440" w:type="dxa"/>
          </w:tcPr>
          <w:p>
            <w:pPr>
              <w:jc w:val="center"/>
            </w:pPr>
            <w:r>
              <w:rPr>
                <w:b/>
              </w:rPr>
              <w:t>OK</w:t>
            </w:r>
          </w:p>
        </w:tc>
      </w:tr>
      <w:tr>
        <w:tc>
          <w:tcPr>
            <w:tcW w:type="dxa" w:w="2880"/>
            <w:tcW w:w="7920" w:type="dxa"/>
          </w:tcPr>
          <w:p>
            <w:pPr>
              <w:spacing w:line="480" w:lineRule="auto"/>
            </w:pPr>
            <w:r>
              <w:t>"</w:t>
            </w:r>
            <w:r>
              <w:rPr>
                <w:b/>
              </w:rPr>
              <w:t>Blessed</w:t>
            </w:r>
            <w:r>
              <w:t xml:space="preserve"> are you when people insult you and persecute you and say all kinds of evil things against you falsely for my sake.</w:t>
            </w:r>
          </w:p>
        </w:tc>
        <w:tc>
          <w:tcPr>
            <w:tcW w:type="dxa" w:w="2880"/>
            <w:tcW w:w="7920" w:type="dxa"/>
          </w:tcPr>
          <w:p>
            <w:pPr>
              <w:spacing w:line="480" w:lineRule="auto"/>
            </w:pPr>
            <w:r>
              <w:t>Ta a kalyodok ko ŋutu momoroju ta ko a sasandi ta ko a go kindi ta kulya narok lid kade kade kagwon kulya kwe.</w:t>
            </w:r>
          </w:p>
        </w:tc>
        <w:tc>
          <w:tcPr>
            <w:tcW w:type="dxa" w:w="2880"/>
            <w:vAlign w:val="center"/>
            <w:tcW w:w="1440" w:type="dxa"/>
          </w:tcPr>
          <w:p>
            <w:pPr>
              <w:jc w:val="center"/>
            </w:pPr>
            <w:r>
              <w:t>☐</w:t>
            </w:r>
          </w:p>
        </w:tc>
      </w:tr>
      <w:tr>
        <w:tc>
          <w:tcPr>
            <w:tcW w:type="dxa" w:w="2880"/>
            <w:tcW w:w="7920" w:type="dxa"/>
          </w:tcPr>
          <w:p>
            <w:r>
              <w:rPr>
                <w:b/>
              </w:rPr>
              <w:t>Mark 11:9</w:t>
            </w:r>
          </w:p>
        </w:tc>
        <w:tc>
          <w:tcPr>
            <w:tcW w:type="dxa" w:w="2880"/>
            <w:tcW w:w="7920" w:type="dxa"/>
          </w:tcPr>
          <w:p>
            <w:r>
              <w:rPr>
                <w:b/>
              </w:rPr>
              <w:t>Marako 11:9</w:t>
            </w:r>
          </w:p>
        </w:tc>
        <w:tc>
          <w:tcPr>
            <w:tcW w:type="dxa" w:w="2880"/>
            <w:tcW w:w="1440" w:type="dxa"/>
          </w:tcPr>
          <w:p>
            <w:pPr>
              <w:jc w:val="center"/>
            </w:pPr>
            <w:r>
              <w:rPr>
                <w:b/>
              </w:rPr>
              <w:t>OK</w:t>
            </w:r>
          </w:p>
        </w:tc>
      </w:tr>
      <w:tr>
        <w:tc>
          <w:tcPr>
            <w:tcW w:type="dxa" w:w="2880"/>
            <w:tcW w:w="7920" w:type="dxa"/>
          </w:tcPr>
          <w:p>
            <w:pPr>
              <w:spacing w:line="480" w:lineRule="auto"/>
            </w:pPr>
            <w:r>
              <w:t xml:space="preserve">Those who went before him and those who followed shouted, "Hosanna! </w:t>
            </w:r>
            <w:r>
              <w:rPr>
                <w:b/>
              </w:rPr>
              <w:t>Blessed</w:t>
            </w:r>
            <w:r>
              <w:t xml:space="preserve"> is the one who comes in the name of the Lord.</w:t>
            </w:r>
          </w:p>
        </w:tc>
        <w:tc>
          <w:tcPr>
            <w:tcW w:type="dxa" w:w="2880"/>
            <w:tcW w:w="7920" w:type="dxa"/>
          </w:tcPr>
          <w:p>
            <w:pPr>
              <w:spacing w:line="480" w:lineRule="auto"/>
            </w:pPr>
            <w:r>
              <w:t>A ŋutu logon tu ŋerot ko se lo kikipundo kulo woŋe parik adi, “osana! Ŋuto lo po i Karin ti matat lo ti briani boria.</w:t>
            </w:r>
          </w:p>
        </w:tc>
        <w:tc>
          <w:tcPr>
            <w:tcW w:type="dxa" w:w="2880"/>
            <w:vAlign w:val="center"/>
            <w:tcW w:w="1440" w:type="dxa"/>
          </w:tcPr>
          <w:p>
            <w:pPr>
              <w:jc w:val="center"/>
            </w:pPr>
            <w:r>
              <w:t>☐</w:t>
            </w:r>
          </w:p>
        </w:tc>
      </w:tr>
      <w:tr>
        <w:tc>
          <w:tcPr>
            <w:tcW w:type="dxa" w:w="2880"/>
            <w:tcW w:w="7920" w:type="dxa"/>
          </w:tcPr>
          <w:p>
            <w:r>
              <w:rPr>
                <w:b/>
              </w:rPr>
              <w:t>Mark 14:22</w:t>
            </w:r>
          </w:p>
        </w:tc>
        <w:tc>
          <w:tcPr>
            <w:tcW w:type="dxa" w:w="2880"/>
            <w:tcW w:w="7920" w:type="dxa"/>
          </w:tcPr>
          <w:p>
            <w:r>
              <w:rPr>
                <w:b/>
              </w:rPr>
              <w:t>Marako 14:22</w:t>
            </w:r>
          </w:p>
        </w:tc>
        <w:tc>
          <w:tcPr>
            <w:tcW w:type="dxa" w:w="2880"/>
            <w:tcW w:w="1440" w:type="dxa"/>
          </w:tcPr>
          <w:p>
            <w:pPr>
              <w:jc w:val="center"/>
            </w:pPr>
            <w:r>
              <w:rPr>
                <w:b/>
              </w:rPr>
              <w:t>OK</w:t>
            </w:r>
          </w:p>
        </w:tc>
      </w:tr>
      <w:tr>
        <w:tc>
          <w:tcPr>
            <w:tcW w:type="dxa" w:w="2880"/>
            <w:tcW w:w="7920" w:type="dxa"/>
          </w:tcPr>
          <w:p>
            <w:pPr>
              <w:spacing w:line="480" w:lineRule="auto"/>
            </w:pPr>
            <w:r>
              <w:t xml:space="preserve">As they were eating, Jesus took bread, </w:t>
            </w:r>
            <w:r>
              <w:rPr>
                <w:b/>
              </w:rPr>
              <w:t>blessed</w:t>
            </w:r>
            <w:r>
              <w:t xml:space="preserve"> it, and broke it. He gave it to them and said, "Take this. This is my body."</w:t>
            </w:r>
          </w:p>
        </w:tc>
        <w:tc>
          <w:tcPr>
            <w:tcW w:type="dxa" w:w="2880"/>
            <w:tcW w:w="7920" w:type="dxa"/>
          </w:tcPr>
          <w:p>
            <w:pPr>
              <w:spacing w:line="480" w:lineRule="auto"/>
            </w:pPr>
            <w:r>
              <w:t>A nagon se nyenyesi nu, a Yesu dumundi ambata, a boroji, boroja, a pipindi pipinda, a tindi se, a kulyani adi, “wuji ta, yina a mugun nio.”</w:t>
            </w:r>
          </w:p>
        </w:tc>
        <w:tc>
          <w:tcPr>
            <w:tcW w:type="dxa" w:w="2880"/>
            <w:vAlign w:val="center"/>
            <w:tcW w:w="1440" w:type="dxa"/>
          </w:tcPr>
          <w:p>
            <w:pPr>
              <w:jc w:val="center"/>
            </w:pPr>
            <w:r>
              <w:t>☐</w:t>
            </w:r>
          </w:p>
        </w:tc>
      </w:tr>
      <w:tr>
        <w:tc>
          <w:tcPr>
            <w:tcW w:type="dxa" w:w="2880"/>
            <w:tcW w:w="7920" w:type="dxa"/>
          </w:tcPr>
          <w:p>
            <w:r>
              <w:rPr>
                <w:b/>
              </w:rPr>
              <w:t>Luke 1:45</w:t>
            </w:r>
          </w:p>
        </w:tc>
        <w:tc>
          <w:tcPr>
            <w:tcW w:type="dxa" w:w="2880"/>
            <w:tcW w:w="7920" w:type="dxa"/>
          </w:tcPr>
          <w:p>
            <w:r>
              <w:rPr>
                <w:b/>
              </w:rPr>
              <w:t>Luka 1:45</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is she who believed that there would be a fulfillment of the things that were told her from the Lord."</w:t>
            </w:r>
          </w:p>
        </w:tc>
        <w:tc>
          <w:tcPr>
            <w:tcW w:type="dxa" w:w="2880"/>
            <w:tcW w:w="7920" w:type="dxa"/>
          </w:tcPr>
          <w:p>
            <w:pPr>
              <w:spacing w:line="480" w:lineRule="auto"/>
            </w:pPr>
            <w:r>
              <w:t>Do nagon a yuŋ kulyaesi ti matatlo jamaki do kulo a kalyoŋi, kogwon se mo kokonaki do jojo.</w:t>
            </w:r>
          </w:p>
        </w:tc>
        <w:tc>
          <w:tcPr>
            <w:tcW w:type="dxa" w:w="2880"/>
            <w:vAlign w:val="center"/>
            <w:tcW w:w="1440" w:type="dxa"/>
          </w:tcPr>
          <w:p>
            <w:pPr>
              <w:jc w:val="center"/>
            </w:pPr>
            <w:r>
              <w:t>☐</w:t>
            </w:r>
          </w:p>
        </w:tc>
      </w:tr>
      <w:tr>
        <w:tc>
          <w:tcPr>
            <w:tcW w:type="dxa" w:w="2880"/>
            <w:tcW w:w="7920" w:type="dxa"/>
          </w:tcPr>
          <w:p>
            <w:r>
              <w:rPr>
                <w:b/>
              </w:rPr>
              <w:t>Luke 1:48</w:t>
            </w:r>
          </w:p>
        </w:tc>
        <w:tc>
          <w:tcPr>
            <w:tcW w:type="dxa" w:w="2880"/>
            <w:tcW w:w="7920" w:type="dxa"/>
          </w:tcPr>
          <w:p>
            <w:r>
              <w:rPr>
                <w:b/>
              </w:rPr>
              <w:t>Luka 1:48</w:t>
            </w:r>
          </w:p>
        </w:tc>
        <w:tc>
          <w:tcPr>
            <w:tcW w:type="dxa" w:w="2880"/>
            <w:tcW w:w="1440" w:type="dxa"/>
          </w:tcPr>
          <w:p>
            <w:pPr>
              <w:jc w:val="center"/>
            </w:pPr>
            <w:r>
              <w:rPr>
                <w:b/>
              </w:rPr>
              <w:t>OK</w:t>
            </w:r>
          </w:p>
        </w:tc>
      </w:tr>
      <w:tr>
        <w:tc>
          <w:tcPr>
            <w:tcW w:type="dxa" w:w="2880"/>
            <w:tcW w:w="7920" w:type="dxa"/>
          </w:tcPr>
          <w:p>
            <w:pPr>
              <w:spacing w:line="480" w:lineRule="auto"/>
            </w:pPr>
            <w:r>
              <w:t xml:space="preserve">For he has looked at the low condition of his female servant.For see, from now on all generations will call me </w:t>
            </w:r>
            <w:r>
              <w:rPr>
                <w:b/>
              </w:rPr>
              <w:t>blessed</w:t>
            </w:r>
            <w:r>
              <w:t>.</w:t>
            </w:r>
          </w:p>
        </w:tc>
        <w:tc>
          <w:tcPr>
            <w:tcW w:type="dxa" w:w="2880"/>
            <w:tcW w:w="7920" w:type="dxa"/>
          </w:tcPr>
          <w:p>
            <w:pPr>
              <w:spacing w:line="480" w:lineRule="auto"/>
            </w:pPr>
            <w:r>
              <w:t>kogwon nye aje met tokoyok nio na koliponit nanyit. Kogwon mete, suluja soŋinana nyakwariat liŋ mo luŋgu nan a kalyoŋonit.</w:t>
            </w:r>
          </w:p>
        </w:tc>
        <w:tc>
          <w:tcPr>
            <w:tcW w:type="dxa" w:w="2880"/>
            <w:vAlign w:val="center"/>
            <w:tcW w:w="1440" w:type="dxa"/>
          </w:tcPr>
          <w:p>
            <w:pPr>
              <w:jc w:val="center"/>
            </w:pPr>
            <w:r>
              <w:t>☐</w:t>
            </w:r>
          </w:p>
        </w:tc>
      </w:tr>
      <w:tr>
        <w:tc>
          <w:tcPr>
            <w:tcW w:type="dxa" w:w="2880"/>
            <w:tcW w:w="7920" w:type="dxa"/>
          </w:tcPr>
          <w:p>
            <w:r>
              <w:rPr>
                <w:b/>
              </w:rPr>
              <w:t>Luke 2:28</w:t>
            </w:r>
          </w:p>
        </w:tc>
        <w:tc>
          <w:tcPr>
            <w:tcW w:type="dxa" w:w="2880"/>
            <w:tcW w:w="7920" w:type="dxa"/>
          </w:tcPr>
          <w:p>
            <w:r>
              <w:rPr>
                <w:b/>
              </w:rPr>
              <w:t>Luka 2:28</w:t>
            </w:r>
          </w:p>
        </w:tc>
        <w:tc>
          <w:tcPr>
            <w:tcW w:type="dxa" w:w="2880"/>
            <w:tcW w:w="1440" w:type="dxa"/>
          </w:tcPr>
          <w:p>
            <w:pPr>
              <w:jc w:val="center"/>
            </w:pPr>
            <w:r>
              <w:rPr>
                <w:b/>
              </w:rPr>
              <w:t>OK</w:t>
            </w:r>
          </w:p>
        </w:tc>
      </w:tr>
      <w:tr>
        <w:tc>
          <w:tcPr>
            <w:tcW w:type="dxa" w:w="2880"/>
            <w:tcW w:w="7920" w:type="dxa"/>
          </w:tcPr>
          <w:p>
            <w:pPr>
              <w:spacing w:line="480" w:lineRule="auto"/>
            </w:pPr>
            <w:r>
              <w:t xml:space="preserve">he took him into his arms and </w:t>
            </w:r>
            <w:r>
              <w:rPr>
                <w:b/>
              </w:rPr>
              <w:t>praised</w:t>
            </w:r>
            <w:r>
              <w:t xml:space="preserve"> God, and he said, </w:t>
            </w:r>
          </w:p>
        </w:tc>
        <w:tc>
          <w:tcPr>
            <w:tcW w:type="dxa" w:w="2880"/>
            <w:tcW w:w="7920" w:type="dxa"/>
          </w:tcPr>
          <w:p>
            <w:pPr>
              <w:spacing w:line="480" w:lineRule="auto"/>
            </w:pPr>
            <w:r>
              <w:t>a Simeona ’dukukiŋdye lepeŋ kanyit i könisi a pupurje Ŋun adi,</w:t>
            </w:r>
          </w:p>
        </w:tc>
        <w:tc>
          <w:tcPr>
            <w:tcW w:type="dxa" w:w="2880"/>
            <w:vAlign w:val="center"/>
            <w:tcW w:w="1440" w:type="dxa"/>
          </w:tcPr>
          <w:p>
            <w:pPr>
              <w:jc w:val="center"/>
            </w:pPr>
            <w:r>
              <w:t>☐</w:t>
            </w:r>
          </w:p>
        </w:tc>
      </w:tr>
      <w:tr>
        <w:tc>
          <w:tcPr>
            <w:tcW w:type="dxa" w:w="2880"/>
            <w:tcW w:w="7920" w:type="dxa"/>
          </w:tcPr>
          <w:p>
            <w:r>
              <w:rPr>
                <w:b/>
              </w:rPr>
              <w:t>Luke 2:34</w:t>
            </w:r>
          </w:p>
        </w:tc>
        <w:tc>
          <w:tcPr>
            <w:tcW w:type="dxa" w:w="2880"/>
            <w:tcW w:w="7920" w:type="dxa"/>
          </w:tcPr>
          <w:p>
            <w:r>
              <w:rPr>
                <w:b/>
              </w:rPr>
              <w:t>Luka 2:34</w:t>
            </w:r>
          </w:p>
        </w:tc>
        <w:tc>
          <w:tcPr>
            <w:tcW w:type="dxa" w:w="2880"/>
            <w:tcW w:w="1440" w:type="dxa"/>
          </w:tcPr>
          <w:p>
            <w:pPr>
              <w:jc w:val="center"/>
            </w:pPr>
            <w:r>
              <w:rPr>
                <w:b/>
              </w:rPr>
              <w:t>OK</w:t>
            </w:r>
          </w:p>
        </w:tc>
      </w:tr>
      <w:tr>
        <w:tc>
          <w:tcPr>
            <w:tcW w:type="dxa" w:w="2880"/>
            <w:tcW w:w="7920" w:type="dxa"/>
          </w:tcPr>
          <w:p>
            <w:pPr>
              <w:spacing w:line="480" w:lineRule="auto"/>
            </w:pPr>
            <w:r>
              <w:t xml:space="preserve">Simeon </w:t>
            </w:r>
            <w:r>
              <w:rPr>
                <w:b/>
              </w:rPr>
              <w:t>blessed</w:t>
            </w:r>
            <w:r>
              <w:t xml:space="preserve"> them and said to Mary his mother, "Behold, this child is appointed for the downfall and rising up of many people in Israel and for a sign that is rejected—</w:t>
            </w:r>
          </w:p>
        </w:tc>
        <w:tc>
          <w:tcPr>
            <w:tcW w:type="dxa" w:w="2880"/>
            <w:tcW w:w="7920" w:type="dxa"/>
          </w:tcPr>
          <w:p>
            <w:pPr>
              <w:spacing w:line="480" w:lineRule="auto"/>
            </w:pPr>
            <w:r>
              <w:t>A Simeona ’boroji lepeŋat, a kulyani ko Maria ŋote lupudi adi, Mete, lo ŋuro a wulwe a to ’dorowet ko a toŋiyit lo ŋutu jore ti Yisaraele, a nye mo gwe a kweyet logon ŋutu mo renya lepeŋ,</w:t>
            </w:r>
          </w:p>
        </w:tc>
        <w:tc>
          <w:tcPr>
            <w:tcW w:type="dxa" w:w="2880"/>
            <w:vAlign w:val="center"/>
            <w:tcW w:w="1440" w:type="dxa"/>
          </w:tcPr>
          <w:p>
            <w:pPr>
              <w:jc w:val="center"/>
            </w:pPr>
            <w:r>
              <w:t>☐</w:t>
            </w:r>
          </w:p>
        </w:tc>
      </w:tr>
      <w:tr>
        <w:tc>
          <w:tcPr>
            <w:tcW w:type="dxa" w:w="2880"/>
            <w:tcW w:w="7920" w:type="dxa"/>
          </w:tcPr>
          <w:p>
            <w:r>
              <w:rPr>
                <w:b/>
              </w:rPr>
              <w:t>Luke 6:20 (*)</w:t>
            </w:r>
          </w:p>
        </w:tc>
        <w:tc>
          <w:tcPr>
            <w:tcW w:type="dxa" w:w="2880"/>
            <w:tcW w:w="7920" w:type="dxa"/>
          </w:tcPr>
          <w:p>
            <w:r>
              <w:rPr>
                <w:b/>
              </w:rPr>
              <w:t xml:space="preserve">Luka 6:20 </w:t>
            </w:r>
          </w:p>
        </w:tc>
        <w:tc>
          <w:tcPr>
            <w:tcW w:type="dxa" w:w="2880"/>
            <w:tcW w:w="1440" w:type="dxa"/>
          </w:tcPr>
          <w:p>
            <w:pPr>
              <w:jc w:val="center"/>
            </w:pPr>
            <w:r>
              <w:rPr>
                <w:b/>
              </w:rPr>
              <w:t>OK</w:t>
            </w:r>
          </w:p>
        </w:tc>
      </w:tr>
      <w:tr>
        <w:tc>
          <w:tcPr>
            <w:tcW w:type="dxa" w:w="2880"/>
            <w:tcW w:w="7920" w:type="dxa"/>
          </w:tcPr>
          <w:p>
            <w:pPr>
              <w:spacing w:line="480" w:lineRule="auto"/>
            </w:pPr>
            <w:r>
              <w:t>Then he looked at his disciples and said, "</w:t>
            </w:r>
            <w:r>
              <w:rPr>
                <w:b/>
              </w:rPr>
              <w:t>Blessed</w:t>
            </w:r>
            <w:r>
              <w:t xml:space="preserve"> are you who are poor, for yours is the kingdom of God.</w:t>
            </w:r>
          </w:p>
        </w:tc>
        <w:tc>
          <w:tcPr>
            <w:tcW w:type="dxa" w:w="2880"/>
            <w:tcW w:w="7920" w:type="dxa"/>
          </w:tcPr>
          <w:p>
            <w:pPr>
              <w:spacing w:line="480" w:lineRule="auto"/>
            </w:pPr>
            <w:r>
              <w:t>A Yesu boŋgi ŋutu kanyit kajujumuk kulo, a kulyani adi, Ta lomerika gwon a kalyöŋok, kogwon tumatyan na Ŋuni gwon a nasu.</w:t>
            </w:r>
          </w:p>
        </w:tc>
        <w:tc>
          <w:tcPr>
            <w:tcW w:type="dxa" w:w="2880"/>
            <w:vAlign w:val="center"/>
            <w:tcW w:w="1440" w:type="dxa"/>
          </w:tcPr>
          <w:p>
            <w:pPr>
              <w:jc w:val="center"/>
            </w:pPr>
            <w:r>
              <w:t>☐</w:t>
            </w:r>
          </w:p>
        </w:tc>
      </w:tr>
      <w:tr>
        <w:tc>
          <w:tcPr>
            <w:tcW w:type="dxa" w:w="2880"/>
            <w:tcW w:w="7920" w:type="dxa"/>
          </w:tcPr>
          <w:p>
            <w:r>
              <w:rPr>
                <w:b/>
              </w:rPr>
              <w:t>Luke 6:21 (*)</w:t>
            </w:r>
          </w:p>
        </w:tc>
        <w:tc>
          <w:tcPr>
            <w:tcW w:type="dxa" w:w="2880"/>
            <w:tcW w:w="7920" w:type="dxa"/>
          </w:tcPr>
          <w:p>
            <w:r>
              <w:rPr>
                <w:b/>
              </w:rPr>
              <w:t xml:space="preserve">Luka 6:21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you who hunger now, for you will be filled.</w:t>
            </w:r>
            <w:r>
              <w:rPr>
                <w:b/>
              </w:rPr>
              <w:t>Blessed</w:t>
            </w:r>
            <w:r>
              <w:t xml:space="preserve"> are you who weep now, for you will laugh.</w:t>
            </w:r>
          </w:p>
        </w:tc>
        <w:tc>
          <w:tcPr>
            <w:tcW w:type="dxa" w:w="2880"/>
            <w:tcW w:w="7920" w:type="dxa"/>
          </w:tcPr>
          <w:p>
            <w:pPr>
              <w:spacing w:line="480" w:lineRule="auto"/>
            </w:pPr>
            <w:r>
              <w:t>Ta logon soŋinana gwon ko magor kilo gwon a kalyöŋök, kogwon ta mo yiyimönö. Ta logon soŋinana gwigwien kilo gwon a kalyöŋök, kogwon ta mo nyonyola.</w:t>
            </w:r>
          </w:p>
        </w:tc>
        <w:tc>
          <w:tcPr>
            <w:tcW w:type="dxa" w:w="2880"/>
            <w:vAlign w:val="center"/>
            <w:tcW w:w="1440" w:type="dxa"/>
          </w:tcPr>
          <w:p>
            <w:pPr>
              <w:jc w:val="center"/>
            </w:pPr>
            <w:r>
              <w:t>☐</w:t>
            </w:r>
          </w:p>
        </w:tc>
      </w:tr>
      <w:tr>
        <w:tc>
          <w:tcPr>
            <w:tcW w:type="dxa" w:w="2880"/>
            <w:tcW w:w="7920" w:type="dxa"/>
          </w:tcPr>
          <w:p>
            <w:r>
              <w:rPr>
                <w:b/>
              </w:rPr>
              <w:t>Luke 6:22 (*)</w:t>
            </w:r>
          </w:p>
        </w:tc>
        <w:tc>
          <w:tcPr>
            <w:tcW w:type="dxa" w:w="2880"/>
            <w:tcW w:w="7920" w:type="dxa"/>
          </w:tcPr>
          <w:p>
            <w:r>
              <w:rPr>
                <w:b/>
              </w:rPr>
              <w:t xml:space="preserve">Luka 6:22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you when people hate you, and when they exclude you and insult youand reject your name as evil, because of the Son of Man.</w:t>
            </w:r>
          </w:p>
        </w:tc>
        <w:tc>
          <w:tcPr>
            <w:tcW w:type="dxa" w:w="2880"/>
            <w:tcW w:w="7920" w:type="dxa"/>
          </w:tcPr>
          <w:p>
            <w:pPr>
              <w:spacing w:line="480" w:lineRule="auto"/>
            </w:pPr>
            <w:r>
              <w:t>Ta a kalyöŋök ko ŋutu maman ta, a renyani ta, a momoroji ta, a paji karin kasu kogwon kulya kwe ti ŋuro lo ŋuto!</w:t>
            </w:r>
          </w:p>
        </w:tc>
        <w:tc>
          <w:tcPr>
            <w:tcW w:type="dxa" w:w="2880"/>
            <w:vAlign w:val="center"/>
            <w:tcW w:w="1440" w:type="dxa"/>
          </w:tcPr>
          <w:p>
            <w:pPr>
              <w:jc w:val="center"/>
            </w:pPr>
            <w:r>
              <w:t>☐</w:t>
            </w:r>
          </w:p>
        </w:tc>
      </w:tr>
      <w:tr>
        <w:tc>
          <w:tcPr>
            <w:tcW w:type="dxa" w:w="2880"/>
            <w:tcW w:w="7920" w:type="dxa"/>
          </w:tcPr>
          <w:p>
            <w:r>
              <w:rPr>
                <w:b/>
              </w:rPr>
              <w:t>Luke 7:23</w:t>
            </w:r>
          </w:p>
        </w:tc>
        <w:tc>
          <w:tcPr>
            <w:tcW w:type="dxa" w:w="2880"/>
            <w:tcW w:w="7920" w:type="dxa"/>
          </w:tcPr>
          <w:p>
            <w:r>
              <w:rPr>
                <w:b/>
              </w:rPr>
              <w:t>Luka 7:23</w:t>
            </w:r>
          </w:p>
        </w:tc>
        <w:tc>
          <w:tcPr>
            <w:tcW w:type="dxa" w:w="2880"/>
            <w:tcW w:w="1440" w:type="dxa"/>
          </w:tcPr>
          <w:p>
            <w:pPr>
              <w:jc w:val="center"/>
            </w:pPr>
            <w:r>
              <w:rPr>
                <w:b/>
              </w:rPr>
              <w:t>OK</w:t>
            </w:r>
          </w:p>
        </w:tc>
      </w:tr>
      <w:tr>
        <w:tc>
          <w:tcPr>
            <w:tcW w:type="dxa" w:w="2880"/>
            <w:tcW w:w="7920" w:type="dxa"/>
          </w:tcPr>
          <w:p>
            <w:pPr>
              <w:spacing w:line="480" w:lineRule="auto"/>
            </w:pPr>
            <w:r>
              <w:t xml:space="preserve">The person who does not stop believing in me because of my actions is </w:t>
            </w:r>
            <w:r>
              <w:rPr>
                <w:b/>
              </w:rPr>
              <w:t>blessed</w:t>
            </w:r>
            <w:r>
              <w:t>."</w:t>
            </w:r>
          </w:p>
        </w:tc>
        <w:tc>
          <w:tcPr>
            <w:tcW w:type="dxa" w:w="2880"/>
            <w:tcW w:w="7920" w:type="dxa"/>
          </w:tcPr>
          <w:p>
            <w:pPr>
              <w:spacing w:line="480" w:lineRule="auto"/>
            </w:pPr>
            <w:r>
              <w:t>nyena nuto logon a ko kopuko ko kulya kwe lo a kalyoni.</w:t>
            </w:r>
          </w:p>
        </w:tc>
        <w:tc>
          <w:tcPr>
            <w:tcW w:type="dxa" w:w="2880"/>
            <w:vAlign w:val="center"/>
            <w:tcW w:w="1440" w:type="dxa"/>
          </w:tcPr>
          <w:p>
            <w:pPr>
              <w:jc w:val="center"/>
            </w:pPr>
            <w:r>
              <w:t>☐</w:t>
            </w:r>
          </w:p>
        </w:tc>
      </w:tr>
      <w:tr>
        <w:tc>
          <w:tcPr>
            <w:tcW w:type="dxa" w:w="2880"/>
            <w:tcW w:w="7920" w:type="dxa"/>
          </w:tcPr>
          <w:p>
            <w:r>
              <w:rPr>
                <w:b/>
              </w:rPr>
              <w:t>Luke 10:23</w:t>
            </w:r>
          </w:p>
        </w:tc>
        <w:tc>
          <w:tcPr>
            <w:tcW w:type="dxa" w:w="2880"/>
            <w:tcW w:w="7920" w:type="dxa"/>
          </w:tcPr>
          <w:p>
            <w:r>
              <w:rPr>
                <w:b/>
              </w:rPr>
              <w:t>Luka 10:23</w:t>
            </w:r>
          </w:p>
        </w:tc>
        <w:tc>
          <w:tcPr>
            <w:tcW w:type="dxa" w:w="2880"/>
            <w:tcW w:w="1440" w:type="dxa"/>
          </w:tcPr>
          <w:p>
            <w:pPr>
              <w:jc w:val="center"/>
            </w:pPr>
            <w:r>
              <w:rPr>
                <w:b/>
              </w:rPr>
              <w:t>OK</w:t>
            </w:r>
          </w:p>
        </w:tc>
      </w:tr>
      <w:tr>
        <w:tc>
          <w:tcPr>
            <w:tcW w:type="dxa" w:w="2880"/>
            <w:tcW w:w="7920" w:type="dxa"/>
          </w:tcPr>
          <w:p>
            <w:pPr>
              <w:spacing w:line="480" w:lineRule="auto"/>
            </w:pPr>
            <w:r>
              <w:t>Then he turned around to the disciples and said privately, "</w:t>
            </w:r>
            <w:r>
              <w:rPr>
                <w:b/>
              </w:rPr>
              <w:t>Blessed</w:t>
            </w:r>
            <w:r>
              <w:t xml:space="preserve"> are those who see the things that you see.</w:t>
            </w:r>
          </w:p>
        </w:tc>
        <w:tc>
          <w:tcPr>
            <w:tcW w:type="dxa" w:w="2880"/>
            <w:tcW w:w="7920" w:type="dxa"/>
          </w:tcPr>
          <w:p>
            <w:pPr>
              <w:spacing w:line="480" w:lineRule="auto"/>
            </w:pPr>
            <w:r>
              <w:t>A Yesu löŋuköjine ko ŋutu kanyit kajujumuk yu, a takiŋdye lepeŋat a lwön adi, Ŋutu logon a met ŋo nagon ta a met kune a kalyöŋök.</w:t>
            </w:r>
          </w:p>
        </w:tc>
        <w:tc>
          <w:tcPr>
            <w:tcW w:type="dxa" w:w="2880"/>
            <w:vAlign w:val="center"/>
            <w:tcW w:w="1440" w:type="dxa"/>
          </w:tcPr>
          <w:p>
            <w:pPr>
              <w:jc w:val="center"/>
            </w:pPr>
            <w:r>
              <w:t>☐</w:t>
            </w:r>
          </w:p>
        </w:tc>
      </w:tr>
      <w:tr>
        <w:tc>
          <w:tcPr>
            <w:tcW w:type="dxa" w:w="2880"/>
            <w:tcW w:w="7920" w:type="dxa"/>
          </w:tcPr>
          <w:p>
            <w:r>
              <w:rPr>
                <w:b/>
              </w:rPr>
              <w:t>Luke 24:50</w:t>
            </w:r>
          </w:p>
        </w:tc>
        <w:tc>
          <w:tcPr>
            <w:tcW w:type="dxa" w:w="2880"/>
            <w:tcW w:w="7920" w:type="dxa"/>
          </w:tcPr>
          <w:p>
            <w:r>
              <w:rPr>
                <w:b/>
              </w:rPr>
              <w:t>Luka 24:50</w:t>
            </w:r>
          </w:p>
        </w:tc>
        <w:tc>
          <w:tcPr>
            <w:tcW w:type="dxa" w:w="2880"/>
            <w:tcW w:w="1440" w:type="dxa"/>
          </w:tcPr>
          <w:p>
            <w:pPr>
              <w:jc w:val="center"/>
            </w:pPr>
            <w:r>
              <w:rPr>
                <w:b/>
              </w:rPr>
              <w:t>OK</w:t>
            </w:r>
          </w:p>
        </w:tc>
      </w:tr>
      <w:tr>
        <w:tc>
          <w:tcPr>
            <w:tcW w:type="dxa" w:w="2880"/>
            <w:tcW w:w="7920" w:type="dxa"/>
          </w:tcPr>
          <w:p>
            <w:pPr>
              <w:spacing w:line="480" w:lineRule="auto"/>
            </w:pPr>
            <w:r>
              <w:t xml:space="preserve">Then Jesus led them out until they were near Bethany. He lifted up his hands and </w:t>
            </w:r>
            <w:r>
              <w:rPr>
                <w:b/>
              </w:rPr>
              <w:t>blessed</w:t>
            </w:r>
            <w:r>
              <w:t xml:space="preserve"> them.</w:t>
            </w:r>
          </w:p>
        </w:tc>
        <w:tc>
          <w:tcPr>
            <w:tcW w:type="dxa" w:w="2880"/>
            <w:tcW w:w="7920" w:type="dxa"/>
          </w:tcPr>
          <w:p>
            <w:pPr>
              <w:spacing w:line="480" w:lineRule="auto"/>
            </w:pPr>
            <w:r>
              <w:t>A Yesu nyömöddi lepeŋat nyona ko Betania, a nye ’doggi könisi kanyit ki a ’boroji se.</w:t>
            </w:r>
          </w:p>
        </w:tc>
        <w:tc>
          <w:tcPr>
            <w:tcW w:type="dxa" w:w="2880"/>
            <w:vAlign w:val="center"/>
            <w:tcW w:w="1440" w:type="dxa"/>
          </w:tcPr>
          <w:p>
            <w:pPr>
              <w:jc w:val="center"/>
            </w:pPr>
            <w:r>
              <w:t>☐</w:t>
            </w:r>
          </w:p>
        </w:tc>
      </w:tr>
      <w:tr>
        <w:tc>
          <w:tcPr>
            <w:tcW w:type="dxa" w:w="2880"/>
            <w:tcW w:w="7920" w:type="dxa"/>
          </w:tcPr>
          <w:p>
            <w:r>
              <w:rPr>
                <w:b/>
              </w:rPr>
              <w:t>Luke 24:51</w:t>
            </w:r>
          </w:p>
        </w:tc>
        <w:tc>
          <w:tcPr>
            <w:tcW w:type="dxa" w:w="2880"/>
            <w:tcW w:w="7920" w:type="dxa"/>
          </w:tcPr>
          <w:p>
            <w:r>
              <w:rPr>
                <w:b/>
              </w:rPr>
              <w:t>Luka 24:51</w:t>
            </w:r>
          </w:p>
        </w:tc>
        <w:tc>
          <w:tcPr>
            <w:tcW w:type="dxa" w:w="2880"/>
            <w:tcW w:w="1440" w:type="dxa"/>
          </w:tcPr>
          <w:p>
            <w:pPr>
              <w:jc w:val="center"/>
            </w:pPr>
            <w:r>
              <w:rPr>
                <w:b/>
              </w:rPr>
              <w:t>OK</w:t>
            </w:r>
          </w:p>
        </w:tc>
      </w:tr>
      <w:tr>
        <w:tc>
          <w:tcPr>
            <w:tcW w:type="dxa" w:w="2880"/>
            <w:tcW w:w="7920" w:type="dxa"/>
          </w:tcPr>
          <w:p>
            <w:pPr>
              <w:spacing w:line="480" w:lineRule="auto"/>
            </w:pPr>
            <w:r>
              <w:t xml:space="preserve">It happened that, while he was </w:t>
            </w:r>
            <w:r>
              <w:rPr>
                <w:b/>
              </w:rPr>
              <w:t>blessing</w:t>
            </w:r>
            <w:r>
              <w:t xml:space="preserve"> them, he left them and was carried up into heaven.</w:t>
            </w:r>
          </w:p>
        </w:tc>
        <w:tc>
          <w:tcPr>
            <w:tcW w:type="dxa" w:w="2880"/>
            <w:tcW w:w="7920" w:type="dxa"/>
          </w:tcPr>
          <w:p>
            <w:pPr>
              <w:spacing w:line="480" w:lineRule="auto"/>
            </w:pPr>
            <w:r>
              <w:t>A nagon nye nyuŋ ’bo ’boroja lepeŋat nu, a nye kö ’yi na lepeŋ, a se yitöni Yerusalema ko lepeŋat a ’depajine ki yu.</w:t>
            </w:r>
          </w:p>
        </w:tc>
        <w:tc>
          <w:tcPr>
            <w:tcW w:type="dxa" w:w="2880"/>
            <w:vAlign w:val="center"/>
            <w:tcW w:w="1440" w:type="dxa"/>
          </w:tcPr>
          <w:p>
            <w:pPr>
              <w:jc w:val="center"/>
            </w:pPr>
            <w:r>
              <w:t>☐</w:t>
            </w:r>
          </w:p>
        </w:tc>
      </w:tr>
      <w:tr>
        <w:tc>
          <w:tcPr>
            <w:tcW w:type="dxa" w:w="2880"/>
            <w:tcW w:w="7920" w:type="dxa"/>
          </w:tcPr>
          <w:p>
            <w:r>
              <w:rPr>
                <w:b/>
              </w:rPr>
              <w:t>Luke 24:53</w:t>
            </w:r>
          </w:p>
        </w:tc>
        <w:tc>
          <w:tcPr>
            <w:tcW w:type="dxa" w:w="2880"/>
            <w:tcW w:w="7920" w:type="dxa"/>
          </w:tcPr>
          <w:p>
            <w:r>
              <w:rPr>
                <w:b/>
              </w:rPr>
              <w:t>Luka 24:53</w:t>
            </w:r>
          </w:p>
        </w:tc>
        <w:tc>
          <w:tcPr>
            <w:tcW w:type="dxa" w:w="2880"/>
            <w:tcW w:w="1440" w:type="dxa"/>
          </w:tcPr>
          <w:p>
            <w:pPr>
              <w:jc w:val="center"/>
            </w:pPr>
            <w:r>
              <w:rPr>
                <w:b/>
              </w:rPr>
              <w:t>OK</w:t>
            </w:r>
          </w:p>
        </w:tc>
      </w:tr>
      <w:tr>
        <w:tc>
          <w:tcPr>
            <w:tcW w:type="dxa" w:w="2880"/>
            <w:tcW w:w="7920" w:type="dxa"/>
          </w:tcPr>
          <w:p>
            <w:pPr>
              <w:spacing w:line="480" w:lineRule="auto"/>
            </w:pPr>
            <w:r>
              <w:t xml:space="preserve">They were continually in the temple, </w:t>
            </w:r>
            <w:r>
              <w:rPr>
                <w:b/>
              </w:rPr>
              <w:t>blessing</w:t>
            </w:r>
            <w:r>
              <w:t xml:space="preserve"> God.</w:t>
            </w:r>
          </w:p>
        </w:tc>
        <w:tc>
          <w:tcPr>
            <w:tcW w:type="dxa" w:w="2880"/>
            <w:tcW w:w="7920" w:type="dxa"/>
          </w:tcPr>
          <w:p>
            <w:pPr>
              <w:spacing w:line="480" w:lineRule="auto"/>
            </w:pPr>
            <w:r>
              <w:t>a se joŋgi diŋit nasekiŋdye komorsikan kase kak i twoju liŋ i Kadi na Ŋun i pupurja na Ŋun.</w:t>
            </w: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Roma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truth of God for a lie, and who worshiped and served the creation instead of the Creator, who is </w:t>
            </w:r>
            <w:r>
              <w:rPr>
                <w:b/>
              </w:rPr>
              <w:t>blessed</w:t>
            </w:r>
            <w:r>
              <w:t xml:space="preserve"> forever. Amen.</w:t>
            </w:r>
          </w:p>
        </w:tc>
        <w:tc>
          <w:tcPr>
            <w:tcW w:type="dxa" w:w="2880"/>
            <w:tcW w:w="7920" w:type="dxa"/>
          </w:tcPr>
          <w:p>
            <w:pPr>
              <w:spacing w:line="480" w:lineRule="auto"/>
            </w:pPr>
            <w:r>
              <w:t>Kogwon lepeŋat Iöpuggo kulya ’diri ti Ŋun a ’burönö, a se twöji a kwakwaddi ŋo nagon Ŋun lo gweja kune lwölwöŋ nye Ŋun Kagweyanit logon ködyo pupura ŋupi ŋupi lo! Amin.</w:t>
            </w: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Galatia 3:8</w:t>
            </w:r>
          </w:p>
        </w:tc>
        <w:tc>
          <w:tcPr>
            <w:tcW w:type="dxa" w:w="2880"/>
            <w:tcW w:w="1440" w:type="dxa"/>
          </w:tcPr>
          <w:p>
            <w:pPr>
              <w:jc w:val="center"/>
            </w:pPr>
            <w:r>
              <w:rPr>
                <w:b/>
              </w:rPr>
              <w:t>OK</w:t>
            </w:r>
          </w:p>
        </w:tc>
      </w:tr>
      <w:tr>
        <w:tc>
          <w:tcPr>
            <w:tcW w:type="dxa" w:w="2880"/>
            <w:tcW w:w="7920" w:type="dxa"/>
          </w:tcPr>
          <w:p>
            <w:pPr>
              <w:spacing w:line="480" w:lineRule="auto"/>
            </w:pPr>
            <w:r>
              <w:t xml:space="preserve">The scripture, foreseeing that God would justify the Gentiles by faith, preached the gospel beforehand to Abraham, saying, "In you all the nations will be </w:t>
            </w:r>
            <w:r>
              <w:rPr>
                <w:b/>
              </w:rPr>
              <w:t>blessed</w:t>
            </w:r>
            <w:r>
              <w:t>."</w:t>
            </w:r>
          </w:p>
        </w:tc>
        <w:tc>
          <w:tcPr>
            <w:tcW w:type="dxa" w:w="2880"/>
            <w:tcW w:w="7920" w:type="dxa"/>
          </w:tcPr>
          <w:p>
            <w:pPr>
              <w:spacing w:line="480" w:lineRule="auto"/>
            </w:pPr>
            <w:r>
              <w:t>I wurot, medda ngerot adi Ngun lwolwok Ngutu ti juron ko yupet, tokujo Longe Lo'but ko Abrama, ti 'bak ko nyung 'dur, jambu adi "Ko do juron ling molu 'bo'boriya".</w:t>
            </w:r>
          </w:p>
        </w:tc>
        <w:tc>
          <w:tcPr>
            <w:tcW w:type="dxa" w:w="2880"/>
            <w:vAlign w:val="center"/>
            <w:tcW w:w="1440" w:type="dxa"/>
          </w:tcPr>
          <w:p>
            <w:pPr>
              <w:jc w:val="center"/>
            </w:pPr>
            <w:r>
              <w:t>☐</w:t>
            </w:r>
          </w:p>
        </w:tc>
      </w:tr>
      <w:tr>
        <w:tc>
          <w:tcPr>
            <w:tcW w:type="dxa" w:w="2880"/>
            <w:tcW w:w="7920" w:type="dxa"/>
          </w:tcPr>
          <w:p>
            <w:r>
              <w:rPr>
                <w:b/>
              </w:rPr>
              <w:t>2 Corinthians 1:3</w:t>
            </w:r>
          </w:p>
        </w:tc>
        <w:tc>
          <w:tcPr>
            <w:tcW w:type="dxa" w:w="2880"/>
            <w:tcW w:w="7920" w:type="dxa"/>
          </w:tcPr>
          <w:p>
            <w:r>
              <w:rPr>
                <w:b/>
              </w:rPr>
              <w:t>2 Korinto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He is the Father of mercies and the God of all comfort.</w:t>
            </w:r>
          </w:p>
        </w:tc>
        <w:tc>
          <w:tcPr>
            <w:tcW w:type="dxa" w:w="2880"/>
            <w:tcW w:w="7920" w:type="dxa"/>
          </w:tcPr>
          <w:p>
            <w:pPr>
              <w:spacing w:line="480" w:lineRule="auto"/>
            </w:pPr>
            <w:r>
              <w:t>Ti Ŋun Monye Matat likaŋ Yesu Kristo, logon a Monye yatakiŋdya ko a ŋun logon ti jaran i togo ’yu na ŋutu lo, ti nye purani pura.</w:t>
            </w:r>
          </w:p>
        </w:tc>
        <w:tc>
          <w:tcPr>
            <w:tcW w:type="dxa" w:w="2880"/>
            <w:vAlign w:val="center"/>
            <w:tcW w:w="1440" w:type="dxa"/>
          </w:tcPr>
          <w:p>
            <w:pPr>
              <w:jc w:val="center"/>
            </w:pPr>
            <w:r>
              <w:t>☐</w:t>
            </w:r>
          </w:p>
        </w:tc>
      </w:tr>
      <w:tr>
        <w:tc>
          <w:tcPr>
            <w:tcW w:type="dxa" w:w="2880"/>
            <w:tcW w:w="7920" w:type="dxa"/>
          </w:tcPr>
          <w:p>
            <w:r>
              <w:rPr>
                <w:b/>
              </w:rPr>
              <w:t>Ephesians 1:3</w:t>
            </w:r>
          </w:p>
        </w:tc>
        <w:tc>
          <w:tcPr>
            <w:tcW w:type="dxa" w:w="2880"/>
            <w:tcW w:w="7920" w:type="dxa"/>
          </w:tcPr>
          <w:p>
            <w:r>
              <w:rPr>
                <w:b/>
              </w:rPr>
              <w:t>Epeso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xml:space="preserve">, who has </w:t>
            </w:r>
            <w:r>
              <w:rPr>
                <w:b/>
              </w:rPr>
              <w:t>blessed</w:t>
            </w:r>
            <w:r>
              <w:t xml:space="preserve"> us with every spiritual </w:t>
            </w:r>
            <w:r>
              <w:rPr>
                <w:b/>
              </w:rPr>
              <w:t>blessing</w:t>
            </w:r>
            <w:r>
              <w:t xml:space="preserve"> in the heavenly places in Christ.</w:t>
            </w:r>
          </w:p>
        </w:tc>
        <w:tc>
          <w:tcPr>
            <w:tcW w:type="dxa" w:w="2880"/>
            <w:tcW w:w="7920" w:type="dxa"/>
          </w:tcPr>
          <w:p>
            <w:pPr>
              <w:spacing w:line="480" w:lineRule="auto"/>
            </w:pPr>
            <w:r>
              <w:t>T Ngun nye lo gwon a Monye lo Matat likang Yesu Kristo purani pura, nye lo aje 'borija yi ko boriyesi ling ti mulokotyo i priritan ti ki ko Kristo mugun.</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Petero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In his great mercy, he has given us new birth to a living hope through the resurrection of Jesus Christ from the dead.</w:t>
            </w:r>
          </w:p>
        </w:tc>
        <w:tc>
          <w:tcPr>
            <w:tcW w:type="dxa" w:w="2880"/>
            <w:tcW w:w="7920" w:type="dxa"/>
          </w:tcPr>
          <w:p>
            <w:pPr>
              <w:spacing w:line="480" w:lineRule="auto"/>
            </w:pPr>
            <w:r>
              <w:t>Ti ŋun monye matat likaŋ yesu kristo purani pura. Lepeŋ ko yatet nayit duma a tindu yi i yuŋwe a naluduk kogwon nye a toŋiju yesu kristo i twan.</w:t>
            </w:r>
          </w:p>
        </w:tc>
        <w:tc>
          <w:tcPr>
            <w:tcW w:type="dxa" w:w="2880"/>
            <w:vAlign w:val="center"/>
            <w:tcW w:w="1440" w:type="dxa"/>
          </w:tcPr>
          <w:p>
            <w:pPr>
              <w:jc w:val="center"/>
            </w:pPr>
            <w:r>
              <w:t>☐</w:t>
            </w:r>
          </w:p>
        </w:tc>
      </w:tr>
      <w:tr>
        <w:tc>
          <w:tcPr>
            <w:tcW w:type="dxa" w:w="2880"/>
            <w:tcW w:w="7920" w:type="dxa"/>
          </w:tcPr>
          <w:p>
            <w:r>
              <w:rPr>
                <w:b/>
              </w:rPr>
              <w:t>Revelation 5:13</w:t>
            </w:r>
          </w:p>
        </w:tc>
        <w:tc>
          <w:tcPr>
            <w:tcW w:type="dxa" w:w="2880"/>
            <w:tcW w:w="7920" w:type="dxa"/>
          </w:tcPr>
          <w:p>
            <w:r>
              <w:rPr>
                <w:b/>
              </w:rPr>
              <w:t>Kweyatti 5:13</w:t>
            </w:r>
          </w:p>
        </w:tc>
        <w:tc>
          <w:tcPr>
            <w:tcW w:type="dxa" w:w="2880"/>
            <w:tcW w:w="1440" w:type="dxa"/>
          </w:tcPr>
          <w:p>
            <w:pPr>
              <w:jc w:val="center"/>
            </w:pPr>
            <w:r>
              <w:rPr>
                <w:b/>
              </w:rPr>
              <w:t>OK</w:t>
            </w:r>
          </w:p>
        </w:tc>
      </w:tr>
      <w:tr>
        <w:tc>
          <w:tcPr>
            <w:tcW w:type="dxa" w:w="2880"/>
            <w:tcW w:w="7920" w:type="dxa"/>
          </w:tcPr>
          <w:p>
            <w:pPr>
              <w:spacing w:line="480" w:lineRule="auto"/>
            </w:pPr>
            <w:r>
              <w:t>I heard every created thing that was in heaven and on the earth and under the earth and on the sea—everything in them—saying,</w:t>
              <w:br/>
              <w:br/>
              <w:t xml:space="preserve"> "To the one who sits on the throne and to the Lamb be </w:t>
            </w:r>
            <w:r>
              <w:rPr>
                <w:b/>
              </w:rPr>
              <w:t>praise</w:t>
            </w:r>
            <w:r>
              <w:t>, honor, glory, and dominion forever and ever."</w:t>
              <w:br/>
              <w:br/>
            </w:r>
          </w:p>
        </w:tc>
        <w:tc>
          <w:tcPr>
            <w:tcW w:type="dxa" w:w="2880"/>
            <w:tcW w:w="7920" w:type="dxa"/>
          </w:tcPr>
          <w:p>
            <w:pPr>
              <w:spacing w:line="480" w:lineRule="auto"/>
            </w:pPr>
            <w:r>
              <w:t>A nan yiŋgi ŋo liŋ lo gweya ki yuk o kak ni ko i lukata na kak se ko i tor duma na balaŋ, kweja adi ŋo liŋ na gweya kune i yolo adi. Ti pupuresi, ko bullet, ko gotet, se ko tumatyan gwe ko nye lo sidaki i sidaet lo, ko ti gwe ko yilo kiloloŋ ŋupi ŋupi.</w:t>
            </w:r>
          </w:p>
        </w:tc>
        <w:tc>
          <w:tcPr>
            <w:tcW w:type="dxa" w:w="2880"/>
            <w:vAlign w:val="center"/>
            <w:tcW w:w="1440" w:type="dxa"/>
          </w:tcPr>
          <w:p>
            <w:pPr>
              <w:jc w:val="center"/>
            </w:pPr>
            <w:r>
              <w:t>☐</w:t>
            </w:r>
          </w:p>
        </w:tc>
      </w:tr>
    </w:tbl>
    <w:p>
      <w:pPr>
        <w:pStyle w:val="Heading1"/>
        <w:spacing w:before="0"/>
      </w:pPr>
      <w:r>
        <w:t>blood (G129)</w:t>
      </w:r>
    </w:p>
    <w:p>
      <w:r/>
      <w:r>
        <w:t>This is the red liquid that comes out when a person or animal is cut.</w:t>
      </w:r>
      <w:r/>
      <w:r/>
    </w:p>
    <w:p>
      <w:pPr>
        <w:pStyle w:val="ListBullet"/>
        <w:spacing w:line="240" w:lineRule="auto"/>
        <w:ind w:left="720"/>
      </w:pPr>
      <w:r/>
      <w:r>
        <w:t>In the Bible, blood is emphasized as necessary for life.</w:t>
      </w:r>
      <w:r/>
    </w:p>
    <w:p>
      <w:pPr>
        <w:pStyle w:val="ListBullet"/>
        <w:spacing w:line="240" w:lineRule="auto"/>
        <w:ind w:left="720"/>
      </w:pPr>
      <w:r/>
      <w:r>
        <w:t>In the Bible, people are described as made of flesh and blood.</w:t>
      </w:r>
      <w:r/>
    </w:p>
    <w:p>
      <w:pPr>
        <w:pStyle w:val="ListBullet"/>
        <w:spacing w:line="240" w:lineRule="auto"/>
        <w:ind w:left="720"/>
      </w:pPr>
      <w:r/>
      <w:r>
        <w:t>In the Bible, when someone kills a person, it says they shed that person’s blood. A person’s blood does not have to be removed from their body to say that their blood has been shed.</w:t>
      </w:r>
      <w:r/>
      <w:r/>
    </w:p>
    <w:p>
      <w:pPr>
        <w:spacing w:after="0"/>
      </w:pPr>
      <w:r/>
      <w:r>
        <w:t>Note: The number of * symbols next to verses represents a particular meaning of the Greek word. Verses with the same number of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23:30</w:t>
            </w:r>
          </w:p>
        </w:tc>
        <w:tc>
          <w:tcPr>
            <w:tcW w:type="dxa" w:w="2880"/>
            <w:tcW w:w="7920" w:type="dxa"/>
          </w:tcPr>
          <w:p>
            <w:r>
              <w:rPr>
                <w:b/>
              </w:rPr>
              <w:t>Matayo 23:30</w:t>
            </w:r>
          </w:p>
        </w:tc>
        <w:tc>
          <w:tcPr>
            <w:tcW w:type="dxa" w:w="2880"/>
            <w:tcW w:w="1440" w:type="dxa"/>
          </w:tcPr>
          <w:p>
            <w:pPr>
              <w:jc w:val="center"/>
            </w:pPr>
            <w:r>
              <w:rPr>
                <w:b/>
              </w:rPr>
              <w:t>OK</w:t>
            </w:r>
          </w:p>
        </w:tc>
      </w:tr>
      <w:tr>
        <w:tc>
          <w:tcPr>
            <w:tcW w:type="dxa" w:w="2880"/>
            <w:tcW w:w="7920" w:type="dxa"/>
          </w:tcPr>
          <w:p>
            <w:pPr>
              <w:spacing w:line="480" w:lineRule="auto"/>
            </w:pPr>
            <w:r>
              <w:t xml:space="preserve">You say, 'If we had lived in the days of our fathers, we would not have been partners with them in shedding the </w:t>
            </w:r>
            <w:r>
              <w:rPr>
                <w:b/>
              </w:rPr>
              <w:t>blood</w:t>
            </w:r>
            <w:r>
              <w:t xml:space="preserve"> of the prophets.'</w:t>
            </w:r>
          </w:p>
        </w:tc>
        <w:tc>
          <w:tcPr>
            <w:tcW w:type="dxa" w:w="2880"/>
            <w:tcW w:w="7920" w:type="dxa"/>
          </w:tcPr>
          <w:p>
            <w:pPr>
              <w:spacing w:line="480" w:lineRule="auto"/>
            </w:pPr>
            <w:r>
              <w:t>a kulyani adi ko yi kodo a sida I didit na merenyejin kad a yi kodo kwod gwe a morakinda I bukundo na runa ti nebijin.</w:t>
            </w:r>
          </w:p>
        </w:tc>
        <w:tc>
          <w:tcPr>
            <w:tcW w:type="dxa" w:w="2880"/>
            <w:vAlign w:val="center"/>
            <w:tcW w:w="1440" w:type="dxa"/>
          </w:tcPr>
          <w:p>
            <w:pPr>
              <w:jc w:val="center"/>
            </w:pPr>
            <w:r>
              <w:t>☐</w:t>
            </w:r>
          </w:p>
        </w:tc>
      </w:tr>
      <w:tr>
        <w:tc>
          <w:tcPr>
            <w:tcW w:type="dxa" w:w="2880"/>
            <w:tcW w:w="7920" w:type="dxa"/>
          </w:tcPr>
          <w:p>
            <w:r>
              <w:rPr>
                <w:b/>
              </w:rPr>
              <w:t>Matthew 23:35</w:t>
            </w:r>
          </w:p>
        </w:tc>
        <w:tc>
          <w:tcPr>
            <w:tcW w:type="dxa" w:w="2880"/>
            <w:tcW w:w="7920" w:type="dxa"/>
          </w:tcPr>
          <w:p>
            <w:r>
              <w:rPr>
                <w:b/>
              </w:rPr>
              <w:t>Matayo 23:35</w:t>
            </w:r>
          </w:p>
        </w:tc>
        <w:tc>
          <w:tcPr>
            <w:tcW w:type="dxa" w:w="2880"/>
            <w:tcW w:w="1440" w:type="dxa"/>
          </w:tcPr>
          <w:p>
            <w:pPr>
              <w:jc w:val="center"/>
            </w:pPr>
            <w:r>
              <w:rPr>
                <w:b/>
              </w:rPr>
              <w:t>OK</w:t>
            </w:r>
          </w:p>
        </w:tc>
      </w:tr>
      <w:tr>
        <w:tc>
          <w:tcPr>
            <w:tcW w:type="dxa" w:w="2880"/>
            <w:tcW w:w="7920" w:type="dxa"/>
          </w:tcPr>
          <w:p>
            <w:pPr>
              <w:spacing w:line="480" w:lineRule="auto"/>
            </w:pPr>
            <w:r>
              <w:t xml:space="preserve">The result is that upon you will come all the righteous </w:t>
            </w:r>
            <w:r>
              <w:rPr>
                <w:b/>
              </w:rPr>
              <w:t>blood</w:t>
            </w:r>
            <w:r>
              <w:t xml:space="preserve"> that has been shed on the earth, from the </w:t>
            </w:r>
            <w:r>
              <w:rPr>
                <w:b/>
              </w:rPr>
              <w:t>blood</w:t>
            </w:r>
            <w:r>
              <w:t xml:space="preserve"> of righteous Abel, to the </w:t>
            </w:r>
            <w:r>
              <w:rPr>
                <w:b/>
              </w:rPr>
              <w:t>blood</w:t>
            </w:r>
            <w:r>
              <w:t xml:space="preserve"> of Zechariah son of Berekiah, whom you murdered between the sanctuary and the altar.</w:t>
            </w:r>
          </w:p>
        </w:tc>
        <w:tc>
          <w:tcPr>
            <w:tcW w:type="dxa" w:w="2880"/>
            <w:tcW w:w="7920" w:type="dxa"/>
          </w:tcPr>
          <w:p>
            <w:pPr>
              <w:spacing w:line="480" w:lineRule="auto"/>
            </w:pPr>
            <w:r>
              <w:t>anyen rima liŋ ti ŋutu logon ’bak kulya, logon a tatua i na kak kulo böŋö ropaki kasu i kusik, suluja i ’bukwe na rima ti Ebele lo ’bak kulya lo tojo i ’bukwe na rima ti Takaria, ŋuro lo Barakia, logon ta aje tatukin i kiden na pirit nake na rurwan se ko na pirit ’yuret na rubaŋgajin.</w:t>
            </w:r>
          </w:p>
        </w:tc>
        <w:tc>
          <w:tcPr>
            <w:tcW w:type="dxa" w:w="2880"/>
            <w:vAlign w:val="center"/>
            <w:tcW w:w="1440" w:type="dxa"/>
          </w:tcPr>
          <w:p>
            <w:pPr>
              <w:jc w:val="center"/>
            </w:pPr>
            <w:r>
              <w:t>☐</w:t>
            </w:r>
          </w:p>
        </w:tc>
      </w:tr>
      <w:tr>
        <w:tc>
          <w:tcPr>
            <w:tcW w:type="dxa" w:w="2880"/>
            <w:tcW w:w="7920" w:type="dxa"/>
          </w:tcPr>
          <w:p>
            <w:r>
              <w:rPr>
                <w:b/>
              </w:rPr>
              <w:t>Matthew 27:24 (*)</w:t>
            </w:r>
          </w:p>
        </w:tc>
        <w:tc>
          <w:tcPr>
            <w:tcW w:type="dxa" w:w="2880"/>
            <w:tcW w:w="7920" w:type="dxa"/>
          </w:tcPr>
          <w:p>
            <w:r>
              <w:rPr>
                <w:b/>
              </w:rPr>
              <w:t xml:space="preserve">Matayo 27:24 </w:t>
            </w:r>
          </w:p>
        </w:tc>
        <w:tc>
          <w:tcPr>
            <w:tcW w:type="dxa" w:w="2880"/>
            <w:tcW w:w="1440" w:type="dxa"/>
          </w:tcPr>
          <w:p>
            <w:pPr>
              <w:jc w:val="center"/>
            </w:pPr>
            <w:r>
              <w:rPr>
                <w:b/>
              </w:rPr>
              <w:t>OK</w:t>
            </w:r>
          </w:p>
        </w:tc>
      </w:tr>
      <w:tr>
        <w:tc>
          <w:tcPr>
            <w:tcW w:type="dxa" w:w="2880"/>
            <w:tcW w:w="7920" w:type="dxa"/>
          </w:tcPr>
          <w:p>
            <w:pPr>
              <w:spacing w:line="480" w:lineRule="auto"/>
            </w:pPr>
            <w:r>
              <w:t xml:space="preserve">So when Pilate saw that he was gaining nothing, but instead a riot was starting, he took water, washed his hands in front of the crowd, and said, "I am innocent of the </w:t>
            </w:r>
            <w:r>
              <w:rPr>
                <w:b/>
              </w:rPr>
              <w:t>blood</w:t>
            </w:r>
            <w:r>
              <w:t xml:space="preserve"> of this man. You see to it."</w:t>
            </w:r>
          </w:p>
        </w:tc>
        <w:tc>
          <w:tcPr>
            <w:tcW w:type="dxa" w:w="2880"/>
            <w:tcW w:w="7920" w:type="dxa"/>
          </w:tcPr>
          <w:p>
            <w:pPr>
              <w:spacing w:line="480" w:lineRule="auto"/>
            </w:pPr>
            <w:r>
              <w:t>A pilato ko meddi adi ‘bulit ‘bayin, kolumbo a woŋon ŋoine ŋoi duma, a nye ‘dumundi pioŋ, a lalaji konisi kayit ko lodir lo ŋutu i komoŋ, a kulyani adi, tin an gwe pajo i rima ti tilo ŋuto. Kune gwe a kulya kasu ko ‘borik.</w:t>
            </w:r>
          </w:p>
        </w:tc>
        <w:tc>
          <w:tcPr>
            <w:tcW w:type="dxa" w:w="2880"/>
            <w:vAlign w:val="center"/>
            <w:tcW w:w="1440" w:type="dxa"/>
          </w:tcPr>
          <w:p>
            <w:pPr>
              <w:jc w:val="center"/>
            </w:pPr>
            <w:r>
              <w:t>☐</w:t>
            </w:r>
          </w:p>
        </w:tc>
      </w:tr>
      <w:tr>
        <w:tc>
          <w:tcPr>
            <w:tcW w:type="dxa" w:w="2880"/>
            <w:tcW w:w="7920" w:type="dxa"/>
          </w:tcPr>
          <w:p>
            <w:r>
              <w:rPr>
                <w:b/>
              </w:rPr>
              <w:t>Matthew 27:25 (*)</w:t>
            </w:r>
          </w:p>
        </w:tc>
        <w:tc>
          <w:tcPr>
            <w:tcW w:type="dxa" w:w="2880"/>
            <w:tcW w:w="7920" w:type="dxa"/>
          </w:tcPr>
          <w:p>
            <w:r>
              <w:rPr>
                <w:b/>
              </w:rPr>
              <w:t xml:space="preserve">Matayo 27:25 </w:t>
            </w:r>
          </w:p>
        </w:tc>
        <w:tc>
          <w:tcPr>
            <w:tcW w:type="dxa" w:w="2880"/>
            <w:tcW w:w="1440" w:type="dxa"/>
          </w:tcPr>
          <w:p>
            <w:pPr>
              <w:jc w:val="center"/>
            </w:pPr>
            <w:r>
              <w:rPr>
                <w:b/>
              </w:rPr>
              <w:t>OK</w:t>
            </w:r>
          </w:p>
        </w:tc>
      </w:tr>
      <w:tr>
        <w:tc>
          <w:tcPr>
            <w:tcW w:type="dxa" w:w="2880"/>
            <w:tcW w:w="7920" w:type="dxa"/>
          </w:tcPr>
          <w:p>
            <w:pPr>
              <w:spacing w:line="480" w:lineRule="auto"/>
            </w:pPr>
            <w:r>
              <w:t xml:space="preserve">All the people said, "May his </w:t>
            </w:r>
            <w:r>
              <w:rPr>
                <w:b/>
              </w:rPr>
              <w:t>blood</w:t>
            </w:r>
            <w:r>
              <w:t xml:space="preserve"> be on us and our children."</w:t>
            </w:r>
          </w:p>
        </w:tc>
        <w:tc>
          <w:tcPr>
            <w:tcW w:type="dxa" w:w="2880"/>
            <w:tcW w:w="7920" w:type="dxa"/>
          </w:tcPr>
          <w:p>
            <w:pPr>
              <w:spacing w:line="480" w:lineRule="auto"/>
            </w:pPr>
            <w:r>
              <w:t>A ŋutu liŋ ruggi adi, ti rima kayit gwe kayaŋ i kuwesik ko i ŋwajik kaŋ.</w:t>
            </w:r>
          </w:p>
        </w:tc>
        <w:tc>
          <w:tcPr>
            <w:tcW w:type="dxa" w:w="2880"/>
            <w:vAlign w:val="center"/>
            <w:tcW w:w="1440" w:type="dxa"/>
          </w:tcPr>
          <w:p>
            <w:pPr>
              <w:jc w:val="center"/>
            </w:pPr>
            <w:r>
              <w:t>☐</w:t>
            </w:r>
          </w:p>
        </w:tc>
      </w:tr>
      <w:tr>
        <w:tc>
          <w:tcPr>
            <w:tcW w:type="dxa" w:w="2880"/>
            <w:tcW w:w="7920" w:type="dxa"/>
          </w:tcPr>
          <w:p>
            <w:r>
              <w:rPr>
                <w:b/>
              </w:rPr>
              <w:t>Luke 22:20</w:t>
            </w:r>
          </w:p>
        </w:tc>
        <w:tc>
          <w:tcPr>
            <w:tcW w:type="dxa" w:w="2880"/>
            <w:tcW w:w="7920" w:type="dxa"/>
          </w:tcPr>
          <w:p>
            <w:r>
              <w:rPr>
                <w:b/>
              </w:rPr>
              <w:t>Luka 22:20</w:t>
            </w:r>
          </w:p>
        </w:tc>
        <w:tc>
          <w:tcPr>
            <w:tcW w:type="dxa" w:w="2880"/>
            <w:tcW w:w="1440" w:type="dxa"/>
          </w:tcPr>
          <w:p>
            <w:pPr>
              <w:jc w:val="center"/>
            </w:pPr>
            <w:r>
              <w:rPr>
                <w:b/>
              </w:rPr>
              <w:t>OK</w:t>
            </w:r>
          </w:p>
        </w:tc>
      </w:tr>
      <w:tr>
        <w:tc>
          <w:tcPr>
            <w:tcW w:type="dxa" w:w="2880"/>
            <w:tcW w:w="7920" w:type="dxa"/>
          </w:tcPr>
          <w:p>
            <w:pPr>
              <w:spacing w:line="480" w:lineRule="auto"/>
            </w:pPr>
            <w:r>
              <w:t xml:space="preserve">He took the cup in the same way after supper, saying, "This cup is the new covenant in my </w:t>
            </w:r>
            <w:r>
              <w:rPr>
                <w:b/>
              </w:rPr>
              <w:t>blood</w:t>
            </w:r>
            <w:r>
              <w:t>, which is poured out for you.</w:t>
            </w:r>
          </w:p>
        </w:tc>
        <w:tc>
          <w:tcPr>
            <w:tcW w:type="dxa" w:w="2880"/>
            <w:tcW w:w="7920" w:type="dxa"/>
          </w:tcPr>
          <w:p>
            <w:pPr>
              <w:spacing w:line="480" w:lineRule="auto"/>
            </w:pPr>
            <w:r>
              <w:t>a nagon se aje jo nyesu nu, a nye köti ’dumuŋdye kopo, a kulyani adi, Binyo na gwon i lo kopo kune a tomoret ludukötyo nagon a tetena ko rima kwe, nagon a ’buköki ta.</w:t>
            </w:r>
          </w:p>
        </w:tc>
        <w:tc>
          <w:tcPr>
            <w:tcW w:type="dxa" w:w="2880"/>
            <w:vAlign w:val="center"/>
            <w:tcW w:w="1440" w:type="dxa"/>
          </w:tcPr>
          <w:p>
            <w:pPr>
              <w:jc w:val="center"/>
            </w:pPr>
            <w:r>
              <w:t>☐</w:t>
            </w:r>
          </w:p>
        </w:tc>
      </w:tr>
      <w:tr>
        <w:tc>
          <w:tcPr>
            <w:tcW w:type="dxa" w:w="2880"/>
            <w:tcW w:w="7920" w:type="dxa"/>
          </w:tcPr>
          <w:p>
            <w:r>
              <w:rPr>
                <w:b/>
              </w:rPr>
              <w:t>Luke 22:44</w:t>
            </w:r>
          </w:p>
        </w:tc>
        <w:tc>
          <w:tcPr>
            <w:tcW w:type="dxa" w:w="2880"/>
            <w:tcW w:w="7920" w:type="dxa"/>
          </w:tcPr>
          <w:p>
            <w:r>
              <w:rPr>
                <w:b/>
              </w:rPr>
              <w:t>Luka 22:44</w:t>
            </w:r>
          </w:p>
        </w:tc>
        <w:tc>
          <w:tcPr>
            <w:tcW w:type="dxa" w:w="2880"/>
            <w:tcW w:w="1440" w:type="dxa"/>
          </w:tcPr>
          <w:p>
            <w:pPr>
              <w:jc w:val="center"/>
            </w:pPr>
            <w:r>
              <w:rPr>
                <w:b/>
              </w:rPr>
              <w:t>OK</w:t>
            </w:r>
          </w:p>
        </w:tc>
      </w:tr>
      <w:tr>
        <w:tc>
          <w:tcPr>
            <w:tcW w:type="dxa" w:w="2880"/>
            <w:tcW w:w="7920" w:type="dxa"/>
          </w:tcPr>
          <w:p>
            <w:pPr>
              <w:spacing w:line="480" w:lineRule="auto"/>
            </w:pPr>
            <w:r>
              <w:t xml:space="preserve">Being in agony, he prayed more earnestly, and his sweat became like great drops of </w:t>
            </w:r>
            <w:r>
              <w:rPr>
                <w:b/>
              </w:rPr>
              <w:t>blood</w:t>
            </w:r>
            <w:r>
              <w:t xml:space="preserve"> falling down upon the ground.</w:t>
            </w:r>
          </w:p>
        </w:tc>
        <w:tc>
          <w:tcPr>
            <w:tcW w:type="dxa" w:w="2880"/>
            <w:tcW w:w="7920" w:type="dxa"/>
          </w:tcPr>
          <w:p>
            <w:pPr>
              <w:spacing w:line="480" w:lineRule="auto"/>
            </w:pPr>
            <w:r>
              <w:t>a nye ŋoŋgi ŋoŋga i töili a momo ’yi ko pusök, a ŋiŋiresi kanyit ’do ’done kak gwoso rima na ’don.</w:t>
            </w:r>
          </w:p>
        </w:tc>
        <w:tc>
          <w:tcPr>
            <w:tcW w:type="dxa" w:w="2880"/>
            <w:vAlign w:val="center"/>
            <w:tcW w:w="1440" w:type="dxa"/>
          </w:tcPr>
          <w:p>
            <w:pPr>
              <w:jc w:val="center"/>
            </w:pPr>
            <w:r>
              <w:t>☐</w:t>
            </w:r>
          </w:p>
        </w:tc>
      </w:tr>
      <w:tr>
        <w:tc>
          <w:tcPr>
            <w:tcW w:type="dxa" w:w="2880"/>
            <w:tcW w:w="7920" w:type="dxa"/>
          </w:tcPr>
          <w:p>
            <w:r>
              <w:rPr>
                <w:b/>
              </w:rPr>
              <w:t>John 6:53 (**)</w:t>
            </w:r>
          </w:p>
        </w:tc>
        <w:tc>
          <w:tcPr>
            <w:tcW w:type="dxa" w:w="2880"/>
            <w:tcW w:w="7920" w:type="dxa"/>
          </w:tcPr>
          <w:p>
            <w:r>
              <w:rPr>
                <w:b/>
              </w:rPr>
              <w:t xml:space="preserve">Yoane 6:53 </w:t>
            </w:r>
          </w:p>
        </w:tc>
        <w:tc>
          <w:tcPr>
            <w:tcW w:type="dxa" w:w="2880"/>
            <w:tcW w:w="1440" w:type="dxa"/>
          </w:tcPr>
          <w:p>
            <w:pPr>
              <w:jc w:val="center"/>
            </w:pPr>
            <w:r>
              <w:rPr>
                <w:b/>
              </w:rPr>
              <w:t>OK</w:t>
            </w:r>
          </w:p>
        </w:tc>
      </w:tr>
      <w:tr>
        <w:tc>
          <w:tcPr>
            <w:tcW w:type="dxa" w:w="2880"/>
            <w:tcW w:w="7920" w:type="dxa"/>
          </w:tcPr>
          <w:p>
            <w:pPr>
              <w:spacing w:line="480" w:lineRule="auto"/>
            </w:pPr>
            <w:r>
              <w:t xml:space="preserve">Then Jesus said to them, "Truly, truly, unless you eat the flesh of the Son of Man and drink his </w:t>
            </w:r>
            <w:r>
              <w:rPr>
                <w:b/>
              </w:rPr>
              <w:t>blood</w:t>
            </w:r>
            <w:r>
              <w:t>, you will not have life in yourselves.</w:t>
            </w:r>
          </w:p>
        </w:tc>
        <w:tc>
          <w:tcPr>
            <w:tcW w:type="dxa" w:w="2880"/>
            <w:tcW w:w="7920" w:type="dxa"/>
          </w:tcPr>
          <w:p>
            <w:pPr>
              <w:spacing w:line="480" w:lineRule="auto"/>
            </w:pPr>
            <w:r>
              <w:t>a Yesu waddi lepeŋat adi, ’Diri ’diri nan takiŋdya ta adi, ko ta ti nyesu mugun nio na Ŋuro lo ŋuto a tine möju rima kwe, a ta mo tine gwon ko ru kasu i mugunya.</w:t>
            </w:r>
          </w:p>
        </w:tc>
        <w:tc>
          <w:tcPr>
            <w:tcW w:type="dxa" w:w="2880"/>
            <w:vAlign w:val="center"/>
            <w:tcW w:w="1440" w:type="dxa"/>
          </w:tcPr>
          <w:p>
            <w:pPr>
              <w:jc w:val="center"/>
            </w:pPr>
            <w:r>
              <w:t>☐</w:t>
            </w:r>
          </w:p>
        </w:tc>
      </w:tr>
      <w:tr>
        <w:tc>
          <w:tcPr>
            <w:tcW w:type="dxa" w:w="2880"/>
            <w:tcW w:w="7920" w:type="dxa"/>
          </w:tcPr>
          <w:p>
            <w:r>
              <w:rPr>
                <w:b/>
              </w:rPr>
              <w:t>John 6:54 (**)</w:t>
            </w:r>
          </w:p>
        </w:tc>
        <w:tc>
          <w:tcPr>
            <w:tcW w:type="dxa" w:w="2880"/>
            <w:tcW w:w="7920" w:type="dxa"/>
          </w:tcPr>
          <w:p>
            <w:r>
              <w:rPr>
                <w:b/>
              </w:rPr>
              <w:t xml:space="preserve">Yoane 6:54 </w:t>
            </w:r>
          </w:p>
        </w:tc>
        <w:tc>
          <w:tcPr>
            <w:tcW w:type="dxa" w:w="2880"/>
            <w:tcW w:w="1440" w:type="dxa"/>
          </w:tcPr>
          <w:p>
            <w:pPr>
              <w:jc w:val="center"/>
            </w:pPr>
            <w:r>
              <w:rPr>
                <w:b/>
              </w:rPr>
              <w:t>OK</w:t>
            </w:r>
          </w:p>
        </w:tc>
      </w:tr>
      <w:tr>
        <w:tc>
          <w:tcPr>
            <w:tcW w:type="dxa" w:w="2880"/>
            <w:tcW w:w="7920" w:type="dxa"/>
          </w:tcPr>
          <w:p>
            <w:pPr>
              <w:spacing w:line="480" w:lineRule="auto"/>
            </w:pPr>
            <w:r>
              <w:t xml:space="preserve">Whoever eats my flesh and drinks my </w:t>
            </w:r>
            <w:r>
              <w:rPr>
                <w:b/>
              </w:rPr>
              <w:t>blood</w:t>
            </w:r>
            <w:r>
              <w:t xml:space="preserve"> has everlasting life, and I will raise him up at the last day.</w:t>
            </w:r>
          </w:p>
        </w:tc>
        <w:tc>
          <w:tcPr>
            <w:tcW w:type="dxa" w:w="2880"/>
            <w:tcW w:w="7920" w:type="dxa"/>
          </w:tcPr>
          <w:p>
            <w:pPr>
              <w:spacing w:line="480" w:lineRule="auto"/>
            </w:pPr>
            <w:r>
              <w:t>Ŋuto lo nyesu mugun nio a möji rima kwe lo, lepeŋ gwon ko ru na yeŋ nyin, a nan mo toŋi lepeŋ ki i twan i lor lo ’dutet.</w:t>
            </w:r>
          </w:p>
        </w:tc>
        <w:tc>
          <w:tcPr>
            <w:tcW w:type="dxa" w:w="2880"/>
            <w:vAlign w:val="center"/>
            <w:tcW w:w="1440" w:type="dxa"/>
          </w:tcPr>
          <w:p>
            <w:pPr>
              <w:jc w:val="center"/>
            </w:pPr>
            <w:r>
              <w:t>☐</w:t>
            </w:r>
          </w:p>
        </w:tc>
      </w:tr>
      <w:tr>
        <w:tc>
          <w:tcPr>
            <w:tcW w:type="dxa" w:w="2880"/>
            <w:tcW w:w="7920" w:type="dxa"/>
          </w:tcPr>
          <w:p>
            <w:r>
              <w:rPr>
                <w:b/>
              </w:rPr>
              <w:t>John 6:55 (**)</w:t>
            </w:r>
          </w:p>
        </w:tc>
        <w:tc>
          <w:tcPr>
            <w:tcW w:type="dxa" w:w="2880"/>
            <w:tcW w:w="7920" w:type="dxa"/>
          </w:tcPr>
          <w:p>
            <w:r>
              <w:rPr>
                <w:b/>
              </w:rPr>
              <w:t xml:space="preserve">Yoane 6:55 </w:t>
            </w:r>
          </w:p>
        </w:tc>
        <w:tc>
          <w:tcPr>
            <w:tcW w:type="dxa" w:w="2880"/>
            <w:tcW w:w="1440" w:type="dxa"/>
          </w:tcPr>
          <w:p>
            <w:pPr>
              <w:jc w:val="center"/>
            </w:pPr>
            <w:r>
              <w:rPr>
                <w:b/>
              </w:rPr>
              <w:t>OK</w:t>
            </w:r>
          </w:p>
        </w:tc>
      </w:tr>
      <w:tr>
        <w:tc>
          <w:tcPr>
            <w:tcW w:type="dxa" w:w="2880"/>
            <w:tcW w:w="7920" w:type="dxa"/>
          </w:tcPr>
          <w:p>
            <w:pPr>
              <w:spacing w:line="480" w:lineRule="auto"/>
            </w:pPr>
            <w:r>
              <w:t xml:space="preserve">For my flesh is true food, and my </w:t>
            </w:r>
            <w:r>
              <w:rPr>
                <w:b/>
              </w:rPr>
              <w:t>blood</w:t>
            </w:r>
            <w:r>
              <w:t xml:space="preserve"> is true drink.</w:t>
            </w:r>
          </w:p>
        </w:tc>
        <w:tc>
          <w:tcPr>
            <w:tcW w:type="dxa" w:w="2880"/>
            <w:tcW w:w="7920" w:type="dxa"/>
          </w:tcPr>
          <w:p>
            <w:pPr>
              <w:spacing w:line="480" w:lineRule="auto"/>
            </w:pPr>
            <w:r>
              <w:t>Kogwon mugun nio a kinyo lo to ’diri, a rima kwe gwe a ŋo na mamata ti to ’diri.</w:t>
            </w:r>
          </w:p>
        </w:tc>
        <w:tc>
          <w:tcPr>
            <w:tcW w:type="dxa" w:w="2880"/>
            <w:vAlign w:val="center"/>
            <w:tcW w:w="1440" w:type="dxa"/>
          </w:tcPr>
          <w:p>
            <w:pPr>
              <w:jc w:val="center"/>
            </w:pPr>
            <w:r>
              <w:t>☐</w:t>
            </w:r>
          </w:p>
        </w:tc>
      </w:tr>
      <w:tr>
        <w:tc>
          <w:tcPr>
            <w:tcW w:type="dxa" w:w="2880"/>
            <w:tcW w:w="7920" w:type="dxa"/>
          </w:tcPr>
          <w:p>
            <w:r>
              <w:rPr>
                <w:b/>
              </w:rPr>
              <w:t>John 6:56 (**)</w:t>
            </w:r>
          </w:p>
        </w:tc>
        <w:tc>
          <w:tcPr>
            <w:tcW w:type="dxa" w:w="2880"/>
            <w:tcW w:w="7920" w:type="dxa"/>
          </w:tcPr>
          <w:p>
            <w:r>
              <w:rPr>
                <w:b/>
              </w:rPr>
              <w:t xml:space="preserve">Yoane 6:56 </w:t>
            </w:r>
          </w:p>
        </w:tc>
        <w:tc>
          <w:tcPr>
            <w:tcW w:type="dxa" w:w="2880"/>
            <w:tcW w:w="1440" w:type="dxa"/>
          </w:tcPr>
          <w:p>
            <w:pPr>
              <w:jc w:val="center"/>
            </w:pPr>
            <w:r>
              <w:rPr>
                <w:b/>
              </w:rPr>
              <w:t>OK</w:t>
            </w:r>
          </w:p>
        </w:tc>
      </w:tr>
      <w:tr>
        <w:tc>
          <w:tcPr>
            <w:tcW w:type="dxa" w:w="2880"/>
            <w:tcW w:w="7920" w:type="dxa"/>
          </w:tcPr>
          <w:p>
            <w:pPr>
              <w:spacing w:line="480" w:lineRule="auto"/>
            </w:pPr>
            <w:r>
              <w:t xml:space="preserve">He who eats my flesh and drinks my </w:t>
            </w:r>
            <w:r>
              <w:rPr>
                <w:b/>
              </w:rPr>
              <w:t>blood</w:t>
            </w:r>
            <w:r>
              <w:t xml:space="preserve"> remains in me, and I in him.</w:t>
            </w:r>
          </w:p>
        </w:tc>
        <w:tc>
          <w:tcPr>
            <w:tcW w:type="dxa" w:w="2880"/>
            <w:tcW w:w="7920" w:type="dxa"/>
          </w:tcPr>
          <w:p>
            <w:pPr>
              <w:spacing w:line="480" w:lineRule="auto"/>
            </w:pPr>
            <w:r>
              <w:t>Ŋuto lo nyesu mugun nio a moji rima kwe lo, lepeŋ gwogwolor koyo i mugun, a nan gwolore ko lepeŋ mugun.</w:t>
            </w:r>
          </w:p>
        </w:tc>
        <w:tc>
          <w:tcPr>
            <w:tcW w:type="dxa" w:w="2880"/>
            <w:vAlign w:val="center"/>
            <w:tcW w:w="1440" w:type="dxa"/>
          </w:tcPr>
          <w:p>
            <w:pPr>
              <w:jc w:val="center"/>
            </w:pPr>
            <w:r>
              <w:t>☐</w:t>
            </w:r>
          </w:p>
        </w:tc>
      </w:tr>
      <w:tr>
        <w:tc>
          <w:tcPr>
            <w:tcW w:type="dxa" w:w="2880"/>
            <w:tcW w:w="7920" w:type="dxa"/>
          </w:tcPr>
          <w:p>
            <w:r>
              <w:rPr>
                <w:b/>
              </w:rPr>
              <w:t>John 19:34</w:t>
            </w:r>
          </w:p>
        </w:tc>
        <w:tc>
          <w:tcPr>
            <w:tcW w:type="dxa" w:w="2880"/>
            <w:tcW w:w="7920" w:type="dxa"/>
          </w:tcPr>
          <w:p>
            <w:r>
              <w:rPr>
                <w:b/>
              </w:rPr>
              <w:t>Yoane 19:34</w:t>
            </w:r>
          </w:p>
        </w:tc>
        <w:tc>
          <w:tcPr>
            <w:tcW w:type="dxa" w:w="2880"/>
            <w:tcW w:w="1440" w:type="dxa"/>
          </w:tcPr>
          <w:p>
            <w:pPr>
              <w:jc w:val="center"/>
            </w:pPr>
            <w:r>
              <w:rPr>
                <w:b/>
              </w:rPr>
              <w:t>OK</w:t>
            </w:r>
          </w:p>
        </w:tc>
      </w:tr>
      <w:tr>
        <w:tc>
          <w:tcPr>
            <w:tcW w:type="dxa" w:w="2880"/>
            <w:tcW w:w="7920" w:type="dxa"/>
          </w:tcPr>
          <w:p>
            <w:pPr>
              <w:spacing w:line="480" w:lineRule="auto"/>
            </w:pPr>
            <w:r>
              <w:t xml:space="preserve">However, one of the soldiers pierced his side with a spear, and immediately </w:t>
            </w:r>
            <w:r>
              <w:rPr>
                <w:b/>
              </w:rPr>
              <w:t>blood</w:t>
            </w:r>
            <w:r>
              <w:t xml:space="preserve"> and water came out.</w:t>
            </w:r>
          </w:p>
        </w:tc>
        <w:tc>
          <w:tcPr>
            <w:tcW w:type="dxa" w:w="2880"/>
            <w:tcW w:w="7920" w:type="dxa"/>
          </w:tcPr>
          <w:p>
            <w:pPr>
              <w:spacing w:line="480" w:lineRule="auto"/>
            </w:pPr>
            <w:r>
              <w:t>ama a lele lo kamörök iŋge rem lepeŋ i merete ko gor, a ’de ’de rima ko pioŋ wuu kaŋo.</w:t>
            </w:r>
          </w:p>
        </w:tc>
        <w:tc>
          <w:tcPr>
            <w:tcW w:type="dxa" w:w="2880"/>
            <w:vAlign w:val="center"/>
            <w:tcW w:w="1440" w:type="dxa"/>
          </w:tcPr>
          <w:p>
            <w:pPr>
              <w:jc w:val="center"/>
            </w:pPr>
            <w:r>
              <w:t>☐</w:t>
            </w:r>
          </w:p>
        </w:tc>
      </w:tr>
      <w:tr>
        <w:tc>
          <w:tcPr>
            <w:tcW w:type="dxa" w:w="2880"/>
            <w:tcW w:w="7920" w:type="dxa"/>
          </w:tcPr>
          <w:p>
            <w:r>
              <w:rPr>
                <w:b/>
              </w:rPr>
              <w:t>Acts 5:28</w:t>
            </w:r>
          </w:p>
        </w:tc>
        <w:tc>
          <w:tcPr>
            <w:tcW w:type="dxa" w:w="2880"/>
            <w:tcW w:w="7920" w:type="dxa"/>
          </w:tcPr>
          <w:p>
            <w:r>
              <w:rPr>
                <w:b/>
              </w:rPr>
              <w:t>Konesi 5:28</w:t>
            </w:r>
          </w:p>
        </w:tc>
        <w:tc>
          <w:tcPr>
            <w:tcW w:type="dxa" w:w="2880"/>
            <w:tcW w:w="1440" w:type="dxa"/>
          </w:tcPr>
          <w:p>
            <w:pPr>
              <w:jc w:val="center"/>
            </w:pPr>
            <w:r>
              <w:rPr>
                <w:b/>
              </w:rPr>
              <w:t>OK</w:t>
            </w:r>
          </w:p>
        </w:tc>
      </w:tr>
      <w:tr>
        <w:tc>
          <w:tcPr>
            <w:tcW w:type="dxa" w:w="2880"/>
            <w:tcW w:w="7920" w:type="dxa"/>
          </w:tcPr>
          <w:p>
            <w:pPr>
              <w:spacing w:line="480" w:lineRule="auto"/>
            </w:pPr>
            <w:r>
              <w:t xml:space="preserve">saying, "We ordered you with a command not to teach in this name, and yet you have filled Jerusalem with your teaching and desire to bring this man's </w:t>
            </w:r>
            <w:r>
              <w:rPr>
                <w:b/>
              </w:rPr>
              <w:t>blood</w:t>
            </w:r>
            <w:r>
              <w:t xml:space="preserve"> upon us."</w:t>
            </w:r>
          </w:p>
        </w:tc>
        <w:tc>
          <w:tcPr>
            <w:tcW w:type="dxa" w:w="2880"/>
            <w:tcW w:w="7920" w:type="dxa"/>
          </w:tcPr>
          <w:p>
            <w:pPr>
              <w:spacing w:line="480" w:lineRule="auto"/>
            </w:pPr>
            <w:r>
              <w:t>Yi köju a saŋu ta go adi ti ta gwe ti todiŋdyo ko kine karin, ama ta aje todinikin todinesi kasu i Yerusalema liŋ, a ta yöŋöni joŋdya rima ti ŋilo ŋuto kayaŋ i kusik.</w:t>
            </w:r>
          </w:p>
        </w:tc>
        <w:tc>
          <w:tcPr>
            <w:tcW w:type="dxa" w:w="2880"/>
            <w:vAlign w:val="center"/>
            <w:tcW w:w="1440" w:type="dxa"/>
          </w:tcPr>
          <w:p>
            <w:pPr>
              <w:jc w:val="center"/>
            </w:pPr>
            <w:r>
              <w:t>☐</w:t>
            </w:r>
          </w:p>
        </w:tc>
      </w:tr>
      <w:tr>
        <w:tc>
          <w:tcPr>
            <w:tcW w:type="dxa" w:w="2880"/>
            <w:tcW w:w="7920" w:type="dxa"/>
          </w:tcPr>
          <w:p>
            <w:r>
              <w:rPr>
                <w:b/>
              </w:rPr>
              <w:t>Acts 20:28</w:t>
            </w:r>
          </w:p>
        </w:tc>
        <w:tc>
          <w:tcPr>
            <w:tcW w:type="dxa" w:w="2880"/>
            <w:tcW w:w="7920" w:type="dxa"/>
          </w:tcPr>
          <w:p>
            <w:r>
              <w:rPr>
                <w:b/>
              </w:rPr>
              <w:t>Konesi 20:28</w:t>
            </w:r>
          </w:p>
        </w:tc>
        <w:tc>
          <w:tcPr>
            <w:tcW w:type="dxa" w:w="2880"/>
            <w:tcW w:w="1440" w:type="dxa"/>
          </w:tcPr>
          <w:p>
            <w:pPr>
              <w:jc w:val="center"/>
            </w:pPr>
            <w:r>
              <w:rPr>
                <w:b/>
              </w:rPr>
              <w:t>OK</w:t>
            </w:r>
          </w:p>
        </w:tc>
      </w:tr>
      <w:tr>
        <w:tc>
          <w:tcPr>
            <w:tcW w:type="dxa" w:w="2880"/>
            <w:tcW w:w="7920" w:type="dxa"/>
          </w:tcPr>
          <w:p>
            <w:pPr>
              <w:spacing w:line="480" w:lineRule="auto"/>
            </w:pPr>
            <w:r>
              <w:t xml:space="preserve">Therefore be careful about yourselves, and about all the flock of which the Holy Spirit has appointed you overseers. Be careful to shepherd the church of God, which he purchased with his own </w:t>
            </w:r>
            <w:r>
              <w:rPr>
                <w:b/>
              </w:rPr>
              <w:t>blood</w:t>
            </w:r>
            <w:r>
              <w:t>.</w:t>
            </w:r>
          </w:p>
        </w:tc>
        <w:tc>
          <w:tcPr>
            <w:tcW w:type="dxa" w:w="2880"/>
            <w:tcW w:w="7920" w:type="dxa"/>
          </w:tcPr>
          <w:p>
            <w:pPr>
              <w:spacing w:line="480" w:lineRule="auto"/>
            </w:pPr>
            <w:r>
              <w:t>Tiji ta ’börik, köti tiji ta teŋ na yidin ’bukuluŋ nagon Mulökötyo Loke a tiŋdu ta a kamemetak kase na, anyen ta yuggu kanisa na Matat, nagon nye a ryekin mugun ko rima kanyit na.</w:t>
            </w:r>
          </w:p>
        </w:tc>
        <w:tc>
          <w:tcPr>
            <w:tcW w:type="dxa" w:w="2880"/>
            <w:vAlign w:val="center"/>
            <w:tcW w:w="1440" w:type="dxa"/>
          </w:tcPr>
          <w:p>
            <w:pPr>
              <w:jc w:val="center"/>
            </w:pPr>
            <w:r>
              <w:t>☐</w:t>
            </w:r>
          </w:p>
        </w:tc>
      </w:tr>
      <w:tr>
        <w:tc>
          <w:tcPr>
            <w:tcW w:type="dxa" w:w="2880"/>
            <w:tcW w:w="7920" w:type="dxa"/>
          </w:tcPr>
          <w:p>
            <w:r>
              <w:rPr>
                <w:b/>
              </w:rPr>
              <w:t>Romans 5:9</w:t>
            </w:r>
          </w:p>
        </w:tc>
        <w:tc>
          <w:tcPr>
            <w:tcW w:type="dxa" w:w="2880"/>
            <w:tcW w:w="7920" w:type="dxa"/>
          </w:tcPr>
          <w:p>
            <w:r>
              <w:rPr>
                <w:b/>
              </w:rPr>
              <w:t>Roma 5:9</w:t>
            </w:r>
          </w:p>
        </w:tc>
        <w:tc>
          <w:tcPr>
            <w:tcW w:type="dxa" w:w="2880"/>
            <w:tcW w:w="1440" w:type="dxa"/>
          </w:tcPr>
          <w:p>
            <w:pPr>
              <w:jc w:val="center"/>
            </w:pPr>
            <w:r>
              <w:rPr>
                <w:b/>
              </w:rPr>
              <w:t>OK</w:t>
            </w:r>
          </w:p>
        </w:tc>
      </w:tr>
      <w:tr>
        <w:tc>
          <w:tcPr>
            <w:tcW w:type="dxa" w:w="2880"/>
            <w:tcW w:w="7920" w:type="dxa"/>
          </w:tcPr>
          <w:p>
            <w:pPr>
              <w:spacing w:line="480" w:lineRule="auto"/>
            </w:pPr>
            <w:r>
              <w:t xml:space="preserve">Much more, then, now that we are justified by his </w:t>
            </w:r>
            <w:r>
              <w:rPr>
                <w:b/>
              </w:rPr>
              <w:t>blood</w:t>
            </w:r>
            <w:r>
              <w:t>, we will be saved by him from the wrath of God.</w:t>
            </w:r>
          </w:p>
        </w:tc>
        <w:tc>
          <w:tcPr>
            <w:tcW w:type="dxa" w:w="2880"/>
            <w:tcW w:w="7920" w:type="dxa"/>
          </w:tcPr>
          <w:p>
            <w:pPr>
              <w:spacing w:line="480" w:lineRule="auto"/>
            </w:pPr>
            <w:r>
              <w:t>Soŋinana rima kanyit aje tetenakin yi a lo rigwo ko Ŋun i komor, nyena bia parik lepeŋ nio lwölwök yi i woran na Ŋun.</w:t>
            </w:r>
          </w:p>
        </w:tc>
        <w:tc>
          <w:tcPr>
            <w:tcW w:type="dxa" w:w="2880"/>
            <w:vAlign w:val="center"/>
            <w:tcW w:w="1440" w:type="dxa"/>
          </w:tcPr>
          <w:p>
            <w:pPr>
              <w:jc w:val="center"/>
            </w:pPr>
            <w:r>
              <w:t>☐</w:t>
            </w:r>
          </w:p>
        </w:tc>
      </w:tr>
      <w:tr>
        <w:tc>
          <w:tcPr>
            <w:tcW w:type="dxa" w:w="2880"/>
            <w:tcW w:w="7920" w:type="dxa"/>
          </w:tcPr>
          <w:p>
            <w:r>
              <w:rPr>
                <w:b/>
              </w:rPr>
              <w:t>1 Corinthians 11:25</w:t>
            </w:r>
          </w:p>
        </w:tc>
        <w:tc>
          <w:tcPr>
            <w:tcW w:type="dxa" w:w="2880"/>
            <w:tcW w:w="7920" w:type="dxa"/>
          </w:tcPr>
          <w:p>
            <w:r>
              <w:rPr>
                <w:b/>
              </w:rPr>
              <w:t>1 Korinto 11:25</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he took the cup after supper, and he said, "This cup is the new covenant in my </w:t>
            </w:r>
            <w:r>
              <w:rPr>
                <w:b/>
              </w:rPr>
              <w:t>blood</w:t>
            </w:r>
            <w:r>
              <w:t>. Do this as often as you drink it, to remember me."</w:t>
            </w:r>
          </w:p>
        </w:tc>
        <w:tc>
          <w:tcPr>
            <w:tcW w:type="dxa" w:w="2880"/>
            <w:tcW w:w="7920" w:type="dxa"/>
          </w:tcPr>
          <w:p>
            <w:pPr>
              <w:spacing w:line="480" w:lineRule="auto"/>
            </w:pPr>
            <w:r>
              <w:t>A i mukök na nyesu, a nye köti ’dumuŋdye kopo, a kulyani adi, Ŋina a tomoret ludukötyo nagon tetena ko rima kwe anyen tomor a Ŋun ko ŋutu kanyit. Koŋdi ta sona temba i möju nasu anyen yeyeori nan.</w:t>
            </w:r>
          </w:p>
        </w:tc>
        <w:tc>
          <w:tcPr>
            <w:tcW w:type="dxa" w:w="2880"/>
            <w:vAlign w:val="center"/>
            <w:tcW w:w="1440" w:type="dxa"/>
          </w:tcPr>
          <w:p>
            <w:pPr>
              <w:jc w:val="center"/>
            </w:pPr>
            <w:r>
              <w:t>☐</w:t>
            </w:r>
          </w:p>
        </w:tc>
      </w:tr>
      <w:tr>
        <w:tc>
          <w:tcPr>
            <w:tcW w:type="dxa" w:w="2880"/>
            <w:tcW w:w="7920" w:type="dxa"/>
          </w:tcPr>
          <w:p>
            <w:r>
              <w:rPr>
                <w:b/>
              </w:rPr>
              <w:t>1 Corinthians 11:27</w:t>
            </w:r>
          </w:p>
        </w:tc>
        <w:tc>
          <w:tcPr>
            <w:tcW w:type="dxa" w:w="2880"/>
            <w:tcW w:w="7920" w:type="dxa"/>
          </w:tcPr>
          <w:p>
            <w:r>
              <w:rPr>
                <w:b/>
              </w:rPr>
              <w:t>1 Korinto 11:27</w:t>
            </w:r>
          </w:p>
        </w:tc>
        <w:tc>
          <w:tcPr>
            <w:tcW w:type="dxa" w:w="2880"/>
            <w:tcW w:w="1440" w:type="dxa"/>
          </w:tcPr>
          <w:p>
            <w:pPr>
              <w:jc w:val="center"/>
            </w:pPr>
            <w:r>
              <w:rPr>
                <w:b/>
              </w:rPr>
              <w:t>OK</w:t>
            </w:r>
          </w:p>
        </w:tc>
      </w:tr>
      <w:tr>
        <w:tc>
          <w:tcPr>
            <w:tcW w:type="dxa" w:w="2880"/>
            <w:tcW w:w="7920" w:type="dxa"/>
          </w:tcPr>
          <w:p>
            <w:pPr>
              <w:spacing w:line="480" w:lineRule="auto"/>
            </w:pPr>
            <w:r>
              <w:t xml:space="preserve">Whoever, therefore, eats the bread or drinks the cup of the Lord in an unworthy manner will be guilty of the body and the </w:t>
            </w:r>
            <w:r>
              <w:rPr>
                <w:b/>
              </w:rPr>
              <w:t>blood</w:t>
            </w:r>
            <w:r>
              <w:t xml:space="preserve"> of the Lord.</w:t>
            </w:r>
          </w:p>
        </w:tc>
        <w:tc>
          <w:tcPr>
            <w:tcW w:type="dxa" w:w="2880"/>
            <w:tcW w:w="7920" w:type="dxa"/>
          </w:tcPr>
          <w:p>
            <w:pPr>
              <w:spacing w:line="480" w:lineRule="auto"/>
            </w:pPr>
            <w:r>
              <w:t>Nyena ko lele ŋuto a nyesu na ambata kode möju i ŋina kopo na Matat i kiko logon ti jukin, lepeŋ a toroŋdya mugun na Matat se ko rima kanyit.</w:t>
            </w:r>
          </w:p>
        </w:tc>
        <w:tc>
          <w:tcPr>
            <w:tcW w:type="dxa" w:w="2880"/>
            <w:vAlign w:val="center"/>
            <w:tcW w:w="1440" w:type="dxa"/>
          </w:tcPr>
          <w:p>
            <w:pPr>
              <w:jc w:val="center"/>
            </w:pPr>
            <w:r>
              <w:t>☐</w:t>
            </w:r>
          </w:p>
        </w:tc>
      </w:tr>
      <w:tr>
        <w:tc>
          <w:tcPr>
            <w:tcW w:type="dxa" w:w="2880"/>
            <w:tcW w:w="7920" w:type="dxa"/>
          </w:tcPr>
          <w:p>
            <w:r>
              <w:rPr>
                <w:b/>
              </w:rPr>
              <w:t>Hebrews 9:7</w:t>
            </w:r>
          </w:p>
        </w:tc>
        <w:tc>
          <w:tcPr>
            <w:tcW w:type="dxa" w:w="2880"/>
            <w:tcW w:w="7920" w:type="dxa"/>
          </w:tcPr>
          <w:p>
            <w:r>
              <w:rPr>
                <w:b/>
              </w:rPr>
              <w:t>Ebere 9:7</w:t>
            </w:r>
          </w:p>
        </w:tc>
        <w:tc>
          <w:tcPr>
            <w:tcW w:type="dxa" w:w="2880"/>
            <w:tcW w:w="1440" w:type="dxa"/>
          </w:tcPr>
          <w:p>
            <w:pPr>
              <w:jc w:val="center"/>
            </w:pPr>
            <w:r>
              <w:rPr>
                <w:b/>
              </w:rPr>
              <w:t>OK</w:t>
            </w:r>
          </w:p>
        </w:tc>
      </w:tr>
      <w:tr>
        <w:tc>
          <w:tcPr>
            <w:tcW w:type="dxa" w:w="2880"/>
            <w:tcW w:w="7920" w:type="dxa"/>
          </w:tcPr>
          <w:p>
            <w:pPr>
              <w:spacing w:line="480" w:lineRule="auto"/>
            </w:pPr>
            <w:r>
              <w:t xml:space="preserve">But only the high priest entered the second room, once each year, and not without </w:t>
            </w:r>
            <w:r>
              <w:rPr>
                <w:b/>
              </w:rPr>
              <w:t>blood</w:t>
            </w:r>
            <w:r>
              <w:t xml:space="preserve"> that he offered for himself and for the people's unintentional sins.</w:t>
            </w:r>
          </w:p>
        </w:tc>
        <w:tc>
          <w:tcPr>
            <w:tcW w:type="dxa" w:w="2880"/>
            <w:tcW w:w="7920" w:type="dxa"/>
          </w:tcPr>
          <w:p>
            <w:pPr>
              <w:spacing w:line="480" w:lineRule="auto"/>
            </w:pPr>
            <w:r>
              <w:t>ama koane duma ka ’de lo luŋö i tomurek daŋ geleŋ i kiŋa. Lepeŋ ti tu nyin ko a ko baraddu rima nagon nye wukin i kulya kanyit se ko i lyaŋesi ti ŋutu.</w:t>
            </w:r>
          </w:p>
        </w:tc>
        <w:tc>
          <w:tcPr>
            <w:tcW w:type="dxa" w:w="2880"/>
            <w:vAlign w:val="center"/>
            <w:tcW w:w="1440" w:type="dxa"/>
          </w:tcPr>
          <w:p>
            <w:pPr>
              <w:jc w:val="center"/>
            </w:pPr>
            <w:r>
              <w:t>☐</w:t>
            </w:r>
          </w:p>
        </w:tc>
      </w:tr>
      <w:tr>
        <w:tc>
          <w:tcPr>
            <w:tcW w:type="dxa" w:w="2880"/>
            <w:tcW w:w="7920" w:type="dxa"/>
          </w:tcPr>
          <w:p>
            <w:r>
              <w:rPr>
                <w:b/>
              </w:rPr>
              <w:t>Hebrews 9:12 (***)</w:t>
            </w:r>
          </w:p>
        </w:tc>
        <w:tc>
          <w:tcPr>
            <w:tcW w:type="dxa" w:w="2880"/>
            <w:tcW w:w="7920" w:type="dxa"/>
          </w:tcPr>
          <w:p>
            <w:r>
              <w:rPr>
                <w:b/>
              </w:rPr>
              <w:t xml:space="preserve">Ebere 9:12 </w:t>
            </w:r>
          </w:p>
        </w:tc>
        <w:tc>
          <w:tcPr>
            <w:tcW w:type="dxa" w:w="2880"/>
            <w:tcW w:w="1440" w:type="dxa"/>
          </w:tcPr>
          <w:p>
            <w:pPr>
              <w:jc w:val="center"/>
            </w:pPr>
            <w:r>
              <w:rPr>
                <w:b/>
              </w:rPr>
              <w:t>OK</w:t>
            </w:r>
          </w:p>
        </w:tc>
      </w:tr>
      <w:tr>
        <w:tc>
          <w:tcPr>
            <w:tcW w:type="dxa" w:w="2880"/>
            <w:tcW w:w="7920" w:type="dxa"/>
          </w:tcPr>
          <w:p>
            <w:pPr>
              <w:spacing w:line="480" w:lineRule="auto"/>
            </w:pPr>
            <w:r>
              <w:t xml:space="preserve">It was not by the </w:t>
            </w:r>
            <w:r>
              <w:rPr>
                <w:b/>
              </w:rPr>
              <w:t>blood</w:t>
            </w:r>
            <w:r>
              <w:t xml:space="preserve"> of goats and calves, but by his own </w:t>
            </w:r>
            <w:r>
              <w:rPr>
                <w:b/>
              </w:rPr>
              <w:t>blood</w:t>
            </w:r>
            <w:r>
              <w:t xml:space="preserve"> that he entered into the most holy place once for all and secured our eternal redemption.</w:t>
            </w:r>
          </w:p>
        </w:tc>
        <w:tc>
          <w:tcPr>
            <w:tcW w:type="dxa" w:w="2880"/>
            <w:tcW w:w="7920" w:type="dxa"/>
          </w:tcPr>
          <w:p>
            <w:pPr>
              <w:spacing w:line="480" w:lineRule="auto"/>
            </w:pPr>
            <w:r>
              <w:t>Lepeŋ luŋö i Pirit Nake na Rurwan na Totoŋuŋdya daŋ geleŋ asut, ’bayin baraddu rima ti yidin ko ti kaja, ama joŋga rima kanyit, a iŋge dakuŋdya yi a ’dutet.</w:t>
            </w:r>
          </w:p>
        </w:tc>
        <w:tc>
          <w:tcPr>
            <w:tcW w:type="dxa" w:w="2880"/>
            <w:vAlign w:val="center"/>
            <w:tcW w:w="1440" w:type="dxa"/>
          </w:tcPr>
          <w:p>
            <w:pPr>
              <w:jc w:val="center"/>
            </w:pPr>
            <w:r>
              <w:t>☐</w:t>
            </w:r>
          </w:p>
        </w:tc>
      </w:tr>
      <w:tr>
        <w:tc>
          <w:tcPr>
            <w:tcW w:type="dxa" w:w="2880"/>
            <w:tcW w:w="7920" w:type="dxa"/>
          </w:tcPr>
          <w:p>
            <w:r>
              <w:rPr>
                <w:b/>
              </w:rPr>
              <w:t>Hebrews 9:13 (***)</w:t>
            </w:r>
          </w:p>
        </w:tc>
        <w:tc>
          <w:tcPr>
            <w:tcW w:type="dxa" w:w="2880"/>
            <w:tcW w:w="7920" w:type="dxa"/>
          </w:tcPr>
          <w:p>
            <w:r>
              <w:rPr>
                <w:b/>
              </w:rPr>
              <w:t xml:space="preserve">Ebere 9:13 </w:t>
            </w:r>
          </w:p>
        </w:tc>
        <w:tc>
          <w:tcPr>
            <w:tcW w:type="dxa" w:w="2880"/>
            <w:tcW w:w="1440" w:type="dxa"/>
          </w:tcPr>
          <w:p>
            <w:pPr>
              <w:jc w:val="center"/>
            </w:pPr>
            <w:r>
              <w:rPr>
                <w:b/>
              </w:rPr>
              <w:t>OK</w:t>
            </w:r>
          </w:p>
        </w:tc>
      </w:tr>
      <w:tr>
        <w:tc>
          <w:tcPr>
            <w:tcW w:type="dxa" w:w="2880"/>
            <w:tcW w:w="7920" w:type="dxa"/>
          </w:tcPr>
          <w:p>
            <w:pPr>
              <w:spacing w:line="480" w:lineRule="auto"/>
            </w:pPr>
            <w:r>
              <w:t xml:space="preserve">For if the </w:t>
            </w:r>
            <w:r>
              <w:rPr>
                <w:b/>
              </w:rPr>
              <w:t>blood</w:t>
            </w:r>
            <w:r>
              <w:t xml:space="preserve"> of goats and bulls and the sprinkling of a heifer's ashes on those who have been defiled sanctifies them for the cleansing of their flesh,</w:t>
            </w:r>
          </w:p>
        </w:tc>
        <w:tc>
          <w:tcPr>
            <w:tcW w:type="dxa" w:w="2880"/>
            <w:tcW w:w="7920" w:type="dxa"/>
          </w:tcPr>
          <w:p>
            <w:pPr>
              <w:spacing w:line="480" w:lineRule="auto"/>
            </w:pPr>
            <w:r>
              <w:t>Rima ti yidin ko ti dwönin se ko kurök ti tagwok nagon aje ’yura bubulö gwagwataki i ŋutu logon a toluta ko lyaŋesi anyen toke ’ya se kase i mugunya.</w:t>
            </w:r>
          </w:p>
        </w:tc>
        <w:tc>
          <w:tcPr>
            <w:tcW w:type="dxa" w:w="2880"/>
            <w:vAlign w:val="center"/>
            <w:tcW w:w="1440" w:type="dxa"/>
          </w:tcPr>
          <w:p>
            <w:pPr>
              <w:jc w:val="center"/>
            </w:pPr>
            <w:r>
              <w:t>☐</w:t>
            </w:r>
          </w:p>
        </w:tc>
      </w:tr>
      <w:tr>
        <w:tc>
          <w:tcPr>
            <w:tcW w:type="dxa" w:w="2880"/>
            <w:tcW w:w="7920" w:type="dxa"/>
          </w:tcPr>
          <w:p>
            <w:r>
              <w:rPr>
                <w:b/>
              </w:rPr>
              <w:t>Hebrews 9:14 (***)</w:t>
            </w:r>
          </w:p>
        </w:tc>
        <w:tc>
          <w:tcPr>
            <w:tcW w:type="dxa" w:w="2880"/>
            <w:tcW w:w="7920" w:type="dxa"/>
          </w:tcPr>
          <w:p>
            <w:r>
              <w:rPr>
                <w:b/>
              </w:rPr>
              <w:t xml:space="preserve">Ebere 9:14 </w:t>
            </w:r>
          </w:p>
        </w:tc>
        <w:tc>
          <w:tcPr>
            <w:tcW w:type="dxa" w:w="2880"/>
            <w:tcW w:w="1440" w:type="dxa"/>
          </w:tcPr>
          <w:p>
            <w:pPr>
              <w:jc w:val="center"/>
            </w:pPr>
            <w:r>
              <w:rPr>
                <w:b/>
              </w:rPr>
              <w:t>OK</w:t>
            </w:r>
          </w:p>
        </w:tc>
      </w:tr>
      <w:tr>
        <w:tc>
          <w:tcPr>
            <w:tcW w:type="dxa" w:w="2880"/>
            <w:tcW w:w="7920" w:type="dxa"/>
          </w:tcPr>
          <w:p>
            <w:pPr>
              <w:spacing w:line="480" w:lineRule="auto"/>
            </w:pPr>
            <w:r>
              <w:t xml:space="preserve">how much more will the </w:t>
            </w:r>
            <w:r>
              <w:rPr>
                <w:b/>
              </w:rPr>
              <w:t>blood</w:t>
            </w:r>
            <w:r>
              <w:t xml:space="preserve"> of Christ, who through the eternal Spirit offered himself unblemished to God, cleanse our conscience from dead works to serve the living God?</w:t>
            </w:r>
          </w:p>
        </w:tc>
        <w:tc>
          <w:tcPr>
            <w:tcW w:type="dxa" w:w="2880"/>
            <w:tcW w:w="7920" w:type="dxa"/>
          </w:tcPr>
          <w:p>
            <w:pPr>
              <w:spacing w:line="480" w:lineRule="auto"/>
            </w:pPr>
            <w:r>
              <w:t>Kristo a wukiŋdya mugun ko Ŋun i riŋit na Mulökötyo lo yeŋ nyin a rubaŋga gwoso kilolor logon ’bak yuyuket. Nyena bia parik rima kanyit totoke ’ya töilyet kaŋ logon deden adi yi a koŋdya ŋo nagon mo joŋga yi i twan, anyen yi böŋö kitakiŋdya Ŋun lo gwon jöruŋ.</w:t>
            </w:r>
          </w:p>
        </w:tc>
        <w:tc>
          <w:tcPr>
            <w:tcW w:type="dxa" w:w="2880"/>
            <w:vAlign w:val="center"/>
            <w:tcW w:w="1440" w:type="dxa"/>
          </w:tcPr>
          <w:p>
            <w:pPr>
              <w:jc w:val="center"/>
            </w:pPr>
            <w:r>
              <w:t>☐</w:t>
            </w:r>
          </w:p>
        </w:tc>
      </w:tr>
      <w:tr>
        <w:tc>
          <w:tcPr>
            <w:tcW w:type="dxa" w:w="2880"/>
            <w:tcW w:w="7920" w:type="dxa"/>
          </w:tcPr>
          <w:p>
            <w:r>
              <w:rPr>
                <w:b/>
              </w:rPr>
              <w:t>Hebrews 9:18 (***)</w:t>
            </w:r>
          </w:p>
        </w:tc>
        <w:tc>
          <w:tcPr>
            <w:tcW w:type="dxa" w:w="2880"/>
            <w:tcW w:w="7920" w:type="dxa"/>
          </w:tcPr>
          <w:p>
            <w:r>
              <w:rPr>
                <w:b/>
              </w:rPr>
              <w:t xml:space="preserve">Ebere 9:18 </w:t>
            </w:r>
          </w:p>
        </w:tc>
        <w:tc>
          <w:tcPr>
            <w:tcW w:type="dxa" w:w="2880"/>
            <w:tcW w:w="1440" w:type="dxa"/>
          </w:tcPr>
          <w:p>
            <w:pPr>
              <w:jc w:val="center"/>
            </w:pPr>
            <w:r>
              <w:rPr>
                <w:b/>
              </w:rPr>
              <w:t>OK</w:t>
            </w:r>
          </w:p>
        </w:tc>
      </w:tr>
      <w:tr>
        <w:tc>
          <w:tcPr>
            <w:tcW w:type="dxa" w:w="2880"/>
            <w:tcW w:w="7920" w:type="dxa"/>
          </w:tcPr>
          <w:p>
            <w:pPr>
              <w:spacing w:line="480" w:lineRule="auto"/>
            </w:pPr>
            <w:r>
              <w:t xml:space="preserve">So not even the first covenant was established without </w:t>
            </w:r>
            <w:r>
              <w:rPr>
                <w:b/>
              </w:rPr>
              <w:t>blood</w:t>
            </w:r>
            <w:r>
              <w:t>.</w:t>
            </w:r>
          </w:p>
        </w:tc>
        <w:tc>
          <w:tcPr>
            <w:tcW w:type="dxa" w:w="2880"/>
            <w:tcW w:w="7920" w:type="dxa"/>
          </w:tcPr>
          <w:p>
            <w:pPr>
              <w:spacing w:line="480" w:lineRule="auto"/>
            </w:pPr>
            <w:r>
              <w:t>Nyenagon ma ’di tomoret na kokwe nu a suluki ko rima.</w:t>
            </w:r>
          </w:p>
        </w:tc>
        <w:tc>
          <w:tcPr>
            <w:tcW w:type="dxa" w:w="2880"/>
            <w:vAlign w:val="center"/>
            <w:tcW w:w="1440" w:type="dxa"/>
          </w:tcPr>
          <w:p>
            <w:pPr>
              <w:jc w:val="center"/>
            </w:pPr>
            <w:r>
              <w:t>☐</w:t>
            </w:r>
          </w:p>
        </w:tc>
      </w:tr>
      <w:tr>
        <w:tc>
          <w:tcPr>
            <w:tcW w:type="dxa" w:w="2880"/>
            <w:tcW w:w="7920" w:type="dxa"/>
          </w:tcPr>
          <w:p>
            <w:r>
              <w:rPr>
                <w:b/>
              </w:rPr>
              <w:t>Hebrews 9:19 (***)</w:t>
            </w:r>
          </w:p>
        </w:tc>
        <w:tc>
          <w:tcPr>
            <w:tcW w:type="dxa" w:w="2880"/>
            <w:tcW w:w="7920" w:type="dxa"/>
          </w:tcPr>
          <w:p>
            <w:r>
              <w:rPr>
                <w:b/>
              </w:rPr>
              <w:t xml:space="preserve">Ebere 9:19 </w:t>
            </w:r>
          </w:p>
        </w:tc>
        <w:tc>
          <w:tcPr>
            <w:tcW w:type="dxa" w:w="2880"/>
            <w:tcW w:w="1440" w:type="dxa"/>
          </w:tcPr>
          <w:p>
            <w:pPr>
              <w:jc w:val="center"/>
            </w:pPr>
            <w:r>
              <w:rPr>
                <w:b/>
              </w:rPr>
              <w:t>OK</w:t>
            </w:r>
          </w:p>
        </w:tc>
      </w:tr>
      <w:tr>
        <w:tc>
          <w:tcPr>
            <w:tcW w:type="dxa" w:w="2880"/>
            <w:tcW w:w="7920" w:type="dxa"/>
          </w:tcPr>
          <w:p>
            <w:pPr>
              <w:spacing w:line="480" w:lineRule="auto"/>
            </w:pPr>
            <w:r>
              <w:t xml:space="preserve">For when Moses had given every command in the law to all the people, he took the </w:t>
            </w:r>
            <w:r>
              <w:rPr>
                <w:b/>
              </w:rPr>
              <w:t>blood</w:t>
            </w:r>
            <w:r>
              <w:t xml:space="preserve"> of the calves and the goats, with water, red wool, and hyssop, and sprinkled both the scroll itself and all the people.</w:t>
            </w:r>
          </w:p>
        </w:tc>
        <w:tc>
          <w:tcPr>
            <w:tcW w:type="dxa" w:w="2880"/>
            <w:tcW w:w="7920" w:type="dxa"/>
          </w:tcPr>
          <w:p>
            <w:pPr>
              <w:spacing w:line="480" w:lineRule="auto"/>
            </w:pPr>
            <w:r>
              <w:t>Kogwon i mukök na laikiŋdye Mose ŋutu liŋ jujuwesi ti Saresi nu, a lepeŋ ’dumuŋdye rima ti kaja, ko pioŋ, ko kupir lotor se ko lomuryeje, a gwagwaddi buk na saresi se ko ŋutu liŋ.''</w:t>
            </w:r>
          </w:p>
        </w:tc>
        <w:tc>
          <w:tcPr>
            <w:tcW w:type="dxa" w:w="2880"/>
            <w:vAlign w:val="center"/>
            <w:tcW w:w="1440" w:type="dxa"/>
          </w:tcPr>
          <w:p>
            <w:pPr>
              <w:jc w:val="center"/>
            </w:pPr>
            <w:r>
              <w:t>☐</w:t>
            </w:r>
          </w:p>
        </w:tc>
      </w:tr>
      <w:tr>
        <w:tc>
          <w:tcPr>
            <w:tcW w:type="dxa" w:w="2880"/>
            <w:tcW w:w="7920" w:type="dxa"/>
          </w:tcPr>
          <w:p>
            <w:r>
              <w:rPr>
                <w:b/>
              </w:rPr>
              <w:t>Hebrews 9:20 (***)</w:t>
            </w:r>
          </w:p>
        </w:tc>
        <w:tc>
          <w:tcPr>
            <w:tcW w:type="dxa" w:w="2880"/>
            <w:tcW w:w="7920" w:type="dxa"/>
          </w:tcPr>
          <w:p>
            <w:r>
              <w:rPr>
                <w:b/>
              </w:rPr>
              <w:t xml:space="preserve">Ebere 9:20 </w:t>
            </w:r>
          </w:p>
        </w:tc>
        <w:tc>
          <w:tcPr>
            <w:tcW w:type="dxa" w:w="2880"/>
            <w:tcW w:w="1440" w:type="dxa"/>
          </w:tcPr>
          <w:p>
            <w:pPr>
              <w:jc w:val="center"/>
            </w:pPr>
            <w:r>
              <w:rPr>
                <w:b/>
              </w:rPr>
              <w:t>OK</w:t>
            </w:r>
          </w:p>
        </w:tc>
      </w:tr>
      <w:tr>
        <w:tc>
          <w:tcPr>
            <w:tcW w:type="dxa" w:w="2880"/>
            <w:tcW w:w="7920" w:type="dxa"/>
          </w:tcPr>
          <w:p>
            <w:pPr>
              <w:spacing w:line="480" w:lineRule="auto"/>
            </w:pPr>
            <w:r>
              <w:t xml:space="preserve">Then he said, "This is the </w:t>
            </w:r>
            <w:r>
              <w:rPr>
                <w:b/>
              </w:rPr>
              <w:t>blood</w:t>
            </w:r>
            <w:r>
              <w:t xml:space="preserve"> of the covenant that God has commanded for you."</w:t>
            </w:r>
          </w:p>
        </w:tc>
        <w:tc>
          <w:tcPr>
            <w:tcW w:type="dxa" w:w="2880"/>
            <w:tcW w:w="7920" w:type="dxa"/>
          </w:tcPr>
          <w:p>
            <w:pPr>
              <w:spacing w:line="480" w:lineRule="auto"/>
            </w:pPr>
            <w:r>
              <w:t>kulya adi, Kine a rima ti tomoret nagon Ŋun aje sarakin ta na.</w:t>
            </w:r>
          </w:p>
        </w:tc>
        <w:tc>
          <w:tcPr>
            <w:tcW w:type="dxa" w:w="2880"/>
            <w:vAlign w:val="center"/>
            <w:tcW w:w="1440" w:type="dxa"/>
          </w:tcPr>
          <w:p>
            <w:pPr>
              <w:jc w:val="center"/>
            </w:pPr>
            <w:r>
              <w:t>☐</w:t>
            </w:r>
          </w:p>
        </w:tc>
      </w:tr>
      <w:tr>
        <w:tc>
          <w:tcPr>
            <w:tcW w:type="dxa" w:w="2880"/>
            <w:tcW w:w="7920" w:type="dxa"/>
          </w:tcPr>
          <w:p>
            <w:r>
              <w:rPr>
                <w:b/>
              </w:rPr>
              <w:t>Hebrews 9:21 (***)</w:t>
            </w:r>
          </w:p>
        </w:tc>
        <w:tc>
          <w:tcPr>
            <w:tcW w:type="dxa" w:w="2880"/>
            <w:tcW w:w="7920" w:type="dxa"/>
          </w:tcPr>
          <w:p>
            <w:r>
              <w:rPr>
                <w:b/>
              </w:rPr>
              <w:t xml:space="preserve">Ebere 9:21 </w:t>
            </w:r>
          </w:p>
        </w:tc>
        <w:tc>
          <w:tcPr>
            <w:tcW w:type="dxa" w:w="2880"/>
            <w:tcW w:w="1440" w:type="dxa"/>
          </w:tcPr>
          <w:p>
            <w:pPr>
              <w:jc w:val="center"/>
            </w:pPr>
            <w:r>
              <w:rPr>
                <w:b/>
              </w:rPr>
              <w:t>OK</w:t>
            </w:r>
          </w:p>
        </w:tc>
      </w:tr>
      <w:tr>
        <w:tc>
          <w:tcPr>
            <w:tcW w:type="dxa" w:w="2880"/>
            <w:tcW w:w="7920" w:type="dxa"/>
          </w:tcPr>
          <w:p>
            <w:pPr>
              <w:spacing w:line="480" w:lineRule="auto"/>
            </w:pPr>
            <w:r>
              <w:t xml:space="preserve">In the same manner, he sprinkled the </w:t>
            </w:r>
            <w:r>
              <w:rPr>
                <w:b/>
              </w:rPr>
              <w:t>blood</w:t>
            </w:r>
            <w:r>
              <w:t xml:space="preserve"> on the tabernacle and all the containers used in the ministry.</w:t>
            </w:r>
          </w:p>
        </w:tc>
        <w:tc>
          <w:tcPr>
            <w:tcW w:type="dxa" w:w="2880"/>
            <w:tcW w:w="7920" w:type="dxa"/>
          </w:tcPr>
          <w:p>
            <w:pPr>
              <w:spacing w:line="480" w:lineRule="auto"/>
            </w:pPr>
            <w:r>
              <w:t>Jojo köti a lepeŋ gwagwaddi kemia se ko tito liŋ nagon a kitarikin kata kune.</w:t>
            </w:r>
          </w:p>
        </w:tc>
        <w:tc>
          <w:tcPr>
            <w:tcW w:type="dxa" w:w="2880"/>
            <w:vAlign w:val="center"/>
            <w:tcW w:w="1440" w:type="dxa"/>
          </w:tcPr>
          <w:p>
            <w:pPr>
              <w:jc w:val="center"/>
            </w:pPr>
            <w:r>
              <w:t>☐</w:t>
            </w:r>
          </w:p>
        </w:tc>
      </w:tr>
      <w:tr>
        <w:tc>
          <w:tcPr>
            <w:tcW w:type="dxa" w:w="2880"/>
            <w:tcW w:w="7920" w:type="dxa"/>
          </w:tcPr>
          <w:p>
            <w:r>
              <w:rPr>
                <w:b/>
              </w:rPr>
              <w:t>Hebrews 9:22 (***)</w:t>
            </w:r>
          </w:p>
        </w:tc>
        <w:tc>
          <w:tcPr>
            <w:tcW w:type="dxa" w:w="2880"/>
            <w:tcW w:w="7920" w:type="dxa"/>
          </w:tcPr>
          <w:p>
            <w:r>
              <w:rPr>
                <w:b/>
              </w:rPr>
              <w:t xml:space="preserve">Ebere 9:22 </w:t>
            </w:r>
          </w:p>
        </w:tc>
        <w:tc>
          <w:tcPr>
            <w:tcW w:type="dxa" w:w="2880"/>
            <w:tcW w:w="1440" w:type="dxa"/>
          </w:tcPr>
          <w:p>
            <w:pPr>
              <w:jc w:val="center"/>
            </w:pPr>
            <w:r>
              <w:rPr>
                <w:b/>
              </w:rPr>
              <w:t>OK</w:t>
            </w:r>
          </w:p>
        </w:tc>
      </w:tr>
      <w:tr>
        <w:tc>
          <w:tcPr>
            <w:tcW w:type="dxa" w:w="2880"/>
            <w:tcW w:w="7920" w:type="dxa"/>
          </w:tcPr>
          <w:p>
            <w:pPr>
              <w:spacing w:line="480" w:lineRule="auto"/>
            </w:pPr>
            <w:r>
              <w:t xml:space="preserve">According to the law, almost everything is cleansed with </w:t>
            </w:r>
            <w:r>
              <w:rPr>
                <w:b/>
              </w:rPr>
              <w:t>blood</w:t>
            </w:r>
            <w:r>
              <w:t xml:space="preserve">. Without the shedding of </w:t>
            </w:r>
            <w:r>
              <w:rPr>
                <w:b/>
              </w:rPr>
              <w:t>blood</w:t>
            </w:r>
            <w:r>
              <w:t xml:space="preserve"> there is no forgiveness.</w:t>
            </w:r>
          </w:p>
        </w:tc>
        <w:tc>
          <w:tcPr>
            <w:tcW w:type="dxa" w:w="2880"/>
            <w:tcW w:w="7920" w:type="dxa"/>
          </w:tcPr>
          <w:p>
            <w:pPr>
              <w:spacing w:line="480" w:lineRule="auto"/>
            </w:pPr>
            <w:r>
              <w:t>iŋkoi, Saresi tuggö adi ŋo na jore agu ködyö tokela ko rima, a ko ködyö rima a ko ’buköŋ a toronjin tine bulö pitöki.</w:t>
            </w:r>
          </w:p>
        </w:tc>
        <w:tc>
          <w:tcPr>
            <w:tcW w:type="dxa" w:w="2880"/>
            <w:vAlign w:val="center"/>
            <w:tcW w:w="1440" w:type="dxa"/>
          </w:tcPr>
          <w:p>
            <w:pPr>
              <w:jc w:val="center"/>
            </w:pPr>
            <w:r>
              <w:t>☐</w:t>
            </w:r>
          </w:p>
        </w:tc>
      </w:tr>
    </w:tbl>
    <w:p>
      <w:pPr>
        <w:pStyle w:val="Heading1"/>
        <w:spacing w:before="0"/>
      </w:pPr>
      <w:r>
        <w:t>Christ (G5547)</w:t>
      </w:r>
    </w:p>
    <w:p>
      <w:pPr>
        <w:spacing w:after="0"/>
      </w:pPr>
      <w:r/>
      <w:r>
        <w:t>Christ is the name of the title given to Jesus. Its literal meaning is the Anointed One.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1:1</w:t>
            </w:r>
          </w:p>
        </w:tc>
        <w:tc>
          <w:tcPr>
            <w:tcW w:type="dxa" w:w="2880"/>
            <w:tcW w:w="7920" w:type="dxa"/>
          </w:tcPr>
          <w:p>
            <w:r>
              <w:rPr>
                <w:b/>
              </w:rPr>
              <w:t>Matayo 1:1</w:t>
            </w:r>
          </w:p>
        </w:tc>
        <w:tc>
          <w:tcPr>
            <w:tcW w:type="dxa" w:w="2880"/>
            <w:tcW w:w="1440" w:type="dxa"/>
          </w:tcPr>
          <w:p>
            <w:pPr>
              <w:jc w:val="center"/>
            </w:pPr>
            <w:r>
              <w:rPr>
                <w:b/>
              </w:rPr>
              <w:t>OK</w:t>
            </w:r>
          </w:p>
        </w:tc>
      </w:tr>
      <w:tr>
        <w:tc>
          <w:tcPr>
            <w:tcW w:type="dxa" w:w="2880"/>
            <w:tcW w:w="7920" w:type="dxa"/>
          </w:tcPr>
          <w:p>
            <w:pPr>
              <w:spacing w:line="480" w:lineRule="auto"/>
            </w:pPr>
            <w:r>
              <w:t xml:space="preserve">The book of the genealogy of Jesus </w:t>
            </w:r>
            <w:r>
              <w:rPr>
                <w:b/>
              </w:rPr>
              <w:t>Christ</w:t>
            </w:r>
            <w:r>
              <w:t>, son of David, son of Abraham.</w:t>
            </w:r>
          </w:p>
        </w:tc>
        <w:tc>
          <w:tcPr>
            <w:tcW w:type="dxa" w:w="2880"/>
            <w:tcW w:w="7920" w:type="dxa"/>
          </w:tcPr>
          <w:p>
            <w:pPr>
              <w:spacing w:line="480" w:lineRule="auto"/>
            </w:pPr>
            <w:r>
              <w:t>ŋina a kenet na merenyejin ti Yesu Kristo, ŋuro lo Dawidi, ŋuro lo Abarayama.</w:t>
            </w:r>
          </w:p>
        </w:tc>
        <w:tc>
          <w:tcPr>
            <w:tcW w:type="dxa" w:w="2880"/>
            <w:vAlign w:val="center"/>
            <w:tcW w:w="1440" w:type="dxa"/>
          </w:tcPr>
          <w:p>
            <w:pPr>
              <w:jc w:val="center"/>
            </w:pPr>
            <w:r>
              <w:t>☐</w:t>
            </w:r>
          </w:p>
        </w:tc>
      </w:tr>
      <w:tr>
        <w:tc>
          <w:tcPr>
            <w:tcW w:type="dxa" w:w="2880"/>
            <w:tcW w:w="7920" w:type="dxa"/>
          </w:tcPr>
          <w:p>
            <w:r>
              <w:rPr>
                <w:b/>
              </w:rPr>
              <w:t>Matthew 1:16</w:t>
            </w:r>
          </w:p>
        </w:tc>
        <w:tc>
          <w:tcPr>
            <w:tcW w:type="dxa" w:w="2880"/>
            <w:tcW w:w="7920" w:type="dxa"/>
          </w:tcPr>
          <w:p>
            <w:r>
              <w:rPr>
                <w:b/>
              </w:rPr>
              <w:t>Matayo 1:16</w:t>
            </w:r>
          </w:p>
        </w:tc>
        <w:tc>
          <w:tcPr>
            <w:tcW w:type="dxa" w:w="2880"/>
            <w:tcW w:w="1440" w:type="dxa"/>
          </w:tcPr>
          <w:p>
            <w:pPr>
              <w:jc w:val="center"/>
            </w:pPr>
            <w:r>
              <w:rPr>
                <w:b/>
              </w:rPr>
              <w:t>OK</w:t>
            </w:r>
          </w:p>
        </w:tc>
      </w:tr>
      <w:tr>
        <w:tc>
          <w:tcPr>
            <w:tcW w:type="dxa" w:w="2880"/>
            <w:tcW w:w="7920" w:type="dxa"/>
          </w:tcPr>
          <w:p>
            <w:pPr>
              <w:spacing w:line="480" w:lineRule="auto"/>
            </w:pPr>
            <w:r>
              <w:t xml:space="preserve">Jacob was the father of Joseph the husband of Mary, by whom Jesus was born, who is called </w:t>
            </w:r>
            <w:r>
              <w:rPr>
                <w:b/>
              </w:rPr>
              <w:t>Christ</w:t>
            </w:r>
            <w:r>
              <w:t>.</w:t>
            </w:r>
          </w:p>
        </w:tc>
        <w:tc>
          <w:tcPr>
            <w:tcW w:type="dxa" w:w="2880"/>
            <w:tcW w:w="7920" w:type="dxa"/>
          </w:tcPr>
          <w:p>
            <w:pPr>
              <w:spacing w:line="480" w:lineRule="auto"/>
            </w:pPr>
            <w:r>
              <w:t>a Yakobo yuŋuŋdye Yosepa lalet lo Maria, a Maria yuŋuŋdye Yesu logon a luŋu a Masia lo.</w:t>
            </w:r>
          </w:p>
        </w:tc>
        <w:tc>
          <w:tcPr>
            <w:tcW w:type="dxa" w:w="2880"/>
            <w:vAlign w:val="center"/>
            <w:tcW w:w="1440" w:type="dxa"/>
          </w:tcPr>
          <w:p>
            <w:pPr>
              <w:jc w:val="center"/>
            </w:pPr>
            <w:r>
              <w:t>☐</w:t>
            </w:r>
          </w:p>
        </w:tc>
      </w:tr>
      <w:tr>
        <w:tc>
          <w:tcPr>
            <w:tcW w:type="dxa" w:w="2880"/>
            <w:tcW w:w="7920" w:type="dxa"/>
          </w:tcPr>
          <w:p>
            <w:r>
              <w:rPr>
                <w:b/>
              </w:rPr>
              <w:t>Matthew 2:4</w:t>
            </w:r>
          </w:p>
        </w:tc>
        <w:tc>
          <w:tcPr>
            <w:tcW w:type="dxa" w:w="2880"/>
            <w:tcW w:w="7920" w:type="dxa"/>
          </w:tcPr>
          <w:p>
            <w:r>
              <w:rPr>
                <w:b/>
              </w:rPr>
              <w:t>Matayo 2:4</w:t>
            </w:r>
          </w:p>
        </w:tc>
        <w:tc>
          <w:tcPr>
            <w:tcW w:type="dxa" w:w="2880"/>
            <w:tcW w:w="1440" w:type="dxa"/>
          </w:tcPr>
          <w:p>
            <w:pPr>
              <w:jc w:val="center"/>
            </w:pPr>
            <w:r>
              <w:rPr>
                <w:b/>
              </w:rPr>
              <w:t>OK</w:t>
            </w:r>
          </w:p>
        </w:tc>
      </w:tr>
      <w:tr>
        <w:tc>
          <w:tcPr>
            <w:tcW w:type="dxa" w:w="2880"/>
            <w:tcW w:w="7920" w:type="dxa"/>
          </w:tcPr>
          <w:p>
            <w:pPr>
              <w:spacing w:line="480" w:lineRule="auto"/>
            </w:pPr>
            <w:r>
              <w:t xml:space="preserve">Herod brought together all the chief priests and scribes of the people, and he asked them, "Where is the </w:t>
            </w:r>
            <w:r>
              <w:rPr>
                <w:b/>
              </w:rPr>
              <w:t>Christ</w:t>
            </w:r>
            <w:r>
              <w:t xml:space="preserve"> to be born?"</w:t>
            </w:r>
          </w:p>
        </w:tc>
        <w:tc>
          <w:tcPr>
            <w:tcW w:type="dxa" w:w="2880"/>
            <w:tcW w:w="7920" w:type="dxa"/>
          </w:tcPr>
          <w:p>
            <w:pPr>
              <w:spacing w:line="480" w:lineRule="auto"/>
            </w:pPr>
            <w:r>
              <w:t>A nye luŋgi koanejin temejik liŋ ti ŋutu, se ko katodinök kase ti Saresi ti Mose i pirit na geleŋ a pije se adi, Masia ködyö yuŋwe ya?</w:t>
            </w:r>
          </w:p>
        </w:tc>
        <w:tc>
          <w:tcPr>
            <w:tcW w:type="dxa" w:w="2880"/>
            <w:vAlign w:val="center"/>
            <w:tcW w:w="1440" w:type="dxa"/>
          </w:tcPr>
          <w:p>
            <w:pPr>
              <w:jc w:val="center"/>
            </w:pPr>
            <w:r>
              <w:t>☐</w:t>
            </w:r>
          </w:p>
        </w:tc>
      </w:tr>
      <w:tr>
        <w:tc>
          <w:tcPr>
            <w:tcW w:type="dxa" w:w="2880"/>
            <w:tcW w:w="7920" w:type="dxa"/>
          </w:tcPr>
          <w:p>
            <w:r>
              <w:rPr>
                <w:b/>
              </w:rPr>
              <w:t>Mark 8:29</w:t>
            </w:r>
          </w:p>
        </w:tc>
        <w:tc>
          <w:tcPr>
            <w:tcW w:type="dxa" w:w="2880"/>
            <w:tcW w:w="7920" w:type="dxa"/>
          </w:tcPr>
          <w:p>
            <w:r>
              <w:rPr>
                <w:b/>
              </w:rPr>
              <w:t>Marako 8:29</w:t>
            </w:r>
          </w:p>
        </w:tc>
        <w:tc>
          <w:tcPr>
            <w:tcW w:type="dxa" w:w="2880"/>
            <w:tcW w:w="1440" w:type="dxa"/>
          </w:tcPr>
          <w:p>
            <w:pPr>
              <w:jc w:val="center"/>
            </w:pPr>
            <w:r>
              <w:rPr>
                <w:b/>
              </w:rPr>
              <w:t>OK</w:t>
            </w:r>
          </w:p>
        </w:tc>
      </w:tr>
      <w:tr>
        <w:tc>
          <w:tcPr>
            <w:tcW w:type="dxa" w:w="2880"/>
            <w:tcW w:w="7920" w:type="dxa"/>
          </w:tcPr>
          <w:p>
            <w:pPr>
              <w:spacing w:line="480" w:lineRule="auto"/>
            </w:pPr>
            <w:r>
              <w:t>He asked them, "But who do you say that I am?"</w:t>
            </w:r>
            <w:r>
              <w:t xml:space="preserve">Peter said to him, "You are the </w:t>
            </w:r>
            <w:r>
              <w:rPr>
                <w:b/>
              </w:rPr>
              <w:t>Christ</w:t>
            </w:r>
            <w:r>
              <w:t>."</w:t>
            </w:r>
          </w:p>
        </w:tc>
        <w:tc>
          <w:tcPr>
            <w:tcW w:type="dxa" w:w="2880"/>
            <w:tcW w:w="7920" w:type="dxa"/>
          </w:tcPr>
          <w:p>
            <w:pPr>
              <w:spacing w:line="480" w:lineRule="auto"/>
            </w:pPr>
            <w:r>
              <w:t>A nye koti piji se adi, ama ta ko boric kulya adi nan a ŋa? A Petero ruggi lepeŋ adi do a masia logon ŋun a sunyun lo.</w:t>
            </w:r>
          </w:p>
        </w:tc>
        <w:tc>
          <w:tcPr>
            <w:tcW w:type="dxa" w:w="2880"/>
            <w:vAlign w:val="center"/>
            <w:tcW w:w="1440" w:type="dxa"/>
          </w:tcPr>
          <w:p>
            <w:pPr>
              <w:jc w:val="center"/>
            </w:pPr>
            <w:r>
              <w:t>☐</w:t>
            </w:r>
          </w:p>
        </w:tc>
      </w:tr>
      <w:tr>
        <w:tc>
          <w:tcPr>
            <w:tcW w:type="dxa" w:w="2880"/>
            <w:tcW w:w="7920" w:type="dxa"/>
          </w:tcPr>
          <w:p>
            <w:r>
              <w:rPr>
                <w:b/>
              </w:rPr>
              <w:t>Luke 2:11</w:t>
            </w:r>
          </w:p>
        </w:tc>
        <w:tc>
          <w:tcPr>
            <w:tcW w:type="dxa" w:w="2880"/>
            <w:tcW w:w="7920" w:type="dxa"/>
          </w:tcPr>
          <w:p>
            <w:r>
              <w:rPr>
                <w:b/>
              </w:rPr>
              <w:t>Luka 2:11</w:t>
            </w:r>
          </w:p>
        </w:tc>
        <w:tc>
          <w:tcPr>
            <w:tcW w:type="dxa" w:w="2880"/>
            <w:tcW w:w="1440" w:type="dxa"/>
          </w:tcPr>
          <w:p>
            <w:pPr>
              <w:jc w:val="center"/>
            </w:pPr>
            <w:r>
              <w:rPr>
                <w:b/>
              </w:rPr>
              <w:t>OK</w:t>
            </w:r>
          </w:p>
        </w:tc>
      </w:tr>
      <w:tr>
        <w:tc>
          <w:tcPr>
            <w:tcW w:type="dxa" w:w="2880"/>
            <w:tcW w:w="7920" w:type="dxa"/>
          </w:tcPr>
          <w:p>
            <w:pPr>
              <w:spacing w:line="480" w:lineRule="auto"/>
            </w:pPr>
            <w:r>
              <w:t xml:space="preserve">Today a Savior was born for you in the city of David! He is </w:t>
            </w:r>
            <w:r>
              <w:rPr>
                <w:b/>
              </w:rPr>
              <w:t>Christ</w:t>
            </w:r>
            <w:r>
              <w:t xml:space="preserve"> the Lord!</w:t>
            </w:r>
          </w:p>
        </w:tc>
        <w:tc>
          <w:tcPr>
            <w:tcW w:type="dxa" w:w="2880"/>
            <w:tcW w:w="7920" w:type="dxa"/>
          </w:tcPr>
          <w:p>
            <w:pPr>
              <w:spacing w:line="480" w:lineRule="auto"/>
            </w:pPr>
            <w:r>
              <w:t>kogwon i lo lor Kalwökönit a yuŋweki ta i köji na Dawidi logon a Masia ko a matat.</w:t>
            </w:r>
          </w:p>
        </w:tc>
        <w:tc>
          <w:tcPr>
            <w:tcW w:type="dxa" w:w="2880"/>
            <w:vAlign w:val="center"/>
            <w:tcW w:w="1440" w:type="dxa"/>
          </w:tcPr>
          <w:p>
            <w:pPr>
              <w:jc w:val="center"/>
            </w:pPr>
            <w:r>
              <w:t>☐</w:t>
            </w:r>
          </w:p>
        </w:tc>
      </w:tr>
      <w:tr>
        <w:tc>
          <w:tcPr>
            <w:tcW w:type="dxa" w:w="2880"/>
            <w:tcW w:w="7920" w:type="dxa"/>
          </w:tcPr>
          <w:p>
            <w:r>
              <w:rPr>
                <w:b/>
              </w:rPr>
              <w:t>Luke 23:35</w:t>
            </w:r>
          </w:p>
        </w:tc>
        <w:tc>
          <w:tcPr>
            <w:tcW w:type="dxa" w:w="2880"/>
            <w:tcW w:w="7920" w:type="dxa"/>
          </w:tcPr>
          <w:p>
            <w:r>
              <w:rPr>
                <w:b/>
              </w:rPr>
              <w:t>Luka 23:35</w:t>
            </w:r>
          </w:p>
        </w:tc>
        <w:tc>
          <w:tcPr>
            <w:tcW w:type="dxa" w:w="2880"/>
            <w:tcW w:w="1440" w:type="dxa"/>
          </w:tcPr>
          <w:p>
            <w:pPr>
              <w:jc w:val="center"/>
            </w:pPr>
            <w:r>
              <w:rPr>
                <w:b/>
              </w:rPr>
              <w:t>OK</w:t>
            </w:r>
          </w:p>
        </w:tc>
      </w:tr>
      <w:tr>
        <w:tc>
          <w:tcPr>
            <w:tcW w:type="dxa" w:w="2880"/>
            <w:tcW w:w="7920" w:type="dxa"/>
          </w:tcPr>
          <w:p>
            <w:pPr>
              <w:spacing w:line="480" w:lineRule="auto"/>
            </w:pPr>
            <w:r>
              <w:t xml:space="preserve">The people stood watching while the rulers also were mocking him, saying, "He saved others. Let him save himself, if he is the </w:t>
            </w:r>
            <w:r>
              <w:rPr>
                <w:b/>
              </w:rPr>
              <w:t>Christ</w:t>
            </w:r>
            <w:r>
              <w:t xml:space="preserve"> of God, the chosen one."</w:t>
            </w:r>
          </w:p>
        </w:tc>
        <w:tc>
          <w:tcPr>
            <w:tcW w:type="dxa" w:w="2880"/>
            <w:tcW w:w="7920" w:type="dxa"/>
          </w:tcPr>
          <w:p>
            <w:pPr>
              <w:spacing w:line="480" w:lineRule="auto"/>
            </w:pPr>
            <w:r>
              <w:t>a ŋutu gwo ’de nyu i diŋa; ama a ŋutu kaliliyak lokukwön kweni ’e kweni ’e lepeŋ ’dö ’döju, adi, Lepeŋ lwöggu kulye ŋutu; ti nye lwöki mugun, ko nye a Masia lo Ŋun logon nye a wulun lo!</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Yoane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Grace and truth came through Jesus </w:t>
            </w:r>
            <w:r>
              <w:rPr>
                <w:b/>
              </w:rPr>
              <w:t>Christ</w:t>
            </w:r>
            <w:r>
              <w:t>.</w:t>
            </w:r>
          </w:p>
        </w:tc>
        <w:tc>
          <w:tcPr>
            <w:tcW w:type="dxa" w:w="2880"/>
            <w:tcW w:w="7920" w:type="dxa"/>
          </w:tcPr>
          <w:p>
            <w:pPr>
              <w:spacing w:line="480" w:lineRule="auto"/>
            </w:pPr>
            <w:r>
              <w:t>Kogwon ŋun a tiŋdu Saresi kulo ko Mose i kutuk, ama ’busan na nyaŋu se ko to ’diri po kogwon Yesu Kristo.</w:t>
            </w:r>
          </w:p>
        </w:tc>
        <w:tc>
          <w:tcPr>
            <w:tcW w:type="dxa" w:w="2880"/>
            <w:vAlign w:val="center"/>
            <w:tcW w:w="1440" w:type="dxa"/>
          </w:tcPr>
          <w:p>
            <w:pPr>
              <w:jc w:val="center"/>
            </w:pPr>
            <w:r>
              <w:t>☐</w:t>
            </w:r>
          </w:p>
        </w:tc>
      </w:tr>
      <w:tr>
        <w:tc>
          <w:tcPr>
            <w:tcW w:type="dxa" w:w="2880"/>
            <w:tcW w:w="7920" w:type="dxa"/>
          </w:tcPr>
          <w:p>
            <w:r>
              <w:rPr>
                <w:b/>
              </w:rPr>
              <w:t>John 1:20</w:t>
            </w:r>
          </w:p>
        </w:tc>
        <w:tc>
          <w:tcPr>
            <w:tcW w:type="dxa" w:w="2880"/>
            <w:tcW w:w="7920" w:type="dxa"/>
          </w:tcPr>
          <w:p>
            <w:r>
              <w:rPr>
                <w:b/>
              </w:rPr>
              <w:t>Yoane 1:20</w:t>
            </w:r>
          </w:p>
        </w:tc>
        <w:tc>
          <w:tcPr>
            <w:tcW w:type="dxa" w:w="2880"/>
            <w:tcW w:w="1440" w:type="dxa"/>
          </w:tcPr>
          <w:p>
            <w:pPr>
              <w:jc w:val="center"/>
            </w:pPr>
            <w:r>
              <w:rPr>
                <w:b/>
              </w:rPr>
              <w:t>OK</w:t>
            </w:r>
          </w:p>
        </w:tc>
      </w:tr>
      <w:tr>
        <w:tc>
          <w:tcPr>
            <w:tcW w:type="dxa" w:w="2880"/>
            <w:tcW w:w="7920" w:type="dxa"/>
          </w:tcPr>
          <w:p>
            <w:pPr>
              <w:spacing w:line="480" w:lineRule="auto"/>
            </w:pPr>
            <w:r>
              <w:t xml:space="preserve">He confessed—he did not deny, but confessed—"I am not the </w:t>
            </w:r>
            <w:r>
              <w:rPr>
                <w:b/>
              </w:rPr>
              <w:t>Christ</w:t>
            </w:r>
            <w:r>
              <w:t>."</w:t>
            </w:r>
          </w:p>
        </w:tc>
        <w:tc>
          <w:tcPr>
            <w:tcW w:type="dxa" w:w="2880"/>
            <w:tcW w:w="7920" w:type="dxa"/>
          </w:tcPr>
          <w:p>
            <w:pPr>
              <w:spacing w:line="480" w:lineRule="auto"/>
            </w:pPr>
            <w:r>
              <w:t>A nye tuŋge köke, a gwe a ko renya, a tuŋge adi, Nan ’bayin a Masia.</w:t>
            </w:r>
          </w:p>
        </w:tc>
        <w:tc>
          <w:tcPr>
            <w:tcW w:type="dxa" w:w="2880"/>
            <w:vAlign w:val="center"/>
            <w:tcW w:w="1440" w:type="dxa"/>
          </w:tcPr>
          <w:p>
            <w:pPr>
              <w:jc w:val="center"/>
            </w:pPr>
            <w:r>
              <w:t>☐</w:t>
            </w:r>
          </w:p>
        </w:tc>
      </w:tr>
      <w:tr>
        <w:tc>
          <w:tcPr>
            <w:tcW w:type="dxa" w:w="2880"/>
            <w:tcW w:w="7920" w:type="dxa"/>
          </w:tcPr>
          <w:p>
            <w:r>
              <w:rPr>
                <w:b/>
              </w:rPr>
              <w:t>John 11:27</w:t>
            </w:r>
          </w:p>
        </w:tc>
        <w:tc>
          <w:tcPr>
            <w:tcW w:type="dxa" w:w="2880"/>
            <w:tcW w:w="7920" w:type="dxa"/>
          </w:tcPr>
          <w:p>
            <w:r>
              <w:rPr>
                <w:b/>
              </w:rPr>
              <w:t>Yoane 11:27</w:t>
            </w:r>
          </w:p>
        </w:tc>
        <w:tc>
          <w:tcPr>
            <w:tcW w:type="dxa" w:w="2880"/>
            <w:tcW w:w="1440" w:type="dxa"/>
          </w:tcPr>
          <w:p>
            <w:pPr>
              <w:jc w:val="center"/>
            </w:pPr>
            <w:r>
              <w:rPr>
                <w:b/>
              </w:rPr>
              <w:t>OK</w:t>
            </w:r>
          </w:p>
        </w:tc>
      </w:tr>
      <w:tr>
        <w:tc>
          <w:tcPr>
            <w:tcW w:type="dxa" w:w="2880"/>
            <w:tcW w:w="7920" w:type="dxa"/>
          </w:tcPr>
          <w:p>
            <w:pPr>
              <w:spacing w:line="480" w:lineRule="auto"/>
            </w:pPr>
            <w:r>
              <w:t xml:space="preserve">She said to him, "Yes, Lord, I believe that you are the </w:t>
            </w:r>
            <w:r>
              <w:rPr>
                <w:b/>
              </w:rPr>
              <w:t>Christ</w:t>
            </w:r>
            <w:r>
              <w:t>, the Son of God, who is coming into the world."</w:t>
            </w:r>
          </w:p>
        </w:tc>
        <w:tc>
          <w:tcPr>
            <w:tcW w:type="dxa" w:w="2880"/>
            <w:tcW w:w="7920" w:type="dxa"/>
          </w:tcPr>
          <w:p>
            <w:pPr>
              <w:spacing w:line="480" w:lineRule="auto"/>
            </w:pPr>
            <w:r>
              <w:t>a nye ruŋge adi, lye, Matat; nan a yuŋ adi do a Masia Ŋuro lo Ŋun logon adi popo i na kak lo.</w:t>
            </w:r>
          </w:p>
        </w:tc>
        <w:tc>
          <w:tcPr>
            <w:tcW w:type="dxa" w:w="2880"/>
            <w:vAlign w:val="center"/>
            <w:tcW w:w="1440" w:type="dxa"/>
          </w:tcPr>
          <w:p>
            <w:pPr>
              <w:jc w:val="center"/>
            </w:pPr>
            <w:r>
              <w:t>☐</w:t>
            </w:r>
          </w:p>
        </w:tc>
      </w:tr>
      <w:tr>
        <w:tc>
          <w:tcPr>
            <w:tcW w:type="dxa" w:w="2880"/>
            <w:tcW w:w="7920" w:type="dxa"/>
          </w:tcPr>
          <w:p>
            <w:r>
              <w:rPr>
                <w:b/>
              </w:rPr>
              <w:t>John 17:3</w:t>
            </w:r>
          </w:p>
        </w:tc>
        <w:tc>
          <w:tcPr>
            <w:tcW w:type="dxa" w:w="2880"/>
            <w:tcW w:w="7920" w:type="dxa"/>
          </w:tcPr>
          <w:p>
            <w:r>
              <w:rPr>
                <w:b/>
              </w:rPr>
              <w:t>Yoane 17:3</w:t>
            </w:r>
          </w:p>
        </w:tc>
        <w:tc>
          <w:tcPr>
            <w:tcW w:type="dxa" w:w="2880"/>
            <w:tcW w:w="1440" w:type="dxa"/>
          </w:tcPr>
          <w:p>
            <w:pPr>
              <w:jc w:val="center"/>
            </w:pPr>
            <w:r>
              <w:rPr>
                <w:b/>
              </w:rPr>
              <w:t>OK</w:t>
            </w:r>
          </w:p>
        </w:tc>
      </w:tr>
      <w:tr>
        <w:tc>
          <w:tcPr>
            <w:tcW w:type="dxa" w:w="2880"/>
            <w:tcW w:w="7920" w:type="dxa"/>
          </w:tcPr>
          <w:p>
            <w:pPr>
              <w:spacing w:line="480" w:lineRule="auto"/>
            </w:pPr>
            <w:r>
              <w:t xml:space="preserve">This is eternal life: That they know you, the only true God, and him whom you sent, Jesus </w:t>
            </w:r>
            <w:r>
              <w:rPr>
                <w:b/>
              </w:rPr>
              <w:t>Christ</w:t>
            </w:r>
            <w:r>
              <w:t>.</w:t>
            </w:r>
          </w:p>
        </w:tc>
        <w:tc>
          <w:tcPr>
            <w:tcW w:type="dxa" w:w="2880"/>
            <w:tcW w:w="7920" w:type="dxa"/>
          </w:tcPr>
          <w:p>
            <w:pPr>
              <w:spacing w:line="480" w:lineRule="auto"/>
            </w:pPr>
            <w:r>
              <w:t>Ŋina a ru na yeŋ nyin anyen se deden do logon a Ŋun geleŋ ko a gwak, se ko nan Yesu Kristo logon do aje sunyun lo.</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Yoane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w:t>
            </w:r>
            <w:r>
              <w:rPr>
                <w:b/>
              </w:rPr>
              <w:t>Christ</w:t>
            </w:r>
            <w:r>
              <w:t>, the Son of God, and so that believing, you would have life in his name.</w:t>
            </w:r>
          </w:p>
        </w:tc>
        <w:tc>
          <w:tcPr>
            <w:tcW w:type="dxa" w:w="2880"/>
            <w:tcW w:w="7920" w:type="dxa"/>
          </w:tcPr>
          <w:p>
            <w:pPr>
              <w:spacing w:line="480" w:lineRule="auto"/>
            </w:pPr>
            <w:r>
              <w:t>ama kine kulya a wurö anyen ta böŋo yuyubbö adi Yesu a Masia Ŋuro lo Ŋun, koti anyen na yubbe ta na a ta gwe jörun i karin kanyit.</w:t>
            </w:r>
          </w:p>
        </w:tc>
        <w:tc>
          <w:tcPr>
            <w:tcW w:type="dxa" w:w="2880"/>
            <w:vAlign w:val="center"/>
            <w:tcW w:w="1440" w:type="dxa"/>
          </w:tcPr>
          <w:p>
            <w:pPr>
              <w:jc w:val="center"/>
            </w:pPr>
            <w:r>
              <w:t>☐</w:t>
            </w:r>
          </w:p>
        </w:tc>
      </w:tr>
      <w:tr>
        <w:tc>
          <w:tcPr>
            <w:tcW w:type="dxa" w:w="2880"/>
            <w:tcW w:w="7920" w:type="dxa"/>
          </w:tcPr>
          <w:p>
            <w:r>
              <w:rPr>
                <w:b/>
              </w:rPr>
              <w:t>Acts 2:31</w:t>
            </w:r>
          </w:p>
        </w:tc>
        <w:tc>
          <w:tcPr>
            <w:tcW w:type="dxa" w:w="2880"/>
            <w:tcW w:w="7920" w:type="dxa"/>
          </w:tcPr>
          <w:p>
            <w:r>
              <w:rPr>
                <w:b/>
              </w:rPr>
              <w:t>Konesi 2:31</w:t>
            </w:r>
          </w:p>
        </w:tc>
        <w:tc>
          <w:tcPr>
            <w:tcW w:type="dxa" w:w="2880"/>
            <w:tcW w:w="1440" w:type="dxa"/>
          </w:tcPr>
          <w:p>
            <w:pPr>
              <w:jc w:val="center"/>
            </w:pPr>
            <w:r>
              <w:rPr>
                <w:b/>
              </w:rPr>
              <w:t>OK</w:t>
            </w:r>
          </w:p>
        </w:tc>
      </w:tr>
      <w:tr>
        <w:tc>
          <w:tcPr>
            <w:tcW w:type="dxa" w:w="2880"/>
            <w:tcW w:w="7920" w:type="dxa"/>
          </w:tcPr>
          <w:p>
            <w:pPr>
              <w:spacing w:line="480" w:lineRule="auto"/>
            </w:pPr>
            <w:r>
              <w:t xml:space="preserve">He saw what was to happen in the future and spoke about the resurrection of the </w:t>
            </w:r>
            <w:r>
              <w:rPr>
                <w:b/>
              </w:rPr>
              <w:t>Christ</w:t>
            </w:r>
            <w:r>
              <w:t>, that he was neither abandoned to Hades, nor did his flesh see decay.</w:t>
            </w:r>
          </w:p>
        </w:tc>
        <w:tc>
          <w:tcPr>
            <w:tcW w:type="dxa" w:w="2880"/>
            <w:tcW w:w="7920" w:type="dxa"/>
          </w:tcPr>
          <w:p>
            <w:pPr>
              <w:spacing w:line="480" w:lineRule="auto"/>
            </w:pPr>
            <w:r>
              <w:t>a Dawidi iŋge met a kokwe a jambi kulya ti boŋon na Masia i twan, adi lepeŋ a ko koloki kak yu i pirit na muloko, koti opu nanyit a ko ’burön.</w:t>
            </w: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Roma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grace through the redemption that is in </w:t>
            </w:r>
            <w:r>
              <w:rPr>
                <w:b/>
              </w:rPr>
              <w:t>Christ</w:t>
            </w:r>
            <w:r>
              <w:t xml:space="preserve"> Jesus.</w:t>
            </w:r>
          </w:p>
        </w:tc>
        <w:tc>
          <w:tcPr>
            <w:tcW w:type="dxa" w:w="2880"/>
            <w:tcW w:w="7920" w:type="dxa"/>
          </w:tcPr>
          <w:p>
            <w:pPr>
              <w:spacing w:line="480" w:lineRule="auto"/>
            </w:pPr>
            <w:r>
              <w:t>Lepeŋ a ’dogga ŋutu ’bak ropet ko ’busan nanyit na nyaŋu anyen se gwon a lo rigwo kanyit i komor, kogwon daket nagon Kristo Yesu a dakuŋdye yi a yi gwe a lui na.</w:t>
            </w:r>
          </w:p>
        </w:tc>
        <w:tc>
          <w:tcPr>
            <w:tcW w:type="dxa" w:w="2880"/>
            <w:vAlign w:val="center"/>
            <w:tcW w:w="1440" w:type="dxa"/>
          </w:tcPr>
          <w:p>
            <w:pPr>
              <w:jc w:val="center"/>
            </w:pPr>
            <w:r>
              <w:t>☐</w:t>
            </w:r>
          </w:p>
        </w:tc>
      </w:tr>
      <w:tr>
        <w:tc>
          <w:tcPr>
            <w:tcW w:type="dxa" w:w="2880"/>
            <w:tcW w:w="7920" w:type="dxa"/>
          </w:tcPr>
          <w:p>
            <w:r>
              <w:rPr>
                <w:b/>
              </w:rPr>
              <w:t>Romans 5:6</w:t>
            </w:r>
          </w:p>
        </w:tc>
        <w:tc>
          <w:tcPr>
            <w:tcW w:type="dxa" w:w="2880"/>
            <w:tcW w:w="7920" w:type="dxa"/>
          </w:tcPr>
          <w:p>
            <w:r>
              <w:rPr>
                <w:b/>
              </w:rPr>
              <w:t>Roma 5:6</w:t>
            </w:r>
          </w:p>
        </w:tc>
        <w:tc>
          <w:tcPr>
            <w:tcW w:type="dxa" w:w="2880"/>
            <w:tcW w:w="1440" w:type="dxa"/>
          </w:tcPr>
          <w:p>
            <w:pPr>
              <w:jc w:val="center"/>
            </w:pPr>
            <w:r>
              <w:rPr>
                <w:b/>
              </w:rPr>
              <w:t>OK</w:t>
            </w:r>
          </w:p>
        </w:tc>
      </w:tr>
      <w:tr>
        <w:tc>
          <w:tcPr>
            <w:tcW w:type="dxa" w:w="2880"/>
            <w:tcW w:w="7920" w:type="dxa"/>
          </w:tcPr>
          <w:p>
            <w:pPr>
              <w:spacing w:line="480" w:lineRule="auto"/>
            </w:pPr>
            <w:r>
              <w:t xml:space="preserve">For while we were still weak, at the right time </w:t>
            </w:r>
            <w:r>
              <w:rPr>
                <w:b/>
              </w:rPr>
              <w:t>Christ</w:t>
            </w:r>
            <w:r>
              <w:t xml:space="preserve"> died for the ungodly.</w:t>
            </w:r>
          </w:p>
        </w:tc>
        <w:tc>
          <w:tcPr>
            <w:tcW w:type="dxa" w:w="2880"/>
            <w:tcW w:w="7920" w:type="dxa"/>
          </w:tcPr>
          <w:p>
            <w:pPr>
              <w:spacing w:line="480" w:lineRule="auto"/>
            </w:pPr>
            <w:r>
              <w:t>Kogwon i diŋit gwak nagon Ŋun a wulun na gwoŋdi yi nyuŋ a lomunyak nu, Kristo a twan kogwon ŋutu logon ti twöju Ŋun.</w:t>
            </w:r>
          </w:p>
        </w:tc>
        <w:tc>
          <w:tcPr>
            <w:tcW w:type="dxa" w:w="2880"/>
            <w:vAlign w:val="center"/>
            <w:tcW w:w="1440" w:type="dxa"/>
          </w:tcPr>
          <w:p>
            <w:pPr>
              <w:jc w:val="center"/>
            </w:pPr>
            <w:r>
              <w:t>☐</w:t>
            </w:r>
          </w:p>
        </w:tc>
      </w:tr>
      <w:tr>
        <w:tc>
          <w:tcPr>
            <w:tcW w:type="dxa" w:w="2880"/>
            <w:tcW w:w="7920" w:type="dxa"/>
          </w:tcPr>
          <w:p>
            <w:r>
              <w:rPr>
                <w:b/>
              </w:rPr>
              <w:t>Romans 5:8</w:t>
            </w:r>
          </w:p>
        </w:tc>
        <w:tc>
          <w:tcPr>
            <w:tcW w:type="dxa" w:w="2880"/>
            <w:tcW w:w="7920" w:type="dxa"/>
          </w:tcPr>
          <w:p>
            <w:r>
              <w:rPr>
                <w:b/>
              </w:rPr>
              <w:t>Roma 5:8</w:t>
            </w:r>
          </w:p>
        </w:tc>
        <w:tc>
          <w:tcPr>
            <w:tcW w:type="dxa" w:w="2880"/>
            <w:tcW w:w="1440" w:type="dxa"/>
          </w:tcPr>
          <w:p>
            <w:pPr>
              <w:jc w:val="center"/>
            </w:pPr>
            <w:r>
              <w:rPr>
                <w:b/>
              </w:rPr>
              <w:t>OK</w:t>
            </w:r>
          </w:p>
        </w:tc>
      </w:tr>
      <w:tr>
        <w:tc>
          <w:tcPr>
            <w:tcW w:type="dxa" w:w="2880"/>
            <w:tcW w:w="7920" w:type="dxa"/>
          </w:tcPr>
          <w:p>
            <w:pPr>
              <w:spacing w:line="480" w:lineRule="auto"/>
            </w:pPr>
            <w:r>
              <w:t xml:space="preserve">But God proves his own love toward us, because while we were still sinners, </w:t>
            </w:r>
            <w:r>
              <w:rPr>
                <w:b/>
              </w:rPr>
              <w:t>Christ</w:t>
            </w:r>
            <w:r>
              <w:t xml:space="preserve"> died for us.</w:t>
            </w:r>
          </w:p>
        </w:tc>
        <w:tc>
          <w:tcPr>
            <w:tcW w:type="dxa" w:w="2880"/>
            <w:tcW w:w="7920" w:type="dxa"/>
          </w:tcPr>
          <w:p>
            <w:pPr>
              <w:spacing w:line="480" w:lineRule="auto"/>
            </w:pPr>
            <w:r>
              <w:t>Ama Ŋun a kwekin yi adi nye nyanyar yi parik, kogwon i diŋit nagon yi nyuŋ gwon a katoronyak nu, a Kristo iŋge twan kogwon kulya kaŋ.</w:t>
            </w:r>
          </w:p>
        </w:tc>
        <w:tc>
          <w:tcPr>
            <w:tcW w:type="dxa" w:w="2880"/>
            <w:vAlign w:val="center"/>
            <w:tcW w:w="1440" w:type="dxa"/>
          </w:tcPr>
          <w:p>
            <w:pPr>
              <w:jc w:val="center"/>
            </w:pPr>
            <w:r>
              <w:t>☐</w:t>
            </w:r>
          </w:p>
        </w:tc>
      </w:tr>
      <w:tr>
        <w:tc>
          <w:tcPr>
            <w:tcW w:type="dxa" w:w="2880"/>
            <w:tcW w:w="7920" w:type="dxa"/>
          </w:tcPr>
          <w:p>
            <w:r>
              <w:rPr>
                <w:b/>
              </w:rPr>
              <w:t>1 Corinthians 1:6</w:t>
            </w:r>
          </w:p>
        </w:tc>
        <w:tc>
          <w:tcPr>
            <w:tcW w:type="dxa" w:w="2880"/>
            <w:tcW w:w="7920" w:type="dxa"/>
          </w:tcPr>
          <w:p>
            <w:r>
              <w:rPr>
                <w:b/>
              </w:rPr>
              <w:t>1 Korinto 1:6</w:t>
            </w:r>
          </w:p>
        </w:tc>
        <w:tc>
          <w:tcPr>
            <w:tcW w:type="dxa" w:w="2880"/>
            <w:tcW w:w="1440" w:type="dxa"/>
          </w:tcPr>
          <w:p>
            <w:pPr>
              <w:jc w:val="center"/>
            </w:pPr>
            <w:r>
              <w:rPr>
                <w:b/>
              </w:rPr>
              <w:t>OK</w:t>
            </w:r>
          </w:p>
        </w:tc>
      </w:tr>
      <w:tr>
        <w:tc>
          <w:tcPr>
            <w:tcW w:type="dxa" w:w="2880"/>
            <w:tcW w:w="7920" w:type="dxa"/>
          </w:tcPr>
          <w:p>
            <w:pPr>
              <w:spacing w:line="480" w:lineRule="auto"/>
            </w:pPr>
            <w:r>
              <w:t xml:space="preserve">just as the testimony about </w:t>
            </w:r>
            <w:r>
              <w:rPr>
                <w:b/>
              </w:rPr>
              <w:t>Christ</w:t>
            </w:r>
            <w:r>
              <w:t xml:space="preserve"> has been confirmed as true among you.</w:t>
            </w:r>
          </w:p>
        </w:tc>
        <w:tc>
          <w:tcPr>
            <w:tcW w:type="dxa" w:w="2880"/>
            <w:tcW w:w="7920" w:type="dxa"/>
          </w:tcPr>
          <w:p>
            <w:pPr>
              <w:spacing w:line="480" w:lineRule="auto"/>
            </w:pPr>
            <w:r>
              <w:t>kogwon tokoret nikaŋ i kulya ti Kristo rye a gwak kasu i gwiliŋisi.</w:t>
            </w:r>
          </w:p>
        </w:tc>
        <w:tc>
          <w:tcPr>
            <w:tcW w:type="dxa" w:w="2880"/>
            <w:vAlign w:val="center"/>
            <w:tcW w:w="1440" w:type="dxa"/>
          </w:tcPr>
          <w:p>
            <w:pPr>
              <w:jc w:val="center"/>
            </w:pPr>
            <w:r>
              <w:t>☐</w:t>
            </w:r>
          </w:p>
        </w:tc>
      </w:tr>
      <w:tr>
        <w:tc>
          <w:tcPr>
            <w:tcW w:type="dxa" w:w="2880"/>
            <w:tcW w:w="7920" w:type="dxa"/>
          </w:tcPr>
          <w:p>
            <w:r>
              <w:rPr>
                <w:b/>
              </w:rPr>
              <w:t>1 Corinthians 1:7</w:t>
            </w:r>
          </w:p>
        </w:tc>
        <w:tc>
          <w:tcPr>
            <w:tcW w:type="dxa" w:w="2880"/>
            <w:tcW w:w="7920" w:type="dxa"/>
          </w:tcPr>
          <w:p>
            <w:r>
              <w:rPr>
                <w:b/>
              </w:rPr>
              <w:t>1 Korinto 1:7</w:t>
            </w:r>
          </w:p>
        </w:tc>
        <w:tc>
          <w:tcPr>
            <w:tcW w:type="dxa" w:w="2880"/>
            <w:tcW w:w="1440" w:type="dxa"/>
          </w:tcPr>
          <w:p>
            <w:pPr>
              <w:jc w:val="center"/>
            </w:pPr>
            <w:r>
              <w:rPr>
                <w:b/>
              </w:rPr>
              <w:t>OK</w:t>
            </w:r>
          </w:p>
        </w:tc>
      </w:tr>
      <w:tr>
        <w:tc>
          <w:tcPr>
            <w:tcW w:type="dxa" w:w="2880"/>
            <w:tcW w:w="7920" w:type="dxa"/>
          </w:tcPr>
          <w:p>
            <w:pPr>
              <w:spacing w:line="480" w:lineRule="auto"/>
            </w:pPr>
            <w:r>
              <w:t xml:space="preserve">Therefore you lack no spiritual gift as you eagerly wait for the revelation of our Lord Jesus </w:t>
            </w:r>
            <w:r>
              <w:rPr>
                <w:b/>
              </w:rPr>
              <w:t>Christ</w:t>
            </w:r>
            <w:r>
              <w:t>.</w:t>
            </w:r>
          </w:p>
        </w:tc>
        <w:tc>
          <w:tcPr>
            <w:tcW w:type="dxa" w:w="2880"/>
            <w:tcW w:w="7920" w:type="dxa"/>
          </w:tcPr>
          <w:p>
            <w:pPr>
              <w:spacing w:line="480" w:lineRule="auto"/>
            </w:pPr>
            <w:r>
              <w:t>Nyena a ta gwe ti yaŋan i wuju na nene ’doket nagon Ŋun a ’doggi Ŋutu kanyit i toili, na momordi ta kweya na Matat likaŋ Yesu Kristo nu.</w:t>
            </w:r>
          </w:p>
        </w:tc>
        <w:tc>
          <w:tcPr>
            <w:tcW w:type="dxa" w:w="2880"/>
            <w:vAlign w:val="center"/>
            <w:tcW w:w="1440" w:type="dxa"/>
          </w:tcPr>
          <w:p>
            <w:pPr>
              <w:jc w:val="center"/>
            </w:pPr>
            <w:r>
              <w:t>☐</w:t>
            </w:r>
          </w:p>
        </w:tc>
      </w:tr>
      <w:tr>
        <w:tc>
          <w:tcPr>
            <w:tcW w:type="dxa" w:w="2880"/>
            <w:tcW w:w="7920" w:type="dxa"/>
          </w:tcPr>
          <w:p>
            <w:r>
              <w:rPr>
                <w:b/>
              </w:rPr>
              <w:t>1 Corinthians 1:8</w:t>
            </w:r>
          </w:p>
        </w:tc>
        <w:tc>
          <w:tcPr>
            <w:tcW w:type="dxa" w:w="2880"/>
            <w:tcW w:w="7920" w:type="dxa"/>
          </w:tcPr>
          <w:p>
            <w:r>
              <w:rPr>
                <w:b/>
              </w:rPr>
              <w:t>1 Korinto 1:8</w:t>
            </w:r>
          </w:p>
        </w:tc>
        <w:tc>
          <w:tcPr>
            <w:tcW w:type="dxa" w:w="2880"/>
            <w:tcW w:w="1440" w:type="dxa"/>
          </w:tcPr>
          <w:p>
            <w:pPr>
              <w:jc w:val="center"/>
            </w:pPr>
            <w:r>
              <w:rPr>
                <w:b/>
              </w:rPr>
              <w:t>OK</w:t>
            </w:r>
          </w:p>
        </w:tc>
      </w:tr>
      <w:tr>
        <w:tc>
          <w:tcPr>
            <w:tcW w:type="dxa" w:w="2880"/>
            <w:tcW w:w="7920" w:type="dxa"/>
          </w:tcPr>
          <w:p>
            <w:pPr>
              <w:spacing w:line="480" w:lineRule="auto"/>
            </w:pPr>
            <w:r>
              <w:t xml:space="preserve">He will also strengthen you to the end, so that you will be blameless on the day of our Lord Jesus </w:t>
            </w:r>
            <w:r>
              <w:rPr>
                <w:b/>
              </w:rPr>
              <w:t>Christ</w:t>
            </w:r>
            <w:r>
              <w:t>.</w:t>
            </w:r>
          </w:p>
        </w:tc>
        <w:tc>
          <w:tcPr>
            <w:tcW w:type="dxa" w:w="2880"/>
            <w:tcW w:w="7920" w:type="dxa"/>
          </w:tcPr>
          <w:p>
            <w:pPr>
              <w:spacing w:line="480" w:lineRule="auto"/>
            </w:pPr>
            <w:r>
              <w:t>Lepeŋ mo titin ta i gwo ’dan go tojo ko ’dutet, anyen ta mo rye ’bak kulya i lor lo pöri Matat likaŋ Yesu Kristo lu.</w:t>
            </w:r>
          </w:p>
        </w:tc>
        <w:tc>
          <w:tcPr>
            <w:tcW w:type="dxa" w:w="2880"/>
            <w:vAlign w:val="center"/>
            <w:tcW w:w="1440" w:type="dxa"/>
          </w:tcPr>
          <w:p>
            <w:pPr>
              <w:jc w:val="center"/>
            </w:pPr>
            <w:r>
              <w:t>☐</w:t>
            </w:r>
          </w:p>
        </w:tc>
      </w:tr>
      <w:tr>
        <w:tc>
          <w:tcPr>
            <w:tcW w:type="dxa" w:w="2880"/>
            <w:tcW w:w="7920" w:type="dxa"/>
          </w:tcPr>
          <w:p>
            <w:r>
              <w:rPr>
                <w:b/>
              </w:rPr>
              <w:t>1 Corinthians 1:9</w:t>
            </w:r>
          </w:p>
        </w:tc>
        <w:tc>
          <w:tcPr>
            <w:tcW w:type="dxa" w:w="2880"/>
            <w:tcW w:w="7920" w:type="dxa"/>
          </w:tcPr>
          <w:p>
            <w:r>
              <w:rPr>
                <w:b/>
              </w:rPr>
              <w:t>1 Korinto 1:9</w:t>
            </w:r>
          </w:p>
        </w:tc>
        <w:tc>
          <w:tcPr>
            <w:tcW w:type="dxa" w:w="2880"/>
            <w:tcW w:w="1440" w:type="dxa"/>
          </w:tcPr>
          <w:p>
            <w:pPr>
              <w:jc w:val="center"/>
            </w:pPr>
            <w:r>
              <w:rPr>
                <w:b/>
              </w:rPr>
              <w:t>OK</w:t>
            </w:r>
          </w:p>
        </w:tc>
      </w:tr>
      <w:tr>
        <w:tc>
          <w:tcPr>
            <w:tcW w:type="dxa" w:w="2880"/>
            <w:tcW w:w="7920" w:type="dxa"/>
          </w:tcPr>
          <w:p>
            <w:pPr>
              <w:spacing w:line="480" w:lineRule="auto"/>
            </w:pPr>
            <w:r>
              <w:t xml:space="preserve">God is faithful, who called you into the fellowship of his Son, Jesus </w:t>
            </w:r>
            <w:r>
              <w:rPr>
                <w:b/>
              </w:rPr>
              <w:t>Christ</w:t>
            </w:r>
            <w:r>
              <w:t xml:space="preserve"> our Lord.</w:t>
            </w:r>
          </w:p>
        </w:tc>
        <w:tc>
          <w:tcPr>
            <w:tcW w:type="dxa" w:w="2880"/>
            <w:tcW w:w="7920" w:type="dxa"/>
          </w:tcPr>
          <w:p>
            <w:pPr>
              <w:spacing w:line="480" w:lineRule="auto"/>
            </w:pPr>
            <w:r>
              <w:t>Ŋun logon a lupuŋdya ta i tojulin ko Ŋuro lonyit Yesu Kristo Matat likaŋ lo, lepeŋ a Ŋun lo yiyiniki i koŋdya na ŋo nagon nye a jambu adi nye kökon kune.</w:t>
            </w:r>
          </w:p>
        </w:tc>
        <w:tc>
          <w:tcPr>
            <w:tcW w:type="dxa" w:w="2880"/>
            <w:vAlign w:val="center"/>
            <w:tcW w:w="1440" w:type="dxa"/>
          </w:tcPr>
          <w:p>
            <w:pPr>
              <w:jc w:val="center"/>
            </w:pPr>
            <w:r>
              <w:t>☐</w:t>
            </w:r>
          </w:p>
        </w:tc>
      </w:tr>
      <w:tr>
        <w:tc>
          <w:tcPr>
            <w:tcW w:type="dxa" w:w="2880"/>
            <w:tcW w:w="7920" w:type="dxa"/>
          </w:tcPr>
          <w:p>
            <w:r>
              <w:rPr>
                <w:b/>
              </w:rPr>
              <w:t>2 Corinthians 2:12</w:t>
            </w:r>
          </w:p>
        </w:tc>
        <w:tc>
          <w:tcPr>
            <w:tcW w:type="dxa" w:w="2880"/>
            <w:tcW w:w="7920" w:type="dxa"/>
          </w:tcPr>
          <w:p>
            <w:r>
              <w:rPr>
                <w:b/>
              </w:rPr>
              <w:t>2 Korinto 2:12</w:t>
            </w:r>
          </w:p>
        </w:tc>
        <w:tc>
          <w:tcPr>
            <w:tcW w:type="dxa" w:w="2880"/>
            <w:tcW w:w="1440" w:type="dxa"/>
          </w:tcPr>
          <w:p>
            <w:pPr>
              <w:jc w:val="center"/>
            </w:pPr>
            <w:r>
              <w:rPr>
                <w:b/>
              </w:rPr>
              <w:t>OK</w:t>
            </w:r>
          </w:p>
        </w:tc>
      </w:tr>
      <w:tr>
        <w:tc>
          <w:tcPr>
            <w:tcW w:type="dxa" w:w="2880"/>
            <w:tcW w:w="7920" w:type="dxa"/>
          </w:tcPr>
          <w:p>
            <w:pPr>
              <w:spacing w:line="480" w:lineRule="auto"/>
            </w:pPr>
            <w:r>
              <w:t xml:space="preserve">A door was opened to me by the Lord when I came to the city of Troas to preach the gospel of </w:t>
            </w:r>
            <w:r>
              <w:rPr>
                <w:b/>
              </w:rPr>
              <w:t>Christ</w:t>
            </w:r>
            <w:r>
              <w:t xml:space="preserve"> there.</w:t>
            </w:r>
          </w:p>
        </w:tc>
        <w:tc>
          <w:tcPr>
            <w:tcW w:type="dxa" w:w="2880"/>
            <w:tcW w:w="7920" w:type="dxa"/>
          </w:tcPr>
          <w:p>
            <w:pPr>
              <w:spacing w:line="480" w:lineRule="auto"/>
            </w:pPr>
            <w:r>
              <w:t>A na ’durökiŋdye nan Turoa i tokujo na lore lo Kristo yu nu, a nan iŋge ryo adi kötumit a ŋaki nan, anyen nan kitakiŋdya Matat;</w:t>
            </w:r>
          </w:p>
        </w:tc>
        <w:tc>
          <w:tcPr>
            <w:tcW w:type="dxa" w:w="2880"/>
            <w:vAlign w:val="center"/>
            <w:tcW w:w="1440" w:type="dxa"/>
          </w:tcPr>
          <w:p>
            <w:pPr>
              <w:jc w:val="center"/>
            </w:pPr>
            <w:r>
              <w:t>☐</w:t>
            </w:r>
          </w:p>
        </w:tc>
      </w:tr>
      <w:tr>
        <w:tc>
          <w:tcPr>
            <w:tcW w:type="dxa" w:w="2880"/>
            <w:tcW w:w="7920" w:type="dxa"/>
          </w:tcPr>
          <w:p>
            <w:r>
              <w:rPr>
                <w:b/>
              </w:rPr>
              <w:t>2 Corinthians 2:14</w:t>
            </w:r>
          </w:p>
        </w:tc>
        <w:tc>
          <w:tcPr>
            <w:tcW w:type="dxa" w:w="2880"/>
            <w:tcW w:w="7920" w:type="dxa"/>
          </w:tcPr>
          <w:p>
            <w:r>
              <w:rPr>
                <w:b/>
              </w:rPr>
              <w:t>2 Korinto 2:14</w:t>
            </w:r>
          </w:p>
        </w:tc>
        <w:tc>
          <w:tcPr>
            <w:tcW w:type="dxa" w:w="2880"/>
            <w:tcW w:w="1440" w:type="dxa"/>
          </w:tcPr>
          <w:p>
            <w:pPr>
              <w:jc w:val="center"/>
            </w:pPr>
            <w:r>
              <w:rPr>
                <w:b/>
              </w:rPr>
              <w:t>OK</w:t>
            </w:r>
          </w:p>
        </w:tc>
      </w:tr>
      <w:tr>
        <w:tc>
          <w:tcPr>
            <w:tcW w:type="dxa" w:w="2880"/>
            <w:tcW w:w="7920" w:type="dxa"/>
          </w:tcPr>
          <w:p>
            <w:pPr>
              <w:spacing w:line="480" w:lineRule="auto"/>
            </w:pPr>
            <w:r>
              <w:t xml:space="preserve">But may thanks be to God, who in </w:t>
            </w:r>
            <w:r>
              <w:rPr>
                <w:b/>
              </w:rPr>
              <w:t>Christ</w:t>
            </w:r>
            <w:r>
              <w:t xml:space="preserve"> always leads us in triumph. Through us he reveals the sweet aroma of the knowledge of him everywhere.</w:t>
            </w:r>
          </w:p>
        </w:tc>
        <w:tc>
          <w:tcPr>
            <w:tcW w:type="dxa" w:w="2880"/>
            <w:tcW w:w="7920" w:type="dxa"/>
          </w:tcPr>
          <w:p>
            <w:pPr>
              <w:spacing w:line="480" w:lineRule="auto"/>
            </w:pPr>
            <w:r>
              <w:t>Ama ti Ŋun purani pura, logon ŋupi tiŋdu yi i wörö ko Kristo katelanit i mukök gwoso ŋutu kanyit lo momoka lo. Lepeŋ kitari yi anyen dena na lepeŋ ködyö reara i piritön liŋ gwoso mon na paleleŋ.</w:t>
            </w:r>
          </w:p>
        </w:tc>
        <w:tc>
          <w:tcPr>
            <w:tcW w:type="dxa" w:w="2880"/>
            <w:vAlign w:val="center"/>
            <w:tcW w:w="1440" w:type="dxa"/>
          </w:tcPr>
          <w:p>
            <w:pPr>
              <w:jc w:val="center"/>
            </w:pPr>
            <w:r>
              <w:t>☐</w:t>
            </w:r>
          </w:p>
        </w:tc>
      </w:tr>
      <w:tr>
        <w:tc>
          <w:tcPr>
            <w:tcW w:type="dxa" w:w="2880"/>
            <w:tcW w:w="7920" w:type="dxa"/>
          </w:tcPr>
          <w:p>
            <w:r>
              <w:rPr>
                <w:b/>
              </w:rPr>
              <w:t>2 Corinthians 2:15</w:t>
            </w:r>
          </w:p>
        </w:tc>
        <w:tc>
          <w:tcPr>
            <w:tcW w:type="dxa" w:w="2880"/>
            <w:tcW w:w="7920" w:type="dxa"/>
          </w:tcPr>
          <w:p>
            <w:r>
              <w:rPr>
                <w:b/>
              </w:rPr>
              <w:t>2 Korinto 2:15</w:t>
            </w:r>
          </w:p>
        </w:tc>
        <w:tc>
          <w:tcPr>
            <w:tcW w:type="dxa" w:w="2880"/>
            <w:tcW w:w="1440" w:type="dxa"/>
          </w:tcPr>
          <w:p>
            <w:pPr>
              <w:jc w:val="center"/>
            </w:pPr>
            <w:r>
              <w:rPr>
                <w:b/>
              </w:rPr>
              <w:t>OK</w:t>
            </w:r>
          </w:p>
        </w:tc>
      </w:tr>
      <w:tr>
        <w:tc>
          <w:tcPr>
            <w:tcW w:type="dxa" w:w="2880"/>
            <w:tcW w:w="7920" w:type="dxa"/>
          </w:tcPr>
          <w:p>
            <w:pPr>
              <w:spacing w:line="480" w:lineRule="auto"/>
            </w:pPr>
            <w:r>
              <w:t xml:space="preserve">For we are to God the sweet aroma of </w:t>
            </w:r>
            <w:r>
              <w:rPr>
                <w:b/>
              </w:rPr>
              <w:t>Christ</w:t>
            </w:r>
            <w:r>
              <w:t>, both among those who are saved and among those who are perishing.</w:t>
            </w:r>
          </w:p>
        </w:tc>
        <w:tc>
          <w:tcPr>
            <w:tcW w:type="dxa" w:w="2880"/>
            <w:tcW w:w="7920" w:type="dxa"/>
          </w:tcPr>
          <w:p>
            <w:pPr>
              <w:spacing w:line="480" w:lineRule="auto"/>
            </w:pPr>
            <w:r>
              <w:t>Kogwon yi gwon gwoso bökur logon Kristo ’yurakin ŋun, anyen möara i ŋutu logon lwölwökö ko i ŋutu logon twatwa kilo.</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Galatia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faith in </w:t>
            </w:r>
            <w:r>
              <w:rPr>
                <w:b/>
              </w:rPr>
              <w:t>Christ</w:t>
            </w:r>
            <w:r>
              <w:t xml:space="preserve"> Jesus. So we also have believed in </w:t>
            </w:r>
            <w:r>
              <w:rPr>
                <w:b/>
              </w:rPr>
              <w:t>Christ</w:t>
            </w:r>
            <w:r>
              <w:t xml:space="preserve"> Jesus so that we might be justified by faith in </w:t>
            </w:r>
            <w:r>
              <w:rPr>
                <w:b/>
              </w:rPr>
              <w:t>Christ</w:t>
            </w:r>
            <w:r>
              <w:t xml:space="preserve"> and not by the works of the law. For by the works of the law no flesh will be justified.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2:17</w:t>
            </w:r>
          </w:p>
        </w:tc>
        <w:tc>
          <w:tcPr>
            <w:tcW w:type="dxa" w:w="2880"/>
            <w:tcW w:w="7920" w:type="dxa"/>
          </w:tcPr>
          <w:p>
            <w:r>
              <w:rPr>
                <w:b/>
              </w:rPr>
              <w:t>Galatia 2:17</w:t>
            </w:r>
          </w:p>
        </w:tc>
        <w:tc>
          <w:tcPr>
            <w:tcW w:type="dxa" w:w="2880"/>
            <w:tcW w:w="1440" w:type="dxa"/>
          </w:tcPr>
          <w:p>
            <w:pPr>
              <w:jc w:val="center"/>
            </w:pPr>
            <w:r>
              <w:rPr>
                <w:b/>
              </w:rPr>
              <w:t>OK</w:t>
            </w:r>
          </w:p>
        </w:tc>
      </w:tr>
      <w:tr>
        <w:tc>
          <w:tcPr>
            <w:tcW w:type="dxa" w:w="2880"/>
            <w:tcW w:w="7920" w:type="dxa"/>
          </w:tcPr>
          <w:p>
            <w:pPr>
              <w:spacing w:line="480" w:lineRule="auto"/>
            </w:pPr>
            <w:r>
              <w:t xml:space="preserve">But if, while we seek to be justified in </w:t>
            </w:r>
            <w:r>
              <w:rPr>
                <w:b/>
              </w:rPr>
              <w:t>Christ</w:t>
            </w:r>
            <w:r>
              <w:t xml:space="preserve">, we too were found to be sinners, is </w:t>
            </w:r>
            <w:r>
              <w:rPr>
                <w:b/>
              </w:rPr>
              <w:t>Christ</w:t>
            </w:r>
            <w:r>
              <w:t xml:space="preserve"> then a minister of sin? Absolutely not!</w:t>
            </w:r>
          </w:p>
        </w:tc>
        <w:tc>
          <w:tcPr>
            <w:tcW w:type="dxa" w:w="2880"/>
            <w:tcW w:w="7920" w:type="dxa"/>
          </w:tcPr>
          <w:p>
            <w:pPr>
              <w:spacing w:line="480" w:lineRule="auto"/>
            </w:pPr>
            <w:r>
              <w:t>Ama na ga ’yi yi i tetenaki rigwo ko ŋun i komor ko Kristo i mugun na, a yi ko ’borik kodyo ryeni a katoronyak gwoso nutu ti juron kilo, kweja adi Kristo ŋona a kajunyonit lo toron le? Ti gwon sona kwoŋ!</w:t>
            </w:r>
          </w:p>
        </w:tc>
        <w:tc>
          <w:tcPr>
            <w:tcW w:type="dxa" w:w="2880"/>
            <w:vAlign w:val="center"/>
            <w:tcW w:w="1440" w:type="dxa"/>
          </w:tcPr>
          <w:p>
            <w:pPr>
              <w:jc w:val="center"/>
            </w:pPr>
            <w:r>
              <w:t>☐</w:t>
            </w:r>
          </w:p>
        </w:tc>
      </w:tr>
    </w:tbl>
    <w:p>
      <w:pPr>
        <w:pStyle w:val="Heading1"/>
        <w:spacing w:before="0"/>
      </w:pPr>
      <w:r>
        <w:t>Christian (G5546)</w:t>
      </w:r>
    </w:p>
    <w:p>
      <w:pPr>
        <w:spacing w:after="0"/>
      </w:pPr>
      <w:r/>
      <w:r>
        <w:t>The name “Christian” is the word used for a person who believes in Jesus.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11:26</w:t>
            </w:r>
          </w:p>
        </w:tc>
        <w:tc>
          <w:tcPr>
            <w:tcW w:type="dxa" w:w="2880"/>
            <w:tcW w:w="7920" w:type="dxa"/>
          </w:tcPr>
          <w:p>
            <w:r>
              <w:rPr>
                <w:b/>
              </w:rPr>
              <w:t>Konesi 11:26</w:t>
            </w:r>
          </w:p>
        </w:tc>
        <w:tc>
          <w:tcPr>
            <w:tcW w:type="dxa" w:w="2880"/>
            <w:tcW w:w="1440" w:type="dxa"/>
          </w:tcPr>
          <w:p>
            <w:pPr>
              <w:jc w:val="center"/>
            </w:pPr>
            <w:r>
              <w:rPr>
                <w:b/>
              </w:rPr>
              <w:t>OK</w:t>
            </w:r>
          </w:p>
        </w:tc>
      </w:tr>
      <w:tr>
        <w:tc>
          <w:tcPr>
            <w:tcW w:type="dxa" w:w="2880"/>
            <w:tcW w:w="7920" w:type="dxa"/>
          </w:tcPr>
          <w:p>
            <w:pPr>
              <w:spacing w:line="480" w:lineRule="auto"/>
            </w:pPr>
            <w:r>
              <w:t xml:space="preserve">When he found him, he brought him to Antioch. It came about that for an entire year they gathered together with the church and taught many people. The disciples were first called </w:t>
            </w:r>
            <w:r>
              <w:rPr>
                <w:b/>
              </w:rPr>
              <w:t>Christians</w:t>
            </w:r>
            <w:r>
              <w:t xml:space="preserve"> in Antioch.</w:t>
            </w:r>
          </w:p>
        </w:tc>
        <w:tc>
          <w:tcPr>
            <w:tcW w:type="dxa" w:w="2880"/>
            <w:tcW w:w="7920" w:type="dxa"/>
          </w:tcPr>
          <w:p>
            <w:pPr>
              <w:spacing w:line="480" w:lineRule="auto"/>
            </w:pPr>
            <w:r>
              <w:t>A na ryeji nye lepeŋ nu, a nye joŋgi lepeŋ Antlokia. A i kiŋa ’bukuluŋ a se liŋ murek iŋge tojulin ko kayupök lo momora i ŋinu pirit kulu, a iŋge todiŋdyö ŋutu jore parik. A ŋutu suluje luŋgu kajujumuk ti Yesu a Kristianijin Antlokia yu.</w:t>
            </w:r>
          </w:p>
        </w:tc>
        <w:tc>
          <w:tcPr>
            <w:tcW w:type="dxa" w:w="2880"/>
            <w:vAlign w:val="center"/>
            <w:tcW w:w="1440" w:type="dxa"/>
          </w:tcPr>
          <w:p>
            <w:pPr>
              <w:jc w:val="center"/>
            </w:pPr>
            <w:r>
              <w:t>☐</w:t>
            </w:r>
          </w:p>
        </w:tc>
      </w:tr>
      <w:tr>
        <w:tc>
          <w:tcPr>
            <w:tcW w:type="dxa" w:w="2880"/>
            <w:tcW w:w="7920" w:type="dxa"/>
          </w:tcPr>
          <w:p>
            <w:r>
              <w:rPr>
                <w:b/>
              </w:rPr>
              <w:t>Acts 26:28</w:t>
            </w:r>
          </w:p>
        </w:tc>
        <w:tc>
          <w:tcPr>
            <w:tcW w:type="dxa" w:w="2880"/>
            <w:tcW w:w="7920" w:type="dxa"/>
          </w:tcPr>
          <w:p>
            <w:r>
              <w:rPr>
                <w:b/>
              </w:rPr>
              <w:t>Konesi 26:28</w:t>
            </w:r>
          </w:p>
        </w:tc>
        <w:tc>
          <w:tcPr>
            <w:tcW w:type="dxa" w:w="2880"/>
            <w:tcW w:w="1440" w:type="dxa"/>
          </w:tcPr>
          <w:p>
            <w:pPr>
              <w:jc w:val="center"/>
            </w:pPr>
            <w:r>
              <w:rPr>
                <w:b/>
              </w:rPr>
              <w:t>OK</w:t>
            </w:r>
          </w:p>
        </w:tc>
      </w:tr>
      <w:tr>
        <w:tc>
          <w:tcPr>
            <w:tcW w:type="dxa" w:w="2880"/>
            <w:tcW w:w="7920" w:type="dxa"/>
          </w:tcPr>
          <w:p>
            <w:pPr>
              <w:spacing w:line="480" w:lineRule="auto"/>
            </w:pPr>
            <w:r>
              <w:t xml:space="preserve">Agrippa said to Paul, "In a short time would you persuade me and make me a </w:t>
            </w:r>
            <w:r>
              <w:rPr>
                <w:b/>
              </w:rPr>
              <w:t>Christian</w:t>
            </w:r>
            <w:r>
              <w:t>?"</w:t>
            </w:r>
          </w:p>
        </w:tc>
        <w:tc>
          <w:tcPr>
            <w:tcW w:type="dxa" w:w="2880"/>
            <w:tcW w:w="7920" w:type="dxa"/>
          </w:tcPr>
          <w:p>
            <w:pPr>
              <w:spacing w:line="480" w:lineRule="auto"/>
            </w:pPr>
            <w:r>
              <w:t>a Agaripa pije Paulo adi, Do yeyeju adi do bubulö löpuggö nan a Kristiani ko diŋit a na ’dit, anyen nan tuggö adi nan a yubbö le?</w:t>
            </w:r>
          </w:p>
        </w:tc>
        <w:tc>
          <w:tcPr>
            <w:tcW w:type="dxa" w:w="2880"/>
            <w:vAlign w:val="center"/>
            <w:tcW w:w="1440" w:type="dxa"/>
          </w:tcPr>
          <w:p>
            <w:pPr>
              <w:jc w:val="center"/>
            </w:pPr>
            <w:r>
              <w:t>☐</w:t>
            </w:r>
          </w:p>
        </w:tc>
      </w:tr>
      <w:tr>
        <w:tc>
          <w:tcPr>
            <w:tcW w:type="dxa" w:w="2880"/>
            <w:tcW w:w="7920" w:type="dxa"/>
          </w:tcPr>
          <w:p>
            <w:r>
              <w:rPr>
                <w:b/>
              </w:rPr>
              <w:t>1 Peter 4:16</w:t>
            </w:r>
          </w:p>
        </w:tc>
        <w:tc>
          <w:tcPr>
            <w:tcW w:type="dxa" w:w="2880"/>
            <w:tcW w:w="7920" w:type="dxa"/>
          </w:tcPr>
          <w:p>
            <w:r>
              <w:rPr>
                <w:b/>
              </w:rPr>
              <w:t>1 Petero 4:16</w:t>
            </w:r>
          </w:p>
        </w:tc>
        <w:tc>
          <w:tcPr>
            <w:tcW w:type="dxa" w:w="2880"/>
            <w:tcW w:w="1440" w:type="dxa"/>
          </w:tcPr>
          <w:p>
            <w:pPr>
              <w:jc w:val="center"/>
            </w:pPr>
            <w:r>
              <w:rPr>
                <w:b/>
              </w:rPr>
              <w:t>OK</w:t>
            </w:r>
          </w:p>
        </w:tc>
      </w:tr>
      <w:tr>
        <w:tc>
          <w:tcPr>
            <w:tcW w:type="dxa" w:w="2880"/>
            <w:tcW w:w="7920" w:type="dxa"/>
          </w:tcPr>
          <w:p>
            <w:pPr>
              <w:spacing w:line="480" w:lineRule="auto"/>
            </w:pPr>
            <w:r>
              <w:t xml:space="preserve">Yet if anyone suffers as a </w:t>
            </w:r>
            <w:r>
              <w:rPr>
                <w:b/>
              </w:rPr>
              <w:t>Christian</w:t>
            </w:r>
            <w:r>
              <w:t>, let him not be ashamed; instead, let him glorify God with that name.</w:t>
            </w:r>
          </w:p>
        </w:tc>
        <w:tc>
          <w:tcPr>
            <w:tcW w:type="dxa" w:w="2880"/>
            <w:tcW w:w="7920" w:type="dxa"/>
          </w:tcPr>
          <w:p>
            <w:pPr>
              <w:spacing w:line="480" w:lineRule="auto"/>
            </w:pPr>
            <w:r>
              <w:t>Ama ko lele ŋuto a ŋoŋga kogwon nye a kristianityo ti kuwe nayit ko nye yu, ama tin ye bu’yi ŋun kogwon kine Karen.</w:t>
            </w:r>
          </w:p>
        </w:tc>
        <w:tc>
          <w:tcPr>
            <w:tcW w:type="dxa" w:w="2880"/>
            <w:vAlign w:val="center"/>
            <w:tcW w:w="1440" w:type="dxa"/>
          </w:tcPr>
          <w:p>
            <w:pPr>
              <w:jc w:val="center"/>
            </w:pPr>
            <w:r>
              <w:t>☐</w:t>
            </w:r>
          </w:p>
        </w:tc>
      </w:tr>
    </w:tbl>
    <w:p>
      <w:pPr>
        <w:pStyle w:val="Heading1"/>
        <w:spacing w:before="0"/>
      </w:pPr>
      <w:r>
        <w:t>church (G1577)</w:t>
      </w:r>
    </w:p>
    <w:p>
      <w:r/>
      <w:r>
        <w:t>This word can be used to describe:</w:t>
      </w:r>
      <w:r/>
      <w:r/>
    </w:p>
    <w:p>
      <w:pPr>
        <w:pStyle w:val="ListBullet"/>
        <w:spacing w:line="240" w:lineRule="auto"/>
        <w:ind w:left="720"/>
      </w:pPr>
      <w:r/>
      <w:r>
        <w:t>A group of people in a certain location connected by their belief in Jesus.</w:t>
      </w:r>
      <w:r/>
    </w:p>
    <w:p>
      <w:pPr>
        <w:pStyle w:val="ListBullet"/>
        <w:spacing w:line="240" w:lineRule="auto" w:after="0"/>
        <w:ind w:left="720"/>
      </w:pPr>
      <w:r/>
      <w:r>
        <w:t>All people everywhere who believe in Jesus.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16:18</w:t>
            </w:r>
          </w:p>
        </w:tc>
        <w:tc>
          <w:tcPr>
            <w:tcW w:type="dxa" w:w="2880"/>
            <w:tcW w:w="7920" w:type="dxa"/>
          </w:tcPr>
          <w:p>
            <w:r>
              <w:rPr>
                <w:b/>
              </w:rPr>
              <w:t>Matayo 16:18</w:t>
            </w:r>
          </w:p>
        </w:tc>
        <w:tc>
          <w:tcPr>
            <w:tcW w:type="dxa" w:w="2880"/>
            <w:tcW w:w="1440" w:type="dxa"/>
          </w:tcPr>
          <w:p>
            <w:pPr>
              <w:jc w:val="center"/>
            </w:pPr>
            <w:r>
              <w:rPr>
                <w:b/>
              </w:rPr>
              <w:t>OK</w:t>
            </w:r>
          </w:p>
        </w:tc>
      </w:tr>
      <w:tr>
        <w:tc>
          <w:tcPr>
            <w:tcW w:type="dxa" w:w="2880"/>
            <w:tcW w:w="7920" w:type="dxa"/>
          </w:tcPr>
          <w:p>
            <w:pPr>
              <w:spacing w:line="480" w:lineRule="auto"/>
            </w:pPr>
            <w:r>
              <w:t xml:space="preserve">I also say to you that you are Peter, and upon this rock I will build my </w:t>
            </w:r>
            <w:r>
              <w:rPr>
                <w:b/>
              </w:rPr>
              <w:t>church</w:t>
            </w:r>
            <w:r>
              <w:t>. The gates of Hades will not prevail against it.</w:t>
            </w:r>
          </w:p>
        </w:tc>
        <w:tc>
          <w:tcPr>
            <w:tcW w:type="dxa" w:w="2880"/>
            <w:tcW w:w="7920" w:type="dxa"/>
          </w:tcPr>
          <w:p>
            <w:pPr>
              <w:spacing w:line="480" w:lineRule="auto"/>
            </w:pPr>
            <w:r>
              <w:t>Nyena nan takiŋdya do adi, Do a Petero lurutat, a nan mo gweyuŋdye kanisa nio i ŋilo lurutat, a riŋitön ti twan mo tine te ’ya ŋina momoret na kayupok.</w:t>
            </w:r>
          </w:p>
        </w:tc>
        <w:tc>
          <w:tcPr>
            <w:tcW w:type="dxa" w:w="2880"/>
            <w:vAlign w:val="center"/>
            <w:tcW w:w="1440" w:type="dxa"/>
          </w:tcPr>
          <w:p>
            <w:pPr>
              <w:jc w:val="center"/>
            </w:pPr>
            <w:r>
              <w:t>☐</w:t>
            </w:r>
          </w:p>
        </w:tc>
      </w:tr>
      <w:tr>
        <w:tc>
          <w:tcPr>
            <w:tcW w:type="dxa" w:w="2880"/>
            <w:tcW w:w="7920" w:type="dxa"/>
          </w:tcPr>
          <w:p>
            <w:r>
              <w:rPr>
                <w:b/>
              </w:rPr>
              <w:t>Acts 5:11</w:t>
            </w:r>
          </w:p>
        </w:tc>
        <w:tc>
          <w:tcPr>
            <w:tcW w:type="dxa" w:w="2880"/>
            <w:tcW w:w="7920" w:type="dxa"/>
          </w:tcPr>
          <w:p>
            <w:r>
              <w:rPr>
                <w:b/>
              </w:rPr>
              <w:t>Konesi 5:11</w:t>
            </w:r>
          </w:p>
        </w:tc>
        <w:tc>
          <w:tcPr>
            <w:tcW w:type="dxa" w:w="2880"/>
            <w:tcW w:w="1440" w:type="dxa"/>
          </w:tcPr>
          <w:p>
            <w:pPr>
              <w:jc w:val="center"/>
            </w:pPr>
            <w:r>
              <w:rPr>
                <w:b/>
              </w:rPr>
              <w:t>OK</w:t>
            </w:r>
          </w:p>
        </w:tc>
      </w:tr>
      <w:tr>
        <w:tc>
          <w:tcPr>
            <w:tcW w:type="dxa" w:w="2880"/>
            <w:tcW w:w="7920" w:type="dxa"/>
          </w:tcPr>
          <w:p>
            <w:pPr>
              <w:spacing w:line="480" w:lineRule="auto"/>
            </w:pPr>
            <w:r>
              <w:t xml:space="preserve">Great fear came upon the whole </w:t>
            </w:r>
            <w:r>
              <w:rPr>
                <w:b/>
              </w:rPr>
              <w:t>church</w:t>
            </w:r>
            <w:r>
              <w:t xml:space="preserve"> and upon all who heard these things.</w:t>
            </w:r>
          </w:p>
        </w:tc>
        <w:tc>
          <w:tcPr>
            <w:tcW w:type="dxa" w:w="2880"/>
            <w:tcW w:w="7920" w:type="dxa"/>
          </w:tcPr>
          <w:p>
            <w:pPr>
              <w:spacing w:line="480" w:lineRule="auto"/>
            </w:pPr>
            <w:r>
              <w:t>A ŋutu liŋ lo momora a kanisa kulo se ko ŋutu liŋ lo yiŋga kune kulya kulo iŋge moka kujönö duma.</w:t>
            </w:r>
          </w:p>
        </w:tc>
        <w:tc>
          <w:tcPr>
            <w:tcW w:type="dxa" w:w="2880"/>
            <w:vAlign w:val="center"/>
            <w:tcW w:w="1440" w:type="dxa"/>
          </w:tcPr>
          <w:p>
            <w:pPr>
              <w:jc w:val="center"/>
            </w:pPr>
            <w:r>
              <w:t>☐</w:t>
            </w:r>
          </w:p>
        </w:tc>
      </w:tr>
      <w:tr>
        <w:tc>
          <w:tcPr>
            <w:tcW w:type="dxa" w:w="2880"/>
            <w:tcW w:w="7920" w:type="dxa"/>
          </w:tcPr>
          <w:p>
            <w:r>
              <w:rPr>
                <w:b/>
              </w:rPr>
              <w:t>Acts 9:31</w:t>
            </w:r>
          </w:p>
        </w:tc>
        <w:tc>
          <w:tcPr>
            <w:tcW w:type="dxa" w:w="2880"/>
            <w:tcW w:w="7920" w:type="dxa"/>
          </w:tcPr>
          <w:p>
            <w:r>
              <w:rPr>
                <w:b/>
              </w:rPr>
              <w:t>Konesi 9:31</w:t>
            </w:r>
          </w:p>
        </w:tc>
        <w:tc>
          <w:tcPr>
            <w:tcW w:type="dxa" w:w="2880"/>
            <w:tcW w:w="1440" w:type="dxa"/>
          </w:tcPr>
          <w:p>
            <w:pPr>
              <w:jc w:val="center"/>
            </w:pPr>
            <w:r>
              <w:rPr>
                <w:b/>
              </w:rPr>
              <w:t>OK</w:t>
            </w:r>
          </w:p>
        </w:tc>
      </w:tr>
      <w:tr>
        <w:tc>
          <w:tcPr>
            <w:tcW w:type="dxa" w:w="2880"/>
            <w:tcW w:w="7920" w:type="dxa"/>
          </w:tcPr>
          <w:p>
            <w:pPr>
              <w:spacing w:line="480" w:lineRule="auto"/>
            </w:pPr>
            <w:r>
              <w:t xml:space="preserve">So then, the </w:t>
            </w:r>
            <w:r>
              <w:rPr>
                <w:b/>
              </w:rPr>
              <w:t>church</w:t>
            </w:r>
            <w:r>
              <w:t xml:space="preserve"> throughout all Judea, Galilee, and Samaria had peace and was built up; and, walking in the fear of the Lord and in the comfort of the Holy Spirit, the </w:t>
            </w:r>
            <w:r>
              <w:rPr>
                <w:b/>
              </w:rPr>
              <w:t>church</w:t>
            </w:r>
            <w:r>
              <w:t xml:space="preserve"> grew in numbers.</w:t>
            </w:r>
          </w:p>
        </w:tc>
        <w:tc>
          <w:tcPr>
            <w:tcW w:type="dxa" w:w="2880"/>
            <w:tcW w:w="7920" w:type="dxa"/>
          </w:tcPr>
          <w:p>
            <w:pPr>
              <w:spacing w:line="480" w:lineRule="auto"/>
            </w:pPr>
            <w:r>
              <w:t>Nyenagon i ŋinu diŋit a kanisa gwe ko taliŋ i Yudaya ’bukuluŋ, ko i Galilaya, ko i Samaria, a iŋge gweye ki; a se ŋdine obi, a se gwolore i kugga na Matat a iŋge togolo ko Mulokotyo Loke.</w:t>
            </w:r>
          </w:p>
        </w:tc>
        <w:tc>
          <w:tcPr>
            <w:tcW w:type="dxa" w:w="2880"/>
            <w:vAlign w:val="center"/>
            <w:tcW w:w="1440" w:type="dxa"/>
          </w:tcPr>
          <w:p>
            <w:pPr>
              <w:jc w:val="center"/>
            </w:pPr>
            <w:r>
              <w:t>☐</w:t>
            </w:r>
          </w:p>
        </w:tc>
      </w:tr>
      <w:tr>
        <w:tc>
          <w:tcPr>
            <w:tcW w:type="dxa" w:w="2880"/>
            <w:tcW w:w="7920" w:type="dxa"/>
          </w:tcPr>
          <w:p>
            <w:r>
              <w:rPr>
                <w:b/>
              </w:rPr>
              <w:t>Romans 16:4</w:t>
            </w:r>
          </w:p>
        </w:tc>
        <w:tc>
          <w:tcPr>
            <w:tcW w:type="dxa" w:w="2880"/>
            <w:tcW w:w="7920" w:type="dxa"/>
          </w:tcPr>
          <w:p>
            <w:r>
              <w:rPr>
                <w:b/>
              </w:rPr>
              <w:t>Roma 16:4</w:t>
            </w:r>
          </w:p>
        </w:tc>
        <w:tc>
          <w:tcPr>
            <w:tcW w:type="dxa" w:w="2880"/>
            <w:tcW w:w="1440" w:type="dxa"/>
          </w:tcPr>
          <w:p>
            <w:pPr>
              <w:jc w:val="center"/>
            </w:pPr>
            <w:r>
              <w:rPr>
                <w:b/>
              </w:rPr>
              <w:t>OK</w:t>
            </w:r>
          </w:p>
        </w:tc>
      </w:tr>
      <w:tr>
        <w:tc>
          <w:tcPr>
            <w:tcW w:type="dxa" w:w="2880"/>
            <w:tcW w:w="7920" w:type="dxa"/>
          </w:tcPr>
          <w:p>
            <w:pPr>
              <w:spacing w:line="480" w:lineRule="auto"/>
            </w:pPr>
            <w:r>
              <w:t xml:space="preserve">who for my life risked their own lives. I give thanks to them, and not only I, but also all the </w:t>
            </w:r>
            <w:r>
              <w:rPr>
                <w:b/>
              </w:rPr>
              <w:t>churches</w:t>
            </w:r>
            <w:r>
              <w:t xml:space="preserve"> of the Gentiles.</w:t>
            </w:r>
          </w:p>
        </w:tc>
        <w:tc>
          <w:tcPr>
            <w:tcW w:type="dxa" w:w="2880"/>
            <w:tcW w:w="7920" w:type="dxa"/>
          </w:tcPr>
          <w:p>
            <w:pPr>
              <w:spacing w:line="480" w:lineRule="auto"/>
            </w:pPr>
            <w:r>
              <w:t>lepeŋat a pakiŋdya ru nase kogwon kulya kwe. Nan a lyöŋön ko se parik, ti gwon a nan ka ’de lo lyöŋön, ama kanisajin liŋ ti ŋutu ti jurön köti a lyöŋön ko se.</w:t>
            </w:r>
          </w:p>
        </w:tc>
        <w:tc>
          <w:tcPr>
            <w:tcW w:type="dxa" w:w="2880"/>
            <w:vAlign w:val="center"/>
            <w:tcW w:w="1440" w:type="dxa"/>
          </w:tcPr>
          <w:p>
            <w:pPr>
              <w:jc w:val="center"/>
            </w:pPr>
            <w:r>
              <w:t>☐</w:t>
            </w:r>
          </w:p>
        </w:tc>
      </w:tr>
      <w:tr>
        <w:tc>
          <w:tcPr>
            <w:tcW w:type="dxa" w:w="2880"/>
            <w:tcW w:w="7920" w:type="dxa"/>
          </w:tcPr>
          <w:p>
            <w:r>
              <w:rPr>
                <w:b/>
              </w:rPr>
              <w:t>Romans 16:5</w:t>
            </w:r>
          </w:p>
        </w:tc>
        <w:tc>
          <w:tcPr>
            <w:tcW w:type="dxa" w:w="2880"/>
            <w:tcW w:w="7920" w:type="dxa"/>
          </w:tcPr>
          <w:p>
            <w:r>
              <w:rPr>
                <w:b/>
              </w:rPr>
              <w:t>Roma 16:5</w:t>
            </w:r>
          </w:p>
        </w:tc>
        <w:tc>
          <w:tcPr>
            <w:tcW w:type="dxa" w:w="2880"/>
            <w:tcW w:w="1440" w:type="dxa"/>
          </w:tcPr>
          <w:p>
            <w:pPr>
              <w:jc w:val="center"/>
            </w:pPr>
            <w:r>
              <w:rPr>
                <w:b/>
              </w:rPr>
              <w:t>OK</w:t>
            </w:r>
          </w:p>
        </w:tc>
      </w:tr>
      <w:tr>
        <w:tc>
          <w:tcPr>
            <w:tcW w:type="dxa" w:w="2880"/>
            <w:tcW w:w="7920" w:type="dxa"/>
          </w:tcPr>
          <w:p>
            <w:pPr>
              <w:spacing w:line="480" w:lineRule="auto"/>
            </w:pPr>
            <w:r>
              <w:t xml:space="preserve">Greet the </w:t>
            </w:r>
            <w:r>
              <w:rPr>
                <w:b/>
              </w:rPr>
              <w:t>church</w:t>
            </w:r>
            <w:r>
              <w:t xml:space="preserve"> that is in their house. Greet Epaenetus my beloved, who is the firstfruit of Asia to Christ.</w:t>
            </w:r>
          </w:p>
        </w:tc>
        <w:tc>
          <w:tcPr>
            <w:tcW w:type="dxa" w:w="2880"/>
            <w:tcW w:w="7920" w:type="dxa"/>
          </w:tcPr>
          <w:p>
            <w:pPr>
              <w:spacing w:line="480" w:lineRule="auto"/>
            </w:pPr>
            <w:r>
              <w:t>Köti rombi ta ŋutu logon momora kase kadi i kwakwaddu a kanisa kilo. Rombi ta Epaineto ju liŋ lo nyanyara logon a lo kokwe i yubbö na Kristo i Asia yu lo.</w:t>
            </w:r>
          </w:p>
        </w:tc>
        <w:tc>
          <w:tcPr>
            <w:tcW w:type="dxa" w:w="2880"/>
            <w:vAlign w:val="center"/>
            <w:tcW w:w="1440" w:type="dxa"/>
          </w:tcPr>
          <w:p>
            <w:pPr>
              <w:jc w:val="center"/>
            </w:pPr>
            <w:r>
              <w:t>☐</w:t>
            </w:r>
          </w:p>
        </w:tc>
      </w:tr>
      <w:tr>
        <w:tc>
          <w:tcPr>
            <w:tcW w:type="dxa" w:w="2880"/>
            <w:tcW w:w="7920" w:type="dxa"/>
          </w:tcPr>
          <w:p>
            <w:r>
              <w:rPr>
                <w:b/>
              </w:rPr>
              <w:t>1 Corinthians 1:2</w:t>
            </w:r>
          </w:p>
        </w:tc>
        <w:tc>
          <w:tcPr>
            <w:tcW w:type="dxa" w:w="2880"/>
            <w:tcW w:w="7920" w:type="dxa"/>
          </w:tcPr>
          <w:p>
            <w:r>
              <w:rPr>
                <w:b/>
              </w:rPr>
              <w:t>1 Korinto 1:2</w:t>
            </w:r>
          </w:p>
        </w:tc>
        <w:tc>
          <w:tcPr>
            <w:tcW w:type="dxa" w:w="2880"/>
            <w:tcW w:w="1440" w:type="dxa"/>
          </w:tcPr>
          <w:p>
            <w:pPr>
              <w:jc w:val="center"/>
            </w:pPr>
            <w:r>
              <w:rPr>
                <w:b/>
              </w:rPr>
              <w:t>OK</w:t>
            </w:r>
          </w:p>
        </w:tc>
      </w:tr>
      <w:tr>
        <w:tc>
          <w:tcPr>
            <w:tcW w:type="dxa" w:w="2880"/>
            <w:tcW w:w="7920" w:type="dxa"/>
          </w:tcPr>
          <w:p>
            <w:pPr>
              <w:spacing w:line="480" w:lineRule="auto"/>
            </w:pPr>
            <w:r>
              <w:t xml:space="preserve">to the </w:t>
            </w:r>
            <w:r>
              <w:rPr>
                <w:b/>
              </w:rPr>
              <w:t>church</w:t>
            </w:r>
            <w:r>
              <w:t xml:space="preserve"> of God at Corinth, those who have been sanctified in Christ Jesus and called to be holy people, together with all those in every place who call on the name of our Lord Jesus Christ, who is their Lord and ours:</w:t>
            </w:r>
          </w:p>
        </w:tc>
        <w:tc>
          <w:tcPr>
            <w:tcW w:type="dxa" w:w="2880"/>
            <w:tcW w:w="7920" w:type="dxa"/>
          </w:tcPr>
          <w:p>
            <w:pPr>
              <w:spacing w:line="480" w:lineRule="auto"/>
            </w:pPr>
            <w:r>
              <w:t>a roman ko ta ŋutu ti Ŋun lo momora Korinto a kanisa kilo. Ŋun a geluŋdya ta a Ŋutu kanyit ko Kristo Yesu i mugun, mora ko Ŋutu liŋ lo gwon i piritön liŋ lo ’diŋdya karin ti Matat likaŋ Yesu Kristo i kwakwaddu kilo. Lepeŋ a Matat lose ko a likaŋ koti.</w:t>
            </w:r>
          </w:p>
        </w:tc>
        <w:tc>
          <w:tcPr>
            <w:tcW w:type="dxa" w:w="2880"/>
            <w:vAlign w:val="center"/>
            <w:tcW w:w="1440" w:type="dxa"/>
          </w:tcPr>
          <w:p>
            <w:pPr>
              <w:jc w:val="center"/>
            </w:pPr>
            <w:r>
              <w:t>☐</w:t>
            </w:r>
          </w:p>
        </w:tc>
      </w:tr>
      <w:tr>
        <w:tc>
          <w:tcPr>
            <w:tcW w:type="dxa" w:w="2880"/>
            <w:tcW w:w="7920" w:type="dxa"/>
          </w:tcPr>
          <w:p>
            <w:r>
              <w:rPr>
                <w:b/>
              </w:rPr>
              <w:t>2 Corinthians 1:1</w:t>
            </w:r>
          </w:p>
        </w:tc>
        <w:tc>
          <w:tcPr>
            <w:tcW w:type="dxa" w:w="2880"/>
            <w:tcW w:w="7920" w:type="dxa"/>
          </w:tcPr>
          <w:p>
            <w:r>
              <w:rPr>
                <w:b/>
              </w:rPr>
              <w:t>2 Korinto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by the will of God, and Timothy our brother, to the </w:t>
            </w:r>
            <w:r>
              <w:rPr>
                <w:b/>
              </w:rPr>
              <w:t>church</w:t>
            </w:r>
            <w:r>
              <w:t xml:space="preserve"> of God that is in Corinth, and to all God's holy people in the entire region of Achaia:</w:t>
            </w:r>
          </w:p>
        </w:tc>
        <w:tc>
          <w:tcPr>
            <w:tcW w:type="dxa" w:w="2880"/>
            <w:tcW w:w="7920" w:type="dxa"/>
          </w:tcPr>
          <w:p>
            <w:pPr>
              <w:spacing w:line="480" w:lineRule="auto"/>
            </w:pPr>
            <w:r>
              <w:t>Nan Paulo a luyökie lo Kristo Yesu i ’deket na Ŋun. Yi se ko luŋaser likaŋ Timoteo roman ko ta ŋutu ti ŋun lo momora Korinto kilo, se ko ŋutu liŋ ti Ŋun lo gwon Akaya yu ’bukuluŋ kulu.</w:t>
            </w:r>
          </w:p>
        </w:tc>
        <w:tc>
          <w:tcPr>
            <w:tcW w:type="dxa" w:w="2880"/>
            <w:vAlign w:val="center"/>
            <w:tcW w:w="1440" w:type="dxa"/>
          </w:tcPr>
          <w:p>
            <w:pPr>
              <w:jc w:val="center"/>
            </w:pPr>
            <w:r>
              <w:t>☐</w:t>
            </w:r>
          </w:p>
        </w:tc>
      </w:tr>
      <w:tr>
        <w:tc>
          <w:tcPr>
            <w:tcW w:type="dxa" w:w="2880"/>
            <w:tcW w:w="7920" w:type="dxa"/>
          </w:tcPr>
          <w:p>
            <w:r>
              <w:rPr>
                <w:b/>
              </w:rPr>
              <w:t>Galatians 1:2</w:t>
            </w:r>
          </w:p>
        </w:tc>
        <w:tc>
          <w:tcPr>
            <w:tcW w:type="dxa" w:w="2880"/>
            <w:tcW w:w="7920" w:type="dxa"/>
          </w:tcPr>
          <w:p>
            <w:r>
              <w:rPr>
                <w:b/>
              </w:rPr>
              <w:t>Galatia 1:2</w:t>
            </w:r>
          </w:p>
        </w:tc>
        <w:tc>
          <w:tcPr>
            <w:tcW w:type="dxa" w:w="2880"/>
            <w:tcW w:w="1440" w:type="dxa"/>
          </w:tcPr>
          <w:p>
            <w:pPr>
              <w:jc w:val="center"/>
            </w:pPr>
            <w:r>
              <w:rPr>
                <w:b/>
              </w:rPr>
              <w:t>OK</w:t>
            </w:r>
          </w:p>
        </w:tc>
      </w:tr>
      <w:tr>
        <w:tc>
          <w:tcPr>
            <w:tcW w:type="dxa" w:w="2880"/>
            <w:tcW w:w="7920" w:type="dxa"/>
          </w:tcPr>
          <w:p>
            <w:pPr>
              <w:spacing w:line="480" w:lineRule="auto"/>
            </w:pPr>
            <w:r>
              <w:t xml:space="preserve">and all the brothers with me, to the </w:t>
            </w:r>
            <w:r>
              <w:rPr>
                <w:b/>
              </w:rPr>
              <w:t>churches</w:t>
            </w:r>
            <w:r>
              <w:t xml:space="preserve"> of Galatia:</w:t>
            </w:r>
          </w:p>
        </w:tc>
        <w:tc>
          <w:tcPr>
            <w:tcW w:type="dxa" w:w="2880"/>
            <w:tcW w:w="7920" w:type="dxa"/>
          </w:tcPr>
          <w:p>
            <w:pPr>
              <w:spacing w:line="480" w:lineRule="auto"/>
            </w:pPr>
            <w:r>
              <w:t>ako lungasirik ling ko nan, i kenisajin ti Galatia:</w:t>
            </w:r>
          </w:p>
        </w:tc>
        <w:tc>
          <w:tcPr>
            <w:tcW w:type="dxa" w:w="2880"/>
            <w:vAlign w:val="center"/>
            <w:tcW w:w="1440" w:type="dxa"/>
          </w:tcPr>
          <w:p>
            <w:pPr>
              <w:jc w:val="center"/>
            </w:pPr>
            <w:r>
              <w:t>☐</w:t>
            </w:r>
          </w:p>
        </w:tc>
      </w:tr>
      <w:tr>
        <w:tc>
          <w:tcPr>
            <w:tcW w:type="dxa" w:w="2880"/>
            <w:tcW w:w="7920" w:type="dxa"/>
          </w:tcPr>
          <w:p>
            <w:r>
              <w:rPr>
                <w:b/>
              </w:rPr>
              <w:t>Galatians 1:13</w:t>
            </w:r>
          </w:p>
        </w:tc>
        <w:tc>
          <w:tcPr>
            <w:tcW w:type="dxa" w:w="2880"/>
            <w:tcW w:w="7920" w:type="dxa"/>
          </w:tcPr>
          <w:p>
            <w:r>
              <w:rPr>
                <w:b/>
              </w:rPr>
              <w:t>Galatia 1:13</w:t>
            </w:r>
          </w:p>
        </w:tc>
        <w:tc>
          <w:tcPr>
            <w:tcW w:type="dxa" w:w="2880"/>
            <w:tcW w:w="1440" w:type="dxa"/>
          </w:tcPr>
          <w:p>
            <w:pPr>
              <w:jc w:val="center"/>
            </w:pPr>
            <w:r>
              <w:rPr>
                <w:b/>
              </w:rPr>
              <w:t>OK</w:t>
            </w:r>
          </w:p>
        </w:tc>
      </w:tr>
      <w:tr>
        <w:tc>
          <w:tcPr>
            <w:tcW w:type="dxa" w:w="2880"/>
            <w:tcW w:w="7920" w:type="dxa"/>
          </w:tcPr>
          <w:p>
            <w:pPr>
              <w:spacing w:line="480" w:lineRule="auto"/>
            </w:pPr>
            <w:r>
              <w:t xml:space="preserve">You have heard about my former life in Judaism, how I was persecuting the </w:t>
            </w:r>
            <w:r>
              <w:rPr>
                <w:b/>
              </w:rPr>
              <w:t>church</w:t>
            </w:r>
            <w:r>
              <w:t xml:space="preserve"> of God beyond measure and that I was trying to destroy it.</w:t>
            </w:r>
          </w:p>
        </w:tc>
        <w:tc>
          <w:tcPr>
            <w:tcW w:type="dxa" w:w="2880"/>
            <w:tcW w:w="7920" w:type="dxa"/>
          </w:tcPr>
          <w:p>
            <w:pPr>
              <w:spacing w:line="480" w:lineRule="auto"/>
            </w:pPr>
            <w:r>
              <w:t>Kogwon ta aje ying gwilinget lio lo 'beron i Yudayaki, nan a yoyonggu kenisa na Ngun parik a nan ga'yi korju na se (nye)</w:t>
            </w:r>
          </w:p>
        </w:tc>
        <w:tc>
          <w:tcPr>
            <w:tcW w:type="dxa" w:w="2880"/>
            <w:vAlign w:val="center"/>
            <w:tcW w:w="1440" w:type="dxa"/>
          </w:tcPr>
          <w:p>
            <w:pPr>
              <w:jc w:val="center"/>
            </w:pPr>
            <w:r>
              <w:t>☐</w:t>
            </w:r>
          </w:p>
        </w:tc>
      </w:tr>
      <w:tr>
        <w:tc>
          <w:tcPr>
            <w:tcW w:type="dxa" w:w="2880"/>
            <w:tcW w:w="7920" w:type="dxa"/>
          </w:tcPr>
          <w:p>
            <w:r>
              <w:rPr>
                <w:b/>
              </w:rPr>
              <w:t>Ephesians 3:21</w:t>
            </w:r>
          </w:p>
        </w:tc>
        <w:tc>
          <w:tcPr>
            <w:tcW w:type="dxa" w:w="2880"/>
            <w:tcW w:w="7920" w:type="dxa"/>
          </w:tcPr>
          <w:p>
            <w:r>
              <w:rPr>
                <w:b/>
              </w:rPr>
              <w:t>Epeso 3:21</w:t>
            </w:r>
          </w:p>
        </w:tc>
        <w:tc>
          <w:tcPr>
            <w:tcW w:type="dxa" w:w="2880"/>
            <w:tcW w:w="1440" w:type="dxa"/>
          </w:tcPr>
          <w:p>
            <w:pPr>
              <w:jc w:val="center"/>
            </w:pPr>
            <w:r>
              <w:rPr>
                <w:b/>
              </w:rPr>
              <w:t>OK</w:t>
            </w:r>
          </w:p>
        </w:tc>
      </w:tr>
      <w:tr>
        <w:tc>
          <w:tcPr>
            <w:tcW w:type="dxa" w:w="2880"/>
            <w:tcW w:w="7920" w:type="dxa"/>
          </w:tcPr>
          <w:p>
            <w:pPr>
              <w:spacing w:line="480" w:lineRule="auto"/>
            </w:pPr>
            <w:r>
              <w:t xml:space="preserve">to him be glory in the </w:t>
            </w:r>
            <w:r>
              <w:rPr>
                <w:b/>
              </w:rPr>
              <w:t>church</w:t>
            </w:r>
            <w:r>
              <w:t xml:space="preserve"> and in Christ Jesus to all generations forever and ever. Amen.</w:t>
            </w:r>
          </w:p>
        </w:tc>
        <w:tc>
          <w:tcPr>
            <w:tcW w:type="dxa" w:w="2880"/>
            <w:tcW w:w="7920" w:type="dxa"/>
          </w:tcPr>
          <w:p>
            <w:pPr>
              <w:spacing w:line="480" w:lineRule="auto"/>
            </w:pPr>
            <w:r>
              <w:t>ti nye bulanibula ko Kenisa ko Kristo Yesu i mugun i nyakwerat ling ngupi ngupi. Amin</w:t>
            </w:r>
          </w:p>
        </w:tc>
        <w:tc>
          <w:tcPr>
            <w:tcW w:type="dxa" w:w="2880"/>
            <w:vAlign w:val="center"/>
            <w:tcW w:w="1440" w:type="dxa"/>
          </w:tcPr>
          <w:p>
            <w:pPr>
              <w:jc w:val="center"/>
            </w:pPr>
            <w:r>
              <w:t>☐</w:t>
            </w:r>
          </w:p>
        </w:tc>
      </w:tr>
      <w:tr>
        <w:tc>
          <w:tcPr>
            <w:tcW w:type="dxa" w:w="2880"/>
            <w:tcW w:w="7920" w:type="dxa"/>
          </w:tcPr>
          <w:p>
            <w:r>
              <w:rPr>
                <w:b/>
              </w:rPr>
              <w:t>Philippians 3:6</w:t>
            </w:r>
          </w:p>
        </w:tc>
        <w:tc>
          <w:tcPr>
            <w:tcW w:type="dxa" w:w="2880"/>
            <w:tcW w:w="7920" w:type="dxa"/>
          </w:tcPr>
          <w:p>
            <w:r>
              <w:rPr>
                <w:b/>
              </w:rPr>
              <w:t>Pilipoi 3:6</w:t>
            </w:r>
          </w:p>
        </w:tc>
        <w:tc>
          <w:tcPr>
            <w:tcW w:type="dxa" w:w="2880"/>
            <w:tcW w:w="1440" w:type="dxa"/>
          </w:tcPr>
          <w:p>
            <w:pPr>
              <w:jc w:val="center"/>
            </w:pPr>
            <w:r>
              <w:rPr>
                <w:b/>
              </w:rPr>
              <w:t>OK</w:t>
            </w:r>
          </w:p>
        </w:tc>
      </w:tr>
      <w:tr>
        <w:tc>
          <w:tcPr>
            <w:tcW w:type="dxa" w:w="2880"/>
            <w:tcW w:w="7920" w:type="dxa"/>
          </w:tcPr>
          <w:p>
            <w:pPr>
              <w:spacing w:line="480" w:lineRule="auto"/>
            </w:pPr>
            <w:r>
              <w:t xml:space="preserve">As for zeal, I persecuted the </w:t>
            </w:r>
            <w:r>
              <w:rPr>
                <w:b/>
              </w:rPr>
              <w:t>church</w:t>
            </w:r>
            <w:r>
              <w:t>; as for righteousness under the law, I was blameless.</w:t>
            </w:r>
          </w:p>
        </w:tc>
        <w:tc>
          <w:tcPr>
            <w:tcW w:type="dxa" w:w="2880"/>
            <w:tcW w:w="7920" w:type="dxa"/>
          </w:tcPr>
          <w:p>
            <w:pPr>
              <w:spacing w:line="480" w:lineRule="auto"/>
            </w:pPr>
            <w:r>
              <w:t>Ko nandu, a nan tongongi kanisa, gwoso i todiri na saresi a nan gwe 'bak toron.</w:t>
            </w:r>
          </w:p>
        </w:tc>
        <w:tc>
          <w:tcPr>
            <w:tcW w:type="dxa" w:w="2880"/>
            <w:vAlign w:val="center"/>
            <w:tcW w:w="1440" w:type="dxa"/>
          </w:tcPr>
          <w:p>
            <w:pPr>
              <w:jc w:val="center"/>
            </w:pPr>
            <w:r>
              <w:t>☐</w:t>
            </w:r>
          </w:p>
        </w:tc>
      </w:tr>
      <w:tr>
        <w:tc>
          <w:tcPr>
            <w:tcW w:type="dxa" w:w="2880"/>
            <w:tcW w:w="7920" w:type="dxa"/>
          </w:tcPr>
          <w:p>
            <w:r>
              <w:rPr>
                <w:b/>
              </w:rPr>
              <w:t>Colossians 4:15</w:t>
            </w:r>
          </w:p>
        </w:tc>
        <w:tc>
          <w:tcPr>
            <w:tcW w:type="dxa" w:w="2880"/>
            <w:tcW w:w="7920" w:type="dxa"/>
          </w:tcPr>
          <w:p>
            <w:r>
              <w:rPr>
                <w:b/>
              </w:rPr>
              <w:t>Kolosai 4:15</w:t>
            </w:r>
          </w:p>
        </w:tc>
        <w:tc>
          <w:tcPr>
            <w:tcW w:type="dxa" w:w="2880"/>
            <w:tcW w:w="1440" w:type="dxa"/>
          </w:tcPr>
          <w:p>
            <w:pPr>
              <w:jc w:val="center"/>
            </w:pPr>
            <w:r>
              <w:rPr>
                <w:b/>
              </w:rPr>
              <w:t>OK</w:t>
            </w:r>
          </w:p>
        </w:tc>
      </w:tr>
      <w:tr>
        <w:tc>
          <w:tcPr>
            <w:tcW w:type="dxa" w:w="2880"/>
            <w:tcW w:w="7920" w:type="dxa"/>
          </w:tcPr>
          <w:p>
            <w:pPr>
              <w:spacing w:line="480" w:lineRule="auto"/>
            </w:pPr>
            <w:r>
              <w:t xml:space="preserve">Greet the brothers in Laodicea, and Nympha, and the </w:t>
            </w:r>
            <w:r>
              <w:rPr>
                <w:b/>
              </w:rPr>
              <w:t>church</w:t>
            </w:r>
            <w:r>
              <w:t xml:space="preserve"> that is in her house.</w:t>
            </w:r>
          </w:p>
        </w:tc>
        <w:tc>
          <w:tcPr>
            <w:tcW w:type="dxa" w:w="2880"/>
            <w:tcW w:w="7920" w:type="dxa"/>
          </w:tcPr>
          <w:p>
            <w:pPr>
              <w:spacing w:line="480" w:lineRule="auto"/>
            </w:pPr>
            <w:r>
              <w:t>Rome ta roman ko lungasirik logon Laodikia a ko se logon Numpa a ko ngutu lo momorja kayit mede a kanisa nu.</w:t>
            </w:r>
          </w:p>
        </w:tc>
        <w:tc>
          <w:tcPr>
            <w:tcW w:type="dxa" w:w="2880"/>
            <w:vAlign w:val="center"/>
            <w:tcW w:w="1440" w:type="dxa"/>
          </w:tcPr>
          <w:p>
            <w:pPr>
              <w:jc w:val="center"/>
            </w:pPr>
            <w:r>
              <w:t>☐</w:t>
            </w:r>
          </w:p>
        </w:tc>
      </w:tr>
      <w:tr>
        <w:tc>
          <w:tcPr>
            <w:tcW w:type="dxa" w:w="2880"/>
            <w:tcW w:w="7920" w:type="dxa"/>
          </w:tcPr>
          <w:p>
            <w:r>
              <w:rPr>
                <w:b/>
              </w:rPr>
              <w:t>Colossians 4:16</w:t>
            </w:r>
          </w:p>
        </w:tc>
        <w:tc>
          <w:tcPr>
            <w:tcW w:type="dxa" w:w="2880"/>
            <w:tcW w:w="7920" w:type="dxa"/>
          </w:tcPr>
          <w:p>
            <w:r>
              <w:rPr>
                <w:b/>
              </w:rPr>
              <w:t>Kolosai 4:16</w:t>
            </w:r>
          </w:p>
        </w:tc>
        <w:tc>
          <w:tcPr>
            <w:tcW w:type="dxa" w:w="2880"/>
            <w:tcW w:w="1440" w:type="dxa"/>
          </w:tcPr>
          <w:p>
            <w:pPr>
              <w:jc w:val="center"/>
            </w:pPr>
            <w:r>
              <w:rPr>
                <w:b/>
              </w:rPr>
              <w:t>OK</w:t>
            </w:r>
          </w:p>
        </w:tc>
      </w:tr>
      <w:tr>
        <w:tc>
          <w:tcPr>
            <w:tcW w:type="dxa" w:w="2880"/>
            <w:tcW w:w="7920" w:type="dxa"/>
          </w:tcPr>
          <w:p>
            <w:pPr>
              <w:spacing w:line="480" w:lineRule="auto"/>
            </w:pPr>
            <w:r>
              <w:t xml:space="preserve">When this letter has been read among you, have it read also in the </w:t>
            </w:r>
            <w:r>
              <w:rPr>
                <w:b/>
              </w:rPr>
              <w:t>church</w:t>
            </w:r>
            <w:r>
              <w:t xml:space="preserve"> of the Laodiceans, and see that you also read the letter from Laodicea.</w:t>
            </w:r>
          </w:p>
        </w:tc>
        <w:tc>
          <w:tcPr>
            <w:tcW w:type="dxa" w:w="2880"/>
            <w:tcW w:w="7920" w:type="dxa"/>
          </w:tcPr>
          <w:p>
            <w:pPr>
              <w:spacing w:line="480" w:lineRule="auto"/>
            </w:pPr>
            <w:r>
              <w:t>Ko ina leta aje kena ko ta kasu i kiden, morji ta adi a tu kenaki i kanisa na ngutu to Laodikia, 'dok kene ta ken leta na tu sunye Laodikia nu.</w:t>
            </w:r>
          </w:p>
        </w:tc>
        <w:tc>
          <w:tcPr>
            <w:tcW w:type="dxa" w:w="2880"/>
            <w:vAlign w:val="center"/>
            <w:tcW w:w="1440" w:type="dxa"/>
          </w:tcPr>
          <w:p>
            <w:pPr>
              <w:jc w:val="center"/>
            </w:pPr>
            <w:r>
              <w:t>☐</w:t>
            </w:r>
          </w:p>
        </w:tc>
      </w:tr>
      <w:tr>
        <w:tc>
          <w:tcPr>
            <w:tcW w:type="dxa" w:w="2880"/>
            <w:tcW w:w="7920" w:type="dxa"/>
          </w:tcPr>
          <w:p>
            <w:r>
              <w:rPr>
                <w:b/>
              </w:rPr>
              <w:t>1 Thessalonians 1:1</w:t>
            </w:r>
          </w:p>
        </w:tc>
        <w:tc>
          <w:tcPr>
            <w:tcW w:type="dxa" w:w="2880"/>
            <w:tcW w:w="7920" w:type="dxa"/>
          </w:tcPr>
          <w:p>
            <w:r>
              <w:rPr>
                <w:b/>
              </w:rPr>
              <w:t>1 Tesalonike 1:1</w:t>
            </w:r>
          </w:p>
        </w:tc>
        <w:tc>
          <w:tcPr>
            <w:tcW w:type="dxa" w:w="2880"/>
            <w:tcW w:w="1440" w:type="dxa"/>
          </w:tcPr>
          <w:p>
            <w:pPr>
              <w:jc w:val="center"/>
            </w:pPr>
            <w:r>
              <w:rPr>
                <w:b/>
              </w:rPr>
              <w:t>OK</w:t>
            </w:r>
          </w:p>
        </w:tc>
      </w:tr>
      <w:tr>
        <w:tc>
          <w:tcPr>
            <w:tcW w:type="dxa" w:w="2880"/>
            <w:tcW w:w="7920" w:type="dxa"/>
          </w:tcPr>
          <w:p>
            <w:pPr>
              <w:spacing w:line="480" w:lineRule="auto"/>
            </w:pPr>
            <w:r>
              <w:t xml:space="preserve">Paul, Silvanus, and Timothy to the </w:t>
            </w:r>
            <w:r>
              <w:rPr>
                <w:b/>
              </w:rPr>
              <w:t>church</w:t>
            </w:r>
            <w:r>
              <w:t xml:space="preserve"> of the Thessalonians in God the Father and the Lord Jesus Christ: May grace and peace be to you.</w:t>
            </w:r>
          </w:p>
        </w:tc>
        <w:tc>
          <w:tcPr>
            <w:tcW w:type="dxa" w:w="2880"/>
            <w:tcW w:w="7920" w:type="dxa"/>
          </w:tcPr>
          <w:p>
            <w:pPr>
              <w:spacing w:line="480" w:lineRule="auto"/>
            </w:pPr>
            <w:r>
              <w:t>Nan Paulo ko Silvano se ko Timateo roman ko ta ngutu lo momorja Tesalonike a Kenisa Logon a ti Ngun Monyee ko a ti Matat Yesu Kristo kulu. Ti 'busan ko taling gwe ko ta</w:t>
            </w:r>
          </w:p>
        </w:tc>
        <w:tc>
          <w:tcPr>
            <w:tcW w:type="dxa" w:w="2880"/>
            <w:vAlign w:val="center"/>
            <w:tcW w:w="1440" w:type="dxa"/>
          </w:tcPr>
          <w:p>
            <w:pPr>
              <w:jc w:val="center"/>
            </w:pPr>
            <w:r>
              <w:t>☐</w:t>
            </w:r>
          </w:p>
        </w:tc>
      </w:tr>
      <w:tr>
        <w:tc>
          <w:tcPr>
            <w:tcW w:type="dxa" w:w="2880"/>
            <w:tcW w:w="7920" w:type="dxa"/>
          </w:tcPr>
          <w:p>
            <w:r>
              <w:rPr>
                <w:b/>
              </w:rPr>
              <w:t>2 Thessalonians 1:1</w:t>
            </w:r>
          </w:p>
        </w:tc>
        <w:tc>
          <w:tcPr>
            <w:tcW w:type="dxa" w:w="2880"/>
            <w:tcW w:w="7920" w:type="dxa"/>
          </w:tcPr>
          <w:p>
            <w:r>
              <w:rPr>
                <w:b/>
              </w:rPr>
              <w:t>2 Tesolonika 1:1</w:t>
            </w:r>
          </w:p>
        </w:tc>
        <w:tc>
          <w:tcPr>
            <w:tcW w:type="dxa" w:w="2880"/>
            <w:tcW w:w="1440" w:type="dxa"/>
          </w:tcPr>
          <w:p>
            <w:pPr>
              <w:jc w:val="center"/>
            </w:pPr>
            <w:r>
              <w:rPr>
                <w:b/>
              </w:rPr>
              <w:t>OK</w:t>
            </w:r>
          </w:p>
        </w:tc>
      </w:tr>
      <w:tr>
        <w:tc>
          <w:tcPr>
            <w:tcW w:type="dxa" w:w="2880"/>
            <w:tcW w:w="7920" w:type="dxa"/>
          </w:tcPr>
          <w:p>
            <w:pPr>
              <w:spacing w:line="480" w:lineRule="auto"/>
            </w:pPr>
            <w:r>
              <w:t xml:space="preserve">Paul, Silvanus, and Timothy, to the </w:t>
            </w:r>
            <w:r>
              <w:rPr>
                <w:b/>
              </w:rPr>
              <w:t>church</w:t>
            </w:r>
            <w:r>
              <w:t xml:space="preserve"> of the Thessalonians in God our Father and the Lord Jesus Christ:</w:t>
            </w:r>
          </w:p>
        </w:tc>
        <w:tc>
          <w:tcPr>
            <w:tcW w:type="dxa" w:w="2880"/>
            <w:tcW w:w="7920" w:type="dxa"/>
          </w:tcPr>
          <w:p>
            <w:pPr>
              <w:spacing w:line="480" w:lineRule="auto"/>
            </w:pPr>
            <w:r>
              <w:t>Paulo, Silvano a ko Timoteo, i kanisa lo ngutu ti Tesolonika I karin ti Ngun Monye likang a ko Matat Yesu Kisto.</w:t>
            </w:r>
          </w:p>
        </w:tc>
        <w:tc>
          <w:tcPr>
            <w:tcW w:type="dxa" w:w="2880"/>
            <w:vAlign w:val="center"/>
            <w:tcW w:w="1440" w:type="dxa"/>
          </w:tcPr>
          <w:p>
            <w:pPr>
              <w:jc w:val="center"/>
            </w:pPr>
            <w:r>
              <w:t>☐</w:t>
            </w:r>
          </w:p>
        </w:tc>
      </w:tr>
      <w:tr>
        <w:tc>
          <w:tcPr>
            <w:tcW w:type="dxa" w:w="2880"/>
            <w:tcW w:w="7920" w:type="dxa"/>
          </w:tcPr>
          <w:p>
            <w:r>
              <w:rPr>
                <w:b/>
              </w:rPr>
              <w:t>2 Thessalonians 1:4</w:t>
            </w:r>
          </w:p>
        </w:tc>
        <w:tc>
          <w:tcPr>
            <w:tcW w:type="dxa" w:w="2880"/>
            <w:tcW w:w="7920" w:type="dxa"/>
          </w:tcPr>
          <w:p>
            <w:r>
              <w:rPr>
                <w:b/>
              </w:rPr>
              <w:t>2 Tesolonika 1:4</w:t>
            </w:r>
          </w:p>
        </w:tc>
        <w:tc>
          <w:tcPr>
            <w:tcW w:type="dxa" w:w="2880"/>
            <w:tcW w:w="1440" w:type="dxa"/>
          </w:tcPr>
          <w:p>
            <w:pPr>
              <w:jc w:val="center"/>
            </w:pPr>
            <w:r>
              <w:rPr>
                <w:b/>
              </w:rPr>
              <w:t>OK</w:t>
            </w:r>
          </w:p>
        </w:tc>
      </w:tr>
      <w:tr>
        <w:tc>
          <w:tcPr>
            <w:tcW w:type="dxa" w:w="2880"/>
            <w:tcW w:w="7920" w:type="dxa"/>
          </w:tcPr>
          <w:p>
            <w:pPr>
              <w:spacing w:line="480" w:lineRule="auto"/>
            </w:pPr>
            <w:r>
              <w:t xml:space="preserve">So we ourselves boast about you in the </w:t>
            </w:r>
            <w:r>
              <w:rPr>
                <w:b/>
              </w:rPr>
              <w:t>churches</w:t>
            </w:r>
            <w:r>
              <w:t xml:space="preserve"> of God for your patience and faith in all your persecutions, and in the tribulations that you are enduring.</w:t>
            </w:r>
          </w:p>
        </w:tc>
        <w:tc>
          <w:tcPr>
            <w:tcW w:type="dxa" w:w="2880"/>
            <w:tcW w:w="7920" w:type="dxa"/>
          </w:tcPr>
          <w:p>
            <w:pPr>
              <w:spacing w:line="480" w:lineRule="auto"/>
            </w:pPr>
            <w:r>
              <w:t>Anyen yi ko mugun bu'ya ko 'borik ko kulya kasu i ngongakinda ko taling se ko yupet nasu i ngo na konaki ta arabat a ko ngonga nasu.</w:t>
            </w:r>
          </w:p>
        </w:tc>
        <w:tc>
          <w:tcPr>
            <w:tcW w:type="dxa" w:w="2880"/>
            <w:vAlign w:val="center"/>
            <w:tcW w:w="1440" w:type="dxa"/>
          </w:tcPr>
          <w:p>
            <w:pPr>
              <w:jc w:val="center"/>
            </w:pPr>
            <w:r>
              <w:t>☐</w:t>
            </w:r>
          </w:p>
        </w:tc>
      </w:tr>
      <w:tr>
        <w:tc>
          <w:tcPr>
            <w:tcW w:type="dxa" w:w="2880"/>
            <w:tcW w:w="7920" w:type="dxa"/>
          </w:tcPr>
          <w:p>
            <w:r>
              <w:rPr>
                <w:b/>
              </w:rPr>
              <w:t>1 Timothy 3:15</w:t>
            </w:r>
          </w:p>
        </w:tc>
        <w:tc>
          <w:tcPr>
            <w:tcW w:type="dxa" w:w="2880"/>
            <w:tcW w:w="7920" w:type="dxa"/>
          </w:tcPr>
          <w:p>
            <w:r>
              <w:rPr>
                <w:b/>
              </w:rPr>
              <w:t>1 Timoteo 3:15</w:t>
            </w:r>
          </w:p>
        </w:tc>
        <w:tc>
          <w:tcPr>
            <w:tcW w:type="dxa" w:w="2880"/>
            <w:tcW w:w="1440" w:type="dxa"/>
          </w:tcPr>
          <w:p>
            <w:pPr>
              <w:jc w:val="center"/>
            </w:pPr>
            <w:r>
              <w:rPr>
                <w:b/>
              </w:rPr>
              <w:t>OK</w:t>
            </w:r>
          </w:p>
        </w:tc>
      </w:tr>
      <w:tr>
        <w:tc>
          <w:tcPr>
            <w:tcW w:type="dxa" w:w="2880"/>
            <w:tcW w:w="7920" w:type="dxa"/>
          </w:tcPr>
          <w:p>
            <w:pPr>
              <w:spacing w:line="480" w:lineRule="auto"/>
            </w:pPr>
            <w:r>
              <w:t xml:space="preserve">But if I delay, I am writing so that you may know how to conduct yourself in the household of God, which is the </w:t>
            </w:r>
            <w:r>
              <w:rPr>
                <w:b/>
              </w:rPr>
              <w:t>church</w:t>
            </w:r>
            <w:r>
              <w:t xml:space="preserve"> of the living God, the pillar and support of the truth.</w:t>
            </w:r>
          </w:p>
        </w:tc>
        <w:tc>
          <w:tcPr>
            <w:tcW w:type="dxa" w:w="2880"/>
            <w:tcW w:w="7920" w:type="dxa"/>
          </w:tcPr>
          <w:p>
            <w:pPr>
              <w:spacing w:line="480" w:lineRule="auto"/>
            </w:pPr>
            <w:r>
              <w:t>Ama ko nan a karakin, nan wurjo anyen do deden ko ngutu kodo gwong adinyo i mede na Ngun nagon a kenisa na Ngun lo gwong jorun, ko a togwidiet ko a tokit lo kulya ti diri</w:t>
            </w:r>
          </w:p>
        </w:tc>
        <w:tc>
          <w:tcPr>
            <w:tcW w:type="dxa" w:w="2880"/>
            <w:vAlign w:val="center"/>
            <w:tcW w:w="1440" w:type="dxa"/>
          </w:tcPr>
          <w:p>
            <w:pPr>
              <w:jc w:val="center"/>
            </w:pPr>
            <w:r>
              <w:t>☐</w:t>
            </w:r>
          </w:p>
        </w:tc>
      </w:tr>
      <w:tr>
        <w:tc>
          <w:tcPr>
            <w:tcW w:type="dxa" w:w="2880"/>
            <w:tcW w:w="7920" w:type="dxa"/>
          </w:tcPr>
          <w:p>
            <w:r>
              <w:rPr>
                <w:b/>
              </w:rPr>
              <w:t>Philemon 1:2</w:t>
            </w:r>
          </w:p>
        </w:tc>
        <w:tc>
          <w:tcPr>
            <w:tcW w:type="dxa" w:w="2880"/>
            <w:tcW w:w="7920" w:type="dxa"/>
          </w:tcPr>
          <w:p>
            <w:r>
              <w:rPr>
                <w:b/>
              </w:rPr>
              <w:t>Pilimona 1:2</w:t>
            </w:r>
          </w:p>
        </w:tc>
        <w:tc>
          <w:tcPr>
            <w:tcW w:type="dxa" w:w="2880"/>
            <w:tcW w:w="1440" w:type="dxa"/>
          </w:tcPr>
          <w:p>
            <w:pPr>
              <w:jc w:val="center"/>
            </w:pPr>
            <w:r>
              <w:rPr>
                <w:b/>
              </w:rPr>
              <w:t>OK</w:t>
            </w:r>
          </w:p>
        </w:tc>
      </w:tr>
      <w:tr>
        <w:tc>
          <w:tcPr>
            <w:tcW w:type="dxa" w:w="2880"/>
            <w:tcW w:w="7920" w:type="dxa"/>
          </w:tcPr>
          <w:p>
            <w:pPr>
              <w:spacing w:line="480" w:lineRule="auto"/>
            </w:pPr>
            <w:r>
              <w:t xml:space="preserve">and to Apphia our sister, and to Archippus our fellow soldier, and to the </w:t>
            </w:r>
            <w:r>
              <w:rPr>
                <w:b/>
              </w:rPr>
              <w:t>church</w:t>
            </w:r>
            <w:r>
              <w:t xml:space="preserve"> that meets in your home:</w:t>
            </w:r>
          </w:p>
        </w:tc>
        <w:tc>
          <w:tcPr>
            <w:tcW w:type="dxa" w:w="2880"/>
            <w:tcW w:w="7920" w:type="dxa"/>
          </w:tcPr>
          <w:p>
            <w:pPr>
              <w:spacing w:line="480" w:lineRule="auto"/>
            </w:pPr>
            <w:r>
              <w:t>yi koti roman ko Apia saser nikang a ko Arkipo lo gwon moro ko yi i pirinit na geleng, a ko ngutulu ti kanisa lo momorja konuk mede.</w:t>
            </w:r>
          </w:p>
        </w:tc>
        <w:tc>
          <w:tcPr>
            <w:tcW w:type="dxa" w:w="2880"/>
            <w:vAlign w:val="center"/>
            <w:tcW w:w="1440" w:type="dxa"/>
          </w:tcPr>
          <w:p>
            <w:pPr>
              <w:jc w:val="center"/>
            </w:pPr>
            <w:r>
              <w:t>☐</w:t>
            </w:r>
          </w:p>
        </w:tc>
      </w:tr>
      <w:tr>
        <w:tc>
          <w:tcPr>
            <w:tcW w:type="dxa" w:w="2880"/>
            <w:tcW w:w="7920" w:type="dxa"/>
          </w:tcPr>
          <w:p>
            <w:r>
              <w:rPr>
                <w:b/>
              </w:rPr>
              <w:t>Revelation 22:16</w:t>
            </w:r>
          </w:p>
        </w:tc>
        <w:tc>
          <w:tcPr>
            <w:tcW w:type="dxa" w:w="2880"/>
            <w:tcW w:w="7920" w:type="dxa"/>
          </w:tcPr>
          <w:p>
            <w:r>
              <w:rPr>
                <w:b/>
              </w:rPr>
              <w:t>Kweyatti 22:16</w:t>
            </w:r>
          </w:p>
        </w:tc>
        <w:tc>
          <w:tcPr>
            <w:tcW w:type="dxa" w:w="2880"/>
            <w:tcW w:w="1440" w:type="dxa"/>
          </w:tcPr>
          <w:p>
            <w:pPr>
              <w:jc w:val="center"/>
            </w:pPr>
            <w:r>
              <w:rPr>
                <w:b/>
              </w:rPr>
              <w:t>OK</w:t>
            </w:r>
          </w:p>
        </w:tc>
      </w:tr>
      <w:tr>
        <w:tc>
          <w:tcPr>
            <w:tcW w:type="dxa" w:w="2880"/>
            <w:tcW w:w="7920" w:type="dxa"/>
          </w:tcPr>
          <w:p>
            <w:pPr>
              <w:spacing w:line="480" w:lineRule="auto"/>
            </w:pPr>
            <w:r>
              <w:t xml:space="preserve">I, Jesus, have sent my angel to testify to you about these things for the </w:t>
            </w:r>
            <w:r>
              <w:rPr>
                <w:b/>
              </w:rPr>
              <w:t>churches</w:t>
            </w:r>
            <w:r>
              <w:t>. I am the root and the descendant of David, the bright morning star."</w:t>
            </w:r>
          </w:p>
        </w:tc>
        <w:tc>
          <w:tcPr>
            <w:tcW w:type="dxa" w:w="2880"/>
            <w:tcW w:w="7920" w:type="dxa"/>
          </w:tcPr>
          <w:p>
            <w:pPr>
              <w:spacing w:line="480" w:lineRule="auto"/>
            </w:pPr>
            <w:r>
              <w:t>Nan, yesu, a sunyundo malaikatat lio i tokurukindo na ta kine kulya kogwon kulya ti kenisajin. Nan a kukurite ko a nyakwerat lo Dawidi. Nan a kasorokoti lo waran kokobu.”</w:t>
            </w:r>
          </w:p>
        </w:tc>
        <w:tc>
          <w:tcPr>
            <w:tcW w:type="dxa" w:w="2880"/>
            <w:vAlign w:val="center"/>
            <w:tcW w:w="1440" w:type="dxa"/>
          </w:tcPr>
          <w:p>
            <w:pPr>
              <w:jc w:val="center"/>
            </w:pPr>
            <w:r>
              <w:t>☐</w:t>
            </w:r>
          </w:p>
        </w:tc>
      </w:tr>
    </w:tbl>
    <w:p>
      <w:pPr>
        <w:pStyle w:val="Heading1"/>
        <w:spacing w:before="0"/>
      </w:pPr>
      <w:r>
        <w:t>compassion (G4697, G3627)</w:t>
      </w:r>
    </w:p>
    <w:p>
      <w:pPr>
        <w:spacing w:after="0"/>
      </w:pPr>
      <w:r/>
      <w:r>
        <w:t>This word means to take pity on someone or to have mercy on someone.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9:36</w:t>
            </w:r>
          </w:p>
        </w:tc>
        <w:tc>
          <w:tcPr>
            <w:tcW w:type="dxa" w:w="2880"/>
            <w:tcW w:w="7920" w:type="dxa"/>
          </w:tcPr>
          <w:p>
            <w:r>
              <w:rPr>
                <w:b/>
              </w:rPr>
              <w:t>Matayo 9:36</w:t>
            </w:r>
          </w:p>
        </w:tc>
        <w:tc>
          <w:tcPr>
            <w:tcW w:type="dxa" w:w="2880"/>
            <w:tcW w:w="1440" w:type="dxa"/>
          </w:tcPr>
          <w:p>
            <w:pPr>
              <w:jc w:val="center"/>
            </w:pPr>
            <w:r>
              <w:rPr>
                <w:b/>
              </w:rPr>
              <w:t>OK</w:t>
            </w:r>
          </w:p>
        </w:tc>
      </w:tr>
      <w:tr>
        <w:tc>
          <w:tcPr>
            <w:tcW w:type="dxa" w:w="2880"/>
            <w:tcW w:w="7920" w:type="dxa"/>
          </w:tcPr>
          <w:p>
            <w:pPr>
              <w:spacing w:line="480" w:lineRule="auto"/>
            </w:pPr>
            <w:r>
              <w:t xml:space="preserve">When he saw the crowds, he had </w:t>
            </w:r>
            <w:r>
              <w:rPr>
                <w:b/>
              </w:rPr>
              <w:t>compassion</w:t>
            </w:r>
            <w:r>
              <w:t xml:space="preserve"> for them, because they were troubled and discouraged. They were like sheep without a shepherd.</w:t>
            </w:r>
          </w:p>
        </w:tc>
        <w:tc>
          <w:tcPr>
            <w:tcW w:type="dxa" w:w="2880"/>
            <w:tcW w:w="7920" w:type="dxa"/>
          </w:tcPr>
          <w:p>
            <w:pPr>
              <w:spacing w:line="480" w:lineRule="auto"/>
            </w:pPr>
            <w:r>
              <w:t>A Yesu ko meddi lodir lo ŋutu a nye wone konyen ko se, kogwon se gwon gwosoyidin nagon ’bak kayukunit, a iŋge yo yoŋo a reki abur.</w:t>
            </w:r>
          </w:p>
        </w:tc>
        <w:tc>
          <w:tcPr>
            <w:tcW w:type="dxa" w:w="2880"/>
            <w:vAlign w:val="center"/>
            <w:tcW w:w="1440" w:type="dxa"/>
          </w:tcPr>
          <w:p>
            <w:pPr>
              <w:jc w:val="center"/>
            </w:pPr>
            <w:r>
              <w:t>☐</w:t>
            </w:r>
          </w:p>
        </w:tc>
      </w:tr>
      <w:tr>
        <w:tc>
          <w:tcPr>
            <w:tcW w:type="dxa" w:w="2880"/>
            <w:tcW w:w="7920" w:type="dxa"/>
          </w:tcPr>
          <w:p>
            <w:r>
              <w:rPr>
                <w:b/>
              </w:rPr>
              <w:t>Matthew 14:14</w:t>
            </w:r>
          </w:p>
        </w:tc>
        <w:tc>
          <w:tcPr>
            <w:tcW w:type="dxa" w:w="2880"/>
            <w:tcW w:w="7920" w:type="dxa"/>
          </w:tcPr>
          <w:p>
            <w:r>
              <w:rPr>
                <w:b/>
              </w:rPr>
              <w:t>Matayo 14:14</w:t>
            </w:r>
          </w:p>
        </w:tc>
        <w:tc>
          <w:tcPr>
            <w:tcW w:type="dxa" w:w="2880"/>
            <w:tcW w:w="1440" w:type="dxa"/>
          </w:tcPr>
          <w:p>
            <w:pPr>
              <w:jc w:val="center"/>
            </w:pPr>
            <w:r>
              <w:rPr>
                <w:b/>
              </w:rPr>
              <w:t>OK</w:t>
            </w:r>
          </w:p>
        </w:tc>
      </w:tr>
      <w:tr>
        <w:tc>
          <w:tcPr>
            <w:tcW w:type="dxa" w:w="2880"/>
            <w:tcW w:w="7920" w:type="dxa"/>
          </w:tcPr>
          <w:p>
            <w:pPr>
              <w:spacing w:line="480" w:lineRule="auto"/>
            </w:pPr>
            <w:r>
              <w:t xml:space="preserve">Then Jesus came before them and saw the large crowd. He had </w:t>
            </w:r>
            <w:r>
              <w:rPr>
                <w:b/>
              </w:rPr>
              <w:t>compassion</w:t>
            </w:r>
            <w:r>
              <w:t xml:space="preserve"> on them and healed their sick.</w:t>
            </w:r>
          </w:p>
        </w:tc>
        <w:tc>
          <w:tcPr>
            <w:tcW w:type="dxa" w:w="2880"/>
            <w:tcW w:w="7920" w:type="dxa"/>
          </w:tcPr>
          <w:p>
            <w:pPr>
              <w:spacing w:line="480" w:lineRule="auto"/>
            </w:pPr>
            <w:r>
              <w:t>A nagon Yesu aje kiyuŋdya kaŋo i ki ’bo nu, a nye meddi lodir duma lo ŋutu; a nye wone konyen ko se, a toke ’yi ŋutu kase logon a gigilotu.</w:t>
            </w:r>
          </w:p>
        </w:tc>
        <w:tc>
          <w:tcPr>
            <w:tcW w:type="dxa" w:w="2880"/>
            <w:vAlign w:val="center"/>
            <w:tcW w:w="1440" w:type="dxa"/>
          </w:tcPr>
          <w:p>
            <w:pPr>
              <w:jc w:val="center"/>
            </w:pPr>
            <w:r>
              <w:t>☐</w:t>
            </w:r>
          </w:p>
        </w:tc>
      </w:tr>
      <w:tr>
        <w:tc>
          <w:tcPr>
            <w:tcW w:type="dxa" w:w="2880"/>
            <w:tcW w:w="7920" w:type="dxa"/>
          </w:tcPr>
          <w:p>
            <w:r>
              <w:rPr>
                <w:b/>
              </w:rPr>
              <w:t>Matthew 15:32</w:t>
            </w:r>
          </w:p>
        </w:tc>
        <w:tc>
          <w:tcPr>
            <w:tcW w:type="dxa" w:w="2880"/>
            <w:tcW w:w="7920" w:type="dxa"/>
          </w:tcPr>
          <w:p>
            <w:r>
              <w:rPr>
                <w:b/>
              </w:rPr>
              <w:t>Matayo 15:32</w:t>
            </w:r>
          </w:p>
        </w:tc>
        <w:tc>
          <w:tcPr>
            <w:tcW w:type="dxa" w:w="2880"/>
            <w:tcW w:w="1440" w:type="dxa"/>
          </w:tcPr>
          <w:p>
            <w:pPr>
              <w:jc w:val="center"/>
            </w:pPr>
            <w:r>
              <w:rPr>
                <w:b/>
              </w:rPr>
              <w:t>OK</w:t>
            </w:r>
          </w:p>
        </w:tc>
      </w:tr>
      <w:tr>
        <w:tc>
          <w:tcPr>
            <w:tcW w:type="dxa" w:w="2880"/>
            <w:tcW w:w="7920" w:type="dxa"/>
          </w:tcPr>
          <w:p>
            <w:pPr>
              <w:spacing w:line="480" w:lineRule="auto"/>
            </w:pPr>
            <w:r>
              <w:t xml:space="preserve">Jesus called his disciples to him and said, "I have </w:t>
            </w:r>
            <w:r>
              <w:rPr>
                <w:b/>
              </w:rPr>
              <w:t>compassion</w:t>
            </w:r>
            <w:r>
              <w:t xml:space="preserve"> on the crowd because they have stayed with me for three days already and have nothing to eat. I do not want to send them away without eating, or they may faint on the way."</w:t>
            </w:r>
          </w:p>
        </w:tc>
        <w:tc>
          <w:tcPr>
            <w:tcW w:type="dxa" w:w="2880"/>
            <w:tcW w:w="7920" w:type="dxa"/>
          </w:tcPr>
          <w:p>
            <w:pPr>
              <w:spacing w:line="480" w:lineRule="auto"/>
            </w:pPr>
            <w:r>
              <w:t>32A Yesu lupundye ŋutu kanyit logon a kajujumuk kulo kanyit ni, a kulyani adi, Konyen kwe wowon lodir lo ŋutu, kogwon yi aje si ’da i pirit na geleŋ ko perok musala, ŋo lo nyenyei gwe ’bayin. Nan ti ’bön soŋdu lepeŋat ko magor an se dosakiŋdya i kiko.</w:t>
            </w:r>
          </w:p>
        </w:tc>
        <w:tc>
          <w:tcPr>
            <w:tcW w:type="dxa" w:w="2880"/>
            <w:vAlign w:val="center"/>
            <w:tcW w:w="1440" w:type="dxa"/>
          </w:tcPr>
          <w:p>
            <w:pPr>
              <w:jc w:val="center"/>
            </w:pPr>
            <w:r>
              <w:t>☐</w:t>
            </w:r>
          </w:p>
        </w:tc>
      </w:tr>
      <w:tr>
        <w:tc>
          <w:tcPr>
            <w:tcW w:type="dxa" w:w="2880"/>
            <w:tcW w:w="7920" w:type="dxa"/>
          </w:tcPr>
          <w:p>
            <w:r>
              <w:rPr>
                <w:b/>
              </w:rPr>
              <w:t>Matthew 18:27</w:t>
            </w:r>
          </w:p>
        </w:tc>
        <w:tc>
          <w:tcPr>
            <w:tcW w:type="dxa" w:w="2880"/>
            <w:tcW w:w="7920" w:type="dxa"/>
          </w:tcPr>
          <w:p>
            <w:r>
              <w:rPr>
                <w:b/>
              </w:rPr>
              <w:t>Matayo 18:27</w:t>
            </w:r>
          </w:p>
        </w:tc>
        <w:tc>
          <w:tcPr>
            <w:tcW w:type="dxa" w:w="2880"/>
            <w:tcW w:w="1440" w:type="dxa"/>
          </w:tcPr>
          <w:p>
            <w:pPr>
              <w:jc w:val="center"/>
            </w:pPr>
            <w:r>
              <w:rPr>
                <w:b/>
              </w:rPr>
              <w:t>OK</w:t>
            </w:r>
          </w:p>
        </w:tc>
      </w:tr>
      <w:tr>
        <w:tc>
          <w:tcPr>
            <w:tcW w:type="dxa" w:w="2880"/>
            <w:tcW w:w="7920" w:type="dxa"/>
          </w:tcPr>
          <w:p>
            <w:pPr>
              <w:spacing w:line="480" w:lineRule="auto"/>
            </w:pPr>
            <w:r>
              <w:t xml:space="preserve">So the master of that servant, since he was moved with </w:t>
            </w:r>
            <w:r>
              <w:rPr>
                <w:b/>
              </w:rPr>
              <w:t>compassion</w:t>
            </w:r>
            <w:r>
              <w:t>, released him and forgave him the debt.</w:t>
            </w:r>
          </w:p>
        </w:tc>
        <w:tc>
          <w:tcPr>
            <w:tcW w:type="dxa" w:w="2880"/>
            <w:tcW w:w="7920" w:type="dxa"/>
          </w:tcPr>
          <w:p>
            <w:pPr>
              <w:spacing w:line="480" w:lineRule="auto"/>
            </w:pPr>
            <w:r>
              <w:t>a duma lo ŋilu kölipönit wone konyen ko lepeŋ, nyena a nye pitökiŋdye möri na, a kölöddi lepeŋ.</w:t>
            </w:r>
          </w:p>
        </w:tc>
        <w:tc>
          <w:tcPr>
            <w:tcW w:type="dxa" w:w="2880"/>
            <w:vAlign w:val="center"/>
            <w:tcW w:w="1440" w:type="dxa"/>
          </w:tcPr>
          <w:p>
            <w:pPr>
              <w:jc w:val="center"/>
            </w:pPr>
            <w:r>
              <w:t>☐</w:t>
            </w:r>
          </w:p>
        </w:tc>
      </w:tr>
      <w:tr>
        <w:tc>
          <w:tcPr>
            <w:tcW w:type="dxa" w:w="2880"/>
            <w:tcW w:w="7920" w:type="dxa"/>
          </w:tcPr>
          <w:p>
            <w:r>
              <w:rPr>
                <w:b/>
              </w:rPr>
              <w:t>Matthew 20:34</w:t>
            </w:r>
          </w:p>
        </w:tc>
        <w:tc>
          <w:tcPr>
            <w:tcW w:type="dxa" w:w="2880"/>
            <w:tcW w:w="7920" w:type="dxa"/>
          </w:tcPr>
          <w:p>
            <w:r>
              <w:rPr>
                <w:b/>
              </w:rPr>
              <w:t>Matayo 20:34</w:t>
            </w:r>
          </w:p>
        </w:tc>
        <w:tc>
          <w:tcPr>
            <w:tcW w:type="dxa" w:w="2880"/>
            <w:tcW w:w="1440" w:type="dxa"/>
          </w:tcPr>
          <w:p>
            <w:pPr>
              <w:jc w:val="center"/>
            </w:pPr>
            <w:r>
              <w:rPr>
                <w:b/>
              </w:rPr>
              <w:t>OK</w:t>
            </w:r>
          </w:p>
        </w:tc>
      </w:tr>
      <w:tr>
        <w:tc>
          <w:tcPr>
            <w:tcW w:type="dxa" w:w="2880"/>
            <w:tcW w:w="7920" w:type="dxa"/>
          </w:tcPr>
          <w:p>
            <w:pPr>
              <w:spacing w:line="480" w:lineRule="auto"/>
            </w:pPr>
            <w:r>
              <w:t xml:space="preserve">Then Jesus, being moved with </w:t>
            </w:r>
            <w:r>
              <w:rPr>
                <w:b/>
              </w:rPr>
              <w:t>compassion</w:t>
            </w:r>
            <w:r>
              <w:t>, touched their eyes. Immediately they received their sight and followed him.</w:t>
            </w:r>
          </w:p>
        </w:tc>
        <w:tc>
          <w:tcPr>
            <w:tcW w:type="dxa" w:w="2880"/>
            <w:tcW w:w="7920" w:type="dxa"/>
          </w:tcPr>
          <w:p>
            <w:pPr>
              <w:spacing w:line="480" w:lineRule="auto"/>
            </w:pPr>
            <w:r>
              <w:t>A Yesu wone konyen ko lepeŋat, a ’bo ’yi konyen kase, a ’de ’de se bulöni bulö meddya, a moraddi ko lepeŋ.</w:t>
            </w:r>
          </w:p>
        </w:tc>
        <w:tc>
          <w:tcPr>
            <w:tcW w:type="dxa" w:w="2880"/>
            <w:vAlign w:val="center"/>
            <w:tcW w:w="1440" w:type="dxa"/>
          </w:tcPr>
          <w:p>
            <w:pPr>
              <w:jc w:val="center"/>
            </w:pPr>
            <w:r>
              <w:t>☐</w:t>
            </w:r>
          </w:p>
        </w:tc>
      </w:tr>
      <w:tr>
        <w:tc>
          <w:tcPr>
            <w:tcW w:type="dxa" w:w="2880"/>
            <w:tcW w:w="7920" w:type="dxa"/>
          </w:tcPr>
          <w:p>
            <w:r>
              <w:rPr>
                <w:b/>
              </w:rPr>
              <w:t>Mark 1:41</w:t>
            </w:r>
          </w:p>
        </w:tc>
        <w:tc>
          <w:tcPr>
            <w:tcW w:type="dxa" w:w="2880"/>
            <w:tcW w:w="7920" w:type="dxa"/>
          </w:tcPr>
          <w:p>
            <w:r>
              <w:rPr>
                <w:b/>
              </w:rPr>
              <w:t>Marako 1:41</w:t>
            </w:r>
          </w:p>
        </w:tc>
        <w:tc>
          <w:tcPr>
            <w:tcW w:type="dxa" w:w="2880"/>
            <w:tcW w:w="1440" w:type="dxa"/>
          </w:tcPr>
          <w:p>
            <w:pPr>
              <w:jc w:val="center"/>
            </w:pPr>
            <w:r>
              <w:rPr>
                <w:b/>
              </w:rPr>
              <w:t>OK</w:t>
            </w:r>
          </w:p>
        </w:tc>
      </w:tr>
      <w:tr>
        <w:tc>
          <w:tcPr>
            <w:tcW w:type="dxa" w:w="2880"/>
            <w:tcW w:w="7920" w:type="dxa"/>
          </w:tcPr>
          <w:p>
            <w:pPr>
              <w:spacing w:line="480" w:lineRule="auto"/>
            </w:pPr>
            <w:r>
              <w:t xml:space="preserve">Moved with </w:t>
            </w:r>
            <w:r>
              <w:rPr>
                <w:b/>
              </w:rPr>
              <w:t>compassion</w:t>
            </w:r>
            <w:r>
              <w:t>, Jesus reached out his hand and touched him, saying to him, "I am willing. Be clean."</w:t>
            </w:r>
          </w:p>
        </w:tc>
        <w:tc>
          <w:tcPr>
            <w:tcW w:type="dxa" w:w="2880"/>
            <w:tcW w:w="7920" w:type="dxa"/>
          </w:tcPr>
          <w:p>
            <w:pPr>
              <w:spacing w:line="480" w:lineRule="auto"/>
            </w:pPr>
            <w:r>
              <w:t>A Yesu wone kuwen ko lepeŋ, a nye rioddi konin loyit a boyi lepeg, a kulyani ko lepeŋ, a kulyani ko lepeŋ adi, Ee, nan nyanyar; ti do kele kelan.</w:t>
            </w: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Marako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w:t>
            </w:r>
            <w:r>
              <w:rPr>
                <w:b/>
              </w:rPr>
              <w:t>compassion</w:t>
            </w:r>
            <w:r>
              <w:t xml:space="preserve"> on them because they were like sheep without a shepherd. So he began to teach them many things.</w:t>
            </w:r>
          </w:p>
        </w:tc>
        <w:tc>
          <w:tcPr>
            <w:tcW w:type="dxa" w:w="2880"/>
            <w:tcW w:w="7920" w:type="dxa"/>
          </w:tcPr>
          <w:p>
            <w:pPr>
              <w:spacing w:line="480" w:lineRule="auto"/>
            </w:pPr>
            <w:r>
              <w:t>A nagon Yesu aje kiyunda kaŋo i kibo nu, a nye meddi lodir duma lo ŋutu, a nye wone kuwen ko se kogwon se gwon gwoso yidin nagon bak kayukunit, a nye suluji todinikindo se ŋo jore.</w:t>
            </w:r>
          </w:p>
        </w:tc>
        <w:tc>
          <w:tcPr>
            <w:tcW w:type="dxa" w:w="2880"/>
            <w:vAlign w:val="center"/>
            <w:tcW w:w="1440" w:type="dxa"/>
          </w:tcPr>
          <w:p>
            <w:pPr>
              <w:jc w:val="center"/>
            </w:pPr>
            <w:r>
              <w:t>☐</w:t>
            </w:r>
          </w:p>
        </w:tc>
      </w:tr>
      <w:tr>
        <w:tc>
          <w:tcPr>
            <w:tcW w:type="dxa" w:w="2880"/>
            <w:tcW w:w="7920" w:type="dxa"/>
          </w:tcPr>
          <w:p>
            <w:r>
              <w:rPr>
                <w:b/>
              </w:rPr>
              <w:t>Mark 8:2</w:t>
            </w:r>
          </w:p>
        </w:tc>
        <w:tc>
          <w:tcPr>
            <w:tcW w:type="dxa" w:w="2880"/>
            <w:tcW w:w="7920" w:type="dxa"/>
          </w:tcPr>
          <w:p>
            <w:r>
              <w:rPr>
                <w:b/>
              </w:rPr>
              <w:t>Marako 8:2</w:t>
            </w:r>
          </w:p>
        </w:tc>
        <w:tc>
          <w:tcPr>
            <w:tcW w:type="dxa" w:w="2880"/>
            <w:tcW w:w="1440" w:type="dxa"/>
          </w:tcPr>
          <w:p>
            <w:pPr>
              <w:jc w:val="center"/>
            </w:pPr>
            <w:r>
              <w:rPr>
                <w:b/>
              </w:rPr>
              <w:t>OK</w:t>
            </w:r>
          </w:p>
        </w:tc>
      </w:tr>
      <w:tr>
        <w:tc>
          <w:tcPr>
            <w:tcW w:type="dxa" w:w="2880"/>
            <w:tcW w:w="7920" w:type="dxa"/>
          </w:tcPr>
          <w:p>
            <w:pPr>
              <w:spacing w:line="480" w:lineRule="auto"/>
            </w:pPr>
            <w:r>
              <w:t xml:space="preserve">"I have </w:t>
            </w:r>
            <w:r>
              <w:rPr>
                <w:b/>
              </w:rPr>
              <w:t>compassion</w:t>
            </w:r>
            <w:r>
              <w:t xml:space="preserve"> on the crowd because they continue to be with me already for three days and have nothing to eat.</w:t>
            </w:r>
          </w:p>
        </w:tc>
        <w:tc>
          <w:tcPr>
            <w:tcW w:type="dxa" w:w="2880"/>
            <w:tcW w:w="7920" w:type="dxa"/>
          </w:tcPr>
          <w:p>
            <w:pPr>
              <w:spacing w:line="480" w:lineRule="auto"/>
            </w:pPr>
            <w:r>
              <w:t>Kuwen kwe wowon ladir lo ŋutu, kogwon yi aje sida i pirit na geleŋ ko perok musala, a ŋo lo nyonyoi gwe bayin;</w:t>
            </w:r>
          </w:p>
        </w:tc>
        <w:tc>
          <w:tcPr>
            <w:tcW w:type="dxa" w:w="2880"/>
            <w:vAlign w:val="center"/>
            <w:tcW w:w="1440" w:type="dxa"/>
          </w:tcPr>
          <w:p>
            <w:pPr>
              <w:jc w:val="center"/>
            </w:pPr>
            <w:r>
              <w:t>☐</w:t>
            </w:r>
          </w:p>
        </w:tc>
      </w:tr>
      <w:tr>
        <w:tc>
          <w:tcPr>
            <w:tcW w:type="dxa" w:w="2880"/>
            <w:tcW w:w="7920" w:type="dxa"/>
          </w:tcPr>
          <w:p>
            <w:r>
              <w:rPr>
                <w:b/>
              </w:rPr>
              <w:t>Luke 7:13</w:t>
            </w:r>
          </w:p>
        </w:tc>
        <w:tc>
          <w:tcPr>
            <w:tcW w:type="dxa" w:w="2880"/>
            <w:tcW w:w="7920" w:type="dxa"/>
          </w:tcPr>
          <w:p>
            <w:r>
              <w:rPr>
                <w:b/>
              </w:rPr>
              <w:t>Luka 7:13</w:t>
            </w:r>
          </w:p>
        </w:tc>
        <w:tc>
          <w:tcPr>
            <w:tcW w:type="dxa" w:w="2880"/>
            <w:tcW w:w="1440" w:type="dxa"/>
          </w:tcPr>
          <w:p>
            <w:pPr>
              <w:jc w:val="center"/>
            </w:pPr>
            <w:r>
              <w:rPr>
                <w:b/>
              </w:rPr>
              <w:t>OK</w:t>
            </w:r>
          </w:p>
        </w:tc>
      </w:tr>
      <w:tr>
        <w:tc>
          <w:tcPr>
            <w:tcW w:type="dxa" w:w="2880"/>
            <w:tcW w:w="7920" w:type="dxa"/>
          </w:tcPr>
          <w:p>
            <w:pPr>
              <w:spacing w:line="480" w:lineRule="auto"/>
            </w:pPr>
            <w:r>
              <w:t xml:space="preserve">When the Lord saw her, he was deeply moved with </w:t>
            </w:r>
            <w:r>
              <w:rPr>
                <w:b/>
              </w:rPr>
              <w:t>compassion</w:t>
            </w:r>
            <w:r>
              <w:t xml:space="preserve"> for her and said to her, "Do not cry."</w:t>
            </w:r>
          </w:p>
        </w:tc>
        <w:tc>
          <w:tcPr>
            <w:tcW w:type="dxa" w:w="2880"/>
            <w:tcW w:w="7920" w:type="dxa"/>
          </w:tcPr>
          <w:p>
            <w:pPr>
              <w:spacing w:line="480" w:lineRule="auto"/>
            </w:pPr>
            <w:r>
              <w:t>A na meddi Matat nina nuto nu, a nye wone konyen ko lepeŋ, a kulyani ko lepeŋ adi, Mama, an do ko gwien.</w:t>
            </w:r>
          </w:p>
        </w:tc>
        <w:tc>
          <w:tcPr>
            <w:tcW w:type="dxa" w:w="2880"/>
            <w:vAlign w:val="center"/>
            <w:tcW w:w="1440" w:type="dxa"/>
          </w:tcPr>
          <w:p>
            <w:pPr>
              <w:jc w:val="center"/>
            </w:pPr>
            <w:r>
              <w:t>☐</w:t>
            </w:r>
          </w:p>
        </w:tc>
      </w:tr>
      <w:tr>
        <w:tc>
          <w:tcPr>
            <w:tcW w:type="dxa" w:w="2880"/>
            <w:tcW w:w="7920" w:type="dxa"/>
          </w:tcPr>
          <w:p>
            <w:r>
              <w:rPr>
                <w:b/>
              </w:rPr>
              <w:t>Luke 10:33</w:t>
            </w:r>
          </w:p>
        </w:tc>
        <w:tc>
          <w:tcPr>
            <w:tcW w:type="dxa" w:w="2880"/>
            <w:tcW w:w="7920" w:type="dxa"/>
          </w:tcPr>
          <w:p>
            <w:r>
              <w:rPr>
                <w:b/>
              </w:rPr>
              <w:t>Luka 10:33</w:t>
            </w:r>
          </w:p>
        </w:tc>
        <w:tc>
          <w:tcPr>
            <w:tcW w:type="dxa" w:w="2880"/>
            <w:tcW w:w="1440" w:type="dxa"/>
          </w:tcPr>
          <w:p>
            <w:pPr>
              <w:jc w:val="center"/>
            </w:pPr>
            <w:r>
              <w:rPr>
                <w:b/>
              </w:rPr>
              <w:t>OK</w:t>
            </w:r>
          </w:p>
        </w:tc>
      </w:tr>
      <w:tr>
        <w:tc>
          <w:tcPr>
            <w:tcW w:type="dxa" w:w="2880"/>
            <w:tcW w:w="7920" w:type="dxa"/>
          </w:tcPr>
          <w:p>
            <w:pPr>
              <w:spacing w:line="480" w:lineRule="auto"/>
            </w:pPr>
            <w:r>
              <w:t xml:space="preserve">But a certain Samaritan, as he journeyed, came to where he was. When he saw him, he was moved with </w:t>
            </w:r>
            <w:r>
              <w:rPr>
                <w:b/>
              </w:rPr>
              <w:t>compassion</w:t>
            </w:r>
            <w:r>
              <w:t>.</w:t>
            </w:r>
          </w:p>
        </w:tc>
        <w:tc>
          <w:tcPr>
            <w:tcW w:type="dxa" w:w="2880"/>
            <w:tcW w:w="7920" w:type="dxa"/>
          </w:tcPr>
          <w:p>
            <w:pPr>
              <w:spacing w:line="480" w:lineRule="auto"/>
            </w:pPr>
            <w:r>
              <w:t>Ama a Samariatyo na jolöri nye nu ’dure i pirit nagon nye gwon kata nu, a na meddi nye ŋilo ŋuto nu, a nye wone konyen ko lepeŋ.</w:t>
            </w:r>
          </w:p>
        </w:tc>
        <w:tc>
          <w:tcPr>
            <w:tcW w:type="dxa" w:w="2880"/>
            <w:vAlign w:val="center"/>
            <w:tcW w:w="1440" w:type="dxa"/>
          </w:tcPr>
          <w:p>
            <w:pPr>
              <w:jc w:val="center"/>
            </w:pPr>
            <w:r>
              <w:t>☐</w:t>
            </w:r>
          </w:p>
        </w:tc>
      </w:tr>
      <w:tr>
        <w:tc>
          <w:tcPr>
            <w:tcW w:type="dxa" w:w="2880"/>
            <w:tcW w:w="7920" w:type="dxa"/>
          </w:tcPr>
          <w:p>
            <w:r>
              <w:rPr>
                <w:b/>
              </w:rPr>
              <w:t>Luke 15:20</w:t>
            </w:r>
          </w:p>
        </w:tc>
        <w:tc>
          <w:tcPr>
            <w:tcW w:type="dxa" w:w="2880"/>
            <w:tcW w:w="7920" w:type="dxa"/>
          </w:tcPr>
          <w:p>
            <w:r>
              <w:rPr>
                <w:b/>
              </w:rPr>
              <w:t>Luka 15:20</w:t>
            </w:r>
          </w:p>
        </w:tc>
        <w:tc>
          <w:tcPr>
            <w:tcW w:type="dxa" w:w="2880"/>
            <w:tcW w:w="1440" w:type="dxa"/>
          </w:tcPr>
          <w:p>
            <w:pPr>
              <w:jc w:val="center"/>
            </w:pPr>
            <w:r>
              <w:rPr>
                <w:b/>
              </w:rPr>
              <w:t>OK</w:t>
            </w:r>
          </w:p>
        </w:tc>
      </w:tr>
      <w:tr>
        <w:tc>
          <w:tcPr>
            <w:tcW w:type="dxa" w:w="2880"/>
            <w:tcW w:w="7920" w:type="dxa"/>
          </w:tcPr>
          <w:p>
            <w:pPr>
              <w:spacing w:line="480" w:lineRule="auto"/>
            </w:pPr>
            <w:r>
              <w:t xml:space="preserve">So the young son got up and left and came toward his father. While he was still far away, his father saw him and was moved with </w:t>
            </w:r>
            <w:r>
              <w:rPr>
                <w:b/>
              </w:rPr>
              <w:t>compassion</w:t>
            </w:r>
            <w:r>
              <w:t>, and he ran and embraced him and kissed him.</w:t>
            </w:r>
          </w:p>
        </w:tc>
        <w:tc>
          <w:tcPr>
            <w:tcW w:type="dxa" w:w="2880"/>
            <w:tcW w:w="7920" w:type="dxa"/>
          </w:tcPr>
          <w:p>
            <w:pPr>
              <w:spacing w:line="480" w:lineRule="auto"/>
            </w:pPr>
            <w:r>
              <w:t>Nyena a nye ŋine ŋien a iti ko monye yu. A nagon nye nyuŋ gwon pajo nu, a monye metuŋdye lepeŋ popo, a wone konyen ko lepeŋ; a nye wöki wökön a kalabbi lepeŋ, a ’biuŋdye lepeŋ.</w:t>
            </w:r>
          </w:p>
        </w:tc>
        <w:tc>
          <w:tcPr>
            <w:tcW w:type="dxa" w:w="2880"/>
            <w:vAlign w:val="center"/>
            <w:tcW w:w="1440" w:type="dxa"/>
          </w:tcPr>
          <w:p>
            <w:pPr>
              <w:jc w:val="center"/>
            </w:pPr>
            <w:r>
              <w:t>☐</w:t>
            </w:r>
          </w:p>
        </w:tc>
      </w:tr>
      <w:tr>
        <w:tc>
          <w:tcPr>
            <w:tcW w:type="dxa" w:w="2880"/>
            <w:tcW w:w="7920" w:type="dxa"/>
          </w:tcPr>
          <w:p>
            <w:r>
              <w:rPr>
                <w:b/>
              </w:rPr>
              <w:t>Romans 9:15</w:t>
            </w:r>
          </w:p>
        </w:tc>
        <w:tc>
          <w:tcPr>
            <w:tcW w:type="dxa" w:w="2880"/>
            <w:tcW w:w="7920" w:type="dxa"/>
          </w:tcPr>
          <w:p>
            <w:r>
              <w:rPr>
                <w:b/>
              </w:rPr>
              <w:t>Roma 9:15</w:t>
            </w:r>
          </w:p>
        </w:tc>
        <w:tc>
          <w:tcPr>
            <w:tcW w:type="dxa" w:w="2880"/>
            <w:tcW w:w="1440" w:type="dxa"/>
          </w:tcPr>
          <w:p>
            <w:pPr>
              <w:jc w:val="center"/>
            </w:pPr>
            <w:r>
              <w:rPr>
                <w:b/>
              </w:rPr>
              <w:t>OK</w:t>
            </w:r>
          </w:p>
        </w:tc>
      </w:tr>
      <w:tr>
        <w:tc>
          <w:tcPr>
            <w:tcW w:type="dxa" w:w="2880"/>
            <w:tcW w:w="7920" w:type="dxa"/>
          </w:tcPr>
          <w:p>
            <w:pPr>
              <w:spacing w:line="480" w:lineRule="auto"/>
            </w:pPr>
            <w:r>
              <w:t xml:space="preserve">For he says to Moses, </w:t>
              <w:br/>
              <w:br/>
              <w:t xml:space="preserve"> "I will have mercy on whom I will have mercy, and I will have </w:t>
            </w:r>
            <w:r>
              <w:rPr>
                <w:b/>
              </w:rPr>
              <w:t>compassion</w:t>
            </w:r>
            <w:r>
              <w:t xml:space="preserve"> on whom I will have </w:t>
            </w:r>
            <w:r>
              <w:rPr>
                <w:b/>
              </w:rPr>
              <w:t>compassion</w:t>
            </w:r>
            <w:r>
              <w:t>."</w:t>
              <w:br/>
              <w:br/>
            </w:r>
          </w:p>
        </w:tc>
        <w:tc>
          <w:tcPr>
            <w:tcW w:type="dxa" w:w="2880"/>
            <w:tcW w:w="7920" w:type="dxa"/>
          </w:tcPr>
          <w:p>
            <w:pPr>
              <w:spacing w:line="480" w:lineRule="auto"/>
            </w:pPr>
            <w:r>
              <w:t>Kogwon lepeŋ köju a takiŋdya Mose adi, Nan yayatakin ŋuto logon nan ’dek yatakiŋdya lo, a nan wone konyen ko ŋuto logon nan ’dek won konyen ko nye lo.</w:t>
            </w:r>
          </w:p>
        </w:tc>
        <w:tc>
          <w:tcPr>
            <w:tcW w:type="dxa" w:w="2880"/>
            <w:vAlign w:val="center"/>
            <w:tcW w:w="1440" w:type="dxa"/>
          </w:tcPr>
          <w:p>
            <w:pPr>
              <w:jc w:val="center"/>
            </w:pPr>
            <w:r>
              <w:t>☐</w:t>
            </w:r>
          </w:p>
        </w:tc>
      </w:tr>
      <w:tr>
        <w:tc>
          <w:tcPr>
            <w:tcW w:type="dxa" w:w="2880"/>
            <w:tcW w:w="7920" w:type="dxa"/>
          </w:tcPr>
          <w:p>
            <w:r>
              <w:rPr>
                <w:b/>
              </w:rPr>
              <w:t>Philippians 2:1</w:t>
            </w:r>
          </w:p>
        </w:tc>
        <w:tc>
          <w:tcPr>
            <w:tcW w:type="dxa" w:w="2880"/>
            <w:tcW w:w="7920" w:type="dxa"/>
          </w:tcPr>
          <w:p>
            <w:r>
              <w:rPr>
                <w:b/>
              </w:rPr>
              <w:t>Pilipoi 2:1</w:t>
            </w:r>
          </w:p>
        </w:tc>
        <w:tc>
          <w:tcPr>
            <w:tcW w:type="dxa" w:w="2880"/>
            <w:tcW w:w="1440" w:type="dxa"/>
          </w:tcPr>
          <w:p>
            <w:pPr>
              <w:jc w:val="center"/>
            </w:pPr>
            <w:r>
              <w:rPr>
                <w:b/>
              </w:rPr>
              <w:t>OK</w:t>
            </w:r>
          </w:p>
        </w:tc>
      </w:tr>
      <w:tr>
        <w:tc>
          <w:tcPr>
            <w:tcW w:type="dxa" w:w="2880"/>
            <w:tcW w:w="7920" w:type="dxa"/>
          </w:tcPr>
          <w:p>
            <w:pPr>
              <w:spacing w:line="480" w:lineRule="auto"/>
            </w:pPr>
            <w:r>
              <w:t xml:space="preserve">If there is any encouragement in Christ, if there is any comfort provided by love, if there is any fellowship in the Spirit, if there are any tender mercies and </w:t>
            </w:r>
            <w:r>
              <w:rPr>
                <w:b/>
              </w:rPr>
              <w:t>compassions</w:t>
            </w:r>
            <w:r>
              <w:t>,</w:t>
            </w:r>
          </w:p>
        </w:tc>
        <w:tc>
          <w:tcPr>
            <w:tcW w:type="dxa" w:w="2880"/>
            <w:tcW w:w="7920" w:type="dxa"/>
          </w:tcPr>
          <w:p>
            <w:pPr>
              <w:spacing w:line="480" w:lineRule="auto"/>
            </w:pPr>
            <w:r>
              <w:t>Kode nene togolet kata ko Kristo, kode nene suket kata na juwe ko nyarju, kode nene momoret kata i mulokotyo, kode nene yatet ko pusok,</w:t>
            </w:r>
          </w:p>
        </w:tc>
        <w:tc>
          <w:tcPr>
            <w:tcW w:type="dxa" w:w="2880"/>
            <w:vAlign w:val="center"/>
            <w:tcW w:w="1440" w:type="dxa"/>
          </w:tcPr>
          <w:p>
            <w:pPr>
              <w:jc w:val="center"/>
            </w:pPr>
            <w:r>
              <w:t>☐</w:t>
            </w:r>
          </w:p>
        </w:tc>
      </w:tr>
    </w:tbl>
    <w:p>
      <w:pPr>
        <w:pStyle w:val="Heading1"/>
        <w:spacing w:before="0"/>
      </w:pPr>
      <w:r>
        <w:t>condemn,condemnation (G2613, G2632, G2631)</w:t>
      </w:r>
    </w:p>
    <w:p>
      <w:pPr>
        <w:spacing w:after="0"/>
      </w:pPr>
      <w:r/>
      <w:r>
        <w:t>This word means to judge someone to be guilty and to deserve punishment for doing something wrong. 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12:7 (*)</w:t>
            </w:r>
          </w:p>
        </w:tc>
        <w:tc>
          <w:tcPr>
            <w:tcW w:type="dxa" w:w="2880"/>
            <w:tcW w:w="7920" w:type="dxa"/>
          </w:tcPr>
          <w:p>
            <w:r>
              <w:rPr>
                <w:b/>
              </w:rPr>
              <w:t xml:space="preserve">Matayo 12:7 </w:t>
            </w:r>
          </w:p>
        </w:tc>
        <w:tc>
          <w:tcPr>
            <w:tcW w:type="dxa" w:w="2880"/>
            <w:tcW w:w="1440" w:type="dxa"/>
          </w:tcPr>
          <w:p>
            <w:pPr>
              <w:jc w:val="center"/>
            </w:pPr>
            <w:r>
              <w:rPr>
                <w:b/>
              </w:rPr>
              <w:t>OK</w:t>
            </w:r>
          </w:p>
        </w:tc>
      </w:tr>
      <w:tr>
        <w:tc>
          <w:tcPr>
            <w:tcW w:type="dxa" w:w="2880"/>
            <w:tcW w:w="7920" w:type="dxa"/>
          </w:tcPr>
          <w:p>
            <w:pPr>
              <w:spacing w:line="480" w:lineRule="auto"/>
            </w:pPr>
            <w:r>
              <w:t xml:space="preserve">If you had known what this meant, 'I desire mercy and not sacrifice,' you would not have </w:t>
            </w:r>
            <w:r>
              <w:rPr>
                <w:b/>
              </w:rPr>
              <w:t>condemned</w:t>
            </w:r>
            <w:r>
              <w:t xml:space="preserve"> the guiltless.</w:t>
            </w:r>
          </w:p>
        </w:tc>
        <w:tc>
          <w:tcPr>
            <w:tcW w:type="dxa" w:w="2880"/>
            <w:tcW w:w="7920" w:type="dxa"/>
          </w:tcPr>
          <w:p>
            <w:pPr>
              <w:spacing w:line="480" w:lineRule="auto"/>
            </w:pPr>
            <w:r>
              <w:t>A ko ta kodo deden ko kilo kulyaesi kweja nyo adi ŋun dedekan wan na kuwan bag won I tindu na rubadgajin a ta kodo gwe nyobulo dudokindo ŋutu lo bak kulya arabat.</w:t>
            </w:r>
          </w:p>
        </w:tc>
        <w:tc>
          <w:tcPr>
            <w:tcW w:type="dxa" w:w="2880"/>
            <w:vAlign w:val="center"/>
            <w:tcW w:w="1440" w:type="dxa"/>
          </w:tcPr>
          <w:p>
            <w:pPr>
              <w:jc w:val="center"/>
            </w:pPr>
            <w:r>
              <w:t>☐</w:t>
            </w:r>
          </w:p>
        </w:tc>
      </w:tr>
      <w:tr>
        <w:tc>
          <w:tcPr>
            <w:tcW w:type="dxa" w:w="2880"/>
            <w:tcW w:w="7920" w:type="dxa"/>
          </w:tcPr>
          <w:p>
            <w:r>
              <w:rPr>
                <w:b/>
              </w:rPr>
              <w:t>Matthew 12:37 (*)</w:t>
            </w:r>
          </w:p>
        </w:tc>
        <w:tc>
          <w:tcPr>
            <w:tcW w:type="dxa" w:w="2880"/>
            <w:tcW w:w="7920" w:type="dxa"/>
          </w:tcPr>
          <w:p>
            <w:r>
              <w:rPr>
                <w:b/>
              </w:rPr>
              <w:t xml:space="preserve">Matayo 12:37 </w:t>
            </w:r>
          </w:p>
        </w:tc>
        <w:tc>
          <w:tcPr>
            <w:tcW w:type="dxa" w:w="2880"/>
            <w:tcW w:w="1440" w:type="dxa"/>
          </w:tcPr>
          <w:p>
            <w:pPr>
              <w:jc w:val="center"/>
            </w:pPr>
            <w:r>
              <w:rPr>
                <w:b/>
              </w:rPr>
              <w:t>OK</w:t>
            </w:r>
          </w:p>
        </w:tc>
      </w:tr>
      <w:tr>
        <w:tc>
          <w:tcPr>
            <w:tcW w:type="dxa" w:w="2880"/>
            <w:tcW w:w="7920" w:type="dxa"/>
          </w:tcPr>
          <w:p>
            <w:pPr>
              <w:spacing w:line="480" w:lineRule="auto"/>
            </w:pPr>
            <w:r>
              <w:t xml:space="preserve">For by your words you will be justified, and by your words you will be </w:t>
            </w:r>
            <w:r>
              <w:rPr>
                <w:b/>
              </w:rPr>
              <w:t>condemned</w:t>
            </w:r>
            <w:r>
              <w:t>."</w:t>
            </w:r>
          </w:p>
        </w:tc>
        <w:tc>
          <w:tcPr>
            <w:tcW w:type="dxa" w:w="2880"/>
            <w:tcW w:w="7920" w:type="dxa"/>
          </w:tcPr>
          <w:p>
            <w:pPr>
              <w:spacing w:line="480" w:lineRule="auto"/>
            </w:pPr>
            <w:r>
              <w:t>Kogwon kulyasi kulok molu lo tindu do duŋoki arabat.</w:t>
            </w:r>
          </w:p>
        </w:tc>
        <w:tc>
          <w:tcPr>
            <w:tcW w:type="dxa" w:w="2880"/>
            <w:vAlign w:val="center"/>
            <w:tcW w:w="1440" w:type="dxa"/>
          </w:tcPr>
          <w:p>
            <w:pPr>
              <w:jc w:val="center"/>
            </w:pPr>
            <w:r>
              <w:t>☐</w:t>
            </w:r>
          </w:p>
        </w:tc>
      </w:tr>
      <w:tr>
        <w:tc>
          <w:tcPr>
            <w:tcW w:type="dxa" w:w="2880"/>
            <w:tcW w:w="7920" w:type="dxa"/>
          </w:tcPr>
          <w:p>
            <w:r>
              <w:rPr>
                <w:b/>
              </w:rPr>
              <w:t>Matthew 12:41 (*)</w:t>
            </w:r>
          </w:p>
        </w:tc>
        <w:tc>
          <w:tcPr>
            <w:tcW w:type="dxa" w:w="2880"/>
            <w:tcW w:w="7920" w:type="dxa"/>
          </w:tcPr>
          <w:p>
            <w:r>
              <w:rPr>
                <w:b/>
              </w:rPr>
              <w:t xml:space="preserve">Matayo 12:41 </w:t>
            </w:r>
          </w:p>
        </w:tc>
        <w:tc>
          <w:tcPr>
            <w:tcW w:type="dxa" w:w="2880"/>
            <w:tcW w:w="1440" w:type="dxa"/>
          </w:tcPr>
          <w:p>
            <w:pPr>
              <w:jc w:val="center"/>
            </w:pPr>
            <w:r>
              <w:rPr>
                <w:b/>
              </w:rPr>
              <w:t>OK</w:t>
            </w:r>
          </w:p>
        </w:tc>
      </w:tr>
      <w:tr>
        <w:tc>
          <w:tcPr>
            <w:tcW w:type="dxa" w:w="2880"/>
            <w:tcW w:w="7920" w:type="dxa"/>
          </w:tcPr>
          <w:p>
            <w:pPr>
              <w:spacing w:line="480" w:lineRule="auto"/>
            </w:pPr>
            <w:r>
              <w:t xml:space="preserve">The men of Nineveh will stand up at the judgment with this generation of people and will </w:t>
            </w:r>
            <w:r>
              <w:rPr>
                <w:b/>
              </w:rPr>
              <w:t>condemn</w:t>
            </w:r>
            <w:r>
              <w:t xml:space="preserve"> it. For they repented at the preaching of Jonah, and see, someone greater than Jonah is here.</w:t>
            </w:r>
          </w:p>
        </w:tc>
        <w:tc>
          <w:tcPr>
            <w:tcW w:type="dxa" w:w="2880"/>
            <w:tcW w:w="7920" w:type="dxa"/>
          </w:tcPr>
          <w:p>
            <w:pPr>
              <w:spacing w:line="480" w:lineRule="auto"/>
            </w:pPr>
            <w:r>
              <w:t>ŋutu ti Ninewe mo ŋiŋien ki i lor ’duŋet lo putet lo ŋutu ti na toberon, a mo ’duŋöki kulya kase arabat, kogwon se löpuggö töilyet kase ko tokujo na Yona; nyena mete ta, ŋo duma kokona ni nagon lwölwöŋ Yona.</w:t>
            </w:r>
          </w:p>
        </w:tc>
        <w:tc>
          <w:tcPr>
            <w:tcW w:type="dxa" w:w="2880"/>
            <w:vAlign w:val="center"/>
            <w:tcW w:w="1440" w:type="dxa"/>
          </w:tcPr>
          <w:p>
            <w:pPr>
              <w:jc w:val="center"/>
            </w:pPr>
            <w:r>
              <w:t>☐</w:t>
            </w:r>
          </w:p>
        </w:tc>
      </w:tr>
      <w:tr>
        <w:tc>
          <w:tcPr>
            <w:tcW w:type="dxa" w:w="2880"/>
            <w:tcW w:w="7920" w:type="dxa"/>
          </w:tcPr>
          <w:p>
            <w:r>
              <w:rPr>
                <w:b/>
              </w:rPr>
              <w:t>Matthew 12:42 (*)</w:t>
            </w:r>
          </w:p>
        </w:tc>
        <w:tc>
          <w:tcPr>
            <w:tcW w:type="dxa" w:w="2880"/>
            <w:tcW w:w="7920" w:type="dxa"/>
          </w:tcPr>
          <w:p>
            <w:r>
              <w:rPr>
                <w:b/>
              </w:rPr>
              <w:t xml:space="preserve">Matayo 12:42 </w:t>
            </w:r>
          </w:p>
        </w:tc>
        <w:tc>
          <w:tcPr>
            <w:tcW w:type="dxa" w:w="2880"/>
            <w:tcW w:w="1440" w:type="dxa"/>
          </w:tcPr>
          <w:p>
            <w:pPr>
              <w:jc w:val="center"/>
            </w:pPr>
            <w:r>
              <w:rPr>
                <w:b/>
              </w:rPr>
              <w:t>OK</w:t>
            </w:r>
          </w:p>
        </w:tc>
      </w:tr>
      <w:tr>
        <w:tc>
          <w:tcPr>
            <w:tcW w:type="dxa" w:w="2880"/>
            <w:tcW w:w="7920" w:type="dxa"/>
          </w:tcPr>
          <w:p>
            <w:pPr>
              <w:spacing w:line="480" w:lineRule="auto"/>
            </w:pPr>
            <w:r>
              <w:t xml:space="preserve">The Queen of the South will rise up at the judgment with the men of this generation and </w:t>
            </w:r>
            <w:r>
              <w:rPr>
                <w:b/>
              </w:rPr>
              <w:t>condemn</w:t>
            </w:r>
            <w:r>
              <w:t xml:space="preserve"> them. She came from the ends of the earth to hear the wisdom of Solomon, and see, someone greater than Solomon is here.</w:t>
            </w:r>
          </w:p>
        </w:tc>
        <w:tc>
          <w:tcPr>
            <w:tcW w:type="dxa" w:w="2880"/>
            <w:tcW w:w="7920" w:type="dxa"/>
          </w:tcPr>
          <w:p>
            <w:pPr>
              <w:spacing w:line="480" w:lineRule="auto"/>
            </w:pPr>
            <w:r>
              <w:t>Mor na swot lo Loki mo ŋiŋien ki i lor ’duŋet lo putet lo ŋutu ti na toberon, a mo ’duŋöki kulya kase arabat; kogwon nye köju a po i ’dutet na kak i yiŋga na koŋon na Solomona; nyena mete ta, ŋo duma kata ni nagon lwölwöŋ Solomona.</w:t>
            </w: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Marako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Son of Man will be given over to the chief priests and the scribes. They will </w:t>
            </w:r>
            <w:r>
              <w:rPr>
                <w:b/>
              </w:rPr>
              <w:t>condemn</w:t>
            </w:r>
            <w:r>
              <w:t xml:space="preserve"> him to death and give him over to the Gentiles.</w:t>
            </w:r>
          </w:p>
        </w:tc>
        <w:tc>
          <w:tcPr>
            <w:tcW w:type="dxa" w:w="2880"/>
            <w:tcW w:w="7920" w:type="dxa"/>
          </w:tcPr>
          <w:p>
            <w:pPr>
              <w:spacing w:line="480" w:lineRule="auto"/>
            </w:pPr>
            <w:r>
              <w:t>A nye kulyani adi, mete ta, yi kulo tu Yerusalema, a nan ŋiro lo ŋuto molu pakini i konisi ti koanijin tenejik se ko i konisi ti katodinok ti saresi a se molu duŋokindi nan i tatua, a molu pakindi nan ko lwaka i konisi.</w:t>
            </w:r>
          </w:p>
        </w:tc>
        <w:tc>
          <w:tcPr>
            <w:tcW w:type="dxa" w:w="2880"/>
            <w:vAlign w:val="center"/>
            <w:tcW w:w="1440" w:type="dxa"/>
          </w:tcPr>
          <w:p>
            <w:pPr>
              <w:jc w:val="center"/>
            </w:pPr>
            <w:r>
              <w:t>☐</w:t>
            </w:r>
          </w:p>
        </w:tc>
      </w:tr>
      <w:tr>
        <w:tc>
          <w:tcPr>
            <w:tcW w:type="dxa" w:w="2880"/>
            <w:tcW w:w="7920" w:type="dxa"/>
          </w:tcPr>
          <w:p>
            <w:r>
              <w:rPr>
                <w:b/>
              </w:rPr>
              <w:t>Mark 14:64</w:t>
            </w:r>
          </w:p>
        </w:tc>
        <w:tc>
          <w:tcPr>
            <w:tcW w:type="dxa" w:w="2880"/>
            <w:tcW w:w="7920" w:type="dxa"/>
          </w:tcPr>
          <w:p>
            <w:r>
              <w:rPr>
                <w:b/>
              </w:rPr>
              <w:t>Marako 14:64</w:t>
            </w:r>
          </w:p>
        </w:tc>
        <w:tc>
          <w:tcPr>
            <w:tcW w:type="dxa" w:w="2880"/>
            <w:tcW w:w="1440" w:type="dxa"/>
          </w:tcPr>
          <w:p>
            <w:pPr>
              <w:jc w:val="center"/>
            </w:pPr>
            <w:r>
              <w:rPr>
                <w:b/>
              </w:rPr>
              <w:t>OK</w:t>
            </w:r>
          </w:p>
        </w:tc>
      </w:tr>
      <w:tr>
        <w:tc>
          <w:tcPr>
            <w:tcW w:type="dxa" w:w="2880"/>
            <w:tcW w:w="7920" w:type="dxa"/>
          </w:tcPr>
          <w:p>
            <w:pPr>
              <w:spacing w:line="480" w:lineRule="auto"/>
            </w:pPr>
            <w:r>
              <w:t xml:space="preserve">You have heard the blasphemy. What is your decision?" They all </w:t>
            </w:r>
            <w:r>
              <w:rPr>
                <w:b/>
              </w:rPr>
              <w:t>condemned</w:t>
            </w:r>
            <w:r>
              <w:t xml:space="preserve"> him as one who deserved death.</w:t>
            </w:r>
          </w:p>
        </w:tc>
        <w:tc>
          <w:tcPr>
            <w:tcW w:type="dxa" w:w="2880"/>
            <w:tcW w:w="7920" w:type="dxa"/>
          </w:tcPr>
          <w:p>
            <w:pPr>
              <w:spacing w:line="480" w:lineRule="auto"/>
            </w:pPr>
            <w:r>
              <w:t>Ta aje yi lepeŋ i launda na ŋun, ta ŋona yeyeju ada? A se Liŋ duŋokin di Yesu putet adi tin ye tatuani tatua.</w:t>
            </w: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Marako 16:16</w:t>
            </w:r>
          </w:p>
        </w:tc>
        <w:tc>
          <w:tcPr>
            <w:tcW w:type="dxa" w:w="2880"/>
            <w:tcW w:w="1440" w:type="dxa"/>
          </w:tcPr>
          <w:p>
            <w:pPr>
              <w:jc w:val="center"/>
            </w:pPr>
            <w:r>
              <w:rPr>
                <w:b/>
              </w:rPr>
              <w:t>OK</w:t>
            </w:r>
          </w:p>
        </w:tc>
      </w:tr>
      <w:tr>
        <w:tc>
          <w:tcPr>
            <w:tcW w:type="dxa" w:w="2880"/>
            <w:tcW w:w="7920" w:type="dxa"/>
          </w:tcPr>
          <w:p>
            <w:pPr>
              <w:spacing w:line="480" w:lineRule="auto"/>
            </w:pPr>
            <w:r>
              <w:t xml:space="preserve">He who believes and is baptized will be saved, and he who does not believe will be </w:t>
            </w:r>
            <w:r>
              <w:rPr>
                <w:b/>
              </w:rPr>
              <w:t>condemned</w:t>
            </w:r>
            <w:r>
              <w:t>.</w:t>
            </w:r>
          </w:p>
        </w:tc>
        <w:tc>
          <w:tcPr>
            <w:tcW w:type="dxa" w:w="2880"/>
            <w:tcW w:w="7920" w:type="dxa"/>
          </w:tcPr>
          <w:p>
            <w:pPr>
              <w:spacing w:line="480" w:lineRule="auto"/>
            </w:pPr>
            <w:r>
              <w:t>Ŋuto logon a yup ko a batisa lo molu lwolwoko; ama nye logon bak ko yup lo kulya kayit molu duŋoki arabat.</w:t>
            </w:r>
          </w:p>
        </w:tc>
        <w:tc>
          <w:tcPr>
            <w:tcW w:type="dxa" w:w="2880"/>
            <w:vAlign w:val="center"/>
            <w:tcW w:w="1440" w:type="dxa"/>
          </w:tcPr>
          <w:p>
            <w:pPr>
              <w:jc w:val="center"/>
            </w:pPr>
            <w:r>
              <w:t>☐</w:t>
            </w:r>
          </w:p>
        </w:tc>
      </w:tr>
      <w:tr>
        <w:tc>
          <w:tcPr>
            <w:tcW w:type="dxa" w:w="2880"/>
            <w:tcW w:w="7920" w:type="dxa"/>
          </w:tcPr>
          <w:p>
            <w:r>
              <w:rPr>
                <w:b/>
              </w:rPr>
              <w:t>Luke 6:37</w:t>
            </w:r>
          </w:p>
        </w:tc>
        <w:tc>
          <w:tcPr>
            <w:tcW w:type="dxa" w:w="2880"/>
            <w:tcW w:w="7920" w:type="dxa"/>
          </w:tcPr>
          <w:p>
            <w:r>
              <w:rPr>
                <w:b/>
              </w:rPr>
              <w:t>Luka 6:37</w:t>
            </w:r>
          </w:p>
        </w:tc>
        <w:tc>
          <w:tcPr>
            <w:tcW w:type="dxa" w:w="2880"/>
            <w:tcW w:w="1440" w:type="dxa"/>
          </w:tcPr>
          <w:p>
            <w:pPr>
              <w:jc w:val="center"/>
            </w:pPr>
            <w:r>
              <w:rPr>
                <w:b/>
              </w:rPr>
              <w:t>OK</w:t>
            </w:r>
          </w:p>
        </w:tc>
      </w:tr>
      <w:tr>
        <w:tc>
          <w:tcPr>
            <w:tcW w:type="dxa" w:w="2880"/>
            <w:tcW w:w="7920" w:type="dxa"/>
          </w:tcPr>
          <w:p>
            <w:pPr>
              <w:spacing w:line="480" w:lineRule="auto"/>
            </w:pPr>
            <w:r>
              <w:t xml:space="preserve">Do not judge, and you will not be judged. Do not </w:t>
            </w:r>
            <w:r>
              <w:rPr>
                <w:b/>
              </w:rPr>
              <w:t>condemn</w:t>
            </w:r>
            <w:r>
              <w:t xml:space="preserve">, and you will not be </w:t>
            </w:r>
            <w:r>
              <w:rPr>
                <w:b/>
              </w:rPr>
              <w:t>condemned</w:t>
            </w:r>
            <w:r>
              <w:t>. Forgive others, and you will be forgiven.</w:t>
            </w:r>
          </w:p>
        </w:tc>
        <w:tc>
          <w:tcPr>
            <w:tcW w:type="dxa" w:w="2880"/>
            <w:tcW w:w="7920" w:type="dxa"/>
          </w:tcPr>
          <w:p>
            <w:pPr>
              <w:spacing w:line="480" w:lineRule="auto"/>
            </w:pPr>
            <w:r>
              <w:t>An ta ko lilija ta kulya ti kulye nutu, an kulya kasu mo lilia. Koti ko ’duŋökiŋdyö ta kulya ti kulye ŋutu a narok an kulya kasu mo ’duŋöki a narok. Pitöki ta kulye ŋutu, a ta mo koti pitokine pitöki.</w:t>
            </w:r>
          </w:p>
        </w:tc>
        <w:tc>
          <w:tcPr>
            <w:tcW w:type="dxa" w:w="2880"/>
            <w:vAlign w:val="center"/>
            <w:tcW w:w="1440" w:type="dxa"/>
          </w:tcPr>
          <w:p>
            <w:pPr>
              <w:jc w:val="center"/>
            </w:pPr>
            <w:r>
              <w:t>☐</w:t>
            </w:r>
          </w:p>
        </w:tc>
      </w:tr>
      <w:tr>
        <w:tc>
          <w:tcPr>
            <w:tcW w:type="dxa" w:w="2880"/>
            <w:tcW w:w="7920" w:type="dxa"/>
          </w:tcPr>
          <w:p>
            <w:r>
              <w:rPr>
                <w:b/>
              </w:rPr>
              <w:t>Romans 8:1</w:t>
            </w:r>
          </w:p>
        </w:tc>
        <w:tc>
          <w:tcPr>
            <w:tcW w:type="dxa" w:w="2880"/>
            <w:tcW w:w="7920" w:type="dxa"/>
          </w:tcPr>
          <w:p>
            <w:r>
              <w:rPr>
                <w:b/>
              </w:rPr>
              <w:t>Roma 8:1</w:t>
            </w:r>
          </w:p>
        </w:tc>
        <w:tc>
          <w:tcPr>
            <w:tcW w:type="dxa" w:w="2880"/>
            <w:tcW w:w="1440" w:type="dxa"/>
          </w:tcPr>
          <w:p>
            <w:pPr>
              <w:jc w:val="center"/>
            </w:pPr>
            <w:r>
              <w:rPr>
                <w:b/>
              </w:rPr>
              <w:t>OK</w:t>
            </w:r>
          </w:p>
        </w:tc>
      </w:tr>
      <w:tr>
        <w:tc>
          <w:tcPr>
            <w:tcW w:type="dxa" w:w="2880"/>
            <w:tcW w:w="7920" w:type="dxa"/>
          </w:tcPr>
          <w:p>
            <w:pPr>
              <w:spacing w:line="480" w:lineRule="auto"/>
            </w:pPr>
            <w:r>
              <w:t xml:space="preserve">There is therefore now no </w:t>
            </w:r>
            <w:r>
              <w:rPr>
                <w:b/>
              </w:rPr>
              <w:t>condemnation</w:t>
            </w:r>
            <w:r>
              <w:t xml:space="preserve"> for those who are in Christ Jesus.</w:t>
            </w:r>
          </w:p>
        </w:tc>
        <w:tc>
          <w:tcPr>
            <w:tcW w:type="dxa" w:w="2880"/>
            <w:tcW w:w="7920" w:type="dxa"/>
          </w:tcPr>
          <w:p>
            <w:pPr>
              <w:spacing w:line="480" w:lineRule="auto"/>
            </w:pPr>
            <w:r>
              <w:t>Nyenagon soŋinana ŋutu logongwe ko Kristo Yesu i mugun kilo tine ’duŋöki putet riŋet.</w:t>
            </w:r>
          </w:p>
        </w:tc>
        <w:tc>
          <w:tcPr>
            <w:tcW w:type="dxa" w:w="2880"/>
            <w:vAlign w:val="center"/>
            <w:tcW w:w="1440" w:type="dxa"/>
          </w:tcPr>
          <w:p>
            <w:pPr>
              <w:jc w:val="center"/>
            </w:pPr>
            <w:r>
              <w:t>☐</w:t>
            </w:r>
          </w:p>
        </w:tc>
      </w:tr>
      <w:tr>
        <w:tc>
          <w:tcPr>
            <w:tcW w:type="dxa" w:w="2880"/>
            <w:tcW w:w="7920" w:type="dxa"/>
          </w:tcPr>
          <w:p>
            <w:r>
              <w:rPr>
                <w:b/>
              </w:rPr>
              <w:t>Romans 8:34</w:t>
            </w:r>
          </w:p>
        </w:tc>
        <w:tc>
          <w:tcPr>
            <w:tcW w:type="dxa" w:w="2880"/>
            <w:tcW w:w="7920" w:type="dxa"/>
          </w:tcPr>
          <w:p>
            <w:r>
              <w:rPr>
                <w:b/>
              </w:rPr>
              <w:t>Roma 8:34</w:t>
            </w:r>
          </w:p>
        </w:tc>
        <w:tc>
          <w:tcPr>
            <w:tcW w:type="dxa" w:w="2880"/>
            <w:tcW w:w="1440" w:type="dxa"/>
          </w:tcPr>
          <w:p>
            <w:pPr>
              <w:jc w:val="center"/>
            </w:pPr>
            <w:r>
              <w:rPr>
                <w:b/>
              </w:rPr>
              <w:t>OK</w:t>
            </w:r>
          </w:p>
        </w:tc>
      </w:tr>
      <w:tr>
        <w:tc>
          <w:tcPr>
            <w:tcW w:type="dxa" w:w="2880"/>
            <w:tcW w:w="7920" w:type="dxa"/>
          </w:tcPr>
          <w:p>
            <w:pPr>
              <w:spacing w:line="480" w:lineRule="auto"/>
            </w:pPr>
            <w:r>
              <w:t xml:space="preserve">Who is the one who </w:t>
            </w:r>
            <w:r>
              <w:rPr>
                <w:b/>
              </w:rPr>
              <w:t>condemns</w:t>
            </w:r>
            <w:r>
              <w:t>? Christ Jesus is the one who died—more than that, who was raised—who is at the right hand of God, and who also is interceding for us.</w:t>
            </w:r>
          </w:p>
        </w:tc>
        <w:tc>
          <w:tcPr>
            <w:tcW w:type="dxa" w:w="2880"/>
            <w:tcW w:w="7920" w:type="dxa"/>
          </w:tcPr>
          <w:p>
            <w:pPr>
              <w:spacing w:line="480" w:lineRule="auto"/>
            </w:pPr>
            <w:r>
              <w:t>Ŋa logon bubulö ’duŋökiŋdyö se putet riŋet? Ŋuto ’bayin, kogwon Kristo Yesu logon a twan—ama bia parik lepeŋ a toŋiyu i twan, —logon gwo ’dan ko Ŋun i könin lutaten lo, lepeŋ ’diri momo ’yu Ŋun kogwon kulya kaŋ.</w:t>
            </w:r>
          </w:p>
        </w:tc>
        <w:tc>
          <w:tcPr>
            <w:tcW w:type="dxa" w:w="2880"/>
            <w:vAlign w:val="center"/>
            <w:tcW w:w="1440" w:type="dxa"/>
          </w:tcPr>
          <w:p>
            <w:pPr>
              <w:jc w:val="center"/>
            </w:pPr>
            <w:r>
              <w:t>☐</w:t>
            </w:r>
          </w:p>
        </w:tc>
      </w:tr>
      <w:tr>
        <w:tc>
          <w:tcPr>
            <w:tcW w:type="dxa" w:w="2880"/>
            <w:tcW w:w="7920" w:type="dxa"/>
          </w:tcPr>
          <w:p>
            <w:r>
              <w:rPr>
                <w:b/>
              </w:rPr>
              <w:t>Romans 14:23</w:t>
            </w:r>
          </w:p>
        </w:tc>
        <w:tc>
          <w:tcPr>
            <w:tcW w:type="dxa" w:w="2880"/>
            <w:tcW w:w="7920" w:type="dxa"/>
          </w:tcPr>
          <w:p>
            <w:r>
              <w:rPr>
                <w:b/>
              </w:rPr>
              <w:t>Roma 14:23</w:t>
            </w:r>
          </w:p>
        </w:tc>
        <w:tc>
          <w:tcPr>
            <w:tcW w:type="dxa" w:w="2880"/>
            <w:tcW w:w="1440" w:type="dxa"/>
          </w:tcPr>
          <w:p>
            <w:pPr>
              <w:jc w:val="center"/>
            </w:pPr>
            <w:r>
              <w:rPr>
                <w:b/>
              </w:rPr>
              <w:t>OK</w:t>
            </w:r>
          </w:p>
        </w:tc>
      </w:tr>
      <w:tr>
        <w:tc>
          <w:tcPr>
            <w:tcW w:type="dxa" w:w="2880"/>
            <w:tcW w:w="7920" w:type="dxa"/>
          </w:tcPr>
          <w:p>
            <w:pPr>
              <w:spacing w:line="480" w:lineRule="auto"/>
            </w:pPr>
            <w:r>
              <w:t xml:space="preserve">He who doubts is </w:t>
            </w:r>
            <w:r>
              <w:rPr>
                <w:b/>
              </w:rPr>
              <w:t>condemned</w:t>
            </w:r>
            <w:r>
              <w:t xml:space="preserve"> if he eats, because it is not from faith. And whatever is not from faith is sin.</w:t>
            </w:r>
          </w:p>
        </w:tc>
        <w:tc>
          <w:tcPr>
            <w:tcW w:type="dxa" w:w="2880"/>
            <w:tcW w:w="7920" w:type="dxa"/>
          </w:tcPr>
          <w:p>
            <w:pPr>
              <w:spacing w:line="480" w:lineRule="auto"/>
            </w:pPr>
            <w:r>
              <w:t>Ama ko lepeŋ dyadya ’yu i ŋo na nyö nye na, Ŋun ’diri a ’duŋökin lepeŋ kulya narok kogwon nye a ko nyesu ko yupet. Ŋo liŋ nagon a kona ’bak yupet kune a toron.</w:t>
            </w:r>
          </w:p>
        </w:tc>
        <w:tc>
          <w:tcPr>
            <w:tcW w:type="dxa" w:w="2880"/>
            <w:vAlign w:val="center"/>
            <w:tcW w:w="1440" w:type="dxa"/>
          </w:tcPr>
          <w:p>
            <w:pPr>
              <w:jc w:val="center"/>
            </w:pPr>
            <w:r>
              <w:t>☐</w:t>
            </w:r>
          </w:p>
        </w:tc>
      </w:tr>
      <w:tr>
        <w:tc>
          <w:tcPr>
            <w:tcW w:type="dxa" w:w="2880"/>
            <w:tcW w:w="7920" w:type="dxa"/>
          </w:tcPr>
          <w:p>
            <w:r>
              <w:rPr>
                <w:b/>
              </w:rPr>
              <w:t>2 Corinthians 3:9</w:t>
            </w:r>
          </w:p>
        </w:tc>
        <w:tc>
          <w:tcPr>
            <w:tcW w:type="dxa" w:w="2880"/>
            <w:tcW w:w="7920" w:type="dxa"/>
          </w:tcPr>
          <w:p>
            <w:r>
              <w:rPr>
                <w:b/>
              </w:rPr>
              <w:t>2 Korinto 3:9</w:t>
            </w:r>
          </w:p>
        </w:tc>
        <w:tc>
          <w:tcPr>
            <w:tcW w:type="dxa" w:w="2880"/>
            <w:tcW w:w="1440" w:type="dxa"/>
          </w:tcPr>
          <w:p>
            <w:pPr>
              <w:jc w:val="center"/>
            </w:pPr>
            <w:r>
              <w:rPr>
                <w:b/>
              </w:rPr>
              <w:t>OK</w:t>
            </w:r>
          </w:p>
        </w:tc>
      </w:tr>
      <w:tr>
        <w:tc>
          <w:tcPr>
            <w:tcW w:type="dxa" w:w="2880"/>
            <w:tcW w:w="7920" w:type="dxa"/>
          </w:tcPr>
          <w:p>
            <w:pPr>
              <w:spacing w:line="480" w:lineRule="auto"/>
            </w:pPr>
            <w:r>
              <w:t xml:space="preserve">For if the ministry of </w:t>
            </w:r>
            <w:r>
              <w:rPr>
                <w:b/>
              </w:rPr>
              <w:t>condemnation</w:t>
            </w:r>
            <w:r>
              <w:t xml:space="preserve"> had glory, how much more does the ministry of righteousness abound in glory!</w:t>
            </w:r>
          </w:p>
        </w:tc>
        <w:tc>
          <w:tcPr>
            <w:tcW w:type="dxa" w:w="2880"/>
            <w:tcW w:w="7920" w:type="dxa"/>
          </w:tcPr>
          <w:p>
            <w:pPr>
              <w:spacing w:line="480" w:lineRule="auto"/>
            </w:pPr>
            <w:r>
              <w:t>Ko ködyö minyo kata i diŋit nagon Saresi logon tiŋdu ŋutu i ’duŋoki na putet kulo a tiki, ŋona minyo mo gwon a duma parik Iwolwoŋgu i diŋit nagon Mulökötyo logon tiŋdu yi gwon rigwo ko Ŋun i komor lo a tiki le?</w:t>
            </w:r>
          </w:p>
        </w:tc>
        <w:tc>
          <w:tcPr>
            <w:tcW w:type="dxa" w:w="2880"/>
            <w:vAlign w:val="center"/>
            <w:tcW w:w="1440" w:type="dxa"/>
          </w:tcPr>
          <w:p>
            <w:pPr>
              <w:jc w:val="center"/>
            </w:pPr>
            <w:r>
              <w:t>☐</w:t>
            </w:r>
          </w:p>
        </w:tc>
      </w:tr>
      <w:tr>
        <w:tc>
          <w:tcPr>
            <w:tcW w:type="dxa" w:w="2880"/>
            <w:tcW w:w="7920" w:type="dxa"/>
          </w:tcPr>
          <w:p>
            <w:r>
              <w:rPr>
                <w:b/>
              </w:rPr>
              <w:t>2 Corinthians 7:3</w:t>
            </w:r>
          </w:p>
        </w:tc>
        <w:tc>
          <w:tcPr>
            <w:tcW w:type="dxa" w:w="2880"/>
            <w:tcW w:w="7920" w:type="dxa"/>
          </w:tcPr>
          <w:p>
            <w:r>
              <w:rPr>
                <w:b/>
              </w:rPr>
              <w:t>2 Korinto 7:3</w:t>
            </w:r>
          </w:p>
        </w:tc>
        <w:tc>
          <w:tcPr>
            <w:tcW w:type="dxa" w:w="2880"/>
            <w:tcW w:w="1440" w:type="dxa"/>
          </w:tcPr>
          <w:p>
            <w:pPr>
              <w:jc w:val="center"/>
            </w:pPr>
            <w:r>
              <w:rPr>
                <w:b/>
              </w:rPr>
              <w:t>OK</w:t>
            </w:r>
          </w:p>
        </w:tc>
      </w:tr>
      <w:tr>
        <w:tc>
          <w:tcPr>
            <w:tcW w:type="dxa" w:w="2880"/>
            <w:tcW w:w="7920" w:type="dxa"/>
          </w:tcPr>
          <w:p>
            <w:pPr>
              <w:spacing w:line="480" w:lineRule="auto"/>
            </w:pPr>
            <w:r>
              <w:t xml:space="preserve">It is not to </w:t>
            </w:r>
            <w:r>
              <w:rPr>
                <w:b/>
              </w:rPr>
              <w:t>condemn</w:t>
            </w:r>
            <w:r>
              <w:t xml:space="preserve"> you that I say this. For I have already said that you are in our hearts, for us to die together and to live together.</w:t>
            </w:r>
          </w:p>
        </w:tc>
        <w:tc>
          <w:tcPr>
            <w:tcW w:type="dxa" w:w="2880"/>
            <w:tcW w:w="7920" w:type="dxa"/>
          </w:tcPr>
          <w:p>
            <w:pPr>
              <w:spacing w:line="480" w:lineRule="auto"/>
            </w:pPr>
            <w:r>
              <w:t>Nan ti jambu kine kulya anyen yuyuggö ta, kogwon gwoso na jambi nan a kokwe nu adi ta gwon kayaŋ i toilyet, ma ’di ko a twan kode gwon jörun yi ti koŋa ko ta.</w:t>
            </w:r>
          </w:p>
        </w:tc>
        <w:tc>
          <w:tcPr>
            <w:tcW w:type="dxa" w:w="2880"/>
            <w:vAlign w:val="center"/>
            <w:tcW w:w="1440" w:type="dxa"/>
          </w:tcPr>
          <w:p>
            <w:pPr>
              <w:jc w:val="center"/>
            </w:pPr>
            <w:r>
              <w:t>☐</w:t>
            </w:r>
          </w:p>
        </w:tc>
      </w:tr>
      <w:tr>
        <w:tc>
          <w:tcPr>
            <w:tcW w:type="dxa" w:w="2880"/>
            <w:tcW w:w="7920" w:type="dxa"/>
          </w:tcPr>
          <w:p>
            <w:r>
              <w:rPr>
                <w:b/>
              </w:rPr>
              <w:t>Hebrews 11:7</w:t>
            </w:r>
          </w:p>
        </w:tc>
        <w:tc>
          <w:tcPr>
            <w:tcW w:type="dxa" w:w="2880"/>
            <w:tcW w:w="7920" w:type="dxa"/>
          </w:tcPr>
          <w:p>
            <w:r>
              <w:rPr>
                <w:b/>
              </w:rPr>
              <w:t>Ebere 11:7</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Noah, having been given a divine message about things not yet seen, with godly reverence built an ark to save his household. By doing this, he </w:t>
            </w:r>
            <w:r>
              <w:rPr>
                <w:b/>
              </w:rPr>
              <w:t>condemned</w:t>
            </w:r>
            <w:r>
              <w:t xml:space="preserve"> the world and became an heir of the righteousness that is according to faith.</w:t>
            </w:r>
          </w:p>
        </w:tc>
        <w:tc>
          <w:tcPr>
            <w:tcW w:type="dxa" w:w="2880"/>
            <w:tcW w:w="7920" w:type="dxa"/>
          </w:tcPr>
          <w:p>
            <w:pPr>
              <w:spacing w:line="480" w:lineRule="auto"/>
            </w:pPr>
            <w:r>
              <w:t>Ko ŋina yupet, Noa a yiŋ kukuesi ti Ŋun i kulya ti ŋo nagon a ko nyuŋ po, a lepeŋ iŋge twö kulya na jam Ŋun kune, a ’duŋge ki ’bo anyen lwöggu mede nanyit. Nyena kogwon yupet nanyit, a kak ’bukuluŋ iŋge ’duŋöki putet arabat, a lepeŋ iŋge wuju löti lo rigwo lo po kogwon yupet.</w:t>
            </w:r>
          </w:p>
        </w:tc>
        <w:tc>
          <w:tcPr>
            <w:tcW w:type="dxa" w:w="2880"/>
            <w:vAlign w:val="center"/>
            <w:tcW w:w="1440" w:type="dxa"/>
          </w:tcPr>
          <w:p>
            <w:pPr>
              <w:jc w:val="center"/>
            </w:pPr>
            <w:r>
              <w:t>☐</w:t>
            </w:r>
          </w:p>
        </w:tc>
      </w:tr>
      <w:tr>
        <w:tc>
          <w:tcPr>
            <w:tcW w:type="dxa" w:w="2880"/>
            <w:tcW w:w="7920" w:type="dxa"/>
          </w:tcPr>
          <w:p>
            <w:r>
              <w:rPr>
                <w:b/>
              </w:rPr>
              <w:t>2 Peter 2:6</w:t>
            </w:r>
          </w:p>
        </w:tc>
        <w:tc>
          <w:tcPr>
            <w:tcW w:type="dxa" w:w="2880"/>
            <w:tcW w:w="7920" w:type="dxa"/>
          </w:tcPr>
          <w:p>
            <w:r>
              <w:rPr>
                <w:b/>
              </w:rPr>
              <w:t>2 Petero 2:6</w:t>
            </w:r>
          </w:p>
        </w:tc>
        <w:tc>
          <w:tcPr>
            <w:tcW w:type="dxa" w:w="2880"/>
            <w:tcW w:w="1440" w:type="dxa"/>
          </w:tcPr>
          <w:p>
            <w:pPr>
              <w:jc w:val="center"/>
            </w:pPr>
            <w:r>
              <w:rPr>
                <w:b/>
              </w:rPr>
              <w:t>OK</w:t>
            </w:r>
          </w:p>
        </w:tc>
      </w:tr>
      <w:tr>
        <w:tc>
          <w:tcPr>
            <w:tcW w:type="dxa" w:w="2880"/>
            <w:tcW w:w="7920" w:type="dxa"/>
          </w:tcPr>
          <w:p>
            <w:pPr>
              <w:spacing w:line="480" w:lineRule="auto"/>
            </w:pPr>
            <w:r>
              <w:t xml:space="preserve">and if he reduced the cities of Sodom and Gomorrah to ashes and </w:t>
            </w:r>
            <w:r>
              <w:rPr>
                <w:b/>
              </w:rPr>
              <w:t>condemned</w:t>
            </w:r>
            <w:r>
              <w:t xml:space="preserve"> them to destruction as an example of what is to happen to the ungodly,</w:t>
            </w:r>
          </w:p>
        </w:tc>
        <w:tc>
          <w:tcPr>
            <w:tcW w:type="dxa" w:w="2880"/>
            <w:tcW w:w="7920" w:type="dxa"/>
          </w:tcPr>
          <w:p>
            <w:pPr>
              <w:spacing w:line="480" w:lineRule="auto"/>
            </w:pPr>
            <w:r>
              <w:t>A ŋun ke ‘duŋokin kojino ti sodama ko gomora i koroasut, a nyokundi se kak a kurok, a tindi se a miret i ŋutu logon a twoju ŋun logon molu po kase i mikok kilo.</w:t>
            </w:r>
          </w:p>
        </w:tc>
        <w:tc>
          <w:tcPr>
            <w:tcW w:type="dxa" w:w="2880"/>
            <w:vAlign w:val="center"/>
            <w:tcW w:w="1440" w:type="dxa"/>
          </w:tcPr>
          <w:p>
            <w:pPr>
              <w:jc w:val="center"/>
            </w:pPr>
            <w:r>
              <w:t>☐</w:t>
            </w:r>
          </w:p>
        </w:tc>
      </w:tr>
    </w:tbl>
    <w:p>
      <w:pPr>
        <w:pStyle w:val="Heading1"/>
        <w:spacing w:before="0"/>
      </w:pPr>
      <w:r>
        <w:t>confess,confession (G1843, G3670, G3671)</w:t>
      </w:r>
    </w:p>
    <w:p>
      <w:r/>
      <w:r>
        <w:t>This word can mean:</w:t>
      </w:r>
      <w:r/>
      <w:r/>
    </w:p>
    <w:p>
      <w:pPr>
        <w:pStyle w:val="ListBullet"/>
        <w:spacing w:line="240" w:lineRule="auto"/>
        <w:ind w:left="720"/>
      </w:pPr>
      <w:r/>
      <w:r>
        <w:t>To admit something.</w:t>
      </w:r>
      <w:r/>
    </w:p>
    <w:p>
      <w:pPr>
        <w:pStyle w:val="ListBullet"/>
        <w:spacing w:line="240" w:lineRule="auto"/>
        <w:ind w:left="720"/>
      </w:pPr>
      <w:r/>
      <w:r>
        <w:t>To declare that something is true.</w:t>
      </w:r>
      <w:r/>
    </w:p>
    <w:p>
      <w:pPr>
        <w:pStyle w:val="ListBullet"/>
        <w:spacing w:line="240" w:lineRule="auto"/>
        <w:ind w:left="720"/>
      </w:pPr>
      <w:r/>
      <w:r>
        <w:t>To praise someone or acknowledge that someone deserves to be honored.</w:t>
      </w:r>
      <w:r/>
    </w:p>
    <w:p>
      <w:pPr>
        <w:pStyle w:val="ListBullet"/>
        <w:spacing w:line="240" w:lineRule="auto"/>
        <w:ind w:left="720"/>
      </w:pPr>
      <w:r/>
      <w:r>
        <w:t>To publicly state what one believes and agrees with.</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3:6</w:t>
            </w:r>
          </w:p>
        </w:tc>
        <w:tc>
          <w:tcPr>
            <w:tcW w:type="dxa" w:w="2880"/>
            <w:tcW w:w="7920" w:type="dxa"/>
          </w:tcPr>
          <w:p>
            <w:r>
              <w:rPr>
                <w:b/>
              </w:rPr>
              <w:t>Matayo 3:6</w:t>
            </w:r>
          </w:p>
        </w:tc>
        <w:tc>
          <w:tcPr>
            <w:tcW w:type="dxa" w:w="2880"/>
            <w:tcW w:w="1440" w:type="dxa"/>
          </w:tcPr>
          <w:p>
            <w:pPr>
              <w:jc w:val="center"/>
            </w:pPr>
            <w:r>
              <w:rPr>
                <w:b/>
              </w:rPr>
              <w:t>OK</w:t>
            </w:r>
          </w:p>
        </w:tc>
      </w:tr>
      <w:tr>
        <w:tc>
          <w:tcPr>
            <w:tcW w:type="dxa" w:w="2880"/>
            <w:tcW w:w="7920" w:type="dxa"/>
          </w:tcPr>
          <w:p>
            <w:pPr>
              <w:spacing w:line="480" w:lineRule="auto"/>
            </w:pPr>
            <w:r>
              <w:t xml:space="preserve">They were baptized by him in the Jordan River, </w:t>
            </w:r>
            <w:r>
              <w:rPr>
                <w:b/>
              </w:rPr>
              <w:t>confessing</w:t>
            </w:r>
            <w:r>
              <w:t xml:space="preserve"> their sins.</w:t>
            </w:r>
          </w:p>
        </w:tc>
        <w:tc>
          <w:tcPr>
            <w:tcW w:type="dxa" w:w="2880"/>
            <w:tcW w:w="7920" w:type="dxa"/>
          </w:tcPr>
          <w:p>
            <w:pPr>
              <w:spacing w:line="480" w:lineRule="auto"/>
            </w:pPr>
            <w:r>
              <w:t>a leped botidde se I kare yardene,a se tuggi toronjin kase,</w:t>
            </w:r>
          </w:p>
        </w:tc>
        <w:tc>
          <w:tcPr>
            <w:tcW w:type="dxa" w:w="2880"/>
            <w:vAlign w:val="center"/>
            <w:tcW w:w="1440" w:type="dxa"/>
          </w:tcPr>
          <w:p>
            <w:pPr>
              <w:jc w:val="center"/>
            </w:pPr>
            <w:r>
              <w:t>☐</w:t>
            </w:r>
          </w:p>
        </w:tc>
      </w:tr>
      <w:tr>
        <w:tc>
          <w:tcPr>
            <w:tcW w:type="dxa" w:w="2880"/>
            <w:tcW w:w="7920" w:type="dxa"/>
          </w:tcPr>
          <w:p>
            <w:r>
              <w:rPr>
                <w:b/>
              </w:rPr>
              <w:t>Mark 1:5</w:t>
            </w:r>
          </w:p>
        </w:tc>
        <w:tc>
          <w:tcPr>
            <w:tcW w:type="dxa" w:w="2880"/>
            <w:tcW w:w="7920" w:type="dxa"/>
          </w:tcPr>
          <w:p>
            <w:r>
              <w:rPr>
                <w:b/>
              </w:rPr>
              <w:t>Marako 1:5</w:t>
            </w:r>
          </w:p>
        </w:tc>
        <w:tc>
          <w:tcPr>
            <w:tcW w:type="dxa" w:w="2880"/>
            <w:tcW w:w="1440" w:type="dxa"/>
          </w:tcPr>
          <w:p>
            <w:pPr>
              <w:jc w:val="center"/>
            </w:pPr>
            <w:r>
              <w:rPr>
                <w:b/>
              </w:rPr>
              <w:t>OK</w:t>
            </w:r>
          </w:p>
        </w:tc>
      </w:tr>
      <w:tr>
        <w:tc>
          <w:tcPr>
            <w:tcW w:type="dxa" w:w="2880"/>
            <w:tcW w:w="7920" w:type="dxa"/>
          </w:tcPr>
          <w:p>
            <w:pPr>
              <w:spacing w:line="480" w:lineRule="auto"/>
            </w:pPr>
            <w:r>
              <w:t xml:space="preserve">The whole country of Judea and all the people of Jerusalem went out to him. They were baptized by him in the Jordan River, </w:t>
            </w:r>
            <w:r>
              <w:rPr>
                <w:b/>
              </w:rPr>
              <w:t>confessing</w:t>
            </w:r>
            <w:r>
              <w:t xml:space="preserve"> their sins.</w:t>
            </w:r>
          </w:p>
        </w:tc>
        <w:tc>
          <w:tcPr>
            <w:tcW w:type="dxa" w:w="2880"/>
            <w:tcW w:w="7920" w:type="dxa"/>
          </w:tcPr>
          <w:p>
            <w:pPr>
              <w:spacing w:line="480" w:lineRule="auto"/>
            </w:pPr>
            <w:r>
              <w:t>A ŋutu lig ti jur lo Yudaya, se ko ŋutu lig ti Yerusalema iti ko lepeg yu, a lepeg ke batidda se I kare yardene, a se tuggi toronjin kase.</w:t>
            </w:r>
          </w:p>
        </w:tc>
        <w:tc>
          <w:tcPr>
            <w:tcW w:type="dxa" w:w="2880"/>
            <w:vAlign w:val="center"/>
            <w:tcW w:w="1440" w:type="dxa"/>
          </w:tcPr>
          <w:p>
            <w:pPr>
              <w:jc w:val="center"/>
            </w:pPr>
            <w:r>
              <w:t>☐</w:t>
            </w:r>
          </w:p>
        </w:tc>
      </w:tr>
      <w:tr>
        <w:tc>
          <w:tcPr>
            <w:tcW w:type="dxa" w:w="2880"/>
            <w:tcW w:w="7920" w:type="dxa"/>
          </w:tcPr>
          <w:p>
            <w:r>
              <w:rPr>
                <w:b/>
              </w:rPr>
              <w:t>Luke 12:8</w:t>
            </w:r>
          </w:p>
        </w:tc>
        <w:tc>
          <w:tcPr>
            <w:tcW w:type="dxa" w:w="2880"/>
            <w:tcW w:w="7920" w:type="dxa"/>
          </w:tcPr>
          <w:p>
            <w:r>
              <w:rPr>
                <w:b/>
              </w:rPr>
              <w:t>Luka 12:8</w:t>
            </w:r>
          </w:p>
        </w:tc>
        <w:tc>
          <w:tcPr>
            <w:tcW w:type="dxa" w:w="2880"/>
            <w:tcW w:w="1440" w:type="dxa"/>
          </w:tcPr>
          <w:p>
            <w:pPr>
              <w:jc w:val="center"/>
            </w:pPr>
            <w:r>
              <w:rPr>
                <w:b/>
              </w:rPr>
              <w:t>OK</w:t>
            </w:r>
          </w:p>
        </w:tc>
      </w:tr>
      <w:tr>
        <w:tc>
          <w:tcPr>
            <w:tcW w:type="dxa" w:w="2880"/>
            <w:tcW w:w="7920" w:type="dxa"/>
          </w:tcPr>
          <w:p>
            <w:pPr>
              <w:spacing w:line="480" w:lineRule="auto"/>
            </w:pPr>
            <w:r>
              <w:t xml:space="preserve">I say to you, everyone who </w:t>
            </w:r>
            <w:r>
              <w:rPr>
                <w:b/>
              </w:rPr>
              <w:t>confesses</w:t>
            </w:r>
            <w:r>
              <w:t xml:space="preserve"> me before men, the Son of Man will also </w:t>
            </w:r>
            <w:r>
              <w:rPr>
                <w:b/>
              </w:rPr>
              <w:t>confess</w:t>
            </w:r>
            <w:r>
              <w:t xml:space="preserve"> before the angels of God,</w:t>
            </w:r>
          </w:p>
        </w:tc>
        <w:tc>
          <w:tcPr>
            <w:tcW w:type="dxa" w:w="2880"/>
            <w:tcW w:w="7920" w:type="dxa"/>
          </w:tcPr>
          <w:p>
            <w:pPr>
              <w:spacing w:line="480" w:lineRule="auto"/>
            </w:pPr>
            <w:r>
              <w:t>Nan takiŋdya ta adi, ŋutu liŋ geleŋ geleŋ logon ruggo nan ko ŋutu i komor kulo, nan Ŋuro lo ŋuto köti mo ruruk lepeŋat ko malaikajin ti Ŋun i komor.</w:t>
            </w:r>
          </w:p>
        </w:tc>
        <w:tc>
          <w:tcPr>
            <w:tcW w:type="dxa" w:w="2880"/>
            <w:vAlign w:val="center"/>
            <w:tcW w:w="1440" w:type="dxa"/>
          </w:tcPr>
          <w:p>
            <w:pPr>
              <w:jc w:val="center"/>
            </w:pPr>
            <w:r>
              <w:t>☐</w:t>
            </w:r>
          </w:p>
        </w:tc>
      </w:tr>
      <w:tr>
        <w:tc>
          <w:tcPr>
            <w:tcW w:type="dxa" w:w="2880"/>
            <w:tcW w:w="7920" w:type="dxa"/>
          </w:tcPr>
          <w:p>
            <w:r>
              <w:rPr>
                <w:b/>
              </w:rPr>
              <w:t>John 1:20</w:t>
            </w:r>
          </w:p>
        </w:tc>
        <w:tc>
          <w:tcPr>
            <w:tcW w:type="dxa" w:w="2880"/>
            <w:tcW w:w="7920" w:type="dxa"/>
          </w:tcPr>
          <w:p>
            <w:r>
              <w:rPr>
                <w:b/>
              </w:rPr>
              <w:t>Yoane 1:20</w:t>
            </w:r>
          </w:p>
        </w:tc>
        <w:tc>
          <w:tcPr>
            <w:tcW w:type="dxa" w:w="2880"/>
            <w:tcW w:w="1440" w:type="dxa"/>
          </w:tcPr>
          <w:p>
            <w:pPr>
              <w:jc w:val="center"/>
            </w:pPr>
            <w:r>
              <w:rPr>
                <w:b/>
              </w:rPr>
              <w:t>OK</w:t>
            </w:r>
          </w:p>
        </w:tc>
      </w:tr>
      <w:tr>
        <w:tc>
          <w:tcPr>
            <w:tcW w:type="dxa" w:w="2880"/>
            <w:tcW w:w="7920" w:type="dxa"/>
          </w:tcPr>
          <w:p>
            <w:pPr>
              <w:spacing w:line="480" w:lineRule="auto"/>
            </w:pPr>
            <w:r>
              <w:t xml:space="preserve">He </w:t>
            </w:r>
            <w:r>
              <w:rPr>
                <w:b/>
              </w:rPr>
              <w:t>confessed</w:t>
            </w:r>
            <w:r>
              <w:t xml:space="preserve">—he did not deny, but </w:t>
            </w:r>
            <w:r>
              <w:rPr>
                <w:b/>
              </w:rPr>
              <w:t>confessed</w:t>
            </w:r>
            <w:r>
              <w:t>—"I am not the Christ."</w:t>
            </w:r>
          </w:p>
        </w:tc>
        <w:tc>
          <w:tcPr>
            <w:tcW w:type="dxa" w:w="2880"/>
            <w:tcW w:w="7920" w:type="dxa"/>
          </w:tcPr>
          <w:p>
            <w:pPr>
              <w:spacing w:line="480" w:lineRule="auto"/>
            </w:pPr>
            <w:r>
              <w:t>A nye tuŋge köke, a gwe a ko renya, a tuŋge adi, Nan ’bayin a Masia.</w:t>
            </w:r>
          </w:p>
        </w:tc>
        <w:tc>
          <w:tcPr>
            <w:tcW w:type="dxa" w:w="2880"/>
            <w:vAlign w:val="center"/>
            <w:tcW w:w="1440" w:type="dxa"/>
          </w:tcPr>
          <w:p>
            <w:pPr>
              <w:jc w:val="center"/>
            </w:pPr>
            <w:r>
              <w:t>☐</w:t>
            </w:r>
          </w:p>
        </w:tc>
      </w:tr>
      <w:tr>
        <w:tc>
          <w:tcPr>
            <w:tcW w:type="dxa" w:w="2880"/>
            <w:tcW w:w="7920" w:type="dxa"/>
          </w:tcPr>
          <w:p>
            <w:r>
              <w:rPr>
                <w:b/>
              </w:rPr>
              <w:t>Acts 19:18</w:t>
            </w:r>
          </w:p>
        </w:tc>
        <w:tc>
          <w:tcPr>
            <w:tcW w:type="dxa" w:w="2880"/>
            <w:tcW w:w="7920" w:type="dxa"/>
          </w:tcPr>
          <w:p>
            <w:r>
              <w:rPr>
                <w:b/>
              </w:rPr>
              <w:t>Konesi 19:18</w:t>
            </w:r>
          </w:p>
        </w:tc>
        <w:tc>
          <w:tcPr>
            <w:tcW w:type="dxa" w:w="2880"/>
            <w:tcW w:w="1440" w:type="dxa"/>
          </w:tcPr>
          <w:p>
            <w:pPr>
              <w:jc w:val="center"/>
            </w:pPr>
            <w:r>
              <w:rPr>
                <w:b/>
              </w:rPr>
              <w:t>OK</w:t>
            </w:r>
          </w:p>
        </w:tc>
      </w:tr>
      <w:tr>
        <w:tc>
          <w:tcPr>
            <w:tcW w:type="dxa" w:w="2880"/>
            <w:tcW w:w="7920" w:type="dxa"/>
          </w:tcPr>
          <w:p>
            <w:pPr>
              <w:spacing w:line="480" w:lineRule="auto"/>
            </w:pPr>
            <w:r>
              <w:t xml:space="preserve">Also, many of the believers came and </w:t>
            </w:r>
            <w:r>
              <w:rPr>
                <w:b/>
              </w:rPr>
              <w:t>confessed</w:t>
            </w:r>
            <w:r>
              <w:t xml:space="preserve"> and gave a full account of the evil things they had done.</w:t>
            </w:r>
          </w:p>
        </w:tc>
        <w:tc>
          <w:tcPr>
            <w:tcW w:type="dxa" w:w="2880"/>
            <w:tcW w:w="7920" w:type="dxa"/>
          </w:tcPr>
          <w:p>
            <w:pPr>
              <w:spacing w:line="480" w:lineRule="auto"/>
            </w:pPr>
            <w:r>
              <w:t>a jore kase logon aje yubbö kulo poni po, a tuŋge tuggö adi se a koŋdya to ’bunun, a kweji ŋo nagon se a kon kune.</w:t>
            </w:r>
          </w:p>
        </w:tc>
        <w:tc>
          <w:tcPr>
            <w:tcW w:type="dxa" w:w="2880"/>
            <w:vAlign w:val="center"/>
            <w:tcW w:w="1440" w:type="dxa"/>
          </w:tcPr>
          <w:p>
            <w:pPr>
              <w:jc w:val="center"/>
            </w:pPr>
            <w:r>
              <w:t>☐</w:t>
            </w:r>
          </w:p>
        </w:tc>
      </w:tr>
      <w:tr>
        <w:tc>
          <w:tcPr>
            <w:tcW w:type="dxa" w:w="2880"/>
            <w:tcW w:w="7920" w:type="dxa"/>
          </w:tcPr>
          <w:p>
            <w:r>
              <w:rPr>
                <w:b/>
              </w:rPr>
              <w:t>Romans 10:9</w:t>
            </w:r>
          </w:p>
        </w:tc>
        <w:tc>
          <w:tcPr>
            <w:tcW w:type="dxa" w:w="2880"/>
            <w:tcW w:w="7920" w:type="dxa"/>
          </w:tcPr>
          <w:p>
            <w:r>
              <w:rPr>
                <w:b/>
              </w:rPr>
              <w:t>Roma 10:9</w:t>
            </w:r>
          </w:p>
        </w:tc>
        <w:tc>
          <w:tcPr>
            <w:tcW w:type="dxa" w:w="2880"/>
            <w:tcW w:w="1440" w:type="dxa"/>
          </w:tcPr>
          <w:p>
            <w:pPr>
              <w:jc w:val="center"/>
            </w:pPr>
            <w:r>
              <w:rPr>
                <w:b/>
              </w:rPr>
              <w:t>OK</w:t>
            </w:r>
          </w:p>
        </w:tc>
      </w:tr>
      <w:tr>
        <w:tc>
          <w:tcPr>
            <w:tcW w:type="dxa" w:w="2880"/>
            <w:tcW w:w="7920" w:type="dxa"/>
          </w:tcPr>
          <w:p>
            <w:pPr>
              <w:spacing w:line="480" w:lineRule="auto"/>
            </w:pPr>
            <w:r>
              <w:t xml:space="preserve">For if with your mouth you </w:t>
            </w:r>
            <w:r>
              <w:rPr>
                <w:b/>
              </w:rPr>
              <w:t>confess</w:t>
            </w:r>
            <w:r>
              <w:t xml:space="preserve"> Jesus as Lord, and believe in your heart that God raised him from the dead, you will be saved.</w:t>
            </w:r>
          </w:p>
        </w:tc>
        <w:tc>
          <w:tcPr>
            <w:tcW w:type="dxa" w:w="2880"/>
            <w:tcW w:w="7920" w:type="dxa"/>
          </w:tcPr>
          <w:p>
            <w:pPr>
              <w:spacing w:line="480" w:lineRule="auto"/>
            </w:pPr>
            <w:r>
              <w:t>Kogwon ko do a tuggö ko kutuk inot adi, Yesu a Matat, a do iŋge yuŋ konut i töili adi Ŋun a toŋiju lepeŋ i twan, a do mo lwököni lwökö.</w:t>
            </w:r>
          </w:p>
        </w:tc>
        <w:tc>
          <w:tcPr>
            <w:tcW w:type="dxa" w:w="2880"/>
            <w:vAlign w:val="center"/>
            <w:tcW w:w="1440" w:type="dxa"/>
          </w:tcPr>
          <w:p>
            <w:pPr>
              <w:jc w:val="center"/>
            </w:pPr>
            <w:r>
              <w:t>☐</w:t>
            </w:r>
          </w:p>
        </w:tc>
      </w:tr>
      <w:tr>
        <w:tc>
          <w:tcPr>
            <w:tcW w:type="dxa" w:w="2880"/>
            <w:tcW w:w="7920" w:type="dxa"/>
          </w:tcPr>
          <w:p>
            <w:r>
              <w:rPr>
                <w:b/>
              </w:rPr>
              <w:t>Romans 10:10</w:t>
            </w:r>
          </w:p>
        </w:tc>
        <w:tc>
          <w:tcPr>
            <w:tcW w:type="dxa" w:w="2880"/>
            <w:tcW w:w="7920" w:type="dxa"/>
          </w:tcPr>
          <w:p>
            <w:r>
              <w:rPr>
                <w:b/>
              </w:rPr>
              <w:t>Roma 10:10</w:t>
            </w:r>
          </w:p>
        </w:tc>
        <w:tc>
          <w:tcPr>
            <w:tcW w:type="dxa" w:w="2880"/>
            <w:tcW w:w="1440" w:type="dxa"/>
          </w:tcPr>
          <w:p>
            <w:pPr>
              <w:jc w:val="center"/>
            </w:pPr>
            <w:r>
              <w:rPr>
                <w:b/>
              </w:rPr>
              <w:t>OK</w:t>
            </w:r>
          </w:p>
        </w:tc>
      </w:tr>
      <w:tr>
        <w:tc>
          <w:tcPr>
            <w:tcW w:type="dxa" w:w="2880"/>
            <w:tcW w:w="7920" w:type="dxa"/>
          </w:tcPr>
          <w:p>
            <w:pPr>
              <w:spacing w:line="480" w:lineRule="auto"/>
            </w:pPr>
            <w:r>
              <w:t xml:space="preserve">For with the heart one believes and has righteousness, and with the mouth one </w:t>
            </w:r>
            <w:r>
              <w:rPr>
                <w:b/>
              </w:rPr>
              <w:t>confesses</w:t>
            </w:r>
            <w:r>
              <w:t xml:space="preserve"> and is saved.</w:t>
            </w:r>
          </w:p>
        </w:tc>
        <w:tc>
          <w:tcPr>
            <w:tcW w:type="dxa" w:w="2880"/>
            <w:tcW w:w="7920" w:type="dxa"/>
          </w:tcPr>
          <w:p>
            <w:pPr>
              <w:spacing w:line="480" w:lineRule="auto"/>
            </w:pPr>
            <w:r>
              <w:t>Iŋkoi, ŋuto yuyuŋ kanyit i töili a Ŋun tetenakiŋdye lepeŋ i gwon rigwo kanyit i komor, a ŋilo ŋuto tuköddi yupet nanyit kaŋo ko kutuk nanyit a lwököni lwökö.</w:t>
            </w:r>
          </w:p>
        </w:tc>
        <w:tc>
          <w:tcPr>
            <w:tcW w:type="dxa" w:w="2880"/>
            <w:vAlign w:val="center"/>
            <w:tcW w:w="1440" w:type="dxa"/>
          </w:tcPr>
          <w:p>
            <w:pPr>
              <w:jc w:val="center"/>
            </w:pPr>
            <w:r>
              <w:t>☐</w:t>
            </w:r>
          </w:p>
        </w:tc>
      </w:tr>
      <w:tr>
        <w:tc>
          <w:tcPr>
            <w:tcW w:type="dxa" w:w="2880"/>
            <w:tcW w:w="7920" w:type="dxa"/>
          </w:tcPr>
          <w:p>
            <w:r>
              <w:rPr>
                <w:b/>
              </w:rPr>
              <w:t>Romans 14:11</w:t>
            </w:r>
          </w:p>
        </w:tc>
        <w:tc>
          <w:tcPr>
            <w:tcW w:type="dxa" w:w="2880"/>
            <w:tcW w:w="7920" w:type="dxa"/>
          </w:tcPr>
          <w:p>
            <w:r>
              <w:rPr>
                <w:b/>
              </w:rPr>
              <w:t>Roma 14:11</w:t>
            </w:r>
          </w:p>
        </w:tc>
        <w:tc>
          <w:tcPr>
            <w:tcW w:type="dxa" w:w="2880"/>
            <w:tcW w:w="1440" w:type="dxa"/>
          </w:tcPr>
          <w:p>
            <w:pPr>
              <w:jc w:val="center"/>
            </w:pPr>
            <w:r>
              <w:rPr>
                <w:b/>
              </w:rPr>
              <w:t>OK</w:t>
            </w:r>
          </w:p>
        </w:tc>
      </w:tr>
      <w:tr>
        <w:tc>
          <w:tcPr>
            <w:tcW w:type="dxa" w:w="2880"/>
            <w:tcW w:w="7920" w:type="dxa"/>
          </w:tcPr>
          <w:p>
            <w:pPr>
              <w:spacing w:line="480" w:lineRule="auto"/>
            </w:pPr>
            <w:r>
              <w:t>For it is written,</w:t>
              <w:br/>
              <w:br/>
              <w:t xml:space="preserve"> "As I live," says the Lord, "to me every knee will bend, and every tongue will </w:t>
            </w:r>
            <w:r>
              <w:rPr>
                <w:b/>
              </w:rPr>
              <w:t>confess</w:t>
            </w:r>
            <w:r>
              <w:t xml:space="preserve"> to God."</w:t>
            </w:r>
          </w:p>
        </w:tc>
        <w:tc>
          <w:tcPr>
            <w:tcW w:type="dxa" w:w="2880"/>
            <w:tcW w:w="7920" w:type="dxa"/>
          </w:tcPr>
          <w:p>
            <w:pPr>
              <w:spacing w:line="480" w:lineRule="auto"/>
            </w:pPr>
            <w:r>
              <w:t>kogwon kulya ti Ŋun na wuro kune tuggö adi, Nan Matat lo kulya adi, ’Diri ’diri gwoso na gwoŋdi nan na, ŋutu liŋ mo rurugwuŋö köyö i komor, iŋkoi, ŋutu liŋ mo ruruk adi nan a Ŋun.</w:t>
            </w:r>
          </w:p>
        </w:tc>
        <w:tc>
          <w:tcPr>
            <w:tcW w:type="dxa" w:w="2880"/>
            <w:vAlign w:val="center"/>
            <w:tcW w:w="1440" w:type="dxa"/>
          </w:tcPr>
          <w:p>
            <w:pPr>
              <w:jc w:val="center"/>
            </w:pPr>
            <w:r>
              <w:t>☐</w:t>
            </w:r>
          </w:p>
        </w:tc>
      </w:tr>
      <w:tr>
        <w:tc>
          <w:tcPr>
            <w:tcW w:type="dxa" w:w="2880"/>
            <w:tcW w:w="7920" w:type="dxa"/>
          </w:tcPr>
          <w:p>
            <w:r>
              <w:rPr>
                <w:b/>
              </w:rPr>
              <w:t>Philippians 2:11</w:t>
            </w:r>
          </w:p>
        </w:tc>
        <w:tc>
          <w:tcPr>
            <w:tcW w:type="dxa" w:w="2880"/>
            <w:tcW w:w="7920" w:type="dxa"/>
          </w:tcPr>
          <w:p>
            <w:r>
              <w:rPr>
                <w:b/>
              </w:rPr>
              <w:t>Pilipoi 2:11</w:t>
            </w:r>
          </w:p>
        </w:tc>
        <w:tc>
          <w:tcPr>
            <w:tcW w:type="dxa" w:w="2880"/>
            <w:tcW w:w="1440" w:type="dxa"/>
          </w:tcPr>
          <w:p>
            <w:pPr>
              <w:jc w:val="center"/>
            </w:pPr>
            <w:r>
              <w:rPr>
                <w:b/>
              </w:rPr>
              <w:t>OK</w:t>
            </w:r>
          </w:p>
        </w:tc>
      </w:tr>
      <w:tr>
        <w:tc>
          <w:tcPr>
            <w:tcW w:type="dxa" w:w="2880"/>
            <w:tcW w:w="7920" w:type="dxa"/>
          </w:tcPr>
          <w:p>
            <w:pPr>
              <w:spacing w:line="480" w:lineRule="auto"/>
            </w:pPr>
            <w:r>
              <w:t xml:space="preserve">and every tongue </w:t>
            </w:r>
            <w:r>
              <w:rPr>
                <w:b/>
              </w:rPr>
              <w:t>confess</w:t>
            </w:r>
            <w:r>
              <w:t xml:space="preserve"> that Jesus Christ is Lord, to the glory of God the Father.</w:t>
              <w:br/>
              <w:br/>
            </w:r>
          </w:p>
        </w:tc>
        <w:tc>
          <w:tcPr>
            <w:tcW w:type="dxa" w:w="2880"/>
            <w:tcW w:w="7920" w:type="dxa"/>
          </w:tcPr>
          <w:p>
            <w:pPr>
              <w:spacing w:line="480" w:lineRule="auto"/>
            </w:pPr>
            <w:r>
              <w:t>anyen ngutu ling tutukun kango adi Yesu Kristo a Matat, i karin ti Ngun Monye bubula.</w:t>
            </w:r>
          </w:p>
        </w:tc>
        <w:tc>
          <w:tcPr>
            <w:tcW w:type="dxa" w:w="2880"/>
            <w:vAlign w:val="center"/>
            <w:tcW w:w="1440" w:type="dxa"/>
          </w:tcPr>
          <w:p>
            <w:pPr>
              <w:jc w:val="center"/>
            </w:pPr>
            <w:r>
              <w:t>☐</w:t>
            </w:r>
          </w:p>
        </w:tc>
      </w:tr>
      <w:tr>
        <w:tc>
          <w:tcPr>
            <w:tcW w:type="dxa" w:w="2880"/>
            <w:tcW w:w="7920" w:type="dxa"/>
          </w:tcPr>
          <w:p>
            <w:r>
              <w:rPr>
                <w:b/>
              </w:rPr>
              <w:t>1 Timothy 6:12 (*)</w:t>
            </w:r>
          </w:p>
        </w:tc>
        <w:tc>
          <w:tcPr>
            <w:tcW w:type="dxa" w:w="2880"/>
            <w:tcW w:w="7920" w:type="dxa"/>
          </w:tcPr>
          <w:p>
            <w:r>
              <w:rPr>
                <w:b/>
              </w:rPr>
              <w:t xml:space="preserve">1 Timoteo 6:12 </w:t>
            </w:r>
          </w:p>
        </w:tc>
        <w:tc>
          <w:tcPr>
            <w:tcW w:type="dxa" w:w="2880"/>
            <w:tcW w:w="1440" w:type="dxa"/>
          </w:tcPr>
          <w:p>
            <w:pPr>
              <w:jc w:val="center"/>
            </w:pPr>
            <w:r>
              <w:rPr>
                <w:b/>
              </w:rPr>
              <w:t>OK</w:t>
            </w:r>
          </w:p>
        </w:tc>
      </w:tr>
      <w:tr>
        <w:tc>
          <w:tcPr>
            <w:tcW w:type="dxa" w:w="2880"/>
            <w:tcW w:w="7920" w:type="dxa"/>
          </w:tcPr>
          <w:p>
            <w:pPr>
              <w:spacing w:line="480" w:lineRule="auto"/>
            </w:pPr>
            <w:r>
              <w:t xml:space="preserve">Fight the good fight of faith. Take hold of the everlasting life to which you were called, and about which you gave the good </w:t>
            </w:r>
            <w:r>
              <w:rPr>
                <w:b/>
              </w:rPr>
              <w:t>confession</w:t>
            </w:r>
            <w:r>
              <w:t xml:space="preserve"> before many witnesses.</w:t>
            </w:r>
          </w:p>
        </w:tc>
        <w:tc>
          <w:tcPr>
            <w:tcW w:type="dxa" w:w="2880"/>
            <w:tcW w:w="7920" w:type="dxa"/>
          </w:tcPr>
          <w:p>
            <w:pPr>
              <w:spacing w:line="480" w:lineRule="auto"/>
            </w:pPr>
            <w:r>
              <w:t>moroni gor lobut lo yupet, ko moggi ru na yeng nying na lunguni do, a do</w:t>
            </w:r>
          </w:p>
        </w:tc>
        <w:tc>
          <w:tcPr>
            <w:tcW w:type="dxa" w:w="2880"/>
            <w:vAlign w:val="center"/>
            <w:tcW w:w="1440" w:type="dxa"/>
          </w:tcPr>
          <w:p>
            <w:pPr>
              <w:jc w:val="center"/>
            </w:pPr>
            <w:r>
              <w:t>☐</w:t>
            </w:r>
          </w:p>
        </w:tc>
      </w:tr>
      <w:tr>
        <w:tc>
          <w:tcPr>
            <w:tcW w:type="dxa" w:w="2880"/>
            <w:tcW w:w="7920" w:type="dxa"/>
          </w:tcPr>
          <w:p>
            <w:r>
              <w:rPr>
                <w:b/>
              </w:rPr>
              <w:t>1 Timothy 6:13 (*)</w:t>
            </w:r>
          </w:p>
        </w:tc>
        <w:tc>
          <w:tcPr>
            <w:tcW w:type="dxa" w:w="2880"/>
            <w:tcW w:w="7920" w:type="dxa"/>
          </w:tcPr>
          <w:p>
            <w:r>
              <w:rPr>
                <w:b/>
              </w:rPr>
              <w:t xml:space="preserve">1 Timoteo 6:13 </w:t>
            </w:r>
          </w:p>
        </w:tc>
        <w:tc>
          <w:tcPr>
            <w:tcW w:type="dxa" w:w="2880"/>
            <w:tcW w:w="1440" w:type="dxa"/>
          </w:tcPr>
          <w:p>
            <w:pPr>
              <w:jc w:val="center"/>
            </w:pPr>
            <w:r>
              <w:rPr>
                <w:b/>
              </w:rPr>
              <w:t>OK</w:t>
            </w:r>
          </w:p>
        </w:tc>
      </w:tr>
      <w:tr>
        <w:tc>
          <w:tcPr>
            <w:tcW w:type="dxa" w:w="2880"/>
            <w:tcW w:w="7920" w:type="dxa"/>
          </w:tcPr>
          <w:p>
            <w:pPr>
              <w:spacing w:line="480" w:lineRule="auto"/>
            </w:pPr>
            <w:r>
              <w:t xml:space="preserve">I give these orders to you before God, who gives life to all things, and before Christ Jesus, who testified before Pontius Pilate and made the good </w:t>
            </w:r>
            <w:r>
              <w:rPr>
                <w:b/>
              </w:rPr>
              <w:t>confession</w:t>
            </w:r>
            <w:r>
              <w:t>,</w:t>
            </w:r>
          </w:p>
        </w:tc>
        <w:tc>
          <w:tcPr>
            <w:tcW w:type="dxa" w:w="2880"/>
            <w:tcW w:w="7920" w:type="dxa"/>
          </w:tcPr>
          <w:p>
            <w:pPr>
              <w:spacing w:line="480" w:lineRule="auto"/>
            </w:pPr>
            <w:r>
              <w:t>Koti ke tuggo yupet na'but i komong na ngutu jore. Nan tinda do kulo saresi i komong na Ngun lo tindu ru, i ngo ling, i komong na Kristo Yesu, lo jambu i komong na Pontius Pilate tokorju kulya kayit ,bakan na kujon</w:t>
            </w:r>
          </w:p>
        </w:tc>
        <w:tc>
          <w:tcPr>
            <w:tcW w:type="dxa" w:w="2880"/>
            <w:vAlign w:val="center"/>
            <w:tcW w:w="1440" w:type="dxa"/>
          </w:tcPr>
          <w:p>
            <w:pPr>
              <w:jc w:val="center"/>
            </w:pPr>
            <w:r>
              <w:t>☐</w:t>
            </w:r>
          </w:p>
        </w:tc>
      </w:tr>
      <w:tr>
        <w:tc>
          <w:tcPr>
            <w:tcW w:type="dxa" w:w="2880"/>
            <w:tcW w:w="7920" w:type="dxa"/>
          </w:tcPr>
          <w:p>
            <w:r>
              <w:rPr>
                <w:b/>
              </w:rPr>
              <w:t>Hebrews 4:14</w:t>
            </w:r>
          </w:p>
        </w:tc>
        <w:tc>
          <w:tcPr>
            <w:tcW w:type="dxa" w:w="2880"/>
            <w:tcW w:w="7920" w:type="dxa"/>
          </w:tcPr>
          <w:p>
            <w:r>
              <w:rPr>
                <w:b/>
              </w:rPr>
              <w:t>Ebere 4:14</w:t>
            </w:r>
          </w:p>
        </w:tc>
        <w:tc>
          <w:tcPr>
            <w:tcW w:type="dxa" w:w="2880"/>
            <w:tcW w:w="1440" w:type="dxa"/>
          </w:tcPr>
          <w:p>
            <w:pPr>
              <w:jc w:val="center"/>
            </w:pPr>
            <w:r>
              <w:rPr>
                <w:b/>
              </w:rPr>
              <w:t>OK</w:t>
            </w:r>
          </w:p>
        </w:tc>
      </w:tr>
      <w:tr>
        <w:tc>
          <w:tcPr>
            <w:tcW w:type="dxa" w:w="2880"/>
            <w:tcW w:w="7920" w:type="dxa"/>
          </w:tcPr>
          <w:p>
            <w:pPr>
              <w:spacing w:line="480" w:lineRule="auto"/>
            </w:pPr>
            <w:r>
              <w:t xml:space="preserve">Therefore, since we have a great high priest who has passed through the heavens, Jesus the Son of God, let us firmly hold to our </w:t>
            </w:r>
            <w:r>
              <w:rPr>
                <w:b/>
              </w:rPr>
              <w:t>confession</w:t>
            </w:r>
            <w:r>
              <w:t>.</w:t>
            </w:r>
          </w:p>
        </w:tc>
        <w:tc>
          <w:tcPr>
            <w:tcW w:type="dxa" w:w="2880"/>
            <w:tcW w:w="7920" w:type="dxa"/>
          </w:tcPr>
          <w:p>
            <w:pPr>
              <w:spacing w:line="480" w:lineRule="auto"/>
            </w:pPr>
            <w:r>
              <w:t>Nyena ti yi ’depakiŋdye ta go i keri likaŋ lo yupet, kogwon yi gwon ko koane duma lo lwölwöŋgu logon aje tulöddu ki yu, lepeŋ a Yesu Ŋuro lo Ŋun.</w:t>
            </w:r>
          </w:p>
        </w:tc>
        <w:tc>
          <w:tcPr>
            <w:tcW w:type="dxa" w:w="2880"/>
            <w:vAlign w:val="center"/>
            <w:tcW w:w="1440" w:type="dxa"/>
          </w:tcPr>
          <w:p>
            <w:pPr>
              <w:jc w:val="center"/>
            </w:pPr>
            <w:r>
              <w:t>☐</w:t>
            </w:r>
          </w:p>
        </w:tc>
      </w:tr>
      <w:tr>
        <w:tc>
          <w:tcPr>
            <w:tcW w:type="dxa" w:w="2880"/>
            <w:tcW w:w="7920" w:type="dxa"/>
          </w:tcPr>
          <w:p>
            <w:r>
              <w:rPr>
                <w:b/>
              </w:rPr>
              <w:t>James 5:16</w:t>
            </w:r>
          </w:p>
        </w:tc>
        <w:tc>
          <w:tcPr>
            <w:tcW w:type="dxa" w:w="2880"/>
            <w:tcW w:w="7920" w:type="dxa"/>
          </w:tcPr>
          <w:p>
            <w:r>
              <w:rPr>
                <w:b/>
              </w:rPr>
              <w:t>Yakobo 5:16</w:t>
            </w:r>
          </w:p>
        </w:tc>
        <w:tc>
          <w:tcPr>
            <w:tcW w:type="dxa" w:w="2880"/>
            <w:tcW w:w="1440" w:type="dxa"/>
          </w:tcPr>
          <w:p>
            <w:pPr>
              <w:jc w:val="center"/>
            </w:pPr>
            <w:r>
              <w:rPr>
                <w:b/>
              </w:rPr>
              <w:t>OK</w:t>
            </w:r>
          </w:p>
        </w:tc>
      </w:tr>
      <w:tr>
        <w:tc>
          <w:tcPr>
            <w:tcW w:type="dxa" w:w="2880"/>
            <w:tcW w:w="7920" w:type="dxa"/>
          </w:tcPr>
          <w:p>
            <w:pPr>
              <w:spacing w:line="480" w:lineRule="auto"/>
            </w:pPr>
            <w:r>
              <w:t xml:space="preserve">So </w:t>
            </w:r>
            <w:r>
              <w:rPr>
                <w:b/>
              </w:rPr>
              <w:t>confess</w:t>
            </w:r>
            <w:r>
              <w:t xml:space="preserve"> your sins to one another and pray for each other so that you may be healed. The prayer of a righteous person is very strong in its working.</w:t>
            </w:r>
          </w:p>
        </w:tc>
        <w:tc>
          <w:tcPr>
            <w:tcW w:type="dxa" w:w="2880"/>
            <w:tcW w:w="7920" w:type="dxa"/>
          </w:tcPr>
          <w:p>
            <w:pPr>
              <w:spacing w:line="480" w:lineRule="auto"/>
            </w:pPr>
            <w:r>
              <w:t>Nyenagon totuke ta toronjin kasu ko ‘borik ko kwakwasakindi ta ‘borik, anyen ta boŋo totobiala. Kwakwaddu na ŋuto lo rigwo gwon ko riŋit a duma i konda na ŋo jore.</w:t>
            </w: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1 Yoani 1:9</w:t>
            </w:r>
          </w:p>
        </w:tc>
        <w:tc>
          <w:tcPr>
            <w:tcW w:type="dxa" w:w="2880"/>
            <w:tcW w:w="1440" w:type="dxa"/>
          </w:tcPr>
          <w:p>
            <w:pPr>
              <w:jc w:val="center"/>
            </w:pPr>
            <w:r>
              <w:rPr>
                <w:b/>
              </w:rPr>
              <w:t>OK</w:t>
            </w:r>
          </w:p>
        </w:tc>
      </w:tr>
      <w:tr>
        <w:tc>
          <w:tcPr>
            <w:tcW w:type="dxa" w:w="2880"/>
            <w:tcW w:w="7920" w:type="dxa"/>
          </w:tcPr>
          <w:p>
            <w:pPr>
              <w:spacing w:line="480" w:lineRule="auto"/>
            </w:pPr>
            <w:r>
              <w:t xml:space="preserve">But if we </w:t>
            </w:r>
            <w:r>
              <w:rPr>
                <w:b/>
              </w:rPr>
              <w:t>confess</w:t>
            </w:r>
            <w:r>
              <w:t xml:space="preserve"> our sins, he is faithful and just to forgive us our sins and cleanse us from all unrighteousness.</w:t>
            </w:r>
          </w:p>
        </w:tc>
        <w:tc>
          <w:tcPr>
            <w:tcW w:type="dxa" w:w="2880"/>
            <w:tcW w:w="7920" w:type="dxa"/>
          </w:tcPr>
          <w:p>
            <w:pPr>
              <w:spacing w:line="480" w:lineRule="auto"/>
            </w:pPr>
            <w:r>
              <w:t>Ko yi tutuk torojin kaŋ kaŋo lepeŋ a lo gwogwo ko a lo yiyinki i pitokindo na yi i torojin kaŋ ko i toke ‘ya na yi i ŋo narok liŋ.</w:t>
            </w:r>
          </w:p>
        </w:tc>
        <w:tc>
          <w:tcPr>
            <w:tcW w:type="dxa" w:w="2880"/>
            <w:vAlign w:val="center"/>
            <w:tcW w:w="1440" w:type="dxa"/>
          </w:tcPr>
          <w:p>
            <w:pPr>
              <w:jc w:val="center"/>
            </w:pPr>
            <w:r>
              <w:t>☐</w:t>
            </w:r>
          </w:p>
        </w:tc>
      </w:tr>
      <w:tr>
        <w:tc>
          <w:tcPr>
            <w:tcW w:type="dxa" w:w="2880"/>
            <w:tcW w:w="7920" w:type="dxa"/>
          </w:tcPr>
          <w:p>
            <w:r>
              <w:rPr>
                <w:b/>
              </w:rPr>
              <w:t>2 John 1:7</w:t>
            </w:r>
          </w:p>
        </w:tc>
        <w:tc>
          <w:tcPr>
            <w:tcW w:type="dxa" w:w="2880"/>
            <w:tcW w:w="7920" w:type="dxa"/>
          </w:tcPr>
          <w:p>
            <w:r>
              <w:rPr>
                <w:b/>
              </w:rPr>
              <w:t>2 Yoani 1:7</w:t>
            </w:r>
          </w:p>
        </w:tc>
        <w:tc>
          <w:tcPr>
            <w:tcW w:type="dxa" w:w="2880"/>
            <w:tcW w:w="1440" w:type="dxa"/>
          </w:tcPr>
          <w:p>
            <w:pPr>
              <w:jc w:val="center"/>
            </w:pPr>
            <w:r>
              <w:rPr>
                <w:b/>
              </w:rPr>
              <w:t>OK</w:t>
            </w:r>
          </w:p>
        </w:tc>
      </w:tr>
      <w:tr>
        <w:tc>
          <w:tcPr>
            <w:tcW w:type="dxa" w:w="2880"/>
            <w:tcW w:w="7920" w:type="dxa"/>
          </w:tcPr>
          <w:p>
            <w:pPr>
              <w:spacing w:line="480" w:lineRule="auto"/>
            </w:pPr>
            <w:r>
              <w:t xml:space="preserve">For many deceivers have gone out into the world, and they do not </w:t>
            </w:r>
            <w:r>
              <w:rPr>
                <w:b/>
              </w:rPr>
              <w:t>confess</w:t>
            </w:r>
            <w:r>
              <w:t xml:space="preserve"> that Jesus Christ came in the flesh. This is the deceiver and the antichrist.</w:t>
            </w:r>
          </w:p>
        </w:tc>
        <w:tc>
          <w:tcPr>
            <w:tcW w:type="dxa" w:w="2880"/>
            <w:tcW w:w="7920" w:type="dxa"/>
          </w:tcPr>
          <w:p>
            <w:pPr>
              <w:spacing w:line="480" w:lineRule="auto"/>
            </w:pPr>
            <w:r>
              <w:t>Kamomolukak jore kere rekin i na kak. Kilo ŋuto a ruggo adi yesu a mesia logon a po i na kak a ŋuto. Ŋuto lo kulya tina a kamomolukanit ko a lu miriku lo kristo.</w:t>
            </w:r>
          </w:p>
        </w:tc>
        <w:tc>
          <w:tcPr>
            <w:tcW w:type="dxa" w:w="2880"/>
            <w:vAlign w:val="center"/>
            <w:tcW w:w="1440" w:type="dxa"/>
          </w:tcPr>
          <w:p>
            <w:pPr>
              <w:jc w:val="center"/>
            </w:pPr>
            <w:r>
              <w:t>☐</w:t>
            </w:r>
          </w:p>
        </w:tc>
      </w:tr>
    </w:tbl>
    <w:p>
      <w:pPr>
        <w:pStyle w:val="Heading1"/>
        <w:spacing w:before="0"/>
      </w:pPr>
      <w:r>
        <w:t>cross (G4716)</w:t>
      </w:r>
    </w:p>
    <w:p>
      <w:pPr>
        <w:spacing w:after="0"/>
      </w:pPr>
      <w:r/>
      <w:r>
        <w:t>A cross was a wooden post with a cross beam. The Romans used crosses to execute criminals. This word can be used to talk about Jesus’s sacrificial death on the cross. A word picture of “taking up a cross” refers to someone who accepts suffering, even to the point of death, as a follower of Jesus.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10:38</w:t>
            </w:r>
          </w:p>
        </w:tc>
        <w:tc>
          <w:tcPr>
            <w:tcW w:type="dxa" w:w="2880"/>
            <w:tcW w:w="7920" w:type="dxa"/>
          </w:tcPr>
          <w:p>
            <w:r>
              <w:rPr>
                <w:b/>
              </w:rPr>
              <w:t>Matayo 10:38</w:t>
            </w:r>
          </w:p>
        </w:tc>
        <w:tc>
          <w:tcPr>
            <w:tcW w:type="dxa" w:w="2880"/>
            <w:tcW w:w="1440" w:type="dxa"/>
          </w:tcPr>
          <w:p>
            <w:pPr>
              <w:jc w:val="center"/>
            </w:pPr>
            <w:r>
              <w:rPr>
                <w:b/>
              </w:rPr>
              <w:t>OK</w:t>
            </w:r>
          </w:p>
        </w:tc>
      </w:tr>
      <w:tr>
        <w:tc>
          <w:tcPr>
            <w:tcW w:type="dxa" w:w="2880"/>
            <w:tcW w:w="7920" w:type="dxa"/>
          </w:tcPr>
          <w:p>
            <w:pPr>
              <w:spacing w:line="480" w:lineRule="auto"/>
            </w:pPr>
            <w:r>
              <w:t xml:space="preserve">He who does not pick up his </w:t>
            </w:r>
            <w:r>
              <w:rPr>
                <w:b/>
              </w:rPr>
              <w:t>cross</w:t>
            </w:r>
            <w:r>
              <w:t xml:space="preserve"> and follow after me is not worthy of me.</w:t>
            </w:r>
          </w:p>
        </w:tc>
        <w:tc>
          <w:tcPr>
            <w:tcW w:type="dxa" w:w="2880"/>
            <w:tcW w:w="7920" w:type="dxa"/>
          </w:tcPr>
          <w:p>
            <w:pPr>
              <w:spacing w:line="480" w:lineRule="auto"/>
            </w:pPr>
            <w:r>
              <w:t>ŋuto a ko doggu kodini na goro nayit a kepoddi nan a nye kine jukin I nan.</w:t>
            </w:r>
          </w:p>
        </w:tc>
        <w:tc>
          <w:tcPr>
            <w:tcW w:type="dxa" w:w="2880"/>
            <w:vAlign w:val="center"/>
            <w:tcW w:w="1440" w:type="dxa"/>
          </w:tcPr>
          <w:p>
            <w:pPr>
              <w:jc w:val="center"/>
            </w:pPr>
            <w:r>
              <w:t>☐</w:t>
            </w:r>
          </w:p>
        </w:tc>
      </w:tr>
      <w:tr>
        <w:tc>
          <w:tcPr>
            <w:tcW w:type="dxa" w:w="2880"/>
            <w:tcW w:w="7920" w:type="dxa"/>
          </w:tcPr>
          <w:p>
            <w:r>
              <w:rPr>
                <w:b/>
              </w:rPr>
              <w:t>Matthew 16:24</w:t>
            </w:r>
          </w:p>
        </w:tc>
        <w:tc>
          <w:tcPr>
            <w:tcW w:type="dxa" w:w="2880"/>
            <w:tcW w:w="7920" w:type="dxa"/>
          </w:tcPr>
          <w:p>
            <w:r>
              <w:rPr>
                <w:b/>
              </w:rPr>
              <w:t>Matayo 16:24</w:t>
            </w:r>
          </w:p>
        </w:tc>
        <w:tc>
          <w:tcPr>
            <w:tcW w:type="dxa" w:w="2880"/>
            <w:tcW w:w="1440" w:type="dxa"/>
          </w:tcPr>
          <w:p>
            <w:pPr>
              <w:jc w:val="center"/>
            </w:pPr>
            <w:r>
              <w:rPr>
                <w:b/>
              </w:rPr>
              <w:t>OK</w:t>
            </w:r>
          </w:p>
        </w:tc>
      </w:tr>
      <w:tr>
        <w:tc>
          <w:tcPr>
            <w:tcW w:type="dxa" w:w="2880"/>
            <w:tcW w:w="7920" w:type="dxa"/>
          </w:tcPr>
          <w:p>
            <w:pPr>
              <w:spacing w:line="480" w:lineRule="auto"/>
            </w:pPr>
            <w:r>
              <w:t xml:space="preserve">Then Jesus said to his disciples, "If anyone wants to follow me, he must deny himself, take up his </w:t>
            </w:r>
            <w:r>
              <w:rPr>
                <w:b/>
              </w:rPr>
              <w:t>cross</w:t>
            </w:r>
            <w:r>
              <w:t>, and follow me.</w:t>
            </w:r>
          </w:p>
        </w:tc>
        <w:tc>
          <w:tcPr>
            <w:tcW w:type="dxa" w:w="2880"/>
            <w:tcW w:w="7920" w:type="dxa"/>
          </w:tcPr>
          <w:p>
            <w:pPr>
              <w:spacing w:line="480" w:lineRule="auto"/>
            </w:pPr>
            <w:r>
              <w:t>A kirut Yesu kulyani ko ŋutu kanyit kajujumuk kulo adi, Ko ŋuto logon ’de ’dekan gwon a kakeponit liŋ a ti nye paji mugun, ko ti nye ’dumuŋdye ködini nanyit na görö a kepoddi nan.</w:t>
            </w:r>
          </w:p>
        </w:tc>
        <w:tc>
          <w:tcPr>
            <w:tcW w:type="dxa" w:w="2880"/>
            <w:vAlign w:val="center"/>
            <w:tcW w:w="1440" w:type="dxa"/>
          </w:tcPr>
          <w:p>
            <w:pPr>
              <w:jc w:val="center"/>
            </w:pPr>
            <w:r>
              <w:t>☐</w:t>
            </w:r>
          </w:p>
        </w:tc>
      </w:tr>
      <w:tr>
        <w:tc>
          <w:tcPr>
            <w:tcW w:type="dxa" w:w="2880"/>
            <w:tcW w:w="7920" w:type="dxa"/>
          </w:tcPr>
          <w:p>
            <w:r>
              <w:rPr>
                <w:b/>
              </w:rPr>
              <w:t>Matthew 27:32</w:t>
            </w:r>
          </w:p>
        </w:tc>
        <w:tc>
          <w:tcPr>
            <w:tcW w:type="dxa" w:w="2880"/>
            <w:tcW w:w="7920" w:type="dxa"/>
          </w:tcPr>
          <w:p>
            <w:r>
              <w:rPr>
                <w:b/>
              </w:rPr>
              <w:t>Matayo 27:32</w:t>
            </w:r>
          </w:p>
        </w:tc>
        <w:tc>
          <w:tcPr>
            <w:tcW w:type="dxa" w:w="2880"/>
            <w:tcW w:w="1440" w:type="dxa"/>
          </w:tcPr>
          <w:p>
            <w:pPr>
              <w:jc w:val="center"/>
            </w:pPr>
            <w:r>
              <w:rPr>
                <w:b/>
              </w:rPr>
              <w:t>OK</w:t>
            </w:r>
          </w:p>
        </w:tc>
      </w:tr>
      <w:tr>
        <w:tc>
          <w:tcPr>
            <w:tcW w:type="dxa" w:w="2880"/>
            <w:tcW w:w="7920" w:type="dxa"/>
          </w:tcPr>
          <w:p>
            <w:pPr>
              <w:spacing w:line="480" w:lineRule="auto"/>
            </w:pPr>
            <w:r>
              <w:t xml:space="preserve">As they came out, they found a man from Cyrene named Simon, whom they forced to go with them so that he might carry his </w:t>
            </w:r>
            <w:r>
              <w:rPr>
                <w:b/>
              </w:rPr>
              <w:t>cross</w:t>
            </w:r>
            <w:r>
              <w:t>.</w:t>
            </w:r>
          </w:p>
        </w:tc>
        <w:tc>
          <w:tcPr>
            <w:tcW w:type="dxa" w:w="2880"/>
            <w:tcW w:w="7920" w:type="dxa"/>
          </w:tcPr>
          <w:p>
            <w:pPr>
              <w:spacing w:line="480" w:lineRule="auto"/>
            </w:pPr>
            <w:r>
              <w:t>A na tirini kamorok nu, a se rume ko lele ŋuto lo po kurene, Karin kayit a simona. A se ridikindi lepeŋ i ‘doggu na kodini na goro na yesu.</w:t>
            </w:r>
          </w:p>
        </w:tc>
        <w:tc>
          <w:tcPr>
            <w:tcW w:type="dxa" w:w="2880"/>
            <w:vAlign w:val="center"/>
            <w:tcW w:w="1440" w:type="dxa"/>
          </w:tcPr>
          <w:p>
            <w:pPr>
              <w:jc w:val="center"/>
            </w:pPr>
            <w:r>
              <w:t>☐</w:t>
            </w:r>
          </w:p>
        </w:tc>
      </w:tr>
      <w:tr>
        <w:tc>
          <w:tcPr>
            <w:tcW w:type="dxa" w:w="2880"/>
            <w:tcW w:w="7920" w:type="dxa"/>
          </w:tcPr>
          <w:p>
            <w:r>
              <w:rPr>
                <w:b/>
              </w:rPr>
              <w:t>Mark 8:34</w:t>
            </w:r>
          </w:p>
        </w:tc>
        <w:tc>
          <w:tcPr>
            <w:tcW w:type="dxa" w:w="2880"/>
            <w:tcW w:w="7920" w:type="dxa"/>
          </w:tcPr>
          <w:p>
            <w:r>
              <w:rPr>
                <w:b/>
              </w:rPr>
              <w:t>Marako 8:34</w:t>
            </w:r>
          </w:p>
        </w:tc>
        <w:tc>
          <w:tcPr>
            <w:tcW w:type="dxa" w:w="2880"/>
            <w:tcW w:w="1440" w:type="dxa"/>
          </w:tcPr>
          <w:p>
            <w:pPr>
              <w:jc w:val="center"/>
            </w:pPr>
            <w:r>
              <w:rPr>
                <w:b/>
              </w:rPr>
              <w:t>OK</w:t>
            </w:r>
          </w:p>
        </w:tc>
      </w:tr>
      <w:tr>
        <w:tc>
          <w:tcPr>
            <w:tcW w:type="dxa" w:w="2880"/>
            <w:tcW w:w="7920" w:type="dxa"/>
          </w:tcPr>
          <w:p>
            <w:pPr>
              <w:spacing w:line="480" w:lineRule="auto"/>
            </w:pPr>
            <w:r>
              <w:t xml:space="preserve">Then he called the crowd and his disciples together, and he said to them, "If anyone wants to follow me, he must deny himself, take up his </w:t>
            </w:r>
            <w:r>
              <w:rPr>
                <w:b/>
              </w:rPr>
              <w:t>cross</w:t>
            </w:r>
            <w:r>
              <w:t>, and follow me.</w:t>
            </w:r>
          </w:p>
        </w:tc>
        <w:tc>
          <w:tcPr>
            <w:tcW w:type="dxa" w:w="2880"/>
            <w:tcW w:w="7920" w:type="dxa"/>
          </w:tcPr>
          <w:p>
            <w:pPr>
              <w:spacing w:line="480" w:lineRule="auto"/>
            </w:pPr>
            <w:r>
              <w:t>A nye luŋundi lodir lo ŋutu se ko ŋutu kayit kajujumuk kulo kayit ni, a takindi se adi, ko ŋutu logon mindi gwon a kakeponit lio, tin ye paji mugun, ko tin ye dumundi kodini nayit na goro a kepoddi nan.</w:t>
            </w:r>
          </w:p>
        </w:tc>
        <w:tc>
          <w:tcPr>
            <w:tcW w:type="dxa" w:w="2880"/>
            <w:vAlign w:val="center"/>
            <w:tcW w:w="1440" w:type="dxa"/>
          </w:tcPr>
          <w:p>
            <w:pPr>
              <w:jc w:val="center"/>
            </w:pPr>
            <w:r>
              <w:t>☐</w:t>
            </w:r>
          </w:p>
        </w:tc>
      </w:tr>
      <w:tr>
        <w:tc>
          <w:tcPr>
            <w:tcW w:type="dxa" w:w="2880"/>
            <w:tcW w:w="7920" w:type="dxa"/>
          </w:tcPr>
          <w:p>
            <w:r>
              <w:rPr>
                <w:b/>
              </w:rPr>
              <w:t>Mark 15:21</w:t>
            </w:r>
          </w:p>
        </w:tc>
        <w:tc>
          <w:tcPr>
            <w:tcW w:type="dxa" w:w="2880"/>
            <w:tcW w:w="7920" w:type="dxa"/>
          </w:tcPr>
          <w:p>
            <w:r>
              <w:rPr>
                <w:b/>
              </w:rPr>
              <w:t>Marako 15:21</w:t>
            </w:r>
          </w:p>
        </w:tc>
        <w:tc>
          <w:tcPr>
            <w:tcW w:type="dxa" w:w="2880"/>
            <w:tcW w:w="1440" w:type="dxa"/>
          </w:tcPr>
          <w:p>
            <w:pPr>
              <w:jc w:val="center"/>
            </w:pPr>
            <w:r>
              <w:rPr>
                <w:b/>
              </w:rPr>
              <w:t>OK</w:t>
            </w:r>
          </w:p>
        </w:tc>
      </w:tr>
      <w:tr>
        <w:tc>
          <w:tcPr>
            <w:tcW w:type="dxa" w:w="2880"/>
            <w:tcW w:w="7920" w:type="dxa"/>
          </w:tcPr>
          <w:p>
            <w:pPr>
              <w:spacing w:line="480" w:lineRule="auto"/>
            </w:pPr>
            <w:r>
              <w:t xml:space="preserve">A certain man, Simon of Cyrene, was coming in from the country (he was the father of Alexander and Rufus), and they forced him to carry his </w:t>
            </w:r>
            <w:r>
              <w:rPr>
                <w:b/>
              </w:rPr>
              <w:t>cross</w:t>
            </w:r>
            <w:r>
              <w:t>.</w:t>
            </w:r>
          </w:p>
        </w:tc>
        <w:tc>
          <w:tcPr>
            <w:tcW w:type="dxa" w:w="2880"/>
            <w:tcW w:w="7920" w:type="dxa"/>
          </w:tcPr>
          <w:p>
            <w:pPr>
              <w:spacing w:line="480" w:lineRule="auto"/>
            </w:pPr>
            <w:r>
              <w:t>A i kiko a se ridikindi lele ŋuto logon po i jur i doggu na kodini na goro na Yesu. Karin ti yilo ŋuto a simona lo po kurene. Lepeŋ a monye lose a lesandero ko Rupa.</w:t>
            </w:r>
          </w:p>
        </w:tc>
        <w:tc>
          <w:tcPr>
            <w:tcW w:type="dxa" w:w="2880"/>
            <w:vAlign w:val="center"/>
            <w:tcW w:w="1440" w:type="dxa"/>
          </w:tcPr>
          <w:p>
            <w:pPr>
              <w:jc w:val="center"/>
            </w:pPr>
            <w:r>
              <w:t>☐</w:t>
            </w:r>
          </w:p>
        </w:tc>
      </w:tr>
      <w:tr>
        <w:tc>
          <w:tcPr>
            <w:tcW w:type="dxa" w:w="2880"/>
            <w:tcW w:w="7920" w:type="dxa"/>
          </w:tcPr>
          <w:p>
            <w:r>
              <w:rPr>
                <w:b/>
              </w:rPr>
              <w:t>Luke 9:23</w:t>
            </w:r>
          </w:p>
        </w:tc>
        <w:tc>
          <w:tcPr>
            <w:tcW w:type="dxa" w:w="2880"/>
            <w:tcW w:w="7920" w:type="dxa"/>
          </w:tcPr>
          <w:p>
            <w:r>
              <w:rPr>
                <w:b/>
              </w:rPr>
              <w:t>Luka 9:23</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them all, "If anyone wants to come after me, he must deny himself and take up his </w:t>
            </w:r>
            <w:r>
              <w:rPr>
                <w:b/>
              </w:rPr>
              <w:t>cross</w:t>
            </w:r>
            <w:r>
              <w:t xml:space="preserve"> daily and follow me.</w:t>
            </w:r>
          </w:p>
        </w:tc>
        <w:tc>
          <w:tcPr>
            <w:tcW w:type="dxa" w:w="2880"/>
            <w:tcW w:w="7920" w:type="dxa"/>
          </w:tcPr>
          <w:p>
            <w:pPr>
              <w:spacing w:line="480" w:lineRule="auto"/>
            </w:pPr>
            <w:r>
              <w:t>A nye kulyani ko lepeŋat liŋ adi, Ko ŋuto logon ’de ’dekan gwon a kakeponit liŋ a ti nye paji mugun, ko ti ’dumuŋdye ködini nanyit na goro perok liŋ a kepoddi nan.</w:t>
            </w:r>
          </w:p>
        </w:tc>
        <w:tc>
          <w:tcPr>
            <w:tcW w:type="dxa" w:w="2880"/>
            <w:vAlign w:val="center"/>
            <w:tcW w:w="1440" w:type="dxa"/>
          </w:tcPr>
          <w:p>
            <w:pPr>
              <w:jc w:val="center"/>
            </w:pPr>
            <w:r>
              <w:t>☐</w:t>
            </w:r>
          </w:p>
        </w:tc>
      </w:tr>
      <w:tr>
        <w:tc>
          <w:tcPr>
            <w:tcW w:type="dxa" w:w="2880"/>
            <w:tcW w:w="7920" w:type="dxa"/>
          </w:tcPr>
          <w:p>
            <w:r>
              <w:rPr>
                <w:b/>
              </w:rPr>
              <w:t>Luke 14:27</w:t>
            </w:r>
          </w:p>
        </w:tc>
        <w:tc>
          <w:tcPr>
            <w:tcW w:type="dxa" w:w="2880"/>
            <w:tcW w:w="7920" w:type="dxa"/>
          </w:tcPr>
          <w:p>
            <w:r>
              <w:rPr>
                <w:b/>
              </w:rPr>
              <w:t>Luka 14:27</w:t>
            </w:r>
          </w:p>
        </w:tc>
        <w:tc>
          <w:tcPr>
            <w:tcW w:type="dxa" w:w="2880"/>
            <w:tcW w:w="1440" w:type="dxa"/>
          </w:tcPr>
          <w:p>
            <w:pPr>
              <w:jc w:val="center"/>
            </w:pPr>
            <w:r>
              <w:rPr>
                <w:b/>
              </w:rPr>
              <w:t>OK</w:t>
            </w:r>
          </w:p>
        </w:tc>
      </w:tr>
      <w:tr>
        <w:tc>
          <w:tcPr>
            <w:tcW w:type="dxa" w:w="2880"/>
            <w:tcW w:w="7920" w:type="dxa"/>
          </w:tcPr>
          <w:p>
            <w:pPr>
              <w:spacing w:line="480" w:lineRule="auto"/>
            </w:pPr>
            <w:r>
              <w:t xml:space="preserve">Whoever does not carry his own </w:t>
            </w:r>
            <w:r>
              <w:rPr>
                <w:b/>
              </w:rPr>
              <w:t>cross</w:t>
            </w:r>
            <w:r>
              <w:t xml:space="preserve"> and come after me cannot be my disciple.</w:t>
            </w:r>
          </w:p>
        </w:tc>
        <w:tc>
          <w:tcPr>
            <w:tcW w:type="dxa" w:w="2880"/>
            <w:tcW w:w="7920" w:type="dxa"/>
          </w:tcPr>
          <w:p>
            <w:pPr>
              <w:spacing w:line="480" w:lineRule="auto"/>
            </w:pPr>
            <w:r>
              <w:t>Ko ŋuto a ko ’doggu ködini na goro nanyit a kepoddi nan, a nye tine bulö gwon a ŋuto liŋ kajujumunit.</w:t>
            </w:r>
          </w:p>
        </w:tc>
        <w:tc>
          <w:tcPr>
            <w:tcW w:type="dxa" w:w="2880"/>
            <w:vAlign w:val="center"/>
            <w:tcW w:w="1440" w:type="dxa"/>
          </w:tcPr>
          <w:p>
            <w:pPr>
              <w:jc w:val="center"/>
            </w:pPr>
            <w:r>
              <w:t>☐</w:t>
            </w:r>
          </w:p>
        </w:tc>
      </w:tr>
      <w:tr>
        <w:tc>
          <w:tcPr>
            <w:tcW w:type="dxa" w:w="2880"/>
            <w:tcW w:w="7920" w:type="dxa"/>
          </w:tcPr>
          <w:p>
            <w:r>
              <w:rPr>
                <w:b/>
              </w:rPr>
              <w:t>Luke 23:26</w:t>
            </w:r>
          </w:p>
        </w:tc>
        <w:tc>
          <w:tcPr>
            <w:tcW w:type="dxa" w:w="2880"/>
            <w:tcW w:w="7920" w:type="dxa"/>
          </w:tcPr>
          <w:p>
            <w:r>
              <w:rPr>
                <w:b/>
              </w:rPr>
              <w:t>Luka 23:26</w:t>
            </w:r>
          </w:p>
        </w:tc>
        <w:tc>
          <w:tcPr>
            <w:tcW w:type="dxa" w:w="2880"/>
            <w:tcW w:w="1440" w:type="dxa"/>
          </w:tcPr>
          <w:p>
            <w:pPr>
              <w:jc w:val="center"/>
            </w:pPr>
            <w:r>
              <w:rPr>
                <w:b/>
              </w:rPr>
              <w:t>OK</w:t>
            </w:r>
          </w:p>
        </w:tc>
      </w:tr>
      <w:tr>
        <w:tc>
          <w:tcPr>
            <w:tcW w:type="dxa" w:w="2880"/>
            <w:tcW w:w="7920" w:type="dxa"/>
          </w:tcPr>
          <w:p>
            <w:pPr>
              <w:spacing w:line="480" w:lineRule="auto"/>
            </w:pPr>
            <w:r>
              <w:t xml:space="preserve">As they led him away, they seized one Simon of Cyrene, coming from the country, and they laid the </w:t>
            </w:r>
            <w:r>
              <w:rPr>
                <w:b/>
              </w:rPr>
              <w:t>cross</w:t>
            </w:r>
            <w:r>
              <w:t xml:space="preserve"> on him to carry, following Jesus.</w:t>
            </w:r>
          </w:p>
        </w:tc>
        <w:tc>
          <w:tcPr>
            <w:tcW w:type="dxa" w:w="2880"/>
            <w:tcW w:w="7920" w:type="dxa"/>
          </w:tcPr>
          <w:p>
            <w:pPr>
              <w:spacing w:line="480" w:lineRule="auto"/>
            </w:pPr>
            <w:r>
              <w:t>A na joŋgi kamörök Yesu kaŋo nu, a se morgi Simona lo po Kurene, logon po kaŋo i jur, a se ’dukukiŋdye ködini na görö ko lepeŋ i ki ’diŋ anyen ’doggu ko Yesu i mukök.</w:t>
            </w:r>
          </w:p>
        </w:tc>
        <w:tc>
          <w:tcPr>
            <w:tcW w:type="dxa" w:w="2880"/>
            <w:vAlign w:val="center"/>
            <w:tcW w:w="1440" w:type="dxa"/>
          </w:tcPr>
          <w:p>
            <w:pPr>
              <w:jc w:val="center"/>
            </w:pPr>
            <w:r>
              <w:t>☐</w:t>
            </w:r>
          </w:p>
        </w:tc>
      </w:tr>
      <w:tr>
        <w:tc>
          <w:tcPr>
            <w:tcW w:type="dxa" w:w="2880"/>
            <w:tcW w:w="7920" w:type="dxa"/>
          </w:tcPr>
          <w:p>
            <w:r>
              <w:rPr>
                <w:b/>
              </w:rPr>
              <w:t>John 19:25</w:t>
            </w:r>
          </w:p>
        </w:tc>
        <w:tc>
          <w:tcPr>
            <w:tcW w:type="dxa" w:w="2880"/>
            <w:tcW w:w="7920" w:type="dxa"/>
          </w:tcPr>
          <w:p>
            <w:r>
              <w:rPr>
                <w:b/>
              </w:rPr>
              <w:t>Yoane 19:25</w:t>
            </w:r>
          </w:p>
        </w:tc>
        <w:tc>
          <w:tcPr>
            <w:tcW w:type="dxa" w:w="2880"/>
            <w:tcW w:w="1440" w:type="dxa"/>
          </w:tcPr>
          <w:p>
            <w:pPr>
              <w:jc w:val="center"/>
            </w:pPr>
            <w:r>
              <w:rPr>
                <w:b/>
              </w:rPr>
              <w:t>OK</w:t>
            </w:r>
          </w:p>
        </w:tc>
      </w:tr>
      <w:tr>
        <w:tc>
          <w:tcPr>
            <w:tcW w:type="dxa" w:w="2880"/>
            <w:tcW w:w="7920" w:type="dxa"/>
          </w:tcPr>
          <w:p>
            <w:pPr>
              <w:spacing w:line="480" w:lineRule="auto"/>
            </w:pPr>
            <w:r>
              <w:t xml:space="preserve">Now standing beside Jesus' </w:t>
            </w:r>
            <w:r>
              <w:rPr>
                <w:b/>
              </w:rPr>
              <w:t>cross</w:t>
            </w:r>
            <w:r>
              <w:t xml:space="preserve"> were his mother, his mother's sister, Mary the wife of Clopas, and Mary Magdalene.</w:t>
            </w:r>
          </w:p>
        </w:tc>
        <w:tc>
          <w:tcPr>
            <w:tcW w:type="dxa" w:w="2880"/>
            <w:tcW w:w="7920" w:type="dxa"/>
          </w:tcPr>
          <w:p>
            <w:pPr>
              <w:spacing w:line="480" w:lineRule="auto"/>
            </w:pPr>
            <w:r>
              <w:t>Ama a ŋote Yesu, ko kiaser ŋote, ko Maria nakwan na Keleopa, se ko Maria na po Magadala gwe nyu gwogwo ’dan nyona ko ködini na görö na Yesu.</w:t>
            </w:r>
          </w:p>
        </w:tc>
        <w:tc>
          <w:tcPr>
            <w:tcW w:type="dxa" w:w="2880"/>
            <w:vAlign w:val="center"/>
            <w:tcW w:w="1440" w:type="dxa"/>
          </w:tcPr>
          <w:p>
            <w:pPr>
              <w:jc w:val="center"/>
            </w:pPr>
            <w:r>
              <w:t>☐</w:t>
            </w:r>
          </w:p>
        </w:tc>
      </w:tr>
      <w:tr>
        <w:tc>
          <w:tcPr>
            <w:tcW w:type="dxa" w:w="2880"/>
            <w:tcW w:w="7920" w:type="dxa"/>
          </w:tcPr>
          <w:p>
            <w:r>
              <w:rPr>
                <w:b/>
              </w:rPr>
              <w:t>1 Corinthians 1:18</w:t>
            </w:r>
          </w:p>
        </w:tc>
        <w:tc>
          <w:tcPr>
            <w:tcW w:type="dxa" w:w="2880"/>
            <w:tcW w:w="7920" w:type="dxa"/>
          </w:tcPr>
          <w:p>
            <w:r>
              <w:rPr>
                <w:b/>
              </w:rPr>
              <w:t>1 Korinto 1:18</w:t>
            </w:r>
          </w:p>
        </w:tc>
        <w:tc>
          <w:tcPr>
            <w:tcW w:type="dxa" w:w="2880"/>
            <w:tcW w:w="1440" w:type="dxa"/>
          </w:tcPr>
          <w:p>
            <w:pPr>
              <w:jc w:val="center"/>
            </w:pPr>
            <w:r>
              <w:rPr>
                <w:b/>
              </w:rPr>
              <w:t>OK</w:t>
            </w:r>
          </w:p>
        </w:tc>
      </w:tr>
      <w:tr>
        <w:tc>
          <w:tcPr>
            <w:tcW w:type="dxa" w:w="2880"/>
            <w:tcW w:w="7920" w:type="dxa"/>
          </w:tcPr>
          <w:p>
            <w:pPr>
              <w:spacing w:line="480" w:lineRule="auto"/>
            </w:pPr>
            <w:r>
              <w:t xml:space="preserve">For the message about the </w:t>
            </w:r>
            <w:r>
              <w:rPr>
                <w:b/>
              </w:rPr>
              <w:t>cross</w:t>
            </w:r>
            <w:r>
              <w:t xml:space="preserve"> is foolishness to those who are perishing. But among those who are being saved, it is the power of God.</w:t>
            </w:r>
          </w:p>
        </w:tc>
        <w:tc>
          <w:tcPr>
            <w:tcW w:type="dxa" w:w="2880"/>
            <w:tcW w:w="7920" w:type="dxa"/>
          </w:tcPr>
          <w:p>
            <w:pPr>
              <w:spacing w:line="480" w:lineRule="auto"/>
            </w:pPr>
            <w:r>
              <w:t>Kogwon ŋutu logon kakaran kilo lalaun kulyaesi ti twan na Kristo i kodini na goro adi a ŋo na ’boŋ, ama yi logon lwölwökö kulo kilo kulyaesi gwon kayaŋ a riŋit na Ŋun.</w:t>
            </w:r>
          </w:p>
        </w:tc>
        <w:tc>
          <w:tcPr>
            <w:tcW w:type="dxa" w:w="2880"/>
            <w:vAlign w:val="center"/>
            <w:tcW w:w="1440" w:type="dxa"/>
          </w:tcPr>
          <w:p>
            <w:pPr>
              <w:jc w:val="center"/>
            </w:pPr>
            <w:r>
              <w:t>☐</w:t>
            </w:r>
          </w:p>
        </w:tc>
      </w:tr>
      <w:tr>
        <w:tc>
          <w:tcPr>
            <w:tcW w:type="dxa" w:w="2880"/>
            <w:tcW w:w="7920" w:type="dxa"/>
          </w:tcPr>
          <w:p>
            <w:r>
              <w:rPr>
                <w:b/>
              </w:rPr>
              <w:t>Galatians 6:14</w:t>
            </w:r>
          </w:p>
        </w:tc>
        <w:tc>
          <w:tcPr>
            <w:tcW w:type="dxa" w:w="2880"/>
            <w:tcW w:w="7920" w:type="dxa"/>
          </w:tcPr>
          <w:p>
            <w:r>
              <w:rPr>
                <w:b/>
              </w:rPr>
              <w:t>Galatia 6:14</w:t>
            </w:r>
          </w:p>
        </w:tc>
        <w:tc>
          <w:tcPr>
            <w:tcW w:type="dxa" w:w="2880"/>
            <w:tcW w:w="1440" w:type="dxa"/>
          </w:tcPr>
          <w:p>
            <w:pPr>
              <w:jc w:val="center"/>
            </w:pPr>
            <w:r>
              <w:rPr>
                <w:b/>
              </w:rPr>
              <w:t>OK</w:t>
            </w:r>
          </w:p>
        </w:tc>
      </w:tr>
      <w:tr>
        <w:tc>
          <w:tcPr>
            <w:tcW w:type="dxa" w:w="2880"/>
            <w:tcW w:w="7920" w:type="dxa"/>
          </w:tcPr>
          <w:p>
            <w:pPr>
              <w:spacing w:line="480" w:lineRule="auto"/>
            </w:pPr>
            <w:r>
              <w:t xml:space="preserve">But may I never boast except in the </w:t>
            </w:r>
            <w:r>
              <w:rPr>
                <w:b/>
              </w:rPr>
              <w:t>cross</w:t>
            </w:r>
            <w:r>
              <w:t xml:space="preserve"> of our Lord Jesus Christ, through which the world has been crucified to me, and I to the world.</w:t>
            </w:r>
          </w:p>
        </w:tc>
        <w:tc>
          <w:tcPr>
            <w:tcW w:type="dxa" w:w="2880"/>
            <w:tcW w:w="7920" w:type="dxa"/>
          </w:tcPr>
          <w:p>
            <w:pPr>
              <w:spacing w:line="480" w:lineRule="auto"/>
            </w:pPr>
            <w:r>
              <w:t>Ama ko'ben na dudunggu ama nagon i kuruse na matat likang Yesu Kristo i nye nagon kak ling aje 'bikiki kuwe i mugun a nan i kak.</w:t>
            </w:r>
          </w:p>
        </w:tc>
        <w:tc>
          <w:tcPr>
            <w:tcW w:type="dxa" w:w="2880"/>
            <w:vAlign w:val="center"/>
            <w:tcW w:w="1440" w:type="dxa"/>
          </w:tcPr>
          <w:p>
            <w:pPr>
              <w:jc w:val="center"/>
            </w:pPr>
            <w:r>
              <w:t>☐</w:t>
            </w:r>
          </w:p>
        </w:tc>
      </w:tr>
      <w:tr>
        <w:tc>
          <w:tcPr>
            <w:tcW w:type="dxa" w:w="2880"/>
            <w:tcW w:w="7920" w:type="dxa"/>
          </w:tcPr>
          <w:p>
            <w:r>
              <w:rPr>
                <w:b/>
              </w:rPr>
              <w:t>Ephesians 2:16</w:t>
            </w:r>
          </w:p>
        </w:tc>
        <w:tc>
          <w:tcPr>
            <w:tcW w:type="dxa" w:w="2880"/>
            <w:tcW w:w="7920" w:type="dxa"/>
          </w:tcPr>
          <w:p>
            <w:r>
              <w:rPr>
                <w:b/>
              </w:rPr>
              <w:t>Epeso 2:16</w:t>
            </w:r>
          </w:p>
        </w:tc>
        <w:tc>
          <w:tcPr>
            <w:tcW w:type="dxa" w:w="2880"/>
            <w:tcW w:w="1440" w:type="dxa"/>
          </w:tcPr>
          <w:p>
            <w:pPr>
              <w:jc w:val="center"/>
            </w:pPr>
            <w:r>
              <w:rPr>
                <w:b/>
              </w:rPr>
              <w:t>OK</w:t>
            </w:r>
          </w:p>
        </w:tc>
      </w:tr>
      <w:tr>
        <w:tc>
          <w:tcPr>
            <w:tcW w:type="dxa" w:w="2880"/>
            <w:tcW w:w="7920" w:type="dxa"/>
          </w:tcPr>
          <w:p>
            <w:pPr>
              <w:spacing w:line="480" w:lineRule="auto"/>
            </w:pPr>
            <w:r>
              <w:t xml:space="preserve">Christ reconciles both peoples into one body to God through the </w:t>
            </w:r>
            <w:r>
              <w:rPr>
                <w:b/>
              </w:rPr>
              <w:t>cross</w:t>
            </w:r>
            <w:r>
              <w:t>, putting to death the hostility.</w:t>
            </w:r>
          </w:p>
        </w:tc>
        <w:tc>
          <w:tcPr>
            <w:tcW w:type="dxa" w:w="2880"/>
            <w:tcW w:w="7920" w:type="dxa"/>
          </w:tcPr>
          <w:p>
            <w:pPr>
              <w:spacing w:line="480" w:lineRule="auto"/>
            </w:pPr>
            <w:r>
              <w:t>Lepeng a twan i kodini na goro anyen tomorunda yi ko Ngun ni a mugun geleng, a ke tatarju tomerikulan ko yina twan nayit.</w:t>
            </w:r>
          </w:p>
        </w:tc>
        <w:tc>
          <w:tcPr>
            <w:tcW w:type="dxa" w:w="2880"/>
            <w:vAlign w:val="center"/>
            <w:tcW w:w="1440" w:type="dxa"/>
          </w:tcPr>
          <w:p>
            <w:pPr>
              <w:jc w:val="center"/>
            </w:pPr>
            <w:r>
              <w:t>☐</w:t>
            </w:r>
          </w:p>
        </w:tc>
      </w:tr>
      <w:tr>
        <w:tc>
          <w:tcPr>
            <w:tcW w:type="dxa" w:w="2880"/>
            <w:tcW w:w="7920" w:type="dxa"/>
          </w:tcPr>
          <w:p>
            <w:r>
              <w:rPr>
                <w:b/>
              </w:rPr>
              <w:t>Philippians 2:8</w:t>
            </w:r>
          </w:p>
        </w:tc>
        <w:tc>
          <w:tcPr>
            <w:tcW w:type="dxa" w:w="2880"/>
            <w:tcW w:w="7920" w:type="dxa"/>
          </w:tcPr>
          <w:p>
            <w:r>
              <w:rPr>
                <w:b/>
              </w:rPr>
              <w:t>Pilipoi 2:8</w:t>
            </w:r>
          </w:p>
        </w:tc>
        <w:tc>
          <w:tcPr>
            <w:tcW w:type="dxa" w:w="2880"/>
            <w:tcW w:w="1440" w:type="dxa"/>
          </w:tcPr>
          <w:p>
            <w:pPr>
              <w:jc w:val="center"/>
            </w:pPr>
            <w:r>
              <w:rPr>
                <w:b/>
              </w:rPr>
              <w:t>OK</w:t>
            </w:r>
          </w:p>
        </w:tc>
      </w:tr>
      <w:tr>
        <w:tc>
          <w:tcPr>
            <w:tcW w:type="dxa" w:w="2880"/>
            <w:tcW w:w="7920" w:type="dxa"/>
          </w:tcPr>
          <w:p>
            <w:pPr>
              <w:spacing w:line="480" w:lineRule="auto"/>
            </w:pPr>
            <w:r>
              <w:t xml:space="preserve">he humbled himself and became obedient to the point of death,even death on a </w:t>
            </w:r>
            <w:r>
              <w:rPr>
                <w:b/>
              </w:rPr>
              <w:t>cross</w:t>
            </w:r>
            <w:r>
              <w:t>!</w:t>
            </w:r>
          </w:p>
        </w:tc>
        <w:tc>
          <w:tcPr>
            <w:tcW w:type="dxa" w:w="2880"/>
            <w:tcW w:w="7920" w:type="dxa"/>
          </w:tcPr>
          <w:p>
            <w:pPr>
              <w:spacing w:line="480" w:lineRule="auto"/>
            </w:pPr>
            <w:r>
              <w:t>a nye tokoyagi mugun, a nye gwe a kakukanit, a gwe 'ba renya twan ma'di i tatua i kodini na goro.</w:t>
            </w:r>
          </w:p>
        </w:tc>
        <w:tc>
          <w:tcPr>
            <w:tcW w:type="dxa" w:w="2880"/>
            <w:vAlign w:val="center"/>
            <w:tcW w:w="1440" w:type="dxa"/>
          </w:tcPr>
          <w:p>
            <w:pPr>
              <w:jc w:val="center"/>
            </w:pPr>
            <w:r>
              <w:t>☐</w:t>
            </w:r>
          </w:p>
        </w:tc>
      </w:tr>
      <w:tr>
        <w:tc>
          <w:tcPr>
            <w:tcW w:type="dxa" w:w="2880"/>
            <w:tcW w:w="7920" w:type="dxa"/>
          </w:tcPr>
          <w:p>
            <w:r>
              <w:rPr>
                <w:b/>
              </w:rPr>
              <w:t>Colossians 2:14</w:t>
            </w:r>
          </w:p>
        </w:tc>
        <w:tc>
          <w:tcPr>
            <w:tcW w:type="dxa" w:w="2880"/>
            <w:tcW w:w="7920" w:type="dxa"/>
          </w:tcPr>
          <w:p>
            <w:r>
              <w:rPr>
                <w:b/>
              </w:rPr>
              <w:t>Kolosai 2:14</w:t>
            </w:r>
          </w:p>
        </w:tc>
        <w:tc>
          <w:tcPr>
            <w:tcW w:type="dxa" w:w="2880"/>
            <w:tcW w:w="1440" w:type="dxa"/>
          </w:tcPr>
          <w:p>
            <w:pPr>
              <w:jc w:val="center"/>
            </w:pPr>
            <w:r>
              <w:rPr>
                <w:b/>
              </w:rPr>
              <w:t>OK</w:t>
            </w:r>
          </w:p>
        </w:tc>
      </w:tr>
      <w:tr>
        <w:tc>
          <w:tcPr>
            <w:tcW w:type="dxa" w:w="2880"/>
            <w:tcW w:w="7920" w:type="dxa"/>
          </w:tcPr>
          <w:p>
            <w:pPr>
              <w:spacing w:line="480" w:lineRule="auto"/>
            </w:pPr>
            <w:r>
              <w:t xml:space="preserve">He blotted out the written record of debts that was hostile to us with its regulations. He took it away by nailing it to the </w:t>
            </w:r>
            <w:r>
              <w:rPr>
                <w:b/>
              </w:rPr>
              <w:t>cross</w:t>
            </w:r>
            <w:r>
              <w:t>.</w:t>
            </w:r>
          </w:p>
        </w:tc>
        <w:tc>
          <w:tcPr>
            <w:tcW w:type="dxa" w:w="2880"/>
            <w:tcW w:w="7920" w:type="dxa"/>
          </w:tcPr>
          <w:p>
            <w:pPr>
              <w:spacing w:line="480" w:lineRule="auto"/>
            </w:pPr>
            <w:r>
              <w:t>Lepeng aje seyara kulya kang kango logon a wuroki i waraga kune, lepeng aje baraddu ina waraga nikang a 'bikikini i kodini na goro.</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Ebere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w:t>
            </w:r>
            <w:r>
              <w:rPr>
                <w:b/>
              </w:rPr>
              <w:t>cross</w:t>
            </w:r>
            <w:r>
              <w:t>, despised its shame, and sat down at the right hand of the throne of God.</w:t>
            </w:r>
          </w:p>
        </w:tc>
        <w:tc>
          <w:tcPr>
            <w:tcW w:type="dxa" w:w="2880"/>
            <w:tcW w:w="7920" w:type="dxa"/>
          </w:tcPr>
          <w:p>
            <w:pPr>
              <w:spacing w:line="480" w:lineRule="auto"/>
            </w:pPr>
            <w:r>
              <w:t>Ti yi metaddi ta ŋerot ko Yesu yu, kogwon lepeŋ a kasuluwanit lo yupet nikaŋ, a lepeŋ mo lo tojukiŋdye ŋina yupet ’bura. Lepeŋ a ko yeye toyuŋ nanyit na kwe i ŋoŋga na twan nanyit i kodini na görö, kogwon lyöŋön na gwon kanyit ŋerot nu. Soŋinana lepeŋ aje si ’daki i könin lutaten lo si ’daet na Ŋun.</w:t>
            </w:r>
          </w:p>
        </w:tc>
        <w:tc>
          <w:tcPr>
            <w:tcW w:type="dxa" w:w="2880"/>
            <w:vAlign w:val="center"/>
            <w:tcW w:w="1440" w:type="dxa"/>
          </w:tcPr>
          <w:p>
            <w:pPr>
              <w:jc w:val="center"/>
            </w:pPr>
            <w:r>
              <w:t>☐</w:t>
            </w:r>
          </w:p>
        </w:tc>
      </w:tr>
    </w:tbl>
    <w:p>
      <w:pPr>
        <w:pStyle w:val="Heading1"/>
        <w:spacing w:before="0"/>
      </w:pPr>
      <w:r>
        <w:t>crucify (G4717, G4957, G388)</w:t>
      </w:r>
    </w:p>
    <w:p>
      <w:pPr>
        <w:spacing w:after="0"/>
      </w:pPr>
      <w:r/>
      <w:r>
        <w:t>This word means to kill someone by nailing or tying them to a cross. In some passages, this word can also mean to do something that is in some way like crucifying someone.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20:19</w:t>
            </w:r>
          </w:p>
        </w:tc>
        <w:tc>
          <w:tcPr>
            <w:tcW w:type="dxa" w:w="2880"/>
            <w:tcW w:w="7920" w:type="dxa"/>
          </w:tcPr>
          <w:p>
            <w:r>
              <w:rPr>
                <w:b/>
              </w:rPr>
              <w:t>Matayo 20:19</w:t>
            </w:r>
          </w:p>
        </w:tc>
        <w:tc>
          <w:tcPr>
            <w:tcW w:type="dxa" w:w="2880"/>
            <w:tcW w:w="1440" w:type="dxa"/>
          </w:tcPr>
          <w:p>
            <w:pPr>
              <w:jc w:val="center"/>
            </w:pPr>
            <w:r>
              <w:rPr>
                <w:b/>
              </w:rPr>
              <w:t>OK</w:t>
            </w:r>
          </w:p>
        </w:tc>
      </w:tr>
      <w:tr>
        <w:tc>
          <w:tcPr>
            <w:tcW w:type="dxa" w:w="2880"/>
            <w:tcW w:w="7920" w:type="dxa"/>
          </w:tcPr>
          <w:p>
            <w:pPr>
              <w:spacing w:line="480" w:lineRule="auto"/>
            </w:pPr>
            <w:r>
              <w:t xml:space="preserve">and will deliver him to the Gentiles for them to mock, to flog, and to </w:t>
            </w:r>
            <w:r>
              <w:rPr>
                <w:b/>
              </w:rPr>
              <w:t>crucify</w:t>
            </w:r>
            <w:r>
              <w:t xml:space="preserve"> him. But on the third day he will be raised up."</w:t>
            </w:r>
          </w:p>
        </w:tc>
        <w:tc>
          <w:tcPr>
            <w:tcW w:type="dxa" w:w="2880"/>
            <w:tcW w:w="7920" w:type="dxa"/>
          </w:tcPr>
          <w:p>
            <w:pPr>
              <w:spacing w:line="480" w:lineRule="auto"/>
            </w:pPr>
            <w:r>
              <w:t>a mo pakiŋdye nan ko Lwaka i könisi anyen kwekweniarikin, ko anyen ’bi ’bitö ko kurubat logon a kwara, ko i ’bikiki i ködini na göro, a nan mo topiyuni topiyu i twan i lor tomusala lonyit.</w:t>
            </w:r>
          </w:p>
        </w:tc>
        <w:tc>
          <w:tcPr>
            <w:tcW w:type="dxa" w:w="2880"/>
            <w:vAlign w:val="center"/>
            <w:tcW w:w="1440" w:type="dxa"/>
          </w:tcPr>
          <w:p>
            <w:pPr>
              <w:jc w:val="center"/>
            </w:pPr>
            <w:r>
              <w:t>☐</w:t>
            </w:r>
          </w:p>
        </w:tc>
      </w:tr>
      <w:tr>
        <w:tc>
          <w:tcPr>
            <w:tcW w:type="dxa" w:w="2880"/>
            <w:tcW w:w="7920" w:type="dxa"/>
          </w:tcPr>
          <w:p>
            <w:r>
              <w:rPr>
                <w:b/>
              </w:rPr>
              <w:t>Mark 15:13 (*)</w:t>
            </w:r>
          </w:p>
        </w:tc>
        <w:tc>
          <w:tcPr>
            <w:tcW w:type="dxa" w:w="2880"/>
            <w:tcW w:w="7920" w:type="dxa"/>
          </w:tcPr>
          <w:p>
            <w:r>
              <w:rPr>
                <w:b/>
              </w:rPr>
              <w:t xml:space="preserve">Marako 15:13 </w:t>
            </w:r>
          </w:p>
        </w:tc>
        <w:tc>
          <w:tcPr>
            <w:tcW w:type="dxa" w:w="2880"/>
            <w:tcW w:w="1440" w:type="dxa"/>
          </w:tcPr>
          <w:p>
            <w:pPr>
              <w:jc w:val="center"/>
            </w:pPr>
            <w:r>
              <w:rPr>
                <w:b/>
              </w:rPr>
              <w:t>OK</w:t>
            </w:r>
          </w:p>
        </w:tc>
      </w:tr>
      <w:tr>
        <w:tc>
          <w:tcPr>
            <w:tcW w:type="dxa" w:w="2880"/>
            <w:tcW w:w="7920" w:type="dxa"/>
          </w:tcPr>
          <w:p>
            <w:pPr>
              <w:spacing w:line="480" w:lineRule="auto"/>
            </w:pPr>
            <w:r>
              <w:t>They shouted again, "</w:t>
            </w:r>
            <w:r>
              <w:rPr>
                <w:b/>
              </w:rPr>
              <w:t>Crucify</w:t>
            </w:r>
            <w:r>
              <w:t xml:space="preserve"> him!"</w:t>
            </w:r>
          </w:p>
        </w:tc>
        <w:tc>
          <w:tcPr>
            <w:tcW w:type="dxa" w:w="2880"/>
            <w:tcW w:w="7920" w:type="dxa"/>
          </w:tcPr>
          <w:p>
            <w:pPr>
              <w:spacing w:line="480" w:lineRule="auto"/>
            </w:pPr>
            <w:r>
              <w:t>A se koti woŋe adi, “ti lepeŋ bikikini i kodini no goro!”</w:t>
            </w:r>
          </w:p>
        </w:tc>
        <w:tc>
          <w:tcPr>
            <w:tcW w:type="dxa" w:w="2880"/>
            <w:vAlign w:val="center"/>
            <w:tcW w:w="1440" w:type="dxa"/>
          </w:tcPr>
          <w:p>
            <w:pPr>
              <w:jc w:val="center"/>
            </w:pPr>
            <w:r>
              <w:t>☐</w:t>
            </w:r>
          </w:p>
        </w:tc>
      </w:tr>
      <w:tr>
        <w:tc>
          <w:tcPr>
            <w:tcW w:type="dxa" w:w="2880"/>
            <w:tcW w:w="7920" w:type="dxa"/>
          </w:tcPr>
          <w:p>
            <w:r>
              <w:rPr>
                <w:b/>
              </w:rPr>
              <w:t>Mark 15:14 (*)</w:t>
            </w:r>
          </w:p>
        </w:tc>
        <w:tc>
          <w:tcPr>
            <w:tcW w:type="dxa" w:w="2880"/>
            <w:tcW w:w="7920" w:type="dxa"/>
          </w:tcPr>
          <w:p>
            <w:r>
              <w:rPr>
                <w:b/>
              </w:rPr>
              <w:t xml:space="preserve">Marako 15:14 </w:t>
            </w:r>
          </w:p>
        </w:tc>
        <w:tc>
          <w:tcPr>
            <w:tcW w:type="dxa" w:w="2880"/>
            <w:tcW w:w="1440" w:type="dxa"/>
          </w:tcPr>
          <w:p>
            <w:pPr>
              <w:jc w:val="center"/>
            </w:pPr>
            <w:r>
              <w:rPr>
                <w:b/>
              </w:rPr>
              <w:t>OK</w:t>
            </w:r>
          </w:p>
        </w:tc>
      </w:tr>
      <w:tr>
        <w:tc>
          <w:tcPr>
            <w:tcW w:type="dxa" w:w="2880"/>
            <w:tcW w:w="7920" w:type="dxa"/>
          </w:tcPr>
          <w:p>
            <w:pPr>
              <w:spacing w:line="480" w:lineRule="auto"/>
            </w:pPr>
            <w:r>
              <w:t>Pilate said to them, "What evil has he done?"</w:t>
            </w:r>
            <w:r>
              <w:t>But they shouted more and more, "</w:t>
            </w:r>
            <w:r>
              <w:rPr>
                <w:b/>
              </w:rPr>
              <w:t>Crucify</w:t>
            </w:r>
            <w:r>
              <w:t xml:space="preserve"> him."</w:t>
            </w:r>
          </w:p>
        </w:tc>
        <w:tc>
          <w:tcPr>
            <w:tcW w:type="dxa" w:w="2880"/>
            <w:tcW w:w="7920" w:type="dxa"/>
          </w:tcPr>
          <w:p>
            <w:pPr>
              <w:spacing w:line="480" w:lineRule="auto"/>
            </w:pPr>
            <w:r>
              <w:t>A pilato piji se adi, “ko nyo? Nan toron nayon lepeŋ a i kodini na goro!”</w:t>
            </w:r>
          </w:p>
        </w:tc>
        <w:tc>
          <w:tcPr>
            <w:tcW w:type="dxa" w:w="2880"/>
            <w:vAlign w:val="center"/>
            <w:tcW w:w="1440" w:type="dxa"/>
          </w:tcPr>
          <w:p>
            <w:pPr>
              <w:jc w:val="center"/>
            </w:pPr>
            <w:r>
              <w:t>☐</w:t>
            </w:r>
          </w:p>
        </w:tc>
      </w:tr>
      <w:tr>
        <w:tc>
          <w:tcPr>
            <w:tcW w:type="dxa" w:w="2880"/>
            <w:tcW w:w="7920" w:type="dxa"/>
          </w:tcPr>
          <w:p>
            <w:r>
              <w:rPr>
                <w:b/>
              </w:rPr>
              <w:t>Mark 15:15</w:t>
            </w:r>
          </w:p>
        </w:tc>
        <w:tc>
          <w:tcPr>
            <w:tcW w:type="dxa" w:w="2880"/>
            <w:tcW w:w="7920" w:type="dxa"/>
          </w:tcPr>
          <w:p>
            <w:r>
              <w:rPr>
                <w:b/>
              </w:rPr>
              <w:t>Marako 15:15</w:t>
            </w:r>
          </w:p>
        </w:tc>
        <w:tc>
          <w:tcPr>
            <w:tcW w:type="dxa" w:w="2880"/>
            <w:tcW w:w="1440" w:type="dxa"/>
          </w:tcPr>
          <w:p>
            <w:pPr>
              <w:jc w:val="center"/>
            </w:pPr>
            <w:r>
              <w:rPr>
                <w:b/>
              </w:rPr>
              <w:t>OK</w:t>
            </w:r>
          </w:p>
        </w:tc>
      </w:tr>
      <w:tr>
        <w:tc>
          <w:tcPr>
            <w:tcW w:type="dxa" w:w="2880"/>
            <w:tcW w:w="7920" w:type="dxa"/>
          </w:tcPr>
          <w:p>
            <w:pPr>
              <w:spacing w:line="480" w:lineRule="auto"/>
            </w:pPr>
            <w:r>
              <w:t xml:space="preserve">Pilate wanted to satisfy the crowd, so he released Barabbas to them. He scourged Jesus and then handed him over to be </w:t>
            </w:r>
            <w:r>
              <w:rPr>
                <w:b/>
              </w:rPr>
              <w:t>crucified</w:t>
            </w:r>
            <w:r>
              <w:t>.</w:t>
            </w:r>
          </w:p>
        </w:tc>
        <w:tc>
          <w:tcPr>
            <w:tcW w:type="dxa" w:w="2880"/>
            <w:tcW w:w="7920" w:type="dxa"/>
          </w:tcPr>
          <w:p>
            <w:pPr>
              <w:spacing w:line="480" w:lineRule="auto"/>
            </w:pPr>
            <w:r>
              <w:t>A pilato mindi tulyoŋgu ladir lo ŋutu, nyena a nye wukindi lepeŋ i bikiki i kodini na goro, a nye yuku kindi sw Barabas.</w:t>
            </w:r>
          </w:p>
        </w:tc>
        <w:tc>
          <w:tcPr>
            <w:tcW w:type="dxa" w:w="2880"/>
            <w:vAlign w:val="center"/>
            <w:tcW w:w="1440" w:type="dxa"/>
          </w:tcPr>
          <w:p>
            <w:pPr>
              <w:jc w:val="center"/>
            </w:pPr>
            <w:r>
              <w:t>☐</w:t>
            </w:r>
          </w:p>
        </w:tc>
      </w:tr>
      <w:tr>
        <w:tc>
          <w:tcPr>
            <w:tcW w:type="dxa" w:w="2880"/>
            <w:tcW w:w="7920" w:type="dxa"/>
          </w:tcPr>
          <w:p>
            <w:r>
              <w:rPr>
                <w:b/>
              </w:rPr>
              <w:t>Mark 15:25</w:t>
            </w:r>
          </w:p>
        </w:tc>
        <w:tc>
          <w:tcPr>
            <w:tcW w:type="dxa" w:w="2880"/>
            <w:tcW w:w="7920" w:type="dxa"/>
          </w:tcPr>
          <w:p>
            <w:r>
              <w:rPr>
                <w:b/>
              </w:rPr>
              <w:t>Marako 15:25</w:t>
            </w:r>
          </w:p>
        </w:tc>
        <w:tc>
          <w:tcPr>
            <w:tcW w:type="dxa" w:w="2880"/>
            <w:tcW w:w="1440" w:type="dxa"/>
          </w:tcPr>
          <w:p>
            <w:pPr>
              <w:jc w:val="center"/>
            </w:pPr>
            <w:r>
              <w:rPr>
                <w:b/>
              </w:rPr>
              <w:t>OK</w:t>
            </w:r>
          </w:p>
        </w:tc>
      </w:tr>
      <w:tr>
        <w:tc>
          <w:tcPr>
            <w:tcW w:type="dxa" w:w="2880"/>
            <w:tcW w:w="7920" w:type="dxa"/>
          </w:tcPr>
          <w:p>
            <w:pPr>
              <w:spacing w:line="480" w:lineRule="auto"/>
            </w:pPr>
            <w:r>
              <w:t xml:space="preserve">It was the third hour when they </w:t>
            </w:r>
            <w:r>
              <w:rPr>
                <w:b/>
              </w:rPr>
              <w:t>crucified</w:t>
            </w:r>
            <w:r>
              <w:t xml:space="preserve"> him.</w:t>
            </w:r>
          </w:p>
        </w:tc>
        <w:tc>
          <w:tcPr>
            <w:tcW w:type="dxa" w:w="2880"/>
            <w:tcW w:w="7920" w:type="dxa"/>
          </w:tcPr>
          <w:p>
            <w:pPr>
              <w:spacing w:line="480" w:lineRule="auto"/>
            </w:pPr>
            <w:r>
              <w:t>A i diŋit na bikikindi se lepeŋ i lepeŋ i kodini na goro nu gwe a saa buŋan na waran.</w:t>
            </w:r>
          </w:p>
        </w:tc>
        <w:tc>
          <w:tcPr>
            <w:tcW w:type="dxa" w:w="2880"/>
            <w:vAlign w:val="center"/>
            <w:tcW w:w="1440" w:type="dxa"/>
          </w:tcPr>
          <w:p>
            <w:pPr>
              <w:jc w:val="center"/>
            </w:pPr>
            <w:r>
              <w:t>☐</w:t>
            </w:r>
          </w:p>
        </w:tc>
      </w:tr>
      <w:tr>
        <w:tc>
          <w:tcPr>
            <w:tcW w:type="dxa" w:w="2880"/>
            <w:tcW w:w="7920" w:type="dxa"/>
          </w:tcPr>
          <w:p>
            <w:r>
              <w:rPr>
                <w:b/>
              </w:rPr>
              <w:t>Luke 23:21</w:t>
            </w:r>
          </w:p>
        </w:tc>
        <w:tc>
          <w:tcPr>
            <w:tcW w:type="dxa" w:w="2880"/>
            <w:tcW w:w="7920" w:type="dxa"/>
          </w:tcPr>
          <w:p>
            <w:r>
              <w:rPr>
                <w:b/>
              </w:rPr>
              <w:t>Luka 23:21</w:t>
            </w:r>
          </w:p>
        </w:tc>
        <w:tc>
          <w:tcPr>
            <w:tcW w:type="dxa" w:w="2880"/>
            <w:tcW w:w="1440" w:type="dxa"/>
          </w:tcPr>
          <w:p>
            <w:pPr>
              <w:jc w:val="center"/>
            </w:pPr>
            <w:r>
              <w:rPr>
                <w:b/>
              </w:rPr>
              <w:t>OK</w:t>
            </w:r>
          </w:p>
        </w:tc>
      </w:tr>
      <w:tr>
        <w:tc>
          <w:tcPr>
            <w:tcW w:type="dxa" w:w="2880"/>
            <w:tcW w:w="7920" w:type="dxa"/>
          </w:tcPr>
          <w:p>
            <w:pPr>
              <w:spacing w:line="480" w:lineRule="auto"/>
            </w:pPr>
            <w:r>
              <w:t>But they shouted, saying, "</w:t>
            </w:r>
            <w:r>
              <w:rPr>
                <w:b/>
              </w:rPr>
              <w:t>Crucify</w:t>
            </w:r>
            <w:r>
              <w:t xml:space="preserve"> him, </w:t>
            </w:r>
            <w:r>
              <w:rPr>
                <w:b/>
              </w:rPr>
              <w:t>crucify</w:t>
            </w:r>
            <w:r>
              <w:t xml:space="preserve"> him."</w:t>
            </w:r>
          </w:p>
        </w:tc>
        <w:tc>
          <w:tcPr>
            <w:tcW w:type="dxa" w:w="2880"/>
            <w:tcW w:w="7920" w:type="dxa"/>
          </w:tcPr>
          <w:p>
            <w:pPr>
              <w:spacing w:line="480" w:lineRule="auto"/>
            </w:pPr>
            <w:r>
              <w:t>ama a lepeŋat woŋoro ki adi, Ti lepeŋ ’bikikine i ködini na görö! Ti nye ’bikikine ’bikiki!</w:t>
            </w:r>
          </w:p>
        </w:tc>
        <w:tc>
          <w:tcPr>
            <w:tcW w:type="dxa" w:w="2880"/>
            <w:vAlign w:val="center"/>
            <w:tcW w:w="1440" w:type="dxa"/>
          </w:tcPr>
          <w:p>
            <w:pPr>
              <w:jc w:val="center"/>
            </w:pPr>
            <w:r>
              <w:t>☐</w:t>
            </w:r>
          </w:p>
        </w:tc>
      </w:tr>
      <w:tr>
        <w:tc>
          <w:tcPr>
            <w:tcW w:type="dxa" w:w="2880"/>
            <w:tcW w:w="7920" w:type="dxa"/>
          </w:tcPr>
          <w:p>
            <w:r>
              <w:rPr>
                <w:b/>
              </w:rPr>
              <w:t>John 19:6 (**)</w:t>
            </w:r>
          </w:p>
        </w:tc>
        <w:tc>
          <w:tcPr>
            <w:tcW w:type="dxa" w:w="2880"/>
            <w:tcW w:w="7920" w:type="dxa"/>
          </w:tcPr>
          <w:p>
            <w:r>
              <w:rPr>
                <w:b/>
              </w:rPr>
              <w:t xml:space="preserve">Yoane 19:6 </w:t>
            </w:r>
          </w:p>
        </w:tc>
        <w:tc>
          <w:tcPr>
            <w:tcW w:type="dxa" w:w="2880"/>
            <w:tcW w:w="1440" w:type="dxa"/>
          </w:tcPr>
          <w:p>
            <w:pPr>
              <w:jc w:val="center"/>
            </w:pPr>
            <w:r>
              <w:rPr>
                <w:b/>
              </w:rPr>
              <w:t>OK</w:t>
            </w:r>
          </w:p>
        </w:tc>
      </w:tr>
      <w:tr>
        <w:tc>
          <w:tcPr>
            <w:tcW w:type="dxa" w:w="2880"/>
            <w:tcW w:w="7920" w:type="dxa"/>
          </w:tcPr>
          <w:p>
            <w:pPr>
              <w:spacing w:line="480" w:lineRule="auto"/>
            </w:pPr>
            <w:r>
              <w:t>When therefore the chief priests and the officers saw Jesus, they cried out and said, "</w:t>
            </w:r>
            <w:r>
              <w:rPr>
                <w:b/>
              </w:rPr>
              <w:t>Crucify</w:t>
            </w:r>
            <w:r>
              <w:t xml:space="preserve"> him, </w:t>
            </w:r>
            <w:r>
              <w:rPr>
                <w:b/>
              </w:rPr>
              <w:t>crucify</w:t>
            </w:r>
            <w:r>
              <w:t xml:space="preserve"> him!"</w:t>
            </w:r>
            <w:r>
              <w:t xml:space="preserve">Pilate said to them, "Take him yourselves and </w:t>
            </w:r>
            <w:r>
              <w:rPr>
                <w:b/>
              </w:rPr>
              <w:t>crucify</w:t>
            </w:r>
            <w:r>
              <w:t xml:space="preserve"> him, for I find no guilt in him."</w:t>
            </w:r>
          </w:p>
        </w:tc>
        <w:tc>
          <w:tcPr>
            <w:tcW w:type="dxa" w:w="2880"/>
            <w:tcW w:w="7920" w:type="dxa"/>
          </w:tcPr>
          <w:p>
            <w:pPr>
              <w:spacing w:line="480" w:lineRule="auto"/>
            </w:pPr>
            <w:r>
              <w:t>A koanejin temejik se ko kölipönök kase ko meddi lepeŋ, a se woŋoro ki adi, Ti lepeŋ ’bikikine i ködini na görö! Ti nye ’bikikine ’bikiki! A Pilato kulyani ko lepeŋat adi, Ta ko ’börik joŋgi ta lepeŋ ko ’bikikiŋdye ta lepeŋ i ködini na gorö; kogwon nan a ko ryo toron nagon riŋari lepeŋ.</w:t>
            </w:r>
          </w:p>
        </w:tc>
        <w:tc>
          <w:tcPr>
            <w:tcW w:type="dxa" w:w="2880"/>
            <w:vAlign w:val="center"/>
            <w:tcW w:w="1440" w:type="dxa"/>
          </w:tcPr>
          <w:p>
            <w:pPr>
              <w:jc w:val="center"/>
            </w:pPr>
            <w:r>
              <w:t>☐</w:t>
            </w:r>
          </w:p>
        </w:tc>
      </w:tr>
      <w:tr>
        <w:tc>
          <w:tcPr>
            <w:tcW w:type="dxa" w:w="2880"/>
            <w:tcW w:w="7920" w:type="dxa"/>
          </w:tcPr>
          <w:p>
            <w:r>
              <w:rPr>
                <w:b/>
              </w:rPr>
              <w:t>John 19:15 (**)</w:t>
            </w:r>
          </w:p>
        </w:tc>
        <w:tc>
          <w:tcPr>
            <w:tcW w:type="dxa" w:w="2880"/>
            <w:tcW w:w="7920" w:type="dxa"/>
          </w:tcPr>
          <w:p>
            <w:r>
              <w:rPr>
                <w:b/>
              </w:rPr>
              <w:t xml:space="preserve">Yoane 19:15 </w:t>
            </w:r>
          </w:p>
        </w:tc>
        <w:tc>
          <w:tcPr>
            <w:tcW w:type="dxa" w:w="2880"/>
            <w:tcW w:w="1440" w:type="dxa"/>
          </w:tcPr>
          <w:p>
            <w:pPr>
              <w:jc w:val="center"/>
            </w:pPr>
            <w:r>
              <w:rPr>
                <w:b/>
              </w:rPr>
              <w:t>OK</w:t>
            </w:r>
          </w:p>
        </w:tc>
      </w:tr>
      <w:tr>
        <w:tc>
          <w:tcPr>
            <w:tcW w:type="dxa" w:w="2880"/>
            <w:tcW w:w="7920" w:type="dxa"/>
          </w:tcPr>
          <w:p>
            <w:pPr>
              <w:spacing w:line="480" w:lineRule="auto"/>
            </w:pPr>
            <w:r>
              <w:t xml:space="preserve">They cried out, "Away with him, away with him; </w:t>
            </w:r>
            <w:r>
              <w:rPr>
                <w:b/>
              </w:rPr>
              <w:t>crucify</w:t>
            </w:r>
            <w:r>
              <w:t xml:space="preserve"> him!"</w:t>
            </w:r>
            <w:r>
              <w:t xml:space="preserve">Pilate said to them, "Should I </w:t>
            </w:r>
            <w:r>
              <w:rPr>
                <w:b/>
              </w:rPr>
              <w:t>crucify</w:t>
            </w:r>
            <w:r>
              <w:t xml:space="preserve"> your King?"</w:t>
            </w:r>
            <w:r>
              <w:t>The chief priests answered, "We have no king but Caesar."</w:t>
            </w:r>
          </w:p>
        </w:tc>
        <w:tc>
          <w:tcPr>
            <w:tcW w:type="dxa" w:w="2880"/>
            <w:tcW w:w="7920" w:type="dxa"/>
          </w:tcPr>
          <w:p>
            <w:pPr>
              <w:spacing w:line="480" w:lineRule="auto"/>
            </w:pPr>
            <w:r>
              <w:t>A se woŋoro ki adi, Tatune lepeŋ, tatune lepeŋ, ti lepeŋ ’bikikine i ködini na görö! A Pilato pije se adi, Ti nan ’bikikiŋdye mor losu i ködini na görö le? A koanejin temejik waddi adi, Yi ’bak lele mor ama ka ’de Kaisar.</w:t>
            </w:r>
          </w:p>
        </w:tc>
        <w:tc>
          <w:tcPr>
            <w:tcW w:type="dxa" w:w="2880"/>
            <w:vAlign w:val="center"/>
            <w:tcW w:w="1440" w:type="dxa"/>
          </w:tcPr>
          <w:p>
            <w:pPr>
              <w:jc w:val="center"/>
            </w:pPr>
            <w:r>
              <w:t>☐</w:t>
            </w:r>
          </w:p>
        </w:tc>
      </w:tr>
      <w:tr>
        <w:tc>
          <w:tcPr>
            <w:tcW w:type="dxa" w:w="2880"/>
            <w:tcW w:w="7920" w:type="dxa"/>
          </w:tcPr>
          <w:p>
            <w:r>
              <w:rPr>
                <w:b/>
              </w:rPr>
              <w:t>John 19:18 (**)</w:t>
            </w:r>
          </w:p>
        </w:tc>
        <w:tc>
          <w:tcPr>
            <w:tcW w:type="dxa" w:w="2880"/>
            <w:tcW w:w="7920" w:type="dxa"/>
          </w:tcPr>
          <w:p>
            <w:r>
              <w:rPr>
                <w:b/>
              </w:rPr>
              <w:t xml:space="preserve">Yoane 19:18 </w:t>
            </w:r>
          </w:p>
        </w:tc>
        <w:tc>
          <w:tcPr>
            <w:tcW w:type="dxa" w:w="2880"/>
            <w:tcW w:w="1440" w:type="dxa"/>
          </w:tcPr>
          <w:p>
            <w:pPr>
              <w:jc w:val="center"/>
            </w:pPr>
            <w:r>
              <w:rPr>
                <w:b/>
              </w:rPr>
              <w:t>OK</w:t>
            </w:r>
          </w:p>
        </w:tc>
      </w:tr>
      <w:tr>
        <w:tc>
          <w:tcPr>
            <w:tcW w:type="dxa" w:w="2880"/>
            <w:tcW w:w="7920" w:type="dxa"/>
          </w:tcPr>
          <w:p>
            <w:pPr>
              <w:spacing w:line="480" w:lineRule="auto"/>
            </w:pPr>
            <w:r>
              <w:t xml:space="preserve">They </w:t>
            </w:r>
            <w:r>
              <w:rPr>
                <w:b/>
              </w:rPr>
              <w:t>crucified</w:t>
            </w:r>
            <w:r>
              <w:t xml:space="preserve"> Jesus there, and with him two other men, one on each side, with Jesus in the middle.</w:t>
            </w:r>
          </w:p>
        </w:tc>
        <w:tc>
          <w:tcPr>
            <w:tcW w:type="dxa" w:w="2880"/>
            <w:tcW w:w="7920" w:type="dxa"/>
          </w:tcPr>
          <w:p>
            <w:pPr>
              <w:spacing w:line="480" w:lineRule="auto"/>
            </w:pPr>
            <w:r>
              <w:t>A se ’bikikiŋdye lepeŋ nyu i ködini na görö, se ko kulye ŋutu murek ko lepeŋ i pirit na geleŋ, lele i lele swöt a lele gwe i lele swöt, a Yesu gwe kiden.</w:t>
            </w:r>
          </w:p>
        </w:tc>
        <w:tc>
          <w:tcPr>
            <w:tcW w:type="dxa" w:w="2880"/>
            <w:vAlign w:val="center"/>
            <w:tcW w:w="1440" w:type="dxa"/>
          </w:tcPr>
          <w:p>
            <w:pPr>
              <w:jc w:val="center"/>
            </w:pPr>
            <w:r>
              <w:t>☐</w:t>
            </w:r>
          </w:p>
        </w:tc>
      </w:tr>
      <w:tr>
        <w:tc>
          <w:tcPr>
            <w:tcW w:type="dxa" w:w="2880"/>
            <w:tcW w:w="7920" w:type="dxa"/>
          </w:tcPr>
          <w:p>
            <w:r>
              <w:rPr>
                <w:b/>
              </w:rPr>
              <w:t>Acts 2:36</w:t>
            </w:r>
          </w:p>
        </w:tc>
        <w:tc>
          <w:tcPr>
            <w:tcW w:type="dxa" w:w="2880"/>
            <w:tcW w:w="7920" w:type="dxa"/>
          </w:tcPr>
          <w:p>
            <w:r>
              <w:rPr>
                <w:b/>
              </w:rPr>
              <w:t>Konesi 2:36</w:t>
            </w:r>
          </w:p>
        </w:tc>
        <w:tc>
          <w:tcPr>
            <w:tcW w:type="dxa" w:w="2880"/>
            <w:tcW w:w="1440" w:type="dxa"/>
          </w:tcPr>
          <w:p>
            <w:pPr>
              <w:jc w:val="center"/>
            </w:pPr>
            <w:r>
              <w:rPr>
                <w:b/>
              </w:rPr>
              <w:t>OK</w:t>
            </w:r>
          </w:p>
        </w:tc>
      </w:tr>
      <w:tr>
        <w:tc>
          <w:tcPr>
            <w:tcW w:type="dxa" w:w="2880"/>
            <w:tcW w:w="7920" w:type="dxa"/>
          </w:tcPr>
          <w:p>
            <w:pPr>
              <w:spacing w:line="480" w:lineRule="auto"/>
            </w:pPr>
            <w:r>
              <w:t xml:space="preserve">Therefore, let all the house of Israel certainly know that God has made him both Lord and Christ, this Jesus whom you </w:t>
            </w:r>
            <w:r>
              <w:rPr>
                <w:b/>
              </w:rPr>
              <w:t>crucified</w:t>
            </w:r>
            <w:r>
              <w:t>."</w:t>
            </w:r>
          </w:p>
        </w:tc>
        <w:tc>
          <w:tcPr>
            <w:tcW w:type="dxa" w:w="2880"/>
            <w:tcW w:w="7920" w:type="dxa"/>
          </w:tcPr>
          <w:p>
            <w:pPr>
              <w:spacing w:line="480" w:lineRule="auto"/>
            </w:pPr>
            <w:r>
              <w:t>Nyenagon ti ŋutu lio ti kotumit na Yisaraele dene den ’bura adi, ŋilo Yesu logon ta a ’bikikin i kodini na görö lo ŋun aje kon lepeŋ a Matat ko a Masia.</w:t>
            </w:r>
          </w:p>
        </w:tc>
        <w:tc>
          <w:tcPr>
            <w:tcW w:type="dxa" w:w="2880"/>
            <w:vAlign w:val="center"/>
            <w:tcW w:w="1440" w:type="dxa"/>
          </w:tcPr>
          <w:p>
            <w:pPr>
              <w:jc w:val="center"/>
            </w:pPr>
            <w:r>
              <w:t>☐</w:t>
            </w:r>
          </w:p>
        </w:tc>
      </w:tr>
      <w:tr>
        <w:tc>
          <w:tcPr>
            <w:tcW w:type="dxa" w:w="2880"/>
            <w:tcW w:w="7920" w:type="dxa"/>
          </w:tcPr>
          <w:p>
            <w:r>
              <w:rPr>
                <w:b/>
              </w:rPr>
              <w:t>Romans 6:6</w:t>
            </w:r>
          </w:p>
        </w:tc>
        <w:tc>
          <w:tcPr>
            <w:tcW w:type="dxa" w:w="2880"/>
            <w:tcW w:w="7920" w:type="dxa"/>
          </w:tcPr>
          <w:p>
            <w:r>
              <w:rPr>
                <w:b/>
              </w:rPr>
              <w:t>Roma 6:6</w:t>
            </w:r>
          </w:p>
        </w:tc>
        <w:tc>
          <w:tcPr>
            <w:tcW w:type="dxa" w:w="2880"/>
            <w:tcW w:w="1440" w:type="dxa"/>
          </w:tcPr>
          <w:p>
            <w:pPr>
              <w:jc w:val="center"/>
            </w:pPr>
            <w:r>
              <w:rPr>
                <w:b/>
              </w:rPr>
              <w:t>OK</w:t>
            </w:r>
          </w:p>
        </w:tc>
      </w:tr>
      <w:tr>
        <w:tc>
          <w:tcPr>
            <w:tcW w:type="dxa" w:w="2880"/>
            <w:tcW w:w="7920" w:type="dxa"/>
          </w:tcPr>
          <w:p>
            <w:pPr>
              <w:spacing w:line="480" w:lineRule="auto"/>
            </w:pPr>
            <w:r>
              <w:t xml:space="preserve">We know this, that our old man was </w:t>
            </w:r>
            <w:r>
              <w:rPr>
                <w:b/>
              </w:rPr>
              <w:t>crucified</w:t>
            </w:r>
            <w:r>
              <w:t xml:space="preserve"> with him in order that the body of sin might be destroyed. This happened so that we should no longer be enslaved to sin.</w:t>
            </w:r>
          </w:p>
        </w:tc>
        <w:tc>
          <w:tcPr>
            <w:tcW w:type="dxa" w:w="2880"/>
            <w:tcW w:w="7920" w:type="dxa"/>
          </w:tcPr>
          <w:p>
            <w:pPr>
              <w:spacing w:line="480" w:lineRule="auto"/>
            </w:pPr>
            <w:r>
              <w:t>Kogwon yi deden adi yi ko töilyet kaŋ ti ’beron kulo a ’bikiki i ködini na göro ko lepeŋ i pirit na geleŋ, anyen töilyet lo toroŋdya kulo böŋö kakaŋu an yi koti yeŋon a ’dupi ti toron;</w:t>
            </w:r>
          </w:p>
        </w:tc>
        <w:tc>
          <w:tcPr>
            <w:tcW w:type="dxa" w:w="2880"/>
            <w:vAlign w:val="center"/>
            <w:tcW w:w="1440" w:type="dxa"/>
          </w:tcPr>
          <w:p>
            <w:pPr>
              <w:jc w:val="center"/>
            </w:pPr>
            <w:r>
              <w:t>☐</w:t>
            </w:r>
          </w:p>
        </w:tc>
      </w:tr>
      <w:tr>
        <w:tc>
          <w:tcPr>
            <w:tcW w:type="dxa" w:w="2880"/>
            <w:tcW w:w="7920" w:type="dxa"/>
          </w:tcPr>
          <w:p>
            <w:r>
              <w:rPr>
                <w:b/>
              </w:rPr>
              <w:t>1 Corinthians 2:8</w:t>
            </w:r>
          </w:p>
        </w:tc>
        <w:tc>
          <w:tcPr>
            <w:tcW w:type="dxa" w:w="2880"/>
            <w:tcW w:w="7920" w:type="dxa"/>
          </w:tcPr>
          <w:p>
            <w:r>
              <w:rPr>
                <w:b/>
              </w:rPr>
              <w:t>1 Korinto 2:8</w:t>
            </w:r>
          </w:p>
        </w:tc>
        <w:tc>
          <w:tcPr>
            <w:tcW w:type="dxa" w:w="2880"/>
            <w:tcW w:w="1440" w:type="dxa"/>
          </w:tcPr>
          <w:p>
            <w:pPr>
              <w:jc w:val="center"/>
            </w:pPr>
            <w:r>
              <w:rPr>
                <w:b/>
              </w:rPr>
              <w:t>OK</w:t>
            </w:r>
          </w:p>
        </w:tc>
      </w:tr>
      <w:tr>
        <w:tc>
          <w:tcPr>
            <w:tcW w:type="dxa" w:w="2880"/>
            <w:tcW w:w="7920" w:type="dxa"/>
          </w:tcPr>
          <w:p>
            <w:pPr>
              <w:spacing w:line="480" w:lineRule="auto"/>
            </w:pPr>
            <w:r>
              <w:t xml:space="preserve">None of the rulers of this age understood it, for if they had understood it, they would not have </w:t>
            </w:r>
            <w:r>
              <w:rPr>
                <w:b/>
              </w:rPr>
              <w:t>crucified</w:t>
            </w:r>
            <w:r>
              <w:t xml:space="preserve"> the Lord of glory.</w:t>
            </w:r>
          </w:p>
        </w:tc>
        <w:tc>
          <w:tcPr>
            <w:tcW w:type="dxa" w:w="2880"/>
            <w:tcW w:w="7920" w:type="dxa"/>
          </w:tcPr>
          <w:p>
            <w:pPr>
              <w:spacing w:line="480" w:lineRule="auto"/>
            </w:pPr>
            <w:r>
              <w:t>A kasarak ti na kak liŋ gwe a ko den Ŋina kopon. Ko se ködyö a den a se ködyö gwe a ko ’bikikin Matat lo minyo i kodini na goro.</w:t>
            </w:r>
          </w:p>
        </w:tc>
        <w:tc>
          <w:tcPr>
            <w:tcW w:type="dxa" w:w="2880"/>
            <w:vAlign w:val="center"/>
            <w:tcW w:w="1440" w:type="dxa"/>
          </w:tcPr>
          <w:p>
            <w:pPr>
              <w:jc w:val="center"/>
            </w:pPr>
            <w:r>
              <w:t>☐</w:t>
            </w:r>
          </w:p>
        </w:tc>
      </w:tr>
      <w:tr>
        <w:tc>
          <w:tcPr>
            <w:tcW w:type="dxa" w:w="2880"/>
            <w:tcW w:w="7920" w:type="dxa"/>
          </w:tcPr>
          <w:p>
            <w:r>
              <w:rPr>
                <w:b/>
              </w:rPr>
              <w:t>Galatians 2:19</w:t>
            </w:r>
          </w:p>
        </w:tc>
        <w:tc>
          <w:tcPr>
            <w:tcW w:type="dxa" w:w="2880"/>
            <w:tcW w:w="7920" w:type="dxa"/>
          </w:tcPr>
          <w:p>
            <w:r>
              <w:rPr>
                <w:b/>
              </w:rPr>
              <w:t>Galatia 2:19</w:t>
            </w:r>
          </w:p>
        </w:tc>
        <w:tc>
          <w:tcPr>
            <w:tcW w:type="dxa" w:w="2880"/>
            <w:tcW w:w="1440" w:type="dxa"/>
          </w:tcPr>
          <w:p>
            <w:pPr>
              <w:jc w:val="center"/>
            </w:pPr>
            <w:r>
              <w:rPr>
                <w:b/>
              </w:rPr>
              <w:t>OK</w:t>
            </w:r>
          </w:p>
        </w:tc>
      </w:tr>
      <w:tr>
        <w:tc>
          <w:tcPr>
            <w:tcW w:type="dxa" w:w="2880"/>
            <w:tcW w:w="7920" w:type="dxa"/>
          </w:tcPr>
          <w:p>
            <w:pPr>
              <w:spacing w:line="480" w:lineRule="auto"/>
            </w:pPr>
            <w:r>
              <w:t xml:space="preserve">For through the law I died to the law, so that I might live for God. I have been </w:t>
            </w:r>
            <w:r>
              <w:rPr>
                <w:b/>
              </w:rPr>
              <w:t>crucified</w:t>
            </w:r>
            <w:r>
              <w:t xml:space="preserve"> with Christ.</w:t>
            </w:r>
          </w:p>
        </w:tc>
        <w:tc>
          <w:tcPr>
            <w:tcW w:type="dxa" w:w="2880"/>
            <w:tcW w:w="7920" w:type="dxa"/>
          </w:tcPr>
          <w:p>
            <w:pPr>
              <w:spacing w:line="480" w:lineRule="auto"/>
            </w:pPr>
            <w:r>
              <w:t>Kogwon i kulya ti Saresi, nan gwon gwoso ŋuto logon a twan, iŋkoi, Saresi a tatuja nan, anyen nan böŋö gwölön a lo ŋun.</w:t>
            </w:r>
          </w:p>
        </w:tc>
        <w:tc>
          <w:tcPr>
            <w:tcW w:type="dxa" w:w="2880"/>
            <w:vAlign w:val="center"/>
            <w:tcW w:w="1440" w:type="dxa"/>
          </w:tcPr>
          <w:p>
            <w:pPr>
              <w:jc w:val="center"/>
            </w:pPr>
            <w:r>
              <w:t>☐</w:t>
            </w:r>
          </w:p>
        </w:tc>
      </w:tr>
      <w:tr>
        <w:tc>
          <w:tcPr>
            <w:tcW w:type="dxa" w:w="2880"/>
            <w:tcW w:w="7920" w:type="dxa"/>
          </w:tcPr>
          <w:p>
            <w:r>
              <w:rPr>
                <w:b/>
              </w:rPr>
              <w:t>Galatians 3:1</w:t>
            </w:r>
          </w:p>
        </w:tc>
        <w:tc>
          <w:tcPr>
            <w:tcW w:type="dxa" w:w="2880"/>
            <w:tcW w:w="7920" w:type="dxa"/>
          </w:tcPr>
          <w:p>
            <w:r>
              <w:rPr>
                <w:b/>
              </w:rPr>
              <w:t>Galatia 3:1</w:t>
            </w:r>
          </w:p>
        </w:tc>
        <w:tc>
          <w:tcPr>
            <w:tcW w:type="dxa" w:w="2880"/>
            <w:tcW w:w="1440" w:type="dxa"/>
          </w:tcPr>
          <w:p>
            <w:pPr>
              <w:jc w:val="center"/>
            </w:pPr>
            <w:r>
              <w:rPr>
                <w:b/>
              </w:rPr>
              <w:t>OK</w:t>
            </w:r>
          </w:p>
        </w:tc>
      </w:tr>
      <w:tr>
        <w:tc>
          <w:tcPr>
            <w:tcW w:type="dxa" w:w="2880"/>
            <w:tcW w:w="7920" w:type="dxa"/>
          </w:tcPr>
          <w:p>
            <w:pPr>
              <w:spacing w:line="480" w:lineRule="auto"/>
            </w:pPr>
            <w:r>
              <w:t xml:space="preserve">Foolish Galatians! Who has put a spell on you? It was before your eyes that Jesus Christ was publicly displayed as </w:t>
            </w:r>
            <w:r>
              <w:rPr>
                <w:b/>
              </w:rPr>
              <w:t>crucified</w:t>
            </w:r>
            <w:r>
              <w:t>.</w:t>
            </w:r>
          </w:p>
        </w:tc>
        <w:tc>
          <w:tcPr>
            <w:tcW w:type="dxa" w:w="2880"/>
            <w:tcW w:w="7920" w:type="dxa"/>
          </w:tcPr>
          <w:p>
            <w:pPr>
              <w:spacing w:line="480" w:lineRule="auto"/>
            </w:pPr>
            <w:r>
              <w:t>Ngutu ti Galatia lo'bong! Nga to tindu lomit kasu ki? Yesu Kristo a 'beko kasu i komong ko i komong na ngutu ling.</w:t>
            </w:r>
          </w:p>
        </w:tc>
        <w:tc>
          <w:tcPr>
            <w:tcW w:type="dxa" w:w="2880"/>
            <w:vAlign w:val="center"/>
            <w:tcW w:w="1440" w:type="dxa"/>
          </w:tcPr>
          <w:p>
            <w:pPr>
              <w:jc w:val="center"/>
            </w:pPr>
            <w:r>
              <w:t>☐</w:t>
            </w:r>
          </w:p>
        </w:tc>
      </w:tr>
      <w:tr>
        <w:tc>
          <w:tcPr>
            <w:tcW w:type="dxa" w:w="2880"/>
            <w:tcW w:w="7920" w:type="dxa"/>
          </w:tcPr>
          <w:p>
            <w:r>
              <w:rPr>
                <w:b/>
              </w:rPr>
              <w:t>Galatians 6:14</w:t>
            </w:r>
          </w:p>
        </w:tc>
        <w:tc>
          <w:tcPr>
            <w:tcW w:type="dxa" w:w="2880"/>
            <w:tcW w:w="7920" w:type="dxa"/>
          </w:tcPr>
          <w:p>
            <w:r>
              <w:rPr>
                <w:b/>
              </w:rPr>
              <w:t>Galatia 6:14</w:t>
            </w:r>
          </w:p>
        </w:tc>
        <w:tc>
          <w:tcPr>
            <w:tcW w:type="dxa" w:w="2880"/>
            <w:tcW w:w="1440" w:type="dxa"/>
          </w:tcPr>
          <w:p>
            <w:pPr>
              <w:jc w:val="center"/>
            </w:pPr>
            <w:r>
              <w:rPr>
                <w:b/>
              </w:rPr>
              <w:t>OK</w:t>
            </w:r>
          </w:p>
        </w:tc>
      </w:tr>
      <w:tr>
        <w:tc>
          <w:tcPr>
            <w:tcW w:type="dxa" w:w="2880"/>
            <w:tcW w:w="7920" w:type="dxa"/>
          </w:tcPr>
          <w:p>
            <w:pPr>
              <w:spacing w:line="480" w:lineRule="auto"/>
            </w:pPr>
            <w:r>
              <w:t xml:space="preserve">But may I never boast except in the cross of our Lord Jesus Christ, through which the world has been </w:t>
            </w:r>
            <w:r>
              <w:rPr>
                <w:b/>
              </w:rPr>
              <w:t>crucified</w:t>
            </w:r>
            <w:r>
              <w:t xml:space="preserve"> to me, and I to the world.</w:t>
            </w:r>
          </w:p>
        </w:tc>
        <w:tc>
          <w:tcPr>
            <w:tcW w:type="dxa" w:w="2880"/>
            <w:tcW w:w="7920" w:type="dxa"/>
          </w:tcPr>
          <w:p>
            <w:pPr>
              <w:spacing w:line="480" w:lineRule="auto"/>
            </w:pPr>
            <w:r>
              <w:t>Ama ko'ben na dudunggu ama nagon i kuruse na matat likang Yesu Kristo i nye nagon kak ling aje 'bikiki kuwe i mugun a nan i kak.</w:t>
            </w:r>
          </w:p>
        </w:tc>
        <w:tc>
          <w:tcPr>
            <w:tcW w:type="dxa" w:w="2880"/>
            <w:vAlign w:val="center"/>
            <w:tcW w:w="1440" w:type="dxa"/>
          </w:tcPr>
          <w:p>
            <w:pPr>
              <w:jc w:val="center"/>
            </w:pPr>
            <w:r>
              <w:t>☐</w:t>
            </w:r>
          </w:p>
        </w:tc>
      </w:tr>
      <w:tr>
        <w:tc>
          <w:tcPr>
            <w:tcW w:type="dxa" w:w="2880"/>
            <w:tcW w:w="7920" w:type="dxa"/>
          </w:tcPr>
          <w:p>
            <w:r>
              <w:rPr>
                <w:b/>
              </w:rPr>
              <w:t>Hebrews 6:6</w:t>
            </w:r>
          </w:p>
        </w:tc>
        <w:tc>
          <w:tcPr>
            <w:tcW w:type="dxa" w:w="2880"/>
            <w:tcW w:w="7920" w:type="dxa"/>
          </w:tcPr>
          <w:p>
            <w:r>
              <w:rPr>
                <w:b/>
              </w:rPr>
              <w:t>Ebere 6:6</w:t>
            </w:r>
          </w:p>
        </w:tc>
        <w:tc>
          <w:tcPr>
            <w:tcW w:type="dxa" w:w="2880"/>
            <w:tcW w:w="1440" w:type="dxa"/>
          </w:tcPr>
          <w:p>
            <w:pPr>
              <w:jc w:val="center"/>
            </w:pPr>
            <w:r>
              <w:rPr>
                <w:b/>
              </w:rPr>
              <w:t>OK</w:t>
            </w:r>
          </w:p>
        </w:tc>
      </w:tr>
      <w:tr>
        <w:tc>
          <w:tcPr>
            <w:tcW w:type="dxa" w:w="2880"/>
            <w:tcW w:w="7920" w:type="dxa"/>
          </w:tcPr>
          <w:p>
            <w:pPr>
              <w:spacing w:line="480" w:lineRule="auto"/>
            </w:pPr>
            <w:r>
              <w:t xml:space="preserve">but who then fell away—it is impossible to restore them again to repentance. This is because they </w:t>
            </w:r>
            <w:r>
              <w:rPr>
                <w:b/>
              </w:rPr>
              <w:t>crucify</w:t>
            </w:r>
            <w:r>
              <w:t xml:space="preserve"> the Son of God for themselves again, and publicly shame him.</w:t>
            </w:r>
          </w:p>
        </w:tc>
        <w:tc>
          <w:tcPr>
            <w:tcW w:type="dxa" w:w="2880"/>
            <w:tcW w:w="7920" w:type="dxa"/>
          </w:tcPr>
          <w:p>
            <w:pPr>
              <w:spacing w:line="480" w:lineRule="auto"/>
            </w:pPr>
            <w:r>
              <w:t>a i mukök na kine ŋo liŋ a se iŋge kö ’yu ŋina yupet, nyena a se kwöŋ tine bulö nyökwe a ludukö i löpuggö na töilyet; kogwon lepeŋat ko ’börik kase a nyöggu ’bikikiŋdyö Ŋuro lo Ŋun i ködini na görö, a iŋge lauŋdya twan nanyit.</w:t>
            </w:r>
          </w:p>
        </w:tc>
        <w:tc>
          <w:tcPr>
            <w:tcW w:type="dxa" w:w="2880"/>
            <w:vAlign w:val="center"/>
            <w:tcW w:w="1440" w:type="dxa"/>
          </w:tcPr>
          <w:p>
            <w:pPr>
              <w:jc w:val="center"/>
            </w:pPr>
            <w:r>
              <w:t>☐</w:t>
            </w:r>
          </w:p>
        </w:tc>
      </w:tr>
      <w:tr>
        <w:tc>
          <w:tcPr>
            <w:tcW w:type="dxa" w:w="2880"/>
            <w:tcW w:w="7920" w:type="dxa"/>
          </w:tcPr>
          <w:p>
            <w:r>
              <w:rPr>
                <w:b/>
              </w:rPr>
              <w:t>Revelation 11:8</w:t>
            </w:r>
          </w:p>
        </w:tc>
        <w:tc>
          <w:tcPr>
            <w:tcW w:type="dxa" w:w="2880"/>
            <w:tcW w:w="7920" w:type="dxa"/>
          </w:tcPr>
          <w:p>
            <w:r>
              <w:rPr>
                <w:b/>
              </w:rPr>
              <w:t>Kweyatti 11:8</w:t>
            </w:r>
          </w:p>
        </w:tc>
        <w:tc>
          <w:tcPr>
            <w:tcW w:type="dxa" w:w="2880"/>
            <w:tcW w:w="1440" w:type="dxa"/>
          </w:tcPr>
          <w:p>
            <w:pPr>
              <w:jc w:val="center"/>
            </w:pPr>
            <w:r>
              <w:rPr>
                <w:b/>
              </w:rPr>
              <w:t>OK</w:t>
            </w:r>
          </w:p>
        </w:tc>
      </w:tr>
      <w:tr>
        <w:tc>
          <w:tcPr>
            <w:tcW w:type="dxa" w:w="2880"/>
            <w:tcW w:w="7920" w:type="dxa"/>
          </w:tcPr>
          <w:p>
            <w:pPr>
              <w:spacing w:line="480" w:lineRule="auto"/>
            </w:pPr>
            <w:r>
              <w:t xml:space="preserve">Their bodies will lie in the street of the great city (which is symbolically called Sodom and Egypt) where their Lord was </w:t>
            </w:r>
            <w:r>
              <w:rPr>
                <w:b/>
              </w:rPr>
              <w:t>crucified</w:t>
            </w:r>
            <w:r>
              <w:t>.</w:t>
            </w:r>
          </w:p>
        </w:tc>
        <w:tc>
          <w:tcPr>
            <w:tcW w:type="dxa" w:w="2880"/>
            <w:tcW w:w="7920" w:type="dxa"/>
          </w:tcPr>
          <w:p>
            <w:pPr>
              <w:spacing w:line="480" w:lineRule="auto"/>
            </w:pPr>
            <w:r>
              <w:t>A opuo kase molu gwe i kiko lo koji duma nagon a luŋu ko lilim adi sodoma kode Ejipeto. Yina koji matat lose a ‘bikiki i kodini na goro.</w:t>
            </w:r>
          </w:p>
        </w:tc>
        <w:tc>
          <w:tcPr>
            <w:tcW w:type="dxa" w:w="2880"/>
            <w:vAlign w:val="center"/>
            <w:tcW w:w="1440" w:type="dxa"/>
          </w:tcPr>
          <w:p>
            <w:pPr>
              <w:jc w:val="center"/>
            </w:pPr>
            <w:r>
              <w:t>☐</w:t>
            </w:r>
          </w:p>
        </w:tc>
      </w:tr>
    </w:tbl>
    <w:p>
      <w:pPr>
        <w:pStyle w:val="Heading1"/>
        <w:spacing w:before="0"/>
      </w:pPr>
      <w:r>
        <w:t>death (G2288, G2289)</w:t>
      </w:r>
    </w:p>
    <w:p>
      <w:r/>
      <w:r>
        <w:t>This word can mean:</w:t>
      </w:r>
      <w:r/>
      <w:r/>
    </w:p>
    <w:p>
      <w:pPr>
        <w:pStyle w:val="ListBullet"/>
        <w:spacing w:line="240" w:lineRule="auto"/>
        <w:ind w:left="720"/>
      </w:pPr>
      <w:r/>
      <w:r>
        <w:t>Physical death.</w:t>
      </w:r>
      <w:r/>
    </w:p>
    <w:p>
      <w:pPr>
        <w:pStyle w:val="ListBullet"/>
        <w:spacing w:line="240" w:lineRule="auto"/>
        <w:ind w:left="720"/>
      </w:pPr>
      <w:r/>
      <w:r>
        <w:t>Spiritual death.</w:t>
      </w:r>
      <w:r/>
    </w:p>
    <w:p>
      <w:pPr>
        <w:pStyle w:val="ListBullet"/>
        <w:spacing w:line="240" w:lineRule="auto" w:after="0"/>
        <w:ind w:left="720"/>
      </w:pPr>
      <w:r/>
      <w:r>
        <w:t>Someone or something that causes physical or spiritual death.</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26:66</w:t>
            </w:r>
          </w:p>
        </w:tc>
        <w:tc>
          <w:tcPr>
            <w:tcW w:type="dxa" w:w="2880"/>
            <w:tcW w:w="7920" w:type="dxa"/>
          </w:tcPr>
          <w:p>
            <w:r>
              <w:rPr>
                <w:b/>
              </w:rPr>
              <w:t>Matayo 26:66</w:t>
            </w:r>
          </w:p>
        </w:tc>
        <w:tc>
          <w:tcPr>
            <w:tcW w:type="dxa" w:w="2880"/>
            <w:tcW w:w="1440" w:type="dxa"/>
          </w:tcPr>
          <w:p>
            <w:pPr>
              <w:jc w:val="center"/>
            </w:pPr>
            <w:r>
              <w:rPr>
                <w:b/>
              </w:rPr>
              <w:t>OK</w:t>
            </w:r>
          </w:p>
        </w:tc>
      </w:tr>
      <w:tr>
        <w:tc>
          <w:tcPr>
            <w:tcW w:type="dxa" w:w="2880"/>
            <w:tcW w:w="7920" w:type="dxa"/>
          </w:tcPr>
          <w:p>
            <w:pPr>
              <w:spacing w:line="480" w:lineRule="auto"/>
            </w:pPr>
            <w:r>
              <w:t>What do you think?"</w:t>
            </w:r>
            <w:r>
              <w:t xml:space="preserve">They answered and said, "He is deserving of </w:t>
            </w:r>
            <w:r>
              <w:rPr>
                <w:b/>
              </w:rPr>
              <w:t>death</w:t>
            </w:r>
            <w:r>
              <w:t>."</w:t>
            </w:r>
          </w:p>
        </w:tc>
        <w:tc>
          <w:tcPr>
            <w:tcW w:type="dxa" w:w="2880"/>
            <w:tcW w:w="7920" w:type="dxa"/>
          </w:tcPr>
          <w:p>
            <w:pPr>
              <w:spacing w:line="480" w:lineRule="auto"/>
            </w:pPr>
            <w:r>
              <w:t>Ta ŋona yeyeju ada? A se waddi adi, Lepeŋ jujukin i tatua.</w:t>
            </w: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Marako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Son of Man will be given over to the chief priests and the scribes. They will condemn him to </w:t>
            </w:r>
            <w:r>
              <w:rPr>
                <w:b/>
              </w:rPr>
              <w:t>death</w:t>
            </w:r>
            <w:r>
              <w:t xml:space="preserve"> and give him over to the Gentiles.</w:t>
            </w:r>
          </w:p>
        </w:tc>
        <w:tc>
          <w:tcPr>
            <w:tcW w:type="dxa" w:w="2880"/>
            <w:tcW w:w="7920" w:type="dxa"/>
          </w:tcPr>
          <w:p>
            <w:pPr>
              <w:spacing w:line="480" w:lineRule="auto"/>
            </w:pPr>
            <w:r>
              <w:t>A nye kulyani adi, mete ta, yi kulo tu Yerusalema, a nan ŋiro lo ŋuto molu pakini i konisi ti koanijin tenejik se ko i konisi ti katodinok ti saresi a se molu duŋokindi nan i tatua, a molu pakindi nan ko lwaka i konisi.</w:t>
            </w:r>
          </w:p>
        </w:tc>
        <w:tc>
          <w:tcPr>
            <w:tcW w:type="dxa" w:w="2880"/>
            <w:vAlign w:val="center"/>
            <w:tcW w:w="1440" w:type="dxa"/>
          </w:tcPr>
          <w:p>
            <w:pPr>
              <w:jc w:val="center"/>
            </w:pPr>
            <w:r>
              <w:t>☐</w:t>
            </w:r>
          </w:p>
        </w:tc>
      </w:tr>
      <w:tr>
        <w:tc>
          <w:tcPr>
            <w:tcW w:type="dxa" w:w="2880"/>
            <w:tcW w:w="7920" w:type="dxa"/>
          </w:tcPr>
          <w:p>
            <w:r>
              <w:rPr>
                <w:b/>
              </w:rPr>
              <w:t>Luke 23:15</w:t>
            </w:r>
          </w:p>
        </w:tc>
        <w:tc>
          <w:tcPr>
            <w:tcW w:type="dxa" w:w="2880"/>
            <w:tcW w:w="7920" w:type="dxa"/>
          </w:tcPr>
          <w:p>
            <w:r>
              <w:rPr>
                <w:b/>
              </w:rPr>
              <w:t>Luka 23:15</w:t>
            </w:r>
          </w:p>
        </w:tc>
        <w:tc>
          <w:tcPr>
            <w:tcW w:type="dxa" w:w="2880"/>
            <w:tcW w:w="1440" w:type="dxa"/>
          </w:tcPr>
          <w:p>
            <w:pPr>
              <w:jc w:val="center"/>
            </w:pPr>
            <w:r>
              <w:rPr>
                <w:b/>
              </w:rPr>
              <w:t>OK</w:t>
            </w:r>
          </w:p>
        </w:tc>
      </w:tr>
      <w:tr>
        <w:tc>
          <w:tcPr>
            <w:tcW w:type="dxa" w:w="2880"/>
            <w:tcW w:w="7920" w:type="dxa"/>
          </w:tcPr>
          <w:p>
            <w:pPr>
              <w:spacing w:line="480" w:lineRule="auto"/>
            </w:pPr>
            <w:r>
              <w:t xml:space="preserve">No, nor does Herod, for he sent him back to us, and see, nothing worthy of </w:t>
            </w:r>
            <w:r>
              <w:rPr>
                <w:b/>
              </w:rPr>
              <w:t>death</w:t>
            </w:r>
            <w:r>
              <w:t xml:space="preserve"> has been done by him.</w:t>
            </w:r>
          </w:p>
        </w:tc>
        <w:tc>
          <w:tcPr>
            <w:tcW w:type="dxa" w:w="2880"/>
            <w:tcW w:w="7920" w:type="dxa"/>
          </w:tcPr>
          <w:p>
            <w:pPr>
              <w:spacing w:line="480" w:lineRule="auto"/>
            </w:pPr>
            <w:r>
              <w:t>Erode koti a ko ryö nene ŋo naron ko lepeŋ, kogwon nye aje sunyun lepeŋ kayaŋ ni. Mete, lepeŋ a ko koŋdya nene ŋo nagon jujukin tatuari lepeŋ.</w:t>
            </w:r>
          </w:p>
        </w:tc>
        <w:tc>
          <w:tcPr>
            <w:tcW w:type="dxa" w:w="2880"/>
            <w:vAlign w:val="center"/>
            <w:tcW w:w="1440" w:type="dxa"/>
          </w:tcPr>
          <w:p>
            <w:pPr>
              <w:jc w:val="center"/>
            </w:pPr>
            <w:r>
              <w:t>☐</w:t>
            </w:r>
          </w:p>
        </w:tc>
      </w:tr>
      <w:tr>
        <w:tc>
          <w:tcPr>
            <w:tcW w:type="dxa" w:w="2880"/>
            <w:tcW w:w="7920" w:type="dxa"/>
          </w:tcPr>
          <w:p>
            <w:r>
              <w:rPr>
                <w:b/>
              </w:rPr>
              <w:t>Luke 24:20</w:t>
            </w:r>
          </w:p>
        </w:tc>
        <w:tc>
          <w:tcPr>
            <w:tcW w:type="dxa" w:w="2880"/>
            <w:tcW w:w="7920" w:type="dxa"/>
          </w:tcPr>
          <w:p>
            <w:r>
              <w:rPr>
                <w:b/>
              </w:rPr>
              <w:t>Luka 24:20</w:t>
            </w:r>
          </w:p>
        </w:tc>
        <w:tc>
          <w:tcPr>
            <w:tcW w:type="dxa" w:w="2880"/>
            <w:tcW w:w="1440" w:type="dxa"/>
          </w:tcPr>
          <w:p>
            <w:pPr>
              <w:jc w:val="center"/>
            </w:pPr>
            <w:r>
              <w:rPr>
                <w:b/>
              </w:rPr>
              <w:t>OK</w:t>
            </w:r>
          </w:p>
        </w:tc>
      </w:tr>
      <w:tr>
        <w:tc>
          <w:tcPr>
            <w:tcW w:type="dxa" w:w="2880"/>
            <w:tcW w:w="7920" w:type="dxa"/>
          </w:tcPr>
          <w:p>
            <w:pPr>
              <w:spacing w:line="480" w:lineRule="auto"/>
            </w:pPr>
            <w:r>
              <w:t xml:space="preserve">and how the chief priests and our rulers delivered him up to be condemned to </w:t>
            </w:r>
            <w:r>
              <w:rPr>
                <w:b/>
              </w:rPr>
              <w:t>death</w:t>
            </w:r>
            <w:r>
              <w:t xml:space="preserve"> and crucified him.</w:t>
            </w:r>
          </w:p>
        </w:tc>
        <w:tc>
          <w:tcPr>
            <w:tcW w:type="dxa" w:w="2880"/>
            <w:tcW w:w="7920" w:type="dxa"/>
          </w:tcPr>
          <w:p>
            <w:pPr>
              <w:spacing w:line="480" w:lineRule="auto"/>
            </w:pPr>
            <w:r>
              <w:t>koanejin kaŋ temejik se ko ŋutu kaŋ kaliliyak lokukwon a wukin lepeŋ i ’duŋöki i tatua, a tiŋdi lepeŋ i ’bikiki i ködini na görö.</w:t>
            </w:r>
          </w:p>
        </w:tc>
        <w:tc>
          <w:tcPr>
            <w:tcW w:type="dxa" w:w="2880"/>
            <w:vAlign w:val="center"/>
            <w:tcW w:w="1440" w:type="dxa"/>
          </w:tcPr>
          <w:p>
            <w:pPr>
              <w:jc w:val="center"/>
            </w:pPr>
            <w:r>
              <w:t>☐</w:t>
            </w:r>
          </w:p>
        </w:tc>
      </w:tr>
      <w:tr>
        <w:tc>
          <w:tcPr>
            <w:tcW w:type="dxa" w:w="2880"/>
            <w:tcW w:w="7920" w:type="dxa"/>
          </w:tcPr>
          <w:p>
            <w:r>
              <w:rPr>
                <w:b/>
              </w:rPr>
              <w:t>John 8:51</w:t>
            </w:r>
          </w:p>
        </w:tc>
        <w:tc>
          <w:tcPr>
            <w:tcW w:type="dxa" w:w="2880"/>
            <w:tcW w:w="7920" w:type="dxa"/>
          </w:tcPr>
          <w:p>
            <w:r>
              <w:rPr>
                <w:b/>
              </w:rPr>
              <w:t>Yoane 8:51</w:t>
            </w:r>
          </w:p>
        </w:tc>
        <w:tc>
          <w:tcPr>
            <w:tcW w:type="dxa" w:w="2880"/>
            <w:tcW w:w="1440" w:type="dxa"/>
          </w:tcPr>
          <w:p>
            <w:pPr>
              <w:jc w:val="center"/>
            </w:pPr>
            <w:r>
              <w:rPr>
                <w:b/>
              </w:rPr>
              <w:t>OK</w:t>
            </w:r>
          </w:p>
        </w:tc>
      </w:tr>
      <w:tr>
        <w:tc>
          <w:tcPr>
            <w:tcW w:type="dxa" w:w="2880"/>
            <w:tcW w:w="7920" w:type="dxa"/>
          </w:tcPr>
          <w:p>
            <w:pPr>
              <w:spacing w:line="480" w:lineRule="auto"/>
            </w:pPr>
            <w:r>
              <w:t xml:space="preserve">Truly, truly, I say to you, if anyone keeps my word, he will never see </w:t>
            </w:r>
            <w:r>
              <w:rPr>
                <w:b/>
              </w:rPr>
              <w:t>death</w:t>
            </w:r>
            <w:r>
              <w:t>."</w:t>
            </w:r>
          </w:p>
        </w:tc>
        <w:tc>
          <w:tcPr>
            <w:tcW w:type="dxa" w:w="2880"/>
            <w:tcW w:w="7920" w:type="dxa"/>
          </w:tcPr>
          <w:p>
            <w:pPr>
              <w:spacing w:line="480" w:lineRule="auto"/>
            </w:pPr>
            <w:r>
              <w:t>’Diri ’diri nan takiŋdya ta adi, ko ŋuto logon a ’dep kulyaesi kwe lepeŋ mo ti waŋ twan kwöŋ.</w:t>
            </w:r>
          </w:p>
        </w:tc>
        <w:tc>
          <w:tcPr>
            <w:tcW w:type="dxa" w:w="2880"/>
            <w:vAlign w:val="center"/>
            <w:tcW w:w="1440" w:type="dxa"/>
          </w:tcPr>
          <w:p>
            <w:pPr>
              <w:jc w:val="center"/>
            </w:pPr>
            <w:r>
              <w:t>☐</w:t>
            </w:r>
          </w:p>
        </w:tc>
      </w:tr>
      <w:tr>
        <w:tc>
          <w:tcPr>
            <w:tcW w:type="dxa" w:w="2880"/>
            <w:tcW w:w="7920" w:type="dxa"/>
          </w:tcPr>
          <w:p>
            <w:r>
              <w:rPr>
                <w:b/>
              </w:rPr>
              <w:t>Acts 23:29</w:t>
            </w:r>
          </w:p>
        </w:tc>
        <w:tc>
          <w:tcPr>
            <w:tcW w:type="dxa" w:w="2880"/>
            <w:tcW w:w="7920" w:type="dxa"/>
          </w:tcPr>
          <w:p>
            <w:r>
              <w:rPr>
                <w:b/>
              </w:rPr>
              <w:t>Konesi 23:29</w:t>
            </w:r>
          </w:p>
        </w:tc>
        <w:tc>
          <w:tcPr>
            <w:tcW w:type="dxa" w:w="2880"/>
            <w:tcW w:w="1440" w:type="dxa"/>
          </w:tcPr>
          <w:p>
            <w:pPr>
              <w:jc w:val="center"/>
            </w:pPr>
            <w:r>
              <w:rPr>
                <w:b/>
              </w:rPr>
              <w:t>OK</w:t>
            </w:r>
          </w:p>
        </w:tc>
      </w:tr>
      <w:tr>
        <w:tc>
          <w:tcPr>
            <w:tcW w:type="dxa" w:w="2880"/>
            <w:tcW w:w="7920" w:type="dxa"/>
          </w:tcPr>
          <w:p>
            <w:pPr>
              <w:spacing w:line="480" w:lineRule="auto"/>
            </w:pPr>
            <w:r>
              <w:t xml:space="preserve">I learned that he was being accused about questions concerning their own law, but that there was no accusation against him that deserved </w:t>
            </w:r>
            <w:r>
              <w:rPr>
                <w:b/>
              </w:rPr>
              <w:t>death</w:t>
            </w:r>
            <w:r>
              <w:t xml:space="preserve"> or imprisonment.</w:t>
            </w:r>
          </w:p>
        </w:tc>
        <w:tc>
          <w:tcPr>
            <w:tcW w:type="dxa" w:w="2880"/>
            <w:tcW w:w="7920" w:type="dxa"/>
          </w:tcPr>
          <w:p>
            <w:pPr>
              <w:spacing w:line="480" w:lineRule="auto"/>
            </w:pPr>
            <w:r>
              <w:t>A nan iŋge ryöun kaŋo adi lepeŋ poki ko kulya ti rerenyesi i kulya ti Saresi kase ti keri, ama nene po ’bayin nagon jujukin tatuarikin lepeŋ kode tiki i kadi rereket.</w:t>
            </w:r>
          </w:p>
        </w:tc>
        <w:tc>
          <w:tcPr>
            <w:tcW w:type="dxa" w:w="2880"/>
            <w:vAlign w:val="center"/>
            <w:tcW w:w="1440" w:type="dxa"/>
          </w:tcPr>
          <w:p>
            <w:pPr>
              <w:jc w:val="center"/>
            </w:pPr>
            <w:r>
              <w:t>☐</w:t>
            </w:r>
          </w:p>
        </w:tc>
      </w:tr>
      <w:tr>
        <w:tc>
          <w:tcPr>
            <w:tcW w:type="dxa" w:w="2880"/>
            <w:tcW w:w="7920" w:type="dxa"/>
          </w:tcPr>
          <w:p>
            <w:r>
              <w:rPr>
                <w:b/>
              </w:rPr>
              <w:t>Romans 1:32</w:t>
            </w:r>
          </w:p>
        </w:tc>
        <w:tc>
          <w:tcPr>
            <w:tcW w:type="dxa" w:w="2880"/>
            <w:tcW w:w="7920" w:type="dxa"/>
          </w:tcPr>
          <w:p>
            <w:r>
              <w:rPr>
                <w:b/>
              </w:rPr>
              <w:t>Roma 1:32</w:t>
            </w:r>
          </w:p>
        </w:tc>
        <w:tc>
          <w:tcPr>
            <w:tcW w:type="dxa" w:w="2880"/>
            <w:tcW w:w="1440" w:type="dxa"/>
          </w:tcPr>
          <w:p>
            <w:pPr>
              <w:jc w:val="center"/>
            </w:pPr>
            <w:r>
              <w:rPr>
                <w:b/>
              </w:rPr>
              <w:t>OK</w:t>
            </w:r>
          </w:p>
        </w:tc>
      </w:tr>
      <w:tr>
        <w:tc>
          <w:tcPr>
            <w:tcW w:type="dxa" w:w="2880"/>
            <w:tcW w:w="7920" w:type="dxa"/>
          </w:tcPr>
          <w:p>
            <w:pPr>
              <w:spacing w:line="480" w:lineRule="auto"/>
            </w:pPr>
            <w:r>
              <w:t xml:space="preserve">They understand the ordinance of God, that those who practice such things are deserving of </w:t>
            </w:r>
            <w:r>
              <w:rPr>
                <w:b/>
              </w:rPr>
              <w:t>death</w:t>
            </w:r>
            <w:r>
              <w:t>. But not only do they do these things, they also approve of others who do them.</w:t>
            </w:r>
          </w:p>
        </w:tc>
        <w:tc>
          <w:tcPr>
            <w:tcW w:type="dxa" w:w="2880"/>
            <w:tcW w:w="7920" w:type="dxa"/>
          </w:tcPr>
          <w:p>
            <w:pPr>
              <w:spacing w:line="480" w:lineRule="auto"/>
            </w:pPr>
            <w:r>
              <w:t>Ma ’di nagon lepeŋat deden saret lo Ŋun adi ko ŋuto logon a koŋdya ŋo gwoso kine lo, lepeŋ jujukin tatua, a se yeoe koŋdya a nyaŋi ŋutu logon koŋdya se kulo.</w:t>
            </w:r>
          </w:p>
        </w:tc>
        <w:tc>
          <w:tcPr>
            <w:tcW w:type="dxa" w:w="2880"/>
            <w:vAlign w:val="center"/>
            <w:tcW w:w="1440" w:type="dxa"/>
          </w:tcPr>
          <w:p>
            <w:pPr>
              <w:jc w:val="center"/>
            </w:pPr>
            <w:r>
              <w:t>☐</w:t>
            </w:r>
          </w:p>
        </w:tc>
      </w:tr>
      <w:tr>
        <w:tc>
          <w:tcPr>
            <w:tcW w:type="dxa" w:w="2880"/>
            <w:tcW w:w="7920" w:type="dxa"/>
          </w:tcPr>
          <w:p>
            <w:r>
              <w:rPr>
                <w:b/>
              </w:rPr>
              <w:t>Romans 8:2</w:t>
            </w:r>
          </w:p>
        </w:tc>
        <w:tc>
          <w:tcPr>
            <w:tcW w:type="dxa" w:w="2880"/>
            <w:tcW w:w="7920" w:type="dxa"/>
          </w:tcPr>
          <w:p>
            <w:r>
              <w:rPr>
                <w:b/>
              </w:rPr>
              <w:t>Roma 8:2</w:t>
            </w:r>
          </w:p>
        </w:tc>
        <w:tc>
          <w:tcPr>
            <w:tcW w:type="dxa" w:w="2880"/>
            <w:tcW w:w="1440" w:type="dxa"/>
          </w:tcPr>
          <w:p>
            <w:pPr>
              <w:jc w:val="center"/>
            </w:pPr>
            <w:r>
              <w:rPr>
                <w:b/>
              </w:rPr>
              <w:t>OK</w:t>
            </w:r>
          </w:p>
        </w:tc>
      </w:tr>
      <w:tr>
        <w:tc>
          <w:tcPr>
            <w:tcW w:type="dxa" w:w="2880"/>
            <w:tcW w:w="7920" w:type="dxa"/>
          </w:tcPr>
          <w:p>
            <w:pPr>
              <w:spacing w:line="480" w:lineRule="auto"/>
            </w:pPr>
            <w:r>
              <w:t xml:space="preserve">For the law of the Spirit of life in Christ Jesus has set you free from the law of sin and </w:t>
            </w:r>
            <w:r>
              <w:rPr>
                <w:b/>
              </w:rPr>
              <w:t>death</w:t>
            </w:r>
            <w:r>
              <w:t>.</w:t>
            </w:r>
          </w:p>
        </w:tc>
        <w:tc>
          <w:tcPr>
            <w:tcW w:type="dxa" w:w="2880"/>
            <w:tcW w:w="7920" w:type="dxa"/>
          </w:tcPr>
          <w:p>
            <w:pPr>
              <w:spacing w:line="480" w:lineRule="auto"/>
            </w:pPr>
            <w:r>
              <w:t>Kogwon saret lo Mulökötyo logon jakiŋdya yi ru ko Kristo Yesu i mugun lo, aje yukun nan kaŋo i saret lo toron se ko lo twan.</w:t>
            </w:r>
          </w:p>
        </w:tc>
        <w:tc>
          <w:tcPr>
            <w:tcW w:type="dxa" w:w="2880"/>
            <w:vAlign w:val="center"/>
            <w:tcW w:w="1440" w:type="dxa"/>
          </w:tcPr>
          <w:p>
            <w:pPr>
              <w:jc w:val="center"/>
            </w:pPr>
            <w:r>
              <w:t>☐</w:t>
            </w:r>
          </w:p>
        </w:tc>
      </w:tr>
      <w:tr>
        <w:tc>
          <w:tcPr>
            <w:tcW w:type="dxa" w:w="2880"/>
            <w:tcW w:w="7920" w:type="dxa"/>
          </w:tcPr>
          <w:p>
            <w:r>
              <w:rPr>
                <w:b/>
              </w:rPr>
              <w:t>1 Corinthians 11:26</w:t>
            </w:r>
          </w:p>
        </w:tc>
        <w:tc>
          <w:tcPr>
            <w:tcW w:type="dxa" w:w="2880"/>
            <w:tcW w:w="7920" w:type="dxa"/>
          </w:tcPr>
          <w:p>
            <w:r>
              <w:rPr>
                <w:b/>
              </w:rPr>
              <w:t>1 Korinto 11:26</w:t>
            </w:r>
          </w:p>
        </w:tc>
        <w:tc>
          <w:tcPr>
            <w:tcW w:type="dxa" w:w="2880"/>
            <w:tcW w:w="1440" w:type="dxa"/>
          </w:tcPr>
          <w:p>
            <w:pPr>
              <w:jc w:val="center"/>
            </w:pPr>
            <w:r>
              <w:rPr>
                <w:b/>
              </w:rPr>
              <w:t>OK</w:t>
            </w:r>
          </w:p>
        </w:tc>
      </w:tr>
      <w:tr>
        <w:tc>
          <w:tcPr>
            <w:tcW w:type="dxa" w:w="2880"/>
            <w:tcW w:w="7920" w:type="dxa"/>
          </w:tcPr>
          <w:p>
            <w:pPr>
              <w:spacing w:line="480" w:lineRule="auto"/>
            </w:pPr>
            <w:r>
              <w:t xml:space="preserve">For every time you eat this bread and drink this cup, you proclaim the Lord's </w:t>
            </w:r>
            <w:r>
              <w:rPr>
                <w:b/>
              </w:rPr>
              <w:t>death</w:t>
            </w:r>
            <w:r>
              <w:t xml:space="preserve"> until he comes.</w:t>
            </w:r>
          </w:p>
        </w:tc>
        <w:tc>
          <w:tcPr>
            <w:tcW w:type="dxa" w:w="2880"/>
            <w:tcW w:w="7920" w:type="dxa"/>
          </w:tcPr>
          <w:p>
            <w:pPr>
              <w:spacing w:line="480" w:lineRule="auto"/>
            </w:pPr>
            <w:r>
              <w:t>Kogwon temba i diŋitan liŋ na nyesi ta ŋina ambata ko na möji ta i ŋina kopo nu, a ta tukökiŋdye twan na Matat likaŋ tojo ko nye a po.</w:t>
            </w:r>
          </w:p>
        </w:tc>
        <w:tc>
          <w:tcPr>
            <w:tcW w:type="dxa" w:w="2880"/>
            <w:vAlign w:val="center"/>
            <w:tcW w:w="1440" w:type="dxa"/>
          </w:tcPr>
          <w:p>
            <w:pPr>
              <w:jc w:val="center"/>
            </w:pPr>
            <w:r>
              <w:t>☐</w:t>
            </w:r>
          </w:p>
        </w:tc>
      </w:tr>
      <w:tr>
        <w:tc>
          <w:tcPr>
            <w:tcW w:type="dxa" w:w="2880"/>
            <w:tcW w:w="7920" w:type="dxa"/>
          </w:tcPr>
          <w:p>
            <w:r>
              <w:rPr>
                <w:b/>
              </w:rPr>
              <w:t>2 Corinthians 4:11</w:t>
            </w:r>
          </w:p>
        </w:tc>
        <w:tc>
          <w:tcPr>
            <w:tcW w:type="dxa" w:w="2880"/>
            <w:tcW w:w="7920" w:type="dxa"/>
          </w:tcPr>
          <w:p>
            <w:r>
              <w:rPr>
                <w:b/>
              </w:rPr>
              <w:t>2 Korinto 4:11</w:t>
            </w:r>
          </w:p>
        </w:tc>
        <w:tc>
          <w:tcPr>
            <w:tcW w:type="dxa" w:w="2880"/>
            <w:tcW w:w="1440" w:type="dxa"/>
          </w:tcPr>
          <w:p>
            <w:pPr>
              <w:jc w:val="center"/>
            </w:pPr>
            <w:r>
              <w:rPr>
                <w:b/>
              </w:rPr>
              <w:t>OK</w:t>
            </w:r>
          </w:p>
        </w:tc>
      </w:tr>
      <w:tr>
        <w:tc>
          <w:tcPr>
            <w:tcW w:type="dxa" w:w="2880"/>
            <w:tcW w:w="7920" w:type="dxa"/>
          </w:tcPr>
          <w:p>
            <w:pPr>
              <w:spacing w:line="480" w:lineRule="auto"/>
            </w:pPr>
            <w:r>
              <w:t xml:space="preserve">For we who are alive are always being given over to </w:t>
            </w:r>
            <w:r>
              <w:rPr>
                <w:b/>
              </w:rPr>
              <w:t>death</w:t>
            </w:r>
            <w:r>
              <w:t xml:space="preserve"> for Jesus' sake, so that the life of Jesus may be revealed in our mortal flesh.</w:t>
            </w:r>
          </w:p>
        </w:tc>
        <w:tc>
          <w:tcPr>
            <w:tcW w:type="dxa" w:w="2880"/>
            <w:tcW w:w="7920" w:type="dxa"/>
          </w:tcPr>
          <w:p>
            <w:pPr>
              <w:spacing w:line="480" w:lineRule="auto"/>
            </w:pPr>
            <w:r>
              <w:t>v 11Kogwon na gwoŋdi yi nyuŋ Jörun na yi ŋupi gwon nyona ko tatua kogwon kulya ti Yesu, anyen ru na Yesu koti böŋö memeta kayaŋ i mugunya na ’bu ’burön kune.</w:t>
            </w: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Pilipoi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hope that I will in no way be ashamed, but with all boldness, now as always, Christ will be exalted in my body, whether by life or by </w:t>
            </w:r>
            <w:r>
              <w:rPr>
                <w:b/>
              </w:rPr>
              <w:t>death</w:t>
            </w:r>
            <w:r>
              <w:t>.</w:t>
            </w:r>
          </w:p>
        </w:tc>
        <w:tc>
          <w:tcPr>
            <w:tcW w:type="dxa" w:w="2880"/>
            <w:tcW w:w="7920" w:type="dxa"/>
          </w:tcPr>
          <w:p>
            <w:pPr>
              <w:spacing w:line="480" w:lineRule="auto"/>
            </w:pPr>
            <w:r>
              <w:t>Yina a mindi nio parik ko yeriet adi nan molu a yakin i kuwe, ama ko toduma ling, tiyana ako dingitan ling. Kristo molu bubula kuwe i mugun, kode i ru ama i twan.</w:t>
            </w:r>
          </w:p>
        </w:tc>
        <w:tc>
          <w:tcPr>
            <w:tcW w:type="dxa" w:w="2880"/>
            <w:vAlign w:val="center"/>
            <w:tcW w:w="1440" w:type="dxa"/>
          </w:tcPr>
          <w:p>
            <w:pPr>
              <w:jc w:val="center"/>
            </w:pPr>
            <w:r>
              <w:t>☐</w:t>
            </w:r>
          </w:p>
        </w:tc>
      </w:tr>
      <w:tr>
        <w:tc>
          <w:tcPr>
            <w:tcW w:type="dxa" w:w="2880"/>
            <w:tcW w:w="7920" w:type="dxa"/>
          </w:tcPr>
          <w:p>
            <w:r>
              <w:rPr>
                <w:b/>
              </w:rPr>
              <w:t>Philippians 2:8</w:t>
            </w:r>
          </w:p>
        </w:tc>
        <w:tc>
          <w:tcPr>
            <w:tcW w:type="dxa" w:w="2880"/>
            <w:tcW w:w="7920" w:type="dxa"/>
          </w:tcPr>
          <w:p>
            <w:r>
              <w:rPr>
                <w:b/>
              </w:rPr>
              <w:t>Pilipoi 2:8</w:t>
            </w:r>
          </w:p>
        </w:tc>
        <w:tc>
          <w:tcPr>
            <w:tcW w:type="dxa" w:w="2880"/>
            <w:tcW w:w="1440" w:type="dxa"/>
          </w:tcPr>
          <w:p>
            <w:pPr>
              <w:jc w:val="center"/>
            </w:pPr>
            <w:r>
              <w:rPr>
                <w:b/>
              </w:rPr>
              <w:t>OK</w:t>
            </w:r>
          </w:p>
        </w:tc>
      </w:tr>
      <w:tr>
        <w:tc>
          <w:tcPr>
            <w:tcW w:type="dxa" w:w="2880"/>
            <w:tcW w:w="7920" w:type="dxa"/>
          </w:tcPr>
          <w:p>
            <w:pPr>
              <w:spacing w:line="480" w:lineRule="auto"/>
            </w:pPr>
            <w:r>
              <w:t xml:space="preserve">he humbled himself and became obedient to the point of </w:t>
            </w:r>
            <w:r>
              <w:rPr>
                <w:b/>
              </w:rPr>
              <w:t>death</w:t>
            </w:r>
            <w:r>
              <w:t xml:space="preserve">,even </w:t>
            </w:r>
            <w:r>
              <w:rPr>
                <w:b/>
              </w:rPr>
              <w:t>death</w:t>
            </w:r>
            <w:r>
              <w:t xml:space="preserve"> on a cross!</w:t>
            </w:r>
          </w:p>
        </w:tc>
        <w:tc>
          <w:tcPr>
            <w:tcW w:type="dxa" w:w="2880"/>
            <w:tcW w:w="7920" w:type="dxa"/>
          </w:tcPr>
          <w:p>
            <w:pPr>
              <w:spacing w:line="480" w:lineRule="auto"/>
            </w:pPr>
            <w:r>
              <w:t>a nye tokoyagi mugun, a nye gwe a kakukanit, a gwe 'ba renya twan ma'di i tatua i kodini na goro.</w:t>
            </w: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1 Petero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righteous suffered for us, who were unrighteous, so that he would bring us to God. He was put to </w:t>
            </w:r>
            <w:r>
              <w:rPr>
                <w:b/>
              </w:rPr>
              <w:t>death</w:t>
            </w:r>
            <w:r>
              <w:t xml:space="preserve"> in the flesh, but he was made alive by the Spirit.</w:t>
            </w:r>
          </w:p>
        </w:tc>
        <w:tc>
          <w:tcPr>
            <w:tcW w:type="dxa" w:w="2880"/>
            <w:tcW w:w="7920" w:type="dxa"/>
          </w:tcPr>
          <w:p>
            <w:pPr>
              <w:spacing w:line="480" w:lineRule="auto"/>
            </w:pPr>
            <w:r>
              <w:t>Kogwon kristo ‘dok a twan daŋ geleŋ a’dutet kogwon torojin kaŋ; lepeŋ a ŋuto yu. Lepeŋ a totua i mugun ama a toruoni i kodudo.</w:t>
            </w: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Ebere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honor because of his suffering and </w:t>
            </w:r>
            <w:r>
              <w:rPr>
                <w:b/>
              </w:rPr>
              <w:t>death</w:t>
            </w:r>
            <w:r>
              <w:t xml:space="preserve">, so that by God's grace he might taste </w:t>
            </w:r>
            <w:r>
              <w:rPr>
                <w:b/>
              </w:rPr>
              <w:t>death</w:t>
            </w:r>
            <w:r>
              <w:t xml:space="preserve"> for everyone.</w:t>
            </w:r>
          </w:p>
        </w:tc>
        <w:tc>
          <w:tcPr>
            <w:tcW w:type="dxa" w:w="2880"/>
            <w:tcW w:w="7920" w:type="dxa"/>
          </w:tcPr>
          <w:p>
            <w:pPr>
              <w:spacing w:line="480" w:lineRule="auto"/>
            </w:pPr>
            <w:r>
              <w:t>Ama ŋo nagon yi a met gwon sona adi, Yesu logon a to ’dita lwölwöŋ malaikajin ko diŋit a na ’dit lo, lepeŋ a suki Iŋguya logon a minyotat ko a bulet kanyit i kwe kogwon twan nagon nye a ŋoŋga na. Ŋun ko ’busan na nyaŋu nanyit a koŋdya sona anyen Yesu ködyö twakin kogwon Ŋutu luŋ.</w:t>
            </w:r>
          </w:p>
        </w:tc>
        <w:tc>
          <w:tcPr>
            <w:tcW w:type="dxa" w:w="2880"/>
            <w:vAlign w:val="center"/>
            <w:tcW w:w="1440" w:type="dxa"/>
          </w:tcPr>
          <w:p>
            <w:pPr>
              <w:jc w:val="center"/>
            </w:pPr>
            <w:r>
              <w:t>☐</w:t>
            </w:r>
          </w:p>
        </w:tc>
      </w:tr>
      <w:tr>
        <w:tc>
          <w:tcPr>
            <w:tcW w:type="dxa" w:w="2880"/>
            <w:tcW w:w="7920" w:type="dxa"/>
          </w:tcPr>
          <w:p>
            <w:r>
              <w:rPr>
                <w:b/>
              </w:rPr>
              <w:t>1 John 3:14</w:t>
            </w:r>
          </w:p>
        </w:tc>
        <w:tc>
          <w:tcPr>
            <w:tcW w:type="dxa" w:w="2880"/>
            <w:tcW w:w="7920" w:type="dxa"/>
          </w:tcPr>
          <w:p>
            <w:r>
              <w:rPr>
                <w:b/>
              </w:rPr>
              <w:t>1 Yoani 3:14</w:t>
            </w:r>
          </w:p>
        </w:tc>
        <w:tc>
          <w:tcPr>
            <w:tcW w:type="dxa" w:w="2880"/>
            <w:tcW w:w="1440" w:type="dxa"/>
          </w:tcPr>
          <w:p>
            <w:pPr>
              <w:jc w:val="center"/>
            </w:pPr>
            <w:r>
              <w:rPr>
                <w:b/>
              </w:rPr>
              <w:t>OK</w:t>
            </w:r>
          </w:p>
        </w:tc>
      </w:tr>
      <w:tr>
        <w:tc>
          <w:tcPr>
            <w:tcW w:type="dxa" w:w="2880"/>
            <w:tcW w:w="7920" w:type="dxa"/>
          </w:tcPr>
          <w:p>
            <w:pPr>
              <w:spacing w:line="480" w:lineRule="auto"/>
            </w:pPr>
            <w:r>
              <w:t xml:space="preserve">We know that we have passed out of </w:t>
            </w:r>
            <w:r>
              <w:rPr>
                <w:b/>
              </w:rPr>
              <w:t>death</w:t>
            </w:r>
            <w:r>
              <w:t xml:space="preserve"> into life, because we love the brothers. Anyone who does not love remains in </w:t>
            </w:r>
            <w:r>
              <w:rPr>
                <w:b/>
              </w:rPr>
              <w:t>death</w:t>
            </w:r>
            <w:r>
              <w:t>.</w:t>
            </w:r>
          </w:p>
        </w:tc>
        <w:tc>
          <w:tcPr>
            <w:tcW w:type="dxa" w:w="2880"/>
            <w:tcW w:w="7920" w:type="dxa"/>
          </w:tcPr>
          <w:p>
            <w:pPr>
              <w:spacing w:line="480" w:lineRule="auto"/>
            </w:pPr>
            <w:r>
              <w:t>Ti a den adi yi kere lwoŋoddu kaŋo i twan tojo i ru, kogwon yi nyanyar luŋasirik. Nye logon a nyarju lo lepeŋ yeŋon i twan.</w:t>
            </w:r>
          </w:p>
        </w:tc>
        <w:tc>
          <w:tcPr>
            <w:tcW w:type="dxa" w:w="2880"/>
            <w:vAlign w:val="center"/>
            <w:tcW w:w="1440" w:type="dxa"/>
          </w:tcPr>
          <w:p>
            <w:pPr>
              <w:jc w:val="center"/>
            </w:pPr>
            <w:r>
              <w:t>☐</w:t>
            </w:r>
          </w:p>
        </w:tc>
      </w:tr>
    </w:tbl>
    <w:p>
      <w:pPr>
        <w:pStyle w:val="Heading1"/>
        <w:spacing w:before="0"/>
      </w:pPr>
      <w:r>
        <w:t>demon (G1140, G1139)</w:t>
      </w:r>
    </w:p>
    <w:p>
      <w:r/>
      <w:r>
        <w:t>This word can mean: An evil spirit, which might possess, control, or torment a person. An angel that does not obey God and that serves Satan instead. A (false) god, divine power, or deity—a powerful spirit that people worship.</w:t>
      </w:r>
      <w:r/>
    </w:p>
    <w:p>
      <w:pPr>
        <w:spacing w:after="0"/>
      </w:pPr>
      <w:r/>
      <w:r>
        <w:t>Note: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8:28</w:t>
            </w:r>
          </w:p>
        </w:tc>
        <w:tc>
          <w:tcPr>
            <w:tcW w:type="dxa" w:w="2880"/>
            <w:tcW w:w="7920" w:type="dxa"/>
          </w:tcPr>
          <w:p>
            <w:r>
              <w:rPr>
                <w:b/>
              </w:rPr>
              <w:t>Matayo 8:28</w:t>
            </w:r>
          </w:p>
        </w:tc>
        <w:tc>
          <w:tcPr>
            <w:tcW w:type="dxa" w:w="2880"/>
            <w:tcW w:w="1440" w:type="dxa"/>
          </w:tcPr>
          <w:p>
            <w:pPr>
              <w:jc w:val="center"/>
            </w:pPr>
            <w:r>
              <w:rPr>
                <w:b/>
              </w:rPr>
              <w:t>OK</w:t>
            </w:r>
          </w:p>
        </w:tc>
      </w:tr>
      <w:tr>
        <w:tc>
          <w:tcPr>
            <w:tcW w:type="dxa" w:w="2880"/>
            <w:tcW w:w="7920" w:type="dxa"/>
          </w:tcPr>
          <w:p>
            <w:pPr>
              <w:spacing w:line="480" w:lineRule="auto"/>
            </w:pPr>
            <w:r>
              <w:t xml:space="preserve">When Jesus had come to the other side and to the country of the Gadarenes, two men who were possessed by </w:t>
            </w:r>
            <w:r>
              <w:rPr>
                <w:b/>
              </w:rPr>
              <w:t>demons</w:t>
            </w:r>
            <w:r>
              <w:t xml:space="preserve"> met him. They were coming out of the tombs and were very violent, so that no traveler could pass that way.</w:t>
            </w:r>
          </w:p>
        </w:tc>
        <w:tc>
          <w:tcPr>
            <w:tcW w:type="dxa" w:w="2880"/>
            <w:tcW w:w="7920" w:type="dxa"/>
          </w:tcPr>
          <w:p>
            <w:pPr>
              <w:spacing w:line="480" w:lineRule="auto"/>
            </w:pPr>
            <w:r>
              <w:t>A Yesu ko ’dure i nu pele na tor na Galilaya i jur lo ŋutu ti Gadara, a ŋutu murek logon a moka ko muloko lorok poŋdi kaŋo i pirit na gulomo i rum ko lepeŋ. Kilo ŋutu a kaŋajin parik a lele ŋuto tine buŋ Iwonoddu i nilu kiko.</w:t>
            </w:r>
          </w:p>
        </w:tc>
        <w:tc>
          <w:tcPr>
            <w:tcW w:type="dxa" w:w="2880"/>
            <w:vAlign w:val="center"/>
            <w:tcW w:w="1440" w:type="dxa"/>
          </w:tcPr>
          <w:p>
            <w:pPr>
              <w:jc w:val="center"/>
            </w:pPr>
            <w:r>
              <w:t>☐</w:t>
            </w:r>
          </w:p>
        </w:tc>
      </w:tr>
      <w:tr>
        <w:tc>
          <w:tcPr>
            <w:tcW w:type="dxa" w:w="2880"/>
            <w:tcW w:w="7920" w:type="dxa"/>
          </w:tcPr>
          <w:p>
            <w:r>
              <w:rPr>
                <w:b/>
              </w:rPr>
              <w:t>Matthew 9:34</w:t>
            </w:r>
          </w:p>
        </w:tc>
        <w:tc>
          <w:tcPr>
            <w:tcW w:type="dxa" w:w="2880"/>
            <w:tcW w:w="7920" w:type="dxa"/>
          </w:tcPr>
          <w:p>
            <w:r>
              <w:rPr>
                <w:b/>
              </w:rPr>
              <w:t>Matayo 9:34</w:t>
            </w:r>
          </w:p>
        </w:tc>
        <w:tc>
          <w:tcPr>
            <w:tcW w:type="dxa" w:w="2880"/>
            <w:tcW w:w="1440" w:type="dxa"/>
          </w:tcPr>
          <w:p>
            <w:pPr>
              <w:jc w:val="center"/>
            </w:pPr>
            <w:r>
              <w:rPr>
                <w:b/>
              </w:rPr>
              <w:t>OK</w:t>
            </w:r>
          </w:p>
        </w:tc>
      </w:tr>
      <w:tr>
        <w:tc>
          <w:tcPr>
            <w:tcW w:type="dxa" w:w="2880"/>
            <w:tcW w:w="7920" w:type="dxa"/>
          </w:tcPr>
          <w:p>
            <w:pPr>
              <w:spacing w:line="480" w:lineRule="auto"/>
            </w:pPr>
            <w:r>
              <w:t xml:space="preserve">But the Pharisees were saying, "By the ruler of the </w:t>
            </w:r>
            <w:r>
              <w:rPr>
                <w:b/>
              </w:rPr>
              <w:t>demons</w:t>
            </w:r>
            <w:r>
              <w:t xml:space="preserve">, he drives out </w:t>
            </w:r>
            <w:r>
              <w:rPr>
                <w:b/>
              </w:rPr>
              <w:t>demons</w:t>
            </w:r>
            <w:r>
              <w:t>."</w:t>
            </w:r>
          </w:p>
        </w:tc>
        <w:tc>
          <w:tcPr>
            <w:tcW w:type="dxa" w:w="2880"/>
            <w:tcW w:w="7920" w:type="dxa"/>
          </w:tcPr>
          <w:p>
            <w:pPr>
              <w:spacing w:line="480" w:lineRule="auto"/>
            </w:pPr>
            <w:r>
              <w:t>Ama a Parusijin kulyani adi, Lepeŋ rikoddu mulökö lorok kaŋo ko riŋit na duma lo muloko lorok.</w:t>
            </w:r>
          </w:p>
        </w:tc>
        <w:tc>
          <w:tcPr>
            <w:tcW w:type="dxa" w:w="2880"/>
            <w:vAlign w:val="center"/>
            <w:tcW w:w="1440" w:type="dxa"/>
          </w:tcPr>
          <w:p>
            <w:pPr>
              <w:jc w:val="center"/>
            </w:pPr>
            <w:r>
              <w:t>☐</w:t>
            </w:r>
          </w:p>
        </w:tc>
      </w:tr>
      <w:tr>
        <w:tc>
          <w:tcPr>
            <w:tcW w:type="dxa" w:w="2880"/>
            <w:tcW w:w="7920" w:type="dxa"/>
          </w:tcPr>
          <w:p>
            <w:r>
              <w:rPr>
                <w:b/>
              </w:rPr>
              <w:t>Matthew 12:28</w:t>
            </w:r>
          </w:p>
        </w:tc>
        <w:tc>
          <w:tcPr>
            <w:tcW w:type="dxa" w:w="2880"/>
            <w:tcW w:w="7920" w:type="dxa"/>
          </w:tcPr>
          <w:p>
            <w:r>
              <w:rPr>
                <w:b/>
              </w:rPr>
              <w:t>Matayo 12:28</w:t>
            </w:r>
          </w:p>
        </w:tc>
        <w:tc>
          <w:tcPr>
            <w:tcW w:type="dxa" w:w="2880"/>
            <w:tcW w:w="1440" w:type="dxa"/>
          </w:tcPr>
          <w:p>
            <w:pPr>
              <w:jc w:val="center"/>
            </w:pPr>
            <w:r>
              <w:rPr>
                <w:b/>
              </w:rPr>
              <w:t>OK</w:t>
            </w:r>
          </w:p>
        </w:tc>
      </w:tr>
      <w:tr>
        <w:tc>
          <w:tcPr>
            <w:tcW w:type="dxa" w:w="2880"/>
            <w:tcW w:w="7920" w:type="dxa"/>
          </w:tcPr>
          <w:p>
            <w:pPr>
              <w:spacing w:line="480" w:lineRule="auto"/>
            </w:pPr>
            <w:r>
              <w:t xml:space="preserve">But if I drive out </w:t>
            </w:r>
            <w:r>
              <w:rPr>
                <w:b/>
              </w:rPr>
              <w:t>demons</w:t>
            </w:r>
            <w:r>
              <w:t xml:space="preserve"> by the Spirit of God, then the kingdom of God has come upon you.</w:t>
            </w:r>
          </w:p>
        </w:tc>
        <w:tc>
          <w:tcPr>
            <w:tcW w:type="dxa" w:w="2880"/>
            <w:tcW w:w="7920" w:type="dxa"/>
          </w:tcPr>
          <w:p>
            <w:pPr>
              <w:spacing w:line="480" w:lineRule="auto"/>
            </w:pPr>
            <w:r>
              <w:t>Ama ko nan kita ko mulokotyo lo ŋun anyen rikoddu muloko lorok kado nyena den eta den adi Tumatayan na ŋun diri aje yedunda kasu.</w:t>
            </w:r>
          </w:p>
        </w:tc>
        <w:tc>
          <w:tcPr>
            <w:tcW w:type="dxa" w:w="2880"/>
            <w:vAlign w:val="center"/>
            <w:tcW w:w="1440" w:type="dxa"/>
          </w:tcPr>
          <w:p>
            <w:pPr>
              <w:jc w:val="center"/>
            </w:pPr>
            <w:r>
              <w:t>☐</w:t>
            </w:r>
          </w:p>
        </w:tc>
      </w:tr>
      <w:tr>
        <w:tc>
          <w:tcPr>
            <w:tcW w:type="dxa" w:w="2880"/>
            <w:tcW w:w="7920" w:type="dxa"/>
          </w:tcPr>
          <w:p>
            <w:r>
              <w:rPr>
                <w:b/>
              </w:rPr>
              <w:t>Mark 1:34</w:t>
            </w:r>
          </w:p>
        </w:tc>
        <w:tc>
          <w:tcPr>
            <w:tcW w:type="dxa" w:w="2880"/>
            <w:tcW w:w="7920" w:type="dxa"/>
          </w:tcPr>
          <w:p>
            <w:r>
              <w:rPr>
                <w:b/>
              </w:rPr>
              <w:t>Marako 1:34</w:t>
            </w:r>
          </w:p>
        </w:tc>
        <w:tc>
          <w:tcPr>
            <w:tcW w:type="dxa" w:w="2880"/>
            <w:tcW w:w="1440" w:type="dxa"/>
          </w:tcPr>
          <w:p>
            <w:pPr>
              <w:jc w:val="center"/>
            </w:pPr>
            <w:r>
              <w:rPr>
                <w:b/>
              </w:rPr>
              <w:t>OK</w:t>
            </w:r>
          </w:p>
        </w:tc>
      </w:tr>
      <w:tr>
        <w:tc>
          <w:tcPr>
            <w:tcW w:type="dxa" w:w="2880"/>
            <w:tcW w:w="7920" w:type="dxa"/>
          </w:tcPr>
          <w:p>
            <w:pPr>
              <w:spacing w:line="480" w:lineRule="auto"/>
            </w:pPr>
            <w:r>
              <w:t xml:space="preserve">He healed many who were sick with various diseases and cast out many </w:t>
            </w:r>
            <w:r>
              <w:rPr>
                <w:b/>
              </w:rPr>
              <w:t>demons</w:t>
            </w:r>
            <w:r>
              <w:t xml:space="preserve">, but he did not allow the </w:t>
            </w:r>
            <w:r>
              <w:rPr>
                <w:b/>
              </w:rPr>
              <w:t>demons</w:t>
            </w:r>
            <w:r>
              <w:t xml:space="preserve"> to speak because they knew him.</w:t>
            </w:r>
          </w:p>
        </w:tc>
        <w:tc>
          <w:tcPr>
            <w:tcW w:type="dxa" w:w="2880"/>
            <w:tcW w:w="7920" w:type="dxa"/>
          </w:tcPr>
          <w:p>
            <w:pPr>
              <w:spacing w:line="480" w:lineRule="auto"/>
            </w:pPr>
            <w:r>
              <w:t>A nye ke tokeya ŋutu jore lo gwon ko twana kade kade. A ke rikoro muloko lorok jore kaŋu, a nye gwe bak ko rukokin muloko lorok I jambu kogwon se aje den ko nye a ŋa.</w:t>
            </w:r>
          </w:p>
        </w:tc>
        <w:tc>
          <w:tcPr>
            <w:tcW w:type="dxa" w:w="2880"/>
            <w:vAlign w:val="center"/>
            <w:tcW w:w="1440" w:type="dxa"/>
          </w:tcPr>
          <w:p>
            <w:pPr>
              <w:jc w:val="center"/>
            </w:pPr>
            <w:r>
              <w:t>☐</w:t>
            </w:r>
          </w:p>
        </w:tc>
      </w:tr>
      <w:tr>
        <w:tc>
          <w:tcPr>
            <w:tcW w:type="dxa" w:w="2880"/>
            <w:tcW w:w="7920" w:type="dxa"/>
          </w:tcPr>
          <w:p>
            <w:r>
              <w:rPr>
                <w:b/>
              </w:rPr>
              <w:t>Mark 7:26 (*)</w:t>
            </w:r>
          </w:p>
        </w:tc>
        <w:tc>
          <w:tcPr>
            <w:tcW w:type="dxa" w:w="2880"/>
            <w:tcW w:w="7920" w:type="dxa"/>
          </w:tcPr>
          <w:p>
            <w:r>
              <w:rPr>
                <w:b/>
              </w:rPr>
              <w:t xml:space="preserve">Marako 7:26 </w:t>
            </w:r>
          </w:p>
        </w:tc>
        <w:tc>
          <w:tcPr>
            <w:tcW w:type="dxa" w:w="2880"/>
            <w:tcW w:w="1440" w:type="dxa"/>
          </w:tcPr>
          <w:p>
            <w:pPr>
              <w:jc w:val="center"/>
            </w:pPr>
            <w:r>
              <w:rPr>
                <w:b/>
              </w:rPr>
              <w:t>OK</w:t>
            </w:r>
          </w:p>
        </w:tc>
      </w:tr>
      <w:tr>
        <w:tc>
          <w:tcPr>
            <w:tcW w:type="dxa" w:w="2880"/>
            <w:tcW w:w="7920" w:type="dxa"/>
          </w:tcPr>
          <w:p>
            <w:pPr>
              <w:spacing w:line="480" w:lineRule="auto"/>
            </w:pPr>
            <w:r>
              <w:t xml:space="preserve">Now the woman was a Greek, a Syrophoenician by descent. She begged him to cast out the </w:t>
            </w:r>
            <w:r>
              <w:rPr>
                <w:b/>
              </w:rPr>
              <w:t>demon</w:t>
            </w:r>
            <w:r>
              <w:t xml:space="preserve"> from her daughter.</w:t>
            </w:r>
          </w:p>
        </w:tc>
        <w:tc>
          <w:tcPr>
            <w:tcW w:type="dxa" w:w="2880"/>
            <w:tcW w:w="7920" w:type="dxa"/>
          </w:tcPr>
          <w:p>
            <w:pPr>
              <w:spacing w:line="480" w:lineRule="auto"/>
            </w:pPr>
            <w:r>
              <w:t>Ŋuto nab yin a yudayakityo, ama i gweyari loyit nye a ŋuto na poinikia na suria. A nye mamandi lepeŋ anyen rikoddu mulokotyo loron kaŋo ko ŋiro nayit i mugun.</w:t>
            </w:r>
          </w:p>
        </w:tc>
        <w:tc>
          <w:tcPr>
            <w:tcW w:type="dxa" w:w="2880"/>
            <w:vAlign w:val="center"/>
            <w:tcW w:w="1440" w:type="dxa"/>
          </w:tcPr>
          <w:p>
            <w:pPr>
              <w:jc w:val="center"/>
            </w:pPr>
            <w:r>
              <w:t>☐</w:t>
            </w:r>
          </w:p>
        </w:tc>
      </w:tr>
      <w:tr>
        <w:tc>
          <w:tcPr>
            <w:tcW w:type="dxa" w:w="2880"/>
            <w:tcW w:w="7920" w:type="dxa"/>
          </w:tcPr>
          <w:p>
            <w:r>
              <w:rPr>
                <w:b/>
              </w:rPr>
              <w:t>Mark 7:29 (*)</w:t>
            </w:r>
          </w:p>
        </w:tc>
        <w:tc>
          <w:tcPr>
            <w:tcW w:type="dxa" w:w="2880"/>
            <w:tcW w:w="7920" w:type="dxa"/>
          </w:tcPr>
          <w:p>
            <w:r>
              <w:rPr>
                <w:b/>
              </w:rPr>
              <w:t xml:space="preserve">Marako 7:29 </w:t>
            </w:r>
          </w:p>
        </w:tc>
        <w:tc>
          <w:tcPr>
            <w:tcW w:type="dxa" w:w="2880"/>
            <w:tcW w:w="1440" w:type="dxa"/>
          </w:tcPr>
          <w:p>
            <w:pPr>
              <w:jc w:val="center"/>
            </w:pPr>
            <w:r>
              <w:rPr>
                <w:b/>
              </w:rPr>
              <w:t>OK</w:t>
            </w:r>
          </w:p>
        </w:tc>
      </w:tr>
      <w:tr>
        <w:tc>
          <w:tcPr>
            <w:tcW w:type="dxa" w:w="2880"/>
            <w:tcW w:w="7920" w:type="dxa"/>
          </w:tcPr>
          <w:p>
            <w:pPr>
              <w:spacing w:line="480" w:lineRule="auto"/>
            </w:pPr>
            <w:r>
              <w:t xml:space="preserve">He said to her, "Because of what you have said, you are free to go. The </w:t>
            </w:r>
            <w:r>
              <w:rPr>
                <w:b/>
              </w:rPr>
              <w:t>demon</w:t>
            </w:r>
            <w:r>
              <w:t xml:space="preserve"> has gone out of your daughter."</w:t>
            </w:r>
          </w:p>
        </w:tc>
        <w:tc>
          <w:tcPr>
            <w:tcW w:type="dxa" w:w="2880"/>
            <w:tcW w:w="7920" w:type="dxa"/>
          </w:tcPr>
          <w:p>
            <w:pPr>
              <w:spacing w:line="480" w:lineRule="auto"/>
            </w:pPr>
            <w:r>
              <w:t>A yesu kulyani ko ŋuto na adi kogwon do a ruggo bura yitoni konut mede; mulokotyo loron aje kolokin lepeŋ,</w:t>
            </w:r>
          </w:p>
        </w:tc>
        <w:tc>
          <w:tcPr>
            <w:tcW w:type="dxa" w:w="2880"/>
            <w:vAlign w:val="center"/>
            <w:tcW w:w="1440" w:type="dxa"/>
          </w:tcPr>
          <w:p>
            <w:pPr>
              <w:jc w:val="center"/>
            </w:pPr>
            <w:r>
              <w:t>☐</w:t>
            </w:r>
          </w:p>
        </w:tc>
      </w:tr>
      <w:tr>
        <w:tc>
          <w:tcPr>
            <w:tcW w:type="dxa" w:w="2880"/>
            <w:tcW w:w="7920" w:type="dxa"/>
          </w:tcPr>
          <w:p>
            <w:r>
              <w:rPr>
                <w:b/>
              </w:rPr>
              <w:t>Mark 7:30 (*)</w:t>
            </w:r>
          </w:p>
        </w:tc>
        <w:tc>
          <w:tcPr>
            <w:tcW w:type="dxa" w:w="2880"/>
            <w:tcW w:w="7920" w:type="dxa"/>
          </w:tcPr>
          <w:p>
            <w:r>
              <w:rPr>
                <w:b/>
              </w:rPr>
              <w:t xml:space="preserve">Marako 7:30 </w:t>
            </w:r>
          </w:p>
        </w:tc>
        <w:tc>
          <w:tcPr>
            <w:tcW w:type="dxa" w:w="2880"/>
            <w:tcW w:w="1440" w:type="dxa"/>
          </w:tcPr>
          <w:p>
            <w:pPr>
              <w:jc w:val="center"/>
            </w:pPr>
            <w:r>
              <w:rPr>
                <w:b/>
              </w:rPr>
              <w:t>OK</w:t>
            </w:r>
          </w:p>
        </w:tc>
      </w:tr>
      <w:tr>
        <w:tc>
          <w:tcPr>
            <w:tcW w:type="dxa" w:w="2880"/>
            <w:tcW w:w="7920" w:type="dxa"/>
          </w:tcPr>
          <w:p>
            <w:pPr>
              <w:spacing w:line="480" w:lineRule="auto"/>
            </w:pPr>
            <w:r>
              <w:t xml:space="preserve">She went back to her house and found the child lying on the bed, and the </w:t>
            </w:r>
            <w:r>
              <w:rPr>
                <w:b/>
              </w:rPr>
              <w:t>demon</w:t>
            </w:r>
            <w:r>
              <w:t xml:space="preserve"> was gone.</w:t>
            </w:r>
          </w:p>
        </w:tc>
        <w:tc>
          <w:tcPr>
            <w:tcW w:type="dxa" w:w="2880"/>
            <w:tcW w:w="7920" w:type="dxa"/>
          </w:tcPr>
          <w:p>
            <w:pPr>
              <w:spacing w:line="480" w:lineRule="auto"/>
            </w:pPr>
            <w:r>
              <w:t>A nye yitoni mede, a ryeji lupudi na a piriki I dotoet, mulokotyo aje kolokin lepeŋ</w:t>
            </w:r>
          </w:p>
        </w:tc>
        <w:tc>
          <w:tcPr>
            <w:tcW w:type="dxa" w:w="2880"/>
            <w:vAlign w:val="center"/>
            <w:tcW w:w="1440" w:type="dxa"/>
          </w:tcPr>
          <w:p>
            <w:pPr>
              <w:jc w:val="center"/>
            </w:pPr>
            <w:r>
              <w:t>☐</w:t>
            </w:r>
          </w:p>
        </w:tc>
      </w:tr>
      <w:tr>
        <w:tc>
          <w:tcPr>
            <w:tcW w:type="dxa" w:w="2880"/>
            <w:tcW w:w="7920" w:type="dxa"/>
          </w:tcPr>
          <w:p>
            <w:r>
              <w:rPr>
                <w:b/>
              </w:rPr>
              <w:t>Luke 8:36</w:t>
            </w:r>
          </w:p>
        </w:tc>
        <w:tc>
          <w:tcPr>
            <w:tcW w:type="dxa" w:w="2880"/>
            <w:tcW w:w="7920" w:type="dxa"/>
          </w:tcPr>
          <w:p>
            <w:r>
              <w:rPr>
                <w:b/>
              </w:rPr>
              <w:t>Luka 8:36</w:t>
            </w:r>
          </w:p>
        </w:tc>
        <w:tc>
          <w:tcPr>
            <w:tcW w:type="dxa" w:w="2880"/>
            <w:tcW w:w="1440" w:type="dxa"/>
          </w:tcPr>
          <w:p>
            <w:pPr>
              <w:jc w:val="center"/>
            </w:pPr>
            <w:r>
              <w:rPr>
                <w:b/>
              </w:rPr>
              <w:t>OK</w:t>
            </w:r>
          </w:p>
        </w:tc>
      </w:tr>
      <w:tr>
        <w:tc>
          <w:tcPr>
            <w:tcW w:type="dxa" w:w="2880"/>
            <w:tcW w:w="7920" w:type="dxa"/>
          </w:tcPr>
          <w:p>
            <w:pPr>
              <w:spacing w:line="480" w:lineRule="auto"/>
            </w:pPr>
            <w:r>
              <w:t xml:space="preserve">Then those who had seen it told them how the man who had been possessed by </w:t>
            </w:r>
            <w:r>
              <w:rPr>
                <w:b/>
              </w:rPr>
              <w:t>demons</w:t>
            </w:r>
            <w:r>
              <w:t xml:space="preserve"> had been healed.</w:t>
            </w:r>
          </w:p>
        </w:tc>
        <w:tc>
          <w:tcPr>
            <w:tcW w:type="dxa" w:w="2880"/>
            <w:tcW w:w="7920" w:type="dxa"/>
          </w:tcPr>
          <w:p>
            <w:pPr>
              <w:spacing w:line="480" w:lineRule="auto"/>
            </w:pPr>
            <w:r>
              <w:t>A nutu logon a met kine kulya kulu takiŋdye lepeŋat ko nilo nuto logon ko muloko lorok tokela ada.</w:t>
            </w:r>
          </w:p>
        </w:tc>
        <w:tc>
          <w:tcPr>
            <w:tcW w:type="dxa" w:w="2880"/>
            <w:vAlign w:val="center"/>
            <w:tcW w:w="1440" w:type="dxa"/>
          </w:tcPr>
          <w:p>
            <w:pPr>
              <w:jc w:val="center"/>
            </w:pPr>
            <w:r>
              <w:t>☐</w:t>
            </w:r>
          </w:p>
        </w:tc>
      </w:tr>
      <w:tr>
        <w:tc>
          <w:tcPr>
            <w:tcW w:type="dxa" w:w="2880"/>
            <w:tcW w:w="7920" w:type="dxa"/>
          </w:tcPr>
          <w:p>
            <w:r>
              <w:rPr>
                <w:b/>
              </w:rPr>
              <w:t>John 10:20</w:t>
            </w:r>
          </w:p>
        </w:tc>
        <w:tc>
          <w:tcPr>
            <w:tcW w:type="dxa" w:w="2880"/>
            <w:tcW w:w="7920" w:type="dxa"/>
          </w:tcPr>
          <w:p>
            <w:r>
              <w:rPr>
                <w:b/>
              </w:rPr>
              <w:t>Yoane 10:20</w:t>
            </w:r>
          </w:p>
        </w:tc>
        <w:tc>
          <w:tcPr>
            <w:tcW w:type="dxa" w:w="2880"/>
            <w:tcW w:w="1440" w:type="dxa"/>
          </w:tcPr>
          <w:p>
            <w:pPr>
              <w:jc w:val="center"/>
            </w:pPr>
            <w:r>
              <w:rPr>
                <w:b/>
              </w:rPr>
              <w:t>OK</w:t>
            </w:r>
          </w:p>
        </w:tc>
      </w:tr>
      <w:tr>
        <w:tc>
          <w:tcPr>
            <w:tcW w:type="dxa" w:w="2880"/>
            <w:tcW w:w="7920" w:type="dxa"/>
          </w:tcPr>
          <w:p>
            <w:pPr>
              <w:spacing w:line="480" w:lineRule="auto"/>
            </w:pPr>
            <w:r>
              <w:t xml:space="preserve">Many of them said, "He has a </w:t>
            </w:r>
            <w:r>
              <w:rPr>
                <w:b/>
              </w:rPr>
              <w:t>demon</w:t>
            </w:r>
            <w:r>
              <w:t xml:space="preserve"> and is insane. Why do you listen to him?"</w:t>
            </w:r>
          </w:p>
        </w:tc>
        <w:tc>
          <w:tcPr>
            <w:tcW w:type="dxa" w:w="2880"/>
            <w:tcW w:w="7920" w:type="dxa"/>
          </w:tcPr>
          <w:p>
            <w:pPr>
              <w:spacing w:line="480" w:lineRule="auto"/>
            </w:pPr>
            <w:r>
              <w:t>A jore kase kulyani adi, Lepeŋ ko mulökötyo loron, lepeŋ a mamala. Nyo ta yiyiŋ lepeŋ?</w:t>
            </w:r>
          </w:p>
        </w:tc>
        <w:tc>
          <w:tcPr>
            <w:tcW w:type="dxa" w:w="2880"/>
            <w:vAlign w:val="center"/>
            <w:tcW w:w="1440" w:type="dxa"/>
          </w:tcPr>
          <w:p>
            <w:pPr>
              <w:jc w:val="center"/>
            </w:pPr>
            <w:r>
              <w:t>☐</w:t>
            </w:r>
          </w:p>
        </w:tc>
      </w:tr>
      <w:tr>
        <w:tc>
          <w:tcPr>
            <w:tcW w:type="dxa" w:w="2880"/>
            <w:tcW w:w="7920" w:type="dxa"/>
          </w:tcPr>
          <w:p>
            <w:r>
              <w:rPr>
                <w:b/>
              </w:rPr>
              <w:t>John 10:21</w:t>
            </w:r>
          </w:p>
        </w:tc>
        <w:tc>
          <w:tcPr>
            <w:tcW w:type="dxa" w:w="2880"/>
            <w:tcW w:w="7920" w:type="dxa"/>
          </w:tcPr>
          <w:p>
            <w:r>
              <w:rPr>
                <w:b/>
              </w:rPr>
              <w:t>Yoane 10:21</w:t>
            </w:r>
          </w:p>
        </w:tc>
        <w:tc>
          <w:tcPr>
            <w:tcW w:type="dxa" w:w="2880"/>
            <w:tcW w:w="1440" w:type="dxa"/>
          </w:tcPr>
          <w:p>
            <w:pPr>
              <w:jc w:val="center"/>
            </w:pPr>
            <w:r>
              <w:rPr>
                <w:b/>
              </w:rPr>
              <w:t>OK</w:t>
            </w:r>
          </w:p>
        </w:tc>
      </w:tr>
      <w:tr>
        <w:tc>
          <w:tcPr>
            <w:tcW w:type="dxa" w:w="2880"/>
            <w:tcW w:w="7920" w:type="dxa"/>
          </w:tcPr>
          <w:p>
            <w:pPr>
              <w:spacing w:line="480" w:lineRule="auto"/>
            </w:pPr>
            <w:r>
              <w:t xml:space="preserve">Others said, "These are not the words of a </w:t>
            </w:r>
            <w:r>
              <w:rPr>
                <w:b/>
              </w:rPr>
              <w:t>demon</w:t>
            </w:r>
            <w:r>
              <w:t xml:space="preserve">-possessed man. Can a </w:t>
            </w:r>
            <w:r>
              <w:rPr>
                <w:b/>
              </w:rPr>
              <w:t>demon</w:t>
            </w:r>
            <w:r>
              <w:t xml:space="preserve"> open the eyes of the blind?"</w:t>
            </w:r>
          </w:p>
        </w:tc>
        <w:tc>
          <w:tcPr>
            <w:tcW w:type="dxa" w:w="2880"/>
            <w:tcW w:w="7920" w:type="dxa"/>
          </w:tcPr>
          <w:p>
            <w:pPr>
              <w:spacing w:line="480" w:lineRule="auto"/>
            </w:pPr>
            <w:r>
              <w:t>Ama a kulye kulyani adi, Ŋuto lo gwon ko mulökötyo loron ti bulö jambu gwoso ŋilo. Mulökötyo loron ŋona bubulö ŋaju konyen ti ŋutu logon a mo ’dokeno?</w:t>
            </w:r>
          </w:p>
        </w:tc>
        <w:tc>
          <w:tcPr>
            <w:tcW w:type="dxa" w:w="2880"/>
            <w:vAlign w:val="center"/>
            <w:tcW w:w="1440" w:type="dxa"/>
          </w:tcPr>
          <w:p>
            <w:pPr>
              <w:jc w:val="center"/>
            </w:pPr>
            <w:r>
              <w:t>☐</w:t>
            </w:r>
          </w:p>
        </w:tc>
      </w:tr>
      <w:tr>
        <w:tc>
          <w:tcPr>
            <w:tcW w:type="dxa" w:w="2880"/>
            <w:tcW w:w="7920" w:type="dxa"/>
          </w:tcPr>
          <w:p>
            <w:r>
              <w:rPr>
                <w:b/>
              </w:rPr>
              <w:t>1 Corinthians 10:20 (**)</w:t>
            </w:r>
          </w:p>
        </w:tc>
        <w:tc>
          <w:tcPr>
            <w:tcW w:type="dxa" w:w="2880"/>
            <w:tcW w:w="7920" w:type="dxa"/>
          </w:tcPr>
          <w:p>
            <w:r>
              <w:rPr>
                <w:b/>
              </w:rPr>
              <w:t xml:space="preserve">1 Korinto 10:20 </w:t>
            </w:r>
          </w:p>
        </w:tc>
        <w:tc>
          <w:tcPr>
            <w:tcW w:type="dxa" w:w="2880"/>
            <w:tcW w:w="1440" w:type="dxa"/>
          </w:tcPr>
          <w:p>
            <w:pPr>
              <w:jc w:val="center"/>
            </w:pPr>
            <w:r>
              <w:rPr>
                <w:b/>
              </w:rPr>
              <w:t>OK</w:t>
            </w:r>
          </w:p>
        </w:tc>
      </w:tr>
      <w:tr>
        <w:tc>
          <w:tcPr>
            <w:tcW w:type="dxa" w:w="2880"/>
            <w:tcW w:w="7920" w:type="dxa"/>
          </w:tcPr>
          <w:p>
            <w:pPr>
              <w:spacing w:line="480" w:lineRule="auto"/>
            </w:pPr>
            <w:r>
              <w:t xml:space="preserve">But I say about the things they sacrifice, that they offer these things to </w:t>
            </w:r>
            <w:r>
              <w:rPr>
                <w:b/>
              </w:rPr>
              <w:t>demons</w:t>
            </w:r>
            <w:r>
              <w:t xml:space="preserve"> and not to God. I do not want you to be participants with </w:t>
            </w:r>
            <w:r>
              <w:rPr>
                <w:b/>
              </w:rPr>
              <w:t>demons</w:t>
            </w:r>
            <w:r>
              <w:t>!</w:t>
            </w:r>
          </w:p>
        </w:tc>
        <w:tc>
          <w:tcPr>
            <w:tcW w:type="dxa" w:w="2880"/>
            <w:tcW w:w="7920" w:type="dxa"/>
          </w:tcPr>
          <w:p>
            <w:pPr>
              <w:spacing w:line="480" w:lineRule="auto"/>
            </w:pPr>
            <w:r>
              <w:t>’Bayin, nan a ko jambu sona. Nan kulya adi, Rubaŋgajin logon paganojin wuwukin kilo a ti mulökö lorok, ’bayin a ti Ŋun. Nan ti ’bön ta paŋu nene po ko mulökö lorok.</w:t>
            </w:r>
          </w:p>
        </w:tc>
        <w:tc>
          <w:tcPr>
            <w:tcW w:type="dxa" w:w="2880"/>
            <w:vAlign w:val="center"/>
            <w:tcW w:w="1440" w:type="dxa"/>
          </w:tcPr>
          <w:p>
            <w:pPr>
              <w:jc w:val="center"/>
            </w:pPr>
            <w:r>
              <w:t>☐</w:t>
            </w:r>
          </w:p>
        </w:tc>
      </w:tr>
      <w:tr>
        <w:tc>
          <w:tcPr>
            <w:tcW w:type="dxa" w:w="2880"/>
            <w:tcW w:w="7920" w:type="dxa"/>
          </w:tcPr>
          <w:p>
            <w:r>
              <w:rPr>
                <w:b/>
              </w:rPr>
              <w:t>1 Corinthians 10:21 (**)</w:t>
            </w:r>
          </w:p>
        </w:tc>
        <w:tc>
          <w:tcPr>
            <w:tcW w:type="dxa" w:w="2880"/>
            <w:tcW w:w="7920" w:type="dxa"/>
          </w:tcPr>
          <w:p>
            <w:r>
              <w:rPr>
                <w:b/>
              </w:rPr>
              <w:t xml:space="preserve">1 Korinto 10:21 </w:t>
            </w:r>
          </w:p>
        </w:tc>
        <w:tc>
          <w:tcPr>
            <w:tcW w:type="dxa" w:w="2880"/>
            <w:tcW w:w="1440" w:type="dxa"/>
          </w:tcPr>
          <w:p>
            <w:pPr>
              <w:jc w:val="center"/>
            </w:pPr>
            <w:r>
              <w:rPr>
                <w:b/>
              </w:rPr>
              <w:t>OK</w:t>
            </w:r>
          </w:p>
        </w:tc>
      </w:tr>
      <w:tr>
        <w:tc>
          <w:tcPr>
            <w:tcW w:type="dxa" w:w="2880"/>
            <w:tcW w:w="7920" w:type="dxa"/>
          </w:tcPr>
          <w:p>
            <w:pPr>
              <w:spacing w:line="480" w:lineRule="auto"/>
            </w:pPr>
            <w:r>
              <w:t xml:space="preserve">You cannot drink the cup of the Lord and the cup of </w:t>
            </w:r>
            <w:r>
              <w:rPr>
                <w:b/>
              </w:rPr>
              <w:t>demons</w:t>
            </w:r>
            <w:r>
              <w:t xml:space="preserve">. You cannot participate at the table of the Lord and the table of </w:t>
            </w:r>
            <w:r>
              <w:rPr>
                <w:b/>
              </w:rPr>
              <w:t>demons</w:t>
            </w:r>
            <w:r>
              <w:t>.</w:t>
            </w:r>
          </w:p>
        </w:tc>
        <w:tc>
          <w:tcPr>
            <w:tcW w:type="dxa" w:w="2880"/>
            <w:tcW w:w="7920" w:type="dxa"/>
          </w:tcPr>
          <w:p>
            <w:pPr>
              <w:spacing w:line="480" w:lineRule="auto"/>
            </w:pPr>
            <w:r>
              <w:t>Ta ti bulö matuŋdya i kopo na Matat ko köti i kopo na mulökö lorok. Ta ti bulö nyesu i misa na Matat ko köti i misa na mulökö lorok.</w:t>
            </w:r>
          </w:p>
        </w:tc>
        <w:tc>
          <w:tcPr>
            <w:tcW w:type="dxa" w:w="2880"/>
            <w:vAlign w:val="center"/>
            <w:tcW w:w="1440" w:type="dxa"/>
          </w:tcPr>
          <w:p>
            <w:pPr>
              <w:jc w:val="center"/>
            </w:pPr>
            <w:r>
              <w:t>☐</w:t>
            </w:r>
          </w:p>
        </w:tc>
      </w:tr>
      <w:tr>
        <w:tc>
          <w:tcPr>
            <w:tcW w:type="dxa" w:w="2880"/>
            <w:tcW w:w="7920" w:type="dxa"/>
          </w:tcPr>
          <w:p>
            <w:r>
              <w:rPr>
                <w:b/>
              </w:rPr>
              <w:t>1 Timothy 4:1</w:t>
            </w:r>
          </w:p>
        </w:tc>
        <w:tc>
          <w:tcPr>
            <w:tcW w:type="dxa" w:w="2880"/>
            <w:tcW w:w="7920" w:type="dxa"/>
          </w:tcPr>
          <w:p>
            <w:r>
              <w:rPr>
                <w:b/>
              </w:rPr>
              <w:t>1 Timoteo 4:1</w:t>
            </w:r>
          </w:p>
        </w:tc>
        <w:tc>
          <w:tcPr>
            <w:tcW w:type="dxa" w:w="2880"/>
            <w:tcW w:w="1440" w:type="dxa"/>
          </w:tcPr>
          <w:p>
            <w:pPr>
              <w:jc w:val="center"/>
            </w:pPr>
            <w:r>
              <w:rPr>
                <w:b/>
              </w:rPr>
              <w:t>OK</w:t>
            </w:r>
          </w:p>
        </w:tc>
      </w:tr>
      <w:tr>
        <w:tc>
          <w:tcPr>
            <w:tcW w:type="dxa" w:w="2880"/>
            <w:tcW w:w="7920" w:type="dxa"/>
          </w:tcPr>
          <w:p>
            <w:pPr>
              <w:spacing w:line="480" w:lineRule="auto"/>
            </w:pPr>
            <w:r>
              <w:t xml:space="preserve">Now the Spirit clearly says that in later times some people will leave the faith and pay attention to deceitful spirits and the teachings of </w:t>
            </w:r>
            <w:r>
              <w:rPr>
                <w:b/>
              </w:rPr>
              <w:t>demons</w:t>
            </w:r>
          </w:p>
        </w:tc>
        <w:tc>
          <w:tcPr>
            <w:tcW w:type="dxa" w:w="2880"/>
            <w:tcW w:w="7920" w:type="dxa"/>
          </w:tcPr>
          <w:p>
            <w:pPr>
              <w:spacing w:line="480" w:lineRule="auto"/>
            </w:pPr>
            <w:r>
              <w:t>Nyena Mulokotyo loke a jambu koke adi, molu, kune dingtan kule ngute kokolokin yupet a yingi muloko buronok se ko todinesi ti muloko lorok.</w:t>
            </w:r>
          </w:p>
        </w:tc>
        <w:tc>
          <w:tcPr>
            <w:tcW w:type="dxa" w:w="2880"/>
            <w:vAlign w:val="center"/>
            <w:tcW w:w="1440" w:type="dxa"/>
          </w:tcPr>
          <w:p>
            <w:pPr>
              <w:jc w:val="center"/>
            </w:pPr>
            <w:r>
              <w:t>☐</w:t>
            </w:r>
          </w:p>
        </w:tc>
      </w:tr>
      <w:tr>
        <w:tc>
          <w:tcPr>
            <w:tcW w:type="dxa" w:w="2880"/>
            <w:tcW w:w="7920" w:type="dxa"/>
          </w:tcPr>
          <w:p>
            <w:r>
              <w:rPr>
                <w:b/>
              </w:rPr>
              <w:t>James 2:19</w:t>
            </w:r>
          </w:p>
        </w:tc>
        <w:tc>
          <w:tcPr>
            <w:tcW w:type="dxa" w:w="2880"/>
            <w:tcW w:w="7920" w:type="dxa"/>
          </w:tcPr>
          <w:p>
            <w:r>
              <w:rPr>
                <w:b/>
              </w:rPr>
              <w:t>Yakobo 2:19</w:t>
            </w:r>
          </w:p>
        </w:tc>
        <w:tc>
          <w:tcPr>
            <w:tcW w:type="dxa" w:w="2880"/>
            <w:tcW w:w="1440" w:type="dxa"/>
          </w:tcPr>
          <w:p>
            <w:pPr>
              <w:jc w:val="center"/>
            </w:pPr>
            <w:r>
              <w:rPr>
                <w:b/>
              </w:rPr>
              <w:t>OK</w:t>
            </w:r>
          </w:p>
        </w:tc>
      </w:tr>
      <w:tr>
        <w:tc>
          <w:tcPr>
            <w:tcW w:type="dxa" w:w="2880"/>
            <w:tcW w:w="7920" w:type="dxa"/>
          </w:tcPr>
          <w:p>
            <w:pPr>
              <w:spacing w:line="480" w:lineRule="auto"/>
            </w:pPr>
            <w:r>
              <w:t xml:space="preserve">You believe that there is one God; you do well. But even the </w:t>
            </w:r>
            <w:r>
              <w:rPr>
                <w:b/>
              </w:rPr>
              <w:t>demons</w:t>
            </w:r>
            <w:r>
              <w:t xml:space="preserve"> believe that, and they tremble.</w:t>
            </w:r>
          </w:p>
        </w:tc>
        <w:tc>
          <w:tcPr>
            <w:tcW w:type="dxa" w:w="2880"/>
            <w:tcW w:w="7920" w:type="dxa"/>
          </w:tcPr>
          <w:p>
            <w:pPr>
              <w:spacing w:line="480" w:lineRule="auto"/>
            </w:pPr>
            <w:r>
              <w:t>Do ŋona a yup adi ŋun geleŋ kata? A na’but. Muloko lorok ‘dok yubbo tina a kujononi kujono.</w:t>
            </w:r>
          </w:p>
        </w:tc>
        <w:tc>
          <w:tcPr>
            <w:tcW w:type="dxa" w:w="2880"/>
            <w:vAlign w:val="center"/>
            <w:tcW w:w="1440" w:type="dxa"/>
          </w:tcPr>
          <w:p>
            <w:pPr>
              <w:jc w:val="center"/>
            </w:pPr>
            <w:r>
              <w:t>☐</w:t>
            </w:r>
          </w:p>
        </w:tc>
      </w:tr>
      <w:tr>
        <w:tc>
          <w:tcPr>
            <w:tcW w:type="dxa" w:w="2880"/>
            <w:tcW w:w="7920" w:type="dxa"/>
          </w:tcPr>
          <w:p>
            <w:r>
              <w:rPr>
                <w:b/>
              </w:rPr>
              <w:t>Revelation 9:20</w:t>
            </w:r>
          </w:p>
        </w:tc>
        <w:tc>
          <w:tcPr>
            <w:tcW w:type="dxa" w:w="2880"/>
            <w:tcW w:w="7920" w:type="dxa"/>
          </w:tcPr>
          <w:p>
            <w:r>
              <w:rPr>
                <w:b/>
              </w:rPr>
              <w:t>Kweyatti 9:20</w:t>
            </w:r>
          </w:p>
        </w:tc>
        <w:tc>
          <w:tcPr>
            <w:tcW w:type="dxa" w:w="2880"/>
            <w:tcW w:w="1440" w:type="dxa"/>
          </w:tcPr>
          <w:p>
            <w:pPr>
              <w:jc w:val="center"/>
            </w:pPr>
            <w:r>
              <w:rPr>
                <w:b/>
              </w:rPr>
              <w:t>OK</w:t>
            </w:r>
          </w:p>
        </w:tc>
      </w:tr>
      <w:tr>
        <w:tc>
          <w:tcPr>
            <w:tcW w:type="dxa" w:w="2880"/>
            <w:tcW w:w="7920" w:type="dxa"/>
          </w:tcPr>
          <w:p>
            <w:pPr>
              <w:spacing w:line="480" w:lineRule="auto"/>
            </w:pPr>
            <w:r>
              <w:t xml:space="preserve">The rest of mankind, those who were not killed by these plagues, did not repent of the works of their hands, nor did they stop worshiping </w:t>
            </w:r>
            <w:r>
              <w:rPr>
                <w:b/>
              </w:rPr>
              <w:t>demons</w:t>
            </w:r>
            <w:r>
              <w:t xml:space="preserve"> and idols of gold, silver, bronze, stone, and wood—things that cannot see, hear, or walk.</w:t>
            </w:r>
          </w:p>
        </w:tc>
        <w:tc>
          <w:tcPr>
            <w:tcW w:type="dxa" w:w="2880"/>
            <w:tcW w:w="7920" w:type="dxa"/>
          </w:tcPr>
          <w:p>
            <w:pPr>
              <w:spacing w:line="480" w:lineRule="auto"/>
            </w:pPr>
            <w:r>
              <w:t>A ŋutu tin a kak lo pitundo, logon kilo twana’bak ko tatu kulo, gwe ‘bak ko lopuggo toiliyot i ŋo na teten se ko konisi kase kune, a gwe ‘bak koyu kwakwaddu muloko lorok, ko nyomuejin logon tetena ko dakap, ko podo, ko molwo, ko ŋurupo, se ko kaden. Kilo ŋo nyobulo medda, kode yiŋga, kode woro.</w:t>
            </w:r>
          </w:p>
        </w:tc>
        <w:tc>
          <w:tcPr>
            <w:tcW w:type="dxa" w:w="2880"/>
            <w:vAlign w:val="center"/>
            <w:tcW w:w="1440" w:type="dxa"/>
          </w:tcPr>
          <w:p>
            <w:pPr>
              <w:jc w:val="center"/>
            </w:pPr>
            <w:r>
              <w:t>☐</w:t>
            </w:r>
          </w:p>
        </w:tc>
      </w:tr>
      <w:tr>
        <w:tc>
          <w:tcPr>
            <w:tcW w:type="dxa" w:w="2880"/>
            <w:tcW w:w="7920" w:type="dxa"/>
          </w:tcPr>
          <w:p>
            <w:r>
              <w:rPr>
                <w:b/>
              </w:rPr>
              <w:t>Revelation 16:14</w:t>
            </w:r>
          </w:p>
        </w:tc>
        <w:tc>
          <w:tcPr>
            <w:tcW w:type="dxa" w:w="2880"/>
            <w:tcW w:w="7920" w:type="dxa"/>
          </w:tcPr>
          <w:p>
            <w:r>
              <w:rPr>
                <w:b/>
              </w:rPr>
              <w:t>Kweyatti 16:14</w:t>
            </w:r>
          </w:p>
        </w:tc>
        <w:tc>
          <w:tcPr>
            <w:tcW w:type="dxa" w:w="2880"/>
            <w:tcW w:w="1440" w:type="dxa"/>
          </w:tcPr>
          <w:p>
            <w:pPr>
              <w:jc w:val="center"/>
            </w:pPr>
            <w:r>
              <w:rPr>
                <w:b/>
              </w:rPr>
              <w:t>OK</w:t>
            </w:r>
          </w:p>
        </w:tc>
      </w:tr>
      <w:tr>
        <w:tc>
          <w:tcPr>
            <w:tcW w:type="dxa" w:w="2880"/>
            <w:tcW w:w="7920" w:type="dxa"/>
          </w:tcPr>
          <w:p>
            <w:pPr>
              <w:spacing w:line="480" w:lineRule="auto"/>
            </w:pPr>
            <w:r>
              <w:t xml:space="preserve">For they are spirits of </w:t>
            </w:r>
            <w:r>
              <w:rPr>
                <w:b/>
              </w:rPr>
              <w:t>demons</w:t>
            </w:r>
            <w:r>
              <w:t xml:space="preserve"> performing miraculous signs. They were going out to the kings of the whole world in order to gather them together for the battle on the great day of God Almighty.</w:t>
            </w:r>
          </w:p>
        </w:tc>
        <w:tc>
          <w:tcPr>
            <w:tcW w:type="dxa" w:w="2880"/>
            <w:tcW w:w="7920" w:type="dxa"/>
          </w:tcPr>
          <w:p>
            <w:pPr>
              <w:spacing w:line="480" w:lineRule="auto"/>
            </w:pPr>
            <w:r>
              <w:t>Se a mulo ko lorok logon konda kweyesi. Koko tu kaŋo i tutununda na moran ti kak ‘bukuluŋ i moto i lor duma lo. Ŋun kabulonit lo ŋo liŋ.</w:t>
            </w:r>
          </w:p>
        </w:tc>
        <w:tc>
          <w:tcPr>
            <w:tcW w:type="dxa" w:w="2880"/>
            <w:vAlign w:val="center"/>
            <w:tcW w:w="1440" w:type="dxa"/>
          </w:tcPr>
          <w:p>
            <w:pPr>
              <w:jc w:val="center"/>
            </w:pPr>
            <w:r>
              <w:t>☐</w:t>
            </w:r>
          </w:p>
        </w:tc>
      </w:tr>
    </w:tbl>
    <w:p>
      <w:pPr>
        <w:pStyle w:val="Heading1"/>
        <w:spacing w:before="0"/>
      </w:pPr>
      <w:r>
        <w:t>discipline (G3809, G3811)</w:t>
      </w:r>
    </w:p>
    <w:p>
      <w:r/>
      <w:r>
        <w:t>This word can mean: To train, teach, or instruct someone. To correct someone.</w:t>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1 Corinthians 11:32</w:t>
            </w:r>
          </w:p>
        </w:tc>
        <w:tc>
          <w:tcPr>
            <w:tcW w:type="dxa" w:w="2880"/>
            <w:tcW w:w="7920" w:type="dxa"/>
          </w:tcPr>
          <w:p>
            <w:r>
              <w:rPr>
                <w:b/>
              </w:rPr>
              <w:t>1 Korinto 11:32</w:t>
            </w:r>
          </w:p>
        </w:tc>
        <w:tc>
          <w:tcPr>
            <w:tcW w:type="dxa" w:w="2880"/>
            <w:tcW w:w="1440" w:type="dxa"/>
          </w:tcPr>
          <w:p>
            <w:pPr>
              <w:jc w:val="center"/>
            </w:pPr>
            <w:r>
              <w:rPr>
                <w:b/>
              </w:rPr>
              <w:t>OK</w:t>
            </w:r>
          </w:p>
        </w:tc>
      </w:tr>
      <w:tr>
        <w:tc>
          <w:tcPr>
            <w:tcW w:type="dxa" w:w="2880"/>
            <w:tcW w:w="7920" w:type="dxa"/>
          </w:tcPr>
          <w:p>
            <w:pPr>
              <w:spacing w:line="480" w:lineRule="auto"/>
            </w:pPr>
            <w:r>
              <w:t xml:space="preserve">But when we are judged by the Lord, we are </w:t>
            </w:r>
            <w:r>
              <w:rPr>
                <w:b/>
              </w:rPr>
              <w:t>disciplined</w:t>
            </w:r>
            <w:r>
              <w:t>, so that we may not be condemned along with the world.</w:t>
            </w:r>
          </w:p>
        </w:tc>
        <w:tc>
          <w:tcPr>
            <w:tcW w:type="dxa" w:w="2880"/>
            <w:tcW w:w="7920" w:type="dxa"/>
          </w:tcPr>
          <w:p>
            <w:pPr>
              <w:spacing w:line="480" w:lineRule="auto"/>
            </w:pPr>
            <w:r>
              <w:t>ama Matat lo lilija kulya kaŋ, a nye lo riŋge yi, anyen yi mo gwon ti ’duŋöki putet loron i pirit na geleŋ ko ŋutu ti na kak.</w:t>
            </w: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Epeso 6:4</w:t>
            </w:r>
          </w:p>
        </w:tc>
        <w:tc>
          <w:tcPr>
            <w:tcW w:type="dxa" w:w="2880"/>
            <w:tcW w:w="1440" w:type="dxa"/>
          </w:tcPr>
          <w:p>
            <w:pPr>
              <w:jc w:val="center"/>
            </w:pPr>
            <w:r>
              <w:rPr>
                <w:b/>
              </w:rPr>
              <w:t>OK</w:t>
            </w:r>
          </w:p>
        </w:tc>
      </w:tr>
      <w:tr>
        <w:tc>
          <w:tcPr>
            <w:tcW w:type="dxa" w:w="2880"/>
            <w:tcW w:w="7920" w:type="dxa"/>
          </w:tcPr>
          <w:p>
            <w:pPr>
              <w:spacing w:line="480" w:lineRule="auto"/>
            </w:pPr>
            <w:r>
              <w:t xml:space="preserve">Fathers, do not provoke your children to anger. Instead, raise them in the </w:t>
            </w:r>
            <w:r>
              <w:rPr>
                <w:b/>
              </w:rPr>
              <w:t>discipline</w:t>
            </w:r>
            <w:r>
              <w:t xml:space="preserve"> and instruction of the Lord.</w:t>
            </w:r>
          </w:p>
        </w:tc>
        <w:tc>
          <w:tcPr>
            <w:tcW w:type="dxa" w:w="2880"/>
            <w:tcW w:w="7920" w:type="dxa"/>
          </w:tcPr>
          <w:p>
            <w:pPr>
              <w:spacing w:line="480" w:lineRule="auto"/>
            </w:pPr>
            <w:r>
              <w:t>Ta ko monye, ko'ben ta tomijo ngojik kasu ko'ben koko woworan. Ama wowji ta se ko jujuwesi na ponda ko Matat likang.</w:t>
            </w:r>
          </w:p>
        </w:tc>
        <w:tc>
          <w:tcPr>
            <w:tcW w:type="dxa" w:w="2880"/>
            <w:vAlign w:val="center"/>
            <w:tcW w:w="1440" w:type="dxa"/>
          </w:tcPr>
          <w:p>
            <w:pPr>
              <w:jc w:val="center"/>
            </w:pPr>
            <w:r>
              <w:t>☐</w:t>
            </w:r>
          </w:p>
        </w:tc>
      </w:tr>
      <w:tr>
        <w:tc>
          <w:tcPr>
            <w:tcW w:type="dxa" w:w="2880"/>
            <w:tcW w:w="7920" w:type="dxa"/>
          </w:tcPr>
          <w:p>
            <w:r>
              <w:rPr>
                <w:b/>
              </w:rPr>
              <w:t>2 Timothy 2:25</w:t>
            </w:r>
          </w:p>
        </w:tc>
        <w:tc>
          <w:tcPr>
            <w:tcW w:type="dxa" w:w="2880"/>
            <w:tcW w:w="7920" w:type="dxa"/>
          </w:tcPr>
          <w:p>
            <w:r>
              <w:rPr>
                <w:b/>
              </w:rPr>
              <w:t>2 Timoteo 2:25</w:t>
            </w:r>
          </w:p>
        </w:tc>
        <w:tc>
          <w:tcPr>
            <w:tcW w:type="dxa" w:w="2880"/>
            <w:tcW w:w="1440" w:type="dxa"/>
          </w:tcPr>
          <w:p>
            <w:pPr>
              <w:jc w:val="center"/>
            </w:pPr>
            <w:r>
              <w:rPr>
                <w:b/>
              </w:rPr>
              <w:t>OK</w:t>
            </w:r>
          </w:p>
        </w:tc>
      </w:tr>
      <w:tr>
        <w:tc>
          <w:tcPr>
            <w:tcW w:type="dxa" w:w="2880"/>
            <w:tcW w:w="7920" w:type="dxa"/>
          </w:tcPr>
          <w:p>
            <w:pPr>
              <w:spacing w:line="480" w:lineRule="auto"/>
            </w:pPr>
            <w:r>
              <w:rPr>
                <w:b/>
              </w:rPr>
              <w:t>correcting</w:t>
            </w:r>
            <w:r>
              <w:t xml:space="preserve"> his opponents with gentleness. Perhaps God may give them repentance for the knowledge of the truth.</w:t>
            </w:r>
          </w:p>
        </w:tc>
        <w:tc>
          <w:tcPr>
            <w:tcW w:type="dxa" w:w="2880"/>
            <w:tcW w:w="7920" w:type="dxa"/>
          </w:tcPr>
          <w:p>
            <w:pPr>
              <w:spacing w:line="480" w:lineRule="auto"/>
            </w:pPr>
            <w:r>
              <w:t>A lepeng ko yuyugo ngutu lo renya ko lepeng kilo ko tokoyokan. Ngun molu tinda se lopuggo na toiliyet, anyen se denda kulya ti to'diri.</w:t>
            </w:r>
          </w:p>
        </w:tc>
        <w:tc>
          <w:tcPr>
            <w:tcW w:type="dxa" w:w="2880"/>
            <w:vAlign w:val="center"/>
            <w:tcW w:w="1440" w:type="dxa"/>
          </w:tcPr>
          <w:p>
            <w:pPr>
              <w:jc w:val="center"/>
            </w:pPr>
            <w:r>
              <w:t>☐</w:t>
            </w:r>
          </w:p>
        </w:tc>
      </w:tr>
      <w:tr>
        <w:tc>
          <w:tcPr>
            <w:tcW w:type="dxa" w:w="2880"/>
            <w:tcW w:w="7920" w:type="dxa"/>
          </w:tcPr>
          <w:p>
            <w:r>
              <w:rPr>
                <w:b/>
              </w:rPr>
              <w:t>2 Timothy 3:16</w:t>
            </w:r>
          </w:p>
        </w:tc>
        <w:tc>
          <w:tcPr>
            <w:tcW w:type="dxa" w:w="2880"/>
            <w:tcW w:w="7920" w:type="dxa"/>
          </w:tcPr>
          <w:p>
            <w:r>
              <w:rPr>
                <w:b/>
              </w:rPr>
              <w:t>2 Timoteo 3:16</w:t>
            </w:r>
          </w:p>
        </w:tc>
        <w:tc>
          <w:tcPr>
            <w:tcW w:type="dxa" w:w="2880"/>
            <w:tcW w:w="1440" w:type="dxa"/>
          </w:tcPr>
          <w:p>
            <w:pPr>
              <w:jc w:val="center"/>
            </w:pPr>
            <w:r>
              <w:rPr>
                <w:b/>
              </w:rPr>
              <w:t>OK</w:t>
            </w:r>
          </w:p>
        </w:tc>
      </w:tr>
      <w:tr>
        <w:tc>
          <w:tcPr>
            <w:tcW w:type="dxa" w:w="2880"/>
            <w:tcW w:w="7920" w:type="dxa"/>
          </w:tcPr>
          <w:p>
            <w:pPr>
              <w:spacing w:line="480" w:lineRule="auto"/>
            </w:pPr>
            <w:r>
              <w:t xml:space="preserve">All scripture has been inspired by God. It is profitable for doctrine, for conviction, for </w:t>
            </w:r>
            <w:r>
              <w:rPr>
                <w:b/>
              </w:rPr>
              <w:t>correction</w:t>
            </w:r>
            <w:r>
              <w:t xml:space="preserve">, and for </w:t>
            </w:r>
            <w:r>
              <w:rPr>
                <w:b/>
              </w:rPr>
              <w:t>training</w:t>
            </w:r>
            <w:r>
              <w:t xml:space="preserve"> in righteousness.</w:t>
            </w:r>
          </w:p>
        </w:tc>
        <w:tc>
          <w:tcPr>
            <w:tcW w:type="dxa" w:w="2880"/>
            <w:tcW w:w="7920" w:type="dxa"/>
          </w:tcPr>
          <w:p>
            <w:pPr>
              <w:spacing w:line="480" w:lineRule="auto"/>
            </w:pPr>
            <w:r>
              <w:t>Wurot ling a tobulo'yi ko Ngu. Se a 'bulit i wurosi na gageyerjum na yuyuggo ko a todinesi i to'diri.</w:t>
            </w:r>
          </w:p>
        </w:tc>
        <w:tc>
          <w:tcPr>
            <w:tcW w:type="dxa" w:w="2880"/>
            <w:vAlign w:val="center"/>
            <w:tcW w:w="1440" w:type="dxa"/>
          </w:tcPr>
          <w:p>
            <w:pPr>
              <w:jc w:val="center"/>
            </w:pPr>
            <w:r>
              <w:t>☐</w:t>
            </w:r>
          </w:p>
        </w:tc>
      </w:tr>
      <w:tr>
        <w:tc>
          <w:tcPr>
            <w:tcW w:type="dxa" w:w="2880"/>
            <w:tcW w:w="7920" w:type="dxa"/>
          </w:tcPr>
          <w:p>
            <w:r>
              <w:rPr>
                <w:b/>
              </w:rPr>
              <w:t>Titus 2:12</w:t>
            </w:r>
          </w:p>
        </w:tc>
        <w:tc>
          <w:tcPr>
            <w:tcW w:type="dxa" w:w="2880"/>
            <w:tcW w:w="7920" w:type="dxa"/>
          </w:tcPr>
          <w:p>
            <w:r>
              <w:rPr>
                <w:b/>
              </w:rPr>
              <w:t>Tito 2:12</w:t>
            </w:r>
          </w:p>
        </w:tc>
        <w:tc>
          <w:tcPr>
            <w:tcW w:type="dxa" w:w="2880"/>
            <w:tcW w:w="1440" w:type="dxa"/>
          </w:tcPr>
          <w:p>
            <w:pPr>
              <w:jc w:val="center"/>
            </w:pPr>
            <w:r>
              <w:rPr>
                <w:b/>
              </w:rPr>
              <w:t>OK</w:t>
            </w:r>
          </w:p>
        </w:tc>
      </w:tr>
      <w:tr>
        <w:tc>
          <w:tcPr>
            <w:tcW w:type="dxa" w:w="2880"/>
            <w:tcW w:w="7920" w:type="dxa"/>
          </w:tcPr>
          <w:p>
            <w:pPr>
              <w:spacing w:line="480" w:lineRule="auto"/>
            </w:pPr>
            <w:r>
              <w:t xml:space="preserve">It </w:t>
            </w:r>
            <w:r>
              <w:rPr>
                <w:b/>
              </w:rPr>
              <w:t>trains</w:t>
            </w:r>
            <w:r>
              <w:t xml:space="preserve"> us to reject godlessness and worldly desires, and to live self-controlled, upright, and godly lives in this age,</w:t>
            </w:r>
          </w:p>
        </w:tc>
        <w:tc>
          <w:tcPr>
            <w:tcW w:type="dxa" w:w="2880"/>
            <w:tcW w:w="7920" w:type="dxa"/>
          </w:tcPr>
          <w:p>
            <w:pPr>
              <w:spacing w:line="480" w:lineRule="auto"/>
            </w:pPr>
            <w:r>
              <w:t>Ina 'busan todindo yi i renya na ngo ling nagwon a 'dekesi ti na kak, ko ti yi gwolonge i na kak i tiju na 'borik, ko i gwong i loti lo rigwo ko i twoju na Ngun</w:t>
            </w:r>
          </w:p>
        </w:tc>
        <w:tc>
          <w:tcPr>
            <w:tcW w:type="dxa" w:w="2880"/>
            <w:vAlign w:val="center"/>
            <w:tcW w:w="1440" w:type="dxa"/>
          </w:tcPr>
          <w:p>
            <w:pPr>
              <w:jc w:val="center"/>
            </w:pPr>
            <w:r>
              <w:t>☐</w:t>
            </w:r>
          </w:p>
        </w:tc>
      </w:tr>
      <w:tr>
        <w:tc>
          <w:tcPr>
            <w:tcW w:type="dxa" w:w="2880"/>
            <w:tcW w:w="7920" w:type="dxa"/>
          </w:tcPr>
          <w:p>
            <w:r>
              <w:rPr>
                <w:b/>
              </w:rPr>
              <w:t>Hebrews 12:5 (*)</w:t>
            </w:r>
          </w:p>
        </w:tc>
        <w:tc>
          <w:tcPr>
            <w:tcW w:type="dxa" w:w="2880"/>
            <w:tcW w:w="7920" w:type="dxa"/>
          </w:tcPr>
          <w:p>
            <w:r>
              <w:rPr>
                <w:b/>
              </w:rPr>
              <w:t xml:space="preserve">Ebere 12:5 </w:t>
            </w:r>
          </w:p>
        </w:tc>
        <w:tc>
          <w:tcPr>
            <w:tcW w:type="dxa" w:w="2880"/>
            <w:tcW w:w="1440" w:type="dxa"/>
          </w:tcPr>
          <w:p>
            <w:pPr>
              <w:jc w:val="center"/>
            </w:pPr>
            <w:r>
              <w:rPr>
                <w:b/>
              </w:rPr>
              <w:t>OK</w:t>
            </w:r>
          </w:p>
        </w:tc>
      </w:tr>
      <w:tr>
        <w:tc>
          <w:tcPr>
            <w:tcW w:type="dxa" w:w="2880"/>
            <w:tcW w:w="7920" w:type="dxa"/>
          </w:tcPr>
          <w:p>
            <w:pPr>
              <w:spacing w:line="480" w:lineRule="auto"/>
            </w:pPr>
            <w:r>
              <w:t>and you have forgotten the encouragement that instructs you as sons:</w:t>
              <w:br/>
              <w:br/>
              <w:t xml:space="preserve"> "My son, do not think lightly of the Lord's </w:t>
            </w:r>
            <w:r>
              <w:rPr>
                <w:b/>
              </w:rPr>
              <w:t>discipline</w:t>
            </w:r>
            <w:r>
              <w:t>, nor grow weary when you are corrected by him.</w:t>
            </w:r>
          </w:p>
        </w:tc>
        <w:tc>
          <w:tcPr>
            <w:tcW w:type="dxa" w:w="2880"/>
            <w:tcW w:w="7920" w:type="dxa"/>
          </w:tcPr>
          <w:p>
            <w:pPr>
              <w:spacing w:line="480" w:lineRule="auto"/>
            </w:pPr>
            <w:r>
              <w:t>Ta aje böŋö kalet logon Ŋun a kukuji ta gwoso ŋwajik kanyit lo le? Adi, ŋuro liŋ, an do ko yeyeju adi tojumisi ti Matat a ŋo na pa ’de ’de, ti töili ilot gwe ti doddya ko lepeŋ kukuju do.</w:t>
            </w:r>
          </w:p>
        </w:tc>
        <w:tc>
          <w:tcPr>
            <w:tcW w:type="dxa" w:w="2880"/>
            <w:vAlign w:val="center"/>
            <w:tcW w:w="1440" w:type="dxa"/>
          </w:tcPr>
          <w:p>
            <w:pPr>
              <w:jc w:val="center"/>
            </w:pPr>
            <w:r>
              <w:t>☐</w:t>
            </w:r>
          </w:p>
        </w:tc>
      </w:tr>
      <w:tr>
        <w:tc>
          <w:tcPr>
            <w:tcW w:type="dxa" w:w="2880"/>
            <w:tcW w:w="7920" w:type="dxa"/>
          </w:tcPr>
          <w:p>
            <w:r>
              <w:rPr>
                <w:b/>
              </w:rPr>
              <w:t>Hebrews 12:6 (*)</w:t>
            </w:r>
          </w:p>
        </w:tc>
        <w:tc>
          <w:tcPr>
            <w:tcW w:type="dxa" w:w="2880"/>
            <w:tcW w:w="7920" w:type="dxa"/>
          </w:tcPr>
          <w:p>
            <w:r>
              <w:rPr>
                <w:b/>
              </w:rPr>
              <w:t xml:space="preserve">Ebere 12:6 </w:t>
            </w:r>
          </w:p>
        </w:tc>
        <w:tc>
          <w:tcPr>
            <w:tcW w:type="dxa" w:w="2880"/>
            <w:tcW w:w="1440" w:type="dxa"/>
          </w:tcPr>
          <w:p>
            <w:pPr>
              <w:jc w:val="center"/>
            </w:pPr>
            <w:r>
              <w:rPr>
                <w:b/>
              </w:rPr>
              <w:t>OK</w:t>
            </w:r>
          </w:p>
        </w:tc>
      </w:tr>
      <w:tr>
        <w:tc>
          <w:tcPr>
            <w:tcW w:type="dxa" w:w="2880"/>
            <w:tcW w:w="7920" w:type="dxa"/>
          </w:tcPr>
          <w:p>
            <w:pPr>
              <w:spacing w:line="480" w:lineRule="auto"/>
            </w:pPr>
            <w:r>
              <w:t xml:space="preserve">For the Lord </w:t>
            </w:r>
            <w:r>
              <w:rPr>
                <w:b/>
              </w:rPr>
              <w:t>disciplines</w:t>
            </w:r>
            <w:r>
              <w:t xml:space="preserve"> the one he loves, and he punishes every son he receives."</w:t>
            </w:r>
          </w:p>
        </w:tc>
        <w:tc>
          <w:tcPr>
            <w:tcW w:type="dxa" w:w="2880"/>
            <w:tcW w:w="7920" w:type="dxa"/>
          </w:tcPr>
          <w:p>
            <w:pPr>
              <w:spacing w:line="480" w:lineRule="auto"/>
            </w:pPr>
            <w:r>
              <w:t>Kogwon Matat tojumbu nuto logon nye nyanyar lo, a nye ’biddye ŋwajik liŋ logon nye a ruk a ŋwajik kanyit kulo.</w:t>
            </w:r>
          </w:p>
        </w:tc>
        <w:tc>
          <w:tcPr>
            <w:tcW w:type="dxa" w:w="2880"/>
            <w:vAlign w:val="center"/>
            <w:tcW w:w="1440" w:type="dxa"/>
          </w:tcPr>
          <w:p>
            <w:pPr>
              <w:jc w:val="center"/>
            </w:pPr>
            <w:r>
              <w:t>☐</w:t>
            </w:r>
          </w:p>
        </w:tc>
      </w:tr>
      <w:tr>
        <w:tc>
          <w:tcPr>
            <w:tcW w:type="dxa" w:w="2880"/>
            <w:tcW w:w="7920" w:type="dxa"/>
          </w:tcPr>
          <w:p>
            <w:r>
              <w:rPr>
                <w:b/>
              </w:rPr>
              <w:t>Hebrews 12:7 (*)</w:t>
            </w:r>
          </w:p>
        </w:tc>
        <w:tc>
          <w:tcPr>
            <w:tcW w:type="dxa" w:w="2880"/>
            <w:tcW w:w="7920" w:type="dxa"/>
          </w:tcPr>
          <w:p>
            <w:r>
              <w:rPr>
                <w:b/>
              </w:rPr>
              <w:t xml:space="preserve">Ebere 12:7 </w:t>
            </w:r>
          </w:p>
        </w:tc>
        <w:tc>
          <w:tcPr>
            <w:tcW w:type="dxa" w:w="2880"/>
            <w:tcW w:w="1440" w:type="dxa"/>
          </w:tcPr>
          <w:p>
            <w:pPr>
              <w:jc w:val="center"/>
            </w:pPr>
            <w:r>
              <w:rPr>
                <w:b/>
              </w:rPr>
              <w:t>OK</w:t>
            </w:r>
          </w:p>
        </w:tc>
      </w:tr>
      <w:tr>
        <w:tc>
          <w:tcPr>
            <w:tcW w:type="dxa" w:w="2880"/>
            <w:tcW w:w="7920" w:type="dxa"/>
          </w:tcPr>
          <w:p>
            <w:pPr>
              <w:spacing w:line="480" w:lineRule="auto"/>
            </w:pPr>
            <w:r>
              <w:t xml:space="preserve">Endure suffering as </w:t>
            </w:r>
            <w:r>
              <w:rPr>
                <w:b/>
              </w:rPr>
              <w:t>discipline</w:t>
            </w:r>
            <w:r>
              <w:t xml:space="preserve">. God deals with you as with sons. For what son is there whom his father does not </w:t>
            </w:r>
            <w:r>
              <w:rPr>
                <w:b/>
              </w:rPr>
              <w:t>discipline</w:t>
            </w:r>
            <w:r>
              <w:t>?</w:t>
            </w:r>
          </w:p>
        </w:tc>
        <w:tc>
          <w:tcPr>
            <w:tcW w:type="dxa" w:w="2880"/>
            <w:tcW w:w="7920" w:type="dxa"/>
          </w:tcPr>
          <w:p>
            <w:pPr>
              <w:spacing w:line="480" w:lineRule="auto"/>
            </w:pPr>
            <w:r>
              <w:t>ŋoŋga nasu a tojumu nasu. Ŋun konakiŋdya ta gwoso ŋwajik kanyit. Ŋuro a na logon monye ti tojum?</w:t>
            </w:r>
          </w:p>
        </w:tc>
        <w:tc>
          <w:tcPr>
            <w:tcW w:type="dxa" w:w="2880"/>
            <w:vAlign w:val="center"/>
            <w:tcW w:w="1440" w:type="dxa"/>
          </w:tcPr>
          <w:p>
            <w:pPr>
              <w:jc w:val="center"/>
            </w:pPr>
            <w:r>
              <w:t>☐</w:t>
            </w:r>
          </w:p>
        </w:tc>
      </w:tr>
      <w:tr>
        <w:tc>
          <w:tcPr>
            <w:tcW w:type="dxa" w:w="2880"/>
            <w:tcW w:w="7920" w:type="dxa"/>
          </w:tcPr>
          <w:p>
            <w:r>
              <w:rPr>
                <w:b/>
              </w:rPr>
              <w:t>Hebrews 12:8 (*)</w:t>
            </w:r>
          </w:p>
        </w:tc>
        <w:tc>
          <w:tcPr>
            <w:tcW w:type="dxa" w:w="2880"/>
            <w:tcW w:w="7920" w:type="dxa"/>
          </w:tcPr>
          <w:p>
            <w:r>
              <w:rPr>
                <w:b/>
              </w:rPr>
              <w:t xml:space="preserve">Ebere 12:8 </w:t>
            </w:r>
          </w:p>
        </w:tc>
        <w:tc>
          <w:tcPr>
            <w:tcW w:type="dxa" w:w="2880"/>
            <w:tcW w:w="1440" w:type="dxa"/>
          </w:tcPr>
          <w:p>
            <w:pPr>
              <w:jc w:val="center"/>
            </w:pPr>
            <w:r>
              <w:rPr>
                <w:b/>
              </w:rPr>
              <w:t>OK</w:t>
            </w:r>
          </w:p>
        </w:tc>
      </w:tr>
      <w:tr>
        <w:tc>
          <w:tcPr>
            <w:tcW w:type="dxa" w:w="2880"/>
            <w:tcW w:w="7920" w:type="dxa"/>
          </w:tcPr>
          <w:p>
            <w:pPr>
              <w:spacing w:line="480" w:lineRule="auto"/>
            </w:pPr>
            <w:r>
              <w:t xml:space="preserve">But if you are without </w:t>
            </w:r>
            <w:r>
              <w:rPr>
                <w:b/>
              </w:rPr>
              <w:t>discipline</w:t>
            </w:r>
            <w:r>
              <w:t>, which all people share in, then you are illegitimate and not his sons.</w:t>
            </w:r>
          </w:p>
        </w:tc>
        <w:tc>
          <w:tcPr>
            <w:tcW w:type="dxa" w:w="2880"/>
            <w:tcW w:w="7920" w:type="dxa"/>
          </w:tcPr>
          <w:p>
            <w:pPr>
              <w:spacing w:line="480" w:lineRule="auto"/>
            </w:pPr>
            <w:r>
              <w:t>Ko ta a ko tojumu gwoso ŋwajik liŋ ti mede gelen, kweja adi ta ’bayin a ŋwajik ti ninu mede ta a yuŋwe kaŋo.</w:t>
            </w:r>
          </w:p>
        </w:tc>
        <w:tc>
          <w:tcPr>
            <w:tcW w:type="dxa" w:w="2880"/>
            <w:vAlign w:val="center"/>
            <w:tcW w:w="1440" w:type="dxa"/>
          </w:tcPr>
          <w:p>
            <w:pPr>
              <w:jc w:val="center"/>
            </w:pPr>
            <w:r>
              <w:t>☐</w:t>
            </w:r>
          </w:p>
        </w:tc>
      </w:tr>
      <w:tr>
        <w:tc>
          <w:tcPr>
            <w:tcW w:type="dxa" w:w="2880"/>
            <w:tcW w:w="7920" w:type="dxa"/>
          </w:tcPr>
          <w:p>
            <w:r>
              <w:rPr>
                <w:b/>
              </w:rPr>
              <w:t>Hebrews 12:10 (*)</w:t>
            </w:r>
          </w:p>
        </w:tc>
        <w:tc>
          <w:tcPr>
            <w:tcW w:type="dxa" w:w="2880"/>
            <w:tcW w:w="7920" w:type="dxa"/>
          </w:tcPr>
          <w:p>
            <w:r>
              <w:rPr>
                <w:b/>
              </w:rPr>
              <w:t xml:space="preserve">Ebere 12:10 </w:t>
            </w:r>
          </w:p>
        </w:tc>
        <w:tc>
          <w:tcPr>
            <w:tcW w:type="dxa" w:w="2880"/>
            <w:tcW w:w="1440" w:type="dxa"/>
          </w:tcPr>
          <w:p>
            <w:pPr>
              <w:jc w:val="center"/>
            </w:pPr>
            <w:r>
              <w:rPr>
                <w:b/>
              </w:rPr>
              <w:t>OK</w:t>
            </w:r>
          </w:p>
        </w:tc>
      </w:tr>
      <w:tr>
        <w:tc>
          <w:tcPr>
            <w:tcW w:type="dxa" w:w="2880"/>
            <w:tcW w:w="7920" w:type="dxa"/>
          </w:tcPr>
          <w:p>
            <w:pPr>
              <w:spacing w:line="480" w:lineRule="auto"/>
            </w:pPr>
            <w:r>
              <w:t xml:space="preserve">Our fathers </w:t>
            </w:r>
            <w:r>
              <w:rPr>
                <w:b/>
              </w:rPr>
              <w:t>disciplined</w:t>
            </w:r>
            <w:r>
              <w:t xml:space="preserve"> us for a short time as they thought best. But God </w:t>
            </w:r>
            <w:r>
              <w:rPr>
                <w:b/>
              </w:rPr>
              <w:t>disciplines</w:t>
            </w:r>
            <w:r>
              <w:t xml:space="preserve"> us for our benefit, so that we can share in his holiness.</w:t>
            </w:r>
          </w:p>
        </w:tc>
        <w:tc>
          <w:tcPr>
            <w:tcW w:type="dxa" w:w="2880"/>
            <w:tcW w:w="7920" w:type="dxa"/>
          </w:tcPr>
          <w:p>
            <w:pPr>
              <w:spacing w:line="480" w:lineRule="auto"/>
            </w:pPr>
            <w:r>
              <w:t>Komonye kaŋ ti na kak tojumbu yi ko diŋit a na ’dit gwoso nagon lepeŋat met adi a na ’but na; ama Ŋun Monye tojumbu yi anyen yi ryeju ’bulit i naruŋdya na kelan nanyit.</w:t>
            </w:r>
          </w:p>
        </w:tc>
        <w:tc>
          <w:tcPr>
            <w:tcW w:type="dxa" w:w="2880"/>
            <w:vAlign w:val="center"/>
            <w:tcW w:w="1440" w:type="dxa"/>
          </w:tcPr>
          <w:p>
            <w:pPr>
              <w:jc w:val="center"/>
            </w:pPr>
            <w:r>
              <w:t>☐</w:t>
            </w:r>
          </w:p>
        </w:tc>
      </w:tr>
      <w:tr>
        <w:tc>
          <w:tcPr>
            <w:tcW w:type="dxa" w:w="2880"/>
            <w:tcW w:w="7920" w:type="dxa"/>
          </w:tcPr>
          <w:p>
            <w:r>
              <w:rPr>
                <w:b/>
              </w:rPr>
              <w:t>Hebrews 12:11 (*)</w:t>
            </w:r>
          </w:p>
        </w:tc>
        <w:tc>
          <w:tcPr>
            <w:tcW w:type="dxa" w:w="2880"/>
            <w:tcW w:w="7920" w:type="dxa"/>
          </w:tcPr>
          <w:p>
            <w:r>
              <w:rPr>
                <w:b/>
              </w:rPr>
              <w:t xml:space="preserve">Ebere 12:11 </w:t>
            </w:r>
          </w:p>
        </w:tc>
        <w:tc>
          <w:tcPr>
            <w:tcW w:type="dxa" w:w="2880"/>
            <w:tcW w:w="1440" w:type="dxa"/>
          </w:tcPr>
          <w:p>
            <w:pPr>
              <w:jc w:val="center"/>
            </w:pPr>
            <w:r>
              <w:rPr>
                <w:b/>
              </w:rPr>
              <w:t>OK</w:t>
            </w:r>
          </w:p>
        </w:tc>
      </w:tr>
      <w:tr>
        <w:tc>
          <w:tcPr>
            <w:tcW w:type="dxa" w:w="2880"/>
            <w:tcW w:w="7920" w:type="dxa"/>
          </w:tcPr>
          <w:p>
            <w:pPr>
              <w:spacing w:line="480" w:lineRule="auto"/>
            </w:pPr>
            <w:r>
              <w:t xml:space="preserve">No </w:t>
            </w:r>
            <w:r>
              <w:rPr>
                <w:b/>
              </w:rPr>
              <w:t>discipline</w:t>
            </w:r>
            <w:r>
              <w:t xml:space="preserve"> at the time seems to give joy, but to give sorrow. But later it produces the peaceful fruit of righteousness for those who have been trained by it.</w:t>
            </w:r>
          </w:p>
        </w:tc>
        <w:tc>
          <w:tcPr>
            <w:tcW w:type="dxa" w:w="2880"/>
            <w:tcW w:w="7920" w:type="dxa"/>
          </w:tcPr>
          <w:p>
            <w:pPr>
              <w:spacing w:line="480" w:lineRule="auto"/>
            </w:pPr>
            <w:r>
              <w:t>I diŋit nagon nuro totojumu nu mimien parik, lyöŋön ’bayin kwön, ama i mukök a kine tojumisi rade a ludweki ti taliŋ ko ti löti lo ’but i töilyet ti nutu logon a tojumu kulo.</w:t>
            </w:r>
          </w:p>
        </w:tc>
        <w:tc>
          <w:tcPr>
            <w:tcW w:type="dxa" w:w="2880"/>
            <w:vAlign w:val="center"/>
            <w:tcW w:w="1440" w:type="dxa"/>
          </w:tcPr>
          <w:p>
            <w:pPr>
              <w:jc w:val="center"/>
            </w:pPr>
            <w:r>
              <w:t>☐</w:t>
            </w:r>
          </w:p>
        </w:tc>
      </w:tr>
      <w:tr>
        <w:tc>
          <w:tcPr>
            <w:tcW w:type="dxa" w:w="2880"/>
            <w:tcW w:w="7920" w:type="dxa"/>
          </w:tcPr>
          <w:p>
            <w:r>
              <w:rPr>
                <w:b/>
              </w:rPr>
              <w:t>Revelation 3:19</w:t>
            </w:r>
          </w:p>
        </w:tc>
        <w:tc>
          <w:tcPr>
            <w:tcW w:type="dxa" w:w="2880"/>
            <w:tcW w:w="7920" w:type="dxa"/>
          </w:tcPr>
          <w:p>
            <w:r>
              <w:rPr>
                <w:b/>
              </w:rPr>
              <w:t>Kweyatti 3:19</w:t>
            </w:r>
          </w:p>
        </w:tc>
        <w:tc>
          <w:tcPr>
            <w:tcW w:type="dxa" w:w="2880"/>
            <w:tcW w:w="1440" w:type="dxa"/>
          </w:tcPr>
          <w:p>
            <w:pPr>
              <w:jc w:val="center"/>
            </w:pPr>
            <w:r>
              <w:rPr>
                <w:b/>
              </w:rPr>
              <w:t>OK</w:t>
            </w:r>
          </w:p>
        </w:tc>
      </w:tr>
      <w:tr>
        <w:tc>
          <w:tcPr>
            <w:tcW w:type="dxa" w:w="2880"/>
            <w:tcW w:w="7920" w:type="dxa"/>
          </w:tcPr>
          <w:p>
            <w:pPr>
              <w:spacing w:line="480" w:lineRule="auto"/>
            </w:pPr>
            <w:r>
              <w:t xml:space="preserve">I rebuke and </w:t>
            </w:r>
            <w:r>
              <w:rPr>
                <w:b/>
              </w:rPr>
              <w:t>discipline</w:t>
            </w:r>
            <w:r>
              <w:t xml:space="preserve"> everyone whom I love. Therefore, be earnest and repent.</w:t>
            </w:r>
          </w:p>
        </w:tc>
        <w:tc>
          <w:tcPr>
            <w:tcW w:type="dxa" w:w="2880"/>
            <w:tcW w:w="7920" w:type="dxa"/>
          </w:tcPr>
          <w:p>
            <w:pPr>
              <w:spacing w:line="480" w:lineRule="auto"/>
            </w:pPr>
            <w:r>
              <w:t>Nan ririŋ ŋutu logon nan nyanyar kulo a tojumbi se. nyena gwe ko pusok ko lopuggi toili.</w:t>
            </w:r>
          </w:p>
        </w:tc>
        <w:tc>
          <w:tcPr>
            <w:tcW w:type="dxa" w:w="2880"/>
            <w:vAlign w:val="center"/>
            <w:tcW w:w="1440" w:type="dxa"/>
          </w:tcPr>
          <w:p>
            <w:pPr>
              <w:jc w:val="center"/>
            </w:pPr>
            <w:r>
              <w:t>☐</w:t>
            </w:r>
          </w:p>
        </w:tc>
      </w:tr>
    </w:tbl>
    <w:p>
      <w:pPr>
        <w:pStyle w:val="Heading1"/>
        <w:spacing w:before="0"/>
      </w:pPr>
      <w:r>
        <w:t>dishonor (G818, G819)</w:t>
      </w:r>
    </w:p>
    <w:p>
      <w:pPr>
        <w:spacing w:after="0"/>
      </w:pPr>
      <w:r/>
      <w:r>
        <w:t>This word means to treat someone shamefully or with reproach.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12:4</w:t>
            </w:r>
          </w:p>
        </w:tc>
        <w:tc>
          <w:tcPr>
            <w:tcW w:type="dxa" w:w="2880"/>
            <w:tcW w:w="7920" w:type="dxa"/>
          </w:tcPr>
          <w:p>
            <w:r>
              <w:rPr>
                <w:b/>
              </w:rPr>
              <w:t>Marako 12:4</w:t>
            </w:r>
          </w:p>
        </w:tc>
        <w:tc>
          <w:tcPr>
            <w:tcW w:type="dxa" w:w="2880"/>
            <w:tcW w:w="1440" w:type="dxa"/>
          </w:tcPr>
          <w:p>
            <w:pPr>
              <w:jc w:val="center"/>
            </w:pPr>
            <w:r>
              <w:rPr>
                <w:b/>
              </w:rPr>
              <w:t>OK</w:t>
            </w:r>
          </w:p>
        </w:tc>
      </w:tr>
      <w:tr>
        <w:tc>
          <w:tcPr>
            <w:tcW w:type="dxa" w:w="2880"/>
            <w:tcW w:w="7920" w:type="dxa"/>
          </w:tcPr>
          <w:p>
            <w:pPr>
              <w:spacing w:line="480" w:lineRule="auto"/>
            </w:pPr>
            <w:r>
              <w:t xml:space="preserve">Again he sent to them another servant, and they wounded him in the head and </w:t>
            </w:r>
            <w:r>
              <w:rPr>
                <w:b/>
              </w:rPr>
              <w:t>treated him shamefully</w:t>
            </w:r>
            <w:r>
              <w:t>.</w:t>
            </w:r>
          </w:p>
        </w:tc>
        <w:tc>
          <w:tcPr>
            <w:tcW w:type="dxa" w:w="2880"/>
            <w:tcW w:w="7920" w:type="dxa"/>
          </w:tcPr>
          <w:p>
            <w:pPr>
              <w:spacing w:line="480" w:lineRule="auto"/>
            </w:pPr>
            <w:r>
              <w:t>Koti a nye sondi lele kalipuonit kase yu, a se ke boŋoro lepeŋ i kuwe, a sasandi lepeŋ parik.</w:t>
            </w:r>
          </w:p>
        </w:tc>
        <w:tc>
          <w:tcPr>
            <w:tcW w:type="dxa" w:w="2880"/>
            <w:vAlign w:val="center"/>
            <w:tcW w:w="1440" w:type="dxa"/>
          </w:tcPr>
          <w:p>
            <w:pPr>
              <w:jc w:val="center"/>
            </w:pPr>
            <w:r>
              <w:t>☐</w:t>
            </w:r>
          </w:p>
        </w:tc>
      </w:tr>
      <w:tr>
        <w:tc>
          <w:tcPr>
            <w:tcW w:type="dxa" w:w="2880"/>
            <w:tcW w:w="7920" w:type="dxa"/>
          </w:tcPr>
          <w:p>
            <w:r>
              <w:rPr>
                <w:b/>
              </w:rPr>
              <w:t>Luke 20:11</w:t>
            </w:r>
          </w:p>
        </w:tc>
        <w:tc>
          <w:tcPr>
            <w:tcW w:type="dxa" w:w="2880"/>
            <w:tcW w:w="7920" w:type="dxa"/>
          </w:tcPr>
          <w:p>
            <w:r>
              <w:rPr>
                <w:b/>
              </w:rPr>
              <w:t>Luka 20:11</w:t>
            </w:r>
          </w:p>
        </w:tc>
        <w:tc>
          <w:tcPr>
            <w:tcW w:type="dxa" w:w="2880"/>
            <w:tcW w:w="1440" w:type="dxa"/>
          </w:tcPr>
          <w:p>
            <w:pPr>
              <w:jc w:val="center"/>
            </w:pPr>
            <w:r>
              <w:rPr>
                <w:b/>
              </w:rPr>
              <w:t>OK</w:t>
            </w:r>
          </w:p>
        </w:tc>
      </w:tr>
      <w:tr>
        <w:tc>
          <w:tcPr>
            <w:tcW w:type="dxa" w:w="2880"/>
            <w:tcW w:w="7920" w:type="dxa"/>
          </w:tcPr>
          <w:p>
            <w:pPr>
              <w:spacing w:line="480" w:lineRule="auto"/>
            </w:pPr>
            <w:r>
              <w:t xml:space="preserve">He then sent yet another servant and they also beat him, </w:t>
            </w:r>
            <w:r>
              <w:rPr>
                <w:b/>
              </w:rPr>
              <w:t>treated him shamefully</w:t>
            </w:r>
            <w:r>
              <w:t>, and sent him away empty-handed.</w:t>
            </w:r>
          </w:p>
        </w:tc>
        <w:tc>
          <w:tcPr>
            <w:tcW w:type="dxa" w:w="2880"/>
            <w:tcW w:w="7920" w:type="dxa"/>
          </w:tcPr>
          <w:p>
            <w:pPr>
              <w:spacing w:line="480" w:lineRule="auto"/>
            </w:pPr>
            <w:r>
              <w:t>A nye köti möŋi soŋdu köliŋönit tomurek, ama a se köti ’biddye lepeŋ, a sasaŋdi lepeŋ parik, a rikoddi lepeŋ kaŋo ’bak nene ŋo i könin.</w:t>
            </w:r>
          </w:p>
        </w:tc>
        <w:tc>
          <w:tcPr>
            <w:tcW w:type="dxa" w:w="2880"/>
            <w:vAlign w:val="center"/>
            <w:tcW w:w="1440" w:type="dxa"/>
          </w:tcPr>
          <w:p>
            <w:pPr>
              <w:jc w:val="center"/>
            </w:pPr>
            <w:r>
              <w:t>☐</w:t>
            </w:r>
          </w:p>
        </w:tc>
      </w:tr>
      <w:tr>
        <w:tc>
          <w:tcPr>
            <w:tcW w:type="dxa" w:w="2880"/>
            <w:tcW w:w="7920" w:type="dxa"/>
          </w:tcPr>
          <w:p>
            <w:r>
              <w:rPr>
                <w:b/>
              </w:rPr>
              <w:t>John 8:49</w:t>
            </w:r>
          </w:p>
        </w:tc>
        <w:tc>
          <w:tcPr>
            <w:tcW w:type="dxa" w:w="2880"/>
            <w:tcW w:w="7920" w:type="dxa"/>
          </w:tcPr>
          <w:p>
            <w:r>
              <w:rPr>
                <w:b/>
              </w:rPr>
              <w:t>Yoane 8:49</w:t>
            </w:r>
          </w:p>
        </w:tc>
        <w:tc>
          <w:tcPr>
            <w:tcW w:type="dxa" w:w="2880"/>
            <w:tcW w:w="1440" w:type="dxa"/>
          </w:tcPr>
          <w:p>
            <w:pPr>
              <w:jc w:val="center"/>
            </w:pPr>
            <w:r>
              <w:rPr>
                <w:b/>
              </w:rPr>
              <w:t>OK</w:t>
            </w:r>
          </w:p>
        </w:tc>
      </w:tr>
      <w:tr>
        <w:tc>
          <w:tcPr>
            <w:tcW w:type="dxa" w:w="2880"/>
            <w:tcW w:w="7920" w:type="dxa"/>
          </w:tcPr>
          <w:p>
            <w:pPr>
              <w:spacing w:line="480" w:lineRule="auto"/>
            </w:pPr>
            <w:r>
              <w:t xml:space="preserve">Jesus answered, "I do not have a demon, but I honor my Father, and you </w:t>
            </w:r>
            <w:r>
              <w:rPr>
                <w:b/>
              </w:rPr>
              <w:t>dishonor</w:t>
            </w:r>
            <w:r>
              <w:t xml:space="preserve"> me.</w:t>
            </w:r>
          </w:p>
        </w:tc>
        <w:tc>
          <w:tcPr>
            <w:tcW w:type="dxa" w:w="2880"/>
            <w:tcW w:w="7920" w:type="dxa"/>
          </w:tcPr>
          <w:p>
            <w:pPr>
              <w:spacing w:line="480" w:lineRule="auto"/>
            </w:pPr>
            <w:r>
              <w:t>A Yesu waddi adi, Nan ’bak mulökötyo loron, ama nan bubu Baba, a ta lauŋdye nan.</w:t>
            </w:r>
          </w:p>
        </w:tc>
        <w:tc>
          <w:tcPr>
            <w:tcW w:type="dxa" w:w="2880"/>
            <w:vAlign w:val="center"/>
            <w:tcW w:w="1440" w:type="dxa"/>
          </w:tcPr>
          <w:p>
            <w:pPr>
              <w:jc w:val="center"/>
            </w:pPr>
            <w:r>
              <w:t>☐</w:t>
            </w:r>
          </w:p>
        </w:tc>
      </w:tr>
      <w:tr>
        <w:tc>
          <w:tcPr>
            <w:tcW w:type="dxa" w:w="2880"/>
            <w:tcW w:w="7920" w:type="dxa"/>
          </w:tcPr>
          <w:p>
            <w:r>
              <w:rPr>
                <w:b/>
              </w:rPr>
              <w:t>Acts 5:41</w:t>
            </w:r>
          </w:p>
        </w:tc>
        <w:tc>
          <w:tcPr>
            <w:tcW w:type="dxa" w:w="2880"/>
            <w:tcW w:w="7920" w:type="dxa"/>
          </w:tcPr>
          <w:p>
            <w:r>
              <w:rPr>
                <w:b/>
              </w:rPr>
              <w:t>Konesi 5:41</w:t>
            </w:r>
          </w:p>
        </w:tc>
        <w:tc>
          <w:tcPr>
            <w:tcW w:type="dxa" w:w="2880"/>
            <w:tcW w:w="1440" w:type="dxa"/>
          </w:tcPr>
          <w:p>
            <w:pPr>
              <w:jc w:val="center"/>
            </w:pPr>
            <w:r>
              <w:rPr>
                <w:b/>
              </w:rPr>
              <w:t>OK</w:t>
            </w:r>
          </w:p>
        </w:tc>
      </w:tr>
      <w:tr>
        <w:tc>
          <w:tcPr>
            <w:tcW w:type="dxa" w:w="2880"/>
            <w:tcW w:w="7920" w:type="dxa"/>
          </w:tcPr>
          <w:p>
            <w:pPr>
              <w:spacing w:line="480" w:lineRule="auto"/>
            </w:pPr>
            <w:r>
              <w:t xml:space="preserve">They went away from before the council, rejoicing that they were counted worthy to suffer </w:t>
            </w:r>
            <w:r>
              <w:rPr>
                <w:b/>
              </w:rPr>
              <w:t>dishonor</w:t>
            </w:r>
            <w:r>
              <w:t xml:space="preserve"> for the Name.</w:t>
            </w:r>
          </w:p>
        </w:tc>
        <w:tc>
          <w:tcPr>
            <w:tcW w:type="dxa" w:w="2880"/>
            <w:tcW w:w="7920" w:type="dxa"/>
          </w:tcPr>
          <w:p>
            <w:pPr>
              <w:spacing w:line="480" w:lineRule="auto"/>
            </w:pPr>
            <w:r>
              <w:t>Nyena a luyökie iti kaŋo i komor na momoret na ŋutu temejik, lyölyöŋiörö adi se a rye jujukin poŋga ’dö ’döyö kogwon kine karin.</w:t>
            </w:r>
          </w:p>
        </w:tc>
        <w:tc>
          <w:tcPr>
            <w:tcW w:type="dxa" w:w="2880"/>
            <w:vAlign w:val="center"/>
            <w:tcW w:w="1440" w:type="dxa"/>
          </w:tcPr>
          <w:p>
            <w:pPr>
              <w:jc w:val="center"/>
            </w:pPr>
            <w:r>
              <w:t>☐</w:t>
            </w:r>
          </w:p>
        </w:tc>
      </w:tr>
      <w:tr>
        <w:tc>
          <w:tcPr>
            <w:tcW w:type="dxa" w:w="2880"/>
            <w:tcW w:w="7920" w:type="dxa"/>
          </w:tcPr>
          <w:p>
            <w:r>
              <w:rPr>
                <w:b/>
              </w:rPr>
              <w:t>Romans 1:24</w:t>
            </w:r>
          </w:p>
        </w:tc>
        <w:tc>
          <w:tcPr>
            <w:tcW w:type="dxa" w:w="2880"/>
            <w:tcW w:w="7920" w:type="dxa"/>
          </w:tcPr>
          <w:p>
            <w:r>
              <w:rPr>
                <w:b/>
              </w:rPr>
              <w:t>Roma 1:24</w:t>
            </w:r>
          </w:p>
        </w:tc>
        <w:tc>
          <w:tcPr>
            <w:tcW w:type="dxa" w:w="2880"/>
            <w:tcW w:w="1440" w:type="dxa"/>
          </w:tcPr>
          <w:p>
            <w:pPr>
              <w:jc w:val="center"/>
            </w:pPr>
            <w:r>
              <w:rPr>
                <w:b/>
              </w:rPr>
              <w:t>OK</w:t>
            </w:r>
          </w:p>
        </w:tc>
      </w:tr>
      <w:tr>
        <w:tc>
          <w:tcPr>
            <w:tcW w:type="dxa" w:w="2880"/>
            <w:tcW w:w="7920" w:type="dxa"/>
          </w:tcPr>
          <w:p>
            <w:pPr>
              <w:spacing w:line="480" w:lineRule="auto"/>
            </w:pPr>
            <w:r>
              <w:t xml:space="preserve">Therefore God delivered them over to the lusts of their hearts for uncleanness, for their bodies to be </w:t>
            </w:r>
            <w:r>
              <w:rPr>
                <w:b/>
              </w:rPr>
              <w:t>dishonored</w:t>
            </w:r>
            <w:r>
              <w:t xml:space="preserve"> among themselves.</w:t>
            </w:r>
          </w:p>
        </w:tc>
        <w:tc>
          <w:tcPr>
            <w:tcW w:type="dxa" w:w="2880"/>
            <w:tcW w:w="7920" w:type="dxa"/>
          </w:tcPr>
          <w:p>
            <w:pPr>
              <w:spacing w:line="480" w:lineRule="auto"/>
            </w:pPr>
            <w:r>
              <w:t>Ko ŋina kwe a ŋun iŋge pakin lepeŋat i koŋdya na po kase lut nagon toilyet kase ’de ’deggi kune, a lepeŋat koŋdi ŋo nagon toyujö kusik i koŋu na mugunya kase a ’borik.</w:t>
            </w:r>
          </w:p>
        </w:tc>
        <w:tc>
          <w:tcPr>
            <w:tcW w:type="dxa" w:w="2880"/>
            <w:vAlign w:val="center"/>
            <w:tcW w:w="1440" w:type="dxa"/>
          </w:tcPr>
          <w:p>
            <w:pPr>
              <w:jc w:val="center"/>
            </w:pPr>
            <w:r>
              <w:t>☐</w:t>
            </w:r>
          </w:p>
        </w:tc>
      </w:tr>
      <w:tr>
        <w:tc>
          <w:tcPr>
            <w:tcW w:type="dxa" w:w="2880"/>
            <w:tcW w:w="7920" w:type="dxa"/>
          </w:tcPr>
          <w:p>
            <w:r>
              <w:rPr>
                <w:b/>
              </w:rPr>
              <w:t>Romans 2:23</w:t>
            </w:r>
          </w:p>
        </w:tc>
        <w:tc>
          <w:tcPr>
            <w:tcW w:type="dxa" w:w="2880"/>
            <w:tcW w:w="7920" w:type="dxa"/>
          </w:tcPr>
          <w:p>
            <w:r>
              <w:rPr>
                <w:b/>
              </w:rPr>
              <w:t>Roma 2:23</w:t>
            </w:r>
          </w:p>
        </w:tc>
        <w:tc>
          <w:tcPr>
            <w:tcW w:type="dxa" w:w="2880"/>
            <w:tcW w:w="1440" w:type="dxa"/>
          </w:tcPr>
          <w:p>
            <w:pPr>
              <w:jc w:val="center"/>
            </w:pPr>
            <w:r>
              <w:rPr>
                <w:b/>
              </w:rPr>
              <w:t>OK</w:t>
            </w:r>
          </w:p>
        </w:tc>
      </w:tr>
      <w:tr>
        <w:tc>
          <w:tcPr>
            <w:tcW w:type="dxa" w:w="2880"/>
            <w:tcW w:w="7920" w:type="dxa"/>
          </w:tcPr>
          <w:p>
            <w:pPr>
              <w:spacing w:line="480" w:lineRule="auto"/>
            </w:pPr>
            <w:r>
              <w:t xml:space="preserve">You who boast in the law, do you </w:t>
            </w:r>
            <w:r>
              <w:rPr>
                <w:b/>
              </w:rPr>
              <w:t>dishonor</w:t>
            </w:r>
            <w:r>
              <w:t xml:space="preserve"> God by transgressing the law?</w:t>
            </w:r>
          </w:p>
        </w:tc>
        <w:tc>
          <w:tcPr>
            <w:tcW w:type="dxa" w:w="2880"/>
            <w:tcW w:w="7920" w:type="dxa"/>
          </w:tcPr>
          <w:p>
            <w:pPr>
              <w:spacing w:line="480" w:lineRule="auto"/>
            </w:pPr>
            <w:r>
              <w:t>Do yuŋggu mugun kogwon Saresi ti Ŋun, ama do jakiŋdya Ŋun yu na kwe i ’beleŋo na saresi kanyit le?</w:t>
            </w:r>
          </w:p>
        </w:tc>
        <w:tc>
          <w:tcPr>
            <w:tcW w:type="dxa" w:w="2880"/>
            <w:vAlign w:val="center"/>
            <w:tcW w:w="1440" w:type="dxa"/>
          </w:tcPr>
          <w:p>
            <w:pPr>
              <w:jc w:val="center"/>
            </w:pPr>
            <w:r>
              <w:t>☐</w:t>
            </w:r>
          </w:p>
        </w:tc>
      </w:tr>
      <w:tr>
        <w:tc>
          <w:tcPr>
            <w:tcW w:type="dxa" w:w="2880"/>
            <w:tcW w:w="7920" w:type="dxa"/>
          </w:tcPr>
          <w:p>
            <w:r>
              <w:rPr>
                <w:b/>
              </w:rPr>
              <w:t>Romans 9:21</w:t>
            </w:r>
          </w:p>
        </w:tc>
        <w:tc>
          <w:tcPr>
            <w:tcW w:type="dxa" w:w="2880"/>
            <w:tcW w:w="7920" w:type="dxa"/>
          </w:tcPr>
          <w:p>
            <w:r>
              <w:rPr>
                <w:b/>
              </w:rPr>
              <w:t>Roma 9:21</w:t>
            </w:r>
          </w:p>
        </w:tc>
        <w:tc>
          <w:tcPr>
            <w:tcW w:type="dxa" w:w="2880"/>
            <w:tcW w:w="1440" w:type="dxa"/>
          </w:tcPr>
          <w:p>
            <w:pPr>
              <w:jc w:val="center"/>
            </w:pPr>
            <w:r>
              <w:rPr>
                <w:b/>
              </w:rPr>
              <w:t>OK</w:t>
            </w:r>
          </w:p>
        </w:tc>
      </w:tr>
      <w:tr>
        <w:tc>
          <w:tcPr>
            <w:tcW w:type="dxa" w:w="2880"/>
            <w:tcW w:w="7920" w:type="dxa"/>
          </w:tcPr>
          <w:p>
            <w:pPr>
              <w:spacing w:line="480" w:lineRule="auto"/>
            </w:pPr>
            <w:r>
              <w:t xml:space="preserve">Does the potter not have the right over the clay to make from the same lump a container for honorable use, and another container for </w:t>
            </w:r>
            <w:r>
              <w:rPr>
                <w:b/>
              </w:rPr>
              <w:t>dishonorable</w:t>
            </w:r>
            <w:r>
              <w:t xml:space="preserve"> use?</w:t>
            </w:r>
          </w:p>
        </w:tc>
        <w:tc>
          <w:tcPr>
            <w:tcW w:type="dxa" w:w="2880"/>
            <w:tcW w:w="7920" w:type="dxa"/>
          </w:tcPr>
          <w:p>
            <w:pPr>
              <w:spacing w:line="480" w:lineRule="auto"/>
            </w:pPr>
            <w:r>
              <w:t>Kagweyanit lo sapya ŋona ti konakiŋdya liŋo gwoso nagon nye a wakun le? Lepeŋ ŋona ti bulö gweyuŋdya sapya murek i liŋo geleŋ lo nutu, lele a minyotat se ko lele kitarikin abur le?</w:t>
            </w:r>
          </w:p>
        </w:tc>
        <w:tc>
          <w:tcPr>
            <w:tcW w:type="dxa" w:w="2880"/>
            <w:vAlign w:val="center"/>
            <w:tcW w:w="1440" w:type="dxa"/>
          </w:tcPr>
          <w:p>
            <w:pPr>
              <w:jc w:val="center"/>
            </w:pPr>
            <w:r>
              <w:t>☐</w:t>
            </w:r>
          </w:p>
        </w:tc>
      </w:tr>
      <w:tr>
        <w:tc>
          <w:tcPr>
            <w:tcW w:type="dxa" w:w="2880"/>
            <w:tcW w:w="7920" w:type="dxa"/>
          </w:tcPr>
          <w:p>
            <w:r>
              <w:rPr>
                <w:b/>
              </w:rPr>
              <w:t>1 Corinthians 11:14</w:t>
            </w:r>
          </w:p>
        </w:tc>
        <w:tc>
          <w:tcPr>
            <w:tcW w:type="dxa" w:w="2880"/>
            <w:tcW w:w="7920" w:type="dxa"/>
          </w:tcPr>
          <w:p>
            <w:r>
              <w:rPr>
                <w:b/>
              </w:rPr>
              <w:t>1 Korinto 11:14</w:t>
            </w:r>
          </w:p>
        </w:tc>
        <w:tc>
          <w:tcPr>
            <w:tcW w:type="dxa" w:w="2880"/>
            <w:tcW w:w="1440" w:type="dxa"/>
          </w:tcPr>
          <w:p>
            <w:pPr>
              <w:jc w:val="center"/>
            </w:pPr>
            <w:r>
              <w:rPr>
                <w:b/>
              </w:rPr>
              <w:t>OK</w:t>
            </w:r>
          </w:p>
        </w:tc>
      </w:tr>
      <w:tr>
        <w:tc>
          <w:tcPr>
            <w:tcW w:type="dxa" w:w="2880"/>
            <w:tcW w:w="7920" w:type="dxa"/>
          </w:tcPr>
          <w:p>
            <w:pPr>
              <w:spacing w:line="480" w:lineRule="auto"/>
            </w:pPr>
            <w:r>
              <w:t xml:space="preserve">Does not even nature itself teach you that if a man has long hair, it is a </w:t>
            </w:r>
            <w:r>
              <w:rPr>
                <w:b/>
              </w:rPr>
              <w:t>dishonor</w:t>
            </w:r>
            <w:r>
              <w:t xml:space="preserve"> for him?</w:t>
            </w:r>
          </w:p>
        </w:tc>
        <w:tc>
          <w:tcPr>
            <w:tcW w:type="dxa" w:w="2880"/>
            <w:tcW w:w="7920" w:type="dxa"/>
          </w:tcPr>
          <w:p>
            <w:pPr>
              <w:spacing w:line="480" w:lineRule="auto"/>
            </w:pPr>
            <w:r>
              <w:t>Gwiliŋit lo ŋuro ŋona ti todinikin ta adi ko ŋuro lalet gwon ko kupir a lojo lepeŋ lalawe, ti gwon sona le?</w:t>
            </w:r>
          </w:p>
        </w:tc>
        <w:tc>
          <w:tcPr>
            <w:tcW w:type="dxa" w:w="2880"/>
            <w:vAlign w:val="center"/>
            <w:tcW w:w="1440" w:type="dxa"/>
          </w:tcPr>
          <w:p>
            <w:pPr>
              <w:jc w:val="center"/>
            </w:pPr>
            <w:r>
              <w:t>☐</w:t>
            </w:r>
          </w:p>
        </w:tc>
      </w:tr>
      <w:tr>
        <w:tc>
          <w:tcPr>
            <w:tcW w:type="dxa" w:w="2880"/>
            <w:tcW w:w="7920" w:type="dxa"/>
          </w:tcPr>
          <w:p>
            <w:r>
              <w:rPr>
                <w:b/>
              </w:rPr>
              <w:t>1 Corinthians 15:43</w:t>
            </w:r>
          </w:p>
        </w:tc>
        <w:tc>
          <w:tcPr>
            <w:tcW w:type="dxa" w:w="2880"/>
            <w:tcW w:w="7920" w:type="dxa"/>
          </w:tcPr>
          <w:p>
            <w:r>
              <w:rPr>
                <w:b/>
              </w:rPr>
              <w:t>1 Korinto 15:43</w:t>
            </w:r>
          </w:p>
        </w:tc>
        <w:tc>
          <w:tcPr>
            <w:tcW w:type="dxa" w:w="2880"/>
            <w:tcW w:w="1440" w:type="dxa"/>
          </w:tcPr>
          <w:p>
            <w:pPr>
              <w:jc w:val="center"/>
            </w:pPr>
            <w:r>
              <w:rPr>
                <w:b/>
              </w:rPr>
              <w:t>OK</w:t>
            </w:r>
          </w:p>
        </w:tc>
      </w:tr>
      <w:tr>
        <w:tc>
          <w:tcPr>
            <w:tcW w:type="dxa" w:w="2880"/>
            <w:tcW w:w="7920" w:type="dxa"/>
          </w:tcPr>
          <w:p>
            <w:pPr>
              <w:spacing w:line="480" w:lineRule="auto"/>
            </w:pPr>
            <w:r>
              <w:t xml:space="preserve">It is sown in </w:t>
            </w:r>
            <w:r>
              <w:rPr>
                <w:b/>
              </w:rPr>
              <w:t>dishonor</w:t>
            </w:r>
            <w:r>
              <w:t>; it is raised in glory. It is sown in weakness; it is raised in power.</w:t>
            </w:r>
          </w:p>
        </w:tc>
        <w:tc>
          <w:tcPr>
            <w:tcW w:type="dxa" w:w="2880"/>
            <w:tcW w:w="7920" w:type="dxa"/>
          </w:tcPr>
          <w:p>
            <w:pPr>
              <w:spacing w:line="480" w:lineRule="auto"/>
            </w:pPr>
            <w:r>
              <w:t>Lepeŋat a weki gwoso ŋo na lalawe, a iŋge toŋiyu gwoso ŋo na bubula. Lepeŋat a weki a lomunyak, a iŋge toŋiyu ko riŋit.</w:t>
            </w:r>
          </w:p>
        </w:tc>
        <w:tc>
          <w:tcPr>
            <w:tcW w:type="dxa" w:w="2880"/>
            <w:vAlign w:val="center"/>
            <w:tcW w:w="1440" w:type="dxa"/>
          </w:tcPr>
          <w:p>
            <w:pPr>
              <w:jc w:val="center"/>
            </w:pPr>
            <w:r>
              <w:t>☐</w:t>
            </w:r>
          </w:p>
        </w:tc>
      </w:tr>
      <w:tr>
        <w:tc>
          <w:tcPr>
            <w:tcW w:type="dxa" w:w="2880"/>
            <w:tcW w:w="7920" w:type="dxa"/>
          </w:tcPr>
          <w:p>
            <w:r>
              <w:rPr>
                <w:b/>
              </w:rPr>
              <w:t>2 Corinthians 6:8</w:t>
            </w:r>
          </w:p>
        </w:tc>
        <w:tc>
          <w:tcPr>
            <w:tcW w:type="dxa" w:w="2880"/>
            <w:tcW w:w="7920" w:type="dxa"/>
          </w:tcPr>
          <w:p>
            <w:r>
              <w:rPr>
                <w:b/>
              </w:rPr>
              <w:t>2 Korinto 6:8</w:t>
            </w:r>
          </w:p>
        </w:tc>
        <w:tc>
          <w:tcPr>
            <w:tcW w:type="dxa" w:w="2880"/>
            <w:tcW w:w="1440" w:type="dxa"/>
          </w:tcPr>
          <w:p>
            <w:pPr>
              <w:jc w:val="center"/>
            </w:pPr>
            <w:r>
              <w:rPr>
                <w:b/>
              </w:rPr>
              <w:t>OK</w:t>
            </w:r>
          </w:p>
        </w:tc>
      </w:tr>
      <w:tr>
        <w:tc>
          <w:tcPr>
            <w:tcW w:type="dxa" w:w="2880"/>
            <w:tcW w:w="7920" w:type="dxa"/>
          </w:tcPr>
          <w:p>
            <w:pPr>
              <w:spacing w:line="480" w:lineRule="auto"/>
            </w:pPr>
            <w:r>
              <w:t xml:space="preserve">We are God's servants in glory and </w:t>
            </w:r>
            <w:r>
              <w:rPr>
                <w:b/>
              </w:rPr>
              <w:t>dishonor</w:t>
            </w:r>
            <w:r>
              <w:t>, in slander and praise; regarded as deceivers and yet truthful;</w:t>
            </w:r>
          </w:p>
        </w:tc>
        <w:tc>
          <w:tcPr>
            <w:tcW w:type="dxa" w:w="2880"/>
            <w:tcW w:w="7920" w:type="dxa"/>
          </w:tcPr>
          <w:p>
            <w:pPr>
              <w:spacing w:line="480" w:lineRule="auto"/>
            </w:pPr>
            <w:r>
              <w:t>Yi bubula ko lalawe, yi yuyuko ko pupura. Ŋuto kulya adi yi a kamumulukak, ama yi a ti to ’diri;</w:t>
            </w:r>
          </w:p>
        </w:tc>
        <w:tc>
          <w:tcPr>
            <w:tcW w:type="dxa" w:w="2880"/>
            <w:vAlign w:val="center"/>
            <w:tcW w:w="1440" w:type="dxa"/>
          </w:tcPr>
          <w:p>
            <w:pPr>
              <w:jc w:val="center"/>
            </w:pPr>
            <w:r>
              <w:t>☐</w:t>
            </w:r>
          </w:p>
        </w:tc>
      </w:tr>
      <w:tr>
        <w:tc>
          <w:tcPr>
            <w:tcW w:type="dxa" w:w="2880"/>
            <w:tcW w:w="7920" w:type="dxa"/>
          </w:tcPr>
          <w:p>
            <w:r>
              <w:rPr>
                <w:b/>
              </w:rPr>
              <w:t>2 Corinthians 11:21</w:t>
            </w:r>
          </w:p>
        </w:tc>
        <w:tc>
          <w:tcPr>
            <w:tcW w:type="dxa" w:w="2880"/>
            <w:tcW w:w="7920" w:type="dxa"/>
          </w:tcPr>
          <w:p>
            <w:r>
              <w:rPr>
                <w:b/>
              </w:rPr>
              <w:t>2 Korinto 11:21</w:t>
            </w:r>
          </w:p>
        </w:tc>
        <w:tc>
          <w:tcPr>
            <w:tcW w:type="dxa" w:w="2880"/>
            <w:tcW w:w="1440" w:type="dxa"/>
          </w:tcPr>
          <w:p>
            <w:pPr>
              <w:jc w:val="center"/>
            </w:pPr>
            <w:r>
              <w:rPr>
                <w:b/>
              </w:rPr>
              <w:t>OK</w:t>
            </w:r>
          </w:p>
        </w:tc>
      </w:tr>
      <w:tr>
        <w:tc>
          <w:tcPr>
            <w:tcW w:type="dxa" w:w="2880"/>
            <w:tcW w:w="7920" w:type="dxa"/>
          </w:tcPr>
          <w:p>
            <w:pPr>
              <w:spacing w:line="480" w:lineRule="auto"/>
            </w:pPr>
            <w:r>
              <w:t xml:space="preserve">I will say to our </w:t>
            </w:r>
            <w:r>
              <w:rPr>
                <w:b/>
              </w:rPr>
              <w:t>shame</w:t>
            </w:r>
            <w:r>
              <w:t xml:space="preserve"> that we were too weak to do that. Yet if anyone is bold—I am speaking like a fool—I too will be bold.</w:t>
            </w:r>
          </w:p>
        </w:tc>
        <w:tc>
          <w:tcPr>
            <w:tcW w:type="dxa" w:w="2880"/>
            <w:tcW w:w="7920" w:type="dxa"/>
          </w:tcPr>
          <w:p>
            <w:pPr>
              <w:spacing w:line="480" w:lineRule="auto"/>
            </w:pPr>
            <w:r>
              <w:t>Nan a ruggö ko yu na kwe adi yi ’diri a lomunyak, yi a ko koŋdya ŋo gwoso kine! Ko lele ŋuto ’bak kujönö i bu ’ya na mugun, nan köti ’bak kujönö i bu ’ya na mugun, nan ŋilo jambu gwoso ŋuto lu ’böŋ.</w:t>
            </w:r>
          </w:p>
        </w:tc>
        <w:tc>
          <w:tcPr>
            <w:tcW w:type="dxa" w:w="2880"/>
            <w:vAlign w:val="center"/>
            <w:tcW w:w="1440" w:type="dxa"/>
          </w:tcPr>
          <w:p>
            <w:pPr>
              <w:jc w:val="center"/>
            </w:pPr>
            <w:r>
              <w:t>☐</w:t>
            </w:r>
          </w:p>
        </w:tc>
      </w:tr>
      <w:tr>
        <w:tc>
          <w:tcPr>
            <w:tcW w:type="dxa" w:w="2880"/>
            <w:tcW w:w="7920" w:type="dxa"/>
          </w:tcPr>
          <w:p>
            <w:r>
              <w:rPr>
                <w:b/>
              </w:rPr>
              <w:t>2 Timothy 2:20</w:t>
            </w:r>
          </w:p>
        </w:tc>
        <w:tc>
          <w:tcPr>
            <w:tcW w:type="dxa" w:w="2880"/>
            <w:tcW w:w="7920" w:type="dxa"/>
          </w:tcPr>
          <w:p>
            <w:r>
              <w:rPr>
                <w:b/>
              </w:rPr>
              <w:t>2 Timoteo 2:20</w:t>
            </w:r>
          </w:p>
        </w:tc>
        <w:tc>
          <w:tcPr>
            <w:tcW w:type="dxa" w:w="2880"/>
            <w:tcW w:w="1440" w:type="dxa"/>
          </w:tcPr>
          <w:p>
            <w:pPr>
              <w:jc w:val="center"/>
            </w:pPr>
            <w:r>
              <w:rPr>
                <w:b/>
              </w:rPr>
              <w:t>OK</w:t>
            </w:r>
          </w:p>
        </w:tc>
      </w:tr>
      <w:tr>
        <w:tc>
          <w:tcPr>
            <w:tcW w:type="dxa" w:w="2880"/>
            <w:tcW w:w="7920" w:type="dxa"/>
          </w:tcPr>
          <w:p>
            <w:pPr>
              <w:spacing w:line="480" w:lineRule="auto"/>
            </w:pPr>
            <w:r>
              <w:t xml:space="preserve">In a wealthy home there are not only containers of gold and silver. There are also containers of wood and clay. Some of these are for honorable use, and some for </w:t>
            </w:r>
            <w:r>
              <w:rPr>
                <w:b/>
              </w:rPr>
              <w:t>dishonorable</w:t>
            </w:r>
            <w:r>
              <w:t>.</w:t>
            </w:r>
          </w:p>
        </w:tc>
        <w:tc>
          <w:tcPr>
            <w:tcW w:type="dxa" w:w="2880"/>
            <w:tcW w:w="7920" w:type="dxa"/>
          </w:tcPr>
          <w:p>
            <w:pPr>
              <w:spacing w:line="480" w:lineRule="auto"/>
            </w:pPr>
            <w:r>
              <w:t>I mede na kworon, torobo kulo 'ban ti dakap ko podo geleng, 'dok torobo lo kukuna ko kaden a kule lo kukuna ko lipo. Kule toro'bo kune kukani ngutulu lobot ama kule kule gwe ti ngutule ling ka'de ka'de.</w:t>
            </w:r>
          </w:p>
        </w:tc>
        <w:tc>
          <w:tcPr>
            <w:tcW w:type="dxa" w:w="2880"/>
            <w:vAlign w:val="center"/>
            <w:tcW w:w="1440" w:type="dxa"/>
          </w:tcPr>
          <w:p>
            <w:pPr>
              <w:jc w:val="center"/>
            </w:pPr>
            <w:r>
              <w:t>☐</w:t>
            </w:r>
          </w:p>
        </w:tc>
      </w:tr>
      <w:tr>
        <w:tc>
          <w:tcPr>
            <w:tcW w:type="dxa" w:w="2880"/>
            <w:tcW w:w="7920" w:type="dxa"/>
          </w:tcPr>
          <w:p>
            <w:r>
              <w:rPr>
                <w:b/>
              </w:rPr>
              <w:t>James 2:6</w:t>
            </w:r>
          </w:p>
        </w:tc>
        <w:tc>
          <w:tcPr>
            <w:tcW w:type="dxa" w:w="2880"/>
            <w:tcW w:w="7920" w:type="dxa"/>
          </w:tcPr>
          <w:p>
            <w:r>
              <w:rPr>
                <w:b/>
              </w:rPr>
              <w:t>Yakobo 2:6</w:t>
            </w:r>
          </w:p>
        </w:tc>
        <w:tc>
          <w:tcPr>
            <w:tcW w:type="dxa" w:w="2880"/>
            <w:tcW w:w="1440" w:type="dxa"/>
          </w:tcPr>
          <w:p>
            <w:pPr>
              <w:jc w:val="center"/>
            </w:pPr>
            <w:r>
              <w:rPr>
                <w:b/>
              </w:rPr>
              <w:t>OK</w:t>
            </w:r>
          </w:p>
        </w:tc>
      </w:tr>
      <w:tr>
        <w:tc>
          <w:tcPr>
            <w:tcW w:type="dxa" w:w="2880"/>
            <w:tcW w:w="7920" w:type="dxa"/>
          </w:tcPr>
          <w:p>
            <w:pPr>
              <w:spacing w:line="480" w:lineRule="auto"/>
            </w:pPr>
            <w:r>
              <w:t xml:space="preserve">But you have </w:t>
            </w:r>
            <w:r>
              <w:rPr>
                <w:b/>
              </w:rPr>
              <w:t>dishonored</w:t>
            </w:r>
            <w:r>
              <w:t xml:space="preserve"> the poor! Is it not the rich who oppress you? Are they not the ones who drag you to court?</w:t>
            </w:r>
          </w:p>
        </w:tc>
        <w:tc>
          <w:tcPr>
            <w:tcW w:type="dxa" w:w="2880"/>
            <w:tcW w:w="7920" w:type="dxa"/>
          </w:tcPr>
          <w:p>
            <w:pPr>
              <w:spacing w:line="480" w:lineRule="auto"/>
            </w:pPr>
            <w:r>
              <w:t>Ama ta lalaun lomerika. Ta gwon a kworoniko lo ru’ya ta le? Ti gwon a se lo jiggo ta i putet le?</w:t>
            </w:r>
          </w:p>
        </w:tc>
        <w:tc>
          <w:tcPr>
            <w:tcW w:type="dxa" w:w="2880"/>
            <w:vAlign w:val="center"/>
            <w:tcW w:w="1440" w:type="dxa"/>
          </w:tcPr>
          <w:p>
            <w:pPr>
              <w:jc w:val="center"/>
            </w:pPr>
            <w:r>
              <w:t>☐</w:t>
            </w:r>
          </w:p>
        </w:tc>
      </w:tr>
    </w:tbl>
    <w:p>
      <w:pPr>
        <w:pStyle w:val="Heading1"/>
        <w:spacing w:before="0"/>
      </w:pPr>
      <w:r>
        <w:t>divine (G2304, G2305)</w:t>
      </w:r>
    </w:p>
    <w:p>
      <w:r/>
      <w:r>
        <w:t>This word can describe:</w:t>
      </w:r>
      <w:r/>
      <w:r/>
    </w:p>
    <w:p>
      <w:pPr>
        <w:pStyle w:val="ListBullet"/>
        <w:spacing w:line="240" w:lineRule="auto"/>
        <w:ind w:left="720"/>
      </w:pPr>
      <w:r/>
      <w:r>
        <w:t>What belongs to God.</w:t>
      </w:r>
      <w:r/>
    </w:p>
    <w:p>
      <w:pPr>
        <w:pStyle w:val="ListBullet"/>
        <w:spacing w:line="240" w:lineRule="auto"/>
        <w:ind w:left="720"/>
      </w:pPr>
      <w:r/>
      <w:r>
        <w:t>The nature or qualities that God has because he is God.</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Romans 1:20</w:t>
            </w:r>
          </w:p>
        </w:tc>
        <w:tc>
          <w:tcPr>
            <w:tcW w:type="dxa" w:w="2880"/>
            <w:tcW w:w="7920" w:type="dxa"/>
          </w:tcPr>
          <w:p>
            <w:r>
              <w:rPr>
                <w:b/>
              </w:rPr>
              <w:t>Roma 1:20</w:t>
            </w:r>
          </w:p>
        </w:tc>
        <w:tc>
          <w:tcPr>
            <w:tcW w:type="dxa" w:w="2880"/>
            <w:tcW w:w="1440" w:type="dxa"/>
          </w:tcPr>
          <w:p>
            <w:pPr>
              <w:jc w:val="center"/>
            </w:pPr>
            <w:r>
              <w:rPr>
                <w:b/>
              </w:rPr>
              <w:t>OK</w:t>
            </w:r>
          </w:p>
        </w:tc>
      </w:tr>
      <w:tr>
        <w:tc>
          <w:tcPr>
            <w:tcW w:type="dxa" w:w="2880"/>
            <w:tcW w:w="7920" w:type="dxa"/>
          </w:tcPr>
          <w:p>
            <w:pPr>
              <w:spacing w:line="480" w:lineRule="auto"/>
            </w:pPr>
            <w:r>
              <w:t xml:space="preserve">For ever since the creation of the world, his invisible qualities, namely his eternal power and </w:t>
            </w:r>
            <w:r>
              <w:rPr>
                <w:b/>
              </w:rPr>
              <w:t>divine</w:t>
            </w:r>
            <w:r>
              <w:t xml:space="preserve"> nature, have been clearly seen, having been discerned in the things that have been made. So they are without excuse.</w:t>
            </w:r>
          </w:p>
        </w:tc>
        <w:tc>
          <w:tcPr>
            <w:tcW w:type="dxa" w:w="2880"/>
            <w:tcW w:w="7920" w:type="dxa"/>
          </w:tcPr>
          <w:p>
            <w:pPr>
              <w:spacing w:line="480" w:lineRule="auto"/>
            </w:pPr>
            <w:r>
              <w:t>Kogwon suluja i diŋit na gweji Ŋun kak nu tojo ko na diŋit, ŋo kanyit nagon ti meta kune, kweja adi riŋit nanyit na yeŋ nyin se ko gwon nanyit a Ŋun, ŋutu memet i ŋo na gwe nye i kak kune. Nyena a se tine bulö renyaddu ’börik kaŋo adi se a ko den.</w:t>
            </w:r>
          </w:p>
        </w:tc>
        <w:tc>
          <w:tcPr>
            <w:tcW w:type="dxa" w:w="2880"/>
            <w:vAlign w:val="center"/>
            <w:tcW w:w="1440" w:type="dxa"/>
          </w:tcPr>
          <w:p>
            <w:pPr>
              <w:jc w:val="center"/>
            </w:pPr>
            <w:r>
              <w:t>☐</w:t>
            </w:r>
          </w:p>
        </w:tc>
      </w:tr>
      <w:tr>
        <w:tc>
          <w:tcPr>
            <w:tcW w:type="dxa" w:w="2880"/>
            <w:tcW w:w="7920" w:type="dxa"/>
          </w:tcPr>
          <w:p>
            <w:r>
              <w:rPr>
                <w:b/>
              </w:rPr>
              <w:t>2 Peter 1:3 (*)</w:t>
            </w:r>
          </w:p>
        </w:tc>
        <w:tc>
          <w:tcPr>
            <w:tcW w:type="dxa" w:w="2880"/>
            <w:tcW w:w="7920" w:type="dxa"/>
          </w:tcPr>
          <w:p>
            <w:r>
              <w:rPr>
                <w:b/>
              </w:rPr>
              <w:t xml:space="preserve">2 Petero 1:3 </w:t>
            </w:r>
          </w:p>
        </w:tc>
        <w:tc>
          <w:tcPr>
            <w:tcW w:type="dxa" w:w="2880"/>
            <w:tcW w:w="1440" w:type="dxa"/>
          </w:tcPr>
          <w:p>
            <w:pPr>
              <w:jc w:val="center"/>
            </w:pPr>
            <w:r>
              <w:rPr>
                <w:b/>
              </w:rPr>
              <w:t>OK</w:t>
            </w:r>
          </w:p>
        </w:tc>
      </w:tr>
      <w:tr>
        <w:tc>
          <w:tcPr>
            <w:tcW w:type="dxa" w:w="2880"/>
            <w:tcW w:w="7920" w:type="dxa"/>
          </w:tcPr>
          <w:p>
            <w:pPr>
              <w:spacing w:line="480" w:lineRule="auto"/>
            </w:pPr>
            <w:r>
              <w:t xml:space="preserve">By his </w:t>
            </w:r>
            <w:r>
              <w:rPr>
                <w:b/>
              </w:rPr>
              <w:t>divine</w:t>
            </w:r>
            <w:r>
              <w:t xml:space="preserve"> power, all things for life and godliness have been given to us through the knowledge of him who called us through his own glory and excellence.</w:t>
            </w:r>
          </w:p>
        </w:tc>
        <w:tc>
          <w:tcPr>
            <w:tcW w:type="dxa" w:w="2880"/>
            <w:tcW w:w="7920" w:type="dxa"/>
          </w:tcPr>
          <w:p>
            <w:pPr>
              <w:spacing w:line="480" w:lineRule="auto"/>
            </w:pPr>
            <w:r>
              <w:t>Matat likaŋ ko riŋit nayit na ŋun na, kere tindu yi ŋo liŋ nagon miminikin i gwon ko i kugga na ŋun. Yi a pu kine ŋo i denda nikaŋ na lepeŋ logon a luŋunda yi i ŋarju na bullet nayit ko gwon nayit a lobut parik kwekwelen.</w:t>
            </w:r>
          </w:p>
        </w:tc>
        <w:tc>
          <w:tcPr>
            <w:tcW w:type="dxa" w:w="2880"/>
            <w:vAlign w:val="center"/>
            <w:tcW w:w="1440" w:type="dxa"/>
          </w:tcPr>
          <w:p>
            <w:pPr>
              <w:jc w:val="center"/>
            </w:pPr>
            <w:r>
              <w:t>☐</w:t>
            </w:r>
          </w:p>
        </w:tc>
      </w:tr>
      <w:tr>
        <w:tc>
          <w:tcPr>
            <w:tcW w:type="dxa" w:w="2880"/>
            <w:tcW w:w="7920" w:type="dxa"/>
          </w:tcPr>
          <w:p>
            <w:r>
              <w:rPr>
                <w:b/>
              </w:rPr>
              <w:t>2 Peter 1:4 (*)</w:t>
            </w:r>
          </w:p>
        </w:tc>
        <w:tc>
          <w:tcPr>
            <w:tcW w:type="dxa" w:w="2880"/>
            <w:tcW w:w="7920" w:type="dxa"/>
          </w:tcPr>
          <w:p>
            <w:r>
              <w:rPr>
                <w:b/>
              </w:rPr>
              <w:t xml:space="preserve">2 Petero 1:4 </w:t>
            </w:r>
          </w:p>
        </w:tc>
        <w:tc>
          <w:tcPr>
            <w:tcW w:type="dxa" w:w="2880"/>
            <w:tcW w:w="1440" w:type="dxa"/>
          </w:tcPr>
          <w:p>
            <w:pPr>
              <w:jc w:val="center"/>
            </w:pPr>
            <w:r>
              <w:rPr>
                <w:b/>
              </w:rPr>
              <w:t>OK</w:t>
            </w:r>
          </w:p>
        </w:tc>
      </w:tr>
      <w:tr>
        <w:tc>
          <w:tcPr>
            <w:tcW w:type="dxa" w:w="2880"/>
            <w:tcW w:w="7920" w:type="dxa"/>
          </w:tcPr>
          <w:p>
            <w:pPr>
              <w:spacing w:line="480" w:lineRule="auto"/>
            </w:pPr>
            <w:r>
              <w:t xml:space="preserve">Through these he gave us precious and great promises, so that you might be sharers in the </w:t>
            </w:r>
            <w:r>
              <w:rPr>
                <w:b/>
              </w:rPr>
              <w:t>divine</w:t>
            </w:r>
            <w:r>
              <w:t xml:space="preserve"> nature, having escaped the corruption in the world that is caused by evil desires.</w:t>
            </w:r>
          </w:p>
        </w:tc>
        <w:tc>
          <w:tcPr>
            <w:tcW w:type="dxa" w:w="2880"/>
            <w:tcW w:w="7920" w:type="dxa"/>
          </w:tcPr>
          <w:p>
            <w:pPr>
              <w:spacing w:line="480" w:lineRule="auto"/>
            </w:pPr>
            <w:r>
              <w:t>Nyena kogwon kine ŋo nye kere milyekindo yi mulyejin dumalak parik logon ko ‘bulit, anyen i kine ŋo ta boŋo pupujo i ŋo na ‘bu’buron ti na kak kine kogwon ‘dekesi narok, ‘dok anyen ta boŋo ŋarunda gwon gwoso ŋun.</w:t>
            </w:r>
          </w:p>
        </w:tc>
        <w:tc>
          <w:tcPr>
            <w:tcW w:type="dxa" w:w="2880"/>
            <w:vAlign w:val="center"/>
            <w:tcW w:w="1440" w:type="dxa"/>
          </w:tcPr>
          <w:p>
            <w:pPr>
              <w:jc w:val="center"/>
            </w:pPr>
            <w:r>
              <w:t>☐</w:t>
            </w:r>
          </w:p>
        </w:tc>
      </w:tr>
    </w:tbl>
    <w:p>
      <w:pPr>
        <w:pStyle w:val="Heading1"/>
        <w:spacing w:before="0"/>
      </w:pPr>
      <w:r>
        <w:t>elect (G1588, G1589, G1586)</w:t>
      </w:r>
    </w:p>
    <w:p>
      <w:pPr>
        <w:spacing w:after="0"/>
      </w:pPr>
      <w:r/>
      <w:r>
        <w:t>This word means chosen or selected. It can be used to describe a person or people that God has chosen.</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22:14</w:t>
            </w:r>
          </w:p>
        </w:tc>
        <w:tc>
          <w:tcPr>
            <w:tcW w:type="dxa" w:w="2880"/>
            <w:tcW w:w="7920" w:type="dxa"/>
          </w:tcPr>
          <w:p>
            <w:r>
              <w:rPr>
                <w:b/>
              </w:rPr>
              <w:t>Matayo 22:14</w:t>
            </w:r>
          </w:p>
        </w:tc>
        <w:tc>
          <w:tcPr>
            <w:tcW w:type="dxa" w:w="2880"/>
            <w:tcW w:w="1440" w:type="dxa"/>
          </w:tcPr>
          <w:p>
            <w:pPr>
              <w:jc w:val="center"/>
            </w:pPr>
            <w:r>
              <w:rPr>
                <w:b/>
              </w:rPr>
              <w:t>OK</w:t>
            </w:r>
          </w:p>
        </w:tc>
      </w:tr>
      <w:tr>
        <w:tc>
          <w:tcPr>
            <w:tcW w:type="dxa" w:w="2880"/>
            <w:tcW w:w="7920" w:type="dxa"/>
          </w:tcPr>
          <w:p>
            <w:pPr>
              <w:spacing w:line="480" w:lineRule="auto"/>
            </w:pPr>
            <w:r>
              <w:t xml:space="preserve">For many people are called, but few are </w:t>
            </w:r>
            <w:r>
              <w:rPr>
                <w:b/>
              </w:rPr>
              <w:t>chosen</w:t>
            </w:r>
            <w:r>
              <w:t>."</w:t>
            </w:r>
          </w:p>
        </w:tc>
        <w:tc>
          <w:tcPr>
            <w:tcW w:type="dxa" w:w="2880"/>
            <w:tcW w:w="7920" w:type="dxa"/>
          </w:tcPr>
          <w:p>
            <w:pPr>
              <w:spacing w:line="480" w:lineRule="auto"/>
            </w:pPr>
            <w:r>
              <w:t>Kogwon ŋutu jore a luŋwe, ama ku ’dik lo wulwe.</w:t>
            </w:r>
          </w:p>
        </w:tc>
        <w:tc>
          <w:tcPr>
            <w:tcW w:type="dxa" w:w="2880"/>
            <w:vAlign w:val="center"/>
            <w:tcW w:w="1440" w:type="dxa"/>
          </w:tcPr>
          <w:p>
            <w:pPr>
              <w:jc w:val="center"/>
            </w:pPr>
            <w:r>
              <w:t>☐</w:t>
            </w:r>
          </w:p>
        </w:tc>
      </w:tr>
      <w:tr>
        <w:tc>
          <w:tcPr>
            <w:tcW w:type="dxa" w:w="2880"/>
            <w:tcW w:w="7920" w:type="dxa"/>
          </w:tcPr>
          <w:p>
            <w:r>
              <w:rPr>
                <w:b/>
              </w:rPr>
              <w:t>Luke 23:35</w:t>
            </w:r>
          </w:p>
        </w:tc>
        <w:tc>
          <w:tcPr>
            <w:tcW w:type="dxa" w:w="2880"/>
            <w:tcW w:w="7920" w:type="dxa"/>
          </w:tcPr>
          <w:p>
            <w:r>
              <w:rPr>
                <w:b/>
              </w:rPr>
              <w:t>Luka 23:35</w:t>
            </w:r>
          </w:p>
        </w:tc>
        <w:tc>
          <w:tcPr>
            <w:tcW w:type="dxa" w:w="2880"/>
            <w:tcW w:w="1440" w:type="dxa"/>
          </w:tcPr>
          <w:p>
            <w:pPr>
              <w:jc w:val="center"/>
            </w:pPr>
            <w:r>
              <w:rPr>
                <w:b/>
              </w:rPr>
              <w:t>OK</w:t>
            </w:r>
          </w:p>
        </w:tc>
      </w:tr>
      <w:tr>
        <w:tc>
          <w:tcPr>
            <w:tcW w:type="dxa" w:w="2880"/>
            <w:tcW w:w="7920" w:type="dxa"/>
          </w:tcPr>
          <w:p>
            <w:pPr>
              <w:spacing w:line="480" w:lineRule="auto"/>
            </w:pPr>
            <w:r>
              <w:t xml:space="preserve">The people stood watching while the rulers also were mocking him, saying, "He saved others. Let him save himself, if he is the Christ of God, the </w:t>
            </w:r>
            <w:r>
              <w:rPr>
                <w:b/>
              </w:rPr>
              <w:t>chosen</w:t>
            </w:r>
            <w:r>
              <w:t xml:space="preserve"> one."</w:t>
            </w:r>
          </w:p>
        </w:tc>
        <w:tc>
          <w:tcPr>
            <w:tcW w:type="dxa" w:w="2880"/>
            <w:tcW w:w="7920" w:type="dxa"/>
          </w:tcPr>
          <w:p>
            <w:pPr>
              <w:spacing w:line="480" w:lineRule="auto"/>
            </w:pPr>
            <w:r>
              <w:t>a ŋutu gwo ’de nyu i diŋa; ama a ŋutu kaliliyak lokukwön kweni ’e kweni ’e lepeŋ ’dö ’döju, adi, Lepeŋ lwöggu kulye ŋutu; ti nye lwöki mugun, ko nye a Masia lo Ŋun logon nye a wulun lo!</w:t>
            </w:r>
          </w:p>
        </w:tc>
        <w:tc>
          <w:tcPr>
            <w:tcW w:type="dxa" w:w="2880"/>
            <w:vAlign w:val="center"/>
            <w:tcW w:w="1440" w:type="dxa"/>
          </w:tcPr>
          <w:p>
            <w:pPr>
              <w:jc w:val="center"/>
            </w:pPr>
            <w:r>
              <w:t>☐</w:t>
            </w:r>
          </w:p>
        </w:tc>
      </w:tr>
      <w:tr>
        <w:tc>
          <w:tcPr>
            <w:tcW w:type="dxa" w:w="2880"/>
            <w:tcW w:w="7920" w:type="dxa"/>
          </w:tcPr>
          <w:p>
            <w:r>
              <w:rPr>
                <w:b/>
              </w:rPr>
              <w:t>Mark 13:20</w:t>
            </w:r>
          </w:p>
        </w:tc>
        <w:tc>
          <w:tcPr>
            <w:tcW w:type="dxa" w:w="2880"/>
            <w:tcW w:w="7920" w:type="dxa"/>
          </w:tcPr>
          <w:p>
            <w:r>
              <w:rPr>
                <w:b/>
              </w:rPr>
              <w:t>Marako 13:20</w:t>
            </w:r>
          </w:p>
        </w:tc>
        <w:tc>
          <w:tcPr>
            <w:tcW w:type="dxa" w:w="2880"/>
            <w:tcW w:w="1440" w:type="dxa"/>
          </w:tcPr>
          <w:p>
            <w:pPr>
              <w:jc w:val="center"/>
            </w:pPr>
            <w:r>
              <w:rPr>
                <w:b/>
              </w:rPr>
              <w:t>OK</w:t>
            </w:r>
          </w:p>
        </w:tc>
      </w:tr>
      <w:tr>
        <w:tc>
          <w:tcPr>
            <w:tcW w:type="dxa" w:w="2880"/>
            <w:tcW w:w="7920" w:type="dxa"/>
          </w:tcPr>
          <w:p>
            <w:pPr>
              <w:spacing w:line="480" w:lineRule="auto"/>
            </w:pPr>
            <w:r>
              <w:t xml:space="preserve">Unless the Lord had shortened the days, no flesh would be saved. But for the sake of the </w:t>
            </w:r>
            <w:r>
              <w:rPr>
                <w:b/>
              </w:rPr>
              <w:t>elect</w:t>
            </w:r>
            <w:r>
              <w:t xml:space="preserve">, those whom he </w:t>
            </w:r>
            <w:r>
              <w:rPr>
                <w:b/>
              </w:rPr>
              <w:t>chose</w:t>
            </w:r>
            <w:r>
              <w:t>, he cut short the days.</w:t>
            </w:r>
          </w:p>
        </w:tc>
        <w:tc>
          <w:tcPr>
            <w:tcW w:type="dxa" w:w="2880"/>
            <w:tcW w:w="7920" w:type="dxa"/>
          </w:tcPr>
          <w:p>
            <w:pPr>
              <w:spacing w:line="480" w:lineRule="auto"/>
            </w:pPr>
            <w:r>
              <w:t>A ko kodo matat bak ko nyokun perok kak, a ŋuto kodo gwe bayin lo lwolwoko, ama a nye ke nyokun perok kak kogwon kulya ti ŋutu lo wule logon nye aje (wulun) nyumun kulo.</w:t>
            </w:r>
          </w:p>
        </w:tc>
        <w:tc>
          <w:tcPr>
            <w:tcW w:type="dxa" w:w="2880"/>
            <w:vAlign w:val="center"/>
            <w:tcW w:w="1440" w:type="dxa"/>
          </w:tcPr>
          <w:p>
            <w:pPr>
              <w:jc w:val="center"/>
            </w:pPr>
            <w:r>
              <w:t>☐</w:t>
            </w:r>
          </w:p>
        </w:tc>
      </w:tr>
      <w:tr>
        <w:tc>
          <w:tcPr>
            <w:tcW w:type="dxa" w:w="2880"/>
            <w:tcW w:w="7920" w:type="dxa"/>
          </w:tcPr>
          <w:p>
            <w:r>
              <w:rPr>
                <w:b/>
              </w:rPr>
              <w:t>John 15:16</w:t>
            </w:r>
          </w:p>
        </w:tc>
        <w:tc>
          <w:tcPr>
            <w:tcW w:type="dxa" w:w="2880"/>
            <w:tcW w:w="7920" w:type="dxa"/>
          </w:tcPr>
          <w:p>
            <w:r>
              <w:rPr>
                <w:b/>
              </w:rPr>
              <w:t>Yoane 15:16</w:t>
            </w:r>
          </w:p>
        </w:tc>
        <w:tc>
          <w:tcPr>
            <w:tcW w:type="dxa" w:w="2880"/>
            <w:tcW w:w="1440" w:type="dxa"/>
          </w:tcPr>
          <w:p>
            <w:pPr>
              <w:jc w:val="center"/>
            </w:pPr>
            <w:r>
              <w:rPr>
                <w:b/>
              </w:rPr>
              <w:t>OK</w:t>
            </w:r>
          </w:p>
        </w:tc>
      </w:tr>
      <w:tr>
        <w:tc>
          <w:tcPr>
            <w:tcW w:type="dxa" w:w="2880"/>
            <w:tcW w:w="7920" w:type="dxa"/>
          </w:tcPr>
          <w:p>
            <w:pPr>
              <w:spacing w:line="480" w:lineRule="auto"/>
            </w:pPr>
            <w:r>
              <w:t xml:space="preserve">You did not </w:t>
            </w:r>
            <w:r>
              <w:rPr>
                <w:b/>
              </w:rPr>
              <w:t>choose</w:t>
            </w:r>
            <w:r>
              <w:t xml:space="preserve"> me, but I </w:t>
            </w:r>
            <w:r>
              <w:rPr>
                <w:b/>
              </w:rPr>
              <w:t>chose</w:t>
            </w:r>
            <w:r>
              <w:t xml:space="preserve"> you and appointed you so that you would go and bear fruit, and that your fruit should remain. This is so that whatever you ask of the Father in my name, he will give it to you.</w:t>
            </w:r>
          </w:p>
        </w:tc>
        <w:tc>
          <w:tcPr>
            <w:tcW w:type="dxa" w:w="2880"/>
            <w:tcW w:w="7920" w:type="dxa"/>
          </w:tcPr>
          <w:p>
            <w:pPr>
              <w:spacing w:line="480" w:lineRule="auto"/>
            </w:pPr>
            <w:r>
              <w:t>Ta a ko wulun nan, ama nan aje wulun ta ko a gelun ta anyen ta puputuru ŋerot i radan na ludweki. Kilo ludweki kasu ködyö yeyeŋon. A kirut Baba mo tiŋdi ta ŋo liŋ nagon ta a piyun köyö i karin kune.</w:t>
            </w:r>
          </w:p>
        </w:tc>
        <w:tc>
          <w:tcPr>
            <w:tcW w:type="dxa" w:w="2880"/>
            <w:vAlign w:val="center"/>
            <w:tcW w:w="1440" w:type="dxa"/>
          </w:tcPr>
          <w:p>
            <w:pPr>
              <w:jc w:val="center"/>
            </w:pPr>
            <w:r>
              <w:t>☐</w:t>
            </w:r>
          </w:p>
        </w:tc>
      </w:tr>
      <w:tr>
        <w:tc>
          <w:tcPr>
            <w:tcW w:type="dxa" w:w="2880"/>
            <w:tcW w:w="7920" w:type="dxa"/>
          </w:tcPr>
          <w:p>
            <w:r>
              <w:rPr>
                <w:b/>
              </w:rPr>
              <w:t>John 15:19</w:t>
            </w:r>
          </w:p>
        </w:tc>
        <w:tc>
          <w:tcPr>
            <w:tcW w:type="dxa" w:w="2880"/>
            <w:tcW w:w="7920" w:type="dxa"/>
          </w:tcPr>
          <w:p>
            <w:r>
              <w:rPr>
                <w:b/>
              </w:rPr>
              <w:t>Yoane 15:19</w:t>
            </w:r>
          </w:p>
        </w:tc>
        <w:tc>
          <w:tcPr>
            <w:tcW w:type="dxa" w:w="2880"/>
            <w:tcW w:w="1440" w:type="dxa"/>
          </w:tcPr>
          <w:p>
            <w:pPr>
              <w:jc w:val="center"/>
            </w:pPr>
            <w:r>
              <w:rPr>
                <w:b/>
              </w:rPr>
              <w:t>OK</w:t>
            </w:r>
          </w:p>
        </w:tc>
      </w:tr>
      <w:tr>
        <w:tc>
          <w:tcPr>
            <w:tcW w:type="dxa" w:w="2880"/>
            <w:tcW w:w="7920" w:type="dxa"/>
          </w:tcPr>
          <w:p>
            <w:pPr>
              <w:spacing w:line="480" w:lineRule="auto"/>
            </w:pPr>
            <w:r>
              <w:t xml:space="preserve">If you were of the world, the world would love you as its own. But because you are not of the world and because I </w:t>
            </w:r>
            <w:r>
              <w:rPr>
                <w:b/>
              </w:rPr>
              <w:t>chose</w:t>
            </w:r>
            <w:r>
              <w:t xml:space="preserve"> you out of the world, therefore the world hates you.</w:t>
            </w:r>
          </w:p>
        </w:tc>
        <w:tc>
          <w:tcPr>
            <w:tcW w:type="dxa" w:w="2880"/>
            <w:tcW w:w="7920" w:type="dxa"/>
          </w:tcPr>
          <w:p>
            <w:pPr>
              <w:spacing w:line="480" w:lineRule="auto"/>
            </w:pPr>
            <w:r>
              <w:t>Ko ta ködyö a ti na kak, a kak na ködyö nyanyar kanyit. Ta ’bayin a ti na kak kogwon nan aje wulun ta kaŋo i na kak, nyena ko ŋina kwe a kak na mane man ta.</w:t>
            </w:r>
          </w:p>
        </w:tc>
        <w:tc>
          <w:tcPr>
            <w:tcW w:type="dxa" w:w="2880"/>
            <w:vAlign w:val="center"/>
            <w:tcW w:w="1440" w:type="dxa"/>
          </w:tcPr>
          <w:p>
            <w:pPr>
              <w:jc w:val="center"/>
            </w:pPr>
            <w:r>
              <w:t>☐</w:t>
            </w:r>
          </w:p>
        </w:tc>
      </w:tr>
      <w:tr>
        <w:tc>
          <w:tcPr>
            <w:tcW w:type="dxa" w:w="2880"/>
            <w:tcW w:w="7920" w:type="dxa"/>
          </w:tcPr>
          <w:p>
            <w:r>
              <w:rPr>
                <w:b/>
              </w:rPr>
              <w:t>Romans 8:33</w:t>
            </w:r>
          </w:p>
        </w:tc>
        <w:tc>
          <w:tcPr>
            <w:tcW w:type="dxa" w:w="2880"/>
            <w:tcW w:w="7920" w:type="dxa"/>
          </w:tcPr>
          <w:p>
            <w:r>
              <w:rPr>
                <w:b/>
              </w:rPr>
              <w:t>Roma 8:33</w:t>
            </w:r>
          </w:p>
        </w:tc>
        <w:tc>
          <w:tcPr>
            <w:tcW w:type="dxa" w:w="2880"/>
            <w:tcW w:w="1440" w:type="dxa"/>
          </w:tcPr>
          <w:p>
            <w:pPr>
              <w:jc w:val="center"/>
            </w:pPr>
            <w:r>
              <w:rPr>
                <w:b/>
              </w:rPr>
              <w:t>OK</w:t>
            </w:r>
          </w:p>
        </w:tc>
      </w:tr>
      <w:tr>
        <w:tc>
          <w:tcPr>
            <w:tcW w:type="dxa" w:w="2880"/>
            <w:tcW w:w="7920" w:type="dxa"/>
          </w:tcPr>
          <w:p>
            <w:pPr>
              <w:spacing w:line="480" w:lineRule="auto"/>
            </w:pPr>
            <w:r>
              <w:t xml:space="preserve">Who will bring any accusation against God's </w:t>
            </w:r>
            <w:r>
              <w:rPr>
                <w:b/>
              </w:rPr>
              <w:t>chosen</w:t>
            </w:r>
            <w:r>
              <w:t xml:space="preserve"> ones? God is the one who justifies.</w:t>
            </w:r>
          </w:p>
        </w:tc>
        <w:tc>
          <w:tcPr>
            <w:tcW w:type="dxa" w:w="2880"/>
            <w:tcW w:w="7920" w:type="dxa"/>
          </w:tcPr>
          <w:p>
            <w:pPr>
              <w:spacing w:line="480" w:lineRule="auto"/>
            </w:pPr>
            <w:r>
              <w:t>Ŋa logon ŋona mo ŋöŋökiŋdyö ŋutu lo wulwe ti Ŋun kilo? Ŋutu ’bayin, kogwon Ŋun ko mugun nanyit a tuggö adi se ’bak kulya.</w:t>
            </w:r>
          </w:p>
        </w:tc>
        <w:tc>
          <w:tcPr>
            <w:tcW w:type="dxa" w:w="2880"/>
            <w:vAlign w:val="center"/>
            <w:tcW w:w="1440" w:type="dxa"/>
          </w:tcPr>
          <w:p>
            <w:pPr>
              <w:jc w:val="center"/>
            </w:pPr>
            <w:r>
              <w:t>☐</w:t>
            </w:r>
          </w:p>
        </w:tc>
      </w:tr>
      <w:tr>
        <w:tc>
          <w:tcPr>
            <w:tcW w:type="dxa" w:w="2880"/>
            <w:tcW w:w="7920" w:type="dxa"/>
          </w:tcPr>
          <w:p>
            <w:r>
              <w:rPr>
                <w:b/>
              </w:rPr>
              <w:t>Romans 11:5</w:t>
            </w:r>
          </w:p>
        </w:tc>
        <w:tc>
          <w:tcPr>
            <w:tcW w:type="dxa" w:w="2880"/>
            <w:tcW w:w="7920" w:type="dxa"/>
          </w:tcPr>
          <w:p>
            <w:r>
              <w:rPr>
                <w:b/>
              </w:rPr>
              <w:t>Roma 11:5</w:t>
            </w:r>
          </w:p>
        </w:tc>
        <w:tc>
          <w:tcPr>
            <w:tcW w:type="dxa" w:w="2880"/>
            <w:tcW w:w="1440" w:type="dxa"/>
          </w:tcPr>
          <w:p>
            <w:pPr>
              <w:jc w:val="center"/>
            </w:pPr>
            <w:r>
              <w:rPr>
                <w:b/>
              </w:rPr>
              <w:t>OK</w:t>
            </w:r>
          </w:p>
        </w:tc>
      </w:tr>
      <w:tr>
        <w:tc>
          <w:tcPr>
            <w:tcW w:type="dxa" w:w="2880"/>
            <w:tcW w:w="7920" w:type="dxa"/>
          </w:tcPr>
          <w:p>
            <w:pPr>
              <w:spacing w:line="480" w:lineRule="auto"/>
            </w:pPr>
            <w:r>
              <w:t xml:space="preserve">Even so then, at this present time also there is a remnant because of the </w:t>
            </w:r>
            <w:r>
              <w:rPr>
                <w:b/>
              </w:rPr>
              <w:t>choice</w:t>
            </w:r>
            <w:r>
              <w:t xml:space="preserve"> of grace.</w:t>
            </w:r>
          </w:p>
        </w:tc>
        <w:tc>
          <w:tcPr>
            <w:tcW w:type="dxa" w:w="2880"/>
            <w:tcW w:w="7920" w:type="dxa"/>
          </w:tcPr>
          <w:p>
            <w:pPr>
              <w:spacing w:line="480" w:lineRule="auto"/>
            </w:pPr>
            <w:r>
              <w:t>Nyena köti gwon sona i na diŋit na adi, pitönö ti ŋutu kata logon Ŋun a wulunko ’busan nanyit na nyaŋu.</w:t>
            </w:r>
          </w:p>
        </w:tc>
        <w:tc>
          <w:tcPr>
            <w:tcW w:type="dxa" w:w="2880"/>
            <w:vAlign w:val="center"/>
            <w:tcW w:w="1440" w:type="dxa"/>
          </w:tcPr>
          <w:p>
            <w:pPr>
              <w:jc w:val="center"/>
            </w:pPr>
            <w:r>
              <w:t>☐</w:t>
            </w:r>
          </w:p>
        </w:tc>
      </w:tr>
      <w:tr>
        <w:tc>
          <w:tcPr>
            <w:tcW w:type="dxa" w:w="2880"/>
            <w:tcW w:w="7920" w:type="dxa"/>
          </w:tcPr>
          <w:p>
            <w:r>
              <w:rPr>
                <w:b/>
              </w:rPr>
              <w:t>Ephesians 1:4</w:t>
            </w:r>
          </w:p>
        </w:tc>
        <w:tc>
          <w:tcPr>
            <w:tcW w:type="dxa" w:w="2880"/>
            <w:tcW w:w="7920" w:type="dxa"/>
          </w:tcPr>
          <w:p>
            <w:r>
              <w:rPr>
                <w:b/>
              </w:rPr>
              <w:t>Epeso 1:4</w:t>
            </w:r>
          </w:p>
        </w:tc>
        <w:tc>
          <w:tcPr>
            <w:tcW w:type="dxa" w:w="2880"/>
            <w:tcW w:w="1440" w:type="dxa"/>
          </w:tcPr>
          <w:p>
            <w:pPr>
              <w:jc w:val="center"/>
            </w:pPr>
            <w:r>
              <w:rPr>
                <w:b/>
              </w:rPr>
              <w:t>OK</w:t>
            </w:r>
          </w:p>
        </w:tc>
      </w:tr>
      <w:tr>
        <w:tc>
          <w:tcPr>
            <w:tcW w:type="dxa" w:w="2880"/>
            <w:tcW w:w="7920" w:type="dxa"/>
          </w:tcPr>
          <w:p>
            <w:pPr>
              <w:spacing w:line="480" w:lineRule="auto"/>
            </w:pPr>
            <w:r>
              <w:t xml:space="preserve">God </w:t>
            </w:r>
            <w:r>
              <w:rPr>
                <w:b/>
              </w:rPr>
              <w:t>chose</w:t>
            </w:r>
            <w:r>
              <w:t xml:space="preserve"> us in him from the foundation of the world, that we may be holy and blameless in his sight in love.</w:t>
            </w:r>
          </w:p>
        </w:tc>
        <w:tc>
          <w:tcPr>
            <w:tcW w:type="dxa" w:w="2880"/>
            <w:tcW w:w="7920" w:type="dxa"/>
          </w:tcPr>
          <w:p>
            <w:pPr>
              <w:spacing w:line="480" w:lineRule="auto"/>
            </w:pPr>
            <w:r>
              <w:t>I dingit na gweya na kak na, Ngun a wolundo yi i komong na Kristo anyen yi gwon lokye, 'bakan na yuyuket kauit metet a koti ko nyaret.</w:t>
            </w:r>
          </w:p>
        </w:tc>
        <w:tc>
          <w:tcPr>
            <w:tcW w:type="dxa" w:w="2880"/>
            <w:vAlign w:val="center"/>
            <w:tcW w:w="1440" w:type="dxa"/>
          </w:tcPr>
          <w:p>
            <w:pPr>
              <w:jc w:val="center"/>
            </w:pPr>
            <w:r>
              <w:t>☐</w:t>
            </w:r>
          </w:p>
        </w:tc>
      </w:tr>
      <w:tr>
        <w:tc>
          <w:tcPr>
            <w:tcW w:type="dxa" w:w="2880"/>
            <w:tcW w:w="7920" w:type="dxa"/>
          </w:tcPr>
          <w:p>
            <w:r>
              <w:rPr>
                <w:b/>
              </w:rPr>
              <w:t>Colossians 3:12</w:t>
            </w:r>
          </w:p>
        </w:tc>
        <w:tc>
          <w:tcPr>
            <w:tcW w:type="dxa" w:w="2880"/>
            <w:tcW w:w="7920" w:type="dxa"/>
          </w:tcPr>
          <w:p>
            <w:r>
              <w:rPr>
                <w:b/>
              </w:rPr>
              <w:t>Kolosai 3:12</w:t>
            </w:r>
          </w:p>
        </w:tc>
        <w:tc>
          <w:tcPr>
            <w:tcW w:type="dxa" w:w="2880"/>
            <w:tcW w:w="1440" w:type="dxa"/>
          </w:tcPr>
          <w:p>
            <w:pPr>
              <w:jc w:val="center"/>
            </w:pPr>
            <w:r>
              <w:rPr>
                <w:b/>
              </w:rPr>
              <w:t>OK</w:t>
            </w:r>
          </w:p>
        </w:tc>
      </w:tr>
      <w:tr>
        <w:tc>
          <w:tcPr>
            <w:tcW w:type="dxa" w:w="2880"/>
            <w:tcW w:w="7920" w:type="dxa"/>
          </w:tcPr>
          <w:p>
            <w:pPr>
              <w:spacing w:line="480" w:lineRule="auto"/>
            </w:pPr>
            <w:r>
              <w:t xml:space="preserve">Therefore, as God's </w:t>
            </w:r>
            <w:r>
              <w:rPr>
                <w:b/>
              </w:rPr>
              <w:t>chosen</w:t>
            </w:r>
            <w:r>
              <w:t xml:space="preserve"> ones, holy and beloved, put on a heart of mercy, kindness, humility, gentleness, and patience.</w:t>
            </w:r>
          </w:p>
        </w:tc>
        <w:tc>
          <w:tcPr>
            <w:tcW w:type="dxa" w:w="2880"/>
            <w:tcW w:w="7920" w:type="dxa"/>
          </w:tcPr>
          <w:p>
            <w:pPr>
              <w:spacing w:line="480" w:lineRule="auto"/>
            </w:pPr>
            <w:r>
              <w:t>Nyena, gwoso nagon Ngun a wulu ta ngutu kayit lo nyanyara na, rukukindi kine gwoso bonggwat kweja adi won na konyen, ko kwekinda na 'busan ko tokoyokan, ko pele na lilik se ko ngongga taling.</w:t>
            </w: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2 Timoteo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endure all things for those who are </w:t>
            </w:r>
            <w:r>
              <w:rPr>
                <w:b/>
              </w:rPr>
              <w:t>chosen</w:t>
            </w:r>
            <w:r>
              <w:t>, so that they also may obtain the salvation that is in Christ Jesus, with eternal glory.</w:t>
            </w:r>
          </w:p>
        </w:tc>
        <w:tc>
          <w:tcPr>
            <w:tcW w:type="dxa" w:w="2880"/>
            <w:tcW w:w="7920" w:type="dxa"/>
          </w:tcPr>
          <w:p>
            <w:pPr>
              <w:spacing w:line="480" w:lineRule="auto"/>
            </w:pPr>
            <w:r>
              <w:t>Nyenagon nan a ngongga ngo ling kogwon kulya ti ngulu logon ngun a wulun, anyen se koti bongo ryeju lwokit na gwon ko Kristo Yesu i mugun na se ko minyo lo yeng nyin</w:t>
            </w: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Tito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w:t>
            </w:r>
            <w:r>
              <w:rPr>
                <w:b/>
              </w:rPr>
              <w:t>chosen</w:t>
            </w:r>
            <w:r>
              <w:t xml:space="preserve"> people and the knowledge of the truth that agrees with godliness,</w:t>
            </w:r>
          </w:p>
        </w:tc>
        <w:tc>
          <w:tcPr>
            <w:tcW w:type="dxa" w:w="2880"/>
            <w:tcW w:w="7920" w:type="dxa"/>
          </w:tcPr>
          <w:p>
            <w:pPr>
              <w:spacing w:line="480" w:lineRule="auto"/>
            </w:pPr>
            <w:r>
              <w:t>Paulo a 'dupiet lo Ngun ko luyokie lo Yesu Kristo anyen tinda yupet na ngutu lo wule ti Ngun i puputuru ngerot, ko anyen se deden kulya ti to'diri nagon ti keri lo Ngun,</w:t>
            </w:r>
          </w:p>
        </w:tc>
        <w:tc>
          <w:tcPr>
            <w:tcW w:type="dxa" w:w="2880"/>
            <w:vAlign w:val="center"/>
            <w:tcW w:w="1440" w:type="dxa"/>
          </w:tcPr>
          <w:p>
            <w:pPr>
              <w:jc w:val="center"/>
            </w:pPr>
            <w:r>
              <w:t>☐</w:t>
            </w:r>
          </w:p>
        </w:tc>
      </w:tr>
      <w:tr>
        <w:tc>
          <w:tcPr>
            <w:tcW w:type="dxa" w:w="2880"/>
            <w:tcW w:w="7920" w:type="dxa"/>
          </w:tcPr>
          <w:p>
            <w:r>
              <w:rPr>
                <w:b/>
              </w:rPr>
              <w:t>1 Peter 1:1</w:t>
            </w:r>
          </w:p>
        </w:tc>
        <w:tc>
          <w:tcPr>
            <w:tcW w:type="dxa" w:w="2880"/>
            <w:tcW w:w="7920" w:type="dxa"/>
          </w:tcPr>
          <w:p>
            <w:r>
              <w:rPr>
                <w:b/>
              </w:rPr>
              <w:t>1 Petero 1:1</w:t>
            </w:r>
          </w:p>
        </w:tc>
        <w:tc>
          <w:tcPr>
            <w:tcW w:type="dxa" w:w="2880"/>
            <w:tcW w:w="1440" w:type="dxa"/>
          </w:tcPr>
          <w:p>
            <w:pPr>
              <w:jc w:val="center"/>
            </w:pPr>
            <w:r>
              <w:rPr>
                <w:b/>
              </w:rPr>
              <w:t>OK</w:t>
            </w:r>
          </w:p>
        </w:tc>
      </w:tr>
      <w:tr>
        <w:tc>
          <w:tcPr>
            <w:tcW w:type="dxa" w:w="2880"/>
            <w:tcW w:w="7920" w:type="dxa"/>
          </w:tcPr>
          <w:p>
            <w:pPr>
              <w:spacing w:line="480" w:lineRule="auto"/>
            </w:pPr>
            <w:r>
              <w:t xml:space="preserve">Peter, an apostle of Jesus Christ, to the foreigners of the dispersion, the </w:t>
            </w:r>
            <w:r>
              <w:rPr>
                <w:b/>
              </w:rPr>
              <w:t>chosen</w:t>
            </w:r>
            <w:r>
              <w:t xml:space="preserve"> ones, throughout Pontus, Galatia, Cappadocia, Asia, and Bithynia.</w:t>
            </w:r>
          </w:p>
        </w:tc>
        <w:tc>
          <w:tcPr>
            <w:tcW w:type="dxa" w:w="2880"/>
            <w:tcW w:w="7920" w:type="dxa"/>
          </w:tcPr>
          <w:p>
            <w:pPr>
              <w:spacing w:line="480" w:lineRule="auto"/>
            </w:pPr>
            <w:r>
              <w:t>Nan petero luyokie lo yesu kristo ko ŋutu ti ŋun logon kere toreaji, a monundye i ponto, ko i Galatia, ko i kapodokia, ko i Asia, ko i Bitunia kilo.</w:t>
            </w:r>
          </w:p>
        </w:tc>
        <w:tc>
          <w:tcPr>
            <w:tcW w:type="dxa" w:w="2880"/>
            <w:vAlign w:val="center"/>
            <w:tcW w:w="1440" w:type="dxa"/>
          </w:tcPr>
          <w:p>
            <w:pPr>
              <w:jc w:val="center"/>
            </w:pPr>
            <w:r>
              <w:t>☐</w:t>
            </w:r>
          </w:p>
        </w:tc>
      </w:tr>
      <w:tr>
        <w:tc>
          <w:tcPr>
            <w:tcW w:type="dxa" w:w="2880"/>
            <w:tcW w:w="7920" w:type="dxa"/>
          </w:tcPr>
          <w:p>
            <w:r>
              <w:rPr>
                <w:b/>
              </w:rPr>
              <w:t>1 Peter 2:9</w:t>
            </w:r>
          </w:p>
        </w:tc>
        <w:tc>
          <w:tcPr>
            <w:tcW w:type="dxa" w:w="2880"/>
            <w:tcW w:w="7920" w:type="dxa"/>
          </w:tcPr>
          <w:p>
            <w:r>
              <w:rPr>
                <w:b/>
              </w:rPr>
              <w:t>1 Petero 2:9</w:t>
            </w:r>
          </w:p>
        </w:tc>
        <w:tc>
          <w:tcPr>
            <w:tcW w:type="dxa" w:w="2880"/>
            <w:tcW w:w="1440" w:type="dxa"/>
          </w:tcPr>
          <w:p>
            <w:pPr>
              <w:jc w:val="center"/>
            </w:pPr>
            <w:r>
              <w:rPr>
                <w:b/>
              </w:rPr>
              <w:t>OK</w:t>
            </w:r>
          </w:p>
        </w:tc>
      </w:tr>
      <w:tr>
        <w:tc>
          <w:tcPr>
            <w:tcW w:type="dxa" w:w="2880"/>
            <w:tcW w:w="7920" w:type="dxa"/>
          </w:tcPr>
          <w:p>
            <w:pPr>
              <w:spacing w:line="480" w:lineRule="auto"/>
            </w:pPr>
            <w:r>
              <w:t xml:space="preserve">But you are a </w:t>
            </w:r>
            <w:r>
              <w:rPr>
                <w:b/>
              </w:rPr>
              <w:t>chosen</w:t>
            </w:r>
            <w:r>
              <w:t xml:space="preserve"> people, a royal priesthood, a holy nation, a people for God's possession, so that you would announce the wonderful actions of the one who called you out from darkness into his marvelous light.</w:t>
            </w:r>
          </w:p>
        </w:tc>
        <w:tc>
          <w:tcPr>
            <w:tcW w:type="dxa" w:w="2880"/>
            <w:tcW w:w="7920" w:type="dxa"/>
          </w:tcPr>
          <w:p>
            <w:pPr>
              <w:spacing w:line="480" w:lineRule="auto"/>
            </w:pPr>
            <w:r>
              <w:t>Ama ta a kotumit na wulwe, a koanejin ti mor. A jur lo gelwe a loke, ko a ŋutu lomoriot ti ŋun, anyen ta boŋo tokuoddu konesi na’but parik nakwekwelen ti lepeŋ logon kere luŋunda ta kaŋo i mude anyen po i parara nayit sorit lo.</w:t>
            </w:r>
          </w:p>
        </w:tc>
        <w:tc>
          <w:tcPr>
            <w:tcW w:type="dxa" w:w="2880"/>
            <w:vAlign w:val="center"/>
            <w:tcW w:w="1440" w:type="dxa"/>
          </w:tcPr>
          <w:p>
            <w:pPr>
              <w:jc w:val="center"/>
            </w:pPr>
            <w:r>
              <w:t>☐</w:t>
            </w:r>
          </w:p>
        </w:tc>
      </w:tr>
      <w:tr>
        <w:tc>
          <w:tcPr>
            <w:tcW w:type="dxa" w:w="2880"/>
            <w:tcW w:w="7920" w:type="dxa"/>
          </w:tcPr>
          <w:p>
            <w:r>
              <w:rPr>
                <w:b/>
              </w:rPr>
              <w:t>2 Peter 1:10</w:t>
            </w:r>
          </w:p>
        </w:tc>
        <w:tc>
          <w:tcPr>
            <w:tcW w:type="dxa" w:w="2880"/>
            <w:tcW w:w="7920" w:type="dxa"/>
          </w:tcPr>
          <w:p>
            <w:r>
              <w:rPr>
                <w:b/>
              </w:rPr>
              <w:t>2 Petero 1:10</w:t>
            </w:r>
          </w:p>
        </w:tc>
        <w:tc>
          <w:tcPr>
            <w:tcW w:type="dxa" w:w="2880"/>
            <w:tcW w:w="1440" w:type="dxa"/>
          </w:tcPr>
          <w:p>
            <w:pPr>
              <w:jc w:val="center"/>
            </w:pPr>
            <w:r>
              <w:rPr>
                <w:b/>
              </w:rPr>
              <w:t>OK</w:t>
            </w:r>
          </w:p>
        </w:tc>
      </w:tr>
      <w:tr>
        <w:tc>
          <w:tcPr>
            <w:tcW w:type="dxa" w:w="2880"/>
            <w:tcW w:w="7920" w:type="dxa"/>
          </w:tcPr>
          <w:p>
            <w:pPr>
              <w:spacing w:line="480" w:lineRule="auto"/>
            </w:pPr>
            <w:r>
              <w:t xml:space="preserve">Therefore, brothers, do your best to make your calling and </w:t>
            </w:r>
            <w:r>
              <w:rPr>
                <w:b/>
              </w:rPr>
              <w:t>election</w:t>
            </w:r>
            <w:r>
              <w:t xml:space="preserve"> sure, for if you do these things, you will not stumble.</w:t>
            </w:r>
          </w:p>
        </w:tc>
        <w:tc>
          <w:tcPr>
            <w:tcW w:type="dxa" w:w="2880"/>
            <w:tcW w:w="7920" w:type="dxa"/>
          </w:tcPr>
          <w:p>
            <w:pPr>
              <w:spacing w:line="480" w:lineRule="auto"/>
            </w:pPr>
            <w:r>
              <w:t>Nyenagon luŋasirik kuwe, tisakindi ta ‘borik anyen ta boŋo tindu luŋu nasu ko wulwe nasu i dena gwak-kogwon ko ta kokon kine ŋo a ta molu konye ‘doro su.</w:t>
            </w:r>
          </w:p>
        </w:tc>
        <w:tc>
          <w:tcPr>
            <w:tcW w:type="dxa" w:w="2880"/>
            <w:vAlign w:val="center"/>
            <w:tcW w:w="1440" w:type="dxa"/>
          </w:tcPr>
          <w:p>
            <w:pPr>
              <w:jc w:val="center"/>
            </w:pPr>
            <w:r>
              <w:t>☐</w:t>
            </w:r>
          </w:p>
        </w:tc>
      </w:tr>
      <w:tr>
        <w:tc>
          <w:tcPr>
            <w:tcW w:type="dxa" w:w="2880"/>
            <w:tcW w:w="7920" w:type="dxa"/>
          </w:tcPr>
          <w:p>
            <w:r>
              <w:rPr>
                <w:b/>
              </w:rPr>
              <w:t>2 John 1:1</w:t>
            </w:r>
          </w:p>
        </w:tc>
        <w:tc>
          <w:tcPr>
            <w:tcW w:type="dxa" w:w="2880"/>
            <w:tcW w:w="7920" w:type="dxa"/>
          </w:tcPr>
          <w:p>
            <w:r>
              <w:rPr>
                <w:b/>
              </w:rPr>
              <w:t>2 Yoani 1:1</w:t>
            </w:r>
          </w:p>
        </w:tc>
        <w:tc>
          <w:tcPr>
            <w:tcW w:type="dxa" w:w="2880"/>
            <w:tcW w:w="1440" w:type="dxa"/>
          </w:tcPr>
          <w:p>
            <w:pPr>
              <w:jc w:val="center"/>
            </w:pPr>
            <w:r>
              <w:rPr>
                <w:b/>
              </w:rPr>
              <w:t>OK</w:t>
            </w:r>
          </w:p>
        </w:tc>
      </w:tr>
      <w:tr>
        <w:tc>
          <w:tcPr>
            <w:tcW w:type="dxa" w:w="2880"/>
            <w:tcW w:w="7920" w:type="dxa"/>
          </w:tcPr>
          <w:p>
            <w:pPr>
              <w:spacing w:line="480" w:lineRule="auto"/>
            </w:pPr>
            <w:r>
              <w:t xml:space="preserve">From the elder to the </w:t>
            </w:r>
            <w:r>
              <w:rPr>
                <w:b/>
              </w:rPr>
              <w:t>chosen</w:t>
            </w:r>
            <w:r>
              <w:t xml:space="preserve"> lady and her children, whom I love in truth—and not only I, but also all those who have known the truth—</w:t>
            </w:r>
          </w:p>
        </w:tc>
        <w:tc>
          <w:tcPr>
            <w:tcW w:type="dxa" w:w="2880"/>
            <w:tcW w:w="7920" w:type="dxa"/>
          </w:tcPr>
          <w:p>
            <w:pPr>
              <w:spacing w:line="480" w:lineRule="auto"/>
            </w:pPr>
            <w:r>
              <w:t>Nan temejiktyo roman ko do ŋuto duma nagon ŋun a wulun na, se ko ŋwajik kulok logon nan nyanyar i kulya ti to’diri kilo a gwon a nan ka’de ama koti se liŋ logon deden kulya ti to’diri kilo nyanyar ta.</w:t>
            </w:r>
          </w:p>
        </w:tc>
        <w:tc>
          <w:tcPr>
            <w:tcW w:type="dxa" w:w="2880"/>
            <w:vAlign w:val="center"/>
            <w:tcW w:w="1440" w:type="dxa"/>
          </w:tcPr>
          <w:p>
            <w:pPr>
              <w:jc w:val="center"/>
            </w:pPr>
            <w:r>
              <w:t>☐</w:t>
            </w:r>
          </w:p>
        </w:tc>
      </w:tr>
    </w:tbl>
    <w:p>
      <w:pPr>
        <w:pStyle w:val="Heading1"/>
        <w:spacing w:before="0"/>
      </w:pPr>
      <w:r>
        <w:t>endure (G5278, G5281, G5297)</w:t>
      </w:r>
    </w:p>
    <w:p>
      <w:r/>
      <w:r>
        <w:t>This word can mean:</w:t>
      </w:r>
      <w:r/>
      <w:r/>
    </w:p>
    <w:p>
      <w:pPr>
        <w:pStyle w:val="ListBullet"/>
        <w:spacing w:line="240" w:lineRule="auto"/>
        <w:ind w:left="720"/>
      </w:pPr>
      <w:r/>
      <w:r>
        <w:t>To patiently bear a difficult situation.</w:t>
      </w:r>
      <w:r/>
    </w:p>
    <w:p>
      <w:pPr>
        <w:pStyle w:val="ListBullet"/>
        <w:spacing w:line="240" w:lineRule="auto" w:after="0"/>
        <w:ind w:left="720"/>
      </w:pPr>
      <w:r/>
      <w:r>
        <w:t>To be steadfast or have perseverance, which means to continue doing something patiently or to wait for something patiently.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10:22</w:t>
            </w:r>
          </w:p>
        </w:tc>
        <w:tc>
          <w:tcPr>
            <w:tcW w:type="dxa" w:w="2880"/>
            <w:tcW w:w="7920" w:type="dxa"/>
          </w:tcPr>
          <w:p>
            <w:r>
              <w:rPr>
                <w:b/>
              </w:rPr>
              <w:t>Matayo 10:22</w:t>
            </w:r>
          </w:p>
        </w:tc>
        <w:tc>
          <w:tcPr>
            <w:tcW w:type="dxa" w:w="2880"/>
            <w:tcW w:w="1440" w:type="dxa"/>
          </w:tcPr>
          <w:p>
            <w:pPr>
              <w:jc w:val="center"/>
            </w:pPr>
            <w:r>
              <w:rPr>
                <w:b/>
              </w:rPr>
              <w:t>OK</w:t>
            </w:r>
          </w:p>
        </w:tc>
      </w:tr>
      <w:tr>
        <w:tc>
          <w:tcPr>
            <w:tcW w:type="dxa" w:w="2880"/>
            <w:tcW w:w="7920" w:type="dxa"/>
          </w:tcPr>
          <w:p>
            <w:pPr>
              <w:spacing w:line="480" w:lineRule="auto"/>
            </w:pPr>
            <w:r>
              <w:t xml:space="preserve">You will be hated by everyone because of my name. But whoever </w:t>
            </w:r>
            <w:r>
              <w:rPr>
                <w:b/>
              </w:rPr>
              <w:t>endures</w:t>
            </w:r>
            <w:r>
              <w:t xml:space="preserve"> to the end, that person will be saved.</w:t>
            </w:r>
          </w:p>
        </w:tc>
        <w:tc>
          <w:tcPr>
            <w:tcW w:type="dxa" w:w="2880"/>
            <w:tcW w:w="7920" w:type="dxa"/>
          </w:tcPr>
          <w:p>
            <w:pPr>
              <w:spacing w:line="480" w:lineRule="auto"/>
            </w:pPr>
            <w:r>
              <w:t>A ŋutu lid molu mane man ta kogwon Karin kuwe ama ŋutu lgon a Dodga tolo ko dutet lo molu lwo lwoko</w:t>
            </w:r>
          </w:p>
        </w:tc>
        <w:tc>
          <w:tcPr>
            <w:tcW w:type="dxa" w:w="2880"/>
            <w:vAlign w:val="center"/>
            <w:tcW w:w="1440" w:type="dxa"/>
          </w:tcPr>
          <w:p>
            <w:pPr>
              <w:jc w:val="center"/>
            </w:pPr>
            <w:r>
              <w:t>☐</w:t>
            </w:r>
          </w:p>
        </w:tc>
      </w:tr>
      <w:tr>
        <w:tc>
          <w:tcPr>
            <w:tcW w:type="dxa" w:w="2880"/>
            <w:tcW w:w="7920" w:type="dxa"/>
          </w:tcPr>
          <w:p>
            <w:r>
              <w:rPr>
                <w:b/>
              </w:rPr>
              <w:t>Mark 13:13</w:t>
            </w:r>
          </w:p>
        </w:tc>
        <w:tc>
          <w:tcPr>
            <w:tcW w:type="dxa" w:w="2880"/>
            <w:tcW w:w="7920" w:type="dxa"/>
          </w:tcPr>
          <w:p>
            <w:r>
              <w:rPr>
                <w:b/>
              </w:rPr>
              <w:t>Marako 13:13</w:t>
            </w:r>
          </w:p>
        </w:tc>
        <w:tc>
          <w:tcPr>
            <w:tcW w:type="dxa" w:w="2880"/>
            <w:tcW w:w="1440" w:type="dxa"/>
          </w:tcPr>
          <w:p>
            <w:pPr>
              <w:jc w:val="center"/>
            </w:pPr>
            <w:r>
              <w:rPr>
                <w:b/>
              </w:rPr>
              <w:t>OK</w:t>
            </w:r>
          </w:p>
        </w:tc>
      </w:tr>
      <w:tr>
        <w:tc>
          <w:tcPr>
            <w:tcW w:type="dxa" w:w="2880"/>
            <w:tcW w:w="7920" w:type="dxa"/>
          </w:tcPr>
          <w:p>
            <w:pPr>
              <w:spacing w:line="480" w:lineRule="auto"/>
            </w:pPr>
            <w:r>
              <w:t xml:space="preserve">You will be hated by everyone because of my name. But whoever </w:t>
            </w:r>
            <w:r>
              <w:rPr>
                <w:b/>
              </w:rPr>
              <w:t>endures</w:t>
            </w:r>
            <w:r>
              <w:t xml:space="preserve"> to the end, that person will be saved.</w:t>
            </w:r>
          </w:p>
        </w:tc>
        <w:tc>
          <w:tcPr>
            <w:tcW w:type="dxa" w:w="2880"/>
            <w:tcW w:w="7920" w:type="dxa"/>
          </w:tcPr>
          <w:p>
            <w:pPr>
              <w:spacing w:line="480" w:lineRule="auto"/>
            </w:pPr>
            <w:r>
              <w:t>A ŋutu liŋ molu mane man ta kogwon Karin kuwe. Ama ŋuto logon a ŋuŋga tojo ko dutet lo molu lwolwoko.</w:t>
            </w:r>
          </w:p>
        </w:tc>
        <w:tc>
          <w:tcPr>
            <w:tcW w:type="dxa" w:w="2880"/>
            <w:vAlign w:val="center"/>
            <w:tcW w:w="1440" w:type="dxa"/>
          </w:tcPr>
          <w:p>
            <w:pPr>
              <w:jc w:val="center"/>
            </w:pPr>
            <w:r>
              <w:t>☐</w:t>
            </w:r>
          </w:p>
        </w:tc>
      </w:tr>
      <w:tr>
        <w:tc>
          <w:tcPr>
            <w:tcW w:type="dxa" w:w="2880"/>
            <w:tcW w:w="7920" w:type="dxa"/>
          </w:tcPr>
          <w:p>
            <w:r>
              <w:rPr>
                <w:b/>
              </w:rPr>
              <w:t>Romans 12:12</w:t>
            </w:r>
          </w:p>
        </w:tc>
        <w:tc>
          <w:tcPr>
            <w:tcW w:type="dxa" w:w="2880"/>
            <w:tcW w:w="7920" w:type="dxa"/>
          </w:tcPr>
          <w:p>
            <w:r>
              <w:rPr>
                <w:b/>
              </w:rPr>
              <w:t>Roma 12:12</w:t>
            </w:r>
          </w:p>
        </w:tc>
        <w:tc>
          <w:tcPr>
            <w:tcW w:type="dxa" w:w="2880"/>
            <w:tcW w:w="1440" w:type="dxa"/>
          </w:tcPr>
          <w:p>
            <w:pPr>
              <w:jc w:val="center"/>
            </w:pPr>
            <w:r>
              <w:rPr>
                <w:b/>
              </w:rPr>
              <w:t>OK</w:t>
            </w:r>
          </w:p>
        </w:tc>
      </w:tr>
      <w:tr>
        <w:tc>
          <w:tcPr>
            <w:tcW w:type="dxa" w:w="2880"/>
            <w:tcW w:w="7920" w:type="dxa"/>
          </w:tcPr>
          <w:p>
            <w:pPr>
              <w:spacing w:line="480" w:lineRule="auto"/>
            </w:pPr>
            <w:r>
              <w:t xml:space="preserve">Rejoice in hope, </w:t>
            </w:r>
            <w:r>
              <w:rPr>
                <w:b/>
              </w:rPr>
              <w:t>endure</w:t>
            </w:r>
            <w:r>
              <w:t xml:space="preserve"> tribulation, be faithful in prayer.</w:t>
            </w:r>
          </w:p>
        </w:tc>
        <w:tc>
          <w:tcPr>
            <w:tcW w:type="dxa" w:w="2880"/>
            <w:tcW w:w="7920" w:type="dxa"/>
          </w:tcPr>
          <w:p>
            <w:pPr>
              <w:spacing w:line="480" w:lineRule="auto"/>
            </w:pPr>
            <w:r>
              <w:t>Lyöŋi ta lyöŋön i yeŋdu na ŋo ti Ŋun na popo. Yeoe ta ŋoŋaddu i sasanya nasu. Kwakwaddi ta kwakwaddu perok liŋ.</w:t>
            </w:r>
          </w:p>
        </w:tc>
        <w:tc>
          <w:tcPr>
            <w:tcW w:type="dxa" w:w="2880"/>
            <w:vAlign w:val="center"/>
            <w:tcW w:w="1440" w:type="dxa"/>
          </w:tcPr>
          <w:p>
            <w:pPr>
              <w:jc w:val="center"/>
            </w:pPr>
            <w:r>
              <w:t>☐</w:t>
            </w:r>
          </w:p>
        </w:tc>
      </w:tr>
      <w:tr>
        <w:tc>
          <w:tcPr>
            <w:tcW w:type="dxa" w:w="2880"/>
            <w:tcW w:w="7920" w:type="dxa"/>
          </w:tcPr>
          <w:p>
            <w:r>
              <w:rPr>
                <w:b/>
              </w:rPr>
              <w:t>1 Corinthians 10:13</w:t>
            </w:r>
          </w:p>
        </w:tc>
        <w:tc>
          <w:tcPr>
            <w:tcW w:type="dxa" w:w="2880"/>
            <w:tcW w:w="7920" w:type="dxa"/>
          </w:tcPr>
          <w:p>
            <w:r>
              <w:rPr>
                <w:b/>
              </w:rPr>
              <w:t>1 Korinto 10:13</w:t>
            </w:r>
          </w:p>
        </w:tc>
        <w:tc>
          <w:tcPr>
            <w:tcW w:type="dxa" w:w="2880"/>
            <w:tcW w:w="1440" w:type="dxa"/>
          </w:tcPr>
          <w:p>
            <w:pPr>
              <w:jc w:val="center"/>
            </w:pPr>
            <w:r>
              <w:rPr>
                <w:b/>
              </w:rPr>
              <w:t>OK</w:t>
            </w:r>
          </w:p>
        </w:tc>
      </w:tr>
      <w:tr>
        <w:tc>
          <w:tcPr>
            <w:tcW w:type="dxa" w:w="2880"/>
            <w:tcW w:w="7920" w:type="dxa"/>
          </w:tcPr>
          <w:p>
            <w:pPr>
              <w:spacing w:line="480" w:lineRule="auto"/>
            </w:pPr>
            <w:r>
              <w:t xml:space="preserve">No temptation has overtaken you that is not common to all humanity. Instead, God is faithful. He will not let you be tempted beyond your ability. With the temptation he will also provide the way of escape, so that you may be able to </w:t>
            </w:r>
            <w:r>
              <w:rPr>
                <w:b/>
              </w:rPr>
              <w:t>endure</w:t>
            </w:r>
            <w:r>
              <w:t xml:space="preserve"> it.</w:t>
            </w:r>
          </w:p>
        </w:tc>
        <w:tc>
          <w:tcPr>
            <w:tcW w:type="dxa" w:w="2880"/>
            <w:tcW w:w="7920" w:type="dxa"/>
          </w:tcPr>
          <w:p>
            <w:pPr>
              <w:spacing w:line="480" w:lineRule="auto"/>
            </w:pPr>
            <w:r>
              <w:t>Nene mörit ’bayin na pokin kasu lwölwöŋ na pokin i ŋuto liŋ. Ŋun yiyiniki i po liŋ, a lepeŋ mo tine kölökin ta i tema lwölwöŋ riŋit nasu, ama lepeŋ mo kwekwekin ta kiko logon ta rwöddi kaŋo i ŋina mörit kata, anyen ta bubulö poŋga.</w:t>
            </w:r>
          </w:p>
        </w:tc>
        <w:tc>
          <w:tcPr>
            <w:tcW w:type="dxa" w:w="2880"/>
            <w:vAlign w:val="center"/>
            <w:tcW w:w="1440" w:type="dxa"/>
          </w:tcPr>
          <w:p>
            <w:pPr>
              <w:jc w:val="center"/>
            </w:pPr>
            <w:r>
              <w:t>☐</w:t>
            </w:r>
          </w:p>
        </w:tc>
      </w:tr>
      <w:tr>
        <w:tc>
          <w:tcPr>
            <w:tcW w:type="dxa" w:w="2880"/>
            <w:tcW w:w="7920" w:type="dxa"/>
          </w:tcPr>
          <w:p>
            <w:r>
              <w:rPr>
                <w:b/>
              </w:rPr>
              <w:t>2 Corinthians 1:6</w:t>
            </w:r>
          </w:p>
        </w:tc>
        <w:tc>
          <w:tcPr>
            <w:tcW w:type="dxa" w:w="2880"/>
            <w:tcW w:w="7920" w:type="dxa"/>
          </w:tcPr>
          <w:p>
            <w:r>
              <w:rPr>
                <w:b/>
              </w:rPr>
              <w:t>2 Korinto 1:6</w:t>
            </w:r>
          </w:p>
        </w:tc>
        <w:tc>
          <w:tcPr>
            <w:tcW w:type="dxa" w:w="2880"/>
            <w:tcW w:w="1440" w:type="dxa"/>
          </w:tcPr>
          <w:p>
            <w:pPr>
              <w:jc w:val="center"/>
            </w:pPr>
            <w:r>
              <w:rPr>
                <w:b/>
              </w:rPr>
              <w:t>OK</w:t>
            </w:r>
          </w:p>
        </w:tc>
      </w:tr>
      <w:tr>
        <w:tc>
          <w:tcPr>
            <w:tcW w:type="dxa" w:w="2880"/>
            <w:tcW w:w="7920" w:type="dxa"/>
          </w:tcPr>
          <w:p>
            <w:pPr>
              <w:spacing w:line="480" w:lineRule="auto"/>
            </w:pPr>
            <w:r>
              <w:t xml:space="preserve">But if we are afflicted, it is for your comfort and salvation; and if we are comforted, it is for your comfort. Your comfort is working effectively in your </w:t>
            </w:r>
            <w:r>
              <w:rPr>
                <w:b/>
              </w:rPr>
              <w:t>endurance</w:t>
            </w:r>
            <w:r>
              <w:t xml:space="preserve"> of the same sufferings that we also suffer.</w:t>
            </w:r>
          </w:p>
        </w:tc>
        <w:tc>
          <w:tcPr>
            <w:tcW w:type="dxa" w:w="2880"/>
            <w:tcW w:w="7920" w:type="dxa"/>
          </w:tcPr>
          <w:p>
            <w:pPr>
              <w:spacing w:line="480" w:lineRule="auto"/>
            </w:pPr>
            <w:r>
              <w:t>Koyi a yo yoŋo, yi yöyöŋö anyen ta totŋgolo ko anyen ta lwölwökö; koyi a togolo, yi togolo anyen ta totŋgolo na gwo ’di ’e ta go i gŋgesi nagon yi ŋogoŋ kune.</w:t>
            </w:r>
          </w:p>
        </w:tc>
        <w:tc>
          <w:tcPr>
            <w:tcW w:type="dxa" w:w="2880"/>
            <w:vAlign w:val="center"/>
            <w:tcW w:w="1440" w:type="dxa"/>
          </w:tcPr>
          <w:p>
            <w:pPr>
              <w:jc w:val="center"/>
            </w:pPr>
            <w:r>
              <w:t>☐</w:t>
            </w:r>
          </w:p>
        </w:tc>
      </w:tr>
      <w:tr>
        <w:tc>
          <w:tcPr>
            <w:tcW w:type="dxa" w:w="2880"/>
            <w:tcW w:w="7920" w:type="dxa"/>
          </w:tcPr>
          <w:p>
            <w:r>
              <w:rPr>
                <w:b/>
              </w:rPr>
              <w:t>Colossians 1:11</w:t>
            </w:r>
          </w:p>
        </w:tc>
        <w:tc>
          <w:tcPr>
            <w:tcW w:type="dxa" w:w="2880"/>
            <w:tcW w:w="7920" w:type="dxa"/>
          </w:tcPr>
          <w:p>
            <w:r>
              <w:rPr>
                <w:b/>
              </w:rPr>
              <w:t>Kolosai 1:11</w:t>
            </w:r>
          </w:p>
        </w:tc>
        <w:tc>
          <w:tcPr>
            <w:tcW w:type="dxa" w:w="2880"/>
            <w:tcW w:w="1440" w:type="dxa"/>
          </w:tcPr>
          <w:p>
            <w:pPr>
              <w:jc w:val="center"/>
            </w:pPr>
            <w:r>
              <w:rPr>
                <w:b/>
              </w:rPr>
              <w:t>OK</w:t>
            </w:r>
          </w:p>
        </w:tc>
      </w:tr>
      <w:tr>
        <w:tc>
          <w:tcPr>
            <w:tcW w:type="dxa" w:w="2880"/>
            <w:tcW w:w="7920" w:type="dxa"/>
          </w:tcPr>
          <w:p>
            <w:pPr>
              <w:spacing w:line="480" w:lineRule="auto"/>
            </w:pPr>
            <w:r>
              <w:t xml:space="preserve">by being strengthened with all power, according to his glorious might, so that you may have great </w:t>
            </w:r>
            <w:r>
              <w:rPr>
                <w:b/>
              </w:rPr>
              <w:t>endurance</w:t>
            </w:r>
            <w:r>
              <w:t xml:space="preserve"> and patience; and by joyfully</w:t>
            </w:r>
          </w:p>
        </w:tc>
        <w:tc>
          <w:tcPr>
            <w:tcW w:type="dxa" w:w="2880"/>
            <w:tcW w:w="7920" w:type="dxa"/>
          </w:tcPr>
          <w:p>
            <w:pPr>
              <w:spacing w:line="480" w:lineRule="auto"/>
            </w:pPr>
            <w:r>
              <w:t>Yi kwakwaddu anyen ta totogolo ko ringit ling lo po i kido nayit nagon a minyo liliwaki go ko ngongoaddu na ngo ling ko lyongon.</w:t>
            </w:r>
          </w:p>
        </w:tc>
        <w:tc>
          <w:tcPr>
            <w:tcW w:type="dxa" w:w="2880"/>
            <w:vAlign w:val="center"/>
            <w:tcW w:w="1440" w:type="dxa"/>
          </w:tcPr>
          <w:p>
            <w:pPr>
              <w:jc w:val="center"/>
            </w:pPr>
            <w:r>
              <w:t>☐</w:t>
            </w:r>
          </w:p>
        </w:tc>
      </w:tr>
      <w:tr>
        <w:tc>
          <w:tcPr>
            <w:tcW w:type="dxa" w:w="2880"/>
            <w:tcW w:w="7920" w:type="dxa"/>
          </w:tcPr>
          <w:p>
            <w:r>
              <w:rPr>
                <w:b/>
              </w:rPr>
              <w:t>1 Thessalonians 1:3</w:t>
            </w:r>
          </w:p>
        </w:tc>
        <w:tc>
          <w:tcPr>
            <w:tcW w:type="dxa" w:w="2880"/>
            <w:tcW w:w="7920" w:type="dxa"/>
          </w:tcPr>
          <w:p>
            <w:r>
              <w:rPr>
                <w:b/>
              </w:rPr>
              <w:t>1 Tesalonike 1:3</w:t>
            </w:r>
          </w:p>
        </w:tc>
        <w:tc>
          <w:tcPr>
            <w:tcW w:type="dxa" w:w="2880"/>
            <w:tcW w:w="1440" w:type="dxa"/>
          </w:tcPr>
          <w:p>
            <w:pPr>
              <w:jc w:val="center"/>
            </w:pPr>
            <w:r>
              <w:rPr>
                <w:b/>
              </w:rPr>
              <w:t>OK</w:t>
            </w:r>
          </w:p>
        </w:tc>
      </w:tr>
      <w:tr>
        <w:tc>
          <w:tcPr>
            <w:tcW w:type="dxa" w:w="2880"/>
            <w:tcW w:w="7920" w:type="dxa"/>
          </w:tcPr>
          <w:p>
            <w:pPr>
              <w:spacing w:line="480" w:lineRule="auto"/>
            </w:pPr>
            <w:r>
              <w:t xml:space="preserve">We remember before our God and Father your work of faith, labor of love, and patient </w:t>
            </w:r>
            <w:r>
              <w:rPr>
                <w:b/>
              </w:rPr>
              <w:t>endurance</w:t>
            </w:r>
            <w:r>
              <w:t xml:space="preserve"> of hope in our Lord Jesus Christ.</w:t>
            </w:r>
          </w:p>
        </w:tc>
        <w:tc>
          <w:tcPr>
            <w:tcW w:type="dxa" w:w="2880"/>
            <w:tcW w:w="7920" w:type="dxa"/>
          </w:tcPr>
          <w:p>
            <w:pPr>
              <w:spacing w:line="480" w:lineRule="auto"/>
            </w:pPr>
            <w:r>
              <w:t>Yi yiyuindo i komong na Ngun ko mony likang konesi kasu ti yupet, kita ko nyarjuko gwodan nasu i yendu na matat likang Yesu Kristo.</w:t>
            </w:r>
          </w:p>
        </w:tc>
        <w:tc>
          <w:tcPr>
            <w:tcW w:type="dxa" w:w="2880"/>
            <w:vAlign w:val="center"/>
            <w:tcW w:w="1440" w:type="dxa"/>
          </w:tcPr>
          <w:p>
            <w:pPr>
              <w:jc w:val="center"/>
            </w:pPr>
            <w:r>
              <w:t>☐</w:t>
            </w:r>
          </w:p>
        </w:tc>
      </w:tr>
      <w:tr>
        <w:tc>
          <w:tcPr>
            <w:tcW w:type="dxa" w:w="2880"/>
            <w:tcW w:w="7920" w:type="dxa"/>
          </w:tcPr>
          <w:p>
            <w:r>
              <w:rPr>
                <w:b/>
              </w:rPr>
              <w:t>2 Thessalonians 3:5</w:t>
            </w:r>
          </w:p>
        </w:tc>
        <w:tc>
          <w:tcPr>
            <w:tcW w:type="dxa" w:w="2880"/>
            <w:tcW w:w="7920" w:type="dxa"/>
          </w:tcPr>
          <w:p>
            <w:r>
              <w:rPr>
                <w:b/>
              </w:rPr>
              <w:t>2 Tesolonika 3:5</w:t>
            </w:r>
          </w:p>
        </w:tc>
        <w:tc>
          <w:tcPr>
            <w:tcW w:type="dxa" w:w="2880"/>
            <w:tcW w:w="1440" w:type="dxa"/>
          </w:tcPr>
          <w:p>
            <w:pPr>
              <w:jc w:val="center"/>
            </w:pPr>
            <w:r>
              <w:rPr>
                <w:b/>
              </w:rPr>
              <w:t>OK</w:t>
            </w:r>
          </w:p>
        </w:tc>
      </w:tr>
      <w:tr>
        <w:tc>
          <w:tcPr>
            <w:tcW w:type="dxa" w:w="2880"/>
            <w:tcW w:w="7920" w:type="dxa"/>
          </w:tcPr>
          <w:p>
            <w:pPr>
              <w:spacing w:line="480" w:lineRule="auto"/>
            </w:pPr>
            <w:r>
              <w:t xml:space="preserve">May the Lord direct your hearts to the love of God and to the </w:t>
            </w:r>
            <w:r>
              <w:rPr>
                <w:b/>
              </w:rPr>
              <w:t>endurance</w:t>
            </w:r>
            <w:r>
              <w:t xml:space="preserve"> of Christ.</w:t>
            </w:r>
          </w:p>
        </w:tc>
        <w:tc>
          <w:tcPr>
            <w:tcW w:type="dxa" w:w="2880"/>
            <w:tcW w:w="7920" w:type="dxa"/>
          </w:tcPr>
          <w:p>
            <w:pPr>
              <w:spacing w:line="480" w:lineRule="auto"/>
            </w:pPr>
            <w:r>
              <w:t>Ta ngona a yiyi wundo adi i dingit nagon nan gwon ko ta nan a tukokin ta kine kulya?</w:t>
            </w:r>
          </w:p>
        </w:tc>
        <w:tc>
          <w:tcPr>
            <w:tcW w:type="dxa" w:w="2880"/>
            <w:vAlign w:val="center"/>
            <w:tcW w:w="1440" w:type="dxa"/>
          </w:tcPr>
          <w:p>
            <w:pPr>
              <w:jc w:val="center"/>
            </w:pPr>
            <w:r>
              <w:t>☐</w:t>
            </w:r>
          </w:p>
        </w:tc>
      </w:tr>
      <w:tr>
        <w:tc>
          <w:tcPr>
            <w:tcW w:type="dxa" w:w="2880"/>
            <w:tcW w:w="7920" w:type="dxa"/>
          </w:tcPr>
          <w:p>
            <w:r>
              <w:rPr>
                <w:b/>
              </w:rPr>
              <w:t>1 Timothy 6:11</w:t>
            </w:r>
          </w:p>
        </w:tc>
        <w:tc>
          <w:tcPr>
            <w:tcW w:type="dxa" w:w="2880"/>
            <w:tcW w:w="7920" w:type="dxa"/>
          </w:tcPr>
          <w:p>
            <w:r>
              <w:rPr>
                <w:b/>
              </w:rPr>
              <w:t>1 Timoteo 6:11</w:t>
            </w:r>
          </w:p>
        </w:tc>
        <w:tc>
          <w:tcPr>
            <w:tcW w:type="dxa" w:w="2880"/>
            <w:tcW w:w="1440" w:type="dxa"/>
          </w:tcPr>
          <w:p>
            <w:pPr>
              <w:jc w:val="center"/>
            </w:pPr>
            <w:r>
              <w:rPr>
                <w:b/>
              </w:rPr>
              <w:t>OK</w:t>
            </w:r>
          </w:p>
        </w:tc>
      </w:tr>
      <w:tr>
        <w:tc>
          <w:tcPr>
            <w:tcW w:type="dxa" w:w="2880"/>
            <w:tcW w:w="7920" w:type="dxa"/>
          </w:tcPr>
          <w:p>
            <w:pPr>
              <w:spacing w:line="480" w:lineRule="auto"/>
            </w:pPr>
            <w:r>
              <w:t xml:space="preserve">But you, man of God, flee from these things. Pursue righteousness, godliness, faithfulness, love, </w:t>
            </w:r>
            <w:r>
              <w:rPr>
                <w:b/>
              </w:rPr>
              <w:t>endurance</w:t>
            </w:r>
            <w:r>
              <w:t>, and gentleness.</w:t>
            </w:r>
          </w:p>
        </w:tc>
        <w:tc>
          <w:tcPr>
            <w:tcW w:type="dxa" w:w="2880"/>
            <w:tcW w:w="7920" w:type="dxa"/>
          </w:tcPr>
          <w:p>
            <w:pPr>
              <w:spacing w:line="480" w:lineRule="auto"/>
            </w:pPr>
            <w:r>
              <w:t>Ama do ngutu lo Ngun, woki wokoni kine ngo. Kebbi gwong rigwo, kelen, yupiet, nyarju, gwo'dan go, ko toili lo lilik,</w:t>
            </w: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2 Timoteo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w:t>
            </w:r>
            <w:r>
              <w:rPr>
                <w:b/>
              </w:rPr>
              <w:t>endure</w:t>
            </w:r>
            <w:r>
              <w:t xml:space="preserve"> all things for those who are chosen, so that they also may obtain the salvation that is in Christ Jesus, with eternal glory.</w:t>
            </w:r>
          </w:p>
        </w:tc>
        <w:tc>
          <w:tcPr>
            <w:tcW w:type="dxa" w:w="2880"/>
            <w:tcW w:w="7920" w:type="dxa"/>
          </w:tcPr>
          <w:p>
            <w:pPr>
              <w:spacing w:line="480" w:lineRule="auto"/>
            </w:pPr>
            <w:r>
              <w:t>Nyenagon nan a ngongga ngo ling kogwon kulya ti ngulu logon ngun a wulun, anyen se koti bongo ryeju lwokit na gwon ko Kristo Yesu i mugun na se ko minyo lo yeng nyin</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Ebere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w:t>
            </w:r>
            <w:r>
              <w:rPr>
                <w:b/>
              </w:rPr>
              <w:t>endured</w:t>
            </w:r>
            <w:r>
              <w:t xml:space="preserve"> the cross, despised its shame, and sat down at the right hand of the throne of God.</w:t>
            </w:r>
          </w:p>
        </w:tc>
        <w:tc>
          <w:tcPr>
            <w:tcW w:type="dxa" w:w="2880"/>
            <w:tcW w:w="7920" w:type="dxa"/>
          </w:tcPr>
          <w:p>
            <w:pPr>
              <w:spacing w:line="480" w:lineRule="auto"/>
            </w:pPr>
            <w:r>
              <w:t>Ti yi metaddi ta ŋerot ko Yesu yu, kogwon lepeŋ a kasuluwanit lo yupet nikaŋ, a lepeŋ mo lo tojukiŋdye ŋina yupet ’bura. Lepeŋ a ko yeye toyuŋ nanyit na kwe i ŋoŋga na twan nanyit i kodini na görö, kogwon lyöŋön na gwon kanyit ŋerot nu. Soŋinana lepeŋ aje si ’daki i könin lutaten lo si ’daet na Ŋun.</w:t>
            </w:r>
          </w:p>
        </w:tc>
        <w:tc>
          <w:tcPr>
            <w:tcW w:type="dxa" w:w="2880"/>
            <w:vAlign w:val="center"/>
            <w:tcW w:w="1440" w:type="dxa"/>
          </w:tcPr>
          <w:p>
            <w:pPr>
              <w:jc w:val="center"/>
            </w:pPr>
            <w:r>
              <w:t>☐</w:t>
            </w:r>
          </w:p>
        </w:tc>
      </w:tr>
      <w:tr>
        <w:tc>
          <w:tcPr>
            <w:tcW w:type="dxa" w:w="2880"/>
            <w:tcW w:w="7920" w:type="dxa"/>
          </w:tcPr>
          <w:p>
            <w:r>
              <w:rPr>
                <w:b/>
              </w:rPr>
              <w:t>James 1:12</w:t>
            </w:r>
          </w:p>
        </w:tc>
        <w:tc>
          <w:tcPr>
            <w:tcW w:type="dxa" w:w="2880"/>
            <w:tcW w:w="7920" w:type="dxa"/>
          </w:tcPr>
          <w:p>
            <w:r>
              <w:rPr>
                <w:b/>
              </w:rPr>
              <w:t>Yakobo 1:12</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man who </w:t>
            </w:r>
            <w:r>
              <w:rPr>
                <w:b/>
              </w:rPr>
              <w:t>endures</w:t>
            </w:r>
            <w:r>
              <w:t xml:space="preserve"> testing. For after he has passed the test, he will receive the crown of life, which has been promised to those who love God.</w:t>
            </w:r>
          </w:p>
        </w:tc>
        <w:tc>
          <w:tcPr>
            <w:tcW w:type="dxa" w:w="2880"/>
            <w:tcW w:w="7920" w:type="dxa"/>
          </w:tcPr>
          <w:p>
            <w:pPr>
              <w:spacing w:line="480" w:lineRule="auto"/>
            </w:pPr>
            <w:r>
              <w:t>ŋutu logon ŋoŋoŋga temesi lo gwon a kalyoŋi, kogwon ko nye a te’ya temet, a nye molu wuji loguya telet logon a ru. yina ru ŋun a milyekin tindu ŋutu logon nyanyar nye kilo.</w:t>
            </w:r>
          </w:p>
        </w:tc>
        <w:tc>
          <w:tcPr>
            <w:tcW w:type="dxa" w:w="2880"/>
            <w:vAlign w:val="center"/>
            <w:tcW w:w="1440" w:type="dxa"/>
          </w:tcPr>
          <w:p>
            <w:pPr>
              <w:jc w:val="center"/>
            </w:pPr>
            <w:r>
              <w:t>☐</w:t>
            </w:r>
          </w:p>
        </w:tc>
      </w:tr>
      <w:tr>
        <w:tc>
          <w:tcPr>
            <w:tcW w:type="dxa" w:w="2880"/>
            <w:tcW w:w="7920" w:type="dxa"/>
          </w:tcPr>
          <w:p>
            <w:r>
              <w:rPr>
                <w:b/>
              </w:rPr>
              <w:t>1 Peter 2:20</w:t>
            </w:r>
          </w:p>
        </w:tc>
        <w:tc>
          <w:tcPr>
            <w:tcW w:type="dxa" w:w="2880"/>
            <w:tcW w:w="7920" w:type="dxa"/>
          </w:tcPr>
          <w:p>
            <w:r>
              <w:rPr>
                <w:b/>
              </w:rPr>
              <w:t>1 Petero 2:20</w:t>
            </w:r>
          </w:p>
        </w:tc>
        <w:tc>
          <w:tcPr>
            <w:tcW w:type="dxa" w:w="2880"/>
            <w:tcW w:w="1440" w:type="dxa"/>
          </w:tcPr>
          <w:p>
            <w:pPr>
              <w:jc w:val="center"/>
            </w:pPr>
            <w:r>
              <w:rPr>
                <w:b/>
              </w:rPr>
              <w:t>OK</w:t>
            </w:r>
          </w:p>
        </w:tc>
      </w:tr>
      <w:tr>
        <w:tc>
          <w:tcPr>
            <w:tcW w:type="dxa" w:w="2880"/>
            <w:tcW w:w="7920" w:type="dxa"/>
          </w:tcPr>
          <w:p>
            <w:pPr>
              <w:spacing w:line="480" w:lineRule="auto"/>
            </w:pPr>
            <w:r>
              <w:t xml:space="preserve">For how much credit is there if you sin and then </w:t>
            </w:r>
            <w:r>
              <w:rPr>
                <w:b/>
              </w:rPr>
              <w:t>endure</w:t>
            </w:r>
            <w:r>
              <w:t xml:space="preserve"> while being afflicted? But if you have done good and then you suffer while being punished, this is worthy of praise from God.</w:t>
            </w:r>
          </w:p>
        </w:tc>
        <w:tc>
          <w:tcPr>
            <w:tcW w:type="dxa" w:w="2880"/>
            <w:tcW w:w="7920" w:type="dxa"/>
          </w:tcPr>
          <w:p>
            <w:pPr>
              <w:spacing w:line="480" w:lineRule="auto"/>
            </w:pPr>
            <w:r>
              <w:t>Kogwon built a nyo ko ta ŋoŋga taliŋ i diŋit nagon ta a konda arabat a ta ‘bitoni ‘bito? Ama ko ta ŋoŋga taliŋ i diŋit nagon ta a konda ‘bura a ta tomieni tomie, yina a ŋo na’but nagon tulyoŋgu ŋun.</w:t>
            </w:r>
          </w:p>
        </w:tc>
        <w:tc>
          <w:tcPr>
            <w:tcW w:type="dxa" w:w="2880"/>
            <w:vAlign w:val="center"/>
            <w:tcW w:w="1440" w:type="dxa"/>
          </w:tcPr>
          <w:p>
            <w:pPr>
              <w:jc w:val="center"/>
            </w:pPr>
            <w:r>
              <w:t>☐</w:t>
            </w:r>
          </w:p>
        </w:tc>
      </w:tr>
      <w:tr>
        <w:tc>
          <w:tcPr>
            <w:tcW w:type="dxa" w:w="2880"/>
            <w:tcW w:w="7920" w:type="dxa"/>
          </w:tcPr>
          <w:p>
            <w:r>
              <w:rPr>
                <w:b/>
              </w:rPr>
              <w:t>2 Peter 1:6</w:t>
            </w:r>
          </w:p>
        </w:tc>
        <w:tc>
          <w:tcPr>
            <w:tcW w:type="dxa" w:w="2880"/>
            <w:tcW w:w="7920" w:type="dxa"/>
          </w:tcPr>
          <w:p>
            <w:r>
              <w:rPr>
                <w:b/>
              </w:rPr>
              <w:t>2 Petero 1:6</w:t>
            </w:r>
          </w:p>
        </w:tc>
        <w:tc>
          <w:tcPr>
            <w:tcW w:type="dxa" w:w="2880"/>
            <w:tcW w:w="1440" w:type="dxa"/>
          </w:tcPr>
          <w:p>
            <w:pPr>
              <w:jc w:val="center"/>
            </w:pPr>
            <w:r>
              <w:rPr>
                <w:b/>
              </w:rPr>
              <w:t>OK</w:t>
            </w:r>
          </w:p>
        </w:tc>
      </w:tr>
      <w:tr>
        <w:tc>
          <w:tcPr>
            <w:tcW w:type="dxa" w:w="2880"/>
            <w:tcW w:w="7920" w:type="dxa"/>
          </w:tcPr>
          <w:p>
            <w:pPr>
              <w:spacing w:line="480" w:lineRule="auto"/>
            </w:pPr>
            <w:r>
              <w:t xml:space="preserve">to knowledge add self-control, to self-control add </w:t>
            </w:r>
            <w:r>
              <w:rPr>
                <w:b/>
              </w:rPr>
              <w:t>endurance</w:t>
            </w:r>
            <w:r>
              <w:t xml:space="preserve">, to </w:t>
            </w:r>
            <w:r>
              <w:rPr>
                <w:b/>
              </w:rPr>
              <w:t>endurance</w:t>
            </w:r>
            <w:r>
              <w:t xml:space="preserve"> add godliness,</w:t>
            </w:r>
          </w:p>
        </w:tc>
        <w:tc>
          <w:tcPr>
            <w:tcW w:type="dxa" w:w="2880"/>
            <w:tcW w:w="7920" w:type="dxa"/>
          </w:tcPr>
          <w:p>
            <w:pPr>
              <w:spacing w:line="480" w:lineRule="auto"/>
            </w:pPr>
            <w:r>
              <w:t>Ko i ‘yalakinda na teŋgu na ‘borik kasu i denda, ko i ‘yalakinda na ŋaŋaddu tojo ko ‘dutet kasu i teŋgu na ‘borik, ko i ‘yalakinda na kugga na ŋun kasu i ŋoŋaddu tojo ko ‘dutet.</w:t>
            </w:r>
          </w:p>
        </w:tc>
        <w:tc>
          <w:tcPr>
            <w:tcW w:type="dxa" w:w="2880"/>
            <w:vAlign w:val="center"/>
            <w:tcW w:w="1440" w:type="dxa"/>
          </w:tcPr>
          <w:p>
            <w:pPr>
              <w:jc w:val="center"/>
            </w:pPr>
            <w:r>
              <w:t>☐</w:t>
            </w:r>
          </w:p>
        </w:tc>
      </w:tr>
      <w:tr>
        <w:tc>
          <w:tcPr>
            <w:tcW w:type="dxa" w:w="2880"/>
            <w:tcW w:w="7920" w:type="dxa"/>
          </w:tcPr>
          <w:p>
            <w:r>
              <w:rPr>
                <w:b/>
              </w:rPr>
              <w:t>Revelation 2:3</w:t>
            </w:r>
          </w:p>
        </w:tc>
        <w:tc>
          <w:tcPr>
            <w:tcW w:type="dxa" w:w="2880"/>
            <w:tcW w:w="7920" w:type="dxa"/>
          </w:tcPr>
          <w:p>
            <w:r>
              <w:rPr>
                <w:b/>
              </w:rPr>
              <w:t>Kweyatti 2:3</w:t>
            </w:r>
          </w:p>
        </w:tc>
        <w:tc>
          <w:tcPr>
            <w:tcW w:type="dxa" w:w="2880"/>
            <w:tcW w:w="1440" w:type="dxa"/>
          </w:tcPr>
          <w:p>
            <w:pPr>
              <w:jc w:val="center"/>
            </w:pPr>
            <w:r>
              <w:rPr>
                <w:b/>
              </w:rPr>
              <w:t>OK</w:t>
            </w:r>
          </w:p>
        </w:tc>
      </w:tr>
      <w:tr>
        <w:tc>
          <w:tcPr>
            <w:tcW w:type="dxa" w:w="2880"/>
            <w:tcW w:w="7920" w:type="dxa"/>
          </w:tcPr>
          <w:p>
            <w:pPr>
              <w:spacing w:line="480" w:lineRule="auto"/>
            </w:pPr>
            <w:r>
              <w:t xml:space="preserve">You are </w:t>
            </w:r>
            <w:r>
              <w:rPr>
                <w:b/>
              </w:rPr>
              <w:t>enduring</w:t>
            </w:r>
            <w:r>
              <w:t xml:space="preserve"> patiently and bearing up for my name, and you have not grown weary.</w:t>
            </w:r>
          </w:p>
        </w:tc>
        <w:tc>
          <w:tcPr>
            <w:tcW w:type="dxa" w:w="2880"/>
            <w:tcW w:w="7920" w:type="dxa"/>
          </w:tcPr>
          <w:p>
            <w:pPr>
              <w:spacing w:line="480" w:lineRule="auto"/>
            </w:pPr>
            <w:r>
              <w:t>Nan a den adi do ŋoŋaddu’bak dara a moroddi ŋerot kogwon kerin kuwe a gwe’bak ko dara.</w:t>
            </w:r>
          </w:p>
        </w:tc>
        <w:tc>
          <w:tcPr>
            <w:tcW w:type="dxa" w:w="2880"/>
            <w:vAlign w:val="center"/>
            <w:tcW w:w="1440" w:type="dxa"/>
          </w:tcPr>
          <w:p>
            <w:pPr>
              <w:jc w:val="center"/>
            </w:pPr>
            <w:r>
              <w:t>☐</w:t>
            </w:r>
          </w:p>
        </w:tc>
      </w:tr>
    </w:tbl>
    <w:p>
      <w:pPr>
        <w:pStyle w:val="Heading1"/>
        <w:spacing w:before="0"/>
      </w:pPr>
      <w:r>
        <w:t>eternal (G166)</w:t>
      </w:r>
    </w:p>
    <w:p>
      <w:r/>
      <w:r>
        <w:t>This word can describe:</w:t>
      </w:r>
      <w:r/>
      <w:r/>
    </w:p>
    <w:p>
      <w:pPr>
        <w:pStyle w:val="ListBullet"/>
        <w:spacing w:line="240" w:lineRule="auto"/>
        <w:ind w:left="720"/>
      </w:pPr>
      <w:r/>
      <w:r>
        <w:t>Something that will not end.</w:t>
      </w:r>
      <w:r/>
    </w:p>
    <w:p>
      <w:pPr>
        <w:pStyle w:val="ListBullet"/>
        <w:spacing w:line="240" w:lineRule="auto"/>
        <w:ind w:left="720"/>
      </w:pPr>
      <w:r/>
      <w:r>
        <w:t>Something that will last forever, but that started at some point.</w:t>
      </w:r>
      <w:r/>
    </w:p>
    <w:p>
      <w:pPr>
        <w:pStyle w:val="ListBullet"/>
        <w:spacing w:line="240" w:lineRule="auto"/>
        <w:ind w:left="720"/>
      </w:pPr>
      <w:r/>
      <w:r>
        <w:t>Something that does not begin or end: God has always and will always exist.</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19:16</w:t>
            </w:r>
          </w:p>
        </w:tc>
        <w:tc>
          <w:tcPr>
            <w:tcW w:type="dxa" w:w="2880"/>
            <w:tcW w:w="7920" w:type="dxa"/>
          </w:tcPr>
          <w:p>
            <w:r>
              <w:rPr>
                <w:b/>
              </w:rPr>
              <w:t>Matayo 19:16</w:t>
            </w:r>
          </w:p>
        </w:tc>
        <w:tc>
          <w:tcPr>
            <w:tcW w:type="dxa" w:w="2880"/>
            <w:tcW w:w="1440" w:type="dxa"/>
          </w:tcPr>
          <w:p>
            <w:pPr>
              <w:jc w:val="center"/>
            </w:pPr>
            <w:r>
              <w:rPr>
                <w:b/>
              </w:rPr>
              <w:t>OK</w:t>
            </w:r>
          </w:p>
        </w:tc>
      </w:tr>
      <w:tr>
        <w:tc>
          <w:tcPr>
            <w:tcW w:type="dxa" w:w="2880"/>
            <w:tcW w:w="7920" w:type="dxa"/>
          </w:tcPr>
          <w:p>
            <w:pPr>
              <w:spacing w:line="480" w:lineRule="auto"/>
            </w:pPr>
            <w:r>
              <w:t xml:space="preserve">Behold, a man came to Jesus and said, "Teacher, what good thing must I do that I may have </w:t>
            </w:r>
            <w:r>
              <w:rPr>
                <w:b/>
              </w:rPr>
              <w:t>eternal</w:t>
            </w:r>
            <w:r>
              <w:t xml:space="preserve"> life?"</w:t>
            </w:r>
          </w:p>
        </w:tc>
        <w:tc>
          <w:tcPr>
            <w:tcW w:type="dxa" w:w="2880"/>
            <w:tcW w:w="7920" w:type="dxa"/>
          </w:tcPr>
          <w:p>
            <w:pPr>
              <w:spacing w:line="480" w:lineRule="auto"/>
            </w:pPr>
            <w:r>
              <w:t>Nyena mete, a lele ŋuto poŋdi ko Yesu ni, a pije adi, Katodinönit, nan ködyö koŋdya nan ŋo na ’but anyen wuju ru na yeŋ nyiŋ?</w:t>
            </w:r>
          </w:p>
        </w:tc>
        <w:tc>
          <w:tcPr>
            <w:tcW w:type="dxa" w:w="2880"/>
            <w:vAlign w:val="center"/>
            <w:tcW w:w="1440" w:type="dxa"/>
          </w:tcPr>
          <w:p>
            <w:pPr>
              <w:jc w:val="center"/>
            </w:pPr>
            <w:r>
              <w:t>☐</w:t>
            </w:r>
          </w:p>
        </w:tc>
      </w:tr>
      <w:tr>
        <w:tc>
          <w:tcPr>
            <w:tcW w:type="dxa" w:w="2880"/>
            <w:tcW w:w="7920" w:type="dxa"/>
          </w:tcPr>
          <w:p>
            <w:r>
              <w:rPr>
                <w:b/>
              </w:rPr>
              <w:t>Mark 10:17</w:t>
            </w:r>
          </w:p>
        </w:tc>
        <w:tc>
          <w:tcPr>
            <w:tcW w:type="dxa" w:w="2880"/>
            <w:tcW w:w="7920" w:type="dxa"/>
          </w:tcPr>
          <w:p>
            <w:r>
              <w:rPr>
                <w:b/>
              </w:rPr>
              <w:t>Marako 10:17</w:t>
            </w:r>
          </w:p>
        </w:tc>
        <w:tc>
          <w:tcPr>
            <w:tcW w:type="dxa" w:w="2880"/>
            <w:tcW w:w="1440" w:type="dxa"/>
          </w:tcPr>
          <w:p>
            <w:pPr>
              <w:jc w:val="center"/>
            </w:pPr>
            <w:r>
              <w:rPr>
                <w:b/>
              </w:rPr>
              <w:t>OK</w:t>
            </w:r>
          </w:p>
        </w:tc>
      </w:tr>
      <w:tr>
        <w:tc>
          <w:tcPr>
            <w:tcW w:type="dxa" w:w="2880"/>
            <w:tcW w:w="7920" w:type="dxa"/>
          </w:tcPr>
          <w:p>
            <w:pPr>
              <w:spacing w:line="480" w:lineRule="auto"/>
            </w:pPr>
            <w:r>
              <w:t xml:space="preserve">When he began his journey, a man ran up to him and knelt before him and asked, "Good Teacher, what must I do to inherit </w:t>
            </w:r>
            <w:r>
              <w:rPr>
                <w:b/>
              </w:rPr>
              <w:t>eternal</w:t>
            </w:r>
            <w:r>
              <w:t xml:space="preserve"> life?"</w:t>
            </w:r>
          </w:p>
        </w:tc>
        <w:tc>
          <w:tcPr>
            <w:tcW w:type="dxa" w:w="2880"/>
            <w:tcW w:w="7920" w:type="dxa"/>
          </w:tcPr>
          <w:p>
            <w:pPr>
              <w:spacing w:line="480" w:lineRule="auto"/>
            </w:pPr>
            <w:r>
              <w:t>A na suluji Yesu jolo nu, a lele ŋuto woku wokun, a ruguŋokini kak ko lepeŋ i komoŋ, a piji lepeŋ adi, “katodinonit lobut, nan kodo konda nyo anyen wuju run a yeŋ nijin?</w:t>
            </w:r>
          </w:p>
        </w:tc>
        <w:tc>
          <w:tcPr>
            <w:tcW w:type="dxa" w:w="2880"/>
            <w:vAlign w:val="center"/>
            <w:tcW w:w="1440" w:type="dxa"/>
          </w:tcPr>
          <w:p>
            <w:pPr>
              <w:jc w:val="center"/>
            </w:pPr>
            <w:r>
              <w:t>☐</w:t>
            </w:r>
          </w:p>
        </w:tc>
      </w:tr>
      <w:tr>
        <w:tc>
          <w:tcPr>
            <w:tcW w:type="dxa" w:w="2880"/>
            <w:tcW w:w="7920" w:type="dxa"/>
          </w:tcPr>
          <w:p>
            <w:r>
              <w:rPr>
                <w:b/>
              </w:rPr>
              <w:t>Luke 10:25</w:t>
            </w:r>
          </w:p>
        </w:tc>
        <w:tc>
          <w:tcPr>
            <w:tcW w:type="dxa" w:w="2880"/>
            <w:tcW w:w="7920" w:type="dxa"/>
          </w:tcPr>
          <w:p>
            <w:r>
              <w:rPr>
                <w:b/>
              </w:rPr>
              <w:t>Luka 10:25</w:t>
            </w:r>
          </w:p>
        </w:tc>
        <w:tc>
          <w:tcPr>
            <w:tcW w:type="dxa" w:w="2880"/>
            <w:tcW w:w="1440" w:type="dxa"/>
          </w:tcPr>
          <w:p>
            <w:pPr>
              <w:jc w:val="center"/>
            </w:pPr>
            <w:r>
              <w:rPr>
                <w:b/>
              </w:rPr>
              <w:t>OK</w:t>
            </w:r>
          </w:p>
        </w:tc>
      </w:tr>
      <w:tr>
        <w:tc>
          <w:tcPr>
            <w:tcW w:type="dxa" w:w="2880"/>
            <w:tcW w:w="7920" w:type="dxa"/>
          </w:tcPr>
          <w:p>
            <w:pPr>
              <w:spacing w:line="480" w:lineRule="auto"/>
            </w:pPr>
            <w:r>
              <w:t xml:space="preserve">Behold, an expert in the law stood up so that he might test him, saying, "Teacher, what must I do to inherit </w:t>
            </w:r>
            <w:r>
              <w:rPr>
                <w:b/>
              </w:rPr>
              <w:t>eternal</w:t>
            </w:r>
            <w:r>
              <w:t xml:space="preserve"> life?"</w:t>
            </w:r>
          </w:p>
        </w:tc>
        <w:tc>
          <w:tcPr>
            <w:tcW w:type="dxa" w:w="2880"/>
            <w:tcW w:w="7920" w:type="dxa"/>
          </w:tcPr>
          <w:p>
            <w:pPr>
              <w:spacing w:line="480" w:lineRule="auto"/>
            </w:pPr>
            <w:r>
              <w:t>Mete, a bodo lo Saresi ti Mose ŋine ki a ’deke möŋu lepeŋ pija adi, Katodinönit, nan koŋdya nyo anyen wuju ru na yeŋ nyin?</w:t>
            </w:r>
          </w:p>
        </w:tc>
        <w:tc>
          <w:tcPr>
            <w:tcW w:type="dxa" w:w="2880"/>
            <w:vAlign w:val="center"/>
            <w:tcW w:w="1440" w:type="dxa"/>
          </w:tcPr>
          <w:p>
            <w:pPr>
              <w:jc w:val="center"/>
            </w:pPr>
            <w:r>
              <w:t>☐</w:t>
            </w:r>
          </w:p>
        </w:tc>
      </w:tr>
      <w:tr>
        <w:tc>
          <w:tcPr>
            <w:tcW w:type="dxa" w:w="2880"/>
            <w:tcW w:w="7920" w:type="dxa"/>
          </w:tcPr>
          <w:p>
            <w:r>
              <w:rPr>
                <w:b/>
              </w:rPr>
              <w:t>Luke 18:18</w:t>
            </w:r>
          </w:p>
        </w:tc>
        <w:tc>
          <w:tcPr>
            <w:tcW w:type="dxa" w:w="2880"/>
            <w:tcW w:w="7920" w:type="dxa"/>
          </w:tcPr>
          <w:p>
            <w:r>
              <w:rPr>
                <w:b/>
              </w:rPr>
              <w:t>Luka 18:18</w:t>
            </w:r>
          </w:p>
        </w:tc>
        <w:tc>
          <w:tcPr>
            <w:tcW w:type="dxa" w:w="2880"/>
            <w:tcW w:w="1440" w:type="dxa"/>
          </w:tcPr>
          <w:p>
            <w:pPr>
              <w:jc w:val="center"/>
            </w:pPr>
            <w:r>
              <w:rPr>
                <w:b/>
              </w:rPr>
              <w:t>OK</w:t>
            </w:r>
          </w:p>
        </w:tc>
      </w:tr>
      <w:tr>
        <w:tc>
          <w:tcPr>
            <w:tcW w:type="dxa" w:w="2880"/>
            <w:tcW w:w="7920" w:type="dxa"/>
          </w:tcPr>
          <w:p>
            <w:pPr>
              <w:spacing w:line="480" w:lineRule="auto"/>
            </w:pPr>
            <w:r>
              <w:t xml:space="preserve">A certain ruler asked him, saying, "Good teacher, what must I do to inherit </w:t>
            </w:r>
            <w:r>
              <w:rPr>
                <w:b/>
              </w:rPr>
              <w:t>eternal</w:t>
            </w:r>
            <w:r>
              <w:t xml:space="preserve"> life?"</w:t>
            </w:r>
          </w:p>
        </w:tc>
        <w:tc>
          <w:tcPr>
            <w:tcW w:type="dxa" w:w="2880"/>
            <w:tcW w:w="7920" w:type="dxa"/>
          </w:tcPr>
          <w:p>
            <w:pPr>
              <w:spacing w:line="480" w:lineRule="auto"/>
            </w:pPr>
            <w:r>
              <w:t>A lele temejiktyo pije Yesu adi, Katodinönit lo ’but; nan kodyö koŋdya nyo anyen wuju ru na yeŋ nyin?</w:t>
            </w:r>
          </w:p>
        </w:tc>
        <w:tc>
          <w:tcPr>
            <w:tcW w:type="dxa" w:w="2880"/>
            <w:vAlign w:val="center"/>
            <w:tcW w:w="1440" w:type="dxa"/>
          </w:tcPr>
          <w:p>
            <w:pPr>
              <w:jc w:val="center"/>
            </w:pPr>
            <w:r>
              <w:t>☐</w:t>
            </w:r>
          </w:p>
        </w:tc>
      </w:tr>
      <w:tr>
        <w:tc>
          <w:tcPr>
            <w:tcW w:type="dxa" w:w="2880"/>
            <w:tcW w:w="7920" w:type="dxa"/>
          </w:tcPr>
          <w:p>
            <w:r>
              <w:rPr>
                <w:b/>
              </w:rPr>
              <w:t>John 3:15 (*)</w:t>
            </w:r>
          </w:p>
        </w:tc>
        <w:tc>
          <w:tcPr>
            <w:tcW w:type="dxa" w:w="2880"/>
            <w:tcW w:w="7920" w:type="dxa"/>
          </w:tcPr>
          <w:p>
            <w:r>
              <w:rPr>
                <w:b/>
              </w:rPr>
              <w:t xml:space="preserve">Yoane 3:15 </w:t>
            </w:r>
          </w:p>
        </w:tc>
        <w:tc>
          <w:tcPr>
            <w:tcW w:type="dxa" w:w="2880"/>
            <w:tcW w:w="1440" w:type="dxa"/>
          </w:tcPr>
          <w:p>
            <w:pPr>
              <w:jc w:val="center"/>
            </w:pPr>
            <w:r>
              <w:rPr>
                <w:b/>
              </w:rPr>
              <w:t>OK</w:t>
            </w:r>
          </w:p>
        </w:tc>
      </w:tr>
      <w:tr>
        <w:tc>
          <w:tcPr>
            <w:tcW w:type="dxa" w:w="2880"/>
            <w:tcW w:w="7920" w:type="dxa"/>
          </w:tcPr>
          <w:p>
            <w:pPr>
              <w:spacing w:line="480" w:lineRule="auto"/>
            </w:pPr>
            <w:r>
              <w:t xml:space="preserve">so that all who believe in him may have </w:t>
            </w:r>
            <w:r>
              <w:rPr>
                <w:b/>
              </w:rPr>
              <w:t>eternal</w:t>
            </w:r>
            <w:r>
              <w:t xml:space="preserve"> life.</w:t>
            </w:r>
          </w:p>
        </w:tc>
        <w:tc>
          <w:tcPr>
            <w:tcW w:type="dxa" w:w="2880"/>
            <w:tcW w:w="7920" w:type="dxa"/>
          </w:tcPr>
          <w:p>
            <w:pPr>
              <w:spacing w:line="480" w:lineRule="auto"/>
            </w:pPr>
            <w:r>
              <w:t>anyen ŋutu liŋ logon yuyuŋ nan kilo böŋö gwon ko ru na yeŋ nyin köyö i mugun.</w:t>
            </w:r>
          </w:p>
        </w:tc>
        <w:tc>
          <w:tcPr>
            <w:tcW w:type="dxa" w:w="2880"/>
            <w:vAlign w:val="center"/>
            <w:tcW w:w="1440" w:type="dxa"/>
          </w:tcPr>
          <w:p>
            <w:pPr>
              <w:jc w:val="center"/>
            </w:pPr>
            <w:r>
              <w:t>☐</w:t>
            </w:r>
          </w:p>
        </w:tc>
      </w:tr>
      <w:tr>
        <w:tc>
          <w:tcPr>
            <w:tcW w:type="dxa" w:w="2880"/>
            <w:tcW w:w="7920" w:type="dxa"/>
          </w:tcPr>
          <w:p>
            <w:r>
              <w:rPr>
                <w:b/>
              </w:rPr>
              <w:t>John 3:16 (*)</w:t>
            </w:r>
          </w:p>
        </w:tc>
        <w:tc>
          <w:tcPr>
            <w:tcW w:type="dxa" w:w="2880"/>
            <w:tcW w:w="7920" w:type="dxa"/>
          </w:tcPr>
          <w:p>
            <w:r>
              <w:rPr>
                <w:b/>
              </w:rPr>
              <w:t xml:space="preserve">Yoane 3:16 </w:t>
            </w:r>
          </w:p>
        </w:tc>
        <w:tc>
          <w:tcPr>
            <w:tcW w:type="dxa" w:w="2880"/>
            <w:tcW w:w="1440" w:type="dxa"/>
          </w:tcPr>
          <w:p>
            <w:pPr>
              <w:jc w:val="center"/>
            </w:pPr>
            <w:r>
              <w:rPr>
                <w:b/>
              </w:rPr>
              <w:t>OK</w:t>
            </w:r>
          </w:p>
        </w:tc>
      </w:tr>
      <w:tr>
        <w:tc>
          <w:tcPr>
            <w:tcW w:type="dxa" w:w="2880"/>
            <w:tcW w:w="7920" w:type="dxa"/>
          </w:tcPr>
          <w:p>
            <w:pPr>
              <w:spacing w:line="480" w:lineRule="auto"/>
            </w:pPr>
            <w:r>
              <w:t xml:space="preserve">"For God so loved the world, that he gave his only Son, that whoever believes in him will not perish but have </w:t>
            </w:r>
            <w:r>
              <w:rPr>
                <w:b/>
              </w:rPr>
              <w:t>eternal</w:t>
            </w:r>
            <w:r>
              <w:t xml:space="preserve"> life.</w:t>
            </w:r>
          </w:p>
        </w:tc>
        <w:tc>
          <w:tcPr>
            <w:tcW w:type="dxa" w:w="2880"/>
            <w:tcW w:w="7920" w:type="dxa"/>
          </w:tcPr>
          <w:p>
            <w:pPr>
              <w:spacing w:line="480" w:lineRule="auto"/>
            </w:pPr>
            <w:r>
              <w:t>Kogwon Ŋun nyanyar ŋutu ti na kak parik, nyena a nye tiŋdi Ŋuro lonyit pilili anyen ŋutu lio logon a yu-bbö lepeŋ kilo böŋö gwon ti twatwa, ama anyen gwon ko ru na yeŋ nyin.</w:t>
            </w:r>
          </w:p>
        </w:tc>
        <w:tc>
          <w:tcPr>
            <w:tcW w:type="dxa" w:w="2880"/>
            <w:vAlign w:val="center"/>
            <w:tcW w:w="1440" w:type="dxa"/>
          </w:tcPr>
          <w:p>
            <w:pPr>
              <w:jc w:val="center"/>
            </w:pPr>
            <w:r>
              <w:t>☐</w:t>
            </w:r>
          </w:p>
        </w:tc>
      </w:tr>
      <w:tr>
        <w:tc>
          <w:tcPr>
            <w:tcW w:type="dxa" w:w="2880"/>
            <w:tcW w:w="7920" w:type="dxa"/>
          </w:tcPr>
          <w:p>
            <w:r>
              <w:rPr>
                <w:b/>
              </w:rPr>
              <w:t>Acts 13:48</w:t>
            </w:r>
          </w:p>
        </w:tc>
        <w:tc>
          <w:tcPr>
            <w:tcW w:type="dxa" w:w="2880"/>
            <w:tcW w:w="7920" w:type="dxa"/>
          </w:tcPr>
          <w:p>
            <w:r>
              <w:rPr>
                <w:b/>
              </w:rPr>
              <w:t>Konesi 13:48</w:t>
            </w:r>
          </w:p>
        </w:tc>
        <w:tc>
          <w:tcPr>
            <w:tcW w:type="dxa" w:w="2880"/>
            <w:tcW w:w="1440" w:type="dxa"/>
          </w:tcPr>
          <w:p>
            <w:pPr>
              <w:jc w:val="center"/>
            </w:pPr>
            <w:r>
              <w:rPr>
                <w:b/>
              </w:rPr>
              <w:t>OK</w:t>
            </w:r>
          </w:p>
        </w:tc>
      </w:tr>
      <w:tr>
        <w:tc>
          <w:tcPr>
            <w:tcW w:type="dxa" w:w="2880"/>
            <w:tcW w:w="7920" w:type="dxa"/>
          </w:tcPr>
          <w:p>
            <w:pPr>
              <w:spacing w:line="480" w:lineRule="auto"/>
            </w:pPr>
            <w:r>
              <w:t xml:space="preserve">As the Gentiles heard this, they were glad and glorified the word of the Lord. As many as were appointed to </w:t>
            </w:r>
            <w:r>
              <w:rPr>
                <w:b/>
              </w:rPr>
              <w:t>eternal</w:t>
            </w:r>
            <w:r>
              <w:t xml:space="preserve"> life believed.</w:t>
            </w:r>
          </w:p>
        </w:tc>
        <w:tc>
          <w:tcPr>
            <w:tcW w:type="dxa" w:w="2880"/>
            <w:tcW w:w="7920" w:type="dxa"/>
          </w:tcPr>
          <w:p>
            <w:pPr>
              <w:spacing w:line="480" w:lineRule="auto"/>
            </w:pPr>
            <w:r>
              <w:t>A na yiŋge Lwaka kine kulya nu, a se iŋge lyöŋon, a pupurje kulyaet lo Ŋun, a se logon Ŋun a wulökin ru na yeŋ nyin kulo yubbe yubbö.</w:t>
            </w:r>
          </w:p>
        </w:tc>
        <w:tc>
          <w:tcPr>
            <w:tcW w:type="dxa" w:w="2880"/>
            <w:vAlign w:val="center"/>
            <w:tcW w:w="1440" w:type="dxa"/>
          </w:tcPr>
          <w:p>
            <w:pPr>
              <w:jc w:val="center"/>
            </w:pPr>
            <w:r>
              <w:t>☐</w:t>
            </w:r>
          </w:p>
        </w:tc>
      </w:tr>
      <w:tr>
        <w:tc>
          <w:tcPr>
            <w:tcW w:type="dxa" w:w="2880"/>
            <w:tcW w:w="7920" w:type="dxa"/>
          </w:tcPr>
          <w:p>
            <w:r>
              <w:rPr>
                <w:b/>
              </w:rPr>
              <w:t>Romans 6:22 (*)</w:t>
            </w:r>
          </w:p>
        </w:tc>
        <w:tc>
          <w:tcPr>
            <w:tcW w:type="dxa" w:w="2880"/>
            <w:tcW w:w="7920" w:type="dxa"/>
          </w:tcPr>
          <w:p>
            <w:r>
              <w:rPr>
                <w:b/>
              </w:rPr>
              <w:t xml:space="preserve">Roma 6:22 </w:t>
            </w:r>
          </w:p>
        </w:tc>
        <w:tc>
          <w:tcPr>
            <w:tcW w:type="dxa" w:w="2880"/>
            <w:tcW w:w="1440" w:type="dxa"/>
          </w:tcPr>
          <w:p>
            <w:pPr>
              <w:jc w:val="center"/>
            </w:pPr>
            <w:r>
              <w:rPr>
                <w:b/>
              </w:rPr>
              <w:t>OK</w:t>
            </w:r>
          </w:p>
        </w:tc>
      </w:tr>
      <w:tr>
        <w:tc>
          <w:tcPr>
            <w:tcW w:type="dxa" w:w="2880"/>
            <w:tcW w:w="7920" w:type="dxa"/>
          </w:tcPr>
          <w:p>
            <w:pPr>
              <w:spacing w:line="480" w:lineRule="auto"/>
            </w:pPr>
            <w:r>
              <w:t xml:space="preserve">But now that you have been made free from sin and are enslaved to God, you have your fruit for sanctification. The result is </w:t>
            </w:r>
            <w:r>
              <w:rPr>
                <w:b/>
              </w:rPr>
              <w:t>eternal</w:t>
            </w:r>
            <w:r>
              <w:t xml:space="preserve"> life.</w:t>
            </w:r>
          </w:p>
        </w:tc>
        <w:tc>
          <w:tcPr>
            <w:tcW w:type="dxa" w:w="2880"/>
            <w:tcW w:w="7920" w:type="dxa"/>
          </w:tcPr>
          <w:p>
            <w:pPr>
              <w:spacing w:line="480" w:lineRule="auto"/>
            </w:pPr>
            <w:r>
              <w:t>Ama soŋinana ta aje yukwe kaŋo i toron a ta gwe a ’dupi ti Ŋun, nyena a ’bulit nagon ta wuwu na gwe a kelan, a ’dutet nanyit gwe a ru na yeŋ nyin.</w:t>
            </w:r>
          </w:p>
        </w:tc>
        <w:tc>
          <w:tcPr>
            <w:tcW w:type="dxa" w:w="2880"/>
            <w:vAlign w:val="center"/>
            <w:tcW w:w="1440" w:type="dxa"/>
          </w:tcPr>
          <w:p>
            <w:pPr>
              <w:jc w:val="center"/>
            </w:pPr>
            <w:r>
              <w:t>☐</w:t>
            </w:r>
          </w:p>
        </w:tc>
      </w:tr>
      <w:tr>
        <w:tc>
          <w:tcPr>
            <w:tcW w:type="dxa" w:w="2880"/>
            <w:tcW w:w="7920" w:type="dxa"/>
          </w:tcPr>
          <w:p>
            <w:r>
              <w:rPr>
                <w:b/>
              </w:rPr>
              <w:t>Romans 6:23 (*)</w:t>
            </w:r>
          </w:p>
        </w:tc>
        <w:tc>
          <w:tcPr>
            <w:tcW w:type="dxa" w:w="2880"/>
            <w:tcW w:w="7920" w:type="dxa"/>
          </w:tcPr>
          <w:p>
            <w:r>
              <w:rPr>
                <w:b/>
              </w:rPr>
              <w:t xml:space="preserve">Roma 6:23 </w:t>
            </w:r>
          </w:p>
        </w:tc>
        <w:tc>
          <w:tcPr>
            <w:tcW w:type="dxa" w:w="2880"/>
            <w:tcW w:w="1440" w:type="dxa"/>
          </w:tcPr>
          <w:p>
            <w:pPr>
              <w:jc w:val="center"/>
            </w:pPr>
            <w:r>
              <w:rPr>
                <w:b/>
              </w:rPr>
              <w:t>OK</w:t>
            </w:r>
          </w:p>
        </w:tc>
      </w:tr>
      <w:tr>
        <w:tc>
          <w:tcPr>
            <w:tcW w:type="dxa" w:w="2880"/>
            <w:tcW w:w="7920" w:type="dxa"/>
          </w:tcPr>
          <w:p>
            <w:pPr>
              <w:spacing w:line="480" w:lineRule="auto"/>
            </w:pPr>
            <w:r>
              <w:t xml:space="preserve">For the wages of sin are death, but the gift of God is </w:t>
            </w:r>
            <w:r>
              <w:rPr>
                <w:b/>
              </w:rPr>
              <w:t>eternal</w:t>
            </w:r>
            <w:r>
              <w:t xml:space="preserve"> life in Christ Jesus our Lord.</w:t>
            </w:r>
          </w:p>
        </w:tc>
        <w:tc>
          <w:tcPr>
            <w:tcW w:type="dxa" w:w="2880"/>
            <w:tcW w:w="7920" w:type="dxa"/>
          </w:tcPr>
          <w:p>
            <w:pPr>
              <w:spacing w:line="480" w:lineRule="auto"/>
            </w:pPr>
            <w:r>
              <w:t>Kogwon toron robba ŋuto ko twan, ama Ŋun ’dogga ŋuto ’bak ropet ko ru na yeŋ nyin ko Matat likaŋ Yesu Kristo i mugun.</w:t>
            </w:r>
          </w:p>
        </w:tc>
        <w:tc>
          <w:tcPr>
            <w:tcW w:type="dxa" w:w="2880"/>
            <w:vAlign w:val="center"/>
            <w:tcW w:w="1440" w:type="dxa"/>
          </w:tcPr>
          <w:p>
            <w:pPr>
              <w:jc w:val="center"/>
            </w:pPr>
            <w:r>
              <w:t>☐</w:t>
            </w:r>
          </w:p>
        </w:tc>
      </w:tr>
      <w:tr>
        <w:tc>
          <w:tcPr>
            <w:tcW w:type="dxa" w:w="2880"/>
            <w:tcW w:w="7920" w:type="dxa"/>
          </w:tcPr>
          <w:p>
            <w:r>
              <w:rPr>
                <w:b/>
              </w:rPr>
              <w:t>2 Corinthians 4:18</w:t>
            </w:r>
          </w:p>
        </w:tc>
        <w:tc>
          <w:tcPr>
            <w:tcW w:type="dxa" w:w="2880"/>
            <w:tcW w:w="7920" w:type="dxa"/>
          </w:tcPr>
          <w:p>
            <w:r>
              <w:rPr>
                <w:b/>
              </w:rPr>
              <w:t>2 Korinto 4:18</w:t>
            </w:r>
          </w:p>
        </w:tc>
        <w:tc>
          <w:tcPr>
            <w:tcW w:type="dxa" w:w="2880"/>
            <w:tcW w:w="1440" w:type="dxa"/>
          </w:tcPr>
          <w:p>
            <w:pPr>
              <w:jc w:val="center"/>
            </w:pPr>
            <w:r>
              <w:rPr>
                <w:b/>
              </w:rPr>
              <w:t>OK</w:t>
            </w:r>
          </w:p>
        </w:tc>
      </w:tr>
      <w:tr>
        <w:tc>
          <w:tcPr>
            <w:tcW w:type="dxa" w:w="2880"/>
            <w:tcW w:w="7920" w:type="dxa"/>
          </w:tcPr>
          <w:p>
            <w:pPr>
              <w:spacing w:line="480" w:lineRule="auto"/>
            </w:pPr>
            <w:r>
              <w:t xml:space="preserve">For we are not watching for things that are seen, but for things that are unseen. The things that we can see are temporary, but the things that are unseen are </w:t>
            </w:r>
            <w:r>
              <w:rPr>
                <w:b/>
              </w:rPr>
              <w:t>eternal</w:t>
            </w:r>
            <w:r>
              <w:t>.</w:t>
            </w:r>
          </w:p>
        </w:tc>
        <w:tc>
          <w:tcPr>
            <w:tcW w:type="dxa" w:w="2880"/>
            <w:tcW w:w="7920" w:type="dxa"/>
          </w:tcPr>
          <w:p>
            <w:pPr>
              <w:spacing w:line="480" w:lineRule="auto"/>
            </w:pPr>
            <w:r>
              <w:t>kogwon yi ti diŋa ŋo na memeta, ama ŋo nagon ti meta; kogwon ŋo na memeta kune ’du ’duddyö, ama ŋo nagon ti metakune yeyeŋon ŋupi.</w:t>
            </w:r>
          </w:p>
        </w:tc>
        <w:tc>
          <w:tcPr>
            <w:tcW w:type="dxa" w:w="2880"/>
            <w:vAlign w:val="center"/>
            <w:tcW w:w="1440" w:type="dxa"/>
          </w:tcPr>
          <w:p>
            <w:pPr>
              <w:jc w:val="center"/>
            </w:pPr>
            <w:r>
              <w:t>☐</w:t>
            </w:r>
          </w:p>
        </w:tc>
      </w:tr>
      <w:tr>
        <w:tc>
          <w:tcPr>
            <w:tcW w:type="dxa" w:w="2880"/>
            <w:tcW w:w="7920" w:type="dxa"/>
          </w:tcPr>
          <w:p>
            <w:r>
              <w:rPr>
                <w:b/>
              </w:rPr>
              <w:t>Galatians 6:8</w:t>
            </w:r>
          </w:p>
        </w:tc>
        <w:tc>
          <w:tcPr>
            <w:tcW w:type="dxa" w:w="2880"/>
            <w:tcW w:w="7920" w:type="dxa"/>
          </w:tcPr>
          <w:p>
            <w:r>
              <w:rPr>
                <w:b/>
              </w:rPr>
              <w:t>Galatia 6:8</w:t>
            </w:r>
          </w:p>
        </w:tc>
        <w:tc>
          <w:tcPr>
            <w:tcW w:type="dxa" w:w="2880"/>
            <w:tcW w:w="1440" w:type="dxa"/>
          </w:tcPr>
          <w:p>
            <w:pPr>
              <w:jc w:val="center"/>
            </w:pPr>
            <w:r>
              <w:rPr>
                <w:b/>
              </w:rPr>
              <w:t>OK</w:t>
            </w:r>
          </w:p>
        </w:tc>
      </w:tr>
      <w:tr>
        <w:tc>
          <w:tcPr>
            <w:tcW w:type="dxa" w:w="2880"/>
            <w:tcW w:w="7920" w:type="dxa"/>
          </w:tcPr>
          <w:p>
            <w:pPr>
              <w:spacing w:line="480" w:lineRule="auto"/>
            </w:pPr>
            <w:r>
              <w:t xml:space="preserve">For he who plants seed to his own flesh, from the flesh will reap destruction. The one who plants seed to the Spirit, from the Spirit will reap </w:t>
            </w:r>
            <w:r>
              <w:rPr>
                <w:b/>
              </w:rPr>
              <w:t>eternal</w:t>
            </w:r>
            <w:r>
              <w:t xml:space="preserve"> life.</w:t>
            </w:r>
          </w:p>
        </w:tc>
        <w:tc>
          <w:tcPr>
            <w:tcW w:type="dxa" w:w="2880"/>
            <w:tcW w:w="7920" w:type="dxa"/>
          </w:tcPr>
          <w:p>
            <w:pPr>
              <w:spacing w:line="480" w:lineRule="auto"/>
            </w:pPr>
            <w:r>
              <w:t>Kogwon ngutu logon weja ngo ti mugun, lepeng molu 'dok ngerja ngo ti mugun na 'buron kune. Ama nye lo weja ngo nagon ti Muloktyo Lob'but kune, lepeng molu ngerja ru na yeng nying na ti Mulokotyo.</w:t>
            </w: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2 Tesolonika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w:t>
            </w:r>
            <w:r>
              <w:rPr>
                <w:b/>
              </w:rPr>
              <w:t>eternal</w:t>
            </w:r>
            <w:r>
              <w:t xml:space="preserve"> comfort and good hope through grace,</w:t>
            </w:r>
          </w:p>
        </w:tc>
        <w:tc>
          <w:tcPr>
            <w:tcW w:type="dxa" w:w="2880"/>
            <w:tcW w:w="7920" w:type="dxa"/>
          </w:tcPr>
          <w:p>
            <w:pPr>
              <w:spacing w:line="480" w:lineRule="auto"/>
            </w:pPr>
            <w:r>
              <w:t>Ti Matat Yesu Kristo ko mugun nanyit, se ko Ŋun Baba likaŋ logon nyanyar yi, ko a won konyen koyi i togo ’yu na yi ko tŋgolet nagon yeyeŋon se ko yenet na ’but lo,</w:t>
            </w:r>
          </w:p>
        </w:tc>
        <w:tc>
          <w:tcPr>
            <w:tcW w:type="dxa" w:w="2880"/>
            <w:vAlign w:val="center"/>
            <w:tcW w:w="1440" w:type="dxa"/>
          </w:tcPr>
          <w:p>
            <w:pPr>
              <w:jc w:val="center"/>
            </w:pPr>
            <w:r>
              <w:t>☐</w:t>
            </w:r>
          </w:p>
        </w:tc>
      </w:tr>
      <w:tr>
        <w:tc>
          <w:tcPr>
            <w:tcW w:type="dxa" w:w="2880"/>
            <w:tcW w:w="7920" w:type="dxa"/>
          </w:tcPr>
          <w:p>
            <w:r>
              <w:rPr>
                <w:b/>
              </w:rPr>
              <w:t>1 Timothy 1:16</w:t>
            </w:r>
          </w:p>
        </w:tc>
        <w:tc>
          <w:tcPr>
            <w:tcW w:type="dxa" w:w="2880"/>
            <w:tcW w:w="7920" w:type="dxa"/>
          </w:tcPr>
          <w:p>
            <w:r>
              <w:rPr>
                <w:b/>
              </w:rPr>
              <w:t>1 Timoteo 1:16</w:t>
            </w:r>
          </w:p>
        </w:tc>
        <w:tc>
          <w:tcPr>
            <w:tcW w:type="dxa" w:w="2880"/>
            <w:tcW w:w="1440" w:type="dxa"/>
          </w:tcPr>
          <w:p>
            <w:pPr>
              <w:jc w:val="center"/>
            </w:pPr>
            <w:r>
              <w:rPr>
                <w:b/>
              </w:rPr>
              <w:t>OK</w:t>
            </w:r>
          </w:p>
        </w:tc>
      </w:tr>
      <w:tr>
        <w:tc>
          <w:tcPr>
            <w:tcW w:type="dxa" w:w="2880"/>
            <w:tcW w:w="7920" w:type="dxa"/>
          </w:tcPr>
          <w:p>
            <w:pPr>
              <w:spacing w:line="480" w:lineRule="auto"/>
            </w:pPr>
            <w:r>
              <w:t xml:space="preserve">But for this reason I was given mercy, so that in me, the chief, Christ Jesus might demonstrate all patience. He did this as an example for those who would believe in him for </w:t>
            </w:r>
            <w:r>
              <w:rPr>
                <w:b/>
              </w:rPr>
              <w:t>eternal</w:t>
            </w:r>
            <w:r>
              <w:t xml:space="preserve"> life.</w:t>
            </w:r>
          </w:p>
        </w:tc>
        <w:tc>
          <w:tcPr>
            <w:tcW w:type="dxa" w:w="2880"/>
            <w:tcW w:w="7920" w:type="dxa"/>
          </w:tcPr>
          <w:p>
            <w:pPr>
              <w:spacing w:line="480" w:lineRule="auto"/>
            </w:pPr>
            <w:r>
              <w:t>Ama kuwe nagon Kristo Yesu a yatakinda nan na, anyen tikinda nan a tojuwet to geleng na ngonga nayit taling nagon a duma parik. Yina tojuwet a na butu logon molu popo i yubbo na lepeng a wuji ru na yeng nyin kilo.</w:t>
            </w: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2 Timoteo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endure all things for those who are chosen, so that they also may obtain the salvation that is in Christ Jesus, with </w:t>
            </w:r>
            <w:r>
              <w:rPr>
                <w:b/>
              </w:rPr>
              <w:t>eternal</w:t>
            </w:r>
            <w:r>
              <w:t xml:space="preserve"> glory.</w:t>
            </w:r>
          </w:p>
        </w:tc>
        <w:tc>
          <w:tcPr>
            <w:tcW w:type="dxa" w:w="2880"/>
            <w:tcW w:w="7920" w:type="dxa"/>
          </w:tcPr>
          <w:p>
            <w:pPr>
              <w:spacing w:line="480" w:lineRule="auto"/>
            </w:pPr>
            <w:r>
              <w:t>Nyenagon nan a ngongga ngo ling kogwon kulya ti ngulu logon ngun a wulun, anyen se koti bongo ryeju lwokit na gwon ko Kristo Yesu i mugun na se ko minyo lo yeng nyin</w:t>
            </w:r>
          </w:p>
        </w:tc>
        <w:tc>
          <w:tcPr>
            <w:tcW w:type="dxa" w:w="2880"/>
            <w:vAlign w:val="center"/>
            <w:tcW w:w="1440" w:type="dxa"/>
          </w:tcPr>
          <w:p>
            <w:pPr>
              <w:jc w:val="center"/>
            </w:pPr>
            <w:r>
              <w:t>☐</w:t>
            </w:r>
          </w:p>
        </w:tc>
      </w:tr>
      <w:tr>
        <w:tc>
          <w:tcPr>
            <w:tcW w:type="dxa" w:w="2880"/>
            <w:tcW w:w="7920" w:type="dxa"/>
          </w:tcPr>
          <w:p>
            <w:r>
              <w:rPr>
                <w:b/>
              </w:rPr>
              <w:t>Hebrews 5:9</w:t>
            </w:r>
          </w:p>
        </w:tc>
        <w:tc>
          <w:tcPr>
            <w:tcW w:type="dxa" w:w="2880"/>
            <w:tcW w:w="7920" w:type="dxa"/>
          </w:tcPr>
          <w:p>
            <w:r>
              <w:rPr>
                <w:b/>
              </w:rPr>
              <w:t>Ebere 5:9</w:t>
            </w:r>
          </w:p>
        </w:tc>
        <w:tc>
          <w:tcPr>
            <w:tcW w:type="dxa" w:w="2880"/>
            <w:tcW w:w="1440" w:type="dxa"/>
          </w:tcPr>
          <w:p>
            <w:pPr>
              <w:jc w:val="center"/>
            </w:pPr>
            <w:r>
              <w:rPr>
                <w:b/>
              </w:rPr>
              <w:t>OK</w:t>
            </w:r>
          </w:p>
        </w:tc>
      </w:tr>
      <w:tr>
        <w:tc>
          <w:tcPr>
            <w:tcW w:type="dxa" w:w="2880"/>
            <w:tcW w:w="7920" w:type="dxa"/>
          </w:tcPr>
          <w:p>
            <w:pPr>
              <w:spacing w:line="480" w:lineRule="auto"/>
            </w:pPr>
            <w:r>
              <w:t xml:space="preserve">He was made perfect and became, for everyone who obeys him, the cause of </w:t>
            </w:r>
            <w:r>
              <w:rPr>
                <w:b/>
              </w:rPr>
              <w:t>eternal</w:t>
            </w:r>
            <w:r>
              <w:t xml:space="preserve"> salvation.</w:t>
            </w:r>
          </w:p>
        </w:tc>
        <w:tc>
          <w:tcPr>
            <w:tcW w:type="dxa" w:w="2880"/>
            <w:tcW w:w="7920" w:type="dxa"/>
          </w:tcPr>
          <w:p>
            <w:pPr>
              <w:spacing w:line="480" w:lineRule="auto"/>
            </w:pPr>
            <w:r>
              <w:t>a nagon nye aje kona jojo gwak nu, a lepeŋ gwe a kasuluwanit lo lwökit na yeŋ nyin, a ŋutu liŋ lo twöju lepeŋ kilo ryeji ŋina lwökit ko lepeŋ i mugun,</w:t>
            </w:r>
          </w:p>
        </w:tc>
        <w:tc>
          <w:tcPr>
            <w:tcW w:type="dxa" w:w="2880"/>
            <w:vAlign w:val="center"/>
            <w:tcW w:w="1440" w:type="dxa"/>
          </w:tcPr>
          <w:p>
            <w:pPr>
              <w:jc w:val="center"/>
            </w:pPr>
            <w:r>
              <w:t>☐</w:t>
            </w:r>
          </w:p>
        </w:tc>
      </w:tr>
      <w:tr>
        <w:tc>
          <w:tcPr>
            <w:tcW w:type="dxa" w:w="2880"/>
            <w:tcW w:w="7920" w:type="dxa"/>
          </w:tcPr>
          <w:p>
            <w:r>
              <w:rPr>
                <w:b/>
              </w:rPr>
              <w:t>Revelation 14:6</w:t>
            </w:r>
          </w:p>
        </w:tc>
        <w:tc>
          <w:tcPr>
            <w:tcW w:type="dxa" w:w="2880"/>
            <w:tcW w:w="7920" w:type="dxa"/>
          </w:tcPr>
          <w:p>
            <w:r>
              <w:rPr>
                <w:b/>
              </w:rPr>
              <w:t>Kweyatti 14:6</w:t>
            </w:r>
          </w:p>
        </w:tc>
        <w:tc>
          <w:tcPr>
            <w:tcW w:type="dxa" w:w="2880"/>
            <w:tcW w:w="1440" w:type="dxa"/>
          </w:tcPr>
          <w:p>
            <w:pPr>
              <w:jc w:val="center"/>
            </w:pPr>
            <w:r>
              <w:rPr>
                <w:b/>
              </w:rPr>
              <w:t>OK</w:t>
            </w:r>
          </w:p>
        </w:tc>
      </w:tr>
      <w:tr>
        <w:tc>
          <w:tcPr>
            <w:tcW w:type="dxa" w:w="2880"/>
            <w:tcW w:w="7920" w:type="dxa"/>
          </w:tcPr>
          <w:p>
            <w:pPr>
              <w:spacing w:line="480" w:lineRule="auto"/>
            </w:pPr>
            <w:r>
              <w:t xml:space="preserve">I saw another angel flying in midair, who had the </w:t>
            </w:r>
            <w:r>
              <w:rPr>
                <w:b/>
              </w:rPr>
              <w:t>eternal</w:t>
            </w:r>
            <w:r>
              <w:t xml:space="preserve"> gospel to proclaim to those who live on the earth—to every nation, tribe, language, and people.</w:t>
            </w:r>
          </w:p>
        </w:tc>
        <w:tc>
          <w:tcPr>
            <w:tcW w:type="dxa" w:w="2880"/>
            <w:tcW w:w="7920" w:type="dxa"/>
          </w:tcPr>
          <w:p>
            <w:pPr>
              <w:spacing w:line="480" w:lineRule="auto"/>
            </w:pPr>
            <w:r>
              <w:t>A kiruŋ nan meddi lele malaikatat ‘da’daju i woli na ki. Lepeŋ gwon ko loŋe lobut lo yeyeŋon anyen laikin ŋutu tin a kak, ko i juron liŋ, se ko i gweyajin liŋ ti ŋutu.</w:t>
            </w:r>
          </w:p>
        </w:tc>
        <w:tc>
          <w:tcPr>
            <w:tcW w:type="dxa" w:w="2880"/>
            <w:vAlign w:val="center"/>
            <w:tcW w:w="1440" w:type="dxa"/>
          </w:tcPr>
          <w:p>
            <w:pPr>
              <w:jc w:val="center"/>
            </w:pPr>
            <w:r>
              <w:t>☐</w:t>
            </w:r>
          </w:p>
        </w:tc>
      </w:tr>
    </w:tbl>
    <w:p>
      <w:pPr>
        <w:pStyle w:val="Heading1"/>
        <w:spacing w:before="0"/>
      </w:pPr>
      <w:r>
        <w:t>evil (G4190, G2554, G2555, G2556)</w:t>
      </w:r>
    </w:p>
    <w:p>
      <w:r/>
      <w:r>
        <w:t>This word can describe:</w:t>
      </w:r>
      <w:r/>
      <w:r/>
    </w:p>
    <w:p>
      <w:pPr>
        <w:pStyle w:val="ListBullet"/>
        <w:spacing w:line="240" w:lineRule="auto"/>
        <w:ind w:left="720"/>
      </w:pPr>
      <w:r/>
      <w:r>
        <w:t>Someone, something, or an action that is bad or wicked or harmful.</w:t>
      </w:r>
      <w:r/>
    </w:p>
    <w:p>
      <w:pPr>
        <w:pStyle w:val="ListBullet"/>
        <w:spacing w:line="240" w:lineRule="auto"/>
        <w:ind w:left="720"/>
      </w:pPr>
      <w:r/>
      <w:r>
        <w:t>The evil one, who is Satan or the Devil.</w:t>
      </w:r>
      <w:r/>
    </w:p>
    <w:p>
      <w:pPr>
        <w:pStyle w:val="ListBullet"/>
        <w:spacing w:line="240" w:lineRule="auto"/>
        <w:ind w:left="720"/>
      </w:pPr>
      <w:r/>
      <w:r>
        <w:t>To strongly insult someone who has done no wrong.</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5:45</w:t>
            </w:r>
          </w:p>
        </w:tc>
        <w:tc>
          <w:tcPr>
            <w:tcW w:type="dxa" w:w="2880"/>
            <w:tcW w:w="7920" w:type="dxa"/>
          </w:tcPr>
          <w:p>
            <w:r>
              <w:rPr>
                <w:b/>
              </w:rPr>
              <w:t>Matayo 5:45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 sons of your Father who is in heaven. For he makes his sun to rise on the </w:t>
            </w:r>
            <w:r>
              <w:rPr>
                <w:b/>
              </w:rPr>
              <w:t>evil</w:t>
            </w:r>
            <w:r>
              <w:t xml:space="preserve"> and the good, and sends rain on the just and the unjust.</w:t>
            </w:r>
          </w:p>
        </w:tc>
        <w:tc>
          <w:tcPr>
            <w:tcW w:type="dxa" w:w="2880"/>
            <w:tcW w:w="7920" w:type="dxa"/>
          </w:tcPr>
          <w:p>
            <w:pPr>
              <w:spacing w:line="480" w:lineRule="auto"/>
            </w:pPr>
            <w:r>
              <w:t>anyen ta bogo gwon a dwalik ti money losu lo gwon kiyu lu logon tikinda kolon nayit I nyerakinda dutu lobut ko lorok, a ko sunyundi kudu I dutu lo yiyiniki ko logon a yiniki</w:t>
            </w:r>
          </w:p>
        </w:tc>
        <w:tc>
          <w:tcPr>
            <w:tcW w:type="dxa" w:w="2880"/>
            <w:vAlign w:val="center"/>
            <w:tcW w:w="1440" w:type="dxa"/>
          </w:tcPr>
          <w:p>
            <w:pPr>
              <w:jc w:val="center"/>
            </w:pPr>
            <w:r>
              <w:t>☐</w:t>
            </w:r>
          </w:p>
        </w:tc>
      </w:tr>
      <w:tr>
        <w:tc>
          <w:tcPr>
            <w:tcW w:type="dxa" w:w="2880"/>
            <w:tcW w:w="7920" w:type="dxa"/>
          </w:tcPr>
          <w:p>
            <w:r>
              <w:rPr>
                <w:b/>
              </w:rPr>
              <w:t>Mark 3:4</w:t>
            </w:r>
          </w:p>
        </w:tc>
        <w:tc>
          <w:tcPr>
            <w:tcW w:type="dxa" w:w="2880"/>
            <w:tcW w:w="7920" w:type="dxa"/>
          </w:tcPr>
          <w:p>
            <w:r>
              <w:rPr>
                <w:b/>
              </w:rPr>
              <w:t>Marako 3:4</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the people, "Is it lawful to do good on the Sabbath day or to do </w:t>
            </w:r>
            <w:r>
              <w:rPr>
                <w:b/>
              </w:rPr>
              <w:t>harm</w:t>
            </w:r>
            <w:r>
              <w:t>; to save a life or to kill?" But they were silent.</w:t>
            </w:r>
          </w:p>
        </w:tc>
        <w:tc>
          <w:tcPr>
            <w:tcW w:type="dxa" w:w="2880"/>
            <w:tcW w:w="7920" w:type="dxa"/>
          </w:tcPr>
          <w:p>
            <w:pPr>
              <w:spacing w:line="480" w:lineRule="auto"/>
            </w:pPr>
            <w:r>
              <w:t>A kiruŋ Yesu piji se adi nan nagan saret a ruk adi ti konani kona I sabata? Ŋo nabut kode ŋo naron? I iwoggu na ŋutu kode I tatuya na se ama a se yiŋani taliŋ.</w:t>
            </w:r>
          </w:p>
        </w:tc>
        <w:tc>
          <w:tcPr>
            <w:tcW w:type="dxa" w:w="2880"/>
            <w:vAlign w:val="center"/>
            <w:tcW w:w="1440" w:type="dxa"/>
          </w:tcPr>
          <w:p>
            <w:pPr>
              <w:jc w:val="center"/>
            </w:pPr>
            <w:r>
              <w:t>☐</w:t>
            </w:r>
          </w:p>
        </w:tc>
      </w:tr>
      <w:tr>
        <w:tc>
          <w:tcPr>
            <w:tcW w:type="dxa" w:w="2880"/>
            <w:tcW w:w="7920" w:type="dxa"/>
          </w:tcPr>
          <w:p>
            <w:r>
              <w:rPr>
                <w:b/>
              </w:rPr>
              <w:t>Luke 6:9</w:t>
            </w:r>
          </w:p>
        </w:tc>
        <w:tc>
          <w:tcPr>
            <w:tcW w:type="dxa" w:w="2880"/>
            <w:tcW w:w="7920" w:type="dxa"/>
          </w:tcPr>
          <w:p>
            <w:r>
              <w:rPr>
                <w:b/>
              </w:rPr>
              <w:t>Luka 6:9</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"I ask you, is it lawful on the Sabbath to do good or to do </w:t>
            </w:r>
            <w:r>
              <w:rPr>
                <w:b/>
              </w:rPr>
              <w:t>harm</w:t>
            </w:r>
            <w:r>
              <w:t>, to save a life or to destroy it?"</w:t>
            </w:r>
          </w:p>
        </w:tc>
        <w:tc>
          <w:tcPr>
            <w:tcW w:type="dxa" w:w="2880"/>
            <w:tcW w:w="7920" w:type="dxa"/>
          </w:tcPr>
          <w:p>
            <w:pPr>
              <w:spacing w:line="480" w:lineRule="auto"/>
            </w:pPr>
            <w:r>
              <w:t>A kirut Yesu kulyani ko lepeŋat adi, Nan pija ta adi, Nan nagon saret a ruk adi ti konani kona i Sabata, ŋo na ’but, kode ŋo naron? I lwöggu na ŋutu kode i tukaŋu na se?</w:t>
            </w:r>
          </w:p>
        </w:tc>
        <w:tc>
          <w:tcPr>
            <w:tcW w:type="dxa" w:w="2880"/>
            <w:vAlign w:val="center"/>
            <w:tcW w:w="1440" w:type="dxa"/>
          </w:tcPr>
          <w:p>
            <w:pPr>
              <w:jc w:val="center"/>
            </w:pPr>
            <w:r>
              <w:t>☐</w:t>
            </w:r>
          </w:p>
        </w:tc>
      </w:tr>
      <w:tr>
        <w:tc>
          <w:tcPr>
            <w:tcW w:type="dxa" w:w="2880"/>
            <w:tcW w:w="7920" w:type="dxa"/>
          </w:tcPr>
          <w:p>
            <w:r>
              <w:rPr>
                <w:b/>
              </w:rPr>
              <w:t>John 17:15</w:t>
            </w:r>
          </w:p>
        </w:tc>
        <w:tc>
          <w:tcPr>
            <w:tcW w:type="dxa" w:w="2880"/>
            <w:tcW w:w="7920" w:type="dxa"/>
          </w:tcPr>
          <w:p>
            <w:r>
              <w:rPr>
                <w:b/>
              </w:rPr>
              <w:t>Yoane 17:15</w:t>
            </w:r>
          </w:p>
        </w:tc>
        <w:tc>
          <w:tcPr>
            <w:tcW w:type="dxa" w:w="2880"/>
            <w:tcW w:w="1440" w:type="dxa"/>
          </w:tcPr>
          <w:p>
            <w:pPr>
              <w:jc w:val="center"/>
            </w:pPr>
            <w:r>
              <w:rPr>
                <w:b/>
              </w:rPr>
              <w:t>OK</w:t>
            </w:r>
          </w:p>
        </w:tc>
      </w:tr>
      <w:tr>
        <w:tc>
          <w:tcPr>
            <w:tcW w:type="dxa" w:w="2880"/>
            <w:tcW w:w="7920" w:type="dxa"/>
          </w:tcPr>
          <w:p>
            <w:pPr>
              <w:spacing w:line="480" w:lineRule="auto"/>
            </w:pPr>
            <w:r>
              <w:t xml:space="preserve">I do not ask for you to take them away from the world, but for you to keep them safe from the </w:t>
            </w:r>
            <w:r>
              <w:rPr>
                <w:b/>
              </w:rPr>
              <w:t>evil</w:t>
            </w:r>
            <w:r>
              <w:t xml:space="preserve"> one.</w:t>
            </w:r>
          </w:p>
        </w:tc>
        <w:tc>
          <w:tcPr>
            <w:tcW w:type="dxa" w:w="2880"/>
            <w:tcW w:w="7920" w:type="dxa"/>
          </w:tcPr>
          <w:p>
            <w:pPr>
              <w:spacing w:line="480" w:lineRule="auto"/>
            </w:pPr>
            <w:r>
              <w:t>Nan ti momo ’yu do anyen do joŋ se kaŋo i na kak, ama anyen do tiju lepeŋat ’bura i ŋilo loron.</w:t>
            </w:r>
          </w:p>
        </w:tc>
        <w:tc>
          <w:tcPr>
            <w:tcW w:type="dxa" w:w="2880"/>
            <w:vAlign w:val="center"/>
            <w:tcW w:w="1440" w:type="dxa"/>
          </w:tcPr>
          <w:p>
            <w:pPr>
              <w:jc w:val="center"/>
            </w:pPr>
            <w:r>
              <w:t>☐</w:t>
            </w:r>
          </w:p>
        </w:tc>
      </w:tr>
      <w:tr>
        <w:tc>
          <w:tcPr>
            <w:tcW w:type="dxa" w:w="2880"/>
            <w:tcW w:w="7920" w:type="dxa"/>
          </w:tcPr>
          <w:p>
            <w:r>
              <w:rPr>
                <w:b/>
              </w:rPr>
              <w:t>Romans 12:9</w:t>
            </w:r>
          </w:p>
        </w:tc>
        <w:tc>
          <w:tcPr>
            <w:tcW w:type="dxa" w:w="2880"/>
            <w:tcW w:w="7920" w:type="dxa"/>
          </w:tcPr>
          <w:p>
            <w:r>
              <w:rPr>
                <w:b/>
              </w:rPr>
              <w:t>Roma 12:9</w:t>
            </w:r>
          </w:p>
        </w:tc>
        <w:tc>
          <w:tcPr>
            <w:tcW w:type="dxa" w:w="2880"/>
            <w:tcW w:w="1440" w:type="dxa"/>
          </w:tcPr>
          <w:p>
            <w:pPr>
              <w:jc w:val="center"/>
            </w:pPr>
            <w:r>
              <w:rPr>
                <w:b/>
              </w:rPr>
              <w:t>OK</w:t>
            </w:r>
          </w:p>
        </w:tc>
      </w:tr>
      <w:tr>
        <w:tc>
          <w:tcPr>
            <w:tcW w:type="dxa" w:w="2880"/>
            <w:tcW w:w="7920" w:type="dxa"/>
          </w:tcPr>
          <w:p>
            <w:pPr>
              <w:spacing w:line="480" w:lineRule="auto"/>
            </w:pPr>
            <w:r>
              <w:t xml:space="preserve">Let love be without hypocrisy. Abhor what is </w:t>
            </w:r>
            <w:r>
              <w:rPr>
                <w:b/>
              </w:rPr>
              <w:t>evil</w:t>
            </w:r>
            <w:r>
              <w:t>; hold on to that which is good.</w:t>
            </w:r>
          </w:p>
        </w:tc>
        <w:tc>
          <w:tcPr>
            <w:tcW w:type="dxa" w:w="2880"/>
            <w:tcW w:w="7920" w:type="dxa"/>
          </w:tcPr>
          <w:p>
            <w:pPr>
              <w:spacing w:line="480" w:lineRule="auto"/>
            </w:pPr>
            <w:r>
              <w:t>Ti nyaŋu gwe a na to ’diri. Mane ta man ŋo narok, ’depakiŋdye ta go i morga na ŋo na ’but.</w:t>
            </w:r>
          </w:p>
        </w:tc>
        <w:tc>
          <w:tcPr>
            <w:tcW w:type="dxa" w:w="2880"/>
            <w:vAlign w:val="center"/>
            <w:tcW w:w="1440" w:type="dxa"/>
          </w:tcPr>
          <w:p>
            <w:pPr>
              <w:jc w:val="center"/>
            </w:pPr>
            <w:r>
              <w:t>☐</w:t>
            </w:r>
          </w:p>
        </w:tc>
      </w:tr>
      <w:tr>
        <w:tc>
          <w:tcPr>
            <w:tcW w:type="dxa" w:w="2880"/>
            <w:tcW w:w="7920" w:type="dxa"/>
          </w:tcPr>
          <w:p>
            <w:r>
              <w:rPr>
                <w:b/>
              </w:rPr>
              <w:t>Ephesians 5:16</w:t>
            </w:r>
          </w:p>
        </w:tc>
        <w:tc>
          <w:tcPr>
            <w:tcW w:type="dxa" w:w="2880"/>
            <w:tcW w:w="7920" w:type="dxa"/>
          </w:tcPr>
          <w:p>
            <w:r>
              <w:rPr>
                <w:b/>
              </w:rPr>
              <w:t>Epeso 5:16</w:t>
            </w:r>
          </w:p>
        </w:tc>
        <w:tc>
          <w:tcPr>
            <w:tcW w:type="dxa" w:w="2880"/>
            <w:tcW w:w="1440" w:type="dxa"/>
          </w:tcPr>
          <w:p>
            <w:pPr>
              <w:jc w:val="center"/>
            </w:pPr>
            <w:r>
              <w:rPr>
                <w:b/>
              </w:rPr>
              <w:t>OK</w:t>
            </w:r>
          </w:p>
        </w:tc>
      </w:tr>
      <w:tr>
        <w:tc>
          <w:tcPr>
            <w:tcW w:type="dxa" w:w="2880"/>
            <w:tcW w:w="7920" w:type="dxa"/>
          </w:tcPr>
          <w:p>
            <w:pPr>
              <w:spacing w:line="480" w:lineRule="auto"/>
            </w:pPr>
            <w:r>
              <w:t xml:space="preserve">Redeem the time because the days are </w:t>
            </w:r>
            <w:r>
              <w:rPr>
                <w:b/>
              </w:rPr>
              <w:t>evil</w:t>
            </w:r>
            <w:r>
              <w:t>.</w:t>
            </w:r>
          </w:p>
        </w:tc>
        <w:tc>
          <w:tcPr>
            <w:tcW w:type="dxa" w:w="2880"/>
            <w:tcW w:w="7920" w:type="dxa"/>
          </w:tcPr>
          <w:p>
            <w:pPr>
              <w:spacing w:line="480" w:lineRule="auto"/>
            </w:pPr>
            <w:r>
              <w:t>Kitani ta kitani dingitan kasu ling kogwong kune perok a lorok.</w:t>
            </w:r>
          </w:p>
        </w:tc>
        <w:tc>
          <w:tcPr>
            <w:tcW w:type="dxa" w:w="2880"/>
            <w:vAlign w:val="center"/>
            <w:tcW w:w="1440" w:type="dxa"/>
          </w:tcPr>
          <w:p>
            <w:pPr>
              <w:jc w:val="center"/>
            </w:pPr>
            <w:r>
              <w:t>☐</w:t>
            </w:r>
          </w:p>
        </w:tc>
      </w:tr>
      <w:tr>
        <w:tc>
          <w:tcPr>
            <w:tcW w:type="dxa" w:w="2880"/>
            <w:tcW w:w="7920" w:type="dxa"/>
          </w:tcPr>
          <w:p>
            <w:r>
              <w:rPr>
                <w:b/>
              </w:rPr>
              <w:t>Colossians 1:21</w:t>
            </w:r>
          </w:p>
        </w:tc>
        <w:tc>
          <w:tcPr>
            <w:tcW w:type="dxa" w:w="2880"/>
            <w:tcW w:w="7920" w:type="dxa"/>
          </w:tcPr>
          <w:p>
            <w:r>
              <w:rPr>
                <w:b/>
              </w:rPr>
              <w:t>Kolosai 1:21</w:t>
            </w:r>
          </w:p>
        </w:tc>
        <w:tc>
          <w:tcPr>
            <w:tcW w:type="dxa" w:w="2880"/>
            <w:tcW w:w="1440" w:type="dxa"/>
          </w:tcPr>
          <w:p>
            <w:pPr>
              <w:jc w:val="center"/>
            </w:pPr>
            <w:r>
              <w:rPr>
                <w:b/>
              </w:rPr>
              <w:t>OK</w:t>
            </w:r>
          </w:p>
        </w:tc>
      </w:tr>
      <w:tr>
        <w:tc>
          <w:tcPr>
            <w:tcW w:type="dxa" w:w="2880"/>
            <w:tcW w:w="7920" w:type="dxa"/>
          </w:tcPr>
          <w:p>
            <w:pPr>
              <w:spacing w:line="480" w:lineRule="auto"/>
            </w:pPr>
            <w:r>
              <w:t xml:space="preserve">At one time you also were alienated and hostile in mind and in </w:t>
            </w:r>
            <w:r>
              <w:rPr>
                <w:b/>
              </w:rPr>
              <w:t>evil</w:t>
            </w:r>
            <w:r>
              <w:t xml:space="preserve"> deeds.</w:t>
            </w:r>
          </w:p>
        </w:tc>
        <w:tc>
          <w:tcPr>
            <w:tcW w:type="dxa" w:w="2880"/>
            <w:tcW w:w="7920" w:type="dxa"/>
          </w:tcPr>
          <w:p>
            <w:pPr>
              <w:spacing w:line="480" w:lineRule="auto"/>
            </w:pPr>
            <w:r>
              <w:t>I dingit geleng nene, ta koju gwong pajo ko Ngun, ta gwong a merok kayit kasu i yeyeesi ko kasi i konesi narok kune.</w:t>
            </w:r>
          </w:p>
        </w:tc>
        <w:tc>
          <w:tcPr>
            <w:tcW w:type="dxa" w:w="2880"/>
            <w:vAlign w:val="center"/>
            <w:tcW w:w="1440" w:type="dxa"/>
          </w:tcPr>
          <w:p>
            <w:pPr>
              <w:jc w:val="center"/>
            </w:pPr>
            <w:r>
              <w:t>☐</w:t>
            </w:r>
          </w:p>
        </w:tc>
      </w:tr>
      <w:tr>
        <w:tc>
          <w:tcPr>
            <w:tcW w:type="dxa" w:w="2880"/>
            <w:tcW w:w="7920" w:type="dxa"/>
          </w:tcPr>
          <w:p>
            <w:r>
              <w:rPr>
                <w:b/>
              </w:rPr>
              <w:t>1 Thessalonians 5:22</w:t>
            </w:r>
          </w:p>
        </w:tc>
        <w:tc>
          <w:tcPr>
            <w:tcW w:type="dxa" w:w="2880"/>
            <w:tcW w:w="7920" w:type="dxa"/>
          </w:tcPr>
          <w:p>
            <w:r>
              <w:rPr>
                <w:b/>
              </w:rPr>
              <w:t>1 Tesalonike 5:22</w:t>
            </w:r>
          </w:p>
        </w:tc>
        <w:tc>
          <w:tcPr>
            <w:tcW w:type="dxa" w:w="2880"/>
            <w:tcW w:w="1440" w:type="dxa"/>
          </w:tcPr>
          <w:p>
            <w:pPr>
              <w:jc w:val="center"/>
            </w:pPr>
            <w:r>
              <w:rPr>
                <w:b/>
              </w:rPr>
              <w:t>OK</w:t>
            </w:r>
          </w:p>
        </w:tc>
      </w:tr>
      <w:tr>
        <w:tc>
          <w:tcPr>
            <w:tcW w:type="dxa" w:w="2880"/>
            <w:tcW w:w="7920" w:type="dxa"/>
          </w:tcPr>
          <w:p>
            <w:pPr>
              <w:spacing w:line="480" w:lineRule="auto"/>
            </w:pPr>
            <w:r>
              <w:t xml:space="preserve">Keep away from every kind of </w:t>
            </w:r>
            <w:r>
              <w:rPr>
                <w:b/>
              </w:rPr>
              <w:t>evil</w:t>
            </w:r>
            <w:r>
              <w:t>.</w:t>
            </w:r>
          </w:p>
        </w:tc>
        <w:tc>
          <w:tcPr>
            <w:tcW w:type="dxa" w:w="2880"/>
            <w:tcW w:w="7920" w:type="dxa"/>
          </w:tcPr>
          <w:p>
            <w:pPr>
              <w:spacing w:line="480" w:lineRule="auto"/>
            </w:pPr>
            <w:r>
              <w:t>Paji ta ngo ling nagon a narok.</w:t>
            </w:r>
          </w:p>
        </w:tc>
        <w:tc>
          <w:tcPr>
            <w:tcW w:type="dxa" w:w="2880"/>
            <w:vAlign w:val="center"/>
            <w:tcW w:w="1440" w:type="dxa"/>
          </w:tcPr>
          <w:p>
            <w:pPr>
              <w:jc w:val="center"/>
            </w:pPr>
            <w:r>
              <w:t>☐</w:t>
            </w:r>
          </w:p>
        </w:tc>
      </w:tr>
      <w:tr>
        <w:tc>
          <w:tcPr>
            <w:tcW w:type="dxa" w:w="2880"/>
            <w:tcW w:w="7920" w:type="dxa"/>
          </w:tcPr>
          <w:p>
            <w:r>
              <w:rPr>
                <w:b/>
              </w:rPr>
              <w:t>2 Thessalonians 3:3</w:t>
            </w:r>
          </w:p>
        </w:tc>
        <w:tc>
          <w:tcPr>
            <w:tcW w:type="dxa" w:w="2880"/>
            <w:tcW w:w="7920" w:type="dxa"/>
          </w:tcPr>
          <w:p>
            <w:r>
              <w:rPr>
                <w:b/>
              </w:rPr>
              <w:t>2 Tesolonika 3:3</w:t>
            </w:r>
          </w:p>
        </w:tc>
        <w:tc>
          <w:tcPr>
            <w:tcW w:type="dxa" w:w="2880"/>
            <w:tcW w:w="1440" w:type="dxa"/>
          </w:tcPr>
          <w:p>
            <w:pPr>
              <w:jc w:val="center"/>
            </w:pPr>
            <w:r>
              <w:rPr>
                <w:b/>
              </w:rPr>
              <w:t>OK</w:t>
            </w:r>
          </w:p>
        </w:tc>
      </w:tr>
      <w:tr>
        <w:tc>
          <w:tcPr>
            <w:tcW w:type="dxa" w:w="2880"/>
            <w:tcW w:w="7920" w:type="dxa"/>
          </w:tcPr>
          <w:p>
            <w:pPr>
              <w:spacing w:line="480" w:lineRule="auto"/>
            </w:pPr>
            <w:r>
              <w:t xml:space="preserve">But the Lord is faithful, who will strengthen you and guard you from the </w:t>
            </w:r>
            <w:r>
              <w:rPr>
                <w:b/>
              </w:rPr>
              <w:t>evil</w:t>
            </w:r>
            <w:r>
              <w:t xml:space="preserve"> one.</w:t>
            </w:r>
          </w:p>
        </w:tc>
        <w:tc>
          <w:tcPr>
            <w:tcW w:type="dxa" w:w="2880"/>
            <w:tcW w:w="7920" w:type="dxa"/>
          </w:tcPr>
          <w:p>
            <w:pPr>
              <w:spacing w:line="480" w:lineRule="auto"/>
            </w:pPr>
            <w:r>
              <w:t>Koben le'le nguto momoluga ta i lele kikio. Kogwon nye a po tojo i mukok na 'doro kango a po a nguto lo'bak saret a kwiya, nguro lo kokoruju.</w:t>
            </w: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2 Timoteo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w:t>
            </w:r>
            <w:r>
              <w:rPr>
                <w:b/>
              </w:rPr>
              <w:t>evil</w:t>
            </w:r>
            <w:r>
              <w:t xml:space="preserve"> deed and will save me for his heavenly kingdom. To him be the glory forever and ever. Amen.</w:t>
            </w:r>
          </w:p>
        </w:tc>
        <w:tc>
          <w:tcPr>
            <w:tcW w:type="dxa" w:w="2880"/>
            <w:tcW w:w="7920" w:type="dxa"/>
          </w:tcPr>
          <w:p>
            <w:pPr>
              <w:spacing w:line="480" w:lineRule="auto"/>
            </w:pPr>
            <w:r>
              <w:t>Matat molu lwolwokun nan i konesi narok a gaji nan i Tumatyan nayit na diko. Ti minyo loyit yenye ngupi ngupi - Amina.</w:t>
            </w:r>
          </w:p>
        </w:tc>
        <w:tc>
          <w:tcPr>
            <w:tcW w:type="dxa" w:w="2880"/>
            <w:vAlign w:val="center"/>
            <w:tcW w:w="1440" w:type="dxa"/>
          </w:tcPr>
          <w:p>
            <w:pPr>
              <w:jc w:val="center"/>
            </w:pPr>
            <w:r>
              <w:t>☐</w:t>
            </w:r>
          </w:p>
        </w:tc>
      </w:tr>
      <w:tr>
        <w:tc>
          <w:tcPr>
            <w:tcW w:type="dxa" w:w="2880"/>
            <w:tcW w:w="7920" w:type="dxa"/>
          </w:tcPr>
          <w:p>
            <w:r>
              <w:rPr>
                <w:b/>
              </w:rPr>
              <w:t>Hebrews 3:12</w:t>
            </w:r>
          </w:p>
        </w:tc>
        <w:tc>
          <w:tcPr>
            <w:tcW w:type="dxa" w:w="2880"/>
            <w:tcW w:w="7920" w:type="dxa"/>
          </w:tcPr>
          <w:p>
            <w:r>
              <w:rPr>
                <w:b/>
              </w:rPr>
              <w:t>Ebere 3:12</w:t>
            </w:r>
          </w:p>
        </w:tc>
        <w:tc>
          <w:tcPr>
            <w:tcW w:type="dxa" w:w="2880"/>
            <w:tcW w:w="1440" w:type="dxa"/>
          </w:tcPr>
          <w:p>
            <w:pPr>
              <w:jc w:val="center"/>
            </w:pPr>
            <w:r>
              <w:rPr>
                <w:b/>
              </w:rPr>
              <w:t>OK</w:t>
            </w:r>
          </w:p>
        </w:tc>
      </w:tr>
      <w:tr>
        <w:tc>
          <w:tcPr>
            <w:tcW w:type="dxa" w:w="2880"/>
            <w:tcW w:w="7920" w:type="dxa"/>
          </w:tcPr>
          <w:p>
            <w:pPr>
              <w:spacing w:line="480" w:lineRule="auto"/>
            </w:pPr>
            <w:r>
              <w:t xml:space="preserve">Be careful, brothers, that none of you has an </w:t>
            </w:r>
            <w:r>
              <w:rPr>
                <w:b/>
              </w:rPr>
              <w:t>evil</w:t>
            </w:r>
            <w:r>
              <w:t xml:space="preserve"> heart of unbelief, a heart that turns away from the living God.</w:t>
            </w:r>
          </w:p>
        </w:tc>
        <w:tc>
          <w:tcPr>
            <w:tcW w:type="dxa" w:w="2880"/>
            <w:tcW w:w="7920" w:type="dxa"/>
          </w:tcPr>
          <w:p>
            <w:pPr>
              <w:spacing w:line="480" w:lineRule="auto"/>
            </w:pPr>
            <w:r>
              <w:t>Kunyar ta pon luŋasirik kwe, an lele losu böŋo gwon ko töili loron lo ’bak yupet i kö ’yu na Ŋun lo gwon jörun.</w:t>
            </w:r>
          </w:p>
        </w:tc>
        <w:tc>
          <w:tcPr>
            <w:tcW w:type="dxa" w:w="2880"/>
            <w:vAlign w:val="center"/>
            <w:tcW w:w="1440" w:type="dxa"/>
          </w:tcPr>
          <w:p>
            <w:pPr>
              <w:jc w:val="center"/>
            </w:pPr>
            <w:r>
              <w:t>☐</w:t>
            </w:r>
          </w:p>
        </w:tc>
      </w:tr>
      <w:tr>
        <w:tc>
          <w:tcPr>
            <w:tcW w:type="dxa" w:w="2880"/>
            <w:tcW w:w="7920" w:type="dxa"/>
          </w:tcPr>
          <w:p>
            <w:r>
              <w:rPr>
                <w:b/>
              </w:rPr>
              <w:t>1 Peter 2:12 (*)</w:t>
            </w:r>
          </w:p>
        </w:tc>
        <w:tc>
          <w:tcPr>
            <w:tcW w:type="dxa" w:w="2880"/>
            <w:tcW w:w="7920" w:type="dxa"/>
          </w:tcPr>
          <w:p>
            <w:r>
              <w:rPr>
                <w:b/>
              </w:rPr>
              <w:t xml:space="preserve">1 Petero 2:12 </w:t>
            </w:r>
          </w:p>
        </w:tc>
        <w:tc>
          <w:tcPr>
            <w:tcW w:type="dxa" w:w="2880"/>
            <w:tcW w:w="1440" w:type="dxa"/>
          </w:tcPr>
          <w:p>
            <w:pPr>
              <w:jc w:val="center"/>
            </w:pPr>
            <w:r>
              <w:rPr>
                <w:b/>
              </w:rPr>
              <w:t>OK</w:t>
            </w:r>
          </w:p>
        </w:tc>
      </w:tr>
      <w:tr>
        <w:tc>
          <w:tcPr>
            <w:tcW w:type="dxa" w:w="2880"/>
            <w:tcW w:w="7920" w:type="dxa"/>
          </w:tcPr>
          <w:p>
            <w:pPr>
              <w:spacing w:line="480" w:lineRule="auto"/>
            </w:pPr>
            <w:r>
              <w:t xml:space="preserve">Your conduct among the Gentiles should be honorable, so that when they slander you as </w:t>
            </w:r>
            <w:r>
              <w:rPr>
                <w:b/>
              </w:rPr>
              <w:t>evildoers</w:t>
            </w:r>
            <w:r>
              <w:t>, they may be eyewitnesses of your good deeds and give glory to God on the day when he appears.</w:t>
            </w:r>
          </w:p>
        </w:tc>
        <w:tc>
          <w:tcPr>
            <w:tcW w:type="dxa" w:w="2880"/>
            <w:tcW w:w="7920" w:type="dxa"/>
          </w:tcPr>
          <w:p>
            <w:pPr>
              <w:spacing w:line="480" w:lineRule="auto"/>
            </w:pPr>
            <w:r>
              <w:t>Gwe ta ko gwiliŋet lo’but ko paganajin i komoŋ, anyen na ŋokindi se adi ta a katoronyak na, a se boŋo meddi konesi kasu na’but a pupurji ŋun i lor lo ppondi nye lu.</w:t>
            </w:r>
          </w:p>
        </w:tc>
        <w:tc>
          <w:tcPr>
            <w:tcW w:type="dxa" w:w="2880"/>
            <w:vAlign w:val="center"/>
            <w:tcW w:w="1440" w:type="dxa"/>
          </w:tcPr>
          <w:p>
            <w:pPr>
              <w:jc w:val="center"/>
            </w:pPr>
            <w:r>
              <w:t>☐</w:t>
            </w:r>
          </w:p>
        </w:tc>
      </w:tr>
      <w:tr>
        <w:tc>
          <w:tcPr>
            <w:tcW w:type="dxa" w:w="2880"/>
            <w:tcW w:w="7920" w:type="dxa"/>
          </w:tcPr>
          <w:p>
            <w:r>
              <w:rPr>
                <w:b/>
              </w:rPr>
              <w:t>1 Peter 2:14 (*)</w:t>
            </w:r>
          </w:p>
        </w:tc>
        <w:tc>
          <w:tcPr>
            <w:tcW w:type="dxa" w:w="2880"/>
            <w:tcW w:w="7920" w:type="dxa"/>
          </w:tcPr>
          <w:p>
            <w:r>
              <w:rPr>
                <w:b/>
              </w:rPr>
              <w:t xml:space="preserve">1 Petero 2:14 </w:t>
            </w:r>
          </w:p>
        </w:tc>
        <w:tc>
          <w:tcPr>
            <w:tcW w:type="dxa" w:w="2880"/>
            <w:tcW w:w="1440" w:type="dxa"/>
          </w:tcPr>
          <w:p>
            <w:pPr>
              <w:jc w:val="center"/>
            </w:pPr>
            <w:r>
              <w:rPr>
                <w:b/>
              </w:rPr>
              <w:t>OK</w:t>
            </w:r>
          </w:p>
        </w:tc>
      </w:tr>
      <w:tr>
        <w:tc>
          <w:tcPr>
            <w:tcW w:type="dxa" w:w="2880"/>
            <w:tcW w:w="7920" w:type="dxa"/>
          </w:tcPr>
          <w:p>
            <w:pPr>
              <w:spacing w:line="480" w:lineRule="auto"/>
            </w:pPr>
            <w:r>
              <w:t xml:space="preserve">and also the governors, who are sent for the punishment of </w:t>
            </w:r>
            <w:r>
              <w:rPr>
                <w:b/>
              </w:rPr>
              <w:t>evildoers</w:t>
            </w:r>
            <w:r>
              <w:t xml:space="preserve"> and to praise those who do good.</w:t>
            </w:r>
          </w:p>
        </w:tc>
        <w:tc>
          <w:tcPr>
            <w:tcW w:type="dxa" w:w="2880"/>
            <w:tcW w:w="7920" w:type="dxa"/>
          </w:tcPr>
          <w:p>
            <w:pPr>
              <w:spacing w:line="480" w:lineRule="auto"/>
            </w:pPr>
            <w:r>
              <w:t>‘dok kuŋgi ta midiron logon lepeŋ a sunyun anyen riŋga katoronyak ko anyen pupurja ŋutu logon konda ‘bura kilo.</w:t>
            </w:r>
          </w:p>
        </w:tc>
        <w:tc>
          <w:tcPr>
            <w:tcW w:type="dxa" w:w="2880"/>
            <w:vAlign w:val="center"/>
            <w:tcW w:w="1440" w:type="dxa"/>
          </w:tcPr>
          <w:p>
            <w:pPr>
              <w:jc w:val="center"/>
            </w:pPr>
            <w:r>
              <w:t>☐</w:t>
            </w:r>
          </w:p>
        </w:tc>
      </w:tr>
      <w:tr>
        <w:tc>
          <w:tcPr>
            <w:tcW w:type="dxa" w:w="2880"/>
            <w:tcW w:w="7920" w:type="dxa"/>
          </w:tcPr>
          <w:p>
            <w:r>
              <w:rPr>
                <w:b/>
              </w:rPr>
              <w:t>1 Peter 3:17</w:t>
            </w:r>
          </w:p>
        </w:tc>
        <w:tc>
          <w:tcPr>
            <w:tcW w:type="dxa" w:w="2880"/>
            <w:tcW w:w="7920" w:type="dxa"/>
          </w:tcPr>
          <w:p>
            <w:r>
              <w:rPr>
                <w:b/>
              </w:rPr>
              <w:t>1 Petero 3:17</w:t>
            </w:r>
          </w:p>
        </w:tc>
        <w:tc>
          <w:tcPr>
            <w:tcW w:type="dxa" w:w="2880"/>
            <w:tcW w:w="1440" w:type="dxa"/>
          </w:tcPr>
          <w:p>
            <w:pPr>
              <w:jc w:val="center"/>
            </w:pPr>
            <w:r>
              <w:rPr>
                <w:b/>
              </w:rPr>
              <w:t>OK</w:t>
            </w:r>
          </w:p>
        </w:tc>
      </w:tr>
      <w:tr>
        <w:tc>
          <w:tcPr>
            <w:tcW w:type="dxa" w:w="2880"/>
            <w:tcW w:w="7920" w:type="dxa"/>
          </w:tcPr>
          <w:p>
            <w:pPr>
              <w:spacing w:line="480" w:lineRule="auto"/>
            </w:pPr>
            <w:r>
              <w:t xml:space="preserve">It is better, if it should be God's will, that you suffer for doing good than for doing </w:t>
            </w:r>
            <w:r>
              <w:rPr>
                <w:b/>
              </w:rPr>
              <w:t>evil</w:t>
            </w:r>
            <w:r>
              <w:t>.</w:t>
            </w:r>
          </w:p>
        </w:tc>
        <w:tc>
          <w:tcPr>
            <w:tcW w:type="dxa" w:w="2880"/>
            <w:tcW w:w="7920" w:type="dxa"/>
          </w:tcPr>
          <w:p>
            <w:pPr>
              <w:spacing w:line="480" w:lineRule="auto"/>
            </w:pPr>
            <w:r>
              <w:t>Ama ko kodo gwon a mindi na ŋun adi ta kodo ŋoŋonga, bia ta ŋoŋga kogwon ta a konda ŋo na’but lwolwoŋ ŋoŋga kogwon ŋo naron.</w:t>
            </w:r>
          </w:p>
        </w:tc>
        <w:tc>
          <w:tcPr>
            <w:tcW w:type="dxa" w:w="2880"/>
            <w:vAlign w:val="center"/>
            <w:tcW w:w="1440" w:type="dxa"/>
          </w:tcPr>
          <w:p>
            <w:pPr>
              <w:jc w:val="center"/>
            </w:pPr>
            <w:r>
              <w:t>☐</w:t>
            </w:r>
          </w:p>
        </w:tc>
      </w:tr>
      <w:tr>
        <w:tc>
          <w:tcPr>
            <w:tcW w:type="dxa" w:w="2880"/>
            <w:tcW w:w="7920" w:type="dxa"/>
          </w:tcPr>
          <w:p>
            <w:r>
              <w:rPr>
                <w:b/>
              </w:rPr>
              <w:t>3 John 1:11</w:t>
            </w:r>
          </w:p>
        </w:tc>
        <w:tc>
          <w:tcPr>
            <w:tcW w:type="dxa" w:w="2880"/>
            <w:tcW w:w="7920" w:type="dxa"/>
          </w:tcPr>
          <w:p>
            <w:r>
              <w:rPr>
                <w:b/>
              </w:rPr>
              <w:t>3 Yoani 1:11</w:t>
            </w:r>
          </w:p>
        </w:tc>
        <w:tc>
          <w:tcPr>
            <w:tcW w:type="dxa" w:w="2880"/>
            <w:tcW w:w="1440" w:type="dxa"/>
          </w:tcPr>
          <w:p>
            <w:pPr>
              <w:jc w:val="center"/>
            </w:pPr>
            <w:r>
              <w:rPr>
                <w:b/>
              </w:rPr>
              <w:t>OK</w:t>
            </w:r>
          </w:p>
        </w:tc>
      </w:tr>
      <w:tr>
        <w:tc>
          <w:tcPr>
            <w:tcW w:type="dxa" w:w="2880"/>
            <w:tcW w:w="7920" w:type="dxa"/>
          </w:tcPr>
          <w:p>
            <w:pPr>
              <w:spacing w:line="480" w:lineRule="auto"/>
            </w:pPr>
            <w:r>
              <w:t xml:space="preserve">Beloved, do not imitate what is </w:t>
            </w:r>
            <w:r>
              <w:rPr>
                <w:b/>
              </w:rPr>
              <w:t>evil</w:t>
            </w:r>
            <w:r>
              <w:t xml:space="preserve"> but what is good. The one who does good is of God; the </w:t>
            </w:r>
            <w:r>
              <w:rPr>
                <w:b/>
              </w:rPr>
              <w:t>evildoer</w:t>
            </w:r>
            <w:r>
              <w:t xml:space="preserve"> has not seen God.</w:t>
            </w:r>
          </w:p>
        </w:tc>
        <w:tc>
          <w:tcPr>
            <w:tcW w:type="dxa" w:w="2880"/>
            <w:tcW w:w="7920" w:type="dxa"/>
          </w:tcPr>
          <w:p>
            <w:pPr>
              <w:spacing w:line="480" w:lineRule="auto"/>
            </w:pPr>
            <w:r>
              <w:t>Ju lio lo nyanyara, koben do tomirakinda ŋo nagon a narok kine, kolumbo mirundi ŋo nagon a na’but. Nye logon konda ŋo na’but lo a ŋun, ama nye logon konda ŋo narok lo lepeŋ ‘bak ko met ŋun.</w:t>
            </w:r>
          </w:p>
        </w:tc>
        <w:tc>
          <w:tcPr>
            <w:tcW w:type="dxa" w:w="2880"/>
            <w:vAlign w:val="center"/>
            <w:tcW w:w="1440" w:type="dxa"/>
          </w:tcPr>
          <w:p>
            <w:pPr>
              <w:jc w:val="center"/>
            </w:pPr>
            <w:r>
              <w:t>☐</w:t>
            </w:r>
          </w:p>
        </w:tc>
      </w:tr>
    </w:tbl>
    <w:p>
      <w:pPr>
        <w:pStyle w:val="Heading1"/>
        <w:spacing w:before="0"/>
      </w:pPr>
      <w:r>
        <w:t>faith (G4102)</w:t>
      </w:r>
    </w:p>
    <w:p>
      <w:r/>
      <w:r>
        <w:t>This word can mean:</w:t>
      </w:r>
      <w:r/>
      <w:r/>
    </w:p>
    <w:p>
      <w:pPr>
        <w:pStyle w:val="ListBullet"/>
        <w:spacing w:line="240" w:lineRule="auto"/>
        <w:ind w:left="720"/>
      </w:pPr>
      <w:r/>
      <w:r>
        <w:t>Trust or belief.</w:t>
      </w:r>
      <w:r/>
    </w:p>
    <w:p>
      <w:pPr>
        <w:pStyle w:val="ListBullet"/>
        <w:spacing w:line="240" w:lineRule="auto"/>
        <w:ind w:left="720"/>
      </w:pPr>
      <w:r/>
      <w:r>
        <w:t>A set of things that people believe.</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9:2</w:t>
            </w:r>
          </w:p>
        </w:tc>
        <w:tc>
          <w:tcPr>
            <w:tcW w:type="dxa" w:w="2880"/>
            <w:tcW w:w="7920" w:type="dxa"/>
          </w:tcPr>
          <w:p>
            <w:r>
              <w:rPr>
                <w:b/>
              </w:rPr>
              <w:t>Matayo 9:2</w:t>
            </w:r>
          </w:p>
        </w:tc>
        <w:tc>
          <w:tcPr>
            <w:tcW w:type="dxa" w:w="2880"/>
            <w:tcW w:w="1440" w:type="dxa"/>
          </w:tcPr>
          <w:p>
            <w:pPr>
              <w:jc w:val="center"/>
            </w:pPr>
            <w:r>
              <w:rPr>
                <w:b/>
              </w:rPr>
              <w:t>OK</w:t>
            </w:r>
          </w:p>
        </w:tc>
      </w:tr>
      <w:tr>
        <w:tc>
          <w:tcPr>
            <w:tcW w:type="dxa" w:w="2880"/>
            <w:tcW w:w="7920" w:type="dxa"/>
          </w:tcPr>
          <w:p>
            <w:pPr>
              <w:spacing w:line="480" w:lineRule="auto"/>
            </w:pPr>
            <w:r>
              <w:t xml:space="preserve">Behold, they brought to him a paralyzed man lying on a mat. Seeing their </w:t>
            </w:r>
            <w:r>
              <w:rPr>
                <w:b/>
              </w:rPr>
              <w:t>faith</w:t>
            </w:r>
            <w:r>
              <w:t>, Jesus said to the paralyzed man, "Son, be encouraged. Your sins have been forgiven."</w:t>
            </w:r>
          </w:p>
        </w:tc>
        <w:tc>
          <w:tcPr>
            <w:tcW w:type="dxa" w:w="2880"/>
            <w:tcW w:w="7920" w:type="dxa"/>
          </w:tcPr>
          <w:p>
            <w:pPr>
              <w:spacing w:line="480" w:lineRule="auto"/>
            </w:pPr>
            <w:r>
              <w:t>Nyena a kulye ŋutu jakiŋdye lepeŋ ŋuto lo bata logon mugun a twan lo rogga kak kanyit i dotoet, a na meddi Yesu yupet nase nu, a nye kulyani ko ŋuto lo bata lo adi, ŋuro liŋ, togo ’yi toili, toronjin kunok aje pitöki.</w:t>
            </w:r>
          </w:p>
        </w:tc>
        <w:tc>
          <w:tcPr>
            <w:tcW w:type="dxa" w:w="2880"/>
            <w:vAlign w:val="center"/>
            <w:tcW w:w="1440" w:type="dxa"/>
          </w:tcPr>
          <w:p>
            <w:pPr>
              <w:jc w:val="center"/>
            </w:pPr>
            <w:r>
              <w:t>☐</w:t>
            </w:r>
          </w:p>
        </w:tc>
      </w:tr>
      <w:tr>
        <w:tc>
          <w:tcPr>
            <w:tcW w:type="dxa" w:w="2880"/>
            <w:tcW w:w="7920" w:type="dxa"/>
          </w:tcPr>
          <w:p>
            <w:r>
              <w:rPr>
                <w:b/>
              </w:rPr>
              <w:t>Mark 5:34</w:t>
            </w:r>
          </w:p>
        </w:tc>
        <w:tc>
          <w:tcPr>
            <w:tcW w:type="dxa" w:w="2880"/>
            <w:tcW w:w="7920" w:type="dxa"/>
          </w:tcPr>
          <w:p>
            <w:r>
              <w:rPr>
                <w:b/>
              </w:rPr>
              <w:t>Marako 5:34</w:t>
            </w:r>
          </w:p>
        </w:tc>
        <w:tc>
          <w:tcPr>
            <w:tcW w:type="dxa" w:w="2880"/>
            <w:tcW w:w="1440" w:type="dxa"/>
          </w:tcPr>
          <w:p>
            <w:pPr>
              <w:jc w:val="center"/>
            </w:pPr>
            <w:r>
              <w:rPr>
                <w:b/>
              </w:rPr>
              <w:t>OK</w:t>
            </w:r>
          </w:p>
        </w:tc>
      </w:tr>
      <w:tr>
        <w:tc>
          <w:tcPr>
            <w:tcW w:type="dxa" w:w="2880"/>
            <w:tcW w:w="7920" w:type="dxa"/>
          </w:tcPr>
          <w:p>
            <w:pPr>
              <w:spacing w:line="480" w:lineRule="auto"/>
            </w:pPr>
            <w:r>
              <w:t xml:space="preserve">He said to her, "Daughter, your </w:t>
            </w:r>
            <w:r>
              <w:rPr>
                <w:b/>
              </w:rPr>
              <w:t>faith</w:t>
            </w:r>
            <w:r>
              <w:t xml:space="preserve"> has made you well. Go in peace and be healed from your affliction."</w:t>
            </w:r>
          </w:p>
        </w:tc>
        <w:tc>
          <w:tcPr>
            <w:tcW w:type="dxa" w:w="2880"/>
            <w:tcW w:w="7920" w:type="dxa"/>
          </w:tcPr>
          <w:p>
            <w:pPr>
              <w:spacing w:line="480" w:lineRule="auto"/>
            </w:pPr>
            <w:r>
              <w:t>A Yesu kulyani ko lepeŋ adi, “ŋiro nio, yupet nenut aje tin do I kelan i yilo twanti lelut.</w:t>
            </w:r>
          </w:p>
        </w:tc>
        <w:tc>
          <w:tcPr>
            <w:tcW w:type="dxa" w:w="2880"/>
            <w:vAlign w:val="center"/>
            <w:tcW w:w="1440" w:type="dxa"/>
          </w:tcPr>
          <w:p>
            <w:pPr>
              <w:jc w:val="center"/>
            </w:pPr>
            <w:r>
              <w:t>☐</w:t>
            </w:r>
          </w:p>
        </w:tc>
      </w:tr>
      <w:tr>
        <w:tc>
          <w:tcPr>
            <w:tcW w:type="dxa" w:w="2880"/>
            <w:tcW w:w="7920" w:type="dxa"/>
          </w:tcPr>
          <w:p>
            <w:r>
              <w:rPr>
                <w:b/>
              </w:rPr>
              <w:t>Luke 17:5 (*)</w:t>
            </w:r>
          </w:p>
        </w:tc>
        <w:tc>
          <w:tcPr>
            <w:tcW w:type="dxa" w:w="2880"/>
            <w:tcW w:w="7920" w:type="dxa"/>
          </w:tcPr>
          <w:p>
            <w:r>
              <w:rPr>
                <w:b/>
              </w:rPr>
              <w:t xml:space="preserve">Luka 17:5 </w:t>
            </w:r>
          </w:p>
        </w:tc>
        <w:tc>
          <w:tcPr>
            <w:tcW w:type="dxa" w:w="2880"/>
            <w:tcW w:w="1440" w:type="dxa"/>
          </w:tcPr>
          <w:p>
            <w:pPr>
              <w:jc w:val="center"/>
            </w:pPr>
            <w:r>
              <w:rPr>
                <w:b/>
              </w:rPr>
              <w:t>OK</w:t>
            </w:r>
          </w:p>
        </w:tc>
      </w:tr>
      <w:tr>
        <w:tc>
          <w:tcPr>
            <w:tcW w:type="dxa" w:w="2880"/>
            <w:tcW w:w="7920" w:type="dxa"/>
          </w:tcPr>
          <w:p>
            <w:pPr>
              <w:spacing w:line="480" w:lineRule="auto"/>
            </w:pPr>
            <w:r>
              <w:t xml:space="preserve">The apostles said to the Lord, "Increase our </w:t>
            </w:r>
            <w:r>
              <w:rPr>
                <w:b/>
              </w:rPr>
              <w:t>faith</w:t>
            </w:r>
            <w:r>
              <w:t>."</w:t>
            </w:r>
          </w:p>
        </w:tc>
        <w:tc>
          <w:tcPr>
            <w:tcW w:type="dxa" w:w="2880"/>
            <w:tcW w:w="7920" w:type="dxa"/>
          </w:tcPr>
          <w:p>
            <w:pPr>
              <w:spacing w:line="480" w:lineRule="auto"/>
            </w:pPr>
            <w:r>
              <w:t>A luyökie kulyani ko Matat adi, ’Yalaki yi nene yupet!</w:t>
            </w:r>
          </w:p>
        </w:tc>
        <w:tc>
          <w:tcPr>
            <w:tcW w:type="dxa" w:w="2880"/>
            <w:vAlign w:val="center"/>
            <w:tcW w:w="1440" w:type="dxa"/>
          </w:tcPr>
          <w:p>
            <w:pPr>
              <w:jc w:val="center"/>
            </w:pPr>
            <w:r>
              <w:t>☐</w:t>
            </w:r>
          </w:p>
        </w:tc>
      </w:tr>
      <w:tr>
        <w:tc>
          <w:tcPr>
            <w:tcW w:type="dxa" w:w="2880"/>
            <w:tcW w:w="7920" w:type="dxa"/>
          </w:tcPr>
          <w:p>
            <w:r>
              <w:rPr>
                <w:b/>
              </w:rPr>
              <w:t>Luke 17:6 (*)</w:t>
            </w:r>
          </w:p>
        </w:tc>
        <w:tc>
          <w:tcPr>
            <w:tcW w:type="dxa" w:w="2880"/>
            <w:tcW w:w="7920" w:type="dxa"/>
          </w:tcPr>
          <w:p>
            <w:r>
              <w:rPr>
                <w:b/>
              </w:rPr>
              <w:t xml:space="preserve">Luka 17:6 </w:t>
            </w:r>
          </w:p>
        </w:tc>
        <w:tc>
          <w:tcPr>
            <w:tcW w:type="dxa" w:w="2880"/>
            <w:tcW w:w="1440" w:type="dxa"/>
          </w:tcPr>
          <w:p>
            <w:pPr>
              <w:jc w:val="center"/>
            </w:pPr>
            <w:r>
              <w:rPr>
                <w:b/>
              </w:rPr>
              <w:t>OK</w:t>
            </w:r>
          </w:p>
        </w:tc>
      </w:tr>
      <w:tr>
        <w:tc>
          <w:tcPr>
            <w:tcW w:type="dxa" w:w="2880"/>
            <w:tcW w:w="7920" w:type="dxa"/>
          </w:tcPr>
          <w:p>
            <w:pPr>
              <w:spacing w:line="480" w:lineRule="auto"/>
            </w:pPr>
            <w:r>
              <w:t xml:space="preserve">The Lord said, "If you had </w:t>
            </w:r>
            <w:r>
              <w:rPr>
                <w:b/>
              </w:rPr>
              <w:t>faith</w:t>
            </w:r>
            <w:r>
              <w:t xml:space="preserve"> like a mustard seed, you would say to this mulberry tree, 'Be uprooted, and be planted in the sea,' and it would obey you.</w:t>
            </w:r>
          </w:p>
        </w:tc>
        <w:tc>
          <w:tcPr>
            <w:tcW w:type="dxa" w:w="2880"/>
            <w:tcW w:w="7920" w:type="dxa"/>
          </w:tcPr>
          <w:p>
            <w:pPr>
              <w:spacing w:line="480" w:lineRule="auto"/>
            </w:pPr>
            <w:r>
              <w:t>a Matat waddi adi, Ko ta gwon ko yupet ma ’di a na ’dit gwoso nyomotti lo kiteta, ta bubulö kulya ko lo ki ’bi adi, Gwunyu mugun kaŋo ko ’yutuki mugun i tor, a nye ködyö yiŋge ta a koŋdi sona.</w:t>
            </w:r>
          </w:p>
        </w:tc>
        <w:tc>
          <w:tcPr>
            <w:tcW w:type="dxa" w:w="2880"/>
            <w:vAlign w:val="center"/>
            <w:tcW w:w="1440" w:type="dxa"/>
          </w:tcPr>
          <w:p>
            <w:pPr>
              <w:jc w:val="center"/>
            </w:pPr>
            <w:r>
              <w:t>☐</w:t>
            </w:r>
          </w:p>
        </w:tc>
      </w:tr>
      <w:tr>
        <w:tc>
          <w:tcPr>
            <w:tcW w:type="dxa" w:w="2880"/>
            <w:tcW w:w="7920" w:type="dxa"/>
          </w:tcPr>
          <w:p>
            <w:r>
              <w:rPr>
                <w:b/>
              </w:rPr>
              <w:t>Acts 3:16</w:t>
            </w:r>
          </w:p>
        </w:tc>
        <w:tc>
          <w:tcPr>
            <w:tcW w:type="dxa" w:w="2880"/>
            <w:tcW w:w="7920" w:type="dxa"/>
          </w:tcPr>
          <w:p>
            <w:r>
              <w:rPr>
                <w:b/>
              </w:rPr>
              <w:t>Konesi 3:16</w:t>
            </w:r>
          </w:p>
        </w:tc>
        <w:tc>
          <w:tcPr>
            <w:tcW w:type="dxa" w:w="2880"/>
            <w:tcW w:w="1440" w:type="dxa"/>
          </w:tcPr>
          <w:p>
            <w:pPr>
              <w:jc w:val="center"/>
            </w:pPr>
            <w:r>
              <w:rPr>
                <w:b/>
              </w:rPr>
              <w:t>OK</w:t>
            </w:r>
          </w:p>
        </w:tc>
      </w:tr>
      <w:tr>
        <w:tc>
          <w:tcPr>
            <w:tcW w:type="dxa" w:w="2880"/>
            <w:tcW w:w="7920" w:type="dxa"/>
          </w:tcPr>
          <w:p>
            <w:pPr>
              <w:spacing w:line="480" w:lineRule="auto"/>
            </w:pPr>
            <w:r>
              <w:t xml:space="preserve">On the basis of </w:t>
            </w:r>
            <w:r>
              <w:rPr>
                <w:b/>
              </w:rPr>
              <w:t>faith</w:t>
            </w:r>
            <w:r>
              <w:t xml:space="preserve"> in his name, his name made this man, whom you see and know, strong. The </w:t>
            </w:r>
            <w:r>
              <w:rPr>
                <w:b/>
              </w:rPr>
              <w:t>faith</w:t>
            </w:r>
            <w:r>
              <w:t xml:space="preserve"> that is through Jesus has given him this perfect health in the presence of you all.</w:t>
            </w:r>
          </w:p>
        </w:tc>
        <w:tc>
          <w:tcPr>
            <w:tcW w:type="dxa" w:w="2880"/>
            <w:tcW w:w="7920" w:type="dxa"/>
          </w:tcPr>
          <w:p>
            <w:pPr>
              <w:spacing w:line="480" w:lineRule="auto"/>
            </w:pPr>
            <w:r>
              <w:t>Karin ti Yesu se ko yubbo na kine karin aje togo ’yu ŋilo ŋuto logon ta a met ko a den ŋilo. Yubbo na kine karin na toke ’ya lepeŋ a loke ’diri, a ta liŋ memeddya.</w:t>
            </w:r>
          </w:p>
        </w:tc>
        <w:tc>
          <w:tcPr>
            <w:tcW w:type="dxa" w:w="2880"/>
            <w:vAlign w:val="center"/>
            <w:tcW w:w="1440" w:type="dxa"/>
          </w:tcPr>
          <w:p>
            <w:pPr>
              <w:jc w:val="center"/>
            </w:pPr>
            <w:r>
              <w:t>☐</w:t>
            </w:r>
          </w:p>
        </w:tc>
      </w:tr>
      <w:tr>
        <w:tc>
          <w:tcPr>
            <w:tcW w:type="dxa" w:w="2880"/>
            <w:tcW w:w="7920" w:type="dxa"/>
          </w:tcPr>
          <w:p>
            <w:r>
              <w:rPr>
                <w:b/>
              </w:rPr>
              <w:t>Romans 3:22</w:t>
            </w:r>
          </w:p>
        </w:tc>
        <w:tc>
          <w:tcPr>
            <w:tcW w:type="dxa" w:w="2880"/>
            <w:tcW w:w="7920" w:type="dxa"/>
          </w:tcPr>
          <w:p>
            <w:r>
              <w:rPr>
                <w:b/>
              </w:rPr>
              <w:t>Roma 3:22</w:t>
            </w:r>
          </w:p>
        </w:tc>
        <w:tc>
          <w:tcPr>
            <w:tcW w:type="dxa" w:w="2880"/>
            <w:tcW w:w="1440" w:type="dxa"/>
          </w:tcPr>
          <w:p>
            <w:pPr>
              <w:jc w:val="center"/>
            </w:pPr>
            <w:r>
              <w:rPr>
                <w:b/>
              </w:rPr>
              <w:t>OK</w:t>
            </w:r>
          </w:p>
        </w:tc>
      </w:tr>
      <w:tr>
        <w:tc>
          <w:tcPr>
            <w:tcW w:type="dxa" w:w="2880"/>
            <w:tcW w:w="7920" w:type="dxa"/>
          </w:tcPr>
          <w:p>
            <w:pPr>
              <w:spacing w:line="480" w:lineRule="auto"/>
            </w:pPr>
            <w:r>
              <w:t xml:space="preserve">the righteousness of God through </w:t>
            </w:r>
            <w:r>
              <w:rPr>
                <w:b/>
              </w:rPr>
              <w:t>faith</w:t>
            </w:r>
            <w:r>
              <w:t xml:space="preserve"> in Jesus Christ for all those who believe. For there is no distinction,</w:t>
            </w:r>
          </w:p>
        </w:tc>
        <w:tc>
          <w:tcPr>
            <w:tcW w:type="dxa" w:w="2880"/>
            <w:tcW w:w="7920" w:type="dxa"/>
          </w:tcPr>
          <w:p>
            <w:pPr>
              <w:spacing w:line="480" w:lineRule="auto"/>
            </w:pPr>
            <w:r>
              <w:t>Kweja adi Ŋun a tiŋdu ŋutu i gwon a lo rigwo kanyit i komor kogwon yubbö nase na Yesu Kristo. Kine kulya a ti ŋutu liŋ tuka ’de ’bayin kwöŋ,</w:t>
            </w:r>
          </w:p>
        </w:tc>
        <w:tc>
          <w:tcPr>
            <w:tcW w:type="dxa" w:w="2880"/>
            <w:vAlign w:val="center"/>
            <w:tcW w:w="1440" w:type="dxa"/>
          </w:tcPr>
          <w:p>
            <w:pPr>
              <w:jc w:val="center"/>
            </w:pPr>
            <w:r>
              <w:t>☐</w:t>
            </w:r>
          </w:p>
        </w:tc>
      </w:tr>
      <w:tr>
        <w:tc>
          <w:tcPr>
            <w:tcW w:type="dxa" w:w="2880"/>
            <w:tcW w:w="7920" w:type="dxa"/>
          </w:tcPr>
          <w:p>
            <w:r>
              <w:rPr>
                <w:b/>
              </w:rPr>
              <w:t>Romans 9:30</w:t>
            </w:r>
          </w:p>
        </w:tc>
        <w:tc>
          <w:tcPr>
            <w:tcW w:type="dxa" w:w="2880"/>
            <w:tcW w:w="7920" w:type="dxa"/>
          </w:tcPr>
          <w:p>
            <w:r>
              <w:rPr>
                <w:b/>
              </w:rPr>
              <w:t>Roma 9:30</w:t>
            </w:r>
          </w:p>
        </w:tc>
        <w:tc>
          <w:tcPr>
            <w:tcW w:type="dxa" w:w="2880"/>
            <w:tcW w:w="1440" w:type="dxa"/>
          </w:tcPr>
          <w:p>
            <w:pPr>
              <w:jc w:val="center"/>
            </w:pPr>
            <w:r>
              <w:rPr>
                <w:b/>
              </w:rPr>
              <w:t>OK</w:t>
            </w:r>
          </w:p>
        </w:tc>
      </w:tr>
      <w:tr>
        <w:tc>
          <w:tcPr>
            <w:tcW w:type="dxa" w:w="2880"/>
            <w:tcW w:w="7920" w:type="dxa"/>
          </w:tcPr>
          <w:p>
            <w:pPr>
              <w:spacing w:line="480" w:lineRule="auto"/>
            </w:pPr>
            <w:r>
              <w:t xml:space="preserve">What will we say then? That the Gentiles, who were not pursuing righteousness, laid hold of righteousness, the righteousness by </w:t>
            </w:r>
            <w:r>
              <w:rPr>
                <w:b/>
              </w:rPr>
              <w:t>faith</w:t>
            </w:r>
            <w:r>
              <w:t>.</w:t>
            </w:r>
          </w:p>
        </w:tc>
        <w:tc>
          <w:tcPr>
            <w:tcW w:type="dxa" w:w="2880"/>
            <w:tcW w:w="7920" w:type="dxa"/>
          </w:tcPr>
          <w:p>
            <w:pPr>
              <w:spacing w:line="480" w:lineRule="auto"/>
            </w:pPr>
            <w:r>
              <w:t>A kirut yi de kulyani ada? Yi de kulya adi ŋutu ti jurön logon a ko ga ’yu tetenakiŋdya ’börik i gwon rigwo ko ŋun i komor kulo aje tetenaki a lo rigwo ko lepeŋ i komor kogwon yupet.</w:t>
            </w:r>
          </w:p>
        </w:tc>
        <w:tc>
          <w:tcPr>
            <w:tcW w:type="dxa" w:w="2880"/>
            <w:vAlign w:val="center"/>
            <w:tcW w:w="1440" w:type="dxa"/>
          </w:tcPr>
          <w:p>
            <w:pPr>
              <w:jc w:val="center"/>
            </w:pPr>
            <w:r>
              <w:t>☐</w:t>
            </w:r>
          </w:p>
        </w:tc>
      </w:tr>
      <w:tr>
        <w:tc>
          <w:tcPr>
            <w:tcW w:type="dxa" w:w="2880"/>
            <w:tcW w:w="7920" w:type="dxa"/>
          </w:tcPr>
          <w:p>
            <w:r>
              <w:rPr>
                <w:b/>
              </w:rPr>
              <w:t>1 Corinthians 13:2 (*)</w:t>
            </w:r>
          </w:p>
        </w:tc>
        <w:tc>
          <w:tcPr>
            <w:tcW w:type="dxa" w:w="2880"/>
            <w:tcW w:w="7920" w:type="dxa"/>
          </w:tcPr>
          <w:p>
            <w:r>
              <w:rPr>
                <w:b/>
              </w:rPr>
              <w:t xml:space="preserve">1 Korinto 13:2 </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have the gift of prophecy and understand all hidden truths and knowledge, and that I have all </w:t>
            </w:r>
            <w:r>
              <w:rPr>
                <w:b/>
              </w:rPr>
              <w:t>faith</w:t>
            </w:r>
            <w:r>
              <w:t xml:space="preserve"> so as to remove mountains. But if I do not have love, I am nothing.</w:t>
            </w:r>
          </w:p>
        </w:tc>
        <w:tc>
          <w:tcPr>
            <w:tcW w:type="dxa" w:w="2880"/>
            <w:tcW w:w="7920" w:type="dxa"/>
          </w:tcPr>
          <w:p>
            <w:pPr>
              <w:spacing w:line="480" w:lineRule="auto"/>
            </w:pPr>
            <w:r>
              <w:t>A ko nan a ’doka ko riŋit tokuet, a nan kuru kurun kulya lwönö liŋ se ko denesi liŋ, köti ko nan gwon ko yupet nio liŋ anyen tomijöddu merya, ama ko nan ’bayin a kanyaranit, a nan gwe ’bayin a nene ŋo.</w:t>
            </w:r>
          </w:p>
        </w:tc>
        <w:tc>
          <w:tcPr>
            <w:tcW w:type="dxa" w:w="2880"/>
            <w:vAlign w:val="center"/>
            <w:tcW w:w="1440" w:type="dxa"/>
          </w:tcPr>
          <w:p>
            <w:pPr>
              <w:jc w:val="center"/>
            </w:pPr>
            <w:r>
              <w:t>☐</w:t>
            </w:r>
          </w:p>
        </w:tc>
      </w:tr>
      <w:tr>
        <w:tc>
          <w:tcPr>
            <w:tcW w:type="dxa" w:w="2880"/>
            <w:tcW w:w="7920" w:type="dxa"/>
          </w:tcPr>
          <w:p>
            <w:r>
              <w:rPr>
                <w:b/>
              </w:rPr>
              <w:t>1 Corinthians 13:13 (*)</w:t>
            </w:r>
          </w:p>
        </w:tc>
        <w:tc>
          <w:tcPr>
            <w:tcW w:type="dxa" w:w="2880"/>
            <w:tcW w:w="7920" w:type="dxa"/>
          </w:tcPr>
          <w:p>
            <w:r>
              <w:rPr>
                <w:b/>
              </w:rPr>
              <w:t xml:space="preserve">1 Korinto 13:13 </w:t>
            </w:r>
          </w:p>
        </w:tc>
        <w:tc>
          <w:tcPr>
            <w:tcW w:type="dxa" w:w="2880"/>
            <w:tcW w:w="1440" w:type="dxa"/>
          </w:tcPr>
          <w:p>
            <w:pPr>
              <w:jc w:val="center"/>
            </w:pPr>
            <w:r>
              <w:rPr>
                <w:b/>
              </w:rPr>
              <w:t>OK</w:t>
            </w:r>
          </w:p>
        </w:tc>
      </w:tr>
      <w:tr>
        <w:tc>
          <w:tcPr>
            <w:tcW w:type="dxa" w:w="2880"/>
            <w:tcW w:w="7920" w:type="dxa"/>
          </w:tcPr>
          <w:p>
            <w:pPr>
              <w:spacing w:line="480" w:lineRule="auto"/>
            </w:pPr>
            <w:r>
              <w:t xml:space="preserve">But now these three remain: </w:t>
            </w:r>
            <w:r>
              <w:rPr>
                <w:b/>
              </w:rPr>
              <w:t>faith</w:t>
            </w:r>
            <w:r>
              <w:t>, hope, and love. But the greatest of these is love.</w:t>
            </w:r>
          </w:p>
        </w:tc>
        <w:tc>
          <w:tcPr>
            <w:tcW w:type="dxa" w:w="2880"/>
            <w:tcW w:w="7920" w:type="dxa"/>
          </w:tcPr>
          <w:p>
            <w:pPr>
              <w:spacing w:line="480" w:lineRule="auto"/>
            </w:pPr>
            <w:r>
              <w:t>Do kata musala nagon yeyeŋon ŋupi; kweja adi yupet, ko yenet, se ko nyaret; ama nyaret nagon a duma na se liŋ.</w:t>
            </w:r>
          </w:p>
        </w:tc>
        <w:tc>
          <w:tcPr>
            <w:tcW w:type="dxa" w:w="2880"/>
            <w:vAlign w:val="center"/>
            <w:tcW w:w="1440" w:type="dxa"/>
          </w:tcPr>
          <w:p>
            <w:pPr>
              <w:jc w:val="center"/>
            </w:pPr>
            <w:r>
              <w:t>☐</w:t>
            </w:r>
          </w:p>
        </w:tc>
      </w:tr>
      <w:tr>
        <w:tc>
          <w:tcPr>
            <w:tcW w:type="dxa" w:w="2880"/>
            <w:tcW w:w="7920" w:type="dxa"/>
          </w:tcPr>
          <w:p>
            <w:r>
              <w:rPr>
                <w:b/>
              </w:rPr>
              <w:t>2 Corinthians 5:7</w:t>
            </w:r>
          </w:p>
        </w:tc>
        <w:tc>
          <w:tcPr>
            <w:tcW w:type="dxa" w:w="2880"/>
            <w:tcW w:w="7920" w:type="dxa"/>
          </w:tcPr>
          <w:p>
            <w:r>
              <w:rPr>
                <w:b/>
              </w:rPr>
              <w:t>2 Korinto 5:7</w:t>
            </w:r>
          </w:p>
        </w:tc>
        <w:tc>
          <w:tcPr>
            <w:tcW w:type="dxa" w:w="2880"/>
            <w:tcW w:w="1440" w:type="dxa"/>
          </w:tcPr>
          <w:p>
            <w:pPr>
              <w:jc w:val="center"/>
            </w:pPr>
            <w:r>
              <w:rPr>
                <w:b/>
              </w:rPr>
              <w:t>OK</w:t>
            </w:r>
          </w:p>
        </w:tc>
      </w:tr>
      <w:tr>
        <w:tc>
          <w:tcPr>
            <w:tcW w:type="dxa" w:w="2880"/>
            <w:tcW w:w="7920" w:type="dxa"/>
          </w:tcPr>
          <w:p>
            <w:pPr>
              <w:spacing w:line="480" w:lineRule="auto"/>
            </w:pPr>
            <w:r>
              <w:t xml:space="preserve">For we walk by </w:t>
            </w:r>
            <w:r>
              <w:rPr>
                <w:b/>
              </w:rPr>
              <w:t>faith</w:t>
            </w:r>
            <w:r>
              <w:t>, not by sight.</w:t>
            </w:r>
          </w:p>
        </w:tc>
        <w:tc>
          <w:tcPr>
            <w:tcW w:type="dxa" w:w="2880"/>
            <w:tcW w:w="7920" w:type="dxa"/>
          </w:tcPr>
          <w:p>
            <w:pPr>
              <w:spacing w:line="480" w:lineRule="auto"/>
            </w:pPr>
            <w:r>
              <w:t>kogwon yi wöwörö i kulya ti ŋo nagon yi yuyuŋ kine, ti gwon i kulya ti ŋo nagon yi memet.</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Galatia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w:t>
            </w:r>
            <w:r>
              <w:rPr>
                <w:b/>
              </w:rPr>
              <w:t>faith</w:t>
            </w:r>
            <w:r>
              <w:t xml:space="preserve"> in Christ Jesus. So we also have believed in Christ Jesus so that we might be justified by </w:t>
            </w:r>
            <w:r>
              <w:rPr>
                <w:b/>
              </w:rPr>
              <w:t>faith</w:t>
            </w:r>
            <w:r>
              <w:t xml:space="preserve"> in Christ and not by the works of the law. For by the works of the law no flesh will be justified.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Epeso 2:8</w:t>
            </w:r>
          </w:p>
        </w:tc>
        <w:tc>
          <w:tcPr>
            <w:tcW w:type="dxa" w:w="2880"/>
            <w:tcW w:w="1440" w:type="dxa"/>
          </w:tcPr>
          <w:p>
            <w:pPr>
              <w:jc w:val="center"/>
            </w:pPr>
            <w:r>
              <w:rPr>
                <w:b/>
              </w:rPr>
              <w:t>OK</w:t>
            </w:r>
          </w:p>
        </w:tc>
      </w:tr>
      <w:tr>
        <w:tc>
          <w:tcPr>
            <w:tcW w:type="dxa" w:w="2880"/>
            <w:tcW w:w="7920" w:type="dxa"/>
          </w:tcPr>
          <w:p>
            <w:pPr>
              <w:spacing w:line="480" w:lineRule="auto"/>
            </w:pPr>
            <w:r>
              <w:t xml:space="preserve">For by grace you have been saved through </w:t>
            </w:r>
            <w:r>
              <w:rPr>
                <w:b/>
              </w:rPr>
              <w:t>faith</w:t>
            </w:r>
            <w:r>
              <w:t>, and this did not come from you; it is the gift of God,</w:t>
            </w:r>
          </w:p>
        </w:tc>
        <w:tc>
          <w:tcPr>
            <w:tcW w:type="dxa" w:w="2880"/>
            <w:tcW w:w="7920" w:type="dxa"/>
          </w:tcPr>
          <w:p>
            <w:pPr>
              <w:spacing w:line="480" w:lineRule="auto"/>
            </w:pPr>
            <w:r>
              <w:t>Ta aje lwokko kogwon yubbo nasu, ama na pwo ko Ngun 'ban a nasu, ama lepeng lo 'dogga ta,</w:t>
            </w:r>
          </w:p>
        </w:tc>
        <w:tc>
          <w:tcPr>
            <w:tcW w:type="dxa" w:w="2880"/>
            <w:vAlign w:val="center"/>
            <w:tcW w:w="1440" w:type="dxa"/>
          </w:tcPr>
          <w:p>
            <w:pPr>
              <w:jc w:val="center"/>
            </w:pPr>
            <w:r>
              <w:t>☐</w:t>
            </w:r>
          </w:p>
        </w:tc>
      </w:tr>
      <w:tr>
        <w:tc>
          <w:tcPr>
            <w:tcW w:type="dxa" w:w="2880"/>
            <w:tcW w:w="7920" w:type="dxa"/>
          </w:tcPr>
          <w:p>
            <w:r>
              <w:rPr>
                <w:b/>
              </w:rPr>
              <w:t>Philippians 3:9</w:t>
            </w:r>
          </w:p>
        </w:tc>
        <w:tc>
          <w:tcPr>
            <w:tcW w:type="dxa" w:w="2880"/>
            <w:tcW w:w="7920" w:type="dxa"/>
          </w:tcPr>
          <w:p>
            <w:r>
              <w:rPr>
                <w:b/>
              </w:rPr>
              <w:t>Pilipoi 3:9</w:t>
            </w:r>
          </w:p>
        </w:tc>
        <w:tc>
          <w:tcPr>
            <w:tcW w:type="dxa" w:w="2880"/>
            <w:tcW w:w="1440" w:type="dxa"/>
          </w:tcPr>
          <w:p>
            <w:pPr>
              <w:jc w:val="center"/>
            </w:pPr>
            <w:r>
              <w:rPr>
                <w:b/>
              </w:rPr>
              <w:t>OK</w:t>
            </w:r>
          </w:p>
        </w:tc>
      </w:tr>
      <w:tr>
        <w:tc>
          <w:tcPr>
            <w:tcW w:type="dxa" w:w="2880"/>
            <w:tcW w:w="7920" w:type="dxa"/>
          </w:tcPr>
          <w:p>
            <w:pPr>
              <w:spacing w:line="480" w:lineRule="auto"/>
            </w:pPr>
            <w:r>
              <w:t xml:space="preserve">and be found in him, not having a righteousness of my own from the law, but that which is through </w:t>
            </w:r>
            <w:r>
              <w:rPr>
                <w:b/>
              </w:rPr>
              <w:t>faith</w:t>
            </w:r>
            <w:r>
              <w:t xml:space="preserve"> in Christ—the righteousness from God that is by </w:t>
            </w:r>
            <w:r>
              <w:rPr>
                <w:b/>
              </w:rPr>
              <w:t>faith</w:t>
            </w:r>
            <w:r>
              <w:t>.</w:t>
            </w:r>
          </w:p>
        </w:tc>
        <w:tc>
          <w:tcPr>
            <w:tcW w:type="dxa" w:w="2880"/>
            <w:tcW w:w="7920" w:type="dxa"/>
          </w:tcPr>
          <w:p>
            <w:pPr>
              <w:spacing w:line="480" w:lineRule="auto"/>
            </w:pPr>
            <w:r>
              <w:t>A nan bongo puji kayit i mugun. Nan kodo pujo kayit i mugun a gwon ko lotti lio lo rigwo logwong puwo i 'deppa na saresi, logwong pwo kogwon nan yubbo Kristo. Ilo lotti lo rigwo, Ngun lo tikinda ko a lotti logwon mokat loyil a yuppet.</w:t>
            </w:r>
          </w:p>
        </w:tc>
        <w:tc>
          <w:tcPr>
            <w:tcW w:type="dxa" w:w="2880"/>
            <w:vAlign w:val="center"/>
            <w:tcW w:w="1440" w:type="dxa"/>
          </w:tcPr>
          <w:p>
            <w:pPr>
              <w:jc w:val="center"/>
            </w:pPr>
            <w:r>
              <w:t>☐</w:t>
            </w:r>
          </w:p>
        </w:tc>
      </w:tr>
      <w:tr>
        <w:tc>
          <w:tcPr>
            <w:tcW w:type="dxa" w:w="2880"/>
            <w:tcW w:w="7920" w:type="dxa"/>
          </w:tcPr>
          <w:p>
            <w:r>
              <w:rPr>
                <w:b/>
              </w:rPr>
              <w:t>Colossians 2:12</w:t>
            </w:r>
          </w:p>
        </w:tc>
        <w:tc>
          <w:tcPr>
            <w:tcW w:type="dxa" w:w="2880"/>
            <w:tcW w:w="7920" w:type="dxa"/>
          </w:tcPr>
          <w:p>
            <w:r>
              <w:rPr>
                <w:b/>
              </w:rPr>
              <w:t>Kolosai 2:12</w:t>
            </w:r>
          </w:p>
        </w:tc>
        <w:tc>
          <w:tcPr>
            <w:tcW w:type="dxa" w:w="2880"/>
            <w:tcW w:w="1440" w:type="dxa"/>
          </w:tcPr>
          <w:p>
            <w:pPr>
              <w:jc w:val="center"/>
            </w:pPr>
            <w:r>
              <w:rPr>
                <w:b/>
              </w:rPr>
              <w:t>OK</w:t>
            </w:r>
          </w:p>
        </w:tc>
      </w:tr>
      <w:tr>
        <w:tc>
          <w:tcPr>
            <w:tcW w:type="dxa" w:w="2880"/>
            <w:tcW w:w="7920" w:type="dxa"/>
          </w:tcPr>
          <w:p>
            <w:pPr>
              <w:spacing w:line="480" w:lineRule="auto"/>
            </w:pPr>
            <w:r>
              <w:t xml:space="preserve">You were buried with him in baptism, and in him you were raised up through </w:t>
            </w:r>
            <w:r>
              <w:rPr>
                <w:b/>
              </w:rPr>
              <w:t>faith</w:t>
            </w:r>
            <w:r>
              <w:t xml:space="preserve"> in the power of God, who raised him from the dead.</w:t>
            </w:r>
          </w:p>
        </w:tc>
        <w:tc>
          <w:tcPr>
            <w:tcW w:type="dxa" w:w="2880"/>
            <w:tcW w:w="7920" w:type="dxa"/>
          </w:tcPr>
          <w:p>
            <w:pPr>
              <w:spacing w:line="480" w:lineRule="auto"/>
            </w:pPr>
            <w:r>
              <w:t>Ta a nuka ko lepeng i pirit na geleng i batisimu, ta 'dok ke tongiyu ko lepeng i pirit na geleng kogwon yupet nasu i ringit na Ngun, lo tongiju lepeng lo i twan.</w:t>
            </w:r>
          </w:p>
        </w:tc>
        <w:tc>
          <w:tcPr>
            <w:tcW w:type="dxa" w:w="2880"/>
            <w:vAlign w:val="center"/>
            <w:tcW w:w="1440" w:type="dxa"/>
          </w:tcPr>
          <w:p>
            <w:pPr>
              <w:jc w:val="center"/>
            </w:pPr>
            <w:r>
              <w:t>☐</w:t>
            </w:r>
          </w:p>
        </w:tc>
      </w:tr>
      <w:tr>
        <w:tc>
          <w:tcPr>
            <w:tcW w:type="dxa" w:w="2880"/>
            <w:tcW w:w="7920" w:type="dxa"/>
          </w:tcPr>
          <w:p>
            <w:r>
              <w:rPr>
                <w:b/>
              </w:rPr>
              <w:t>1 Thessalonians 3:6</w:t>
            </w:r>
          </w:p>
        </w:tc>
        <w:tc>
          <w:tcPr>
            <w:tcW w:type="dxa" w:w="2880"/>
            <w:tcW w:w="7920" w:type="dxa"/>
          </w:tcPr>
          <w:p>
            <w:r>
              <w:rPr>
                <w:b/>
              </w:rPr>
              <w:t>1 Tesalonike 3:6</w:t>
            </w:r>
          </w:p>
        </w:tc>
        <w:tc>
          <w:tcPr>
            <w:tcW w:type="dxa" w:w="2880"/>
            <w:tcW w:w="1440" w:type="dxa"/>
          </w:tcPr>
          <w:p>
            <w:pPr>
              <w:jc w:val="center"/>
            </w:pPr>
            <w:r>
              <w:rPr>
                <w:b/>
              </w:rPr>
              <w:t>OK</w:t>
            </w:r>
          </w:p>
        </w:tc>
      </w:tr>
      <w:tr>
        <w:tc>
          <w:tcPr>
            <w:tcW w:type="dxa" w:w="2880"/>
            <w:tcW w:w="7920" w:type="dxa"/>
          </w:tcPr>
          <w:p>
            <w:pPr>
              <w:spacing w:line="480" w:lineRule="auto"/>
            </w:pPr>
            <w:r>
              <w:t xml:space="preserve">But Timothy came to us from you and brought us the good news of your </w:t>
            </w:r>
            <w:r>
              <w:rPr>
                <w:b/>
              </w:rPr>
              <w:t>faith</w:t>
            </w:r>
            <w:r>
              <w:t xml:space="preserve"> and love. He told us that you always have good memories of us, and that you long to see us just as we also long to see you.</w:t>
            </w:r>
          </w:p>
        </w:tc>
        <w:tc>
          <w:tcPr>
            <w:tcW w:type="dxa" w:w="2880"/>
            <w:tcW w:w="7920" w:type="dxa"/>
          </w:tcPr>
          <w:p>
            <w:pPr>
              <w:spacing w:line="480" w:lineRule="auto"/>
            </w:pPr>
            <w:r>
              <w:t>Ama tiyanana Timeteo kere yite kayang/kaang ni lepeng ponda kasu yini, lepeng jakinda yi longiro lo'but i kulya ti yupet nasu se ko nyarju nasu, lepeng tikinda yi adi ta ngupi yeyeju ko t'oiliyot lo'but ko adi ta mimindi medda na yi gwenge nagon yi mimindi medda na ta na</w:t>
            </w:r>
          </w:p>
        </w:tc>
        <w:tc>
          <w:tcPr>
            <w:tcW w:type="dxa" w:w="2880"/>
            <w:vAlign w:val="center"/>
            <w:tcW w:w="1440" w:type="dxa"/>
          </w:tcPr>
          <w:p>
            <w:pPr>
              <w:jc w:val="center"/>
            </w:pPr>
            <w:r>
              <w:t>☐</w:t>
            </w:r>
          </w:p>
        </w:tc>
      </w:tr>
      <w:tr>
        <w:tc>
          <w:tcPr>
            <w:tcW w:type="dxa" w:w="2880"/>
            <w:tcW w:w="7920" w:type="dxa"/>
          </w:tcPr>
          <w:p>
            <w:r>
              <w:rPr>
                <w:b/>
              </w:rPr>
              <w:t>2 Thessalonians 3:2</w:t>
            </w:r>
          </w:p>
        </w:tc>
        <w:tc>
          <w:tcPr>
            <w:tcW w:type="dxa" w:w="2880"/>
            <w:tcW w:w="7920" w:type="dxa"/>
          </w:tcPr>
          <w:p>
            <w:r>
              <w:rPr>
                <w:b/>
              </w:rPr>
              <w:t>2 Tesolonika 3:2</w:t>
            </w:r>
          </w:p>
        </w:tc>
        <w:tc>
          <w:tcPr>
            <w:tcW w:type="dxa" w:w="2880"/>
            <w:tcW w:w="1440" w:type="dxa"/>
          </w:tcPr>
          <w:p>
            <w:pPr>
              <w:jc w:val="center"/>
            </w:pPr>
            <w:r>
              <w:rPr>
                <w:b/>
              </w:rPr>
              <w:t>OK</w:t>
            </w:r>
          </w:p>
        </w:tc>
      </w:tr>
      <w:tr>
        <w:tc>
          <w:tcPr>
            <w:tcW w:type="dxa" w:w="2880"/>
            <w:tcW w:w="7920" w:type="dxa"/>
          </w:tcPr>
          <w:p>
            <w:pPr>
              <w:spacing w:line="480" w:lineRule="auto"/>
            </w:pPr>
            <w:r>
              <w:t xml:space="preserve">and that we may be delivered from unrighteous and evil people, for not all have </w:t>
            </w:r>
            <w:r>
              <w:rPr>
                <w:b/>
              </w:rPr>
              <w:t>faith</w:t>
            </w:r>
            <w:r>
              <w:t>.</w:t>
            </w:r>
          </w:p>
        </w:tc>
        <w:tc>
          <w:tcPr>
            <w:tcW w:type="dxa" w:w="2880"/>
            <w:tcW w:w="7920" w:type="dxa"/>
          </w:tcPr>
          <w:p>
            <w:pPr>
              <w:spacing w:line="480" w:lineRule="auto"/>
            </w:pPr>
            <w:r>
              <w:t>adi ti da kenye sasanya kode yeyeju, aje po.</w:t>
            </w:r>
          </w:p>
        </w:tc>
        <w:tc>
          <w:tcPr>
            <w:tcW w:type="dxa" w:w="2880"/>
            <w:vAlign w:val="center"/>
            <w:tcW w:w="1440" w:type="dxa"/>
          </w:tcPr>
          <w:p>
            <w:pPr>
              <w:jc w:val="center"/>
            </w:pPr>
            <w:r>
              <w:t>☐</w:t>
            </w:r>
          </w:p>
        </w:tc>
      </w:tr>
      <w:tr>
        <w:tc>
          <w:tcPr>
            <w:tcW w:type="dxa" w:w="2880"/>
            <w:tcW w:w="7920" w:type="dxa"/>
          </w:tcPr>
          <w:p>
            <w:r>
              <w:rPr>
                <w:b/>
              </w:rPr>
              <w:t>1 Timothy 6:12</w:t>
            </w:r>
          </w:p>
        </w:tc>
        <w:tc>
          <w:tcPr>
            <w:tcW w:type="dxa" w:w="2880"/>
            <w:tcW w:w="7920" w:type="dxa"/>
          </w:tcPr>
          <w:p>
            <w:r>
              <w:rPr>
                <w:b/>
              </w:rPr>
              <w:t>1 Timoteo 6:12</w:t>
            </w:r>
          </w:p>
        </w:tc>
        <w:tc>
          <w:tcPr>
            <w:tcW w:type="dxa" w:w="2880"/>
            <w:tcW w:w="1440" w:type="dxa"/>
          </w:tcPr>
          <w:p>
            <w:pPr>
              <w:jc w:val="center"/>
            </w:pPr>
            <w:r>
              <w:rPr>
                <w:b/>
              </w:rPr>
              <w:t>OK</w:t>
            </w:r>
          </w:p>
        </w:tc>
      </w:tr>
      <w:tr>
        <w:tc>
          <w:tcPr>
            <w:tcW w:type="dxa" w:w="2880"/>
            <w:tcW w:w="7920" w:type="dxa"/>
          </w:tcPr>
          <w:p>
            <w:pPr>
              <w:spacing w:line="480" w:lineRule="auto"/>
            </w:pPr>
            <w:r>
              <w:t xml:space="preserve">Fight the good fight of </w:t>
            </w:r>
            <w:r>
              <w:rPr>
                <w:b/>
              </w:rPr>
              <w:t>faith</w:t>
            </w:r>
            <w:r>
              <w:t>. Take hold of the everlasting life to which you were called, and about which you gave the good confession before many witnesses.</w:t>
            </w:r>
          </w:p>
        </w:tc>
        <w:tc>
          <w:tcPr>
            <w:tcW w:type="dxa" w:w="2880"/>
            <w:tcW w:w="7920" w:type="dxa"/>
          </w:tcPr>
          <w:p>
            <w:pPr>
              <w:spacing w:line="480" w:lineRule="auto"/>
            </w:pPr>
            <w:r>
              <w:t>moroni gor lobut lo yupet, ko moggi ru na yeng nying na lunguni do, a do</w:t>
            </w:r>
          </w:p>
        </w:tc>
        <w:tc>
          <w:tcPr>
            <w:tcW w:type="dxa" w:w="2880"/>
            <w:vAlign w:val="center"/>
            <w:tcW w:w="1440" w:type="dxa"/>
          </w:tcPr>
          <w:p>
            <w:pPr>
              <w:jc w:val="center"/>
            </w:pPr>
            <w:r>
              <w:t>☐</w:t>
            </w:r>
          </w:p>
        </w:tc>
      </w:tr>
      <w:tr>
        <w:tc>
          <w:tcPr>
            <w:tcW w:type="dxa" w:w="2880"/>
            <w:tcW w:w="7920" w:type="dxa"/>
          </w:tcPr>
          <w:p>
            <w:r>
              <w:rPr>
                <w:b/>
              </w:rPr>
              <w:t>1 Peter 1:21</w:t>
            </w:r>
          </w:p>
        </w:tc>
        <w:tc>
          <w:tcPr>
            <w:tcW w:type="dxa" w:w="2880"/>
            <w:tcW w:w="7920" w:type="dxa"/>
          </w:tcPr>
          <w:p>
            <w:r>
              <w:rPr>
                <w:b/>
              </w:rPr>
              <w:t>1 Petero 1:21</w:t>
            </w:r>
          </w:p>
        </w:tc>
        <w:tc>
          <w:tcPr>
            <w:tcW w:type="dxa" w:w="2880"/>
            <w:tcW w:w="1440" w:type="dxa"/>
          </w:tcPr>
          <w:p>
            <w:pPr>
              <w:jc w:val="center"/>
            </w:pPr>
            <w:r>
              <w:rPr>
                <w:b/>
              </w:rPr>
              <w:t>OK</w:t>
            </w:r>
          </w:p>
        </w:tc>
      </w:tr>
      <w:tr>
        <w:tc>
          <w:tcPr>
            <w:tcW w:type="dxa" w:w="2880"/>
            <w:tcW w:w="7920" w:type="dxa"/>
          </w:tcPr>
          <w:p>
            <w:pPr>
              <w:spacing w:line="480" w:lineRule="auto"/>
            </w:pPr>
            <w:r>
              <w:t xml:space="preserve">Through him you believe in God, who raised him from the dead and gave him glory, so that your </w:t>
            </w:r>
            <w:r>
              <w:rPr>
                <w:b/>
              </w:rPr>
              <w:t>faith</w:t>
            </w:r>
            <w:r>
              <w:t xml:space="preserve"> and hope are in God.</w:t>
            </w:r>
          </w:p>
        </w:tc>
        <w:tc>
          <w:tcPr>
            <w:tcW w:type="dxa" w:w="2880"/>
            <w:tcW w:w="7920" w:type="dxa"/>
          </w:tcPr>
          <w:p>
            <w:pPr>
              <w:spacing w:line="480" w:lineRule="auto"/>
            </w:pPr>
            <w:r>
              <w:t>Ta a yubbo ŋun kogwon lepeŋ. Ŋun a toŋiju lepeŋ i twan a tindu lepeŋ i bula, anyen ta yuyubboa yendi ŋun.</w:t>
            </w:r>
          </w:p>
        </w:tc>
        <w:tc>
          <w:tcPr>
            <w:tcW w:type="dxa" w:w="2880"/>
            <w:vAlign w:val="center"/>
            <w:tcW w:w="1440" w:type="dxa"/>
          </w:tcPr>
          <w:p>
            <w:pPr>
              <w:jc w:val="center"/>
            </w:pPr>
            <w:r>
              <w:t>☐</w:t>
            </w:r>
          </w:p>
        </w:tc>
      </w:tr>
    </w:tbl>
    <w:p>
      <w:pPr>
        <w:pStyle w:val="Heading1"/>
        <w:spacing w:before="0"/>
      </w:pPr>
      <w:r>
        <w:t>faithful (G4103)</w:t>
      </w:r>
    </w:p>
    <w:p>
      <w:r/>
      <w:r>
        <w:t>This word can describe:</w:t>
      </w:r>
      <w:r/>
      <w:r/>
    </w:p>
    <w:p>
      <w:pPr>
        <w:pStyle w:val="ListBullet"/>
        <w:spacing w:line="240" w:lineRule="auto"/>
        <w:ind w:left="720"/>
      </w:pPr>
      <w:r/>
      <w:r>
        <w:t>A person who keeps believing or trusting in someone or something.</w:t>
      </w:r>
      <w:r/>
    </w:p>
    <w:p>
      <w:pPr>
        <w:pStyle w:val="ListBullet"/>
        <w:spacing w:line="240" w:lineRule="auto"/>
        <w:ind w:left="720"/>
      </w:pPr>
      <w:r/>
      <w:r>
        <w:t>A person who does what he says he will do.</w:t>
      </w:r>
      <w:r/>
    </w:p>
    <w:p>
      <w:pPr>
        <w:pStyle w:val="ListBullet"/>
        <w:spacing w:line="240" w:lineRule="auto" w:after="0"/>
        <w:ind w:left="720"/>
      </w:pPr>
      <w:r/>
      <w:r>
        <w:t>Someone or something that can be trusted or believed.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25:23</w:t>
            </w:r>
          </w:p>
        </w:tc>
        <w:tc>
          <w:tcPr>
            <w:tcW w:type="dxa" w:w="2880"/>
            <w:tcW w:w="7920" w:type="dxa"/>
          </w:tcPr>
          <w:p>
            <w:r>
              <w:rPr>
                <w:b/>
              </w:rPr>
              <w:t>Matayo 25:23</w:t>
            </w:r>
          </w:p>
        </w:tc>
        <w:tc>
          <w:tcPr>
            <w:tcW w:type="dxa" w:w="2880"/>
            <w:tcW w:w="1440" w:type="dxa"/>
          </w:tcPr>
          <w:p>
            <w:pPr>
              <w:jc w:val="center"/>
            </w:pPr>
            <w:r>
              <w:rPr>
                <w:b/>
              </w:rPr>
              <w:t>OK</w:t>
            </w:r>
          </w:p>
        </w:tc>
      </w:tr>
      <w:tr>
        <w:tc>
          <w:tcPr>
            <w:tcW w:type="dxa" w:w="2880"/>
            <w:tcW w:w="7920" w:type="dxa"/>
          </w:tcPr>
          <w:p>
            <w:pPr>
              <w:spacing w:line="480" w:lineRule="auto"/>
            </w:pPr>
            <w:r>
              <w:t xml:space="preserve">"His master said to him, 'Well done, good and </w:t>
            </w:r>
            <w:r>
              <w:rPr>
                <w:b/>
              </w:rPr>
              <w:t>faithful</w:t>
            </w:r>
            <w:r>
              <w:t xml:space="preserve"> servant! You have been </w:t>
            </w:r>
            <w:r>
              <w:rPr>
                <w:b/>
              </w:rPr>
              <w:t>faithful</w:t>
            </w:r>
            <w:r>
              <w:t xml:space="preserve"> over a few things. I will put you in charge over many things. Enter into the joy of your master.'</w:t>
            </w:r>
          </w:p>
        </w:tc>
        <w:tc>
          <w:tcPr>
            <w:tcW w:type="dxa" w:w="2880"/>
            <w:tcW w:w="7920" w:type="dxa"/>
          </w:tcPr>
          <w:p>
            <w:pPr>
              <w:spacing w:line="480" w:lineRule="auto"/>
            </w:pPr>
            <w:r>
              <w:t>A duma loyit kulyan ko leped adi A nabut kalipuonit lo yiyinik do yiyiniki do kudik nan molu sarakinda do I medda na do jore pondi darundi lyoDon nio na duma lelut</w:t>
            </w:r>
          </w:p>
        </w:tc>
        <w:tc>
          <w:tcPr>
            <w:tcW w:type="dxa" w:w="2880"/>
            <w:vAlign w:val="center"/>
            <w:tcW w:w="1440" w:type="dxa"/>
          </w:tcPr>
          <w:p>
            <w:pPr>
              <w:jc w:val="center"/>
            </w:pPr>
            <w:r>
              <w:t>☐</w:t>
            </w:r>
          </w:p>
        </w:tc>
      </w:tr>
      <w:tr>
        <w:tc>
          <w:tcPr>
            <w:tcW w:type="dxa" w:w="2880"/>
            <w:tcW w:w="7920" w:type="dxa"/>
          </w:tcPr>
          <w:p>
            <w:r>
              <w:rPr>
                <w:b/>
              </w:rPr>
              <w:t>Luke 16:10</w:t>
            </w:r>
          </w:p>
        </w:tc>
        <w:tc>
          <w:tcPr>
            <w:tcW w:type="dxa" w:w="2880"/>
            <w:tcW w:w="7920" w:type="dxa"/>
          </w:tcPr>
          <w:p>
            <w:r>
              <w:rPr>
                <w:b/>
              </w:rPr>
              <w:t>Luka 16:10</w:t>
            </w:r>
          </w:p>
        </w:tc>
        <w:tc>
          <w:tcPr>
            <w:tcW w:type="dxa" w:w="2880"/>
            <w:tcW w:w="1440" w:type="dxa"/>
          </w:tcPr>
          <w:p>
            <w:pPr>
              <w:jc w:val="center"/>
            </w:pPr>
            <w:r>
              <w:rPr>
                <w:b/>
              </w:rPr>
              <w:t>OK</w:t>
            </w:r>
          </w:p>
        </w:tc>
      </w:tr>
      <w:tr>
        <w:tc>
          <w:tcPr>
            <w:tcW w:type="dxa" w:w="2880"/>
            <w:tcW w:w="7920" w:type="dxa"/>
          </w:tcPr>
          <w:p>
            <w:pPr>
              <w:spacing w:line="480" w:lineRule="auto"/>
            </w:pPr>
            <w:r>
              <w:t xml:space="preserve">"He who is </w:t>
            </w:r>
            <w:r>
              <w:rPr>
                <w:b/>
              </w:rPr>
              <w:t>faithful</w:t>
            </w:r>
            <w:r>
              <w:t xml:space="preserve"> in very little is also </w:t>
            </w:r>
            <w:r>
              <w:rPr>
                <w:b/>
              </w:rPr>
              <w:t>faithful</w:t>
            </w:r>
            <w:r>
              <w:t xml:space="preserve"> in much, and he who is unrighteous in very little is also unrighteous in much.</w:t>
            </w:r>
          </w:p>
        </w:tc>
        <w:tc>
          <w:tcPr>
            <w:tcW w:type="dxa" w:w="2880"/>
            <w:tcW w:w="7920" w:type="dxa"/>
          </w:tcPr>
          <w:p>
            <w:pPr>
              <w:spacing w:line="480" w:lineRule="auto"/>
            </w:pPr>
            <w:r>
              <w:t>Nye logon yiyiniki i ŋo ku ’dik parik lo köti yiyiniki i ŋo jore, ama nye logon ti yiniki i ŋo ku ’dik parik lo köti ti yiniki i ŋo najore.</w:t>
            </w:r>
          </w:p>
        </w:tc>
        <w:tc>
          <w:tcPr>
            <w:tcW w:type="dxa" w:w="2880"/>
            <w:vAlign w:val="center"/>
            <w:tcW w:w="1440" w:type="dxa"/>
          </w:tcPr>
          <w:p>
            <w:pPr>
              <w:jc w:val="center"/>
            </w:pPr>
            <w:r>
              <w:t>☐</w:t>
            </w:r>
          </w:p>
        </w:tc>
      </w:tr>
      <w:tr>
        <w:tc>
          <w:tcPr>
            <w:tcW w:type="dxa" w:w="2880"/>
            <w:tcW w:w="7920" w:type="dxa"/>
          </w:tcPr>
          <w:p>
            <w:r>
              <w:rPr>
                <w:b/>
              </w:rPr>
              <w:t>John 20:27</w:t>
            </w:r>
          </w:p>
        </w:tc>
        <w:tc>
          <w:tcPr>
            <w:tcW w:type="dxa" w:w="2880"/>
            <w:tcW w:w="7920" w:type="dxa"/>
          </w:tcPr>
          <w:p>
            <w:r>
              <w:rPr>
                <w:b/>
              </w:rPr>
              <w:t>Yoane 20:27</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Thomas, "Reach here with your finger and see my hands. Reach here with your hand and put it into my side. Do not be unbelieving, but </w:t>
            </w:r>
            <w:r>
              <w:rPr>
                <w:b/>
              </w:rPr>
              <w:t>believe</w:t>
            </w:r>
            <w:r>
              <w:t>."</w:t>
            </w:r>
          </w:p>
        </w:tc>
        <w:tc>
          <w:tcPr>
            <w:tcW w:type="dxa" w:w="2880"/>
            <w:tcW w:w="7920" w:type="dxa"/>
          </w:tcPr>
          <w:p>
            <w:pPr>
              <w:spacing w:line="480" w:lineRule="auto"/>
            </w:pPr>
            <w:r>
              <w:t>a kirut a nye kulyani ko Toma adi, Riyu morinet ilot ni ko meddi könisi kwe; riyu könin ilot ko suki köyö i merete. An do ko gwon a kadyadyalanit ama yupe yuŋ.</w:t>
            </w:r>
          </w:p>
        </w:tc>
        <w:tc>
          <w:tcPr>
            <w:tcW w:type="dxa" w:w="2880"/>
            <w:vAlign w:val="center"/>
            <w:tcW w:w="1440" w:type="dxa"/>
          </w:tcPr>
          <w:p>
            <w:pPr>
              <w:jc w:val="center"/>
            </w:pPr>
            <w:r>
              <w:t>☐</w:t>
            </w:r>
          </w:p>
        </w:tc>
      </w:tr>
      <w:tr>
        <w:tc>
          <w:tcPr>
            <w:tcW w:type="dxa" w:w="2880"/>
            <w:tcW w:w="7920" w:type="dxa"/>
          </w:tcPr>
          <w:p>
            <w:r>
              <w:rPr>
                <w:b/>
              </w:rPr>
              <w:t>Acts 16:1</w:t>
            </w:r>
          </w:p>
        </w:tc>
        <w:tc>
          <w:tcPr>
            <w:tcW w:type="dxa" w:w="2880"/>
            <w:tcW w:w="7920" w:type="dxa"/>
          </w:tcPr>
          <w:p>
            <w:r>
              <w:rPr>
                <w:b/>
              </w:rPr>
              <w:t>Konesi 16:1</w:t>
            </w:r>
          </w:p>
        </w:tc>
        <w:tc>
          <w:tcPr>
            <w:tcW w:type="dxa" w:w="2880"/>
            <w:tcW w:w="1440" w:type="dxa"/>
          </w:tcPr>
          <w:p>
            <w:pPr>
              <w:jc w:val="center"/>
            </w:pPr>
            <w:r>
              <w:rPr>
                <w:b/>
              </w:rPr>
              <w:t>OK</w:t>
            </w:r>
          </w:p>
        </w:tc>
      </w:tr>
      <w:tr>
        <w:tc>
          <w:tcPr>
            <w:tcW w:type="dxa" w:w="2880"/>
            <w:tcW w:w="7920" w:type="dxa"/>
          </w:tcPr>
          <w:p>
            <w:pPr>
              <w:spacing w:line="480" w:lineRule="auto"/>
            </w:pPr>
            <w:r>
              <w:t xml:space="preserve">Paul also came to Derbe and to Lystra, and behold, a certain disciple named Timothy was there, the son of a Jewish woman who was a </w:t>
            </w:r>
            <w:r>
              <w:rPr>
                <w:b/>
              </w:rPr>
              <w:t>believer</w:t>
            </w:r>
            <w:r>
              <w:t>, but his father was a Greek.</w:t>
            </w:r>
          </w:p>
        </w:tc>
        <w:tc>
          <w:tcPr>
            <w:tcW w:type="dxa" w:w="2880"/>
            <w:tcW w:w="7920" w:type="dxa"/>
          </w:tcPr>
          <w:p>
            <w:pPr>
              <w:spacing w:line="480" w:lineRule="auto"/>
            </w:pPr>
            <w:r>
              <w:t>A Paulo köti iti Derbe, ayeŋgi Lusetura. Mete, a lele kajujumunit gwe nyu, karin kanyit a Timoteo, ŋuro lo nene Yudayakityo nagon a yubbö Yesu, a monye lonyit gwe a Girikityo.</w:t>
            </w:r>
          </w:p>
        </w:tc>
        <w:tc>
          <w:tcPr>
            <w:tcW w:type="dxa" w:w="2880"/>
            <w:vAlign w:val="center"/>
            <w:tcW w:w="1440" w:type="dxa"/>
          </w:tcPr>
          <w:p>
            <w:pPr>
              <w:jc w:val="center"/>
            </w:pPr>
            <w:r>
              <w:t>☐</w:t>
            </w:r>
          </w:p>
        </w:tc>
      </w:tr>
      <w:tr>
        <w:tc>
          <w:tcPr>
            <w:tcW w:type="dxa" w:w="2880"/>
            <w:tcW w:w="7920" w:type="dxa"/>
          </w:tcPr>
          <w:p>
            <w:r>
              <w:rPr>
                <w:b/>
              </w:rPr>
              <w:t>1 Corinthians 1:9</w:t>
            </w:r>
          </w:p>
        </w:tc>
        <w:tc>
          <w:tcPr>
            <w:tcW w:type="dxa" w:w="2880"/>
            <w:tcW w:w="7920" w:type="dxa"/>
          </w:tcPr>
          <w:p>
            <w:r>
              <w:rPr>
                <w:b/>
              </w:rPr>
              <w:t>1 Korinto 1:9</w:t>
            </w:r>
          </w:p>
        </w:tc>
        <w:tc>
          <w:tcPr>
            <w:tcW w:type="dxa" w:w="2880"/>
            <w:tcW w:w="1440" w:type="dxa"/>
          </w:tcPr>
          <w:p>
            <w:pPr>
              <w:jc w:val="center"/>
            </w:pPr>
            <w:r>
              <w:rPr>
                <w:b/>
              </w:rPr>
              <w:t>OK</w:t>
            </w:r>
          </w:p>
        </w:tc>
      </w:tr>
      <w:tr>
        <w:tc>
          <w:tcPr>
            <w:tcW w:type="dxa" w:w="2880"/>
            <w:tcW w:w="7920" w:type="dxa"/>
          </w:tcPr>
          <w:p>
            <w:pPr>
              <w:spacing w:line="480" w:lineRule="auto"/>
            </w:pPr>
            <w:r>
              <w:t xml:space="preserve">God is </w:t>
            </w:r>
            <w:r>
              <w:rPr>
                <w:b/>
              </w:rPr>
              <w:t>faithful</w:t>
            </w:r>
            <w:r>
              <w:t>, who called you into the fellowship of his Son, Jesus Christ our Lord.</w:t>
            </w:r>
          </w:p>
        </w:tc>
        <w:tc>
          <w:tcPr>
            <w:tcW w:type="dxa" w:w="2880"/>
            <w:tcW w:w="7920" w:type="dxa"/>
          </w:tcPr>
          <w:p>
            <w:pPr>
              <w:spacing w:line="480" w:lineRule="auto"/>
            </w:pPr>
            <w:r>
              <w:t>Ŋun logon a lupuŋdya ta i tojulin ko Ŋuro lonyit Yesu Kristo Matat likaŋ lo, lepeŋ a Ŋun lo yiyiniki i koŋdya na ŋo nagon nye a jambu adi nye kökon kune.</w:t>
            </w:r>
          </w:p>
        </w:tc>
        <w:tc>
          <w:tcPr>
            <w:tcW w:type="dxa" w:w="2880"/>
            <w:vAlign w:val="center"/>
            <w:tcW w:w="1440" w:type="dxa"/>
          </w:tcPr>
          <w:p>
            <w:pPr>
              <w:jc w:val="center"/>
            </w:pPr>
            <w:r>
              <w:t>☐</w:t>
            </w:r>
          </w:p>
        </w:tc>
      </w:tr>
      <w:tr>
        <w:tc>
          <w:tcPr>
            <w:tcW w:type="dxa" w:w="2880"/>
            <w:tcW w:w="7920" w:type="dxa"/>
          </w:tcPr>
          <w:p>
            <w:r>
              <w:rPr>
                <w:b/>
              </w:rPr>
              <w:t>2 Corinthians 1:18</w:t>
            </w:r>
          </w:p>
        </w:tc>
        <w:tc>
          <w:tcPr>
            <w:tcW w:type="dxa" w:w="2880"/>
            <w:tcW w:w="7920" w:type="dxa"/>
          </w:tcPr>
          <w:p>
            <w:r>
              <w:rPr>
                <w:b/>
              </w:rPr>
              <w:t>2 Korinto 1:18</w:t>
            </w:r>
          </w:p>
        </w:tc>
        <w:tc>
          <w:tcPr>
            <w:tcW w:type="dxa" w:w="2880"/>
            <w:tcW w:w="1440" w:type="dxa"/>
          </w:tcPr>
          <w:p>
            <w:pPr>
              <w:jc w:val="center"/>
            </w:pPr>
            <w:r>
              <w:rPr>
                <w:b/>
              </w:rPr>
              <w:t>OK</w:t>
            </w:r>
          </w:p>
        </w:tc>
      </w:tr>
      <w:tr>
        <w:tc>
          <w:tcPr>
            <w:tcW w:type="dxa" w:w="2880"/>
            <w:tcW w:w="7920" w:type="dxa"/>
          </w:tcPr>
          <w:p>
            <w:pPr>
              <w:spacing w:line="480" w:lineRule="auto"/>
            </w:pPr>
            <w:r>
              <w:t xml:space="preserve">But just as God is </w:t>
            </w:r>
            <w:r>
              <w:rPr>
                <w:b/>
              </w:rPr>
              <w:t>faithful</w:t>
            </w:r>
            <w:r>
              <w:t>, our word to you is not "Yes" and "No."</w:t>
            </w:r>
          </w:p>
        </w:tc>
        <w:tc>
          <w:tcPr>
            <w:tcW w:type="dxa" w:w="2880"/>
            <w:tcW w:w="7920" w:type="dxa"/>
          </w:tcPr>
          <w:p>
            <w:pPr>
              <w:spacing w:line="480" w:lineRule="auto"/>
            </w:pPr>
            <w:r>
              <w:t>’Diri ’diri gwoso na gwoŋdi ŋun a lo yiyiniki na, kulyaet logon yi a jamakin ta lo ti gwon a lye, ko a ’Bayin.</w:t>
            </w:r>
          </w:p>
        </w:tc>
        <w:tc>
          <w:tcPr>
            <w:tcW w:type="dxa" w:w="2880"/>
            <w:vAlign w:val="center"/>
            <w:tcW w:w="1440" w:type="dxa"/>
          </w:tcPr>
          <w:p>
            <w:pPr>
              <w:jc w:val="center"/>
            </w:pPr>
            <w:r>
              <w:t>☐</w:t>
            </w:r>
          </w:p>
        </w:tc>
      </w:tr>
      <w:tr>
        <w:tc>
          <w:tcPr>
            <w:tcW w:type="dxa" w:w="2880"/>
            <w:tcW w:w="7920" w:type="dxa"/>
          </w:tcPr>
          <w:p>
            <w:r>
              <w:rPr>
                <w:b/>
              </w:rPr>
              <w:t>Colossians 4:9</w:t>
            </w:r>
          </w:p>
        </w:tc>
        <w:tc>
          <w:tcPr>
            <w:tcW w:type="dxa" w:w="2880"/>
            <w:tcW w:w="7920" w:type="dxa"/>
          </w:tcPr>
          <w:p>
            <w:r>
              <w:rPr>
                <w:b/>
              </w:rPr>
              <w:t>Kolosai 4:9</w:t>
            </w:r>
          </w:p>
        </w:tc>
        <w:tc>
          <w:tcPr>
            <w:tcW w:type="dxa" w:w="2880"/>
            <w:tcW w:w="1440" w:type="dxa"/>
          </w:tcPr>
          <w:p>
            <w:pPr>
              <w:jc w:val="center"/>
            </w:pPr>
            <w:r>
              <w:rPr>
                <w:b/>
              </w:rPr>
              <w:t>OK</w:t>
            </w:r>
          </w:p>
        </w:tc>
      </w:tr>
      <w:tr>
        <w:tc>
          <w:tcPr>
            <w:tcW w:type="dxa" w:w="2880"/>
            <w:tcW w:w="7920" w:type="dxa"/>
          </w:tcPr>
          <w:p>
            <w:pPr>
              <w:spacing w:line="480" w:lineRule="auto"/>
            </w:pPr>
            <w:r>
              <w:t xml:space="preserve">I have sent him together with Onesimus, the </w:t>
            </w:r>
            <w:r>
              <w:rPr>
                <w:b/>
              </w:rPr>
              <w:t>faithful</w:t>
            </w:r>
            <w:r>
              <w:t xml:space="preserve"> and beloved brother, who is one of you. They will make known to you everything that has happened here.</w:t>
            </w:r>
          </w:p>
        </w:tc>
        <w:tc>
          <w:tcPr>
            <w:tcW w:type="dxa" w:w="2880"/>
            <w:tcW w:w="7920" w:type="dxa"/>
          </w:tcPr>
          <w:p>
            <w:pPr>
              <w:spacing w:line="480" w:lineRule="auto"/>
            </w:pPr>
            <w:r>
              <w:t>Nan a sonyoro lepeng ko Onesimo, lungaser lo yiyiniki lo nyanyara, ko lepeng a lele losu. Koko tatakin ta ngo ling na konda 'borik ni.</w:t>
            </w:r>
          </w:p>
        </w:tc>
        <w:tc>
          <w:tcPr>
            <w:tcW w:type="dxa" w:w="2880"/>
            <w:vAlign w:val="center"/>
            <w:tcW w:w="1440" w:type="dxa"/>
          </w:tcPr>
          <w:p>
            <w:pPr>
              <w:jc w:val="center"/>
            </w:pPr>
            <w:r>
              <w:t>☐</w:t>
            </w:r>
          </w:p>
        </w:tc>
      </w:tr>
      <w:tr>
        <w:tc>
          <w:tcPr>
            <w:tcW w:type="dxa" w:w="2880"/>
            <w:tcW w:w="7920" w:type="dxa"/>
          </w:tcPr>
          <w:p>
            <w:r>
              <w:rPr>
                <w:b/>
              </w:rPr>
              <w:t>1 Thessalonians 5:24</w:t>
            </w:r>
          </w:p>
        </w:tc>
        <w:tc>
          <w:tcPr>
            <w:tcW w:type="dxa" w:w="2880"/>
            <w:tcW w:w="7920" w:type="dxa"/>
          </w:tcPr>
          <w:p>
            <w:r>
              <w:rPr>
                <w:b/>
              </w:rPr>
              <w:t>1 Tesalonike 5:24</w:t>
            </w:r>
          </w:p>
        </w:tc>
        <w:tc>
          <w:tcPr>
            <w:tcW w:type="dxa" w:w="2880"/>
            <w:tcW w:w="1440" w:type="dxa"/>
          </w:tcPr>
          <w:p>
            <w:pPr>
              <w:jc w:val="center"/>
            </w:pPr>
            <w:r>
              <w:rPr>
                <w:b/>
              </w:rPr>
              <w:t>OK</w:t>
            </w:r>
          </w:p>
        </w:tc>
      </w:tr>
      <w:tr>
        <w:tc>
          <w:tcPr>
            <w:tcW w:type="dxa" w:w="2880"/>
            <w:tcW w:w="7920" w:type="dxa"/>
          </w:tcPr>
          <w:p>
            <w:pPr>
              <w:spacing w:line="480" w:lineRule="auto"/>
            </w:pPr>
            <w:r>
              <w:rPr>
                <w:b/>
              </w:rPr>
              <w:t>Faithful</w:t>
            </w:r>
            <w:r>
              <w:t xml:space="preserve"> is he who calls you, the one who will also do it.</w:t>
            </w:r>
          </w:p>
        </w:tc>
        <w:tc>
          <w:tcPr>
            <w:tcW w:type="dxa" w:w="2880"/>
            <w:tcW w:w="7920" w:type="dxa"/>
          </w:tcPr>
          <w:p>
            <w:pPr>
              <w:spacing w:line="480" w:lineRule="auto"/>
            </w:pPr>
            <w:r>
              <w:t>Nye lo lungu ta lo yiyiniki i konda a, a nye molu kondi kine ngo.</w:t>
            </w:r>
          </w:p>
        </w:tc>
        <w:tc>
          <w:tcPr>
            <w:tcW w:type="dxa" w:w="2880"/>
            <w:vAlign w:val="center"/>
            <w:tcW w:w="1440" w:type="dxa"/>
          </w:tcPr>
          <w:p>
            <w:pPr>
              <w:jc w:val="center"/>
            </w:pPr>
            <w:r>
              <w:t>☐</w:t>
            </w:r>
          </w:p>
        </w:tc>
      </w:tr>
      <w:tr>
        <w:tc>
          <w:tcPr>
            <w:tcW w:type="dxa" w:w="2880"/>
            <w:tcW w:w="7920" w:type="dxa"/>
          </w:tcPr>
          <w:p>
            <w:r>
              <w:rPr>
                <w:b/>
              </w:rPr>
              <w:t>2 Thessalonians 3:3</w:t>
            </w:r>
          </w:p>
        </w:tc>
        <w:tc>
          <w:tcPr>
            <w:tcW w:type="dxa" w:w="2880"/>
            <w:tcW w:w="7920" w:type="dxa"/>
          </w:tcPr>
          <w:p>
            <w:r>
              <w:rPr>
                <w:b/>
              </w:rPr>
              <w:t>2 Tesolonika 3:3</w:t>
            </w:r>
          </w:p>
        </w:tc>
        <w:tc>
          <w:tcPr>
            <w:tcW w:type="dxa" w:w="2880"/>
            <w:tcW w:w="1440" w:type="dxa"/>
          </w:tcPr>
          <w:p>
            <w:pPr>
              <w:jc w:val="center"/>
            </w:pPr>
            <w:r>
              <w:rPr>
                <w:b/>
              </w:rPr>
              <w:t>OK</w:t>
            </w:r>
          </w:p>
        </w:tc>
      </w:tr>
      <w:tr>
        <w:tc>
          <w:tcPr>
            <w:tcW w:type="dxa" w:w="2880"/>
            <w:tcW w:w="7920" w:type="dxa"/>
          </w:tcPr>
          <w:p>
            <w:pPr>
              <w:spacing w:line="480" w:lineRule="auto"/>
            </w:pPr>
            <w:r>
              <w:t xml:space="preserve">But the Lord is </w:t>
            </w:r>
            <w:r>
              <w:rPr>
                <w:b/>
              </w:rPr>
              <w:t>faithful</w:t>
            </w:r>
            <w:r>
              <w:t>, who will strengthen you and guard you from the evil one.</w:t>
            </w:r>
          </w:p>
        </w:tc>
        <w:tc>
          <w:tcPr>
            <w:tcW w:type="dxa" w:w="2880"/>
            <w:tcW w:w="7920" w:type="dxa"/>
          </w:tcPr>
          <w:p>
            <w:pPr>
              <w:spacing w:line="480" w:lineRule="auto"/>
            </w:pPr>
            <w:r>
              <w:t>Koben le'le nguto momoluga ta i lele kikio. Kogwon nye a po tojo i mukok na 'doro kango a po a nguto lo'bak saret a kwiya, nguro lo kokoruju.</w:t>
            </w:r>
          </w:p>
        </w:tc>
        <w:tc>
          <w:tcPr>
            <w:tcW w:type="dxa" w:w="2880"/>
            <w:vAlign w:val="center"/>
            <w:tcW w:w="1440" w:type="dxa"/>
          </w:tcPr>
          <w:p>
            <w:pPr>
              <w:jc w:val="center"/>
            </w:pPr>
            <w:r>
              <w:t>☐</w:t>
            </w:r>
          </w:p>
        </w:tc>
      </w:tr>
      <w:tr>
        <w:tc>
          <w:tcPr>
            <w:tcW w:type="dxa" w:w="2880"/>
            <w:tcW w:w="7920" w:type="dxa"/>
          </w:tcPr>
          <w:p>
            <w:r>
              <w:rPr>
                <w:b/>
              </w:rPr>
              <w:t>1 Timothy 1:12</w:t>
            </w:r>
          </w:p>
        </w:tc>
        <w:tc>
          <w:tcPr>
            <w:tcW w:type="dxa" w:w="2880"/>
            <w:tcW w:w="7920" w:type="dxa"/>
          </w:tcPr>
          <w:p>
            <w:r>
              <w:rPr>
                <w:b/>
              </w:rPr>
              <w:t>1 Timoteo 1:12</w:t>
            </w:r>
          </w:p>
        </w:tc>
        <w:tc>
          <w:tcPr>
            <w:tcW w:type="dxa" w:w="2880"/>
            <w:tcW w:w="1440" w:type="dxa"/>
          </w:tcPr>
          <w:p>
            <w:pPr>
              <w:jc w:val="center"/>
            </w:pPr>
            <w:r>
              <w:rPr>
                <w:b/>
              </w:rPr>
              <w:t>OK</w:t>
            </w:r>
          </w:p>
        </w:tc>
      </w:tr>
      <w:tr>
        <w:tc>
          <w:tcPr>
            <w:tcW w:type="dxa" w:w="2880"/>
            <w:tcW w:w="7920" w:type="dxa"/>
          </w:tcPr>
          <w:p>
            <w:pPr>
              <w:spacing w:line="480" w:lineRule="auto"/>
            </w:pPr>
            <w:r>
              <w:t xml:space="preserve">I thank Christ Jesus our Lord. He strengthened me, for he considered me </w:t>
            </w:r>
            <w:r>
              <w:rPr>
                <w:b/>
              </w:rPr>
              <w:t>faithful</w:t>
            </w:r>
            <w:r>
              <w:t>, and he appointed me to service.</w:t>
            </w:r>
          </w:p>
        </w:tc>
        <w:tc>
          <w:tcPr>
            <w:tcW w:type="dxa" w:w="2880"/>
            <w:tcW w:w="7920" w:type="dxa"/>
          </w:tcPr>
          <w:p>
            <w:pPr>
              <w:spacing w:line="480" w:lineRule="auto"/>
            </w:pPr>
            <w:r>
              <w:t>Nan tikinda Kristo Yesu matat likang tinate. Lepeng a tikinda nan ringit, kogwon lepeng a yinikin nan gwon ko yupet, a lepeng ke wulun nan i kitakinda na nye.</w:t>
            </w:r>
          </w:p>
        </w:tc>
        <w:tc>
          <w:tcPr>
            <w:tcW w:type="dxa" w:w="2880"/>
            <w:vAlign w:val="center"/>
            <w:tcW w:w="1440" w:type="dxa"/>
          </w:tcPr>
          <w:p>
            <w:pPr>
              <w:jc w:val="center"/>
            </w:pPr>
            <w:r>
              <w:t>☐</w:t>
            </w:r>
          </w:p>
        </w:tc>
      </w:tr>
      <w:tr>
        <w:tc>
          <w:tcPr>
            <w:tcW w:type="dxa" w:w="2880"/>
            <w:tcW w:w="7920" w:type="dxa"/>
          </w:tcPr>
          <w:p>
            <w:r>
              <w:rPr>
                <w:b/>
              </w:rPr>
              <w:t>2 Timothy 2:2</w:t>
            </w:r>
          </w:p>
        </w:tc>
        <w:tc>
          <w:tcPr>
            <w:tcW w:type="dxa" w:w="2880"/>
            <w:tcW w:w="7920" w:type="dxa"/>
          </w:tcPr>
          <w:p>
            <w:r>
              <w:rPr>
                <w:b/>
              </w:rPr>
              <w:t>2 Timoteo 2:2</w:t>
            </w:r>
          </w:p>
        </w:tc>
        <w:tc>
          <w:tcPr>
            <w:tcW w:type="dxa" w:w="2880"/>
            <w:tcW w:w="1440" w:type="dxa"/>
          </w:tcPr>
          <w:p>
            <w:pPr>
              <w:jc w:val="center"/>
            </w:pPr>
            <w:r>
              <w:rPr>
                <w:b/>
              </w:rPr>
              <w:t>OK</w:t>
            </w:r>
          </w:p>
        </w:tc>
      </w:tr>
      <w:tr>
        <w:tc>
          <w:tcPr>
            <w:tcW w:type="dxa" w:w="2880"/>
            <w:tcW w:w="7920" w:type="dxa"/>
          </w:tcPr>
          <w:p>
            <w:pPr>
              <w:spacing w:line="480" w:lineRule="auto"/>
            </w:pPr>
            <w:r>
              <w:t xml:space="preserve">The things you heard from me among many witnesses, entrust them to </w:t>
            </w:r>
            <w:r>
              <w:rPr>
                <w:b/>
              </w:rPr>
              <w:t>faithful</w:t>
            </w:r>
            <w:r>
              <w:t xml:space="preserve"> people who will be able to teach others also.</w:t>
            </w:r>
          </w:p>
        </w:tc>
        <w:tc>
          <w:tcPr>
            <w:tcW w:type="dxa" w:w="2880"/>
            <w:tcW w:w="7920" w:type="dxa"/>
          </w:tcPr>
          <w:p>
            <w:pPr>
              <w:spacing w:line="480" w:lineRule="auto"/>
            </w:pPr>
            <w:r>
              <w:t>Ngo ling nagon do a ying kuwe i komong na ngutu jore, todiniki kine kulya i ngutu logon yiyiniki logon jujukin todinikindo kule ngutu 'dok,</w:t>
            </w:r>
          </w:p>
        </w:tc>
        <w:tc>
          <w:tcPr>
            <w:tcW w:type="dxa" w:w="2880"/>
            <w:vAlign w:val="center"/>
            <w:tcW w:w="1440" w:type="dxa"/>
          </w:tcPr>
          <w:p>
            <w:pPr>
              <w:jc w:val="center"/>
            </w:pPr>
            <w:r>
              <w:t>☐</w:t>
            </w:r>
          </w:p>
        </w:tc>
      </w:tr>
      <w:tr>
        <w:tc>
          <w:tcPr>
            <w:tcW w:type="dxa" w:w="2880"/>
            <w:tcW w:w="7920" w:type="dxa"/>
          </w:tcPr>
          <w:p>
            <w:r>
              <w:rPr>
                <w:b/>
              </w:rPr>
              <w:t>Hebrews 2:17</w:t>
            </w:r>
          </w:p>
        </w:tc>
        <w:tc>
          <w:tcPr>
            <w:tcW w:type="dxa" w:w="2880"/>
            <w:tcW w:w="7920" w:type="dxa"/>
          </w:tcPr>
          <w:p>
            <w:r>
              <w:rPr>
                <w:b/>
              </w:rPr>
              <w:t>Ebere 2:17</w:t>
            </w:r>
          </w:p>
        </w:tc>
        <w:tc>
          <w:tcPr>
            <w:tcW w:type="dxa" w:w="2880"/>
            <w:tcW w:w="1440" w:type="dxa"/>
          </w:tcPr>
          <w:p>
            <w:pPr>
              <w:jc w:val="center"/>
            </w:pPr>
            <w:r>
              <w:rPr>
                <w:b/>
              </w:rPr>
              <w:t>OK</w:t>
            </w:r>
          </w:p>
        </w:tc>
      </w:tr>
      <w:tr>
        <w:tc>
          <w:tcPr>
            <w:tcW w:type="dxa" w:w="2880"/>
            <w:tcW w:w="7920" w:type="dxa"/>
          </w:tcPr>
          <w:p>
            <w:pPr>
              <w:spacing w:line="480" w:lineRule="auto"/>
            </w:pPr>
            <w:r>
              <w:t xml:space="preserve">So it was necessary for him to become like his brothers in all ways, so that he could be a merciful and </w:t>
            </w:r>
            <w:r>
              <w:rPr>
                <w:b/>
              </w:rPr>
              <w:t>faithful</w:t>
            </w:r>
            <w:r>
              <w:t xml:space="preserve"> high priest in relation to the things of God, and so that he could make atonement for the sins of the people.</w:t>
            </w:r>
          </w:p>
        </w:tc>
        <w:tc>
          <w:tcPr>
            <w:tcW w:type="dxa" w:w="2880"/>
            <w:tcW w:w="7920" w:type="dxa"/>
          </w:tcPr>
          <w:p>
            <w:pPr>
              <w:spacing w:line="480" w:lineRule="auto"/>
            </w:pPr>
            <w:r>
              <w:t>Nyena Ŋina a kwe nagon lepeŋ agu ködyö kona gwoso luŋasirik kanyit i ŋo luŋ, anyen nye böŋö gwon a koane duma lo won konyen ko a lo yiyiniki i kitakiŋdya na Ŋun, anyen nye böŋö lalaju toronjin ti Ŋutu.</w:t>
            </w:r>
          </w:p>
        </w:tc>
        <w:tc>
          <w:tcPr>
            <w:tcW w:type="dxa" w:w="2880"/>
            <w:vAlign w:val="center"/>
            <w:tcW w:w="1440" w:type="dxa"/>
          </w:tcPr>
          <w:p>
            <w:pPr>
              <w:jc w:val="center"/>
            </w:pPr>
            <w:r>
              <w:t>☐</w:t>
            </w:r>
          </w:p>
        </w:tc>
      </w:tr>
      <w:tr>
        <w:tc>
          <w:tcPr>
            <w:tcW w:type="dxa" w:w="2880"/>
            <w:tcW w:w="7920" w:type="dxa"/>
          </w:tcPr>
          <w:p>
            <w:r>
              <w:rPr>
                <w:b/>
              </w:rPr>
              <w:t>3 John 1:5</w:t>
            </w:r>
          </w:p>
        </w:tc>
        <w:tc>
          <w:tcPr>
            <w:tcW w:type="dxa" w:w="2880"/>
            <w:tcW w:w="7920" w:type="dxa"/>
          </w:tcPr>
          <w:p>
            <w:r>
              <w:rPr>
                <w:b/>
              </w:rPr>
              <w:t>3 Yoani 1:5</w:t>
            </w:r>
          </w:p>
        </w:tc>
        <w:tc>
          <w:tcPr>
            <w:tcW w:type="dxa" w:w="2880"/>
            <w:tcW w:w="1440" w:type="dxa"/>
          </w:tcPr>
          <w:p>
            <w:pPr>
              <w:jc w:val="center"/>
            </w:pPr>
            <w:r>
              <w:rPr>
                <w:b/>
              </w:rPr>
              <w:t>OK</w:t>
            </w:r>
          </w:p>
        </w:tc>
      </w:tr>
      <w:tr>
        <w:tc>
          <w:tcPr>
            <w:tcW w:type="dxa" w:w="2880"/>
            <w:tcW w:w="7920" w:type="dxa"/>
          </w:tcPr>
          <w:p>
            <w:pPr>
              <w:spacing w:line="480" w:lineRule="auto"/>
            </w:pPr>
            <w:r>
              <w:t xml:space="preserve">Beloved, you practice </w:t>
            </w:r>
            <w:r>
              <w:rPr>
                <w:b/>
              </w:rPr>
              <w:t>faithfulness</w:t>
            </w:r>
            <w:r>
              <w:t xml:space="preserve"> whenever you labor for the brothers and for strangers</w:t>
            </w:r>
          </w:p>
        </w:tc>
        <w:tc>
          <w:tcPr>
            <w:tcW w:type="dxa" w:w="2880"/>
            <w:tcW w:w="7920" w:type="dxa"/>
          </w:tcPr>
          <w:p>
            <w:pPr>
              <w:spacing w:line="480" w:lineRule="auto"/>
            </w:pPr>
            <w:r>
              <w:t>Ju lio lo nyanyara, do yiyiniki ‘bura i ŋo liŋ nagon do konakin luŋasirik kayapok madi nagon koko a legelok.</w:t>
            </w:r>
          </w:p>
        </w:tc>
        <w:tc>
          <w:tcPr>
            <w:tcW w:type="dxa" w:w="2880"/>
            <w:vAlign w:val="center"/>
            <w:tcW w:w="1440" w:type="dxa"/>
          </w:tcPr>
          <w:p>
            <w:pPr>
              <w:jc w:val="center"/>
            </w:pPr>
            <w:r>
              <w:t>☐</w:t>
            </w:r>
          </w:p>
        </w:tc>
      </w:tr>
      <w:tr>
        <w:tc>
          <w:tcPr>
            <w:tcW w:type="dxa" w:w="2880"/>
            <w:tcW w:w="7920" w:type="dxa"/>
          </w:tcPr>
          <w:p>
            <w:r>
              <w:rPr>
                <w:b/>
              </w:rPr>
              <w:t>Revelation 1:5</w:t>
            </w:r>
          </w:p>
        </w:tc>
        <w:tc>
          <w:tcPr>
            <w:tcW w:type="dxa" w:w="2880"/>
            <w:tcW w:w="7920" w:type="dxa"/>
          </w:tcPr>
          <w:p>
            <w:r>
              <w:rPr>
                <w:b/>
              </w:rPr>
              <w:t>Kweyatti 1:5</w:t>
            </w:r>
          </w:p>
        </w:tc>
        <w:tc>
          <w:tcPr>
            <w:tcW w:type="dxa" w:w="2880"/>
            <w:tcW w:w="1440" w:type="dxa"/>
          </w:tcPr>
          <w:p>
            <w:pPr>
              <w:jc w:val="center"/>
            </w:pPr>
            <w:r>
              <w:rPr>
                <w:b/>
              </w:rPr>
              <w:t>OK</w:t>
            </w:r>
          </w:p>
        </w:tc>
      </w:tr>
      <w:tr>
        <w:tc>
          <w:tcPr>
            <w:tcW w:type="dxa" w:w="2880"/>
            <w:tcW w:w="7920" w:type="dxa"/>
          </w:tcPr>
          <w:p>
            <w:pPr>
              <w:spacing w:line="480" w:lineRule="auto"/>
            </w:pPr>
            <w:r>
              <w:t xml:space="preserve">and from Jesus Christ, who is the </w:t>
            </w:r>
            <w:r>
              <w:rPr>
                <w:b/>
              </w:rPr>
              <w:t>faithful</w:t>
            </w:r>
            <w:r>
              <w:t xml:space="preserve"> witness, the firstborn from the dead, and the ruler of the kings of the earth. To the one who loves us and has freed us from our sins by his blood—</w:t>
            </w:r>
          </w:p>
        </w:tc>
        <w:tc>
          <w:tcPr>
            <w:tcW w:type="dxa" w:w="2880"/>
            <w:tcW w:w="7920" w:type="dxa"/>
          </w:tcPr>
          <w:p>
            <w:pPr>
              <w:spacing w:line="480" w:lineRule="auto"/>
            </w:pPr>
            <w:r>
              <w:t>Na po ko yesu kristo, katokoronit lo yiyiniki a lo to’diri, logon a ŋien a togeleng i twan, ko a duma lo moran ti kak lo. Ti bullet gwe ko lepeŋ logon nyanyar yi lo, logon a lakunda yi kaŋo i toronjin kaŋ ko rima kuyit lo,</w:t>
            </w:r>
          </w:p>
        </w:tc>
        <w:tc>
          <w:tcPr>
            <w:tcW w:type="dxa" w:w="2880"/>
            <w:vAlign w:val="center"/>
            <w:tcW w:w="1440" w:type="dxa"/>
          </w:tcPr>
          <w:p>
            <w:pPr>
              <w:jc w:val="center"/>
            </w:pPr>
            <w:r>
              <w:t>☐</w:t>
            </w:r>
          </w:p>
        </w:tc>
      </w:tr>
    </w:tbl>
    <w:p>
      <w:pPr>
        <w:pStyle w:val="Heading1"/>
        <w:spacing w:before="0"/>
      </w:pPr>
      <w:r>
        <w:t>father (G3962, G3971)</w:t>
      </w:r>
    </w:p>
    <w:p>
      <w:r/>
      <w:r>
        <w:t>This word can mean:</w:t>
      </w:r>
      <w:r/>
      <w:r/>
    </w:p>
    <w:p>
      <w:pPr>
        <w:pStyle w:val="ListBullet"/>
        <w:spacing w:line="240" w:lineRule="auto"/>
        <w:ind w:left="720"/>
      </w:pPr>
      <w:r/>
      <w:r>
        <w:t>A father.</w:t>
      </w:r>
      <w:r/>
    </w:p>
    <w:p>
      <w:pPr>
        <w:pStyle w:val="ListBullet"/>
        <w:spacing w:line="240" w:lineRule="auto"/>
        <w:ind w:left="720"/>
      </w:pPr>
      <w:r/>
      <w:r>
        <w:t>God the Father.</w:t>
      </w:r>
      <w:r/>
    </w:p>
    <w:p>
      <w:pPr>
        <w:pStyle w:val="ListBullet"/>
        <w:spacing w:line="240" w:lineRule="auto"/>
        <w:ind w:left="720"/>
      </w:pPr>
      <w:r/>
      <w:r>
        <w:t>An ancestor.</w:t>
      </w:r>
      <w:r/>
    </w:p>
    <w:p>
      <w:pPr>
        <w:pStyle w:val="ListBullet"/>
        <w:spacing w:line="240" w:lineRule="auto"/>
        <w:ind w:left="720"/>
      </w:pPr>
      <w:r/>
      <w:r>
        <w:t>Someone who is like a father in some way.</w:t>
      </w:r>
      <w:r/>
    </w:p>
    <w:p>
      <w:pPr>
        <w:pStyle w:val="ListBullet"/>
        <w:spacing w:line="240" w:lineRule="auto" w:after="0"/>
        <w:ind w:left="720"/>
      </w:pPr>
      <w:r/>
      <w:r>
        <w:t>Multiple ancestors, if it is plural.</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4:22</w:t>
            </w:r>
          </w:p>
        </w:tc>
        <w:tc>
          <w:tcPr>
            <w:tcW w:type="dxa" w:w="2880"/>
            <w:tcW w:w="7920" w:type="dxa"/>
          </w:tcPr>
          <w:p>
            <w:r>
              <w:rPr>
                <w:b/>
              </w:rPr>
              <w:t>Matayo 4:22</w:t>
            </w:r>
          </w:p>
        </w:tc>
        <w:tc>
          <w:tcPr>
            <w:tcW w:type="dxa" w:w="2880"/>
            <w:tcW w:w="1440" w:type="dxa"/>
          </w:tcPr>
          <w:p>
            <w:pPr>
              <w:jc w:val="center"/>
            </w:pPr>
            <w:r>
              <w:rPr>
                <w:b/>
              </w:rPr>
              <w:t>OK</w:t>
            </w:r>
          </w:p>
        </w:tc>
      </w:tr>
      <w:tr>
        <w:tc>
          <w:tcPr>
            <w:tcW w:type="dxa" w:w="2880"/>
            <w:tcW w:w="7920" w:type="dxa"/>
          </w:tcPr>
          <w:p>
            <w:pPr>
              <w:spacing w:line="480" w:lineRule="auto"/>
            </w:pPr>
            <w:r>
              <w:t xml:space="preserve">and they immediately left the boat and their </w:t>
            </w:r>
            <w:r>
              <w:rPr>
                <w:b/>
              </w:rPr>
              <w:t>father</w:t>
            </w:r>
            <w:r>
              <w:t xml:space="preserve"> and followed him.</w:t>
            </w:r>
          </w:p>
        </w:tc>
        <w:tc>
          <w:tcPr>
            <w:tcW w:type="dxa" w:w="2880"/>
            <w:tcW w:w="7920" w:type="dxa"/>
          </w:tcPr>
          <w:p>
            <w:pPr>
              <w:spacing w:line="480" w:lineRule="auto"/>
            </w:pPr>
            <w:r>
              <w:t>A dede se kolokindi kilbo se ko money lose a se kepoddi lepeŋ.</w:t>
            </w:r>
          </w:p>
        </w:tc>
        <w:tc>
          <w:tcPr>
            <w:tcW w:type="dxa" w:w="2880"/>
            <w:vAlign w:val="center"/>
            <w:tcW w:w="1440" w:type="dxa"/>
          </w:tcPr>
          <w:p>
            <w:pPr>
              <w:jc w:val="center"/>
            </w:pPr>
            <w:r>
              <w:t>☐</w:t>
            </w:r>
          </w:p>
        </w:tc>
      </w:tr>
      <w:tr>
        <w:tc>
          <w:tcPr>
            <w:tcW w:type="dxa" w:w="2880"/>
            <w:tcW w:w="7920" w:type="dxa"/>
          </w:tcPr>
          <w:p>
            <w:r>
              <w:rPr>
                <w:b/>
              </w:rPr>
              <w:t>Matthew 5:16</w:t>
            </w:r>
          </w:p>
        </w:tc>
        <w:tc>
          <w:tcPr>
            <w:tcW w:type="dxa" w:w="2880"/>
            <w:tcW w:w="7920" w:type="dxa"/>
          </w:tcPr>
          <w:p>
            <w:r>
              <w:rPr>
                <w:b/>
              </w:rPr>
              <w:t>Matayo 5:16</w:t>
            </w:r>
          </w:p>
        </w:tc>
        <w:tc>
          <w:tcPr>
            <w:tcW w:type="dxa" w:w="2880"/>
            <w:tcW w:w="1440" w:type="dxa"/>
          </w:tcPr>
          <w:p>
            <w:pPr>
              <w:jc w:val="center"/>
            </w:pPr>
            <w:r>
              <w:rPr>
                <w:b/>
              </w:rPr>
              <w:t>OK</w:t>
            </w:r>
          </w:p>
        </w:tc>
      </w:tr>
      <w:tr>
        <w:tc>
          <w:tcPr>
            <w:tcW w:type="dxa" w:w="2880"/>
            <w:tcW w:w="7920" w:type="dxa"/>
          </w:tcPr>
          <w:p>
            <w:pPr>
              <w:spacing w:line="480" w:lineRule="auto"/>
            </w:pPr>
            <w:r>
              <w:t xml:space="preserve">Let your light shine before people in such a way that they see your good deeds and glorify your </w:t>
            </w:r>
            <w:r>
              <w:rPr>
                <w:b/>
              </w:rPr>
              <w:t>Father</w:t>
            </w:r>
            <w:r>
              <w:t xml:space="preserve"> who is in heaven.</w:t>
            </w:r>
          </w:p>
        </w:tc>
        <w:tc>
          <w:tcPr>
            <w:tcW w:type="dxa" w:w="2880"/>
            <w:tcW w:w="7920" w:type="dxa"/>
          </w:tcPr>
          <w:p>
            <w:pPr>
              <w:spacing w:line="480" w:lineRule="auto"/>
            </w:pPr>
            <w:r>
              <w:t>Nyena ti parara nasu kobbi kobu tina I komod na dutu anyen na meddi se do nabut na kon ta kine nu a se bodo pupurje money losu lo gwon ki lu.</w:t>
            </w:r>
          </w:p>
        </w:tc>
        <w:tc>
          <w:tcPr>
            <w:tcW w:type="dxa" w:w="2880"/>
            <w:vAlign w:val="center"/>
            <w:tcW w:w="1440" w:type="dxa"/>
          </w:tcPr>
          <w:p>
            <w:pPr>
              <w:jc w:val="center"/>
            </w:pPr>
            <w:r>
              <w:t>☐</w:t>
            </w:r>
          </w:p>
        </w:tc>
      </w:tr>
      <w:tr>
        <w:tc>
          <w:tcPr>
            <w:tcW w:type="dxa" w:w="2880"/>
            <w:tcW w:w="7920" w:type="dxa"/>
          </w:tcPr>
          <w:p>
            <w:r>
              <w:rPr>
                <w:b/>
              </w:rPr>
              <w:t>Mark 10:7</w:t>
            </w:r>
          </w:p>
        </w:tc>
        <w:tc>
          <w:tcPr>
            <w:tcW w:type="dxa" w:w="2880"/>
            <w:tcW w:w="7920" w:type="dxa"/>
          </w:tcPr>
          <w:p>
            <w:r>
              <w:rPr>
                <w:b/>
              </w:rPr>
              <w:t>Marako 10:7</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a man will leave his </w:t>
            </w:r>
            <w:r>
              <w:rPr>
                <w:b/>
              </w:rPr>
              <w:t>father</w:t>
            </w:r>
            <w:r>
              <w:t xml:space="preserve"> and mother and be united to his wife,</w:t>
            </w:r>
          </w:p>
        </w:tc>
        <w:tc>
          <w:tcPr>
            <w:tcW w:type="dxa" w:w="2880"/>
            <w:tcW w:w="7920" w:type="dxa"/>
          </w:tcPr>
          <w:p>
            <w:pPr>
              <w:spacing w:line="480" w:lineRule="auto"/>
            </w:pPr>
            <w:r>
              <w:t>Nyenagon ko yina kwe a ŋuto lalet molu koyi money ko ŋote a molu morji ko nakwan nayit,</w:t>
            </w:r>
          </w:p>
        </w:tc>
        <w:tc>
          <w:tcPr>
            <w:tcW w:type="dxa" w:w="2880"/>
            <w:vAlign w:val="center"/>
            <w:tcW w:w="1440" w:type="dxa"/>
          </w:tcPr>
          <w:p>
            <w:pPr>
              <w:jc w:val="center"/>
            </w:pPr>
            <w:r>
              <w:t>☐</w:t>
            </w:r>
          </w:p>
        </w:tc>
      </w:tr>
      <w:tr>
        <w:tc>
          <w:tcPr>
            <w:tcW w:type="dxa" w:w="2880"/>
            <w:tcW w:w="7920" w:type="dxa"/>
          </w:tcPr>
          <w:p>
            <w:r>
              <w:rPr>
                <w:b/>
              </w:rPr>
              <w:t>Mark 10:19</w:t>
            </w:r>
          </w:p>
        </w:tc>
        <w:tc>
          <w:tcPr>
            <w:tcW w:type="dxa" w:w="2880"/>
            <w:tcW w:w="7920" w:type="dxa"/>
          </w:tcPr>
          <w:p>
            <w:r>
              <w:rPr>
                <w:b/>
              </w:rPr>
              <w:t>Marako 10:19</w:t>
            </w:r>
          </w:p>
        </w:tc>
        <w:tc>
          <w:tcPr>
            <w:tcW w:type="dxa" w:w="2880"/>
            <w:tcW w:w="1440" w:type="dxa"/>
          </w:tcPr>
          <w:p>
            <w:pPr>
              <w:jc w:val="center"/>
            </w:pPr>
            <w:r>
              <w:rPr>
                <w:b/>
              </w:rPr>
              <w:t>OK</w:t>
            </w:r>
          </w:p>
        </w:tc>
      </w:tr>
      <w:tr>
        <w:tc>
          <w:tcPr>
            <w:tcW w:type="dxa" w:w="2880"/>
            <w:tcW w:w="7920" w:type="dxa"/>
          </w:tcPr>
          <w:p>
            <w:pPr>
              <w:spacing w:line="480" w:lineRule="auto"/>
            </w:pPr>
            <w:r>
              <w:t xml:space="preserve">You know the commandments: 'Do not murder, do not commit adultery, do not steal, do not testify falsely, do not defraud, honor your </w:t>
            </w:r>
            <w:r>
              <w:rPr>
                <w:b/>
              </w:rPr>
              <w:t>father</w:t>
            </w:r>
            <w:r>
              <w:t xml:space="preserve"> and mother.'"</w:t>
            </w:r>
          </w:p>
        </w:tc>
        <w:tc>
          <w:tcPr>
            <w:tcW w:type="dxa" w:w="2880"/>
            <w:tcW w:w="7920" w:type="dxa"/>
          </w:tcPr>
          <w:p>
            <w:pPr>
              <w:spacing w:line="480" w:lineRule="auto"/>
            </w:pPr>
            <w:r>
              <w:t>Do aden saresi adi do kodo a tatuja ŋutu, do kodo a lubbo, do kodo a kokoya, do kodo a liŋikindo, do kodo a momolugga, bule bu munyi se ko ŋuti.</w:t>
            </w:r>
          </w:p>
        </w:tc>
        <w:tc>
          <w:tcPr>
            <w:tcW w:type="dxa" w:w="2880"/>
            <w:vAlign w:val="center"/>
            <w:tcW w:w="1440" w:type="dxa"/>
          </w:tcPr>
          <w:p>
            <w:pPr>
              <w:jc w:val="center"/>
            </w:pPr>
            <w:r>
              <w:t>☐</w:t>
            </w:r>
          </w:p>
        </w:tc>
      </w:tr>
      <w:tr>
        <w:tc>
          <w:tcPr>
            <w:tcW w:type="dxa" w:w="2880"/>
            <w:tcW w:w="7920" w:type="dxa"/>
          </w:tcPr>
          <w:p>
            <w:r>
              <w:rPr>
                <w:b/>
              </w:rPr>
              <w:t>Luke 2:48</w:t>
            </w:r>
          </w:p>
        </w:tc>
        <w:tc>
          <w:tcPr>
            <w:tcW w:type="dxa" w:w="2880"/>
            <w:tcW w:w="7920" w:type="dxa"/>
          </w:tcPr>
          <w:p>
            <w:r>
              <w:rPr>
                <w:b/>
              </w:rPr>
              <w:t>Luka 2:48</w:t>
            </w:r>
          </w:p>
        </w:tc>
        <w:tc>
          <w:tcPr>
            <w:tcW w:type="dxa" w:w="2880"/>
            <w:tcW w:w="1440" w:type="dxa"/>
          </w:tcPr>
          <w:p>
            <w:pPr>
              <w:jc w:val="center"/>
            </w:pPr>
            <w:r>
              <w:rPr>
                <w:b/>
              </w:rPr>
              <w:t>OK</w:t>
            </w:r>
          </w:p>
        </w:tc>
      </w:tr>
      <w:tr>
        <w:tc>
          <w:tcPr>
            <w:tcW w:type="dxa" w:w="2880"/>
            <w:tcW w:w="7920" w:type="dxa"/>
          </w:tcPr>
          <w:p>
            <w:pPr>
              <w:spacing w:line="480" w:lineRule="auto"/>
            </w:pPr>
            <w:r>
              <w:t xml:space="preserve">When they saw him, they were astonished. His mother said to him, "Son, why have you treated us this way? Look, your </w:t>
            </w:r>
            <w:r>
              <w:rPr>
                <w:b/>
              </w:rPr>
              <w:t>father</w:t>
            </w:r>
            <w:r>
              <w:t xml:space="preserve"> and I have been anxiously searching for you."</w:t>
            </w:r>
          </w:p>
        </w:tc>
        <w:tc>
          <w:tcPr>
            <w:tcW w:type="dxa" w:w="2880"/>
            <w:tcW w:w="7920" w:type="dxa"/>
          </w:tcPr>
          <w:p>
            <w:pPr>
              <w:spacing w:line="480" w:lineRule="auto"/>
            </w:pPr>
            <w:r>
              <w:t>a na meddi monye ko ŋote lepeŋ nu, a se söŋi söŋu, a ŋote nanyit pije lepeŋ adi, ŋuro liŋ, nyo nagon do konakiŋdya yi sona? Mete, yi ko munyi gwon i ga ’yu na do ko delya a duma.</w:t>
            </w:r>
          </w:p>
        </w:tc>
        <w:tc>
          <w:tcPr>
            <w:tcW w:type="dxa" w:w="2880"/>
            <w:vAlign w:val="center"/>
            <w:tcW w:w="1440" w:type="dxa"/>
          </w:tcPr>
          <w:p>
            <w:pPr>
              <w:jc w:val="center"/>
            </w:pPr>
            <w:r>
              <w:t>☐</w:t>
            </w:r>
          </w:p>
        </w:tc>
      </w:tr>
      <w:tr>
        <w:tc>
          <w:tcPr>
            <w:tcW w:type="dxa" w:w="2880"/>
            <w:tcW w:w="7920" w:type="dxa"/>
          </w:tcPr>
          <w:p>
            <w:r>
              <w:rPr>
                <w:b/>
              </w:rPr>
              <w:t>Luke 2:49</w:t>
            </w:r>
          </w:p>
        </w:tc>
        <w:tc>
          <w:tcPr>
            <w:tcW w:type="dxa" w:w="2880"/>
            <w:tcW w:w="7920" w:type="dxa"/>
          </w:tcPr>
          <w:p>
            <w:r>
              <w:rPr>
                <w:b/>
              </w:rPr>
              <w:t>Luka 2:49</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"Why were you searching for me? Did you not know that I had to be about my </w:t>
            </w:r>
            <w:r>
              <w:rPr>
                <w:b/>
              </w:rPr>
              <w:t>Father</w:t>
            </w:r>
            <w:r>
              <w:t>'s business?"</w:t>
            </w:r>
          </w:p>
        </w:tc>
        <w:tc>
          <w:tcPr>
            <w:tcW w:type="dxa" w:w="2880"/>
            <w:tcW w:w="7920" w:type="dxa"/>
          </w:tcPr>
          <w:p>
            <w:pPr>
              <w:spacing w:line="480" w:lineRule="auto"/>
            </w:pPr>
            <w:r>
              <w:t>a nye waddi pija lepeŋat adi, Nyo ta ga ’yu nan? Ta a ko den le adi nan agu ködyö gwon ko kulya ti Baba?</w:t>
            </w:r>
          </w:p>
        </w:tc>
        <w:tc>
          <w:tcPr>
            <w:tcW w:type="dxa" w:w="2880"/>
            <w:vAlign w:val="center"/>
            <w:tcW w:w="1440" w:type="dxa"/>
          </w:tcPr>
          <w:p>
            <w:pPr>
              <w:jc w:val="center"/>
            </w:pPr>
            <w:r>
              <w:t>☐</w:t>
            </w:r>
          </w:p>
        </w:tc>
      </w:tr>
      <w:tr>
        <w:tc>
          <w:tcPr>
            <w:tcW w:type="dxa" w:w="2880"/>
            <w:tcW w:w="7920" w:type="dxa"/>
          </w:tcPr>
          <w:p>
            <w:r>
              <w:rPr>
                <w:b/>
              </w:rPr>
              <w:t>John 6:31</w:t>
            </w:r>
          </w:p>
        </w:tc>
        <w:tc>
          <w:tcPr>
            <w:tcW w:type="dxa" w:w="2880"/>
            <w:tcW w:w="7920" w:type="dxa"/>
          </w:tcPr>
          <w:p>
            <w:r>
              <w:rPr>
                <w:b/>
              </w:rPr>
              <w:t>Yoane 6:31</w:t>
            </w:r>
          </w:p>
        </w:tc>
        <w:tc>
          <w:tcPr>
            <w:tcW w:type="dxa" w:w="2880"/>
            <w:tcW w:w="1440" w:type="dxa"/>
          </w:tcPr>
          <w:p>
            <w:pPr>
              <w:jc w:val="center"/>
            </w:pPr>
            <w:r>
              <w:rPr>
                <w:b/>
              </w:rPr>
              <w:t>OK</w:t>
            </w:r>
          </w:p>
        </w:tc>
      </w:tr>
      <w:tr>
        <w:tc>
          <w:tcPr>
            <w:tcW w:type="dxa" w:w="2880"/>
            <w:tcW w:w="7920" w:type="dxa"/>
          </w:tcPr>
          <w:p>
            <w:pPr>
              <w:spacing w:line="480" w:lineRule="auto"/>
            </w:pPr>
            <w:r>
              <w:t xml:space="preserve">Our </w:t>
            </w:r>
            <w:r>
              <w:rPr>
                <w:b/>
              </w:rPr>
              <w:t>fathers</w:t>
            </w:r>
            <w:r>
              <w:t xml:space="preserve"> ate the manna in the wilderness, as it is written, 'He gave them bread from heaven to eat.'"</w:t>
            </w:r>
          </w:p>
        </w:tc>
        <w:tc>
          <w:tcPr>
            <w:tcW w:type="dxa" w:w="2880"/>
            <w:tcW w:w="7920" w:type="dxa"/>
          </w:tcPr>
          <w:p>
            <w:pPr>
              <w:spacing w:line="480" w:lineRule="auto"/>
            </w:pPr>
            <w:r>
              <w:t>Konakiŋdye ta ŋutu gwoso nagon ta ’de ’dekan adi ti se konakiŋdye ta na.</w:t>
            </w:r>
          </w:p>
        </w:tc>
        <w:tc>
          <w:tcPr>
            <w:tcW w:type="dxa" w:w="2880"/>
            <w:vAlign w:val="center"/>
            <w:tcW w:w="1440" w:type="dxa"/>
          </w:tcPr>
          <w:p>
            <w:pPr>
              <w:jc w:val="center"/>
            </w:pPr>
            <w:r>
              <w:t>☐</w:t>
            </w:r>
          </w:p>
        </w:tc>
      </w:tr>
      <w:tr>
        <w:tc>
          <w:tcPr>
            <w:tcW w:type="dxa" w:w="2880"/>
            <w:tcW w:w="7920" w:type="dxa"/>
          </w:tcPr>
          <w:p>
            <w:r>
              <w:rPr>
                <w:b/>
              </w:rPr>
              <w:t>John 6:32</w:t>
            </w:r>
          </w:p>
        </w:tc>
        <w:tc>
          <w:tcPr>
            <w:tcW w:type="dxa" w:w="2880"/>
            <w:tcW w:w="7920" w:type="dxa"/>
          </w:tcPr>
          <w:p>
            <w:r>
              <w:rPr>
                <w:b/>
              </w:rPr>
              <w:t>Yoane 6:32</w:t>
            </w:r>
          </w:p>
        </w:tc>
        <w:tc>
          <w:tcPr>
            <w:tcW w:type="dxa" w:w="2880"/>
            <w:tcW w:w="1440" w:type="dxa"/>
          </w:tcPr>
          <w:p>
            <w:pPr>
              <w:jc w:val="center"/>
            </w:pPr>
            <w:r>
              <w:rPr>
                <w:b/>
              </w:rPr>
              <w:t>OK</w:t>
            </w:r>
          </w:p>
        </w:tc>
      </w:tr>
      <w:tr>
        <w:tc>
          <w:tcPr>
            <w:tcW w:type="dxa" w:w="2880"/>
            <w:tcW w:w="7920" w:type="dxa"/>
          </w:tcPr>
          <w:p>
            <w:pPr>
              <w:spacing w:line="480" w:lineRule="auto"/>
            </w:pPr>
            <w:r>
              <w:t xml:space="preserve">Then Jesus replied to them, "Truly, truly, it was not Moses who gave you the bread out of heaven, but it is my </w:t>
            </w:r>
            <w:r>
              <w:rPr>
                <w:b/>
              </w:rPr>
              <w:t>Father</w:t>
            </w:r>
            <w:r>
              <w:t xml:space="preserve"> who is giving you the true bread from heaven.</w:t>
            </w:r>
          </w:p>
        </w:tc>
        <w:tc>
          <w:tcPr>
            <w:tcW w:type="dxa" w:w="2880"/>
            <w:tcW w:w="7920" w:type="dxa"/>
          </w:tcPr>
          <w:p>
            <w:pPr>
              <w:spacing w:line="480" w:lineRule="auto"/>
            </w:pPr>
            <w:r>
              <w:t>A ko ta nyaŋu ŋutu logon nyanyar ta kilo, a ta ŋona pupura le? Ma ’di katoronyak nyaŋu ŋutu logon nyanyar se kilo.</w:t>
            </w:r>
          </w:p>
        </w:tc>
        <w:tc>
          <w:tcPr>
            <w:tcW w:type="dxa" w:w="2880"/>
            <w:vAlign w:val="center"/>
            <w:tcW w:w="1440" w:type="dxa"/>
          </w:tcPr>
          <w:p>
            <w:pPr>
              <w:jc w:val="center"/>
            </w:pPr>
            <w:r>
              <w:t>☐</w:t>
            </w:r>
          </w:p>
        </w:tc>
      </w:tr>
      <w:tr>
        <w:tc>
          <w:tcPr>
            <w:tcW w:type="dxa" w:w="2880"/>
            <w:tcW w:w="7920" w:type="dxa"/>
          </w:tcPr>
          <w:p>
            <w:r>
              <w:rPr>
                <w:b/>
              </w:rPr>
              <w:t>Acts 5:30</w:t>
            </w:r>
          </w:p>
        </w:tc>
        <w:tc>
          <w:tcPr>
            <w:tcW w:type="dxa" w:w="2880"/>
            <w:tcW w:w="7920" w:type="dxa"/>
          </w:tcPr>
          <w:p>
            <w:r>
              <w:rPr>
                <w:b/>
              </w:rPr>
              <w:t>Konesi 5:30</w:t>
            </w:r>
          </w:p>
        </w:tc>
        <w:tc>
          <w:tcPr>
            <w:tcW w:type="dxa" w:w="2880"/>
            <w:tcW w:w="1440" w:type="dxa"/>
          </w:tcPr>
          <w:p>
            <w:pPr>
              <w:jc w:val="center"/>
            </w:pPr>
            <w:r>
              <w:rPr>
                <w:b/>
              </w:rPr>
              <w:t>OK</w:t>
            </w:r>
          </w:p>
        </w:tc>
      </w:tr>
      <w:tr>
        <w:tc>
          <w:tcPr>
            <w:tcW w:type="dxa" w:w="2880"/>
            <w:tcW w:w="7920" w:type="dxa"/>
          </w:tcPr>
          <w:p>
            <w:pPr>
              <w:spacing w:line="480" w:lineRule="auto"/>
            </w:pPr>
            <w:r>
              <w:t xml:space="preserve">The God of our </w:t>
            </w:r>
            <w:r>
              <w:rPr>
                <w:b/>
              </w:rPr>
              <w:t>fathers</w:t>
            </w:r>
            <w:r>
              <w:t xml:space="preserve"> raised up Jesus, whom you killed by hanging him on a tree.</w:t>
            </w:r>
          </w:p>
        </w:tc>
        <w:tc>
          <w:tcPr>
            <w:tcW w:type="dxa" w:w="2880"/>
            <w:tcW w:w="7920" w:type="dxa"/>
          </w:tcPr>
          <w:p>
            <w:pPr>
              <w:spacing w:line="480" w:lineRule="auto"/>
            </w:pPr>
            <w:r>
              <w:t>Yesu logon ta a tatu i ’bikikiŋdyo na lepeŋ i ködini i? a görö lo, Ŋun lo merenyejin kaŋ aje topiju lepeŋ i twan.</w:t>
            </w:r>
          </w:p>
        </w:tc>
        <w:tc>
          <w:tcPr>
            <w:tcW w:type="dxa" w:w="2880"/>
            <w:vAlign w:val="center"/>
            <w:tcW w:w="1440" w:type="dxa"/>
          </w:tcPr>
          <w:p>
            <w:pPr>
              <w:jc w:val="center"/>
            </w:pPr>
            <w:r>
              <w:t>☐</w:t>
            </w:r>
          </w:p>
        </w:tc>
      </w:tr>
      <w:tr>
        <w:tc>
          <w:tcPr>
            <w:tcW w:type="dxa" w:w="2880"/>
            <w:tcW w:w="7920" w:type="dxa"/>
          </w:tcPr>
          <w:p>
            <w:r>
              <w:rPr>
                <w:b/>
              </w:rPr>
              <w:t>Romans 15:6</w:t>
            </w:r>
          </w:p>
        </w:tc>
        <w:tc>
          <w:tcPr>
            <w:tcW w:type="dxa" w:w="2880"/>
            <w:tcW w:w="7920" w:type="dxa"/>
          </w:tcPr>
          <w:p>
            <w:r>
              <w:rPr>
                <w:b/>
              </w:rPr>
              <w:t>Roma 15:6</w:t>
            </w:r>
          </w:p>
        </w:tc>
        <w:tc>
          <w:tcPr>
            <w:tcW w:type="dxa" w:w="2880"/>
            <w:tcW w:w="1440" w:type="dxa"/>
          </w:tcPr>
          <w:p>
            <w:pPr>
              <w:jc w:val="center"/>
            </w:pPr>
            <w:r>
              <w:rPr>
                <w:b/>
              </w:rPr>
              <w:t>OK</w:t>
            </w:r>
          </w:p>
        </w:tc>
      </w:tr>
      <w:tr>
        <w:tc>
          <w:tcPr>
            <w:tcW w:type="dxa" w:w="2880"/>
            <w:tcW w:w="7920" w:type="dxa"/>
          </w:tcPr>
          <w:p>
            <w:pPr>
              <w:spacing w:line="480" w:lineRule="auto"/>
            </w:pPr>
            <w:r>
              <w:t xml:space="preserve">May he do this in order that with one mind you may glorify with one mouth the God and </w:t>
            </w:r>
            <w:r>
              <w:rPr>
                <w:b/>
              </w:rPr>
              <w:t>Father</w:t>
            </w:r>
            <w:r>
              <w:t xml:space="preserve"> of our Lord Jesus Christ.</w:t>
            </w:r>
          </w:p>
        </w:tc>
        <w:tc>
          <w:tcPr>
            <w:tcW w:type="dxa" w:w="2880"/>
            <w:tcW w:w="7920" w:type="dxa"/>
          </w:tcPr>
          <w:p>
            <w:pPr>
              <w:spacing w:line="480" w:lineRule="auto"/>
            </w:pPr>
            <w:r>
              <w:t>anyen ta böŋö gwon ko töili geleŋ ko gworo geleŋ i pupurja na Ŋun Monye Matat likaŋ Yesu Kristo.</w:t>
            </w:r>
          </w:p>
        </w:tc>
        <w:tc>
          <w:tcPr>
            <w:tcW w:type="dxa" w:w="2880"/>
            <w:vAlign w:val="center"/>
            <w:tcW w:w="1440" w:type="dxa"/>
          </w:tcPr>
          <w:p>
            <w:pPr>
              <w:jc w:val="center"/>
            </w:pPr>
            <w:r>
              <w:t>☐</w:t>
            </w:r>
          </w:p>
        </w:tc>
      </w:tr>
      <w:tr>
        <w:tc>
          <w:tcPr>
            <w:tcW w:type="dxa" w:w="2880"/>
            <w:tcW w:w="7920" w:type="dxa"/>
          </w:tcPr>
          <w:p>
            <w:r>
              <w:rPr>
                <w:b/>
              </w:rPr>
              <w:t>2 Corinthians 1:3</w:t>
            </w:r>
          </w:p>
        </w:tc>
        <w:tc>
          <w:tcPr>
            <w:tcW w:type="dxa" w:w="2880"/>
            <w:tcW w:w="7920" w:type="dxa"/>
          </w:tcPr>
          <w:p>
            <w:r>
              <w:rPr>
                <w:b/>
              </w:rPr>
              <w:t>2 Korinto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w:t>
            </w:r>
            <w:r>
              <w:rPr>
                <w:b/>
              </w:rPr>
              <w:t>Father</w:t>
            </w:r>
            <w:r>
              <w:t xml:space="preserve"> of our Lord Jesus Christ be praised. He is the </w:t>
            </w:r>
            <w:r>
              <w:rPr>
                <w:b/>
              </w:rPr>
              <w:t>Father</w:t>
            </w:r>
            <w:r>
              <w:t xml:space="preserve"> of mercies and the God of all comfort.</w:t>
            </w:r>
          </w:p>
        </w:tc>
        <w:tc>
          <w:tcPr>
            <w:tcW w:type="dxa" w:w="2880"/>
            <w:tcW w:w="7920" w:type="dxa"/>
          </w:tcPr>
          <w:p>
            <w:pPr>
              <w:spacing w:line="480" w:lineRule="auto"/>
            </w:pPr>
            <w:r>
              <w:t>Ti Ŋun Monye Matat likaŋ Yesu Kristo, logon a Monye yatakiŋdya ko a ŋun logon ti jaran i togo ’yu na ŋutu lo, ti nye purani pura.</w:t>
            </w: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Epeso 6:4</w:t>
            </w:r>
          </w:p>
        </w:tc>
        <w:tc>
          <w:tcPr>
            <w:tcW w:type="dxa" w:w="2880"/>
            <w:tcW w:w="1440" w:type="dxa"/>
          </w:tcPr>
          <w:p>
            <w:pPr>
              <w:jc w:val="center"/>
            </w:pPr>
            <w:r>
              <w:rPr>
                <w:b/>
              </w:rPr>
              <w:t>OK</w:t>
            </w:r>
          </w:p>
        </w:tc>
      </w:tr>
      <w:tr>
        <w:tc>
          <w:tcPr>
            <w:tcW w:type="dxa" w:w="2880"/>
            <w:tcW w:w="7920" w:type="dxa"/>
          </w:tcPr>
          <w:p>
            <w:pPr>
              <w:spacing w:line="480" w:lineRule="auto"/>
            </w:pPr>
            <w:r>
              <w:rPr>
                <w:b/>
              </w:rPr>
              <w:t>Fathers</w:t>
            </w:r>
            <w:r>
              <w:t>, do not provoke your children to anger. Instead, raise them in the discipline and instruction of the Lord.</w:t>
            </w:r>
          </w:p>
        </w:tc>
        <w:tc>
          <w:tcPr>
            <w:tcW w:type="dxa" w:w="2880"/>
            <w:tcW w:w="7920" w:type="dxa"/>
          </w:tcPr>
          <w:p>
            <w:pPr>
              <w:spacing w:line="480" w:lineRule="auto"/>
            </w:pPr>
            <w:r>
              <w:t>Ta ko monye, ko'ben ta tomijo ngojik kasu ko'ben koko woworan. Ama wowji ta se ko jujuwesi na ponda ko Matat likang.</w:t>
            </w:r>
          </w:p>
        </w:tc>
        <w:tc>
          <w:tcPr>
            <w:tcW w:type="dxa" w:w="2880"/>
            <w:vAlign w:val="center"/>
            <w:tcW w:w="1440" w:type="dxa"/>
          </w:tcPr>
          <w:p>
            <w:pPr>
              <w:jc w:val="center"/>
            </w:pPr>
            <w:r>
              <w:t>☐</w:t>
            </w:r>
          </w:p>
        </w:tc>
      </w:tr>
      <w:tr>
        <w:tc>
          <w:tcPr>
            <w:tcW w:type="dxa" w:w="2880"/>
            <w:tcW w:w="7920" w:type="dxa"/>
          </w:tcPr>
          <w:p>
            <w:r>
              <w:rPr>
                <w:b/>
              </w:rPr>
              <w:t>Philippians 2:22</w:t>
            </w:r>
          </w:p>
        </w:tc>
        <w:tc>
          <w:tcPr>
            <w:tcW w:type="dxa" w:w="2880"/>
            <w:tcW w:w="7920" w:type="dxa"/>
          </w:tcPr>
          <w:p>
            <w:r>
              <w:rPr>
                <w:b/>
              </w:rPr>
              <w:t>Pilipoi 2:22</w:t>
            </w:r>
          </w:p>
        </w:tc>
        <w:tc>
          <w:tcPr>
            <w:tcW w:type="dxa" w:w="2880"/>
            <w:tcW w:w="1440" w:type="dxa"/>
          </w:tcPr>
          <w:p>
            <w:pPr>
              <w:jc w:val="center"/>
            </w:pPr>
            <w:r>
              <w:rPr>
                <w:b/>
              </w:rPr>
              <w:t>OK</w:t>
            </w:r>
          </w:p>
        </w:tc>
      </w:tr>
      <w:tr>
        <w:tc>
          <w:tcPr>
            <w:tcW w:type="dxa" w:w="2880"/>
            <w:tcW w:w="7920" w:type="dxa"/>
          </w:tcPr>
          <w:p>
            <w:pPr>
              <w:spacing w:line="480" w:lineRule="auto"/>
            </w:pPr>
            <w:r>
              <w:t xml:space="preserve">But you know his proven worth, because as a son with his </w:t>
            </w:r>
            <w:r>
              <w:rPr>
                <w:b/>
              </w:rPr>
              <w:t>father</w:t>
            </w:r>
            <w:r>
              <w:t>, so he served with me in the gospel.</w:t>
            </w:r>
          </w:p>
        </w:tc>
        <w:tc>
          <w:tcPr>
            <w:tcW w:type="dxa" w:w="2880"/>
            <w:tcW w:w="7920" w:type="dxa"/>
          </w:tcPr>
          <w:p>
            <w:pPr>
              <w:spacing w:line="480" w:lineRule="auto"/>
            </w:pPr>
            <w:r>
              <w:t>Ama ta deden gwlinget lo lepeng Timoteo, kogwon gwoso nguro ko monye loit, lepeng a kita ko nan i pirit na geleng i kulya ti Longe Lo'but.</w:t>
            </w:r>
          </w:p>
        </w:tc>
        <w:tc>
          <w:tcPr>
            <w:tcW w:type="dxa" w:w="2880"/>
            <w:vAlign w:val="center"/>
            <w:tcW w:w="1440" w:type="dxa"/>
          </w:tcPr>
          <w:p>
            <w:pPr>
              <w:jc w:val="center"/>
            </w:pPr>
            <w:r>
              <w:t>☐</w:t>
            </w:r>
          </w:p>
        </w:tc>
      </w:tr>
      <w:tr>
        <w:tc>
          <w:tcPr>
            <w:tcW w:type="dxa" w:w="2880"/>
            <w:tcW w:w="7920" w:type="dxa"/>
          </w:tcPr>
          <w:p>
            <w:r>
              <w:rPr>
                <w:b/>
              </w:rPr>
              <w:t>1 Timothy 1:2</w:t>
            </w:r>
          </w:p>
        </w:tc>
        <w:tc>
          <w:tcPr>
            <w:tcW w:type="dxa" w:w="2880"/>
            <w:tcW w:w="7920" w:type="dxa"/>
          </w:tcPr>
          <w:p>
            <w:r>
              <w:rPr>
                <w:b/>
              </w:rPr>
              <w:t>1 Timoteo 1:2</w:t>
            </w:r>
          </w:p>
        </w:tc>
        <w:tc>
          <w:tcPr>
            <w:tcW w:type="dxa" w:w="2880"/>
            <w:tcW w:w="1440" w:type="dxa"/>
          </w:tcPr>
          <w:p>
            <w:pPr>
              <w:jc w:val="center"/>
            </w:pPr>
            <w:r>
              <w:rPr>
                <w:b/>
              </w:rPr>
              <w:t>OK</w:t>
            </w:r>
          </w:p>
        </w:tc>
      </w:tr>
      <w:tr>
        <w:tc>
          <w:tcPr>
            <w:tcW w:type="dxa" w:w="2880"/>
            <w:tcW w:w="7920" w:type="dxa"/>
          </w:tcPr>
          <w:p>
            <w:pPr>
              <w:spacing w:line="480" w:lineRule="auto"/>
            </w:pPr>
            <w:r>
              <w:t xml:space="preserve">to Timothy, a true son in the faith: Grace, mercy, and peace from God the </w:t>
            </w:r>
            <w:r>
              <w:rPr>
                <w:b/>
              </w:rPr>
              <w:t>Father</w:t>
            </w:r>
            <w:r>
              <w:t xml:space="preserve"> and Christ Jesus our Lord.</w:t>
            </w:r>
          </w:p>
        </w:tc>
        <w:tc>
          <w:tcPr>
            <w:tcW w:type="dxa" w:w="2880"/>
            <w:tcW w:w="7920" w:type="dxa"/>
          </w:tcPr>
          <w:p>
            <w:pPr>
              <w:spacing w:line="480" w:lineRule="auto"/>
            </w:pPr>
            <w:r>
              <w:t>Nan roman ko do Timoteo ngiro lio 'diri i yupet, adi. Ti 'busan ko yatet, se ko taling na po ko Ngun monye na po ko Kristo Yesu matat likang na gwe ko do.</w:t>
            </w:r>
          </w:p>
        </w:tc>
        <w:tc>
          <w:tcPr>
            <w:tcW w:type="dxa" w:w="2880"/>
            <w:vAlign w:val="center"/>
            <w:tcW w:w="1440" w:type="dxa"/>
          </w:tcPr>
          <w:p>
            <w:pPr>
              <w:jc w:val="center"/>
            </w:pPr>
            <w:r>
              <w:t>☐</w:t>
            </w:r>
          </w:p>
        </w:tc>
      </w:tr>
      <w:tr>
        <w:tc>
          <w:tcPr>
            <w:tcW w:type="dxa" w:w="2880"/>
            <w:tcW w:w="7920" w:type="dxa"/>
          </w:tcPr>
          <w:p>
            <w:r>
              <w:rPr>
                <w:b/>
              </w:rPr>
              <w:t>Hebrews 12:9</w:t>
            </w:r>
          </w:p>
        </w:tc>
        <w:tc>
          <w:tcPr>
            <w:tcW w:type="dxa" w:w="2880"/>
            <w:tcW w:w="7920" w:type="dxa"/>
          </w:tcPr>
          <w:p>
            <w:r>
              <w:rPr>
                <w:b/>
              </w:rPr>
              <w:t>Ebere 12:9</w:t>
            </w:r>
          </w:p>
        </w:tc>
        <w:tc>
          <w:tcPr>
            <w:tcW w:type="dxa" w:w="2880"/>
            <w:tcW w:w="1440" w:type="dxa"/>
          </w:tcPr>
          <w:p>
            <w:pPr>
              <w:jc w:val="center"/>
            </w:pPr>
            <w:r>
              <w:rPr>
                <w:b/>
              </w:rPr>
              <w:t>OK</w:t>
            </w:r>
          </w:p>
        </w:tc>
      </w:tr>
      <w:tr>
        <w:tc>
          <w:tcPr>
            <w:tcW w:type="dxa" w:w="2880"/>
            <w:tcW w:w="7920" w:type="dxa"/>
          </w:tcPr>
          <w:p>
            <w:pPr>
              <w:spacing w:line="480" w:lineRule="auto"/>
            </w:pPr>
            <w:r>
              <w:t xml:space="preserve">Furthermore, we had human </w:t>
            </w:r>
            <w:r>
              <w:rPr>
                <w:b/>
              </w:rPr>
              <w:t>fathers</w:t>
            </w:r>
            <w:r>
              <w:t xml:space="preserve"> who disciplined us and we respected them. How much more should we submit to the </w:t>
            </w:r>
            <w:r>
              <w:rPr>
                <w:b/>
              </w:rPr>
              <w:t>Father</w:t>
            </w:r>
            <w:r>
              <w:t xml:space="preserve"> of spirits and live!</w:t>
            </w:r>
          </w:p>
        </w:tc>
        <w:tc>
          <w:tcPr>
            <w:tcW w:type="dxa" w:w="2880"/>
            <w:tcW w:w="7920" w:type="dxa"/>
          </w:tcPr>
          <w:p>
            <w:pPr>
              <w:spacing w:line="480" w:lineRule="auto"/>
            </w:pPr>
            <w:r>
              <w:t>Komonye kan ti na kak köju a tojumbu yi a yi inge twö lepeŋat, ködyö bia parik yi twötwö Monye lo ködudwölön kan anyen yi gwon jörun, ti gwon sona le?</w:t>
            </w: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1 Petero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foreknowledge of God the </w:t>
            </w:r>
            <w:r>
              <w:rPr>
                <w:b/>
              </w:rPr>
              <w:t>Father</w:t>
            </w:r>
            <w:r>
              <w:t>, through the sanctifying work of the Spirit, for obedience and for the sprinkling of the blood of Jesus Christ. May grace be to you, and may your peace increase.</w:t>
            </w:r>
          </w:p>
        </w:tc>
        <w:tc>
          <w:tcPr>
            <w:tcW w:type="dxa" w:w="2880"/>
            <w:tcW w:w="7920" w:type="dxa"/>
          </w:tcPr>
          <w:p>
            <w:pPr>
              <w:spacing w:line="480" w:lineRule="auto"/>
            </w:pPr>
            <w:r>
              <w:t>Ta koju kere wulwe ko yeyeet na ŋun monye anyen tokela ko mulokotyo loyit, anyen twoju yesu kristo, ko anyen gogota ko rima kayit. Nan roman ko ta adi, ti ‘busan ko taliŋ gwe ko ta bia parik.</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Petero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w:t>
            </w:r>
            <w:r>
              <w:rPr>
                <w:b/>
              </w:rPr>
              <w:t>Father</w:t>
            </w:r>
            <w:r>
              <w:t xml:space="preserve"> of our Lord Jesus Christ be praised! In his great mercy, he has given us new birth to a living hope through the resurrection of Jesus Christ from the dead.</w:t>
            </w:r>
          </w:p>
        </w:tc>
        <w:tc>
          <w:tcPr>
            <w:tcW w:type="dxa" w:w="2880"/>
            <w:tcW w:w="7920" w:type="dxa"/>
          </w:tcPr>
          <w:p>
            <w:pPr>
              <w:spacing w:line="480" w:lineRule="auto"/>
            </w:pPr>
            <w:r>
              <w:t>Ti ŋun monye matat likaŋ yesu kristo purani pura. Lepeŋ ko yatet nayit duma a tindu yi i yuŋwe a naluduk kogwon nye a toŋiju yesu kristo i twan.</w:t>
            </w:r>
          </w:p>
        </w:tc>
        <w:tc>
          <w:tcPr>
            <w:tcW w:type="dxa" w:w="2880"/>
            <w:vAlign w:val="center"/>
            <w:tcW w:w="1440" w:type="dxa"/>
          </w:tcPr>
          <w:p>
            <w:pPr>
              <w:jc w:val="center"/>
            </w:pPr>
            <w:r>
              <w:t>☐</w:t>
            </w:r>
          </w:p>
        </w:tc>
      </w:tr>
      <w:tr>
        <w:tc>
          <w:tcPr>
            <w:tcW w:type="dxa" w:w="2880"/>
            <w:tcW w:w="7920" w:type="dxa"/>
          </w:tcPr>
          <w:p>
            <w:r>
              <w:rPr>
                <w:b/>
              </w:rPr>
              <w:t>Revelation 3:5</w:t>
            </w:r>
          </w:p>
        </w:tc>
        <w:tc>
          <w:tcPr>
            <w:tcW w:type="dxa" w:w="2880"/>
            <w:tcW w:w="7920" w:type="dxa"/>
          </w:tcPr>
          <w:p>
            <w:r>
              <w:rPr>
                <w:b/>
              </w:rPr>
              <w:t>Kweyatti 3:5</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will be clothed in white garments, and I will never wipe his name out of the Book of Life, and I will confess his name before my </w:t>
            </w:r>
            <w:r>
              <w:rPr>
                <w:b/>
              </w:rPr>
              <w:t>Father</w:t>
            </w:r>
            <w:r>
              <w:t>, and before his angels.</w:t>
            </w:r>
          </w:p>
        </w:tc>
        <w:tc>
          <w:tcPr>
            <w:tcW w:type="dxa" w:w="2880"/>
            <w:tcW w:w="7920" w:type="dxa"/>
          </w:tcPr>
          <w:p>
            <w:pPr>
              <w:spacing w:line="480" w:lineRule="auto"/>
            </w:pPr>
            <w:r>
              <w:t>A ŋuto logon a teya lo molu jupuni boŋgwat nakwe, a nan molu gwe a siyaddu Karin kayit koŋo i buk na ŋutu lo gwon jorun na, a nan molu ruggi Karin kayit ko baba i komoŋ ko i komoŋ na malaikajin kayit.</w:t>
            </w:r>
          </w:p>
        </w:tc>
        <w:tc>
          <w:tcPr>
            <w:tcW w:type="dxa" w:w="2880"/>
            <w:vAlign w:val="center"/>
            <w:tcW w:w="1440" w:type="dxa"/>
          </w:tcPr>
          <w:p>
            <w:pPr>
              <w:jc w:val="center"/>
            </w:pPr>
            <w:r>
              <w:t>☐</w:t>
            </w:r>
          </w:p>
        </w:tc>
      </w:tr>
    </w:tbl>
    <w:p>
      <w:pPr>
        <w:pStyle w:val="Heading1"/>
        <w:spacing w:before="0"/>
      </w:pPr>
      <w:r>
        <w:t>flesh (G4561)</w:t>
      </w:r>
    </w:p>
    <w:p>
      <w:r/>
      <w:r>
        <w:t>This word requires care when it is translated, because it has many meanings that are very different from each other. This word can mean:</w:t>
      </w:r>
      <w:r/>
      <w:r/>
    </w:p>
    <w:p>
      <w:pPr>
        <w:pStyle w:val="ListBullet"/>
        <w:spacing w:line="240" w:lineRule="auto"/>
        <w:ind w:left="720"/>
      </w:pPr>
      <w:r/>
      <w:r>
        <w:t>The skin of a person or an animal.</w:t>
      </w:r>
      <w:r/>
    </w:p>
    <w:p>
      <w:pPr>
        <w:pStyle w:val="ListBullet"/>
        <w:spacing w:line="240" w:lineRule="auto"/>
        <w:ind w:left="720"/>
      </w:pPr>
      <w:r/>
      <w:r>
        <w:t>The whole body.</w:t>
      </w:r>
      <w:r/>
    </w:p>
    <w:p>
      <w:pPr>
        <w:pStyle w:val="ListBullet"/>
        <w:spacing w:line="240" w:lineRule="auto"/>
        <w:ind w:left="720"/>
      </w:pPr>
      <w:r/>
      <w:r>
        <w:t>A person or all people.</w:t>
      </w:r>
      <w:r/>
    </w:p>
    <w:p>
      <w:pPr>
        <w:pStyle w:val="ListBullet"/>
        <w:spacing w:line="240" w:lineRule="auto"/>
        <w:ind w:left="720"/>
      </w:pPr>
      <w:r/>
      <w:r>
        <w:t>Something that is material or physical.</w:t>
      </w:r>
      <w:r/>
    </w:p>
    <w:p>
      <w:pPr>
        <w:pStyle w:val="ListBullet"/>
        <w:spacing w:line="240" w:lineRule="auto"/>
        <w:ind w:left="720"/>
      </w:pPr>
      <w:r/>
      <w:r>
        <w:t>Someone who is in the same family as another person. This can include ancestors and descendants.</w:t>
      </w:r>
      <w:r/>
    </w:p>
    <w:p>
      <w:pPr>
        <w:pStyle w:val="ListBullet"/>
        <w:spacing w:line="240" w:lineRule="auto"/>
        <w:ind w:left="720"/>
      </w:pPr>
      <w:r/>
      <w:r>
        <w:t>The part of someone that makes them want to sin. This is sometimes called a person’s sinful nature.</w:t>
      </w:r>
      <w:r/>
      <w:r/>
    </w:p>
    <w:p>
      <w:pPr>
        <w:spacing w:after="0"/>
      </w:pPr>
      <w:r/>
      <w:r>
        <w:t>In the Bible, human beings are said to be made of flesh and blood.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16:17</w:t>
            </w:r>
          </w:p>
        </w:tc>
        <w:tc>
          <w:tcPr>
            <w:tcW w:type="dxa" w:w="2880"/>
            <w:tcW w:w="7920" w:type="dxa"/>
          </w:tcPr>
          <w:p>
            <w:r>
              <w:rPr>
                <w:b/>
              </w:rPr>
              <w:t>Matayo 16:17</w:t>
            </w:r>
          </w:p>
        </w:tc>
        <w:tc>
          <w:tcPr>
            <w:tcW w:type="dxa" w:w="2880"/>
            <w:tcW w:w="1440" w:type="dxa"/>
          </w:tcPr>
          <w:p>
            <w:pPr>
              <w:jc w:val="center"/>
            </w:pPr>
            <w:r>
              <w:rPr>
                <w:b/>
              </w:rPr>
              <w:t>OK</w:t>
            </w:r>
          </w:p>
        </w:tc>
      </w:tr>
      <w:tr>
        <w:tc>
          <w:tcPr>
            <w:tcW w:type="dxa" w:w="2880"/>
            <w:tcW w:w="7920" w:type="dxa"/>
          </w:tcPr>
          <w:p>
            <w:pPr>
              <w:spacing w:line="480" w:lineRule="auto"/>
            </w:pPr>
            <w:r>
              <w:t xml:space="preserve">Jesus answered and said to him, "Blessed are you, Simon son of Jonah, for </w:t>
            </w:r>
            <w:r>
              <w:rPr>
                <w:b/>
              </w:rPr>
              <w:t>flesh</w:t>
            </w:r>
            <w:r>
              <w:t xml:space="preserve"> and blood have not revealed this to you, but my Father who is in heaven.</w:t>
            </w:r>
          </w:p>
        </w:tc>
        <w:tc>
          <w:tcPr>
            <w:tcW w:type="dxa" w:w="2880"/>
            <w:tcW w:w="7920" w:type="dxa"/>
          </w:tcPr>
          <w:p>
            <w:pPr>
              <w:spacing w:line="480" w:lineRule="auto"/>
            </w:pPr>
            <w:r>
              <w:t>Yesu nyobbi adi, Simona ŋuro lo Yona, do ’diri a kalyöŋönit! Kogwon ŋuto lo na kak a ko kwekin do kine kulya, ama tuŋ Baba lo gwon ki lu nye lo kwekiŋdya do.</w:t>
            </w:r>
          </w:p>
        </w:tc>
        <w:tc>
          <w:tcPr>
            <w:tcW w:type="dxa" w:w="2880"/>
            <w:vAlign w:val="center"/>
            <w:tcW w:w="1440" w:type="dxa"/>
          </w:tcPr>
          <w:p>
            <w:pPr>
              <w:jc w:val="center"/>
            </w:pPr>
            <w:r>
              <w:t>☐</w:t>
            </w:r>
          </w:p>
        </w:tc>
      </w:tr>
      <w:tr>
        <w:tc>
          <w:tcPr>
            <w:tcW w:type="dxa" w:w="2880"/>
            <w:tcW w:w="7920" w:type="dxa"/>
          </w:tcPr>
          <w:p>
            <w:r>
              <w:rPr>
                <w:b/>
              </w:rPr>
              <w:t>Matthew 26:41</w:t>
            </w:r>
          </w:p>
        </w:tc>
        <w:tc>
          <w:tcPr>
            <w:tcW w:type="dxa" w:w="2880"/>
            <w:tcW w:w="7920" w:type="dxa"/>
          </w:tcPr>
          <w:p>
            <w:r>
              <w:rPr>
                <w:b/>
              </w:rPr>
              <w:t>Matayo 26:41</w:t>
            </w:r>
          </w:p>
        </w:tc>
        <w:tc>
          <w:tcPr>
            <w:tcW w:type="dxa" w:w="2880"/>
            <w:tcW w:w="1440" w:type="dxa"/>
          </w:tcPr>
          <w:p>
            <w:pPr>
              <w:jc w:val="center"/>
            </w:pPr>
            <w:r>
              <w:rPr>
                <w:b/>
              </w:rPr>
              <w:t>OK</w:t>
            </w:r>
          </w:p>
        </w:tc>
      </w:tr>
      <w:tr>
        <w:tc>
          <w:tcPr>
            <w:tcW w:type="dxa" w:w="2880"/>
            <w:tcW w:w="7920" w:type="dxa"/>
          </w:tcPr>
          <w:p>
            <w:pPr>
              <w:spacing w:line="480" w:lineRule="auto"/>
            </w:pPr>
            <w:r>
              <w:t xml:space="preserve">Watch and pray that you do not enter into temptation. The spirit indeed is willing, but the </w:t>
            </w:r>
            <w:r>
              <w:rPr>
                <w:b/>
              </w:rPr>
              <w:t>flesh</w:t>
            </w:r>
            <w:r>
              <w:t xml:space="preserve"> is weak."</w:t>
            </w:r>
          </w:p>
        </w:tc>
        <w:tc>
          <w:tcPr>
            <w:tcW w:type="dxa" w:w="2880"/>
            <w:tcW w:w="7920" w:type="dxa"/>
          </w:tcPr>
          <w:p>
            <w:pPr>
              <w:spacing w:line="480" w:lineRule="auto"/>
            </w:pPr>
            <w:r>
              <w:t>Gwe ta ko konyen ŋa, ko kwakwaddi ta kwakwaddu, anyen möriesi böŋö gwon ti pokin kasu ki; töilyet ti ŋutu ’diri ’de ’dikan kwakwaddu ama mugunya a namunyak.</w:t>
            </w:r>
          </w:p>
        </w:tc>
        <w:tc>
          <w:tcPr>
            <w:tcW w:type="dxa" w:w="2880"/>
            <w:vAlign w:val="center"/>
            <w:tcW w:w="1440" w:type="dxa"/>
          </w:tcPr>
          <w:p>
            <w:pPr>
              <w:jc w:val="center"/>
            </w:pPr>
            <w:r>
              <w:t>☐</w:t>
            </w:r>
          </w:p>
        </w:tc>
      </w:tr>
      <w:tr>
        <w:tc>
          <w:tcPr>
            <w:tcW w:type="dxa" w:w="2880"/>
            <w:tcW w:w="7920" w:type="dxa"/>
          </w:tcPr>
          <w:p>
            <w:r>
              <w:rPr>
                <w:b/>
              </w:rPr>
              <w:t>Mark 14:38</w:t>
            </w:r>
          </w:p>
        </w:tc>
        <w:tc>
          <w:tcPr>
            <w:tcW w:type="dxa" w:w="2880"/>
            <w:tcW w:w="7920" w:type="dxa"/>
          </w:tcPr>
          <w:p>
            <w:r>
              <w:rPr>
                <w:b/>
              </w:rPr>
              <w:t>Marako 14:38</w:t>
            </w:r>
          </w:p>
        </w:tc>
        <w:tc>
          <w:tcPr>
            <w:tcW w:type="dxa" w:w="2880"/>
            <w:tcW w:w="1440" w:type="dxa"/>
          </w:tcPr>
          <w:p>
            <w:pPr>
              <w:jc w:val="center"/>
            </w:pPr>
            <w:r>
              <w:rPr>
                <w:b/>
              </w:rPr>
              <w:t>OK</w:t>
            </w:r>
          </w:p>
        </w:tc>
      </w:tr>
      <w:tr>
        <w:tc>
          <w:tcPr>
            <w:tcW w:type="dxa" w:w="2880"/>
            <w:tcW w:w="7920" w:type="dxa"/>
          </w:tcPr>
          <w:p>
            <w:pPr>
              <w:spacing w:line="480" w:lineRule="auto"/>
            </w:pPr>
            <w:r>
              <w:t xml:space="preserve">Watch and pray that you do not enter into temptation. The spirit indeed is willing, but the </w:t>
            </w:r>
            <w:r>
              <w:rPr>
                <w:b/>
              </w:rPr>
              <w:t>flesh</w:t>
            </w:r>
            <w:r>
              <w:t xml:space="preserve"> is weak."</w:t>
            </w:r>
          </w:p>
        </w:tc>
        <w:tc>
          <w:tcPr>
            <w:tcW w:type="dxa" w:w="2880"/>
            <w:tcW w:w="7920" w:type="dxa"/>
          </w:tcPr>
          <w:p>
            <w:pPr>
              <w:spacing w:line="480" w:lineRule="auto"/>
            </w:pPr>
            <w:r>
              <w:t>Gwe ta ko kuwen ŋa ko kwakwaddi ta kwakwaddu anyen moriesi boŋo gwon a poking kasu ki toiliyot kasu diri mimindi ama mugunya kasu a namunyak.”</w:t>
            </w:r>
          </w:p>
        </w:tc>
        <w:tc>
          <w:tcPr>
            <w:tcW w:type="dxa" w:w="2880"/>
            <w:vAlign w:val="center"/>
            <w:tcW w:w="1440" w:type="dxa"/>
          </w:tcPr>
          <w:p>
            <w:pPr>
              <w:jc w:val="center"/>
            </w:pPr>
            <w:r>
              <w:t>☐</w:t>
            </w:r>
          </w:p>
        </w:tc>
      </w:tr>
      <w:tr>
        <w:tc>
          <w:tcPr>
            <w:tcW w:type="dxa" w:w="2880"/>
            <w:tcW w:w="7920" w:type="dxa"/>
          </w:tcPr>
          <w:p>
            <w:r>
              <w:rPr>
                <w:b/>
              </w:rPr>
              <w:t>Luke 24:39</w:t>
            </w:r>
          </w:p>
        </w:tc>
        <w:tc>
          <w:tcPr>
            <w:tcW w:type="dxa" w:w="2880"/>
            <w:tcW w:w="7920" w:type="dxa"/>
          </w:tcPr>
          <w:p>
            <w:r>
              <w:rPr>
                <w:b/>
              </w:rPr>
              <w:t>Luka 24:39</w:t>
            </w:r>
          </w:p>
        </w:tc>
        <w:tc>
          <w:tcPr>
            <w:tcW w:type="dxa" w:w="2880"/>
            <w:tcW w:w="1440" w:type="dxa"/>
          </w:tcPr>
          <w:p>
            <w:pPr>
              <w:jc w:val="center"/>
            </w:pPr>
            <w:r>
              <w:rPr>
                <w:b/>
              </w:rPr>
              <w:t>OK</w:t>
            </w:r>
          </w:p>
        </w:tc>
      </w:tr>
      <w:tr>
        <w:tc>
          <w:tcPr>
            <w:tcW w:type="dxa" w:w="2880"/>
            <w:tcW w:w="7920" w:type="dxa"/>
          </w:tcPr>
          <w:p>
            <w:pPr>
              <w:spacing w:line="480" w:lineRule="auto"/>
            </w:pPr>
            <w:r>
              <w:t xml:space="preserve">See my hands and my feet, that it is I myself. Touch me and see. For a spirit does not have </w:t>
            </w:r>
            <w:r>
              <w:rPr>
                <w:b/>
              </w:rPr>
              <w:t>flesh</w:t>
            </w:r>
            <w:r>
              <w:t xml:space="preserve"> and bones, as you see me having."</w:t>
            </w:r>
          </w:p>
        </w:tc>
        <w:tc>
          <w:tcPr>
            <w:tcW w:type="dxa" w:w="2880"/>
            <w:tcW w:w="7920" w:type="dxa"/>
          </w:tcPr>
          <w:p>
            <w:pPr>
              <w:spacing w:line="480" w:lineRule="auto"/>
            </w:pPr>
            <w:r>
              <w:t>Gwulu ’yi ta könisi kwe ko mokosi kwe, ŋo lo a nan lepeŋ. ’Bole ta ’bo nan ko gwulu ’yi ta. Ködudwö ’bak lokore ko kuyu gwoso na meddi ta adi nan gwon ko se na.</w:t>
            </w:r>
          </w:p>
        </w:tc>
        <w:tc>
          <w:tcPr>
            <w:tcW w:type="dxa" w:w="2880"/>
            <w:vAlign w:val="center"/>
            <w:tcW w:w="1440" w:type="dxa"/>
          </w:tcPr>
          <w:p>
            <w:pPr>
              <w:jc w:val="center"/>
            </w:pPr>
            <w:r>
              <w:t>☐</w:t>
            </w:r>
          </w:p>
        </w:tc>
      </w:tr>
      <w:tr>
        <w:tc>
          <w:tcPr>
            <w:tcW w:type="dxa" w:w="2880"/>
            <w:tcW w:w="7920" w:type="dxa"/>
          </w:tcPr>
          <w:p>
            <w:r>
              <w:rPr>
                <w:b/>
              </w:rPr>
              <w:t>John 1:14</w:t>
            </w:r>
          </w:p>
        </w:tc>
        <w:tc>
          <w:tcPr>
            <w:tcW w:type="dxa" w:w="2880"/>
            <w:tcW w:w="7920" w:type="dxa"/>
          </w:tcPr>
          <w:p>
            <w:r>
              <w:rPr>
                <w:b/>
              </w:rPr>
              <w:t>Yoane 1:14</w:t>
            </w:r>
          </w:p>
        </w:tc>
        <w:tc>
          <w:tcPr>
            <w:tcW w:type="dxa" w:w="2880"/>
            <w:tcW w:w="1440" w:type="dxa"/>
          </w:tcPr>
          <w:p>
            <w:pPr>
              <w:jc w:val="center"/>
            </w:pPr>
            <w:r>
              <w:rPr>
                <w:b/>
              </w:rPr>
              <w:t>OK</w:t>
            </w:r>
          </w:p>
        </w:tc>
      </w:tr>
      <w:tr>
        <w:tc>
          <w:tcPr>
            <w:tcW w:type="dxa" w:w="2880"/>
            <w:tcW w:w="7920" w:type="dxa"/>
          </w:tcPr>
          <w:p>
            <w:pPr>
              <w:spacing w:line="480" w:lineRule="auto"/>
            </w:pPr>
            <w:r>
              <w:t xml:space="preserve">The Word became </w:t>
            </w:r>
            <w:r>
              <w:rPr>
                <w:b/>
              </w:rPr>
              <w:t>flesh</w:t>
            </w:r>
            <w:r>
              <w:t xml:space="preserve"> and lived among us. We have seen his glory, glory as of the one and only who came from the Father, full of grace and truth.</w:t>
            </w:r>
          </w:p>
        </w:tc>
        <w:tc>
          <w:tcPr>
            <w:tcW w:type="dxa" w:w="2880"/>
            <w:tcW w:w="7920" w:type="dxa"/>
          </w:tcPr>
          <w:p>
            <w:pPr>
              <w:spacing w:line="480" w:lineRule="auto"/>
            </w:pPr>
            <w:r>
              <w:t>A Kulyaet lo worani a ŋuto, a mönuŋdye kayaŋ kiden, a yi meddi kwelen nanyit, kwelen gwoso ŋuro pilili lo Monye, a jore ko ’busan na nyaŋu se ko to ’diri.</w:t>
            </w:r>
          </w:p>
        </w:tc>
        <w:tc>
          <w:tcPr>
            <w:tcW w:type="dxa" w:w="2880"/>
            <w:vAlign w:val="center"/>
            <w:tcW w:w="1440" w:type="dxa"/>
          </w:tcPr>
          <w:p>
            <w:pPr>
              <w:jc w:val="center"/>
            </w:pPr>
            <w:r>
              <w:t>☐</w:t>
            </w:r>
          </w:p>
        </w:tc>
      </w:tr>
      <w:tr>
        <w:tc>
          <w:tcPr>
            <w:tcW w:type="dxa" w:w="2880"/>
            <w:tcW w:w="7920" w:type="dxa"/>
          </w:tcPr>
          <w:p>
            <w:r>
              <w:rPr>
                <w:b/>
              </w:rPr>
              <w:t>Acts 2:17</w:t>
            </w:r>
          </w:p>
        </w:tc>
        <w:tc>
          <w:tcPr>
            <w:tcW w:type="dxa" w:w="2880"/>
            <w:tcW w:w="7920" w:type="dxa"/>
          </w:tcPr>
          <w:p>
            <w:r>
              <w:rPr>
                <w:b/>
              </w:rPr>
              <w:t>Konesi 2:17</w:t>
            </w:r>
          </w:p>
        </w:tc>
        <w:tc>
          <w:tcPr>
            <w:tcW w:type="dxa" w:w="2880"/>
            <w:tcW w:w="1440" w:type="dxa"/>
          </w:tcPr>
          <w:p>
            <w:pPr>
              <w:jc w:val="center"/>
            </w:pPr>
            <w:r>
              <w:rPr>
                <w:b/>
              </w:rPr>
              <w:t>OK</w:t>
            </w:r>
          </w:p>
        </w:tc>
      </w:tr>
      <w:tr>
        <w:tc>
          <w:tcPr>
            <w:tcW w:type="dxa" w:w="2880"/>
            <w:tcW w:w="7920" w:type="dxa"/>
          </w:tcPr>
          <w:p>
            <w:pPr>
              <w:spacing w:line="480" w:lineRule="auto"/>
            </w:pPr>
            <w:r>
              <w:t xml:space="preserve">'It will be in the last days,' God says, 'I will pour out my Spirit on all </w:t>
            </w:r>
            <w:r>
              <w:rPr>
                <w:b/>
              </w:rPr>
              <w:t>flesh</w:t>
            </w:r>
            <w:r>
              <w:t>.Your sons and your daughters will prophesy, your young men will see visions, and your old men will dream dreams.</w:t>
            </w:r>
          </w:p>
        </w:tc>
        <w:tc>
          <w:tcPr>
            <w:tcW w:type="dxa" w:w="2880"/>
            <w:tcW w:w="7920" w:type="dxa"/>
          </w:tcPr>
          <w:p>
            <w:pPr>
              <w:spacing w:line="480" w:lineRule="auto"/>
            </w:pPr>
            <w:r>
              <w:t>Ŋun lo kulya adi, Kine kulya mo gwon sona i perok ti ’dutet, adi nan Ŋun mo ’bukökiŋdyö Mulökötyo lio i ŋutu liŋ, a ŋwajik kasu lulyan ko nawate mo keŋ keju, a ŋutu kasu teton mo meddi kulya kase i töilyet, a ŋutu kasu muduŋin mo rudweni rudwe.</w:t>
            </w:r>
          </w:p>
        </w:tc>
        <w:tc>
          <w:tcPr>
            <w:tcW w:type="dxa" w:w="2880"/>
            <w:vAlign w:val="center"/>
            <w:tcW w:w="1440" w:type="dxa"/>
          </w:tcPr>
          <w:p>
            <w:pPr>
              <w:jc w:val="center"/>
            </w:pPr>
            <w:r>
              <w:t>☐</w:t>
            </w:r>
          </w:p>
        </w:tc>
      </w:tr>
      <w:tr>
        <w:tc>
          <w:tcPr>
            <w:tcW w:type="dxa" w:w="2880"/>
            <w:tcW w:w="7920" w:type="dxa"/>
          </w:tcPr>
          <w:p>
            <w:r>
              <w:rPr>
                <w:b/>
              </w:rPr>
              <w:t>Romans 3:20</w:t>
            </w:r>
          </w:p>
        </w:tc>
        <w:tc>
          <w:tcPr>
            <w:tcW w:type="dxa" w:w="2880"/>
            <w:tcW w:w="7920" w:type="dxa"/>
          </w:tcPr>
          <w:p>
            <w:r>
              <w:rPr>
                <w:b/>
              </w:rPr>
              <w:t>Roma 3:20</w:t>
            </w:r>
          </w:p>
        </w:tc>
        <w:tc>
          <w:tcPr>
            <w:tcW w:type="dxa" w:w="2880"/>
            <w:tcW w:w="1440" w:type="dxa"/>
          </w:tcPr>
          <w:p>
            <w:pPr>
              <w:jc w:val="center"/>
            </w:pPr>
            <w:r>
              <w:rPr>
                <w:b/>
              </w:rPr>
              <w:t>OK</w:t>
            </w:r>
          </w:p>
        </w:tc>
      </w:tr>
      <w:tr>
        <w:tc>
          <w:tcPr>
            <w:tcW w:type="dxa" w:w="2880"/>
            <w:tcW w:w="7920" w:type="dxa"/>
          </w:tcPr>
          <w:p>
            <w:pPr>
              <w:spacing w:line="480" w:lineRule="auto"/>
            </w:pPr>
            <w:r>
              <w:t xml:space="preserve">For no </w:t>
            </w:r>
            <w:r>
              <w:rPr>
                <w:b/>
              </w:rPr>
              <w:t>flesh</w:t>
            </w:r>
            <w:r>
              <w:t xml:space="preserve"> will be justified by the works of the law in his sight. For through the law comes the knowledge of sin.</w:t>
            </w:r>
          </w:p>
        </w:tc>
        <w:tc>
          <w:tcPr>
            <w:tcW w:type="dxa" w:w="2880"/>
            <w:tcW w:w="7920" w:type="dxa"/>
          </w:tcPr>
          <w:p>
            <w:pPr>
              <w:spacing w:line="480" w:lineRule="auto"/>
            </w:pPr>
            <w:r>
              <w:t>Kogwon ŋuto ’bayin logon a tetenaki a lo rigwo ko ŋun i komor kogwon ’debba na Saresi, kilo Saesi tuŋ tiŋdu ŋuto i deŋdya adi nye a katoronyanit.</w:t>
            </w:r>
          </w:p>
        </w:tc>
        <w:tc>
          <w:tcPr>
            <w:tcW w:type="dxa" w:w="2880"/>
            <w:vAlign w:val="center"/>
            <w:tcW w:w="1440" w:type="dxa"/>
          </w:tcPr>
          <w:p>
            <w:pPr>
              <w:jc w:val="center"/>
            </w:pPr>
            <w:r>
              <w:t>☐</w:t>
            </w:r>
          </w:p>
        </w:tc>
      </w:tr>
      <w:tr>
        <w:tc>
          <w:tcPr>
            <w:tcW w:type="dxa" w:w="2880"/>
            <w:tcW w:w="7920" w:type="dxa"/>
          </w:tcPr>
          <w:p>
            <w:r>
              <w:rPr>
                <w:b/>
              </w:rPr>
              <w:t>Romans 6:19</w:t>
            </w:r>
          </w:p>
        </w:tc>
        <w:tc>
          <w:tcPr>
            <w:tcW w:type="dxa" w:w="2880"/>
            <w:tcW w:w="7920" w:type="dxa"/>
          </w:tcPr>
          <w:p>
            <w:r>
              <w:rPr>
                <w:b/>
              </w:rPr>
              <w:t>Roma 6:19</w:t>
            </w:r>
          </w:p>
        </w:tc>
        <w:tc>
          <w:tcPr>
            <w:tcW w:type="dxa" w:w="2880"/>
            <w:tcW w:w="1440" w:type="dxa"/>
          </w:tcPr>
          <w:p>
            <w:pPr>
              <w:jc w:val="center"/>
            </w:pPr>
            <w:r>
              <w:rPr>
                <w:b/>
              </w:rPr>
              <w:t>OK</w:t>
            </w:r>
          </w:p>
        </w:tc>
      </w:tr>
      <w:tr>
        <w:tc>
          <w:tcPr>
            <w:tcW w:type="dxa" w:w="2880"/>
            <w:tcW w:w="7920" w:type="dxa"/>
          </w:tcPr>
          <w:p>
            <w:pPr>
              <w:spacing w:line="480" w:lineRule="auto"/>
            </w:pPr>
            <w:r>
              <w:t xml:space="preserve">I speak like a man because of the weakness of your </w:t>
            </w:r>
            <w:r>
              <w:rPr>
                <w:b/>
              </w:rPr>
              <w:t>flesh</w:t>
            </w:r>
            <w:r>
              <w:t>. For just as you presented the members of your bodies as slaves to uncleanness and to lawlessness, resulting in more lawlessness, in the same way, now present the members of your bodies as slaves to righteousness for sanctification.</w:t>
            </w:r>
          </w:p>
        </w:tc>
        <w:tc>
          <w:tcPr>
            <w:tcW w:type="dxa" w:w="2880"/>
            <w:tcW w:w="7920" w:type="dxa"/>
          </w:tcPr>
          <w:p>
            <w:pPr>
              <w:spacing w:line="480" w:lineRule="auto"/>
            </w:pPr>
            <w:r>
              <w:t>(Nan ŋilo jajambu gwoso ŋuto kogwon tomunyan na mugunya kasu.) Kogwon ta köju a tiŋdu ’börik gwoso ’dupi ti tolutan koi renya na saresi, kine ŋo liŋ tiŋdu ta i koŋdya na kulya narok. Nyenagon köti tiŋdi ta ’börik gwoso ’dupi ti löti lo rigwo logon joŋga ŋuto i kelan.</w:t>
            </w:r>
          </w:p>
        </w:tc>
        <w:tc>
          <w:tcPr>
            <w:tcW w:type="dxa" w:w="2880"/>
            <w:vAlign w:val="center"/>
            <w:tcW w:w="1440" w:type="dxa"/>
          </w:tcPr>
          <w:p>
            <w:pPr>
              <w:jc w:val="center"/>
            </w:pPr>
            <w:r>
              <w:t>☐</w:t>
            </w:r>
          </w:p>
        </w:tc>
      </w:tr>
      <w:tr>
        <w:tc>
          <w:tcPr>
            <w:tcW w:type="dxa" w:w="2880"/>
            <w:tcW w:w="7920" w:type="dxa"/>
          </w:tcPr>
          <w:p>
            <w:r>
              <w:rPr>
                <w:b/>
              </w:rPr>
              <w:t>Romans 8:3</w:t>
            </w:r>
          </w:p>
        </w:tc>
        <w:tc>
          <w:tcPr>
            <w:tcW w:type="dxa" w:w="2880"/>
            <w:tcW w:w="7920" w:type="dxa"/>
          </w:tcPr>
          <w:p>
            <w:r>
              <w:rPr>
                <w:b/>
              </w:rPr>
              <w:t>Roma 8:3</w:t>
            </w:r>
          </w:p>
        </w:tc>
        <w:tc>
          <w:tcPr>
            <w:tcW w:type="dxa" w:w="2880"/>
            <w:tcW w:w="1440" w:type="dxa"/>
          </w:tcPr>
          <w:p>
            <w:pPr>
              <w:jc w:val="center"/>
            </w:pPr>
            <w:r>
              <w:rPr>
                <w:b/>
              </w:rPr>
              <w:t>OK</w:t>
            </w:r>
          </w:p>
        </w:tc>
      </w:tr>
      <w:tr>
        <w:tc>
          <w:tcPr>
            <w:tcW w:type="dxa" w:w="2880"/>
            <w:tcW w:w="7920" w:type="dxa"/>
          </w:tcPr>
          <w:p>
            <w:pPr>
              <w:spacing w:line="480" w:lineRule="auto"/>
            </w:pPr>
            <w:r>
              <w:t xml:space="preserve">For what the law was unable to do because it was weak through the </w:t>
            </w:r>
            <w:r>
              <w:rPr>
                <w:b/>
              </w:rPr>
              <w:t>flesh</w:t>
            </w:r>
            <w:r>
              <w:t xml:space="preserve">, God did. He sent his own Son in the likeness of sinful </w:t>
            </w:r>
            <w:r>
              <w:rPr>
                <w:b/>
              </w:rPr>
              <w:t>flesh</w:t>
            </w:r>
            <w:r>
              <w:t xml:space="preserve"> to be an offering for sin, and he condemned sin in the </w:t>
            </w:r>
            <w:r>
              <w:rPr>
                <w:b/>
              </w:rPr>
              <w:t>flesh</w:t>
            </w:r>
            <w:r>
              <w:t>.</w:t>
            </w:r>
          </w:p>
        </w:tc>
        <w:tc>
          <w:tcPr>
            <w:tcW w:type="dxa" w:w="2880"/>
            <w:tcW w:w="7920" w:type="dxa"/>
          </w:tcPr>
          <w:p>
            <w:pPr>
              <w:spacing w:line="480" w:lineRule="auto"/>
            </w:pPr>
            <w:r>
              <w:t>Ŋo nagon kilo Saresi ti bulö koŋdya kune kogwon kune mugunya kaŋ a namunyak, a Ŋun lo koŋdi. Lepeŋ a sunyuŋdyö Ŋuro lonyit ko mugun na Ŋuto gwoso mugunya kaŋ nagon totoroŋdya kune, kogwon kulya ti toron, anyen ’duŋökiŋdyö putet riŋet lo toron na gwon i mugun na ŋuto lo la kak lo.</w:t>
            </w:r>
          </w:p>
        </w:tc>
        <w:tc>
          <w:tcPr>
            <w:tcW w:type="dxa" w:w="2880"/>
            <w:vAlign w:val="center"/>
            <w:tcW w:w="1440" w:type="dxa"/>
          </w:tcPr>
          <w:p>
            <w:pPr>
              <w:jc w:val="center"/>
            </w:pPr>
            <w:r>
              <w:t>☐</w:t>
            </w:r>
          </w:p>
        </w:tc>
      </w:tr>
      <w:tr>
        <w:tc>
          <w:tcPr>
            <w:tcW w:type="dxa" w:w="2880"/>
            <w:tcW w:w="7920" w:type="dxa"/>
          </w:tcPr>
          <w:p>
            <w:r>
              <w:rPr>
                <w:b/>
              </w:rPr>
              <w:t>1 Corinthians 1:29</w:t>
            </w:r>
          </w:p>
        </w:tc>
        <w:tc>
          <w:tcPr>
            <w:tcW w:type="dxa" w:w="2880"/>
            <w:tcW w:w="7920" w:type="dxa"/>
          </w:tcPr>
          <w:p>
            <w:r>
              <w:rPr>
                <w:b/>
              </w:rPr>
              <w:t>1 Korinto 1:29</w:t>
            </w:r>
          </w:p>
        </w:tc>
        <w:tc>
          <w:tcPr>
            <w:tcW w:type="dxa" w:w="2880"/>
            <w:tcW w:w="1440" w:type="dxa"/>
          </w:tcPr>
          <w:p>
            <w:pPr>
              <w:jc w:val="center"/>
            </w:pPr>
            <w:r>
              <w:rPr>
                <w:b/>
              </w:rPr>
              <w:t>OK</w:t>
            </w:r>
          </w:p>
        </w:tc>
      </w:tr>
      <w:tr>
        <w:tc>
          <w:tcPr>
            <w:tcW w:type="dxa" w:w="2880"/>
            <w:tcW w:w="7920" w:type="dxa"/>
          </w:tcPr>
          <w:p>
            <w:pPr>
              <w:spacing w:line="480" w:lineRule="auto"/>
            </w:pPr>
            <w:r>
              <w:t xml:space="preserve">He did this so that no </w:t>
            </w:r>
            <w:r>
              <w:rPr>
                <w:b/>
              </w:rPr>
              <w:t>flesh</w:t>
            </w:r>
            <w:r>
              <w:t xml:space="preserve"> would have a reason to boast before him.</w:t>
            </w:r>
          </w:p>
        </w:tc>
        <w:tc>
          <w:tcPr>
            <w:tcW w:type="dxa" w:w="2880"/>
            <w:tcW w:w="7920" w:type="dxa"/>
          </w:tcPr>
          <w:p>
            <w:pPr>
              <w:spacing w:line="480" w:lineRule="auto"/>
            </w:pPr>
            <w:r>
              <w:t>anyen lele ŋuto kodyo gwon ti bu ’ya mugun ko Ŋun i komor.</w:t>
            </w:r>
          </w:p>
        </w:tc>
        <w:tc>
          <w:tcPr>
            <w:tcW w:type="dxa" w:w="2880"/>
            <w:vAlign w:val="center"/>
            <w:tcW w:w="1440" w:type="dxa"/>
          </w:tcPr>
          <w:p>
            <w:pPr>
              <w:jc w:val="center"/>
            </w:pPr>
            <w:r>
              <w:t>☐</w:t>
            </w:r>
          </w:p>
        </w:tc>
      </w:tr>
      <w:tr>
        <w:tc>
          <w:tcPr>
            <w:tcW w:type="dxa" w:w="2880"/>
            <w:tcW w:w="7920" w:type="dxa"/>
          </w:tcPr>
          <w:p>
            <w:r>
              <w:rPr>
                <w:b/>
              </w:rPr>
              <w:t>2 Corinthians 10:3</w:t>
            </w:r>
          </w:p>
        </w:tc>
        <w:tc>
          <w:tcPr>
            <w:tcW w:type="dxa" w:w="2880"/>
            <w:tcW w:w="7920" w:type="dxa"/>
          </w:tcPr>
          <w:p>
            <w:r>
              <w:rPr>
                <w:b/>
              </w:rPr>
              <w:t>2 Korinto 10:3</w:t>
            </w:r>
          </w:p>
        </w:tc>
        <w:tc>
          <w:tcPr>
            <w:tcW w:type="dxa" w:w="2880"/>
            <w:tcW w:w="1440" w:type="dxa"/>
          </w:tcPr>
          <w:p>
            <w:pPr>
              <w:jc w:val="center"/>
            </w:pPr>
            <w:r>
              <w:rPr>
                <w:b/>
              </w:rPr>
              <w:t>OK</w:t>
            </w:r>
          </w:p>
        </w:tc>
      </w:tr>
      <w:tr>
        <w:tc>
          <w:tcPr>
            <w:tcW w:type="dxa" w:w="2880"/>
            <w:tcW w:w="7920" w:type="dxa"/>
          </w:tcPr>
          <w:p>
            <w:pPr>
              <w:spacing w:line="480" w:lineRule="auto"/>
            </w:pPr>
            <w:r>
              <w:t xml:space="preserve">For even though we walk in the </w:t>
            </w:r>
            <w:r>
              <w:rPr>
                <w:b/>
              </w:rPr>
              <w:t>flesh</w:t>
            </w:r>
            <w:r>
              <w:t xml:space="preserve">, we do not make war according to the </w:t>
            </w:r>
            <w:r>
              <w:rPr>
                <w:b/>
              </w:rPr>
              <w:t>flesh</w:t>
            </w:r>
            <w:r>
              <w:t>.</w:t>
            </w:r>
          </w:p>
        </w:tc>
        <w:tc>
          <w:tcPr>
            <w:tcW w:type="dxa" w:w="2880"/>
            <w:tcW w:w="7920" w:type="dxa"/>
          </w:tcPr>
          <w:p>
            <w:pPr>
              <w:spacing w:line="480" w:lineRule="auto"/>
            </w:pPr>
            <w:r>
              <w:t>Yi ’diri gwolor i na kak, ama yi ti moro gwoso na ’deŋgi ŋutu ti na kak na,</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Galatia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faith in Christ Jesus. So we also have believed in Christ Jesus so that we might be justified by faith in Christ and not by the works of the law. For by the works of the law no </w:t>
            </w:r>
            <w:r>
              <w:rPr>
                <w:b/>
              </w:rPr>
              <w:t>flesh</w:t>
            </w:r>
            <w:r>
              <w:t xml:space="preserve"> will be justified.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Galatia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w:t>
            </w:r>
            <w:r>
              <w:rPr>
                <w:b/>
              </w:rPr>
              <w:t>flesh</w:t>
            </w:r>
            <w:r>
              <w:t xml:space="preserve"> I live by faith in the Son of God, who loved me and gave himself for me.</w:t>
            </w:r>
          </w:p>
        </w:tc>
        <w:tc>
          <w:tcPr>
            <w:tcW w:type="dxa" w:w="2880"/>
            <w:tcW w:w="7920" w:type="dxa"/>
          </w:tcPr>
          <w:p>
            <w:pPr>
              <w:spacing w:line="480" w:lineRule="auto"/>
            </w:pPr>
            <w:r>
              <w:t>Yilo 'bayin nan logwon jorun ama gwe Kristo lo si'da kwe i mugun. gwilinget logon nan si'dani i mugun, nan sida ko yupet i ngiro lo Ngun, logon a nyar nan a tikindi mugun nayit kogwon nan.</w:t>
            </w:r>
          </w:p>
        </w:tc>
        <w:tc>
          <w:tcPr>
            <w:tcW w:type="dxa" w:w="2880"/>
            <w:vAlign w:val="center"/>
            <w:tcW w:w="1440" w:type="dxa"/>
          </w:tcPr>
          <w:p>
            <w:pPr>
              <w:jc w:val="center"/>
            </w:pPr>
            <w:r>
              <w:t>☐</w:t>
            </w:r>
          </w:p>
        </w:tc>
      </w:tr>
      <w:tr>
        <w:tc>
          <w:tcPr>
            <w:tcW w:type="dxa" w:w="2880"/>
            <w:tcW w:w="7920" w:type="dxa"/>
          </w:tcPr>
          <w:p>
            <w:r>
              <w:rPr>
                <w:b/>
              </w:rPr>
              <w:t>Galatians 5:19</w:t>
            </w:r>
          </w:p>
        </w:tc>
        <w:tc>
          <w:tcPr>
            <w:tcW w:type="dxa" w:w="2880"/>
            <w:tcW w:w="7920" w:type="dxa"/>
          </w:tcPr>
          <w:p>
            <w:r>
              <w:rPr>
                <w:b/>
              </w:rPr>
              <w:t>Galatia 5:19</w:t>
            </w:r>
          </w:p>
        </w:tc>
        <w:tc>
          <w:tcPr>
            <w:tcW w:type="dxa" w:w="2880"/>
            <w:tcW w:w="1440" w:type="dxa"/>
          </w:tcPr>
          <w:p>
            <w:pPr>
              <w:jc w:val="center"/>
            </w:pPr>
            <w:r>
              <w:rPr>
                <w:b/>
              </w:rPr>
              <w:t>OK</w:t>
            </w:r>
          </w:p>
        </w:tc>
      </w:tr>
      <w:tr>
        <w:tc>
          <w:tcPr>
            <w:tcW w:type="dxa" w:w="2880"/>
            <w:tcW w:w="7920" w:type="dxa"/>
          </w:tcPr>
          <w:p>
            <w:pPr>
              <w:spacing w:line="480" w:lineRule="auto"/>
            </w:pPr>
            <w:r>
              <w:t xml:space="preserve">Now the works of the </w:t>
            </w:r>
            <w:r>
              <w:rPr>
                <w:b/>
              </w:rPr>
              <w:t>flesh</w:t>
            </w:r>
            <w:r>
              <w:t xml:space="preserve"> are evident: sexual immorality, impurity, sensuality,</w:t>
            </w:r>
          </w:p>
        </w:tc>
        <w:tc>
          <w:tcPr>
            <w:tcW w:type="dxa" w:w="2880"/>
            <w:tcW w:w="7920" w:type="dxa"/>
          </w:tcPr>
          <w:p>
            <w:pPr>
              <w:spacing w:line="480" w:lineRule="auto"/>
            </w:pPr>
            <w:r>
              <w:t>Nyenagon konesi ti mugun na na kak makine: lubbo. iwok konesi ti yu na kuwe na kona aka kune</w:t>
            </w:r>
          </w:p>
        </w:tc>
        <w:tc>
          <w:tcPr>
            <w:tcW w:type="dxa" w:w="2880"/>
            <w:vAlign w:val="center"/>
            <w:tcW w:w="1440" w:type="dxa"/>
          </w:tcPr>
          <w:p>
            <w:pPr>
              <w:jc w:val="center"/>
            </w:pPr>
            <w:r>
              <w:t>☐</w:t>
            </w:r>
          </w:p>
        </w:tc>
      </w:tr>
      <w:tr>
        <w:tc>
          <w:tcPr>
            <w:tcW w:type="dxa" w:w="2880"/>
            <w:tcW w:w="7920" w:type="dxa"/>
          </w:tcPr>
          <w:p>
            <w:r>
              <w:rPr>
                <w:b/>
              </w:rPr>
              <w:t>Galatians 5:24</w:t>
            </w:r>
          </w:p>
        </w:tc>
        <w:tc>
          <w:tcPr>
            <w:tcW w:type="dxa" w:w="2880"/>
            <w:tcW w:w="7920" w:type="dxa"/>
          </w:tcPr>
          <w:p>
            <w:r>
              <w:rPr>
                <w:b/>
              </w:rPr>
              <w:t>Galatia 5:24</w:t>
            </w:r>
          </w:p>
        </w:tc>
        <w:tc>
          <w:tcPr>
            <w:tcW w:type="dxa" w:w="2880"/>
            <w:tcW w:w="1440" w:type="dxa"/>
          </w:tcPr>
          <w:p>
            <w:pPr>
              <w:jc w:val="center"/>
            </w:pPr>
            <w:r>
              <w:rPr>
                <w:b/>
              </w:rPr>
              <w:t>OK</w:t>
            </w:r>
          </w:p>
        </w:tc>
      </w:tr>
      <w:tr>
        <w:tc>
          <w:tcPr>
            <w:tcW w:type="dxa" w:w="2880"/>
            <w:tcW w:w="7920" w:type="dxa"/>
          </w:tcPr>
          <w:p>
            <w:pPr>
              <w:spacing w:line="480" w:lineRule="auto"/>
            </w:pPr>
            <w:r>
              <w:t xml:space="preserve">Those who belong to Christ Jesus have crucified the </w:t>
            </w:r>
            <w:r>
              <w:rPr>
                <w:b/>
              </w:rPr>
              <w:t>flesh</w:t>
            </w:r>
            <w:r>
              <w:t xml:space="preserve"> with its passions and desires.</w:t>
            </w:r>
          </w:p>
        </w:tc>
        <w:tc>
          <w:tcPr>
            <w:tcW w:type="dxa" w:w="2880"/>
            <w:tcW w:w="7920" w:type="dxa"/>
          </w:tcPr>
          <w:p>
            <w:pPr>
              <w:spacing w:line="480" w:lineRule="auto"/>
            </w:pPr>
            <w:r>
              <w:t>Ngutu logwon a ti Kristo kilo aje bikikindo i kodin na goro mugunya kase ti na kak nagwong gwong ko kure na narok ko dekesi narok kune.</w:t>
            </w:r>
          </w:p>
        </w:tc>
        <w:tc>
          <w:tcPr>
            <w:tcW w:type="dxa" w:w="2880"/>
            <w:vAlign w:val="center"/>
            <w:tcW w:w="1440" w:type="dxa"/>
          </w:tcPr>
          <w:p>
            <w:pPr>
              <w:jc w:val="center"/>
            </w:pPr>
            <w:r>
              <w:t>☐</w:t>
            </w:r>
          </w:p>
        </w:tc>
      </w:tr>
      <w:tr>
        <w:tc>
          <w:tcPr>
            <w:tcW w:type="dxa" w:w="2880"/>
            <w:tcW w:w="7920" w:type="dxa"/>
          </w:tcPr>
          <w:p>
            <w:r>
              <w:rPr>
                <w:b/>
              </w:rPr>
              <w:t>Philippians 3:4</w:t>
            </w:r>
          </w:p>
        </w:tc>
        <w:tc>
          <w:tcPr>
            <w:tcW w:type="dxa" w:w="2880"/>
            <w:tcW w:w="7920" w:type="dxa"/>
          </w:tcPr>
          <w:p>
            <w:r>
              <w:rPr>
                <w:b/>
              </w:rPr>
              <w:t>Pilipoi 3:4</w:t>
            </w:r>
          </w:p>
        </w:tc>
        <w:tc>
          <w:tcPr>
            <w:tcW w:type="dxa" w:w="2880"/>
            <w:tcW w:w="1440" w:type="dxa"/>
          </w:tcPr>
          <w:p>
            <w:pPr>
              <w:jc w:val="center"/>
            </w:pPr>
            <w:r>
              <w:rPr>
                <w:b/>
              </w:rPr>
              <w:t>OK</w:t>
            </w:r>
          </w:p>
        </w:tc>
      </w:tr>
      <w:tr>
        <w:tc>
          <w:tcPr>
            <w:tcW w:type="dxa" w:w="2880"/>
            <w:tcW w:w="7920" w:type="dxa"/>
          </w:tcPr>
          <w:p>
            <w:pPr>
              <w:spacing w:line="480" w:lineRule="auto"/>
            </w:pPr>
            <w:r>
              <w:t xml:space="preserve">Even so, I myself could have confidence in the </w:t>
            </w:r>
            <w:r>
              <w:rPr>
                <w:b/>
              </w:rPr>
              <w:t>flesh</w:t>
            </w:r>
            <w:r>
              <w:t xml:space="preserve">. If anyone thinks he has confidence in the </w:t>
            </w:r>
            <w:r>
              <w:rPr>
                <w:b/>
              </w:rPr>
              <w:t>flesh</w:t>
            </w:r>
            <w:r>
              <w:t>, I could have even more.</w:t>
            </w:r>
          </w:p>
        </w:tc>
        <w:tc>
          <w:tcPr>
            <w:tcW w:type="dxa" w:w="2880"/>
            <w:tcW w:w="7920" w:type="dxa"/>
          </w:tcPr>
          <w:p>
            <w:pPr>
              <w:spacing w:line="480" w:lineRule="auto"/>
            </w:pPr>
            <w:r>
              <w:t>Ma'di tina, nan ko mugun yiyikin ngo ti mugun. Ko lele yeyeju di nye yiyinkin mugun, a nan 'dok yiyinkin mugun parik.</w:t>
            </w: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1 Petero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righteous suffered for us, who were unrighteous, so that he would bring us to God. He was put to death in the </w:t>
            </w:r>
            <w:r>
              <w:rPr>
                <w:b/>
              </w:rPr>
              <w:t>flesh</w:t>
            </w:r>
            <w:r>
              <w:t>, but he was made alive by the Spirit.</w:t>
            </w:r>
          </w:p>
        </w:tc>
        <w:tc>
          <w:tcPr>
            <w:tcW w:type="dxa" w:w="2880"/>
            <w:tcW w:w="7920" w:type="dxa"/>
          </w:tcPr>
          <w:p>
            <w:pPr>
              <w:spacing w:line="480" w:lineRule="auto"/>
            </w:pPr>
            <w:r>
              <w:t>Kogwon kristo ‘dok a twan daŋ geleŋ a’dutet kogwon torojin kaŋ; lepeŋ a ŋuto yu. Lepeŋ a totua i mugun ama a toruoni i kodudo.</w:t>
            </w:r>
          </w:p>
        </w:tc>
        <w:tc>
          <w:tcPr>
            <w:tcW w:type="dxa" w:w="2880"/>
            <w:vAlign w:val="center"/>
            <w:tcW w:w="1440" w:type="dxa"/>
          </w:tcPr>
          <w:p>
            <w:pPr>
              <w:jc w:val="center"/>
            </w:pPr>
            <w:r>
              <w:t>☐</w:t>
            </w:r>
          </w:p>
        </w:tc>
      </w:tr>
    </w:tbl>
    <w:p>
      <w:pPr>
        <w:pStyle w:val="Heading1"/>
        <w:spacing w:before="0"/>
      </w:pPr>
      <w:r>
        <w:t>foreknow (G4267, G4268)</w:t>
      </w:r>
    </w:p>
    <w:p>
      <w:pPr>
        <w:spacing w:after="0"/>
      </w:pPr>
      <w:r/>
      <w:r>
        <w:t>This word means to know about something in advance or before it happens.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2:23</w:t>
            </w:r>
          </w:p>
        </w:tc>
        <w:tc>
          <w:tcPr>
            <w:tcW w:type="dxa" w:w="2880"/>
            <w:tcW w:w="7920" w:type="dxa"/>
          </w:tcPr>
          <w:p>
            <w:r>
              <w:rPr>
                <w:b/>
              </w:rPr>
              <w:t>Konesi 2:23</w:t>
            </w:r>
          </w:p>
        </w:tc>
        <w:tc>
          <w:tcPr>
            <w:tcW w:type="dxa" w:w="2880"/>
            <w:tcW w:w="1440" w:type="dxa"/>
          </w:tcPr>
          <w:p>
            <w:pPr>
              <w:jc w:val="center"/>
            </w:pPr>
            <w:r>
              <w:rPr>
                <w:b/>
              </w:rPr>
              <w:t>OK</w:t>
            </w:r>
          </w:p>
        </w:tc>
      </w:tr>
      <w:tr>
        <w:tc>
          <w:tcPr>
            <w:tcW w:type="dxa" w:w="2880"/>
            <w:tcW w:w="7920" w:type="dxa"/>
          </w:tcPr>
          <w:p>
            <w:pPr>
              <w:spacing w:line="480" w:lineRule="auto"/>
            </w:pPr>
            <w:r>
              <w:t xml:space="preserve">This man was handed over by God's predetermined plan and </w:t>
            </w:r>
            <w:r>
              <w:rPr>
                <w:b/>
              </w:rPr>
              <w:t>foreknowledge</w:t>
            </w:r>
            <w:r>
              <w:t>; and you, by the hand of lawless men, put him to death by nailing him to a cross.</w:t>
            </w:r>
          </w:p>
        </w:tc>
        <w:tc>
          <w:tcPr>
            <w:tcW w:type="dxa" w:w="2880"/>
            <w:tcW w:w="7920" w:type="dxa"/>
          </w:tcPr>
          <w:p>
            <w:pPr>
              <w:spacing w:line="480" w:lineRule="auto"/>
            </w:pPr>
            <w:r>
              <w:t>Ŋun a tetendya ko a den a kokwe na kine ŋo adi ŋilo Yesu wuwuki kasu i konisi, a ta tindi lepeŋ i konisi ti ŋutu logon ti two saresi kanyit kilo i ’bikikindyo na lepeŋ i kodini na goro anyen twatwan.</w:t>
            </w:r>
          </w:p>
        </w:tc>
        <w:tc>
          <w:tcPr>
            <w:tcW w:type="dxa" w:w="2880"/>
            <w:vAlign w:val="center"/>
            <w:tcW w:w="1440" w:type="dxa"/>
          </w:tcPr>
          <w:p>
            <w:pPr>
              <w:jc w:val="center"/>
            </w:pPr>
            <w:r>
              <w:t>☐</w:t>
            </w:r>
          </w:p>
        </w:tc>
      </w:tr>
      <w:tr>
        <w:tc>
          <w:tcPr>
            <w:tcW w:type="dxa" w:w="2880"/>
            <w:tcW w:w="7920" w:type="dxa"/>
          </w:tcPr>
          <w:p>
            <w:r>
              <w:rPr>
                <w:b/>
              </w:rPr>
              <w:t>Romans 8:29</w:t>
            </w:r>
          </w:p>
        </w:tc>
        <w:tc>
          <w:tcPr>
            <w:tcW w:type="dxa" w:w="2880"/>
            <w:tcW w:w="7920" w:type="dxa"/>
          </w:tcPr>
          <w:p>
            <w:r>
              <w:rPr>
                <w:b/>
              </w:rPr>
              <w:t>Roma 8:29</w:t>
            </w:r>
          </w:p>
        </w:tc>
        <w:tc>
          <w:tcPr>
            <w:tcW w:type="dxa" w:w="2880"/>
            <w:tcW w:w="1440" w:type="dxa"/>
          </w:tcPr>
          <w:p>
            <w:pPr>
              <w:jc w:val="center"/>
            </w:pPr>
            <w:r>
              <w:rPr>
                <w:b/>
              </w:rPr>
              <w:t>OK</w:t>
            </w:r>
          </w:p>
        </w:tc>
      </w:tr>
      <w:tr>
        <w:tc>
          <w:tcPr>
            <w:tcW w:type="dxa" w:w="2880"/>
            <w:tcW w:w="7920" w:type="dxa"/>
          </w:tcPr>
          <w:p>
            <w:pPr>
              <w:spacing w:line="480" w:lineRule="auto"/>
            </w:pPr>
            <w:r>
              <w:t xml:space="preserve">Because those whom he </w:t>
            </w:r>
            <w:r>
              <w:rPr>
                <w:b/>
              </w:rPr>
              <w:t>foreknew</w:t>
            </w:r>
            <w:r>
              <w:t xml:space="preserve"> he also predestined to be conformed to the image of his Son, that he might be the firstborn among many brothers.</w:t>
            </w:r>
          </w:p>
        </w:tc>
        <w:tc>
          <w:tcPr>
            <w:tcW w:type="dxa" w:w="2880"/>
            <w:tcW w:w="7920" w:type="dxa"/>
          </w:tcPr>
          <w:p>
            <w:pPr>
              <w:spacing w:line="480" w:lineRule="auto"/>
            </w:pPr>
            <w:r>
              <w:t>Kogwon köju ’beron Ŋun a den ŋutu kanyit, a iŋge gelakin se anyen kelaji gwoso Ŋuro lonyit, anyen ŋilo Ŋuro ködyö gwon a kayu lo luŋasirik jore.</w:t>
            </w:r>
          </w:p>
        </w:tc>
        <w:tc>
          <w:tcPr>
            <w:tcW w:type="dxa" w:w="2880"/>
            <w:vAlign w:val="center"/>
            <w:tcW w:w="1440" w:type="dxa"/>
          </w:tcPr>
          <w:p>
            <w:pPr>
              <w:jc w:val="center"/>
            </w:pPr>
            <w:r>
              <w:t>☐</w:t>
            </w:r>
          </w:p>
        </w:tc>
      </w:tr>
      <w:tr>
        <w:tc>
          <w:tcPr>
            <w:tcW w:type="dxa" w:w="2880"/>
            <w:tcW w:w="7920" w:type="dxa"/>
          </w:tcPr>
          <w:p>
            <w:r>
              <w:rPr>
                <w:b/>
              </w:rPr>
              <w:t>Romans 11:2</w:t>
            </w:r>
          </w:p>
        </w:tc>
        <w:tc>
          <w:tcPr>
            <w:tcW w:type="dxa" w:w="2880"/>
            <w:tcW w:w="7920" w:type="dxa"/>
          </w:tcPr>
          <w:p>
            <w:r>
              <w:rPr>
                <w:b/>
              </w:rPr>
              <w:t>Roma 11:2</w:t>
            </w:r>
          </w:p>
        </w:tc>
        <w:tc>
          <w:tcPr>
            <w:tcW w:type="dxa" w:w="2880"/>
            <w:tcW w:w="1440" w:type="dxa"/>
          </w:tcPr>
          <w:p>
            <w:pPr>
              <w:jc w:val="center"/>
            </w:pPr>
            <w:r>
              <w:rPr>
                <w:b/>
              </w:rPr>
              <w:t>OK</w:t>
            </w:r>
          </w:p>
        </w:tc>
      </w:tr>
      <w:tr>
        <w:tc>
          <w:tcPr>
            <w:tcW w:type="dxa" w:w="2880"/>
            <w:tcW w:w="7920" w:type="dxa"/>
          </w:tcPr>
          <w:p>
            <w:pPr>
              <w:spacing w:line="480" w:lineRule="auto"/>
            </w:pPr>
            <w:r>
              <w:t xml:space="preserve">God did not reject his people, whom he </w:t>
            </w:r>
            <w:r>
              <w:rPr>
                <w:b/>
              </w:rPr>
              <w:t>foreknew</w:t>
            </w:r>
            <w:r>
              <w:t>. Do you not know what the scripture says about Elijah, how he pleaded with God against Israel?</w:t>
            </w:r>
          </w:p>
        </w:tc>
        <w:tc>
          <w:tcPr>
            <w:tcW w:type="dxa" w:w="2880"/>
            <w:tcW w:w="7920" w:type="dxa"/>
          </w:tcPr>
          <w:p>
            <w:pPr>
              <w:spacing w:line="480" w:lineRule="auto"/>
            </w:pPr>
            <w:r>
              <w:t>Ŋun kwöŋ a ko paju ŋutu kanyit logon nye köju ’beron a den adi se a ŋutu kanyit kulo. Ta ŋona a ko den kulya na wurö i kulya ti Eliya ko nye tukokiŋdyö Ŋun ŋo narok nagon ŋutu ti Yisaraele a kon kunu le?</w:t>
            </w: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1 Petero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w:t>
            </w:r>
            <w:r>
              <w:rPr>
                <w:b/>
              </w:rPr>
              <w:t>foreknowledge</w:t>
            </w:r>
            <w:r>
              <w:t xml:space="preserve"> of God the Father, through the sanctifying work of the Spirit, for obedience and for the sprinkling of the blood of Jesus Christ. May grace be to you, and may your peace increase.</w:t>
            </w:r>
          </w:p>
        </w:tc>
        <w:tc>
          <w:tcPr>
            <w:tcW w:type="dxa" w:w="2880"/>
            <w:tcW w:w="7920" w:type="dxa"/>
          </w:tcPr>
          <w:p>
            <w:pPr>
              <w:spacing w:line="480" w:lineRule="auto"/>
            </w:pPr>
            <w:r>
              <w:t>Ta koju kere wulwe ko yeyeet na ŋun monye anyen tokela ko mulokotyo loyit, anyen twoju yesu kristo, ko anyen gogota ko rima kayit. Nan roman ko ta adi, ti ‘busan ko taliŋ gwe ko ta bia parik.</w:t>
            </w:r>
          </w:p>
        </w:tc>
        <w:tc>
          <w:tcPr>
            <w:tcW w:type="dxa" w:w="2880"/>
            <w:vAlign w:val="center"/>
            <w:tcW w:w="1440" w:type="dxa"/>
          </w:tcPr>
          <w:p>
            <w:pPr>
              <w:jc w:val="center"/>
            </w:pPr>
            <w:r>
              <w:t>☐</w:t>
            </w:r>
          </w:p>
        </w:tc>
      </w:tr>
      <w:tr>
        <w:tc>
          <w:tcPr>
            <w:tcW w:type="dxa" w:w="2880"/>
            <w:tcW w:w="7920" w:type="dxa"/>
          </w:tcPr>
          <w:p>
            <w:r>
              <w:rPr>
                <w:b/>
              </w:rPr>
              <w:t>1 Peter 1:20</w:t>
            </w:r>
          </w:p>
        </w:tc>
        <w:tc>
          <w:tcPr>
            <w:tcW w:type="dxa" w:w="2880"/>
            <w:tcW w:w="7920" w:type="dxa"/>
          </w:tcPr>
          <w:p>
            <w:r>
              <w:rPr>
                <w:b/>
              </w:rPr>
              <w:t>1 Petero 1:20</w:t>
            </w:r>
          </w:p>
        </w:tc>
        <w:tc>
          <w:tcPr>
            <w:tcW w:type="dxa" w:w="2880"/>
            <w:tcW w:w="1440" w:type="dxa"/>
          </w:tcPr>
          <w:p>
            <w:pPr>
              <w:jc w:val="center"/>
            </w:pPr>
            <w:r>
              <w:rPr>
                <w:b/>
              </w:rPr>
              <w:t>OK</w:t>
            </w:r>
          </w:p>
        </w:tc>
      </w:tr>
      <w:tr>
        <w:tc>
          <w:tcPr>
            <w:tcW w:type="dxa" w:w="2880"/>
            <w:tcW w:w="7920" w:type="dxa"/>
          </w:tcPr>
          <w:p>
            <w:pPr>
              <w:spacing w:line="480" w:lineRule="auto"/>
            </w:pPr>
            <w:r>
              <w:t xml:space="preserve">Christ was </w:t>
            </w:r>
            <w:r>
              <w:rPr>
                <w:b/>
              </w:rPr>
              <w:t>foreknown</w:t>
            </w:r>
            <w:r>
              <w:t xml:space="preserve"> before the foundation of the world, but now he has been revealed to you in these last times.</w:t>
            </w:r>
          </w:p>
        </w:tc>
        <w:tc>
          <w:tcPr>
            <w:tcW w:type="dxa" w:w="2880"/>
            <w:tcW w:w="7920" w:type="dxa"/>
          </w:tcPr>
          <w:p>
            <w:pPr>
              <w:spacing w:line="480" w:lineRule="auto"/>
            </w:pPr>
            <w:r>
              <w:t>Lepeŋ a wuloki kine kulya a kokwe na gweya na kak, ko kere kweya i kulo perok ‘dutesi kogwon kulya kasu.</w:t>
            </w:r>
          </w:p>
        </w:tc>
        <w:tc>
          <w:tcPr>
            <w:tcW w:type="dxa" w:w="2880"/>
            <w:vAlign w:val="center"/>
            <w:tcW w:w="1440" w:type="dxa"/>
          </w:tcPr>
          <w:p>
            <w:pPr>
              <w:jc w:val="center"/>
            </w:pPr>
            <w:r>
              <w:t>☐</w:t>
            </w:r>
          </w:p>
        </w:tc>
      </w:tr>
    </w:tbl>
    <w:p>
      <w:pPr>
        <w:pStyle w:val="Heading1"/>
        <w:spacing w:before="0"/>
      </w:pPr>
      <w:r>
        <w:t>forgive (G863, G5483)</w:t>
      </w:r>
    </w:p>
    <w:p>
      <w:r/>
      <w:r>
        <w:t>This word can mean:</w:t>
      </w:r>
      <w:r/>
      <w:r/>
    </w:p>
    <w:p>
      <w:pPr>
        <w:pStyle w:val="ListBullet"/>
        <w:spacing w:line="240" w:lineRule="auto"/>
        <w:ind w:left="720"/>
      </w:pPr>
      <w:r/>
      <w:r>
        <w:t>To pardon sins, rather than punish them.</w:t>
      </w:r>
      <w:r/>
    </w:p>
    <w:p>
      <w:pPr>
        <w:pStyle w:val="ListBullet"/>
        <w:spacing w:line="240" w:lineRule="auto"/>
        <w:ind w:left="720"/>
      </w:pPr>
      <w:r/>
      <w:r>
        <w:t>To stop being angry with someone who has done something wrong.</w:t>
      </w:r>
      <w:r/>
    </w:p>
    <w:p>
      <w:pPr>
        <w:pStyle w:val="ListBullet"/>
        <w:spacing w:line="240" w:lineRule="auto"/>
        <w:ind w:left="720"/>
      </w:pPr>
      <w:r/>
      <w:r>
        <w:t>To cancel a debt, meaning no payment will be required.</w:t>
      </w:r>
      <w:r/>
    </w:p>
    <w:p>
      <w:pPr>
        <w:pStyle w:val="ListBullet"/>
        <w:spacing w:line="240" w:lineRule="auto"/>
        <w:ind w:left="720"/>
      </w:pPr>
      <w:r/>
      <w:r>
        <w:t>To release a prisoner, allowing him to go free.</w:t>
      </w:r>
      <w:r/>
    </w:p>
    <w:p>
      <w:pPr>
        <w:pStyle w:val="ListBullet"/>
        <w:spacing w:line="240" w:lineRule="auto"/>
        <w:ind w:left="720"/>
      </w:pPr>
      <w:r/>
      <w:r>
        <w:t>To show a person undeserved favor and kindness, without requiring anything in return.</w:t>
      </w:r>
      <w:r/>
    </w:p>
    <w:p>
      <w:pPr>
        <w:pStyle w:val="ListBullet"/>
        <w:spacing w:line="240" w:lineRule="auto"/>
        <w:ind w:left="720"/>
      </w:pPr>
      <w:r/>
      <w:r>
        <w:t>To rescue someone.</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6:12</w:t>
            </w:r>
          </w:p>
        </w:tc>
        <w:tc>
          <w:tcPr>
            <w:tcW w:type="dxa" w:w="2880"/>
            <w:tcW w:w="7920" w:type="dxa"/>
          </w:tcPr>
          <w:p>
            <w:r>
              <w:rPr>
                <w:b/>
              </w:rPr>
              <w:t>Matayo 6:12</w:t>
            </w:r>
          </w:p>
        </w:tc>
        <w:tc>
          <w:tcPr>
            <w:tcW w:type="dxa" w:w="2880"/>
            <w:tcW w:w="1440" w:type="dxa"/>
          </w:tcPr>
          <w:p>
            <w:pPr>
              <w:jc w:val="center"/>
            </w:pPr>
            <w:r>
              <w:rPr>
                <w:b/>
              </w:rPr>
              <w:t>OK</w:t>
            </w:r>
          </w:p>
        </w:tc>
      </w:tr>
      <w:tr>
        <w:tc>
          <w:tcPr>
            <w:tcW w:type="dxa" w:w="2880"/>
            <w:tcW w:w="7920" w:type="dxa"/>
          </w:tcPr>
          <w:p>
            <w:pPr>
              <w:spacing w:line="480" w:lineRule="auto"/>
            </w:pPr>
            <w:r>
              <w:rPr>
                <w:b/>
              </w:rPr>
              <w:t>Forgive</w:t>
            </w:r>
            <w:r>
              <w:t xml:space="preserve"> us our debts, as we also have </w:t>
            </w:r>
            <w:r>
              <w:rPr>
                <w:b/>
              </w:rPr>
              <w:t>forgiven</w:t>
            </w:r>
            <w:r>
              <w:t xml:space="preserve"> our debtors.</w:t>
            </w:r>
          </w:p>
        </w:tc>
        <w:tc>
          <w:tcPr>
            <w:tcW w:type="dxa" w:w="2880"/>
            <w:tcW w:w="7920" w:type="dxa"/>
          </w:tcPr>
          <w:p>
            <w:pPr>
              <w:spacing w:line="480" w:lineRule="auto"/>
            </w:pPr>
            <w:r>
              <w:t>Pitoki yi torojin kad gwodge nagon yi pitokindi se logon a konakinda kulo.</w:t>
            </w:r>
          </w:p>
        </w:tc>
        <w:tc>
          <w:tcPr>
            <w:tcW w:type="dxa" w:w="2880"/>
            <w:vAlign w:val="center"/>
            <w:tcW w:w="1440" w:type="dxa"/>
          </w:tcPr>
          <w:p>
            <w:pPr>
              <w:jc w:val="center"/>
            </w:pPr>
            <w:r>
              <w:t>☐</w:t>
            </w:r>
          </w:p>
        </w:tc>
      </w:tr>
      <w:tr>
        <w:tc>
          <w:tcPr>
            <w:tcW w:type="dxa" w:w="2880"/>
            <w:tcW w:w="7920" w:type="dxa"/>
          </w:tcPr>
          <w:p>
            <w:r>
              <w:rPr>
                <w:b/>
              </w:rPr>
              <w:t>Matthew 6:14</w:t>
            </w:r>
          </w:p>
        </w:tc>
        <w:tc>
          <w:tcPr>
            <w:tcW w:type="dxa" w:w="2880"/>
            <w:tcW w:w="7920" w:type="dxa"/>
          </w:tcPr>
          <w:p>
            <w:r>
              <w:rPr>
                <w:b/>
              </w:rPr>
              <w:t>Matayo 6:14</w:t>
            </w:r>
          </w:p>
        </w:tc>
        <w:tc>
          <w:tcPr>
            <w:tcW w:type="dxa" w:w="2880"/>
            <w:tcW w:w="1440" w:type="dxa"/>
          </w:tcPr>
          <w:p>
            <w:pPr>
              <w:jc w:val="center"/>
            </w:pPr>
            <w:r>
              <w:rPr>
                <w:b/>
              </w:rPr>
              <w:t>OK</w:t>
            </w:r>
          </w:p>
        </w:tc>
      </w:tr>
      <w:tr>
        <w:tc>
          <w:tcPr>
            <w:tcW w:type="dxa" w:w="2880"/>
            <w:tcW w:w="7920" w:type="dxa"/>
          </w:tcPr>
          <w:p>
            <w:pPr>
              <w:spacing w:line="480" w:lineRule="auto"/>
            </w:pPr>
            <w:r>
              <w:t xml:space="preserve">For if you </w:t>
            </w:r>
            <w:r>
              <w:rPr>
                <w:b/>
              </w:rPr>
              <w:t>forgive</w:t>
            </w:r>
            <w:r>
              <w:t xml:space="preserve"> people their trespasses, your heavenly Father will also </w:t>
            </w:r>
            <w:r>
              <w:rPr>
                <w:b/>
              </w:rPr>
              <w:t>forgive</w:t>
            </w:r>
            <w:r>
              <w:t xml:space="preserve"> you.</w:t>
            </w:r>
          </w:p>
        </w:tc>
        <w:tc>
          <w:tcPr>
            <w:tcW w:type="dxa" w:w="2880"/>
            <w:tcW w:w="7920" w:type="dxa"/>
          </w:tcPr>
          <w:p>
            <w:pPr>
              <w:spacing w:line="480" w:lineRule="auto"/>
            </w:pPr>
            <w:r>
              <w:t>Kogwo ko ta pipitoki Dutu I lyadesi kase a morye losu lo gwon ki lu molu pitokindi ta;</w:t>
            </w:r>
          </w:p>
        </w:tc>
        <w:tc>
          <w:tcPr>
            <w:tcW w:type="dxa" w:w="2880"/>
            <w:vAlign w:val="center"/>
            <w:tcW w:w="1440" w:type="dxa"/>
          </w:tcPr>
          <w:p>
            <w:pPr>
              <w:jc w:val="center"/>
            </w:pPr>
            <w:r>
              <w:t>☐</w:t>
            </w:r>
          </w:p>
        </w:tc>
      </w:tr>
      <w:tr>
        <w:tc>
          <w:tcPr>
            <w:tcW w:type="dxa" w:w="2880"/>
            <w:tcW w:w="7920" w:type="dxa"/>
          </w:tcPr>
          <w:p>
            <w:r>
              <w:rPr>
                <w:b/>
              </w:rPr>
              <w:t>Matthew 6:15</w:t>
            </w:r>
          </w:p>
        </w:tc>
        <w:tc>
          <w:tcPr>
            <w:tcW w:type="dxa" w:w="2880"/>
            <w:tcW w:w="7920" w:type="dxa"/>
          </w:tcPr>
          <w:p>
            <w:r>
              <w:rPr>
                <w:b/>
              </w:rPr>
              <w:t>Matayo 6:15</w:t>
            </w:r>
          </w:p>
        </w:tc>
        <w:tc>
          <w:tcPr>
            <w:tcW w:type="dxa" w:w="2880"/>
            <w:tcW w:w="1440" w:type="dxa"/>
          </w:tcPr>
          <w:p>
            <w:pPr>
              <w:jc w:val="center"/>
            </w:pPr>
            <w:r>
              <w:rPr>
                <w:b/>
              </w:rPr>
              <w:t>OK</w:t>
            </w:r>
          </w:p>
        </w:tc>
      </w:tr>
      <w:tr>
        <w:tc>
          <w:tcPr>
            <w:tcW w:type="dxa" w:w="2880"/>
            <w:tcW w:w="7920" w:type="dxa"/>
          </w:tcPr>
          <w:p>
            <w:pPr>
              <w:spacing w:line="480" w:lineRule="auto"/>
            </w:pPr>
            <w:r>
              <w:t xml:space="preserve">But if you do not </w:t>
            </w:r>
            <w:r>
              <w:rPr>
                <w:b/>
              </w:rPr>
              <w:t>forgive</w:t>
            </w:r>
            <w:r>
              <w:t xml:space="preserve"> their trespasses, neither will your Father </w:t>
            </w:r>
            <w:r>
              <w:rPr>
                <w:b/>
              </w:rPr>
              <w:t>forgive</w:t>
            </w:r>
            <w:r>
              <w:t xml:space="preserve"> your trespasses.</w:t>
            </w:r>
          </w:p>
        </w:tc>
        <w:tc>
          <w:tcPr>
            <w:tcW w:type="dxa" w:w="2880"/>
            <w:tcW w:w="7920" w:type="dxa"/>
          </w:tcPr>
          <w:p>
            <w:pPr>
              <w:spacing w:line="480" w:lineRule="auto"/>
            </w:pPr>
            <w:r>
              <w:t>ama ko ta, a bon pitokindo Dutu I lyadesi kase, a madi money losu lo gwon kilu molu nye pitokindo ta lyadesi kasu.</w:t>
            </w:r>
          </w:p>
        </w:tc>
        <w:tc>
          <w:tcPr>
            <w:tcW w:type="dxa" w:w="2880"/>
            <w:vAlign w:val="center"/>
            <w:tcW w:w="1440" w:type="dxa"/>
          </w:tcPr>
          <w:p>
            <w:pPr>
              <w:jc w:val="center"/>
            </w:pPr>
            <w:r>
              <w:t>☐</w:t>
            </w:r>
          </w:p>
        </w:tc>
      </w:tr>
      <w:tr>
        <w:tc>
          <w:tcPr>
            <w:tcW w:type="dxa" w:w="2880"/>
            <w:tcW w:w="7920" w:type="dxa"/>
          </w:tcPr>
          <w:p>
            <w:r>
              <w:rPr>
                <w:b/>
              </w:rPr>
              <w:t>Mark 2:7</w:t>
            </w:r>
          </w:p>
        </w:tc>
        <w:tc>
          <w:tcPr>
            <w:tcW w:type="dxa" w:w="2880"/>
            <w:tcW w:w="7920" w:type="dxa"/>
          </w:tcPr>
          <w:p>
            <w:r>
              <w:rPr>
                <w:b/>
              </w:rPr>
              <w:t>Marako 2:7</w:t>
            </w:r>
          </w:p>
        </w:tc>
        <w:tc>
          <w:tcPr>
            <w:tcW w:type="dxa" w:w="2880"/>
            <w:tcW w:w="1440" w:type="dxa"/>
          </w:tcPr>
          <w:p>
            <w:pPr>
              <w:jc w:val="center"/>
            </w:pPr>
            <w:r>
              <w:rPr>
                <w:b/>
              </w:rPr>
              <w:t>OK</w:t>
            </w:r>
          </w:p>
        </w:tc>
      </w:tr>
      <w:tr>
        <w:tc>
          <w:tcPr>
            <w:tcW w:type="dxa" w:w="2880"/>
            <w:tcW w:w="7920" w:type="dxa"/>
          </w:tcPr>
          <w:p>
            <w:pPr>
              <w:spacing w:line="480" w:lineRule="auto"/>
            </w:pPr>
            <w:r>
              <w:t xml:space="preserve">"How can this man speak this way? He blasphemes! Who can </w:t>
            </w:r>
            <w:r>
              <w:rPr>
                <w:b/>
              </w:rPr>
              <w:t>forgive</w:t>
            </w:r>
            <w:r>
              <w:t xml:space="preserve"> sins but God alone?"</w:t>
            </w:r>
          </w:p>
        </w:tc>
        <w:tc>
          <w:tcPr>
            <w:tcW w:type="dxa" w:w="2880"/>
            <w:tcW w:w="7920" w:type="dxa"/>
          </w:tcPr>
          <w:p>
            <w:pPr>
              <w:spacing w:line="480" w:lineRule="auto"/>
            </w:pPr>
            <w:r>
              <w:t>Nyo nagon lo ŋuto jambu tina? Nye launda ŋun! Ŋa logon bubulo pitokindo toronjin? Bayin a ŋun kade logon a kapitorit re?</w:t>
            </w:r>
          </w:p>
        </w:tc>
        <w:tc>
          <w:tcPr>
            <w:tcW w:type="dxa" w:w="2880"/>
            <w:vAlign w:val="center"/>
            <w:tcW w:w="1440" w:type="dxa"/>
          </w:tcPr>
          <w:p>
            <w:pPr>
              <w:jc w:val="center"/>
            </w:pPr>
            <w:r>
              <w:t>☐</w:t>
            </w:r>
          </w:p>
        </w:tc>
      </w:tr>
      <w:tr>
        <w:tc>
          <w:tcPr>
            <w:tcW w:type="dxa" w:w="2880"/>
            <w:tcW w:w="7920" w:type="dxa"/>
          </w:tcPr>
          <w:p>
            <w:r>
              <w:rPr>
                <w:b/>
              </w:rPr>
              <w:t>Luke 5:21</w:t>
            </w:r>
          </w:p>
        </w:tc>
        <w:tc>
          <w:tcPr>
            <w:tcW w:type="dxa" w:w="2880"/>
            <w:tcW w:w="7920" w:type="dxa"/>
          </w:tcPr>
          <w:p>
            <w:r>
              <w:rPr>
                <w:b/>
              </w:rPr>
              <w:t>Luka 5:21</w:t>
            </w:r>
          </w:p>
        </w:tc>
        <w:tc>
          <w:tcPr>
            <w:tcW w:type="dxa" w:w="2880"/>
            <w:tcW w:w="1440" w:type="dxa"/>
          </w:tcPr>
          <w:p>
            <w:pPr>
              <w:jc w:val="center"/>
            </w:pPr>
            <w:r>
              <w:rPr>
                <w:b/>
              </w:rPr>
              <w:t>OK</w:t>
            </w:r>
          </w:p>
        </w:tc>
      </w:tr>
      <w:tr>
        <w:tc>
          <w:tcPr>
            <w:tcW w:type="dxa" w:w="2880"/>
            <w:tcW w:w="7920" w:type="dxa"/>
          </w:tcPr>
          <w:p>
            <w:pPr>
              <w:spacing w:line="480" w:lineRule="auto"/>
            </w:pPr>
            <w:r>
              <w:t xml:space="preserve">The scribes and the Pharisees began to question this, saying, "Who is this who speaks blasphemies? Who can </w:t>
            </w:r>
            <w:r>
              <w:rPr>
                <w:b/>
              </w:rPr>
              <w:t>forgive</w:t>
            </w:r>
            <w:r>
              <w:t xml:space="preserve"> sins but God alone?"</w:t>
            </w:r>
          </w:p>
        </w:tc>
        <w:tc>
          <w:tcPr>
            <w:tcW w:type="dxa" w:w="2880"/>
            <w:tcW w:w="7920" w:type="dxa"/>
          </w:tcPr>
          <w:p>
            <w:pPr>
              <w:spacing w:line="480" w:lineRule="auto"/>
            </w:pPr>
            <w:r>
              <w:t>a katodinök ti Saresi se ko Parusijin poki i pipija kase i töilyet adi, ŋilo ŋuto a ŋa lo lauŋdya ŋuri? ŋa logon bubulo pitökiŋdyö toronjin? ’Bayin a Ŋun ka ’de logon a kapitönit le?</w:t>
            </w:r>
          </w:p>
        </w:tc>
        <w:tc>
          <w:tcPr>
            <w:tcW w:type="dxa" w:w="2880"/>
            <w:vAlign w:val="center"/>
            <w:tcW w:w="1440" w:type="dxa"/>
          </w:tcPr>
          <w:p>
            <w:pPr>
              <w:jc w:val="center"/>
            </w:pPr>
            <w:r>
              <w:t>☐</w:t>
            </w:r>
          </w:p>
        </w:tc>
      </w:tr>
      <w:tr>
        <w:tc>
          <w:tcPr>
            <w:tcW w:type="dxa" w:w="2880"/>
            <w:tcW w:w="7920" w:type="dxa"/>
          </w:tcPr>
          <w:p>
            <w:r>
              <w:rPr>
                <w:b/>
              </w:rPr>
              <w:t>Luke 5:23</w:t>
            </w:r>
          </w:p>
        </w:tc>
        <w:tc>
          <w:tcPr>
            <w:tcW w:type="dxa" w:w="2880"/>
            <w:tcW w:w="7920" w:type="dxa"/>
          </w:tcPr>
          <w:p>
            <w:r>
              <w:rPr>
                <w:b/>
              </w:rPr>
              <w:t>Luka 5:23</w:t>
            </w:r>
          </w:p>
        </w:tc>
        <w:tc>
          <w:tcPr>
            <w:tcW w:type="dxa" w:w="2880"/>
            <w:tcW w:w="1440" w:type="dxa"/>
          </w:tcPr>
          <w:p>
            <w:pPr>
              <w:jc w:val="center"/>
            </w:pPr>
            <w:r>
              <w:rPr>
                <w:b/>
              </w:rPr>
              <w:t>OK</w:t>
            </w:r>
          </w:p>
        </w:tc>
      </w:tr>
      <w:tr>
        <w:tc>
          <w:tcPr>
            <w:tcW w:type="dxa" w:w="2880"/>
            <w:tcW w:w="7920" w:type="dxa"/>
          </w:tcPr>
          <w:p>
            <w:pPr>
              <w:spacing w:line="480" w:lineRule="auto"/>
            </w:pPr>
            <w:r>
              <w:t xml:space="preserve">Which is easier: to say, 'Your sins are </w:t>
            </w:r>
            <w:r>
              <w:rPr>
                <w:b/>
              </w:rPr>
              <w:t>forgiven</w:t>
            </w:r>
            <w:r>
              <w:t xml:space="preserve"> you' or to say, 'Get up and walk'?</w:t>
            </w:r>
          </w:p>
        </w:tc>
        <w:tc>
          <w:tcPr>
            <w:tcW w:type="dxa" w:w="2880"/>
            <w:tcW w:w="7920" w:type="dxa"/>
          </w:tcPr>
          <w:p>
            <w:pPr>
              <w:spacing w:line="480" w:lineRule="auto"/>
            </w:pPr>
            <w:r>
              <w:t>Nan nagon pölilyö, i takiŋdya adi, Toronjin kunök a pitöki, kode i kulya adi, ŋine ki ko wöröni wörö?</w:t>
            </w:r>
          </w:p>
        </w:tc>
        <w:tc>
          <w:tcPr>
            <w:tcW w:type="dxa" w:w="2880"/>
            <w:vAlign w:val="center"/>
            <w:tcW w:w="1440" w:type="dxa"/>
          </w:tcPr>
          <w:p>
            <w:pPr>
              <w:jc w:val="center"/>
            </w:pPr>
            <w:r>
              <w:t>☐</w:t>
            </w:r>
          </w:p>
        </w:tc>
      </w:tr>
      <w:tr>
        <w:tc>
          <w:tcPr>
            <w:tcW w:type="dxa" w:w="2880"/>
            <w:tcW w:w="7920" w:type="dxa"/>
          </w:tcPr>
          <w:p>
            <w:r>
              <w:rPr>
                <w:b/>
              </w:rPr>
              <w:t>Luke 7:42 (*)</w:t>
            </w:r>
          </w:p>
        </w:tc>
        <w:tc>
          <w:tcPr>
            <w:tcW w:type="dxa" w:w="2880"/>
            <w:tcW w:w="7920" w:type="dxa"/>
          </w:tcPr>
          <w:p>
            <w:r>
              <w:rPr>
                <w:b/>
              </w:rPr>
              <w:t xml:space="preserve">Luka 7:42 </w:t>
            </w:r>
          </w:p>
        </w:tc>
        <w:tc>
          <w:tcPr>
            <w:tcW w:type="dxa" w:w="2880"/>
            <w:tcW w:w="1440" w:type="dxa"/>
          </w:tcPr>
          <w:p>
            <w:pPr>
              <w:jc w:val="center"/>
            </w:pPr>
            <w:r>
              <w:rPr>
                <w:b/>
              </w:rPr>
              <w:t>OK</w:t>
            </w:r>
          </w:p>
        </w:tc>
      </w:tr>
      <w:tr>
        <w:tc>
          <w:tcPr>
            <w:tcW w:type="dxa" w:w="2880"/>
            <w:tcW w:w="7920" w:type="dxa"/>
          </w:tcPr>
          <w:p>
            <w:pPr>
              <w:spacing w:line="480" w:lineRule="auto"/>
            </w:pPr>
            <w:r>
              <w:t xml:space="preserve">When they could not pay him, he </w:t>
            </w:r>
            <w:r>
              <w:rPr>
                <w:b/>
              </w:rPr>
              <w:t>forgave</w:t>
            </w:r>
            <w:r>
              <w:t xml:space="preserve"> them both. Therefore, which of them will love him more?"</w:t>
            </w:r>
          </w:p>
        </w:tc>
        <w:tc>
          <w:tcPr>
            <w:tcW w:type="dxa" w:w="2880"/>
            <w:tcW w:w="7920" w:type="dxa"/>
          </w:tcPr>
          <w:p>
            <w:pPr>
              <w:spacing w:line="480" w:lineRule="auto"/>
            </w:pPr>
            <w:r>
              <w:t>A nagon se tine jukin robba nu, a nye pitökiŋdye lepeŋat liŋ murek. Nyena lon lose nyanyar lepeŋ bia parik?</w:t>
            </w:r>
          </w:p>
        </w:tc>
        <w:tc>
          <w:tcPr>
            <w:tcW w:type="dxa" w:w="2880"/>
            <w:vAlign w:val="center"/>
            <w:tcW w:w="1440" w:type="dxa"/>
          </w:tcPr>
          <w:p>
            <w:pPr>
              <w:jc w:val="center"/>
            </w:pPr>
            <w:r>
              <w:t>☐</w:t>
            </w:r>
          </w:p>
        </w:tc>
      </w:tr>
      <w:tr>
        <w:tc>
          <w:tcPr>
            <w:tcW w:type="dxa" w:w="2880"/>
            <w:tcW w:w="7920" w:type="dxa"/>
          </w:tcPr>
          <w:p>
            <w:r>
              <w:rPr>
                <w:b/>
              </w:rPr>
              <w:t>Luke 7:43 (*)</w:t>
            </w:r>
          </w:p>
        </w:tc>
        <w:tc>
          <w:tcPr>
            <w:tcW w:type="dxa" w:w="2880"/>
            <w:tcW w:w="7920" w:type="dxa"/>
          </w:tcPr>
          <w:p>
            <w:r>
              <w:rPr>
                <w:b/>
              </w:rPr>
              <w:t xml:space="preserve">Luka 7:43 </w:t>
            </w:r>
          </w:p>
        </w:tc>
        <w:tc>
          <w:tcPr>
            <w:tcW w:type="dxa" w:w="2880"/>
            <w:tcW w:w="1440" w:type="dxa"/>
          </w:tcPr>
          <w:p>
            <w:pPr>
              <w:jc w:val="center"/>
            </w:pPr>
            <w:r>
              <w:rPr>
                <w:b/>
              </w:rPr>
              <w:t>OK</w:t>
            </w:r>
          </w:p>
        </w:tc>
      </w:tr>
      <w:tr>
        <w:tc>
          <w:tcPr>
            <w:tcW w:type="dxa" w:w="2880"/>
            <w:tcW w:w="7920" w:type="dxa"/>
          </w:tcPr>
          <w:p>
            <w:pPr>
              <w:spacing w:line="480" w:lineRule="auto"/>
            </w:pPr>
            <w:r>
              <w:t xml:space="preserve">Simon answered him and said, "I suppose the one whom he </w:t>
            </w:r>
            <w:r>
              <w:rPr>
                <w:b/>
              </w:rPr>
              <w:t>forgave</w:t>
            </w:r>
            <w:r>
              <w:t xml:space="preserve"> the most."</w:t>
            </w:r>
            <w:r>
              <w:t>Jesus said to him, "You have judged correctly."</w:t>
            </w:r>
          </w:p>
        </w:tc>
        <w:tc>
          <w:tcPr>
            <w:tcW w:type="dxa" w:w="2880"/>
            <w:tcW w:w="7920" w:type="dxa"/>
          </w:tcPr>
          <w:p>
            <w:pPr>
              <w:spacing w:line="480" w:lineRule="auto"/>
            </w:pPr>
            <w:r>
              <w:t>A Simona waddi adi, Nan yeyeju adi ŋuto logon a pitöki gurut jore lo. A Yesu kulyani ko lepeŋ adi, Do aje lilija ’bura.</w:t>
            </w:r>
          </w:p>
        </w:tc>
        <w:tc>
          <w:tcPr>
            <w:tcW w:type="dxa" w:w="2880"/>
            <w:vAlign w:val="center"/>
            <w:tcW w:w="1440" w:type="dxa"/>
          </w:tcPr>
          <w:p>
            <w:pPr>
              <w:jc w:val="center"/>
            </w:pPr>
            <w:r>
              <w:t>☐</w:t>
            </w:r>
          </w:p>
        </w:tc>
      </w:tr>
      <w:tr>
        <w:tc>
          <w:tcPr>
            <w:tcW w:type="dxa" w:w="2880"/>
            <w:tcW w:w="7920" w:type="dxa"/>
          </w:tcPr>
          <w:p>
            <w:r>
              <w:rPr>
                <w:b/>
              </w:rPr>
              <w:t>John 20:23</w:t>
            </w:r>
          </w:p>
        </w:tc>
        <w:tc>
          <w:tcPr>
            <w:tcW w:type="dxa" w:w="2880"/>
            <w:tcW w:w="7920" w:type="dxa"/>
          </w:tcPr>
          <w:p>
            <w:r>
              <w:rPr>
                <w:b/>
              </w:rPr>
              <w:t>Yoane 20:23</w:t>
            </w:r>
          </w:p>
        </w:tc>
        <w:tc>
          <w:tcPr>
            <w:tcW w:type="dxa" w:w="2880"/>
            <w:tcW w:w="1440" w:type="dxa"/>
          </w:tcPr>
          <w:p>
            <w:pPr>
              <w:jc w:val="center"/>
            </w:pPr>
            <w:r>
              <w:rPr>
                <w:b/>
              </w:rPr>
              <w:t>OK</w:t>
            </w:r>
          </w:p>
        </w:tc>
      </w:tr>
      <w:tr>
        <w:tc>
          <w:tcPr>
            <w:tcW w:type="dxa" w:w="2880"/>
            <w:tcW w:w="7920" w:type="dxa"/>
          </w:tcPr>
          <w:p>
            <w:pPr>
              <w:spacing w:line="480" w:lineRule="auto"/>
            </w:pPr>
            <w:r>
              <w:t xml:space="preserve">Whoever's sins you </w:t>
            </w:r>
            <w:r>
              <w:rPr>
                <w:b/>
              </w:rPr>
              <w:t>forgive</w:t>
            </w:r>
            <w:r>
              <w:t xml:space="preserve">, they are </w:t>
            </w:r>
            <w:r>
              <w:rPr>
                <w:b/>
              </w:rPr>
              <w:t>forgiven</w:t>
            </w:r>
            <w:r>
              <w:t>; whoever's sins you keep back, they are kept back."</w:t>
            </w:r>
          </w:p>
        </w:tc>
        <w:tc>
          <w:tcPr>
            <w:tcW w:type="dxa" w:w="2880"/>
            <w:tcW w:w="7920" w:type="dxa"/>
          </w:tcPr>
          <w:p>
            <w:pPr>
              <w:spacing w:line="480" w:lineRule="auto"/>
            </w:pPr>
            <w:r>
              <w:t>Ko ta pipitökin toronjin ti lele ŋuto a se köti pitökine pitöki; a ko ta a mok toronjin ti lele ŋuto a se köti mokani moka.</w:t>
            </w:r>
          </w:p>
        </w:tc>
        <w:tc>
          <w:tcPr>
            <w:tcW w:type="dxa" w:w="2880"/>
            <w:vAlign w:val="center"/>
            <w:tcW w:w="1440" w:type="dxa"/>
          </w:tcPr>
          <w:p>
            <w:pPr>
              <w:jc w:val="center"/>
            </w:pPr>
            <w:r>
              <w:t>☐</w:t>
            </w:r>
          </w:p>
        </w:tc>
      </w:tr>
      <w:tr>
        <w:tc>
          <w:tcPr>
            <w:tcW w:type="dxa" w:w="2880"/>
            <w:tcW w:w="7920" w:type="dxa"/>
          </w:tcPr>
          <w:p>
            <w:r>
              <w:rPr>
                <w:b/>
              </w:rPr>
              <w:t>Acts 8:22</w:t>
            </w:r>
          </w:p>
        </w:tc>
        <w:tc>
          <w:tcPr>
            <w:tcW w:type="dxa" w:w="2880"/>
            <w:tcW w:w="7920" w:type="dxa"/>
          </w:tcPr>
          <w:p>
            <w:r>
              <w:rPr>
                <w:b/>
              </w:rPr>
              <w:t>Konesi 8:22</w:t>
            </w:r>
          </w:p>
        </w:tc>
        <w:tc>
          <w:tcPr>
            <w:tcW w:type="dxa" w:w="2880"/>
            <w:tcW w:w="1440" w:type="dxa"/>
          </w:tcPr>
          <w:p>
            <w:pPr>
              <w:jc w:val="center"/>
            </w:pPr>
            <w:r>
              <w:rPr>
                <w:b/>
              </w:rPr>
              <w:t>OK</w:t>
            </w:r>
          </w:p>
        </w:tc>
      </w:tr>
      <w:tr>
        <w:tc>
          <w:tcPr>
            <w:tcW w:type="dxa" w:w="2880"/>
            <w:tcW w:w="7920" w:type="dxa"/>
          </w:tcPr>
          <w:p>
            <w:pPr>
              <w:spacing w:line="480" w:lineRule="auto"/>
            </w:pPr>
            <w:r>
              <w:t xml:space="preserve">Therefore repent of this wickedness of yours, and pray to the Lord, so that he might perhaps </w:t>
            </w:r>
            <w:r>
              <w:rPr>
                <w:b/>
              </w:rPr>
              <w:t>forgive</w:t>
            </w:r>
            <w:r>
              <w:t xml:space="preserve"> you for the intention of your heart.</w:t>
            </w:r>
          </w:p>
        </w:tc>
        <w:tc>
          <w:tcPr>
            <w:tcW w:type="dxa" w:w="2880"/>
            <w:tcW w:w="7920" w:type="dxa"/>
          </w:tcPr>
          <w:p>
            <w:pPr>
              <w:spacing w:line="480" w:lineRule="auto"/>
            </w:pPr>
            <w:r>
              <w:t>Nyena löpuŋge töili i ŋina toron inot, ko momo ’yi Matat kode ŋona nye mo pipitökin ŋo na yeye do konut i töili ŋina.</w:t>
            </w:r>
          </w:p>
        </w:tc>
        <w:tc>
          <w:tcPr>
            <w:tcW w:type="dxa" w:w="2880"/>
            <w:vAlign w:val="center"/>
            <w:tcW w:w="1440" w:type="dxa"/>
          </w:tcPr>
          <w:p>
            <w:pPr>
              <w:jc w:val="center"/>
            </w:pPr>
            <w:r>
              <w:t>☐</w:t>
            </w:r>
          </w:p>
        </w:tc>
      </w:tr>
      <w:tr>
        <w:tc>
          <w:tcPr>
            <w:tcW w:type="dxa" w:w="2880"/>
            <w:tcW w:w="7920" w:type="dxa"/>
          </w:tcPr>
          <w:p>
            <w:r>
              <w:rPr>
                <w:b/>
              </w:rPr>
              <w:t>2 Corinthians 2:10</w:t>
            </w:r>
          </w:p>
        </w:tc>
        <w:tc>
          <w:tcPr>
            <w:tcW w:type="dxa" w:w="2880"/>
            <w:tcW w:w="7920" w:type="dxa"/>
          </w:tcPr>
          <w:p>
            <w:r>
              <w:rPr>
                <w:b/>
              </w:rPr>
              <w:t>2 Korinto 2:10</w:t>
            </w:r>
          </w:p>
        </w:tc>
        <w:tc>
          <w:tcPr>
            <w:tcW w:type="dxa" w:w="2880"/>
            <w:tcW w:w="1440" w:type="dxa"/>
          </w:tcPr>
          <w:p>
            <w:pPr>
              <w:jc w:val="center"/>
            </w:pPr>
            <w:r>
              <w:rPr>
                <w:b/>
              </w:rPr>
              <w:t>OK</w:t>
            </w:r>
          </w:p>
        </w:tc>
      </w:tr>
      <w:tr>
        <w:tc>
          <w:tcPr>
            <w:tcW w:type="dxa" w:w="2880"/>
            <w:tcW w:w="7920" w:type="dxa"/>
          </w:tcPr>
          <w:p>
            <w:pPr>
              <w:spacing w:line="480" w:lineRule="auto"/>
            </w:pPr>
            <w:r>
              <w:t xml:space="preserve">If you </w:t>
            </w:r>
            <w:r>
              <w:rPr>
                <w:b/>
              </w:rPr>
              <w:t>forgive</w:t>
            </w:r>
            <w:r>
              <w:t xml:space="preserve"> anyone, I </w:t>
            </w:r>
            <w:r>
              <w:rPr>
                <w:b/>
              </w:rPr>
              <w:t>forgive</w:t>
            </w:r>
            <w:r>
              <w:t xml:space="preserve"> that person as well. What I have </w:t>
            </w:r>
            <w:r>
              <w:rPr>
                <w:b/>
              </w:rPr>
              <w:t>forgiven</w:t>
            </w:r>
            <w:r>
              <w:t xml:space="preserve">—if I have </w:t>
            </w:r>
            <w:r>
              <w:rPr>
                <w:b/>
              </w:rPr>
              <w:t>forgiven</w:t>
            </w:r>
            <w:r>
              <w:t xml:space="preserve"> anything—it is </w:t>
            </w:r>
            <w:r>
              <w:rPr>
                <w:b/>
              </w:rPr>
              <w:t>forgiven</w:t>
            </w:r>
            <w:r>
              <w:t xml:space="preserve"> for your sake in the presence of Christ.</w:t>
            </w:r>
          </w:p>
        </w:tc>
        <w:tc>
          <w:tcPr>
            <w:tcW w:type="dxa" w:w="2880"/>
            <w:tcW w:w="7920" w:type="dxa"/>
          </w:tcPr>
          <w:p>
            <w:pPr>
              <w:spacing w:line="480" w:lineRule="auto"/>
            </w:pPr>
            <w:r>
              <w:t>Ko ta pipitokin lele ŋuto, a nan koti pitökiŋdye lepeŋ. Ko kodyo nene toron kata nagon nan kodyo pipitokin ŋuto na, nan pitokindyo kogwon kulya kasu ko Kristo i komor,</w:t>
            </w:r>
          </w:p>
        </w:tc>
        <w:tc>
          <w:tcPr>
            <w:tcW w:type="dxa" w:w="2880"/>
            <w:vAlign w:val="center"/>
            <w:tcW w:w="1440" w:type="dxa"/>
          </w:tcPr>
          <w:p>
            <w:pPr>
              <w:jc w:val="center"/>
            </w:pPr>
            <w:r>
              <w:t>☐</w:t>
            </w:r>
          </w:p>
        </w:tc>
      </w:tr>
      <w:tr>
        <w:tc>
          <w:tcPr>
            <w:tcW w:type="dxa" w:w="2880"/>
            <w:tcW w:w="7920" w:type="dxa"/>
          </w:tcPr>
          <w:p>
            <w:r>
              <w:rPr>
                <w:b/>
              </w:rPr>
              <w:t>Ephesians 4:32</w:t>
            </w:r>
          </w:p>
        </w:tc>
        <w:tc>
          <w:tcPr>
            <w:tcW w:type="dxa" w:w="2880"/>
            <w:tcW w:w="7920" w:type="dxa"/>
          </w:tcPr>
          <w:p>
            <w:r>
              <w:rPr>
                <w:b/>
              </w:rPr>
              <w:t>Epeso 4:32</w:t>
            </w:r>
          </w:p>
        </w:tc>
        <w:tc>
          <w:tcPr>
            <w:tcW w:type="dxa" w:w="2880"/>
            <w:tcW w:w="1440" w:type="dxa"/>
          </w:tcPr>
          <w:p>
            <w:pPr>
              <w:jc w:val="center"/>
            </w:pPr>
            <w:r>
              <w:rPr>
                <w:b/>
              </w:rPr>
              <w:t>OK</w:t>
            </w:r>
          </w:p>
        </w:tc>
      </w:tr>
      <w:tr>
        <w:tc>
          <w:tcPr>
            <w:tcW w:type="dxa" w:w="2880"/>
            <w:tcW w:w="7920" w:type="dxa"/>
          </w:tcPr>
          <w:p>
            <w:pPr>
              <w:spacing w:line="480" w:lineRule="auto"/>
            </w:pPr>
            <w:r>
              <w:t xml:space="preserve">Be kind to each other, tenderhearted, </w:t>
            </w:r>
            <w:r>
              <w:rPr>
                <w:b/>
              </w:rPr>
              <w:t>forgiving</w:t>
            </w:r>
            <w:r>
              <w:t xml:space="preserve"> one another, just as God in Christ </w:t>
            </w:r>
            <w:r>
              <w:rPr>
                <w:b/>
              </w:rPr>
              <w:t>forgave</w:t>
            </w:r>
            <w:r>
              <w:t xml:space="preserve"> you.</w:t>
            </w:r>
          </w:p>
        </w:tc>
        <w:tc>
          <w:tcPr>
            <w:tcW w:type="dxa" w:w="2880"/>
            <w:tcW w:w="7920" w:type="dxa"/>
          </w:tcPr>
          <w:p>
            <w:pPr>
              <w:spacing w:line="480" w:lineRule="auto"/>
            </w:pPr>
            <w:r>
              <w:t>32 Gwe ta a lo'but ko 'borik ko won na kuwen ko 'borik gwoso nagwong Ngun 'dok a pitokindi ta ko Kristo i mugun na.</w:t>
            </w:r>
          </w:p>
        </w:tc>
        <w:tc>
          <w:tcPr>
            <w:tcW w:type="dxa" w:w="2880"/>
            <w:vAlign w:val="center"/>
            <w:tcW w:w="1440" w:type="dxa"/>
          </w:tcPr>
          <w:p>
            <w:pPr>
              <w:jc w:val="center"/>
            </w:pPr>
            <w:r>
              <w:t>☐</w:t>
            </w:r>
          </w:p>
        </w:tc>
      </w:tr>
      <w:tr>
        <w:tc>
          <w:tcPr>
            <w:tcW w:type="dxa" w:w="2880"/>
            <w:tcW w:w="7920" w:type="dxa"/>
          </w:tcPr>
          <w:p>
            <w:r>
              <w:rPr>
                <w:b/>
              </w:rPr>
              <w:t>Colossians 2:13</w:t>
            </w:r>
          </w:p>
        </w:tc>
        <w:tc>
          <w:tcPr>
            <w:tcW w:type="dxa" w:w="2880"/>
            <w:tcW w:w="7920" w:type="dxa"/>
          </w:tcPr>
          <w:p>
            <w:r>
              <w:rPr>
                <w:b/>
              </w:rPr>
              <w:t>Kolosai 2:13</w:t>
            </w:r>
          </w:p>
        </w:tc>
        <w:tc>
          <w:tcPr>
            <w:tcW w:type="dxa" w:w="2880"/>
            <w:tcW w:w="1440" w:type="dxa"/>
          </w:tcPr>
          <w:p>
            <w:pPr>
              <w:jc w:val="center"/>
            </w:pPr>
            <w:r>
              <w:rPr>
                <w:b/>
              </w:rPr>
              <w:t>OK</w:t>
            </w:r>
          </w:p>
        </w:tc>
      </w:tr>
      <w:tr>
        <w:tc>
          <w:tcPr>
            <w:tcW w:type="dxa" w:w="2880"/>
            <w:tcW w:w="7920" w:type="dxa"/>
          </w:tcPr>
          <w:p>
            <w:pPr>
              <w:spacing w:line="480" w:lineRule="auto"/>
            </w:pPr>
            <w:r>
              <w:t xml:space="preserve">When you were dead in your trespasses and in the uncircumcision of your flesh, he made you alive together with him and </w:t>
            </w:r>
            <w:r>
              <w:rPr>
                <w:b/>
              </w:rPr>
              <w:t>forgave</w:t>
            </w:r>
            <w:r>
              <w:t xml:space="preserve"> us all of our trespasses.</w:t>
            </w:r>
          </w:p>
        </w:tc>
        <w:tc>
          <w:tcPr>
            <w:tcW w:type="dxa" w:w="2880"/>
            <w:tcW w:w="7920" w:type="dxa"/>
          </w:tcPr>
          <w:p>
            <w:pPr>
              <w:spacing w:line="480" w:lineRule="auto"/>
            </w:pPr>
            <w:r>
              <w:t>Ta koju a twatwa kogwon toronjin kasu, 'dok kogwon ta 'bak ko tawero, ama Ngun aje torujo ta ko Kristo i pirit na geleng a lepeng ke pitikin lyangesi kang ling.</w:t>
            </w:r>
          </w:p>
        </w:tc>
        <w:tc>
          <w:tcPr>
            <w:tcW w:type="dxa" w:w="2880"/>
            <w:vAlign w:val="center"/>
            <w:tcW w:w="1440" w:type="dxa"/>
          </w:tcPr>
          <w:p>
            <w:pPr>
              <w:jc w:val="center"/>
            </w:pPr>
            <w:r>
              <w:t>☐</w:t>
            </w:r>
          </w:p>
        </w:tc>
      </w:tr>
      <w:tr>
        <w:tc>
          <w:tcPr>
            <w:tcW w:type="dxa" w:w="2880"/>
            <w:tcW w:w="7920" w:type="dxa"/>
          </w:tcPr>
          <w:p>
            <w:r>
              <w:rPr>
                <w:b/>
              </w:rPr>
              <w:t>Colossians 3:13</w:t>
            </w:r>
          </w:p>
        </w:tc>
        <w:tc>
          <w:tcPr>
            <w:tcW w:type="dxa" w:w="2880"/>
            <w:tcW w:w="7920" w:type="dxa"/>
          </w:tcPr>
          <w:p>
            <w:r>
              <w:rPr>
                <w:b/>
              </w:rPr>
              <w:t>Kolosai 3:13</w:t>
            </w:r>
          </w:p>
        </w:tc>
        <w:tc>
          <w:tcPr>
            <w:tcW w:type="dxa" w:w="2880"/>
            <w:tcW w:w="1440" w:type="dxa"/>
          </w:tcPr>
          <w:p>
            <w:pPr>
              <w:jc w:val="center"/>
            </w:pPr>
            <w:r>
              <w:rPr>
                <w:b/>
              </w:rPr>
              <w:t>OK</w:t>
            </w:r>
          </w:p>
        </w:tc>
      </w:tr>
      <w:tr>
        <w:tc>
          <w:tcPr>
            <w:tcW w:type="dxa" w:w="2880"/>
            <w:tcW w:w="7920" w:type="dxa"/>
          </w:tcPr>
          <w:p>
            <w:pPr>
              <w:spacing w:line="480" w:lineRule="auto"/>
            </w:pPr>
            <w:r>
              <w:t xml:space="preserve">Bear with one another. Be gracious to each other. If someone has a complaint against someone else, </w:t>
            </w:r>
            <w:r>
              <w:rPr>
                <w:b/>
              </w:rPr>
              <w:t>forgive</w:t>
            </w:r>
            <w:r>
              <w:t xml:space="preserve"> in the same way that the Lord has </w:t>
            </w:r>
            <w:r>
              <w:rPr>
                <w:b/>
              </w:rPr>
              <w:t>forgiven</w:t>
            </w:r>
            <w:r>
              <w:t xml:space="preserve"> you.</w:t>
            </w:r>
          </w:p>
        </w:tc>
        <w:tc>
          <w:tcPr>
            <w:tcW w:type="dxa" w:w="2880"/>
            <w:tcW w:w="7920" w:type="dxa"/>
          </w:tcPr>
          <w:p>
            <w:pPr>
              <w:spacing w:line="480" w:lineRule="auto"/>
            </w:pPr>
            <w:r>
              <w:t>Ko lele ngutu wiwinya ko lele, ti se ti se pitokindi ko 'borik gwoso nagon Matat a pitokindi yi na.</w:t>
            </w:r>
          </w:p>
        </w:tc>
        <w:tc>
          <w:tcPr>
            <w:tcW w:type="dxa" w:w="2880"/>
            <w:vAlign w:val="center"/>
            <w:tcW w:w="1440" w:type="dxa"/>
          </w:tcPr>
          <w:p>
            <w:pPr>
              <w:jc w:val="center"/>
            </w:pPr>
            <w:r>
              <w:t>☐</w:t>
            </w:r>
          </w:p>
        </w:tc>
      </w:tr>
      <w:tr>
        <w:tc>
          <w:tcPr>
            <w:tcW w:type="dxa" w:w="2880"/>
            <w:tcW w:w="7920" w:type="dxa"/>
          </w:tcPr>
          <w:p>
            <w:r>
              <w:rPr>
                <w:b/>
              </w:rPr>
              <w:t>James 5:15</w:t>
            </w:r>
          </w:p>
        </w:tc>
        <w:tc>
          <w:tcPr>
            <w:tcW w:type="dxa" w:w="2880"/>
            <w:tcW w:w="7920" w:type="dxa"/>
          </w:tcPr>
          <w:p>
            <w:r>
              <w:rPr>
                <w:b/>
              </w:rPr>
              <w:t>Yakobo 5:15</w:t>
            </w:r>
          </w:p>
        </w:tc>
        <w:tc>
          <w:tcPr>
            <w:tcW w:type="dxa" w:w="2880"/>
            <w:tcW w:w="1440" w:type="dxa"/>
          </w:tcPr>
          <w:p>
            <w:pPr>
              <w:jc w:val="center"/>
            </w:pPr>
            <w:r>
              <w:rPr>
                <w:b/>
              </w:rPr>
              <w:t>OK</w:t>
            </w:r>
          </w:p>
        </w:tc>
      </w:tr>
      <w:tr>
        <w:tc>
          <w:tcPr>
            <w:tcW w:type="dxa" w:w="2880"/>
            <w:tcW w:w="7920" w:type="dxa"/>
          </w:tcPr>
          <w:p>
            <w:pPr>
              <w:spacing w:line="480" w:lineRule="auto"/>
            </w:pPr>
            <w:r>
              <w:t xml:space="preserve">The prayer of faith will heal the sick person, and the Lord will raise him up. If he has committed sins, God will </w:t>
            </w:r>
            <w:r>
              <w:rPr>
                <w:b/>
              </w:rPr>
              <w:t>forgive</w:t>
            </w:r>
            <w:r>
              <w:t xml:space="preserve"> him.</w:t>
            </w:r>
          </w:p>
        </w:tc>
        <w:tc>
          <w:tcPr>
            <w:tcW w:type="dxa" w:w="2880"/>
            <w:tcW w:w="7920" w:type="dxa"/>
          </w:tcPr>
          <w:p>
            <w:pPr>
              <w:spacing w:line="480" w:lineRule="auto"/>
            </w:pPr>
            <w:r>
              <w:t>A ko ŋutu kwakwaddu ko yupet, a ŋuto lo gilo ki i dotoeti a ko nye a toronda, a nye molu pitokine pitoki.</w:t>
            </w: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1 Yoani 1:9</w:t>
            </w:r>
          </w:p>
        </w:tc>
        <w:tc>
          <w:tcPr>
            <w:tcW w:type="dxa" w:w="2880"/>
            <w:tcW w:w="1440" w:type="dxa"/>
          </w:tcPr>
          <w:p>
            <w:pPr>
              <w:jc w:val="center"/>
            </w:pPr>
            <w:r>
              <w:rPr>
                <w:b/>
              </w:rPr>
              <w:t>OK</w:t>
            </w:r>
          </w:p>
        </w:tc>
      </w:tr>
      <w:tr>
        <w:tc>
          <w:tcPr>
            <w:tcW w:type="dxa" w:w="2880"/>
            <w:tcW w:w="7920" w:type="dxa"/>
          </w:tcPr>
          <w:p>
            <w:pPr>
              <w:spacing w:line="480" w:lineRule="auto"/>
            </w:pPr>
            <w:r>
              <w:t xml:space="preserve">But if we confess our sins, he is faithful and just to </w:t>
            </w:r>
            <w:r>
              <w:rPr>
                <w:b/>
              </w:rPr>
              <w:t>forgive</w:t>
            </w:r>
            <w:r>
              <w:t xml:space="preserve"> us our sins and cleanse us from all unrighteousness.</w:t>
            </w:r>
          </w:p>
        </w:tc>
        <w:tc>
          <w:tcPr>
            <w:tcW w:type="dxa" w:w="2880"/>
            <w:tcW w:w="7920" w:type="dxa"/>
          </w:tcPr>
          <w:p>
            <w:pPr>
              <w:spacing w:line="480" w:lineRule="auto"/>
            </w:pPr>
            <w:r>
              <w:t>Ko yi tutuk torojin kaŋ kaŋo lepeŋ a lo gwogwo ko a lo yiyinki i pitokindo na yi i torojin kaŋ ko i toke ‘ya na yi i ŋo narok liŋ.</w:t>
            </w:r>
          </w:p>
        </w:tc>
        <w:tc>
          <w:tcPr>
            <w:tcW w:type="dxa" w:w="2880"/>
            <w:vAlign w:val="center"/>
            <w:tcW w:w="1440" w:type="dxa"/>
          </w:tcPr>
          <w:p>
            <w:pPr>
              <w:jc w:val="center"/>
            </w:pPr>
            <w:r>
              <w:t>☐</w:t>
            </w:r>
          </w:p>
        </w:tc>
      </w:tr>
    </w:tbl>
    <w:p>
      <w:pPr>
        <w:pStyle w:val="Heading1"/>
        <w:spacing w:before="0"/>
      </w:pPr>
      <w:r>
        <w:t>fulfill (G4137, G1603)</w:t>
      </w:r>
    </w:p>
    <w:p>
      <w:r/>
      <w:r>
        <w:t>This word can mean:</w:t>
      </w:r>
      <w:r/>
      <w:r/>
    </w:p>
    <w:p>
      <w:pPr>
        <w:pStyle w:val="ListBullet"/>
        <w:spacing w:line="240" w:lineRule="auto"/>
        <w:ind w:left="720"/>
      </w:pPr>
      <w:r/>
      <w:r>
        <w:t>To complete.</w:t>
      </w:r>
      <w:r/>
    </w:p>
    <w:p>
      <w:pPr>
        <w:pStyle w:val="ListBullet"/>
        <w:spacing w:line="240" w:lineRule="auto"/>
        <w:ind w:left="720"/>
      </w:pPr>
      <w:r/>
      <w:r>
        <w:t>To complete the requirements of something.</w:t>
      </w:r>
      <w:r/>
    </w:p>
    <w:p>
      <w:pPr>
        <w:pStyle w:val="ListBullet"/>
        <w:spacing w:line="240" w:lineRule="auto"/>
        <w:ind w:left="720"/>
      </w:pPr>
      <w:r/>
      <w:r>
        <w:t>To fill or make full.</w:t>
      </w:r>
      <w:r/>
    </w:p>
    <w:p>
      <w:pPr>
        <w:pStyle w:val="ListBullet"/>
        <w:spacing w:line="240" w:lineRule="auto"/>
        <w:ind w:left="720"/>
      </w:pPr>
      <w:r/>
      <w:r>
        <w:t>An occurrence of a previously prophesied event.</w:t>
      </w:r>
      <w:r/>
      <w:r/>
    </w:p>
    <w:p>
      <w:pPr>
        <w:spacing w:after="0"/>
      </w:pPr>
      <w:r/>
      <w:r>
        <w:t>It can also be used to talk about someone causing something to happen.</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4:14</w:t>
            </w:r>
          </w:p>
        </w:tc>
        <w:tc>
          <w:tcPr>
            <w:tcW w:type="dxa" w:w="2880"/>
            <w:tcW w:w="7920" w:type="dxa"/>
          </w:tcPr>
          <w:p>
            <w:r>
              <w:rPr>
                <w:b/>
              </w:rPr>
              <w:t>Matayo 4:14</w:t>
            </w:r>
          </w:p>
        </w:tc>
        <w:tc>
          <w:tcPr>
            <w:tcW w:type="dxa" w:w="2880"/>
            <w:tcW w:w="1440" w:type="dxa"/>
          </w:tcPr>
          <w:p>
            <w:pPr>
              <w:jc w:val="center"/>
            </w:pPr>
            <w:r>
              <w:rPr>
                <w:b/>
              </w:rPr>
              <w:t>OK</w:t>
            </w:r>
          </w:p>
        </w:tc>
      </w:tr>
      <w:tr>
        <w:tc>
          <w:tcPr>
            <w:tcW w:type="dxa" w:w="2880"/>
            <w:tcW w:w="7920" w:type="dxa"/>
          </w:tcPr>
          <w:p>
            <w:pPr>
              <w:spacing w:line="480" w:lineRule="auto"/>
            </w:pPr>
            <w:r>
              <w:t xml:space="preserve">This happened to </w:t>
            </w:r>
            <w:r>
              <w:rPr>
                <w:b/>
              </w:rPr>
              <w:t>fulfill</w:t>
            </w:r>
            <w:r>
              <w:t xml:space="preserve"> what was said by Isaiah the prophet:</w:t>
            </w:r>
          </w:p>
        </w:tc>
        <w:tc>
          <w:tcPr>
            <w:tcW w:type="dxa" w:w="2880"/>
            <w:tcW w:w="7920" w:type="dxa"/>
          </w:tcPr>
          <w:p>
            <w:pPr>
              <w:spacing w:line="480" w:lineRule="auto"/>
            </w:pPr>
            <w:r>
              <w:t>anyen kine kulya kodo kokona gwege na jambi nebi Yisaya koju nu adi</w:t>
            </w:r>
          </w:p>
        </w:tc>
        <w:tc>
          <w:tcPr>
            <w:tcW w:type="dxa" w:w="2880"/>
            <w:vAlign w:val="center"/>
            <w:tcW w:w="1440" w:type="dxa"/>
          </w:tcPr>
          <w:p>
            <w:pPr>
              <w:jc w:val="center"/>
            </w:pPr>
            <w:r>
              <w:t>☐</w:t>
            </w:r>
          </w:p>
        </w:tc>
      </w:tr>
      <w:tr>
        <w:tc>
          <w:tcPr>
            <w:tcW w:type="dxa" w:w="2880"/>
            <w:tcW w:w="7920" w:type="dxa"/>
          </w:tcPr>
          <w:p>
            <w:r>
              <w:rPr>
                <w:b/>
              </w:rPr>
              <w:t>Luke 1:20</w:t>
            </w:r>
          </w:p>
        </w:tc>
        <w:tc>
          <w:tcPr>
            <w:tcW w:type="dxa" w:w="2880"/>
            <w:tcW w:w="7920" w:type="dxa"/>
          </w:tcPr>
          <w:p>
            <w:r>
              <w:rPr>
                <w:b/>
              </w:rPr>
              <w:t>Luka 1:20</w:t>
            </w:r>
          </w:p>
        </w:tc>
        <w:tc>
          <w:tcPr>
            <w:tcW w:type="dxa" w:w="2880"/>
            <w:tcW w:w="1440" w:type="dxa"/>
          </w:tcPr>
          <w:p>
            <w:pPr>
              <w:jc w:val="center"/>
            </w:pPr>
            <w:r>
              <w:rPr>
                <w:b/>
              </w:rPr>
              <w:t>OK</w:t>
            </w:r>
          </w:p>
        </w:tc>
      </w:tr>
      <w:tr>
        <w:tc>
          <w:tcPr>
            <w:tcW w:type="dxa" w:w="2880"/>
            <w:tcW w:w="7920" w:type="dxa"/>
          </w:tcPr>
          <w:p>
            <w:pPr>
              <w:spacing w:line="480" w:lineRule="auto"/>
            </w:pPr>
            <w:r>
              <w:t xml:space="preserve">Behold! You will be silent, unable to speak, until the day these things take place. This is because you did not believe my words, which will be </w:t>
            </w:r>
            <w:r>
              <w:rPr>
                <w:b/>
              </w:rPr>
              <w:t>fulfilled</w:t>
            </w:r>
            <w:r>
              <w:t xml:space="preserve"> at the right time."</w:t>
            </w:r>
          </w:p>
        </w:tc>
        <w:tc>
          <w:tcPr>
            <w:tcW w:type="dxa" w:w="2880"/>
            <w:tcW w:w="7920" w:type="dxa"/>
          </w:tcPr>
          <w:p>
            <w:pPr>
              <w:spacing w:line="480" w:lineRule="auto"/>
            </w:pPr>
            <w:r>
              <w:t>Nyena mete, do mo yiŋa taliŋ a tine bulo jambu tojo ko lor logon kine ŋo a pokin konut, kogwon do a ko yuŋ kulyaesi kwe logon mo tetemakiŋdya i diŋit nase na wulwe.</w:t>
            </w:r>
          </w:p>
        </w:tc>
        <w:tc>
          <w:tcPr>
            <w:tcW w:type="dxa" w:w="2880"/>
            <w:vAlign w:val="center"/>
            <w:tcW w:w="1440" w:type="dxa"/>
          </w:tcPr>
          <w:p>
            <w:pPr>
              <w:jc w:val="center"/>
            </w:pPr>
            <w:r>
              <w:t>☐</w:t>
            </w:r>
          </w:p>
        </w:tc>
      </w:tr>
      <w:tr>
        <w:tc>
          <w:tcPr>
            <w:tcW w:type="dxa" w:w="2880"/>
            <w:tcW w:w="7920" w:type="dxa"/>
          </w:tcPr>
          <w:p>
            <w:r>
              <w:rPr>
                <w:b/>
              </w:rPr>
              <w:t>Luke 4:21</w:t>
            </w:r>
          </w:p>
        </w:tc>
        <w:tc>
          <w:tcPr>
            <w:tcW w:type="dxa" w:w="2880"/>
            <w:tcW w:w="7920" w:type="dxa"/>
          </w:tcPr>
          <w:p>
            <w:r>
              <w:rPr>
                <w:b/>
              </w:rPr>
              <w:t>Luka 4:21</w:t>
            </w:r>
          </w:p>
        </w:tc>
        <w:tc>
          <w:tcPr>
            <w:tcW w:type="dxa" w:w="2880"/>
            <w:tcW w:w="1440" w:type="dxa"/>
          </w:tcPr>
          <w:p>
            <w:pPr>
              <w:jc w:val="center"/>
            </w:pPr>
            <w:r>
              <w:rPr>
                <w:b/>
              </w:rPr>
              <w:t>OK</w:t>
            </w:r>
          </w:p>
        </w:tc>
      </w:tr>
      <w:tr>
        <w:tc>
          <w:tcPr>
            <w:tcW w:type="dxa" w:w="2880"/>
            <w:tcW w:w="7920" w:type="dxa"/>
          </w:tcPr>
          <w:p>
            <w:pPr>
              <w:spacing w:line="480" w:lineRule="auto"/>
            </w:pPr>
            <w:r>
              <w:t xml:space="preserve">He began to speak to them: "Today this scripture has been </w:t>
            </w:r>
            <w:r>
              <w:rPr>
                <w:b/>
              </w:rPr>
              <w:t>fulfilled</w:t>
            </w:r>
            <w:r>
              <w:t xml:space="preserve"> in your hearing."</w:t>
            </w:r>
          </w:p>
        </w:tc>
        <w:tc>
          <w:tcPr>
            <w:tcW w:type="dxa" w:w="2880"/>
            <w:tcW w:w="7920" w:type="dxa"/>
          </w:tcPr>
          <w:p>
            <w:pPr>
              <w:spacing w:line="480" w:lineRule="auto"/>
            </w:pPr>
            <w:r>
              <w:t>A nye kulyani ko lepeŋat adi, I lo lor kulo kulyaesi aje kona na yiŋge ta se i kena na.</w:t>
            </w:r>
          </w:p>
        </w:tc>
        <w:tc>
          <w:tcPr>
            <w:tcW w:type="dxa" w:w="2880"/>
            <w:vAlign w:val="center"/>
            <w:tcW w:w="1440" w:type="dxa"/>
          </w:tcPr>
          <w:p>
            <w:pPr>
              <w:jc w:val="center"/>
            </w:pPr>
            <w:r>
              <w:t>☐</w:t>
            </w:r>
          </w:p>
        </w:tc>
      </w:tr>
      <w:tr>
        <w:tc>
          <w:tcPr>
            <w:tcW w:type="dxa" w:w="2880"/>
            <w:tcW w:w="7920" w:type="dxa"/>
          </w:tcPr>
          <w:p>
            <w:r>
              <w:rPr>
                <w:b/>
              </w:rPr>
              <w:t>John 15:25</w:t>
            </w:r>
          </w:p>
        </w:tc>
        <w:tc>
          <w:tcPr>
            <w:tcW w:type="dxa" w:w="2880"/>
            <w:tcW w:w="7920" w:type="dxa"/>
          </w:tcPr>
          <w:p>
            <w:r>
              <w:rPr>
                <w:b/>
              </w:rPr>
              <w:t>Yoane 15:25</w:t>
            </w:r>
          </w:p>
        </w:tc>
        <w:tc>
          <w:tcPr>
            <w:tcW w:type="dxa" w:w="2880"/>
            <w:tcW w:w="1440" w:type="dxa"/>
          </w:tcPr>
          <w:p>
            <w:pPr>
              <w:jc w:val="center"/>
            </w:pPr>
            <w:r>
              <w:rPr>
                <w:b/>
              </w:rPr>
              <w:t>OK</w:t>
            </w:r>
          </w:p>
        </w:tc>
      </w:tr>
      <w:tr>
        <w:tc>
          <w:tcPr>
            <w:tcW w:type="dxa" w:w="2880"/>
            <w:tcW w:w="7920" w:type="dxa"/>
          </w:tcPr>
          <w:p>
            <w:pPr>
              <w:spacing w:line="480" w:lineRule="auto"/>
            </w:pPr>
            <w:r>
              <w:t xml:space="preserve">But this is in order to </w:t>
            </w:r>
            <w:r>
              <w:rPr>
                <w:b/>
              </w:rPr>
              <w:t>fulfill</w:t>
            </w:r>
            <w:r>
              <w:t xml:space="preserve"> the word that is written in their law, 'They hated me without a cause.'</w:t>
            </w:r>
          </w:p>
        </w:tc>
        <w:tc>
          <w:tcPr>
            <w:tcW w:type="dxa" w:w="2880"/>
            <w:tcW w:w="7920" w:type="dxa"/>
          </w:tcPr>
          <w:p>
            <w:pPr>
              <w:spacing w:line="480" w:lineRule="auto"/>
            </w:pPr>
            <w:r>
              <w:t>a ŋina gwe sona anyen kulya na wuro kase i Saresi kune böŋö kokona, adi, Lepeŋat aje man nan ’bak kwe na kulya.</w:t>
            </w:r>
          </w:p>
        </w:tc>
        <w:tc>
          <w:tcPr>
            <w:tcW w:type="dxa" w:w="2880"/>
            <w:vAlign w:val="center"/>
            <w:tcW w:w="1440" w:type="dxa"/>
          </w:tcPr>
          <w:p>
            <w:pPr>
              <w:jc w:val="center"/>
            </w:pPr>
            <w:r>
              <w:t>☐</w:t>
            </w:r>
          </w:p>
        </w:tc>
      </w:tr>
      <w:tr>
        <w:tc>
          <w:tcPr>
            <w:tcW w:type="dxa" w:w="2880"/>
            <w:tcW w:w="7920" w:type="dxa"/>
          </w:tcPr>
          <w:p>
            <w:r>
              <w:rPr>
                <w:b/>
              </w:rPr>
              <w:t>John 17:12</w:t>
            </w:r>
          </w:p>
        </w:tc>
        <w:tc>
          <w:tcPr>
            <w:tcW w:type="dxa" w:w="2880"/>
            <w:tcW w:w="7920" w:type="dxa"/>
          </w:tcPr>
          <w:p>
            <w:r>
              <w:rPr>
                <w:b/>
              </w:rPr>
              <w:t>Yoane 17:12</w:t>
            </w:r>
          </w:p>
        </w:tc>
        <w:tc>
          <w:tcPr>
            <w:tcW w:type="dxa" w:w="2880"/>
            <w:tcW w:w="1440" w:type="dxa"/>
          </w:tcPr>
          <w:p>
            <w:pPr>
              <w:jc w:val="center"/>
            </w:pPr>
            <w:r>
              <w:rPr>
                <w:b/>
              </w:rPr>
              <w:t>OK</w:t>
            </w:r>
          </w:p>
        </w:tc>
      </w:tr>
      <w:tr>
        <w:tc>
          <w:tcPr>
            <w:tcW w:type="dxa" w:w="2880"/>
            <w:tcW w:w="7920" w:type="dxa"/>
          </w:tcPr>
          <w:p>
            <w:pPr>
              <w:spacing w:line="480" w:lineRule="auto"/>
            </w:pPr>
            <w:r>
              <w:t xml:space="preserve">While I was with them, I kept them safe in your name, which you have given me. I guarded them, and not one of them was destroyed, except for the son of destruction, so that the scriptures would be </w:t>
            </w:r>
            <w:r>
              <w:rPr>
                <w:b/>
              </w:rPr>
              <w:t>fulfilled</w:t>
            </w:r>
            <w:r>
              <w:t>.</w:t>
            </w:r>
          </w:p>
        </w:tc>
        <w:tc>
          <w:tcPr>
            <w:tcW w:type="dxa" w:w="2880"/>
            <w:tcW w:w="7920" w:type="dxa"/>
          </w:tcPr>
          <w:p>
            <w:pPr>
              <w:spacing w:line="480" w:lineRule="auto"/>
            </w:pPr>
            <w:r>
              <w:t>Na gwoŋdi nan ko lepeŋat i pirit na geleŋ na nan aje ’dep ŋutu logon do aje tin nan kulo ’bura ko riŋit na karin kunök, a nan iŋge tiju se, a lele lose gwe a ko likin, ama tuŋ ŋuto lo tolikiŋdyö mugun, anyen kulya ti Ŋun na wurö kune böŋo kokona.</w:t>
            </w:r>
          </w:p>
        </w:tc>
        <w:tc>
          <w:tcPr>
            <w:tcW w:type="dxa" w:w="2880"/>
            <w:vAlign w:val="center"/>
            <w:tcW w:w="1440" w:type="dxa"/>
          </w:tcPr>
          <w:p>
            <w:pPr>
              <w:jc w:val="center"/>
            </w:pPr>
            <w:r>
              <w:t>☐</w:t>
            </w:r>
          </w:p>
        </w:tc>
      </w:tr>
      <w:tr>
        <w:tc>
          <w:tcPr>
            <w:tcW w:type="dxa" w:w="2880"/>
            <w:tcW w:w="7920" w:type="dxa"/>
          </w:tcPr>
          <w:p>
            <w:r>
              <w:rPr>
                <w:b/>
              </w:rPr>
              <w:t>Acts 1:16</w:t>
            </w:r>
          </w:p>
        </w:tc>
        <w:tc>
          <w:tcPr>
            <w:tcW w:type="dxa" w:w="2880"/>
            <w:tcW w:w="7920" w:type="dxa"/>
          </w:tcPr>
          <w:p>
            <w:r>
              <w:rPr>
                <w:b/>
              </w:rPr>
              <w:t>Konesi 1:16</w:t>
            </w:r>
          </w:p>
        </w:tc>
        <w:tc>
          <w:tcPr>
            <w:tcW w:type="dxa" w:w="2880"/>
            <w:tcW w:w="1440" w:type="dxa"/>
          </w:tcPr>
          <w:p>
            <w:pPr>
              <w:jc w:val="center"/>
            </w:pPr>
            <w:r>
              <w:rPr>
                <w:b/>
              </w:rPr>
              <w:t>OK</w:t>
            </w:r>
          </w:p>
        </w:tc>
      </w:tr>
      <w:tr>
        <w:tc>
          <w:tcPr>
            <w:tcW w:type="dxa" w:w="2880"/>
            <w:tcW w:w="7920" w:type="dxa"/>
          </w:tcPr>
          <w:p>
            <w:pPr>
              <w:spacing w:line="480" w:lineRule="auto"/>
            </w:pPr>
            <w:r>
              <w:t xml:space="preserve">"Brothers, it was necessary that the scripture should be </w:t>
            </w:r>
            <w:r>
              <w:rPr>
                <w:b/>
              </w:rPr>
              <w:t>fulfilled</w:t>
            </w:r>
            <w:r>
              <w:t>, that the Holy Spirit spoke before by the mouth of David concerning Judas, who guided the ones who arrested Jesus.</w:t>
            </w:r>
          </w:p>
        </w:tc>
        <w:tc>
          <w:tcPr>
            <w:tcW w:type="dxa" w:w="2880"/>
            <w:tcW w:w="7920" w:type="dxa"/>
          </w:tcPr>
          <w:p>
            <w:pPr>
              <w:spacing w:line="480" w:lineRule="auto"/>
            </w:pPr>
            <w:r>
              <w:t>Luŋasirik kwe, Kulya ti ŋun na wuro nagon Mulokotyo Loke köju a kulyari ko Dawidi i kutuk kune, agu ködyö kokona i kulya ti Yuda logon a nyomoddu ŋutu i morga na Yesu lo.</w:t>
            </w:r>
          </w:p>
        </w:tc>
        <w:tc>
          <w:tcPr>
            <w:tcW w:type="dxa" w:w="2880"/>
            <w:vAlign w:val="center"/>
            <w:tcW w:w="1440" w:type="dxa"/>
          </w:tcPr>
          <w:p>
            <w:pPr>
              <w:jc w:val="center"/>
            </w:pPr>
            <w:r>
              <w:t>☐</w:t>
            </w:r>
          </w:p>
        </w:tc>
      </w:tr>
      <w:tr>
        <w:tc>
          <w:tcPr>
            <w:tcW w:type="dxa" w:w="2880"/>
            <w:tcW w:w="7920" w:type="dxa"/>
          </w:tcPr>
          <w:p>
            <w:r>
              <w:rPr>
                <w:b/>
              </w:rPr>
              <w:t>Acts 13:33</w:t>
            </w:r>
          </w:p>
        </w:tc>
        <w:tc>
          <w:tcPr>
            <w:tcW w:type="dxa" w:w="2880"/>
            <w:tcW w:w="7920" w:type="dxa"/>
          </w:tcPr>
          <w:p>
            <w:r>
              <w:rPr>
                <w:b/>
              </w:rPr>
              <w:t>Konesi 13:33</w:t>
            </w:r>
          </w:p>
        </w:tc>
        <w:tc>
          <w:tcPr>
            <w:tcW w:type="dxa" w:w="2880"/>
            <w:tcW w:w="1440" w:type="dxa"/>
          </w:tcPr>
          <w:p>
            <w:pPr>
              <w:jc w:val="center"/>
            </w:pPr>
            <w:r>
              <w:rPr>
                <w:b/>
              </w:rPr>
              <w:t>OK</w:t>
            </w:r>
          </w:p>
        </w:tc>
      </w:tr>
      <w:tr>
        <w:tc>
          <w:tcPr>
            <w:tcW w:type="dxa" w:w="2880"/>
            <w:tcW w:w="7920" w:type="dxa"/>
          </w:tcPr>
          <w:p>
            <w:pPr>
              <w:spacing w:line="480" w:lineRule="auto"/>
            </w:pPr>
            <w:r>
              <w:t xml:space="preserve">God has </w:t>
            </w:r>
            <w:r>
              <w:rPr>
                <w:b/>
              </w:rPr>
              <w:t>fulfilled</w:t>
            </w:r>
            <w:r>
              <w:t xml:space="preserve"> for us, their children, by raising up Jesus. As it is written in the second Psalm:</w:t>
            </w:r>
            <w:r>
              <w:t xml:space="preserve"> 'You are my Son, today I have become your Father.'</w:t>
            </w:r>
          </w:p>
        </w:tc>
        <w:tc>
          <w:tcPr>
            <w:tcW w:type="dxa" w:w="2880"/>
            <w:tcW w:w="7920" w:type="dxa"/>
          </w:tcPr>
          <w:p>
            <w:pPr>
              <w:spacing w:line="480" w:lineRule="auto"/>
            </w:pPr>
            <w:r>
              <w:t>a nye iŋge konakin yi logon a nyakwariat kase kulo milye lonyit, kogwon nye a toŋu Yesu i twan; köti a wurö i Sauma tomurek adi: Do a Ŋuro liŋ, nan lo yupuŋdyö do i lo lor.</w:t>
            </w:r>
          </w:p>
        </w:tc>
        <w:tc>
          <w:tcPr>
            <w:tcW w:type="dxa" w:w="2880"/>
            <w:vAlign w:val="center"/>
            <w:tcW w:w="1440" w:type="dxa"/>
          </w:tcPr>
          <w:p>
            <w:pPr>
              <w:jc w:val="center"/>
            </w:pPr>
            <w:r>
              <w:t>☐</w:t>
            </w:r>
          </w:p>
        </w:tc>
      </w:tr>
      <w:tr>
        <w:tc>
          <w:tcPr>
            <w:tcW w:type="dxa" w:w="2880"/>
            <w:tcW w:w="7920" w:type="dxa"/>
          </w:tcPr>
          <w:p>
            <w:r>
              <w:rPr>
                <w:b/>
              </w:rPr>
              <w:t>Romans 8:4</w:t>
            </w:r>
          </w:p>
        </w:tc>
        <w:tc>
          <w:tcPr>
            <w:tcW w:type="dxa" w:w="2880"/>
            <w:tcW w:w="7920" w:type="dxa"/>
          </w:tcPr>
          <w:p>
            <w:r>
              <w:rPr>
                <w:b/>
              </w:rPr>
              <w:t>Roma 8:4</w:t>
            </w:r>
          </w:p>
        </w:tc>
        <w:tc>
          <w:tcPr>
            <w:tcW w:type="dxa" w:w="2880"/>
            <w:tcW w:w="1440" w:type="dxa"/>
          </w:tcPr>
          <w:p>
            <w:pPr>
              <w:jc w:val="center"/>
            </w:pPr>
            <w:r>
              <w:rPr>
                <w:b/>
              </w:rPr>
              <w:t>OK</w:t>
            </w:r>
          </w:p>
        </w:tc>
      </w:tr>
      <w:tr>
        <w:tc>
          <w:tcPr>
            <w:tcW w:type="dxa" w:w="2880"/>
            <w:tcW w:w="7920" w:type="dxa"/>
          </w:tcPr>
          <w:p>
            <w:pPr>
              <w:spacing w:line="480" w:lineRule="auto"/>
            </w:pPr>
            <w:r>
              <w:t xml:space="preserve">He did this in order that the requirements of the law might be </w:t>
            </w:r>
            <w:r>
              <w:rPr>
                <w:b/>
              </w:rPr>
              <w:t>fulfilled</w:t>
            </w:r>
            <w:r>
              <w:t xml:space="preserve"> in us, we who walk not according to the flesh, but according to the Spirit.</w:t>
            </w:r>
          </w:p>
        </w:tc>
        <w:tc>
          <w:tcPr>
            <w:tcW w:type="dxa" w:w="2880"/>
            <w:tcW w:w="7920" w:type="dxa"/>
          </w:tcPr>
          <w:p>
            <w:pPr>
              <w:spacing w:line="480" w:lineRule="auto"/>
            </w:pPr>
            <w:r>
              <w:t>Ŋun a koŋdya kine ŋo anyen ŋo na rigwo nagon Saresi ’de ’dekan adi ti konani kona kune, kine ŋo ködyo kokona jojo kayaŋ i mugunya, kogwon yi gwolor gwoso nagon Mulökötyo Loke ’de ’dekan na, ti gwon gwoso ’dekesi kaŋ ti mugunya ti na kak kune.</w:t>
            </w:r>
          </w:p>
        </w:tc>
        <w:tc>
          <w:tcPr>
            <w:tcW w:type="dxa" w:w="2880"/>
            <w:vAlign w:val="center"/>
            <w:tcW w:w="1440" w:type="dxa"/>
          </w:tcPr>
          <w:p>
            <w:pPr>
              <w:jc w:val="center"/>
            </w:pPr>
            <w:r>
              <w:t>☐</w:t>
            </w:r>
          </w:p>
        </w:tc>
      </w:tr>
      <w:tr>
        <w:tc>
          <w:tcPr>
            <w:tcW w:type="dxa" w:w="2880"/>
            <w:tcW w:w="7920" w:type="dxa"/>
          </w:tcPr>
          <w:p>
            <w:r>
              <w:rPr>
                <w:b/>
              </w:rPr>
              <w:t>Romans 13:8</w:t>
            </w:r>
          </w:p>
        </w:tc>
        <w:tc>
          <w:tcPr>
            <w:tcW w:type="dxa" w:w="2880"/>
            <w:tcW w:w="7920" w:type="dxa"/>
          </w:tcPr>
          <w:p>
            <w:r>
              <w:rPr>
                <w:b/>
              </w:rPr>
              <w:t>Roma 13:8</w:t>
            </w:r>
          </w:p>
        </w:tc>
        <w:tc>
          <w:tcPr>
            <w:tcW w:type="dxa" w:w="2880"/>
            <w:tcW w:w="1440" w:type="dxa"/>
          </w:tcPr>
          <w:p>
            <w:pPr>
              <w:jc w:val="center"/>
            </w:pPr>
            <w:r>
              <w:rPr>
                <w:b/>
              </w:rPr>
              <w:t>OK</w:t>
            </w:r>
          </w:p>
        </w:tc>
      </w:tr>
      <w:tr>
        <w:tc>
          <w:tcPr>
            <w:tcW w:type="dxa" w:w="2880"/>
            <w:tcW w:w="7920" w:type="dxa"/>
          </w:tcPr>
          <w:p>
            <w:pPr>
              <w:spacing w:line="480" w:lineRule="auto"/>
            </w:pPr>
            <w:r>
              <w:t xml:space="preserve">Owe no one anything, except to love one another. For he who loves his neighbor has </w:t>
            </w:r>
            <w:r>
              <w:rPr>
                <w:b/>
              </w:rPr>
              <w:t>fulfilled</w:t>
            </w:r>
            <w:r>
              <w:t xml:space="preserve"> the law.</w:t>
            </w:r>
          </w:p>
        </w:tc>
        <w:tc>
          <w:tcPr>
            <w:tcW w:type="dxa" w:w="2880"/>
            <w:tcW w:w="7920" w:type="dxa"/>
          </w:tcPr>
          <w:p>
            <w:pPr>
              <w:spacing w:line="480" w:lineRule="auto"/>
            </w:pPr>
            <w:r>
              <w:t>An ta ko gwon ta ko möri i nene ŋo nagon ta ködyö kökon na, ama tuŋ möri nagon ta ködyö gwon ko lepeŋ na a tunyar ko ’börik, kogwon nye lo nyaŋu marate lonyit lo a temakiŋdya i Saresi liŋ.</w:t>
            </w:r>
          </w:p>
        </w:tc>
        <w:tc>
          <w:tcPr>
            <w:tcW w:type="dxa" w:w="2880"/>
            <w:vAlign w:val="center"/>
            <w:tcW w:w="1440" w:type="dxa"/>
          </w:tcPr>
          <w:p>
            <w:pPr>
              <w:jc w:val="center"/>
            </w:pPr>
            <w:r>
              <w:t>☐</w:t>
            </w:r>
          </w:p>
        </w:tc>
      </w:tr>
      <w:tr>
        <w:tc>
          <w:tcPr>
            <w:tcW w:type="dxa" w:w="2880"/>
            <w:tcW w:w="7920" w:type="dxa"/>
          </w:tcPr>
          <w:p>
            <w:r>
              <w:rPr>
                <w:b/>
              </w:rPr>
              <w:t>Galatians 5:14</w:t>
            </w:r>
          </w:p>
        </w:tc>
        <w:tc>
          <w:tcPr>
            <w:tcW w:type="dxa" w:w="2880"/>
            <w:tcW w:w="7920" w:type="dxa"/>
          </w:tcPr>
          <w:p>
            <w:r>
              <w:rPr>
                <w:b/>
              </w:rPr>
              <w:t>Galatia 5:14</w:t>
            </w:r>
          </w:p>
        </w:tc>
        <w:tc>
          <w:tcPr>
            <w:tcW w:type="dxa" w:w="2880"/>
            <w:tcW w:w="1440" w:type="dxa"/>
          </w:tcPr>
          <w:p>
            <w:pPr>
              <w:jc w:val="center"/>
            </w:pPr>
            <w:r>
              <w:rPr>
                <w:b/>
              </w:rPr>
              <w:t>OK</w:t>
            </w:r>
          </w:p>
        </w:tc>
      </w:tr>
      <w:tr>
        <w:tc>
          <w:tcPr>
            <w:tcW w:type="dxa" w:w="2880"/>
            <w:tcW w:w="7920" w:type="dxa"/>
          </w:tcPr>
          <w:p>
            <w:pPr>
              <w:spacing w:line="480" w:lineRule="auto"/>
            </w:pPr>
            <w:r>
              <w:t xml:space="preserve">For the whole law is </w:t>
            </w:r>
            <w:r>
              <w:rPr>
                <w:b/>
              </w:rPr>
              <w:t>fulfilled</w:t>
            </w:r>
            <w:r>
              <w:t xml:space="preserve"> in one word: "You must love your neighbor as yourself."</w:t>
            </w:r>
          </w:p>
        </w:tc>
        <w:tc>
          <w:tcPr>
            <w:tcW w:type="dxa" w:w="2880"/>
            <w:tcW w:w="7920" w:type="dxa"/>
          </w:tcPr>
          <w:p>
            <w:pPr>
              <w:spacing w:line="480" w:lineRule="auto"/>
            </w:pPr>
            <w:r>
              <w:t>Kogwon saresi ling a tomora a saret geleng logwong tuggo di, do kodo nyarju marate let gwoso mugun net.</w:t>
            </w:r>
          </w:p>
        </w:tc>
        <w:tc>
          <w:tcPr>
            <w:tcW w:type="dxa" w:w="2880"/>
            <w:vAlign w:val="center"/>
            <w:tcW w:w="1440" w:type="dxa"/>
          </w:tcPr>
          <w:p>
            <w:pPr>
              <w:jc w:val="center"/>
            </w:pPr>
            <w:r>
              <w:t>☐</w:t>
            </w:r>
          </w:p>
        </w:tc>
      </w:tr>
      <w:tr>
        <w:tc>
          <w:tcPr>
            <w:tcW w:type="dxa" w:w="2880"/>
            <w:tcW w:w="7920" w:type="dxa"/>
          </w:tcPr>
          <w:p>
            <w:r>
              <w:rPr>
                <w:b/>
              </w:rPr>
              <w:t>Philippians 2:2</w:t>
            </w:r>
          </w:p>
        </w:tc>
        <w:tc>
          <w:tcPr>
            <w:tcW w:type="dxa" w:w="2880"/>
            <w:tcW w:w="7920" w:type="dxa"/>
          </w:tcPr>
          <w:p>
            <w:r>
              <w:rPr>
                <w:b/>
              </w:rPr>
              <w:t>Pilipoi 2:2</w:t>
            </w:r>
          </w:p>
        </w:tc>
        <w:tc>
          <w:tcPr>
            <w:tcW w:type="dxa" w:w="2880"/>
            <w:tcW w:w="1440" w:type="dxa"/>
          </w:tcPr>
          <w:p>
            <w:pPr>
              <w:jc w:val="center"/>
            </w:pPr>
            <w:r>
              <w:rPr>
                <w:b/>
              </w:rPr>
              <w:t>OK</w:t>
            </w:r>
          </w:p>
        </w:tc>
      </w:tr>
      <w:tr>
        <w:tc>
          <w:tcPr>
            <w:tcW w:type="dxa" w:w="2880"/>
            <w:tcW w:w="7920" w:type="dxa"/>
          </w:tcPr>
          <w:p>
            <w:pPr>
              <w:spacing w:line="480" w:lineRule="auto"/>
            </w:pPr>
            <w:r>
              <w:t xml:space="preserve">then make my joy </w:t>
            </w:r>
            <w:r>
              <w:rPr>
                <w:b/>
              </w:rPr>
              <w:t>full</w:t>
            </w:r>
            <w:r>
              <w:t xml:space="preserve"> by being of the same mind, having the same love, being united in spirit, and having one purpose.</w:t>
            </w:r>
          </w:p>
        </w:tc>
        <w:tc>
          <w:tcPr>
            <w:tcW w:type="dxa" w:w="2880"/>
            <w:tcW w:w="7920" w:type="dxa"/>
          </w:tcPr>
          <w:p>
            <w:pPr>
              <w:spacing w:line="480" w:lineRule="auto"/>
            </w:pPr>
            <w:r>
              <w:t>nyena tiki ta lyongon nio i jore ko gwong ko yateet na gelen, ko tunyar ko 'borik, ko i gwong ko toili geleng i Mulukotyo a ko i gwong i yeyeju nan ngo na geleng.</w:t>
            </w:r>
          </w:p>
        </w:tc>
        <w:tc>
          <w:tcPr>
            <w:tcW w:type="dxa" w:w="2880"/>
            <w:vAlign w:val="center"/>
            <w:tcW w:w="1440" w:type="dxa"/>
          </w:tcPr>
          <w:p>
            <w:pPr>
              <w:jc w:val="center"/>
            </w:pPr>
            <w:r>
              <w:t>☐</w:t>
            </w:r>
          </w:p>
        </w:tc>
      </w:tr>
      <w:tr>
        <w:tc>
          <w:tcPr>
            <w:tcW w:type="dxa" w:w="2880"/>
            <w:tcW w:w="7920" w:type="dxa"/>
          </w:tcPr>
          <w:p>
            <w:r>
              <w:rPr>
                <w:b/>
              </w:rPr>
              <w:t>Colossians 1:25</w:t>
            </w:r>
          </w:p>
        </w:tc>
        <w:tc>
          <w:tcPr>
            <w:tcW w:type="dxa" w:w="2880"/>
            <w:tcW w:w="7920" w:type="dxa"/>
          </w:tcPr>
          <w:p>
            <w:r>
              <w:rPr>
                <w:b/>
              </w:rPr>
              <w:t>Kolosai 1:25</w:t>
            </w:r>
          </w:p>
        </w:tc>
        <w:tc>
          <w:tcPr>
            <w:tcW w:type="dxa" w:w="2880"/>
            <w:tcW w:w="1440" w:type="dxa"/>
          </w:tcPr>
          <w:p>
            <w:pPr>
              <w:jc w:val="center"/>
            </w:pPr>
            <w:r>
              <w:rPr>
                <w:b/>
              </w:rPr>
              <w:t>OK</w:t>
            </w:r>
          </w:p>
        </w:tc>
      </w:tr>
      <w:tr>
        <w:tc>
          <w:tcPr>
            <w:tcW w:type="dxa" w:w="2880"/>
            <w:tcW w:w="7920" w:type="dxa"/>
          </w:tcPr>
          <w:p>
            <w:pPr>
              <w:spacing w:line="480" w:lineRule="auto"/>
            </w:pPr>
            <w:r>
              <w:t xml:space="preserve">It is of this church that I am a servant, according to the stewardship from God that was given to me for you, to </w:t>
            </w:r>
            <w:r>
              <w:rPr>
                <w:b/>
              </w:rPr>
              <w:t>fulfill</w:t>
            </w:r>
            <w:r>
              <w:t xml:space="preserve"> the word of God.</w:t>
            </w:r>
          </w:p>
        </w:tc>
        <w:tc>
          <w:tcPr>
            <w:tcW w:type="dxa" w:w="2880"/>
            <w:tcW w:w="7920" w:type="dxa"/>
          </w:tcPr>
          <w:p>
            <w:pPr>
              <w:spacing w:line="480" w:lineRule="auto"/>
            </w:pPr>
            <w:r>
              <w:t>Ngun a tinda nan i gwon a kakitanit na ilo kanisa. Lepeng a tinda nan i kita kogwon kulya kasu, ianyen tinda ta i denda na kulyaet lo Ngun i ngo ling.</w:t>
            </w:r>
          </w:p>
        </w:tc>
        <w:tc>
          <w:tcPr>
            <w:tcW w:type="dxa" w:w="2880"/>
            <w:vAlign w:val="center"/>
            <w:tcW w:w="1440" w:type="dxa"/>
          </w:tcPr>
          <w:p>
            <w:pPr>
              <w:jc w:val="center"/>
            </w:pPr>
            <w:r>
              <w:t>☐</w:t>
            </w:r>
          </w:p>
        </w:tc>
      </w:tr>
      <w:tr>
        <w:tc>
          <w:tcPr>
            <w:tcW w:type="dxa" w:w="2880"/>
            <w:tcW w:w="7920" w:type="dxa"/>
          </w:tcPr>
          <w:p>
            <w:r>
              <w:rPr>
                <w:b/>
              </w:rPr>
              <w:t>2 Thessalonians 1:11</w:t>
            </w:r>
          </w:p>
        </w:tc>
        <w:tc>
          <w:tcPr>
            <w:tcW w:type="dxa" w:w="2880"/>
            <w:tcW w:w="7920" w:type="dxa"/>
          </w:tcPr>
          <w:p>
            <w:r>
              <w:rPr>
                <w:b/>
              </w:rPr>
              <w:t>2 Tesolonika 1:11</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we also pray continually for you, that our God may consider you worthy of your calling and with his power he may </w:t>
            </w:r>
            <w:r>
              <w:rPr>
                <w:b/>
              </w:rPr>
              <w:t>fulfill</w:t>
            </w:r>
            <w:r>
              <w:t xml:space="preserve"> every good purpose and every work of faith.</w:t>
            </w:r>
          </w:p>
        </w:tc>
        <w:tc>
          <w:tcPr>
            <w:tcW w:type="dxa" w:w="2880"/>
            <w:tcW w:w="7920" w:type="dxa"/>
          </w:tcPr>
          <w:p>
            <w:pPr>
              <w:spacing w:line="480" w:lineRule="auto"/>
            </w:pPr>
            <w:r>
              <w:t>Nyena ŋina a kwe nagon yi kwakwaddu i diŋitan liŋ kogwon kulya kasu, anyen ŋun likaŋ mo liliun adi ta a jukin anyen nye luŋgu ta. Koti anyen nye kitari riŋit nanyit, anyen ’dekesi kasu liŋ ti ŋo na ’but böŋö temakiŋdya a gwak, anyen nye mo tiŋdu kitajin kasu na pipiluŋdya i yupet kine i tutuŋöki ’bura.</w:t>
            </w:r>
          </w:p>
        </w:tc>
        <w:tc>
          <w:tcPr>
            <w:tcW w:type="dxa" w:w="2880"/>
            <w:vAlign w:val="center"/>
            <w:tcW w:w="1440" w:type="dxa"/>
          </w:tcPr>
          <w:p>
            <w:pPr>
              <w:jc w:val="center"/>
            </w:pPr>
            <w:r>
              <w:t>☐</w:t>
            </w:r>
          </w:p>
        </w:tc>
      </w:tr>
      <w:tr>
        <w:tc>
          <w:tcPr>
            <w:tcW w:type="dxa" w:w="2880"/>
            <w:tcW w:w="7920" w:type="dxa"/>
          </w:tcPr>
          <w:p>
            <w:r>
              <w:rPr>
                <w:b/>
              </w:rPr>
              <w:t>James 2:23</w:t>
            </w:r>
          </w:p>
        </w:tc>
        <w:tc>
          <w:tcPr>
            <w:tcW w:type="dxa" w:w="2880"/>
            <w:tcW w:w="7920" w:type="dxa"/>
          </w:tcPr>
          <w:p>
            <w:r>
              <w:rPr>
                <w:b/>
              </w:rPr>
              <w:t>Yakobo 2:23</w:t>
            </w:r>
          </w:p>
        </w:tc>
        <w:tc>
          <w:tcPr>
            <w:tcW w:type="dxa" w:w="2880"/>
            <w:tcW w:w="1440" w:type="dxa"/>
          </w:tcPr>
          <w:p>
            <w:pPr>
              <w:jc w:val="center"/>
            </w:pPr>
            <w:r>
              <w:rPr>
                <w:b/>
              </w:rPr>
              <w:t>OK</w:t>
            </w:r>
          </w:p>
        </w:tc>
      </w:tr>
      <w:tr>
        <w:tc>
          <w:tcPr>
            <w:tcW w:type="dxa" w:w="2880"/>
            <w:tcW w:w="7920" w:type="dxa"/>
          </w:tcPr>
          <w:p>
            <w:pPr>
              <w:spacing w:line="480" w:lineRule="auto"/>
            </w:pPr>
            <w:r>
              <w:t xml:space="preserve">The scripture was </w:t>
            </w:r>
            <w:r>
              <w:rPr>
                <w:b/>
              </w:rPr>
              <w:t>fulfilled</w:t>
            </w:r>
            <w:r>
              <w:t xml:space="preserve"> that says, "Abraham believed God, and it was counted to him as righteousness," and he was called a friend of God.</w:t>
            </w:r>
          </w:p>
        </w:tc>
        <w:tc>
          <w:tcPr>
            <w:tcW w:type="dxa" w:w="2880"/>
            <w:tcW w:w="7920" w:type="dxa"/>
          </w:tcPr>
          <w:p>
            <w:pPr>
              <w:spacing w:line="480" w:lineRule="auto"/>
            </w:pPr>
            <w:r>
              <w:t>A kulya ti ŋun na wuro kune ke temakinda gwak adi, Abarayama a yubbo ŋun, a ŋun rggi lepeŋ a ŋuto lo rigwo kayit i komoŋ kogwon yubbo nayit, a ŋun luŋgi lepeŋ a ju loyit.</w:t>
            </w:r>
          </w:p>
        </w:tc>
        <w:tc>
          <w:tcPr>
            <w:tcW w:type="dxa" w:w="2880"/>
            <w:vAlign w:val="center"/>
            <w:tcW w:w="1440" w:type="dxa"/>
          </w:tcPr>
          <w:p>
            <w:pPr>
              <w:jc w:val="center"/>
            </w:pPr>
            <w:r>
              <w:t>☐</w:t>
            </w:r>
          </w:p>
        </w:tc>
      </w:tr>
      <w:tr>
        <w:tc>
          <w:tcPr>
            <w:tcW w:type="dxa" w:w="2880"/>
            <w:tcW w:w="7920" w:type="dxa"/>
          </w:tcPr>
          <w:p>
            <w:r>
              <w:rPr>
                <w:b/>
              </w:rPr>
              <w:t>Revelation 6:11</w:t>
            </w:r>
          </w:p>
        </w:tc>
        <w:tc>
          <w:tcPr>
            <w:tcW w:type="dxa" w:w="2880"/>
            <w:tcW w:w="7920" w:type="dxa"/>
          </w:tcPr>
          <w:p>
            <w:r>
              <w:rPr>
                <w:b/>
              </w:rPr>
              <w:t>Kweyatti 6:11</w:t>
            </w:r>
          </w:p>
        </w:tc>
        <w:tc>
          <w:tcPr>
            <w:tcW w:type="dxa" w:w="2880"/>
            <w:tcW w:w="1440" w:type="dxa"/>
          </w:tcPr>
          <w:p>
            <w:pPr>
              <w:jc w:val="center"/>
            </w:pPr>
            <w:r>
              <w:rPr>
                <w:b/>
              </w:rPr>
              <w:t>OK</w:t>
            </w:r>
          </w:p>
        </w:tc>
      </w:tr>
      <w:tr>
        <w:tc>
          <w:tcPr>
            <w:tcW w:type="dxa" w:w="2880"/>
            <w:tcW w:w="7920" w:type="dxa"/>
          </w:tcPr>
          <w:p>
            <w:pPr>
              <w:spacing w:line="480" w:lineRule="auto"/>
            </w:pPr>
            <w:r>
              <w:t xml:space="preserve">Then each of them was given a white robe, and they were told that they should wait a short time longer until the </w:t>
            </w:r>
            <w:r>
              <w:rPr>
                <w:b/>
              </w:rPr>
              <w:t>full</w:t>
            </w:r>
            <w:r>
              <w:t xml:space="preserve"> number of their fellow servants and their brothers who were to be killed, just as they had been killed, was made </w:t>
            </w:r>
            <w:r>
              <w:rPr>
                <w:b/>
              </w:rPr>
              <w:t>complete</w:t>
            </w:r>
            <w:r>
              <w:t>.</w:t>
            </w:r>
          </w:p>
        </w:tc>
        <w:tc>
          <w:tcPr>
            <w:tcW w:type="dxa" w:w="2880"/>
            <w:tcW w:w="7920" w:type="dxa"/>
          </w:tcPr>
          <w:p>
            <w:pPr>
              <w:spacing w:line="480" w:lineRule="auto"/>
            </w:pPr>
            <w:r>
              <w:t>A se liŋ geleŋ geleŋ korakini boŋgwat nakwe a ke taki anyen yuyukan koti ko diŋit a na’dit, tojo ko luŋasirik ko sasirik a ko lo kikita a temakinda ko se ko logon tatatua gwoso se kulo, a tatua liŋ.</w:t>
            </w:r>
          </w:p>
        </w:tc>
        <w:tc>
          <w:tcPr>
            <w:tcW w:type="dxa" w:w="2880"/>
            <w:vAlign w:val="center"/>
            <w:tcW w:w="1440" w:type="dxa"/>
          </w:tcPr>
          <w:p>
            <w:pPr>
              <w:jc w:val="center"/>
            </w:pPr>
            <w:r>
              <w:t>☐</w:t>
            </w:r>
          </w:p>
        </w:tc>
      </w:tr>
    </w:tbl>
    <w:p>
      <w:pPr>
        <w:pStyle w:val="Heading1"/>
        <w:spacing w:before="0"/>
      </w:pPr>
      <w:r>
        <w:t>glory,glorify (G1391, G1392, G1740)</w:t>
      </w:r>
    </w:p>
    <w:p>
      <w:r/>
      <w:r>
        <w:t>This word can mean:</w:t>
      </w:r>
      <w:r/>
      <w:r/>
    </w:p>
    <w:p>
      <w:pPr>
        <w:pStyle w:val="ListBullet"/>
        <w:spacing w:line="240" w:lineRule="auto"/>
        <w:ind w:left="720"/>
      </w:pPr>
      <w:r/>
      <w:r>
        <w:t>Greatness, magnificence, or excellence.</w:t>
      </w:r>
      <w:r/>
    </w:p>
    <w:p>
      <w:pPr>
        <w:pStyle w:val="ListBullet"/>
        <w:spacing w:line="240" w:lineRule="auto" w:after="0"/>
        <w:ind w:left="720"/>
      </w:pPr>
      <w:r/>
      <w:r>
        <w:t>The praise or honor that someone gives to someone else, and especially the praise and honor that belongs to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25:31</w:t>
            </w:r>
          </w:p>
        </w:tc>
        <w:tc>
          <w:tcPr>
            <w:tcW w:type="dxa" w:w="2880"/>
            <w:tcW w:w="7920" w:type="dxa"/>
          </w:tcPr>
          <w:p>
            <w:r>
              <w:rPr>
                <w:b/>
              </w:rPr>
              <w:t>Matayo 25:31</w:t>
            </w:r>
          </w:p>
        </w:tc>
        <w:tc>
          <w:tcPr>
            <w:tcW w:type="dxa" w:w="2880"/>
            <w:tcW w:w="1440" w:type="dxa"/>
          </w:tcPr>
          <w:p>
            <w:pPr>
              <w:jc w:val="center"/>
            </w:pPr>
            <w:r>
              <w:rPr>
                <w:b/>
              </w:rPr>
              <w:t>OK</w:t>
            </w:r>
          </w:p>
        </w:tc>
      </w:tr>
      <w:tr>
        <w:tc>
          <w:tcPr>
            <w:tcW w:type="dxa" w:w="2880"/>
            <w:tcW w:w="7920" w:type="dxa"/>
          </w:tcPr>
          <w:p>
            <w:pPr>
              <w:spacing w:line="480" w:lineRule="auto"/>
            </w:pPr>
            <w:r>
              <w:t xml:space="preserve">"When the Son of Man comes in his </w:t>
            </w:r>
            <w:r>
              <w:rPr>
                <w:b/>
              </w:rPr>
              <w:t>glory</w:t>
            </w:r>
            <w:r>
              <w:t xml:space="preserve"> and all the angels with him, then he will sit on his </w:t>
            </w:r>
            <w:r>
              <w:rPr>
                <w:b/>
              </w:rPr>
              <w:t>glorious</w:t>
            </w:r>
            <w:r>
              <w:t xml:space="preserve"> throne.</w:t>
            </w:r>
          </w:p>
        </w:tc>
        <w:tc>
          <w:tcPr>
            <w:tcW w:type="dxa" w:w="2880"/>
            <w:tcW w:w="7920" w:type="dxa"/>
          </w:tcPr>
          <w:p>
            <w:pPr>
              <w:spacing w:line="480" w:lineRule="auto"/>
            </w:pPr>
            <w:r>
              <w:t>A na poŋdi nan Ŋuro lo ŋuto ko minyo liŋ se ko malaikajin liŋ i pirit na geleŋ ko nan nu, a nan mo si ’dakine köyö i si ’daet na minyo.</w:t>
            </w:r>
          </w:p>
        </w:tc>
        <w:tc>
          <w:tcPr>
            <w:tcW w:type="dxa" w:w="2880"/>
            <w:vAlign w:val="center"/>
            <w:tcW w:w="1440" w:type="dxa"/>
          </w:tcPr>
          <w:p>
            <w:pPr>
              <w:jc w:val="center"/>
            </w:pPr>
            <w:r>
              <w:t>☐</w:t>
            </w:r>
          </w:p>
        </w:tc>
      </w:tr>
      <w:tr>
        <w:tc>
          <w:tcPr>
            <w:tcW w:type="dxa" w:w="2880"/>
            <w:tcW w:w="7920" w:type="dxa"/>
          </w:tcPr>
          <w:p>
            <w:r>
              <w:rPr>
                <w:b/>
              </w:rPr>
              <w:t>Mark 13:26</w:t>
            </w:r>
          </w:p>
        </w:tc>
        <w:tc>
          <w:tcPr>
            <w:tcW w:type="dxa" w:w="2880"/>
            <w:tcW w:w="7920" w:type="dxa"/>
          </w:tcPr>
          <w:p>
            <w:r>
              <w:rPr>
                <w:b/>
              </w:rPr>
              <w:t>Marako 13:26</w:t>
            </w:r>
          </w:p>
        </w:tc>
        <w:tc>
          <w:tcPr>
            <w:tcW w:type="dxa" w:w="2880"/>
            <w:tcW w:w="1440" w:type="dxa"/>
          </w:tcPr>
          <w:p>
            <w:pPr>
              <w:jc w:val="center"/>
            </w:pPr>
            <w:r>
              <w:rPr>
                <w:b/>
              </w:rPr>
              <w:t>OK</w:t>
            </w:r>
          </w:p>
        </w:tc>
      </w:tr>
      <w:tr>
        <w:tc>
          <w:tcPr>
            <w:tcW w:type="dxa" w:w="2880"/>
            <w:tcW w:w="7920" w:type="dxa"/>
          </w:tcPr>
          <w:p>
            <w:pPr>
              <w:spacing w:line="480" w:lineRule="auto"/>
            </w:pPr>
            <w:r>
              <w:t xml:space="preserve">Then they will see the Son of Man coming in the clouds with great power and </w:t>
            </w:r>
            <w:r>
              <w:rPr>
                <w:b/>
              </w:rPr>
              <w:t>glory</w:t>
            </w:r>
            <w:r>
              <w:t>.</w:t>
            </w:r>
          </w:p>
        </w:tc>
        <w:tc>
          <w:tcPr>
            <w:tcW w:type="dxa" w:w="2880"/>
            <w:tcW w:w="7920" w:type="dxa"/>
          </w:tcPr>
          <w:p>
            <w:pPr>
              <w:spacing w:line="480" w:lineRule="auto"/>
            </w:pPr>
            <w:r>
              <w:t>A kiruŋ ŋutu molu meddi nan ŋiro lo ŋuto popo I dikolo ko riŋit a duma parik se ko minyo.</w:t>
            </w:r>
          </w:p>
        </w:tc>
        <w:tc>
          <w:tcPr>
            <w:tcW w:type="dxa" w:w="2880"/>
            <w:vAlign w:val="center"/>
            <w:tcW w:w="1440" w:type="dxa"/>
          </w:tcPr>
          <w:p>
            <w:pPr>
              <w:jc w:val="center"/>
            </w:pPr>
            <w:r>
              <w:t>☐</w:t>
            </w:r>
          </w:p>
        </w:tc>
      </w:tr>
      <w:tr>
        <w:tc>
          <w:tcPr>
            <w:tcW w:type="dxa" w:w="2880"/>
            <w:tcW w:w="7920" w:type="dxa"/>
          </w:tcPr>
          <w:p>
            <w:r>
              <w:rPr>
                <w:b/>
              </w:rPr>
              <w:t>Luke 2:9</w:t>
            </w:r>
          </w:p>
        </w:tc>
        <w:tc>
          <w:tcPr>
            <w:tcW w:type="dxa" w:w="2880"/>
            <w:tcW w:w="7920" w:type="dxa"/>
          </w:tcPr>
          <w:p>
            <w:r>
              <w:rPr>
                <w:b/>
              </w:rPr>
              <w:t>Luka 2:9</w:t>
            </w:r>
          </w:p>
        </w:tc>
        <w:tc>
          <w:tcPr>
            <w:tcW w:type="dxa" w:w="2880"/>
            <w:tcW w:w="1440" w:type="dxa"/>
          </w:tcPr>
          <w:p>
            <w:pPr>
              <w:jc w:val="center"/>
            </w:pPr>
            <w:r>
              <w:rPr>
                <w:b/>
              </w:rPr>
              <w:t>OK</w:t>
            </w:r>
          </w:p>
        </w:tc>
      </w:tr>
      <w:tr>
        <w:tc>
          <w:tcPr>
            <w:tcW w:type="dxa" w:w="2880"/>
            <w:tcW w:w="7920" w:type="dxa"/>
          </w:tcPr>
          <w:p>
            <w:pPr>
              <w:spacing w:line="480" w:lineRule="auto"/>
            </w:pPr>
            <w:r>
              <w:t xml:space="preserve">An angel of the Lord appeared to them, and the </w:t>
            </w:r>
            <w:r>
              <w:rPr>
                <w:b/>
              </w:rPr>
              <w:t>glory</w:t>
            </w:r>
            <w:r>
              <w:t xml:space="preserve"> of the Lord shone around them, and they were filled with great fear.</w:t>
            </w:r>
          </w:p>
        </w:tc>
        <w:tc>
          <w:tcPr>
            <w:tcW w:type="dxa" w:w="2880"/>
            <w:tcW w:w="7920" w:type="dxa"/>
          </w:tcPr>
          <w:p>
            <w:pPr>
              <w:spacing w:line="480" w:lineRule="auto"/>
            </w:pPr>
            <w:r>
              <w:t>A malaikatat lo matatpuköki ko lepeŋat, a minyo lo matatkobbi kobbu kase i mara, a se kujono ni kujönö parik.</w:t>
            </w:r>
          </w:p>
        </w:tc>
        <w:tc>
          <w:tcPr>
            <w:tcW w:type="dxa" w:w="2880"/>
            <w:vAlign w:val="center"/>
            <w:tcW w:w="1440" w:type="dxa"/>
          </w:tcPr>
          <w:p>
            <w:pPr>
              <w:jc w:val="center"/>
            </w:pPr>
            <w:r>
              <w:t>☐</w:t>
            </w:r>
          </w:p>
        </w:tc>
      </w:tr>
      <w:tr>
        <w:tc>
          <w:tcPr>
            <w:tcW w:type="dxa" w:w="2880"/>
            <w:tcW w:w="7920" w:type="dxa"/>
          </w:tcPr>
          <w:p>
            <w:r>
              <w:rPr>
                <w:b/>
              </w:rPr>
              <w:t>Luke 2:20</w:t>
            </w:r>
          </w:p>
        </w:tc>
        <w:tc>
          <w:tcPr>
            <w:tcW w:type="dxa" w:w="2880"/>
            <w:tcW w:w="7920" w:type="dxa"/>
          </w:tcPr>
          <w:p>
            <w:r>
              <w:rPr>
                <w:b/>
              </w:rPr>
              <w:t>Luka 2:20</w:t>
            </w:r>
          </w:p>
        </w:tc>
        <w:tc>
          <w:tcPr>
            <w:tcW w:type="dxa" w:w="2880"/>
            <w:tcW w:w="1440" w:type="dxa"/>
          </w:tcPr>
          <w:p>
            <w:pPr>
              <w:jc w:val="center"/>
            </w:pPr>
            <w:r>
              <w:rPr>
                <w:b/>
              </w:rPr>
              <w:t>OK</w:t>
            </w:r>
          </w:p>
        </w:tc>
      </w:tr>
      <w:tr>
        <w:tc>
          <w:tcPr>
            <w:tcW w:type="dxa" w:w="2880"/>
            <w:tcW w:w="7920" w:type="dxa"/>
          </w:tcPr>
          <w:p>
            <w:pPr>
              <w:spacing w:line="480" w:lineRule="auto"/>
            </w:pPr>
            <w:r>
              <w:t xml:space="preserve">The shepherds returned, </w:t>
            </w:r>
            <w:r>
              <w:rPr>
                <w:b/>
              </w:rPr>
              <w:t>glorifying</w:t>
            </w:r>
            <w:r>
              <w:t xml:space="preserve"> and praising God for everything that they had heard and seen, just as it had been spoken to them.</w:t>
            </w:r>
          </w:p>
        </w:tc>
        <w:tc>
          <w:tcPr>
            <w:tcW w:type="dxa" w:w="2880"/>
            <w:tcW w:w="7920" w:type="dxa"/>
          </w:tcPr>
          <w:p>
            <w:pPr>
              <w:spacing w:line="480" w:lineRule="auto"/>
            </w:pPr>
            <w:r>
              <w:t>A kayukuk kulo yitöni bot, gŋgotaddu ko pupuraddu Ŋun kogwon ŋo liŋ na yiŋ se ko na met se kunu, gwoso na jamaki ’e se nu.</w:t>
            </w:r>
          </w:p>
        </w:tc>
        <w:tc>
          <w:tcPr>
            <w:tcW w:type="dxa" w:w="2880"/>
            <w:vAlign w:val="center"/>
            <w:tcW w:w="1440" w:type="dxa"/>
          </w:tcPr>
          <w:p>
            <w:pPr>
              <w:jc w:val="center"/>
            </w:pPr>
            <w:r>
              <w:t>☐</w:t>
            </w:r>
          </w:p>
        </w:tc>
      </w:tr>
      <w:tr>
        <w:tc>
          <w:tcPr>
            <w:tcW w:type="dxa" w:w="2880"/>
            <w:tcW w:w="7920" w:type="dxa"/>
          </w:tcPr>
          <w:p>
            <w:r>
              <w:rPr>
                <w:b/>
              </w:rPr>
              <w:t>John 1:14</w:t>
            </w:r>
          </w:p>
        </w:tc>
        <w:tc>
          <w:tcPr>
            <w:tcW w:type="dxa" w:w="2880"/>
            <w:tcW w:w="7920" w:type="dxa"/>
          </w:tcPr>
          <w:p>
            <w:r>
              <w:rPr>
                <w:b/>
              </w:rPr>
              <w:t>Yoane 1:14</w:t>
            </w:r>
          </w:p>
        </w:tc>
        <w:tc>
          <w:tcPr>
            <w:tcW w:type="dxa" w:w="2880"/>
            <w:tcW w:w="1440" w:type="dxa"/>
          </w:tcPr>
          <w:p>
            <w:pPr>
              <w:jc w:val="center"/>
            </w:pPr>
            <w:r>
              <w:rPr>
                <w:b/>
              </w:rPr>
              <w:t>OK</w:t>
            </w:r>
          </w:p>
        </w:tc>
      </w:tr>
      <w:tr>
        <w:tc>
          <w:tcPr>
            <w:tcW w:type="dxa" w:w="2880"/>
            <w:tcW w:w="7920" w:type="dxa"/>
          </w:tcPr>
          <w:p>
            <w:pPr>
              <w:spacing w:line="480" w:lineRule="auto"/>
            </w:pPr>
            <w:r>
              <w:t xml:space="preserve">The Word became flesh and lived among us. We have seen his </w:t>
            </w:r>
            <w:r>
              <w:rPr>
                <w:b/>
              </w:rPr>
              <w:t>glory</w:t>
            </w:r>
            <w:r>
              <w:t xml:space="preserve">, </w:t>
            </w:r>
            <w:r>
              <w:rPr>
                <w:b/>
              </w:rPr>
              <w:t>glory</w:t>
            </w:r>
            <w:r>
              <w:t xml:space="preserve"> as of the one and only who came from the Father, full of grace and truth.</w:t>
            </w:r>
          </w:p>
        </w:tc>
        <w:tc>
          <w:tcPr>
            <w:tcW w:type="dxa" w:w="2880"/>
            <w:tcW w:w="7920" w:type="dxa"/>
          </w:tcPr>
          <w:p>
            <w:pPr>
              <w:spacing w:line="480" w:lineRule="auto"/>
            </w:pPr>
            <w:r>
              <w:t>A Kulyaet lo worani a ŋuto, a mönuŋdye kayaŋ kiden, a yi meddi kwelen nanyit, kwelen gwoso ŋuro pilili lo Monye, a jore ko ’busan na nyaŋu se ko to ’diri.</w:t>
            </w:r>
          </w:p>
        </w:tc>
        <w:tc>
          <w:tcPr>
            <w:tcW w:type="dxa" w:w="2880"/>
            <w:vAlign w:val="center"/>
            <w:tcW w:w="1440" w:type="dxa"/>
          </w:tcPr>
          <w:p>
            <w:pPr>
              <w:jc w:val="center"/>
            </w:pPr>
            <w:r>
              <w:t>☐</w:t>
            </w:r>
          </w:p>
        </w:tc>
      </w:tr>
      <w:tr>
        <w:tc>
          <w:tcPr>
            <w:tcW w:type="dxa" w:w="2880"/>
            <w:tcW w:w="7920" w:type="dxa"/>
          </w:tcPr>
          <w:p>
            <w:r>
              <w:rPr>
                <w:b/>
              </w:rPr>
              <w:t>Acts 4:21</w:t>
            </w:r>
          </w:p>
        </w:tc>
        <w:tc>
          <w:tcPr>
            <w:tcW w:type="dxa" w:w="2880"/>
            <w:tcW w:w="7920" w:type="dxa"/>
          </w:tcPr>
          <w:p>
            <w:r>
              <w:rPr>
                <w:b/>
              </w:rPr>
              <w:t>Konesi 4:21</w:t>
            </w:r>
          </w:p>
        </w:tc>
        <w:tc>
          <w:tcPr>
            <w:tcW w:type="dxa" w:w="2880"/>
            <w:tcW w:w="1440" w:type="dxa"/>
          </w:tcPr>
          <w:p>
            <w:pPr>
              <w:jc w:val="center"/>
            </w:pPr>
            <w:r>
              <w:rPr>
                <w:b/>
              </w:rPr>
              <w:t>OK</w:t>
            </w:r>
          </w:p>
        </w:tc>
      </w:tr>
      <w:tr>
        <w:tc>
          <w:tcPr>
            <w:tcW w:type="dxa" w:w="2880"/>
            <w:tcW w:w="7920" w:type="dxa"/>
          </w:tcPr>
          <w:p>
            <w:pPr>
              <w:spacing w:line="480" w:lineRule="auto"/>
            </w:pPr>
            <w:r>
              <w:t xml:space="preserve">After further warning Peter and John, they let them go. They were unable to find any excuse to punish them, because all of the people were </w:t>
            </w:r>
            <w:r>
              <w:rPr>
                <w:b/>
              </w:rPr>
              <w:t>glorifying</w:t>
            </w:r>
            <w:r>
              <w:t xml:space="preserve"> God for what had been done.</w:t>
            </w:r>
          </w:p>
        </w:tc>
        <w:tc>
          <w:tcPr>
            <w:tcW w:type="dxa" w:w="2880"/>
            <w:tcW w:w="7920" w:type="dxa"/>
          </w:tcPr>
          <w:p>
            <w:pPr>
              <w:spacing w:line="480" w:lineRule="auto"/>
            </w:pPr>
            <w:r>
              <w:t>A se tokujoŋdi se köti, a kölöddi se, ti ryö kiko logon se riŋge lepeŋat kogwon se kukujönö ŋutu; kogwon ŋutu liŋ pupurja Ŋun i po na kona kune.</w:t>
            </w:r>
          </w:p>
        </w:tc>
        <w:tc>
          <w:tcPr>
            <w:tcW w:type="dxa" w:w="2880"/>
            <w:vAlign w:val="center"/>
            <w:tcW w:w="1440" w:type="dxa"/>
          </w:tcPr>
          <w:p>
            <w:pPr>
              <w:jc w:val="center"/>
            </w:pPr>
            <w:r>
              <w:t>☐</w:t>
            </w:r>
          </w:p>
        </w:tc>
      </w:tr>
      <w:tr>
        <w:tc>
          <w:tcPr>
            <w:tcW w:type="dxa" w:w="2880"/>
            <w:tcW w:w="7920" w:type="dxa"/>
          </w:tcPr>
          <w:p>
            <w:r>
              <w:rPr>
                <w:b/>
              </w:rPr>
              <w:t>Romans 3:23</w:t>
            </w:r>
          </w:p>
        </w:tc>
        <w:tc>
          <w:tcPr>
            <w:tcW w:type="dxa" w:w="2880"/>
            <w:tcW w:w="7920" w:type="dxa"/>
          </w:tcPr>
          <w:p>
            <w:r>
              <w:rPr>
                <w:b/>
              </w:rPr>
              <w:t>Roma 3:23</w:t>
            </w:r>
          </w:p>
        </w:tc>
        <w:tc>
          <w:tcPr>
            <w:tcW w:type="dxa" w:w="2880"/>
            <w:tcW w:w="1440" w:type="dxa"/>
          </w:tcPr>
          <w:p>
            <w:pPr>
              <w:jc w:val="center"/>
            </w:pPr>
            <w:r>
              <w:rPr>
                <w:b/>
              </w:rPr>
              <w:t>OK</w:t>
            </w:r>
          </w:p>
        </w:tc>
      </w:tr>
      <w:tr>
        <w:tc>
          <w:tcPr>
            <w:tcW w:type="dxa" w:w="2880"/>
            <w:tcW w:w="7920" w:type="dxa"/>
          </w:tcPr>
          <w:p>
            <w:pPr>
              <w:spacing w:line="480" w:lineRule="auto"/>
            </w:pPr>
            <w:r>
              <w:t xml:space="preserve">for all have sinned and come short of the </w:t>
            </w:r>
            <w:r>
              <w:rPr>
                <w:b/>
              </w:rPr>
              <w:t>glory</w:t>
            </w:r>
            <w:r>
              <w:t xml:space="preserve"> of God,</w:t>
            </w:r>
          </w:p>
        </w:tc>
        <w:tc>
          <w:tcPr>
            <w:tcW w:type="dxa" w:w="2880"/>
            <w:tcW w:w="7920" w:type="dxa"/>
          </w:tcPr>
          <w:p>
            <w:pPr>
              <w:spacing w:line="480" w:lineRule="auto"/>
            </w:pPr>
            <w:r>
              <w:t>kogwon ŋutu liŋ a toroŋdya, lepeŋat a karakin kiden a gwe a ko kek ŋo nakwekwelen nagon ŋun ’de ’deggi na.</w:t>
            </w:r>
          </w:p>
        </w:tc>
        <w:tc>
          <w:tcPr>
            <w:tcW w:type="dxa" w:w="2880"/>
            <w:vAlign w:val="center"/>
            <w:tcW w:w="1440" w:type="dxa"/>
          </w:tcPr>
          <w:p>
            <w:pPr>
              <w:jc w:val="center"/>
            </w:pPr>
            <w:r>
              <w:t>☐</w:t>
            </w:r>
          </w:p>
        </w:tc>
      </w:tr>
      <w:tr>
        <w:tc>
          <w:tcPr>
            <w:tcW w:type="dxa" w:w="2880"/>
            <w:tcW w:w="7920" w:type="dxa"/>
          </w:tcPr>
          <w:p>
            <w:r>
              <w:rPr>
                <w:b/>
              </w:rPr>
              <w:t>1 Corinthians 10:31</w:t>
            </w:r>
          </w:p>
        </w:tc>
        <w:tc>
          <w:tcPr>
            <w:tcW w:type="dxa" w:w="2880"/>
            <w:tcW w:w="7920" w:type="dxa"/>
          </w:tcPr>
          <w:p>
            <w:r>
              <w:rPr>
                <w:b/>
              </w:rPr>
              <w:t>1 Korinto 10:31</w:t>
            </w:r>
          </w:p>
        </w:tc>
        <w:tc>
          <w:tcPr>
            <w:tcW w:type="dxa" w:w="2880"/>
            <w:tcW w:w="1440" w:type="dxa"/>
          </w:tcPr>
          <w:p>
            <w:pPr>
              <w:jc w:val="center"/>
            </w:pPr>
            <w:r>
              <w:rPr>
                <w:b/>
              </w:rPr>
              <w:t>OK</w:t>
            </w:r>
          </w:p>
        </w:tc>
      </w:tr>
      <w:tr>
        <w:tc>
          <w:tcPr>
            <w:tcW w:type="dxa" w:w="2880"/>
            <w:tcW w:w="7920" w:type="dxa"/>
          </w:tcPr>
          <w:p>
            <w:pPr>
              <w:spacing w:line="480" w:lineRule="auto"/>
            </w:pPr>
            <w:r>
              <w:t xml:space="preserve">Therefore, whether you eat or drink, or whatever you do, do all to the </w:t>
            </w:r>
            <w:r>
              <w:rPr>
                <w:b/>
              </w:rPr>
              <w:t>glory</w:t>
            </w:r>
            <w:r>
              <w:t xml:space="preserve"> of God.</w:t>
            </w:r>
          </w:p>
        </w:tc>
        <w:tc>
          <w:tcPr>
            <w:tcW w:type="dxa" w:w="2880"/>
            <w:tcW w:w="7920" w:type="dxa"/>
          </w:tcPr>
          <w:p>
            <w:pPr>
              <w:spacing w:line="480" w:lineRule="auto"/>
            </w:pPr>
            <w:r>
              <w:t>Waset lio gwon sona adi, Kode ta nyenyesu, kode mömoju, kode koŋdya nyo, koŋdi ta po liŋ i bu ’ya na Ŋun.</w:t>
            </w:r>
          </w:p>
        </w:tc>
        <w:tc>
          <w:tcPr>
            <w:tcW w:type="dxa" w:w="2880"/>
            <w:vAlign w:val="center"/>
            <w:tcW w:w="1440" w:type="dxa"/>
          </w:tcPr>
          <w:p>
            <w:pPr>
              <w:jc w:val="center"/>
            </w:pPr>
            <w:r>
              <w:t>☐</w:t>
            </w:r>
          </w:p>
        </w:tc>
      </w:tr>
      <w:tr>
        <w:tc>
          <w:tcPr>
            <w:tcW w:type="dxa" w:w="2880"/>
            <w:tcW w:w="7920" w:type="dxa"/>
          </w:tcPr>
          <w:p>
            <w:r>
              <w:rPr>
                <w:b/>
              </w:rPr>
              <w:t>2 Corinthians 3:18</w:t>
            </w:r>
          </w:p>
        </w:tc>
        <w:tc>
          <w:tcPr>
            <w:tcW w:type="dxa" w:w="2880"/>
            <w:tcW w:w="7920" w:type="dxa"/>
          </w:tcPr>
          <w:p>
            <w:r>
              <w:rPr>
                <w:b/>
              </w:rPr>
              <w:t>2 Korinto 3:18</w:t>
            </w:r>
          </w:p>
        </w:tc>
        <w:tc>
          <w:tcPr>
            <w:tcW w:type="dxa" w:w="2880"/>
            <w:tcW w:w="1440" w:type="dxa"/>
          </w:tcPr>
          <w:p>
            <w:pPr>
              <w:jc w:val="center"/>
            </w:pPr>
            <w:r>
              <w:rPr>
                <w:b/>
              </w:rPr>
              <w:t>OK</w:t>
            </w:r>
          </w:p>
        </w:tc>
      </w:tr>
      <w:tr>
        <w:tc>
          <w:tcPr>
            <w:tcW w:type="dxa" w:w="2880"/>
            <w:tcW w:w="7920" w:type="dxa"/>
          </w:tcPr>
          <w:p>
            <w:pPr>
              <w:spacing w:line="480" w:lineRule="auto"/>
            </w:pPr>
            <w:r>
              <w:t xml:space="preserve">Now all of us, with unveiled faces, see the </w:t>
            </w:r>
            <w:r>
              <w:rPr>
                <w:b/>
              </w:rPr>
              <w:t>glory</w:t>
            </w:r>
            <w:r>
              <w:t xml:space="preserve"> of the Lord. We are being transformed into the same </w:t>
            </w:r>
            <w:r>
              <w:rPr>
                <w:b/>
              </w:rPr>
              <w:t>glorious</w:t>
            </w:r>
            <w:r>
              <w:t xml:space="preserve"> likeness from one degree of </w:t>
            </w:r>
            <w:r>
              <w:rPr>
                <w:b/>
              </w:rPr>
              <w:t>glory</w:t>
            </w:r>
            <w:r>
              <w:t xml:space="preserve"> into another, just as from the Lord, who is the Spirit.</w:t>
            </w:r>
          </w:p>
        </w:tc>
        <w:tc>
          <w:tcPr>
            <w:tcW w:type="dxa" w:w="2880"/>
            <w:tcW w:w="7920" w:type="dxa"/>
          </w:tcPr>
          <w:p>
            <w:pPr>
              <w:spacing w:line="480" w:lineRule="auto"/>
            </w:pPr>
            <w:r>
              <w:t>Nyena yi liŋ komorsikan a ko mukö, yi liŋ mokuŋdya minyo lo Matat gwoso maŋöara, a yi toworani gwoso gwesin kanyit i minyo logon ’yaladdu ŋerot. ŋina a kita na Matat logon a ŋilo Mulökötyo.</w:t>
            </w:r>
          </w:p>
        </w:tc>
        <w:tc>
          <w:tcPr>
            <w:tcW w:type="dxa" w:w="2880"/>
            <w:vAlign w:val="center"/>
            <w:tcW w:w="1440" w:type="dxa"/>
          </w:tcPr>
          <w:p>
            <w:pPr>
              <w:jc w:val="center"/>
            </w:pPr>
            <w:r>
              <w:t>☐</w:t>
            </w:r>
          </w:p>
        </w:tc>
      </w:tr>
      <w:tr>
        <w:tc>
          <w:tcPr>
            <w:tcW w:type="dxa" w:w="2880"/>
            <w:tcW w:w="7920" w:type="dxa"/>
          </w:tcPr>
          <w:p>
            <w:r>
              <w:rPr>
                <w:b/>
              </w:rPr>
              <w:t>Ephesians 3:21</w:t>
            </w:r>
          </w:p>
        </w:tc>
        <w:tc>
          <w:tcPr>
            <w:tcW w:type="dxa" w:w="2880"/>
            <w:tcW w:w="7920" w:type="dxa"/>
          </w:tcPr>
          <w:p>
            <w:r>
              <w:rPr>
                <w:b/>
              </w:rPr>
              <w:t>Epeso 3:21</w:t>
            </w:r>
          </w:p>
        </w:tc>
        <w:tc>
          <w:tcPr>
            <w:tcW w:type="dxa" w:w="2880"/>
            <w:tcW w:w="1440" w:type="dxa"/>
          </w:tcPr>
          <w:p>
            <w:pPr>
              <w:jc w:val="center"/>
            </w:pPr>
            <w:r>
              <w:rPr>
                <w:b/>
              </w:rPr>
              <w:t>OK</w:t>
            </w:r>
          </w:p>
        </w:tc>
      </w:tr>
      <w:tr>
        <w:tc>
          <w:tcPr>
            <w:tcW w:type="dxa" w:w="2880"/>
            <w:tcW w:w="7920" w:type="dxa"/>
          </w:tcPr>
          <w:p>
            <w:pPr>
              <w:spacing w:line="480" w:lineRule="auto"/>
            </w:pPr>
            <w:r>
              <w:t xml:space="preserve">to him be </w:t>
            </w:r>
            <w:r>
              <w:rPr>
                <w:b/>
              </w:rPr>
              <w:t>glory</w:t>
            </w:r>
            <w:r>
              <w:t xml:space="preserve"> in the church and in Christ Jesus to all generations forever and ever. Amen.</w:t>
            </w:r>
          </w:p>
        </w:tc>
        <w:tc>
          <w:tcPr>
            <w:tcW w:type="dxa" w:w="2880"/>
            <w:tcW w:w="7920" w:type="dxa"/>
          </w:tcPr>
          <w:p>
            <w:pPr>
              <w:spacing w:line="480" w:lineRule="auto"/>
            </w:pPr>
            <w:r>
              <w:t>ti nye bulanibula ko Kenisa ko Kristo Yesu i mugun i nyakwerat ling ngupi ngupi. Amin</w:t>
            </w:r>
          </w:p>
        </w:tc>
        <w:tc>
          <w:tcPr>
            <w:tcW w:type="dxa" w:w="2880"/>
            <w:vAlign w:val="center"/>
            <w:tcW w:w="1440" w:type="dxa"/>
          </w:tcPr>
          <w:p>
            <w:pPr>
              <w:jc w:val="center"/>
            </w:pPr>
            <w:r>
              <w:t>☐</w:t>
            </w:r>
          </w:p>
        </w:tc>
      </w:tr>
      <w:tr>
        <w:tc>
          <w:tcPr>
            <w:tcW w:type="dxa" w:w="2880"/>
            <w:tcW w:w="7920" w:type="dxa"/>
          </w:tcPr>
          <w:p>
            <w:r>
              <w:rPr>
                <w:b/>
              </w:rPr>
              <w:t>Philippians 4:20</w:t>
            </w:r>
          </w:p>
        </w:tc>
        <w:tc>
          <w:tcPr>
            <w:tcW w:type="dxa" w:w="2880"/>
            <w:tcW w:w="7920" w:type="dxa"/>
          </w:tcPr>
          <w:p>
            <w:r>
              <w:rPr>
                <w:b/>
              </w:rPr>
              <w:t>Pilipoi 4:20</w:t>
            </w:r>
          </w:p>
        </w:tc>
        <w:tc>
          <w:tcPr>
            <w:tcW w:type="dxa" w:w="2880"/>
            <w:tcW w:w="1440" w:type="dxa"/>
          </w:tcPr>
          <w:p>
            <w:pPr>
              <w:jc w:val="center"/>
            </w:pPr>
            <w:r>
              <w:rPr>
                <w:b/>
              </w:rPr>
              <w:t>OK</w:t>
            </w:r>
          </w:p>
        </w:tc>
      </w:tr>
      <w:tr>
        <w:tc>
          <w:tcPr>
            <w:tcW w:type="dxa" w:w="2880"/>
            <w:tcW w:w="7920" w:type="dxa"/>
          </w:tcPr>
          <w:p>
            <w:pPr>
              <w:spacing w:line="480" w:lineRule="auto"/>
            </w:pPr>
            <w:r>
              <w:t xml:space="preserve">Now to our God and Father be the </w:t>
            </w:r>
            <w:r>
              <w:rPr>
                <w:b/>
              </w:rPr>
              <w:t>glory</w:t>
            </w:r>
            <w:r>
              <w:t xml:space="preserve"> forever and ever. Amen.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3:4</w:t>
            </w:r>
          </w:p>
        </w:tc>
        <w:tc>
          <w:tcPr>
            <w:tcW w:type="dxa" w:w="2880"/>
            <w:tcW w:w="7920" w:type="dxa"/>
          </w:tcPr>
          <w:p>
            <w:r>
              <w:rPr>
                <w:b/>
              </w:rPr>
              <w:t>Kolosai 3:4</w:t>
            </w:r>
          </w:p>
        </w:tc>
        <w:tc>
          <w:tcPr>
            <w:tcW w:type="dxa" w:w="2880"/>
            <w:tcW w:w="1440" w:type="dxa"/>
          </w:tcPr>
          <w:p>
            <w:pPr>
              <w:jc w:val="center"/>
            </w:pPr>
            <w:r>
              <w:rPr>
                <w:b/>
              </w:rPr>
              <w:t>OK</w:t>
            </w:r>
          </w:p>
        </w:tc>
      </w:tr>
      <w:tr>
        <w:tc>
          <w:tcPr>
            <w:tcW w:type="dxa" w:w="2880"/>
            <w:tcW w:w="7920" w:type="dxa"/>
          </w:tcPr>
          <w:p>
            <w:pPr>
              <w:spacing w:line="480" w:lineRule="auto"/>
            </w:pPr>
            <w:r>
              <w:t xml:space="preserve">When Christ appears, who is your life, then you will also appear with him in </w:t>
            </w:r>
            <w:r>
              <w:rPr>
                <w:b/>
              </w:rPr>
              <w:t>glory</w:t>
            </w:r>
            <w:r>
              <w:t>.</w:t>
            </w:r>
          </w:p>
        </w:tc>
        <w:tc>
          <w:tcPr>
            <w:tcW w:type="dxa" w:w="2880"/>
            <w:tcW w:w="7920" w:type="dxa"/>
          </w:tcPr>
          <w:p>
            <w:pPr>
              <w:spacing w:line="480" w:lineRule="auto"/>
            </w:pPr>
            <w:r>
              <w:t>A ko Kristo logon a ru purukin, a ta 'dok purune puru gelere ko lepeng i pirit na geleng i po nayit ko minyo.</w:t>
            </w:r>
          </w:p>
        </w:tc>
        <w:tc>
          <w:tcPr>
            <w:tcW w:type="dxa" w:w="2880"/>
            <w:vAlign w:val="center"/>
            <w:tcW w:w="1440" w:type="dxa"/>
          </w:tcPr>
          <w:p>
            <w:pPr>
              <w:jc w:val="center"/>
            </w:pPr>
            <w:r>
              <w:t>☐</w:t>
            </w:r>
          </w:p>
        </w:tc>
      </w:tr>
      <w:tr>
        <w:tc>
          <w:tcPr>
            <w:tcW w:type="dxa" w:w="2880"/>
            <w:tcW w:w="7920" w:type="dxa"/>
          </w:tcPr>
          <w:p>
            <w:r>
              <w:rPr>
                <w:b/>
              </w:rPr>
              <w:t>2 Thessalonians 1:12</w:t>
            </w:r>
          </w:p>
        </w:tc>
        <w:tc>
          <w:tcPr>
            <w:tcW w:type="dxa" w:w="2880"/>
            <w:tcW w:w="7920" w:type="dxa"/>
          </w:tcPr>
          <w:p>
            <w:r>
              <w:rPr>
                <w:b/>
              </w:rPr>
              <w:t>2 Tesolonika 1:12</w:t>
            </w:r>
          </w:p>
        </w:tc>
        <w:tc>
          <w:tcPr>
            <w:tcW w:type="dxa" w:w="2880"/>
            <w:tcW w:w="1440" w:type="dxa"/>
          </w:tcPr>
          <w:p>
            <w:pPr>
              <w:jc w:val="center"/>
            </w:pPr>
            <w:r>
              <w:rPr>
                <w:b/>
              </w:rPr>
              <w:t>OK</w:t>
            </w:r>
          </w:p>
        </w:tc>
      </w:tr>
      <w:tr>
        <w:tc>
          <w:tcPr>
            <w:tcW w:type="dxa" w:w="2880"/>
            <w:tcW w:w="7920" w:type="dxa"/>
          </w:tcPr>
          <w:p>
            <w:pPr>
              <w:spacing w:line="480" w:lineRule="auto"/>
            </w:pPr>
            <w:r>
              <w:t xml:space="preserve">We pray this so that the name of our Lord Jesus may be </w:t>
            </w:r>
            <w:r>
              <w:rPr>
                <w:b/>
              </w:rPr>
              <w:t>glorified</w:t>
            </w:r>
            <w:r>
              <w:t xml:space="preserve"> in you, and you in him, according to the grace of our God and the Lord Jesus Christ.</w:t>
            </w:r>
          </w:p>
        </w:tc>
        <w:tc>
          <w:tcPr>
            <w:tcW w:type="dxa" w:w="2880"/>
            <w:tcW w:w="7920" w:type="dxa"/>
          </w:tcPr>
          <w:p>
            <w:pPr>
              <w:spacing w:line="480" w:lineRule="auto"/>
            </w:pPr>
            <w:r>
              <w:t>Yi koti kwakwaddu i kulya kasu, anyen karin ti Matat likaŋ Yesu böŋö bubula kasu kiden, a ta bulani bula ko lepeŋ i mugun. Ti kine kulya konani i ’busan na nyaŋu na ŋun likaŋ ko na Matat likaŋ Yesu Kristo.</w:t>
            </w:r>
          </w:p>
        </w:tc>
        <w:tc>
          <w:tcPr>
            <w:tcW w:type="dxa" w:w="2880"/>
            <w:vAlign w:val="center"/>
            <w:tcW w:w="1440" w:type="dxa"/>
          </w:tcPr>
          <w:p>
            <w:pPr>
              <w:jc w:val="center"/>
            </w:pPr>
            <w:r>
              <w:t>☐</w:t>
            </w:r>
          </w:p>
        </w:tc>
      </w:tr>
      <w:tr>
        <w:tc>
          <w:tcPr>
            <w:tcW w:type="dxa" w:w="2880"/>
            <w:tcW w:w="7920" w:type="dxa"/>
          </w:tcPr>
          <w:p>
            <w:r>
              <w:rPr>
                <w:b/>
              </w:rPr>
              <w:t>1 Timothy 1:11</w:t>
            </w:r>
          </w:p>
        </w:tc>
        <w:tc>
          <w:tcPr>
            <w:tcW w:type="dxa" w:w="2880"/>
            <w:tcW w:w="7920" w:type="dxa"/>
          </w:tcPr>
          <w:p>
            <w:r>
              <w:rPr>
                <w:b/>
              </w:rPr>
              <w:t>1 Timoteo 1:11</w:t>
            </w:r>
          </w:p>
        </w:tc>
        <w:tc>
          <w:tcPr>
            <w:tcW w:type="dxa" w:w="2880"/>
            <w:tcW w:w="1440" w:type="dxa"/>
          </w:tcPr>
          <w:p>
            <w:pPr>
              <w:jc w:val="center"/>
            </w:pPr>
            <w:r>
              <w:rPr>
                <w:b/>
              </w:rPr>
              <w:t>OK</w:t>
            </w:r>
          </w:p>
        </w:tc>
      </w:tr>
      <w:tr>
        <w:tc>
          <w:tcPr>
            <w:tcW w:type="dxa" w:w="2880"/>
            <w:tcW w:w="7920" w:type="dxa"/>
          </w:tcPr>
          <w:p>
            <w:pPr>
              <w:spacing w:line="480" w:lineRule="auto"/>
            </w:pPr>
            <w:r>
              <w:t xml:space="preserve">This instruction is according to the </w:t>
            </w:r>
            <w:r>
              <w:rPr>
                <w:b/>
              </w:rPr>
              <w:t>glorious</w:t>
            </w:r>
            <w:r>
              <w:t xml:space="preserve"> gospel of the blessed God with which I have been entrusted.</w:t>
            </w:r>
          </w:p>
        </w:tc>
        <w:tc>
          <w:tcPr>
            <w:tcW w:type="dxa" w:w="2880"/>
            <w:tcW w:w="7920" w:type="dxa"/>
          </w:tcPr>
          <w:p>
            <w:pPr>
              <w:spacing w:line="480" w:lineRule="auto"/>
            </w:pPr>
            <w:r>
              <w:t>Kine lodinesi gwon jojo ko longe lobut lo kwekwelen lo Ngun lo pupura logon lepeng a yinikin nan.</w:t>
            </w: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2 Timoteo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evil deed and will save me for his heavenly kingdom. To him be the </w:t>
            </w:r>
            <w:r>
              <w:rPr>
                <w:b/>
              </w:rPr>
              <w:t>glory</w:t>
            </w:r>
            <w:r>
              <w:t xml:space="preserve"> forever and ever. Amen.</w:t>
            </w:r>
          </w:p>
        </w:tc>
        <w:tc>
          <w:tcPr>
            <w:tcW w:type="dxa" w:w="2880"/>
            <w:tcW w:w="7920" w:type="dxa"/>
          </w:tcPr>
          <w:p>
            <w:pPr>
              <w:spacing w:line="480" w:lineRule="auto"/>
            </w:pPr>
            <w:r>
              <w:t>Matat molu lwolwokun nan i konesi narok a gaji nan i Tumatyan nayit na diko. Ti minyo loyit yenye ngupi ngupi - Amina.</w:t>
            </w:r>
          </w:p>
        </w:tc>
        <w:tc>
          <w:tcPr>
            <w:tcW w:type="dxa" w:w="2880"/>
            <w:vAlign w:val="center"/>
            <w:tcW w:w="1440" w:type="dxa"/>
          </w:tcPr>
          <w:p>
            <w:pPr>
              <w:jc w:val="center"/>
            </w:pPr>
            <w:r>
              <w:t>☐</w:t>
            </w:r>
          </w:p>
        </w:tc>
      </w:tr>
    </w:tbl>
    <w:p>
      <w:pPr>
        <w:pStyle w:val="Heading1"/>
        <w:spacing w:before="0"/>
      </w:pPr>
      <w:r>
        <w:t>godly,godliness (G2150, G2152, G2153, G2317)</w:t>
      </w:r>
    </w:p>
    <w:p>
      <w:pPr>
        <w:spacing w:after="0"/>
      </w:pPr>
      <w:r/>
      <w:r>
        <w:t>This word describes someone who is devoted to loving, serving, and honoring God.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1 Timothy 2:10</w:t>
            </w:r>
          </w:p>
        </w:tc>
        <w:tc>
          <w:tcPr>
            <w:tcW w:type="dxa" w:w="2880"/>
            <w:tcW w:w="7920" w:type="dxa"/>
          </w:tcPr>
          <w:p>
            <w:r>
              <w:rPr>
                <w:b/>
              </w:rPr>
              <w:t>1 Timoteo 2:10</w:t>
            </w:r>
          </w:p>
        </w:tc>
        <w:tc>
          <w:tcPr>
            <w:tcW w:type="dxa" w:w="2880"/>
            <w:tcW w:w="1440" w:type="dxa"/>
          </w:tcPr>
          <w:p>
            <w:pPr>
              <w:jc w:val="center"/>
            </w:pPr>
            <w:r>
              <w:rPr>
                <w:b/>
              </w:rPr>
              <w:t>OK</w:t>
            </w:r>
          </w:p>
        </w:tc>
      </w:tr>
      <w:tr>
        <w:tc>
          <w:tcPr>
            <w:tcW w:type="dxa" w:w="2880"/>
            <w:tcW w:w="7920" w:type="dxa"/>
          </w:tcPr>
          <w:p>
            <w:pPr>
              <w:spacing w:line="480" w:lineRule="auto"/>
            </w:pPr>
            <w:r>
              <w:t xml:space="preserve">but with what is proper for women who proclaim </w:t>
            </w:r>
            <w:r>
              <w:rPr>
                <w:b/>
              </w:rPr>
              <w:t>godliness</w:t>
            </w:r>
            <w:r>
              <w:t xml:space="preserve"> through good works.</w:t>
            </w:r>
          </w:p>
        </w:tc>
        <w:tc>
          <w:tcPr>
            <w:tcW w:type="dxa" w:w="2880"/>
            <w:tcW w:w="7920" w:type="dxa"/>
          </w:tcPr>
          <w:p>
            <w:pPr>
              <w:spacing w:line="480" w:lineRule="auto"/>
            </w:pPr>
            <w:r>
              <w:t>Ama ti se tokwelendi borik ko konesi na'but gwenge nagon jujukin ngutu nawate nagon tuggo adi se a ti Ngun.</w:t>
            </w:r>
          </w:p>
        </w:tc>
        <w:tc>
          <w:tcPr>
            <w:tcW w:type="dxa" w:w="2880"/>
            <w:vAlign w:val="center"/>
            <w:tcW w:w="1440" w:type="dxa"/>
          </w:tcPr>
          <w:p>
            <w:pPr>
              <w:jc w:val="center"/>
            </w:pPr>
            <w:r>
              <w:t>☐</w:t>
            </w:r>
          </w:p>
        </w:tc>
      </w:tr>
      <w:tr>
        <w:tc>
          <w:tcPr>
            <w:tcW w:type="dxa" w:w="2880"/>
            <w:tcW w:w="7920" w:type="dxa"/>
          </w:tcPr>
          <w:p>
            <w:r>
              <w:rPr>
                <w:b/>
              </w:rPr>
              <w:t>1 Timothy 4:7 (*)</w:t>
            </w:r>
          </w:p>
        </w:tc>
        <w:tc>
          <w:tcPr>
            <w:tcW w:type="dxa" w:w="2880"/>
            <w:tcW w:w="7920" w:type="dxa"/>
          </w:tcPr>
          <w:p>
            <w:r>
              <w:rPr>
                <w:b/>
              </w:rPr>
              <w:t xml:space="preserve">1 Timoteo 4:7 </w:t>
            </w:r>
          </w:p>
        </w:tc>
        <w:tc>
          <w:tcPr>
            <w:tcW w:type="dxa" w:w="2880"/>
            <w:tcW w:w="1440" w:type="dxa"/>
          </w:tcPr>
          <w:p>
            <w:pPr>
              <w:jc w:val="center"/>
            </w:pPr>
            <w:r>
              <w:rPr>
                <w:b/>
              </w:rPr>
              <w:t>OK</w:t>
            </w:r>
          </w:p>
        </w:tc>
      </w:tr>
      <w:tr>
        <w:tc>
          <w:tcPr>
            <w:tcW w:type="dxa" w:w="2880"/>
            <w:tcW w:w="7920" w:type="dxa"/>
          </w:tcPr>
          <w:p>
            <w:pPr>
              <w:spacing w:line="480" w:lineRule="auto"/>
            </w:pPr>
            <w:r>
              <w:t xml:space="preserve">But reject profane stories loved by old women. Instead, train yourself in </w:t>
            </w:r>
            <w:r>
              <w:rPr>
                <w:b/>
              </w:rPr>
              <w:t>godliness</w:t>
            </w:r>
            <w:r>
              <w:t>.</w:t>
            </w:r>
          </w:p>
        </w:tc>
        <w:tc>
          <w:tcPr>
            <w:tcW w:type="dxa" w:w="2880"/>
            <w:tcW w:w="7920" w:type="dxa"/>
          </w:tcPr>
          <w:p>
            <w:pPr>
              <w:spacing w:line="480" w:lineRule="auto"/>
            </w:pPr>
            <w:r>
              <w:t>Nyena paji lukikirilon lo nyara ko wate nagon a mudungin. Kolumbo, to dine mugun i twoju na Ngun.</w:t>
            </w:r>
          </w:p>
        </w:tc>
        <w:tc>
          <w:tcPr>
            <w:tcW w:type="dxa" w:w="2880"/>
            <w:vAlign w:val="center"/>
            <w:tcW w:w="1440" w:type="dxa"/>
          </w:tcPr>
          <w:p>
            <w:pPr>
              <w:jc w:val="center"/>
            </w:pPr>
            <w:r>
              <w:t>☐</w:t>
            </w:r>
          </w:p>
        </w:tc>
      </w:tr>
      <w:tr>
        <w:tc>
          <w:tcPr>
            <w:tcW w:type="dxa" w:w="2880"/>
            <w:tcW w:w="7920" w:type="dxa"/>
          </w:tcPr>
          <w:p>
            <w:r>
              <w:rPr>
                <w:b/>
              </w:rPr>
              <w:t>1 Timothy 4:8 (*)</w:t>
            </w:r>
          </w:p>
        </w:tc>
        <w:tc>
          <w:tcPr>
            <w:tcW w:type="dxa" w:w="2880"/>
            <w:tcW w:w="7920" w:type="dxa"/>
          </w:tcPr>
          <w:p>
            <w:r>
              <w:rPr>
                <w:b/>
              </w:rPr>
              <w:t xml:space="preserve">1 Timoteo 4:8 </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w:t>
            </w:r>
            <w:r>
              <w:rPr>
                <w:b/>
              </w:rPr>
              <w:t>godliness</w:t>
            </w:r>
            <w:r>
              <w:t xml:space="preserve"> is useful for all things. It holds promise for this life now and the life to come.</w:t>
            </w:r>
          </w:p>
        </w:tc>
        <w:tc>
          <w:tcPr>
            <w:tcW w:type="dxa" w:w="2880"/>
            <w:tcW w:w="7920" w:type="dxa"/>
          </w:tcPr>
          <w:p>
            <w:pPr>
              <w:spacing w:line="480" w:lineRule="auto"/>
            </w:pPr>
            <w:r>
              <w:t>Kogwon tojumbu na mugun gwong ko 'bulit nadit, ama twoju na Ngun gwong a bulit i ngo ling. Twoju na Ngun mogga gwilinget lo tiyana ako gwilinget lo popo.</w:t>
            </w:r>
          </w:p>
        </w:tc>
        <w:tc>
          <w:tcPr>
            <w:tcW w:type="dxa" w:w="2880"/>
            <w:vAlign w:val="center"/>
            <w:tcW w:w="1440" w:type="dxa"/>
          </w:tcPr>
          <w:p>
            <w:pPr>
              <w:jc w:val="center"/>
            </w:pPr>
            <w:r>
              <w:t>☐</w:t>
            </w:r>
          </w:p>
        </w:tc>
      </w:tr>
      <w:tr>
        <w:tc>
          <w:tcPr>
            <w:tcW w:type="dxa" w:w="2880"/>
            <w:tcW w:w="7920" w:type="dxa"/>
          </w:tcPr>
          <w:p>
            <w:r>
              <w:rPr>
                <w:b/>
              </w:rPr>
              <w:t>1 Timothy 6:3</w:t>
            </w:r>
          </w:p>
        </w:tc>
        <w:tc>
          <w:tcPr>
            <w:tcW w:type="dxa" w:w="2880"/>
            <w:tcW w:w="7920" w:type="dxa"/>
          </w:tcPr>
          <w:p>
            <w:r>
              <w:rPr>
                <w:b/>
              </w:rPr>
              <w:t>1 Timoteo 6:3</w:t>
            </w:r>
          </w:p>
        </w:tc>
        <w:tc>
          <w:tcPr>
            <w:tcW w:type="dxa" w:w="2880"/>
            <w:tcW w:w="1440" w:type="dxa"/>
          </w:tcPr>
          <w:p>
            <w:pPr>
              <w:jc w:val="center"/>
            </w:pPr>
            <w:r>
              <w:rPr>
                <w:b/>
              </w:rPr>
              <w:t>OK</w:t>
            </w:r>
          </w:p>
        </w:tc>
      </w:tr>
      <w:tr>
        <w:tc>
          <w:tcPr>
            <w:tcW w:type="dxa" w:w="2880"/>
            <w:tcW w:w="7920" w:type="dxa"/>
          </w:tcPr>
          <w:p>
            <w:pPr>
              <w:spacing w:line="480" w:lineRule="auto"/>
            </w:pPr>
            <w:r>
              <w:t xml:space="preserve">If anyone teaches false doctrine and does not agree with the truthful words of our Lord Jesus Christ and with </w:t>
            </w:r>
            <w:r>
              <w:rPr>
                <w:b/>
              </w:rPr>
              <w:t>godly</w:t>
            </w:r>
            <w:r>
              <w:t xml:space="preserve"> teaching,</w:t>
            </w:r>
          </w:p>
        </w:tc>
        <w:tc>
          <w:tcPr>
            <w:tcW w:type="dxa" w:w="2880"/>
            <w:tcW w:w="7920" w:type="dxa"/>
          </w:tcPr>
          <w:p>
            <w:pPr>
              <w:spacing w:line="480" w:lineRule="auto"/>
            </w:pPr>
            <w:r>
              <w:t>Ko lele nguto todindo todinesi kade ti'burot a kenye morja ko kulyaesi ti to'diri ti matat likang Yesu Kristo ko ko keri lo Ngun</w:t>
            </w:r>
          </w:p>
        </w:tc>
        <w:tc>
          <w:tcPr>
            <w:tcW w:type="dxa" w:w="2880"/>
            <w:vAlign w:val="center"/>
            <w:tcW w:w="1440" w:type="dxa"/>
          </w:tcPr>
          <w:p>
            <w:pPr>
              <w:jc w:val="center"/>
            </w:pPr>
            <w:r>
              <w:t>☐</w:t>
            </w:r>
          </w:p>
        </w:tc>
      </w:tr>
      <w:tr>
        <w:tc>
          <w:tcPr>
            <w:tcW w:type="dxa" w:w="2880"/>
            <w:tcW w:w="7920" w:type="dxa"/>
          </w:tcPr>
          <w:p>
            <w:r>
              <w:rPr>
                <w:b/>
              </w:rPr>
              <w:t>1 Timothy 6:5 (**)</w:t>
            </w:r>
          </w:p>
        </w:tc>
        <w:tc>
          <w:tcPr>
            <w:tcW w:type="dxa" w:w="2880"/>
            <w:tcW w:w="7920" w:type="dxa"/>
          </w:tcPr>
          <w:p>
            <w:r>
              <w:rPr>
                <w:b/>
              </w:rPr>
              <w:t xml:space="preserve">1 Timoteo 6:5 </w:t>
            </w:r>
          </w:p>
        </w:tc>
        <w:tc>
          <w:tcPr>
            <w:tcW w:type="dxa" w:w="2880"/>
            <w:tcW w:w="1440" w:type="dxa"/>
          </w:tcPr>
          <w:p>
            <w:pPr>
              <w:jc w:val="center"/>
            </w:pPr>
            <w:r>
              <w:rPr>
                <w:b/>
              </w:rPr>
              <w:t>OK</w:t>
            </w:r>
          </w:p>
        </w:tc>
      </w:tr>
      <w:tr>
        <w:tc>
          <w:tcPr>
            <w:tcW w:type="dxa" w:w="2880"/>
            <w:tcW w:w="7920" w:type="dxa"/>
          </w:tcPr>
          <w:p>
            <w:pPr>
              <w:spacing w:line="480" w:lineRule="auto"/>
            </w:pPr>
            <w:r>
              <w:t xml:space="preserve">and constant conflict between people who have morally corrupt minds. They have lost the truth and they think that </w:t>
            </w:r>
            <w:r>
              <w:rPr>
                <w:b/>
              </w:rPr>
              <w:t>godliness</w:t>
            </w:r>
            <w:r>
              <w:t xml:space="preserve"> is a way to get more money.</w:t>
            </w:r>
          </w:p>
        </w:tc>
        <w:tc>
          <w:tcPr>
            <w:tcW w:type="dxa" w:w="2880"/>
            <w:tcW w:w="7920" w:type="dxa"/>
          </w:tcPr>
          <w:p>
            <w:pPr>
              <w:spacing w:line="480" w:lineRule="auto"/>
            </w:pPr>
            <w:r>
              <w:t>ko i dingtan ling moro i kiden na ngutu logon kwinyit kase a narok ko kulya narok, ko aje tolikin to'diri a koko yeyeji adi, gwong loke a kiko logon do puji gurut jore.</w:t>
            </w:r>
          </w:p>
        </w:tc>
        <w:tc>
          <w:tcPr>
            <w:tcW w:type="dxa" w:w="2880"/>
            <w:vAlign w:val="center"/>
            <w:tcW w:w="1440" w:type="dxa"/>
          </w:tcPr>
          <w:p>
            <w:pPr>
              <w:jc w:val="center"/>
            </w:pPr>
            <w:r>
              <w:t>☐</w:t>
            </w:r>
          </w:p>
        </w:tc>
      </w:tr>
      <w:tr>
        <w:tc>
          <w:tcPr>
            <w:tcW w:type="dxa" w:w="2880"/>
            <w:tcW w:w="7920" w:type="dxa"/>
          </w:tcPr>
          <w:p>
            <w:r>
              <w:rPr>
                <w:b/>
              </w:rPr>
              <w:t>1 Timothy 6:6 (**)</w:t>
            </w:r>
          </w:p>
        </w:tc>
        <w:tc>
          <w:tcPr>
            <w:tcW w:type="dxa" w:w="2880"/>
            <w:tcW w:w="7920" w:type="dxa"/>
          </w:tcPr>
          <w:p>
            <w:r>
              <w:rPr>
                <w:b/>
              </w:rPr>
              <w:t xml:space="preserve">1 Timoteo 6:6 </w:t>
            </w:r>
          </w:p>
        </w:tc>
        <w:tc>
          <w:tcPr>
            <w:tcW w:type="dxa" w:w="2880"/>
            <w:tcW w:w="1440" w:type="dxa"/>
          </w:tcPr>
          <w:p>
            <w:pPr>
              <w:jc w:val="center"/>
            </w:pPr>
            <w:r>
              <w:rPr>
                <w:b/>
              </w:rPr>
              <w:t>OK</w:t>
            </w:r>
          </w:p>
        </w:tc>
      </w:tr>
      <w:tr>
        <w:tc>
          <w:tcPr>
            <w:tcW w:type="dxa" w:w="2880"/>
            <w:tcW w:w="7920" w:type="dxa"/>
          </w:tcPr>
          <w:p>
            <w:pPr>
              <w:spacing w:line="480" w:lineRule="auto"/>
            </w:pPr>
            <w:r>
              <w:t xml:space="preserve">Now </w:t>
            </w:r>
            <w:r>
              <w:rPr>
                <w:b/>
              </w:rPr>
              <w:t>godliness</w:t>
            </w:r>
            <w:r>
              <w:t xml:space="preserve"> with contentment is great gain,</w:t>
            </w:r>
          </w:p>
        </w:tc>
        <w:tc>
          <w:tcPr>
            <w:tcW w:type="dxa" w:w="2880"/>
            <w:tcW w:w="7920" w:type="dxa"/>
          </w:tcPr>
          <w:p>
            <w:pPr>
              <w:spacing w:line="480" w:lineRule="auto"/>
            </w:pPr>
            <w:r>
              <w:t>'Diri, keri lo Ngun jakinda nguto 'bulit duma ko nye lyolyongon ko ngo nagon a kayit a kenye ga'yu kune.</w:t>
            </w:r>
          </w:p>
        </w:tc>
        <w:tc>
          <w:tcPr>
            <w:tcW w:type="dxa" w:w="2880"/>
            <w:vAlign w:val="center"/>
            <w:tcW w:w="1440" w:type="dxa"/>
          </w:tcPr>
          <w:p>
            <w:pPr>
              <w:jc w:val="center"/>
            </w:pPr>
            <w:r>
              <w:t>☐</w:t>
            </w:r>
          </w:p>
        </w:tc>
      </w:tr>
      <w:tr>
        <w:tc>
          <w:tcPr>
            <w:tcW w:type="dxa" w:w="2880"/>
            <w:tcW w:w="7920" w:type="dxa"/>
          </w:tcPr>
          <w:p>
            <w:r>
              <w:rPr>
                <w:b/>
              </w:rPr>
              <w:t>1 Timothy 6:11 (**)</w:t>
            </w:r>
          </w:p>
        </w:tc>
        <w:tc>
          <w:tcPr>
            <w:tcW w:type="dxa" w:w="2880"/>
            <w:tcW w:w="7920" w:type="dxa"/>
          </w:tcPr>
          <w:p>
            <w:r>
              <w:rPr>
                <w:b/>
              </w:rPr>
              <w:t xml:space="preserve">1 Timoteo 6:11 </w:t>
            </w:r>
          </w:p>
        </w:tc>
        <w:tc>
          <w:tcPr>
            <w:tcW w:type="dxa" w:w="2880"/>
            <w:tcW w:w="1440" w:type="dxa"/>
          </w:tcPr>
          <w:p>
            <w:pPr>
              <w:jc w:val="center"/>
            </w:pPr>
            <w:r>
              <w:rPr>
                <w:b/>
              </w:rPr>
              <w:t>OK</w:t>
            </w:r>
          </w:p>
        </w:tc>
      </w:tr>
      <w:tr>
        <w:tc>
          <w:tcPr>
            <w:tcW w:type="dxa" w:w="2880"/>
            <w:tcW w:w="7920" w:type="dxa"/>
          </w:tcPr>
          <w:p>
            <w:pPr>
              <w:spacing w:line="480" w:lineRule="auto"/>
            </w:pPr>
            <w:r>
              <w:t xml:space="preserve">But you, man of God, flee from these things. Pursue righteousness, </w:t>
            </w:r>
            <w:r>
              <w:rPr>
                <w:b/>
              </w:rPr>
              <w:t>godliness</w:t>
            </w:r>
            <w:r>
              <w:t>, faithfulness, love, endurance, and gentleness.</w:t>
            </w:r>
          </w:p>
        </w:tc>
        <w:tc>
          <w:tcPr>
            <w:tcW w:type="dxa" w:w="2880"/>
            <w:tcW w:w="7920" w:type="dxa"/>
          </w:tcPr>
          <w:p>
            <w:pPr>
              <w:spacing w:line="480" w:lineRule="auto"/>
            </w:pPr>
            <w:r>
              <w:t>Ama do ngutu lo Ngun, woki wokoni kine ngo. Kebbi gwong rigwo, kelen, yupiet, nyarju, gwo'dan go, ko toili lo lilik,</w:t>
            </w:r>
          </w:p>
        </w:tc>
        <w:tc>
          <w:tcPr>
            <w:tcW w:type="dxa" w:w="2880"/>
            <w:vAlign w:val="center"/>
            <w:tcW w:w="1440" w:type="dxa"/>
          </w:tcPr>
          <w:p>
            <w:pPr>
              <w:jc w:val="center"/>
            </w:pPr>
            <w:r>
              <w:t>☐</w:t>
            </w:r>
          </w:p>
        </w:tc>
      </w:tr>
      <w:tr>
        <w:tc>
          <w:tcPr>
            <w:tcW w:type="dxa" w:w="2880"/>
            <w:tcW w:w="7920" w:type="dxa"/>
          </w:tcPr>
          <w:p>
            <w:r>
              <w:rPr>
                <w:b/>
              </w:rPr>
              <w:t>2 Timothy 3:5</w:t>
            </w:r>
          </w:p>
        </w:tc>
        <w:tc>
          <w:tcPr>
            <w:tcW w:type="dxa" w:w="2880"/>
            <w:tcW w:w="7920" w:type="dxa"/>
          </w:tcPr>
          <w:p>
            <w:r>
              <w:rPr>
                <w:b/>
              </w:rPr>
              <w:t>2 Timoteo 3:5</w:t>
            </w:r>
          </w:p>
        </w:tc>
        <w:tc>
          <w:tcPr>
            <w:tcW w:type="dxa" w:w="2880"/>
            <w:tcW w:w="1440" w:type="dxa"/>
          </w:tcPr>
          <w:p>
            <w:pPr>
              <w:jc w:val="center"/>
            </w:pPr>
            <w:r>
              <w:rPr>
                <w:b/>
              </w:rPr>
              <w:t>OK</w:t>
            </w:r>
          </w:p>
        </w:tc>
      </w:tr>
      <w:tr>
        <w:tc>
          <w:tcPr>
            <w:tcW w:type="dxa" w:w="2880"/>
            <w:tcW w:w="7920" w:type="dxa"/>
          </w:tcPr>
          <w:p>
            <w:pPr>
              <w:spacing w:line="480" w:lineRule="auto"/>
            </w:pPr>
            <w:r>
              <w:t xml:space="preserve">They will have a shape of </w:t>
            </w:r>
            <w:r>
              <w:rPr>
                <w:b/>
              </w:rPr>
              <w:t>godliness</w:t>
            </w:r>
            <w:r>
              <w:t>, but they will deny its power. Turn away from these people.</w:t>
            </w:r>
          </w:p>
        </w:tc>
        <w:tc>
          <w:tcPr>
            <w:tcW w:type="dxa" w:w="2880"/>
            <w:tcW w:w="7920" w:type="dxa"/>
          </w:tcPr>
          <w:p>
            <w:pPr>
              <w:spacing w:line="480" w:lineRule="auto"/>
            </w:pPr>
            <w:r>
              <w:t>A se molu 'debba keri na ngun kweyet kana, a se renyani ringit na lepeng a se 'dok paji kilo ngutu.</w:t>
            </w:r>
          </w:p>
        </w:tc>
        <w:tc>
          <w:tcPr>
            <w:tcW w:type="dxa" w:w="2880"/>
            <w:vAlign w:val="center"/>
            <w:tcW w:w="1440" w:type="dxa"/>
          </w:tcPr>
          <w:p>
            <w:pPr>
              <w:jc w:val="center"/>
            </w:pPr>
            <w:r>
              <w:t>☐</w:t>
            </w:r>
          </w:p>
        </w:tc>
      </w:tr>
      <w:tr>
        <w:tc>
          <w:tcPr>
            <w:tcW w:type="dxa" w:w="2880"/>
            <w:tcW w:w="7920" w:type="dxa"/>
          </w:tcPr>
          <w:p>
            <w:r>
              <w:rPr>
                <w:b/>
              </w:rPr>
              <w:t>2 Timothy 3:12</w:t>
            </w:r>
          </w:p>
        </w:tc>
        <w:tc>
          <w:tcPr>
            <w:tcW w:type="dxa" w:w="2880"/>
            <w:tcW w:w="7920" w:type="dxa"/>
          </w:tcPr>
          <w:p>
            <w:r>
              <w:rPr>
                <w:b/>
              </w:rPr>
              <w:t>2 Timoteo 3:12</w:t>
            </w:r>
          </w:p>
        </w:tc>
        <w:tc>
          <w:tcPr>
            <w:tcW w:type="dxa" w:w="2880"/>
            <w:tcW w:w="1440" w:type="dxa"/>
          </w:tcPr>
          <w:p>
            <w:pPr>
              <w:jc w:val="center"/>
            </w:pPr>
            <w:r>
              <w:rPr>
                <w:b/>
              </w:rPr>
              <w:t>OK</w:t>
            </w:r>
          </w:p>
        </w:tc>
      </w:tr>
      <w:tr>
        <w:tc>
          <w:tcPr>
            <w:tcW w:type="dxa" w:w="2880"/>
            <w:tcW w:w="7920" w:type="dxa"/>
          </w:tcPr>
          <w:p>
            <w:pPr>
              <w:spacing w:line="480" w:lineRule="auto"/>
            </w:pPr>
            <w:r>
              <w:t xml:space="preserve">All those who want to live in a </w:t>
            </w:r>
            <w:r>
              <w:rPr>
                <w:b/>
              </w:rPr>
              <w:t>godly</w:t>
            </w:r>
            <w:r>
              <w:t xml:space="preserve"> manner in Christ Jesus will be persecuted.</w:t>
            </w:r>
          </w:p>
        </w:tc>
        <w:tc>
          <w:tcPr>
            <w:tcW w:type="dxa" w:w="2880"/>
            <w:tcW w:w="7920" w:type="dxa"/>
          </w:tcPr>
          <w:p>
            <w:pPr>
              <w:spacing w:line="480" w:lineRule="auto"/>
            </w:pPr>
            <w:r>
              <w:t>Se ling lo mindi si'da ko gwilinget arabat ko Kristo i mugun kulo molu sasanys.</w:t>
            </w: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Tito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chosen people and the knowledge of the truth that agrees with </w:t>
            </w:r>
            <w:r>
              <w:rPr>
                <w:b/>
              </w:rPr>
              <w:t>godliness</w:t>
            </w:r>
            <w:r>
              <w:t>,</w:t>
            </w:r>
          </w:p>
        </w:tc>
        <w:tc>
          <w:tcPr>
            <w:tcW w:type="dxa" w:w="2880"/>
            <w:tcW w:w="7920" w:type="dxa"/>
          </w:tcPr>
          <w:p>
            <w:pPr>
              <w:spacing w:line="480" w:lineRule="auto"/>
            </w:pPr>
            <w:r>
              <w:t>Paulo a 'dupiet lo Ngun ko luyokie lo Yesu Kristo anyen tinda yupet na ngutu lo wule ti Ngun i puputuru ngerot, ko anyen se deden kulya ti to'diri nagon ti keri lo Ngun,</w:t>
            </w:r>
          </w:p>
        </w:tc>
        <w:tc>
          <w:tcPr>
            <w:tcW w:type="dxa" w:w="2880"/>
            <w:vAlign w:val="center"/>
            <w:tcW w:w="1440" w:type="dxa"/>
          </w:tcPr>
          <w:p>
            <w:pPr>
              <w:jc w:val="center"/>
            </w:pPr>
            <w:r>
              <w:t>☐</w:t>
            </w:r>
          </w:p>
        </w:tc>
      </w:tr>
      <w:tr>
        <w:tc>
          <w:tcPr>
            <w:tcW w:type="dxa" w:w="2880"/>
            <w:tcW w:w="7920" w:type="dxa"/>
          </w:tcPr>
          <w:p>
            <w:r>
              <w:rPr>
                <w:b/>
              </w:rPr>
              <w:t>Titus 2:12</w:t>
            </w:r>
          </w:p>
        </w:tc>
        <w:tc>
          <w:tcPr>
            <w:tcW w:type="dxa" w:w="2880"/>
            <w:tcW w:w="7920" w:type="dxa"/>
          </w:tcPr>
          <w:p>
            <w:r>
              <w:rPr>
                <w:b/>
              </w:rPr>
              <w:t>Tito 2:12</w:t>
            </w:r>
          </w:p>
        </w:tc>
        <w:tc>
          <w:tcPr>
            <w:tcW w:type="dxa" w:w="2880"/>
            <w:tcW w:w="1440" w:type="dxa"/>
          </w:tcPr>
          <w:p>
            <w:pPr>
              <w:jc w:val="center"/>
            </w:pPr>
            <w:r>
              <w:rPr>
                <w:b/>
              </w:rPr>
              <w:t>OK</w:t>
            </w:r>
          </w:p>
        </w:tc>
      </w:tr>
      <w:tr>
        <w:tc>
          <w:tcPr>
            <w:tcW w:type="dxa" w:w="2880"/>
            <w:tcW w:w="7920" w:type="dxa"/>
          </w:tcPr>
          <w:p>
            <w:pPr>
              <w:spacing w:line="480" w:lineRule="auto"/>
            </w:pPr>
            <w:r>
              <w:t xml:space="preserve">It trains us to reject godlessness and worldly desires, and to live self-controlled, upright, and </w:t>
            </w:r>
            <w:r>
              <w:rPr>
                <w:b/>
              </w:rPr>
              <w:t>godly</w:t>
            </w:r>
            <w:r>
              <w:t xml:space="preserve"> lives in this age,</w:t>
            </w:r>
          </w:p>
        </w:tc>
        <w:tc>
          <w:tcPr>
            <w:tcW w:type="dxa" w:w="2880"/>
            <w:tcW w:w="7920" w:type="dxa"/>
          </w:tcPr>
          <w:p>
            <w:pPr>
              <w:spacing w:line="480" w:lineRule="auto"/>
            </w:pPr>
            <w:r>
              <w:t>Ina 'busan todindo yi i renya na ngo ling nagwon a 'dekesi ti na kak, ko ti yi gwolonge i na kak i tiju na 'borik, ko i gwong i loti lo rigwo ko i twoju na Ngun</w:t>
            </w:r>
          </w:p>
        </w:tc>
        <w:tc>
          <w:tcPr>
            <w:tcW w:type="dxa" w:w="2880"/>
            <w:vAlign w:val="center"/>
            <w:tcW w:w="1440" w:type="dxa"/>
          </w:tcPr>
          <w:p>
            <w:pPr>
              <w:jc w:val="center"/>
            </w:pPr>
            <w:r>
              <w:t>☐</w:t>
            </w:r>
          </w:p>
        </w:tc>
      </w:tr>
      <w:tr>
        <w:tc>
          <w:tcPr>
            <w:tcW w:type="dxa" w:w="2880"/>
            <w:tcW w:w="7920" w:type="dxa"/>
          </w:tcPr>
          <w:p>
            <w:r>
              <w:rPr>
                <w:b/>
              </w:rPr>
              <w:t>2 Peter 1:3 (***)</w:t>
            </w:r>
          </w:p>
        </w:tc>
        <w:tc>
          <w:tcPr>
            <w:tcW w:type="dxa" w:w="2880"/>
            <w:tcW w:w="7920" w:type="dxa"/>
          </w:tcPr>
          <w:p>
            <w:r>
              <w:rPr>
                <w:b/>
              </w:rPr>
              <w:t xml:space="preserve">2 Petero 1:3 </w:t>
            </w:r>
          </w:p>
        </w:tc>
        <w:tc>
          <w:tcPr>
            <w:tcW w:type="dxa" w:w="2880"/>
            <w:tcW w:w="1440" w:type="dxa"/>
          </w:tcPr>
          <w:p>
            <w:pPr>
              <w:jc w:val="center"/>
            </w:pPr>
            <w:r>
              <w:rPr>
                <w:b/>
              </w:rPr>
              <w:t>OK</w:t>
            </w:r>
          </w:p>
        </w:tc>
      </w:tr>
      <w:tr>
        <w:tc>
          <w:tcPr>
            <w:tcW w:type="dxa" w:w="2880"/>
            <w:tcW w:w="7920" w:type="dxa"/>
          </w:tcPr>
          <w:p>
            <w:pPr>
              <w:spacing w:line="480" w:lineRule="auto"/>
            </w:pPr>
            <w:r>
              <w:t xml:space="preserve">By his divine power, all things for life and </w:t>
            </w:r>
            <w:r>
              <w:rPr>
                <w:b/>
              </w:rPr>
              <w:t>godliness</w:t>
            </w:r>
            <w:r>
              <w:t xml:space="preserve"> have been given to us through the knowledge of him who called us through his own glory and excellence.</w:t>
            </w:r>
          </w:p>
        </w:tc>
        <w:tc>
          <w:tcPr>
            <w:tcW w:type="dxa" w:w="2880"/>
            <w:tcW w:w="7920" w:type="dxa"/>
          </w:tcPr>
          <w:p>
            <w:pPr>
              <w:spacing w:line="480" w:lineRule="auto"/>
            </w:pPr>
            <w:r>
              <w:t>Matat likaŋ ko riŋit nayit na ŋun na, kere tindu yi ŋo liŋ nagon miminikin i gwon ko i kugga na ŋun. Yi a pu kine ŋo i denda nikaŋ na lepeŋ logon a luŋunda yi i ŋarju na bullet nayit ko gwon nayit a lobut parik kwekwelen.</w:t>
            </w:r>
          </w:p>
        </w:tc>
        <w:tc>
          <w:tcPr>
            <w:tcW w:type="dxa" w:w="2880"/>
            <w:vAlign w:val="center"/>
            <w:tcW w:w="1440" w:type="dxa"/>
          </w:tcPr>
          <w:p>
            <w:pPr>
              <w:jc w:val="center"/>
            </w:pPr>
            <w:r>
              <w:t>☐</w:t>
            </w:r>
          </w:p>
        </w:tc>
      </w:tr>
      <w:tr>
        <w:tc>
          <w:tcPr>
            <w:tcW w:type="dxa" w:w="2880"/>
            <w:tcW w:w="7920" w:type="dxa"/>
          </w:tcPr>
          <w:p>
            <w:r>
              <w:rPr>
                <w:b/>
              </w:rPr>
              <w:t>2 Peter 1:6 (***)</w:t>
            </w:r>
          </w:p>
        </w:tc>
        <w:tc>
          <w:tcPr>
            <w:tcW w:type="dxa" w:w="2880"/>
            <w:tcW w:w="7920" w:type="dxa"/>
          </w:tcPr>
          <w:p>
            <w:r>
              <w:rPr>
                <w:b/>
              </w:rPr>
              <w:t xml:space="preserve">2 Petero 1:6 </w:t>
            </w:r>
          </w:p>
        </w:tc>
        <w:tc>
          <w:tcPr>
            <w:tcW w:type="dxa" w:w="2880"/>
            <w:tcW w:w="1440" w:type="dxa"/>
          </w:tcPr>
          <w:p>
            <w:pPr>
              <w:jc w:val="center"/>
            </w:pPr>
            <w:r>
              <w:rPr>
                <w:b/>
              </w:rPr>
              <w:t>OK</w:t>
            </w:r>
          </w:p>
        </w:tc>
      </w:tr>
      <w:tr>
        <w:tc>
          <w:tcPr>
            <w:tcW w:type="dxa" w:w="2880"/>
            <w:tcW w:w="7920" w:type="dxa"/>
          </w:tcPr>
          <w:p>
            <w:pPr>
              <w:spacing w:line="480" w:lineRule="auto"/>
            </w:pPr>
            <w:r>
              <w:t xml:space="preserve">to knowledge add self-control, to self-control add endurance, to endurance add </w:t>
            </w:r>
            <w:r>
              <w:rPr>
                <w:b/>
              </w:rPr>
              <w:t>godliness</w:t>
            </w:r>
            <w:r>
              <w:t>,</w:t>
            </w:r>
          </w:p>
        </w:tc>
        <w:tc>
          <w:tcPr>
            <w:tcW w:type="dxa" w:w="2880"/>
            <w:tcW w:w="7920" w:type="dxa"/>
          </w:tcPr>
          <w:p>
            <w:pPr>
              <w:spacing w:line="480" w:lineRule="auto"/>
            </w:pPr>
            <w:r>
              <w:t>Ko i ‘yalakinda na teŋgu na ‘borik kasu i denda, ko i ‘yalakinda na ŋaŋaddu tojo ko ‘dutet kasu i teŋgu na ‘borik, ko i ‘yalakinda na kugga na ŋun kasu i ŋoŋaddu tojo ko ‘dutet.</w:t>
            </w:r>
          </w:p>
        </w:tc>
        <w:tc>
          <w:tcPr>
            <w:tcW w:type="dxa" w:w="2880"/>
            <w:vAlign w:val="center"/>
            <w:tcW w:w="1440" w:type="dxa"/>
          </w:tcPr>
          <w:p>
            <w:pPr>
              <w:jc w:val="center"/>
            </w:pPr>
            <w:r>
              <w:t>☐</w:t>
            </w:r>
          </w:p>
        </w:tc>
      </w:tr>
      <w:tr>
        <w:tc>
          <w:tcPr>
            <w:tcW w:type="dxa" w:w="2880"/>
            <w:tcW w:w="7920" w:type="dxa"/>
          </w:tcPr>
          <w:p>
            <w:r>
              <w:rPr>
                <w:b/>
              </w:rPr>
              <w:t>2 Peter 1:7 (***)</w:t>
            </w:r>
          </w:p>
        </w:tc>
        <w:tc>
          <w:tcPr>
            <w:tcW w:type="dxa" w:w="2880"/>
            <w:tcW w:w="7920" w:type="dxa"/>
          </w:tcPr>
          <w:p>
            <w:r>
              <w:rPr>
                <w:b/>
              </w:rPr>
              <w:t xml:space="preserve">2 Petero 1:7 </w:t>
            </w:r>
          </w:p>
        </w:tc>
        <w:tc>
          <w:tcPr>
            <w:tcW w:type="dxa" w:w="2880"/>
            <w:tcW w:w="1440" w:type="dxa"/>
          </w:tcPr>
          <w:p>
            <w:pPr>
              <w:jc w:val="center"/>
            </w:pPr>
            <w:r>
              <w:rPr>
                <w:b/>
              </w:rPr>
              <w:t>OK</w:t>
            </w:r>
          </w:p>
        </w:tc>
      </w:tr>
      <w:tr>
        <w:tc>
          <w:tcPr>
            <w:tcW w:type="dxa" w:w="2880"/>
            <w:tcW w:w="7920" w:type="dxa"/>
          </w:tcPr>
          <w:p>
            <w:pPr>
              <w:spacing w:line="480" w:lineRule="auto"/>
            </w:pPr>
            <w:r>
              <w:t xml:space="preserve">to </w:t>
            </w:r>
            <w:r>
              <w:rPr>
                <w:b/>
              </w:rPr>
              <w:t>godliness</w:t>
            </w:r>
            <w:r>
              <w:t xml:space="preserve"> add brotherly love, and to brotherly love add love.</w:t>
            </w:r>
          </w:p>
        </w:tc>
        <w:tc>
          <w:tcPr>
            <w:tcW w:type="dxa" w:w="2880"/>
            <w:tcW w:w="7920" w:type="dxa"/>
          </w:tcPr>
          <w:p>
            <w:pPr>
              <w:spacing w:line="480" w:lineRule="auto"/>
            </w:pPr>
            <w:r>
              <w:t>Ko i'yalakinda na toluŋaserin kasu i kugga na ŋun, ko i ‘yalakinda na nyarju kasu i toluŋaserin.</w:t>
            </w:r>
          </w:p>
        </w:tc>
        <w:tc>
          <w:tcPr>
            <w:tcW w:type="dxa" w:w="2880"/>
            <w:vAlign w:val="center"/>
            <w:tcW w:w="1440" w:type="dxa"/>
          </w:tcPr>
          <w:p>
            <w:pPr>
              <w:jc w:val="center"/>
            </w:pPr>
            <w:r>
              <w:t>☐</w:t>
            </w:r>
          </w:p>
        </w:tc>
      </w:tr>
      <w:tr>
        <w:tc>
          <w:tcPr>
            <w:tcW w:type="dxa" w:w="2880"/>
            <w:tcW w:w="7920" w:type="dxa"/>
          </w:tcPr>
          <w:p>
            <w:r>
              <w:rPr>
                <w:b/>
              </w:rPr>
              <w:t>2 Peter 2:9</w:t>
            </w:r>
          </w:p>
        </w:tc>
        <w:tc>
          <w:tcPr>
            <w:tcW w:type="dxa" w:w="2880"/>
            <w:tcW w:w="7920" w:type="dxa"/>
          </w:tcPr>
          <w:p>
            <w:r>
              <w:rPr>
                <w:b/>
              </w:rPr>
              <w:t>2 Petero 2:9</w:t>
            </w:r>
          </w:p>
        </w:tc>
        <w:tc>
          <w:tcPr>
            <w:tcW w:type="dxa" w:w="2880"/>
            <w:tcW w:w="1440" w:type="dxa"/>
          </w:tcPr>
          <w:p>
            <w:pPr>
              <w:jc w:val="center"/>
            </w:pPr>
            <w:r>
              <w:rPr>
                <w:b/>
              </w:rPr>
              <w:t>OK</w:t>
            </w:r>
          </w:p>
        </w:tc>
      </w:tr>
      <w:tr>
        <w:tc>
          <w:tcPr>
            <w:tcW w:type="dxa" w:w="2880"/>
            <w:tcW w:w="7920" w:type="dxa"/>
          </w:tcPr>
          <w:p>
            <w:pPr>
              <w:spacing w:line="480" w:lineRule="auto"/>
            </w:pPr>
            <w:r>
              <w:t xml:space="preserve">if the Lord did these things, then he knows how to rescue </w:t>
            </w:r>
            <w:r>
              <w:rPr>
                <w:b/>
              </w:rPr>
              <w:t>godly</w:t>
            </w:r>
            <w:r>
              <w:t xml:space="preserve"> men out of trials and how to hold unrighteous men in custody so they can be punished on the day of judgment.</w:t>
            </w:r>
          </w:p>
        </w:tc>
        <w:tc>
          <w:tcPr>
            <w:tcW w:type="dxa" w:w="2880"/>
            <w:tcW w:w="7920" w:type="dxa"/>
          </w:tcPr>
          <w:p>
            <w:pPr>
              <w:spacing w:line="480" w:lineRule="auto"/>
            </w:pPr>
            <w:r>
              <w:t>Matat deden ko nye lwokun ŋutu lo twoju nye kulo ada kase i moriesi. Lepeŋ deden ‘de’ya ŋutu lorok i pirit ririŋet tojo ko lor ‘duŋet lo putet.</w:t>
            </w:r>
          </w:p>
        </w:tc>
        <w:tc>
          <w:tcPr>
            <w:tcW w:type="dxa" w:w="2880"/>
            <w:vAlign w:val="center"/>
            <w:tcW w:w="1440" w:type="dxa"/>
          </w:tcPr>
          <w:p>
            <w:pPr>
              <w:jc w:val="center"/>
            </w:pPr>
            <w:r>
              <w:t>☐</w:t>
            </w:r>
          </w:p>
        </w:tc>
      </w:tr>
      <w:tr>
        <w:tc>
          <w:tcPr>
            <w:tcW w:type="dxa" w:w="2880"/>
            <w:tcW w:w="7920" w:type="dxa"/>
          </w:tcPr>
          <w:p>
            <w:r>
              <w:rPr>
                <w:b/>
              </w:rPr>
              <w:t>2 Peter 3:11</w:t>
            </w:r>
          </w:p>
        </w:tc>
        <w:tc>
          <w:tcPr>
            <w:tcW w:type="dxa" w:w="2880"/>
            <w:tcW w:w="7920" w:type="dxa"/>
          </w:tcPr>
          <w:p>
            <w:r>
              <w:rPr>
                <w:b/>
              </w:rPr>
              <w:t>2 Petero 3:11</w:t>
            </w:r>
          </w:p>
        </w:tc>
        <w:tc>
          <w:tcPr>
            <w:tcW w:type="dxa" w:w="2880"/>
            <w:tcW w:w="1440" w:type="dxa"/>
          </w:tcPr>
          <w:p>
            <w:pPr>
              <w:jc w:val="center"/>
            </w:pPr>
            <w:r>
              <w:rPr>
                <w:b/>
              </w:rPr>
              <w:t>OK</w:t>
            </w:r>
          </w:p>
        </w:tc>
      </w:tr>
      <w:tr>
        <w:tc>
          <w:tcPr>
            <w:tcW w:type="dxa" w:w="2880"/>
            <w:tcW w:w="7920" w:type="dxa"/>
          </w:tcPr>
          <w:p>
            <w:pPr>
              <w:spacing w:line="480" w:lineRule="auto"/>
            </w:pPr>
            <w:r>
              <w:t xml:space="preserve">Since all these things will be destroyed in this way, what kind of people should you be? You should live holy and </w:t>
            </w:r>
            <w:r>
              <w:rPr>
                <w:b/>
              </w:rPr>
              <w:t>godly</w:t>
            </w:r>
            <w:r>
              <w:t xml:space="preserve"> lives.</w:t>
            </w:r>
          </w:p>
        </w:tc>
        <w:tc>
          <w:tcPr>
            <w:tcW w:type="dxa" w:w="2880"/>
            <w:tcW w:w="7920" w:type="dxa"/>
          </w:tcPr>
          <w:p>
            <w:pPr>
              <w:spacing w:line="480" w:lineRule="auto"/>
            </w:pPr>
            <w:r>
              <w:t>A ko kine ŋo liŋ molu lusoko tina, ta kodo gwon a kulon ŋutu i gwiliŋ kasu? ta kodo gwon a ŋutu loke lo twoju ŋun.</w:t>
            </w:r>
          </w:p>
        </w:tc>
        <w:tc>
          <w:tcPr>
            <w:tcW w:type="dxa" w:w="2880"/>
            <w:vAlign w:val="center"/>
            <w:tcW w:w="1440" w:type="dxa"/>
          </w:tcPr>
          <w:p>
            <w:pPr>
              <w:jc w:val="center"/>
            </w:pPr>
            <w:r>
              <w:t>☐</w:t>
            </w:r>
          </w:p>
        </w:tc>
      </w:tr>
    </w:tbl>
    <w:p>
      <w:pPr>
        <w:pStyle w:val="Heading1"/>
        <w:spacing w:before="0"/>
      </w:pPr>
      <w:r>
        <w:t>good (G18, G16)</w:t>
      </w:r>
    </w:p>
    <w:p>
      <w:r/>
      <w:r>
        <w:t>This word can mean someone or something:</w:t>
      </w:r>
      <w:r/>
      <w:r/>
    </w:p>
    <w:p>
      <w:pPr>
        <w:pStyle w:val="ListBullet"/>
        <w:spacing w:line="240" w:lineRule="auto"/>
        <w:ind w:left="720"/>
      </w:pPr>
      <w:r/>
      <w:r>
        <w:t>That is right or fair.</w:t>
      </w:r>
      <w:r/>
    </w:p>
    <w:p>
      <w:pPr>
        <w:pStyle w:val="ListBullet"/>
        <w:spacing w:line="240" w:lineRule="auto"/>
        <w:ind w:left="720"/>
      </w:pPr>
      <w:r/>
      <w:r>
        <w:t>That honors God.</w:t>
      </w:r>
      <w:r/>
    </w:p>
    <w:p>
      <w:pPr>
        <w:pStyle w:val="ListBullet"/>
        <w:spacing w:line="240" w:lineRule="auto"/>
        <w:ind w:left="720"/>
      </w:pPr>
      <w:r/>
      <w:r>
        <w:t>That helps other people.</w:t>
      </w:r>
      <w:r/>
    </w:p>
    <w:p>
      <w:pPr>
        <w:pStyle w:val="ListBullet"/>
        <w:spacing w:line="240" w:lineRule="auto"/>
        <w:ind w:left="720"/>
      </w:pPr>
      <w:r/>
      <w:r>
        <w:t>That is noble or honorable.</w:t>
      </w:r>
      <w:r/>
    </w:p>
    <w:p>
      <w:pPr>
        <w:pStyle w:val="ListBullet"/>
        <w:spacing w:line="240" w:lineRule="auto"/>
        <w:ind w:left="720"/>
      </w:pPr>
      <w:r/>
      <w:r>
        <w:t>That is beneficial.</w:t>
      </w:r>
      <w:r/>
    </w:p>
    <w:p>
      <w:pPr>
        <w:pStyle w:val="ListBullet"/>
        <w:spacing w:line="240" w:lineRule="auto"/>
        <w:ind w:left="720"/>
      </w:pPr>
      <w:r/>
      <w:r>
        <w:t>That is completely without evil. (Only God is good in this way.)</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5:45</w:t>
            </w:r>
          </w:p>
        </w:tc>
        <w:tc>
          <w:tcPr>
            <w:tcW w:type="dxa" w:w="2880"/>
            <w:tcW w:w="7920" w:type="dxa"/>
          </w:tcPr>
          <w:p>
            <w:r>
              <w:rPr>
                <w:b/>
              </w:rPr>
              <w:t>Matayo 5:45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 sons of your Father who is in heaven. For he makes his sun to rise on the evil and the </w:t>
            </w:r>
            <w:r>
              <w:rPr>
                <w:b/>
              </w:rPr>
              <w:t>good</w:t>
            </w:r>
            <w:r>
              <w:t>, and sends rain on the just and the unjust.</w:t>
            </w:r>
          </w:p>
        </w:tc>
        <w:tc>
          <w:tcPr>
            <w:tcW w:type="dxa" w:w="2880"/>
            <w:tcW w:w="7920" w:type="dxa"/>
          </w:tcPr>
          <w:p>
            <w:pPr>
              <w:spacing w:line="480" w:lineRule="auto"/>
            </w:pPr>
            <w:r>
              <w:t>anyen ta bogo gwon a dwalik ti money losu lo gwon kiyu lu logon tikinda kolon nayit I nyerakinda dutu lobut ko lorok, a ko sunyundi kudu I dutu lo yiyiniki ko logon a yiniki</w:t>
            </w:r>
          </w:p>
        </w:tc>
        <w:tc>
          <w:tcPr>
            <w:tcW w:type="dxa" w:w="2880"/>
            <w:vAlign w:val="center"/>
            <w:tcW w:w="1440" w:type="dxa"/>
          </w:tcPr>
          <w:p>
            <w:pPr>
              <w:jc w:val="center"/>
            </w:pPr>
            <w:r>
              <w:t>☐</w:t>
            </w:r>
          </w:p>
        </w:tc>
      </w:tr>
      <w:tr>
        <w:tc>
          <w:tcPr>
            <w:tcW w:type="dxa" w:w="2880"/>
            <w:tcW w:w="7920" w:type="dxa"/>
          </w:tcPr>
          <w:p>
            <w:r>
              <w:rPr>
                <w:b/>
              </w:rPr>
              <w:t>Mark 10:18</w:t>
            </w:r>
          </w:p>
        </w:tc>
        <w:tc>
          <w:tcPr>
            <w:tcW w:type="dxa" w:w="2880"/>
            <w:tcW w:w="7920" w:type="dxa"/>
          </w:tcPr>
          <w:p>
            <w:r>
              <w:rPr>
                <w:b/>
              </w:rPr>
              <w:t>Marako 10:18</w:t>
            </w:r>
          </w:p>
        </w:tc>
        <w:tc>
          <w:tcPr>
            <w:tcW w:type="dxa" w:w="2880"/>
            <w:tcW w:w="1440" w:type="dxa"/>
          </w:tcPr>
          <w:p>
            <w:pPr>
              <w:jc w:val="center"/>
            </w:pPr>
            <w:r>
              <w:rPr>
                <w:b/>
              </w:rPr>
              <w:t>OK</w:t>
            </w:r>
          </w:p>
        </w:tc>
      </w:tr>
      <w:tr>
        <w:tc>
          <w:tcPr>
            <w:tcW w:type="dxa" w:w="2880"/>
            <w:tcW w:w="7920" w:type="dxa"/>
          </w:tcPr>
          <w:p>
            <w:pPr>
              <w:spacing w:line="480" w:lineRule="auto"/>
            </w:pPr>
            <w:r>
              <w:t xml:space="preserve">Jesus said, "Why do you call me </w:t>
            </w:r>
            <w:r>
              <w:rPr>
                <w:b/>
              </w:rPr>
              <w:t>good</w:t>
            </w:r>
            <w:r>
              <w:t xml:space="preserve">? No one is </w:t>
            </w:r>
            <w:r>
              <w:rPr>
                <w:b/>
              </w:rPr>
              <w:t>good</w:t>
            </w:r>
            <w:r>
              <w:t xml:space="preserve"> except God alone.</w:t>
            </w:r>
          </w:p>
        </w:tc>
        <w:tc>
          <w:tcPr>
            <w:tcW w:type="dxa" w:w="2880"/>
            <w:tcW w:w="7920" w:type="dxa"/>
          </w:tcPr>
          <w:p>
            <w:pPr>
              <w:spacing w:line="480" w:lineRule="auto"/>
            </w:pPr>
            <w:r>
              <w:t>A Yesu ruggi pija adi nyo do luŋgu nan a lobut? Ŋuto bayin logon a lobut ama kade a ŋun.</w:t>
            </w:r>
          </w:p>
        </w:tc>
        <w:tc>
          <w:tcPr>
            <w:tcW w:type="dxa" w:w="2880"/>
            <w:vAlign w:val="center"/>
            <w:tcW w:w="1440" w:type="dxa"/>
          </w:tcPr>
          <w:p>
            <w:pPr>
              <w:jc w:val="center"/>
            </w:pPr>
            <w:r>
              <w:t>☐</w:t>
            </w:r>
          </w:p>
        </w:tc>
      </w:tr>
      <w:tr>
        <w:tc>
          <w:tcPr>
            <w:tcW w:type="dxa" w:w="2880"/>
            <w:tcW w:w="7920" w:type="dxa"/>
          </w:tcPr>
          <w:p>
            <w:r>
              <w:rPr>
                <w:b/>
              </w:rPr>
              <w:t>Luke 18:18 (*)</w:t>
            </w:r>
          </w:p>
        </w:tc>
        <w:tc>
          <w:tcPr>
            <w:tcW w:type="dxa" w:w="2880"/>
            <w:tcW w:w="7920" w:type="dxa"/>
          </w:tcPr>
          <w:p>
            <w:r>
              <w:rPr>
                <w:b/>
              </w:rPr>
              <w:t xml:space="preserve">Luka 18:18 </w:t>
            </w:r>
          </w:p>
        </w:tc>
        <w:tc>
          <w:tcPr>
            <w:tcW w:type="dxa" w:w="2880"/>
            <w:tcW w:w="1440" w:type="dxa"/>
          </w:tcPr>
          <w:p>
            <w:pPr>
              <w:jc w:val="center"/>
            </w:pPr>
            <w:r>
              <w:rPr>
                <w:b/>
              </w:rPr>
              <w:t>OK</w:t>
            </w:r>
          </w:p>
        </w:tc>
      </w:tr>
      <w:tr>
        <w:tc>
          <w:tcPr>
            <w:tcW w:type="dxa" w:w="2880"/>
            <w:tcW w:w="7920" w:type="dxa"/>
          </w:tcPr>
          <w:p>
            <w:pPr>
              <w:spacing w:line="480" w:lineRule="auto"/>
            </w:pPr>
            <w:r>
              <w:t>A certain ruler asked him, saying, "</w:t>
            </w:r>
            <w:r>
              <w:rPr>
                <w:b/>
              </w:rPr>
              <w:t>Good</w:t>
            </w:r>
            <w:r>
              <w:t xml:space="preserve"> teacher, what must I do to inherit eternal life?"</w:t>
            </w:r>
          </w:p>
        </w:tc>
        <w:tc>
          <w:tcPr>
            <w:tcW w:type="dxa" w:w="2880"/>
            <w:tcW w:w="7920" w:type="dxa"/>
          </w:tcPr>
          <w:p>
            <w:pPr>
              <w:spacing w:line="480" w:lineRule="auto"/>
            </w:pPr>
            <w:r>
              <w:t>A lele temejiktyo pije Yesu adi, Katodinönit lo ’but; nan kodyö koŋdya nyo anyen wuju ru na yeŋ nyin?</w:t>
            </w:r>
          </w:p>
        </w:tc>
        <w:tc>
          <w:tcPr>
            <w:tcW w:type="dxa" w:w="2880"/>
            <w:vAlign w:val="center"/>
            <w:tcW w:w="1440" w:type="dxa"/>
          </w:tcPr>
          <w:p>
            <w:pPr>
              <w:jc w:val="center"/>
            </w:pPr>
            <w:r>
              <w:t>☐</w:t>
            </w:r>
          </w:p>
        </w:tc>
      </w:tr>
      <w:tr>
        <w:tc>
          <w:tcPr>
            <w:tcW w:type="dxa" w:w="2880"/>
            <w:tcW w:w="7920" w:type="dxa"/>
          </w:tcPr>
          <w:p>
            <w:r>
              <w:rPr>
                <w:b/>
              </w:rPr>
              <w:t>Luke 18:19 (*)</w:t>
            </w:r>
          </w:p>
        </w:tc>
        <w:tc>
          <w:tcPr>
            <w:tcW w:type="dxa" w:w="2880"/>
            <w:tcW w:w="7920" w:type="dxa"/>
          </w:tcPr>
          <w:p>
            <w:r>
              <w:rPr>
                <w:b/>
              </w:rPr>
              <w:t xml:space="preserve">Luka 18:19 </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"Why do you call me </w:t>
            </w:r>
            <w:r>
              <w:rPr>
                <w:b/>
              </w:rPr>
              <w:t>good</w:t>
            </w:r>
            <w:r>
              <w:t xml:space="preserve">? No one is </w:t>
            </w:r>
            <w:r>
              <w:rPr>
                <w:b/>
              </w:rPr>
              <w:t>good</w:t>
            </w:r>
            <w:r>
              <w:t>, except God alone.</w:t>
            </w:r>
          </w:p>
        </w:tc>
        <w:tc>
          <w:tcPr>
            <w:tcW w:type="dxa" w:w="2880"/>
            <w:tcW w:w="7920" w:type="dxa"/>
          </w:tcPr>
          <w:p>
            <w:pPr>
              <w:spacing w:line="480" w:lineRule="auto"/>
            </w:pPr>
            <w:r>
              <w:t>A Yesu waddi pija lepeŋ adi, Nyo do luŋ nan a lo ’but? Ŋuto ’bayin logon a lo ’but ama ka ’de a Ŋun.</w:t>
            </w:r>
          </w:p>
        </w:tc>
        <w:tc>
          <w:tcPr>
            <w:tcW w:type="dxa" w:w="2880"/>
            <w:vAlign w:val="center"/>
            <w:tcW w:w="1440" w:type="dxa"/>
          </w:tcPr>
          <w:p>
            <w:pPr>
              <w:jc w:val="center"/>
            </w:pPr>
            <w:r>
              <w:t>☐</w:t>
            </w:r>
          </w:p>
        </w:tc>
      </w:tr>
      <w:tr>
        <w:tc>
          <w:tcPr>
            <w:tcW w:type="dxa" w:w="2880"/>
            <w:tcW w:w="7920" w:type="dxa"/>
          </w:tcPr>
          <w:p>
            <w:r>
              <w:rPr>
                <w:b/>
              </w:rPr>
              <w:t>John 7:12</w:t>
            </w:r>
          </w:p>
        </w:tc>
        <w:tc>
          <w:tcPr>
            <w:tcW w:type="dxa" w:w="2880"/>
            <w:tcW w:w="7920" w:type="dxa"/>
          </w:tcPr>
          <w:p>
            <w:r>
              <w:rPr>
                <w:b/>
              </w:rPr>
              <w:t>Yoane 7:12</w:t>
            </w:r>
          </w:p>
        </w:tc>
        <w:tc>
          <w:tcPr>
            <w:tcW w:type="dxa" w:w="2880"/>
            <w:tcW w:w="1440" w:type="dxa"/>
          </w:tcPr>
          <w:p>
            <w:pPr>
              <w:jc w:val="center"/>
            </w:pPr>
            <w:r>
              <w:rPr>
                <w:b/>
              </w:rPr>
              <w:t>OK</w:t>
            </w:r>
          </w:p>
        </w:tc>
      </w:tr>
      <w:tr>
        <w:tc>
          <w:tcPr>
            <w:tcW w:type="dxa" w:w="2880"/>
            <w:tcW w:w="7920" w:type="dxa"/>
          </w:tcPr>
          <w:p>
            <w:pPr>
              <w:spacing w:line="480" w:lineRule="auto"/>
            </w:pPr>
            <w:r>
              <w:t xml:space="preserve">There was much discussion among the crowds about him. Some said, "He is a </w:t>
            </w:r>
            <w:r>
              <w:rPr>
                <w:b/>
              </w:rPr>
              <w:t>good</w:t>
            </w:r>
            <w:r>
              <w:t xml:space="preserve"> man." Others said, "No, he leads the crowds astray."</w:t>
            </w:r>
          </w:p>
        </w:tc>
        <w:tc>
          <w:tcPr>
            <w:tcW w:type="dxa" w:w="2880"/>
            <w:tcW w:w="7920" w:type="dxa"/>
          </w:tcPr>
          <w:p>
            <w:pPr>
              <w:spacing w:line="480" w:lineRule="auto"/>
            </w:pPr>
            <w:r>
              <w:t>A nagon nye gwe nyona ko ’dur i kötumit na köji nu, mete, a nuto logon aje twan lo ’dokoni kano. Ŋilo nuto a pilili lo ŋote nagon a karu ’be. A nutu jore ti köji inge moruŋdya ko nina nuto.</w:t>
            </w:r>
          </w:p>
        </w:tc>
        <w:tc>
          <w:tcPr>
            <w:tcW w:type="dxa" w:w="2880"/>
            <w:vAlign w:val="center"/>
            <w:tcW w:w="1440" w:type="dxa"/>
          </w:tcPr>
          <w:p>
            <w:pPr>
              <w:jc w:val="center"/>
            </w:pPr>
            <w:r>
              <w:t>☐</w:t>
            </w:r>
          </w:p>
        </w:tc>
      </w:tr>
      <w:tr>
        <w:tc>
          <w:tcPr>
            <w:tcW w:type="dxa" w:w="2880"/>
            <w:tcW w:w="7920" w:type="dxa"/>
          </w:tcPr>
          <w:p>
            <w:r>
              <w:rPr>
                <w:b/>
              </w:rPr>
              <w:t>Acts 9:36</w:t>
            </w:r>
          </w:p>
        </w:tc>
        <w:tc>
          <w:tcPr>
            <w:tcW w:type="dxa" w:w="2880"/>
            <w:tcW w:w="7920" w:type="dxa"/>
          </w:tcPr>
          <w:p>
            <w:r>
              <w:rPr>
                <w:b/>
              </w:rPr>
              <w:t>Konesi 9:36</w:t>
            </w:r>
          </w:p>
        </w:tc>
        <w:tc>
          <w:tcPr>
            <w:tcW w:type="dxa" w:w="2880"/>
            <w:tcW w:w="1440" w:type="dxa"/>
          </w:tcPr>
          <w:p>
            <w:pPr>
              <w:jc w:val="center"/>
            </w:pPr>
            <w:r>
              <w:rPr>
                <w:b/>
              </w:rPr>
              <w:t>OK</w:t>
            </w:r>
          </w:p>
        </w:tc>
      </w:tr>
      <w:tr>
        <w:tc>
          <w:tcPr>
            <w:tcW w:type="dxa" w:w="2880"/>
            <w:tcW w:w="7920" w:type="dxa"/>
          </w:tcPr>
          <w:p>
            <w:pPr>
              <w:spacing w:line="480" w:lineRule="auto"/>
            </w:pPr>
            <w:r>
              <w:t xml:space="preserve">Now there was in Joppa a certain disciple named Tabitha (which is translated "Dorcas"). This woman was full of </w:t>
            </w:r>
            <w:r>
              <w:rPr>
                <w:b/>
              </w:rPr>
              <w:t>good</w:t>
            </w:r>
            <w:r>
              <w:t xml:space="preserve"> works and merciful deeds that she did for the poor.</w:t>
            </w:r>
          </w:p>
        </w:tc>
        <w:tc>
          <w:tcPr>
            <w:tcW w:type="dxa" w:w="2880"/>
            <w:tcW w:w="7920" w:type="dxa"/>
          </w:tcPr>
          <w:p>
            <w:pPr>
              <w:spacing w:line="480" w:lineRule="auto"/>
            </w:pPr>
            <w:r>
              <w:t>A nene ŋuto kajujumunit gwe kata Yaŋo karin kanyit a Tabita. (Tabita i kutuk na Giriki luŋu a Doruka, nagon nyönyökö adi Nyajwa.) Lepeŋ ŋupi gwon i parakiŋdya na ŋutu ko a ka ’dokanit na lomerika.</w:t>
            </w:r>
          </w:p>
        </w:tc>
        <w:tc>
          <w:tcPr>
            <w:tcW w:type="dxa" w:w="2880"/>
            <w:vAlign w:val="center"/>
            <w:tcW w:w="1440" w:type="dxa"/>
          </w:tcPr>
          <w:p>
            <w:pPr>
              <w:jc w:val="center"/>
            </w:pPr>
            <w:r>
              <w:t>☐</w:t>
            </w:r>
          </w:p>
        </w:tc>
      </w:tr>
      <w:tr>
        <w:tc>
          <w:tcPr>
            <w:tcW w:type="dxa" w:w="2880"/>
            <w:tcW w:w="7920" w:type="dxa"/>
          </w:tcPr>
          <w:p>
            <w:r>
              <w:rPr>
                <w:b/>
              </w:rPr>
              <w:t>Romans 8:28</w:t>
            </w:r>
          </w:p>
        </w:tc>
        <w:tc>
          <w:tcPr>
            <w:tcW w:type="dxa" w:w="2880"/>
            <w:tcW w:w="7920" w:type="dxa"/>
          </w:tcPr>
          <w:p>
            <w:r>
              <w:rPr>
                <w:b/>
              </w:rPr>
              <w:t>Roma 8:28</w:t>
            </w:r>
          </w:p>
        </w:tc>
        <w:tc>
          <w:tcPr>
            <w:tcW w:type="dxa" w:w="2880"/>
            <w:tcW w:w="1440" w:type="dxa"/>
          </w:tcPr>
          <w:p>
            <w:pPr>
              <w:jc w:val="center"/>
            </w:pPr>
            <w:r>
              <w:rPr>
                <w:b/>
              </w:rPr>
              <w:t>OK</w:t>
            </w:r>
          </w:p>
        </w:tc>
      </w:tr>
      <w:tr>
        <w:tc>
          <w:tcPr>
            <w:tcW w:type="dxa" w:w="2880"/>
            <w:tcW w:w="7920" w:type="dxa"/>
          </w:tcPr>
          <w:p>
            <w:pPr>
              <w:spacing w:line="480" w:lineRule="auto"/>
            </w:pPr>
            <w:r>
              <w:t xml:space="preserve">We know that for those who love God, he works all things together for </w:t>
            </w:r>
            <w:r>
              <w:rPr>
                <w:b/>
              </w:rPr>
              <w:t>good</w:t>
            </w:r>
            <w:r>
              <w:t>, for those who are called according to his purpose.</w:t>
            </w:r>
          </w:p>
        </w:tc>
        <w:tc>
          <w:tcPr>
            <w:tcW w:type="dxa" w:w="2880"/>
            <w:tcW w:w="7920" w:type="dxa"/>
          </w:tcPr>
          <w:p>
            <w:pPr>
              <w:spacing w:line="480" w:lineRule="auto"/>
            </w:pPr>
            <w:r>
              <w:t>kogwon yi deden adi ŋutu logon nyanyar Ŋun, logon nye a luŋun gwoso i yeyeet nanyit kulo, Ŋun kikita ko se i ŋo liŋ i tetenakiŋdya na se ŋo na ’but.</w:t>
            </w:r>
          </w:p>
        </w:tc>
        <w:tc>
          <w:tcPr>
            <w:tcW w:type="dxa" w:w="2880"/>
            <w:vAlign w:val="center"/>
            <w:tcW w:w="1440" w:type="dxa"/>
          </w:tcPr>
          <w:p>
            <w:pPr>
              <w:jc w:val="center"/>
            </w:pPr>
            <w:r>
              <w:t>☐</w:t>
            </w:r>
          </w:p>
        </w:tc>
      </w:tr>
      <w:tr>
        <w:tc>
          <w:tcPr>
            <w:tcW w:type="dxa" w:w="2880"/>
            <w:tcW w:w="7920" w:type="dxa"/>
          </w:tcPr>
          <w:p>
            <w:r>
              <w:rPr>
                <w:b/>
              </w:rPr>
              <w:t>2 Corinthians 9:8</w:t>
            </w:r>
          </w:p>
        </w:tc>
        <w:tc>
          <w:tcPr>
            <w:tcW w:type="dxa" w:w="2880"/>
            <w:tcW w:w="7920" w:type="dxa"/>
          </w:tcPr>
          <w:p>
            <w:r>
              <w:rPr>
                <w:b/>
              </w:rPr>
              <w:t>2 Korinto 9:8</w:t>
            </w:r>
          </w:p>
        </w:tc>
        <w:tc>
          <w:tcPr>
            <w:tcW w:type="dxa" w:w="2880"/>
            <w:tcW w:w="1440" w:type="dxa"/>
          </w:tcPr>
          <w:p>
            <w:pPr>
              <w:jc w:val="center"/>
            </w:pPr>
            <w:r>
              <w:rPr>
                <w:b/>
              </w:rPr>
              <w:t>OK</w:t>
            </w:r>
          </w:p>
        </w:tc>
      </w:tr>
      <w:tr>
        <w:tc>
          <w:tcPr>
            <w:tcW w:type="dxa" w:w="2880"/>
            <w:tcW w:w="7920" w:type="dxa"/>
          </w:tcPr>
          <w:p>
            <w:pPr>
              <w:spacing w:line="480" w:lineRule="auto"/>
            </w:pPr>
            <w:r>
              <w:t xml:space="preserve">And God is able to make all grace overflow for you, so that always, in all things, you may have all you need. This will be so that you may multiply every </w:t>
            </w:r>
            <w:r>
              <w:rPr>
                <w:b/>
              </w:rPr>
              <w:t>good</w:t>
            </w:r>
            <w:r>
              <w:t xml:space="preserve"> deed.</w:t>
            </w:r>
          </w:p>
        </w:tc>
        <w:tc>
          <w:tcPr>
            <w:tcW w:type="dxa" w:w="2880"/>
            <w:tcW w:w="7920" w:type="dxa"/>
          </w:tcPr>
          <w:p>
            <w:pPr>
              <w:spacing w:line="480" w:lineRule="auto"/>
            </w:pPr>
            <w:r>
              <w:t>pun ko riŋit i ’dogga na ta ko ŋo liŋ abur anyen ta ŋupi gwon ko ŋo jore nagon tetemakiŋdya ta i ŋo liŋ, anyen ta köti böŋö bubulö ’dogga abur i kitajin liŋ na ’but.</w:t>
            </w:r>
          </w:p>
        </w:tc>
        <w:tc>
          <w:tcPr>
            <w:tcW w:type="dxa" w:w="2880"/>
            <w:vAlign w:val="center"/>
            <w:tcW w:w="1440" w:type="dxa"/>
          </w:tcPr>
          <w:p>
            <w:pPr>
              <w:jc w:val="center"/>
            </w:pPr>
            <w:r>
              <w:t>☐</w:t>
            </w:r>
          </w:p>
        </w:tc>
      </w:tr>
      <w:tr>
        <w:tc>
          <w:tcPr>
            <w:tcW w:type="dxa" w:w="2880"/>
            <w:tcW w:w="7920" w:type="dxa"/>
          </w:tcPr>
          <w:p>
            <w:r>
              <w:rPr>
                <w:b/>
              </w:rPr>
              <w:t>Galatians 6:10</w:t>
            </w:r>
          </w:p>
        </w:tc>
        <w:tc>
          <w:tcPr>
            <w:tcW w:type="dxa" w:w="2880"/>
            <w:tcW w:w="7920" w:type="dxa"/>
          </w:tcPr>
          <w:p>
            <w:r>
              <w:rPr>
                <w:b/>
              </w:rPr>
              <w:t>Galatia 6:10</w:t>
            </w:r>
          </w:p>
        </w:tc>
        <w:tc>
          <w:tcPr>
            <w:tcW w:type="dxa" w:w="2880"/>
            <w:tcW w:w="1440" w:type="dxa"/>
          </w:tcPr>
          <w:p>
            <w:pPr>
              <w:jc w:val="center"/>
            </w:pPr>
            <w:r>
              <w:rPr>
                <w:b/>
              </w:rPr>
              <w:t>OK</w:t>
            </w:r>
          </w:p>
        </w:tc>
      </w:tr>
      <w:tr>
        <w:tc>
          <w:tcPr>
            <w:tcW w:type="dxa" w:w="2880"/>
            <w:tcW w:w="7920" w:type="dxa"/>
          </w:tcPr>
          <w:p>
            <w:pPr>
              <w:spacing w:line="480" w:lineRule="auto"/>
            </w:pPr>
            <w:r>
              <w:t xml:space="preserve">So then, as we have the opportunity, let us do </w:t>
            </w:r>
            <w:r>
              <w:rPr>
                <w:b/>
              </w:rPr>
              <w:t>good</w:t>
            </w:r>
            <w:r>
              <w:t xml:space="preserve"> to all people, especially to those who belong to the household of faith.</w:t>
            </w:r>
          </w:p>
        </w:tc>
        <w:tc>
          <w:tcPr>
            <w:tcW w:type="dxa" w:w="2880"/>
            <w:tcW w:w="7920" w:type="dxa"/>
          </w:tcPr>
          <w:p>
            <w:pPr>
              <w:spacing w:line="480" w:lineRule="auto"/>
            </w:pPr>
            <w:r>
              <w:t>Nyena ko in kpake logon yi kata ko nye na, ti yi konakindi ngutu ling ngo lobut, kegga se logwon ko yi i medde geleng i yupet.</w:t>
            </w:r>
          </w:p>
        </w:tc>
        <w:tc>
          <w:tcPr>
            <w:tcW w:type="dxa" w:w="2880"/>
            <w:vAlign w:val="center"/>
            <w:tcW w:w="1440" w:type="dxa"/>
          </w:tcPr>
          <w:p>
            <w:pPr>
              <w:jc w:val="center"/>
            </w:pPr>
            <w:r>
              <w:t>☐</w:t>
            </w:r>
          </w:p>
        </w:tc>
      </w:tr>
      <w:tr>
        <w:tc>
          <w:tcPr>
            <w:tcW w:type="dxa" w:w="2880"/>
            <w:tcW w:w="7920" w:type="dxa"/>
          </w:tcPr>
          <w:p>
            <w:r>
              <w:rPr>
                <w:b/>
              </w:rPr>
              <w:t>Ephesians 2:10</w:t>
            </w:r>
          </w:p>
        </w:tc>
        <w:tc>
          <w:tcPr>
            <w:tcW w:type="dxa" w:w="2880"/>
            <w:tcW w:w="7920" w:type="dxa"/>
          </w:tcPr>
          <w:p>
            <w:r>
              <w:rPr>
                <w:b/>
              </w:rPr>
              <w:t>Epeso 2:10</w:t>
            </w:r>
          </w:p>
        </w:tc>
        <w:tc>
          <w:tcPr>
            <w:tcW w:type="dxa" w:w="2880"/>
            <w:tcW w:w="1440" w:type="dxa"/>
          </w:tcPr>
          <w:p>
            <w:pPr>
              <w:jc w:val="center"/>
            </w:pPr>
            <w:r>
              <w:rPr>
                <w:b/>
              </w:rPr>
              <w:t>OK</w:t>
            </w:r>
          </w:p>
        </w:tc>
      </w:tr>
      <w:tr>
        <w:tc>
          <w:tcPr>
            <w:tcW w:type="dxa" w:w="2880"/>
            <w:tcW w:w="7920" w:type="dxa"/>
          </w:tcPr>
          <w:p>
            <w:pPr>
              <w:spacing w:line="480" w:lineRule="auto"/>
            </w:pPr>
            <w:r>
              <w:t xml:space="preserve">For we are God's workmanship, created in Christ Jesus to do </w:t>
            </w:r>
            <w:r>
              <w:rPr>
                <w:b/>
              </w:rPr>
              <w:t>good</w:t>
            </w:r>
            <w:r>
              <w:t xml:space="preserve"> deeds that God planned long ago for us, so that we would walk in them.</w:t>
            </w:r>
          </w:p>
        </w:tc>
        <w:tc>
          <w:tcPr>
            <w:tcW w:type="dxa" w:w="2880"/>
            <w:tcW w:w="7920" w:type="dxa"/>
          </w:tcPr>
          <w:p>
            <w:pPr>
              <w:spacing w:line="480" w:lineRule="auto"/>
            </w:pPr>
            <w:r>
              <w:t>kogwon yi a tobodwan nayit, yi a gweki ko Kristo Yesu i mugun anyen konda konesi na'but nagwon Ngun a tetenakin a kokuwe kunu anyen yi bongo woro kata.</w:t>
            </w:r>
          </w:p>
        </w:tc>
        <w:tc>
          <w:tcPr>
            <w:tcW w:type="dxa" w:w="2880"/>
            <w:vAlign w:val="center"/>
            <w:tcW w:w="1440" w:type="dxa"/>
          </w:tcPr>
          <w:p>
            <w:pPr>
              <w:jc w:val="center"/>
            </w:pPr>
            <w:r>
              <w:t>☐</w:t>
            </w:r>
          </w:p>
        </w:tc>
      </w:tr>
      <w:tr>
        <w:tc>
          <w:tcPr>
            <w:tcW w:type="dxa" w:w="2880"/>
            <w:tcW w:w="7920" w:type="dxa"/>
          </w:tcPr>
          <w:p>
            <w:r>
              <w:rPr>
                <w:b/>
              </w:rPr>
              <w:t>Philippians 1:6</w:t>
            </w:r>
          </w:p>
        </w:tc>
        <w:tc>
          <w:tcPr>
            <w:tcW w:type="dxa" w:w="2880"/>
            <w:tcW w:w="7920" w:type="dxa"/>
          </w:tcPr>
          <w:p>
            <w:r>
              <w:rPr>
                <w:b/>
              </w:rPr>
              <w:t>Pilipoi 1:6</w:t>
            </w:r>
          </w:p>
        </w:tc>
        <w:tc>
          <w:tcPr>
            <w:tcW w:type="dxa" w:w="2880"/>
            <w:tcW w:w="1440" w:type="dxa"/>
          </w:tcPr>
          <w:p>
            <w:pPr>
              <w:jc w:val="center"/>
            </w:pPr>
            <w:r>
              <w:rPr>
                <w:b/>
              </w:rPr>
              <w:t>OK</w:t>
            </w:r>
          </w:p>
        </w:tc>
      </w:tr>
      <w:tr>
        <w:tc>
          <w:tcPr>
            <w:tcW w:type="dxa" w:w="2880"/>
            <w:tcW w:w="7920" w:type="dxa"/>
          </w:tcPr>
          <w:p>
            <w:pPr>
              <w:spacing w:line="480" w:lineRule="auto"/>
            </w:pPr>
            <w:r>
              <w:t xml:space="preserve">I am confident of this very thing, that he who began a </w:t>
            </w:r>
            <w:r>
              <w:rPr>
                <w:b/>
              </w:rPr>
              <w:t>good</w:t>
            </w:r>
            <w:r>
              <w:t xml:space="preserve"> work in you will continue to complete it until the day of Christ Jesus.</w:t>
            </w:r>
          </w:p>
        </w:tc>
        <w:tc>
          <w:tcPr>
            <w:tcW w:type="dxa" w:w="2880"/>
            <w:tcW w:w="7920" w:type="dxa"/>
          </w:tcPr>
          <w:p>
            <w:pPr>
              <w:spacing w:line="480" w:lineRule="auto"/>
            </w:pPr>
            <w:r>
              <w:t>Nan a yup adi Ngun logon a suluja kita na'but kasu i mugunya lo molu tutu ngokin kita nayit ajo i lor lo pondi Kristo Yesu lu.</w:t>
            </w:r>
          </w:p>
        </w:tc>
        <w:tc>
          <w:tcPr>
            <w:tcW w:type="dxa" w:w="2880"/>
            <w:vAlign w:val="center"/>
            <w:tcW w:w="1440" w:type="dxa"/>
          </w:tcPr>
          <w:p>
            <w:pPr>
              <w:jc w:val="center"/>
            </w:pPr>
            <w:r>
              <w:t>☐</w:t>
            </w:r>
          </w:p>
        </w:tc>
      </w:tr>
      <w:tr>
        <w:tc>
          <w:tcPr>
            <w:tcW w:type="dxa" w:w="2880"/>
            <w:tcW w:w="7920" w:type="dxa"/>
          </w:tcPr>
          <w:p>
            <w:r>
              <w:rPr>
                <w:b/>
              </w:rPr>
              <w:t>Colossians 1:10</w:t>
            </w:r>
          </w:p>
        </w:tc>
        <w:tc>
          <w:tcPr>
            <w:tcW w:type="dxa" w:w="2880"/>
            <w:tcW w:w="7920" w:type="dxa"/>
          </w:tcPr>
          <w:p>
            <w:r>
              <w:rPr>
                <w:b/>
              </w:rPr>
              <w:t>Kolosai 1:10</w:t>
            </w:r>
          </w:p>
        </w:tc>
        <w:tc>
          <w:tcPr>
            <w:tcW w:type="dxa" w:w="2880"/>
            <w:tcW w:w="1440" w:type="dxa"/>
          </w:tcPr>
          <w:p>
            <w:pPr>
              <w:jc w:val="center"/>
            </w:pPr>
            <w:r>
              <w:rPr>
                <w:b/>
              </w:rPr>
              <w:t>OK</w:t>
            </w:r>
          </w:p>
        </w:tc>
      </w:tr>
      <w:tr>
        <w:tc>
          <w:tcPr>
            <w:tcW w:type="dxa" w:w="2880"/>
            <w:tcW w:w="7920" w:type="dxa"/>
          </w:tcPr>
          <w:p>
            <w:pPr>
              <w:spacing w:line="480" w:lineRule="auto"/>
            </w:pPr>
            <w:r>
              <w:t xml:space="preserve">so that you will walk in a manner that is worthy of the Lord and that pleases him in every way: by bearing fruit in every </w:t>
            </w:r>
            <w:r>
              <w:rPr>
                <w:b/>
              </w:rPr>
              <w:t>good</w:t>
            </w:r>
            <w:r>
              <w:t xml:space="preserve"> work and growing in the knowledge of God;</w:t>
            </w:r>
          </w:p>
        </w:tc>
        <w:tc>
          <w:tcPr>
            <w:tcW w:type="dxa" w:w="2880"/>
            <w:tcW w:w="7920" w:type="dxa"/>
          </w:tcPr>
          <w:p>
            <w:pPr>
              <w:spacing w:line="480" w:lineRule="auto"/>
            </w:pPr>
            <w:r>
              <w:t>Yi gwong i kwakwaddu anyen ta bubulo woro ko gwilingesi logon a lo'but ko Matat i komon, ko i tulyongu na lepeng. Yi gwong i kwakwaddu anyen ta raradan ludweki i ngo ling nabut ama ta ke 'durjo i denda nasu na Ngun.</w:t>
            </w: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2 Tesolonika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eternal comfort and </w:t>
            </w:r>
            <w:r>
              <w:rPr>
                <w:b/>
              </w:rPr>
              <w:t>good</w:t>
            </w:r>
            <w:r>
              <w:t xml:space="preserve"> hope through grace,</w:t>
            </w:r>
          </w:p>
        </w:tc>
        <w:tc>
          <w:tcPr>
            <w:tcW w:type="dxa" w:w="2880"/>
            <w:tcW w:w="7920" w:type="dxa"/>
          </w:tcPr>
          <w:p>
            <w:pPr>
              <w:spacing w:line="480" w:lineRule="auto"/>
            </w:pPr>
            <w:r>
              <w:t>Ti Matat Yesu Kristo ko mugun nanyit, se ko Ŋun Baba likaŋ logon nyanyar yi, ko a won konyen koyi i togo ’yu na yi ko tŋgolet nagon yeyeŋon se ko yenet na ’but lo,</w:t>
            </w:r>
          </w:p>
        </w:tc>
        <w:tc>
          <w:tcPr>
            <w:tcW w:type="dxa" w:w="2880"/>
            <w:vAlign w:val="center"/>
            <w:tcW w:w="1440" w:type="dxa"/>
          </w:tcPr>
          <w:p>
            <w:pPr>
              <w:jc w:val="center"/>
            </w:pPr>
            <w:r>
              <w:t>☐</w:t>
            </w:r>
          </w:p>
        </w:tc>
      </w:tr>
      <w:tr>
        <w:tc>
          <w:tcPr>
            <w:tcW w:type="dxa" w:w="2880"/>
            <w:tcW w:w="7920" w:type="dxa"/>
          </w:tcPr>
          <w:p>
            <w:r>
              <w:rPr>
                <w:b/>
              </w:rPr>
              <w:t>1 Timothy 5:10</w:t>
            </w:r>
          </w:p>
        </w:tc>
        <w:tc>
          <w:tcPr>
            <w:tcW w:type="dxa" w:w="2880"/>
            <w:tcW w:w="7920" w:type="dxa"/>
          </w:tcPr>
          <w:p>
            <w:r>
              <w:rPr>
                <w:b/>
              </w:rPr>
              <w:t>1 Timoteo 5:10</w:t>
            </w:r>
          </w:p>
        </w:tc>
        <w:tc>
          <w:tcPr>
            <w:tcW w:type="dxa" w:w="2880"/>
            <w:tcW w:w="1440" w:type="dxa"/>
          </w:tcPr>
          <w:p>
            <w:pPr>
              <w:jc w:val="center"/>
            </w:pPr>
            <w:r>
              <w:rPr>
                <w:b/>
              </w:rPr>
              <w:t>OK</w:t>
            </w:r>
          </w:p>
        </w:tc>
      </w:tr>
      <w:tr>
        <w:tc>
          <w:tcPr>
            <w:tcW w:type="dxa" w:w="2880"/>
            <w:tcW w:w="7920" w:type="dxa"/>
          </w:tcPr>
          <w:p>
            <w:pPr>
              <w:spacing w:line="480" w:lineRule="auto"/>
            </w:pPr>
            <w:r>
              <w:t xml:space="preserve">She must have a reputation for doing </w:t>
            </w:r>
            <w:r>
              <w:rPr>
                <w:b/>
              </w:rPr>
              <w:t>good</w:t>
            </w:r>
            <w:r>
              <w:t xml:space="preserve"> deeds, whether it is that she has cared for children, or has been hospitable to strangers, or has washed the feet of God's holy people, or has relieved the afflicted, or has been devoted to every </w:t>
            </w:r>
            <w:r>
              <w:rPr>
                <w:b/>
              </w:rPr>
              <w:t>good</w:t>
            </w:r>
            <w:r>
              <w:t xml:space="preserve"> work.</w:t>
            </w:r>
          </w:p>
        </w:tc>
        <w:tc>
          <w:tcPr>
            <w:tcW w:type="dxa" w:w="2880"/>
            <w:tcW w:w="7920" w:type="dxa"/>
          </w:tcPr>
          <w:p>
            <w:pPr>
              <w:spacing w:line="480" w:lineRule="auto"/>
            </w:pPr>
            <w:r>
              <w:t>Lepeng kodo kukuon i konda na konesi na'but, ko nye a medda na ngwajik bura kode wuju na komu, ko i lalaju na mokosi ti ngutu loke ti Ngun, kode ngarakinda na ngutu logon ko deliya, ko i tindu na muguni konesi nabut ling.</w:t>
            </w:r>
          </w:p>
        </w:tc>
        <w:tc>
          <w:tcPr>
            <w:tcW w:type="dxa" w:w="2880"/>
            <w:vAlign w:val="center"/>
            <w:tcW w:w="1440" w:type="dxa"/>
          </w:tcPr>
          <w:p>
            <w:pPr>
              <w:jc w:val="center"/>
            </w:pPr>
            <w:r>
              <w:t>☐</w:t>
            </w:r>
          </w:p>
        </w:tc>
      </w:tr>
      <w:tr>
        <w:tc>
          <w:tcPr>
            <w:tcW w:type="dxa" w:w="2880"/>
            <w:tcW w:w="7920" w:type="dxa"/>
          </w:tcPr>
          <w:p>
            <w:r>
              <w:rPr>
                <w:b/>
              </w:rPr>
              <w:t>Titus 1:16</w:t>
            </w:r>
          </w:p>
        </w:tc>
        <w:tc>
          <w:tcPr>
            <w:tcW w:type="dxa" w:w="2880"/>
            <w:tcW w:w="7920" w:type="dxa"/>
          </w:tcPr>
          <w:p>
            <w:r>
              <w:rPr>
                <w:b/>
              </w:rPr>
              <w:t>Tito 1:16</w:t>
            </w:r>
          </w:p>
        </w:tc>
        <w:tc>
          <w:tcPr>
            <w:tcW w:type="dxa" w:w="2880"/>
            <w:tcW w:w="1440" w:type="dxa"/>
          </w:tcPr>
          <w:p>
            <w:pPr>
              <w:jc w:val="center"/>
            </w:pPr>
            <w:r>
              <w:rPr>
                <w:b/>
              </w:rPr>
              <w:t>OK</w:t>
            </w:r>
          </w:p>
        </w:tc>
      </w:tr>
      <w:tr>
        <w:tc>
          <w:tcPr>
            <w:tcW w:type="dxa" w:w="2880"/>
            <w:tcW w:w="7920" w:type="dxa"/>
          </w:tcPr>
          <w:p>
            <w:pPr>
              <w:spacing w:line="480" w:lineRule="auto"/>
            </w:pPr>
            <w:r>
              <w:t xml:space="preserve">They profess to know God, but they deny him by their actions. They are detestable, disobedient, and worthless for any </w:t>
            </w:r>
            <w:r>
              <w:rPr>
                <w:b/>
              </w:rPr>
              <w:t>good</w:t>
            </w:r>
            <w:r>
              <w:t xml:space="preserve"> work.</w:t>
            </w:r>
          </w:p>
        </w:tc>
        <w:tc>
          <w:tcPr>
            <w:tcW w:type="dxa" w:w="2880"/>
            <w:tcW w:w="7920" w:type="dxa"/>
          </w:tcPr>
          <w:p>
            <w:pPr>
              <w:spacing w:line="480" w:lineRule="auto"/>
            </w:pPr>
            <w:r>
              <w:t>Koko kulya adi se deden Ngun, ama koko renya lepeng kogwon konesi kase. Koko a longon parik, 'bak kuket ko 'bakan na 'bulit i konda na nene ngo nagon a na'but.</w:t>
            </w:r>
          </w:p>
        </w:tc>
        <w:tc>
          <w:tcPr>
            <w:tcW w:type="dxa" w:w="2880"/>
            <w:vAlign w:val="center"/>
            <w:tcW w:w="1440" w:type="dxa"/>
          </w:tcPr>
          <w:p>
            <w:pPr>
              <w:jc w:val="center"/>
            </w:pPr>
            <w:r>
              <w:t>☐</w:t>
            </w:r>
          </w:p>
        </w:tc>
      </w:tr>
      <w:tr>
        <w:tc>
          <w:tcPr>
            <w:tcW w:type="dxa" w:w="2880"/>
            <w:tcW w:w="7920" w:type="dxa"/>
          </w:tcPr>
          <w:p>
            <w:r>
              <w:rPr>
                <w:b/>
              </w:rPr>
              <w:t>1 Peter 4:19</w:t>
            </w:r>
          </w:p>
        </w:tc>
        <w:tc>
          <w:tcPr>
            <w:tcW w:type="dxa" w:w="2880"/>
            <w:tcW w:w="7920" w:type="dxa"/>
          </w:tcPr>
          <w:p>
            <w:r>
              <w:rPr>
                <w:b/>
              </w:rPr>
              <w:t>1 Petero 4:19</w:t>
            </w:r>
          </w:p>
        </w:tc>
        <w:tc>
          <w:tcPr>
            <w:tcW w:type="dxa" w:w="2880"/>
            <w:tcW w:w="1440" w:type="dxa"/>
          </w:tcPr>
          <w:p>
            <w:pPr>
              <w:jc w:val="center"/>
            </w:pPr>
            <w:r>
              <w:rPr>
                <w:b/>
              </w:rPr>
              <w:t>OK</w:t>
            </w:r>
          </w:p>
        </w:tc>
      </w:tr>
      <w:tr>
        <w:tc>
          <w:tcPr>
            <w:tcW w:type="dxa" w:w="2880"/>
            <w:tcW w:w="7920" w:type="dxa"/>
          </w:tcPr>
          <w:p>
            <w:pPr>
              <w:spacing w:line="480" w:lineRule="auto"/>
            </w:pPr>
            <w:r>
              <w:t xml:space="preserve">Therefore, let those who suffer because of God's will commit their souls to the faithful Creator in </w:t>
            </w:r>
            <w:r>
              <w:rPr>
                <w:b/>
              </w:rPr>
              <w:t>well-doing</w:t>
            </w:r>
            <w:r>
              <w:t>.</w:t>
            </w:r>
          </w:p>
        </w:tc>
        <w:tc>
          <w:tcPr>
            <w:tcW w:type="dxa" w:w="2880"/>
            <w:tcW w:w="7920" w:type="dxa"/>
          </w:tcPr>
          <w:p>
            <w:pPr>
              <w:spacing w:line="480" w:lineRule="auto"/>
            </w:pPr>
            <w:r>
              <w:t>Nyenagon ti se logon a ŋoŋga gwoso na mindi ŋun na, ti se yeŋe konda ‘bura ko ti se yinikindi ‘borik i kagwiyanit lose logon bubulo yiniki ti tilopuggo lo.</w:t>
            </w:r>
          </w:p>
        </w:tc>
        <w:tc>
          <w:tcPr>
            <w:tcW w:type="dxa" w:w="2880"/>
            <w:vAlign w:val="center"/>
            <w:tcW w:w="1440" w:type="dxa"/>
          </w:tcPr>
          <w:p>
            <w:pPr>
              <w:jc w:val="center"/>
            </w:pPr>
            <w:r>
              <w:t>☐</w:t>
            </w:r>
          </w:p>
        </w:tc>
      </w:tr>
    </w:tbl>
    <w:p>
      <w:pPr>
        <w:pStyle w:val="Heading1"/>
        <w:spacing w:before="0"/>
      </w:pPr>
      <w:r>
        <w:t>Good News (G2098, G2097)</w:t>
      </w:r>
    </w:p>
    <w:p>
      <w:pPr>
        <w:spacing w:after="0"/>
      </w:pPr>
      <w:r/>
      <w:r>
        <w:t>This is the gospel, which is the good news about Jesus Christ, the promised Messiah.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4:23</w:t>
            </w:r>
          </w:p>
        </w:tc>
        <w:tc>
          <w:tcPr>
            <w:tcW w:type="dxa" w:w="2880"/>
            <w:tcW w:w="7920" w:type="dxa"/>
          </w:tcPr>
          <w:p>
            <w:r>
              <w:rPr>
                <w:b/>
              </w:rPr>
              <w:t>Matayo 4:23</w:t>
            </w:r>
          </w:p>
        </w:tc>
        <w:tc>
          <w:tcPr>
            <w:tcW w:type="dxa" w:w="2880"/>
            <w:tcW w:w="1440" w:type="dxa"/>
          </w:tcPr>
          <w:p>
            <w:pPr>
              <w:jc w:val="center"/>
            </w:pPr>
            <w:r>
              <w:rPr>
                <w:b/>
              </w:rPr>
              <w:t>OK</w:t>
            </w:r>
          </w:p>
        </w:tc>
      </w:tr>
      <w:tr>
        <w:tc>
          <w:tcPr>
            <w:tcW w:type="dxa" w:w="2880"/>
            <w:tcW w:w="7920" w:type="dxa"/>
          </w:tcPr>
          <w:p>
            <w:pPr>
              <w:spacing w:line="480" w:lineRule="auto"/>
            </w:pPr>
            <w:r>
              <w:t xml:space="preserve">Jesus went about in all of Galilee, teaching in their synagogues, preaching the </w:t>
            </w:r>
            <w:r>
              <w:rPr>
                <w:b/>
              </w:rPr>
              <w:t>gospel</w:t>
            </w:r>
            <w:r>
              <w:t xml:space="preserve"> of the kingdom and healing every kind of disease and sickness among the people.</w:t>
            </w:r>
          </w:p>
        </w:tc>
        <w:tc>
          <w:tcPr>
            <w:tcW w:type="dxa" w:w="2880"/>
            <w:tcW w:w="7920" w:type="dxa"/>
          </w:tcPr>
          <w:p>
            <w:pPr>
              <w:spacing w:line="480" w:lineRule="auto"/>
            </w:pPr>
            <w:r>
              <w:t>A Yesu worojini I Galilaya lid toto dinoddu kase I kadijik momoresi ko totokuoddu rode lobut lo tumatyan ko totokeladdu dutu twana lid kade kade ko I gilodi lid</w:t>
            </w:r>
          </w:p>
        </w:tc>
        <w:tc>
          <w:tcPr>
            <w:tcW w:type="dxa" w:w="2880"/>
            <w:vAlign w:val="center"/>
            <w:tcW w:w="1440" w:type="dxa"/>
          </w:tcPr>
          <w:p>
            <w:pPr>
              <w:jc w:val="center"/>
            </w:pPr>
            <w:r>
              <w:t>☐</w:t>
            </w:r>
          </w:p>
        </w:tc>
      </w:tr>
      <w:tr>
        <w:tc>
          <w:tcPr>
            <w:tcW w:type="dxa" w:w="2880"/>
            <w:tcW w:w="7920" w:type="dxa"/>
          </w:tcPr>
          <w:p>
            <w:r>
              <w:rPr>
                <w:b/>
              </w:rPr>
              <w:t>Mark 1:15</w:t>
            </w:r>
          </w:p>
        </w:tc>
        <w:tc>
          <w:tcPr>
            <w:tcW w:type="dxa" w:w="2880"/>
            <w:tcW w:w="7920" w:type="dxa"/>
          </w:tcPr>
          <w:p>
            <w:r>
              <w:rPr>
                <w:b/>
              </w:rPr>
              <w:t>Marako 1:15</w:t>
            </w:r>
          </w:p>
        </w:tc>
        <w:tc>
          <w:tcPr>
            <w:tcW w:type="dxa" w:w="2880"/>
            <w:tcW w:w="1440" w:type="dxa"/>
          </w:tcPr>
          <w:p>
            <w:pPr>
              <w:jc w:val="center"/>
            </w:pPr>
            <w:r>
              <w:rPr>
                <w:b/>
              </w:rPr>
              <w:t>OK</w:t>
            </w:r>
          </w:p>
        </w:tc>
      </w:tr>
      <w:tr>
        <w:tc>
          <w:tcPr>
            <w:tcW w:type="dxa" w:w="2880"/>
            <w:tcW w:w="7920" w:type="dxa"/>
          </w:tcPr>
          <w:p>
            <w:pPr>
              <w:spacing w:line="480" w:lineRule="auto"/>
            </w:pPr>
            <w:r>
              <w:t xml:space="preserve">He said, "The time is fulfilled, and the kingdom of God is near. Repent and believe the </w:t>
            </w:r>
            <w:r>
              <w:rPr>
                <w:b/>
              </w:rPr>
              <w:t>gospel</w:t>
            </w:r>
            <w:r>
              <w:t>."</w:t>
            </w:r>
          </w:p>
        </w:tc>
        <w:tc>
          <w:tcPr>
            <w:tcW w:type="dxa" w:w="2880"/>
            <w:tcW w:w="7920" w:type="dxa"/>
          </w:tcPr>
          <w:p>
            <w:pPr>
              <w:spacing w:line="480" w:lineRule="auto"/>
            </w:pPr>
            <w:r>
              <w:t>Adi didit aje temakinda, ŋun aje yegunda I tumatyan, lopuggi ta toiliyot ko yubbi ta loge lobut”</w:t>
            </w:r>
          </w:p>
        </w:tc>
        <w:tc>
          <w:tcPr>
            <w:tcW w:type="dxa" w:w="2880"/>
            <w:vAlign w:val="center"/>
            <w:tcW w:w="1440" w:type="dxa"/>
          </w:tcPr>
          <w:p>
            <w:pPr>
              <w:jc w:val="center"/>
            </w:pPr>
            <w:r>
              <w:t>☐</w:t>
            </w:r>
          </w:p>
        </w:tc>
      </w:tr>
      <w:tr>
        <w:tc>
          <w:tcPr>
            <w:tcW w:type="dxa" w:w="2880"/>
            <w:tcW w:w="7920" w:type="dxa"/>
          </w:tcPr>
          <w:p>
            <w:r>
              <w:rPr>
                <w:b/>
              </w:rPr>
              <w:t>Luke 2:10</w:t>
            </w:r>
          </w:p>
        </w:tc>
        <w:tc>
          <w:tcPr>
            <w:tcW w:type="dxa" w:w="2880"/>
            <w:tcW w:w="7920" w:type="dxa"/>
          </w:tcPr>
          <w:p>
            <w:r>
              <w:rPr>
                <w:b/>
              </w:rPr>
              <w:t>Luka 2:10</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said to them, "Do not be afraid, because I bring you </w:t>
            </w:r>
            <w:r>
              <w:rPr>
                <w:b/>
              </w:rPr>
              <w:t>good news</w:t>
            </w:r>
            <w:r>
              <w:t xml:space="preserve"> that will bring great joy to all the people.</w:t>
            </w:r>
          </w:p>
        </w:tc>
        <w:tc>
          <w:tcPr>
            <w:tcW w:type="dxa" w:w="2880"/>
            <w:tcW w:w="7920" w:type="dxa"/>
          </w:tcPr>
          <w:p>
            <w:pPr>
              <w:spacing w:line="480" w:lineRule="auto"/>
            </w:pPr>
            <w:r>
              <w:t>A malaikatat lo kulyani ko lepeŋat adi, An ta ko kujono ta, kogwon mete ta, nan jakiŋdya ta lore lo ’but lo lyoŋon a duma logon mo gwon a lo ŋutu liŋ;</w:t>
            </w:r>
          </w:p>
        </w:tc>
        <w:tc>
          <w:tcPr>
            <w:tcW w:type="dxa" w:w="2880"/>
            <w:vAlign w:val="center"/>
            <w:tcW w:w="1440" w:type="dxa"/>
          </w:tcPr>
          <w:p>
            <w:pPr>
              <w:jc w:val="center"/>
            </w:pPr>
            <w:r>
              <w:t>☐</w:t>
            </w:r>
          </w:p>
        </w:tc>
      </w:tr>
      <w:tr>
        <w:tc>
          <w:tcPr>
            <w:tcW w:type="dxa" w:w="2880"/>
            <w:tcW w:w="7920" w:type="dxa"/>
          </w:tcPr>
          <w:p>
            <w:r>
              <w:rPr>
                <w:b/>
              </w:rPr>
              <w:t>Acts 13:32</w:t>
            </w:r>
          </w:p>
        </w:tc>
        <w:tc>
          <w:tcPr>
            <w:tcW w:type="dxa" w:w="2880"/>
            <w:tcW w:w="7920" w:type="dxa"/>
          </w:tcPr>
          <w:p>
            <w:r>
              <w:rPr>
                <w:b/>
              </w:rPr>
              <w:t>Konesi 13:32</w:t>
            </w:r>
          </w:p>
        </w:tc>
        <w:tc>
          <w:tcPr>
            <w:tcW w:type="dxa" w:w="2880"/>
            <w:tcW w:w="1440" w:type="dxa"/>
          </w:tcPr>
          <w:p>
            <w:pPr>
              <w:jc w:val="center"/>
            </w:pPr>
            <w:r>
              <w:rPr>
                <w:b/>
              </w:rPr>
              <w:t>OK</w:t>
            </w:r>
          </w:p>
        </w:tc>
      </w:tr>
      <w:tr>
        <w:tc>
          <w:tcPr>
            <w:tcW w:type="dxa" w:w="2880"/>
            <w:tcW w:w="7920" w:type="dxa"/>
          </w:tcPr>
          <w:p>
            <w:pPr>
              <w:spacing w:line="480" w:lineRule="auto"/>
            </w:pPr>
            <w:r>
              <w:t xml:space="preserve">So we tell you the </w:t>
            </w:r>
            <w:r>
              <w:rPr>
                <w:b/>
              </w:rPr>
              <w:t>good news</w:t>
            </w:r>
            <w:r>
              <w:t>: The promise that came to our fathers</w:t>
            </w:r>
          </w:p>
        </w:tc>
        <w:tc>
          <w:tcPr>
            <w:tcW w:type="dxa" w:w="2880"/>
            <w:tcW w:w="7920" w:type="dxa"/>
          </w:tcPr>
          <w:p>
            <w:pPr>
              <w:spacing w:line="480" w:lineRule="auto"/>
            </w:pPr>
            <w:r>
              <w:t>yi jakiŋdya ta Loŋe Lo ’but logon Ŋun köju a milyekin merenyejin kaŋ lo,</w:t>
            </w:r>
          </w:p>
        </w:tc>
        <w:tc>
          <w:tcPr>
            <w:tcW w:type="dxa" w:w="2880"/>
            <w:vAlign w:val="center"/>
            <w:tcW w:w="1440" w:type="dxa"/>
          </w:tcPr>
          <w:p>
            <w:pPr>
              <w:jc w:val="center"/>
            </w:pPr>
            <w:r>
              <w:t>☐</w:t>
            </w:r>
          </w:p>
        </w:tc>
      </w:tr>
      <w:tr>
        <w:tc>
          <w:tcPr>
            <w:tcW w:type="dxa" w:w="2880"/>
            <w:tcW w:w="7920" w:type="dxa"/>
          </w:tcPr>
          <w:p>
            <w:r>
              <w:rPr>
                <w:b/>
              </w:rPr>
              <w:t>Acts 20:24</w:t>
            </w:r>
          </w:p>
        </w:tc>
        <w:tc>
          <w:tcPr>
            <w:tcW w:type="dxa" w:w="2880"/>
            <w:tcW w:w="7920" w:type="dxa"/>
          </w:tcPr>
          <w:p>
            <w:r>
              <w:rPr>
                <w:b/>
              </w:rPr>
              <w:t>Konesi 20:24</w:t>
            </w:r>
          </w:p>
        </w:tc>
        <w:tc>
          <w:tcPr>
            <w:tcW w:type="dxa" w:w="2880"/>
            <w:tcW w:w="1440" w:type="dxa"/>
          </w:tcPr>
          <w:p>
            <w:pPr>
              <w:jc w:val="center"/>
            </w:pPr>
            <w:r>
              <w:rPr>
                <w:b/>
              </w:rPr>
              <w:t>OK</w:t>
            </w:r>
          </w:p>
        </w:tc>
      </w:tr>
      <w:tr>
        <w:tc>
          <w:tcPr>
            <w:tcW w:type="dxa" w:w="2880"/>
            <w:tcW w:w="7920" w:type="dxa"/>
          </w:tcPr>
          <w:p>
            <w:pPr>
              <w:spacing w:line="480" w:lineRule="auto"/>
            </w:pPr>
            <w:r>
              <w:t xml:space="preserve">But I do not consider my life valuable to myself, if only I may finish the race and complete the ministry that I received from the Lord Jesus, to testify to the </w:t>
            </w:r>
            <w:r>
              <w:rPr>
                <w:b/>
              </w:rPr>
              <w:t>gospel</w:t>
            </w:r>
            <w:r>
              <w:t xml:space="preserve"> of the grace of God.</w:t>
            </w:r>
          </w:p>
        </w:tc>
        <w:tc>
          <w:tcPr>
            <w:tcW w:type="dxa" w:w="2880"/>
            <w:tcW w:w="7920" w:type="dxa"/>
          </w:tcPr>
          <w:p>
            <w:pPr>
              <w:spacing w:line="480" w:lineRule="auto"/>
            </w:pPr>
            <w:r>
              <w:t>Nan ti yeyeju ru nio gwoso nene ŋo nagon nan ködyö titi na, ama tuŋ nan ’de ’dekan tutuŋgö wökön nio na opere, anyen tutuŋökiŋdyö kita nagon Matat Yesu a tikin nan na, anyen tökoŋu Loŋe Lo ’but lo ’busan na nyaŋu na Ŋun.</w:t>
            </w: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Roma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ashamed of the </w:t>
            </w:r>
            <w:r>
              <w:rPr>
                <w:b/>
              </w:rPr>
              <w:t>gospel</w:t>
            </w:r>
            <w:r>
              <w:t>, for it is the power of God for salvation for everyone who believes, for the Jew first and for the Greek.</w:t>
            </w:r>
          </w:p>
        </w:tc>
        <w:tc>
          <w:tcPr>
            <w:tcW w:type="dxa" w:w="2880"/>
            <w:tcW w:w="7920" w:type="dxa"/>
          </w:tcPr>
          <w:p>
            <w:pPr>
              <w:spacing w:line="480" w:lineRule="auto"/>
            </w:pPr>
            <w:r>
              <w:t>Kogwon kwe nio ti yu i kulya ti Loŋe Lo ’but; kogwon Loŋe Lo ’but a riŋit na Ŋun lwökit na ŋutu liŋ Ib yubbö kulo, a kokwe a lwökit na Yudayaki a gwe a na ŋutu logon a ti kulye jurön kbti.</w:t>
            </w:r>
          </w:p>
        </w:tc>
        <w:tc>
          <w:tcPr>
            <w:tcW w:type="dxa" w:w="2880"/>
            <w:vAlign w:val="center"/>
            <w:tcW w:w="1440" w:type="dxa"/>
          </w:tcPr>
          <w:p>
            <w:pPr>
              <w:jc w:val="center"/>
            </w:pPr>
            <w:r>
              <w:t>☐</w:t>
            </w:r>
          </w:p>
        </w:tc>
      </w:tr>
      <w:tr>
        <w:tc>
          <w:tcPr>
            <w:tcW w:type="dxa" w:w="2880"/>
            <w:tcW w:w="7920" w:type="dxa"/>
          </w:tcPr>
          <w:p>
            <w:r>
              <w:rPr>
                <w:b/>
              </w:rPr>
              <w:t>1 Corinthians 15:1</w:t>
            </w:r>
          </w:p>
        </w:tc>
        <w:tc>
          <w:tcPr>
            <w:tcW w:type="dxa" w:w="2880"/>
            <w:tcW w:w="7920" w:type="dxa"/>
          </w:tcPr>
          <w:p>
            <w:r>
              <w:rPr>
                <w:b/>
              </w:rPr>
              <w:t>1 Korinto 15:1</w:t>
            </w:r>
          </w:p>
        </w:tc>
        <w:tc>
          <w:tcPr>
            <w:tcW w:type="dxa" w:w="2880"/>
            <w:tcW w:w="1440" w:type="dxa"/>
          </w:tcPr>
          <w:p>
            <w:pPr>
              <w:jc w:val="center"/>
            </w:pPr>
            <w:r>
              <w:rPr>
                <w:b/>
              </w:rPr>
              <w:t>OK</w:t>
            </w:r>
          </w:p>
        </w:tc>
      </w:tr>
      <w:tr>
        <w:tc>
          <w:tcPr>
            <w:tcW w:type="dxa" w:w="2880"/>
            <w:tcW w:w="7920" w:type="dxa"/>
          </w:tcPr>
          <w:p>
            <w:pPr>
              <w:spacing w:line="480" w:lineRule="auto"/>
            </w:pPr>
            <w:r>
              <w:t xml:space="preserve">Now I want to make known to you, brothers, the </w:t>
            </w:r>
            <w:r>
              <w:rPr>
                <w:b/>
              </w:rPr>
              <w:t>gospel</w:t>
            </w:r>
            <w:r>
              <w:t xml:space="preserve"> I proclaimed to you, which you received and on which you stand,</w:t>
            </w:r>
          </w:p>
        </w:tc>
        <w:tc>
          <w:tcPr>
            <w:tcW w:type="dxa" w:w="2880"/>
            <w:tcW w:w="7920" w:type="dxa"/>
          </w:tcPr>
          <w:p>
            <w:pPr>
              <w:spacing w:line="480" w:lineRule="auto"/>
            </w:pPr>
            <w:r>
              <w:t>Nyena luŋasirik, nan ’de ’dekan toyiyikiŋdyö ta kulya ti Loŋe Lo ’but logon nan aje tokukin ta lo, logon ta aje wu lo, logon ta gwo ’dan go kogwon nye lo.</w:t>
            </w:r>
          </w:p>
        </w:tc>
        <w:tc>
          <w:tcPr>
            <w:tcW w:type="dxa" w:w="2880"/>
            <w:vAlign w:val="center"/>
            <w:tcW w:w="1440" w:type="dxa"/>
          </w:tcPr>
          <w:p>
            <w:pPr>
              <w:jc w:val="center"/>
            </w:pPr>
            <w:r>
              <w:t>☐</w:t>
            </w:r>
          </w:p>
        </w:tc>
      </w:tr>
      <w:tr>
        <w:tc>
          <w:tcPr>
            <w:tcW w:type="dxa" w:w="2880"/>
            <w:tcW w:w="7920" w:type="dxa"/>
          </w:tcPr>
          <w:p>
            <w:r>
              <w:rPr>
                <w:b/>
              </w:rPr>
              <w:t>2 Corinthians 4:4</w:t>
            </w:r>
          </w:p>
        </w:tc>
        <w:tc>
          <w:tcPr>
            <w:tcW w:type="dxa" w:w="2880"/>
            <w:tcW w:w="7920" w:type="dxa"/>
          </w:tcPr>
          <w:p>
            <w:r>
              <w:rPr>
                <w:b/>
              </w:rPr>
              <w:t>2 Korinto 4:4</w:t>
            </w:r>
          </w:p>
        </w:tc>
        <w:tc>
          <w:tcPr>
            <w:tcW w:type="dxa" w:w="2880"/>
            <w:tcW w:w="1440" w:type="dxa"/>
          </w:tcPr>
          <w:p>
            <w:pPr>
              <w:jc w:val="center"/>
            </w:pPr>
            <w:r>
              <w:rPr>
                <w:b/>
              </w:rPr>
              <w:t>OK</w:t>
            </w:r>
          </w:p>
        </w:tc>
      </w:tr>
      <w:tr>
        <w:tc>
          <w:tcPr>
            <w:tcW w:type="dxa" w:w="2880"/>
            <w:tcW w:w="7920" w:type="dxa"/>
          </w:tcPr>
          <w:p>
            <w:pPr>
              <w:spacing w:line="480" w:lineRule="auto"/>
            </w:pPr>
            <w:r>
              <w:t xml:space="preserve">In their case, the god of this world has blinded their unbelieving minds. As a result, they are not able to see the light of the </w:t>
            </w:r>
            <w:r>
              <w:rPr>
                <w:b/>
              </w:rPr>
              <w:t>gospel</w:t>
            </w:r>
            <w:r>
              <w:t xml:space="preserve"> of the glory of Christ, who is the image of God.</w:t>
            </w:r>
          </w:p>
        </w:tc>
        <w:tc>
          <w:tcPr>
            <w:tcW w:type="dxa" w:w="2880"/>
            <w:tcW w:w="7920" w:type="dxa"/>
          </w:tcPr>
          <w:p>
            <w:pPr>
              <w:spacing w:line="480" w:lineRule="auto"/>
            </w:pPr>
            <w:r>
              <w:t>Ŋun lo na kak aje muggö toilyet ti kilo ŋutu logon a ko yubbö kilo gwoso se a ŋutu mo ’dokeno, anyen se gwon ti meddya parara na Loŋe Lo ’but lo minyo lo Kristo logon a kelaji ko Ŋun lo.</w:t>
            </w:r>
          </w:p>
        </w:tc>
        <w:tc>
          <w:tcPr>
            <w:tcW w:type="dxa" w:w="2880"/>
            <w:vAlign w:val="center"/>
            <w:tcW w:w="1440" w:type="dxa"/>
          </w:tcPr>
          <w:p>
            <w:pPr>
              <w:jc w:val="center"/>
            </w:pPr>
            <w:r>
              <w:t>☐</w:t>
            </w:r>
          </w:p>
        </w:tc>
      </w:tr>
      <w:tr>
        <w:tc>
          <w:tcPr>
            <w:tcW w:type="dxa" w:w="2880"/>
            <w:tcW w:w="7920" w:type="dxa"/>
          </w:tcPr>
          <w:p>
            <w:r>
              <w:rPr>
                <w:b/>
              </w:rPr>
              <w:t>Galatians 1:8</w:t>
            </w:r>
          </w:p>
        </w:tc>
        <w:tc>
          <w:tcPr>
            <w:tcW w:type="dxa" w:w="2880"/>
            <w:tcW w:w="7920" w:type="dxa"/>
          </w:tcPr>
          <w:p>
            <w:r>
              <w:rPr>
                <w:b/>
              </w:rPr>
              <w:t>Galatia 1:8</w:t>
            </w:r>
          </w:p>
        </w:tc>
        <w:tc>
          <w:tcPr>
            <w:tcW w:type="dxa" w:w="2880"/>
            <w:tcW w:w="1440" w:type="dxa"/>
          </w:tcPr>
          <w:p>
            <w:pPr>
              <w:jc w:val="center"/>
            </w:pPr>
            <w:r>
              <w:rPr>
                <w:b/>
              </w:rPr>
              <w:t>OK</w:t>
            </w:r>
          </w:p>
        </w:tc>
      </w:tr>
      <w:tr>
        <w:tc>
          <w:tcPr>
            <w:tcW w:type="dxa" w:w="2880"/>
            <w:tcW w:w="7920" w:type="dxa"/>
          </w:tcPr>
          <w:p>
            <w:pPr>
              <w:spacing w:line="480" w:lineRule="auto"/>
            </w:pPr>
            <w:r>
              <w:t xml:space="preserve">But even if we or an angel from heaven should proclaim to you a </w:t>
            </w:r>
            <w:r>
              <w:rPr>
                <w:b/>
              </w:rPr>
              <w:t>gospel</w:t>
            </w:r>
            <w:r>
              <w:t xml:space="preserve"> other than the one we proclaimed to you, let him be cursed.</w:t>
            </w:r>
          </w:p>
        </w:tc>
        <w:tc>
          <w:tcPr>
            <w:tcW w:type="dxa" w:w="2880"/>
            <w:tcW w:w="7920" w:type="dxa"/>
          </w:tcPr>
          <w:p>
            <w:pPr>
              <w:spacing w:line="480" w:lineRule="auto"/>
            </w:pPr>
            <w:r>
              <w:t>Ama ko kodo yi kode malaikatat lo po ki yu a tokukindi ta lo ti Ngun lomi lom lepeng.</w:t>
            </w:r>
          </w:p>
        </w:tc>
        <w:tc>
          <w:tcPr>
            <w:tcW w:type="dxa" w:w="2880"/>
            <w:vAlign w:val="center"/>
            <w:tcW w:w="1440" w:type="dxa"/>
          </w:tcPr>
          <w:p>
            <w:pPr>
              <w:jc w:val="center"/>
            </w:pPr>
            <w:r>
              <w:t>☐</w:t>
            </w:r>
          </w:p>
        </w:tc>
      </w:tr>
      <w:tr>
        <w:tc>
          <w:tcPr>
            <w:tcW w:type="dxa" w:w="2880"/>
            <w:tcW w:w="7920" w:type="dxa"/>
          </w:tcPr>
          <w:p>
            <w:r>
              <w:rPr>
                <w:b/>
              </w:rPr>
              <w:t>Philippians 1:27</w:t>
            </w:r>
          </w:p>
        </w:tc>
        <w:tc>
          <w:tcPr>
            <w:tcW w:type="dxa" w:w="2880"/>
            <w:tcW w:w="7920" w:type="dxa"/>
          </w:tcPr>
          <w:p>
            <w:r>
              <w:rPr>
                <w:b/>
              </w:rPr>
              <w:t>Pilipoi 1:27</w:t>
            </w:r>
          </w:p>
        </w:tc>
        <w:tc>
          <w:tcPr>
            <w:tcW w:type="dxa" w:w="2880"/>
            <w:tcW w:w="1440" w:type="dxa"/>
          </w:tcPr>
          <w:p>
            <w:pPr>
              <w:jc w:val="center"/>
            </w:pPr>
            <w:r>
              <w:rPr>
                <w:b/>
              </w:rPr>
              <w:t>OK</w:t>
            </w:r>
          </w:p>
        </w:tc>
      </w:tr>
      <w:tr>
        <w:tc>
          <w:tcPr>
            <w:tcW w:type="dxa" w:w="2880"/>
            <w:tcW w:w="7920" w:type="dxa"/>
          </w:tcPr>
          <w:p>
            <w:pPr>
              <w:spacing w:line="480" w:lineRule="auto"/>
            </w:pPr>
            <w:r>
              <w:t xml:space="preserve">Only conduct yourselves in a manner worthy of the </w:t>
            </w:r>
            <w:r>
              <w:rPr>
                <w:b/>
              </w:rPr>
              <w:t>gospel</w:t>
            </w:r>
            <w:r>
              <w:t xml:space="preserve"> of Christ, so that whether I come to see you or am absent, I may hear about you, that you are standing firm in one spirit, with one mind striving together for the faith of the </w:t>
            </w:r>
            <w:r>
              <w:rPr>
                <w:b/>
              </w:rPr>
              <w:t>gospel</w:t>
            </w:r>
            <w:r>
              <w:t>.</w:t>
            </w:r>
          </w:p>
        </w:tc>
        <w:tc>
          <w:tcPr>
            <w:tcW w:type="dxa" w:w="2880"/>
            <w:tcW w:w="7920" w:type="dxa"/>
          </w:tcPr>
          <w:p>
            <w:pPr>
              <w:spacing w:line="480" w:lineRule="auto"/>
            </w:pPr>
            <w:r>
              <w:t>Tung ti gwilingit losu gwe a lo jujukin i longe lo'but lo Kristo, anyen ko nan a tu i medda na ta, kode nan 'bayin, a nan koddo yingge adi ta gwogwo'dan go ko kulokotiyo geleng, ko se logon.</w:t>
            </w:r>
          </w:p>
        </w:tc>
        <w:tc>
          <w:tcPr>
            <w:tcW w:type="dxa" w:w="2880"/>
            <w:vAlign w:val="center"/>
            <w:tcW w:w="1440" w:type="dxa"/>
          </w:tcPr>
          <w:p>
            <w:pPr>
              <w:jc w:val="center"/>
            </w:pPr>
            <w:r>
              <w:t>☐</w:t>
            </w:r>
          </w:p>
        </w:tc>
      </w:tr>
      <w:tr>
        <w:tc>
          <w:tcPr>
            <w:tcW w:type="dxa" w:w="2880"/>
            <w:tcW w:w="7920" w:type="dxa"/>
          </w:tcPr>
          <w:p>
            <w:r>
              <w:rPr>
                <w:b/>
              </w:rPr>
              <w:t>Colossians 1:5</w:t>
            </w:r>
          </w:p>
        </w:tc>
        <w:tc>
          <w:tcPr>
            <w:tcW w:type="dxa" w:w="2880"/>
            <w:tcW w:w="7920" w:type="dxa"/>
          </w:tcPr>
          <w:p>
            <w:r>
              <w:rPr>
                <w:b/>
              </w:rPr>
              <w:t>Kolosai 1:5</w:t>
            </w:r>
          </w:p>
        </w:tc>
        <w:tc>
          <w:tcPr>
            <w:tcW w:type="dxa" w:w="2880"/>
            <w:tcW w:w="1440" w:type="dxa"/>
          </w:tcPr>
          <w:p>
            <w:pPr>
              <w:jc w:val="center"/>
            </w:pPr>
            <w:r>
              <w:rPr>
                <w:b/>
              </w:rPr>
              <w:t>OK</w:t>
            </w:r>
          </w:p>
        </w:tc>
      </w:tr>
      <w:tr>
        <w:tc>
          <w:tcPr>
            <w:tcW w:type="dxa" w:w="2880"/>
            <w:tcW w:w="7920" w:type="dxa"/>
          </w:tcPr>
          <w:p>
            <w:pPr>
              <w:spacing w:line="480" w:lineRule="auto"/>
            </w:pPr>
            <w:r>
              <w:t xml:space="preserve">because of the hope reserved for you in heaven, which you heard about in the word of truth, the </w:t>
            </w:r>
            <w:r>
              <w:rPr>
                <w:b/>
              </w:rPr>
              <w:t>gospel</w:t>
            </w:r>
            <w:r>
              <w:t xml:space="preserve"> </w:t>
            </w:r>
          </w:p>
        </w:tc>
        <w:tc>
          <w:tcPr>
            <w:tcW w:type="dxa" w:w="2880"/>
            <w:tcW w:w="7920" w:type="dxa"/>
          </w:tcPr>
          <w:p>
            <w:pPr>
              <w:spacing w:line="480" w:lineRule="auto"/>
            </w:pPr>
            <w:r>
              <w:t>Ta gwong ko ina nyarju kogwon na yendu nasu na ngo na 'delaki ta ki yu kune nagon ta koju ying i kulyaet na to'diri nagon a Longe Lo'but lo,</w:t>
            </w:r>
          </w:p>
        </w:tc>
        <w:tc>
          <w:tcPr>
            <w:tcW w:type="dxa" w:w="2880"/>
            <w:vAlign w:val="center"/>
            <w:tcW w:w="1440" w:type="dxa"/>
          </w:tcPr>
          <w:p>
            <w:pPr>
              <w:jc w:val="center"/>
            </w:pPr>
            <w:r>
              <w:t>☐</w:t>
            </w:r>
          </w:p>
        </w:tc>
      </w:tr>
      <w:tr>
        <w:tc>
          <w:tcPr>
            <w:tcW w:type="dxa" w:w="2880"/>
            <w:tcW w:w="7920" w:type="dxa"/>
          </w:tcPr>
          <w:p>
            <w:r>
              <w:rPr>
                <w:b/>
              </w:rPr>
              <w:t>2 Thessalonians 2:14</w:t>
            </w:r>
          </w:p>
        </w:tc>
        <w:tc>
          <w:tcPr>
            <w:tcW w:type="dxa" w:w="2880"/>
            <w:tcW w:w="7920" w:type="dxa"/>
          </w:tcPr>
          <w:p>
            <w:r>
              <w:rPr>
                <w:b/>
              </w:rPr>
              <w:t>2 Tesolonika 2:14</w:t>
            </w:r>
          </w:p>
        </w:tc>
        <w:tc>
          <w:tcPr>
            <w:tcW w:type="dxa" w:w="2880"/>
            <w:tcW w:w="1440" w:type="dxa"/>
          </w:tcPr>
          <w:p>
            <w:pPr>
              <w:jc w:val="center"/>
            </w:pPr>
            <w:r>
              <w:rPr>
                <w:b/>
              </w:rPr>
              <w:t>OK</w:t>
            </w:r>
          </w:p>
        </w:tc>
      </w:tr>
      <w:tr>
        <w:tc>
          <w:tcPr>
            <w:tcW w:type="dxa" w:w="2880"/>
            <w:tcW w:w="7920" w:type="dxa"/>
          </w:tcPr>
          <w:p>
            <w:pPr>
              <w:spacing w:line="480" w:lineRule="auto"/>
            </w:pPr>
            <w:r>
              <w:t xml:space="preserve">He called you to this through our </w:t>
            </w:r>
            <w:r>
              <w:rPr>
                <w:b/>
              </w:rPr>
              <w:t>gospel</w:t>
            </w:r>
            <w:r>
              <w:t>, so that you might obtain the glory of our Lord Jesus Christ.</w:t>
            </w:r>
          </w:p>
        </w:tc>
        <w:tc>
          <w:tcPr>
            <w:tcW w:type="dxa" w:w="2880"/>
            <w:tcW w:w="7920" w:type="dxa"/>
          </w:tcPr>
          <w:p>
            <w:pPr>
              <w:spacing w:line="480" w:lineRule="auto"/>
            </w:pPr>
            <w:r>
              <w:t>Lepeŋ a luŋukin ta i kine kulya kogwon Loŋe Lo ’but logon yi a jakin ta lo, anyen ta ködyö wuju minyo lo Matat likaŋ Yesu Kristo.</w:t>
            </w:r>
          </w:p>
        </w:tc>
        <w:tc>
          <w:tcPr>
            <w:tcW w:type="dxa" w:w="2880"/>
            <w:vAlign w:val="center"/>
            <w:tcW w:w="1440" w:type="dxa"/>
          </w:tcPr>
          <w:p>
            <w:pPr>
              <w:jc w:val="center"/>
            </w:pPr>
            <w:r>
              <w:t>☐</w:t>
            </w:r>
          </w:p>
        </w:tc>
      </w:tr>
      <w:tr>
        <w:tc>
          <w:tcPr>
            <w:tcW w:type="dxa" w:w="2880"/>
            <w:tcW w:w="7920" w:type="dxa"/>
          </w:tcPr>
          <w:p>
            <w:r>
              <w:rPr>
                <w:b/>
              </w:rPr>
              <w:t>2 Timothy 1:8</w:t>
            </w:r>
          </w:p>
        </w:tc>
        <w:tc>
          <w:tcPr>
            <w:tcW w:type="dxa" w:w="2880"/>
            <w:tcW w:w="7920" w:type="dxa"/>
          </w:tcPr>
          <w:p>
            <w:r>
              <w:rPr>
                <w:b/>
              </w:rPr>
              <w:t>2 Timoteo 1:8</w:t>
            </w:r>
          </w:p>
        </w:tc>
        <w:tc>
          <w:tcPr>
            <w:tcW w:type="dxa" w:w="2880"/>
            <w:tcW w:w="1440" w:type="dxa"/>
          </w:tcPr>
          <w:p>
            <w:pPr>
              <w:jc w:val="center"/>
            </w:pPr>
            <w:r>
              <w:rPr>
                <w:b/>
              </w:rPr>
              <w:t>OK</w:t>
            </w:r>
          </w:p>
        </w:tc>
      </w:tr>
      <w:tr>
        <w:tc>
          <w:tcPr>
            <w:tcW w:type="dxa" w:w="2880"/>
            <w:tcW w:w="7920" w:type="dxa"/>
          </w:tcPr>
          <w:p>
            <w:pPr>
              <w:spacing w:line="480" w:lineRule="auto"/>
            </w:pPr>
            <w:r>
              <w:t xml:space="preserve">So do not be ashamed of the testimony about our Lord, nor of me, Paul, his prisoner. Instead, share in suffering for the </w:t>
            </w:r>
            <w:r>
              <w:rPr>
                <w:b/>
              </w:rPr>
              <w:t>gospel</w:t>
            </w:r>
            <w:r>
              <w:t xml:space="preserve"> according to the power of God,</w:t>
            </w:r>
          </w:p>
        </w:tc>
        <w:tc>
          <w:tcPr>
            <w:tcW w:type="dxa" w:w="2880"/>
            <w:tcW w:w="7920" w:type="dxa"/>
          </w:tcPr>
          <w:p>
            <w:pPr>
              <w:spacing w:line="480" w:lineRule="auto"/>
            </w:pPr>
            <w:r>
              <w:t>Nyena ko'ben gwong to yu na kuwe i tokorju na kulya ti matat likang, ma'di ko a nan Paulo nguto lo tora , kolumbo ngarundi ngongga kogwong kulya ti Longe longe lo'but i ringit na Ngun.</w:t>
            </w:r>
          </w:p>
        </w:tc>
        <w:tc>
          <w:tcPr>
            <w:tcW w:type="dxa" w:w="2880"/>
            <w:vAlign w:val="center"/>
            <w:tcW w:w="1440" w:type="dxa"/>
          </w:tcPr>
          <w:p>
            <w:pPr>
              <w:jc w:val="center"/>
            </w:pPr>
            <w:r>
              <w:t>☐</w:t>
            </w:r>
          </w:p>
        </w:tc>
      </w:tr>
      <w:tr>
        <w:tc>
          <w:tcPr>
            <w:tcW w:type="dxa" w:w="2880"/>
            <w:tcW w:w="7920" w:type="dxa"/>
          </w:tcPr>
          <w:p>
            <w:r>
              <w:rPr>
                <w:b/>
              </w:rPr>
              <w:t>1 Peter 4:17</w:t>
            </w:r>
          </w:p>
        </w:tc>
        <w:tc>
          <w:tcPr>
            <w:tcW w:type="dxa" w:w="2880"/>
            <w:tcW w:w="7920" w:type="dxa"/>
          </w:tcPr>
          <w:p>
            <w:r>
              <w:rPr>
                <w:b/>
              </w:rPr>
              <w:t>1 Petero 4:17</w:t>
            </w:r>
          </w:p>
        </w:tc>
        <w:tc>
          <w:tcPr>
            <w:tcW w:type="dxa" w:w="2880"/>
            <w:tcW w:w="1440" w:type="dxa"/>
          </w:tcPr>
          <w:p>
            <w:pPr>
              <w:jc w:val="center"/>
            </w:pPr>
            <w:r>
              <w:rPr>
                <w:b/>
              </w:rPr>
              <w:t>OK</w:t>
            </w:r>
          </w:p>
        </w:tc>
      </w:tr>
      <w:tr>
        <w:tc>
          <w:tcPr>
            <w:tcW w:type="dxa" w:w="2880"/>
            <w:tcW w:w="7920" w:type="dxa"/>
          </w:tcPr>
          <w:p>
            <w:pPr>
              <w:spacing w:line="480" w:lineRule="auto"/>
            </w:pPr>
            <w:r>
              <w:t xml:space="preserve">For it is time for judgment to begin with the household of God. If it begins with us, what will be the outcome for those who disobey God's </w:t>
            </w:r>
            <w:r>
              <w:rPr>
                <w:b/>
              </w:rPr>
              <w:t>gospel</w:t>
            </w:r>
            <w:r>
              <w:t>?</w:t>
            </w:r>
          </w:p>
        </w:tc>
        <w:tc>
          <w:tcPr>
            <w:tcW w:type="dxa" w:w="2880"/>
            <w:tcW w:w="7920" w:type="dxa"/>
          </w:tcPr>
          <w:p>
            <w:pPr>
              <w:spacing w:line="480" w:lineRule="auto"/>
            </w:pPr>
            <w:r>
              <w:t>Kogwon diŋit kere po nagon ‘duŋoki putet; a ŋutu ti mede na ŋun ‘duŋokini putet a kokwe. Nyena ko yi lo ‘duŋoki putet a kokwe, a ‘dutet nase molu gwe adiŋyo se logon rerenya loŋe lo’but lo ŋun kilo?</w:t>
            </w:r>
          </w:p>
        </w:tc>
        <w:tc>
          <w:tcPr>
            <w:tcW w:type="dxa" w:w="2880"/>
            <w:vAlign w:val="center"/>
            <w:tcW w:w="1440" w:type="dxa"/>
          </w:tcPr>
          <w:p>
            <w:pPr>
              <w:jc w:val="center"/>
            </w:pPr>
            <w:r>
              <w:t>☐</w:t>
            </w:r>
          </w:p>
        </w:tc>
      </w:tr>
      <w:tr>
        <w:tc>
          <w:tcPr>
            <w:tcW w:type="dxa" w:w="2880"/>
            <w:tcW w:w="7920" w:type="dxa"/>
          </w:tcPr>
          <w:p>
            <w:r>
              <w:rPr>
                <w:b/>
              </w:rPr>
              <w:t>Revelation 14:6</w:t>
            </w:r>
          </w:p>
        </w:tc>
        <w:tc>
          <w:tcPr>
            <w:tcW w:type="dxa" w:w="2880"/>
            <w:tcW w:w="7920" w:type="dxa"/>
          </w:tcPr>
          <w:p>
            <w:r>
              <w:rPr>
                <w:b/>
              </w:rPr>
              <w:t>Kweyatti 14:6</w:t>
            </w:r>
          </w:p>
        </w:tc>
        <w:tc>
          <w:tcPr>
            <w:tcW w:type="dxa" w:w="2880"/>
            <w:tcW w:w="1440" w:type="dxa"/>
          </w:tcPr>
          <w:p>
            <w:pPr>
              <w:jc w:val="center"/>
            </w:pPr>
            <w:r>
              <w:rPr>
                <w:b/>
              </w:rPr>
              <w:t>OK</w:t>
            </w:r>
          </w:p>
        </w:tc>
      </w:tr>
      <w:tr>
        <w:tc>
          <w:tcPr>
            <w:tcW w:type="dxa" w:w="2880"/>
            <w:tcW w:w="7920" w:type="dxa"/>
          </w:tcPr>
          <w:p>
            <w:pPr>
              <w:spacing w:line="480" w:lineRule="auto"/>
            </w:pPr>
            <w:r>
              <w:t xml:space="preserve">I saw another angel flying in midair, who had the eternal </w:t>
            </w:r>
            <w:r>
              <w:rPr>
                <w:b/>
              </w:rPr>
              <w:t>gospel</w:t>
            </w:r>
            <w:r>
              <w:t xml:space="preserve"> to proclaim to those who live on the earth—to every nation, tribe, language, and people.</w:t>
            </w:r>
          </w:p>
        </w:tc>
        <w:tc>
          <w:tcPr>
            <w:tcW w:type="dxa" w:w="2880"/>
            <w:tcW w:w="7920" w:type="dxa"/>
          </w:tcPr>
          <w:p>
            <w:pPr>
              <w:spacing w:line="480" w:lineRule="auto"/>
            </w:pPr>
            <w:r>
              <w:t>A kiruŋ nan meddi lele malaikatat ‘da’daju i woli na ki. Lepeŋ gwon ko loŋe lobut lo yeyeŋon anyen laikin ŋutu tin a kak, ko i juron liŋ, se ko i gweyajin liŋ ti ŋutu.</w:t>
            </w:r>
          </w:p>
        </w:tc>
        <w:tc>
          <w:tcPr>
            <w:tcW w:type="dxa" w:w="2880"/>
            <w:vAlign w:val="center"/>
            <w:tcW w:w="1440" w:type="dxa"/>
          </w:tcPr>
          <w:p>
            <w:pPr>
              <w:jc w:val="center"/>
            </w:pPr>
            <w:r>
              <w:t>☐</w:t>
            </w:r>
          </w:p>
        </w:tc>
      </w:tr>
    </w:tbl>
    <w:p>
      <w:pPr>
        <w:pStyle w:val="Heading1"/>
        <w:spacing w:before="0"/>
      </w:pPr>
      <w:r>
        <w:t>grace (G5485)</w:t>
      </w:r>
    </w:p>
    <w:p>
      <w:r/>
      <w:r>
        <w:t>This word can mean:</w:t>
      </w:r>
      <w:r/>
      <w:r/>
    </w:p>
    <w:p>
      <w:pPr>
        <w:pStyle w:val="ListBullet"/>
        <w:spacing w:line="240" w:lineRule="auto"/>
        <w:ind w:left="720"/>
      </w:pPr>
      <w:r/>
      <w:r>
        <w:t>Favor. If people have favor with someone, that person thinks well of them and is pleased with them.</w:t>
      </w:r>
      <w:r/>
    </w:p>
    <w:p>
      <w:pPr>
        <w:pStyle w:val="ListBullet"/>
        <w:spacing w:line="240" w:lineRule="auto"/>
        <w:ind w:left="720"/>
      </w:pPr>
      <w:r/>
      <w:r>
        <w:t>A gift. This gift can be salvation, or it can be the ability to do the work God gives a person to do.</w:t>
      </w:r>
      <w:r/>
    </w:p>
    <w:p>
      <w:pPr>
        <w:pStyle w:val="ListBullet"/>
        <w:spacing w:line="240" w:lineRule="auto"/>
        <w:ind w:left="720"/>
      </w:pPr>
      <w:r/>
      <w:r>
        <w:t>Kindness.</w:t>
      </w:r>
      <w:r/>
    </w:p>
    <w:p>
      <w:pPr>
        <w:pStyle w:val="ListBullet"/>
        <w:spacing w:line="240" w:lineRule="auto"/>
        <w:ind w:left="720"/>
      </w:pPr>
      <w:r/>
      <w:r>
        <w:t>Care and protection.</w:t>
      </w:r>
      <w:r/>
    </w:p>
    <w:p>
      <w:pPr>
        <w:pStyle w:val="ListBullet"/>
        <w:spacing w:line="240" w:lineRule="auto" w:after="0"/>
        <w:ind w:left="720"/>
      </w:pPr>
      <w:r/>
      <w:r>
        <w:t>Blessing.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1:30</w:t>
            </w:r>
          </w:p>
        </w:tc>
        <w:tc>
          <w:tcPr>
            <w:tcW w:type="dxa" w:w="2880"/>
            <w:tcW w:w="7920" w:type="dxa"/>
          </w:tcPr>
          <w:p>
            <w:r>
              <w:rPr>
                <w:b/>
              </w:rPr>
              <w:t>Luka 1:30</w:t>
            </w:r>
          </w:p>
        </w:tc>
        <w:tc>
          <w:tcPr>
            <w:tcW w:type="dxa" w:w="2880"/>
            <w:tcW w:w="1440" w:type="dxa"/>
          </w:tcPr>
          <w:p>
            <w:pPr>
              <w:jc w:val="center"/>
            </w:pPr>
            <w:r>
              <w:rPr>
                <w:b/>
              </w:rPr>
              <w:t>OK</w:t>
            </w:r>
          </w:p>
        </w:tc>
      </w:tr>
      <w:tr>
        <w:tc>
          <w:tcPr>
            <w:tcW w:type="dxa" w:w="2880"/>
            <w:tcW w:w="7920" w:type="dxa"/>
          </w:tcPr>
          <w:p>
            <w:pPr>
              <w:spacing w:line="480" w:lineRule="auto"/>
            </w:pPr>
            <w:r>
              <w:t xml:space="preserve">The angel said to her, "Do not be afraid, Mary, for you have found </w:t>
            </w:r>
            <w:r>
              <w:rPr>
                <w:b/>
              </w:rPr>
              <w:t>favor</w:t>
            </w:r>
            <w:r>
              <w:t xml:space="preserve"> with God.</w:t>
            </w:r>
          </w:p>
        </w:tc>
        <w:tc>
          <w:tcPr>
            <w:tcW w:type="dxa" w:w="2880"/>
            <w:tcW w:w="7920" w:type="dxa"/>
          </w:tcPr>
          <w:p>
            <w:pPr>
              <w:spacing w:line="480" w:lineRule="auto"/>
            </w:pPr>
            <w:r>
              <w:t>A malaikatat kulyani ko lepeŋ adi, Maria, an do ko kujono, kogwon Ŋun a ’boroja do.</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Yoane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w:t>
            </w:r>
            <w:r>
              <w:rPr>
                <w:b/>
              </w:rPr>
              <w:t>Grace</w:t>
            </w:r>
            <w:r>
              <w:t xml:space="preserve"> and truth came through Jesus Christ.</w:t>
            </w:r>
          </w:p>
        </w:tc>
        <w:tc>
          <w:tcPr>
            <w:tcW w:type="dxa" w:w="2880"/>
            <w:tcW w:w="7920" w:type="dxa"/>
          </w:tcPr>
          <w:p>
            <w:pPr>
              <w:spacing w:line="480" w:lineRule="auto"/>
            </w:pPr>
            <w:r>
              <w:t>Kogwon ŋun a tiŋdu Saresi kulo ko Mose i kutuk, ama ’busan na nyaŋu se ko to ’diri po kogwon Yesu Kristo.</w:t>
            </w:r>
          </w:p>
        </w:tc>
        <w:tc>
          <w:tcPr>
            <w:tcW w:type="dxa" w:w="2880"/>
            <w:vAlign w:val="center"/>
            <w:tcW w:w="1440" w:type="dxa"/>
          </w:tcPr>
          <w:p>
            <w:pPr>
              <w:jc w:val="center"/>
            </w:pPr>
            <w:r>
              <w:t>☐</w:t>
            </w:r>
          </w:p>
        </w:tc>
      </w:tr>
      <w:tr>
        <w:tc>
          <w:tcPr>
            <w:tcW w:type="dxa" w:w="2880"/>
            <w:tcW w:w="7920" w:type="dxa"/>
          </w:tcPr>
          <w:p>
            <w:r>
              <w:rPr>
                <w:b/>
              </w:rPr>
              <w:t>Acts 4:33</w:t>
            </w:r>
          </w:p>
        </w:tc>
        <w:tc>
          <w:tcPr>
            <w:tcW w:type="dxa" w:w="2880"/>
            <w:tcW w:w="7920" w:type="dxa"/>
          </w:tcPr>
          <w:p>
            <w:r>
              <w:rPr>
                <w:b/>
              </w:rPr>
              <w:t>Konesi 4:33</w:t>
            </w:r>
          </w:p>
        </w:tc>
        <w:tc>
          <w:tcPr>
            <w:tcW w:type="dxa" w:w="2880"/>
            <w:tcW w:w="1440" w:type="dxa"/>
          </w:tcPr>
          <w:p>
            <w:pPr>
              <w:jc w:val="center"/>
            </w:pPr>
            <w:r>
              <w:rPr>
                <w:b/>
              </w:rPr>
              <w:t>OK</w:t>
            </w:r>
          </w:p>
        </w:tc>
      </w:tr>
      <w:tr>
        <w:tc>
          <w:tcPr>
            <w:tcW w:type="dxa" w:w="2880"/>
            <w:tcW w:w="7920" w:type="dxa"/>
          </w:tcPr>
          <w:p>
            <w:pPr>
              <w:spacing w:line="480" w:lineRule="auto"/>
            </w:pPr>
            <w:r>
              <w:t xml:space="preserve">With great power the apostles were proclaiming their testimony about the resurrection of the Lord Jesus, and great </w:t>
            </w:r>
            <w:r>
              <w:rPr>
                <w:b/>
              </w:rPr>
              <w:t>grace</w:t>
            </w:r>
            <w:r>
              <w:t xml:space="preserve"> was upon them all.</w:t>
            </w:r>
          </w:p>
        </w:tc>
        <w:tc>
          <w:tcPr>
            <w:tcW w:type="dxa" w:w="2880"/>
            <w:tcW w:w="7920" w:type="dxa"/>
          </w:tcPr>
          <w:p>
            <w:pPr>
              <w:spacing w:line="480" w:lineRule="auto"/>
            </w:pPr>
            <w:r>
              <w:t>a luyökie iŋge tokujö ko riŋit a duma adi Yesu ’diri a ŋien i twan, a ’busan na Ŋun gwe a duma ko se liŋ.</w:t>
            </w: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Roma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w:t>
            </w:r>
            <w:r>
              <w:rPr>
                <w:b/>
              </w:rPr>
              <w:t>grace</w:t>
            </w:r>
            <w:r>
              <w:t xml:space="preserve"> through the redemption that is in Christ Jesus.</w:t>
            </w:r>
          </w:p>
        </w:tc>
        <w:tc>
          <w:tcPr>
            <w:tcW w:type="dxa" w:w="2880"/>
            <w:tcW w:w="7920" w:type="dxa"/>
          </w:tcPr>
          <w:p>
            <w:pPr>
              <w:spacing w:line="480" w:lineRule="auto"/>
            </w:pPr>
            <w:r>
              <w:t>Lepeŋ a ’dogga ŋutu ’bak ropet ko ’busan nanyit na nyaŋu anyen se gwon a lo rigwo kanyit i komor, kogwon daket nagon Kristo Yesu a dakuŋdye yi a yi gwe a lui na.</w:t>
            </w:r>
          </w:p>
        </w:tc>
        <w:tc>
          <w:tcPr>
            <w:tcW w:type="dxa" w:w="2880"/>
            <w:vAlign w:val="center"/>
            <w:tcW w:w="1440" w:type="dxa"/>
          </w:tcPr>
          <w:p>
            <w:pPr>
              <w:jc w:val="center"/>
            </w:pPr>
            <w:r>
              <w:t>☐</w:t>
            </w:r>
          </w:p>
        </w:tc>
      </w:tr>
      <w:tr>
        <w:tc>
          <w:tcPr>
            <w:tcW w:type="dxa" w:w="2880"/>
            <w:tcW w:w="7920" w:type="dxa"/>
          </w:tcPr>
          <w:p>
            <w:r>
              <w:rPr>
                <w:b/>
              </w:rPr>
              <w:t>1 Corinthians 15:10</w:t>
            </w:r>
          </w:p>
        </w:tc>
        <w:tc>
          <w:tcPr>
            <w:tcW w:type="dxa" w:w="2880"/>
            <w:tcW w:w="7920" w:type="dxa"/>
          </w:tcPr>
          <w:p>
            <w:r>
              <w:rPr>
                <w:b/>
              </w:rPr>
              <w:t>1 Korinto 15:10</w:t>
            </w:r>
          </w:p>
        </w:tc>
        <w:tc>
          <w:tcPr>
            <w:tcW w:type="dxa" w:w="2880"/>
            <w:tcW w:w="1440" w:type="dxa"/>
          </w:tcPr>
          <w:p>
            <w:pPr>
              <w:jc w:val="center"/>
            </w:pPr>
            <w:r>
              <w:rPr>
                <w:b/>
              </w:rPr>
              <w:t>OK</w:t>
            </w:r>
          </w:p>
        </w:tc>
      </w:tr>
      <w:tr>
        <w:tc>
          <w:tcPr>
            <w:tcW w:type="dxa" w:w="2880"/>
            <w:tcW w:w="7920" w:type="dxa"/>
          </w:tcPr>
          <w:p>
            <w:pPr>
              <w:spacing w:line="480" w:lineRule="auto"/>
            </w:pPr>
            <w:r>
              <w:t xml:space="preserve">But by the </w:t>
            </w:r>
            <w:r>
              <w:rPr>
                <w:b/>
              </w:rPr>
              <w:t>grace</w:t>
            </w:r>
            <w:r>
              <w:t xml:space="preserve"> of God I am what I am, and his </w:t>
            </w:r>
            <w:r>
              <w:rPr>
                <w:b/>
              </w:rPr>
              <w:t>grace</w:t>
            </w:r>
            <w:r>
              <w:t xml:space="preserve"> in me was not in vain. Instead, I labored harder than all of them. Yet it was not I, but the </w:t>
            </w:r>
            <w:r>
              <w:rPr>
                <w:b/>
              </w:rPr>
              <w:t>grace</w:t>
            </w:r>
            <w:r>
              <w:t xml:space="preserve"> of God that is with me.</w:t>
            </w:r>
          </w:p>
        </w:tc>
        <w:tc>
          <w:tcPr>
            <w:tcW w:type="dxa" w:w="2880"/>
            <w:tcW w:w="7920" w:type="dxa"/>
          </w:tcPr>
          <w:p>
            <w:pPr>
              <w:spacing w:line="480" w:lineRule="auto"/>
            </w:pPr>
            <w:r>
              <w:t>Ama Ŋun ko ’busan nanyit na nyaŋu a tiŋdu nan i gwon gwoso na gwoŋdi nan i na diŋit na, a ’busan nanyit na nyaŋu gwe a ko kita köyö a po kana. Kölumbö nan a kita parik lwölwöŋ kulye liŋ, ma ’di ködyö ’bayin a nan lo kita, ama a ’busan na nyaŋu na Ŋun na gwon köyö i mugun na nye na kita.</w:t>
            </w:r>
          </w:p>
        </w:tc>
        <w:tc>
          <w:tcPr>
            <w:tcW w:type="dxa" w:w="2880"/>
            <w:vAlign w:val="center"/>
            <w:tcW w:w="1440" w:type="dxa"/>
          </w:tcPr>
          <w:p>
            <w:pPr>
              <w:jc w:val="center"/>
            </w:pPr>
            <w:r>
              <w:t>☐</w:t>
            </w:r>
          </w:p>
        </w:tc>
      </w:tr>
      <w:tr>
        <w:tc>
          <w:tcPr>
            <w:tcW w:type="dxa" w:w="2880"/>
            <w:tcW w:w="7920" w:type="dxa"/>
          </w:tcPr>
          <w:p>
            <w:r>
              <w:rPr>
                <w:b/>
              </w:rPr>
              <w:t>2 Corinthians 4:15</w:t>
            </w:r>
          </w:p>
        </w:tc>
        <w:tc>
          <w:tcPr>
            <w:tcW w:type="dxa" w:w="2880"/>
            <w:tcW w:w="7920" w:type="dxa"/>
          </w:tcPr>
          <w:p>
            <w:r>
              <w:rPr>
                <w:b/>
              </w:rPr>
              <w:t>2 Korinto 4:15</w:t>
            </w:r>
          </w:p>
        </w:tc>
        <w:tc>
          <w:tcPr>
            <w:tcW w:type="dxa" w:w="2880"/>
            <w:tcW w:w="1440" w:type="dxa"/>
          </w:tcPr>
          <w:p>
            <w:pPr>
              <w:jc w:val="center"/>
            </w:pPr>
            <w:r>
              <w:rPr>
                <w:b/>
              </w:rPr>
              <w:t>OK</w:t>
            </w:r>
          </w:p>
        </w:tc>
      </w:tr>
      <w:tr>
        <w:tc>
          <w:tcPr>
            <w:tcW w:type="dxa" w:w="2880"/>
            <w:tcW w:w="7920" w:type="dxa"/>
          </w:tcPr>
          <w:p>
            <w:pPr>
              <w:spacing w:line="480" w:lineRule="auto"/>
            </w:pPr>
            <w:r>
              <w:t xml:space="preserve">For everything is for your sake, so that the </w:t>
            </w:r>
            <w:r>
              <w:rPr>
                <w:b/>
              </w:rPr>
              <w:t>grace</w:t>
            </w:r>
            <w:r>
              <w:t xml:space="preserve"> that is reaching more and more people may cause thanksgiving to increase to the glory of God.</w:t>
            </w:r>
          </w:p>
        </w:tc>
        <w:tc>
          <w:tcPr>
            <w:tcW w:type="dxa" w:w="2880"/>
            <w:tcW w:w="7920" w:type="dxa"/>
          </w:tcPr>
          <w:p>
            <w:pPr>
              <w:spacing w:line="480" w:lineRule="auto"/>
            </w:pPr>
            <w:r>
              <w:t>Kine ŋo liŋ gwon kogwon ta; nyena gwoso nagon ’busan na Ŋun ’yaladdu ŋerot i ŋutu jore na, a lepeŋat mo ’yaladdi ŋerot i pupurja na ŋun anyen lepeŋ bubula.</w:t>
            </w:r>
          </w:p>
        </w:tc>
        <w:tc>
          <w:tcPr>
            <w:tcW w:type="dxa" w:w="2880"/>
            <w:vAlign w:val="center"/>
            <w:tcW w:w="1440" w:type="dxa"/>
          </w:tcPr>
          <w:p>
            <w:pPr>
              <w:jc w:val="center"/>
            </w:pPr>
            <w:r>
              <w:t>☐</w:t>
            </w:r>
          </w:p>
        </w:tc>
      </w:tr>
      <w:tr>
        <w:tc>
          <w:tcPr>
            <w:tcW w:type="dxa" w:w="2880"/>
            <w:tcW w:w="7920" w:type="dxa"/>
          </w:tcPr>
          <w:p>
            <w:r>
              <w:rPr>
                <w:b/>
              </w:rPr>
              <w:t>Galatians 2:21</w:t>
            </w:r>
          </w:p>
        </w:tc>
        <w:tc>
          <w:tcPr>
            <w:tcW w:type="dxa" w:w="2880"/>
            <w:tcW w:w="7920" w:type="dxa"/>
          </w:tcPr>
          <w:p>
            <w:r>
              <w:rPr>
                <w:b/>
              </w:rPr>
              <w:t>Galatia 2:21</w:t>
            </w:r>
          </w:p>
        </w:tc>
        <w:tc>
          <w:tcPr>
            <w:tcW w:type="dxa" w:w="2880"/>
            <w:tcW w:w="1440" w:type="dxa"/>
          </w:tcPr>
          <w:p>
            <w:pPr>
              <w:jc w:val="center"/>
            </w:pPr>
            <w:r>
              <w:rPr>
                <w:b/>
              </w:rPr>
              <w:t>OK</w:t>
            </w:r>
          </w:p>
        </w:tc>
      </w:tr>
      <w:tr>
        <w:tc>
          <w:tcPr>
            <w:tcW w:type="dxa" w:w="2880"/>
            <w:tcW w:w="7920" w:type="dxa"/>
          </w:tcPr>
          <w:p>
            <w:pPr>
              <w:spacing w:line="480" w:lineRule="auto"/>
            </w:pPr>
            <w:r>
              <w:t xml:space="preserve">I do not set aside the </w:t>
            </w:r>
            <w:r>
              <w:rPr>
                <w:b/>
              </w:rPr>
              <w:t>grace</w:t>
            </w:r>
            <w:r>
              <w:t xml:space="preserve"> of God, for if righteousness could be gained through the law, then Christ died for nothing!</w:t>
            </w:r>
          </w:p>
        </w:tc>
        <w:tc>
          <w:tcPr>
            <w:tcW w:type="dxa" w:w="2880"/>
            <w:tcW w:w="7920" w:type="dxa"/>
          </w:tcPr>
          <w:p>
            <w:pPr>
              <w:spacing w:line="480" w:lineRule="auto"/>
            </w:pPr>
            <w:r>
              <w:t>Nan 'bak ko 'deya 'busan na Ngun, kogwon ko kelan bubulo puo i saret, a Kristo a twan kana.</w:t>
            </w: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Epeso 2:8</w:t>
            </w:r>
          </w:p>
        </w:tc>
        <w:tc>
          <w:tcPr>
            <w:tcW w:type="dxa" w:w="2880"/>
            <w:tcW w:w="1440" w:type="dxa"/>
          </w:tcPr>
          <w:p>
            <w:pPr>
              <w:jc w:val="center"/>
            </w:pPr>
            <w:r>
              <w:rPr>
                <w:b/>
              </w:rPr>
              <w:t>OK</w:t>
            </w:r>
          </w:p>
        </w:tc>
      </w:tr>
      <w:tr>
        <w:tc>
          <w:tcPr>
            <w:tcW w:type="dxa" w:w="2880"/>
            <w:tcW w:w="7920" w:type="dxa"/>
          </w:tcPr>
          <w:p>
            <w:pPr>
              <w:spacing w:line="480" w:lineRule="auto"/>
            </w:pPr>
            <w:r>
              <w:t xml:space="preserve">For by </w:t>
            </w:r>
            <w:r>
              <w:rPr>
                <w:b/>
              </w:rPr>
              <w:t>grace</w:t>
            </w:r>
            <w:r>
              <w:t xml:space="preserve"> you have been saved through faith, and this did not come from you; it is the gift of God,</w:t>
            </w:r>
          </w:p>
        </w:tc>
        <w:tc>
          <w:tcPr>
            <w:tcW w:type="dxa" w:w="2880"/>
            <w:tcW w:w="7920" w:type="dxa"/>
          </w:tcPr>
          <w:p>
            <w:pPr>
              <w:spacing w:line="480" w:lineRule="auto"/>
            </w:pPr>
            <w:r>
              <w:t>Ta aje lwokko kogwon yubbo nasu, ama na pwo ko Ngun 'ban a nasu, ama lepeng lo 'dogga ta,</w:t>
            </w:r>
          </w:p>
        </w:tc>
        <w:tc>
          <w:tcPr>
            <w:tcW w:type="dxa" w:w="2880"/>
            <w:vAlign w:val="center"/>
            <w:tcW w:w="1440" w:type="dxa"/>
          </w:tcPr>
          <w:p>
            <w:pPr>
              <w:jc w:val="center"/>
            </w:pPr>
            <w:r>
              <w:t>☐</w:t>
            </w:r>
          </w:p>
        </w:tc>
      </w:tr>
      <w:tr>
        <w:tc>
          <w:tcPr>
            <w:tcW w:type="dxa" w:w="2880"/>
            <w:tcW w:w="7920" w:type="dxa"/>
          </w:tcPr>
          <w:p>
            <w:r>
              <w:rPr>
                <w:b/>
              </w:rPr>
              <w:t>Philippians 4:23</w:t>
            </w:r>
          </w:p>
        </w:tc>
        <w:tc>
          <w:tcPr>
            <w:tcW w:type="dxa" w:w="2880"/>
            <w:tcW w:w="7920" w:type="dxa"/>
          </w:tcPr>
          <w:p>
            <w:r>
              <w:rPr>
                <w:b/>
              </w:rPr>
              <w:t>Pilipoi 4:23</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grace</w:t>
            </w:r>
            <w:r>
              <w:t xml:space="preserve"> of the Lord Jesus Christ be with your spirit.</w:t>
            </w:r>
          </w:p>
        </w:tc>
        <w:tc>
          <w:tcPr>
            <w:tcW w:type="dxa" w:w="2880"/>
            <w:tcW w:w="7920" w:type="dxa"/>
          </w:tcPr>
          <w:p>
            <w:pPr>
              <w:spacing w:line="480" w:lineRule="auto"/>
            </w:pPr>
            <w:r>
              <w:t>Ti 'busan na pwo ko Matat Yesu Kristo na gwe kasu kiden.</w:t>
            </w:r>
          </w:p>
        </w:tc>
        <w:tc>
          <w:tcPr>
            <w:tcW w:type="dxa" w:w="2880"/>
            <w:vAlign w:val="center"/>
            <w:tcW w:w="1440" w:type="dxa"/>
          </w:tcPr>
          <w:p>
            <w:pPr>
              <w:jc w:val="center"/>
            </w:pPr>
            <w:r>
              <w:t>☐</w:t>
            </w:r>
          </w:p>
        </w:tc>
      </w:tr>
      <w:tr>
        <w:tc>
          <w:tcPr>
            <w:tcW w:type="dxa" w:w="2880"/>
            <w:tcW w:w="7920" w:type="dxa"/>
          </w:tcPr>
          <w:p>
            <w:r>
              <w:rPr>
                <w:b/>
              </w:rPr>
              <w:t>Colossians 4:6</w:t>
            </w:r>
          </w:p>
        </w:tc>
        <w:tc>
          <w:tcPr>
            <w:tcW w:type="dxa" w:w="2880"/>
            <w:tcW w:w="7920" w:type="dxa"/>
          </w:tcPr>
          <w:p>
            <w:r>
              <w:rPr>
                <w:b/>
              </w:rPr>
              <w:t>Kolosai 4:6</w:t>
            </w:r>
          </w:p>
        </w:tc>
        <w:tc>
          <w:tcPr>
            <w:tcW w:type="dxa" w:w="2880"/>
            <w:tcW w:w="1440" w:type="dxa"/>
          </w:tcPr>
          <w:p>
            <w:pPr>
              <w:jc w:val="center"/>
            </w:pPr>
            <w:r>
              <w:rPr>
                <w:b/>
              </w:rPr>
              <w:t>OK</w:t>
            </w:r>
          </w:p>
        </w:tc>
      </w:tr>
      <w:tr>
        <w:tc>
          <w:tcPr>
            <w:tcW w:type="dxa" w:w="2880"/>
            <w:tcW w:w="7920" w:type="dxa"/>
          </w:tcPr>
          <w:p>
            <w:pPr>
              <w:spacing w:line="480" w:lineRule="auto"/>
            </w:pPr>
            <w:r>
              <w:t xml:space="preserve">Let your words always be with </w:t>
            </w:r>
            <w:r>
              <w:rPr>
                <w:b/>
              </w:rPr>
              <w:t>grace</w:t>
            </w:r>
            <w:r>
              <w:t>. Let them be seasoned with salt, so that you may know how you should answer each person.</w:t>
            </w:r>
          </w:p>
        </w:tc>
        <w:tc>
          <w:tcPr>
            <w:tcW w:type="dxa" w:w="2880"/>
            <w:tcW w:w="7920" w:type="dxa"/>
          </w:tcPr>
          <w:p>
            <w:pPr>
              <w:spacing w:line="480" w:lineRule="auto"/>
            </w:pPr>
            <w:r>
              <w:t>Ti jamesi kasu parik na gwe a na 'busan. Ti se gwe gwaoso na 'yalaki 'balang kata ni anyen ta bongo dedenda ko ta molu nyobba piyesi ti ngutu ling ka'de ka'de kilo di nyo.</w:t>
            </w: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2 Tesolonika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eternal comfort and good hope through </w:t>
            </w:r>
            <w:r>
              <w:rPr>
                <w:b/>
              </w:rPr>
              <w:t>grace</w:t>
            </w:r>
            <w:r>
              <w:t>,</w:t>
            </w:r>
          </w:p>
        </w:tc>
        <w:tc>
          <w:tcPr>
            <w:tcW w:type="dxa" w:w="2880"/>
            <w:tcW w:w="7920" w:type="dxa"/>
          </w:tcPr>
          <w:p>
            <w:pPr>
              <w:spacing w:line="480" w:lineRule="auto"/>
            </w:pPr>
            <w:r>
              <w:t>Ti Matat Yesu Kristo ko mugun nanyit, se ko Ŋun Baba likaŋ logon nyanyar yi, ko a won konyen koyi i togo ’yu na yi ko tŋgolet nagon yeyeŋon se ko yenet na ’but lo,</w:t>
            </w:r>
          </w:p>
        </w:tc>
        <w:tc>
          <w:tcPr>
            <w:tcW w:type="dxa" w:w="2880"/>
            <w:vAlign w:val="center"/>
            <w:tcW w:w="1440" w:type="dxa"/>
          </w:tcPr>
          <w:p>
            <w:pPr>
              <w:jc w:val="center"/>
            </w:pPr>
            <w:r>
              <w:t>☐</w:t>
            </w:r>
          </w:p>
        </w:tc>
      </w:tr>
      <w:tr>
        <w:tc>
          <w:tcPr>
            <w:tcW w:type="dxa" w:w="2880"/>
            <w:tcW w:w="7920" w:type="dxa"/>
          </w:tcPr>
          <w:p>
            <w:r>
              <w:rPr>
                <w:b/>
              </w:rPr>
              <w:t>2 Timothy 2:1</w:t>
            </w:r>
          </w:p>
        </w:tc>
        <w:tc>
          <w:tcPr>
            <w:tcW w:type="dxa" w:w="2880"/>
            <w:tcW w:w="7920" w:type="dxa"/>
          </w:tcPr>
          <w:p>
            <w:r>
              <w:rPr>
                <w:b/>
              </w:rPr>
              <w:t>2 Timoteo 2:1</w:t>
            </w:r>
          </w:p>
        </w:tc>
        <w:tc>
          <w:tcPr>
            <w:tcW w:type="dxa" w:w="2880"/>
            <w:tcW w:w="1440" w:type="dxa"/>
          </w:tcPr>
          <w:p>
            <w:pPr>
              <w:jc w:val="center"/>
            </w:pPr>
            <w:r>
              <w:rPr>
                <w:b/>
              </w:rPr>
              <w:t>OK</w:t>
            </w:r>
          </w:p>
        </w:tc>
      </w:tr>
      <w:tr>
        <w:tc>
          <w:tcPr>
            <w:tcW w:type="dxa" w:w="2880"/>
            <w:tcW w:w="7920" w:type="dxa"/>
          </w:tcPr>
          <w:p>
            <w:pPr>
              <w:spacing w:line="480" w:lineRule="auto"/>
            </w:pPr>
            <w:r>
              <w:t xml:space="preserve">You therefore, my child, be strengthened in the </w:t>
            </w:r>
            <w:r>
              <w:rPr>
                <w:b/>
              </w:rPr>
              <w:t>grace</w:t>
            </w:r>
            <w:r>
              <w:t xml:space="preserve"> that is in Christ Jesus.</w:t>
            </w:r>
          </w:p>
        </w:tc>
        <w:tc>
          <w:tcPr>
            <w:tcW w:type="dxa" w:w="2880"/>
            <w:tcW w:w="7920" w:type="dxa"/>
          </w:tcPr>
          <w:p>
            <w:pPr>
              <w:spacing w:line="480" w:lineRule="auto"/>
            </w:pPr>
            <w:r>
              <w:t>Nyenagon nguro lio, gwe do a logo ko 'busan na nyarju na gwong ko Kristo Yesu i mugun.</w:t>
            </w:r>
          </w:p>
        </w:tc>
        <w:tc>
          <w:tcPr>
            <w:tcW w:type="dxa" w:w="2880"/>
            <w:vAlign w:val="center"/>
            <w:tcW w:w="1440" w:type="dxa"/>
          </w:tcPr>
          <w:p>
            <w:pPr>
              <w:jc w:val="center"/>
            </w:pPr>
            <w:r>
              <w:t>☐</w:t>
            </w:r>
          </w:p>
        </w:tc>
      </w:tr>
      <w:tr>
        <w:tc>
          <w:tcPr>
            <w:tcW w:type="dxa" w:w="2880"/>
            <w:tcW w:w="7920" w:type="dxa"/>
          </w:tcPr>
          <w:p>
            <w:r>
              <w:rPr>
                <w:b/>
              </w:rPr>
              <w:t>Titus 2:11</w:t>
            </w:r>
          </w:p>
        </w:tc>
        <w:tc>
          <w:tcPr>
            <w:tcW w:type="dxa" w:w="2880"/>
            <w:tcW w:w="7920" w:type="dxa"/>
          </w:tcPr>
          <w:p>
            <w:r>
              <w:rPr>
                <w:b/>
              </w:rPr>
              <w:t>Tito 2:11</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grace</w:t>
            </w:r>
            <w:r>
              <w:t xml:space="preserve"> of God has appeared for the salvation of all people.</w:t>
            </w:r>
          </w:p>
        </w:tc>
        <w:tc>
          <w:tcPr>
            <w:tcW w:type="dxa" w:w="2880"/>
            <w:tcW w:w="7920" w:type="dxa"/>
          </w:tcPr>
          <w:p>
            <w:pPr>
              <w:spacing w:line="480" w:lineRule="auto"/>
            </w:pPr>
            <w:r>
              <w:t>Kogwon 'busan na nyarju na Ngun aje purukin i lwokit na ngutu ling.</w:t>
            </w: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Tito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justified by his </w:t>
            </w:r>
            <w:r>
              <w:rPr>
                <w:b/>
              </w:rPr>
              <w:t>grace</w:t>
            </w:r>
            <w:r>
              <w:t>, we might become heirs having the hope of eternal life.</w:t>
            </w:r>
          </w:p>
        </w:tc>
        <w:tc>
          <w:tcPr>
            <w:tcW w:type="dxa" w:w="2880"/>
            <w:tcW w:w="7920" w:type="dxa"/>
          </w:tcPr>
          <w:p>
            <w:pPr>
              <w:spacing w:line="480" w:lineRule="auto"/>
            </w:pPr>
            <w:r>
              <w:t>Nyena i 'busan nayit na nyarjua nye tindi yi yendu adi yi molu wuju ru na yeng nyin.</w:t>
            </w: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Ebere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honor because of his suffering and death, so that by God's </w:t>
            </w:r>
            <w:r>
              <w:rPr>
                <w:b/>
              </w:rPr>
              <w:t>grace</w:t>
            </w:r>
            <w:r>
              <w:t xml:space="preserve"> he might taste death for everyone.</w:t>
            </w:r>
          </w:p>
        </w:tc>
        <w:tc>
          <w:tcPr>
            <w:tcW w:type="dxa" w:w="2880"/>
            <w:tcW w:w="7920" w:type="dxa"/>
          </w:tcPr>
          <w:p>
            <w:pPr>
              <w:spacing w:line="480" w:lineRule="auto"/>
            </w:pPr>
            <w:r>
              <w:t>Ama ŋo nagon yi a met gwon sona adi, Yesu logon a to ’dita lwölwöŋ malaikajin ko diŋit a na ’dit lo, lepeŋ a suki Iŋguya logon a minyotat ko a bulet kanyit i kwe kogwon twan nagon nye a ŋoŋga na. Ŋun ko ’busan na nyaŋu nanyit a koŋdya sona anyen Yesu ködyö twakin kogwon Ŋutu luŋ.</w:t>
            </w:r>
          </w:p>
        </w:tc>
        <w:tc>
          <w:tcPr>
            <w:tcW w:type="dxa" w:w="2880"/>
            <w:vAlign w:val="center"/>
            <w:tcW w:w="1440" w:type="dxa"/>
          </w:tcPr>
          <w:p>
            <w:pPr>
              <w:jc w:val="center"/>
            </w:pPr>
            <w:r>
              <w:t>☐</w:t>
            </w:r>
          </w:p>
        </w:tc>
      </w:tr>
      <w:tr>
        <w:tc>
          <w:tcPr>
            <w:tcW w:type="dxa" w:w="2880"/>
            <w:tcW w:w="7920" w:type="dxa"/>
          </w:tcPr>
          <w:p>
            <w:r>
              <w:rPr>
                <w:b/>
              </w:rPr>
              <w:t>1 Peter 1:13</w:t>
            </w:r>
          </w:p>
        </w:tc>
        <w:tc>
          <w:tcPr>
            <w:tcW w:type="dxa" w:w="2880"/>
            <w:tcW w:w="7920" w:type="dxa"/>
          </w:tcPr>
          <w:p>
            <w:r>
              <w:rPr>
                <w:b/>
              </w:rPr>
              <w:t>1 Petero 1:13</w:t>
            </w:r>
          </w:p>
        </w:tc>
        <w:tc>
          <w:tcPr>
            <w:tcW w:type="dxa" w:w="2880"/>
            <w:tcW w:w="1440" w:type="dxa"/>
          </w:tcPr>
          <w:p>
            <w:pPr>
              <w:jc w:val="center"/>
            </w:pPr>
            <w:r>
              <w:rPr>
                <w:b/>
              </w:rPr>
              <w:t>OK</w:t>
            </w:r>
          </w:p>
        </w:tc>
      </w:tr>
      <w:tr>
        <w:tc>
          <w:tcPr>
            <w:tcW w:type="dxa" w:w="2880"/>
            <w:tcW w:w="7920" w:type="dxa"/>
          </w:tcPr>
          <w:p>
            <w:pPr>
              <w:spacing w:line="480" w:lineRule="auto"/>
            </w:pPr>
            <w:r>
              <w:t xml:space="preserve">So gird up the loins of your mind. Be sober. Put your hope fully on the </w:t>
            </w:r>
            <w:r>
              <w:rPr>
                <w:b/>
              </w:rPr>
              <w:t>grace</w:t>
            </w:r>
            <w:r>
              <w:t xml:space="preserve"> that will be brought to you when Jesus Christ is revealed.</w:t>
            </w:r>
          </w:p>
        </w:tc>
        <w:tc>
          <w:tcPr>
            <w:tcW w:type="dxa" w:w="2880"/>
            <w:tcW w:w="7920" w:type="dxa"/>
          </w:tcPr>
          <w:p>
            <w:pPr>
              <w:spacing w:line="480" w:lineRule="auto"/>
            </w:pPr>
            <w:r>
              <w:t>Gwe ta ajo kasu i yeyeesi gwoso ŋuto lo kukundkinda mugun i kita. Tiji ta ‘borik. Tuŋ yendi ta ‘doket nagon yesu kristo molu jokin tan a pondi nye nu.</w:t>
            </w:r>
          </w:p>
        </w:tc>
        <w:tc>
          <w:tcPr>
            <w:tcW w:type="dxa" w:w="2880"/>
            <w:vAlign w:val="center"/>
            <w:tcW w:w="1440" w:type="dxa"/>
          </w:tcPr>
          <w:p>
            <w:pPr>
              <w:jc w:val="center"/>
            </w:pPr>
            <w:r>
              <w:t>☐</w:t>
            </w:r>
          </w:p>
        </w:tc>
      </w:tr>
    </w:tbl>
    <w:p>
      <w:pPr>
        <w:pStyle w:val="Heading1"/>
        <w:spacing w:before="0"/>
      </w:pPr>
      <w:r>
        <w:t>heart (G2588)</w:t>
      </w:r>
    </w:p>
    <w:p>
      <w:r/>
      <w:r>
        <w:t>This word can mean:</w:t>
      </w:r>
      <w:r/>
      <w:r/>
    </w:p>
    <w:p>
      <w:pPr>
        <w:pStyle w:val="ListBullet"/>
        <w:spacing w:line="240" w:lineRule="auto"/>
        <w:ind w:left="720"/>
      </w:pPr>
      <w:r/>
      <w:r>
        <w:t>The center of a person's thoughts, desires, and emotions.</w:t>
      </w:r>
      <w:r/>
    </w:p>
    <w:p>
      <w:pPr>
        <w:pStyle w:val="ListBullet"/>
        <w:spacing w:line="240" w:lineRule="auto"/>
        <w:ind w:left="720"/>
      </w:pPr>
      <w:r/>
      <w:r>
        <w:t>The center or the innermost part of someone or something.</w:t>
      </w:r>
      <w:r/>
    </w:p>
    <w:p>
      <w:pPr>
        <w:pStyle w:val="ListBullet"/>
        <w:spacing w:line="240" w:lineRule="auto"/>
        <w:ind w:left="720"/>
      </w:pPr>
      <w:r/>
      <w:r>
        <w:t>Something that is like a heart in some way.</w:t>
      </w:r>
      <w:r/>
      <w:r/>
    </w:p>
    <w:p>
      <w:pPr>
        <w:spacing w:after="0"/>
      </w:pPr>
      <w:r/>
      <w:r>
        <w:t>In the New Testament, a person who is stubborn may be described as having a hard heart. This means the person refuses to listen to someone, to do something, or to change how they think about something.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6:21</w:t>
            </w:r>
          </w:p>
        </w:tc>
        <w:tc>
          <w:tcPr>
            <w:tcW w:type="dxa" w:w="2880"/>
            <w:tcW w:w="7920" w:type="dxa"/>
          </w:tcPr>
          <w:p>
            <w:r>
              <w:rPr>
                <w:b/>
              </w:rPr>
              <w:t>Matayo 6:21</w:t>
            </w:r>
          </w:p>
        </w:tc>
        <w:tc>
          <w:tcPr>
            <w:tcW w:type="dxa" w:w="2880"/>
            <w:tcW w:w="1440" w:type="dxa"/>
          </w:tcPr>
          <w:p>
            <w:pPr>
              <w:jc w:val="center"/>
            </w:pPr>
            <w:r>
              <w:rPr>
                <w:b/>
              </w:rPr>
              <w:t>OK</w:t>
            </w:r>
          </w:p>
        </w:tc>
      </w:tr>
      <w:tr>
        <w:tc>
          <w:tcPr>
            <w:tcW w:type="dxa" w:w="2880"/>
            <w:tcW w:w="7920" w:type="dxa"/>
          </w:tcPr>
          <w:p>
            <w:pPr>
              <w:spacing w:line="480" w:lineRule="auto"/>
            </w:pPr>
            <w:r>
              <w:t xml:space="preserve">For where your treasure is, there will your </w:t>
            </w:r>
            <w:r>
              <w:rPr>
                <w:b/>
              </w:rPr>
              <w:t>heart</w:t>
            </w:r>
            <w:r>
              <w:t xml:space="preserve"> be also.</w:t>
            </w:r>
          </w:p>
        </w:tc>
        <w:tc>
          <w:tcPr>
            <w:tcW w:type="dxa" w:w="2880"/>
            <w:tcW w:w="7920" w:type="dxa"/>
          </w:tcPr>
          <w:p>
            <w:pPr>
              <w:spacing w:line="480" w:lineRule="auto"/>
            </w:pPr>
            <w:r>
              <w:t>kogwon I pirit nagwon di tuk woron nenut nu, a toili lelut lug we yu</w:t>
            </w:r>
          </w:p>
        </w:tc>
        <w:tc>
          <w:tcPr>
            <w:tcW w:type="dxa" w:w="2880"/>
            <w:vAlign w:val="center"/>
            <w:tcW w:w="1440" w:type="dxa"/>
          </w:tcPr>
          <w:p>
            <w:pPr>
              <w:jc w:val="center"/>
            </w:pPr>
            <w:r>
              <w:t>☐</w:t>
            </w:r>
          </w:p>
        </w:tc>
      </w:tr>
      <w:tr>
        <w:tc>
          <w:tcPr>
            <w:tcW w:type="dxa" w:w="2880"/>
            <w:tcW w:w="7920" w:type="dxa"/>
          </w:tcPr>
          <w:p>
            <w:r>
              <w:rPr>
                <w:b/>
              </w:rPr>
              <w:t>Mark 7:19</w:t>
            </w:r>
          </w:p>
        </w:tc>
        <w:tc>
          <w:tcPr>
            <w:tcW w:type="dxa" w:w="2880"/>
            <w:tcW w:w="7920" w:type="dxa"/>
          </w:tcPr>
          <w:p>
            <w:r>
              <w:rPr>
                <w:b/>
              </w:rPr>
              <w:t>Marako 7:19</w:t>
            </w:r>
          </w:p>
        </w:tc>
        <w:tc>
          <w:tcPr>
            <w:tcW w:type="dxa" w:w="2880"/>
            <w:tcW w:w="1440" w:type="dxa"/>
          </w:tcPr>
          <w:p>
            <w:pPr>
              <w:jc w:val="center"/>
            </w:pPr>
            <w:r>
              <w:rPr>
                <w:b/>
              </w:rPr>
              <w:t>OK</w:t>
            </w:r>
          </w:p>
        </w:tc>
      </w:tr>
      <w:tr>
        <w:tc>
          <w:tcPr>
            <w:tcW w:type="dxa" w:w="2880"/>
            <w:tcW w:w="7920" w:type="dxa"/>
          </w:tcPr>
          <w:p>
            <w:pPr>
              <w:spacing w:line="480" w:lineRule="auto"/>
            </w:pPr>
            <w:r>
              <w:t xml:space="preserve">because it cannot go into his </w:t>
            </w:r>
            <w:r>
              <w:rPr>
                <w:b/>
              </w:rPr>
              <w:t>heart</w:t>
            </w:r>
            <w:r>
              <w:t>, but it goes into his stomach and then passes out into the latrine?" With this statement Jesus declared all foods clean.</w:t>
            </w:r>
          </w:p>
        </w:tc>
        <w:tc>
          <w:tcPr>
            <w:tcW w:type="dxa" w:w="2880"/>
            <w:tcW w:w="7920" w:type="dxa"/>
          </w:tcPr>
          <w:p>
            <w:pPr>
              <w:spacing w:line="480" w:lineRule="auto"/>
            </w:pPr>
            <w:r>
              <w:t>Kagwon yina ŋo a lubbo kayit I toili ama kayit i pele, a doŋokindi mudiŋ? A Yesu to koriji tina adi kinyojin bayin logon toludda ŋutu i keri, ama ŋo liŋ a loke.</w:t>
            </w:r>
          </w:p>
        </w:tc>
        <w:tc>
          <w:tcPr>
            <w:tcW w:type="dxa" w:w="2880"/>
            <w:vAlign w:val="center"/>
            <w:tcW w:w="1440" w:type="dxa"/>
          </w:tcPr>
          <w:p>
            <w:pPr>
              <w:jc w:val="center"/>
            </w:pPr>
            <w:r>
              <w:t>☐</w:t>
            </w:r>
          </w:p>
        </w:tc>
      </w:tr>
      <w:tr>
        <w:tc>
          <w:tcPr>
            <w:tcW w:type="dxa" w:w="2880"/>
            <w:tcW w:w="7920" w:type="dxa"/>
          </w:tcPr>
          <w:p>
            <w:r>
              <w:rPr>
                <w:b/>
              </w:rPr>
              <w:t>Luke 2:19</w:t>
            </w:r>
          </w:p>
        </w:tc>
        <w:tc>
          <w:tcPr>
            <w:tcW w:type="dxa" w:w="2880"/>
            <w:tcW w:w="7920" w:type="dxa"/>
          </w:tcPr>
          <w:p>
            <w:r>
              <w:rPr>
                <w:b/>
              </w:rPr>
              <w:t>Luka 2:19</w:t>
            </w:r>
          </w:p>
        </w:tc>
        <w:tc>
          <w:tcPr>
            <w:tcW w:type="dxa" w:w="2880"/>
            <w:tcW w:w="1440" w:type="dxa"/>
          </w:tcPr>
          <w:p>
            <w:pPr>
              <w:jc w:val="center"/>
            </w:pPr>
            <w:r>
              <w:rPr>
                <w:b/>
              </w:rPr>
              <w:t>OK</w:t>
            </w:r>
          </w:p>
        </w:tc>
      </w:tr>
      <w:tr>
        <w:tc>
          <w:tcPr>
            <w:tcW w:type="dxa" w:w="2880"/>
            <w:tcW w:w="7920" w:type="dxa"/>
          </w:tcPr>
          <w:p>
            <w:pPr>
              <w:spacing w:line="480" w:lineRule="auto"/>
            </w:pPr>
            <w:r>
              <w:t xml:space="preserve">But Mary kept thinking about all the things she had heard, treasuring them in her </w:t>
            </w:r>
            <w:r>
              <w:rPr>
                <w:b/>
              </w:rPr>
              <w:t>heart</w:t>
            </w:r>
            <w:r>
              <w:t>.</w:t>
            </w:r>
          </w:p>
        </w:tc>
        <w:tc>
          <w:tcPr>
            <w:tcW w:type="dxa" w:w="2880"/>
            <w:tcW w:w="7920" w:type="dxa"/>
          </w:tcPr>
          <w:p>
            <w:pPr>
              <w:spacing w:line="480" w:lineRule="auto"/>
            </w:pPr>
            <w:r>
              <w:t>ama a Maria ’debbi kulo kulyaesi liŋ a yeyeji se kanyit i toili.</w:t>
            </w:r>
          </w:p>
        </w:tc>
        <w:tc>
          <w:tcPr>
            <w:tcW w:type="dxa" w:w="2880"/>
            <w:vAlign w:val="center"/>
            <w:tcW w:w="1440" w:type="dxa"/>
          </w:tcPr>
          <w:p>
            <w:pPr>
              <w:jc w:val="center"/>
            </w:pPr>
            <w:r>
              <w:t>☐</w:t>
            </w:r>
          </w:p>
        </w:tc>
      </w:tr>
      <w:tr>
        <w:tc>
          <w:tcPr>
            <w:tcW w:type="dxa" w:w="2880"/>
            <w:tcW w:w="7920" w:type="dxa"/>
          </w:tcPr>
          <w:p>
            <w:r>
              <w:rPr>
                <w:b/>
              </w:rPr>
              <w:t>John 14:1</w:t>
            </w:r>
          </w:p>
        </w:tc>
        <w:tc>
          <w:tcPr>
            <w:tcW w:type="dxa" w:w="2880"/>
            <w:tcW w:w="7920" w:type="dxa"/>
          </w:tcPr>
          <w:p>
            <w:r>
              <w:rPr>
                <w:b/>
              </w:rPr>
              <w:t>Yoane 14:1</w:t>
            </w:r>
          </w:p>
        </w:tc>
        <w:tc>
          <w:tcPr>
            <w:tcW w:type="dxa" w:w="2880"/>
            <w:tcW w:w="1440" w:type="dxa"/>
          </w:tcPr>
          <w:p>
            <w:pPr>
              <w:jc w:val="center"/>
            </w:pPr>
            <w:r>
              <w:rPr>
                <w:b/>
              </w:rPr>
              <w:t>OK</w:t>
            </w:r>
          </w:p>
        </w:tc>
      </w:tr>
      <w:tr>
        <w:tc>
          <w:tcPr>
            <w:tcW w:type="dxa" w:w="2880"/>
            <w:tcW w:w="7920" w:type="dxa"/>
          </w:tcPr>
          <w:p>
            <w:pPr>
              <w:spacing w:line="480" w:lineRule="auto"/>
            </w:pPr>
            <w:r>
              <w:t xml:space="preserve">"Do not let your </w:t>
            </w:r>
            <w:r>
              <w:rPr>
                <w:b/>
              </w:rPr>
              <w:t>heart</w:t>
            </w:r>
            <w:r>
              <w:t xml:space="preserve"> be troubled. You believe in God; believe also in me.</w:t>
            </w:r>
          </w:p>
        </w:tc>
        <w:tc>
          <w:tcPr>
            <w:tcW w:type="dxa" w:w="2880"/>
            <w:tcW w:w="7920" w:type="dxa"/>
          </w:tcPr>
          <w:p>
            <w:pPr>
              <w:spacing w:line="480" w:lineRule="auto"/>
            </w:pPr>
            <w:r>
              <w:t>Ti töilyet kasu gwe ti delya. Yubbe ta Ŋun, köti yubbe ta nan.</w:t>
            </w:r>
          </w:p>
        </w:tc>
        <w:tc>
          <w:tcPr>
            <w:tcW w:type="dxa" w:w="2880"/>
            <w:vAlign w:val="center"/>
            <w:tcW w:w="1440" w:type="dxa"/>
          </w:tcPr>
          <w:p>
            <w:pPr>
              <w:jc w:val="center"/>
            </w:pPr>
            <w:r>
              <w:t>☐</w:t>
            </w:r>
          </w:p>
        </w:tc>
      </w:tr>
      <w:tr>
        <w:tc>
          <w:tcPr>
            <w:tcW w:type="dxa" w:w="2880"/>
            <w:tcW w:w="7920" w:type="dxa"/>
          </w:tcPr>
          <w:p>
            <w:r>
              <w:rPr>
                <w:b/>
              </w:rPr>
              <w:t>Acts 8:21</w:t>
            </w:r>
          </w:p>
        </w:tc>
        <w:tc>
          <w:tcPr>
            <w:tcW w:type="dxa" w:w="2880"/>
            <w:tcW w:w="7920" w:type="dxa"/>
          </w:tcPr>
          <w:p>
            <w:r>
              <w:rPr>
                <w:b/>
              </w:rPr>
              <w:t>Konesi 8:21</w:t>
            </w:r>
          </w:p>
        </w:tc>
        <w:tc>
          <w:tcPr>
            <w:tcW w:type="dxa" w:w="2880"/>
            <w:tcW w:w="1440" w:type="dxa"/>
          </w:tcPr>
          <w:p>
            <w:pPr>
              <w:jc w:val="center"/>
            </w:pPr>
            <w:r>
              <w:rPr>
                <w:b/>
              </w:rPr>
              <w:t>OK</w:t>
            </w:r>
          </w:p>
        </w:tc>
      </w:tr>
      <w:tr>
        <w:tc>
          <w:tcPr>
            <w:tcW w:type="dxa" w:w="2880"/>
            <w:tcW w:w="7920" w:type="dxa"/>
          </w:tcPr>
          <w:p>
            <w:pPr>
              <w:spacing w:line="480" w:lineRule="auto"/>
            </w:pPr>
            <w:r>
              <w:t xml:space="preserve">You have no part or allotted portion in this matter, because your </w:t>
            </w:r>
            <w:r>
              <w:rPr>
                <w:b/>
              </w:rPr>
              <w:t>heart</w:t>
            </w:r>
            <w:r>
              <w:t xml:space="preserve"> is not right with God.</w:t>
            </w:r>
          </w:p>
        </w:tc>
        <w:tc>
          <w:tcPr>
            <w:tcW w:type="dxa" w:w="2880"/>
            <w:tcW w:w="7920" w:type="dxa"/>
          </w:tcPr>
          <w:p>
            <w:pPr>
              <w:spacing w:line="480" w:lineRule="auto"/>
            </w:pPr>
            <w:r>
              <w:t>Kulya kunök ’bayin asut i parundya na kine kulya, kogwon töili ilot ’bayin a lo ’but ko Ŋun i komor.</w:t>
            </w:r>
          </w:p>
        </w:tc>
        <w:tc>
          <w:tcPr>
            <w:tcW w:type="dxa" w:w="2880"/>
            <w:vAlign w:val="center"/>
            <w:tcW w:w="1440" w:type="dxa"/>
          </w:tcPr>
          <w:p>
            <w:pPr>
              <w:jc w:val="center"/>
            </w:pPr>
            <w:r>
              <w:t>☐</w:t>
            </w:r>
          </w:p>
        </w:tc>
      </w:tr>
      <w:tr>
        <w:tc>
          <w:tcPr>
            <w:tcW w:type="dxa" w:w="2880"/>
            <w:tcW w:w="7920" w:type="dxa"/>
          </w:tcPr>
          <w:p>
            <w:r>
              <w:rPr>
                <w:b/>
              </w:rPr>
              <w:t>Romans 2:5</w:t>
            </w:r>
          </w:p>
        </w:tc>
        <w:tc>
          <w:tcPr>
            <w:tcW w:type="dxa" w:w="2880"/>
            <w:tcW w:w="7920" w:type="dxa"/>
          </w:tcPr>
          <w:p>
            <w:r>
              <w:rPr>
                <w:b/>
              </w:rPr>
              <w:t>Roma 2:5</w:t>
            </w:r>
          </w:p>
        </w:tc>
        <w:tc>
          <w:tcPr>
            <w:tcW w:type="dxa" w:w="2880"/>
            <w:tcW w:w="1440" w:type="dxa"/>
          </w:tcPr>
          <w:p>
            <w:pPr>
              <w:jc w:val="center"/>
            </w:pPr>
            <w:r>
              <w:rPr>
                <w:b/>
              </w:rPr>
              <w:t>OK</w:t>
            </w:r>
          </w:p>
        </w:tc>
      </w:tr>
      <w:tr>
        <w:tc>
          <w:tcPr>
            <w:tcW w:type="dxa" w:w="2880"/>
            <w:tcW w:w="7920" w:type="dxa"/>
          </w:tcPr>
          <w:p>
            <w:pPr>
              <w:spacing w:line="480" w:lineRule="auto"/>
            </w:pPr>
            <w:r>
              <w:t xml:space="preserve">But it is to the extent of your hardness and unrepentant </w:t>
            </w:r>
            <w:r>
              <w:rPr>
                <w:b/>
              </w:rPr>
              <w:t>heart</w:t>
            </w:r>
            <w:r>
              <w:t xml:space="preserve"> that you are storing up for yourself wrath on the day of wrath, that is, the day of the revelation of God's righteous judgment.</w:t>
            </w:r>
          </w:p>
        </w:tc>
        <w:tc>
          <w:tcPr>
            <w:tcW w:type="dxa" w:w="2880"/>
            <w:tcW w:w="7920" w:type="dxa"/>
          </w:tcPr>
          <w:p>
            <w:pPr>
              <w:spacing w:line="480" w:lineRule="auto"/>
            </w:pPr>
            <w:r>
              <w:t>Ama do a miŋe ti ’bon löpuggo töili. Nyenagon do a ’delakiŋdya mugun riŋet a duma i lor lo woran na Ŋun logon nye mo kweji ’duŋgo nanyit na rigwo lu.</w:t>
            </w:r>
          </w:p>
        </w:tc>
        <w:tc>
          <w:tcPr>
            <w:tcW w:type="dxa" w:w="2880"/>
            <w:vAlign w:val="center"/>
            <w:tcW w:w="1440" w:type="dxa"/>
          </w:tcPr>
          <w:p>
            <w:pPr>
              <w:jc w:val="center"/>
            </w:pPr>
            <w:r>
              <w:t>☐</w:t>
            </w:r>
          </w:p>
        </w:tc>
      </w:tr>
      <w:tr>
        <w:tc>
          <w:tcPr>
            <w:tcW w:type="dxa" w:w="2880"/>
            <w:tcW w:w="7920" w:type="dxa"/>
          </w:tcPr>
          <w:p>
            <w:r>
              <w:rPr>
                <w:b/>
              </w:rPr>
              <w:t>2 Corinthians 1:22</w:t>
            </w:r>
          </w:p>
        </w:tc>
        <w:tc>
          <w:tcPr>
            <w:tcW w:type="dxa" w:w="2880"/>
            <w:tcW w:w="7920" w:type="dxa"/>
          </w:tcPr>
          <w:p>
            <w:r>
              <w:rPr>
                <w:b/>
              </w:rPr>
              <w:t>2 Korinto 1:22</w:t>
            </w:r>
          </w:p>
        </w:tc>
        <w:tc>
          <w:tcPr>
            <w:tcW w:type="dxa" w:w="2880"/>
            <w:tcW w:w="1440" w:type="dxa"/>
          </w:tcPr>
          <w:p>
            <w:pPr>
              <w:jc w:val="center"/>
            </w:pPr>
            <w:r>
              <w:rPr>
                <w:b/>
              </w:rPr>
              <w:t>OK</w:t>
            </w:r>
          </w:p>
        </w:tc>
      </w:tr>
      <w:tr>
        <w:tc>
          <w:tcPr>
            <w:tcW w:type="dxa" w:w="2880"/>
            <w:tcW w:w="7920" w:type="dxa"/>
          </w:tcPr>
          <w:p>
            <w:pPr>
              <w:spacing w:line="480" w:lineRule="auto"/>
            </w:pPr>
            <w:r>
              <w:t xml:space="preserve">he set his seal on us, and he gave us the Spirit in our </w:t>
            </w:r>
            <w:r>
              <w:rPr>
                <w:b/>
              </w:rPr>
              <w:t>hearts</w:t>
            </w:r>
            <w:r>
              <w:t xml:space="preserve"> as a guarantee of what is to come.</w:t>
            </w:r>
          </w:p>
        </w:tc>
        <w:tc>
          <w:tcPr>
            <w:tcW w:type="dxa" w:w="2880"/>
            <w:tcW w:w="7920" w:type="dxa"/>
          </w:tcPr>
          <w:p>
            <w:pPr>
              <w:spacing w:line="480" w:lineRule="auto"/>
            </w:pPr>
            <w:r>
              <w:t>Lepeŋ a gigirikiŋdya gwuluet nanyit kayaŋ i mugunya i kwekiŋdya adi yi a kanyit, a iŋge tiŋdu yi Mulokotyo lonyit kayaŋ i toilyet gwoso waŋet lo ŋo nagon mo titiki yi kune.</w:t>
            </w:r>
          </w:p>
        </w:tc>
        <w:tc>
          <w:tcPr>
            <w:tcW w:type="dxa" w:w="2880"/>
            <w:vAlign w:val="center"/>
            <w:tcW w:w="1440" w:type="dxa"/>
          </w:tcPr>
          <w:p>
            <w:pPr>
              <w:jc w:val="center"/>
            </w:pPr>
            <w:r>
              <w:t>☐</w:t>
            </w:r>
          </w:p>
        </w:tc>
      </w:tr>
      <w:tr>
        <w:tc>
          <w:tcPr>
            <w:tcW w:type="dxa" w:w="2880"/>
            <w:tcW w:w="7920" w:type="dxa"/>
          </w:tcPr>
          <w:p>
            <w:r>
              <w:rPr>
                <w:b/>
              </w:rPr>
              <w:t>Galatians 4:6</w:t>
            </w:r>
          </w:p>
        </w:tc>
        <w:tc>
          <w:tcPr>
            <w:tcW w:type="dxa" w:w="2880"/>
            <w:tcW w:w="7920" w:type="dxa"/>
          </w:tcPr>
          <w:p>
            <w:r>
              <w:rPr>
                <w:b/>
              </w:rPr>
              <w:t>Galatia 4:6</w:t>
            </w:r>
          </w:p>
        </w:tc>
        <w:tc>
          <w:tcPr>
            <w:tcW w:type="dxa" w:w="2880"/>
            <w:tcW w:w="1440" w:type="dxa"/>
          </w:tcPr>
          <w:p>
            <w:pPr>
              <w:jc w:val="center"/>
            </w:pPr>
            <w:r>
              <w:rPr>
                <w:b/>
              </w:rPr>
              <w:t>OK</w:t>
            </w:r>
          </w:p>
        </w:tc>
      </w:tr>
      <w:tr>
        <w:tc>
          <w:tcPr>
            <w:tcW w:type="dxa" w:w="2880"/>
            <w:tcW w:w="7920" w:type="dxa"/>
          </w:tcPr>
          <w:p>
            <w:pPr>
              <w:spacing w:line="480" w:lineRule="auto"/>
            </w:pPr>
            <w:r>
              <w:t xml:space="preserve">And because you are sons, God has sent the Spirit of his Son into our </w:t>
            </w:r>
            <w:r>
              <w:rPr>
                <w:b/>
              </w:rPr>
              <w:t>hearts</w:t>
            </w:r>
            <w:r>
              <w:t>, who cries out, "Abba, Father."</w:t>
            </w:r>
          </w:p>
        </w:tc>
        <w:tc>
          <w:tcPr>
            <w:tcW w:type="dxa" w:w="2880"/>
            <w:tcW w:w="7920" w:type="dxa"/>
          </w:tcPr>
          <w:p>
            <w:pPr>
              <w:spacing w:line="480" w:lineRule="auto"/>
            </w:pPr>
            <w:r>
              <w:t>Nyena kogwon ta a ngwajik ti mede na, Ngun aje sunyundo mulokotyo lo nguro loyit kayang i toiliot, lulunggu adi 'Aba Baba'</w:t>
            </w:r>
          </w:p>
        </w:tc>
        <w:tc>
          <w:tcPr>
            <w:tcW w:type="dxa" w:w="2880"/>
            <w:vAlign w:val="center"/>
            <w:tcW w:w="1440" w:type="dxa"/>
          </w:tcPr>
          <w:p>
            <w:pPr>
              <w:jc w:val="center"/>
            </w:pPr>
            <w:r>
              <w:t>☐</w:t>
            </w:r>
          </w:p>
        </w:tc>
      </w:tr>
      <w:tr>
        <w:tc>
          <w:tcPr>
            <w:tcW w:type="dxa" w:w="2880"/>
            <w:tcW w:w="7920" w:type="dxa"/>
          </w:tcPr>
          <w:p>
            <w:r>
              <w:rPr>
                <w:b/>
              </w:rPr>
              <w:t>Philippians 4:7</w:t>
            </w:r>
          </w:p>
        </w:tc>
        <w:tc>
          <w:tcPr>
            <w:tcW w:type="dxa" w:w="2880"/>
            <w:tcW w:w="7920" w:type="dxa"/>
          </w:tcPr>
          <w:p>
            <w:r>
              <w:rPr>
                <w:b/>
              </w:rPr>
              <w:t>Pilipoi 4:7</w:t>
            </w:r>
          </w:p>
        </w:tc>
        <w:tc>
          <w:tcPr>
            <w:tcW w:type="dxa" w:w="2880"/>
            <w:tcW w:w="1440" w:type="dxa"/>
          </w:tcPr>
          <w:p>
            <w:pPr>
              <w:jc w:val="center"/>
            </w:pPr>
            <w:r>
              <w:rPr>
                <w:b/>
              </w:rPr>
              <w:t>OK</w:t>
            </w:r>
          </w:p>
        </w:tc>
      </w:tr>
      <w:tr>
        <w:tc>
          <w:tcPr>
            <w:tcW w:type="dxa" w:w="2880"/>
            <w:tcW w:w="7920" w:type="dxa"/>
          </w:tcPr>
          <w:p>
            <w:pPr>
              <w:spacing w:line="480" w:lineRule="auto"/>
            </w:pPr>
            <w:r>
              <w:t xml:space="preserve">and the peace of God, which surpasses all understanding, will guard your </w:t>
            </w:r>
            <w:r>
              <w:rPr>
                <w:b/>
              </w:rPr>
              <w:t>hearts</w:t>
            </w:r>
            <w:r>
              <w:t xml:space="preserve"> and your thoughts in Christ Jesus.</w:t>
            </w:r>
          </w:p>
        </w:tc>
        <w:tc>
          <w:tcPr>
            <w:tcW w:type="dxa" w:w="2880"/>
            <w:tcW w:w="7920" w:type="dxa"/>
          </w:tcPr>
          <w:p>
            <w:pPr>
              <w:spacing w:line="480" w:lineRule="auto"/>
            </w:pPr>
            <w:r>
              <w:t>Nyena, a taling na Ngun nagon lwolwong kurundo nikang na kulya na molu gaji toililot kasu se ko yeyeesi kasu ko Kristo Ywsu i mugun.</w:t>
            </w:r>
          </w:p>
        </w:tc>
        <w:tc>
          <w:tcPr>
            <w:tcW w:type="dxa" w:w="2880"/>
            <w:vAlign w:val="center"/>
            <w:tcW w:w="1440" w:type="dxa"/>
          </w:tcPr>
          <w:p>
            <w:pPr>
              <w:jc w:val="center"/>
            </w:pPr>
            <w:r>
              <w:t>☐</w:t>
            </w:r>
          </w:p>
        </w:tc>
      </w:tr>
      <w:tr>
        <w:tc>
          <w:tcPr>
            <w:tcW w:type="dxa" w:w="2880"/>
            <w:tcW w:w="7920" w:type="dxa"/>
          </w:tcPr>
          <w:p>
            <w:r>
              <w:rPr>
                <w:b/>
              </w:rPr>
              <w:t>Colossians 3:15</w:t>
            </w:r>
          </w:p>
        </w:tc>
        <w:tc>
          <w:tcPr>
            <w:tcW w:type="dxa" w:w="2880"/>
            <w:tcW w:w="7920" w:type="dxa"/>
          </w:tcPr>
          <w:p>
            <w:r>
              <w:rPr>
                <w:b/>
              </w:rPr>
              <w:t>Kolosai 3:15</w:t>
            </w:r>
          </w:p>
        </w:tc>
        <w:tc>
          <w:tcPr>
            <w:tcW w:type="dxa" w:w="2880"/>
            <w:tcW w:w="1440" w:type="dxa"/>
          </w:tcPr>
          <w:p>
            <w:pPr>
              <w:jc w:val="center"/>
            </w:pPr>
            <w:r>
              <w:rPr>
                <w:b/>
              </w:rPr>
              <w:t>OK</w:t>
            </w:r>
          </w:p>
        </w:tc>
      </w:tr>
      <w:tr>
        <w:tc>
          <w:tcPr>
            <w:tcW w:type="dxa" w:w="2880"/>
            <w:tcW w:w="7920" w:type="dxa"/>
          </w:tcPr>
          <w:p>
            <w:pPr>
              <w:spacing w:line="480" w:lineRule="auto"/>
            </w:pPr>
            <w:r>
              <w:t xml:space="preserve">Let the peace of Christ rule in your </w:t>
            </w:r>
            <w:r>
              <w:rPr>
                <w:b/>
              </w:rPr>
              <w:t>hearts</w:t>
            </w:r>
            <w:r>
              <w:t>. It was for this peace that you were called in one body. And be thankful.</w:t>
            </w:r>
          </w:p>
        </w:tc>
        <w:tc>
          <w:tcPr>
            <w:tcW w:type="dxa" w:w="2880"/>
            <w:tcW w:w="7920" w:type="dxa"/>
          </w:tcPr>
          <w:p>
            <w:pPr>
              <w:spacing w:line="480" w:lineRule="auto"/>
            </w:pPr>
            <w:r>
              <w:t>Ti taling na po ko Kristo liliji toiliyet kasu. Ta lungu i nyarjuna yina taling kogwong ta a swoton ti mugun geleng. Ti ta gwe a katinuk ti tinate.</w:t>
            </w:r>
          </w:p>
        </w:tc>
        <w:tc>
          <w:tcPr>
            <w:tcW w:type="dxa" w:w="2880"/>
            <w:vAlign w:val="center"/>
            <w:tcW w:w="1440" w:type="dxa"/>
          </w:tcPr>
          <w:p>
            <w:pPr>
              <w:jc w:val="center"/>
            </w:pPr>
            <w:r>
              <w:t>☐</w:t>
            </w:r>
          </w:p>
        </w:tc>
      </w:tr>
      <w:tr>
        <w:tc>
          <w:tcPr>
            <w:tcW w:type="dxa" w:w="2880"/>
            <w:tcW w:w="7920" w:type="dxa"/>
          </w:tcPr>
          <w:p>
            <w:r>
              <w:rPr>
                <w:b/>
              </w:rPr>
              <w:t>2 Thessalonians 3:5</w:t>
            </w:r>
          </w:p>
        </w:tc>
        <w:tc>
          <w:tcPr>
            <w:tcW w:type="dxa" w:w="2880"/>
            <w:tcW w:w="7920" w:type="dxa"/>
          </w:tcPr>
          <w:p>
            <w:r>
              <w:rPr>
                <w:b/>
              </w:rPr>
              <w:t>2 Tesolonika 3:5</w:t>
            </w:r>
          </w:p>
        </w:tc>
        <w:tc>
          <w:tcPr>
            <w:tcW w:type="dxa" w:w="2880"/>
            <w:tcW w:w="1440" w:type="dxa"/>
          </w:tcPr>
          <w:p>
            <w:pPr>
              <w:jc w:val="center"/>
            </w:pPr>
            <w:r>
              <w:rPr>
                <w:b/>
              </w:rPr>
              <w:t>OK</w:t>
            </w:r>
          </w:p>
        </w:tc>
      </w:tr>
      <w:tr>
        <w:tc>
          <w:tcPr>
            <w:tcW w:type="dxa" w:w="2880"/>
            <w:tcW w:w="7920" w:type="dxa"/>
          </w:tcPr>
          <w:p>
            <w:pPr>
              <w:spacing w:line="480" w:lineRule="auto"/>
            </w:pPr>
            <w:r>
              <w:t xml:space="preserve">May the Lord direct your </w:t>
            </w:r>
            <w:r>
              <w:rPr>
                <w:b/>
              </w:rPr>
              <w:t>hearts</w:t>
            </w:r>
            <w:r>
              <w:t xml:space="preserve"> to the love of God and to the endurance of Christ.</w:t>
            </w:r>
          </w:p>
        </w:tc>
        <w:tc>
          <w:tcPr>
            <w:tcW w:type="dxa" w:w="2880"/>
            <w:tcW w:w="7920" w:type="dxa"/>
          </w:tcPr>
          <w:p>
            <w:pPr>
              <w:spacing w:line="480" w:lineRule="auto"/>
            </w:pPr>
            <w:r>
              <w:t>Ta ngona a yiyi wundo adi i dingit nagon nan gwon ko ta nan a tukokin ta kine kulya?</w:t>
            </w:r>
          </w:p>
        </w:tc>
        <w:tc>
          <w:tcPr>
            <w:tcW w:type="dxa" w:w="2880"/>
            <w:vAlign w:val="center"/>
            <w:tcW w:w="1440" w:type="dxa"/>
          </w:tcPr>
          <w:p>
            <w:pPr>
              <w:jc w:val="center"/>
            </w:pPr>
            <w:r>
              <w:t>☐</w:t>
            </w:r>
          </w:p>
        </w:tc>
      </w:tr>
      <w:tr>
        <w:tc>
          <w:tcPr>
            <w:tcW w:type="dxa" w:w="2880"/>
            <w:tcW w:w="7920" w:type="dxa"/>
          </w:tcPr>
          <w:p>
            <w:r>
              <w:rPr>
                <w:b/>
              </w:rPr>
              <w:t>2 Timothy 2:22</w:t>
            </w:r>
          </w:p>
        </w:tc>
        <w:tc>
          <w:tcPr>
            <w:tcW w:type="dxa" w:w="2880"/>
            <w:tcW w:w="7920" w:type="dxa"/>
          </w:tcPr>
          <w:p>
            <w:r>
              <w:rPr>
                <w:b/>
              </w:rPr>
              <w:t>2 Timoteo 2:22</w:t>
            </w:r>
          </w:p>
        </w:tc>
        <w:tc>
          <w:tcPr>
            <w:tcW w:type="dxa" w:w="2880"/>
            <w:tcW w:w="1440" w:type="dxa"/>
          </w:tcPr>
          <w:p>
            <w:pPr>
              <w:jc w:val="center"/>
            </w:pPr>
            <w:r>
              <w:rPr>
                <w:b/>
              </w:rPr>
              <w:t>OK</w:t>
            </w:r>
          </w:p>
        </w:tc>
      </w:tr>
      <w:tr>
        <w:tc>
          <w:tcPr>
            <w:tcW w:type="dxa" w:w="2880"/>
            <w:tcW w:w="7920" w:type="dxa"/>
          </w:tcPr>
          <w:p>
            <w:pPr>
              <w:spacing w:line="480" w:lineRule="auto"/>
            </w:pPr>
            <w:r>
              <w:t xml:space="preserve">Flee youthful lusts. Pursue righteousness, faith, love, and peace with those who call on the Lord out of a clean </w:t>
            </w:r>
            <w:r>
              <w:rPr>
                <w:b/>
              </w:rPr>
              <w:t>heart</w:t>
            </w:r>
            <w:r>
              <w:t>.</w:t>
            </w:r>
          </w:p>
        </w:tc>
        <w:tc>
          <w:tcPr>
            <w:tcW w:type="dxa" w:w="2880"/>
            <w:tcW w:w="7920" w:type="dxa"/>
          </w:tcPr>
          <w:p>
            <w:pPr>
              <w:spacing w:line="480" w:lineRule="auto"/>
            </w:pPr>
            <w:r>
              <w:t>Paji ta 'dekesi narok ti tuteton, kepodi leti lo rigwo, ko yupet, ko nyarju, ko taling ko ngutu lo 'dinda karin ti Matat ko toiliyot loke kilo.</w:t>
            </w:r>
          </w:p>
        </w:tc>
        <w:tc>
          <w:tcPr>
            <w:tcW w:type="dxa" w:w="2880"/>
            <w:vAlign w:val="center"/>
            <w:tcW w:w="1440" w:type="dxa"/>
          </w:tcPr>
          <w:p>
            <w:pPr>
              <w:jc w:val="center"/>
            </w:pPr>
            <w:r>
              <w:t>☐</w:t>
            </w:r>
          </w:p>
        </w:tc>
      </w:tr>
      <w:tr>
        <w:tc>
          <w:tcPr>
            <w:tcW w:type="dxa" w:w="2880"/>
            <w:tcW w:w="7920" w:type="dxa"/>
          </w:tcPr>
          <w:p>
            <w:r>
              <w:rPr>
                <w:b/>
              </w:rPr>
              <w:t>Hebrews 3:8</w:t>
            </w:r>
          </w:p>
        </w:tc>
        <w:tc>
          <w:tcPr>
            <w:tcW w:type="dxa" w:w="2880"/>
            <w:tcW w:w="7920" w:type="dxa"/>
          </w:tcPr>
          <w:p>
            <w:r>
              <w:rPr>
                <w:b/>
              </w:rPr>
              <w:t>Ebere 3:8</w:t>
            </w:r>
          </w:p>
        </w:tc>
        <w:tc>
          <w:tcPr>
            <w:tcW w:type="dxa" w:w="2880"/>
            <w:tcW w:w="1440" w:type="dxa"/>
          </w:tcPr>
          <w:p>
            <w:pPr>
              <w:jc w:val="center"/>
            </w:pPr>
            <w:r>
              <w:rPr>
                <w:b/>
              </w:rPr>
              <w:t>OK</w:t>
            </w:r>
          </w:p>
        </w:tc>
      </w:tr>
      <w:tr>
        <w:tc>
          <w:tcPr>
            <w:tcW w:type="dxa" w:w="2880"/>
            <w:tcW w:w="7920" w:type="dxa"/>
          </w:tcPr>
          <w:p>
            <w:pPr>
              <w:spacing w:line="480" w:lineRule="auto"/>
            </w:pPr>
            <w:r>
              <w:t xml:space="preserve">do not harden your </w:t>
            </w:r>
            <w:r>
              <w:rPr>
                <w:b/>
              </w:rPr>
              <w:t>hearts</w:t>
            </w:r>
            <w:r>
              <w:t xml:space="preserve"> as in the rebellion, in the time of testing in the wilderness.</w:t>
            </w:r>
          </w:p>
        </w:tc>
        <w:tc>
          <w:tcPr>
            <w:tcW w:type="dxa" w:w="2880"/>
            <w:tcW w:w="7920" w:type="dxa"/>
          </w:tcPr>
          <w:p>
            <w:pPr>
              <w:spacing w:line="480" w:lineRule="auto"/>
            </w:pPr>
            <w:r>
              <w:t>ko togo ’yu ta töilyet kasu, gwoso na rerenyari ta ko nye köju i lor lo tembi ta nye i yöbu lu.</w:t>
            </w:r>
          </w:p>
        </w:tc>
        <w:tc>
          <w:tcPr>
            <w:tcW w:type="dxa" w:w="2880"/>
            <w:vAlign w:val="center"/>
            <w:tcW w:w="1440" w:type="dxa"/>
          </w:tcPr>
          <w:p>
            <w:pPr>
              <w:jc w:val="center"/>
            </w:pPr>
            <w:r>
              <w:t>☐</w:t>
            </w:r>
          </w:p>
        </w:tc>
      </w:tr>
      <w:tr>
        <w:tc>
          <w:tcPr>
            <w:tcW w:type="dxa" w:w="2880"/>
            <w:tcW w:w="7920" w:type="dxa"/>
          </w:tcPr>
          <w:p>
            <w:r>
              <w:rPr>
                <w:b/>
              </w:rPr>
              <w:t>1 Peter 3:15</w:t>
            </w:r>
          </w:p>
        </w:tc>
        <w:tc>
          <w:tcPr>
            <w:tcW w:type="dxa" w:w="2880"/>
            <w:tcW w:w="7920" w:type="dxa"/>
          </w:tcPr>
          <w:p>
            <w:r>
              <w:rPr>
                <w:b/>
              </w:rPr>
              <w:t>1 Petero 3:15</w:t>
            </w:r>
          </w:p>
        </w:tc>
        <w:tc>
          <w:tcPr>
            <w:tcW w:type="dxa" w:w="2880"/>
            <w:tcW w:w="1440" w:type="dxa"/>
          </w:tcPr>
          <w:p>
            <w:pPr>
              <w:jc w:val="center"/>
            </w:pPr>
            <w:r>
              <w:rPr>
                <w:b/>
              </w:rPr>
              <w:t>OK</w:t>
            </w:r>
          </w:p>
        </w:tc>
      </w:tr>
      <w:tr>
        <w:tc>
          <w:tcPr>
            <w:tcW w:type="dxa" w:w="2880"/>
            <w:tcW w:w="7920" w:type="dxa"/>
          </w:tcPr>
          <w:p>
            <w:pPr>
              <w:spacing w:line="480" w:lineRule="auto"/>
            </w:pPr>
            <w:r>
              <w:t xml:space="preserve">Instead, set apart the Lord Christ in your </w:t>
            </w:r>
            <w:r>
              <w:rPr>
                <w:b/>
              </w:rPr>
              <w:t>hearts</w:t>
            </w:r>
            <w:r>
              <w:t xml:space="preserve"> as holy. Always be ready to give an account to anyone who asks about the hope you have—</w:t>
            </w:r>
          </w:p>
        </w:tc>
        <w:tc>
          <w:tcPr>
            <w:tcW w:type="dxa" w:w="2880"/>
            <w:tcW w:w="7920" w:type="dxa"/>
          </w:tcPr>
          <w:p>
            <w:pPr>
              <w:spacing w:line="480" w:lineRule="auto"/>
            </w:pPr>
            <w:r>
              <w:t>Ama twoji ta kristo a matat kasu i toilyet. Gwe ta ajo ŋupi i nyonyokindo na ŋutu liŋ logon pija ta i ŋo na yen ta kine ama tukuruki ta se ko tokoyokan se ko twoju.</w:t>
            </w:r>
          </w:p>
        </w:tc>
        <w:tc>
          <w:tcPr>
            <w:tcW w:type="dxa" w:w="2880"/>
            <w:vAlign w:val="center"/>
            <w:tcW w:w="1440" w:type="dxa"/>
          </w:tcPr>
          <w:p>
            <w:pPr>
              <w:jc w:val="center"/>
            </w:pPr>
            <w:r>
              <w:t>☐</w:t>
            </w:r>
          </w:p>
        </w:tc>
      </w:tr>
      <w:tr>
        <w:tc>
          <w:tcPr>
            <w:tcW w:type="dxa" w:w="2880"/>
            <w:tcW w:w="7920" w:type="dxa"/>
          </w:tcPr>
          <w:p>
            <w:r>
              <w:rPr>
                <w:b/>
              </w:rPr>
              <w:t>1 John 3:19</w:t>
            </w:r>
          </w:p>
        </w:tc>
        <w:tc>
          <w:tcPr>
            <w:tcW w:type="dxa" w:w="2880"/>
            <w:tcW w:w="7920" w:type="dxa"/>
          </w:tcPr>
          <w:p>
            <w:r>
              <w:rPr>
                <w:b/>
              </w:rPr>
              <w:t>1 Yoani 3:19</w:t>
            </w:r>
          </w:p>
        </w:tc>
        <w:tc>
          <w:tcPr>
            <w:tcW w:type="dxa" w:w="2880"/>
            <w:tcW w:w="1440" w:type="dxa"/>
          </w:tcPr>
          <w:p>
            <w:pPr>
              <w:jc w:val="center"/>
            </w:pPr>
            <w:r>
              <w:rPr>
                <w:b/>
              </w:rPr>
              <w:t>OK</w:t>
            </w:r>
          </w:p>
        </w:tc>
      </w:tr>
      <w:tr>
        <w:tc>
          <w:tcPr>
            <w:tcW w:type="dxa" w:w="2880"/>
            <w:tcW w:w="7920" w:type="dxa"/>
          </w:tcPr>
          <w:p>
            <w:pPr>
              <w:spacing w:line="480" w:lineRule="auto"/>
            </w:pPr>
            <w:r>
              <w:t xml:space="preserve">It is by this we know that we are from the truth, and we assure our </w:t>
            </w:r>
            <w:r>
              <w:rPr>
                <w:b/>
              </w:rPr>
              <w:t>hearts</w:t>
            </w:r>
            <w:r>
              <w:t xml:space="preserve"> before him.</w:t>
            </w:r>
          </w:p>
        </w:tc>
        <w:tc>
          <w:tcPr>
            <w:tcW w:type="dxa" w:w="2880"/>
            <w:tcW w:w="7920" w:type="dxa"/>
          </w:tcPr>
          <w:p>
            <w:pPr>
              <w:spacing w:line="480" w:lineRule="auto"/>
            </w:pPr>
            <w:r>
              <w:t>Nyena ko yina kuwe a yi dendi adi yi gwon i kulya ti to’diri, a yi sugge toilyet kaŋ kayit i komoŋ.</w:t>
            </w:r>
          </w:p>
        </w:tc>
        <w:tc>
          <w:tcPr>
            <w:tcW w:type="dxa" w:w="2880"/>
            <w:vAlign w:val="center"/>
            <w:tcW w:w="1440" w:type="dxa"/>
          </w:tcPr>
          <w:p>
            <w:pPr>
              <w:jc w:val="center"/>
            </w:pPr>
            <w:r>
              <w:t>☐</w:t>
            </w:r>
          </w:p>
        </w:tc>
      </w:tr>
    </w:tbl>
    <w:p>
      <w:pPr>
        <w:pStyle w:val="Heading1"/>
        <w:spacing w:before="0"/>
      </w:pPr>
      <w:r>
        <w:t>heaven (G3772)</w:t>
      </w:r>
    </w:p>
    <w:p>
      <w:r/>
      <w:r>
        <w:t>This word can mean:</w:t>
      </w:r>
      <w:r/>
      <w:r/>
    </w:p>
    <w:p>
      <w:pPr>
        <w:pStyle w:val="ListBullet"/>
        <w:spacing w:line="240" w:lineRule="auto"/>
        <w:ind w:left="720"/>
      </w:pPr>
      <w:r/>
      <w:r>
        <w:t>The place where God and the angels live.</w:t>
      </w:r>
      <w:r/>
    </w:p>
    <w:p>
      <w:pPr>
        <w:pStyle w:val="ListBullet"/>
        <w:spacing w:line="240" w:lineRule="auto"/>
        <w:ind w:left="720"/>
      </w:pPr>
      <w:r/>
      <w:r>
        <w:t>The place above the earth where there is air, or the sky.</w:t>
      </w:r>
      <w:r/>
    </w:p>
    <w:p>
      <w:pPr>
        <w:pStyle w:val="ListBullet"/>
        <w:spacing w:line="240" w:lineRule="auto"/>
        <w:ind w:left="720"/>
      </w:pPr>
      <w:r/>
      <w:r>
        <w:t>The place where there are stars, or the universe.</w:t>
      </w:r>
      <w:r/>
    </w:p>
    <w:p>
      <w:pPr>
        <w:pStyle w:val="ListBullet"/>
        <w:spacing w:line="240" w:lineRule="auto"/>
        <w:ind w:left="720"/>
      </w:pPr>
      <w:r/>
      <w:r>
        <w:t>The heavenly places or the heavens, which sometimes means the sky or universe instead of where God and the angels live.</w:t>
      </w:r>
      <w:r/>
      <w:r/>
    </w:p>
    <w:p>
      <w:pPr>
        <w:spacing w:after="0"/>
      </w:pPr>
      <w:r/>
      <w:r>
        <w:t>When something is described as revealed from heaven, this is a word picture meaning it is from God.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3:16</w:t>
            </w:r>
          </w:p>
        </w:tc>
        <w:tc>
          <w:tcPr>
            <w:tcW w:type="dxa" w:w="2880"/>
            <w:tcW w:w="7920" w:type="dxa"/>
          </w:tcPr>
          <w:p>
            <w:r>
              <w:rPr>
                <w:b/>
              </w:rPr>
              <w:t>Matayo 3:16</w:t>
            </w:r>
          </w:p>
        </w:tc>
        <w:tc>
          <w:tcPr>
            <w:tcW w:type="dxa" w:w="2880"/>
            <w:tcW w:w="1440" w:type="dxa"/>
          </w:tcPr>
          <w:p>
            <w:pPr>
              <w:jc w:val="center"/>
            </w:pPr>
            <w:r>
              <w:rPr>
                <w:b/>
              </w:rPr>
              <w:t>OK</w:t>
            </w:r>
          </w:p>
        </w:tc>
      </w:tr>
      <w:tr>
        <w:tc>
          <w:tcPr>
            <w:tcW w:type="dxa" w:w="2880"/>
            <w:tcW w:w="7920" w:type="dxa"/>
          </w:tcPr>
          <w:p>
            <w:pPr>
              <w:spacing w:line="480" w:lineRule="auto"/>
            </w:pPr>
            <w:r>
              <w:t xml:space="preserve">After he was baptized, Jesus came up immediately from the water, and behold, the </w:t>
            </w:r>
            <w:r>
              <w:rPr>
                <w:b/>
              </w:rPr>
              <w:t>heavens</w:t>
            </w:r>
            <w:r>
              <w:t xml:space="preserve"> were opened to him. He saw the Spirit of God coming down like a dove and resting upon him.</w:t>
            </w:r>
          </w:p>
        </w:tc>
        <w:tc>
          <w:tcPr>
            <w:tcW w:type="dxa" w:w="2880"/>
            <w:tcW w:w="7920" w:type="dxa"/>
          </w:tcPr>
          <w:p>
            <w:pPr>
              <w:spacing w:line="480" w:lineRule="auto"/>
            </w:pPr>
            <w:r>
              <w:t>A nagon Yesu aje batisa nu de’de a nye pondi kado I piod kata, mete a ki daji daju, a nye meddi muloko tyo lo dun pona gwoso kwenyatti a duki ko leped ki.</w:t>
            </w:r>
          </w:p>
        </w:tc>
        <w:tc>
          <w:tcPr>
            <w:tcW w:type="dxa" w:w="2880"/>
            <w:vAlign w:val="center"/>
            <w:tcW w:w="1440" w:type="dxa"/>
          </w:tcPr>
          <w:p>
            <w:pPr>
              <w:jc w:val="center"/>
            </w:pPr>
            <w:r>
              <w:t>☐</w:t>
            </w:r>
          </w:p>
        </w:tc>
      </w:tr>
      <w:tr>
        <w:tc>
          <w:tcPr>
            <w:tcW w:type="dxa" w:w="2880"/>
            <w:tcW w:w="7920" w:type="dxa"/>
          </w:tcPr>
          <w:p>
            <w:r>
              <w:rPr>
                <w:b/>
              </w:rPr>
              <w:t>Matthew 3:17</w:t>
            </w:r>
          </w:p>
        </w:tc>
        <w:tc>
          <w:tcPr>
            <w:tcW w:type="dxa" w:w="2880"/>
            <w:tcW w:w="7920" w:type="dxa"/>
          </w:tcPr>
          <w:p>
            <w:r>
              <w:rPr>
                <w:b/>
              </w:rPr>
              <w:t>Matayo 3:17</w:t>
            </w:r>
          </w:p>
        </w:tc>
        <w:tc>
          <w:tcPr>
            <w:tcW w:type="dxa" w:w="2880"/>
            <w:tcW w:w="1440" w:type="dxa"/>
          </w:tcPr>
          <w:p>
            <w:pPr>
              <w:jc w:val="center"/>
            </w:pPr>
            <w:r>
              <w:rPr>
                <w:b/>
              </w:rPr>
              <w:t>OK</w:t>
            </w:r>
          </w:p>
        </w:tc>
      </w:tr>
      <w:tr>
        <w:tc>
          <w:tcPr>
            <w:tcW w:type="dxa" w:w="2880"/>
            <w:tcW w:w="7920" w:type="dxa"/>
          </w:tcPr>
          <w:p>
            <w:pPr>
              <w:spacing w:line="480" w:lineRule="auto"/>
            </w:pPr>
            <w:r>
              <w:t xml:space="preserve">Behold, a voice came out of the </w:t>
            </w:r>
            <w:r>
              <w:rPr>
                <w:b/>
              </w:rPr>
              <w:t>heavens</w:t>
            </w:r>
            <w:r>
              <w:t xml:space="preserve"> saying, "This is my beloved Son. I am very pleased with him."</w:t>
            </w:r>
          </w:p>
        </w:tc>
        <w:tc>
          <w:tcPr>
            <w:tcW w:type="dxa" w:w="2880"/>
            <w:tcW w:w="7920" w:type="dxa"/>
          </w:tcPr>
          <w:p>
            <w:pPr>
              <w:spacing w:line="480" w:lineRule="auto"/>
            </w:pPr>
            <w:r>
              <w:t>mete, a gworo lo kulyani ki yu adi, you a pilili lio lo dro lo nganyara, logon nan a lyodgi parik lo.</w:t>
            </w:r>
          </w:p>
        </w:tc>
        <w:tc>
          <w:tcPr>
            <w:tcW w:type="dxa" w:w="2880"/>
            <w:vAlign w:val="center"/>
            <w:tcW w:w="1440" w:type="dxa"/>
          </w:tcPr>
          <w:p>
            <w:pPr>
              <w:jc w:val="center"/>
            </w:pPr>
            <w:r>
              <w:t>☐</w:t>
            </w:r>
          </w:p>
        </w:tc>
      </w:tr>
      <w:tr>
        <w:tc>
          <w:tcPr>
            <w:tcW w:type="dxa" w:w="2880"/>
            <w:tcW w:w="7920" w:type="dxa"/>
          </w:tcPr>
          <w:p>
            <w:r>
              <w:rPr>
                <w:b/>
              </w:rPr>
              <w:t>Mark 16:19</w:t>
            </w:r>
          </w:p>
        </w:tc>
        <w:tc>
          <w:tcPr>
            <w:tcW w:type="dxa" w:w="2880"/>
            <w:tcW w:w="7920" w:type="dxa"/>
          </w:tcPr>
          <w:p>
            <w:r>
              <w:rPr>
                <w:b/>
              </w:rPr>
              <w:t>Marako 16:19</w:t>
            </w:r>
          </w:p>
        </w:tc>
        <w:tc>
          <w:tcPr>
            <w:tcW w:type="dxa" w:w="2880"/>
            <w:tcW w:w="1440" w:type="dxa"/>
          </w:tcPr>
          <w:p>
            <w:pPr>
              <w:jc w:val="center"/>
            </w:pPr>
            <w:r>
              <w:rPr>
                <w:b/>
              </w:rPr>
              <w:t>OK</w:t>
            </w:r>
          </w:p>
        </w:tc>
      </w:tr>
      <w:tr>
        <w:tc>
          <w:tcPr>
            <w:tcW w:type="dxa" w:w="2880"/>
            <w:tcW w:w="7920" w:type="dxa"/>
          </w:tcPr>
          <w:p>
            <w:pPr>
              <w:spacing w:line="480" w:lineRule="auto"/>
            </w:pPr>
            <w:r>
              <w:t xml:space="preserve">After the Lord Jesus had spoken to them, he was taken up into </w:t>
            </w:r>
            <w:r>
              <w:rPr>
                <w:b/>
              </w:rPr>
              <w:t>heaven</w:t>
            </w:r>
            <w:r>
              <w:t xml:space="preserve"> and sat down at the right hand of God.</w:t>
            </w:r>
          </w:p>
        </w:tc>
        <w:tc>
          <w:tcPr>
            <w:tcW w:type="dxa" w:w="2880"/>
            <w:tcW w:w="7920" w:type="dxa"/>
          </w:tcPr>
          <w:p>
            <w:pPr>
              <w:spacing w:line="480" w:lineRule="auto"/>
            </w:pPr>
            <w:r>
              <w:t>Nyena i mukok na jambi matat Yesu ko se nu, a nye joŋoni ki yu a sidakini ko ŋun i konin lutaten.</w:t>
            </w:r>
          </w:p>
        </w:tc>
        <w:tc>
          <w:tcPr>
            <w:tcW w:type="dxa" w:w="2880"/>
            <w:vAlign w:val="center"/>
            <w:tcW w:w="1440" w:type="dxa"/>
          </w:tcPr>
          <w:p>
            <w:pPr>
              <w:jc w:val="center"/>
            </w:pPr>
            <w:r>
              <w:t>☐</w:t>
            </w:r>
          </w:p>
        </w:tc>
      </w:tr>
      <w:tr>
        <w:tc>
          <w:tcPr>
            <w:tcW w:type="dxa" w:w="2880"/>
            <w:tcW w:w="7920" w:type="dxa"/>
          </w:tcPr>
          <w:p>
            <w:r>
              <w:rPr>
                <w:b/>
              </w:rPr>
              <w:t>Luke 2:15</w:t>
            </w:r>
          </w:p>
        </w:tc>
        <w:tc>
          <w:tcPr>
            <w:tcW w:type="dxa" w:w="2880"/>
            <w:tcW w:w="7920" w:type="dxa"/>
          </w:tcPr>
          <w:p>
            <w:r>
              <w:rPr>
                <w:b/>
              </w:rPr>
              <w:t>Luka 2:15</w:t>
            </w:r>
          </w:p>
        </w:tc>
        <w:tc>
          <w:tcPr>
            <w:tcW w:type="dxa" w:w="2880"/>
            <w:tcW w:w="1440" w:type="dxa"/>
          </w:tcPr>
          <w:p>
            <w:pPr>
              <w:jc w:val="center"/>
            </w:pPr>
            <w:r>
              <w:rPr>
                <w:b/>
              </w:rPr>
              <w:t>OK</w:t>
            </w:r>
          </w:p>
        </w:tc>
      </w:tr>
      <w:tr>
        <w:tc>
          <w:tcPr>
            <w:tcW w:type="dxa" w:w="2880"/>
            <w:tcW w:w="7920" w:type="dxa"/>
          </w:tcPr>
          <w:p>
            <w:pPr>
              <w:spacing w:line="480" w:lineRule="auto"/>
            </w:pPr>
            <w:r>
              <w:t xml:space="preserve">It came about that when the angels had gone away from them into </w:t>
            </w:r>
            <w:r>
              <w:rPr>
                <w:b/>
              </w:rPr>
              <w:t>heaven</w:t>
            </w:r>
            <w:r>
              <w:t>, the shepherds said to each other, "Let us now go to Bethlehem and see this thing that has happened, which the Lord has made known to us."</w:t>
            </w:r>
          </w:p>
        </w:tc>
        <w:tc>
          <w:tcPr>
            <w:tcW w:type="dxa" w:w="2880"/>
            <w:tcW w:w="7920" w:type="dxa"/>
          </w:tcPr>
          <w:p>
            <w:pPr>
              <w:spacing w:line="480" w:lineRule="auto"/>
            </w:pPr>
            <w:r>
              <w:t>A nagon malaikajin aje kö ’yu lepeŋat, ko aje yitö ki nu, a kayukuk tokulyaki ko ’börik adi, Ti yi iti ta Beteleme yu i meddya na kinu ŋo nagon a ’durökin yu kunu, nagon matataje tikin yi i deŋdya kune.</w:t>
            </w:r>
          </w:p>
        </w:tc>
        <w:tc>
          <w:tcPr>
            <w:tcW w:type="dxa" w:w="2880"/>
            <w:vAlign w:val="center"/>
            <w:tcW w:w="1440" w:type="dxa"/>
          </w:tcPr>
          <w:p>
            <w:pPr>
              <w:jc w:val="center"/>
            </w:pPr>
            <w:r>
              <w:t>☐</w:t>
            </w:r>
          </w:p>
        </w:tc>
      </w:tr>
      <w:tr>
        <w:tc>
          <w:tcPr>
            <w:tcW w:type="dxa" w:w="2880"/>
            <w:tcW w:w="7920" w:type="dxa"/>
          </w:tcPr>
          <w:p>
            <w:r>
              <w:rPr>
                <w:b/>
              </w:rPr>
              <w:t>John 3:27</w:t>
            </w:r>
          </w:p>
        </w:tc>
        <w:tc>
          <w:tcPr>
            <w:tcW w:type="dxa" w:w="2880"/>
            <w:tcW w:w="7920" w:type="dxa"/>
          </w:tcPr>
          <w:p>
            <w:r>
              <w:rPr>
                <w:b/>
              </w:rPr>
              <w:t>Yoane 3:27</w:t>
            </w:r>
          </w:p>
        </w:tc>
        <w:tc>
          <w:tcPr>
            <w:tcW w:type="dxa" w:w="2880"/>
            <w:tcW w:w="1440" w:type="dxa"/>
          </w:tcPr>
          <w:p>
            <w:pPr>
              <w:jc w:val="center"/>
            </w:pPr>
            <w:r>
              <w:rPr>
                <w:b/>
              </w:rPr>
              <w:t>OK</w:t>
            </w:r>
          </w:p>
        </w:tc>
      </w:tr>
      <w:tr>
        <w:tc>
          <w:tcPr>
            <w:tcW w:type="dxa" w:w="2880"/>
            <w:tcW w:w="7920" w:type="dxa"/>
          </w:tcPr>
          <w:p>
            <w:pPr>
              <w:spacing w:line="480" w:lineRule="auto"/>
            </w:pPr>
            <w:r>
              <w:t xml:space="preserve">John replied, "A man cannot receive anything unless it has been given to him from </w:t>
            </w:r>
            <w:r>
              <w:rPr>
                <w:b/>
              </w:rPr>
              <w:t>heaven</w:t>
            </w:r>
            <w:r>
              <w:t>.</w:t>
            </w:r>
          </w:p>
        </w:tc>
        <w:tc>
          <w:tcPr>
            <w:tcW w:type="dxa" w:w="2880"/>
            <w:tcW w:w="7920" w:type="dxa"/>
          </w:tcPr>
          <w:p>
            <w:pPr>
              <w:spacing w:line="480" w:lineRule="auto"/>
            </w:pPr>
            <w:r>
              <w:t>a Yoane waddi adi, ŋuto ti bulö wuju nene ŋo ake ko Ŋun a tikin lepeŋ.</w:t>
            </w:r>
          </w:p>
        </w:tc>
        <w:tc>
          <w:tcPr>
            <w:tcW w:type="dxa" w:w="2880"/>
            <w:vAlign w:val="center"/>
            <w:tcW w:w="1440" w:type="dxa"/>
          </w:tcPr>
          <w:p>
            <w:pPr>
              <w:jc w:val="center"/>
            </w:pPr>
            <w:r>
              <w:t>☐</w:t>
            </w:r>
          </w:p>
        </w:tc>
      </w:tr>
      <w:tr>
        <w:tc>
          <w:tcPr>
            <w:tcW w:type="dxa" w:w="2880"/>
            <w:tcW w:w="7920" w:type="dxa"/>
          </w:tcPr>
          <w:p>
            <w:r>
              <w:rPr>
                <w:b/>
              </w:rPr>
              <w:t>Acts 2:34</w:t>
            </w:r>
          </w:p>
        </w:tc>
        <w:tc>
          <w:tcPr>
            <w:tcW w:type="dxa" w:w="2880"/>
            <w:tcW w:w="7920" w:type="dxa"/>
          </w:tcPr>
          <w:p>
            <w:r>
              <w:rPr>
                <w:b/>
              </w:rPr>
              <w:t>Konesi 2:34</w:t>
            </w:r>
          </w:p>
        </w:tc>
        <w:tc>
          <w:tcPr>
            <w:tcW w:type="dxa" w:w="2880"/>
            <w:tcW w:w="1440" w:type="dxa"/>
          </w:tcPr>
          <w:p>
            <w:pPr>
              <w:jc w:val="center"/>
            </w:pPr>
            <w:r>
              <w:rPr>
                <w:b/>
              </w:rPr>
              <w:t>OK</w:t>
            </w:r>
          </w:p>
        </w:tc>
      </w:tr>
      <w:tr>
        <w:tc>
          <w:tcPr>
            <w:tcW w:type="dxa" w:w="2880"/>
            <w:tcW w:w="7920" w:type="dxa"/>
          </w:tcPr>
          <w:p>
            <w:pPr>
              <w:spacing w:line="480" w:lineRule="auto"/>
            </w:pPr>
            <w:r>
              <w:t xml:space="preserve">For David did not ascend to the </w:t>
            </w:r>
            <w:r>
              <w:rPr>
                <w:b/>
              </w:rPr>
              <w:t>heaven</w:t>
            </w:r>
            <w:r>
              <w:t>, but he says, 'The Lord said to my Lord, "Sit at my right hand</w:t>
            </w:r>
          </w:p>
        </w:tc>
        <w:tc>
          <w:tcPr>
            <w:tcW w:type="dxa" w:w="2880"/>
            <w:tcW w:w="7920" w:type="dxa"/>
          </w:tcPr>
          <w:p>
            <w:pPr>
              <w:spacing w:line="480" w:lineRule="auto"/>
            </w:pPr>
            <w:r>
              <w:t>Kogwon Dawidi a ko tu ki yu, ama lepeŋ ko mugun nanyit a kulya adi, Matat Ŋun a kulya ko Matat lio adi, Si ’dakine koyo i könin lutaten,</w:t>
            </w:r>
          </w:p>
        </w:tc>
        <w:tc>
          <w:tcPr>
            <w:tcW w:type="dxa" w:w="2880"/>
            <w:vAlign w:val="center"/>
            <w:tcW w:w="1440" w:type="dxa"/>
          </w:tcPr>
          <w:p>
            <w:pPr>
              <w:jc w:val="center"/>
            </w:pPr>
            <w:r>
              <w:t>☐</w:t>
            </w:r>
          </w:p>
        </w:tc>
      </w:tr>
      <w:tr>
        <w:tc>
          <w:tcPr>
            <w:tcW w:type="dxa" w:w="2880"/>
            <w:tcW w:w="7920" w:type="dxa"/>
          </w:tcPr>
          <w:p>
            <w:r>
              <w:rPr>
                <w:b/>
              </w:rPr>
              <w:t>Romans 1:18</w:t>
            </w:r>
          </w:p>
        </w:tc>
        <w:tc>
          <w:tcPr>
            <w:tcW w:type="dxa" w:w="2880"/>
            <w:tcW w:w="7920" w:type="dxa"/>
          </w:tcPr>
          <w:p>
            <w:r>
              <w:rPr>
                <w:b/>
              </w:rPr>
              <w:t>Roma 1:18</w:t>
            </w:r>
          </w:p>
        </w:tc>
        <w:tc>
          <w:tcPr>
            <w:tcW w:type="dxa" w:w="2880"/>
            <w:tcW w:w="1440" w:type="dxa"/>
          </w:tcPr>
          <w:p>
            <w:pPr>
              <w:jc w:val="center"/>
            </w:pPr>
            <w:r>
              <w:rPr>
                <w:b/>
              </w:rPr>
              <w:t>OK</w:t>
            </w:r>
          </w:p>
        </w:tc>
      </w:tr>
      <w:tr>
        <w:tc>
          <w:tcPr>
            <w:tcW w:type="dxa" w:w="2880"/>
            <w:tcW w:w="7920" w:type="dxa"/>
          </w:tcPr>
          <w:p>
            <w:pPr>
              <w:spacing w:line="480" w:lineRule="auto"/>
            </w:pPr>
            <w:r>
              <w:t xml:space="preserve">For the wrath of God is revealed from </w:t>
            </w:r>
            <w:r>
              <w:rPr>
                <w:b/>
              </w:rPr>
              <w:t>heaven</w:t>
            </w:r>
            <w:r>
              <w:t xml:space="preserve"> against all ungodliness and unrighteousness of people who through unrighteousness hold back the truth.</w:t>
            </w:r>
          </w:p>
        </w:tc>
        <w:tc>
          <w:tcPr>
            <w:tcW w:type="dxa" w:w="2880"/>
            <w:tcW w:w="7920" w:type="dxa"/>
          </w:tcPr>
          <w:p>
            <w:pPr>
              <w:spacing w:line="480" w:lineRule="auto"/>
            </w:pPr>
            <w:r>
              <w:t>Kogwon ŋun ki yu a kwekiŋdya woran nanyit i riŋga na lawesi nagon lawerikin Ŋun se ko konesi narok ti ŋutu. Kilo ŋutu konesi kase narok teŋggu kulya ’diri i dena kulo.</w:t>
            </w:r>
          </w:p>
        </w:tc>
        <w:tc>
          <w:tcPr>
            <w:tcW w:type="dxa" w:w="2880"/>
            <w:vAlign w:val="center"/>
            <w:tcW w:w="1440" w:type="dxa"/>
          </w:tcPr>
          <w:p>
            <w:pPr>
              <w:jc w:val="center"/>
            </w:pPr>
            <w:r>
              <w:t>☐</w:t>
            </w:r>
          </w:p>
        </w:tc>
      </w:tr>
      <w:tr>
        <w:tc>
          <w:tcPr>
            <w:tcW w:type="dxa" w:w="2880"/>
            <w:tcW w:w="7920" w:type="dxa"/>
          </w:tcPr>
          <w:p>
            <w:r>
              <w:rPr>
                <w:b/>
              </w:rPr>
              <w:t>Philippians 3:20</w:t>
            </w:r>
          </w:p>
        </w:tc>
        <w:tc>
          <w:tcPr>
            <w:tcW w:type="dxa" w:w="2880"/>
            <w:tcW w:w="7920" w:type="dxa"/>
          </w:tcPr>
          <w:p>
            <w:r>
              <w:rPr>
                <w:b/>
              </w:rPr>
              <w:t>Pilipoi 3:20</w:t>
            </w:r>
          </w:p>
        </w:tc>
        <w:tc>
          <w:tcPr>
            <w:tcW w:type="dxa" w:w="2880"/>
            <w:tcW w:w="1440" w:type="dxa"/>
          </w:tcPr>
          <w:p>
            <w:pPr>
              <w:jc w:val="center"/>
            </w:pPr>
            <w:r>
              <w:rPr>
                <w:b/>
              </w:rPr>
              <w:t>OK</w:t>
            </w:r>
          </w:p>
        </w:tc>
      </w:tr>
      <w:tr>
        <w:tc>
          <w:tcPr>
            <w:tcW w:type="dxa" w:w="2880"/>
            <w:tcW w:w="7920" w:type="dxa"/>
          </w:tcPr>
          <w:p>
            <w:pPr>
              <w:spacing w:line="480" w:lineRule="auto"/>
            </w:pPr>
            <w:r>
              <w:t xml:space="preserve">But our citizenship is in </w:t>
            </w:r>
            <w:r>
              <w:rPr>
                <w:b/>
              </w:rPr>
              <w:t>heaven</w:t>
            </w:r>
            <w:r>
              <w:t>, from where we also wait for a Savior, the Lord Jesus Christ.</w:t>
            </w:r>
          </w:p>
        </w:tc>
        <w:tc>
          <w:tcPr>
            <w:tcW w:type="dxa" w:w="2880"/>
            <w:tcW w:w="7920" w:type="dxa"/>
          </w:tcPr>
          <w:p>
            <w:pPr>
              <w:spacing w:line="480" w:lineRule="auto"/>
            </w:pPr>
            <w:r>
              <w:t>Ama kolumbo jur likang gwong ki yu a yi momondi pwo na kalwokonit yu logwong a Matat Yesu Kristo.</w:t>
            </w:r>
          </w:p>
        </w:tc>
        <w:tc>
          <w:tcPr>
            <w:tcW w:type="dxa" w:w="2880"/>
            <w:vAlign w:val="center"/>
            <w:tcW w:w="1440" w:type="dxa"/>
          </w:tcPr>
          <w:p>
            <w:pPr>
              <w:jc w:val="center"/>
            </w:pPr>
            <w:r>
              <w:t>☐</w:t>
            </w:r>
          </w:p>
        </w:tc>
      </w:tr>
      <w:tr>
        <w:tc>
          <w:tcPr>
            <w:tcW w:type="dxa" w:w="2880"/>
            <w:tcW w:w="7920" w:type="dxa"/>
          </w:tcPr>
          <w:p>
            <w:r>
              <w:rPr>
                <w:b/>
              </w:rPr>
              <w:t>Colossians 1:5</w:t>
            </w:r>
          </w:p>
        </w:tc>
        <w:tc>
          <w:tcPr>
            <w:tcW w:type="dxa" w:w="2880"/>
            <w:tcW w:w="7920" w:type="dxa"/>
          </w:tcPr>
          <w:p>
            <w:r>
              <w:rPr>
                <w:b/>
              </w:rPr>
              <w:t>Kolosai 1:5</w:t>
            </w:r>
          </w:p>
        </w:tc>
        <w:tc>
          <w:tcPr>
            <w:tcW w:type="dxa" w:w="2880"/>
            <w:tcW w:w="1440" w:type="dxa"/>
          </w:tcPr>
          <w:p>
            <w:pPr>
              <w:jc w:val="center"/>
            </w:pPr>
            <w:r>
              <w:rPr>
                <w:b/>
              </w:rPr>
              <w:t>OK</w:t>
            </w:r>
          </w:p>
        </w:tc>
      </w:tr>
      <w:tr>
        <w:tc>
          <w:tcPr>
            <w:tcW w:type="dxa" w:w="2880"/>
            <w:tcW w:w="7920" w:type="dxa"/>
          </w:tcPr>
          <w:p>
            <w:pPr>
              <w:spacing w:line="480" w:lineRule="auto"/>
            </w:pPr>
            <w:r>
              <w:t xml:space="preserve">because of the hope reserved for you in </w:t>
            </w:r>
            <w:r>
              <w:rPr>
                <w:b/>
              </w:rPr>
              <w:t>heaven</w:t>
            </w:r>
            <w:r>
              <w:t xml:space="preserve">, which you heard about in the word of truth, the gospel </w:t>
            </w:r>
          </w:p>
        </w:tc>
        <w:tc>
          <w:tcPr>
            <w:tcW w:type="dxa" w:w="2880"/>
            <w:tcW w:w="7920" w:type="dxa"/>
          </w:tcPr>
          <w:p>
            <w:pPr>
              <w:spacing w:line="480" w:lineRule="auto"/>
            </w:pPr>
            <w:r>
              <w:t>Ta gwong ko ina nyarju kogwon na yendu nasu na ngo na 'delaki ta ki yu kune nagon ta koju ying i kulyaet na to'diri nagon a Longe Lo'but lo,</w:t>
            </w:r>
          </w:p>
        </w:tc>
        <w:tc>
          <w:tcPr>
            <w:tcW w:type="dxa" w:w="2880"/>
            <w:vAlign w:val="center"/>
            <w:tcW w:w="1440" w:type="dxa"/>
          </w:tcPr>
          <w:p>
            <w:pPr>
              <w:jc w:val="center"/>
            </w:pPr>
            <w:r>
              <w:t>☐</w:t>
            </w:r>
          </w:p>
        </w:tc>
      </w:tr>
      <w:tr>
        <w:tc>
          <w:tcPr>
            <w:tcW w:type="dxa" w:w="2880"/>
            <w:tcW w:w="7920" w:type="dxa"/>
          </w:tcPr>
          <w:p>
            <w:r>
              <w:rPr>
                <w:b/>
              </w:rPr>
              <w:t>2 Thessalonians 1:7</w:t>
            </w:r>
          </w:p>
        </w:tc>
        <w:tc>
          <w:tcPr>
            <w:tcW w:type="dxa" w:w="2880"/>
            <w:tcW w:w="7920" w:type="dxa"/>
          </w:tcPr>
          <w:p>
            <w:r>
              <w:rPr>
                <w:b/>
              </w:rPr>
              <w:t>2 Tesolonika 1:7</w:t>
            </w:r>
          </w:p>
        </w:tc>
        <w:tc>
          <w:tcPr>
            <w:tcW w:type="dxa" w:w="2880"/>
            <w:tcW w:w="1440" w:type="dxa"/>
          </w:tcPr>
          <w:p>
            <w:pPr>
              <w:jc w:val="center"/>
            </w:pPr>
            <w:r>
              <w:rPr>
                <w:b/>
              </w:rPr>
              <w:t>OK</w:t>
            </w:r>
          </w:p>
        </w:tc>
      </w:tr>
      <w:tr>
        <w:tc>
          <w:tcPr>
            <w:tcW w:type="dxa" w:w="2880"/>
            <w:tcW w:w="7920" w:type="dxa"/>
          </w:tcPr>
          <w:p>
            <w:pPr>
              <w:spacing w:line="480" w:lineRule="auto"/>
            </w:pPr>
            <w:r>
              <w:t xml:space="preserve">and relief to you who are afflicted and to us as well, when the Lord Jesus is revealed from </w:t>
            </w:r>
            <w:r>
              <w:rPr>
                <w:b/>
              </w:rPr>
              <w:t>heaven</w:t>
            </w:r>
            <w:r>
              <w:t xml:space="preserve"> with his mighty angels</w:t>
            </w:r>
          </w:p>
        </w:tc>
        <w:tc>
          <w:tcPr>
            <w:tcW w:type="dxa" w:w="2880"/>
            <w:tcW w:w="7920" w:type="dxa"/>
          </w:tcPr>
          <w:p>
            <w:pPr>
              <w:spacing w:line="480" w:lineRule="auto"/>
            </w:pPr>
            <w:r>
              <w:t>ko i tinda na ta lo sasanya kilo yukan a ko yi to, a ka yesu logon ki yu kweya ko malaikajin kayit ti ringit nu</w:t>
            </w:r>
          </w:p>
        </w:tc>
        <w:tc>
          <w:tcPr>
            <w:tcW w:type="dxa" w:w="2880"/>
            <w:vAlign w:val="center"/>
            <w:tcW w:w="1440" w:type="dxa"/>
          </w:tcPr>
          <w:p>
            <w:pPr>
              <w:jc w:val="center"/>
            </w:pPr>
            <w:r>
              <w:t>☐</w:t>
            </w:r>
          </w:p>
        </w:tc>
      </w:tr>
      <w:tr>
        <w:tc>
          <w:tcPr>
            <w:tcW w:type="dxa" w:w="2880"/>
            <w:tcW w:w="7920" w:type="dxa"/>
          </w:tcPr>
          <w:p>
            <w:r>
              <w:rPr>
                <w:b/>
              </w:rPr>
              <w:t>Hebrews 7:26</w:t>
            </w:r>
          </w:p>
        </w:tc>
        <w:tc>
          <w:tcPr>
            <w:tcW w:type="dxa" w:w="2880"/>
            <w:tcW w:w="7920" w:type="dxa"/>
          </w:tcPr>
          <w:p>
            <w:r>
              <w:rPr>
                <w:b/>
              </w:rPr>
              <w:t>Ebere 7:26</w:t>
            </w:r>
          </w:p>
        </w:tc>
        <w:tc>
          <w:tcPr>
            <w:tcW w:type="dxa" w:w="2880"/>
            <w:tcW w:w="1440" w:type="dxa"/>
          </w:tcPr>
          <w:p>
            <w:pPr>
              <w:jc w:val="center"/>
            </w:pPr>
            <w:r>
              <w:rPr>
                <w:b/>
              </w:rPr>
              <w:t>OK</w:t>
            </w:r>
          </w:p>
        </w:tc>
      </w:tr>
      <w:tr>
        <w:tc>
          <w:tcPr>
            <w:tcW w:type="dxa" w:w="2880"/>
            <w:tcW w:w="7920" w:type="dxa"/>
          </w:tcPr>
          <w:p>
            <w:pPr>
              <w:spacing w:line="480" w:lineRule="auto"/>
            </w:pPr>
            <w:r>
              <w:t xml:space="preserve">For it was indeed fitting that we should have such a high priest, who is holy, innocent, pure, separated from sinners, and exalted above the </w:t>
            </w:r>
            <w:r>
              <w:rPr>
                <w:b/>
              </w:rPr>
              <w:t>heavens</w:t>
            </w:r>
            <w:r>
              <w:t>.</w:t>
            </w:r>
          </w:p>
        </w:tc>
        <w:tc>
          <w:tcPr>
            <w:tcW w:type="dxa" w:w="2880"/>
            <w:tcW w:w="7920" w:type="dxa"/>
          </w:tcPr>
          <w:p>
            <w:pPr>
              <w:spacing w:line="480" w:lineRule="auto"/>
            </w:pPr>
            <w:r>
              <w:t>Kogwon koane duma gwoso ŋilo ’diri a jukin yi. Lepeŋ a loke, ’bak kulya, a gwe a ko toluta, lepeŋ a gelaji kaŋo ko katoronyak kiden, soŋinana lepeŋ aje ’ ’biluŋ ki Iwolwoŋ ’diko.</w:t>
            </w:r>
          </w:p>
        </w:tc>
        <w:tc>
          <w:tcPr>
            <w:tcW w:type="dxa" w:w="2880"/>
            <w:vAlign w:val="center"/>
            <w:tcW w:w="1440" w:type="dxa"/>
          </w:tcPr>
          <w:p>
            <w:pPr>
              <w:jc w:val="center"/>
            </w:pPr>
            <w:r>
              <w:t>☐</w:t>
            </w:r>
          </w:p>
        </w:tc>
      </w:tr>
      <w:tr>
        <w:tc>
          <w:tcPr>
            <w:tcW w:type="dxa" w:w="2880"/>
            <w:tcW w:w="7920" w:type="dxa"/>
          </w:tcPr>
          <w:p>
            <w:r>
              <w:rPr>
                <w:b/>
              </w:rPr>
              <w:t>1 Peter 1:4</w:t>
            </w:r>
          </w:p>
        </w:tc>
        <w:tc>
          <w:tcPr>
            <w:tcW w:type="dxa" w:w="2880"/>
            <w:tcW w:w="7920" w:type="dxa"/>
          </w:tcPr>
          <w:p>
            <w:r>
              <w:rPr>
                <w:b/>
              </w:rPr>
              <w:t>1 Petero 1:4</w:t>
            </w:r>
          </w:p>
        </w:tc>
        <w:tc>
          <w:tcPr>
            <w:tcW w:type="dxa" w:w="2880"/>
            <w:tcW w:w="1440" w:type="dxa"/>
          </w:tcPr>
          <w:p>
            <w:pPr>
              <w:jc w:val="center"/>
            </w:pPr>
            <w:r>
              <w:rPr>
                <w:b/>
              </w:rPr>
              <w:t>OK</w:t>
            </w:r>
          </w:p>
        </w:tc>
      </w:tr>
      <w:tr>
        <w:tc>
          <w:tcPr>
            <w:tcW w:type="dxa" w:w="2880"/>
            <w:tcW w:w="7920" w:type="dxa"/>
          </w:tcPr>
          <w:p>
            <w:pPr>
              <w:spacing w:line="480" w:lineRule="auto"/>
            </w:pPr>
            <w:r>
              <w:t xml:space="preserve">This is for an inheritance that will not perish, will not become stained, and will not fade away. It is reserved in </w:t>
            </w:r>
            <w:r>
              <w:rPr>
                <w:b/>
              </w:rPr>
              <w:t>heaven</w:t>
            </w:r>
            <w:r>
              <w:t xml:space="preserve"> for you.</w:t>
            </w:r>
          </w:p>
        </w:tc>
        <w:tc>
          <w:tcPr>
            <w:tcW w:type="dxa" w:w="2880"/>
            <w:tcW w:w="7920" w:type="dxa"/>
          </w:tcPr>
          <w:p>
            <w:pPr>
              <w:spacing w:line="480" w:lineRule="auto"/>
            </w:pPr>
            <w:r>
              <w:t>Yenet nagon yi a yuŋwoki kata na kweja adi yi molu muju lomore. Yina lomore a’delaki ta ki yu, a molu gwe nyo bulo ‘buron, kode koro kode toriŋo.</w:t>
            </w:r>
          </w:p>
        </w:tc>
        <w:tc>
          <w:tcPr>
            <w:tcW w:type="dxa" w:w="2880"/>
            <w:vAlign w:val="center"/>
            <w:tcW w:w="1440" w:type="dxa"/>
          </w:tcPr>
          <w:p>
            <w:pPr>
              <w:jc w:val="center"/>
            </w:pPr>
            <w:r>
              <w:t>☐</w:t>
            </w:r>
          </w:p>
        </w:tc>
      </w:tr>
      <w:tr>
        <w:tc>
          <w:tcPr>
            <w:tcW w:type="dxa" w:w="2880"/>
            <w:tcW w:w="7920" w:type="dxa"/>
          </w:tcPr>
          <w:p>
            <w:r>
              <w:rPr>
                <w:b/>
              </w:rPr>
              <w:t>2 Peter 1:18</w:t>
            </w:r>
          </w:p>
        </w:tc>
        <w:tc>
          <w:tcPr>
            <w:tcW w:type="dxa" w:w="2880"/>
            <w:tcW w:w="7920" w:type="dxa"/>
          </w:tcPr>
          <w:p>
            <w:r>
              <w:rPr>
                <w:b/>
              </w:rPr>
              <w:t>2 Petero 1:18</w:t>
            </w:r>
          </w:p>
        </w:tc>
        <w:tc>
          <w:tcPr>
            <w:tcW w:type="dxa" w:w="2880"/>
            <w:tcW w:w="1440" w:type="dxa"/>
          </w:tcPr>
          <w:p>
            <w:pPr>
              <w:jc w:val="center"/>
            </w:pPr>
            <w:r>
              <w:rPr>
                <w:b/>
              </w:rPr>
              <w:t>OK</w:t>
            </w:r>
          </w:p>
        </w:tc>
      </w:tr>
      <w:tr>
        <w:tc>
          <w:tcPr>
            <w:tcW w:type="dxa" w:w="2880"/>
            <w:tcW w:w="7920" w:type="dxa"/>
          </w:tcPr>
          <w:p>
            <w:pPr>
              <w:spacing w:line="480" w:lineRule="auto"/>
            </w:pPr>
            <w:r>
              <w:t xml:space="preserve">We ourselves heard this voice brought from </w:t>
            </w:r>
            <w:r>
              <w:rPr>
                <w:b/>
              </w:rPr>
              <w:t>heaven</w:t>
            </w:r>
            <w:r>
              <w:t xml:space="preserve"> when we were with him on the holy mountain.</w:t>
            </w:r>
          </w:p>
        </w:tc>
        <w:tc>
          <w:tcPr>
            <w:tcW w:type="dxa" w:w="2880"/>
            <w:tcW w:w="7920" w:type="dxa"/>
          </w:tcPr>
          <w:p>
            <w:pPr>
              <w:spacing w:line="480" w:lineRule="auto"/>
            </w:pPr>
            <w:r>
              <w:t>Yi ko ‘borik kere yiŋ yilo gworo kuun ki yu, na gwondi yi ko lepeŋ i pirit na geleŋ i mere loke lo rurwan nu.</w:t>
            </w:r>
          </w:p>
        </w:tc>
        <w:tc>
          <w:tcPr>
            <w:tcW w:type="dxa" w:w="2880"/>
            <w:vAlign w:val="center"/>
            <w:tcW w:w="1440" w:type="dxa"/>
          </w:tcPr>
          <w:p>
            <w:pPr>
              <w:jc w:val="center"/>
            </w:pPr>
            <w:r>
              <w:t>☐</w:t>
            </w:r>
          </w:p>
        </w:tc>
      </w:tr>
      <w:tr>
        <w:tc>
          <w:tcPr>
            <w:tcW w:type="dxa" w:w="2880"/>
            <w:tcW w:w="7920" w:type="dxa"/>
          </w:tcPr>
          <w:p>
            <w:r>
              <w:rPr>
                <w:b/>
              </w:rPr>
              <w:t>Revelation 3:12</w:t>
            </w:r>
          </w:p>
        </w:tc>
        <w:tc>
          <w:tcPr>
            <w:tcW w:type="dxa" w:w="2880"/>
            <w:tcW w:w="7920" w:type="dxa"/>
          </w:tcPr>
          <w:p>
            <w:r>
              <w:rPr>
                <w:b/>
              </w:rPr>
              <w:t>Kweyatti 3:12</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I will make a pillar in the temple of my God. Never again will he go out of it, and I will write on him the name of my God, the name of the city of my God (the new Jerusalem, that comes down out of </w:t>
            </w:r>
            <w:r>
              <w:rPr>
                <w:b/>
              </w:rPr>
              <w:t>heaven</w:t>
            </w:r>
            <w:r>
              <w:t xml:space="preserve"> from my God), and my new name.</w:t>
            </w:r>
          </w:p>
        </w:tc>
        <w:tc>
          <w:tcPr>
            <w:tcW w:type="dxa" w:w="2880"/>
            <w:tcW w:w="7920" w:type="dxa"/>
          </w:tcPr>
          <w:p>
            <w:pPr>
              <w:spacing w:line="480" w:lineRule="auto"/>
            </w:pPr>
            <w:r>
              <w:t>Ŋuto logon a teya lo, nan molu tetenakin lepeŋ a togwidiet lo kadi na ŋun lio, a nye molu koti gwe a tu koŋo kata aswot. A nan molu wurokindi Karin ti ŋun lio kayit i mugun, se ko Karin ti koji na ŋun lio nagon a yerusalema naluduk nagon a po kak ki yuk o ŋun lio. A nan koti molu wurokindi Karin kuwe naluduk kayit i mugun.</w:t>
            </w:r>
          </w:p>
        </w:tc>
        <w:tc>
          <w:tcPr>
            <w:tcW w:type="dxa" w:w="2880"/>
            <w:vAlign w:val="center"/>
            <w:tcW w:w="1440" w:type="dxa"/>
          </w:tcPr>
          <w:p>
            <w:pPr>
              <w:jc w:val="center"/>
            </w:pPr>
            <w:r>
              <w:t>☐</w:t>
            </w:r>
          </w:p>
        </w:tc>
      </w:tr>
    </w:tbl>
    <w:p>
      <w:pPr>
        <w:pStyle w:val="Heading1"/>
        <w:spacing w:before="0"/>
      </w:pPr>
      <w:r>
        <w:t>heir (G2818, G4789)</w:t>
      </w:r>
    </w:p>
    <w:p>
      <w:r/>
      <w:r>
        <w:t>This word means someone who receives something, or someone who will come to possess something in the future.</w:t>
      </w:r>
      <w:r/>
      <w:r/>
    </w:p>
    <w:p>
      <w:pPr>
        <w:pStyle w:val="ListBullet"/>
        <w:spacing w:line="240" w:lineRule="auto"/>
        <w:ind w:left="720"/>
      </w:pPr>
      <w:r/>
      <w:r>
        <w:t>An heir often receives money, land, or property from a parent or benefactor.</w:t>
      </w:r>
      <w:r/>
    </w:p>
    <w:p>
      <w:pPr>
        <w:pStyle w:val="ListBullet"/>
        <w:spacing w:line="240" w:lineRule="auto" w:after="0"/>
        <w:ind w:left="720"/>
      </w:pPr>
      <w:r/>
      <w:r>
        <w:t>Sometimes the New Testament mentions joint heirs or fellow heirs. These words are used when talking about what two or more people will receive from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21:38</w:t>
            </w:r>
          </w:p>
        </w:tc>
        <w:tc>
          <w:tcPr>
            <w:tcW w:type="dxa" w:w="2880"/>
            <w:tcW w:w="7920" w:type="dxa"/>
          </w:tcPr>
          <w:p>
            <w:r>
              <w:rPr>
                <w:b/>
              </w:rPr>
              <w:t>Matayo 21:38</w:t>
            </w:r>
          </w:p>
        </w:tc>
        <w:tc>
          <w:tcPr>
            <w:tcW w:type="dxa" w:w="2880"/>
            <w:tcW w:w="1440" w:type="dxa"/>
          </w:tcPr>
          <w:p>
            <w:pPr>
              <w:jc w:val="center"/>
            </w:pPr>
            <w:r>
              <w:rPr>
                <w:b/>
              </w:rPr>
              <w:t>OK</w:t>
            </w:r>
          </w:p>
        </w:tc>
      </w:tr>
      <w:tr>
        <w:tc>
          <w:tcPr>
            <w:tcW w:type="dxa" w:w="2880"/>
            <w:tcW w:w="7920" w:type="dxa"/>
          </w:tcPr>
          <w:p>
            <w:pPr>
              <w:spacing w:line="480" w:lineRule="auto"/>
            </w:pPr>
            <w:r>
              <w:t xml:space="preserve">"But when the vine growers saw the son, they said among themselves, 'This is the </w:t>
            </w:r>
            <w:r>
              <w:rPr>
                <w:b/>
              </w:rPr>
              <w:t>heir</w:t>
            </w:r>
            <w:r>
              <w:t>. Come, let us kill him and take over the inheritance.'</w:t>
            </w:r>
          </w:p>
        </w:tc>
        <w:tc>
          <w:tcPr>
            <w:tcW w:type="dxa" w:w="2880"/>
            <w:tcW w:w="7920" w:type="dxa"/>
          </w:tcPr>
          <w:p>
            <w:pPr>
              <w:spacing w:line="480" w:lineRule="auto"/>
            </w:pPr>
            <w:r>
              <w:t>Ama a kakuruk kulo ko meddi ŋuro, a se tokulyaki ko ’börik adi, Malo ŋuto logon mo ruddya luköbi na monye lo. Po ta, ti yi tatune ta tatu lepeŋ, anyen joŋga na luköbi a nikaŋ.</w:t>
            </w:r>
          </w:p>
        </w:tc>
        <w:tc>
          <w:tcPr>
            <w:tcW w:type="dxa" w:w="2880"/>
            <w:vAlign w:val="center"/>
            <w:tcW w:w="1440" w:type="dxa"/>
          </w:tcPr>
          <w:p>
            <w:pPr>
              <w:jc w:val="center"/>
            </w:pPr>
            <w:r>
              <w:t>☐</w:t>
            </w:r>
          </w:p>
        </w:tc>
      </w:tr>
      <w:tr>
        <w:tc>
          <w:tcPr>
            <w:tcW w:type="dxa" w:w="2880"/>
            <w:tcW w:w="7920" w:type="dxa"/>
          </w:tcPr>
          <w:p>
            <w:r>
              <w:rPr>
                <w:b/>
              </w:rPr>
              <w:t>Mark 12:7</w:t>
            </w:r>
          </w:p>
        </w:tc>
        <w:tc>
          <w:tcPr>
            <w:tcW w:type="dxa" w:w="2880"/>
            <w:tcW w:w="7920" w:type="dxa"/>
          </w:tcPr>
          <w:p>
            <w:r>
              <w:rPr>
                <w:b/>
              </w:rPr>
              <w:t>Marako 12:7</w:t>
            </w:r>
          </w:p>
        </w:tc>
        <w:tc>
          <w:tcPr>
            <w:tcW w:type="dxa" w:w="2880"/>
            <w:tcW w:w="1440" w:type="dxa"/>
          </w:tcPr>
          <w:p>
            <w:pPr>
              <w:jc w:val="center"/>
            </w:pPr>
            <w:r>
              <w:rPr>
                <w:b/>
              </w:rPr>
              <w:t>OK</w:t>
            </w:r>
          </w:p>
        </w:tc>
      </w:tr>
      <w:tr>
        <w:tc>
          <w:tcPr>
            <w:tcW w:type="dxa" w:w="2880"/>
            <w:tcW w:w="7920" w:type="dxa"/>
          </w:tcPr>
          <w:p>
            <w:pPr>
              <w:spacing w:line="480" w:lineRule="auto"/>
            </w:pPr>
            <w:r>
              <w:t xml:space="preserve">"But the vine growers said to one another, 'This is the </w:t>
            </w:r>
            <w:r>
              <w:rPr>
                <w:b/>
              </w:rPr>
              <w:t>heir</w:t>
            </w:r>
            <w:r>
              <w:t>. Come, let us kill him, and the inheritance will be ours.'</w:t>
            </w:r>
          </w:p>
        </w:tc>
        <w:tc>
          <w:tcPr>
            <w:tcW w:type="dxa" w:w="2880"/>
            <w:tcW w:w="7920" w:type="dxa"/>
          </w:tcPr>
          <w:p>
            <w:pPr>
              <w:spacing w:line="480" w:lineRule="auto"/>
            </w:pPr>
            <w:r>
              <w:t>Ama a kulu kakuruk tokulyaki ko boric adi, malo ŋuto logon molu rudda lukobi na monye lo. Po ta, ti yi tatune ta tatu lepeŋ, a yina lukobi molu gwe a nikaŋ.</w:t>
            </w:r>
          </w:p>
        </w:tc>
        <w:tc>
          <w:tcPr>
            <w:tcW w:type="dxa" w:w="2880"/>
            <w:vAlign w:val="center"/>
            <w:tcW w:w="1440" w:type="dxa"/>
          </w:tcPr>
          <w:p>
            <w:pPr>
              <w:jc w:val="center"/>
            </w:pPr>
            <w:r>
              <w:t>☐</w:t>
            </w:r>
          </w:p>
        </w:tc>
      </w:tr>
      <w:tr>
        <w:tc>
          <w:tcPr>
            <w:tcW w:type="dxa" w:w="2880"/>
            <w:tcW w:w="7920" w:type="dxa"/>
          </w:tcPr>
          <w:p>
            <w:r>
              <w:rPr>
                <w:b/>
              </w:rPr>
              <w:t>Luke 20:14</w:t>
            </w:r>
          </w:p>
        </w:tc>
        <w:tc>
          <w:tcPr>
            <w:tcW w:type="dxa" w:w="2880"/>
            <w:tcW w:w="7920" w:type="dxa"/>
          </w:tcPr>
          <w:p>
            <w:r>
              <w:rPr>
                <w:b/>
              </w:rPr>
              <w:t>Luka 20:14</w:t>
            </w:r>
          </w:p>
        </w:tc>
        <w:tc>
          <w:tcPr>
            <w:tcW w:type="dxa" w:w="2880"/>
            <w:tcW w:w="1440" w:type="dxa"/>
          </w:tcPr>
          <w:p>
            <w:pPr>
              <w:jc w:val="center"/>
            </w:pPr>
            <w:r>
              <w:rPr>
                <w:b/>
              </w:rPr>
              <w:t>OK</w:t>
            </w:r>
          </w:p>
        </w:tc>
      </w:tr>
      <w:tr>
        <w:tc>
          <w:tcPr>
            <w:tcW w:type="dxa" w:w="2880"/>
            <w:tcW w:w="7920" w:type="dxa"/>
          </w:tcPr>
          <w:p>
            <w:pPr>
              <w:spacing w:line="480" w:lineRule="auto"/>
            </w:pPr>
            <w:r>
              <w:t xml:space="preserve">"But when the vine growers saw him, they discussed among themselves, saying, 'This is the </w:t>
            </w:r>
            <w:r>
              <w:rPr>
                <w:b/>
              </w:rPr>
              <w:t>heir</w:t>
            </w:r>
            <w:r>
              <w:t>. Let us kill him, that the inheritance may be ours.'</w:t>
            </w:r>
          </w:p>
        </w:tc>
        <w:tc>
          <w:tcPr>
            <w:tcW w:type="dxa" w:w="2880"/>
            <w:tcW w:w="7920" w:type="dxa"/>
          </w:tcPr>
          <w:p>
            <w:pPr>
              <w:spacing w:line="480" w:lineRule="auto"/>
            </w:pPr>
            <w:r>
              <w:t>Ama a na meddi kakuruk ŋilo ŋuro nu, a se tokulyaki ko ’börik adi, Malo ŋuto logon mo ruddya lukobi na monye. Ti yi tatune ta tatu lepeŋ, anyen ŋina luköbi böŋö gwon a nikaŋ.</w:t>
            </w:r>
          </w:p>
        </w:tc>
        <w:tc>
          <w:tcPr>
            <w:tcW w:type="dxa" w:w="2880"/>
            <w:vAlign w:val="center"/>
            <w:tcW w:w="1440" w:type="dxa"/>
          </w:tcPr>
          <w:p>
            <w:pPr>
              <w:jc w:val="center"/>
            </w:pPr>
            <w:r>
              <w:t>☐</w:t>
            </w:r>
          </w:p>
        </w:tc>
      </w:tr>
      <w:tr>
        <w:tc>
          <w:tcPr>
            <w:tcW w:type="dxa" w:w="2880"/>
            <w:tcW w:w="7920" w:type="dxa"/>
          </w:tcPr>
          <w:p>
            <w:r>
              <w:rPr>
                <w:b/>
              </w:rPr>
              <w:t>Romans 4:13</w:t>
            </w:r>
          </w:p>
        </w:tc>
        <w:tc>
          <w:tcPr>
            <w:tcW w:type="dxa" w:w="2880"/>
            <w:tcW w:w="7920" w:type="dxa"/>
          </w:tcPr>
          <w:p>
            <w:r>
              <w:rPr>
                <w:b/>
              </w:rPr>
              <w:t>Roma 4:13</w:t>
            </w:r>
          </w:p>
        </w:tc>
        <w:tc>
          <w:tcPr>
            <w:tcW w:type="dxa" w:w="2880"/>
            <w:tcW w:w="1440" w:type="dxa"/>
          </w:tcPr>
          <w:p>
            <w:pPr>
              <w:jc w:val="center"/>
            </w:pPr>
            <w:r>
              <w:rPr>
                <w:b/>
              </w:rPr>
              <w:t>OK</w:t>
            </w:r>
          </w:p>
        </w:tc>
      </w:tr>
      <w:tr>
        <w:tc>
          <w:tcPr>
            <w:tcW w:type="dxa" w:w="2880"/>
            <w:tcW w:w="7920" w:type="dxa"/>
          </w:tcPr>
          <w:p>
            <w:pPr>
              <w:spacing w:line="480" w:lineRule="auto"/>
            </w:pPr>
            <w:r>
              <w:t xml:space="preserve">For the promise to Abraham and to his descendants that he would be </w:t>
            </w:r>
            <w:r>
              <w:rPr>
                <w:b/>
              </w:rPr>
              <w:t>heir</w:t>
            </w:r>
            <w:r>
              <w:t xml:space="preserve"> of the world did not come through the law but through the righteousness of faith.</w:t>
            </w:r>
          </w:p>
        </w:tc>
        <w:tc>
          <w:tcPr>
            <w:tcW w:type="dxa" w:w="2880"/>
            <w:tcW w:w="7920" w:type="dxa"/>
          </w:tcPr>
          <w:p>
            <w:pPr>
              <w:spacing w:line="480" w:lineRule="auto"/>
            </w:pPr>
            <w:r>
              <w:t>Ŋun a milyekin tiŋdu Abarayama se ko nyakwariat kanyit kak ’bukuluŋ a nase lomore; lepeŋ a koŋdya sona ti gwon kogwon Abarayama a ’dep saresi, ama kogwon Ŋun a ruk lepeŋ a lo rigwo kanyit i komor kogwon yubbö nanyit.</w:t>
            </w:r>
          </w:p>
        </w:tc>
        <w:tc>
          <w:tcPr>
            <w:tcW w:type="dxa" w:w="2880"/>
            <w:vAlign w:val="center"/>
            <w:tcW w:w="1440" w:type="dxa"/>
          </w:tcPr>
          <w:p>
            <w:pPr>
              <w:jc w:val="center"/>
            </w:pPr>
            <w:r>
              <w:t>☐</w:t>
            </w:r>
          </w:p>
        </w:tc>
      </w:tr>
      <w:tr>
        <w:tc>
          <w:tcPr>
            <w:tcW w:type="dxa" w:w="2880"/>
            <w:tcW w:w="7920" w:type="dxa"/>
          </w:tcPr>
          <w:p>
            <w:r>
              <w:rPr>
                <w:b/>
              </w:rPr>
              <w:t>Romans 4:14</w:t>
            </w:r>
          </w:p>
        </w:tc>
        <w:tc>
          <w:tcPr>
            <w:tcW w:type="dxa" w:w="2880"/>
            <w:tcW w:w="7920" w:type="dxa"/>
          </w:tcPr>
          <w:p>
            <w:r>
              <w:rPr>
                <w:b/>
              </w:rPr>
              <w:t>Roma 4:14</w:t>
            </w:r>
          </w:p>
        </w:tc>
        <w:tc>
          <w:tcPr>
            <w:tcW w:type="dxa" w:w="2880"/>
            <w:tcW w:w="1440" w:type="dxa"/>
          </w:tcPr>
          <w:p>
            <w:pPr>
              <w:jc w:val="center"/>
            </w:pPr>
            <w:r>
              <w:rPr>
                <w:b/>
              </w:rPr>
              <w:t>OK</w:t>
            </w:r>
          </w:p>
        </w:tc>
      </w:tr>
      <w:tr>
        <w:tc>
          <w:tcPr>
            <w:tcW w:type="dxa" w:w="2880"/>
            <w:tcW w:w="7920" w:type="dxa"/>
          </w:tcPr>
          <w:p>
            <w:pPr>
              <w:spacing w:line="480" w:lineRule="auto"/>
            </w:pPr>
            <w:r>
              <w:t xml:space="preserve">For if those who live by the law are to be the </w:t>
            </w:r>
            <w:r>
              <w:rPr>
                <w:b/>
              </w:rPr>
              <w:t>heirs</w:t>
            </w:r>
            <w:r>
              <w:t>, faith is made empty, and the promise does nothing.</w:t>
            </w:r>
          </w:p>
        </w:tc>
        <w:tc>
          <w:tcPr>
            <w:tcW w:type="dxa" w:w="2880"/>
            <w:tcW w:w="7920" w:type="dxa"/>
          </w:tcPr>
          <w:p>
            <w:pPr>
              <w:spacing w:line="480" w:lineRule="auto"/>
            </w:pPr>
            <w:r>
              <w:t>Kogwon ko ködyö Ŋun a milyekin tiŋdu kak ’bukuluŋ a lomore nase i ŋutu logon ’debba kilo saresi, kweja adi yupet gwe a ŋo kana a milye lo Ŋun gwe ’bak ’bulit.</w:t>
            </w:r>
          </w:p>
        </w:tc>
        <w:tc>
          <w:tcPr>
            <w:tcW w:type="dxa" w:w="2880"/>
            <w:vAlign w:val="center"/>
            <w:tcW w:w="1440" w:type="dxa"/>
          </w:tcPr>
          <w:p>
            <w:pPr>
              <w:jc w:val="center"/>
            </w:pPr>
            <w:r>
              <w:t>☐</w:t>
            </w:r>
          </w:p>
        </w:tc>
      </w:tr>
      <w:tr>
        <w:tc>
          <w:tcPr>
            <w:tcW w:type="dxa" w:w="2880"/>
            <w:tcW w:w="7920" w:type="dxa"/>
          </w:tcPr>
          <w:p>
            <w:r>
              <w:rPr>
                <w:b/>
              </w:rPr>
              <w:t>Romans 8:17</w:t>
            </w:r>
          </w:p>
        </w:tc>
        <w:tc>
          <w:tcPr>
            <w:tcW w:type="dxa" w:w="2880"/>
            <w:tcW w:w="7920" w:type="dxa"/>
          </w:tcPr>
          <w:p>
            <w:r>
              <w:rPr>
                <w:b/>
              </w:rPr>
              <w:t>Roma 8:17</w:t>
            </w:r>
          </w:p>
        </w:tc>
        <w:tc>
          <w:tcPr>
            <w:tcW w:type="dxa" w:w="2880"/>
            <w:tcW w:w="1440" w:type="dxa"/>
          </w:tcPr>
          <w:p>
            <w:pPr>
              <w:jc w:val="center"/>
            </w:pPr>
            <w:r>
              <w:rPr>
                <w:b/>
              </w:rPr>
              <w:t>OK</w:t>
            </w:r>
          </w:p>
        </w:tc>
      </w:tr>
      <w:tr>
        <w:tc>
          <w:tcPr>
            <w:tcW w:type="dxa" w:w="2880"/>
            <w:tcW w:w="7920" w:type="dxa"/>
          </w:tcPr>
          <w:p>
            <w:pPr>
              <w:spacing w:line="480" w:lineRule="auto"/>
            </w:pPr>
            <w:r>
              <w:t xml:space="preserve">If we are children, then we are also </w:t>
            </w:r>
            <w:r>
              <w:rPr>
                <w:b/>
              </w:rPr>
              <w:t>heirs</w:t>
            </w:r>
            <w:r>
              <w:t>—</w:t>
            </w:r>
            <w:r>
              <w:rPr>
                <w:b/>
              </w:rPr>
              <w:t>heirs</w:t>
            </w:r>
            <w:r>
              <w:t xml:space="preserve"> of God. And we are joint </w:t>
            </w:r>
            <w:r>
              <w:rPr>
                <w:b/>
              </w:rPr>
              <w:t>heirs</w:t>
            </w:r>
            <w:r>
              <w:t xml:space="preserve"> with Christ, if indeed we suffer with him so that we may also be glorified with him.</w:t>
            </w:r>
          </w:p>
        </w:tc>
        <w:tc>
          <w:tcPr>
            <w:tcW w:type="dxa" w:w="2880"/>
            <w:tcW w:w="7920" w:type="dxa"/>
          </w:tcPr>
          <w:p>
            <w:pPr>
              <w:spacing w:line="480" w:lineRule="auto"/>
            </w:pPr>
            <w:r>
              <w:t>Koyi gwon a ŋwajik a yi mo wuji ŋo nagon Ŋun a ’delakin ŋwajik kanyit kune, a yi mo ŋaŋi se ko Kristo i pirit na geleŋ. Kogwon koyi a ŋarundya ŋoŋga na Kristo, a yi mo köti paruŋdye minyo lonyit.</w:t>
            </w:r>
          </w:p>
        </w:tc>
        <w:tc>
          <w:tcPr>
            <w:tcW w:type="dxa" w:w="2880"/>
            <w:vAlign w:val="center"/>
            <w:tcW w:w="1440" w:type="dxa"/>
          </w:tcPr>
          <w:p>
            <w:pPr>
              <w:jc w:val="center"/>
            </w:pPr>
            <w:r>
              <w:t>☐</w:t>
            </w:r>
          </w:p>
        </w:tc>
      </w:tr>
      <w:tr>
        <w:tc>
          <w:tcPr>
            <w:tcW w:type="dxa" w:w="2880"/>
            <w:tcW w:w="7920" w:type="dxa"/>
          </w:tcPr>
          <w:p>
            <w:r>
              <w:rPr>
                <w:b/>
              </w:rPr>
              <w:t>Galatians 4:1</w:t>
            </w:r>
          </w:p>
        </w:tc>
        <w:tc>
          <w:tcPr>
            <w:tcW w:type="dxa" w:w="2880"/>
            <w:tcW w:w="7920" w:type="dxa"/>
          </w:tcPr>
          <w:p>
            <w:r>
              <w:rPr>
                <w:b/>
              </w:rPr>
              <w:t>Galatia 4:1</w:t>
            </w:r>
          </w:p>
        </w:tc>
        <w:tc>
          <w:tcPr>
            <w:tcW w:type="dxa" w:w="2880"/>
            <w:tcW w:w="1440" w:type="dxa"/>
          </w:tcPr>
          <w:p>
            <w:pPr>
              <w:jc w:val="center"/>
            </w:pPr>
            <w:r>
              <w:rPr>
                <w:b/>
              </w:rPr>
              <w:t>OK</w:t>
            </w:r>
          </w:p>
        </w:tc>
      </w:tr>
      <w:tr>
        <w:tc>
          <w:tcPr>
            <w:tcW w:type="dxa" w:w="2880"/>
            <w:tcW w:w="7920" w:type="dxa"/>
          </w:tcPr>
          <w:p>
            <w:pPr>
              <w:spacing w:line="480" w:lineRule="auto"/>
            </w:pPr>
            <w:r>
              <w:t xml:space="preserve">I am saying that the </w:t>
            </w:r>
            <w:r>
              <w:rPr>
                <w:b/>
              </w:rPr>
              <w:t>heir</w:t>
            </w:r>
            <w:r>
              <w:t>, for whatever time he is a child, is no different from a slave, though he is owner of the entire estate.</w:t>
            </w:r>
          </w:p>
        </w:tc>
        <w:tc>
          <w:tcPr>
            <w:tcW w:type="dxa" w:w="2880"/>
            <w:tcW w:w="7920" w:type="dxa"/>
          </w:tcPr>
          <w:p>
            <w:pPr>
              <w:spacing w:line="480" w:lineRule="auto"/>
            </w:pPr>
            <w:r>
              <w:t>Nan kulya adi nguro lo yendu rudda ngo ti monye lo i dingit a gwondi lepeng nyung a lupudi nu, tuka'de nayit 'bayin ko 'dupiet ma'di kodo kine ngo ling molu gwo a kayit.</w:t>
            </w:r>
          </w:p>
        </w:tc>
        <w:tc>
          <w:tcPr>
            <w:tcW w:type="dxa" w:w="2880"/>
            <w:vAlign w:val="center"/>
            <w:tcW w:w="1440" w:type="dxa"/>
          </w:tcPr>
          <w:p>
            <w:pPr>
              <w:jc w:val="center"/>
            </w:pPr>
            <w:r>
              <w:t>☐</w:t>
            </w:r>
          </w:p>
        </w:tc>
      </w:tr>
      <w:tr>
        <w:tc>
          <w:tcPr>
            <w:tcW w:type="dxa" w:w="2880"/>
            <w:tcW w:w="7920" w:type="dxa"/>
          </w:tcPr>
          <w:p>
            <w:r>
              <w:rPr>
                <w:b/>
              </w:rPr>
              <w:t>Galatians 4:7</w:t>
            </w:r>
          </w:p>
        </w:tc>
        <w:tc>
          <w:tcPr>
            <w:tcW w:type="dxa" w:w="2880"/>
            <w:tcW w:w="7920" w:type="dxa"/>
          </w:tcPr>
          <w:p>
            <w:r>
              <w:rPr>
                <w:b/>
              </w:rPr>
              <w:t>Galatia 4:7</w:t>
            </w:r>
          </w:p>
        </w:tc>
        <w:tc>
          <w:tcPr>
            <w:tcW w:type="dxa" w:w="2880"/>
            <w:tcW w:w="1440" w:type="dxa"/>
          </w:tcPr>
          <w:p>
            <w:pPr>
              <w:jc w:val="center"/>
            </w:pPr>
            <w:r>
              <w:rPr>
                <w:b/>
              </w:rPr>
              <w:t>OK</w:t>
            </w:r>
          </w:p>
        </w:tc>
      </w:tr>
      <w:tr>
        <w:tc>
          <w:tcPr>
            <w:tcW w:type="dxa" w:w="2880"/>
            <w:tcW w:w="7920" w:type="dxa"/>
          </w:tcPr>
          <w:p>
            <w:pPr>
              <w:spacing w:line="480" w:lineRule="auto"/>
            </w:pPr>
            <w:r>
              <w:t xml:space="preserve">So you are no longer a slave, but a son, and if a son, then you are also an </w:t>
            </w:r>
            <w:r>
              <w:rPr>
                <w:b/>
              </w:rPr>
              <w:t>heir</w:t>
            </w:r>
            <w:r>
              <w:t xml:space="preserve"> through God.</w:t>
            </w:r>
          </w:p>
        </w:tc>
        <w:tc>
          <w:tcPr>
            <w:tcW w:type="dxa" w:w="2880"/>
            <w:tcW w:w="7920" w:type="dxa"/>
          </w:tcPr>
          <w:p>
            <w:pPr>
              <w:spacing w:line="480" w:lineRule="auto"/>
            </w:pPr>
            <w:r>
              <w:t>Nyena do tiyanana 'dok kenye gwon a 'dupiet, ama do gwe a nguro lo mede, a ko do gwe a nguro lo mede, a Ngun molu tindi do i gwo a kawuyunit lo ngo ling nagon a ti ngwajik kayit kune.</w:t>
            </w:r>
          </w:p>
        </w:tc>
        <w:tc>
          <w:tcPr>
            <w:tcW w:type="dxa" w:w="2880"/>
            <w:vAlign w:val="center"/>
            <w:tcW w:w="1440" w:type="dxa"/>
          </w:tcPr>
          <w:p>
            <w:pPr>
              <w:jc w:val="center"/>
            </w:pPr>
            <w:r>
              <w:t>☐</w:t>
            </w:r>
          </w:p>
        </w:tc>
      </w:tr>
      <w:tr>
        <w:tc>
          <w:tcPr>
            <w:tcW w:type="dxa" w:w="2880"/>
            <w:tcW w:w="7920" w:type="dxa"/>
          </w:tcPr>
          <w:p>
            <w:r>
              <w:rPr>
                <w:b/>
              </w:rPr>
              <w:t>Ephesians 3:6</w:t>
            </w:r>
          </w:p>
        </w:tc>
        <w:tc>
          <w:tcPr>
            <w:tcW w:type="dxa" w:w="2880"/>
            <w:tcW w:w="7920" w:type="dxa"/>
          </w:tcPr>
          <w:p>
            <w:r>
              <w:rPr>
                <w:b/>
              </w:rPr>
              <w:t>Epeso 3:6</w:t>
            </w:r>
          </w:p>
        </w:tc>
        <w:tc>
          <w:tcPr>
            <w:tcW w:type="dxa" w:w="2880"/>
            <w:tcW w:w="1440" w:type="dxa"/>
          </w:tcPr>
          <w:p>
            <w:pPr>
              <w:jc w:val="center"/>
            </w:pPr>
            <w:r>
              <w:rPr>
                <w:b/>
              </w:rPr>
              <w:t>OK</w:t>
            </w:r>
          </w:p>
        </w:tc>
      </w:tr>
      <w:tr>
        <w:tc>
          <w:tcPr>
            <w:tcW w:type="dxa" w:w="2880"/>
            <w:tcW w:w="7920" w:type="dxa"/>
          </w:tcPr>
          <w:p>
            <w:pPr>
              <w:spacing w:line="480" w:lineRule="auto"/>
            </w:pPr>
            <w:r>
              <w:t xml:space="preserve">This hidden truth is that the Gentiles are fellow </w:t>
            </w:r>
            <w:r>
              <w:rPr>
                <w:b/>
              </w:rPr>
              <w:t>heirs</w:t>
            </w:r>
            <w:r>
              <w:t>, and fellow members of the body, and they share the promise in Christ Jesus through the gospel.</w:t>
            </w:r>
          </w:p>
        </w:tc>
        <w:tc>
          <w:tcPr>
            <w:tcW w:type="dxa" w:w="2880"/>
            <w:tcW w:w="7920" w:type="dxa"/>
          </w:tcPr>
          <w:p>
            <w:pPr>
              <w:spacing w:line="480" w:lineRule="auto"/>
            </w:pPr>
            <w:r>
              <w:t>Yina lwon gwong tina adi ngutu ti juron bubulo ngarunda ko Yudayaki ngo nagwon ngun koju a milyekin se kune a se ling gwe a suwoton ti mugun geleng a se ling 'dok ke rukoki i ngarunda na ngo nagwon Ngun a milyekin ko Kristo Yesu i mugun i Long lo'but kune.</w:t>
            </w: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Tito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justified by his grace, we might become </w:t>
            </w:r>
            <w:r>
              <w:rPr>
                <w:b/>
              </w:rPr>
              <w:t>heirs</w:t>
            </w:r>
            <w:r>
              <w:t xml:space="preserve"> having the hope of eternal life.</w:t>
            </w:r>
          </w:p>
        </w:tc>
        <w:tc>
          <w:tcPr>
            <w:tcW w:type="dxa" w:w="2880"/>
            <w:tcW w:w="7920" w:type="dxa"/>
          </w:tcPr>
          <w:p>
            <w:pPr>
              <w:spacing w:line="480" w:lineRule="auto"/>
            </w:pPr>
            <w:r>
              <w:t>Nyena i 'busan nayit na nyarjua nye tindi yi yendu adi yi molu wuju ru na yeng nyin.</w:t>
            </w:r>
          </w:p>
        </w:tc>
        <w:tc>
          <w:tcPr>
            <w:tcW w:type="dxa" w:w="2880"/>
            <w:vAlign w:val="center"/>
            <w:tcW w:w="1440" w:type="dxa"/>
          </w:tcPr>
          <w:p>
            <w:pPr>
              <w:jc w:val="center"/>
            </w:pPr>
            <w:r>
              <w:t>☐</w:t>
            </w:r>
          </w:p>
        </w:tc>
      </w:tr>
      <w:tr>
        <w:tc>
          <w:tcPr>
            <w:tcW w:type="dxa" w:w="2880"/>
            <w:tcW w:w="7920" w:type="dxa"/>
          </w:tcPr>
          <w:p>
            <w:r>
              <w:rPr>
                <w:b/>
              </w:rPr>
              <w:t>Hebrews 1:2</w:t>
            </w:r>
          </w:p>
        </w:tc>
        <w:tc>
          <w:tcPr>
            <w:tcW w:type="dxa" w:w="2880"/>
            <w:tcW w:w="7920" w:type="dxa"/>
          </w:tcPr>
          <w:p>
            <w:r>
              <w:rPr>
                <w:b/>
              </w:rPr>
              <w:t>Ebere 1:2</w:t>
            </w:r>
          </w:p>
        </w:tc>
        <w:tc>
          <w:tcPr>
            <w:tcW w:type="dxa" w:w="2880"/>
            <w:tcW w:w="1440" w:type="dxa"/>
          </w:tcPr>
          <w:p>
            <w:pPr>
              <w:jc w:val="center"/>
            </w:pPr>
            <w:r>
              <w:rPr>
                <w:b/>
              </w:rPr>
              <w:t>OK</w:t>
            </w:r>
          </w:p>
        </w:tc>
      </w:tr>
      <w:tr>
        <w:tc>
          <w:tcPr>
            <w:tcW w:type="dxa" w:w="2880"/>
            <w:tcW w:w="7920" w:type="dxa"/>
          </w:tcPr>
          <w:p>
            <w:pPr>
              <w:spacing w:line="480" w:lineRule="auto"/>
            </w:pPr>
            <w:r>
              <w:t xml:space="preserve">But in these last days, he has spoken to us through a Son, whom he appointed to be the </w:t>
            </w:r>
            <w:r>
              <w:rPr>
                <w:b/>
              </w:rPr>
              <w:t>heir</w:t>
            </w:r>
            <w:r>
              <w:t xml:space="preserve"> of all things. It is through him that God also made the universe.</w:t>
            </w:r>
          </w:p>
        </w:tc>
        <w:tc>
          <w:tcPr>
            <w:tcW w:type="dxa" w:w="2880"/>
            <w:tcW w:w="7920" w:type="dxa"/>
          </w:tcPr>
          <w:p>
            <w:pPr>
              <w:spacing w:line="480" w:lineRule="auto"/>
            </w:pPr>
            <w:r>
              <w:t>Ama i kulo perok ti ’dutet nye aje Tambu koyi ko Ŋuro lonyit i mugun. Ŋun a gweja kak kogwon tomirian na ŋilo Ŋuro, a tiŋdi lepeŋ kak ’bukuluŋ a lomore nanyit.</w:t>
            </w:r>
          </w:p>
        </w:tc>
        <w:tc>
          <w:tcPr>
            <w:tcW w:type="dxa" w:w="2880"/>
            <w:vAlign w:val="center"/>
            <w:tcW w:w="1440" w:type="dxa"/>
          </w:tcPr>
          <w:p>
            <w:pPr>
              <w:jc w:val="center"/>
            </w:pPr>
            <w:r>
              <w:t>☐</w:t>
            </w:r>
          </w:p>
        </w:tc>
      </w:tr>
      <w:tr>
        <w:tc>
          <w:tcPr>
            <w:tcW w:type="dxa" w:w="2880"/>
            <w:tcW w:w="7920" w:type="dxa"/>
          </w:tcPr>
          <w:p>
            <w:r>
              <w:rPr>
                <w:b/>
              </w:rPr>
              <w:t>Hebrews 6:17</w:t>
            </w:r>
          </w:p>
        </w:tc>
        <w:tc>
          <w:tcPr>
            <w:tcW w:type="dxa" w:w="2880"/>
            <w:tcW w:w="7920" w:type="dxa"/>
          </w:tcPr>
          <w:p>
            <w:r>
              <w:rPr>
                <w:b/>
              </w:rPr>
              <w:t>Ebere 6:17</w:t>
            </w:r>
          </w:p>
        </w:tc>
        <w:tc>
          <w:tcPr>
            <w:tcW w:type="dxa" w:w="2880"/>
            <w:tcW w:w="1440" w:type="dxa"/>
          </w:tcPr>
          <w:p>
            <w:pPr>
              <w:jc w:val="center"/>
            </w:pPr>
            <w:r>
              <w:rPr>
                <w:b/>
              </w:rPr>
              <w:t>OK</w:t>
            </w:r>
          </w:p>
        </w:tc>
      </w:tr>
      <w:tr>
        <w:tc>
          <w:tcPr>
            <w:tcW w:type="dxa" w:w="2880"/>
            <w:tcW w:w="7920" w:type="dxa"/>
          </w:tcPr>
          <w:p>
            <w:pPr>
              <w:spacing w:line="480" w:lineRule="auto"/>
            </w:pPr>
            <w:r>
              <w:t xml:space="preserve">When God decided to show more clearly to the </w:t>
            </w:r>
            <w:r>
              <w:rPr>
                <w:b/>
              </w:rPr>
              <w:t>heirs</w:t>
            </w:r>
            <w:r>
              <w:t xml:space="preserve"> of the promise the unchangeable quality of his purpose, he guaranteed it with an oath.</w:t>
            </w:r>
          </w:p>
        </w:tc>
        <w:tc>
          <w:tcPr>
            <w:tcW w:type="dxa" w:w="2880"/>
            <w:tcW w:w="7920" w:type="dxa"/>
          </w:tcPr>
          <w:p>
            <w:pPr>
              <w:spacing w:line="480" w:lineRule="auto"/>
            </w:pPr>
            <w:r>
              <w:t>Nyena ko ŋina kwe, Ŋun a milyeju anyen togo ’yu ŋo na ruk nye i tiŋdu na ŋutu. Lepeŋ a koŋdya sona kogwon nye ’de ’dekan adi ŋutu logon kodyo wuju ŋo na ruk nye kune, ti se dene den ’bura adi nye ti lopuggo kwoŋ.</w:t>
            </w:r>
          </w:p>
        </w:tc>
        <w:tc>
          <w:tcPr>
            <w:tcW w:type="dxa" w:w="2880"/>
            <w:vAlign w:val="center"/>
            <w:tcW w:w="1440" w:type="dxa"/>
          </w:tcPr>
          <w:p>
            <w:pPr>
              <w:jc w:val="center"/>
            </w:pPr>
            <w:r>
              <w:t>☐</w:t>
            </w:r>
          </w:p>
        </w:tc>
      </w:tr>
      <w:tr>
        <w:tc>
          <w:tcPr>
            <w:tcW w:type="dxa" w:w="2880"/>
            <w:tcW w:w="7920" w:type="dxa"/>
          </w:tcPr>
          <w:p>
            <w:r>
              <w:rPr>
                <w:b/>
              </w:rPr>
              <w:t>James 2:5</w:t>
            </w:r>
          </w:p>
        </w:tc>
        <w:tc>
          <w:tcPr>
            <w:tcW w:type="dxa" w:w="2880"/>
            <w:tcW w:w="7920" w:type="dxa"/>
          </w:tcPr>
          <w:p>
            <w:r>
              <w:rPr>
                <w:b/>
              </w:rPr>
              <w:t>Yakobo 2:5</w:t>
            </w:r>
          </w:p>
        </w:tc>
        <w:tc>
          <w:tcPr>
            <w:tcW w:type="dxa" w:w="2880"/>
            <w:tcW w:w="1440" w:type="dxa"/>
          </w:tcPr>
          <w:p>
            <w:pPr>
              <w:jc w:val="center"/>
            </w:pPr>
            <w:r>
              <w:rPr>
                <w:b/>
              </w:rPr>
              <w:t>OK</w:t>
            </w:r>
          </w:p>
        </w:tc>
      </w:tr>
      <w:tr>
        <w:tc>
          <w:tcPr>
            <w:tcW w:type="dxa" w:w="2880"/>
            <w:tcW w:w="7920" w:type="dxa"/>
          </w:tcPr>
          <w:p>
            <w:pPr>
              <w:spacing w:line="480" w:lineRule="auto"/>
            </w:pPr>
            <w:r>
              <w:t xml:space="preserve">Listen, my beloved brothers, did not God choose the poor of the world to be rich in faith and to be </w:t>
            </w:r>
            <w:r>
              <w:rPr>
                <w:b/>
              </w:rPr>
              <w:t>heirs</w:t>
            </w:r>
            <w:r>
              <w:t xml:space="preserve"> of the kingdom that he promised to those who love him?</w:t>
            </w:r>
          </w:p>
        </w:tc>
        <w:tc>
          <w:tcPr>
            <w:tcW w:type="dxa" w:w="2880"/>
            <w:tcW w:w="7920" w:type="dxa"/>
          </w:tcPr>
          <w:p>
            <w:pPr>
              <w:spacing w:line="480" w:lineRule="auto"/>
            </w:pPr>
            <w:r>
              <w:t>Luŋasirik kwe lo nyanyara, yiŋgi ta. Ti gwe tina adi ŋun a wulokin ŋutu lomerika tin a kak anyen gwon a kworoniko i yupet, ko anyen wuju ŋo na’but ti tumatyan nagon nye a milyekin tidu ŋutu logon nyanyar nye kilo le?</w:t>
            </w:r>
          </w:p>
        </w:tc>
        <w:tc>
          <w:tcPr>
            <w:tcW w:type="dxa" w:w="2880"/>
            <w:vAlign w:val="center"/>
            <w:tcW w:w="1440" w:type="dxa"/>
          </w:tcPr>
          <w:p>
            <w:pPr>
              <w:jc w:val="center"/>
            </w:pPr>
            <w:r>
              <w:t>☐</w:t>
            </w:r>
          </w:p>
        </w:tc>
      </w:tr>
      <w:tr>
        <w:tc>
          <w:tcPr>
            <w:tcW w:type="dxa" w:w="2880"/>
            <w:tcW w:w="7920" w:type="dxa"/>
          </w:tcPr>
          <w:p>
            <w:r>
              <w:rPr>
                <w:b/>
              </w:rPr>
              <w:t>1 Peter 3:7</w:t>
            </w:r>
          </w:p>
        </w:tc>
        <w:tc>
          <w:tcPr>
            <w:tcW w:type="dxa" w:w="2880"/>
            <w:tcW w:w="7920" w:type="dxa"/>
          </w:tcPr>
          <w:p>
            <w:r>
              <w:rPr>
                <w:b/>
              </w:rPr>
              <w:t>1 Petero 3:7</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you husbands should live with your wives according to understanding, as with a weaker container, a woman. You should give them honor as fellow </w:t>
            </w:r>
            <w:r>
              <w:rPr>
                <w:b/>
              </w:rPr>
              <w:t>heirs</w:t>
            </w:r>
            <w:r>
              <w:t xml:space="preserve"> of the grace of life. Do this so that your prayers will not be hindered.</w:t>
            </w:r>
          </w:p>
        </w:tc>
        <w:tc>
          <w:tcPr>
            <w:tcW w:type="dxa" w:w="2880"/>
            <w:tcW w:w="7920" w:type="dxa"/>
          </w:tcPr>
          <w:p>
            <w:pPr>
              <w:spacing w:line="480" w:lineRule="auto"/>
            </w:pPr>
            <w:r>
              <w:t>‘Dok ta lalian, si’dani ta ko wate kasu i pirit na geleŋ ‘bak ridiet. Bu’ye taw ate nagon a mamunyak ko ta kine, kogwon ta ŋarju ‘busan na ŋun nagon tindu tar u na, an kwakwasesi kasu koŋe teŋo.</w:t>
            </w:r>
          </w:p>
        </w:tc>
        <w:tc>
          <w:tcPr>
            <w:tcW w:type="dxa" w:w="2880"/>
            <w:vAlign w:val="center"/>
            <w:tcW w:w="1440" w:type="dxa"/>
          </w:tcPr>
          <w:p>
            <w:pPr>
              <w:jc w:val="center"/>
            </w:pPr>
            <w:r>
              <w:t>☐</w:t>
            </w:r>
          </w:p>
        </w:tc>
      </w:tr>
    </w:tbl>
    <w:p>
      <w:pPr>
        <w:pStyle w:val="Heading1"/>
        <w:spacing w:before="0"/>
      </w:pPr>
      <w:r>
        <w:t>hell (G1067)</w:t>
      </w:r>
    </w:p>
    <w:p>
      <w:pPr>
        <w:spacing w:after="0"/>
      </w:pPr>
      <w:r/>
      <w:r>
        <w:t>This is the word most often used for the name “Gehenna” in the Bible. Gehenna was literally a valley near Jerusalem where people burned trash, but this name was used in the Bible as a symbol for the place where ungodly people go after God judges all people. They are punished there forever.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5:22</w:t>
            </w:r>
          </w:p>
        </w:tc>
        <w:tc>
          <w:tcPr>
            <w:tcW w:type="dxa" w:w="2880"/>
            <w:tcW w:w="7920" w:type="dxa"/>
          </w:tcPr>
          <w:p>
            <w:r>
              <w:rPr>
                <w:b/>
              </w:rPr>
              <w:t>Matayo 5:22</w:t>
            </w:r>
          </w:p>
        </w:tc>
        <w:tc>
          <w:tcPr>
            <w:tcW w:type="dxa" w:w="2880"/>
            <w:tcW w:w="1440" w:type="dxa"/>
          </w:tcPr>
          <w:p>
            <w:pPr>
              <w:jc w:val="center"/>
            </w:pPr>
            <w:r>
              <w:rPr>
                <w:b/>
              </w:rPr>
              <w:t>OK</w:t>
            </w:r>
          </w:p>
        </w:tc>
      </w:tr>
      <w:tr>
        <w:tc>
          <w:tcPr>
            <w:tcW w:type="dxa" w:w="2880"/>
            <w:tcW w:w="7920" w:type="dxa"/>
          </w:tcPr>
          <w:p>
            <w:pPr>
              <w:spacing w:line="480" w:lineRule="auto"/>
            </w:pPr>
            <w:r>
              <w:t xml:space="preserve">But I say to you that everyone who is angry with his brother will be subject to judgment; and whoever says to his brother, 'You worthless person!' will be subject to the council; and whoever says, 'You fool!' will be subject to the fire of </w:t>
            </w:r>
            <w:r>
              <w:rPr>
                <w:b/>
              </w:rPr>
              <w:t>hell</w:t>
            </w:r>
            <w:r>
              <w:t>.</w:t>
            </w:r>
          </w:p>
        </w:tc>
        <w:tc>
          <w:tcPr>
            <w:tcW w:type="dxa" w:w="2880"/>
            <w:tcW w:w="7920" w:type="dxa"/>
          </w:tcPr>
          <w:p>
            <w:pPr>
              <w:spacing w:line="480" w:lineRule="auto"/>
            </w:pPr>
            <w:r>
              <w:t>kolumbo nan lakinda ta adi koda lo momoroju ludase loyit leped kodo juwe I dudoki na putet I ted na kaliliyak, a ko da lo kulya adi Do luboyileped kodo joda I kimad na jeena.</w:t>
            </w:r>
          </w:p>
        </w:tc>
        <w:tc>
          <w:tcPr>
            <w:tcW w:type="dxa" w:w="2880"/>
            <w:vAlign w:val="center"/>
            <w:tcW w:w="1440" w:type="dxa"/>
          </w:tcPr>
          <w:p>
            <w:pPr>
              <w:jc w:val="center"/>
            </w:pPr>
            <w:r>
              <w:t>☐</w:t>
            </w:r>
          </w:p>
        </w:tc>
      </w:tr>
      <w:tr>
        <w:tc>
          <w:tcPr>
            <w:tcW w:type="dxa" w:w="2880"/>
            <w:tcW w:w="7920" w:type="dxa"/>
          </w:tcPr>
          <w:p>
            <w:r>
              <w:rPr>
                <w:b/>
              </w:rPr>
              <w:t>Matthew 5:29</w:t>
            </w:r>
          </w:p>
        </w:tc>
        <w:tc>
          <w:tcPr>
            <w:tcW w:type="dxa" w:w="2880"/>
            <w:tcW w:w="7920" w:type="dxa"/>
          </w:tcPr>
          <w:p>
            <w:r>
              <w:rPr>
                <w:b/>
              </w:rPr>
              <w:t>Matayo 5:29</w:t>
            </w:r>
          </w:p>
        </w:tc>
        <w:tc>
          <w:tcPr>
            <w:tcW w:type="dxa" w:w="2880"/>
            <w:tcW w:w="1440" w:type="dxa"/>
          </w:tcPr>
          <w:p>
            <w:pPr>
              <w:jc w:val="center"/>
            </w:pPr>
            <w:r>
              <w:rPr>
                <w:b/>
              </w:rPr>
              <w:t>OK</w:t>
            </w:r>
          </w:p>
        </w:tc>
      </w:tr>
      <w:tr>
        <w:tc>
          <w:tcPr>
            <w:tcW w:type="dxa" w:w="2880"/>
            <w:tcW w:w="7920" w:type="dxa"/>
          </w:tcPr>
          <w:p>
            <w:pPr>
              <w:spacing w:line="480" w:lineRule="auto"/>
            </w:pPr>
            <w:r>
              <w:t xml:space="preserve">If your right eye causes you to stumble, pluck it out and throw it away from you. For it is better for you that one of your members should perish than that your whole body should be thrown into </w:t>
            </w:r>
            <w:r>
              <w:rPr>
                <w:b/>
              </w:rPr>
              <w:t>hell</w:t>
            </w:r>
            <w:r>
              <w:t>.</w:t>
            </w:r>
          </w:p>
        </w:tc>
        <w:tc>
          <w:tcPr>
            <w:tcW w:type="dxa" w:w="2880"/>
            <w:tcW w:w="7920" w:type="dxa"/>
          </w:tcPr>
          <w:p>
            <w:pPr>
              <w:spacing w:line="480" w:lineRule="auto"/>
            </w:pPr>
            <w:r>
              <w:t>A ko kode lelut lutaten lo konda do I toronda dudoro leped kango ko gubara nye mudid, bia a nadut ko do toikindo lele swot lelut lo mugun two lowd do gubaji geena ko mugun nenul lid.</w:t>
            </w:r>
          </w:p>
        </w:tc>
        <w:tc>
          <w:tcPr>
            <w:tcW w:type="dxa" w:w="2880"/>
            <w:vAlign w:val="center"/>
            <w:tcW w:w="1440" w:type="dxa"/>
          </w:tcPr>
          <w:p>
            <w:pPr>
              <w:jc w:val="center"/>
            </w:pPr>
            <w:r>
              <w:t>☐</w:t>
            </w:r>
          </w:p>
        </w:tc>
      </w:tr>
      <w:tr>
        <w:tc>
          <w:tcPr>
            <w:tcW w:type="dxa" w:w="2880"/>
            <w:tcW w:w="7920" w:type="dxa"/>
          </w:tcPr>
          <w:p>
            <w:r>
              <w:rPr>
                <w:b/>
              </w:rPr>
              <w:t>Matthew 5:30</w:t>
            </w:r>
          </w:p>
        </w:tc>
        <w:tc>
          <w:tcPr>
            <w:tcW w:type="dxa" w:w="2880"/>
            <w:tcW w:w="7920" w:type="dxa"/>
          </w:tcPr>
          <w:p>
            <w:r>
              <w:rPr>
                <w:b/>
              </w:rPr>
              <w:t>Matayo 5:30</w:t>
            </w:r>
          </w:p>
        </w:tc>
        <w:tc>
          <w:tcPr>
            <w:tcW w:type="dxa" w:w="2880"/>
            <w:tcW w:w="1440" w:type="dxa"/>
          </w:tcPr>
          <w:p>
            <w:pPr>
              <w:jc w:val="center"/>
            </w:pPr>
            <w:r>
              <w:rPr>
                <w:b/>
              </w:rPr>
              <w:t>OK</w:t>
            </w:r>
          </w:p>
        </w:tc>
      </w:tr>
      <w:tr>
        <w:tc>
          <w:tcPr>
            <w:tcW w:type="dxa" w:w="2880"/>
            <w:tcW w:w="7920" w:type="dxa"/>
          </w:tcPr>
          <w:p>
            <w:pPr>
              <w:spacing w:line="480" w:lineRule="auto"/>
            </w:pPr>
            <w:r>
              <w:t xml:space="preserve">If your right hand causes you to stumble, cut it off and throw it away from you. For it is better for you that one of your members should perish than that your whole body should go into </w:t>
            </w:r>
            <w:r>
              <w:rPr>
                <w:b/>
              </w:rPr>
              <w:t>hell</w:t>
            </w:r>
            <w:r>
              <w:t>.</w:t>
            </w:r>
          </w:p>
        </w:tc>
        <w:tc>
          <w:tcPr>
            <w:tcW w:type="dxa" w:w="2880"/>
            <w:tcW w:w="7920" w:type="dxa"/>
          </w:tcPr>
          <w:p>
            <w:pPr>
              <w:spacing w:line="480" w:lineRule="auto"/>
            </w:pPr>
            <w:r>
              <w:t>koti keju a saraki adi, duto logon yandu dakwan nayit lo, ti leped kodo liki dnakwan waraga yany et.kolumbo nan takinda tu adi I dutu geleg geleg d logon yandu nakwan nayit ko a rye I lupo a nyerindi leped wora a kalupe</w:t>
            </w:r>
          </w:p>
        </w:tc>
        <w:tc>
          <w:tcPr>
            <w:tcW w:type="dxa" w:w="2880"/>
            <w:vAlign w:val="center"/>
            <w:tcW w:w="1440" w:type="dxa"/>
          </w:tcPr>
          <w:p>
            <w:pPr>
              <w:jc w:val="center"/>
            </w:pPr>
            <w:r>
              <w:t>☐</w:t>
            </w:r>
          </w:p>
        </w:tc>
      </w:tr>
      <w:tr>
        <w:tc>
          <w:tcPr>
            <w:tcW w:type="dxa" w:w="2880"/>
            <w:tcW w:w="7920" w:type="dxa"/>
          </w:tcPr>
          <w:p>
            <w:r>
              <w:rPr>
                <w:b/>
              </w:rPr>
              <w:t>Matthew 10:28</w:t>
            </w:r>
          </w:p>
        </w:tc>
        <w:tc>
          <w:tcPr>
            <w:tcW w:type="dxa" w:w="2880"/>
            <w:tcW w:w="7920" w:type="dxa"/>
          </w:tcPr>
          <w:p>
            <w:r>
              <w:rPr>
                <w:b/>
              </w:rPr>
              <w:t>Matayo 10:28</w:t>
            </w:r>
          </w:p>
        </w:tc>
        <w:tc>
          <w:tcPr>
            <w:tcW w:type="dxa" w:w="2880"/>
            <w:tcW w:w="1440" w:type="dxa"/>
          </w:tcPr>
          <w:p>
            <w:pPr>
              <w:jc w:val="center"/>
            </w:pPr>
            <w:r>
              <w:rPr>
                <w:b/>
              </w:rPr>
              <w:t>OK</w:t>
            </w:r>
          </w:p>
        </w:tc>
      </w:tr>
      <w:tr>
        <w:tc>
          <w:tcPr>
            <w:tcW w:type="dxa" w:w="2880"/>
            <w:tcW w:w="7920" w:type="dxa"/>
          </w:tcPr>
          <w:p>
            <w:pPr>
              <w:spacing w:line="480" w:lineRule="auto"/>
            </w:pPr>
            <w:r>
              <w:t xml:space="preserve">Do not be afraid of those who kill the body but are unable to kill the soul. Instead, fear him who is able to destroy both soul and body in </w:t>
            </w:r>
            <w:r>
              <w:rPr>
                <w:b/>
              </w:rPr>
              <w:t>hell</w:t>
            </w:r>
            <w:r>
              <w:t>.</w:t>
            </w:r>
          </w:p>
        </w:tc>
        <w:tc>
          <w:tcPr>
            <w:tcW w:type="dxa" w:w="2880"/>
            <w:tcW w:w="7920" w:type="dxa"/>
          </w:tcPr>
          <w:p>
            <w:pPr>
              <w:spacing w:line="480" w:lineRule="auto"/>
            </w:pPr>
            <w:r>
              <w:t>koti ko kujono ta ŋutu logon ledga kune mugunyu ama nyobulo ledga kadudwo lon kolumbo kujene ta ŋun logon bubulo tukariu ko kodudwo ko mugun I Geena.</w:t>
            </w:r>
          </w:p>
        </w:tc>
        <w:tc>
          <w:tcPr>
            <w:tcW w:type="dxa" w:w="2880"/>
            <w:vAlign w:val="center"/>
            <w:tcW w:w="1440" w:type="dxa"/>
          </w:tcPr>
          <w:p>
            <w:pPr>
              <w:jc w:val="center"/>
            </w:pPr>
            <w:r>
              <w:t>☐</w:t>
            </w:r>
          </w:p>
        </w:tc>
      </w:tr>
      <w:tr>
        <w:tc>
          <w:tcPr>
            <w:tcW w:type="dxa" w:w="2880"/>
            <w:tcW w:w="7920" w:type="dxa"/>
          </w:tcPr>
          <w:p>
            <w:r>
              <w:rPr>
                <w:b/>
              </w:rPr>
              <w:t>Matthew 18:9</w:t>
            </w:r>
          </w:p>
        </w:tc>
        <w:tc>
          <w:tcPr>
            <w:tcW w:type="dxa" w:w="2880"/>
            <w:tcW w:w="7920" w:type="dxa"/>
          </w:tcPr>
          <w:p>
            <w:r>
              <w:rPr>
                <w:b/>
              </w:rPr>
              <w:t>Matayo 18:9</w:t>
            </w:r>
          </w:p>
        </w:tc>
        <w:tc>
          <w:tcPr>
            <w:tcW w:type="dxa" w:w="2880"/>
            <w:tcW w:w="1440" w:type="dxa"/>
          </w:tcPr>
          <w:p>
            <w:pPr>
              <w:jc w:val="center"/>
            </w:pPr>
            <w:r>
              <w:rPr>
                <w:b/>
              </w:rPr>
              <w:t>OK</w:t>
            </w:r>
          </w:p>
        </w:tc>
      </w:tr>
      <w:tr>
        <w:tc>
          <w:tcPr>
            <w:tcW w:type="dxa" w:w="2880"/>
            <w:tcW w:w="7920" w:type="dxa"/>
          </w:tcPr>
          <w:p>
            <w:pPr>
              <w:spacing w:line="480" w:lineRule="auto"/>
            </w:pPr>
            <w:r>
              <w:t xml:space="preserve">If your eye causes you to stumble, pluck it out and throw it away from you. It is better for you to enter into life with one eye than to be thrown into the fiery </w:t>
            </w:r>
            <w:r>
              <w:rPr>
                <w:b/>
              </w:rPr>
              <w:t>hell</w:t>
            </w:r>
            <w:r>
              <w:t xml:space="preserve"> having both eyes.</w:t>
            </w:r>
          </w:p>
        </w:tc>
        <w:tc>
          <w:tcPr>
            <w:tcW w:type="dxa" w:w="2880"/>
            <w:tcW w:w="7920" w:type="dxa"/>
          </w:tcPr>
          <w:p>
            <w:pPr>
              <w:spacing w:line="480" w:lineRule="auto"/>
            </w:pPr>
            <w:r>
              <w:t>A ko kode lelut lo lokunda doi toronda wonyoro nye kado ko gubara nye pajo bia a nabut ko do lubbo I ru ko kado geled lwolwod do gubaji ko kuwen merek I Geena nagon a kimad.</w:t>
            </w:r>
          </w:p>
        </w:tc>
        <w:tc>
          <w:tcPr>
            <w:tcW w:type="dxa" w:w="2880"/>
            <w:vAlign w:val="center"/>
            <w:tcW w:w="1440" w:type="dxa"/>
          </w:tcPr>
          <w:p>
            <w:pPr>
              <w:jc w:val="center"/>
            </w:pPr>
            <w:r>
              <w:t>☐</w:t>
            </w:r>
          </w:p>
        </w:tc>
      </w:tr>
      <w:tr>
        <w:tc>
          <w:tcPr>
            <w:tcW w:type="dxa" w:w="2880"/>
            <w:tcW w:w="7920" w:type="dxa"/>
          </w:tcPr>
          <w:p>
            <w:r>
              <w:rPr>
                <w:b/>
              </w:rPr>
              <w:t>Matthew 23:15</w:t>
            </w:r>
          </w:p>
        </w:tc>
        <w:tc>
          <w:tcPr>
            <w:tcW w:type="dxa" w:w="2880"/>
            <w:tcW w:w="7920" w:type="dxa"/>
          </w:tcPr>
          <w:p>
            <w:r>
              <w:rPr>
                <w:b/>
              </w:rPr>
              <w:t>Matayo 23:15</w:t>
            </w:r>
          </w:p>
        </w:tc>
        <w:tc>
          <w:tcPr>
            <w:tcW w:type="dxa" w:w="2880"/>
            <w:tcW w:w="1440" w:type="dxa"/>
          </w:tcPr>
          <w:p>
            <w:pPr>
              <w:jc w:val="center"/>
            </w:pPr>
            <w:r>
              <w:rPr>
                <w:b/>
              </w:rPr>
              <w:t>OK</w:t>
            </w:r>
          </w:p>
        </w:tc>
      </w:tr>
      <w:tr>
        <w:tc>
          <w:tcPr>
            <w:tcW w:type="dxa" w:w="2880"/>
            <w:tcW w:w="7920" w:type="dxa"/>
          </w:tcPr>
          <w:p>
            <w:pPr>
              <w:spacing w:line="480" w:lineRule="auto"/>
            </w:pPr>
            <w:r>
              <w:t xml:space="preserve">Woe to you, scribes and Pharisees, hypocrites! For you go over sea and land to make one convert, and when he has become one, you make him twice as much a son of </w:t>
            </w:r>
            <w:r>
              <w:rPr>
                <w:b/>
              </w:rPr>
              <w:t>hell</w:t>
            </w:r>
            <w:r>
              <w:t xml:space="preserve"> as you.</w:t>
            </w:r>
          </w:p>
        </w:tc>
        <w:tc>
          <w:tcPr>
            <w:tcW w:type="dxa" w:w="2880"/>
            <w:tcW w:w="7920" w:type="dxa"/>
          </w:tcPr>
          <w:p>
            <w:pPr>
              <w:spacing w:line="480" w:lineRule="auto"/>
            </w:pPr>
            <w:r>
              <w:t>woi dio ta katodinok ti saresi se ko parusijin ,kamolukak! Kogwon ta woi jin I to ko I kak anyen lo pukundo modi dutu geled I keri losu, a ko leped a lopukundo kasu ni a ta kolumbo kondi leped a duto lo Geena lwo wod ta dadin murek!</w:t>
            </w:r>
          </w:p>
        </w:tc>
        <w:tc>
          <w:tcPr>
            <w:tcW w:type="dxa" w:w="2880"/>
            <w:vAlign w:val="center"/>
            <w:tcW w:w="1440" w:type="dxa"/>
          </w:tcPr>
          <w:p>
            <w:pPr>
              <w:jc w:val="center"/>
            </w:pPr>
            <w:r>
              <w:t>☐</w:t>
            </w:r>
          </w:p>
        </w:tc>
      </w:tr>
      <w:tr>
        <w:tc>
          <w:tcPr>
            <w:tcW w:type="dxa" w:w="2880"/>
            <w:tcW w:w="7920" w:type="dxa"/>
          </w:tcPr>
          <w:p>
            <w:r>
              <w:rPr>
                <w:b/>
              </w:rPr>
              <w:t>Matthew 23:33</w:t>
            </w:r>
          </w:p>
        </w:tc>
        <w:tc>
          <w:tcPr>
            <w:tcW w:type="dxa" w:w="2880"/>
            <w:tcW w:w="7920" w:type="dxa"/>
          </w:tcPr>
          <w:p>
            <w:r>
              <w:rPr>
                <w:b/>
              </w:rPr>
              <w:t>Matayo 23:33</w:t>
            </w:r>
          </w:p>
        </w:tc>
        <w:tc>
          <w:tcPr>
            <w:tcW w:type="dxa" w:w="2880"/>
            <w:tcW w:w="1440" w:type="dxa"/>
          </w:tcPr>
          <w:p>
            <w:pPr>
              <w:jc w:val="center"/>
            </w:pPr>
            <w:r>
              <w:rPr>
                <w:b/>
              </w:rPr>
              <w:t>OK</w:t>
            </w:r>
          </w:p>
        </w:tc>
      </w:tr>
      <w:tr>
        <w:tc>
          <w:tcPr>
            <w:tcW w:type="dxa" w:w="2880"/>
            <w:tcW w:w="7920" w:type="dxa"/>
          </w:tcPr>
          <w:p>
            <w:pPr>
              <w:spacing w:line="480" w:lineRule="auto"/>
            </w:pPr>
            <w:r>
              <w:t xml:space="preserve">You serpents, you offspring of vipers, how will you escape the judgment of </w:t>
            </w:r>
            <w:r>
              <w:rPr>
                <w:b/>
              </w:rPr>
              <w:t>hell</w:t>
            </w:r>
            <w:r>
              <w:t>?</w:t>
            </w:r>
          </w:p>
        </w:tc>
        <w:tc>
          <w:tcPr>
            <w:tcW w:type="dxa" w:w="2880"/>
            <w:tcW w:w="7920" w:type="dxa"/>
          </w:tcPr>
          <w:p>
            <w:pPr>
              <w:spacing w:line="480" w:lineRule="auto"/>
            </w:pPr>
            <w:r>
              <w:t>Ta monuo tatorela ti munuo katatuak ta rwoddu adi I dudoki I Geena?</w:t>
            </w:r>
          </w:p>
        </w:tc>
        <w:tc>
          <w:tcPr>
            <w:tcW w:type="dxa" w:w="2880"/>
            <w:vAlign w:val="center"/>
            <w:tcW w:w="1440" w:type="dxa"/>
          </w:tcPr>
          <w:p>
            <w:pPr>
              <w:jc w:val="center"/>
            </w:pPr>
            <w:r>
              <w:t>☐</w:t>
            </w:r>
          </w:p>
        </w:tc>
      </w:tr>
      <w:tr>
        <w:tc>
          <w:tcPr>
            <w:tcW w:type="dxa" w:w="2880"/>
            <w:tcW w:w="7920" w:type="dxa"/>
          </w:tcPr>
          <w:p>
            <w:r>
              <w:rPr>
                <w:b/>
              </w:rPr>
              <w:t>Mark 9:43</w:t>
            </w:r>
          </w:p>
        </w:tc>
        <w:tc>
          <w:tcPr>
            <w:tcW w:type="dxa" w:w="2880"/>
            <w:tcW w:w="7920" w:type="dxa"/>
          </w:tcPr>
          <w:p>
            <w:r>
              <w:rPr>
                <w:b/>
              </w:rPr>
              <w:t>Marako 9:43</w:t>
            </w:r>
          </w:p>
        </w:tc>
        <w:tc>
          <w:tcPr>
            <w:tcW w:type="dxa" w:w="2880"/>
            <w:tcW w:w="1440" w:type="dxa"/>
          </w:tcPr>
          <w:p>
            <w:pPr>
              <w:jc w:val="center"/>
            </w:pPr>
            <w:r>
              <w:rPr>
                <w:b/>
              </w:rPr>
              <w:t>OK</w:t>
            </w:r>
          </w:p>
        </w:tc>
      </w:tr>
      <w:tr>
        <w:tc>
          <w:tcPr>
            <w:tcW w:type="dxa" w:w="2880"/>
            <w:tcW w:w="7920" w:type="dxa"/>
          </w:tcPr>
          <w:p>
            <w:pPr>
              <w:spacing w:line="480" w:lineRule="auto"/>
            </w:pPr>
            <w:r>
              <w:t xml:space="preserve">If your hand causes you to stumble, cut it off. It is better for you to enter into life maimed than to have two hands and to go into </w:t>
            </w:r>
            <w:r>
              <w:rPr>
                <w:b/>
              </w:rPr>
              <w:t>hell</w:t>
            </w:r>
            <w:r>
              <w:t>, into the unquenchable fire.</w:t>
            </w:r>
          </w:p>
        </w:tc>
        <w:tc>
          <w:tcPr>
            <w:tcW w:type="dxa" w:w="2880"/>
            <w:tcW w:w="7920" w:type="dxa"/>
          </w:tcPr>
          <w:p>
            <w:pPr>
              <w:spacing w:line="480" w:lineRule="auto"/>
            </w:pPr>
            <w:r>
              <w:t>A ko konin lelut lo lokunda do i toronda, duŋu lepeŋ kaŋo; bia a nabut ko do lubbo ko ŋun yu i ru ko mugun nenut a korju lwolwoŋ tu i Geena ko konisi murek i kimaŋ nagon ti peŋa.</w:t>
            </w:r>
          </w:p>
        </w:tc>
        <w:tc>
          <w:tcPr>
            <w:tcW w:type="dxa" w:w="2880"/>
            <w:vAlign w:val="center"/>
            <w:tcW w:w="1440" w:type="dxa"/>
          </w:tcPr>
          <w:p>
            <w:pPr>
              <w:jc w:val="center"/>
            </w:pPr>
            <w:r>
              <w:t>☐</w:t>
            </w:r>
          </w:p>
        </w:tc>
      </w:tr>
      <w:tr>
        <w:tc>
          <w:tcPr>
            <w:tcW w:type="dxa" w:w="2880"/>
            <w:tcW w:w="7920" w:type="dxa"/>
          </w:tcPr>
          <w:p>
            <w:r>
              <w:rPr>
                <w:b/>
              </w:rPr>
              <w:t>Mark 9:45</w:t>
            </w:r>
          </w:p>
        </w:tc>
        <w:tc>
          <w:tcPr>
            <w:tcW w:type="dxa" w:w="2880"/>
            <w:tcW w:w="7920" w:type="dxa"/>
          </w:tcPr>
          <w:p>
            <w:r>
              <w:rPr>
                <w:b/>
              </w:rPr>
              <w:t>Marako 9:45</w:t>
            </w:r>
          </w:p>
        </w:tc>
        <w:tc>
          <w:tcPr>
            <w:tcW w:type="dxa" w:w="2880"/>
            <w:tcW w:w="1440" w:type="dxa"/>
          </w:tcPr>
          <w:p>
            <w:pPr>
              <w:jc w:val="center"/>
            </w:pPr>
            <w:r>
              <w:rPr>
                <w:b/>
              </w:rPr>
              <w:t>OK</w:t>
            </w:r>
          </w:p>
        </w:tc>
      </w:tr>
      <w:tr>
        <w:tc>
          <w:tcPr>
            <w:tcW w:type="dxa" w:w="2880"/>
            <w:tcW w:w="7920" w:type="dxa"/>
          </w:tcPr>
          <w:p>
            <w:pPr>
              <w:spacing w:line="480" w:lineRule="auto"/>
            </w:pPr>
            <w:r>
              <w:t xml:space="preserve">If your foot causes you to stumble, cut it off. It is better for you to enter into life lame than to have your two feet and be thrown into </w:t>
            </w:r>
            <w:r>
              <w:rPr>
                <w:b/>
              </w:rPr>
              <w:t>hell</w:t>
            </w:r>
            <w:r>
              <w:t>.</w:t>
            </w:r>
          </w:p>
        </w:tc>
        <w:tc>
          <w:tcPr>
            <w:tcW w:type="dxa" w:w="2880"/>
            <w:tcW w:w="7920" w:type="dxa"/>
          </w:tcPr>
          <w:p>
            <w:pPr>
              <w:spacing w:line="480" w:lineRule="auto"/>
            </w:pPr>
            <w:r>
              <w:t>A ko mokot lelut lo lokunda do I toronda; duŋu lepeŋ kaŋo, bia a nabut ko do lubbo I ru ko mugun nenut a korju lwolwonŋ do gubaji i Geena ko mokosi murek,</w:t>
            </w:r>
          </w:p>
        </w:tc>
        <w:tc>
          <w:tcPr>
            <w:tcW w:type="dxa" w:w="2880"/>
            <w:vAlign w:val="center"/>
            <w:tcW w:w="1440" w:type="dxa"/>
          </w:tcPr>
          <w:p>
            <w:pPr>
              <w:jc w:val="center"/>
            </w:pPr>
            <w:r>
              <w:t>☐</w:t>
            </w:r>
          </w:p>
        </w:tc>
      </w:tr>
      <w:tr>
        <w:tc>
          <w:tcPr>
            <w:tcW w:type="dxa" w:w="2880"/>
            <w:tcW w:w="7920" w:type="dxa"/>
          </w:tcPr>
          <w:p>
            <w:r>
              <w:rPr>
                <w:b/>
              </w:rPr>
              <w:t>Mark 9:47</w:t>
            </w:r>
          </w:p>
        </w:tc>
        <w:tc>
          <w:tcPr>
            <w:tcW w:type="dxa" w:w="2880"/>
            <w:tcW w:w="7920" w:type="dxa"/>
          </w:tcPr>
          <w:p>
            <w:r>
              <w:rPr>
                <w:b/>
              </w:rPr>
              <w:t>Marako 9:47</w:t>
            </w:r>
          </w:p>
        </w:tc>
        <w:tc>
          <w:tcPr>
            <w:tcW w:type="dxa" w:w="2880"/>
            <w:tcW w:w="1440" w:type="dxa"/>
          </w:tcPr>
          <w:p>
            <w:pPr>
              <w:jc w:val="center"/>
            </w:pPr>
            <w:r>
              <w:rPr>
                <w:b/>
              </w:rPr>
              <w:t>OK</w:t>
            </w:r>
          </w:p>
        </w:tc>
      </w:tr>
      <w:tr>
        <w:tc>
          <w:tcPr>
            <w:tcW w:type="dxa" w:w="2880"/>
            <w:tcW w:w="7920" w:type="dxa"/>
          </w:tcPr>
          <w:p>
            <w:pPr>
              <w:spacing w:line="480" w:lineRule="auto"/>
            </w:pPr>
            <w:r>
              <w:t xml:space="preserve">If your eye causes you to stumble, tear it out. It is better for you to enter into the kingdom of God with one eye than to have two eyes and to be thrown into </w:t>
            </w:r>
            <w:r>
              <w:rPr>
                <w:b/>
              </w:rPr>
              <w:t>hell</w:t>
            </w:r>
            <w:r>
              <w:t>,</w:t>
            </w:r>
          </w:p>
        </w:tc>
        <w:tc>
          <w:tcPr>
            <w:tcW w:type="dxa" w:w="2880"/>
            <w:tcW w:w="7920" w:type="dxa"/>
          </w:tcPr>
          <w:p>
            <w:pPr>
              <w:spacing w:line="480" w:lineRule="auto"/>
            </w:pPr>
            <w:r>
              <w:t>A ko koŋe lelut lo lokunda do i toronda, wuluddu nye kaŋo; bia a nabut ko do lubbo i tumatyan na ŋun ko koŋe geleŋ lwolwoŋ do gubaji i Geena ko kuwan murek</w:t>
            </w:r>
          </w:p>
        </w:tc>
        <w:tc>
          <w:tcPr>
            <w:tcW w:type="dxa" w:w="2880"/>
            <w:vAlign w:val="center"/>
            <w:tcW w:w="1440" w:type="dxa"/>
          </w:tcPr>
          <w:p>
            <w:pPr>
              <w:jc w:val="center"/>
            </w:pPr>
            <w:r>
              <w:t>☐</w:t>
            </w:r>
          </w:p>
        </w:tc>
      </w:tr>
      <w:tr>
        <w:tc>
          <w:tcPr>
            <w:tcW w:type="dxa" w:w="2880"/>
            <w:tcW w:w="7920" w:type="dxa"/>
          </w:tcPr>
          <w:p>
            <w:r>
              <w:rPr>
                <w:b/>
              </w:rPr>
              <w:t>Luke 12:5</w:t>
            </w:r>
          </w:p>
        </w:tc>
        <w:tc>
          <w:tcPr>
            <w:tcW w:type="dxa" w:w="2880"/>
            <w:tcW w:w="7920" w:type="dxa"/>
          </w:tcPr>
          <w:p>
            <w:r>
              <w:rPr>
                <w:b/>
              </w:rPr>
              <w:t>Luka 12:5</w:t>
            </w:r>
          </w:p>
        </w:tc>
        <w:tc>
          <w:tcPr>
            <w:tcW w:type="dxa" w:w="2880"/>
            <w:tcW w:w="1440" w:type="dxa"/>
          </w:tcPr>
          <w:p>
            <w:pPr>
              <w:jc w:val="center"/>
            </w:pPr>
            <w:r>
              <w:rPr>
                <w:b/>
              </w:rPr>
              <w:t>OK</w:t>
            </w:r>
          </w:p>
        </w:tc>
      </w:tr>
      <w:tr>
        <w:tc>
          <w:tcPr>
            <w:tcW w:type="dxa" w:w="2880"/>
            <w:tcW w:w="7920" w:type="dxa"/>
          </w:tcPr>
          <w:p>
            <w:pPr>
              <w:spacing w:line="480" w:lineRule="auto"/>
            </w:pPr>
            <w:r>
              <w:t xml:space="preserve">But I will warn you about whom to fear. Fear the one who, after he has killed, has authority to throw you into </w:t>
            </w:r>
            <w:r>
              <w:rPr>
                <w:b/>
              </w:rPr>
              <w:t>hell</w:t>
            </w:r>
            <w:r>
              <w:t>. Yes, I say to you, fear him.</w:t>
            </w:r>
          </w:p>
        </w:tc>
        <w:tc>
          <w:tcPr>
            <w:tcW w:type="dxa" w:w="2880"/>
            <w:tcW w:w="7920" w:type="dxa"/>
          </w:tcPr>
          <w:p>
            <w:pPr>
              <w:spacing w:line="480" w:lineRule="auto"/>
            </w:pPr>
            <w:r>
              <w:t>Nan de kwekwekin ta ko ta ködyö kujönö ŋa: kujono ni ta Ŋun logon i mukok na tatuja a gwe ko riŋit i gubaddu na lepeŋ i Geena. Iŋkoi, nan takiŋdya ta adi, kujono ni ta lepeŋ.</w:t>
            </w:r>
          </w:p>
        </w:tc>
        <w:tc>
          <w:tcPr>
            <w:tcW w:type="dxa" w:w="2880"/>
            <w:vAlign w:val="center"/>
            <w:tcW w:w="1440" w:type="dxa"/>
          </w:tcPr>
          <w:p>
            <w:pPr>
              <w:jc w:val="center"/>
            </w:pPr>
            <w:r>
              <w:t>☐</w:t>
            </w:r>
          </w:p>
        </w:tc>
      </w:tr>
      <w:tr>
        <w:tc>
          <w:tcPr>
            <w:tcW w:type="dxa" w:w="2880"/>
            <w:tcW w:w="7920" w:type="dxa"/>
          </w:tcPr>
          <w:p>
            <w:r>
              <w:rPr>
                <w:b/>
              </w:rPr>
              <w:t>James 3:6</w:t>
            </w:r>
          </w:p>
        </w:tc>
        <w:tc>
          <w:tcPr>
            <w:tcW w:type="dxa" w:w="2880"/>
            <w:tcW w:w="7920" w:type="dxa"/>
          </w:tcPr>
          <w:p>
            <w:r>
              <w:rPr>
                <w:b/>
              </w:rPr>
              <w:t>Yakobo 3:6</w:t>
            </w:r>
          </w:p>
        </w:tc>
        <w:tc>
          <w:tcPr>
            <w:tcW w:type="dxa" w:w="2880"/>
            <w:tcW w:w="1440" w:type="dxa"/>
          </w:tcPr>
          <w:p>
            <w:pPr>
              <w:jc w:val="center"/>
            </w:pPr>
            <w:r>
              <w:rPr>
                <w:b/>
              </w:rPr>
              <w:t>OK</w:t>
            </w:r>
          </w:p>
        </w:tc>
      </w:tr>
      <w:tr>
        <w:tc>
          <w:tcPr>
            <w:tcW w:type="dxa" w:w="2880"/>
            <w:tcW w:w="7920" w:type="dxa"/>
          </w:tcPr>
          <w:p>
            <w:pPr>
              <w:spacing w:line="480" w:lineRule="auto"/>
            </w:pPr>
            <w:r>
              <w:t xml:space="preserve">The tongue is also a fire, a world of evil set among our members. The tongue defiles the whole body, sets on fire the course of life, and is itself set on fire by </w:t>
            </w:r>
            <w:r>
              <w:rPr>
                <w:b/>
              </w:rPr>
              <w:t>hell</w:t>
            </w:r>
            <w:r>
              <w:t>.</w:t>
            </w:r>
          </w:p>
        </w:tc>
        <w:tc>
          <w:tcPr>
            <w:tcW w:type="dxa" w:w="2880"/>
            <w:tcW w:w="7920" w:type="dxa"/>
          </w:tcPr>
          <w:p>
            <w:pPr>
              <w:spacing w:line="480" w:lineRule="auto"/>
            </w:pPr>
            <w:r>
              <w:t>Nyena ŋedep gwon gwoso kimaŋ, lepeŋ gwoso kak naron. Lepeŋ gwon ko ŋuto i mugun a korji mugun liŋ. Lepeŋ ‘yu’yur ru ‘bukuluŋ na ŋuto ko kimaŋ na po i Geena!</w:t>
            </w:r>
          </w:p>
        </w:tc>
        <w:tc>
          <w:tcPr>
            <w:tcW w:type="dxa" w:w="2880"/>
            <w:vAlign w:val="center"/>
            <w:tcW w:w="1440" w:type="dxa"/>
          </w:tcPr>
          <w:p>
            <w:pPr>
              <w:jc w:val="center"/>
            </w:pPr>
            <w:r>
              <w:t>☐</w:t>
            </w:r>
          </w:p>
        </w:tc>
      </w:tr>
    </w:tbl>
    <w:p>
      <w:pPr>
        <w:pStyle w:val="Heading1"/>
        <w:spacing w:before="0"/>
      </w:pPr>
      <w:r>
        <w:t>holy (G40)</w:t>
      </w:r>
    </w:p>
    <w:p>
      <w:r/>
      <w:r>
        <w:t>This word most often describes God as different from everything he created. He is perfect, and he deserves to be honored. He never does anything that is evil. When this word is used to describe anyone or anything else, it can mean:</w:t>
      </w:r>
      <w:r/>
      <w:r/>
    </w:p>
    <w:p>
      <w:pPr>
        <w:pStyle w:val="ListBullet"/>
        <w:spacing w:line="240" w:lineRule="auto"/>
        <w:ind w:left="720"/>
      </w:pPr>
      <w:r/>
      <w:r>
        <w:t>Someone who is right with God.</w:t>
      </w:r>
      <w:r/>
    </w:p>
    <w:p>
      <w:pPr>
        <w:pStyle w:val="ListBullet"/>
        <w:spacing w:line="240" w:lineRule="auto" w:after="0"/>
        <w:ind w:left="720"/>
      </w:pPr>
      <w:r/>
      <w:r>
        <w:t>Someone or something that is set apart and dedicated to serve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8:38</w:t>
            </w:r>
          </w:p>
        </w:tc>
        <w:tc>
          <w:tcPr>
            <w:tcW w:type="dxa" w:w="2880"/>
            <w:tcW w:w="7920" w:type="dxa"/>
          </w:tcPr>
          <w:p>
            <w:r>
              <w:rPr>
                <w:b/>
              </w:rPr>
              <w:t>Marako 8:38</w:t>
            </w:r>
          </w:p>
        </w:tc>
        <w:tc>
          <w:tcPr>
            <w:tcW w:type="dxa" w:w="2880"/>
            <w:tcW w:w="1440" w:type="dxa"/>
          </w:tcPr>
          <w:p>
            <w:pPr>
              <w:jc w:val="center"/>
            </w:pPr>
            <w:r>
              <w:rPr>
                <w:b/>
              </w:rPr>
              <w:t>OK</w:t>
            </w:r>
          </w:p>
        </w:tc>
      </w:tr>
      <w:tr>
        <w:tc>
          <w:tcPr>
            <w:tcW w:type="dxa" w:w="2880"/>
            <w:tcW w:w="7920" w:type="dxa"/>
          </w:tcPr>
          <w:p>
            <w:pPr>
              <w:spacing w:line="480" w:lineRule="auto"/>
            </w:pPr>
            <w:r>
              <w:t xml:space="preserve">Whoever is ashamed of me and my words in this adulterous and sinful generation, the Son of Man will be ashamed of him when he comes in the glory of his Father with the </w:t>
            </w:r>
            <w:r>
              <w:rPr>
                <w:b/>
              </w:rPr>
              <w:t>holy</w:t>
            </w:r>
            <w:r>
              <w:t xml:space="preserve"> angels."</w:t>
            </w:r>
          </w:p>
        </w:tc>
        <w:tc>
          <w:tcPr>
            <w:tcW w:type="dxa" w:w="2880"/>
            <w:tcW w:w="7920" w:type="dxa"/>
          </w:tcPr>
          <w:p>
            <w:pPr>
              <w:spacing w:line="480" w:lineRule="auto"/>
            </w:pPr>
            <w:r>
              <w:t>Kogwon ko ŋuto logon kwe nayit yugu i kulya kwe, se ko I todinesi kwe i na toberon na ŋutu logon a paju ŋun ko a lorok kulo, a kwe nio na ŋiro lo ŋuto koti molu yune yu i kulya kayit, na pondi nan ko malaikajin loke i pirit na geleŋ i minyo lo baba</w:t>
            </w:r>
          </w:p>
        </w:tc>
        <w:tc>
          <w:tcPr>
            <w:tcW w:type="dxa" w:w="2880"/>
            <w:vAlign w:val="center"/>
            <w:tcW w:w="1440" w:type="dxa"/>
          </w:tcPr>
          <w:p>
            <w:pPr>
              <w:jc w:val="center"/>
            </w:pPr>
            <w:r>
              <w:t>☐</w:t>
            </w:r>
          </w:p>
        </w:tc>
      </w:tr>
      <w:tr>
        <w:tc>
          <w:tcPr>
            <w:tcW w:type="dxa" w:w="2880"/>
            <w:tcW w:w="7920" w:type="dxa"/>
          </w:tcPr>
          <w:p>
            <w:r>
              <w:rPr>
                <w:b/>
              </w:rPr>
              <w:t>Luke 1:49</w:t>
            </w:r>
          </w:p>
        </w:tc>
        <w:tc>
          <w:tcPr>
            <w:tcW w:type="dxa" w:w="2880"/>
            <w:tcW w:w="7920" w:type="dxa"/>
          </w:tcPr>
          <w:p>
            <w:r>
              <w:rPr>
                <w:b/>
              </w:rPr>
              <w:t>Luka 1:49</w:t>
            </w:r>
          </w:p>
        </w:tc>
        <w:tc>
          <w:tcPr>
            <w:tcW w:type="dxa" w:w="2880"/>
            <w:tcW w:w="1440" w:type="dxa"/>
          </w:tcPr>
          <w:p>
            <w:pPr>
              <w:jc w:val="center"/>
            </w:pPr>
            <w:r>
              <w:rPr>
                <w:b/>
              </w:rPr>
              <w:t>OK</w:t>
            </w:r>
          </w:p>
        </w:tc>
      </w:tr>
      <w:tr>
        <w:tc>
          <w:tcPr>
            <w:tcW w:type="dxa" w:w="2880"/>
            <w:tcW w:w="7920" w:type="dxa"/>
          </w:tcPr>
          <w:p>
            <w:pPr>
              <w:spacing w:line="480" w:lineRule="auto"/>
            </w:pPr>
            <w:r>
              <w:t xml:space="preserve">For the Mighty One has done great things for me,and his name is </w:t>
            </w:r>
            <w:r>
              <w:rPr>
                <w:b/>
              </w:rPr>
              <w:t>holy</w:t>
            </w:r>
            <w:r>
              <w:t>.</w:t>
            </w:r>
          </w:p>
        </w:tc>
        <w:tc>
          <w:tcPr>
            <w:tcW w:type="dxa" w:w="2880"/>
            <w:tcW w:w="7920" w:type="dxa"/>
          </w:tcPr>
          <w:p>
            <w:pPr>
              <w:spacing w:line="480" w:lineRule="auto"/>
            </w:pPr>
            <w:r>
              <w:t>Kogwon nye logon ko riŋit lo aje konakin nan ŋo dumalak. Karin kanyit a nake.</w:t>
            </w:r>
          </w:p>
        </w:tc>
        <w:tc>
          <w:tcPr>
            <w:tcW w:type="dxa" w:w="2880"/>
            <w:vAlign w:val="center"/>
            <w:tcW w:w="1440" w:type="dxa"/>
          </w:tcPr>
          <w:p>
            <w:pPr>
              <w:jc w:val="center"/>
            </w:pPr>
            <w:r>
              <w:t>☐</w:t>
            </w:r>
          </w:p>
        </w:tc>
      </w:tr>
      <w:tr>
        <w:tc>
          <w:tcPr>
            <w:tcW w:type="dxa" w:w="2880"/>
            <w:tcW w:w="7920" w:type="dxa"/>
          </w:tcPr>
          <w:p>
            <w:r>
              <w:rPr>
                <w:b/>
              </w:rPr>
              <w:t>John 6:69</w:t>
            </w:r>
          </w:p>
        </w:tc>
        <w:tc>
          <w:tcPr>
            <w:tcW w:type="dxa" w:w="2880"/>
            <w:tcW w:w="7920" w:type="dxa"/>
          </w:tcPr>
          <w:p>
            <w:r>
              <w:rPr>
                <w:b/>
              </w:rPr>
              <w:t>Yoane 6:69</w:t>
            </w:r>
          </w:p>
        </w:tc>
        <w:tc>
          <w:tcPr>
            <w:tcW w:type="dxa" w:w="2880"/>
            <w:tcW w:w="1440" w:type="dxa"/>
          </w:tcPr>
          <w:p>
            <w:pPr>
              <w:jc w:val="center"/>
            </w:pPr>
            <w:r>
              <w:rPr>
                <w:b/>
              </w:rPr>
              <w:t>OK</w:t>
            </w:r>
          </w:p>
        </w:tc>
      </w:tr>
      <w:tr>
        <w:tc>
          <w:tcPr>
            <w:tcW w:type="dxa" w:w="2880"/>
            <w:tcW w:w="7920" w:type="dxa"/>
          </w:tcPr>
          <w:p>
            <w:pPr>
              <w:spacing w:line="480" w:lineRule="auto"/>
            </w:pPr>
            <w:r>
              <w:t xml:space="preserve">and we have believed and come to know that you are the </w:t>
            </w:r>
            <w:r>
              <w:rPr>
                <w:b/>
              </w:rPr>
              <w:t>Holy</w:t>
            </w:r>
            <w:r>
              <w:t xml:space="preserve"> One of God."</w:t>
            </w:r>
          </w:p>
        </w:tc>
        <w:tc>
          <w:tcPr>
            <w:tcW w:type="dxa" w:w="2880"/>
            <w:tcW w:w="7920" w:type="dxa"/>
          </w:tcPr>
          <w:p>
            <w:pPr>
              <w:spacing w:line="480" w:lineRule="auto"/>
            </w:pPr>
            <w:r>
              <w:t>Yi aje yubbö ko aje kurun adi do a Loke lo Ŋun.</w:t>
            </w:r>
          </w:p>
        </w:tc>
        <w:tc>
          <w:tcPr>
            <w:tcW w:type="dxa" w:w="2880"/>
            <w:vAlign w:val="center"/>
            <w:tcW w:w="1440" w:type="dxa"/>
          </w:tcPr>
          <w:p>
            <w:pPr>
              <w:jc w:val="center"/>
            </w:pPr>
            <w:r>
              <w:t>☐</w:t>
            </w:r>
          </w:p>
        </w:tc>
      </w:tr>
      <w:tr>
        <w:tc>
          <w:tcPr>
            <w:tcW w:type="dxa" w:w="2880"/>
            <w:tcW w:w="7920" w:type="dxa"/>
          </w:tcPr>
          <w:p>
            <w:r>
              <w:rPr>
                <w:b/>
              </w:rPr>
              <w:t>Acts 4:27</w:t>
            </w:r>
          </w:p>
        </w:tc>
        <w:tc>
          <w:tcPr>
            <w:tcW w:type="dxa" w:w="2880"/>
            <w:tcW w:w="7920" w:type="dxa"/>
          </w:tcPr>
          <w:p>
            <w:r>
              <w:rPr>
                <w:b/>
              </w:rPr>
              <w:t>Konesi 4:27</w:t>
            </w:r>
          </w:p>
        </w:tc>
        <w:tc>
          <w:tcPr>
            <w:tcW w:type="dxa" w:w="2880"/>
            <w:tcW w:w="1440" w:type="dxa"/>
          </w:tcPr>
          <w:p>
            <w:pPr>
              <w:jc w:val="center"/>
            </w:pPr>
            <w:r>
              <w:rPr>
                <w:b/>
              </w:rPr>
              <w:t>OK</w:t>
            </w:r>
          </w:p>
        </w:tc>
      </w:tr>
      <w:tr>
        <w:tc>
          <w:tcPr>
            <w:tcW w:type="dxa" w:w="2880"/>
            <w:tcW w:w="7920" w:type="dxa"/>
          </w:tcPr>
          <w:p>
            <w:pPr>
              <w:spacing w:line="480" w:lineRule="auto"/>
            </w:pPr>
            <w:r>
              <w:t xml:space="preserve">Indeed, both Herod and Pontius Pilate, together with the Gentiles and the people of Israel, gathered together in this city against your </w:t>
            </w:r>
            <w:r>
              <w:rPr>
                <w:b/>
              </w:rPr>
              <w:t>holy</w:t>
            </w:r>
            <w:r>
              <w:t xml:space="preserve"> servant Jesus, whom you anointed.</w:t>
            </w:r>
          </w:p>
        </w:tc>
        <w:tc>
          <w:tcPr>
            <w:tcW w:type="dxa" w:w="2880"/>
            <w:tcW w:w="7920" w:type="dxa"/>
          </w:tcPr>
          <w:p>
            <w:pPr>
              <w:spacing w:line="480" w:lineRule="auto"/>
            </w:pPr>
            <w:r>
              <w:t>’Diri Erode ko Pontio Pilato momoruŋdya i na köji mora ko Lwaka se ko ŋutu ti Yisaraele i mwon ko Yesu köliŋonit ilot loke, logon do a welakin a Masia lo.</w:t>
            </w:r>
          </w:p>
        </w:tc>
        <w:tc>
          <w:tcPr>
            <w:tcW w:type="dxa" w:w="2880"/>
            <w:vAlign w:val="center"/>
            <w:tcW w:w="1440" w:type="dxa"/>
          </w:tcPr>
          <w:p>
            <w:pPr>
              <w:jc w:val="center"/>
            </w:pPr>
            <w:r>
              <w:t>☐</w:t>
            </w:r>
          </w:p>
        </w:tc>
      </w:tr>
      <w:tr>
        <w:tc>
          <w:tcPr>
            <w:tcW w:type="dxa" w:w="2880"/>
            <w:tcW w:w="7920" w:type="dxa"/>
          </w:tcPr>
          <w:p>
            <w:r>
              <w:rPr>
                <w:b/>
              </w:rPr>
              <w:t>Romans 12:1</w:t>
            </w:r>
          </w:p>
        </w:tc>
        <w:tc>
          <w:tcPr>
            <w:tcW w:type="dxa" w:w="2880"/>
            <w:tcW w:w="7920" w:type="dxa"/>
          </w:tcPr>
          <w:p>
            <w:r>
              <w:rPr>
                <w:b/>
              </w:rPr>
              <w:t>Roma 12:1</w:t>
            </w:r>
          </w:p>
        </w:tc>
        <w:tc>
          <w:tcPr>
            <w:tcW w:type="dxa" w:w="2880"/>
            <w:tcW w:w="1440" w:type="dxa"/>
          </w:tcPr>
          <w:p>
            <w:pPr>
              <w:jc w:val="center"/>
            </w:pPr>
            <w:r>
              <w:rPr>
                <w:b/>
              </w:rPr>
              <w:t>OK</w:t>
            </w:r>
          </w:p>
        </w:tc>
      </w:tr>
      <w:tr>
        <w:tc>
          <w:tcPr>
            <w:tcW w:type="dxa" w:w="2880"/>
            <w:tcW w:w="7920" w:type="dxa"/>
          </w:tcPr>
          <w:p>
            <w:pPr>
              <w:spacing w:line="480" w:lineRule="auto"/>
            </w:pPr>
            <w:r>
              <w:t xml:space="preserve">I urge you therefore, brothers, by the mercies of God, to present your bodies a living sacrifice, </w:t>
            </w:r>
            <w:r>
              <w:rPr>
                <w:b/>
              </w:rPr>
              <w:t>holy</w:t>
            </w:r>
            <w:r>
              <w:t>, acceptable to God. This is your reasonable service.</w:t>
            </w:r>
          </w:p>
        </w:tc>
        <w:tc>
          <w:tcPr>
            <w:tcW w:type="dxa" w:w="2880"/>
            <w:tcW w:w="7920" w:type="dxa"/>
          </w:tcPr>
          <w:p>
            <w:pPr>
              <w:spacing w:line="480" w:lineRule="auto"/>
            </w:pPr>
            <w:r>
              <w:t>Nyenagon luŋasirik kwe, ko-gwon Ŋun a won konyen koyi, nan mo ’yu ta anyen ta wukiŋdya lepeŋ mugunya kasu gwoso rubaŋga loke, ti gwon i tatua, ama anyen gwon jörun i tulyöŋgu na lepeŋ.Ŋina a twöju gwak nagon ködyö lupuŋdyö kasu i töilyet.</w:t>
            </w:r>
          </w:p>
        </w:tc>
        <w:tc>
          <w:tcPr>
            <w:tcW w:type="dxa" w:w="2880"/>
            <w:vAlign w:val="center"/>
            <w:tcW w:w="1440" w:type="dxa"/>
          </w:tcPr>
          <w:p>
            <w:pPr>
              <w:jc w:val="center"/>
            </w:pPr>
            <w:r>
              <w:t>☐</w:t>
            </w:r>
          </w:p>
        </w:tc>
      </w:tr>
      <w:tr>
        <w:tc>
          <w:tcPr>
            <w:tcW w:type="dxa" w:w="2880"/>
            <w:tcW w:w="7920" w:type="dxa"/>
          </w:tcPr>
          <w:p>
            <w:r>
              <w:rPr>
                <w:b/>
              </w:rPr>
              <w:t>1 Corinthians 3:17</w:t>
            </w:r>
          </w:p>
        </w:tc>
        <w:tc>
          <w:tcPr>
            <w:tcW w:type="dxa" w:w="2880"/>
            <w:tcW w:w="7920" w:type="dxa"/>
          </w:tcPr>
          <w:p>
            <w:r>
              <w:rPr>
                <w:b/>
              </w:rPr>
              <w:t>1 Korinto 3:17</w:t>
            </w:r>
          </w:p>
        </w:tc>
        <w:tc>
          <w:tcPr>
            <w:tcW w:type="dxa" w:w="2880"/>
            <w:tcW w:w="1440" w:type="dxa"/>
          </w:tcPr>
          <w:p>
            <w:pPr>
              <w:jc w:val="center"/>
            </w:pPr>
            <w:r>
              <w:rPr>
                <w:b/>
              </w:rPr>
              <w:t>OK</w:t>
            </w:r>
          </w:p>
        </w:tc>
      </w:tr>
      <w:tr>
        <w:tc>
          <w:tcPr>
            <w:tcW w:type="dxa" w:w="2880"/>
            <w:tcW w:w="7920" w:type="dxa"/>
          </w:tcPr>
          <w:p>
            <w:pPr>
              <w:spacing w:line="480" w:lineRule="auto"/>
            </w:pPr>
            <w:r>
              <w:t xml:space="preserve">If anyone destroys God's temple, God will destroy that person. For God's temple is </w:t>
            </w:r>
            <w:r>
              <w:rPr>
                <w:b/>
              </w:rPr>
              <w:t>holy</w:t>
            </w:r>
            <w:r>
              <w:t>, and so are you.</w:t>
            </w:r>
          </w:p>
        </w:tc>
        <w:tc>
          <w:tcPr>
            <w:tcW w:type="dxa" w:w="2880"/>
            <w:tcW w:w="7920" w:type="dxa"/>
          </w:tcPr>
          <w:p>
            <w:pPr>
              <w:spacing w:line="480" w:lineRule="auto"/>
            </w:pPr>
            <w:r>
              <w:t>A ko lele Ŋuto a koŋu kadi na Ŋun, a Ŋun mo köti koŋi lepeŋ. Kogwon kadi na Ŋun a nake, a ta ko ’börik kasu gwe a kadi nanyit.</w:t>
            </w:r>
          </w:p>
        </w:tc>
        <w:tc>
          <w:tcPr>
            <w:tcW w:type="dxa" w:w="2880"/>
            <w:vAlign w:val="center"/>
            <w:tcW w:w="1440" w:type="dxa"/>
          </w:tcPr>
          <w:p>
            <w:pPr>
              <w:jc w:val="center"/>
            </w:pPr>
            <w:r>
              <w:t>☐</w:t>
            </w:r>
          </w:p>
        </w:tc>
      </w:tr>
      <w:tr>
        <w:tc>
          <w:tcPr>
            <w:tcW w:type="dxa" w:w="2880"/>
            <w:tcW w:w="7920" w:type="dxa"/>
          </w:tcPr>
          <w:p>
            <w:r>
              <w:rPr>
                <w:b/>
              </w:rPr>
              <w:t>Ephesians 1:4</w:t>
            </w:r>
          </w:p>
        </w:tc>
        <w:tc>
          <w:tcPr>
            <w:tcW w:type="dxa" w:w="2880"/>
            <w:tcW w:w="7920" w:type="dxa"/>
          </w:tcPr>
          <w:p>
            <w:r>
              <w:rPr>
                <w:b/>
              </w:rPr>
              <w:t>Epeso 1:4</w:t>
            </w:r>
          </w:p>
        </w:tc>
        <w:tc>
          <w:tcPr>
            <w:tcW w:type="dxa" w:w="2880"/>
            <w:tcW w:w="1440" w:type="dxa"/>
          </w:tcPr>
          <w:p>
            <w:pPr>
              <w:jc w:val="center"/>
            </w:pPr>
            <w:r>
              <w:rPr>
                <w:b/>
              </w:rPr>
              <w:t>OK</w:t>
            </w:r>
          </w:p>
        </w:tc>
      </w:tr>
      <w:tr>
        <w:tc>
          <w:tcPr>
            <w:tcW w:type="dxa" w:w="2880"/>
            <w:tcW w:w="7920" w:type="dxa"/>
          </w:tcPr>
          <w:p>
            <w:pPr>
              <w:spacing w:line="480" w:lineRule="auto"/>
            </w:pPr>
            <w:r>
              <w:t xml:space="preserve">God chose us in him from the foundation of the world, that we may be </w:t>
            </w:r>
            <w:r>
              <w:rPr>
                <w:b/>
              </w:rPr>
              <w:t>holy</w:t>
            </w:r>
            <w:r>
              <w:t xml:space="preserve"> and blameless in his sight in love.</w:t>
            </w:r>
          </w:p>
        </w:tc>
        <w:tc>
          <w:tcPr>
            <w:tcW w:type="dxa" w:w="2880"/>
            <w:tcW w:w="7920" w:type="dxa"/>
          </w:tcPr>
          <w:p>
            <w:pPr>
              <w:spacing w:line="480" w:lineRule="auto"/>
            </w:pPr>
            <w:r>
              <w:t>I dingit na gweya na kak na, Ngun a wolundo yi i komong na Kristo anyen yi gwon lokye, 'bakan na yuyuket kauit metet a koti ko nyaret.</w:t>
            </w:r>
          </w:p>
        </w:tc>
        <w:tc>
          <w:tcPr>
            <w:tcW w:type="dxa" w:w="2880"/>
            <w:vAlign w:val="center"/>
            <w:tcW w:w="1440" w:type="dxa"/>
          </w:tcPr>
          <w:p>
            <w:pPr>
              <w:jc w:val="center"/>
            </w:pPr>
            <w:r>
              <w:t>☐</w:t>
            </w:r>
          </w:p>
        </w:tc>
      </w:tr>
      <w:tr>
        <w:tc>
          <w:tcPr>
            <w:tcW w:type="dxa" w:w="2880"/>
            <w:tcW w:w="7920" w:type="dxa"/>
          </w:tcPr>
          <w:p>
            <w:r>
              <w:rPr>
                <w:b/>
              </w:rPr>
              <w:t>Colossians 1:22</w:t>
            </w:r>
          </w:p>
        </w:tc>
        <w:tc>
          <w:tcPr>
            <w:tcW w:type="dxa" w:w="2880"/>
            <w:tcW w:w="7920" w:type="dxa"/>
          </w:tcPr>
          <w:p>
            <w:r>
              <w:rPr>
                <w:b/>
              </w:rPr>
              <w:t>Kolosai 1:22</w:t>
            </w:r>
          </w:p>
        </w:tc>
        <w:tc>
          <w:tcPr>
            <w:tcW w:type="dxa" w:w="2880"/>
            <w:tcW w:w="1440" w:type="dxa"/>
          </w:tcPr>
          <w:p>
            <w:pPr>
              <w:jc w:val="center"/>
            </w:pPr>
            <w:r>
              <w:rPr>
                <w:b/>
              </w:rPr>
              <w:t>OK</w:t>
            </w:r>
          </w:p>
        </w:tc>
      </w:tr>
      <w:tr>
        <w:tc>
          <w:tcPr>
            <w:tcW w:type="dxa" w:w="2880"/>
            <w:tcW w:w="7920" w:type="dxa"/>
          </w:tcPr>
          <w:p>
            <w:pPr>
              <w:spacing w:line="480" w:lineRule="auto"/>
            </w:pPr>
            <w:r>
              <w:t xml:space="preserve">But now he has reconciled you by his physical body through death to present you </w:t>
            </w:r>
            <w:r>
              <w:rPr>
                <w:b/>
              </w:rPr>
              <w:t>holy</w:t>
            </w:r>
            <w:r>
              <w:t>, blameless, and above accusation before him,</w:t>
            </w:r>
          </w:p>
        </w:tc>
        <w:tc>
          <w:tcPr>
            <w:tcW w:type="dxa" w:w="2880"/>
            <w:tcW w:w="7920" w:type="dxa"/>
          </w:tcPr>
          <w:p>
            <w:pPr>
              <w:spacing w:line="480" w:lineRule="auto"/>
            </w:pPr>
            <w:r>
              <w:t>Ama tiyana na Ngun aje tomorun ta a kayiit kogwong twan na ngiro loyit ko mugun na na kak, anyen nye bongo jonda ta i liwa kayit komong a ngutu nake, 'bak yuyukesi, 'bak kulya,</w:t>
            </w:r>
          </w:p>
        </w:tc>
        <w:tc>
          <w:tcPr>
            <w:tcW w:type="dxa" w:w="2880"/>
            <w:vAlign w:val="center"/>
            <w:tcW w:w="1440" w:type="dxa"/>
          </w:tcPr>
          <w:p>
            <w:pPr>
              <w:jc w:val="center"/>
            </w:pPr>
            <w:r>
              <w:t>☐</w:t>
            </w:r>
          </w:p>
        </w:tc>
      </w:tr>
      <w:tr>
        <w:tc>
          <w:tcPr>
            <w:tcW w:type="dxa" w:w="2880"/>
            <w:tcW w:w="7920" w:type="dxa"/>
          </w:tcPr>
          <w:p>
            <w:r>
              <w:rPr>
                <w:b/>
              </w:rPr>
              <w:t>1 Thessalonians 3:13</w:t>
            </w:r>
          </w:p>
        </w:tc>
        <w:tc>
          <w:tcPr>
            <w:tcW w:type="dxa" w:w="2880"/>
            <w:tcW w:w="7920" w:type="dxa"/>
          </w:tcPr>
          <w:p>
            <w:r>
              <w:rPr>
                <w:b/>
              </w:rPr>
              <w:t>1 Tesalonike 3:13</w:t>
            </w:r>
          </w:p>
        </w:tc>
        <w:tc>
          <w:tcPr>
            <w:tcW w:type="dxa" w:w="2880"/>
            <w:tcW w:w="1440" w:type="dxa"/>
          </w:tcPr>
          <w:p>
            <w:pPr>
              <w:jc w:val="center"/>
            </w:pPr>
            <w:r>
              <w:rPr>
                <w:b/>
              </w:rPr>
              <w:t>OK</w:t>
            </w:r>
          </w:p>
        </w:tc>
      </w:tr>
      <w:tr>
        <w:tc>
          <w:tcPr>
            <w:tcW w:type="dxa" w:w="2880"/>
            <w:tcW w:w="7920" w:type="dxa"/>
          </w:tcPr>
          <w:p>
            <w:pPr>
              <w:spacing w:line="480" w:lineRule="auto"/>
            </w:pPr>
            <w:r>
              <w:t xml:space="preserve">May he strengthen your hearts so that they will be blameless in holiness before our God and Father at the coming of our Lord Jesus with all his </w:t>
            </w:r>
            <w:r>
              <w:rPr>
                <w:b/>
              </w:rPr>
              <w:t>holy</w:t>
            </w:r>
            <w:r>
              <w:t xml:space="preserve"> people.</w:t>
            </w:r>
          </w:p>
        </w:tc>
        <w:tc>
          <w:tcPr>
            <w:tcW w:type="dxa" w:w="2880"/>
            <w:tcW w:w="7920" w:type="dxa"/>
          </w:tcPr>
          <w:p>
            <w:pPr>
              <w:spacing w:line="480" w:lineRule="auto"/>
            </w:pPr>
            <w:r>
              <w:t>Ti nye togo'yi toiliyot kasu, anyen ta bongo gwong a loke ko bakan na yuyuket ko Ngun Baba likang i komongi na pondi Yesu i pirit na geleng se ko ngutu kayit ling nu.</w:t>
            </w:r>
          </w:p>
        </w:tc>
        <w:tc>
          <w:tcPr>
            <w:tcW w:type="dxa" w:w="2880"/>
            <w:vAlign w:val="center"/>
            <w:tcW w:w="1440" w:type="dxa"/>
          </w:tcPr>
          <w:p>
            <w:pPr>
              <w:jc w:val="center"/>
            </w:pPr>
            <w:r>
              <w:t>☐</w:t>
            </w:r>
          </w:p>
        </w:tc>
      </w:tr>
      <w:tr>
        <w:tc>
          <w:tcPr>
            <w:tcW w:type="dxa" w:w="2880"/>
            <w:tcW w:w="7920" w:type="dxa"/>
          </w:tcPr>
          <w:p>
            <w:r>
              <w:rPr>
                <w:b/>
              </w:rPr>
              <w:t>2 Timothy 1:9</w:t>
            </w:r>
          </w:p>
        </w:tc>
        <w:tc>
          <w:tcPr>
            <w:tcW w:type="dxa" w:w="2880"/>
            <w:tcW w:w="7920" w:type="dxa"/>
          </w:tcPr>
          <w:p>
            <w:r>
              <w:rPr>
                <w:b/>
              </w:rPr>
              <w:t>2 Timoteo 1:9</w:t>
            </w:r>
          </w:p>
        </w:tc>
        <w:tc>
          <w:tcPr>
            <w:tcW w:type="dxa" w:w="2880"/>
            <w:tcW w:w="1440" w:type="dxa"/>
          </w:tcPr>
          <w:p>
            <w:pPr>
              <w:jc w:val="center"/>
            </w:pPr>
            <w:r>
              <w:rPr>
                <w:b/>
              </w:rPr>
              <w:t>OK</w:t>
            </w:r>
          </w:p>
        </w:tc>
      </w:tr>
      <w:tr>
        <w:tc>
          <w:tcPr>
            <w:tcW w:type="dxa" w:w="2880"/>
            <w:tcW w:w="7920" w:type="dxa"/>
          </w:tcPr>
          <w:p>
            <w:pPr>
              <w:spacing w:line="480" w:lineRule="auto"/>
            </w:pPr>
            <w:r>
              <w:t xml:space="preserve">who saved us and called us with a </w:t>
            </w:r>
            <w:r>
              <w:rPr>
                <w:b/>
              </w:rPr>
              <w:t>holy</w:t>
            </w:r>
            <w:r>
              <w:t xml:space="preserve"> calling. He did this, not according to our works, but according to his own plan and grace, which he gave us in Christ Jesus before times ever began.</w:t>
            </w:r>
          </w:p>
        </w:tc>
        <w:tc>
          <w:tcPr>
            <w:tcW w:type="dxa" w:w="2880"/>
            <w:tcW w:w="7920" w:type="dxa"/>
          </w:tcPr>
          <w:p>
            <w:pPr>
              <w:spacing w:line="480" w:lineRule="auto"/>
            </w:pPr>
            <w:r>
              <w:t>Lepenga lwoggu yi a lunggi yi i gwong ngutu kayit loke. Lepeng 'bak lunggu yi kogwong ngo na yo kon kune, ama gwoso yeyeet nayit, se ko 'busan na nyarju nayit nwgon nye tinda yi ko Kristo i mugun 'beron nu ti kak nyu 'ban</w:t>
            </w:r>
          </w:p>
        </w:tc>
        <w:tc>
          <w:tcPr>
            <w:tcW w:type="dxa" w:w="2880"/>
            <w:vAlign w:val="center"/>
            <w:tcW w:w="1440" w:type="dxa"/>
          </w:tcPr>
          <w:p>
            <w:pPr>
              <w:jc w:val="center"/>
            </w:pPr>
            <w:r>
              <w:t>☐</w:t>
            </w:r>
          </w:p>
        </w:tc>
      </w:tr>
      <w:tr>
        <w:tc>
          <w:tcPr>
            <w:tcW w:type="dxa" w:w="2880"/>
            <w:tcW w:w="7920" w:type="dxa"/>
          </w:tcPr>
          <w:p>
            <w:r>
              <w:rPr>
                <w:b/>
              </w:rPr>
              <w:t>Philemon 1:5</w:t>
            </w:r>
          </w:p>
        </w:tc>
        <w:tc>
          <w:tcPr>
            <w:tcW w:type="dxa" w:w="2880"/>
            <w:tcW w:w="7920" w:type="dxa"/>
          </w:tcPr>
          <w:p>
            <w:r>
              <w:rPr>
                <w:b/>
              </w:rPr>
              <w:t>Pilimona 1:5</w:t>
            </w:r>
          </w:p>
        </w:tc>
        <w:tc>
          <w:tcPr>
            <w:tcW w:type="dxa" w:w="2880"/>
            <w:tcW w:w="1440" w:type="dxa"/>
          </w:tcPr>
          <w:p>
            <w:pPr>
              <w:jc w:val="center"/>
            </w:pPr>
            <w:r>
              <w:rPr>
                <w:b/>
              </w:rPr>
              <w:t>OK</w:t>
            </w:r>
          </w:p>
        </w:tc>
      </w:tr>
      <w:tr>
        <w:tc>
          <w:tcPr>
            <w:tcW w:type="dxa" w:w="2880"/>
            <w:tcW w:w="7920" w:type="dxa"/>
          </w:tcPr>
          <w:p>
            <w:pPr>
              <w:spacing w:line="480" w:lineRule="auto"/>
            </w:pPr>
            <w:r>
              <w:t xml:space="preserve">because I hear about the faith that you have toward the Lord Jesus and the love you have for all his </w:t>
            </w:r>
            <w:r>
              <w:rPr>
                <w:b/>
              </w:rPr>
              <w:t>holy</w:t>
            </w:r>
            <w:r>
              <w:t xml:space="preserve"> people.</w:t>
            </w:r>
          </w:p>
        </w:tc>
        <w:tc>
          <w:tcPr>
            <w:tcW w:type="dxa" w:w="2880"/>
            <w:tcW w:w="7920" w:type="dxa"/>
          </w:tcPr>
          <w:p>
            <w:pPr>
              <w:spacing w:line="480" w:lineRule="auto"/>
            </w:pPr>
            <w:r>
              <w:t>ko gwon na a yin'ga kulya ti yupet net na Matat Yesu a ko nyarju nenut na ngutulu kanyit.</w:t>
            </w:r>
          </w:p>
        </w:tc>
        <w:tc>
          <w:tcPr>
            <w:tcW w:type="dxa" w:w="2880"/>
            <w:vAlign w:val="center"/>
            <w:tcW w:w="1440" w:type="dxa"/>
          </w:tcPr>
          <w:p>
            <w:pPr>
              <w:jc w:val="center"/>
            </w:pPr>
            <w:r>
              <w:t>☐</w:t>
            </w:r>
          </w:p>
        </w:tc>
      </w:tr>
      <w:tr>
        <w:tc>
          <w:tcPr>
            <w:tcW w:type="dxa" w:w="2880"/>
            <w:tcW w:w="7920" w:type="dxa"/>
          </w:tcPr>
          <w:p>
            <w:r>
              <w:rPr>
                <w:b/>
              </w:rPr>
              <w:t>Hebrews 3:1</w:t>
            </w:r>
          </w:p>
        </w:tc>
        <w:tc>
          <w:tcPr>
            <w:tcW w:type="dxa" w:w="2880"/>
            <w:tcW w:w="7920" w:type="dxa"/>
          </w:tcPr>
          <w:p>
            <w:r>
              <w:rPr>
                <w:b/>
              </w:rPr>
              <w:t>Ebere 3:1</w:t>
            </w:r>
          </w:p>
        </w:tc>
        <w:tc>
          <w:tcPr>
            <w:tcW w:type="dxa" w:w="2880"/>
            <w:tcW w:w="1440" w:type="dxa"/>
          </w:tcPr>
          <w:p>
            <w:pPr>
              <w:jc w:val="center"/>
            </w:pPr>
            <w:r>
              <w:rPr>
                <w:b/>
              </w:rPr>
              <w:t>OK</w:t>
            </w:r>
          </w:p>
        </w:tc>
      </w:tr>
      <w:tr>
        <w:tc>
          <w:tcPr>
            <w:tcW w:type="dxa" w:w="2880"/>
            <w:tcW w:w="7920" w:type="dxa"/>
          </w:tcPr>
          <w:p>
            <w:pPr>
              <w:spacing w:line="480" w:lineRule="auto"/>
            </w:pPr>
            <w:r>
              <w:t xml:space="preserve">Therefore, </w:t>
            </w:r>
            <w:r>
              <w:rPr>
                <w:b/>
              </w:rPr>
              <w:t>holy</w:t>
            </w:r>
            <w:r>
              <w:t xml:space="preserve"> brothers, you share in a heavenly calling. Think about Jesus, the apostle and high priest of our confession.</w:t>
            </w:r>
          </w:p>
        </w:tc>
        <w:tc>
          <w:tcPr>
            <w:tcW w:type="dxa" w:w="2880"/>
            <w:tcW w:w="7920" w:type="dxa"/>
          </w:tcPr>
          <w:p>
            <w:pPr>
              <w:spacing w:line="480" w:lineRule="auto"/>
            </w:pPr>
            <w:r>
              <w:t>Nyenagon ta luŋasirik kwe logon Ŋun a gelun ko a luŋi parundya na kulya ti ki kulo, yeyene ta yeye Yesu. Lepeŋ a Luyökie ko a Koane duma i keri likaŋ lo yupet.</w:t>
            </w:r>
          </w:p>
        </w:tc>
        <w:tc>
          <w:tcPr>
            <w:tcW w:type="dxa" w:w="2880"/>
            <w:vAlign w:val="center"/>
            <w:tcW w:w="1440" w:type="dxa"/>
          </w:tcPr>
          <w:p>
            <w:pPr>
              <w:jc w:val="center"/>
            </w:pPr>
            <w:r>
              <w:t>☐</w:t>
            </w:r>
          </w:p>
        </w:tc>
      </w:tr>
      <w:tr>
        <w:tc>
          <w:tcPr>
            <w:tcW w:type="dxa" w:w="2880"/>
            <w:tcW w:w="7920" w:type="dxa"/>
          </w:tcPr>
          <w:p>
            <w:r>
              <w:rPr>
                <w:b/>
              </w:rPr>
              <w:t>1 Peter 1:15</w:t>
            </w:r>
          </w:p>
        </w:tc>
        <w:tc>
          <w:tcPr>
            <w:tcW w:type="dxa" w:w="2880"/>
            <w:tcW w:w="7920" w:type="dxa"/>
          </w:tcPr>
          <w:p>
            <w:r>
              <w:rPr>
                <w:b/>
              </w:rPr>
              <w:t>1 Petero 1:15</w:t>
            </w:r>
          </w:p>
        </w:tc>
        <w:tc>
          <w:tcPr>
            <w:tcW w:type="dxa" w:w="2880"/>
            <w:tcW w:w="1440" w:type="dxa"/>
          </w:tcPr>
          <w:p>
            <w:pPr>
              <w:jc w:val="center"/>
            </w:pPr>
            <w:r>
              <w:rPr>
                <w:b/>
              </w:rPr>
              <w:t>OK</w:t>
            </w:r>
          </w:p>
        </w:tc>
      </w:tr>
      <w:tr>
        <w:tc>
          <w:tcPr>
            <w:tcW w:type="dxa" w:w="2880"/>
            <w:tcW w:w="7920" w:type="dxa"/>
          </w:tcPr>
          <w:p>
            <w:pPr>
              <w:spacing w:line="480" w:lineRule="auto"/>
            </w:pPr>
            <w:r>
              <w:t xml:space="preserve">But as the one who called you is </w:t>
            </w:r>
            <w:r>
              <w:rPr>
                <w:b/>
              </w:rPr>
              <w:t>holy</w:t>
            </w:r>
            <w:r>
              <w:t xml:space="preserve">, you too be </w:t>
            </w:r>
            <w:r>
              <w:rPr>
                <w:b/>
              </w:rPr>
              <w:t>holy</w:t>
            </w:r>
            <w:r>
              <w:t xml:space="preserve"> in your whole behavior.</w:t>
            </w:r>
          </w:p>
        </w:tc>
        <w:tc>
          <w:tcPr>
            <w:tcW w:type="dxa" w:w="2880"/>
            <w:tcW w:w="7920" w:type="dxa"/>
          </w:tcPr>
          <w:p>
            <w:pPr>
              <w:spacing w:line="480" w:lineRule="auto"/>
            </w:pPr>
            <w:r>
              <w:t>Nye lo luŋgu ta lo a loke, nyena ama gwe ta a loke i ŋo liŋ.</w:t>
            </w: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Yuda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w:t>
            </w:r>
            <w:r>
              <w:rPr>
                <w:b/>
              </w:rPr>
              <w:t>holy</w:t>
            </w:r>
            <w:r>
              <w:t xml:space="preserve"> faith, and pray in the </w:t>
            </w:r>
            <w:r>
              <w:rPr>
                <w:b/>
              </w:rPr>
              <w:t>Holy</w:t>
            </w:r>
            <w:r>
              <w:t xml:space="preserve"> Spirit.</w:t>
            </w:r>
          </w:p>
        </w:tc>
        <w:tc>
          <w:tcPr>
            <w:tcW w:type="dxa" w:w="2880"/>
            <w:tcW w:w="7920" w:type="dxa"/>
          </w:tcPr>
          <w:p>
            <w:pPr>
              <w:spacing w:line="480" w:lineRule="auto"/>
            </w:pPr>
            <w:r>
              <w:t>Ama ta julin kuwe lo nyanyara, gweyundi ta ‘borik ki i pipilet na yupet nasu nake parik; kwakwaddi ta i riŋit na mulokotyo loke.</w:t>
            </w:r>
          </w:p>
        </w:tc>
        <w:tc>
          <w:tcPr>
            <w:tcW w:type="dxa" w:w="2880"/>
            <w:vAlign w:val="center"/>
            <w:tcW w:w="1440" w:type="dxa"/>
          </w:tcPr>
          <w:p>
            <w:pPr>
              <w:jc w:val="center"/>
            </w:pPr>
            <w:r>
              <w:t>☐</w:t>
            </w:r>
          </w:p>
        </w:tc>
      </w:tr>
      <w:tr>
        <w:tc>
          <w:tcPr>
            <w:tcW w:type="dxa" w:w="2880"/>
            <w:tcW w:w="7920" w:type="dxa"/>
          </w:tcPr>
          <w:p>
            <w:r>
              <w:rPr>
                <w:b/>
              </w:rPr>
              <w:t>Revelation 4:8</w:t>
            </w:r>
          </w:p>
        </w:tc>
        <w:tc>
          <w:tcPr>
            <w:tcW w:type="dxa" w:w="2880"/>
            <w:tcW w:w="7920" w:type="dxa"/>
          </w:tcPr>
          <w:p>
            <w:r>
              <w:rPr>
                <w:b/>
              </w:rPr>
              <w:t>Kweyatti 4:8</w:t>
            </w:r>
          </w:p>
        </w:tc>
        <w:tc>
          <w:tcPr>
            <w:tcW w:type="dxa" w:w="2880"/>
            <w:tcW w:w="1440" w:type="dxa"/>
          </w:tcPr>
          <w:p>
            <w:pPr>
              <w:jc w:val="center"/>
            </w:pPr>
            <w:r>
              <w:rPr>
                <w:b/>
              </w:rPr>
              <w:t>OK</w:t>
            </w:r>
          </w:p>
        </w:tc>
      </w:tr>
      <w:tr>
        <w:tc>
          <w:tcPr>
            <w:tcW w:type="dxa" w:w="2880"/>
            <w:tcW w:w="7920" w:type="dxa"/>
          </w:tcPr>
          <w:p>
            <w:pPr>
              <w:spacing w:line="480" w:lineRule="auto"/>
            </w:pPr>
            <w:r>
              <w:t>The four living creatures each had six wings, full of eyes on top and underneath. Night and day they do not stop saying,</w:t>
              <w:br/>
              <w:br/>
              <w:t xml:space="preserve"> "</w:t>
            </w:r>
            <w:r>
              <w:rPr>
                <w:b/>
              </w:rPr>
              <w:t>Holy</w:t>
            </w:r>
            <w:r>
              <w:t xml:space="preserve">, </w:t>
            </w:r>
            <w:r>
              <w:rPr>
                <w:b/>
              </w:rPr>
              <w:t>holy</w:t>
            </w:r>
            <w:r>
              <w:t xml:space="preserve">, </w:t>
            </w:r>
            <w:r>
              <w:rPr>
                <w:b/>
              </w:rPr>
              <w:t>holy</w:t>
            </w:r>
            <w:r>
              <w:t xml:space="preserve"> is the Lord God Almighty, who was, and who is, and who is to come."</w:t>
              <w:br/>
              <w:br/>
            </w:r>
          </w:p>
        </w:tc>
        <w:tc>
          <w:tcPr>
            <w:tcW w:type="dxa" w:w="2880"/>
            <w:tcW w:w="7920" w:type="dxa"/>
          </w:tcPr>
          <w:p>
            <w:pPr>
              <w:spacing w:line="480" w:lineRule="auto"/>
            </w:pPr>
            <w:r>
              <w:t>A kilo ŋo iŋwan lo gwon jorun kilo liŋ geleŋ geleŋ gwe ko kopukon bukien bukien, a gwe ko kuwen jore I suwoto liŋ se ko kata nase. Koko a yukan ko tuparan ko tukwaje, a yoloni adi, loke, loke loke matat ŋun kabulonit lo ŋo liŋ, logon kojo ‘beron gwon kata, ko tiyana kata, ko a nye lo popo lo”.</w:t>
            </w:r>
          </w:p>
        </w:tc>
        <w:tc>
          <w:tcPr>
            <w:tcW w:type="dxa" w:w="2880"/>
            <w:vAlign w:val="center"/>
            <w:tcW w:w="1440" w:type="dxa"/>
          </w:tcPr>
          <w:p>
            <w:pPr>
              <w:jc w:val="center"/>
            </w:pPr>
            <w:r>
              <w:t>☐</w:t>
            </w:r>
          </w:p>
        </w:tc>
      </w:tr>
    </w:tbl>
    <w:p>
      <w:pPr>
        <w:pStyle w:val="Heading1"/>
        <w:spacing w:before="0"/>
      </w:pPr>
      <w:r>
        <w:t>Holy Spirit</w:t>
      </w:r>
    </w:p>
    <w:p>
      <w:pPr>
        <w:spacing w:after="0"/>
      </w:pPr>
      <w:r/>
      <w:r>
        <w:t>This is the name of the Holy Spirit, who is God. The one true God exists eternally as the Father, the Son, and the Holy Spirit.</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3:11</w:t>
            </w:r>
          </w:p>
        </w:tc>
        <w:tc>
          <w:tcPr>
            <w:tcW w:type="dxa" w:w="2880"/>
            <w:tcW w:w="7920" w:type="dxa"/>
          </w:tcPr>
          <w:p>
            <w:r>
              <w:rPr>
                <w:b/>
              </w:rPr>
              <w:t>Matayo 3:11</w:t>
            </w:r>
          </w:p>
        </w:tc>
        <w:tc>
          <w:tcPr>
            <w:tcW w:type="dxa" w:w="2880"/>
            <w:tcW w:w="1440" w:type="dxa"/>
          </w:tcPr>
          <w:p>
            <w:pPr>
              <w:jc w:val="center"/>
            </w:pPr>
            <w:r>
              <w:rPr>
                <w:b/>
              </w:rPr>
              <w:t>OK</w:t>
            </w:r>
          </w:p>
        </w:tc>
      </w:tr>
      <w:tr>
        <w:tc>
          <w:tcPr>
            <w:tcW w:type="dxa" w:w="2880"/>
            <w:tcW w:w="7920" w:type="dxa"/>
          </w:tcPr>
          <w:p>
            <w:pPr>
              <w:spacing w:line="480" w:lineRule="auto"/>
            </w:pPr>
            <w:r>
              <w:t xml:space="preserve">I baptize you with water for repentance. But he who comes after me is mightier than I, and I am not worthy even to carry his sandals. He will baptize you with the </w:t>
            </w:r>
            <w:r>
              <w:rPr>
                <w:b/>
              </w:rPr>
              <w:t>Holy Spirit</w:t>
            </w:r>
            <w:r>
              <w:t xml:space="preserve"> and with fire.</w:t>
            </w:r>
          </w:p>
        </w:tc>
        <w:tc>
          <w:tcPr>
            <w:tcW w:type="dxa" w:w="2880"/>
            <w:tcW w:w="7920" w:type="dxa"/>
          </w:tcPr>
          <w:p>
            <w:pPr>
              <w:spacing w:line="480" w:lineRule="auto"/>
            </w:pPr>
            <w:r>
              <w:t>Nan lo batidda ta ko piod anyen kwekinda adi ta aje lopuggo toilyot. Ama lele yilo popo kuwe I bot logon rigit nayitd duma lwwolwod nio, logon nan ti jukin doggu kamuka kayit. Leped moly batidda ta ko mulokotyo loke ko kimad.</w:t>
            </w:r>
          </w:p>
        </w:tc>
        <w:tc>
          <w:tcPr>
            <w:tcW w:type="dxa" w:w="2880"/>
            <w:vAlign w:val="center"/>
            <w:tcW w:w="1440" w:type="dxa"/>
          </w:tcPr>
          <w:p>
            <w:pPr>
              <w:jc w:val="center"/>
            </w:pPr>
            <w:r>
              <w:t>☐</w:t>
            </w:r>
          </w:p>
        </w:tc>
      </w:tr>
      <w:tr>
        <w:tc>
          <w:tcPr>
            <w:tcW w:type="dxa" w:w="2880"/>
            <w:tcW w:w="7920" w:type="dxa"/>
          </w:tcPr>
          <w:p>
            <w:r>
              <w:rPr>
                <w:b/>
              </w:rPr>
              <w:t>Mark 12:36</w:t>
            </w:r>
          </w:p>
        </w:tc>
        <w:tc>
          <w:tcPr>
            <w:tcW w:type="dxa" w:w="2880"/>
            <w:tcW w:w="7920" w:type="dxa"/>
          </w:tcPr>
          <w:p>
            <w:r>
              <w:rPr>
                <w:b/>
              </w:rPr>
              <w:t>Marako 12:36</w:t>
            </w:r>
          </w:p>
        </w:tc>
        <w:tc>
          <w:tcPr>
            <w:tcW w:type="dxa" w:w="2880"/>
            <w:tcW w:w="1440" w:type="dxa"/>
          </w:tcPr>
          <w:p>
            <w:pPr>
              <w:jc w:val="center"/>
            </w:pPr>
            <w:r>
              <w:rPr>
                <w:b/>
              </w:rPr>
              <w:t>OK</w:t>
            </w:r>
          </w:p>
        </w:tc>
      </w:tr>
      <w:tr>
        <w:tc>
          <w:tcPr>
            <w:tcW w:type="dxa" w:w="2880"/>
            <w:tcW w:w="7920" w:type="dxa"/>
          </w:tcPr>
          <w:p>
            <w:pPr>
              <w:spacing w:line="480" w:lineRule="auto"/>
            </w:pPr>
            <w:r>
              <w:t xml:space="preserve">David himself, in the </w:t>
            </w:r>
            <w:r>
              <w:rPr>
                <w:b/>
              </w:rPr>
              <w:t>Holy Spirit</w:t>
            </w:r>
            <w:r>
              <w:t>, said, 'The Lord said to my Lord, "Sit at my right hand until I put your enemies under your feet."'</w:t>
            </w:r>
          </w:p>
        </w:tc>
        <w:tc>
          <w:tcPr>
            <w:tcW w:type="dxa" w:w="2880"/>
            <w:tcW w:w="7920" w:type="dxa"/>
          </w:tcPr>
          <w:p>
            <w:pPr>
              <w:spacing w:line="480" w:lineRule="auto"/>
            </w:pPr>
            <w:r>
              <w:t>Dawidi lepeŋ lo kulya ko riŋit na mulokotyo loke adi matat ŋun a kulya ko matat lio adi, sidakini kuwe i konin lutaten, tojo ko nan a tin do i ryokakinda na merok kulok kak,”</w:t>
            </w:r>
          </w:p>
        </w:tc>
        <w:tc>
          <w:tcPr>
            <w:tcW w:type="dxa" w:w="2880"/>
            <w:vAlign w:val="center"/>
            <w:tcW w:w="1440" w:type="dxa"/>
          </w:tcPr>
          <w:p>
            <w:pPr>
              <w:jc w:val="center"/>
            </w:pPr>
            <w:r>
              <w:t>☐</w:t>
            </w:r>
          </w:p>
        </w:tc>
      </w:tr>
      <w:tr>
        <w:tc>
          <w:tcPr>
            <w:tcW w:type="dxa" w:w="2880"/>
            <w:tcW w:w="7920" w:type="dxa"/>
          </w:tcPr>
          <w:p>
            <w:r>
              <w:rPr>
                <w:b/>
              </w:rPr>
              <w:t>Luke 12:12</w:t>
            </w:r>
          </w:p>
        </w:tc>
        <w:tc>
          <w:tcPr>
            <w:tcW w:type="dxa" w:w="2880"/>
            <w:tcW w:w="7920" w:type="dxa"/>
          </w:tcPr>
          <w:p>
            <w:r>
              <w:rPr>
                <w:b/>
              </w:rPr>
              <w:t>Luka 12:12</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Holy Spirit</w:t>
            </w:r>
            <w:r>
              <w:t xml:space="preserve"> will teach you in that hour what you should say."</w:t>
            </w:r>
          </w:p>
        </w:tc>
        <w:tc>
          <w:tcPr>
            <w:tcW w:type="dxa" w:w="2880"/>
            <w:tcW w:w="7920" w:type="dxa"/>
          </w:tcPr>
          <w:p>
            <w:pPr>
              <w:spacing w:line="480" w:lineRule="auto"/>
            </w:pPr>
            <w:r>
              <w:t>kogwon Mulökötyo Loke mo totodinikin ta ŋo nagon ta kodyo jajam i ŋinu diŋit gwak.</w:t>
            </w:r>
          </w:p>
        </w:tc>
        <w:tc>
          <w:tcPr>
            <w:tcW w:type="dxa" w:w="2880"/>
            <w:vAlign w:val="center"/>
            <w:tcW w:w="1440" w:type="dxa"/>
          </w:tcPr>
          <w:p>
            <w:pPr>
              <w:jc w:val="center"/>
            </w:pPr>
            <w:r>
              <w:t>☐</w:t>
            </w:r>
          </w:p>
        </w:tc>
      </w:tr>
      <w:tr>
        <w:tc>
          <w:tcPr>
            <w:tcW w:type="dxa" w:w="2880"/>
            <w:tcW w:w="7920" w:type="dxa"/>
          </w:tcPr>
          <w:p>
            <w:r>
              <w:rPr>
                <w:b/>
              </w:rPr>
              <w:t>John 20:22</w:t>
            </w:r>
          </w:p>
        </w:tc>
        <w:tc>
          <w:tcPr>
            <w:tcW w:type="dxa" w:w="2880"/>
            <w:tcW w:w="7920" w:type="dxa"/>
          </w:tcPr>
          <w:p>
            <w:r>
              <w:rPr>
                <w:b/>
              </w:rPr>
              <w:t>Yoane 20:22</w:t>
            </w:r>
          </w:p>
        </w:tc>
        <w:tc>
          <w:tcPr>
            <w:tcW w:type="dxa" w:w="2880"/>
            <w:tcW w:w="1440" w:type="dxa"/>
          </w:tcPr>
          <w:p>
            <w:pPr>
              <w:jc w:val="center"/>
            </w:pPr>
            <w:r>
              <w:rPr>
                <w:b/>
              </w:rPr>
              <w:t>OK</w:t>
            </w:r>
          </w:p>
        </w:tc>
      </w:tr>
      <w:tr>
        <w:tc>
          <w:tcPr>
            <w:tcW w:type="dxa" w:w="2880"/>
            <w:tcW w:w="7920" w:type="dxa"/>
          </w:tcPr>
          <w:p>
            <w:pPr>
              <w:spacing w:line="480" w:lineRule="auto"/>
            </w:pPr>
            <w:r>
              <w:t xml:space="preserve">When Jesus had said this, he breathed on them and said to them, "Receive the </w:t>
            </w:r>
            <w:r>
              <w:rPr>
                <w:b/>
              </w:rPr>
              <w:t>Holy Spirit</w:t>
            </w:r>
            <w:r>
              <w:t>.</w:t>
            </w:r>
          </w:p>
        </w:tc>
        <w:tc>
          <w:tcPr>
            <w:tcW w:type="dxa" w:w="2880"/>
            <w:tcW w:w="7920" w:type="dxa"/>
          </w:tcPr>
          <w:p>
            <w:pPr>
              <w:spacing w:line="480" w:lineRule="auto"/>
            </w:pPr>
            <w:r>
              <w:t>a nye ko kulyani sona, a nye yukakiŋdye se adi, Wuji ta Mulökötyo Loke.</w:t>
            </w:r>
          </w:p>
        </w:tc>
        <w:tc>
          <w:tcPr>
            <w:tcW w:type="dxa" w:w="2880"/>
            <w:vAlign w:val="center"/>
            <w:tcW w:w="1440" w:type="dxa"/>
          </w:tcPr>
          <w:p>
            <w:pPr>
              <w:jc w:val="center"/>
            </w:pPr>
            <w:r>
              <w:t>☐</w:t>
            </w:r>
          </w:p>
        </w:tc>
      </w:tr>
      <w:tr>
        <w:tc>
          <w:tcPr>
            <w:tcW w:type="dxa" w:w="2880"/>
            <w:tcW w:w="7920" w:type="dxa"/>
          </w:tcPr>
          <w:p>
            <w:r>
              <w:rPr>
                <w:b/>
              </w:rPr>
              <w:t>Acts 1:8</w:t>
            </w:r>
          </w:p>
        </w:tc>
        <w:tc>
          <w:tcPr>
            <w:tcW w:type="dxa" w:w="2880"/>
            <w:tcW w:w="7920" w:type="dxa"/>
          </w:tcPr>
          <w:p>
            <w:r>
              <w:rPr>
                <w:b/>
              </w:rPr>
              <w:t>Konesi 1:8</w:t>
            </w:r>
          </w:p>
        </w:tc>
        <w:tc>
          <w:tcPr>
            <w:tcW w:type="dxa" w:w="2880"/>
            <w:tcW w:w="1440" w:type="dxa"/>
          </w:tcPr>
          <w:p>
            <w:pPr>
              <w:jc w:val="center"/>
            </w:pPr>
            <w:r>
              <w:rPr>
                <w:b/>
              </w:rPr>
              <w:t>OK</w:t>
            </w:r>
          </w:p>
        </w:tc>
      </w:tr>
      <w:tr>
        <w:tc>
          <w:tcPr>
            <w:tcW w:type="dxa" w:w="2880"/>
            <w:tcW w:w="7920" w:type="dxa"/>
          </w:tcPr>
          <w:p>
            <w:pPr>
              <w:spacing w:line="480" w:lineRule="auto"/>
            </w:pPr>
            <w:r>
              <w:t xml:space="preserve">But you will receive power when the </w:t>
            </w:r>
            <w:r>
              <w:rPr>
                <w:b/>
              </w:rPr>
              <w:t>Holy Spirit</w:t>
            </w:r>
            <w:r>
              <w:t xml:space="preserve"> comes upon you, and you will be my witnesses both in Jerusalem and in all Judea and Samaria, and to the ends of the earth."</w:t>
            </w:r>
          </w:p>
        </w:tc>
        <w:tc>
          <w:tcPr>
            <w:tcW w:type="dxa" w:w="2880"/>
            <w:tcW w:w="7920" w:type="dxa"/>
          </w:tcPr>
          <w:p>
            <w:pPr>
              <w:spacing w:line="480" w:lineRule="auto"/>
            </w:pPr>
            <w:r>
              <w:t>Ama ta mo wuju riŋit ko Mulökötyo Loke a pokin kasu loki; a ta mo tukokiŋdye ŋutu kulya kwe Yerusalema kata, ko i Yudaya ’bukuluŋ, ko i Samaria, tojo ko ’dutesi ti kak.</w:t>
            </w:r>
          </w:p>
        </w:tc>
        <w:tc>
          <w:tcPr>
            <w:tcW w:type="dxa" w:w="2880"/>
            <w:vAlign w:val="center"/>
            <w:tcW w:w="1440" w:type="dxa"/>
          </w:tcPr>
          <w:p>
            <w:pPr>
              <w:jc w:val="center"/>
            </w:pPr>
            <w:r>
              <w:t>☐</w:t>
            </w:r>
          </w:p>
        </w:tc>
      </w:tr>
      <w:tr>
        <w:tc>
          <w:tcPr>
            <w:tcW w:type="dxa" w:w="2880"/>
            <w:tcW w:w="7920" w:type="dxa"/>
          </w:tcPr>
          <w:p>
            <w:r>
              <w:rPr>
                <w:b/>
              </w:rPr>
              <w:t>Romans 5:5</w:t>
            </w:r>
          </w:p>
        </w:tc>
        <w:tc>
          <w:tcPr>
            <w:tcW w:type="dxa" w:w="2880"/>
            <w:tcW w:w="7920" w:type="dxa"/>
          </w:tcPr>
          <w:p>
            <w:r>
              <w:rPr>
                <w:b/>
              </w:rPr>
              <w:t>Roma 5:5</w:t>
            </w:r>
          </w:p>
        </w:tc>
        <w:tc>
          <w:tcPr>
            <w:tcW w:type="dxa" w:w="2880"/>
            <w:tcW w:w="1440" w:type="dxa"/>
          </w:tcPr>
          <w:p>
            <w:pPr>
              <w:jc w:val="center"/>
            </w:pPr>
            <w:r>
              <w:rPr>
                <w:b/>
              </w:rPr>
              <w:t>OK</w:t>
            </w:r>
          </w:p>
        </w:tc>
      </w:tr>
      <w:tr>
        <w:tc>
          <w:tcPr>
            <w:tcW w:type="dxa" w:w="2880"/>
            <w:tcW w:w="7920" w:type="dxa"/>
          </w:tcPr>
          <w:p>
            <w:pPr>
              <w:spacing w:line="480" w:lineRule="auto"/>
            </w:pPr>
            <w:r>
              <w:t xml:space="preserve">and hope does not make ashamed because the love of God has been poured into our hearts through the </w:t>
            </w:r>
            <w:r>
              <w:rPr>
                <w:b/>
              </w:rPr>
              <w:t>Holy Spirit</w:t>
            </w:r>
            <w:r>
              <w:t>, who was given to us.</w:t>
            </w:r>
          </w:p>
        </w:tc>
        <w:tc>
          <w:tcPr>
            <w:tcW w:type="dxa" w:w="2880"/>
            <w:tcW w:w="7920" w:type="dxa"/>
          </w:tcPr>
          <w:p>
            <w:pPr>
              <w:spacing w:line="480" w:lineRule="auto"/>
            </w:pPr>
            <w:r>
              <w:t>Ŋina yenet ti tuyaŋ yi kogwon Ŋun a ’bukökin nyaret nanyit kayaŋ i töilyet kogwon Mulökötyo Loke logon nye a tikin yi lo.</w:t>
            </w:r>
          </w:p>
        </w:tc>
        <w:tc>
          <w:tcPr>
            <w:tcW w:type="dxa" w:w="2880"/>
            <w:vAlign w:val="center"/>
            <w:tcW w:w="1440" w:type="dxa"/>
          </w:tcPr>
          <w:p>
            <w:pPr>
              <w:jc w:val="center"/>
            </w:pPr>
            <w:r>
              <w:t>☐</w:t>
            </w:r>
          </w:p>
        </w:tc>
      </w:tr>
      <w:tr>
        <w:tc>
          <w:tcPr>
            <w:tcW w:type="dxa" w:w="2880"/>
            <w:tcW w:w="7920" w:type="dxa"/>
          </w:tcPr>
          <w:p>
            <w:r>
              <w:rPr>
                <w:b/>
              </w:rPr>
              <w:t>1 Corinthians 12:3</w:t>
            </w:r>
          </w:p>
        </w:tc>
        <w:tc>
          <w:tcPr>
            <w:tcW w:type="dxa" w:w="2880"/>
            <w:tcW w:w="7920" w:type="dxa"/>
          </w:tcPr>
          <w:p>
            <w:r>
              <w:rPr>
                <w:b/>
              </w:rPr>
              <w:t>1 Korinto 12:3</w:t>
            </w:r>
          </w:p>
        </w:tc>
        <w:tc>
          <w:tcPr>
            <w:tcW w:type="dxa" w:w="2880"/>
            <w:tcW w:w="1440" w:type="dxa"/>
          </w:tcPr>
          <w:p>
            <w:pPr>
              <w:jc w:val="center"/>
            </w:pPr>
            <w:r>
              <w:rPr>
                <w:b/>
              </w:rPr>
              <w:t>OK</w:t>
            </w:r>
          </w:p>
        </w:tc>
      </w:tr>
      <w:tr>
        <w:tc>
          <w:tcPr>
            <w:tcW w:type="dxa" w:w="2880"/>
            <w:tcW w:w="7920" w:type="dxa"/>
          </w:tcPr>
          <w:p>
            <w:pPr>
              <w:spacing w:line="480" w:lineRule="auto"/>
            </w:pPr>
            <w:r>
              <w:t xml:space="preserve">Therefore I want you to know that no one who speaks by the Spirit of God can say, "Jesus is accursed." No one can say, "Jesus is Lord," except by the </w:t>
            </w:r>
            <w:r>
              <w:rPr>
                <w:b/>
              </w:rPr>
              <w:t>Holy Spirit</w:t>
            </w:r>
            <w:r>
              <w:t>.</w:t>
            </w:r>
          </w:p>
        </w:tc>
        <w:tc>
          <w:tcPr>
            <w:tcW w:type="dxa" w:w="2880"/>
            <w:tcW w:w="7920" w:type="dxa"/>
          </w:tcPr>
          <w:p>
            <w:pPr>
              <w:spacing w:line="480" w:lineRule="auto"/>
            </w:pPr>
            <w:r>
              <w:t>Nyenagon nan ’de ’dekan ta kukurun adi, lele ŋuto ’bayin logon Mulökötyo lo Ŋun lo tujambu lepeŋ adi, Ti Yesu lömöni lömö. Köti lele ŋuto ’bayin logon bubulö kulya adi, Yesu a Matat, ake ko Mulökötyo Loke lo tujambu lepeŋ.</w:t>
            </w:r>
          </w:p>
        </w:tc>
        <w:tc>
          <w:tcPr>
            <w:tcW w:type="dxa" w:w="2880"/>
            <w:vAlign w:val="center"/>
            <w:tcW w:w="1440" w:type="dxa"/>
          </w:tcPr>
          <w:p>
            <w:pPr>
              <w:jc w:val="center"/>
            </w:pPr>
            <w:r>
              <w:t>☐</w:t>
            </w:r>
          </w:p>
        </w:tc>
      </w:tr>
      <w:tr>
        <w:tc>
          <w:tcPr>
            <w:tcW w:type="dxa" w:w="2880"/>
            <w:tcW w:w="7920" w:type="dxa"/>
          </w:tcPr>
          <w:p>
            <w:r>
              <w:rPr>
                <w:b/>
              </w:rPr>
              <w:t>2 Corinthians 6:6</w:t>
            </w:r>
          </w:p>
        </w:tc>
        <w:tc>
          <w:tcPr>
            <w:tcW w:type="dxa" w:w="2880"/>
            <w:tcW w:w="7920" w:type="dxa"/>
          </w:tcPr>
          <w:p>
            <w:r>
              <w:rPr>
                <w:b/>
              </w:rPr>
              <w:t>2 Korinto 6:6</w:t>
            </w:r>
          </w:p>
        </w:tc>
        <w:tc>
          <w:tcPr>
            <w:tcW w:type="dxa" w:w="2880"/>
            <w:tcW w:w="1440" w:type="dxa"/>
          </w:tcPr>
          <w:p>
            <w:pPr>
              <w:jc w:val="center"/>
            </w:pPr>
            <w:r>
              <w:rPr>
                <w:b/>
              </w:rPr>
              <w:t>OK</w:t>
            </w:r>
          </w:p>
        </w:tc>
      </w:tr>
      <w:tr>
        <w:tc>
          <w:tcPr>
            <w:tcW w:type="dxa" w:w="2880"/>
            <w:tcW w:w="7920" w:type="dxa"/>
          </w:tcPr>
          <w:p>
            <w:pPr>
              <w:spacing w:line="480" w:lineRule="auto"/>
            </w:pPr>
            <w:r>
              <w:t xml:space="preserve">in purity, in knowledge, in patience, in kindness, in the </w:t>
            </w:r>
            <w:r>
              <w:rPr>
                <w:b/>
              </w:rPr>
              <w:t>Holy Spirit</w:t>
            </w:r>
            <w:r>
              <w:t>, in sincere love,</w:t>
            </w:r>
          </w:p>
        </w:tc>
        <w:tc>
          <w:tcPr>
            <w:tcW w:type="dxa" w:w="2880"/>
            <w:tcW w:w="7920" w:type="dxa"/>
          </w:tcPr>
          <w:p>
            <w:pPr>
              <w:spacing w:line="480" w:lineRule="auto"/>
            </w:pPr>
            <w:r>
              <w:t>I kine delyaesi liŋ yi gwon ko toilyet loke, yi deden kulya, yi ŋoŋoŋga taliŋ, yi a lo ’but ko ŋutu, Mulökötyo Loke gwon koyi, yi nonyaŋu ko to ’diri,</w:t>
            </w: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Epeso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salvation, believed in him and were sealed with the promised </w:t>
            </w:r>
            <w:r>
              <w:rPr>
                <w:b/>
              </w:rPr>
              <w:t>Holy Spirit</w:t>
            </w:r>
            <w:r>
              <w:t>,</w:t>
            </w:r>
          </w:p>
        </w:tc>
        <w:tc>
          <w:tcPr>
            <w:tcW w:type="dxa" w:w="2880"/>
            <w:tcW w:w="7920" w:type="dxa"/>
          </w:tcPr>
          <w:p>
            <w:pPr>
              <w:spacing w:line="480" w:lineRule="auto"/>
            </w:pPr>
            <w:r>
              <w:t>I Kristo, a ko do koti, i dingit do koju yin'ga kulyaet na to'diri, a ko longe na tulwokko, do yupp lepeng a do li lipuwo ko mulokotyo lokye,</w:t>
            </w:r>
          </w:p>
        </w:tc>
        <w:tc>
          <w:tcPr>
            <w:tcW w:type="dxa" w:w="2880"/>
            <w:vAlign w:val="center"/>
            <w:tcW w:w="1440" w:type="dxa"/>
          </w:tcPr>
          <w:p>
            <w:pPr>
              <w:jc w:val="center"/>
            </w:pPr>
            <w:r>
              <w:t>☐</w:t>
            </w:r>
          </w:p>
        </w:tc>
      </w:tr>
      <w:tr>
        <w:tc>
          <w:tcPr>
            <w:tcW w:type="dxa" w:w="2880"/>
            <w:tcW w:w="7920" w:type="dxa"/>
          </w:tcPr>
          <w:p>
            <w:r>
              <w:rPr>
                <w:b/>
              </w:rPr>
              <w:t>1 Thessalonians 1:6</w:t>
            </w:r>
          </w:p>
        </w:tc>
        <w:tc>
          <w:tcPr>
            <w:tcW w:type="dxa" w:w="2880"/>
            <w:tcW w:w="7920" w:type="dxa"/>
          </w:tcPr>
          <w:p>
            <w:r>
              <w:rPr>
                <w:b/>
              </w:rPr>
              <w:t>1 Tesalonike 1:6</w:t>
            </w:r>
          </w:p>
        </w:tc>
        <w:tc>
          <w:tcPr>
            <w:tcW w:type="dxa" w:w="2880"/>
            <w:tcW w:w="1440" w:type="dxa"/>
          </w:tcPr>
          <w:p>
            <w:pPr>
              <w:jc w:val="center"/>
            </w:pPr>
            <w:r>
              <w:rPr>
                <w:b/>
              </w:rPr>
              <w:t>OK</w:t>
            </w:r>
          </w:p>
        </w:tc>
      </w:tr>
      <w:tr>
        <w:tc>
          <w:tcPr>
            <w:tcW w:type="dxa" w:w="2880"/>
            <w:tcW w:w="7920" w:type="dxa"/>
          </w:tcPr>
          <w:p>
            <w:pPr>
              <w:spacing w:line="480" w:lineRule="auto"/>
            </w:pPr>
            <w:r>
              <w:t xml:space="preserve">You became imitators of us and of the Lord when you received the word in much tribulation with joy from the </w:t>
            </w:r>
            <w:r>
              <w:rPr>
                <w:b/>
              </w:rPr>
              <w:t>Holy Spirit</w:t>
            </w:r>
            <w:r>
              <w:t>.</w:t>
            </w:r>
          </w:p>
        </w:tc>
        <w:tc>
          <w:tcPr>
            <w:tcW w:type="dxa" w:w="2880"/>
            <w:tcW w:w="7920" w:type="dxa"/>
          </w:tcPr>
          <w:p>
            <w:pPr>
              <w:spacing w:line="480" w:lineRule="auto"/>
            </w:pPr>
            <w:r>
              <w:t>Nyena ta ko 'borik a mirunda kwen kayang a ko ko Matat. Kogwon ta wujukulyaet lo Ngunko lyongon lo Mulokotyo Loke ma'di nagon bongesi jore parik.</w:t>
            </w:r>
          </w:p>
        </w:tc>
        <w:tc>
          <w:tcPr>
            <w:tcW w:type="dxa" w:w="2880"/>
            <w:vAlign w:val="center"/>
            <w:tcW w:w="1440" w:type="dxa"/>
          </w:tcPr>
          <w:p>
            <w:pPr>
              <w:jc w:val="center"/>
            </w:pPr>
            <w:r>
              <w:t>☐</w:t>
            </w:r>
          </w:p>
        </w:tc>
      </w:tr>
      <w:tr>
        <w:tc>
          <w:tcPr>
            <w:tcW w:type="dxa" w:w="2880"/>
            <w:tcW w:w="7920" w:type="dxa"/>
          </w:tcPr>
          <w:p>
            <w:r>
              <w:rPr>
                <w:b/>
              </w:rPr>
              <w:t>2 Timothy 1:14</w:t>
            </w:r>
          </w:p>
        </w:tc>
        <w:tc>
          <w:tcPr>
            <w:tcW w:type="dxa" w:w="2880"/>
            <w:tcW w:w="7920" w:type="dxa"/>
          </w:tcPr>
          <w:p>
            <w:r>
              <w:rPr>
                <w:b/>
              </w:rPr>
              <w:t>2 Timoteo 1:14</w:t>
            </w:r>
          </w:p>
        </w:tc>
        <w:tc>
          <w:tcPr>
            <w:tcW w:type="dxa" w:w="2880"/>
            <w:tcW w:w="1440" w:type="dxa"/>
          </w:tcPr>
          <w:p>
            <w:pPr>
              <w:jc w:val="center"/>
            </w:pPr>
            <w:r>
              <w:rPr>
                <w:b/>
              </w:rPr>
              <w:t>OK</w:t>
            </w:r>
          </w:p>
        </w:tc>
      </w:tr>
      <w:tr>
        <w:tc>
          <w:tcPr>
            <w:tcW w:type="dxa" w:w="2880"/>
            <w:tcW w:w="7920" w:type="dxa"/>
          </w:tcPr>
          <w:p>
            <w:pPr>
              <w:spacing w:line="480" w:lineRule="auto"/>
            </w:pPr>
            <w:r>
              <w:t xml:space="preserve">The good thing that God committed to you, guard it through the </w:t>
            </w:r>
            <w:r>
              <w:rPr>
                <w:b/>
              </w:rPr>
              <w:t>Holy Spirit</w:t>
            </w:r>
            <w:r>
              <w:t>, who lives in us.</w:t>
            </w:r>
          </w:p>
        </w:tc>
        <w:tc>
          <w:tcPr>
            <w:tcW w:type="dxa" w:w="2880"/>
            <w:tcW w:w="7920" w:type="dxa"/>
          </w:tcPr>
          <w:p>
            <w:pPr>
              <w:spacing w:line="480" w:lineRule="auto"/>
            </w:pPr>
            <w:r>
              <w:t>Ngo na'ut nagon Ngun a tikin do tine nye ko mulokotiyo loke logon kayang kata.</w:t>
            </w: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Tito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mercy that he saved us, through the washing of new birth and renewal by the </w:t>
            </w:r>
            <w:r>
              <w:rPr>
                <w:b/>
              </w:rPr>
              <w:t>Holy Spirit</w:t>
            </w:r>
            <w:r>
              <w:t>,</w:t>
            </w:r>
          </w:p>
        </w:tc>
        <w:tc>
          <w:tcPr>
            <w:tcW w:type="dxa" w:w="2880"/>
            <w:tcW w:w="7920" w:type="dxa"/>
          </w:tcPr>
          <w:p>
            <w:pPr>
              <w:spacing w:line="480" w:lineRule="auto"/>
            </w:pPr>
            <w:r>
              <w:t>'bayin kogwon a kitajin ti kelan nagon yi kon kune, ama kogwon lepeng a kayatanit nyenagon lepeng a lwok yi, kogwon lalai nikang ko yunge nikang a loludokok ako toludukko ko Mulokotyo Loke,</w:t>
            </w:r>
          </w:p>
        </w:tc>
        <w:tc>
          <w:tcPr>
            <w:tcW w:type="dxa" w:w="2880"/>
            <w:vAlign w:val="center"/>
            <w:tcW w:w="1440" w:type="dxa"/>
          </w:tcPr>
          <w:p>
            <w:pPr>
              <w:jc w:val="center"/>
            </w:pPr>
            <w:r>
              <w:t>☐</w:t>
            </w:r>
          </w:p>
        </w:tc>
      </w:tr>
      <w:tr>
        <w:tc>
          <w:tcPr>
            <w:tcW w:type="dxa" w:w="2880"/>
            <w:tcW w:w="7920" w:type="dxa"/>
          </w:tcPr>
          <w:p>
            <w:r>
              <w:rPr>
                <w:b/>
              </w:rPr>
              <w:t>Hebrews 2:4</w:t>
            </w:r>
          </w:p>
        </w:tc>
        <w:tc>
          <w:tcPr>
            <w:tcW w:type="dxa" w:w="2880"/>
            <w:tcW w:w="7920" w:type="dxa"/>
          </w:tcPr>
          <w:p>
            <w:r>
              <w:rPr>
                <w:b/>
              </w:rPr>
              <w:t>Ebere 2:4</w:t>
            </w:r>
          </w:p>
        </w:tc>
        <w:tc>
          <w:tcPr>
            <w:tcW w:type="dxa" w:w="2880"/>
            <w:tcW w:w="1440" w:type="dxa"/>
          </w:tcPr>
          <w:p>
            <w:pPr>
              <w:jc w:val="center"/>
            </w:pPr>
            <w:r>
              <w:rPr>
                <w:b/>
              </w:rPr>
              <w:t>OK</w:t>
            </w:r>
          </w:p>
        </w:tc>
      </w:tr>
      <w:tr>
        <w:tc>
          <w:tcPr>
            <w:tcW w:type="dxa" w:w="2880"/>
            <w:tcW w:w="7920" w:type="dxa"/>
          </w:tcPr>
          <w:p>
            <w:pPr>
              <w:spacing w:line="480" w:lineRule="auto"/>
            </w:pPr>
            <w:r>
              <w:t xml:space="preserve">At the same time God testified to it by signs, wonders, and various miracles, and by distributing the gifts of the </w:t>
            </w:r>
            <w:r>
              <w:rPr>
                <w:b/>
              </w:rPr>
              <w:t>Holy Spirit</w:t>
            </w:r>
            <w:r>
              <w:t xml:space="preserve"> according to his will.</w:t>
            </w:r>
          </w:p>
        </w:tc>
        <w:tc>
          <w:tcPr>
            <w:tcW w:type="dxa" w:w="2880"/>
            <w:tcW w:w="7920" w:type="dxa"/>
          </w:tcPr>
          <w:p>
            <w:pPr>
              <w:spacing w:line="480" w:lineRule="auto"/>
            </w:pPr>
            <w:r>
              <w:t>Ŋun koti ko mugun nanyit a toggu ŋo na tokor se kune a tokoŋ adi a gwak, i tiŋdu na kweyesi, ko sorosi, ko kitajin temejik ka ’de ka ’de, ko i gwelakiŋdya na ’dokesi ti Mulokotyo Loke gwoso na ’deggi nye na.</w:t>
            </w:r>
          </w:p>
        </w:tc>
        <w:tc>
          <w:tcPr>
            <w:tcW w:type="dxa" w:w="2880"/>
            <w:vAlign w:val="center"/>
            <w:tcW w:w="1440" w:type="dxa"/>
          </w:tcPr>
          <w:p>
            <w:pPr>
              <w:jc w:val="center"/>
            </w:pPr>
            <w:r>
              <w:t>☐</w:t>
            </w:r>
          </w:p>
        </w:tc>
      </w:tr>
      <w:tr>
        <w:tc>
          <w:tcPr>
            <w:tcW w:type="dxa" w:w="2880"/>
            <w:tcW w:w="7920" w:type="dxa"/>
          </w:tcPr>
          <w:p>
            <w:r>
              <w:rPr>
                <w:b/>
              </w:rPr>
              <w:t>2 Peter 1:21</w:t>
            </w:r>
          </w:p>
        </w:tc>
        <w:tc>
          <w:tcPr>
            <w:tcW w:type="dxa" w:w="2880"/>
            <w:tcW w:w="7920" w:type="dxa"/>
          </w:tcPr>
          <w:p>
            <w:r>
              <w:rPr>
                <w:b/>
              </w:rPr>
              <w:t>2 Petero 1:21</w:t>
            </w:r>
          </w:p>
        </w:tc>
        <w:tc>
          <w:tcPr>
            <w:tcW w:type="dxa" w:w="2880"/>
            <w:tcW w:w="1440" w:type="dxa"/>
          </w:tcPr>
          <w:p>
            <w:pPr>
              <w:jc w:val="center"/>
            </w:pPr>
            <w:r>
              <w:rPr>
                <w:b/>
              </w:rPr>
              <w:t>OK</w:t>
            </w:r>
          </w:p>
        </w:tc>
      </w:tr>
      <w:tr>
        <w:tc>
          <w:tcPr>
            <w:tcW w:type="dxa" w:w="2880"/>
            <w:tcW w:w="7920" w:type="dxa"/>
          </w:tcPr>
          <w:p>
            <w:pPr>
              <w:spacing w:line="480" w:lineRule="auto"/>
            </w:pPr>
            <w:r>
              <w:t xml:space="preserve">For no prophecy was ever brought by the will of man, but men spoke from God when they were carried along by the </w:t>
            </w:r>
            <w:r>
              <w:rPr>
                <w:b/>
              </w:rPr>
              <w:t>Holy Spirit</w:t>
            </w:r>
            <w:r>
              <w:t>.</w:t>
            </w:r>
          </w:p>
        </w:tc>
        <w:tc>
          <w:tcPr>
            <w:tcW w:type="dxa" w:w="2880"/>
            <w:tcW w:w="7920" w:type="dxa"/>
          </w:tcPr>
          <w:p>
            <w:pPr>
              <w:spacing w:line="480" w:lineRule="auto"/>
            </w:pPr>
            <w:r>
              <w:t>Kogwon ŋutu ‘bayin logon a wakunda keju, ama mulokotyo loke lo ri’dikinda koko i jamu na kulyaesi lo po ko ŋun.</w:t>
            </w: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Yuda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holy faith, and pray in the </w:t>
            </w:r>
            <w:r>
              <w:rPr>
                <w:b/>
              </w:rPr>
              <w:t>Holy Spirit</w:t>
            </w:r>
            <w:r>
              <w:t>.</w:t>
            </w:r>
          </w:p>
        </w:tc>
        <w:tc>
          <w:tcPr>
            <w:tcW w:type="dxa" w:w="2880"/>
            <w:tcW w:w="7920" w:type="dxa"/>
          </w:tcPr>
          <w:p>
            <w:pPr>
              <w:spacing w:line="480" w:lineRule="auto"/>
            </w:pPr>
            <w:r>
              <w:t>Ama ta julin kuwe lo nyanyara, gweyundi ta ‘borik ki i pipilet na yupet nasu nake parik; kwakwaddi ta i riŋit na mulokotyo loke.</w:t>
            </w:r>
          </w:p>
        </w:tc>
        <w:tc>
          <w:tcPr>
            <w:tcW w:type="dxa" w:w="2880"/>
            <w:vAlign w:val="center"/>
            <w:tcW w:w="1440" w:type="dxa"/>
          </w:tcPr>
          <w:p>
            <w:pPr>
              <w:jc w:val="center"/>
            </w:pPr>
            <w:r>
              <w:t>☐</w:t>
            </w:r>
          </w:p>
        </w:tc>
      </w:tr>
    </w:tbl>
    <w:p>
      <w:pPr>
        <w:pStyle w:val="Heading1"/>
        <w:spacing w:before="0"/>
      </w:pPr>
      <w:r>
        <w:t>honor (G5091, G5092)</w:t>
      </w:r>
    </w:p>
    <w:p>
      <w:r/>
      <w:r>
        <w:t>This word can mean:</w:t>
      </w:r>
      <w:r/>
      <w:r/>
    </w:p>
    <w:p>
      <w:pPr>
        <w:pStyle w:val="ListBullet"/>
        <w:spacing w:line="240" w:lineRule="auto"/>
        <w:ind w:left="720"/>
      </w:pPr>
      <w:r/>
      <w:r>
        <w:t>Respect, admiration, or deference that is shown to someone.</w:t>
      </w:r>
      <w:r/>
    </w:p>
    <w:p>
      <w:pPr>
        <w:pStyle w:val="ListBullet"/>
        <w:spacing w:line="240" w:lineRule="auto"/>
        <w:ind w:left="720"/>
      </w:pPr>
      <w:r/>
      <w:r>
        <w:t>Value.</w:t>
      </w:r>
      <w:r/>
    </w:p>
    <w:p>
      <w:pPr>
        <w:pStyle w:val="ListBullet"/>
        <w:spacing w:line="240" w:lineRule="auto" w:after="0"/>
        <w:ind w:left="720"/>
      </w:pPr>
      <w:r/>
      <w:r>
        <w:t>Price, which is the amount someone pays for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15:8</w:t>
            </w:r>
          </w:p>
        </w:tc>
        <w:tc>
          <w:tcPr>
            <w:tcW w:type="dxa" w:w="2880"/>
            <w:tcW w:w="7920" w:type="dxa"/>
          </w:tcPr>
          <w:p>
            <w:r>
              <w:rPr>
                <w:b/>
              </w:rPr>
              <w:t>Matayo 15:8</w:t>
            </w:r>
          </w:p>
        </w:tc>
        <w:tc>
          <w:tcPr>
            <w:tcW w:type="dxa" w:w="2880"/>
            <w:tcW w:w="1440" w:type="dxa"/>
          </w:tcPr>
          <w:p>
            <w:pPr>
              <w:jc w:val="center"/>
            </w:pPr>
            <w:r>
              <w:rPr>
                <w:b/>
              </w:rPr>
              <w:t>OK</w:t>
            </w:r>
          </w:p>
        </w:tc>
      </w:tr>
      <w:tr>
        <w:tc>
          <w:tcPr>
            <w:tcW w:type="dxa" w:w="2880"/>
            <w:tcW w:w="7920" w:type="dxa"/>
          </w:tcPr>
          <w:p>
            <w:pPr>
              <w:spacing w:line="480" w:lineRule="auto"/>
            </w:pPr>
            <w:r>
              <w:t xml:space="preserve">'This people </w:t>
            </w:r>
            <w:r>
              <w:rPr>
                <w:b/>
              </w:rPr>
              <w:t>honors</w:t>
            </w:r>
            <w:r>
              <w:t xml:space="preserve"> me with their lips, but their heart is far from me.</w:t>
            </w:r>
          </w:p>
        </w:tc>
        <w:tc>
          <w:tcPr>
            <w:tcW w:type="dxa" w:w="2880"/>
            <w:tcW w:w="7920" w:type="dxa"/>
          </w:tcPr>
          <w:p>
            <w:pPr>
              <w:spacing w:line="480" w:lineRule="auto"/>
            </w:pPr>
            <w:r>
              <w:t>Kulo ŋutu bu ’ya nan ko kutusen kase kana, ama toilyet kase gwon pajo köyö.</w:t>
            </w:r>
          </w:p>
        </w:tc>
        <w:tc>
          <w:tcPr>
            <w:tcW w:type="dxa" w:w="2880"/>
            <w:vAlign w:val="center"/>
            <w:tcW w:w="1440" w:type="dxa"/>
          </w:tcPr>
          <w:p>
            <w:pPr>
              <w:jc w:val="center"/>
            </w:pPr>
            <w:r>
              <w:t>☐</w:t>
            </w:r>
          </w:p>
        </w:tc>
      </w:tr>
      <w:tr>
        <w:tc>
          <w:tcPr>
            <w:tcW w:type="dxa" w:w="2880"/>
            <w:tcW w:w="7920" w:type="dxa"/>
          </w:tcPr>
          <w:p>
            <w:r>
              <w:rPr>
                <w:b/>
              </w:rPr>
              <w:t>Mark 7:6</w:t>
            </w:r>
          </w:p>
        </w:tc>
        <w:tc>
          <w:tcPr>
            <w:tcW w:type="dxa" w:w="2880"/>
            <w:tcW w:w="7920" w:type="dxa"/>
          </w:tcPr>
          <w:p>
            <w:r>
              <w:rPr>
                <w:b/>
              </w:rPr>
              <w:t>Marako 7:6</w:t>
            </w:r>
          </w:p>
        </w:tc>
        <w:tc>
          <w:tcPr>
            <w:tcW w:type="dxa" w:w="2880"/>
            <w:tcW w:w="1440" w:type="dxa"/>
          </w:tcPr>
          <w:p>
            <w:pPr>
              <w:jc w:val="center"/>
            </w:pPr>
            <w:r>
              <w:rPr>
                <w:b/>
              </w:rPr>
              <w:t>OK</w:t>
            </w:r>
          </w:p>
        </w:tc>
      </w:tr>
      <w:tr>
        <w:tc>
          <w:tcPr>
            <w:tcW w:type="dxa" w:w="2880"/>
            <w:tcW w:w="7920" w:type="dxa"/>
          </w:tcPr>
          <w:p>
            <w:pPr>
              <w:spacing w:line="480" w:lineRule="auto"/>
            </w:pPr>
            <w:r>
              <w:t xml:space="preserve">But he said to them, "Isaiah prophesied well about you hypocrites. As it is written, 'This people </w:t>
            </w:r>
            <w:r>
              <w:rPr>
                <w:b/>
              </w:rPr>
              <w:t>honors</w:t>
            </w:r>
            <w:r>
              <w:t xml:space="preserve"> me with their lips, but their heart is far from me.</w:t>
            </w:r>
          </w:p>
        </w:tc>
        <w:tc>
          <w:tcPr>
            <w:tcW w:type="dxa" w:w="2880"/>
            <w:tcW w:w="7920" w:type="dxa"/>
          </w:tcPr>
          <w:p>
            <w:pPr>
              <w:spacing w:line="480" w:lineRule="auto"/>
            </w:pPr>
            <w:r>
              <w:t>A nye ruggi se adi, Yisaya beron a keju kulya kasu a gawk ta logon a kamomolukak, gwoso na waronikin na adi kulo ŋutu buya ŋun ko kutusin kase kana, ama toiliyot kase gwon pajo ko lepeŋ.</w:t>
            </w:r>
          </w:p>
        </w:tc>
        <w:tc>
          <w:tcPr>
            <w:tcW w:type="dxa" w:w="2880"/>
            <w:vAlign w:val="center"/>
            <w:tcW w:w="1440" w:type="dxa"/>
          </w:tcPr>
          <w:p>
            <w:pPr>
              <w:jc w:val="center"/>
            </w:pPr>
            <w:r>
              <w:t>☐</w:t>
            </w:r>
          </w:p>
        </w:tc>
      </w:tr>
      <w:tr>
        <w:tc>
          <w:tcPr>
            <w:tcW w:type="dxa" w:w="2880"/>
            <w:tcW w:w="7920" w:type="dxa"/>
          </w:tcPr>
          <w:p>
            <w:r>
              <w:rPr>
                <w:b/>
              </w:rPr>
              <w:t>Luke 18:20</w:t>
            </w:r>
          </w:p>
        </w:tc>
        <w:tc>
          <w:tcPr>
            <w:tcW w:type="dxa" w:w="2880"/>
            <w:tcW w:w="7920" w:type="dxa"/>
          </w:tcPr>
          <w:p>
            <w:r>
              <w:rPr>
                <w:b/>
              </w:rPr>
              <w:t>Luka 18:20</w:t>
            </w:r>
          </w:p>
        </w:tc>
        <w:tc>
          <w:tcPr>
            <w:tcW w:type="dxa" w:w="2880"/>
            <w:tcW w:w="1440" w:type="dxa"/>
          </w:tcPr>
          <w:p>
            <w:pPr>
              <w:jc w:val="center"/>
            </w:pPr>
            <w:r>
              <w:rPr>
                <w:b/>
              </w:rPr>
              <w:t>OK</w:t>
            </w:r>
          </w:p>
        </w:tc>
      </w:tr>
      <w:tr>
        <w:tc>
          <w:tcPr>
            <w:tcW w:type="dxa" w:w="2880"/>
            <w:tcW w:w="7920" w:type="dxa"/>
          </w:tcPr>
          <w:p>
            <w:pPr>
              <w:spacing w:line="480" w:lineRule="auto"/>
            </w:pPr>
            <w:r>
              <w:t xml:space="preserve">You know the commandments—do not commit adultery, do not murder, do not steal, do not testify falsely, </w:t>
            </w:r>
            <w:r>
              <w:rPr>
                <w:b/>
              </w:rPr>
              <w:t>honor</w:t>
            </w:r>
            <w:r>
              <w:t xml:space="preserve"> your father and mother."</w:t>
            </w:r>
          </w:p>
        </w:tc>
        <w:tc>
          <w:tcPr>
            <w:tcW w:type="dxa" w:w="2880"/>
            <w:tcW w:w="7920" w:type="dxa"/>
          </w:tcPr>
          <w:p>
            <w:pPr>
              <w:spacing w:line="480" w:lineRule="auto"/>
            </w:pPr>
            <w:r>
              <w:t>Do a den Saresi adi, Do kodyö ti lubbö, do ködyo ti tatuja ŋuto; do ködyo ti koko ’ya; do ködyö ti lipikiŋdyö; bule bu munyi kase ŋuti.</w:t>
            </w:r>
          </w:p>
        </w:tc>
        <w:tc>
          <w:tcPr>
            <w:tcW w:type="dxa" w:w="2880"/>
            <w:vAlign w:val="center"/>
            <w:tcW w:w="1440" w:type="dxa"/>
          </w:tcPr>
          <w:p>
            <w:pPr>
              <w:jc w:val="center"/>
            </w:pPr>
            <w:r>
              <w:t>☐</w:t>
            </w:r>
          </w:p>
        </w:tc>
      </w:tr>
      <w:tr>
        <w:tc>
          <w:tcPr>
            <w:tcW w:type="dxa" w:w="2880"/>
            <w:tcW w:w="7920" w:type="dxa"/>
          </w:tcPr>
          <w:p>
            <w:r>
              <w:rPr>
                <w:b/>
              </w:rPr>
              <w:t>John 5:23</w:t>
            </w:r>
          </w:p>
        </w:tc>
        <w:tc>
          <w:tcPr>
            <w:tcW w:type="dxa" w:w="2880"/>
            <w:tcW w:w="7920" w:type="dxa"/>
          </w:tcPr>
          <w:p>
            <w:r>
              <w:rPr>
                <w:b/>
              </w:rPr>
              <w:t>Yoane 5:23</w:t>
            </w:r>
          </w:p>
        </w:tc>
        <w:tc>
          <w:tcPr>
            <w:tcW w:type="dxa" w:w="2880"/>
            <w:tcW w:w="1440" w:type="dxa"/>
          </w:tcPr>
          <w:p>
            <w:pPr>
              <w:jc w:val="center"/>
            </w:pPr>
            <w:r>
              <w:rPr>
                <w:b/>
              </w:rPr>
              <w:t>OK</w:t>
            </w:r>
          </w:p>
        </w:tc>
      </w:tr>
      <w:tr>
        <w:tc>
          <w:tcPr>
            <w:tcW w:type="dxa" w:w="2880"/>
            <w:tcW w:w="7920" w:type="dxa"/>
          </w:tcPr>
          <w:p>
            <w:pPr>
              <w:spacing w:line="480" w:lineRule="auto"/>
            </w:pPr>
            <w:r>
              <w:t xml:space="preserve">so that everyone will </w:t>
            </w:r>
            <w:r>
              <w:rPr>
                <w:b/>
              </w:rPr>
              <w:t>honor</w:t>
            </w:r>
            <w:r>
              <w:t xml:space="preserve"> the Son just as they </w:t>
            </w:r>
            <w:r>
              <w:rPr>
                <w:b/>
              </w:rPr>
              <w:t>honor</w:t>
            </w:r>
            <w:r>
              <w:t xml:space="preserve"> the Father. The one who does not </w:t>
            </w:r>
            <w:r>
              <w:rPr>
                <w:b/>
              </w:rPr>
              <w:t>honor</w:t>
            </w:r>
            <w:r>
              <w:t xml:space="preserve"> the Son does not </w:t>
            </w:r>
            <w:r>
              <w:rPr>
                <w:b/>
              </w:rPr>
              <w:t>honor</w:t>
            </w:r>
            <w:r>
              <w:t xml:space="preserve"> the Father who sent him.</w:t>
            </w:r>
          </w:p>
        </w:tc>
        <w:tc>
          <w:tcPr>
            <w:tcW w:type="dxa" w:w="2880"/>
            <w:tcW w:w="7920" w:type="dxa"/>
          </w:tcPr>
          <w:p>
            <w:pPr>
              <w:spacing w:line="480" w:lineRule="auto"/>
            </w:pPr>
            <w:r>
              <w:t>Nan nagon pölilyö, i takiŋdya adi, Toronjin kunök a pitöki, kode i kulya adi, ŋine ki ko wöröni wörö?</w:t>
            </w:r>
          </w:p>
        </w:tc>
        <w:tc>
          <w:tcPr>
            <w:tcW w:type="dxa" w:w="2880"/>
            <w:vAlign w:val="center"/>
            <w:tcW w:w="1440" w:type="dxa"/>
          </w:tcPr>
          <w:p>
            <w:pPr>
              <w:jc w:val="center"/>
            </w:pPr>
            <w:r>
              <w:t>☐</w:t>
            </w:r>
          </w:p>
        </w:tc>
      </w:tr>
      <w:tr>
        <w:tc>
          <w:tcPr>
            <w:tcW w:type="dxa" w:w="2880"/>
            <w:tcW w:w="7920" w:type="dxa"/>
          </w:tcPr>
          <w:p>
            <w:r>
              <w:rPr>
                <w:b/>
              </w:rPr>
              <w:t>John 12:26</w:t>
            </w:r>
          </w:p>
        </w:tc>
        <w:tc>
          <w:tcPr>
            <w:tcW w:type="dxa" w:w="2880"/>
            <w:tcW w:w="7920" w:type="dxa"/>
          </w:tcPr>
          <w:p>
            <w:r>
              <w:rPr>
                <w:b/>
              </w:rPr>
              <w:t>Yoane 12:26</w:t>
            </w:r>
          </w:p>
        </w:tc>
        <w:tc>
          <w:tcPr>
            <w:tcW w:type="dxa" w:w="2880"/>
            <w:tcW w:w="1440" w:type="dxa"/>
          </w:tcPr>
          <w:p>
            <w:pPr>
              <w:jc w:val="center"/>
            </w:pPr>
            <w:r>
              <w:rPr>
                <w:b/>
              </w:rPr>
              <w:t>OK</w:t>
            </w:r>
          </w:p>
        </w:tc>
      </w:tr>
      <w:tr>
        <w:tc>
          <w:tcPr>
            <w:tcW w:type="dxa" w:w="2880"/>
            <w:tcW w:w="7920" w:type="dxa"/>
          </w:tcPr>
          <w:p>
            <w:pPr>
              <w:spacing w:line="480" w:lineRule="auto"/>
            </w:pPr>
            <w:r>
              <w:t xml:space="preserve">If anyone serves me, let him follow me; and where I am, there will my servant also be. If anyone serves me, the Father will </w:t>
            </w:r>
            <w:r>
              <w:rPr>
                <w:b/>
              </w:rPr>
              <w:t>honor</w:t>
            </w:r>
            <w:r>
              <w:t xml:space="preserve"> him.</w:t>
            </w:r>
          </w:p>
        </w:tc>
        <w:tc>
          <w:tcPr>
            <w:tcW w:type="dxa" w:w="2880"/>
            <w:tcW w:w="7920" w:type="dxa"/>
          </w:tcPr>
          <w:p>
            <w:pPr>
              <w:spacing w:line="480" w:lineRule="auto"/>
            </w:pPr>
            <w:r>
              <w:t>Ko lele ŋuto ’de ’dekan kitakiŋdya nan ti lepeŋ agu ködyo kebbi nan, a i pirit na gwoŋdi nan kata nu a kölipönit liŋ koti mo gwe nyu. Ko lele ŋuto kitakiŋdya nan, a Baba mo bu ’ye lepeŋ.</w:t>
            </w:r>
          </w:p>
        </w:tc>
        <w:tc>
          <w:tcPr>
            <w:tcW w:type="dxa" w:w="2880"/>
            <w:vAlign w:val="center"/>
            <w:tcW w:w="1440" w:type="dxa"/>
          </w:tcPr>
          <w:p>
            <w:pPr>
              <w:jc w:val="center"/>
            </w:pPr>
            <w:r>
              <w:t>☐</w:t>
            </w:r>
          </w:p>
        </w:tc>
      </w:tr>
      <w:tr>
        <w:tc>
          <w:tcPr>
            <w:tcW w:type="dxa" w:w="2880"/>
            <w:tcW w:w="7920" w:type="dxa"/>
          </w:tcPr>
          <w:p>
            <w:r>
              <w:rPr>
                <w:b/>
              </w:rPr>
              <w:t>Acts 28:10</w:t>
            </w:r>
          </w:p>
        </w:tc>
        <w:tc>
          <w:tcPr>
            <w:tcW w:type="dxa" w:w="2880"/>
            <w:tcW w:w="7920" w:type="dxa"/>
          </w:tcPr>
          <w:p>
            <w:r>
              <w:rPr>
                <w:b/>
              </w:rPr>
              <w:t>Konesi 28:10</w:t>
            </w:r>
          </w:p>
        </w:tc>
        <w:tc>
          <w:tcPr>
            <w:tcW w:type="dxa" w:w="2880"/>
            <w:tcW w:w="1440" w:type="dxa"/>
          </w:tcPr>
          <w:p>
            <w:pPr>
              <w:jc w:val="center"/>
            </w:pPr>
            <w:r>
              <w:rPr>
                <w:b/>
              </w:rPr>
              <w:t>OK</w:t>
            </w:r>
          </w:p>
        </w:tc>
      </w:tr>
      <w:tr>
        <w:tc>
          <w:tcPr>
            <w:tcW w:type="dxa" w:w="2880"/>
            <w:tcW w:w="7920" w:type="dxa"/>
          </w:tcPr>
          <w:p>
            <w:pPr>
              <w:spacing w:line="480" w:lineRule="auto"/>
            </w:pPr>
            <w:r>
              <w:t xml:space="preserve">The people also </w:t>
            </w:r>
            <w:r>
              <w:rPr>
                <w:b/>
              </w:rPr>
              <w:t>honored</w:t>
            </w:r>
            <w:r>
              <w:t xml:space="preserve"> us with many </w:t>
            </w:r>
            <w:r>
              <w:rPr>
                <w:b/>
              </w:rPr>
              <w:t>honors</w:t>
            </w:r>
            <w:r>
              <w:t>. When we were preparing to sail, they gave us what we needed.</w:t>
            </w:r>
          </w:p>
        </w:tc>
        <w:tc>
          <w:tcPr>
            <w:tcW w:type="dxa" w:w="2880"/>
            <w:tcW w:w="7920" w:type="dxa"/>
          </w:tcPr>
          <w:p>
            <w:pPr>
              <w:spacing w:line="480" w:lineRule="auto"/>
            </w:pPr>
            <w:r>
              <w:t>A lepeŋat iŋge bu ’ya yi ko bulesi jore, a namu yi ŋiörö ŋiörö nu, a lepeŋat sobbi ŋo nagon yi ’de ’deggi kune i ki ’bo kata.</w:t>
            </w:r>
          </w:p>
        </w:tc>
        <w:tc>
          <w:tcPr>
            <w:tcW w:type="dxa" w:w="2880"/>
            <w:vAlign w:val="center"/>
            <w:tcW w:w="1440" w:type="dxa"/>
          </w:tcPr>
          <w:p>
            <w:pPr>
              <w:jc w:val="center"/>
            </w:pPr>
            <w:r>
              <w:t>☐</w:t>
            </w:r>
          </w:p>
        </w:tc>
      </w:tr>
      <w:tr>
        <w:tc>
          <w:tcPr>
            <w:tcW w:type="dxa" w:w="2880"/>
            <w:tcW w:w="7920" w:type="dxa"/>
          </w:tcPr>
          <w:p>
            <w:r>
              <w:rPr>
                <w:b/>
              </w:rPr>
              <w:t>Romans 13:7</w:t>
            </w:r>
          </w:p>
        </w:tc>
        <w:tc>
          <w:tcPr>
            <w:tcW w:type="dxa" w:w="2880"/>
            <w:tcW w:w="7920" w:type="dxa"/>
          </w:tcPr>
          <w:p>
            <w:r>
              <w:rPr>
                <w:b/>
              </w:rPr>
              <w:t>Roma 13:7</w:t>
            </w:r>
          </w:p>
        </w:tc>
        <w:tc>
          <w:tcPr>
            <w:tcW w:type="dxa" w:w="2880"/>
            <w:tcW w:w="1440" w:type="dxa"/>
          </w:tcPr>
          <w:p>
            <w:pPr>
              <w:jc w:val="center"/>
            </w:pPr>
            <w:r>
              <w:rPr>
                <w:b/>
              </w:rPr>
              <w:t>OK</w:t>
            </w:r>
          </w:p>
        </w:tc>
      </w:tr>
      <w:tr>
        <w:tc>
          <w:tcPr>
            <w:tcW w:type="dxa" w:w="2880"/>
            <w:tcW w:w="7920" w:type="dxa"/>
          </w:tcPr>
          <w:p>
            <w:pPr>
              <w:spacing w:line="480" w:lineRule="auto"/>
            </w:pPr>
            <w:r>
              <w:t xml:space="preserve">Pay to everyone what is owed to them: tax to whom tax is due, toll to whom toll is due, fear to whom fear is due, </w:t>
            </w:r>
            <w:r>
              <w:rPr>
                <w:b/>
              </w:rPr>
              <w:t>honor</w:t>
            </w:r>
            <w:r>
              <w:t xml:space="preserve"> to whom </w:t>
            </w:r>
            <w:r>
              <w:rPr>
                <w:b/>
              </w:rPr>
              <w:t>honor</w:t>
            </w:r>
            <w:r>
              <w:t xml:space="preserve"> is due.</w:t>
            </w:r>
          </w:p>
        </w:tc>
        <w:tc>
          <w:tcPr>
            <w:tcW w:type="dxa" w:w="2880"/>
            <w:tcW w:w="7920" w:type="dxa"/>
          </w:tcPr>
          <w:p>
            <w:pPr>
              <w:spacing w:line="480" w:lineRule="auto"/>
            </w:pPr>
            <w:r>
              <w:t>Nyenagon ropakiŋdye ta lepeŋat liŋ ŋö nagon ’de ’dekarikin kasu kine; ropaki ta usur i ŋutu lo pepeŋdya usur kulo, ropaki ta usur lo toro ’bo kasu i ŋutu logon pepeŋdya usur lo toro ’bo kulo, twöji ta ŋutu logon ta ködyö twötwö kulo, bu ’ye ta ŋutu logon ta ködyö bubu kulo.</w:t>
            </w:r>
          </w:p>
        </w:tc>
        <w:tc>
          <w:tcPr>
            <w:tcW w:type="dxa" w:w="2880"/>
            <w:vAlign w:val="center"/>
            <w:tcW w:w="1440" w:type="dxa"/>
          </w:tcPr>
          <w:p>
            <w:pPr>
              <w:jc w:val="center"/>
            </w:pPr>
            <w:r>
              <w:t>☐</w:t>
            </w:r>
          </w:p>
        </w:tc>
      </w:tr>
      <w:tr>
        <w:tc>
          <w:tcPr>
            <w:tcW w:type="dxa" w:w="2880"/>
            <w:tcW w:w="7920" w:type="dxa"/>
          </w:tcPr>
          <w:p>
            <w:r>
              <w:rPr>
                <w:b/>
              </w:rPr>
              <w:t>1 Corinthians 12:24</w:t>
            </w:r>
          </w:p>
        </w:tc>
        <w:tc>
          <w:tcPr>
            <w:tcW w:type="dxa" w:w="2880"/>
            <w:tcW w:w="7920" w:type="dxa"/>
          </w:tcPr>
          <w:p>
            <w:r>
              <w:rPr>
                <w:b/>
              </w:rPr>
              <w:t>1 Korinto 12:24</w:t>
            </w:r>
          </w:p>
        </w:tc>
        <w:tc>
          <w:tcPr>
            <w:tcW w:type="dxa" w:w="2880"/>
            <w:tcW w:w="1440" w:type="dxa"/>
          </w:tcPr>
          <w:p>
            <w:pPr>
              <w:jc w:val="center"/>
            </w:pPr>
            <w:r>
              <w:rPr>
                <w:b/>
              </w:rPr>
              <w:t>OK</w:t>
            </w:r>
          </w:p>
        </w:tc>
      </w:tr>
      <w:tr>
        <w:tc>
          <w:tcPr>
            <w:tcW w:type="dxa" w:w="2880"/>
            <w:tcW w:w="7920" w:type="dxa"/>
          </w:tcPr>
          <w:p>
            <w:pPr>
              <w:spacing w:line="480" w:lineRule="auto"/>
            </w:pPr>
            <w:r>
              <w:t xml:space="preserve">Now our presentable members have no such need. Rather, God has composed the body, giving greater </w:t>
            </w:r>
            <w:r>
              <w:rPr>
                <w:b/>
              </w:rPr>
              <w:t>honor</w:t>
            </w:r>
            <w:r>
              <w:t xml:space="preserve"> to those members that lack it.</w:t>
            </w:r>
          </w:p>
        </w:tc>
        <w:tc>
          <w:tcPr>
            <w:tcW w:type="dxa" w:w="2880"/>
            <w:tcW w:w="7920" w:type="dxa"/>
          </w:tcPr>
          <w:p>
            <w:pPr>
              <w:spacing w:line="480" w:lineRule="auto"/>
            </w:pPr>
            <w:r>
              <w:t>ama swötön logon kwekwelen kilo ti ’dekarikin tokwelenyo. Ama Ŋun a tetenakin mugun na ŋuto anyen swötön logon lalawe kulo böŋö bubula,</w:t>
            </w:r>
          </w:p>
        </w:tc>
        <w:tc>
          <w:tcPr>
            <w:tcW w:type="dxa" w:w="2880"/>
            <w:vAlign w:val="center"/>
            <w:tcW w:w="1440" w:type="dxa"/>
          </w:tcPr>
          <w:p>
            <w:pPr>
              <w:jc w:val="center"/>
            </w:pPr>
            <w:r>
              <w:t>☐</w:t>
            </w:r>
          </w:p>
        </w:tc>
      </w:tr>
      <w:tr>
        <w:tc>
          <w:tcPr>
            <w:tcW w:type="dxa" w:w="2880"/>
            <w:tcW w:w="7920" w:type="dxa"/>
          </w:tcPr>
          <w:p>
            <w:r>
              <w:rPr>
                <w:b/>
              </w:rPr>
              <w:t>Ephesians 6:2</w:t>
            </w:r>
          </w:p>
        </w:tc>
        <w:tc>
          <w:tcPr>
            <w:tcW w:type="dxa" w:w="2880"/>
            <w:tcW w:w="7920" w:type="dxa"/>
          </w:tcPr>
          <w:p>
            <w:r>
              <w:rPr>
                <w:b/>
              </w:rPr>
              <w:t>Epeso 6:2</w:t>
            </w:r>
          </w:p>
        </w:tc>
        <w:tc>
          <w:tcPr>
            <w:tcW w:type="dxa" w:w="2880"/>
            <w:tcW w:w="1440" w:type="dxa"/>
          </w:tcPr>
          <w:p>
            <w:pPr>
              <w:jc w:val="center"/>
            </w:pPr>
            <w:r>
              <w:rPr>
                <w:b/>
              </w:rPr>
              <w:t>OK</w:t>
            </w:r>
          </w:p>
        </w:tc>
      </w:tr>
      <w:tr>
        <w:tc>
          <w:tcPr>
            <w:tcW w:type="dxa" w:w="2880"/>
            <w:tcW w:w="7920" w:type="dxa"/>
          </w:tcPr>
          <w:p>
            <w:pPr>
              <w:spacing w:line="480" w:lineRule="auto"/>
            </w:pPr>
            <w:r>
              <w:t>"</w:t>
            </w:r>
            <w:r>
              <w:rPr>
                <w:b/>
              </w:rPr>
              <w:t>Honor</w:t>
            </w:r>
            <w:r>
              <w:t xml:space="preserve"> your father and mother" (which is the first commandment with promise),</w:t>
            </w:r>
          </w:p>
        </w:tc>
        <w:tc>
          <w:tcPr>
            <w:tcW w:type="dxa" w:w="2880"/>
            <w:tcW w:w="7920" w:type="dxa"/>
          </w:tcPr>
          <w:p>
            <w:pPr>
              <w:spacing w:line="480" w:lineRule="auto"/>
            </w:pPr>
            <w:r>
              <w:t>Saret togeleng logwong rukoki ngiro ngo na'but i pirit nageleng lo kulya adi bule bu munyi se ko nguti,</w:t>
            </w:r>
          </w:p>
        </w:tc>
        <w:tc>
          <w:tcPr>
            <w:tcW w:type="dxa" w:w="2880"/>
            <w:vAlign w:val="center"/>
            <w:tcW w:w="1440" w:type="dxa"/>
          </w:tcPr>
          <w:p>
            <w:pPr>
              <w:jc w:val="center"/>
            </w:pPr>
            <w:r>
              <w:t>☐</w:t>
            </w:r>
          </w:p>
        </w:tc>
      </w:tr>
      <w:tr>
        <w:tc>
          <w:tcPr>
            <w:tcW w:type="dxa" w:w="2880"/>
            <w:tcW w:w="7920" w:type="dxa"/>
          </w:tcPr>
          <w:p>
            <w:r>
              <w:rPr>
                <w:b/>
              </w:rPr>
              <w:t>1 Timothy 1:17</w:t>
            </w:r>
          </w:p>
        </w:tc>
        <w:tc>
          <w:tcPr>
            <w:tcW w:type="dxa" w:w="2880"/>
            <w:tcW w:w="7920" w:type="dxa"/>
          </w:tcPr>
          <w:p>
            <w:r>
              <w:rPr>
                <w:b/>
              </w:rPr>
              <w:t>1 Timoteo 1:17</w:t>
            </w:r>
          </w:p>
        </w:tc>
        <w:tc>
          <w:tcPr>
            <w:tcW w:type="dxa" w:w="2880"/>
            <w:tcW w:w="1440" w:type="dxa"/>
          </w:tcPr>
          <w:p>
            <w:pPr>
              <w:jc w:val="center"/>
            </w:pPr>
            <w:r>
              <w:rPr>
                <w:b/>
              </w:rPr>
              <w:t>OK</w:t>
            </w:r>
          </w:p>
        </w:tc>
      </w:tr>
      <w:tr>
        <w:tc>
          <w:tcPr>
            <w:tcW w:type="dxa" w:w="2880"/>
            <w:tcW w:w="7920" w:type="dxa"/>
          </w:tcPr>
          <w:p>
            <w:pPr>
              <w:spacing w:line="480" w:lineRule="auto"/>
            </w:pPr>
            <w:r>
              <w:t xml:space="preserve">Now to the king of the ages, the immortal, invisible, the only God, be </w:t>
            </w:r>
            <w:r>
              <w:rPr>
                <w:b/>
              </w:rPr>
              <w:t>honor</w:t>
            </w:r>
            <w:r>
              <w:t xml:space="preserve"> and glory forever and ever. Amen.</w:t>
            </w:r>
          </w:p>
        </w:tc>
        <w:tc>
          <w:tcPr>
            <w:tcW w:type="dxa" w:w="2880"/>
            <w:tcW w:w="7920" w:type="dxa"/>
          </w:tcPr>
          <w:p>
            <w:pPr>
              <w:spacing w:line="480" w:lineRule="auto"/>
            </w:pPr>
            <w:r>
              <w:t>Nyena a mor lo yeng nyin logon a twan, logon nyobulo meta. Ngun lo geleng ti nye gotani ko bulani ngupi ngupi. Amini.</w:t>
            </w: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Ebere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w:t>
            </w:r>
            <w:r>
              <w:rPr>
                <w:b/>
              </w:rPr>
              <w:t>honor</w:t>
            </w:r>
            <w:r>
              <w:t xml:space="preserve"> because of his suffering and death, so that by God's grace he might taste death for everyone.</w:t>
            </w:r>
          </w:p>
        </w:tc>
        <w:tc>
          <w:tcPr>
            <w:tcW w:type="dxa" w:w="2880"/>
            <w:tcW w:w="7920" w:type="dxa"/>
          </w:tcPr>
          <w:p>
            <w:pPr>
              <w:spacing w:line="480" w:lineRule="auto"/>
            </w:pPr>
            <w:r>
              <w:t>Ama ŋo nagon yi a met gwon sona adi, Yesu logon a to ’dita lwölwöŋ malaikajin ko diŋit a na ’dit lo, lepeŋ a suki Iŋguya logon a minyotat ko a bulet kanyit i kwe kogwon twan nagon nye a ŋoŋga na. Ŋun ko ’busan na nyaŋu nanyit a koŋdya sona anyen Yesu ködyö twakin kogwon Ŋutu luŋ.</w:t>
            </w:r>
          </w:p>
        </w:tc>
        <w:tc>
          <w:tcPr>
            <w:tcW w:type="dxa" w:w="2880"/>
            <w:vAlign w:val="center"/>
            <w:tcW w:w="1440" w:type="dxa"/>
          </w:tcPr>
          <w:p>
            <w:pPr>
              <w:jc w:val="center"/>
            </w:pPr>
            <w:r>
              <w:t>☐</w:t>
            </w:r>
          </w:p>
        </w:tc>
      </w:tr>
      <w:tr>
        <w:tc>
          <w:tcPr>
            <w:tcW w:type="dxa" w:w="2880"/>
            <w:tcW w:w="7920" w:type="dxa"/>
          </w:tcPr>
          <w:p>
            <w:r>
              <w:rPr>
                <w:b/>
              </w:rPr>
              <w:t>1 Peter 2:17</w:t>
            </w:r>
          </w:p>
        </w:tc>
        <w:tc>
          <w:tcPr>
            <w:tcW w:type="dxa" w:w="2880"/>
            <w:tcW w:w="7920" w:type="dxa"/>
          </w:tcPr>
          <w:p>
            <w:r>
              <w:rPr>
                <w:b/>
              </w:rPr>
              <w:t>1 Petero 2:17</w:t>
            </w:r>
          </w:p>
        </w:tc>
        <w:tc>
          <w:tcPr>
            <w:tcW w:type="dxa" w:w="2880"/>
            <w:tcW w:w="1440" w:type="dxa"/>
          </w:tcPr>
          <w:p>
            <w:pPr>
              <w:jc w:val="center"/>
            </w:pPr>
            <w:r>
              <w:rPr>
                <w:b/>
              </w:rPr>
              <w:t>OK</w:t>
            </w:r>
          </w:p>
        </w:tc>
      </w:tr>
      <w:tr>
        <w:tc>
          <w:tcPr>
            <w:tcW w:type="dxa" w:w="2880"/>
            <w:tcW w:w="7920" w:type="dxa"/>
          </w:tcPr>
          <w:p>
            <w:pPr>
              <w:spacing w:line="480" w:lineRule="auto"/>
            </w:pPr>
            <w:r>
              <w:rPr>
                <w:b/>
              </w:rPr>
              <w:t>Honor</w:t>
            </w:r>
            <w:r>
              <w:t xml:space="preserve"> all people. Love the brotherhood. Fear God. </w:t>
            </w:r>
            <w:r>
              <w:rPr>
                <w:b/>
              </w:rPr>
              <w:t>Honor</w:t>
            </w:r>
            <w:r>
              <w:t xml:space="preserve"> the king.</w:t>
            </w:r>
          </w:p>
        </w:tc>
        <w:tc>
          <w:tcPr>
            <w:tcW w:type="dxa" w:w="2880"/>
            <w:tcW w:w="7920" w:type="dxa"/>
          </w:tcPr>
          <w:p>
            <w:pPr>
              <w:spacing w:line="480" w:lineRule="auto"/>
            </w:pPr>
            <w:r>
              <w:t>Kuŋgi ta ŋutu liŋ. Nyare ta nyar luŋasirik lo yubbo kilo. Kugge ta ŋun kuŋgi ta mor.</w:t>
            </w:r>
          </w:p>
        </w:tc>
        <w:tc>
          <w:tcPr>
            <w:tcW w:type="dxa" w:w="2880"/>
            <w:vAlign w:val="center"/>
            <w:tcW w:w="1440" w:type="dxa"/>
          </w:tcPr>
          <w:p>
            <w:pPr>
              <w:jc w:val="center"/>
            </w:pPr>
            <w:r>
              <w:t>☐</w:t>
            </w:r>
          </w:p>
        </w:tc>
      </w:tr>
      <w:tr>
        <w:tc>
          <w:tcPr>
            <w:tcW w:type="dxa" w:w="2880"/>
            <w:tcW w:w="7920" w:type="dxa"/>
          </w:tcPr>
          <w:p>
            <w:r>
              <w:rPr>
                <w:b/>
              </w:rPr>
              <w:t>2 Peter 1:17</w:t>
            </w:r>
          </w:p>
        </w:tc>
        <w:tc>
          <w:tcPr>
            <w:tcW w:type="dxa" w:w="2880"/>
            <w:tcW w:w="7920" w:type="dxa"/>
          </w:tcPr>
          <w:p>
            <w:r>
              <w:rPr>
                <w:b/>
              </w:rPr>
              <w:t>2 Petero 1:17</w:t>
            </w:r>
          </w:p>
        </w:tc>
        <w:tc>
          <w:tcPr>
            <w:tcW w:type="dxa" w:w="2880"/>
            <w:tcW w:w="1440" w:type="dxa"/>
          </w:tcPr>
          <w:p>
            <w:pPr>
              <w:jc w:val="center"/>
            </w:pPr>
            <w:r>
              <w:rPr>
                <w:b/>
              </w:rPr>
              <w:t>OK</w:t>
            </w:r>
          </w:p>
        </w:tc>
      </w:tr>
      <w:tr>
        <w:tc>
          <w:tcPr>
            <w:tcW w:type="dxa" w:w="2880"/>
            <w:tcW w:w="7920" w:type="dxa"/>
          </w:tcPr>
          <w:p>
            <w:pPr>
              <w:spacing w:line="480" w:lineRule="auto"/>
            </w:pPr>
            <w:r>
              <w:t xml:space="preserve">For he received </w:t>
            </w:r>
            <w:r>
              <w:rPr>
                <w:b/>
              </w:rPr>
              <w:t>honor</w:t>
            </w:r>
            <w:r>
              <w:t xml:space="preserve"> and glory from God the Father when a voice was brought to him by the Majestic Glory, saying, "This is my beloved Son, with him I am well pleased."</w:t>
            </w:r>
          </w:p>
        </w:tc>
        <w:tc>
          <w:tcPr>
            <w:tcW w:type="dxa" w:w="2880"/>
            <w:tcW w:w="7920" w:type="dxa"/>
          </w:tcPr>
          <w:p>
            <w:pPr>
              <w:spacing w:line="480" w:lineRule="auto"/>
            </w:pPr>
            <w:r>
              <w:t>Ŋun monye a bula a’dok toduma’yu lepeŋ, na pondi yilo gworo ki yuk o lepeŋ ni na i minyo loyit duma bia parik kulya adi, yilo a pilili lio lo ŋiro lo nyanyara logon nan a lyoŋgi parik lo.</w:t>
            </w:r>
          </w:p>
        </w:tc>
        <w:tc>
          <w:tcPr>
            <w:tcW w:type="dxa" w:w="2880"/>
            <w:vAlign w:val="center"/>
            <w:tcW w:w="1440" w:type="dxa"/>
          </w:tcPr>
          <w:p>
            <w:pPr>
              <w:jc w:val="center"/>
            </w:pPr>
            <w:r>
              <w:t>☐</w:t>
            </w:r>
          </w:p>
        </w:tc>
      </w:tr>
      <w:tr>
        <w:tc>
          <w:tcPr>
            <w:tcW w:type="dxa" w:w="2880"/>
            <w:tcW w:w="7920" w:type="dxa"/>
          </w:tcPr>
          <w:p>
            <w:r>
              <w:rPr>
                <w:b/>
              </w:rPr>
              <w:t>Revelation 4:11</w:t>
            </w:r>
          </w:p>
        </w:tc>
        <w:tc>
          <w:tcPr>
            <w:tcW w:type="dxa" w:w="2880"/>
            <w:tcW w:w="7920" w:type="dxa"/>
          </w:tcPr>
          <w:p>
            <w:r>
              <w:rPr>
                <w:b/>
              </w:rPr>
              <w:t>Kweyatti 4:11</w:t>
            </w:r>
          </w:p>
        </w:tc>
        <w:tc>
          <w:tcPr>
            <w:tcW w:type="dxa" w:w="2880"/>
            <w:tcW w:w="1440" w:type="dxa"/>
          </w:tcPr>
          <w:p>
            <w:pPr>
              <w:jc w:val="center"/>
            </w:pPr>
            <w:r>
              <w:rPr>
                <w:b/>
              </w:rPr>
              <w:t>OK</w:t>
            </w:r>
          </w:p>
        </w:tc>
      </w:tr>
      <w:tr>
        <w:tc>
          <w:tcPr>
            <w:tcW w:type="dxa" w:w="2880"/>
            <w:tcW w:w="7920" w:type="dxa"/>
          </w:tcPr>
          <w:p>
            <w:pPr>
              <w:spacing w:line="480" w:lineRule="auto"/>
            </w:pPr>
            <w:r>
              <w:t xml:space="preserve">"Worthy are you, our Lord and our God, to receive glory and </w:t>
            </w:r>
            <w:r>
              <w:rPr>
                <w:b/>
              </w:rPr>
              <w:t>honor</w:t>
            </w:r>
            <w:r>
              <w:t xml:space="preserve"> and power,for you created all things, and by your will they existed and were created."</w:t>
            </w:r>
          </w:p>
        </w:tc>
        <w:tc>
          <w:tcPr>
            <w:tcW w:type="dxa" w:w="2880"/>
            <w:tcW w:w="7920" w:type="dxa"/>
          </w:tcPr>
          <w:p>
            <w:pPr>
              <w:spacing w:line="480" w:lineRule="auto"/>
            </w:pPr>
            <w:r>
              <w:t>Pon matat ŋun llikaŋ, do a lobut jujukin wuju gotet, ko bullet, se ko riŋit, kogwon do a gweja ŋo liŋ; se a gweya a gwe kata gwoso i mindi nenut.</w:t>
            </w:r>
          </w:p>
        </w:tc>
        <w:tc>
          <w:tcPr>
            <w:tcW w:type="dxa" w:w="2880"/>
            <w:vAlign w:val="center"/>
            <w:tcW w:w="1440" w:type="dxa"/>
          </w:tcPr>
          <w:p>
            <w:pPr>
              <w:jc w:val="center"/>
            </w:pPr>
            <w:r>
              <w:t>☐</w:t>
            </w:r>
          </w:p>
        </w:tc>
      </w:tr>
      <w:tr>
        <w:tc>
          <w:tcPr>
            <w:tcW w:type="dxa" w:w="2880"/>
            <w:tcW w:w="7920" w:type="dxa"/>
          </w:tcPr>
          <w:p>
            <w:r>
              <w:rPr>
                <w:b/>
              </w:rPr>
              <w:t>Revelation 7:12</w:t>
            </w:r>
          </w:p>
        </w:tc>
        <w:tc>
          <w:tcPr>
            <w:tcW w:type="dxa" w:w="2880"/>
            <w:tcW w:w="7920" w:type="dxa"/>
          </w:tcPr>
          <w:p>
            <w:r>
              <w:rPr>
                <w:b/>
              </w:rPr>
              <w:t>Kweyatti 7:12</w:t>
            </w:r>
          </w:p>
        </w:tc>
        <w:tc>
          <w:tcPr>
            <w:tcW w:type="dxa" w:w="2880"/>
            <w:tcW w:w="1440" w:type="dxa"/>
          </w:tcPr>
          <w:p>
            <w:pPr>
              <w:jc w:val="center"/>
            </w:pPr>
            <w:r>
              <w:rPr>
                <w:b/>
              </w:rPr>
              <w:t>OK</w:t>
            </w:r>
          </w:p>
        </w:tc>
      </w:tr>
      <w:tr>
        <w:tc>
          <w:tcPr>
            <w:tcW w:type="dxa" w:w="2880"/>
            <w:tcW w:w="7920" w:type="dxa"/>
          </w:tcPr>
          <w:p>
            <w:pPr>
              <w:spacing w:line="480" w:lineRule="auto"/>
            </w:pPr>
            <w:r>
              <w:t>saying,</w:t>
              <w:br/>
              <w:br/>
              <w:t xml:space="preserve"> "Amen! Praise, glory, wisdom, thanksgiving, </w:t>
            </w:r>
            <w:r>
              <w:rPr>
                <w:b/>
              </w:rPr>
              <w:t>honor</w:t>
            </w:r>
            <w:r>
              <w:t>, power, and strength be to our God forever and ever! Amen!"</w:t>
              <w:br/>
              <w:br/>
            </w:r>
          </w:p>
        </w:tc>
        <w:tc>
          <w:tcPr>
            <w:tcW w:type="dxa" w:w="2880"/>
            <w:tcW w:w="7920" w:type="dxa"/>
          </w:tcPr>
          <w:p>
            <w:pPr>
              <w:spacing w:line="480" w:lineRule="auto"/>
            </w:pPr>
            <w:r>
              <w:t>adi Amin! Ti pupuresi, ko gotet, ko koŋon, ko lyoŋesi, ko bullet, ko riŋit, ko tumatyan gwe ko ŋun likaŋ ŋupi ŋupi! Amen.</w:t>
            </w:r>
          </w:p>
        </w:tc>
        <w:tc>
          <w:tcPr>
            <w:tcW w:type="dxa" w:w="2880"/>
            <w:vAlign w:val="center"/>
            <w:tcW w:w="1440" w:type="dxa"/>
          </w:tcPr>
          <w:p>
            <w:pPr>
              <w:jc w:val="center"/>
            </w:pPr>
            <w:r>
              <w:t>☐</w:t>
            </w:r>
          </w:p>
        </w:tc>
      </w:tr>
    </w:tbl>
    <w:p>
      <w:pPr>
        <w:pStyle w:val="Heading1"/>
        <w:spacing w:before="0"/>
      </w:pPr>
      <w:r>
        <w:t>hope (G1680, G1679)</w:t>
      </w:r>
    </w:p>
    <w:p>
      <w:r/>
      <w:r>
        <w:t>This word means a person’s desire for something good to happen, or an expectation and trust that something good will happen.</w:t>
      </w:r>
      <w:r/>
      <w:r/>
    </w:p>
    <w:p>
      <w:pPr>
        <w:pStyle w:val="ListBullet"/>
        <w:spacing w:line="240" w:lineRule="auto"/>
        <w:ind w:left="720"/>
      </w:pPr>
      <w:r/>
      <w:r>
        <w:t>It is sometimes used when a person is certain that what is hoped for will happen.</w:t>
      </w:r>
      <w:r/>
    </w:p>
    <w:p>
      <w:pPr>
        <w:pStyle w:val="ListBullet"/>
        <w:spacing w:line="240" w:lineRule="auto"/>
        <w:ind w:left="720"/>
      </w:pPr>
      <w:r/>
      <w:r>
        <w:t>It is sometimes used when a person desires for something good to happen but is not certain that it will.</w:t>
      </w:r>
      <w:r/>
    </w:p>
    <w:p>
      <w:pPr>
        <w:pStyle w:val="ListBullet"/>
        <w:spacing w:line="240" w:lineRule="auto" w:after="0"/>
        <w:ind w:left="720"/>
      </w:pPr>
      <w:r/>
      <w:r>
        <w:t>It is sometimes used to mean the reason why a person is hoping for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12:21</w:t>
            </w:r>
          </w:p>
        </w:tc>
        <w:tc>
          <w:tcPr>
            <w:tcW w:type="dxa" w:w="2880"/>
            <w:tcW w:w="7920" w:type="dxa"/>
          </w:tcPr>
          <w:p>
            <w:r>
              <w:rPr>
                <w:b/>
              </w:rPr>
              <w:t>Matayo 12:21</w:t>
            </w:r>
          </w:p>
        </w:tc>
        <w:tc>
          <w:tcPr>
            <w:tcW w:type="dxa" w:w="2880"/>
            <w:tcW w:w="1440" w:type="dxa"/>
          </w:tcPr>
          <w:p>
            <w:pPr>
              <w:jc w:val="center"/>
            </w:pPr>
            <w:r>
              <w:rPr>
                <w:b/>
              </w:rPr>
              <w:t>OK</w:t>
            </w:r>
          </w:p>
        </w:tc>
      </w:tr>
      <w:tr>
        <w:tc>
          <w:tcPr>
            <w:tcW w:type="dxa" w:w="2880"/>
            <w:tcW w:w="7920" w:type="dxa"/>
          </w:tcPr>
          <w:p>
            <w:pPr>
              <w:spacing w:line="480" w:lineRule="auto"/>
            </w:pPr>
            <w:r>
              <w:t xml:space="preserve">and in his name the Gentiles will have </w:t>
            </w:r>
            <w:r>
              <w:rPr>
                <w:b/>
              </w:rPr>
              <w:t>hope</w:t>
            </w:r>
            <w:r>
              <w:t>."</w:t>
            </w:r>
          </w:p>
        </w:tc>
        <w:tc>
          <w:tcPr>
            <w:tcW w:type="dxa" w:w="2880"/>
            <w:tcW w:w="7920" w:type="dxa"/>
          </w:tcPr>
          <w:p>
            <w:pPr>
              <w:spacing w:line="480" w:lineRule="auto"/>
            </w:pPr>
            <w:r>
              <w:t>A juron molu yendi Karin kayit</w:t>
            </w:r>
          </w:p>
        </w:tc>
        <w:tc>
          <w:tcPr>
            <w:tcW w:type="dxa" w:w="2880"/>
            <w:vAlign w:val="center"/>
            <w:tcW w:w="1440" w:type="dxa"/>
          </w:tcPr>
          <w:p>
            <w:pPr>
              <w:jc w:val="center"/>
            </w:pPr>
            <w:r>
              <w:t>☐</w:t>
            </w:r>
          </w:p>
        </w:tc>
      </w:tr>
      <w:tr>
        <w:tc>
          <w:tcPr>
            <w:tcW w:type="dxa" w:w="2880"/>
            <w:tcW w:w="7920" w:type="dxa"/>
          </w:tcPr>
          <w:p>
            <w:r>
              <w:rPr>
                <w:b/>
              </w:rPr>
              <w:t>Luke 24:21</w:t>
            </w:r>
          </w:p>
        </w:tc>
        <w:tc>
          <w:tcPr>
            <w:tcW w:type="dxa" w:w="2880"/>
            <w:tcW w:w="7920" w:type="dxa"/>
          </w:tcPr>
          <w:p>
            <w:r>
              <w:rPr>
                <w:b/>
              </w:rPr>
              <w:t>Luka 24:21</w:t>
            </w:r>
          </w:p>
        </w:tc>
        <w:tc>
          <w:tcPr>
            <w:tcW w:type="dxa" w:w="2880"/>
            <w:tcW w:w="1440" w:type="dxa"/>
          </w:tcPr>
          <w:p>
            <w:pPr>
              <w:jc w:val="center"/>
            </w:pPr>
            <w:r>
              <w:rPr>
                <w:b/>
              </w:rPr>
              <w:t>OK</w:t>
            </w:r>
          </w:p>
        </w:tc>
      </w:tr>
      <w:tr>
        <w:tc>
          <w:tcPr>
            <w:tcW w:type="dxa" w:w="2880"/>
            <w:tcW w:w="7920" w:type="dxa"/>
          </w:tcPr>
          <w:p>
            <w:pPr>
              <w:spacing w:line="480" w:lineRule="auto"/>
            </w:pPr>
            <w:r>
              <w:t xml:space="preserve">But we </w:t>
            </w:r>
            <w:r>
              <w:rPr>
                <w:b/>
              </w:rPr>
              <w:t>hoped</w:t>
            </w:r>
            <w:r>
              <w:t xml:space="preserve"> that he was the one who was going to redeem Israel. Yes, and what is more, it is now the third day since all these things happened.</w:t>
            </w:r>
          </w:p>
        </w:tc>
        <w:tc>
          <w:tcPr>
            <w:tcW w:type="dxa" w:w="2880"/>
            <w:tcW w:w="7920" w:type="dxa"/>
          </w:tcPr>
          <w:p>
            <w:pPr>
              <w:spacing w:line="480" w:lineRule="auto"/>
            </w:pPr>
            <w:r>
              <w:t>Ama yi köju a yeŋdu adi lepeŋ ködyö lo ko lwökuŋdyö Yisaraele. Köti wat kine ŋo liŋ lo gwe a lor tomusala lo kine kulya nagon a pokin kine.</w:t>
            </w:r>
          </w:p>
        </w:tc>
        <w:tc>
          <w:tcPr>
            <w:tcW w:type="dxa" w:w="2880"/>
            <w:vAlign w:val="center"/>
            <w:tcW w:w="1440" w:type="dxa"/>
          </w:tcPr>
          <w:p>
            <w:pPr>
              <w:jc w:val="center"/>
            </w:pPr>
            <w:r>
              <w:t>☐</w:t>
            </w:r>
          </w:p>
        </w:tc>
      </w:tr>
      <w:tr>
        <w:tc>
          <w:tcPr>
            <w:tcW w:type="dxa" w:w="2880"/>
            <w:tcW w:w="7920" w:type="dxa"/>
          </w:tcPr>
          <w:p>
            <w:r>
              <w:rPr>
                <w:b/>
              </w:rPr>
              <w:t>Acts 24:15</w:t>
            </w:r>
          </w:p>
        </w:tc>
        <w:tc>
          <w:tcPr>
            <w:tcW w:type="dxa" w:w="2880"/>
            <w:tcW w:w="7920" w:type="dxa"/>
          </w:tcPr>
          <w:p>
            <w:r>
              <w:rPr>
                <w:b/>
              </w:rPr>
              <w:t>Konesi 24:15</w:t>
            </w:r>
          </w:p>
        </w:tc>
        <w:tc>
          <w:tcPr>
            <w:tcW w:type="dxa" w:w="2880"/>
            <w:tcW w:w="1440" w:type="dxa"/>
          </w:tcPr>
          <w:p>
            <w:pPr>
              <w:jc w:val="center"/>
            </w:pPr>
            <w:r>
              <w:rPr>
                <w:b/>
              </w:rPr>
              <w:t>OK</w:t>
            </w:r>
          </w:p>
        </w:tc>
      </w:tr>
      <w:tr>
        <w:tc>
          <w:tcPr>
            <w:tcW w:type="dxa" w:w="2880"/>
            <w:tcW w:w="7920" w:type="dxa"/>
          </w:tcPr>
          <w:p>
            <w:pPr>
              <w:spacing w:line="480" w:lineRule="auto"/>
            </w:pPr>
            <w:r>
              <w:t xml:space="preserve">I have a </w:t>
            </w:r>
            <w:r>
              <w:rPr>
                <w:b/>
              </w:rPr>
              <w:t>hope</w:t>
            </w:r>
            <w:r>
              <w:t xml:space="preserve"> in God, which these men also have, that there will be a resurrection of both the righteous and the wicked.</w:t>
            </w:r>
          </w:p>
        </w:tc>
        <w:tc>
          <w:tcPr>
            <w:tcW w:type="dxa" w:w="2880"/>
            <w:tcW w:w="7920" w:type="dxa"/>
          </w:tcPr>
          <w:p>
            <w:pPr>
              <w:spacing w:line="480" w:lineRule="auto"/>
            </w:pPr>
            <w:r>
              <w:t>Nan yeŋdu Ŋun adi ŋutu liŋ lo ’but ko lorok mo piŋien i twan; kilo ŋutu köti yubbo sona.</w:t>
            </w:r>
          </w:p>
        </w:tc>
        <w:tc>
          <w:tcPr>
            <w:tcW w:type="dxa" w:w="2880"/>
            <w:vAlign w:val="center"/>
            <w:tcW w:w="1440" w:type="dxa"/>
          </w:tcPr>
          <w:p>
            <w:pPr>
              <w:jc w:val="center"/>
            </w:pPr>
            <w:r>
              <w:t>☐</w:t>
            </w:r>
          </w:p>
        </w:tc>
      </w:tr>
      <w:tr>
        <w:tc>
          <w:tcPr>
            <w:tcW w:type="dxa" w:w="2880"/>
            <w:tcW w:w="7920" w:type="dxa"/>
          </w:tcPr>
          <w:p>
            <w:r>
              <w:rPr>
                <w:b/>
              </w:rPr>
              <w:t>Romans 15:13</w:t>
            </w:r>
          </w:p>
        </w:tc>
        <w:tc>
          <w:tcPr>
            <w:tcW w:type="dxa" w:w="2880"/>
            <w:tcW w:w="7920" w:type="dxa"/>
          </w:tcPr>
          <w:p>
            <w:r>
              <w:rPr>
                <w:b/>
              </w:rPr>
              <w:t>Roma 15:13</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w:t>
            </w:r>
            <w:r>
              <w:rPr>
                <w:b/>
              </w:rPr>
              <w:t>hope</w:t>
            </w:r>
            <w:r>
              <w:t xml:space="preserve"> fill you with all joy and peace in believing, so that by the power of the Holy Spirit you may abound in </w:t>
            </w:r>
            <w:r>
              <w:rPr>
                <w:b/>
              </w:rPr>
              <w:t>hope</w:t>
            </w:r>
            <w:r>
              <w:t>.</w:t>
            </w:r>
          </w:p>
        </w:tc>
        <w:tc>
          <w:tcPr>
            <w:tcW w:type="dxa" w:w="2880"/>
            <w:tcW w:w="7920" w:type="dxa"/>
          </w:tcPr>
          <w:p>
            <w:pPr>
              <w:spacing w:line="480" w:lineRule="auto"/>
            </w:pPr>
            <w:r>
              <w:t>Ti Ŋun logon yenet gwon ko lepeŋ lo töjoreji ta ko lyöŋön liŋ se ko taliŋ liŋ kogwon yubbö nasu na lepeŋ, anyen yeŋdu nasu na lepeŋ ŋöŋdi a duma parik i riŋit na Mulökötyo Loke.</w:t>
            </w:r>
          </w:p>
        </w:tc>
        <w:tc>
          <w:tcPr>
            <w:tcW w:type="dxa" w:w="2880"/>
            <w:vAlign w:val="center"/>
            <w:tcW w:w="1440" w:type="dxa"/>
          </w:tcPr>
          <w:p>
            <w:pPr>
              <w:jc w:val="center"/>
            </w:pPr>
            <w:r>
              <w:t>☐</w:t>
            </w:r>
          </w:p>
        </w:tc>
      </w:tr>
      <w:tr>
        <w:tc>
          <w:tcPr>
            <w:tcW w:type="dxa" w:w="2880"/>
            <w:tcW w:w="7920" w:type="dxa"/>
          </w:tcPr>
          <w:p>
            <w:r>
              <w:rPr>
                <w:b/>
              </w:rPr>
              <w:t>1 Corinthians 13:13</w:t>
            </w:r>
          </w:p>
        </w:tc>
        <w:tc>
          <w:tcPr>
            <w:tcW w:type="dxa" w:w="2880"/>
            <w:tcW w:w="7920" w:type="dxa"/>
          </w:tcPr>
          <w:p>
            <w:r>
              <w:rPr>
                <w:b/>
              </w:rPr>
              <w:t>1 Korinto 13:13</w:t>
            </w:r>
          </w:p>
        </w:tc>
        <w:tc>
          <w:tcPr>
            <w:tcW w:type="dxa" w:w="2880"/>
            <w:tcW w:w="1440" w:type="dxa"/>
          </w:tcPr>
          <w:p>
            <w:pPr>
              <w:jc w:val="center"/>
            </w:pPr>
            <w:r>
              <w:rPr>
                <w:b/>
              </w:rPr>
              <w:t>OK</w:t>
            </w:r>
          </w:p>
        </w:tc>
      </w:tr>
      <w:tr>
        <w:tc>
          <w:tcPr>
            <w:tcW w:type="dxa" w:w="2880"/>
            <w:tcW w:w="7920" w:type="dxa"/>
          </w:tcPr>
          <w:p>
            <w:pPr>
              <w:spacing w:line="480" w:lineRule="auto"/>
            </w:pPr>
            <w:r>
              <w:t xml:space="preserve">But now these three remain: faith, </w:t>
            </w:r>
            <w:r>
              <w:rPr>
                <w:b/>
              </w:rPr>
              <w:t>hope</w:t>
            </w:r>
            <w:r>
              <w:t>, and love. But the greatest of these is love.</w:t>
            </w:r>
          </w:p>
        </w:tc>
        <w:tc>
          <w:tcPr>
            <w:tcW w:type="dxa" w:w="2880"/>
            <w:tcW w:w="7920" w:type="dxa"/>
          </w:tcPr>
          <w:p>
            <w:pPr>
              <w:spacing w:line="480" w:lineRule="auto"/>
            </w:pPr>
            <w:r>
              <w:t>Do kata musala nagon yeyeŋon ŋupi; kweja adi yupet, ko yenet, se ko nyaret; ama nyaret nagon a duma na se liŋ.</w:t>
            </w:r>
          </w:p>
        </w:tc>
        <w:tc>
          <w:tcPr>
            <w:tcW w:type="dxa" w:w="2880"/>
            <w:vAlign w:val="center"/>
            <w:tcW w:w="1440" w:type="dxa"/>
          </w:tcPr>
          <w:p>
            <w:pPr>
              <w:jc w:val="center"/>
            </w:pPr>
            <w:r>
              <w:t>☐</w:t>
            </w:r>
          </w:p>
        </w:tc>
      </w:tr>
      <w:tr>
        <w:tc>
          <w:tcPr>
            <w:tcW w:type="dxa" w:w="2880"/>
            <w:tcW w:w="7920" w:type="dxa"/>
          </w:tcPr>
          <w:p>
            <w:r>
              <w:rPr>
                <w:b/>
              </w:rPr>
              <w:t>2 Corinthians 3:12</w:t>
            </w:r>
          </w:p>
        </w:tc>
        <w:tc>
          <w:tcPr>
            <w:tcW w:type="dxa" w:w="2880"/>
            <w:tcW w:w="7920" w:type="dxa"/>
          </w:tcPr>
          <w:p>
            <w:r>
              <w:rPr>
                <w:b/>
              </w:rPr>
              <w:t>2 Korinto 3:12</w:t>
            </w:r>
          </w:p>
        </w:tc>
        <w:tc>
          <w:tcPr>
            <w:tcW w:type="dxa" w:w="2880"/>
            <w:tcW w:w="1440" w:type="dxa"/>
          </w:tcPr>
          <w:p>
            <w:pPr>
              <w:jc w:val="center"/>
            </w:pPr>
            <w:r>
              <w:rPr>
                <w:b/>
              </w:rPr>
              <w:t>OK</w:t>
            </w:r>
          </w:p>
        </w:tc>
      </w:tr>
      <w:tr>
        <w:tc>
          <w:tcPr>
            <w:tcW w:type="dxa" w:w="2880"/>
            <w:tcW w:w="7920" w:type="dxa"/>
          </w:tcPr>
          <w:p>
            <w:pPr>
              <w:spacing w:line="480" w:lineRule="auto"/>
            </w:pPr>
            <w:r>
              <w:t xml:space="preserve">Since we have such a </w:t>
            </w:r>
            <w:r>
              <w:rPr>
                <w:b/>
              </w:rPr>
              <w:t>hope</w:t>
            </w:r>
            <w:r>
              <w:t>, we are very bold.</w:t>
            </w:r>
          </w:p>
        </w:tc>
        <w:tc>
          <w:tcPr>
            <w:tcW w:type="dxa" w:w="2880"/>
            <w:tcW w:w="7920" w:type="dxa"/>
          </w:tcPr>
          <w:p>
            <w:pPr>
              <w:spacing w:line="480" w:lineRule="auto"/>
            </w:pPr>
            <w:r>
              <w:t>Nyena kogwon yi gwon ko yenet gwoso ŋina, a yi tokuje ko topurwan.</w:t>
            </w:r>
          </w:p>
        </w:tc>
        <w:tc>
          <w:tcPr>
            <w:tcW w:type="dxa" w:w="2880"/>
            <w:vAlign w:val="center"/>
            <w:tcW w:w="1440" w:type="dxa"/>
          </w:tcPr>
          <w:p>
            <w:pPr>
              <w:jc w:val="center"/>
            </w:pPr>
            <w:r>
              <w:t>☐</w:t>
            </w:r>
          </w:p>
        </w:tc>
      </w:tr>
      <w:tr>
        <w:tc>
          <w:tcPr>
            <w:tcW w:type="dxa" w:w="2880"/>
            <w:tcW w:w="7920" w:type="dxa"/>
          </w:tcPr>
          <w:p>
            <w:r>
              <w:rPr>
                <w:b/>
              </w:rPr>
              <w:t>Ephesians 1:18</w:t>
            </w:r>
          </w:p>
        </w:tc>
        <w:tc>
          <w:tcPr>
            <w:tcW w:type="dxa" w:w="2880"/>
            <w:tcW w:w="7920" w:type="dxa"/>
          </w:tcPr>
          <w:p>
            <w:r>
              <w:rPr>
                <w:b/>
              </w:rPr>
              <w:t>Epeso 1:18</w:t>
            </w:r>
          </w:p>
        </w:tc>
        <w:tc>
          <w:tcPr>
            <w:tcW w:type="dxa" w:w="2880"/>
            <w:tcW w:w="1440" w:type="dxa"/>
          </w:tcPr>
          <w:p>
            <w:pPr>
              <w:jc w:val="center"/>
            </w:pPr>
            <w:r>
              <w:rPr>
                <w:b/>
              </w:rPr>
              <w:t>OK</w:t>
            </w:r>
          </w:p>
        </w:tc>
      </w:tr>
      <w:tr>
        <w:tc>
          <w:tcPr>
            <w:tcW w:type="dxa" w:w="2880"/>
            <w:tcW w:w="7920" w:type="dxa"/>
          </w:tcPr>
          <w:p>
            <w:pPr>
              <w:spacing w:line="480" w:lineRule="auto"/>
            </w:pPr>
            <w:r>
              <w:t xml:space="preserve">I pray that the eyes of your heart may be enlightened, that you may know the </w:t>
            </w:r>
            <w:r>
              <w:rPr>
                <w:b/>
              </w:rPr>
              <w:t>hope</w:t>
            </w:r>
            <w:r>
              <w:t xml:space="preserve"> to which he has called you and the riches of his glorious inheritance among all God's holy people.</w:t>
            </w:r>
          </w:p>
        </w:tc>
        <w:tc>
          <w:tcPr>
            <w:tcW w:type="dxa" w:w="2880"/>
            <w:tcW w:w="7920" w:type="dxa"/>
          </w:tcPr>
          <w:p>
            <w:pPr>
              <w:spacing w:line="480" w:lineRule="auto"/>
            </w:pPr>
            <w:r>
              <w:t>I kwakwadu adi ti toilyet kasu gwe ko parara anyen to bongo deden ko lepeng lu'ngu ta i yendu na nyo 'dok a ta bongo deden ko tukworon na ngo na bubula nagon nye titin ta i ngarju se ko ngutu kanyit kune a nyo.</w:t>
            </w: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Pilipoi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w:t>
            </w:r>
            <w:r>
              <w:rPr>
                <w:b/>
              </w:rPr>
              <w:t>hope</w:t>
            </w:r>
            <w:r>
              <w:t xml:space="preserve"> that I will in no way be ashamed, but with all boldness, now as always, Christ will be exalted in my body, whether by life or by death.</w:t>
            </w:r>
          </w:p>
        </w:tc>
        <w:tc>
          <w:tcPr>
            <w:tcW w:type="dxa" w:w="2880"/>
            <w:tcW w:w="7920" w:type="dxa"/>
          </w:tcPr>
          <w:p>
            <w:pPr>
              <w:spacing w:line="480" w:lineRule="auto"/>
            </w:pPr>
            <w:r>
              <w:t>Yina a mindi nio parik ko yeriet adi nan molu a yakin i kuwe, ama ko toduma ling, tiyana ako dingitan ling. Kristo molu bubula kuwe i mugun, kode i ru ama i twan.</w:t>
            </w:r>
          </w:p>
        </w:tc>
        <w:tc>
          <w:tcPr>
            <w:tcW w:type="dxa" w:w="2880"/>
            <w:vAlign w:val="center"/>
            <w:tcW w:w="1440" w:type="dxa"/>
          </w:tcPr>
          <w:p>
            <w:pPr>
              <w:jc w:val="center"/>
            </w:pPr>
            <w:r>
              <w:t>☐</w:t>
            </w:r>
          </w:p>
        </w:tc>
      </w:tr>
      <w:tr>
        <w:tc>
          <w:tcPr>
            <w:tcW w:type="dxa" w:w="2880"/>
            <w:tcW w:w="7920" w:type="dxa"/>
          </w:tcPr>
          <w:p>
            <w:r>
              <w:rPr>
                <w:b/>
              </w:rPr>
              <w:t>Colossians 1:27</w:t>
            </w:r>
          </w:p>
        </w:tc>
        <w:tc>
          <w:tcPr>
            <w:tcW w:type="dxa" w:w="2880"/>
            <w:tcW w:w="7920" w:type="dxa"/>
          </w:tcPr>
          <w:p>
            <w:r>
              <w:rPr>
                <w:b/>
              </w:rPr>
              <w:t>Kolosai 1:27</w:t>
            </w:r>
          </w:p>
        </w:tc>
        <w:tc>
          <w:tcPr>
            <w:tcW w:type="dxa" w:w="2880"/>
            <w:tcW w:w="1440" w:type="dxa"/>
          </w:tcPr>
          <w:p>
            <w:pPr>
              <w:jc w:val="center"/>
            </w:pPr>
            <w:r>
              <w:rPr>
                <w:b/>
              </w:rPr>
              <w:t>OK</w:t>
            </w:r>
          </w:p>
        </w:tc>
      </w:tr>
      <w:tr>
        <w:tc>
          <w:tcPr>
            <w:tcW w:type="dxa" w:w="2880"/>
            <w:tcW w:w="7920" w:type="dxa"/>
          </w:tcPr>
          <w:p>
            <w:pPr>
              <w:spacing w:line="480" w:lineRule="auto"/>
            </w:pPr>
            <w:r>
              <w:t xml:space="preserve">It is to them that God wanted to make known the riches of the glory of this mystery among the Gentiles, which is Christ in you, the </w:t>
            </w:r>
            <w:r>
              <w:rPr>
                <w:b/>
              </w:rPr>
              <w:t>hope</w:t>
            </w:r>
            <w:r>
              <w:t xml:space="preserve"> of glory.</w:t>
            </w:r>
          </w:p>
        </w:tc>
        <w:tc>
          <w:tcPr>
            <w:tcW w:type="dxa" w:w="2880"/>
            <w:tcW w:w="7920" w:type="dxa"/>
          </w:tcPr>
          <w:p>
            <w:pPr>
              <w:spacing w:line="480" w:lineRule="auto"/>
            </w:pPr>
            <w:r>
              <w:t>Ngun mindi kwekinda koko ina lwon na tukworon gwanan minyoi kiden na juron ling. Ina lwon a Kristo logon kasu i toiliyet, logon tinda ta yendu na minyo.</w:t>
            </w:r>
          </w:p>
        </w:tc>
        <w:tc>
          <w:tcPr>
            <w:tcW w:type="dxa" w:w="2880"/>
            <w:vAlign w:val="center"/>
            <w:tcW w:w="1440" w:type="dxa"/>
          </w:tcPr>
          <w:p>
            <w:pPr>
              <w:jc w:val="center"/>
            </w:pPr>
            <w:r>
              <w:t>☐</w:t>
            </w:r>
          </w:p>
        </w:tc>
      </w:tr>
      <w:tr>
        <w:tc>
          <w:tcPr>
            <w:tcW w:type="dxa" w:w="2880"/>
            <w:tcW w:w="7920" w:type="dxa"/>
          </w:tcPr>
          <w:p>
            <w:r>
              <w:rPr>
                <w:b/>
              </w:rPr>
              <w:t>1 Thessalonians 4:13</w:t>
            </w:r>
          </w:p>
        </w:tc>
        <w:tc>
          <w:tcPr>
            <w:tcW w:type="dxa" w:w="2880"/>
            <w:tcW w:w="7920" w:type="dxa"/>
          </w:tcPr>
          <w:p>
            <w:r>
              <w:rPr>
                <w:b/>
              </w:rPr>
              <w:t>1 Tesalonike 4:13</w:t>
            </w:r>
          </w:p>
        </w:tc>
        <w:tc>
          <w:tcPr>
            <w:tcW w:type="dxa" w:w="2880"/>
            <w:tcW w:w="1440" w:type="dxa"/>
          </w:tcPr>
          <w:p>
            <w:pPr>
              <w:jc w:val="center"/>
            </w:pPr>
            <w:r>
              <w:rPr>
                <w:b/>
              </w:rPr>
              <w:t>OK</w:t>
            </w:r>
          </w:p>
        </w:tc>
      </w:tr>
      <w:tr>
        <w:tc>
          <w:tcPr>
            <w:tcW w:type="dxa" w:w="2880"/>
            <w:tcW w:w="7920" w:type="dxa"/>
          </w:tcPr>
          <w:p>
            <w:pPr>
              <w:spacing w:line="480" w:lineRule="auto"/>
            </w:pPr>
            <w:r>
              <w:t xml:space="preserve">We do not want you to be uninformed, brothers, about those who sleep, so that you do not grieve like the rest, who do not have </w:t>
            </w:r>
            <w:r>
              <w:rPr>
                <w:b/>
              </w:rPr>
              <w:t>hope</w:t>
            </w:r>
            <w:r>
              <w:t>.</w:t>
            </w:r>
          </w:p>
        </w:tc>
        <w:tc>
          <w:tcPr>
            <w:tcW w:type="dxa" w:w="2880"/>
            <w:tcW w:w="7920" w:type="dxa"/>
          </w:tcPr>
          <w:p>
            <w:pPr>
              <w:spacing w:line="480" w:lineRule="auto"/>
            </w:pPr>
            <w:r>
              <w:t>Lungasirik yi mindi ti ta dene den kulya ti ngutu logon kere twatwa kilo, anyen ta gwong a gwigwiti gwenge ngutu logon 'bakan na yenet,</w:t>
            </w:r>
          </w:p>
        </w:tc>
        <w:tc>
          <w:tcPr>
            <w:tcW w:type="dxa" w:w="2880"/>
            <w:vAlign w:val="center"/>
            <w:tcW w:w="1440" w:type="dxa"/>
          </w:tcPr>
          <w:p>
            <w:pPr>
              <w:jc w:val="center"/>
            </w:pPr>
            <w:r>
              <w:t>☐</w:t>
            </w:r>
          </w:p>
        </w:tc>
      </w:tr>
      <w:tr>
        <w:tc>
          <w:tcPr>
            <w:tcW w:type="dxa" w:w="2880"/>
            <w:tcW w:w="7920" w:type="dxa"/>
          </w:tcPr>
          <w:p>
            <w:r>
              <w:rPr>
                <w:b/>
              </w:rPr>
              <w:t>1 Timothy 1:1</w:t>
            </w:r>
          </w:p>
        </w:tc>
        <w:tc>
          <w:tcPr>
            <w:tcW w:type="dxa" w:w="2880"/>
            <w:tcW w:w="7920" w:type="dxa"/>
          </w:tcPr>
          <w:p>
            <w:r>
              <w:rPr>
                <w:b/>
              </w:rPr>
              <w:t>1 Timoteo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according to the commandment of God our Savior and Christ Jesus our </w:t>
            </w:r>
            <w:r>
              <w:rPr>
                <w:b/>
              </w:rPr>
              <w:t>hope</w:t>
            </w:r>
            <w:r>
              <w:t>,</w:t>
            </w:r>
          </w:p>
        </w:tc>
        <w:tc>
          <w:tcPr>
            <w:tcW w:type="dxa" w:w="2880"/>
            <w:tcW w:w="7920" w:type="dxa"/>
          </w:tcPr>
          <w:p>
            <w:pPr>
              <w:spacing w:line="480" w:lineRule="auto"/>
            </w:pPr>
            <w:r>
              <w:t>Paul a luyokie lo Kristo Yesu Ngun kalwokonit likang se ko Kristo Yesu logon yi yeyen lo a sarakinda nan</w:t>
            </w:r>
          </w:p>
        </w:tc>
        <w:tc>
          <w:tcPr>
            <w:tcW w:type="dxa" w:w="2880"/>
            <w:vAlign w:val="center"/>
            <w:tcW w:w="1440" w:type="dxa"/>
          </w:tcPr>
          <w:p>
            <w:pPr>
              <w:jc w:val="center"/>
            </w:pPr>
            <w:r>
              <w:t>☐</w:t>
            </w:r>
          </w:p>
        </w:tc>
      </w:tr>
      <w:tr>
        <w:tc>
          <w:tcPr>
            <w:tcW w:type="dxa" w:w="2880"/>
            <w:tcW w:w="7920" w:type="dxa"/>
          </w:tcPr>
          <w:p>
            <w:r>
              <w:rPr>
                <w:b/>
              </w:rPr>
              <w:t>Titus 2:13</w:t>
            </w:r>
          </w:p>
        </w:tc>
        <w:tc>
          <w:tcPr>
            <w:tcW w:type="dxa" w:w="2880"/>
            <w:tcW w:w="7920" w:type="dxa"/>
          </w:tcPr>
          <w:p>
            <w:r>
              <w:rPr>
                <w:b/>
              </w:rPr>
              <w:t>Tito 2:13</w:t>
            </w:r>
          </w:p>
        </w:tc>
        <w:tc>
          <w:tcPr>
            <w:tcW w:type="dxa" w:w="2880"/>
            <w:tcW w:w="1440" w:type="dxa"/>
          </w:tcPr>
          <w:p>
            <w:pPr>
              <w:jc w:val="center"/>
            </w:pPr>
            <w:r>
              <w:rPr>
                <w:b/>
              </w:rPr>
              <w:t>OK</w:t>
            </w:r>
          </w:p>
        </w:tc>
      </w:tr>
      <w:tr>
        <w:tc>
          <w:tcPr>
            <w:tcW w:type="dxa" w:w="2880"/>
            <w:tcW w:w="7920" w:type="dxa"/>
          </w:tcPr>
          <w:p>
            <w:pPr>
              <w:spacing w:line="480" w:lineRule="auto"/>
            </w:pPr>
            <w:r>
              <w:t xml:space="preserve">while we look forward to receiving our blessed </w:t>
            </w:r>
            <w:r>
              <w:rPr>
                <w:b/>
              </w:rPr>
              <w:t>hope</w:t>
            </w:r>
            <w:r>
              <w:t>, the appearance of the glory of our great God and Savior Jesus Christ.</w:t>
            </w:r>
          </w:p>
        </w:tc>
        <w:tc>
          <w:tcPr>
            <w:tcW w:type="dxa" w:w="2880"/>
            <w:tcW w:w="7920" w:type="dxa"/>
          </w:tcPr>
          <w:p>
            <w:pPr>
              <w:spacing w:line="480" w:lineRule="auto"/>
            </w:pPr>
            <w:r>
              <w:t>na momondi yi lyongit logon yi yeyen lo kweja adi a dingit nagon Ngun duma kalwokonit likang logon a Yesu Kristo lo molu pupurun ko minyo</w:t>
            </w:r>
          </w:p>
        </w:tc>
        <w:tc>
          <w:tcPr>
            <w:tcW w:type="dxa" w:w="2880"/>
            <w:vAlign w:val="center"/>
            <w:tcW w:w="1440" w:type="dxa"/>
          </w:tcPr>
          <w:p>
            <w:pPr>
              <w:jc w:val="center"/>
            </w:pPr>
            <w:r>
              <w:t>☐</w:t>
            </w:r>
          </w:p>
        </w:tc>
      </w:tr>
      <w:tr>
        <w:tc>
          <w:tcPr>
            <w:tcW w:type="dxa" w:w="2880"/>
            <w:tcW w:w="7920" w:type="dxa"/>
          </w:tcPr>
          <w:p>
            <w:r>
              <w:rPr>
                <w:b/>
              </w:rPr>
              <w:t>Hebrews 10:23</w:t>
            </w:r>
          </w:p>
        </w:tc>
        <w:tc>
          <w:tcPr>
            <w:tcW w:type="dxa" w:w="2880"/>
            <w:tcW w:w="7920" w:type="dxa"/>
          </w:tcPr>
          <w:p>
            <w:r>
              <w:rPr>
                <w:b/>
              </w:rPr>
              <w:t>Ebere 10:23</w:t>
            </w:r>
          </w:p>
        </w:tc>
        <w:tc>
          <w:tcPr>
            <w:tcW w:type="dxa" w:w="2880"/>
            <w:tcW w:w="1440" w:type="dxa"/>
          </w:tcPr>
          <w:p>
            <w:pPr>
              <w:jc w:val="center"/>
            </w:pPr>
            <w:r>
              <w:rPr>
                <w:b/>
              </w:rPr>
              <w:t>OK</w:t>
            </w:r>
          </w:p>
        </w:tc>
      </w:tr>
      <w:tr>
        <w:tc>
          <w:tcPr>
            <w:tcW w:type="dxa" w:w="2880"/>
            <w:tcW w:w="7920" w:type="dxa"/>
          </w:tcPr>
          <w:p>
            <w:pPr>
              <w:spacing w:line="480" w:lineRule="auto"/>
            </w:pPr>
            <w:r>
              <w:t xml:space="preserve">Let us also hold firmly to the </w:t>
            </w:r>
            <w:r>
              <w:rPr>
                <w:b/>
              </w:rPr>
              <w:t>hope</w:t>
            </w:r>
            <w:r>
              <w:t xml:space="preserve"> we confess, for he who promised is faithful.</w:t>
            </w:r>
          </w:p>
        </w:tc>
        <w:tc>
          <w:tcPr>
            <w:tcW w:type="dxa" w:w="2880"/>
            <w:tcW w:w="7920" w:type="dxa"/>
          </w:tcPr>
          <w:p>
            <w:pPr>
              <w:spacing w:line="480" w:lineRule="auto"/>
            </w:pPr>
            <w:r>
              <w:t>Nyena ti yi ’depakiŋdye ta go i ŋo nagon yi tuggö adi yi a yuŋ kune, kogwon Ŋun lo milyekindyö yi ŋo lo, yi bubulö yinikiŋdyö lepeŋ asut i ŋo na milyeji nye na.</w:t>
            </w:r>
          </w:p>
        </w:tc>
        <w:tc>
          <w:tcPr>
            <w:tcW w:type="dxa" w:w="2880"/>
            <w:vAlign w:val="center"/>
            <w:tcW w:w="1440" w:type="dxa"/>
          </w:tcPr>
          <w:p>
            <w:pPr>
              <w:jc w:val="center"/>
            </w:pPr>
            <w:r>
              <w:t>☐</w:t>
            </w:r>
          </w:p>
        </w:tc>
      </w:tr>
      <w:tr>
        <w:tc>
          <w:tcPr>
            <w:tcW w:type="dxa" w:w="2880"/>
            <w:tcW w:w="7920" w:type="dxa"/>
          </w:tcPr>
          <w:p>
            <w:r>
              <w:rPr>
                <w:b/>
              </w:rPr>
              <w:t>1 Peter 1:13</w:t>
            </w:r>
          </w:p>
        </w:tc>
        <w:tc>
          <w:tcPr>
            <w:tcW w:type="dxa" w:w="2880"/>
            <w:tcW w:w="7920" w:type="dxa"/>
          </w:tcPr>
          <w:p>
            <w:r>
              <w:rPr>
                <w:b/>
              </w:rPr>
              <w:t>1 Petero 1:13</w:t>
            </w:r>
          </w:p>
        </w:tc>
        <w:tc>
          <w:tcPr>
            <w:tcW w:type="dxa" w:w="2880"/>
            <w:tcW w:w="1440" w:type="dxa"/>
          </w:tcPr>
          <w:p>
            <w:pPr>
              <w:jc w:val="center"/>
            </w:pPr>
            <w:r>
              <w:rPr>
                <w:b/>
              </w:rPr>
              <w:t>OK</w:t>
            </w:r>
          </w:p>
        </w:tc>
      </w:tr>
      <w:tr>
        <w:tc>
          <w:tcPr>
            <w:tcW w:type="dxa" w:w="2880"/>
            <w:tcW w:w="7920" w:type="dxa"/>
          </w:tcPr>
          <w:p>
            <w:pPr>
              <w:spacing w:line="480" w:lineRule="auto"/>
            </w:pPr>
            <w:r>
              <w:t xml:space="preserve">So gird up the loins of your mind. Be sober. Put your </w:t>
            </w:r>
            <w:r>
              <w:rPr>
                <w:b/>
              </w:rPr>
              <w:t>hope</w:t>
            </w:r>
            <w:r>
              <w:t xml:space="preserve"> fully on the grace that will be brought to you when Jesus Christ is revealed.</w:t>
            </w:r>
          </w:p>
        </w:tc>
        <w:tc>
          <w:tcPr>
            <w:tcW w:type="dxa" w:w="2880"/>
            <w:tcW w:w="7920" w:type="dxa"/>
          </w:tcPr>
          <w:p>
            <w:pPr>
              <w:spacing w:line="480" w:lineRule="auto"/>
            </w:pPr>
            <w:r>
              <w:t>Gwe ta ajo kasu i yeyeesi gwoso ŋuto lo kukundkinda mugun i kita. Tiji ta ‘borik. Tuŋ yendi ta ‘doket nagon yesu kristo molu jokin tan a pondi nye nu.</w:t>
            </w:r>
          </w:p>
        </w:tc>
        <w:tc>
          <w:tcPr>
            <w:tcW w:type="dxa" w:w="2880"/>
            <w:vAlign w:val="center"/>
            <w:tcW w:w="1440" w:type="dxa"/>
          </w:tcPr>
          <w:p>
            <w:pPr>
              <w:jc w:val="center"/>
            </w:pPr>
            <w:r>
              <w:t>☐</w:t>
            </w:r>
          </w:p>
        </w:tc>
      </w:tr>
      <w:tr>
        <w:tc>
          <w:tcPr>
            <w:tcW w:type="dxa" w:w="2880"/>
            <w:tcW w:w="7920" w:type="dxa"/>
          </w:tcPr>
          <w:p>
            <w:r>
              <w:rPr>
                <w:b/>
              </w:rPr>
              <w:t>1 John 3:3</w:t>
            </w:r>
          </w:p>
        </w:tc>
        <w:tc>
          <w:tcPr>
            <w:tcW w:type="dxa" w:w="2880"/>
            <w:tcW w:w="7920" w:type="dxa"/>
          </w:tcPr>
          <w:p>
            <w:r>
              <w:rPr>
                <w:b/>
              </w:rPr>
              <w:t>1 Yoani 3:3</w:t>
            </w:r>
          </w:p>
        </w:tc>
        <w:tc>
          <w:tcPr>
            <w:tcW w:type="dxa" w:w="2880"/>
            <w:tcW w:w="1440" w:type="dxa"/>
          </w:tcPr>
          <w:p>
            <w:pPr>
              <w:jc w:val="center"/>
            </w:pPr>
            <w:r>
              <w:rPr>
                <w:b/>
              </w:rPr>
              <w:t>OK</w:t>
            </w:r>
          </w:p>
        </w:tc>
      </w:tr>
      <w:tr>
        <w:tc>
          <w:tcPr>
            <w:tcW w:type="dxa" w:w="2880"/>
            <w:tcW w:w="7920" w:type="dxa"/>
          </w:tcPr>
          <w:p>
            <w:pPr>
              <w:spacing w:line="480" w:lineRule="auto"/>
            </w:pPr>
            <w:r>
              <w:t xml:space="preserve">Everyone who has this </w:t>
            </w:r>
            <w:r>
              <w:rPr>
                <w:b/>
              </w:rPr>
              <w:t>hope</w:t>
            </w:r>
            <w:r>
              <w:t xml:space="preserve"> in him purifies himself just as he is pure.</w:t>
            </w:r>
          </w:p>
        </w:tc>
        <w:tc>
          <w:tcPr>
            <w:tcW w:type="dxa" w:w="2880"/>
            <w:tcW w:w="7920" w:type="dxa"/>
          </w:tcPr>
          <w:p>
            <w:pPr>
              <w:spacing w:line="480" w:lineRule="auto"/>
            </w:pPr>
            <w:r>
              <w:t>Nyena ŋutu liŋ logon yendu kristo kilo kodyo toke’ya ‘borik gwoso na gwongi nye a loke na.</w:t>
            </w:r>
          </w:p>
        </w:tc>
        <w:tc>
          <w:tcPr>
            <w:tcW w:type="dxa" w:w="2880"/>
            <w:vAlign w:val="center"/>
            <w:tcW w:w="1440" w:type="dxa"/>
          </w:tcPr>
          <w:p>
            <w:pPr>
              <w:jc w:val="center"/>
            </w:pPr>
            <w:r>
              <w:t>☐</w:t>
            </w:r>
          </w:p>
        </w:tc>
      </w:tr>
    </w:tbl>
    <w:p>
      <w:pPr>
        <w:pStyle w:val="Heading1"/>
        <w:spacing w:before="0"/>
      </w:pPr>
      <w:r>
        <w:t>inheritance (G2817)</w:t>
      </w:r>
    </w:p>
    <w:p>
      <w:r/>
      <w:r>
        <w:t>This word means what is given to a person who is an heir. It can be money, land, or other kinds of property.</w:t>
      </w:r>
      <w:r/>
      <w:r/>
    </w:p>
    <w:p>
      <w:pPr>
        <w:pStyle w:val="ListBullet"/>
        <w:spacing w:line="240" w:lineRule="auto" w:after="0"/>
        <w:ind w:left="720"/>
      </w:pPr>
      <w:r/>
      <w:r>
        <w:t>This word can also mean a spiritual inheritance from God, or a reward from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12:13</w:t>
            </w:r>
          </w:p>
        </w:tc>
        <w:tc>
          <w:tcPr>
            <w:tcW w:type="dxa" w:w="2880"/>
            <w:tcW w:w="7920" w:type="dxa"/>
          </w:tcPr>
          <w:p>
            <w:r>
              <w:rPr>
                <w:b/>
              </w:rPr>
              <w:t>Luka 12:13</w:t>
            </w:r>
          </w:p>
        </w:tc>
        <w:tc>
          <w:tcPr>
            <w:tcW w:type="dxa" w:w="2880"/>
            <w:tcW w:w="1440" w:type="dxa"/>
          </w:tcPr>
          <w:p>
            <w:pPr>
              <w:jc w:val="center"/>
            </w:pPr>
            <w:r>
              <w:rPr>
                <w:b/>
              </w:rPr>
              <w:t>OK</w:t>
            </w:r>
          </w:p>
        </w:tc>
      </w:tr>
      <w:tr>
        <w:tc>
          <w:tcPr>
            <w:tcW w:type="dxa" w:w="2880"/>
            <w:tcW w:w="7920" w:type="dxa"/>
          </w:tcPr>
          <w:p>
            <w:pPr>
              <w:spacing w:line="480" w:lineRule="auto"/>
            </w:pPr>
            <w:r>
              <w:t xml:space="preserve">Then someone from the crowd said to him, "Teacher, tell my brother to divide the </w:t>
            </w:r>
            <w:r>
              <w:rPr>
                <w:b/>
              </w:rPr>
              <w:t>inheritance</w:t>
            </w:r>
            <w:r>
              <w:t xml:space="preserve"> with me."</w:t>
            </w:r>
          </w:p>
        </w:tc>
        <w:tc>
          <w:tcPr>
            <w:tcW w:type="dxa" w:w="2880"/>
            <w:tcW w:w="7920" w:type="dxa"/>
          </w:tcPr>
          <w:p>
            <w:pPr>
              <w:spacing w:line="480" w:lineRule="auto"/>
            </w:pPr>
            <w:r>
              <w:t>A lele ŋuto i kiden na lodir lo ŋutu kulyani ko Yesu adi, Katodinonit, taki luŋaser liŋ anyen korakiŋdya nan tito logon baba a kölokin kulo na twaji nye nu.</w:t>
            </w:r>
          </w:p>
        </w:tc>
        <w:tc>
          <w:tcPr>
            <w:tcW w:type="dxa" w:w="2880"/>
            <w:vAlign w:val="center"/>
            <w:tcW w:w="1440" w:type="dxa"/>
          </w:tcPr>
          <w:p>
            <w:pPr>
              <w:jc w:val="center"/>
            </w:pPr>
            <w:r>
              <w:t>☐</w:t>
            </w:r>
          </w:p>
        </w:tc>
      </w:tr>
      <w:tr>
        <w:tc>
          <w:tcPr>
            <w:tcW w:type="dxa" w:w="2880"/>
            <w:tcW w:w="7920" w:type="dxa"/>
          </w:tcPr>
          <w:p>
            <w:r>
              <w:rPr>
                <w:b/>
              </w:rPr>
              <w:t>Acts 7:5</w:t>
            </w:r>
          </w:p>
        </w:tc>
        <w:tc>
          <w:tcPr>
            <w:tcW w:type="dxa" w:w="2880"/>
            <w:tcW w:w="7920" w:type="dxa"/>
          </w:tcPr>
          <w:p>
            <w:r>
              <w:rPr>
                <w:b/>
              </w:rPr>
              <w:t>Konesi 7:5</w:t>
            </w:r>
          </w:p>
        </w:tc>
        <w:tc>
          <w:tcPr>
            <w:tcW w:type="dxa" w:w="2880"/>
            <w:tcW w:w="1440" w:type="dxa"/>
          </w:tcPr>
          <w:p>
            <w:pPr>
              <w:jc w:val="center"/>
            </w:pPr>
            <w:r>
              <w:rPr>
                <w:b/>
              </w:rPr>
              <w:t>OK</w:t>
            </w:r>
          </w:p>
        </w:tc>
      </w:tr>
      <w:tr>
        <w:tc>
          <w:tcPr>
            <w:tcW w:type="dxa" w:w="2880"/>
            <w:tcW w:w="7920" w:type="dxa"/>
          </w:tcPr>
          <w:p>
            <w:pPr>
              <w:spacing w:line="480" w:lineRule="auto"/>
            </w:pPr>
            <w:r>
              <w:t xml:space="preserve">He gave none of it as an </w:t>
            </w:r>
            <w:r>
              <w:rPr>
                <w:b/>
              </w:rPr>
              <w:t>inheritance</w:t>
            </w:r>
            <w:r>
              <w:t xml:space="preserve"> to him, no, not even enough to set a foot on. But he promised—even though Abraham had no child yet—that he would give the land as a possession to him and to his descendants after him.</w:t>
            </w:r>
          </w:p>
        </w:tc>
        <w:tc>
          <w:tcPr>
            <w:tcW w:type="dxa" w:w="2880"/>
            <w:tcW w:w="7920" w:type="dxa"/>
          </w:tcPr>
          <w:p>
            <w:pPr>
              <w:spacing w:line="480" w:lineRule="auto"/>
            </w:pPr>
            <w:r>
              <w:t>nyena a nye gwe a ko tikin lepeŋ lele swöt a lomore lonyit, ’bayin ma ’di a na ’dit nagon ŋuto tanyakiŋdye moköt nyin, ama nye a milyekin tiŋdu lepeŋ lo jur anyen gwon a lonyit se ko nyakwariat kanyit lo po kanyit i mukök kulo, ma ’di nagon nye ’bak ŋuro i nu diŋit.</w:t>
            </w:r>
          </w:p>
        </w:tc>
        <w:tc>
          <w:tcPr>
            <w:tcW w:type="dxa" w:w="2880"/>
            <w:vAlign w:val="center"/>
            <w:tcW w:w="1440" w:type="dxa"/>
          </w:tcPr>
          <w:p>
            <w:pPr>
              <w:jc w:val="center"/>
            </w:pPr>
            <w:r>
              <w:t>☐</w:t>
            </w:r>
          </w:p>
        </w:tc>
      </w:tr>
      <w:tr>
        <w:tc>
          <w:tcPr>
            <w:tcW w:type="dxa" w:w="2880"/>
            <w:tcW w:w="7920" w:type="dxa"/>
          </w:tcPr>
          <w:p>
            <w:r>
              <w:rPr>
                <w:b/>
              </w:rPr>
              <w:t>Acts 20:32</w:t>
            </w:r>
          </w:p>
        </w:tc>
        <w:tc>
          <w:tcPr>
            <w:tcW w:type="dxa" w:w="2880"/>
            <w:tcW w:w="7920" w:type="dxa"/>
          </w:tcPr>
          <w:p>
            <w:r>
              <w:rPr>
                <w:b/>
              </w:rPr>
              <w:t>Konesi 20:32</w:t>
            </w:r>
          </w:p>
        </w:tc>
        <w:tc>
          <w:tcPr>
            <w:tcW w:type="dxa" w:w="2880"/>
            <w:tcW w:w="1440" w:type="dxa"/>
          </w:tcPr>
          <w:p>
            <w:pPr>
              <w:jc w:val="center"/>
            </w:pPr>
            <w:r>
              <w:rPr>
                <w:b/>
              </w:rPr>
              <w:t>OK</w:t>
            </w:r>
          </w:p>
        </w:tc>
      </w:tr>
      <w:tr>
        <w:tc>
          <w:tcPr>
            <w:tcW w:type="dxa" w:w="2880"/>
            <w:tcW w:w="7920" w:type="dxa"/>
          </w:tcPr>
          <w:p>
            <w:pPr>
              <w:spacing w:line="480" w:lineRule="auto"/>
            </w:pPr>
            <w:r>
              <w:t xml:space="preserve">Now I commit you to God and to the word of his grace, which is able to build you up and to give you the </w:t>
            </w:r>
            <w:r>
              <w:rPr>
                <w:b/>
              </w:rPr>
              <w:t>inheritance</w:t>
            </w:r>
            <w:r>
              <w:t xml:space="preserve"> among all those who are being sanctified.</w:t>
            </w:r>
          </w:p>
        </w:tc>
        <w:tc>
          <w:tcPr>
            <w:tcW w:type="dxa" w:w="2880"/>
            <w:tcW w:w="7920" w:type="dxa"/>
          </w:tcPr>
          <w:p>
            <w:pPr>
              <w:spacing w:line="480" w:lineRule="auto"/>
            </w:pPr>
            <w:r>
              <w:t>Nyena soŋinana nan tiŋdu ta ko Ŋun i könin ko i kulyaet lo ’busan na nyaŋu nanyit. Lepeŋ ko riŋit i gweyuŋdya na ta ki, ko i tiŋdu na ta ŋo na ’but ti mede nanyit na Ŋun, nagon ta se ko ŋutu liŋ logon a gelwe a ŋutu kanyit kilo mo wuwu kune.</w:t>
            </w:r>
          </w:p>
        </w:tc>
        <w:tc>
          <w:tcPr>
            <w:tcW w:type="dxa" w:w="2880"/>
            <w:vAlign w:val="center"/>
            <w:tcW w:w="1440" w:type="dxa"/>
          </w:tcPr>
          <w:p>
            <w:pPr>
              <w:jc w:val="center"/>
            </w:pPr>
            <w:r>
              <w:t>☐</w:t>
            </w:r>
          </w:p>
        </w:tc>
      </w:tr>
      <w:tr>
        <w:tc>
          <w:tcPr>
            <w:tcW w:type="dxa" w:w="2880"/>
            <w:tcW w:w="7920" w:type="dxa"/>
          </w:tcPr>
          <w:p>
            <w:r>
              <w:rPr>
                <w:b/>
              </w:rPr>
              <w:t>Galatians 3:18</w:t>
            </w:r>
          </w:p>
        </w:tc>
        <w:tc>
          <w:tcPr>
            <w:tcW w:type="dxa" w:w="2880"/>
            <w:tcW w:w="7920" w:type="dxa"/>
          </w:tcPr>
          <w:p>
            <w:r>
              <w:rPr>
                <w:b/>
              </w:rPr>
              <w:t>Galatia 3:18</w:t>
            </w:r>
          </w:p>
        </w:tc>
        <w:tc>
          <w:tcPr>
            <w:tcW w:type="dxa" w:w="2880"/>
            <w:tcW w:w="1440" w:type="dxa"/>
          </w:tcPr>
          <w:p>
            <w:pPr>
              <w:jc w:val="center"/>
            </w:pPr>
            <w:r>
              <w:rPr>
                <w:b/>
              </w:rPr>
              <w:t>OK</w:t>
            </w:r>
          </w:p>
        </w:tc>
      </w:tr>
      <w:tr>
        <w:tc>
          <w:tcPr>
            <w:tcW w:type="dxa" w:w="2880"/>
            <w:tcW w:w="7920" w:type="dxa"/>
          </w:tcPr>
          <w:p>
            <w:pPr>
              <w:spacing w:line="480" w:lineRule="auto"/>
            </w:pPr>
            <w:r>
              <w:t xml:space="preserve">For if the </w:t>
            </w:r>
            <w:r>
              <w:rPr>
                <w:b/>
              </w:rPr>
              <w:t>inheritance</w:t>
            </w:r>
            <w:r>
              <w:t xml:space="preserve"> comes by the law, then it no longer comes by promise. But God freely gave it to Abraham by a promise.</w:t>
            </w:r>
          </w:p>
        </w:tc>
        <w:tc>
          <w:tcPr>
            <w:tcW w:type="dxa" w:w="2880"/>
            <w:tcW w:w="7920" w:type="dxa"/>
          </w:tcPr>
          <w:p>
            <w:pPr>
              <w:spacing w:line="480" w:lineRule="auto"/>
            </w:pPr>
            <w:r>
              <w:t>Kogwon ko rudda na po ko lo saret, a nye gwe 'bak 'bak ko po ko mile. Ama Ngun a tikin Abrama ko mile.</w:t>
            </w:r>
          </w:p>
        </w:tc>
        <w:tc>
          <w:tcPr>
            <w:tcW w:type="dxa" w:w="2880"/>
            <w:vAlign w:val="center"/>
            <w:tcW w:w="1440" w:type="dxa"/>
          </w:tcPr>
          <w:p>
            <w:pPr>
              <w:jc w:val="center"/>
            </w:pPr>
            <w:r>
              <w:t>☐</w:t>
            </w:r>
          </w:p>
        </w:tc>
      </w:tr>
      <w:tr>
        <w:tc>
          <w:tcPr>
            <w:tcW w:type="dxa" w:w="2880"/>
            <w:tcW w:w="7920" w:type="dxa"/>
          </w:tcPr>
          <w:p>
            <w:r>
              <w:rPr>
                <w:b/>
              </w:rPr>
              <w:t>Ephesians 1:14</w:t>
            </w:r>
          </w:p>
        </w:tc>
        <w:tc>
          <w:tcPr>
            <w:tcW w:type="dxa" w:w="2880"/>
            <w:tcW w:w="7920" w:type="dxa"/>
          </w:tcPr>
          <w:p>
            <w:r>
              <w:rPr>
                <w:b/>
              </w:rPr>
              <w:t>Epeso 1:14</w:t>
            </w:r>
          </w:p>
        </w:tc>
        <w:tc>
          <w:tcPr>
            <w:tcW w:type="dxa" w:w="2880"/>
            <w:tcW w:w="1440" w:type="dxa"/>
          </w:tcPr>
          <w:p>
            <w:pPr>
              <w:jc w:val="center"/>
            </w:pPr>
            <w:r>
              <w:rPr>
                <w:b/>
              </w:rPr>
              <w:t>OK</w:t>
            </w:r>
          </w:p>
        </w:tc>
      </w:tr>
      <w:tr>
        <w:tc>
          <w:tcPr>
            <w:tcW w:type="dxa" w:w="2880"/>
            <w:tcW w:w="7920" w:type="dxa"/>
          </w:tcPr>
          <w:p>
            <w:pPr>
              <w:spacing w:line="480" w:lineRule="auto"/>
            </w:pPr>
            <w:r>
              <w:t xml:space="preserve">who is the guarantee of our </w:t>
            </w:r>
            <w:r>
              <w:rPr>
                <w:b/>
              </w:rPr>
              <w:t>inheritance</w:t>
            </w:r>
            <w:r>
              <w:t xml:space="preserve"> until the redemption of the possession, to the praise of his glory.</w:t>
            </w:r>
          </w:p>
        </w:tc>
        <w:tc>
          <w:tcPr>
            <w:tcW w:type="dxa" w:w="2880"/>
            <w:tcW w:w="7920" w:type="dxa"/>
          </w:tcPr>
          <w:p>
            <w:pPr>
              <w:spacing w:line="480" w:lineRule="auto"/>
            </w:pPr>
            <w:r>
              <w:t>nye lo gwon a</w:t>
            </w:r>
          </w:p>
        </w:tc>
        <w:tc>
          <w:tcPr>
            <w:tcW w:type="dxa" w:w="2880"/>
            <w:vAlign w:val="center"/>
            <w:tcW w:w="1440" w:type="dxa"/>
          </w:tcPr>
          <w:p>
            <w:pPr>
              <w:jc w:val="center"/>
            </w:pPr>
            <w:r>
              <w:t>☐</w:t>
            </w:r>
          </w:p>
        </w:tc>
      </w:tr>
      <w:tr>
        <w:tc>
          <w:tcPr>
            <w:tcW w:type="dxa" w:w="2880"/>
            <w:tcW w:w="7920" w:type="dxa"/>
          </w:tcPr>
          <w:p>
            <w:r>
              <w:rPr>
                <w:b/>
              </w:rPr>
              <w:t>Ephesians 1:18</w:t>
            </w:r>
          </w:p>
        </w:tc>
        <w:tc>
          <w:tcPr>
            <w:tcW w:type="dxa" w:w="2880"/>
            <w:tcW w:w="7920" w:type="dxa"/>
          </w:tcPr>
          <w:p>
            <w:r>
              <w:rPr>
                <w:b/>
              </w:rPr>
              <w:t>Epeso 1:18</w:t>
            </w:r>
          </w:p>
        </w:tc>
        <w:tc>
          <w:tcPr>
            <w:tcW w:type="dxa" w:w="2880"/>
            <w:tcW w:w="1440" w:type="dxa"/>
          </w:tcPr>
          <w:p>
            <w:pPr>
              <w:jc w:val="center"/>
            </w:pPr>
            <w:r>
              <w:rPr>
                <w:b/>
              </w:rPr>
              <w:t>OK</w:t>
            </w:r>
          </w:p>
        </w:tc>
      </w:tr>
      <w:tr>
        <w:tc>
          <w:tcPr>
            <w:tcW w:type="dxa" w:w="2880"/>
            <w:tcW w:w="7920" w:type="dxa"/>
          </w:tcPr>
          <w:p>
            <w:pPr>
              <w:spacing w:line="480" w:lineRule="auto"/>
            </w:pPr>
            <w:r>
              <w:t xml:space="preserve">I pray that the eyes of your heart may be enlightened, that you may know the hope to which he has called you and the riches of his glorious </w:t>
            </w:r>
            <w:r>
              <w:rPr>
                <w:b/>
              </w:rPr>
              <w:t>inheritance</w:t>
            </w:r>
            <w:r>
              <w:t xml:space="preserve"> among all God's holy people.</w:t>
            </w:r>
          </w:p>
        </w:tc>
        <w:tc>
          <w:tcPr>
            <w:tcW w:type="dxa" w:w="2880"/>
            <w:tcW w:w="7920" w:type="dxa"/>
          </w:tcPr>
          <w:p>
            <w:pPr>
              <w:spacing w:line="480" w:lineRule="auto"/>
            </w:pPr>
            <w:r>
              <w:t>I kwakwadu adi ti toilyet kasu gwe ko parara anyen to bongo deden ko lepeng lu'ngu ta i yendu na nyo 'dok a ta bongo deden ko tukworon na ngo na bubula nagon nye titin ta i ngarju se ko ngutu kanyit kune a nyo.</w:t>
            </w:r>
          </w:p>
        </w:tc>
        <w:tc>
          <w:tcPr>
            <w:tcW w:type="dxa" w:w="2880"/>
            <w:vAlign w:val="center"/>
            <w:tcW w:w="1440" w:type="dxa"/>
          </w:tcPr>
          <w:p>
            <w:pPr>
              <w:jc w:val="center"/>
            </w:pPr>
            <w:r>
              <w:t>☐</w:t>
            </w:r>
          </w:p>
        </w:tc>
      </w:tr>
      <w:tr>
        <w:tc>
          <w:tcPr>
            <w:tcW w:type="dxa" w:w="2880"/>
            <w:tcW w:w="7920" w:type="dxa"/>
          </w:tcPr>
          <w:p>
            <w:r>
              <w:rPr>
                <w:b/>
              </w:rPr>
              <w:t>Ephesians 5:5</w:t>
            </w:r>
          </w:p>
        </w:tc>
        <w:tc>
          <w:tcPr>
            <w:tcW w:type="dxa" w:w="2880"/>
            <w:tcW w:w="7920" w:type="dxa"/>
          </w:tcPr>
          <w:p>
            <w:r>
              <w:rPr>
                <w:b/>
              </w:rPr>
              <w:t>Epeso 5:5</w:t>
            </w:r>
          </w:p>
        </w:tc>
        <w:tc>
          <w:tcPr>
            <w:tcW w:type="dxa" w:w="2880"/>
            <w:tcW w:w="1440" w:type="dxa"/>
          </w:tcPr>
          <w:p>
            <w:pPr>
              <w:jc w:val="center"/>
            </w:pPr>
            <w:r>
              <w:rPr>
                <w:b/>
              </w:rPr>
              <w:t>OK</w:t>
            </w:r>
          </w:p>
        </w:tc>
      </w:tr>
      <w:tr>
        <w:tc>
          <w:tcPr>
            <w:tcW w:type="dxa" w:w="2880"/>
            <w:tcW w:w="7920" w:type="dxa"/>
          </w:tcPr>
          <w:p>
            <w:pPr>
              <w:spacing w:line="480" w:lineRule="auto"/>
            </w:pPr>
            <w:r>
              <w:t xml:space="preserve">For you know and are certain that no sexually immoral, impure, or greedy person—that is, an idolater—has any </w:t>
            </w:r>
            <w:r>
              <w:rPr>
                <w:b/>
              </w:rPr>
              <w:t>inheritance</w:t>
            </w:r>
            <w:r>
              <w:t xml:space="preserve"> in the kingdom of Christ and God.</w:t>
            </w:r>
          </w:p>
        </w:tc>
        <w:tc>
          <w:tcPr>
            <w:tcW w:type="dxa" w:w="2880"/>
            <w:tcW w:w="7920" w:type="dxa"/>
          </w:tcPr>
          <w:p>
            <w:pPr>
              <w:spacing w:line="480" w:lineRule="auto"/>
            </w:pPr>
            <w:r>
              <w:t>Dene ta den 'bura adi ngutu logwong a kalupe kode logwong konda ngo narok nagwong toyukindo kuwesik ti ngutu kode lo goma ngo gwoso nye a ngun loyit. Ngutu gwongo ilo nyobulo wuju nene ngo i tumatiyan na Kristo se ko Ngun.</w:t>
            </w:r>
          </w:p>
        </w:tc>
        <w:tc>
          <w:tcPr>
            <w:tcW w:type="dxa" w:w="2880"/>
            <w:vAlign w:val="center"/>
            <w:tcW w:w="1440" w:type="dxa"/>
          </w:tcPr>
          <w:p>
            <w:pPr>
              <w:jc w:val="center"/>
            </w:pPr>
            <w:r>
              <w:t>☐</w:t>
            </w:r>
          </w:p>
        </w:tc>
      </w:tr>
      <w:tr>
        <w:tc>
          <w:tcPr>
            <w:tcW w:type="dxa" w:w="2880"/>
            <w:tcW w:w="7920" w:type="dxa"/>
          </w:tcPr>
          <w:p>
            <w:r>
              <w:rPr>
                <w:b/>
              </w:rPr>
              <w:t>Colossians 3:24</w:t>
            </w:r>
          </w:p>
        </w:tc>
        <w:tc>
          <w:tcPr>
            <w:tcW w:type="dxa" w:w="2880"/>
            <w:tcW w:w="7920" w:type="dxa"/>
          </w:tcPr>
          <w:p>
            <w:r>
              <w:rPr>
                <w:b/>
              </w:rPr>
              <w:t>Kolosai 3:24</w:t>
            </w:r>
          </w:p>
        </w:tc>
        <w:tc>
          <w:tcPr>
            <w:tcW w:type="dxa" w:w="2880"/>
            <w:tcW w:w="1440" w:type="dxa"/>
          </w:tcPr>
          <w:p>
            <w:pPr>
              <w:jc w:val="center"/>
            </w:pPr>
            <w:r>
              <w:rPr>
                <w:b/>
              </w:rPr>
              <w:t>OK</w:t>
            </w:r>
          </w:p>
        </w:tc>
      </w:tr>
      <w:tr>
        <w:tc>
          <w:tcPr>
            <w:tcW w:type="dxa" w:w="2880"/>
            <w:tcW w:w="7920" w:type="dxa"/>
          </w:tcPr>
          <w:p>
            <w:pPr>
              <w:spacing w:line="480" w:lineRule="auto"/>
            </w:pPr>
            <w:r>
              <w:t xml:space="preserve">You know that you will receive from the Lord the reward of the </w:t>
            </w:r>
            <w:r>
              <w:rPr>
                <w:b/>
              </w:rPr>
              <w:t>inheritance</w:t>
            </w:r>
            <w:r>
              <w:t>. It is the Lord Christ whom you serve.</w:t>
            </w:r>
          </w:p>
        </w:tc>
        <w:tc>
          <w:tcPr>
            <w:tcW w:type="dxa" w:w="2880"/>
            <w:tcW w:w="7920" w:type="dxa"/>
          </w:tcPr>
          <w:p>
            <w:pPr>
              <w:spacing w:line="480" w:lineRule="auto"/>
            </w:pPr>
            <w:r>
              <w:t>Kogwon ta deden adi Matat molu roropakinda ta ngo nagon nye mulyekin tinda ta kune. Ilo Kristo Matat logon ta kitakinda nye lo.</w:t>
            </w:r>
          </w:p>
        </w:tc>
        <w:tc>
          <w:tcPr>
            <w:tcW w:type="dxa" w:w="2880"/>
            <w:vAlign w:val="center"/>
            <w:tcW w:w="1440" w:type="dxa"/>
          </w:tcPr>
          <w:p>
            <w:pPr>
              <w:jc w:val="center"/>
            </w:pPr>
            <w:r>
              <w:t>☐</w:t>
            </w:r>
          </w:p>
        </w:tc>
      </w:tr>
      <w:tr>
        <w:tc>
          <w:tcPr>
            <w:tcW w:type="dxa" w:w="2880"/>
            <w:tcW w:w="7920" w:type="dxa"/>
          </w:tcPr>
          <w:p>
            <w:r>
              <w:rPr>
                <w:b/>
              </w:rPr>
              <w:t>Hebrews 9:15</w:t>
            </w:r>
          </w:p>
        </w:tc>
        <w:tc>
          <w:tcPr>
            <w:tcW w:type="dxa" w:w="2880"/>
            <w:tcW w:w="7920" w:type="dxa"/>
          </w:tcPr>
          <w:p>
            <w:r>
              <w:rPr>
                <w:b/>
              </w:rPr>
              <w:t>Ebere 9:15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he is the mediator of a new covenant. This is so that, since a death has taken place to redeem those under the first covenant from their transgressions, those who are called will receive the promise of an eternal </w:t>
            </w:r>
            <w:r>
              <w:rPr>
                <w:b/>
              </w:rPr>
              <w:t>inheritance</w:t>
            </w:r>
            <w:r>
              <w:t>.</w:t>
            </w:r>
          </w:p>
        </w:tc>
        <w:tc>
          <w:tcPr>
            <w:tcW w:type="dxa" w:w="2880"/>
            <w:tcW w:w="7920" w:type="dxa"/>
          </w:tcPr>
          <w:p>
            <w:pPr>
              <w:spacing w:line="480" w:lineRule="auto"/>
            </w:pPr>
            <w:r>
              <w:t>Nyenagon ko ŋina kwe, lepeŋ a katomoranit lo tomoret ludukötyo, anyen se logon Ŋun a luŋ kulo böŋö wuju ŋo nagon a lomore nagon ti ’duddyö, nagon nye aje rukökin na. Kine kulya bubulö, tuŋ kogwon twan nanyit kata nagon dakuŋdya ŋutu i toronjin nagon lepeŋat a kon na gwoŋdi se i saret lo tomoret na kokwe nu.</w:t>
            </w:r>
          </w:p>
        </w:tc>
        <w:tc>
          <w:tcPr>
            <w:tcW w:type="dxa" w:w="2880"/>
            <w:vAlign w:val="center"/>
            <w:tcW w:w="1440" w:type="dxa"/>
          </w:tcPr>
          <w:p>
            <w:pPr>
              <w:jc w:val="center"/>
            </w:pPr>
            <w:r>
              <w:t>☐</w:t>
            </w:r>
          </w:p>
        </w:tc>
      </w:tr>
      <w:tr>
        <w:tc>
          <w:tcPr>
            <w:tcW w:type="dxa" w:w="2880"/>
            <w:tcW w:w="7920" w:type="dxa"/>
          </w:tcPr>
          <w:p>
            <w:r>
              <w:rPr>
                <w:b/>
              </w:rPr>
              <w:t>Hebrews 11:8</w:t>
            </w:r>
          </w:p>
        </w:tc>
        <w:tc>
          <w:tcPr>
            <w:tcW w:type="dxa" w:w="2880"/>
            <w:tcW w:w="7920" w:type="dxa"/>
          </w:tcPr>
          <w:p>
            <w:r>
              <w:rPr>
                <w:b/>
              </w:rPr>
              <w:t>Ebere 11:8</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Abraham, when he was called, obeyed and went out to the place that he was to receive as an </w:t>
            </w:r>
            <w:r>
              <w:rPr>
                <w:b/>
              </w:rPr>
              <w:t>inheritance</w:t>
            </w:r>
            <w:r>
              <w:t>. He went out, not knowing where he was going.</w:t>
            </w:r>
          </w:p>
        </w:tc>
        <w:tc>
          <w:tcPr>
            <w:tcW w:type="dxa" w:w="2880"/>
            <w:tcW w:w="7920" w:type="dxa"/>
          </w:tcPr>
          <w:p>
            <w:pPr>
              <w:spacing w:line="480" w:lineRule="auto"/>
            </w:pPr>
            <w:r>
              <w:t>Ko ŋina yupet, Abarayama a ruk luŋu nanyit ko Ŋun anyen ŋiörö i jur logon Ŋun a milyekin i tiŋdu na lepeŋ a lomore lonyit lu, a lepeŋ ŋiörö ŋiörö ’bak deŋdya ko nye tu da.</w:t>
            </w:r>
          </w:p>
        </w:tc>
        <w:tc>
          <w:tcPr>
            <w:tcW w:type="dxa" w:w="2880"/>
            <w:vAlign w:val="center"/>
            <w:tcW w:w="1440" w:type="dxa"/>
          </w:tcPr>
          <w:p>
            <w:pPr>
              <w:jc w:val="center"/>
            </w:pPr>
            <w:r>
              <w:t>☐</w:t>
            </w:r>
          </w:p>
        </w:tc>
      </w:tr>
      <w:tr>
        <w:tc>
          <w:tcPr>
            <w:tcW w:type="dxa" w:w="2880"/>
            <w:tcW w:w="7920" w:type="dxa"/>
          </w:tcPr>
          <w:p>
            <w:r>
              <w:rPr>
                <w:b/>
              </w:rPr>
              <w:t>1 Peter 1:4</w:t>
            </w:r>
          </w:p>
        </w:tc>
        <w:tc>
          <w:tcPr>
            <w:tcW w:type="dxa" w:w="2880"/>
            <w:tcW w:w="7920" w:type="dxa"/>
          </w:tcPr>
          <w:p>
            <w:r>
              <w:rPr>
                <w:b/>
              </w:rPr>
              <w:t>1 Petero 1:4</w:t>
            </w:r>
          </w:p>
        </w:tc>
        <w:tc>
          <w:tcPr>
            <w:tcW w:type="dxa" w:w="2880"/>
            <w:tcW w:w="1440" w:type="dxa"/>
          </w:tcPr>
          <w:p>
            <w:pPr>
              <w:jc w:val="center"/>
            </w:pPr>
            <w:r>
              <w:rPr>
                <w:b/>
              </w:rPr>
              <w:t>OK</w:t>
            </w:r>
          </w:p>
        </w:tc>
      </w:tr>
      <w:tr>
        <w:tc>
          <w:tcPr>
            <w:tcW w:type="dxa" w:w="2880"/>
            <w:tcW w:w="7920" w:type="dxa"/>
          </w:tcPr>
          <w:p>
            <w:pPr>
              <w:spacing w:line="480" w:lineRule="auto"/>
            </w:pPr>
            <w:r>
              <w:t xml:space="preserve">This is for an </w:t>
            </w:r>
            <w:r>
              <w:rPr>
                <w:b/>
              </w:rPr>
              <w:t>inheritance</w:t>
            </w:r>
            <w:r>
              <w:t xml:space="preserve"> that will not perish, will not become stained, and will not fade away. It is reserved in heaven for you.</w:t>
            </w:r>
          </w:p>
        </w:tc>
        <w:tc>
          <w:tcPr>
            <w:tcW w:type="dxa" w:w="2880"/>
            <w:tcW w:w="7920" w:type="dxa"/>
          </w:tcPr>
          <w:p>
            <w:pPr>
              <w:spacing w:line="480" w:lineRule="auto"/>
            </w:pPr>
            <w:r>
              <w:t>Yenet nagon yi a yuŋwoki kata na kweja adi yi molu muju lomore. Yina lomore a’delaki ta ki yu, a molu gwe nyo bulo ‘buron, kode koro kode toriŋo.</w:t>
            </w:r>
          </w:p>
        </w:tc>
        <w:tc>
          <w:tcPr>
            <w:tcW w:type="dxa" w:w="2880"/>
            <w:vAlign w:val="center"/>
            <w:tcW w:w="1440" w:type="dxa"/>
          </w:tcPr>
          <w:p>
            <w:pPr>
              <w:jc w:val="center"/>
            </w:pPr>
            <w:r>
              <w:t>☐</w:t>
            </w:r>
          </w:p>
        </w:tc>
      </w:tr>
    </w:tbl>
    <w:p>
      <w:pPr>
        <w:pStyle w:val="Heading1"/>
        <w:spacing w:before="0"/>
      </w:pPr>
      <w:r>
        <w:t>Jesus Christ</w:t>
      </w:r>
    </w:p>
    <w:p>
      <w:pPr>
        <w:spacing w:after="0"/>
      </w:pPr>
      <w:r/>
      <w:r>
        <w:t>This is the name of the Son of God, who is God. This form of his name that includes the word “Christ” indicates that Jesus is also the promised Messiah. The one true God exists eternally as the Father, the Son, and the Holy Spirit.</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1:18</w:t>
            </w:r>
          </w:p>
        </w:tc>
        <w:tc>
          <w:tcPr>
            <w:tcW w:type="dxa" w:w="2880"/>
            <w:tcW w:w="7920" w:type="dxa"/>
          </w:tcPr>
          <w:p>
            <w:r>
              <w:rPr>
                <w:b/>
              </w:rPr>
              <w:t>Matayo 1:18</w:t>
            </w:r>
          </w:p>
        </w:tc>
        <w:tc>
          <w:tcPr>
            <w:tcW w:type="dxa" w:w="2880"/>
            <w:tcW w:w="1440" w:type="dxa"/>
          </w:tcPr>
          <w:p>
            <w:pPr>
              <w:jc w:val="center"/>
            </w:pPr>
            <w:r>
              <w:rPr>
                <w:b/>
              </w:rPr>
              <w:t>OK</w:t>
            </w:r>
          </w:p>
        </w:tc>
      </w:tr>
      <w:tr>
        <w:tc>
          <w:tcPr>
            <w:tcW w:type="dxa" w:w="2880"/>
            <w:tcW w:w="7920" w:type="dxa"/>
          </w:tcPr>
          <w:p>
            <w:pPr>
              <w:spacing w:line="480" w:lineRule="auto"/>
            </w:pPr>
            <w:r>
              <w:t xml:space="preserve">The birth of </w:t>
            </w:r>
            <w:r>
              <w:rPr>
                <w:b/>
              </w:rPr>
              <w:t>Jesus Christ</w:t>
            </w:r>
            <w:r>
              <w:t xml:space="preserve"> happened in the following way. His mother, Mary, was engaged to marry Joseph, but before they came together, she was found to be pregnant by the Holy Spirit.</w:t>
            </w:r>
          </w:p>
        </w:tc>
        <w:tc>
          <w:tcPr>
            <w:tcW w:type="dxa" w:w="2880"/>
            <w:tcW w:w="7920" w:type="dxa"/>
          </w:tcPr>
          <w:p>
            <w:pPr>
              <w:spacing w:line="480" w:lineRule="auto"/>
            </w:pPr>
            <w:r>
              <w:t>Nyena a yuŋwe na Yesu Kristo gwe sona. Maria ŋote nanyit aje torukökin i toyem ko Yosepa, ama i ŋerot nagon se a ko nyuŋ törumbo nu, a kulya kanyit iŋge dena adi nye gwon ko pele na Mulökötyo Loke.</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Yoane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Grace and truth came through </w:t>
            </w:r>
            <w:r>
              <w:rPr>
                <w:b/>
              </w:rPr>
              <w:t>Jesus Christ</w:t>
            </w:r>
            <w:r>
              <w:t>.</w:t>
            </w:r>
          </w:p>
        </w:tc>
        <w:tc>
          <w:tcPr>
            <w:tcW w:type="dxa" w:w="2880"/>
            <w:tcW w:w="7920" w:type="dxa"/>
          </w:tcPr>
          <w:p>
            <w:pPr>
              <w:spacing w:line="480" w:lineRule="auto"/>
            </w:pPr>
            <w:r>
              <w:t>Kogwon ŋun a tiŋdu Saresi kulo ko Mose i kutuk, ama ’busan na nyaŋu se ko to ’diri po kogwon Yesu Kristo.</w:t>
            </w:r>
          </w:p>
        </w:tc>
        <w:tc>
          <w:tcPr>
            <w:tcW w:type="dxa" w:w="2880"/>
            <w:vAlign w:val="center"/>
            <w:tcW w:w="1440" w:type="dxa"/>
          </w:tcPr>
          <w:p>
            <w:pPr>
              <w:jc w:val="center"/>
            </w:pPr>
            <w:r>
              <w:t>☐</w:t>
            </w:r>
          </w:p>
        </w:tc>
      </w:tr>
      <w:tr>
        <w:tc>
          <w:tcPr>
            <w:tcW w:type="dxa" w:w="2880"/>
            <w:tcW w:w="7920" w:type="dxa"/>
          </w:tcPr>
          <w:p>
            <w:r>
              <w:rPr>
                <w:b/>
              </w:rPr>
              <w:t>Acts 2:38</w:t>
            </w:r>
          </w:p>
        </w:tc>
        <w:tc>
          <w:tcPr>
            <w:tcW w:type="dxa" w:w="2880"/>
            <w:tcW w:w="7920" w:type="dxa"/>
          </w:tcPr>
          <w:p>
            <w:r>
              <w:rPr>
                <w:b/>
              </w:rPr>
              <w:t>Konesi 2:38</w:t>
            </w:r>
          </w:p>
        </w:tc>
        <w:tc>
          <w:tcPr>
            <w:tcW w:type="dxa" w:w="2880"/>
            <w:tcW w:w="1440" w:type="dxa"/>
          </w:tcPr>
          <w:p>
            <w:pPr>
              <w:jc w:val="center"/>
            </w:pPr>
            <w:r>
              <w:rPr>
                <w:b/>
              </w:rPr>
              <w:t>OK</w:t>
            </w:r>
          </w:p>
        </w:tc>
      </w:tr>
      <w:tr>
        <w:tc>
          <w:tcPr>
            <w:tcW w:type="dxa" w:w="2880"/>
            <w:tcW w:w="7920" w:type="dxa"/>
          </w:tcPr>
          <w:p>
            <w:pPr>
              <w:spacing w:line="480" w:lineRule="auto"/>
            </w:pPr>
            <w:r>
              <w:t xml:space="preserve">Then Peter said to them, "Repent and be baptized, each of you, in the name of </w:t>
            </w:r>
            <w:r>
              <w:rPr>
                <w:b/>
              </w:rPr>
              <w:t>Jesus Christ</w:t>
            </w:r>
            <w:r>
              <w:t xml:space="preserve"> for the forgiveness of your sins, and you will receive the gift of the Holy Spirit.</w:t>
            </w:r>
          </w:p>
        </w:tc>
        <w:tc>
          <w:tcPr>
            <w:tcW w:type="dxa" w:w="2880"/>
            <w:tcW w:w="7920" w:type="dxa"/>
          </w:tcPr>
          <w:p>
            <w:pPr>
              <w:spacing w:line="480" w:lineRule="auto"/>
            </w:pPr>
            <w:r>
              <w:t>a Petero takindye lepepat adi, Ta ŋutu liŋ geleŋ geleŋ, lopuŋge ta töilyet ko batisani ta batisa i karin ti Yesu Kristo, anyen ta pipitoki i toronjin kasu, a ta mo wuji Mulbkbtyo Loke a ’doket.</w:t>
            </w:r>
          </w:p>
        </w:tc>
        <w:tc>
          <w:tcPr>
            <w:tcW w:type="dxa" w:w="2880"/>
            <w:vAlign w:val="center"/>
            <w:tcW w:w="1440" w:type="dxa"/>
          </w:tcPr>
          <w:p>
            <w:pPr>
              <w:jc w:val="center"/>
            </w:pPr>
            <w:r>
              <w:t>☐</w:t>
            </w:r>
          </w:p>
        </w:tc>
      </w:tr>
      <w:tr>
        <w:tc>
          <w:tcPr>
            <w:tcW w:type="dxa" w:w="2880"/>
            <w:tcW w:w="7920" w:type="dxa"/>
          </w:tcPr>
          <w:p>
            <w:r>
              <w:rPr>
                <w:b/>
              </w:rPr>
              <w:t>Romans 5:15</w:t>
            </w:r>
          </w:p>
        </w:tc>
        <w:tc>
          <w:tcPr>
            <w:tcW w:type="dxa" w:w="2880"/>
            <w:tcW w:w="7920" w:type="dxa"/>
          </w:tcPr>
          <w:p>
            <w:r>
              <w:rPr>
                <w:b/>
              </w:rPr>
              <w:t>Roma 5:15</w:t>
            </w:r>
          </w:p>
        </w:tc>
        <w:tc>
          <w:tcPr>
            <w:tcW w:type="dxa" w:w="2880"/>
            <w:tcW w:w="1440" w:type="dxa"/>
          </w:tcPr>
          <w:p>
            <w:pPr>
              <w:jc w:val="center"/>
            </w:pPr>
            <w:r>
              <w:rPr>
                <w:b/>
              </w:rPr>
              <w:t>OK</w:t>
            </w:r>
          </w:p>
        </w:tc>
      </w:tr>
      <w:tr>
        <w:tc>
          <w:tcPr>
            <w:tcW w:type="dxa" w:w="2880"/>
            <w:tcW w:w="7920" w:type="dxa"/>
          </w:tcPr>
          <w:p>
            <w:pPr>
              <w:spacing w:line="480" w:lineRule="auto"/>
            </w:pPr>
            <w:r>
              <w:t xml:space="preserve">But the gift is not like the trespass. For if by the trespass of one the many died, how much more did the grace of God and the gift by the grace of the one man, </w:t>
            </w:r>
            <w:r>
              <w:rPr>
                <w:b/>
              </w:rPr>
              <w:t>Jesus Christ</w:t>
            </w:r>
            <w:r>
              <w:t>, abound for the many!</w:t>
            </w:r>
          </w:p>
        </w:tc>
        <w:tc>
          <w:tcPr>
            <w:tcW w:type="dxa" w:w="2880"/>
            <w:tcW w:w="7920" w:type="dxa"/>
          </w:tcPr>
          <w:p>
            <w:pPr>
              <w:spacing w:line="480" w:lineRule="auto"/>
            </w:pPr>
            <w:r>
              <w:t>Ama tuka ’de kata a duma, kogwon ’doket nagon ŋun a ’doggi ŋutu ’bak ropet na a duma bia parik lwölwöŋ toron na kon Adama nu. Kogwon ko ködyö toron na ŋuto geleŋ a jakiŋdya ŋutu jore twan, nyena bia parik a ’busan na nyaŋu na Ŋun aje baranyakiŋdya i ŋutu jore parik. ŋina ’busan na nyaŋu, Ŋun ’doggi ŋutu ’bak ropet ko ŋuto geleŋ i mugun logon a Yesu Kristo.</w:t>
            </w:r>
          </w:p>
        </w:tc>
        <w:tc>
          <w:tcPr>
            <w:tcW w:type="dxa" w:w="2880"/>
            <w:vAlign w:val="center"/>
            <w:tcW w:w="1440" w:type="dxa"/>
          </w:tcPr>
          <w:p>
            <w:pPr>
              <w:jc w:val="center"/>
            </w:pPr>
            <w:r>
              <w:t>☐</w:t>
            </w:r>
          </w:p>
        </w:tc>
      </w:tr>
      <w:tr>
        <w:tc>
          <w:tcPr>
            <w:tcW w:type="dxa" w:w="2880"/>
            <w:tcW w:w="7920" w:type="dxa"/>
          </w:tcPr>
          <w:p>
            <w:r>
              <w:rPr>
                <w:b/>
              </w:rPr>
              <w:t>1 Corinthians 2:2</w:t>
            </w:r>
          </w:p>
        </w:tc>
        <w:tc>
          <w:tcPr>
            <w:tcW w:type="dxa" w:w="2880"/>
            <w:tcW w:w="7920" w:type="dxa"/>
          </w:tcPr>
          <w:p>
            <w:r>
              <w:rPr>
                <w:b/>
              </w:rPr>
              <w:t>1 Korinto 2:2</w:t>
            </w:r>
          </w:p>
        </w:tc>
        <w:tc>
          <w:tcPr>
            <w:tcW w:type="dxa" w:w="2880"/>
            <w:tcW w:w="1440" w:type="dxa"/>
          </w:tcPr>
          <w:p>
            <w:pPr>
              <w:jc w:val="center"/>
            </w:pPr>
            <w:r>
              <w:rPr>
                <w:b/>
              </w:rPr>
              <w:t>OK</w:t>
            </w:r>
          </w:p>
        </w:tc>
      </w:tr>
      <w:tr>
        <w:tc>
          <w:tcPr>
            <w:tcW w:type="dxa" w:w="2880"/>
            <w:tcW w:w="7920" w:type="dxa"/>
          </w:tcPr>
          <w:p>
            <w:pPr>
              <w:spacing w:line="480" w:lineRule="auto"/>
            </w:pPr>
            <w:r>
              <w:t xml:space="preserve">For I decided to know nothing when I was among you except </w:t>
            </w:r>
            <w:r>
              <w:rPr>
                <w:b/>
              </w:rPr>
              <w:t>Jesus Christ</w:t>
            </w:r>
            <w:r>
              <w:t>, and him crucified.</w:t>
            </w:r>
          </w:p>
        </w:tc>
        <w:tc>
          <w:tcPr>
            <w:tcW w:type="dxa" w:w="2880"/>
            <w:tcW w:w="7920" w:type="dxa"/>
          </w:tcPr>
          <w:p>
            <w:pPr>
              <w:spacing w:line="480" w:lineRule="auto"/>
            </w:pPr>
            <w:r>
              <w:t>Kogwon na gwoŋdi yi ko ta nu, nan a wuluŋdyo jambu kulya ti Yesu Kristo adi lepeŋ a ’bikiki i kodini na goro.</w:t>
            </w:r>
          </w:p>
        </w:tc>
        <w:tc>
          <w:tcPr>
            <w:tcW w:type="dxa" w:w="2880"/>
            <w:vAlign w:val="center"/>
            <w:tcW w:w="1440" w:type="dxa"/>
          </w:tcPr>
          <w:p>
            <w:pPr>
              <w:jc w:val="center"/>
            </w:pPr>
            <w:r>
              <w:t>☐</w:t>
            </w:r>
          </w:p>
        </w:tc>
      </w:tr>
      <w:tr>
        <w:tc>
          <w:tcPr>
            <w:tcW w:type="dxa" w:w="2880"/>
            <w:tcW w:w="7920" w:type="dxa"/>
          </w:tcPr>
          <w:p>
            <w:r>
              <w:rPr>
                <w:b/>
              </w:rPr>
              <w:t>2 Corinthians 4:6</w:t>
            </w:r>
          </w:p>
        </w:tc>
        <w:tc>
          <w:tcPr>
            <w:tcW w:type="dxa" w:w="2880"/>
            <w:tcW w:w="7920" w:type="dxa"/>
          </w:tcPr>
          <w:p>
            <w:r>
              <w:rPr>
                <w:b/>
              </w:rPr>
              <w:t>2 Korinto 4:6</w:t>
            </w:r>
          </w:p>
        </w:tc>
        <w:tc>
          <w:tcPr>
            <w:tcW w:type="dxa" w:w="2880"/>
            <w:tcW w:w="1440" w:type="dxa"/>
          </w:tcPr>
          <w:p>
            <w:pPr>
              <w:jc w:val="center"/>
            </w:pPr>
            <w:r>
              <w:rPr>
                <w:b/>
              </w:rPr>
              <w:t>OK</w:t>
            </w:r>
          </w:p>
        </w:tc>
      </w:tr>
      <w:tr>
        <w:tc>
          <w:tcPr>
            <w:tcW w:type="dxa" w:w="2880"/>
            <w:tcW w:w="7920" w:type="dxa"/>
          </w:tcPr>
          <w:p>
            <w:pPr>
              <w:spacing w:line="480" w:lineRule="auto"/>
            </w:pPr>
            <w:r>
              <w:t xml:space="preserve">For God is the one who said, "Light will shine out of darkness." He has shone in our hearts, to give the light of the knowledge of the glory of God in the presence of </w:t>
            </w:r>
            <w:r>
              <w:rPr>
                <w:b/>
              </w:rPr>
              <w:t>Jesus Christ</w:t>
            </w:r>
            <w:r>
              <w:t>.</w:t>
            </w:r>
          </w:p>
        </w:tc>
        <w:tc>
          <w:tcPr>
            <w:tcW w:type="dxa" w:w="2880"/>
            <w:tcW w:w="7920" w:type="dxa"/>
          </w:tcPr>
          <w:p>
            <w:pPr>
              <w:spacing w:line="480" w:lineRule="auto"/>
            </w:pPr>
            <w:r>
              <w:t>Kogwon Ŋun logon köju a kulya adi, Ti parara parara-uŋdye kaŋo i mudwe lo, ŋilo a Ŋun lo geleŋ logon a pararakiŋdya kayaŋ i töilyet anyen tiŋdu parara nagon denari minyo lo Ŋun i pararauŋdya ko Yesu Kristo i komor.</w:t>
            </w:r>
          </w:p>
        </w:tc>
        <w:tc>
          <w:tcPr>
            <w:tcW w:type="dxa" w:w="2880"/>
            <w:vAlign w:val="center"/>
            <w:tcW w:w="1440" w:type="dxa"/>
          </w:tcPr>
          <w:p>
            <w:pPr>
              <w:jc w:val="center"/>
            </w:pPr>
            <w:r>
              <w:t>☐</w:t>
            </w:r>
          </w:p>
        </w:tc>
      </w:tr>
      <w:tr>
        <w:tc>
          <w:tcPr>
            <w:tcW w:type="dxa" w:w="2880"/>
            <w:tcW w:w="7920" w:type="dxa"/>
          </w:tcPr>
          <w:p>
            <w:r>
              <w:rPr>
                <w:b/>
              </w:rPr>
              <w:t>Galatians 1:1</w:t>
            </w:r>
          </w:p>
        </w:tc>
        <w:tc>
          <w:tcPr>
            <w:tcW w:type="dxa" w:w="2880"/>
            <w:tcW w:w="7920" w:type="dxa"/>
          </w:tcPr>
          <w:p>
            <w:r>
              <w:rPr>
                <w:b/>
              </w:rPr>
              <w:t>Galatia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apostle—not an apostle from men nor by human agency, but through </w:t>
            </w:r>
            <w:r>
              <w:rPr>
                <w:b/>
              </w:rPr>
              <w:t>Jesus Christ</w:t>
            </w:r>
            <w:r>
              <w:t xml:space="preserve"> and God the Father, who raised him from the dead—</w:t>
            </w:r>
          </w:p>
        </w:tc>
        <w:tc>
          <w:tcPr>
            <w:tcW w:type="dxa" w:w="2880"/>
            <w:tcW w:w="7920" w:type="dxa"/>
          </w:tcPr>
          <w:p>
            <w:pPr>
              <w:spacing w:line="480" w:lineRule="auto"/>
            </w:pPr>
            <w:r>
              <w:t>Paulo a lukoyie - 'bayin a lukokiye jo ngutu kode ko rumet na ngutu, ama ko Yesu Kristo ako Ngun monye, lo tongiju lepeng i twan-</w:t>
            </w:r>
          </w:p>
        </w:tc>
        <w:tc>
          <w:tcPr>
            <w:tcW w:type="dxa" w:w="2880"/>
            <w:vAlign w:val="center"/>
            <w:tcW w:w="1440" w:type="dxa"/>
          </w:tcPr>
          <w:p>
            <w:pPr>
              <w:jc w:val="center"/>
            </w:pPr>
            <w:r>
              <w:t>☐</w:t>
            </w:r>
          </w:p>
        </w:tc>
      </w:tr>
      <w:tr>
        <w:tc>
          <w:tcPr>
            <w:tcW w:type="dxa" w:w="2880"/>
            <w:tcW w:w="7920" w:type="dxa"/>
          </w:tcPr>
          <w:p>
            <w:r>
              <w:rPr>
                <w:b/>
              </w:rPr>
              <w:t>Ephesians 1:3</w:t>
            </w:r>
          </w:p>
        </w:tc>
        <w:tc>
          <w:tcPr>
            <w:tcW w:type="dxa" w:w="2880"/>
            <w:tcW w:w="7920" w:type="dxa"/>
          </w:tcPr>
          <w:p>
            <w:r>
              <w:rPr>
                <w:b/>
              </w:rPr>
              <w:t>Epeso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w:t>
            </w:r>
            <w:r>
              <w:rPr>
                <w:b/>
              </w:rPr>
              <w:t>Jesus Christ</w:t>
            </w:r>
            <w:r>
              <w:t xml:space="preserve"> be praised, who has blessed us with every spiritual blessing in the heavenly places in Christ.</w:t>
            </w:r>
          </w:p>
        </w:tc>
        <w:tc>
          <w:tcPr>
            <w:tcW w:type="dxa" w:w="2880"/>
            <w:tcW w:w="7920" w:type="dxa"/>
          </w:tcPr>
          <w:p>
            <w:pPr>
              <w:spacing w:line="480" w:lineRule="auto"/>
            </w:pPr>
            <w:r>
              <w:t>T Ngun nye lo gwon a Monye lo Matat likang Yesu Kristo purani pura, nye lo aje 'borija yi ko boriyesi ling ti mulokotyo i priritan ti ki ko Kristo mugun.</w:t>
            </w:r>
          </w:p>
        </w:tc>
        <w:tc>
          <w:tcPr>
            <w:tcW w:type="dxa" w:w="2880"/>
            <w:vAlign w:val="center"/>
            <w:tcW w:w="1440" w:type="dxa"/>
          </w:tcPr>
          <w:p>
            <w:pPr>
              <w:jc w:val="center"/>
            </w:pPr>
            <w:r>
              <w:t>☐</w:t>
            </w:r>
          </w:p>
        </w:tc>
      </w:tr>
      <w:tr>
        <w:tc>
          <w:tcPr>
            <w:tcW w:type="dxa" w:w="2880"/>
            <w:tcW w:w="7920" w:type="dxa"/>
          </w:tcPr>
          <w:p>
            <w:r>
              <w:rPr>
                <w:b/>
              </w:rPr>
              <w:t>Philippians 2:11</w:t>
            </w:r>
          </w:p>
        </w:tc>
        <w:tc>
          <w:tcPr>
            <w:tcW w:type="dxa" w:w="2880"/>
            <w:tcW w:w="7920" w:type="dxa"/>
          </w:tcPr>
          <w:p>
            <w:r>
              <w:rPr>
                <w:b/>
              </w:rPr>
              <w:t>Pilipoi 2:11</w:t>
            </w:r>
          </w:p>
        </w:tc>
        <w:tc>
          <w:tcPr>
            <w:tcW w:type="dxa" w:w="2880"/>
            <w:tcW w:w="1440" w:type="dxa"/>
          </w:tcPr>
          <w:p>
            <w:pPr>
              <w:jc w:val="center"/>
            </w:pPr>
            <w:r>
              <w:rPr>
                <w:b/>
              </w:rPr>
              <w:t>OK</w:t>
            </w:r>
          </w:p>
        </w:tc>
      </w:tr>
      <w:tr>
        <w:tc>
          <w:tcPr>
            <w:tcW w:type="dxa" w:w="2880"/>
            <w:tcW w:w="7920" w:type="dxa"/>
          </w:tcPr>
          <w:p>
            <w:pPr>
              <w:spacing w:line="480" w:lineRule="auto"/>
            </w:pPr>
            <w:r>
              <w:t xml:space="preserve">and every tongue confess that </w:t>
            </w:r>
            <w:r>
              <w:rPr>
                <w:b/>
              </w:rPr>
              <w:t>Jesus Christ</w:t>
            </w:r>
            <w:r>
              <w:t xml:space="preserve"> is Lord, to the glory of God the Father.</w:t>
              <w:br/>
              <w:br/>
            </w:r>
          </w:p>
        </w:tc>
        <w:tc>
          <w:tcPr>
            <w:tcW w:type="dxa" w:w="2880"/>
            <w:tcW w:w="7920" w:type="dxa"/>
          </w:tcPr>
          <w:p>
            <w:pPr>
              <w:spacing w:line="480" w:lineRule="auto"/>
            </w:pPr>
            <w:r>
              <w:t>anyen ngutu ling tutukun kango adi Yesu Kristo a Matat, i karin ti Ngun Monye bubula.</w:t>
            </w:r>
          </w:p>
        </w:tc>
        <w:tc>
          <w:tcPr>
            <w:tcW w:type="dxa" w:w="2880"/>
            <w:vAlign w:val="center"/>
            <w:tcW w:w="1440" w:type="dxa"/>
          </w:tcPr>
          <w:p>
            <w:pPr>
              <w:jc w:val="center"/>
            </w:pPr>
            <w:r>
              <w:t>☐</w:t>
            </w:r>
          </w:p>
        </w:tc>
      </w:tr>
      <w:tr>
        <w:tc>
          <w:tcPr>
            <w:tcW w:type="dxa" w:w="2880"/>
            <w:tcW w:w="7920" w:type="dxa"/>
          </w:tcPr>
          <w:p>
            <w:r>
              <w:rPr>
                <w:b/>
              </w:rPr>
              <w:t>1 Timothy 4:6</w:t>
            </w:r>
          </w:p>
        </w:tc>
        <w:tc>
          <w:tcPr>
            <w:tcW w:type="dxa" w:w="2880"/>
            <w:tcW w:w="7920" w:type="dxa"/>
          </w:tcPr>
          <w:p>
            <w:r>
              <w:rPr>
                <w:b/>
              </w:rPr>
              <w:t>1 Timoteo 4:6</w:t>
            </w:r>
          </w:p>
        </w:tc>
        <w:tc>
          <w:tcPr>
            <w:tcW w:type="dxa" w:w="2880"/>
            <w:tcW w:w="1440" w:type="dxa"/>
          </w:tcPr>
          <w:p>
            <w:pPr>
              <w:jc w:val="center"/>
            </w:pPr>
            <w:r>
              <w:rPr>
                <w:b/>
              </w:rPr>
              <w:t>OK</w:t>
            </w:r>
          </w:p>
        </w:tc>
      </w:tr>
      <w:tr>
        <w:tc>
          <w:tcPr>
            <w:tcW w:type="dxa" w:w="2880"/>
            <w:tcW w:w="7920" w:type="dxa"/>
          </w:tcPr>
          <w:p>
            <w:pPr>
              <w:spacing w:line="480" w:lineRule="auto"/>
            </w:pPr>
            <w:r>
              <w:t xml:space="preserve">If you place these things before the brothers, you will be a good servant of </w:t>
            </w:r>
            <w:r>
              <w:rPr>
                <w:b/>
              </w:rPr>
              <w:t>Jesus Christ</w:t>
            </w:r>
            <w:r>
              <w:t>. For you are being nourished by the words of faith and by the good teaching that you have followed.</w:t>
            </w:r>
          </w:p>
        </w:tc>
        <w:tc>
          <w:tcPr>
            <w:tcW w:type="dxa" w:w="2880"/>
            <w:tcW w:w="7920" w:type="dxa"/>
          </w:tcPr>
          <w:p>
            <w:pPr>
              <w:spacing w:line="480" w:lineRule="auto"/>
            </w:pPr>
            <w:r>
              <w:t>Ko do a tikin kine ngo i komong na lungasirik, a do molu gwe a kali puonit lo'but lo Yesu Kristo. Kogwon do a aje tunyoi ko kulyeaesi ti yupet ako to dinesi na'but nagon do a kep kune.</w:t>
            </w:r>
          </w:p>
        </w:tc>
        <w:tc>
          <w:tcPr>
            <w:tcW w:type="dxa" w:w="2880"/>
            <w:vAlign w:val="center"/>
            <w:tcW w:w="1440" w:type="dxa"/>
          </w:tcPr>
          <w:p>
            <w:pPr>
              <w:jc w:val="center"/>
            </w:pPr>
            <w:r>
              <w:t>☐</w:t>
            </w:r>
          </w:p>
        </w:tc>
      </w:tr>
      <w:tr>
        <w:tc>
          <w:tcPr>
            <w:tcW w:type="dxa" w:w="2880"/>
            <w:tcW w:w="7920" w:type="dxa"/>
          </w:tcPr>
          <w:p>
            <w:r>
              <w:rPr>
                <w:b/>
              </w:rPr>
              <w:t>Hebrews 13:8</w:t>
            </w:r>
          </w:p>
        </w:tc>
        <w:tc>
          <w:tcPr>
            <w:tcW w:type="dxa" w:w="2880"/>
            <w:tcW w:w="7920" w:type="dxa"/>
          </w:tcPr>
          <w:p>
            <w:r>
              <w:rPr>
                <w:b/>
              </w:rPr>
              <w:t>Ebere 13:8</w:t>
            </w:r>
          </w:p>
        </w:tc>
        <w:tc>
          <w:tcPr>
            <w:tcW w:type="dxa" w:w="2880"/>
            <w:tcW w:w="1440" w:type="dxa"/>
          </w:tcPr>
          <w:p>
            <w:pPr>
              <w:jc w:val="center"/>
            </w:pPr>
            <w:r>
              <w:rPr>
                <w:b/>
              </w:rPr>
              <w:t>OK</w:t>
            </w:r>
          </w:p>
        </w:tc>
      </w:tr>
      <w:tr>
        <w:tc>
          <w:tcPr>
            <w:tcW w:type="dxa" w:w="2880"/>
            <w:tcW w:w="7920" w:type="dxa"/>
          </w:tcPr>
          <w:p>
            <w:pPr>
              <w:spacing w:line="480" w:lineRule="auto"/>
            </w:pPr>
            <w:r>
              <w:rPr>
                <w:b/>
              </w:rPr>
              <w:t>Jesus Christ</w:t>
            </w:r>
            <w:r>
              <w:t xml:space="preserve"> is the same yesterday, today, and forever.</w:t>
            </w:r>
          </w:p>
        </w:tc>
        <w:tc>
          <w:tcPr>
            <w:tcW w:type="dxa" w:w="2880"/>
            <w:tcW w:w="7920" w:type="dxa"/>
          </w:tcPr>
          <w:p>
            <w:pPr>
              <w:spacing w:line="480" w:lineRule="auto"/>
            </w:pPr>
            <w:r>
              <w:t>Yesu Kristo gwon jojo kaje ko i lo lor ko ŋupi ŋupi.</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Petero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w:t>
            </w:r>
            <w:r>
              <w:rPr>
                <w:b/>
              </w:rPr>
              <w:t>Jesus Christ</w:t>
            </w:r>
            <w:r>
              <w:t xml:space="preserve"> be praised! In his great mercy, he has given us new birth to a living hope through the resurrection of </w:t>
            </w:r>
            <w:r>
              <w:rPr>
                <w:b/>
              </w:rPr>
              <w:t>Jesus Christ</w:t>
            </w:r>
            <w:r>
              <w:t xml:space="preserve"> from the dead.</w:t>
            </w:r>
          </w:p>
        </w:tc>
        <w:tc>
          <w:tcPr>
            <w:tcW w:type="dxa" w:w="2880"/>
            <w:tcW w:w="7920" w:type="dxa"/>
          </w:tcPr>
          <w:p>
            <w:pPr>
              <w:spacing w:line="480" w:lineRule="auto"/>
            </w:pPr>
            <w:r>
              <w:t>Ti ŋun monye matat likaŋ yesu kristo purani pura. Lepeŋ ko yatet nayit duma a tindu yi i yuŋwe a naluduk kogwon nye a toŋiju yesu kristo i twan.</w:t>
            </w:r>
          </w:p>
        </w:tc>
        <w:tc>
          <w:tcPr>
            <w:tcW w:type="dxa" w:w="2880"/>
            <w:vAlign w:val="center"/>
            <w:tcW w:w="1440" w:type="dxa"/>
          </w:tcPr>
          <w:p>
            <w:pPr>
              <w:jc w:val="center"/>
            </w:pPr>
            <w:r>
              <w:t>☐</w:t>
            </w:r>
          </w:p>
        </w:tc>
      </w:tr>
      <w:tr>
        <w:tc>
          <w:tcPr>
            <w:tcW w:type="dxa" w:w="2880"/>
            <w:tcW w:w="7920" w:type="dxa"/>
          </w:tcPr>
          <w:p>
            <w:r>
              <w:rPr>
                <w:b/>
              </w:rPr>
              <w:t>1 John 2:1</w:t>
            </w:r>
          </w:p>
        </w:tc>
        <w:tc>
          <w:tcPr>
            <w:tcW w:type="dxa" w:w="2880"/>
            <w:tcW w:w="7920" w:type="dxa"/>
          </w:tcPr>
          <w:p>
            <w:r>
              <w:rPr>
                <w:b/>
              </w:rPr>
              <w:t>1 Yoani 2:1</w:t>
            </w:r>
          </w:p>
        </w:tc>
        <w:tc>
          <w:tcPr>
            <w:tcW w:type="dxa" w:w="2880"/>
            <w:tcW w:w="1440" w:type="dxa"/>
          </w:tcPr>
          <w:p>
            <w:pPr>
              <w:jc w:val="center"/>
            </w:pPr>
            <w:r>
              <w:rPr>
                <w:b/>
              </w:rPr>
              <w:t>OK</w:t>
            </w:r>
          </w:p>
        </w:tc>
      </w:tr>
      <w:tr>
        <w:tc>
          <w:tcPr>
            <w:tcW w:type="dxa" w:w="2880"/>
            <w:tcW w:w="7920" w:type="dxa"/>
          </w:tcPr>
          <w:p>
            <w:pPr>
              <w:spacing w:line="480" w:lineRule="auto"/>
            </w:pPr>
            <w:r>
              <w:t xml:space="preserve">Children, I am writing these things to you so that you will not sin. But if anyone sins, we have an advocate with the Father, </w:t>
            </w:r>
            <w:r>
              <w:rPr>
                <w:b/>
              </w:rPr>
              <w:t>Jesus Christ</w:t>
            </w:r>
            <w:r>
              <w:t>, the one who is righteous.</w:t>
            </w:r>
          </w:p>
        </w:tc>
        <w:tc>
          <w:tcPr>
            <w:tcW w:type="dxa" w:w="2880"/>
            <w:tcW w:w="7920" w:type="dxa"/>
          </w:tcPr>
          <w:p>
            <w:pPr>
              <w:spacing w:line="480" w:lineRule="auto"/>
            </w:pPr>
            <w:r>
              <w:t>Ŋwajik kwe, nan wurokindo ta kine kulya anyen ta boŋo gwon a toronda. Ama ko kodo lele ŋutu a toeonda, yi kata ko ŋuto logon gwo’dan i kulya kaŋ ko ŋun monye i komoŋ, yilo ŋuto a yesu kristo logon a lo gwogwo lo.</w:t>
            </w:r>
          </w:p>
        </w:tc>
        <w:tc>
          <w:tcPr>
            <w:tcW w:type="dxa" w:w="2880"/>
            <w:vAlign w:val="center"/>
            <w:tcW w:w="1440" w:type="dxa"/>
          </w:tcPr>
          <w:p>
            <w:pPr>
              <w:jc w:val="center"/>
            </w:pPr>
            <w:r>
              <w:t>☐</w:t>
            </w:r>
          </w:p>
        </w:tc>
      </w:tr>
      <w:tr>
        <w:tc>
          <w:tcPr>
            <w:tcW w:type="dxa" w:w="2880"/>
            <w:tcW w:w="7920" w:type="dxa"/>
          </w:tcPr>
          <w:p>
            <w:r>
              <w:rPr>
                <w:b/>
              </w:rPr>
              <w:t>Jude 1:25</w:t>
            </w:r>
          </w:p>
        </w:tc>
        <w:tc>
          <w:tcPr>
            <w:tcW w:type="dxa" w:w="2880"/>
            <w:tcW w:w="7920" w:type="dxa"/>
          </w:tcPr>
          <w:p>
            <w:r>
              <w:rPr>
                <w:b/>
              </w:rPr>
              <w:t>Yuda 1:25</w:t>
            </w:r>
          </w:p>
        </w:tc>
        <w:tc>
          <w:tcPr>
            <w:tcW w:type="dxa" w:w="2880"/>
            <w:tcW w:w="1440" w:type="dxa"/>
          </w:tcPr>
          <w:p>
            <w:pPr>
              <w:jc w:val="center"/>
            </w:pPr>
            <w:r>
              <w:rPr>
                <w:b/>
              </w:rPr>
              <w:t>OK</w:t>
            </w:r>
          </w:p>
        </w:tc>
      </w:tr>
      <w:tr>
        <w:tc>
          <w:tcPr>
            <w:tcW w:type="dxa" w:w="2880"/>
            <w:tcW w:w="7920" w:type="dxa"/>
          </w:tcPr>
          <w:p>
            <w:pPr>
              <w:spacing w:line="480" w:lineRule="auto"/>
            </w:pPr>
            <w:r>
              <w:t xml:space="preserve">to the only God our Savior through </w:t>
            </w:r>
            <w:r>
              <w:rPr>
                <w:b/>
              </w:rPr>
              <w:t>Jesus Christ</w:t>
            </w:r>
            <w:r>
              <w:t xml:space="preserve"> our Lord, be glory, majesty, dominion, and authority, before all time, now, and forever. Amen.</w:t>
            </w:r>
          </w:p>
        </w:tc>
        <w:tc>
          <w:tcPr>
            <w:tcW w:type="dxa" w:w="2880"/>
            <w:tcW w:w="7920" w:type="dxa"/>
          </w:tcPr>
          <w:p>
            <w:pPr>
              <w:spacing w:line="480" w:lineRule="auto"/>
            </w:pPr>
            <w:r>
              <w:t>Ti bulet, ko tomoran, ko saret, ko kido, gwe ko lepeŋ kogwon kulya ti yesu kristo matat likaŋ, suluja akokuwe i diŋitan liŋ, ko i na diŋit, se ko i diŋit na popo ŋupi ŋupi, Amin.</w:t>
            </w:r>
          </w:p>
        </w:tc>
        <w:tc>
          <w:tcPr>
            <w:tcW w:type="dxa" w:w="2880"/>
            <w:vAlign w:val="center"/>
            <w:tcW w:w="1440" w:type="dxa"/>
          </w:tcPr>
          <w:p>
            <w:pPr>
              <w:jc w:val="center"/>
            </w:pPr>
            <w:r>
              <w:t>☐</w:t>
            </w:r>
          </w:p>
        </w:tc>
      </w:tr>
      <w:tr>
        <w:tc>
          <w:tcPr>
            <w:tcW w:type="dxa" w:w="2880"/>
            <w:tcW w:w="7920" w:type="dxa"/>
          </w:tcPr>
          <w:p>
            <w:r>
              <w:rPr>
                <w:b/>
              </w:rPr>
              <w:t>Revelation 1:1</w:t>
            </w:r>
          </w:p>
        </w:tc>
        <w:tc>
          <w:tcPr>
            <w:tcW w:type="dxa" w:w="2880"/>
            <w:tcW w:w="7920" w:type="dxa"/>
          </w:tcPr>
          <w:p>
            <w:r>
              <w:rPr>
                <w:b/>
              </w:rPr>
              <w:t>Kweyatti 1:1</w:t>
            </w:r>
          </w:p>
        </w:tc>
        <w:tc>
          <w:tcPr>
            <w:tcW w:type="dxa" w:w="2880"/>
            <w:tcW w:w="1440" w:type="dxa"/>
          </w:tcPr>
          <w:p>
            <w:pPr>
              <w:jc w:val="center"/>
            </w:pPr>
            <w:r>
              <w:rPr>
                <w:b/>
              </w:rPr>
              <w:t>OK</w:t>
            </w:r>
          </w:p>
        </w:tc>
      </w:tr>
      <w:tr>
        <w:tc>
          <w:tcPr>
            <w:tcW w:type="dxa" w:w="2880"/>
            <w:tcW w:w="7920" w:type="dxa"/>
          </w:tcPr>
          <w:p>
            <w:pPr>
              <w:spacing w:line="480" w:lineRule="auto"/>
            </w:pPr>
            <w:r>
              <w:t xml:space="preserve">This is the revelation of </w:t>
            </w:r>
            <w:r>
              <w:rPr>
                <w:b/>
              </w:rPr>
              <w:t>Jesus Christ</w:t>
            </w:r>
            <w:r>
              <w:t xml:space="preserve"> that God gave him to show his servants what must soon take place. He made it known by sending his angel to his servant John,</w:t>
            </w:r>
          </w:p>
        </w:tc>
        <w:tc>
          <w:tcPr>
            <w:tcW w:type="dxa" w:w="2880"/>
            <w:tcW w:w="7920" w:type="dxa"/>
          </w:tcPr>
          <w:p>
            <w:pPr>
              <w:spacing w:line="480" w:lineRule="auto"/>
            </w:pPr>
            <w:r>
              <w:t>Kine a ŋo nagon ŋun a kwekin yesu kristo. Lepeŋ a tikin yesu anyen kwekinda kalipunok kayit ŋo nagon gwe nyona ko punun. A kristo sondi malaikatat loyit anyen ko tu i takinda na kaliponit loyit yoani kine kulya,</w:t>
            </w:r>
          </w:p>
        </w:tc>
        <w:tc>
          <w:tcPr>
            <w:tcW w:type="dxa" w:w="2880"/>
            <w:vAlign w:val="center"/>
            <w:tcW w:w="1440" w:type="dxa"/>
          </w:tcPr>
          <w:p>
            <w:pPr>
              <w:jc w:val="center"/>
            </w:pPr>
            <w:r>
              <w:t>☐</w:t>
            </w:r>
          </w:p>
        </w:tc>
      </w:tr>
    </w:tbl>
    <w:p>
      <w:pPr>
        <w:pStyle w:val="Heading1"/>
        <w:spacing w:before="0"/>
      </w:pPr>
      <w:r>
        <w:t>joy (G5479)</w:t>
      </w:r>
    </w:p>
    <w:p>
      <w:pPr>
        <w:spacing w:after="0"/>
      </w:pPr>
      <w:r/>
      <w:r>
        <w:t>This word can mean delight or gladness. It can also mean something or someone who brings joy.</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2:10</w:t>
            </w:r>
          </w:p>
        </w:tc>
        <w:tc>
          <w:tcPr>
            <w:tcW w:type="dxa" w:w="2880"/>
            <w:tcW w:w="7920" w:type="dxa"/>
          </w:tcPr>
          <w:p>
            <w:r>
              <w:rPr>
                <w:b/>
              </w:rPr>
              <w:t>Matayo 2:10</w:t>
            </w:r>
          </w:p>
        </w:tc>
        <w:tc>
          <w:tcPr>
            <w:tcW w:type="dxa" w:w="2880"/>
            <w:tcW w:w="1440" w:type="dxa"/>
          </w:tcPr>
          <w:p>
            <w:pPr>
              <w:jc w:val="center"/>
            </w:pPr>
            <w:r>
              <w:rPr>
                <w:b/>
              </w:rPr>
              <w:t>OK</w:t>
            </w:r>
          </w:p>
        </w:tc>
      </w:tr>
      <w:tr>
        <w:tc>
          <w:tcPr>
            <w:tcW w:type="dxa" w:w="2880"/>
            <w:tcW w:w="7920" w:type="dxa"/>
          </w:tcPr>
          <w:p>
            <w:pPr>
              <w:spacing w:line="480" w:lineRule="auto"/>
            </w:pPr>
            <w:r>
              <w:t xml:space="preserve">When they saw the star, they rejoiced with very great </w:t>
            </w:r>
            <w:r>
              <w:rPr>
                <w:b/>
              </w:rPr>
              <w:t>joy</w:t>
            </w:r>
            <w:r>
              <w:t>.</w:t>
            </w:r>
          </w:p>
        </w:tc>
        <w:tc>
          <w:tcPr>
            <w:tcW w:type="dxa" w:w="2880"/>
            <w:tcW w:w="7920" w:type="dxa"/>
          </w:tcPr>
          <w:p>
            <w:pPr>
              <w:spacing w:line="480" w:lineRule="auto"/>
            </w:pPr>
            <w:r>
              <w:t>A na meddi se kaserökoti lo nu, a se lyöŋi lyöŋön nyonyola parik;</w:t>
            </w:r>
          </w:p>
        </w:tc>
        <w:tc>
          <w:tcPr>
            <w:tcW w:type="dxa" w:w="2880"/>
            <w:vAlign w:val="center"/>
            <w:tcW w:w="1440" w:type="dxa"/>
          </w:tcPr>
          <w:p>
            <w:pPr>
              <w:jc w:val="center"/>
            </w:pPr>
            <w:r>
              <w:t>☐</w:t>
            </w:r>
          </w:p>
        </w:tc>
      </w:tr>
      <w:tr>
        <w:tc>
          <w:tcPr>
            <w:tcW w:type="dxa" w:w="2880"/>
            <w:tcW w:w="7920" w:type="dxa"/>
          </w:tcPr>
          <w:p>
            <w:r>
              <w:rPr>
                <w:b/>
              </w:rPr>
              <w:t>Mark 4:16</w:t>
            </w:r>
          </w:p>
        </w:tc>
        <w:tc>
          <w:tcPr>
            <w:tcW w:type="dxa" w:w="2880"/>
            <w:tcW w:w="7920" w:type="dxa"/>
          </w:tcPr>
          <w:p>
            <w:r>
              <w:rPr>
                <w:b/>
              </w:rPr>
              <w:t>Marako 4:16</w:t>
            </w:r>
          </w:p>
        </w:tc>
        <w:tc>
          <w:tcPr>
            <w:tcW w:type="dxa" w:w="2880"/>
            <w:tcW w:w="1440" w:type="dxa"/>
          </w:tcPr>
          <w:p>
            <w:pPr>
              <w:jc w:val="center"/>
            </w:pPr>
            <w:r>
              <w:rPr>
                <w:b/>
              </w:rPr>
              <w:t>OK</w:t>
            </w:r>
          </w:p>
        </w:tc>
      </w:tr>
      <w:tr>
        <w:tc>
          <w:tcPr>
            <w:tcW w:type="dxa" w:w="2880"/>
            <w:tcW w:w="7920" w:type="dxa"/>
          </w:tcPr>
          <w:p>
            <w:pPr>
              <w:spacing w:line="480" w:lineRule="auto"/>
            </w:pPr>
            <w:r>
              <w:t xml:space="preserve">And these are the seed sown on the rocky ground; who, when they hear the word immediately receive it with </w:t>
            </w:r>
            <w:r>
              <w:rPr>
                <w:b/>
              </w:rPr>
              <w:t>joy</w:t>
            </w:r>
            <w:r>
              <w:t>.</w:t>
            </w:r>
          </w:p>
        </w:tc>
        <w:tc>
          <w:tcPr>
            <w:tcW w:type="dxa" w:w="2880"/>
            <w:tcW w:w="7920" w:type="dxa"/>
          </w:tcPr>
          <w:p>
            <w:pPr>
              <w:spacing w:line="480" w:lineRule="auto"/>
            </w:pPr>
            <w:r>
              <w:t>Gwon tina koti I nyomot logon a weki a dodone I kujoŋ nagon a ropokindo I lelya ki kilo a ŋutu logon ko aje Yiŋga yilo kulyaet a ded wuji nye ko lyoŋon,</w:t>
            </w:r>
          </w:p>
        </w:tc>
        <w:tc>
          <w:tcPr>
            <w:tcW w:type="dxa" w:w="2880"/>
            <w:vAlign w:val="center"/>
            <w:tcW w:w="1440" w:type="dxa"/>
          </w:tcPr>
          <w:p>
            <w:pPr>
              <w:jc w:val="center"/>
            </w:pPr>
            <w:r>
              <w:t>☐</w:t>
            </w:r>
          </w:p>
        </w:tc>
      </w:tr>
      <w:tr>
        <w:tc>
          <w:tcPr>
            <w:tcW w:type="dxa" w:w="2880"/>
            <w:tcW w:w="7920" w:type="dxa"/>
          </w:tcPr>
          <w:p>
            <w:r>
              <w:rPr>
                <w:b/>
              </w:rPr>
              <w:t>Luke 15:10</w:t>
            </w:r>
          </w:p>
        </w:tc>
        <w:tc>
          <w:tcPr>
            <w:tcW w:type="dxa" w:w="2880"/>
            <w:tcW w:w="7920" w:type="dxa"/>
          </w:tcPr>
          <w:p>
            <w:r>
              <w:rPr>
                <w:b/>
              </w:rPr>
              <w:t>Luka 15:10</w:t>
            </w:r>
          </w:p>
        </w:tc>
        <w:tc>
          <w:tcPr>
            <w:tcW w:type="dxa" w:w="2880"/>
            <w:tcW w:w="1440" w:type="dxa"/>
          </w:tcPr>
          <w:p>
            <w:pPr>
              <w:jc w:val="center"/>
            </w:pPr>
            <w:r>
              <w:rPr>
                <w:b/>
              </w:rPr>
              <w:t>OK</w:t>
            </w:r>
          </w:p>
        </w:tc>
      </w:tr>
      <w:tr>
        <w:tc>
          <w:tcPr>
            <w:tcW w:type="dxa" w:w="2880"/>
            <w:tcW w:w="7920" w:type="dxa"/>
          </w:tcPr>
          <w:p>
            <w:pPr>
              <w:spacing w:line="480" w:lineRule="auto"/>
            </w:pPr>
            <w:r>
              <w:t xml:space="preserve">Even so, I say to you, there is </w:t>
            </w:r>
            <w:r>
              <w:rPr>
                <w:b/>
              </w:rPr>
              <w:t>joy</w:t>
            </w:r>
            <w:r>
              <w:t xml:space="preserve"> in the presence of the angels of God over one sinner who repents."</w:t>
            </w:r>
          </w:p>
        </w:tc>
        <w:tc>
          <w:tcPr>
            <w:tcW w:type="dxa" w:w="2880"/>
            <w:tcW w:w="7920" w:type="dxa"/>
          </w:tcPr>
          <w:p>
            <w:pPr>
              <w:spacing w:line="480" w:lineRule="auto"/>
            </w:pPr>
            <w:r>
              <w:t>Nyena nan takiŋdya ta adi, Koti malaikajin ti Ŋun lyölyoŋon ko lele katoronyanit geleŋ a löpuggö töili.</w:t>
            </w:r>
          </w:p>
        </w:tc>
        <w:tc>
          <w:tcPr>
            <w:tcW w:type="dxa" w:w="2880"/>
            <w:vAlign w:val="center"/>
            <w:tcW w:w="1440" w:type="dxa"/>
          </w:tcPr>
          <w:p>
            <w:pPr>
              <w:jc w:val="center"/>
            </w:pPr>
            <w:r>
              <w:t>☐</w:t>
            </w:r>
          </w:p>
        </w:tc>
      </w:tr>
      <w:tr>
        <w:tc>
          <w:tcPr>
            <w:tcW w:type="dxa" w:w="2880"/>
            <w:tcW w:w="7920" w:type="dxa"/>
          </w:tcPr>
          <w:p>
            <w:r>
              <w:rPr>
                <w:b/>
              </w:rPr>
              <w:t>John 15:11</w:t>
            </w:r>
          </w:p>
        </w:tc>
        <w:tc>
          <w:tcPr>
            <w:tcW w:type="dxa" w:w="2880"/>
            <w:tcW w:w="7920" w:type="dxa"/>
          </w:tcPr>
          <w:p>
            <w:r>
              <w:rPr>
                <w:b/>
              </w:rPr>
              <w:t>Yoane 15:11</w:t>
            </w:r>
          </w:p>
        </w:tc>
        <w:tc>
          <w:tcPr>
            <w:tcW w:type="dxa" w:w="2880"/>
            <w:tcW w:w="1440" w:type="dxa"/>
          </w:tcPr>
          <w:p>
            <w:pPr>
              <w:jc w:val="center"/>
            </w:pPr>
            <w:r>
              <w:rPr>
                <w:b/>
              </w:rPr>
              <w:t>OK</w:t>
            </w:r>
          </w:p>
        </w:tc>
      </w:tr>
      <w:tr>
        <w:tc>
          <w:tcPr>
            <w:tcW w:type="dxa" w:w="2880"/>
            <w:tcW w:w="7920" w:type="dxa"/>
          </w:tcPr>
          <w:p>
            <w:pPr>
              <w:spacing w:line="480" w:lineRule="auto"/>
            </w:pPr>
            <w:r>
              <w:t xml:space="preserve">I have spoken these things to you so that my </w:t>
            </w:r>
            <w:r>
              <w:rPr>
                <w:b/>
              </w:rPr>
              <w:t>joy</w:t>
            </w:r>
            <w:r>
              <w:t xml:space="preserve"> will be in you and so that your </w:t>
            </w:r>
            <w:r>
              <w:rPr>
                <w:b/>
              </w:rPr>
              <w:t>joy</w:t>
            </w:r>
            <w:r>
              <w:t xml:space="preserve"> will be made full.</w:t>
            </w:r>
          </w:p>
        </w:tc>
        <w:tc>
          <w:tcPr>
            <w:tcW w:type="dxa" w:w="2880"/>
            <w:tcW w:w="7920" w:type="dxa"/>
          </w:tcPr>
          <w:p>
            <w:pPr>
              <w:spacing w:line="480" w:lineRule="auto"/>
            </w:pPr>
            <w:r>
              <w:t>Nan aje jamakin ta kine kulya anyen lyöŋön nio böŋö gwon kasu i mugunya, ko anyen lyöŋön nasu böŋö jojore.</w:t>
            </w:r>
          </w:p>
        </w:tc>
        <w:tc>
          <w:tcPr>
            <w:tcW w:type="dxa" w:w="2880"/>
            <w:vAlign w:val="center"/>
            <w:tcW w:w="1440" w:type="dxa"/>
          </w:tcPr>
          <w:p>
            <w:pPr>
              <w:jc w:val="center"/>
            </w:pPr>
            <w:r>
              <w:t>☐</w:t>
            </w:r>
          </w:p>
        </w:tc>
      </w:tr>
      <w:tr>
        <w:tc>
          <w:tcPr>
            <w:tcW w:type="dxa" w:w="2880"/>
            <w:tcW w:w="7920" w:type="dxa"/>
          </w:tcPr>
          <w:p>
            <w:r>
              <w:rPr>
                <w:b/>
              </w:rPr>
              <w:t>Acts 13:52</w:t>
            </w:r>
          </w:p>
        </w:tc>
        <w:tc>
          <w:tcPr>
            <w:tcW w:type="dxa" w:w="2880"/>
            <w:tcW w:w="7920" w:type="dxa"/>
          </w:tcPr>
          <w:p>
            <w:r>
              <w:rPr>
                <w:b/>
              </w:rPr>
              <w:t>Konesi 13:52</w:t>
            </w:r>
          </w:p>
        </w:tc>
        <w:tc>
          <w:tcPr>
            <w:tcW w:type="dxa" w:w="2880"/>
            <w:tcW w:w="1440" w:type="dxa"/>
          </w:tcPr>
          <w:p>
            <w:pPr>
              <w:jc w:val="center"/>
            </w:pPr>
            <w:r>
              <w:rPr>
                <w:b/>
              </w:rPr>
              <w:t>OK</w:t>
            </w:r>
          </w:p>
        </w:tc>
      </w:tr>
      <w:tr>
        <w:tc>
          <w:tcPr>
            <w:tcW w:type="dxa" w:w="2880"/>
            <w:tcW w:w="7920" w:type="dxa"/>
          </w:tcPr>
          <w:p>
            <w:pPr>
              <w:spacing w:line="480" w:lineRule="auto"/>
            </w:pPr>
            <w:r>
              <w:t xml:space="preserve">And the disciples were filled with </w:t>
            </w:r>
            <w:r>
              <w:rPr>
                <w:b/>
              </w:rPr>
              <w:t>joy</w:t>
            </w:r>
            <w:r>
              <w:t xml:space="preserve"> and with the Holy Spirit.</w:t>
            </w:r>
          </w:p>
        </w:tc>
        <w:tc>
          <w:tcPr>
            <w:tcW w:type="dxa" w:w="2880"/>
            <w:tcW w:w="7920" w:type="dxa"/>
          </w:tcPr>
          <w:p>
            <w:pPr>
              <w:spacing w:line="480" w:lineRule="auto"/>
            </w:pPr>
            <w:r>
              <w:t>A kajujumuk iŋge jore ko lyöŋön se ko Mulökötyo Loke.</w:t>
            </w:r>
          </w:p>
        </w:tc>
        <w:tc>
          <w:tcPr>
            <w:tcW w:type="dxa" w:w="2880"/>
            <w:vAlign w:val="center"/>
            <w:tcW w:w="1440" w:type="dxa"/>
          </w:tcPr>
          <w:p>
            <w:pPr>
              <w:jc w:val="center"/>
            </w:pPr>
            <w:r>
              <w:t>☐</w:t>
            </w:r>
          </w:p>
        </w:tc>
      </w:tr>
      <w:tr>
        <w:tc>
          <w:tcPr>
            <w:tcW w:type="dxa" w:w="2880"/>
            <w:tcW w:w="7920" w:type="dxa"/>
          </w:tcPr>
          <w:p>
            <w:r>
              <w:rPr>
                <w:b/>
              </w:rPr>
              <w:t>Romans 15:13</w:t>
            </w:r>
          </w:p>
        </w:tc>
        <w:tc>
          <w:tcPr>
            <w:tcW w:type="dxa" w:w="2880"/>
            <w:tcW w:w="7920" w:type="dxa"/>
          </w:tcPr>
          <w:p>
            <w:r>
              <w:rPr>
                <w:b/>
              </w:rPr>
              <w:t>Roma 15:13</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hope fill you with all </w:t>
            </w:r>
            <w:r>
              <w:rPr>
                <w:b/>
              </w:rPr>
              <w:t>joy</w:t>
            </w:r>
            <w:r>
              <w:t xml:space="preserve"> and peace in believing, so that by the power of the Holy Spirit you may abound in hope.</w:t>
            </w:r>
          </w:p>
        </w:tc>
        <w:tc>
          <w:tcPr>
            <w:tcW w:type="dxa" w:w="2880"/>
            <w:tcW w:w="7920" w:type="dxa"/>
          </w:tcPr>
          <w:p>
            <w:pPr>
              <w:spacing w:line="480" w:lineRule="auto"/>
            </w:pPr>
            <w:r>
              <w:t>Ti Ŋun logon yenet gwon ko lepeŋ lo töjoreji ta ko lyöŋön liŋ se ko taliŋ liŋ kogwon yubbö nasu na lepeŋ, anyen yeŋdu nasu na lepeŋ ŋöŋdi a duma parik i riŋit na Mulökötyo Loke.</w:t>
            </w:r>
          </w:p>
        </w:tc>
        <w:tc>
          <w:tcPr>
            <w:tcW w:type="dxa" w:w="2880"/>
            <w:vAlign w:val="center"/>
            <w:tcW w:w="1440" w:type="dxa"/>
          </w:tcPr>
          <w:p>
            <w:pPr>
              <w:jc w:val="center"/>
            </w:pPr>
            <w:r>
              <w:t>☐</w:t>
            </w:r>
          </w:p>
        </w:tc>
      </w:tr>
      <w:tr>
        <w:tc>
          <w:tcPr>
            <w:tcW w:type="dxa" w:w="2880"/>
            <w:tcW w:w="7920" w:type="dxa"/>
          </w:tcPr>
          <w:p>
            <w:r>
              <w:rPr>
                <w:b/>
              </w:rPr>
              <w:t>2 Corinthians 7:4</w:t>
            </w:r>
          </w:p>
        </w:tc>
        <w:tc>
          <w:tcPr>
            <w:tcW w:type="dxa" w:w="2880"/>
            <w:tcW w:w="7920" w:type="dxa"/>
          </w:tcPr>
          <w:p>
            <w:r>
              <w:rPr>
                <w:b/>
              </w:rPr>
              <w:t>2 Korinto 7:4</w:t>
            </w:r>
          </w:p>
        </w:tc>
        <w:tc>
          <w:tcPr>
            <w:tcW w:type="dxa" w:w="2880"/>
            <w:tcW w:w="1440" w:type="dxa"/>
          </w:tcPr>
          <w:p>
            <w:pPr>
              <w:jc w:val="center"/>
            </w:pPr>
            <w:r>
              <w:rPr>
                <w:b/>
              </w:rPr>
              <w:t>OK</w:t>
            </w:r>
          </w:p>
        </w:tc>
      </w:tr>
      <w:tr>
        <w:tc>
          <w:tcPr>
            <w:tcW w:type="dxa" w:w="2880"/>
            <w:tcW w:w="7920" w:type="dxa"/>
          </w:tcPr>
          <w:p>
            <w:pPr>
              <w:spacing w:line="480" w:lineRule="auto"/>
            </w:pPr>
            <w:r>
              <w:t xml:space="preserve">I have great confidence in you, and great is my boast about you. I am filled with comfort. I overflow with </w:t>
            </w:r>
            <w:r>
              <w:rPr>
                <w:b/>
              </w:rPr>
              <w:t>joy</w:t>
            </w:r>
            <w:r>
              <w:t xml:space="preserve"> even in all our tribulation.</w:t>
            </w:r>
          </w:p>
        </w:tc>
        <w:tc>
          <w:tcPr>
            <w:tcW w:type="dxa" w:w="2880"/>
            <w:tcW w:w="7920" w:type="dxa"/>
          </w:tcPr>
          <w:p>
            <w:pPr>
              <w:spacing w:line="480" w:lineRule="auto"/>
            </w:pPr>
            <w:r>
              <w:t>Nan a yinikin ta parik kogwon ta gwoŋwo ’dan go, a nan bu ’ye mugun parik kogwon kulya kasu. Nan a togolo parik, a lyoŋön nio gwe a duma parik ma ’di nagon yi sasanya parik na.</w:t>
            </w:r>
          </w:p>
        </w:tc>
        <w:tc>
          <w:tcPr>
            <w:tcW w:type="dxa" w:w="2880"/>
            <w:vAlign w:val="center"/>
            <w:tcW w:w="1440" w:type="dxa"/>
          </w:tcPr>
          <w:p>
            <w:pPr>
              <w:jc w:val="center"/>
            </w:pPr>
            <w:r>
              <w:t>☐</w:t>
            </w:r>
          </w:p>
        </w:tc>
      </w:tr>
      <w:tr>
        <w:tc>
          <w:tcPr>
            <w:tcW w:type="dxa" w:w="2880"/>
            <w:tcW w:w="7920" w:type="dxa"/>
          </w:tcPr>
          <w:p>
            <w:r>
              <w:rPr>
                <w:b/>
              </w:rPr>
              <w:t>Galatians 5:22</w:t>
            </w:r>
          </w:p>
        </w:tc>
        <w:tc>
          <w:tcPr>
            <w:tcW w:type="dxa" w:w="2880"/>
            <w:tcW w:w="7920" w:type="dxa"/>
          </w:tcPr>
          <w:p>
            <w:r>
              <w:rPr>
                <w:b/>
              </w:rPr>
              <w:t>Galatia 5:22</w:t>
            </w:r>
          </w:p>
        </w:tc>
        <w:tc>
          <w:tcPr>
            <w:tcW w:type="dxa" w:w="2880"/>
            <w:tcW w:w="1440" w:type="dxa"/>
          </w:tcPr>
          <w:p>
            <w:pPr>
              <w:jc w:val="center"/>
            </w:pPr>
            <w:r>
              <w:rPr>
                <w:b/>
              </w:rPr>
              <w:t>OK</w:t>
            </w:r>
          </w:p>
        </w:tc>
      </w:tr>
      <w:tr>
        <w:tc>
          <w:tcPr>
            <w:tcW w:type="dxa" w:w="2880"/>
            <w:tcW w:w="7920" w:type="dxa"/>
          </w:tcPr>
          <w:p>
            <w:pPr>
              <w:spacing w:line="480" w:lineRule="auto"/>
            </w:pPr>
            <w:r>
              <w:t xml:space="preserve">But the fruit of the Spirit is love, </w:t>
            </w:r>
            <w:r>
              <w:rPr>
                <w:b/>
              </w:rPr>
              <w:t>joy</w:t>
            </w:r>
            <w:r>
              <w:t>, peace, patience, kindness, goodness, faith,</w:t>
            </w:r>
          </w:p>
        </w:tc>
        <w:tc>
          <w:tcPr>
            <w:tcW w:type="dxa" w:w="2880"/>
            <w:tcW w:w="7920" w:type="dxa"/>
          </w:tcPr>
          <w:p>
            <w:pPr>
              <w:spacing w:line="480" w:lineRule="auto"/>
            </w:pPr>
            <w:r>
              <w:t>Ama ngo ti mulokotyo ko ngutu i toili gwong a nyarju, lyongon gwong taling, ngonga taling gwong taling, 'busan, yubbo na yeyengon</w:t>
            </w:r>
          </w:p>
        </w:tc>
        <w:tc>
          <w:tcPr>
            <w:tcW w:type="dxa" w:w="2880"/>
            <w:vAlign w:val="center"/>
            <w:tcW w:w="1440" w:type="dxa"/>
          </w:tcPr>
          <w:p>
            <w:pPr>
              <w:jc w:val="center"/>
            </w:pPr>
            <w:r>
              <w:t>☐</w:t>
            </w:r>
          </w:p>
        </w:tc>
      </w:tr>
      <w:tr>
        <w:tc>
          <w:tcPr>
            <w:tcW w:type="dxa" w:w="2880"/>
            <w:tcW w:w="7920" w:type="dxa"/>
          </w:tcPr>
          <w:p>
            <w:r>
              <w:rPr>
                <w:b/>
              </w:rPr>
              <w:t>Philippians 4:1</w:t>
            </w:r>
          </w:p>
        </w:tc>
        <w:tc>
          <w:tcPr>
            <w:tcW w:type="dxa" w:w="2880"/>
            <w:tcW w:w="7920" w:type="dxa"/>
          </w:tcPr>
          <w:p>
            <w:r>
              <w:rPr>
                <w:b/>
              </w:rPr>
              <w:t>Pilipoi 4:1</w:t>
            </w:r>
          </w:p>
        </w:tc>
        <w:tc>
          <w:tcPr>
            <w:tcW w:type="dxa" w:w="2880"/>
            <w:tcW w:w="1440" w:type="dxa"/>
          </w:tcPr>
          <w:p>
            <w:pPr>
              <w:jc w:val="center"/>
            </w:pPr>
            <w:r>
              <w:rPr>
                <w:b/>
              </w:rPr>
              <w:t>OK</w:t>
            </w:r>
          </w:p>
        </w:tc>
      </w:tr>
      <w:tr>
        <w:tc>
          <w:tcPr>
            <w:tcW w:type="dxa" w:w="2880"/>
            <w:tcW w:w="7920" w:type="dxa"/>
          </w:tcPr>
          <w:p>
            <w:pPr>
              <w:spacing w:line="480" w:lineRule="auto"/>
            </w:pPr>
            <w:r>
              <w:t xml:space="preserve">Therefore, my beloved brothers whom I long for, my </w:t>
            </w:r>
            <w:r>
              <w:rPr>
                <w:b/>
              </w:rPr>
              <w:t>joy</w:t>
            </w:r>
            <w:r>
              <w:t xml:space="preserve"> and crown, in this way stand firm in the Lord, beloved friends.</w:t>
            </w:r>
          </w:p>
        </w:tc>
        <w:tc>
          <w:tcPr>
            <w:tcW w:type="dxa" w:w="2880"/>
            <w:tcW w:w="7920" w:type="dxa"/>
          </w:tcPr>
          <w:p>
            <w:pPr>
              <w:spacing w:line="480" w:lineRule="auto"/>
            </w:pPr>
            <w:r>
              <w:t>Lungasirik kuwe nan nyanyar ta na gwong ko pusok ko ta ta tulyong'gu nan a ta gwe a loguya lio telet nyenagwong julin kuwe lo nyanyara, gwe'de go ko Matat i Mugun kogwong kine kulya.</w:t>
            </w:r>
          </w:p>
        </w:tc>
        <w:tc>
          <w:tcPr>
            <w:tcW w:type="dxa" w:w="2880"/>
            <w:vAlign w:val="center"/>
            <w:tcW w:w="1440" w:type="dxa"/>
          </w:tcPr>
          <w:p>
            <w:pPr>
              <w:jc w:val="center"/>
            </w:pPr>
            <w:r>
              <w:t>☐</w:t>
            </w:r>
          </w:p>
        </w:tc>
      </w:tr>
      <w:tr>
        <w:tc>
          <w:tcPr>
            <w:tcW w:type="dxa" w:w="2880"/>
            <w:tcW w:w="7920" w:type="dxa"/>
          </w:tcPr>
          <w:p>
            <w:r>
              <w:rPr>
                <w:b/>
              </w:rPr>
              <w:t>1 Thessalonians 2:20</w:t>
            </w:r>
          </w:p>
        </w:tc>
        <w:tc>
          <w:tcPr>
            <w:tcW w:type="dxa" w:w="2880"/>
            <w:tcW w:w="7920" w:type="dxa"/>
          </w:tcPr>
          <w:p>
            <w:r>
              <w:rPr>
                <w:b/>
              </w:rPr>
              <w:t>1 Tesalonike 2:20</w:t>
            </w:r>
          </w:p>
        </w:tc>
        <w:tc>
          <w:tcPr>
            <w:tcW w:type="dxa" w:w="2880"/>
            <w:tcW w:w="1440" w:type="dxa"/>
          </w:tcPr>
          <w:p>
            <w:pPr>
              <w:jc w:val="center"/>
            </w:pPr>
            <w:r>
              <w:rPr>
                <w:b/>
              </w:rPr>
              <w:t>OK</w:t>
            </w:r>
          </w:p>
        </w:tc>
      </w:tr>
      <w:tr>
        <w:tc>
          <w:tcPr>
            <w:tcW w:type="dxa" w:w="2880"/>
            <w:tcW w:w="7920" w:type="dxa"/>
          </w:tcPr>
          <w:p>
            <w:pPr>
              <w:spacing w:line="480" w:lineRule="auto"/>
            </w:pPr>
            <w:r>
              <w:t xml:space="preserve">For you are our glory and </w:t>
            </w:r>
            <w:r>
              <w:rPr>
                <w:b/>
              </w:rPr>
              <w:t>joy</w:t>
            </w:r>
            <w:r>
              <w:t>.</w:t>
            </w:r>
          </w:p>
        </w:tc>
        <w:tc>
          <w:tcPr>
            <w:tcW w:type="dxa" w:w="2880"/>
            <w:tcW w:w="7920" w:type="dxa"/>
          </w:tcPr>
          <w:p>
            <w:pPr>
              <w:spacing w:line="480" w:lineRule="auto"/>
            </w:pPr>
            <w:r>
              <w:t>EE ta a minyonkang koa lyongesi kang.</w:t>
            </w:r>
          </w:p>
        </w:tc>
        <w:tc>
          <w:tcPr>
            <w:tcW w:type="dxa" w:w="2880"/>
            <w:vAlign w:val="center"/>
            <w:tcW w:w="1440" w:type="dxa"/>
          </w:tcPr>
          <w:p>
            <w:pPr>
              <w:jc w:val="center"/>
            </w:pPr>
            <w:r>
              <w:t>☐</w:t>
            </w:r>
          </w:p>
        </w:tc>
      </w:tr>
      <w:tr>
        <w:tc>
          <w:tcPr>
            <w:tcW w:type="dxa" w:w="2880"/>
            <w:tcW w:w="7920" w:type="dxa"/>
          </w:tcPr>
          <w:p>
            <w:r>
              <w:rPr>
                <w:b/>
              </w:rPr>
              <w:t>2 Timothy 1:4</w:t>
            </w:r>
          </w:p>
        </w:tc>
        <w:tc>
          <w:tcPr>
            <w:tcW w:type="dxa" w:w="2880"/>
            <w:tcW w:w="7920" w:type="dxa"/>
          </w:tcPr>
          <w:p>
            <w:r>
              <w:rPr>
                <w:b/>
              </w:rPr>
              <w:t>2 Timoteo 1:4</w:t>
            </w:r>
          </w:p>
        </w:tc>
        <w:tc>
          <w:tcPr>
            <w:tcW w:type="dxa" w:w="2880"/>
            <w:tcW w:w="1440" w:type="dxa"/>
          </w:tcPr>
          <w:p>
            <w:pPr>
              <w:jc w:val="center"/>
            </w:pPr>
            <w:r>
              <w:rPr>
                <w:b/>
              </w:rPr>
              <w:t>OK</w:t>
            </w:r>
          </w:p>
        </w:tc>
      </w:tr>
      <w:tr>
        <w:tc>
          <w:tcPr>
            <w:tcW w:type="dxa" w:w="2880"/>
            <w:tcW w:w="7920" w:type="dxa"/>
          </w:tcPr>
          <w:p>
            <w:pPr>
              <w:spacing w:line="480" w:lineRule="auto"/>
            </w:pPr>
            <w:r>
              <w:t xml:space="preserve">As I remember your tears, I long to see you, that I may be filled with </w:t>
            </w:r>
            <w:r>
              <w:rPr>
                <w:b/>
              </w:rPr>
              <w:t>joy</w:t>
            </w:r>
            <w:r>
              <w:t>.</w:t>
            </w:r>
          </w:p>
        </w:tc>
        <w:tc>
          <w:tcPr>
            <w:tcW w:type="dxa" w:w="2880"/>
            <w:tcW w:w="7920" w:type="dxa"/>
          </w:tcPr>
          <w:p>
            <w:pPr>
              <w:spacing w:line="480" w:lineRule="auto"/>
            </w:pPr>
            <w:r>
              <w:t>Gwengge nan yiyundi ngolitan kunok a nan gwe ko pusok i medda na do anyen nan bongo jore ko lyongon parik.</w:t>
            </w:r>
          </w:p>
        </w:tc>
        <w:tc>
          <w:tcPr>
            <w:tcW w:type="dxa" w:w="2880"/>
            <w:vAlign w:val="center"/>
            <w:tcW w:w="1440" w:type="dxa"/>
          </w:tcPr>
          <w:p>
            <w:pPr>
              <w:jc w:val="center"/>
            </w:pPr>
            <w:r>
              <w:t>☐</w:t>
            </w:r>
          </w:p>
        </w:tc>
      </w:tr>
      <w:tr>
        <w:tc>
          <w:tcPr>
            <w:tcW w:type="dxa" w:w="2880"/>
            <w:tcW w:w="7920" w:type="dxa"/>
          </w:tcPr>
          <w:p>
            <w:r>
              <w:rPr>
                <w:b/>
              </w:rPr>
              <w:t>Philemon 1:7</w:t>
            </w:r>
          </w:p>
        </w:tc>
        <w:tc>
          <w:tcPr>
            <w:tcW w:type="dxa" w:w="2880"/>
            <w:tcW w:w="7920" w:type="dxa"/>
          </w:tcPr>
          <w:p>
            <w:r>
              <w:rPr>
                <w:b/>
              </w:rPr>
              <w:t>Pilimona 1:7</w:t>
            </w:r>
          </w:p>
        </w:tc>
        <w:tc>
          <w:tcPr>
            <w:tcW w:type="dxa" w:w="2880"/>
            <w:tcW w:w="1440" w:type="dxa"/>
          </w:tcPr>
          <w:p>
            <w:pPr>
              <w:jc w:val="center"/>
            </w:pPr>
            <w:r>
              <w:rPr>
                <w:b/>
              </w:rPr>
              <w:t>OK</w:t>
            </w:r>
          </w:p>
        </w:tc>
      </w:tr>
      <w:tr>
        <w:tc>
          <w:tcPr>
            <w:tcW w:type="dxa" w:w="2880"/>
            <w:tcW w:w="7920" w:type="dxa"/>
          </w:tcPr>
          <w:p>
            <w:pPr>
              <w:spacing w:line="480" w:lineRule="auto"/>
            </w:pPr>
            <w:r>
              <w:t xml:space="preserve">For I have had much </w:t>
            </w:r>
            <w:r>
              <w:rPr>
                <w:b/>
              </w:rPr>
              <w:t>joy</w:t>
            </w:r>
            <w:r>
              <w:t xml:space="preserve"> and comfort because of your love, because the hearts of God's holy people have been refreshed by you, brother.</w:t>
            </w:r>
          </w:p>
        </w:tc>
        <w:tc>
          <w:tcPr>
            <w:tcW w:type="dxa" w:w="2880"/>
            <w:tcW w:w="7920" w:type="dxa"/>
          </w:tcPr>
          <w:p>
            <w:pPr>
              <w:spacing w:line="480" w:lineRule="auto"/>
            </w:pPr>
            <w:r>
              <w:t>A nan gwe ko lyongon duma a ko togolesi ko gwon a nyarju let, ko gwon toilyet ti ngutulu ti ngun aje toluduggo ko do, lungaser lio.</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Ebere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w:t>
            </w:r>
            <w:r>
              <w:rPr>
                <w:b/>
              </w:rPr>
              <w:t>joy</w:t>
            </w:r>
            <w:r>
              <w:t xml:space="preserve"> that was placed before him, he endured the cross, despised its shame, and sat down at the right hand of the throne of God.</w:t>
            </w:r>
          </w:p>
        </w:tc>
        <w:tc>
          <w:tcPr>
            <w:tcW w:type="dxa" w:w="2880"/>
            <w:tcW w:w="7920" w:type="dxa"/>
          </w:tcPr>
          <w:p>
            <w:pPr>
              <w:spacing w:line="480" w:lineRule="auto"/>
            </w:pPr>
            <w:r>
              <w:t>Ti yi metaddi ta ŋerot ko Yesu yu, kogwon lepeŋ a kasuluwanit lo yupet nikaŋ, a lepeŋ mo lo tojukiŋdye ŋina yupet ’bura. Lepeŋ a ko yeye toyuŋ nanyit na kwe i ŋoŋga na twan nanyit i kodini na görö, kogwon lyöŋön na gwon kanyit ŋerot nu. Soŋinana lepeŋ aje si ’daki i könin lutaten lo si ’daet na Ŋun.</w:t>
            </w:r>
          </w:p>
        </w:tc>
        <w:tc>
          <w:tcPr>
            <w:tcW w:type="dxa" w:w="2880"/>
            <w:vAlign w:val="center"/>
            <w:tcW w:w="1440" w:type="dxa"/>
          </w:tcPr>
          <w:p>
            <w:pPr>
              <w:jc w:val="center"/>
            </w:pPr>
            <w:r>
              <w:t>☐</w:t>
            </w:r>
          </w:p>
        </w:tc>
      </w:tr>
      <w:tr>
        <w:tc>
          <w:tcPr>
            <w:tcW w:type="dxa" w:w="2880"/>
            <w:tcW w:w="7920" w:type="dxa"/>
          </w:tcPr>
          <w:p>
            <w:r>
              <w:rPr>
                <w:b/>
              </w:rPr>
              <w:t>1 Peter 1:8</w:t>
            </w:r>
          </w:p>
        </w:tc>
        <w:tc>
          <w:tcPr>
            <w:tcW w:type="dxa" w:w="2880"/>
            <w:tcW w:w="7920" w:type="dxa"/>
          </w:tcPr>
          <w:p>
            <w:r>
              <w:rPr>
                <w:b/>
              </w:rPr>
              <w:t>1 Petero 1:8</w:t>
            </w:r>
          </w:p>
        </w:tc>
        <w:tc>
          <w:tcPr>
            <w:tcW w:type="dxa" w:w="2880"/>
            <w:tcW w:w="1440" w:type="dxa"/>
          </w:tcPr>
          <w:p>
            <w:pPr>
              <w:jc w:val="center"/>
            </w:pPr>
            <w:r>
              <w:rPr>
                <w:b/>
              </w:rPr>
              <w:t>OK</w:t>
            </w:r>
          </w:p>
        </w:tc>
      </w:tr>
      <w:tr>
        <w:tc>
          <w:tcPr>
            <w:tcW w:type="dxa" w:w="2880"/>
            <w:tcW w:w="7920" w:type="dxa"/>
          </w:tcPr>
          <w:p>
            <w:pPr>
              <w:spacing w:line="480" w:lineRule="auto"/>
            </w:pPr>
            <w:r>
              <w:t xml:space="preserve">You have not seen him, but you love him. You do not see him now, but you believe in him and rejoice with </w:t>
            </w:r>
            <w:r>
              <w:rPr>
                <w:b/>
              </w:rPr>
              <w:t>joy</w:t>
            </w:r>
            <w:r>
              <w:t xml:space="preserve"> that is inexpressible and filled with glory.</w:t>
            </w:r>
          </w:p>
        </w:tc>
        <w:tc>
          <w:tcPr>
            <w:tcW w:type="dxa" w:w="2880"/>
            <w:tcW w:w="7920" w:type="dxa"/>
          </w:tcPr>
          <w:p>
            <w:pPr>
              <w:spacing w:line="480" w:lineRule="auto"/>
            </w:pPr>
            <w:r>
              <w:t>Ta nyanyar lepeŋ ma’di kodo ta a ko met lepeŋ; ta yuyup lepeŋ ma’di kodo ta a ko met lepeŋ, a ta lyoŋi lyoŋon ko lyoŋon a duma parik nagon kulya kayit a bulo jama, ama gwon ko bullet a duma nagon po ki,</w:t>
            </w:r>
          </w:p>
        </w:tc>
        <w:tc>
          <w:tcPr>
            <w:tcW w:type="dxa" w:w="2880"/>
            <w:vAlign w:val="center"/>
            <w:tcW w:w="1440" w:type="dxa"/>
          </w:tcPr>
          <w:p>
            <w:pPr>
              <w:jc w:val="center"/>
            </w:pPr>
            <w:r>
              <w:t>☐</w:t>
            </w:r>
          </w:p>
        </w:tc>
      </w:tr>
      <w:tr>
        <w:tc>
          <w:tcPr>
            <w:tcW w:type="dxa" w:w="2880"/>
            <w:tcW w:w="7920" w:type="dxa"/>
          </w:tcPr>
          <w:p>
            <w:r>
              <w:rPr>
                <w:b/>
              </w:rPr>
              <w:t>3 John 1:4</w:t>
            </w:r>
          </w:p>
        </w:tc>
        <w:tc>
          <w:tcPr>
            <w:tcW w:type="dxa" w:w="2880"/>
            <w:tcW w:w="7920" w:type="dxa"/>
          </w:tcPr>
          <w:p>
            <w:r>
              <w:rPr>
                <w:b/>
              </w:rPr>
              <w:t>3 Yoani 1:4</w:t>
            </w:r>
          </w:p>
        </w:tc>
        <w:tc>
          <w:tcPr>
            <w:tcW w:type="dxa" w:w="2880"/>
            <w:tcW w:w="1440" w:type="dxa"/>
          </w:tcPr>
          <w:p>
            <w:pPr>
              <w:jc w:val="center"/>
            </w:pPr>
            <w:r>
              <w:rPr>
                <w:b/>
              </w:rPr>
              <w:t>OK</w:t>
            </w:r>
          </w:p>
        </w:tc>
      </w:tr>
      <w:tr>
        <w:tc>
          <w:tcPr>
            <w:tcW w:type="dxa" w:w="2880"/>
            <w:tcW w:w="7920" w:type="dxa"/>
          </w:tcPr>
          <w:p>
            <w:pPr>
              <w:spacing w:line="480" w:lineRule="auto"/>
            </w:pPr>
            <w:r>
              <w:t xml:space="preserve">I have no greater </w:t>
            </w:r>
            <w:r>
              <w:rPr>
                <w:b/>
              </w:rPr>
              <w:t>joy</w:t>
            </w:r>
            <w:r>
              <w:t xml:space="preserve"> than this, to hear that my children walk in the truth.</w:t>
            </w:r>
          </w:p>
        </w:tc>
        <w:tc>
          <w:tcPr>
            <w:tcW w:type="dxa" w:w="2880"/>
            <w:tcW w:w="7920" w:type="dxa"/>
          </w:tcPr>
          <w:p>
            <w:pPr>
              <w:spacing w:line="480" w:lineRule="auto"/>
            </w:pPr>
            <w:r>
              <w:t>Nene ŋo’bayin nagon tulyoŋgu nan parik lwolwoŋ i yiŋga nio adi ŋwajik kuwe gwon i kulya ti to’diri.</w:t>
            </w:r>
          </w:p>
        </w:tc>
        <w:tc>
          <w:tcPr>
            <w:tcW w:type="dxa" w:w="2880"/>
            <w:vAlign w:val="center"/>
            <w:tcW w:w="1440" w:type="dxa"/>
          </w:tcPr>
          <w:p>
            <w:pPr>
              <w:jc w:val="center"/>
            </w:pPr>
            <w:r>
              <w:t>☐</w:t>
            </w:r>
          </w:p>
        </w:tc>
      </w:tr>
    </w:tbl>
    <w:p>
      <w:pPr>
        <w:pStyle w:val="Heading1"/>
        <w:spacing w:before="0"/>
      </w:pPr>
      <w:r>
        <w:t>judge (G2919)</w:t>
      </w:r>
    </w:p>
    <w:p>
      <w:r/>
      <w:r>
        <w:t>This word can mean:</w:t>
      </w:r>
      <w:r/>
      <w:r/>
    </w:p>
    <w:p>
      <w:pPr>
        <w:pStyle w:val="ListBullet"/>
        <w:spacing w:line="240" w:lineRule="auto"/>
        <w:ind w:left="720"/>
      </w:pPr>
      <w:r/>
      <w:r>
        <w:t>To think, regard, or consider.</w:t>
      </w:r>
      <w:r/>
    </w:p>
    <w:p>
      <w:pPr>
        <w:pStyle w:val="ListBullet"/>
        <w:spacing w:line="240" w:lineRule="auto"/>
        <w:ind w:left="720"/>
      </w:pPr>
      <w:r/>
      <w:r>
        <w:t>To decide or determine.</w:t>
      </w:r>
      <w:r/>
    </w:p>
    <w:p>
      <w:pPr>
        <w:pStyle w:val="ListBullet"/>
        <w:spacing w:line="240" w:lineRule="auto"/>
        <w:ind w:left="720"/>
      </w:pPr>
      <w:r/>
      <w:r>
        <w:t>To make a judgment.</w:t>
      </w:r>
      <w:r/>
    </w:p>
    <w:p>
      <w:pPr>
        <w:pStyle w:val="ListBullet"/>
        <w:spacing w:line="240" w:lineRule="auto" w:after="0"/>
        <w:ind w:left="720"/>
      </w:pPr>
      <w:r/>
      <w:r>
        <w:t>To condemn, which means to sentence someone or declare what punishment a person will receive for doing something wrong.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19:28</w:t>
            </w:r>
          </w:p>
        </w:tc>
        <w:tc>
          <w:tcPr>
            <w:tcW w:type="dxa" w:w="2880"/>
            <w:tcW w:w="7920" w:type="dxa"/>
          </w:tcPr>
          <w:p>
            <w:r>
              <w:rPr>
                <w:b/>
              </w:rPr>
              <w:t>Matayo 19:28</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"Truly I say to you, in the new age when the Son of Man sits on his glorious throne, you who have followed me will also sit upon twelve thrones, </w:t>
            </w:r>
            <w:r>
              <w:rPr>
                <w:b/>
              </w:rPr>
              <w:t>judging</w:t>
            </w:r>
            <w:r>
              <w:t xml:space="preserve"> the twelve tribes of Israel.</w:t>
            </w:r>
          </w:p>
        </w:tc>
        <w:tc>
          <w:tcPr>
            <w:tcW w:type="dxa" w:w="2880"/>
            <w:tcW w:w="7920" w:type="dxa"/>
          </w:tcPr>
          <w:p>
            <w:pPr>
              <w:spacing w:line="480" w:lineRule="auto"/>
            </w:pPr>
            <w:r>
              <w:t>A Yesu waddi lepeŋat adi, ’Diri nan takiŋdya ta adi, Na si ’dari nan ŋuro lo ŋuto i si ’daet nio na minyo yu, i gwiliŋit ludukötyo nu, ta köti logon aje kipuŋdyö nan kilo mo sisi ’da i si ’daesi puök wot murek ti tumatyan, i Iŋgö na kulya ti kötumitön puök wot murek ti Yisaraele.</w:t>
            </w:r>
          </w:p>
        </w:tc>
        <w:tc>
          <w:tcPr>
            <w:tcW w:type="dxa" w:w="2880"/>
            <w:vAlign w:val="center"/>
            <w:tcW w:w="1440" w:type="dxa"/>
          </w:tcPr>
          <w:p>
            <w:pPr>
              <w:jc w:val="center"/>
            </w:pPr>
            <w:r>
              <w:t>☐</w:t>
            </w:r>
          </w:p>
        </w:tc>
      </w:tr>
      <w:tr>
        <w:tc>
          <w:tcPr>
            <w:tcW w:type="dxa" w:w="2880"/>
            <w:tcW w:w="7920" w:type="dxa"/>
          </w:tcPr>
          <w:p>
            <w:r>
              <w:rPr>
                <w:b/>
              </w:rPr>
              <w:t>Luke 6:37</w:t>
            </w:r>
          </w:p>
        </w:tc>
        <w:tc>
          <w:tcPr>
            <w:tcW w:type="dxa" w:w="2880"/>
            <w:tcW w:w="7920" w:type="dxa"/>
          </w:tcPr>
          <w:p>
            <w:r>
              <w:rPr>
                <w:b/>
              </w:rPr>
              <w:t>Luka 6:37</w:t>
            </w:r>
          </w:p>
        </w:tc>
        <w:tc>
          <w:tcPr>
            <w:tcW w:type="dxa" w:w="2880"/>
            <w:tcW w:w="1440" w:type="dxa"/>
          </w:tcPr>
          <w:p>
            <w:pPr>
              <w:jc w:val="center"/>
            </w:pPr>
            <w:r>
              <w:rPr>
                <w:b/>
              </w:rPr>
              <w:t>OK</w:t>
            </w:r>
          </w:p>
        </w:tc>
      </w:tr>
      <w:tr>
        <w:tc>
          <w:tcPr>
            <w:tcW w:type="dxa" w:w="2880"/>
            <w:tcW w:w="7920" w:type="dxa"/>
          </w:tcPr>
          <w:p>
            <w:pPr>
              <w:spacing w:line="480" w:lineRule="auto"/>
            </w:pPr>
            <w:r>
              <w:t xml:space="preserve">Do not </w:t>
            </w:r>
            <w:r>
              <w:rPr>
                <w:b/>
              </w:rPr>
              <w:t>judge</w:t>
            </w:r>
            <w:r>
              <w:t xml:space="preserve">, and you will not be </w:t>
            </w:r>
            <w:r>
              <w:rPr>
                <w:b/>
              </w:rPr>
              <w:t>judged</w:t>
            </w:r>
            <w:r>
              <w:t>. Do not condemn, and you will not be condemned. Forgive others, and you will be forgiven.</w:t>
            </w:r>
          </w:p>
        </w:tc>
        <w:tc>
          <w:tcPr>
            <w:tcW w:type="dxa" w:w="2880"/>
            <w:tcW w:w="7920" w:type="dxa"/>
          </w:tcPr>
          <w:p>
            <w:pPr>
              <w:spacing w:line="480" w:lineRule="auto"/>
            </w:pPr>
            <w:r>
              <w:t>An ta ko lilija ta kulya ti kulye nutu, an kulya kasu mo lilia. Koti ko ’duŋökiŋdyö ta kulya ti kulye ŋutu a narok an kulya kasu mo ’duŋöki a narok. Pitöki ta kulye ŋutu, a ta mo koti pitokine pitöki.</w:t>
            </w:r>
          </w:p>
        </w:tc>
        <w:tc>
          <w:tcPr>
            <w:tcW w:type="dxa" w:w="2880"/>
            <w:vAlign w:val="center"/>
            <w:tcW w:w="1440" w:type="dxa"/>
          </w:tcPr>
          <w:p>
            <w:pPr>
              <w:jc w:val="center"/>
            </w:pPr>
            <w:r>
              <w:t>☐</w:t>
            </w:r>
          </w:p>
        </w:tc>
      </w:tr>
      <w:tr>
        <w:tc>
          <w:tcPr>
            <w:tcW w:type="dxa" w:w="2880"/>
            <w:tcW w:w="7920" w:type="dxa"/>
          </w:tcPr>
          <w:p>
            <w:r>
              <w:rPr>
                <w:b/>
              </w:rPr>
              <w:t>Luke 19:22</w:t>
            </w:r>
          </w:p>
        </w:tc>
        <w:tc>
          <w:tcPr>
            <w:tcW w:type="dxa" w:w="2880"/>
            <w:tcW w:w="7920" w:type="dxa"/>
          </w:tcPr>
          <w:p>
            <w:r>
              <w:rPr>
                <w:b/>
              </w:rPr>
              <w:t>Luka 19:22</w:t>
            </w:r>
          </w:p>
        </w:tc>
        <w:tc>
          <w:tcPr>
            <w:tcW w:type="dxa" w:w="2880"/>
            <w:tcW w:w="1440" w:type="dxa"/>
          </w:tcPr>
          <w:p>
            <w:pPr>
              <w:jc w:val="center"/>
            </w:pPr>
            <w:r>
              <w:rPr>
                <w:b/>
              </w:rPr>
              <w:t>OK</w:t>
            </w:r>
          </w:p>
        </w:tc>
      </w:tr>
      <w:tr>
        <w:tc>
          <w:tcPr>
            <w:tcW w:type="dxa" w:w="2880"/>
            <w:tcW w:w="7920" w:type="dxa"/>
          </w:tcPr>
          <w:p>
            <w:pPr>
              <w:spacing w:line="480" w:lineRule="auto"/>
            </w:pPr>
            <w:r>
              <w:t xml:space="preserve">"The nobleman said to him, 'By your own words I will </w:t>
            </w:r>
            <w:r>
              <w:rPr>
                <w:b/>
              </w:rPr>
              <w:t>judge</w:t>
            </w:r>
            <w:r>
              <w:t xml:space="preserve"> you, you wicked servant. You knew that I am a demanding person, taking up what I did not put in, and reaping what I did not sow.</w:t>
            </w:r>
          </w:p>
        </w:tc>
        <w:tc>
          <w:tcPr>
            <w:tcW w:type="dxa" w:w="2880"/>
            <w:tcW w:w="7920" w:type="dxa"/>
          </w:tcPr>
          <w:p>
            <w:pPr>
              <w:spacing w:line="480" w:lineRule="auto"/>
            </w:pPr>
            <w:r>
              <w:t>a nye kulyani ko lepeŋ adi, Do köliŋönit loron, nan de ’duŋökiŋdyö do ko kulyaesi lo jam do kilo. Do ŋona a den adi nan a ŋuto kayuyukönit logon ti lyöŋön ko kita na ŋuto, adi nan ’du ’dumuŋdya i pirit nagon nan a ko tiŋdu kata nu, a nan pepi ŋo nagon nan a ko weja kune le?</w:t>
            </w:r>
          </w:p>
        </w:tc>
        <w:tc>
          <w:tcPr>
            <w:tcW w:type="dxa" w:w="2880"/>
            <w:vAlign w:val="center"/>
            <w:tcW w:w="1440" w:type="dxa"/>
          </w:tcPr>
          <w:p>
            <w:pPr>
              <w:jc w:val="center"/>
            </w:pPr>
            <w:r>
              <w:t>☐</w:t>
            </w:r>
          </w:p>
        </w:tc>
      </w:tr>
      <w:tr>
        <w:tc>
          <w:tcPr>
            <w:tcW w:type="dxa" w:w="2880"/>
            <w:tcW w:w="7920" w:type="dxa"/>
          </w:tcPr>
          <w:p>
            <w:r>
              <w:rPr>
                <w:b/>
              </w:rPr>
              <w:t>John 7:24</w:t>
            </w:r>
          </w:p>
        </w:tc>
        <w:tc>
          <w:tcPr>
            <w:tcW w:type="dxa" w:w="2880"/>
            <w:tcW w:w="7920" w:type="dxa"/>
          </w:tcPr>
          <w:p>
            <w:r>
              <w:rPr>
                <w:b/>
              </w:rPr>
              <w:t>Yoane 7:24</w:t>
            </w:r>
          </w:p>
        </w:tc>
        <w:tc>
          <w:tcPr>
            <w:tcW w:type="dxa" w:w="2880"/>
            <w:tcW w:w="1440" w:type="dxa"/>
          </w:tcPr>
          <w:p>
            <w:pPr>
              <w:jc w:val="center"/>
            </w:pPr>
            <w:r>
              <w:rPr>
                <w:b/>
              </w:rPr>
              <w:t>OK</w:t>
            </w:r>
          </w:p>
        </w:tc>
      </w:tr>
      <w:tr>
        <w:tc>
          <w:tcPr>
            <w:tcW w:type="dxa" w:w="2880"/>
            <w:tcW w:w="7920" w:type="dxa"/>
          </w:tcPr>
          <w:p>
            <w:pPr>
              <w:spacing w:line="480" w:lineRule="auto"/>
            </w:pPr>
            <w:r>
              <w:t xml:space="preserve">Do not </w:t>
            </w:r>
            <w:r>
              <w:rPr>
                <w:b/>
              </w:rPr>
              <w:t>judge</w:t>
            </w:r>
            <w:r>
              <w:t xml:space="preserve"> according to appearance, but </w:t>
            </w:r>
            <w:r>
              <w:rPr>
                <w:b/>
              </w:rPr>
              <w:t>judge</w:t>
            </w:r>
            <w:r>
              <w:t xml:space="preserve"> righteously."</w:t>
            </w:r>
          </w:p>
        </w:tc>
        <w:tc>
          <w:tcPr>
            <w:tcW w:type="dxa" w:w="2880"/>
            <w:tcW w:w="7920" w:type="dxa"/>
          </w:tcPr>
          <w:p>
            <w:pPr>
              <w:spacing w:line="480" w:lineRule="auto"/>
            </w:pPr>
            <w:r>
              <w:t>An ta ko ’duŋgo ta gwoso na meddi ta na, ama ’duŋge ta gwogwo. ŋutu pipija adi Yesu ŋona a Masia</w:t>
            </w:r>
          </w:p>
        </w:tc>
        <w:tc>
          <w:tcPr>
            <w:tcW w:type="dxa" w:w="2880"/>
            <w:vAlign w:val="center"/>
            <w:tcW w:w="1440" w:type="dxa"/>
          </w:tcPr>
          <w:p>
            <w:pPr>
              <w:jc w:val="center"/>
            </w:pPr>
            <w:r>
              <w:t>☐</w:t>
            </w:r>
          </w:p>
        </w:tc>
      </w:tr>
      <w:tr>
        <w:tc>
          <w:tcPr>
            <w:tcW w:type="dxa" w:w="2880"/>
            <w:tcW w:w="7920" w:type="dxa"/>
          </w:tcPr>
          <w:p>
            <w:r>
              <w:rPr>
                <w:b/>
              </w:rPr>
              <w:t>Acts 17:31</w:t>
            </w:r>
          </w:p>
        </w:tc>
        <w:tc>
          <w:tcPr>
            <w:tcW w:type="dxa" w:w="2880"/>
            <w:tcW w:w="7920" w:type="dxa"/>
          </w:tcPr>
          <w:p>
            <w:r>
              <w:rPr>
                <w:b/>
              </w:rPr>
              <w:t>Konesi 17:31</w:t>
            </w:r>
          </w:p>
        </w:tc>
        <w:tc>
          <w:tcPr>
            <w:tcW w:type="dxa" w:w="2880"/>
            <w:tcW w:w="1440" w:type="dxa"/>
          </w:tcPr>
          <w:p>
            <w:pPr>
              <w:jc w:val="center"/>
            </w:pPr>
            <w:r>
              <w:rPr>
                <w:b/>
              </w:rPr>
              <w:t>OK</w:t>
            </w:r>
          </w:p>
        </w:tc>
      </w:tr>
      <w:tr>
        <w:tc>
          <w:tcPr>
            <w:tcW w:type="dxa" w:w="2880"/>
            <w:tcW w:w="7920" w:type="dxa"/>
          </w:tcPr>
          <w:p>
            <w:pPr>
              <w:spacing w:line="480" w:lineRule="auto"/>
            </w:pPr>
            <w:r>
              <w:t xml:space="preserve">This is because he has set a day when he will </w:t>
            </w:r>
            <w:r>
              <w:rPr>
                <w:b/>
              </w:rPr>
              <w:t>judge</w:t>
            </w:r>
            <w:r>
              <w:t xml:space="preserve"> the world in righteousness by the man he has appointed. God has given proof of this man to everyone by raising him from the dead."</w:t>
            </w:r>
          </w:p>
        </w:tc>
        <w:tc>
          <w:tcPr>
            <w:tcW w:type="dxa" w:w="2880"/>
            <w:tcW w:w="7920" w:type="dxa"/>
          </w:tcPr>
          <w:p>
            <w:pPr>
              <w:spacing w:line="480" w:lineRule="auto"/>
            </w:pPr>
            <w:r>
              <w:t>kogwon nye aje wuluŋdyö lor logon nye mo ’duŋge kulya ti ŋutu liŋ ti kak ko torigwo. Lepeŋ aje wuluŋdyö ŋuto a ka ’duŋönit, a iŋge tokurukin ŋutu liŋ adi kine kulya a gwak, kogwon nye a toŋiju lo ŋuto i twan.</w:t>
            </w:r>
          </w:p>
        </w:tc>
        <w:tc>
          <w:tcPr>
            <w:tcW w:type="dxa" w:w="2880"/>
            <w:vAlign w:val="center"/>
            <w:tcW w:w="1440" w:type="dxa"/>
          </w:tcPr>
          <w:p>
            <w:pPr>
              <w:jc w:val="center"/>
            </w:pPr>
            <w:r>
              <w:t>☐</w:t>
            </w:r>
          </w:p>
        </w:tc>
      </w:tr>
      <w:tr>
        <w:tc>
          <w:tcPr>
            <w:tcW w:type="dxa" w:w="2880"/>
            <w:tcW w:w="7920" w:type="dxa"/>
          </w:tcPr>
          <w:p>
            <w:r>
              <w:rPr>
                <w:b/>
              </w:rPr>
              <w:t>Romans 2:1</w:t>
            </w:r>
          </w:p>
        </w:tc>
        <w:tc>
          <w:tcPr>
            <w:tcW w:type="dxa" w:w="2880"/>
            <w:tcW w:w="7920" w:type="dxa"/>
          </w:tcPr>
          <w:p>
            <w:r>
              <w:rPr>
                <w:b/>
              </w:rPr>
              <w:t>Roma 2:1</w:t>
            </w:r>
          </w:p>
        </w:tc>
        <w:tc>
          <w:tcPr>
            <w:tcW w:type="dxa" w:w="2880"/>
            <w:tcW w:w="1440" w:type="dxa"/>
          </w:tcPr>
          <w:p>
            <w:pPr>
              <w:jc w:val="center"/>
            </w:pPr>
            <w:r>
              <w:rPr>
                <w:b/>
              </w:rPr>
              <w:t>OK</w:t>
            </w:r>
          </w:p>
        </w:tc>
      </w:tr>
      <w:tr>
        <w:tc>
          <w:tcPr>
            <w:tcW w:type="dxa" w:w="2880"/>
            <w:tcW w:w="7920" w:type="dxa"/>
          </w:tcPr>
          <w:p>
            <w:pPr>
              <w:spacing w:line="480" w:lineRule="auto"/>
            </w:pPr>
            <w:r>
              <w:t xml:space="preserve">Therefore you are without excuse, you person, you who </w:t>
            </w:r>
            <w:r>
              <w:rPr>
                <w:b/>
              </w:rPr>
              <w:t>judge</w:t>
            </w:r>
            <w:r>
              <w:t xml:space="preserve">, for in things for which you </w:t>
            </w:r>
            <w:r>
              <w:rPr>
                <w:b/>
              </w:rPr>
              <w:t>judge</w:t>
            </w:r>
            <w:r>
              <w:t xml:space="preserve"> the other person, you condemn yourself. For you who </w:t>
            </w:r>
            <w:r>
              <w:rPr>
                <w:b/>
              </w:rPr>
              <w:t>judge</w:t>
            </w:r>
            <w:r>
              <w:t xml:space="preserve"> practice the same things.</w:t>
            </w:r>
          </w:p>
        </w:tc>
        <w:tc>
          <w:tcPr>
            <w:tcW w:type="dxa" w:w="2880"/>
            <w:tcW w:w="7920" w:type="dxa"/>
          </w:tcPr>
          <w:p>
            <w:pPr>
              <w:spacing w:line="480" w:lineRule="auto"/>
            </w:pPr>
            <w:r>
              <w:t>Nyenagon do ŋilo ŋuto ma ’di do a ŋa, ko do a ’duŋökin lele ŋuto arabat do ’bak kulya nagon do renyuŋdye mugun kaŋo. Kogwon i ’duŋökiŋdyo inot na lepeŋ do ’duŋökiŋdyö mugun arabat, kogwon do logon a ka ’duŋonit lo koti kökon ŋo nagon do a jam adi a narok kine.</w:t>
            </w:r>
          </w:p>
        </w:tc>
        <w:tc>
          <w:tcPr>
            <w:tcW w:type="dxa" w:w="2880"/>
            <w:vAlign w:val="center"/>
            <w:tcW w:w="1440" w:type="dxa"/>
          </w:tcPr>
          <w:p>
            <w:pPr>
              <w:jc w:val="center"/>
            </w:pPr>
            <w:r>
              <w:t>☐</w:t>
            </w:r>
          </w:p>
        </w:tc>
      </w:tr>
      <w:tr>
        <w:tc>
          <w:tcPr>
            <w:tcW w:type="dxa" w:w="2880"/>
            <w:tcW w:w="7920" w:type="dxa"/>
          </w:tcPr>
          <w:p>
            <w:r>
              <w:rPr>
                <w:b/>
              </w:rPr>
              <w:t>Romans 14:13</w:t>
            </w:r>
          </w:p>
        </w:tc>
        <w:tc>
          <w:tcPr>
            <w:tcW w:type="dxa" w:w="2880"/>
            <w:tcW w:w="7920" w:type="dxa"/>
          </w:tcPr>
          <w:p>
            <w:r>
              <w:rPr>
                <w:b/>
              </w:rPr>
              <w:t>Roma 14:13</w:t>
            </w:r>
          </w:p>
        </w:tc>
        <w:tc>
          <w:tcPr>
            <w:tcW w:type="dxa" w:w="2880"/>
            <w:tcW w:w="1440" w:type="dxa"/>
          </w:tcPr>
          <w:p>
            <w:pPr>
              <w:jc w:val="center"/>
            </w:pPr>
            <w:r>
              <w:rPr>
                <w:b/>
              </w:rPr>
              <w:t>OK</w:t>
            </w:r>
          </w:p>
        </w:tc>
      </w:tr>
      <w:tr>
        <w:tc>
          <w:tcPr>
            <w:tcW w:type="dxa" w:w="2880"/>
            <w:tcW w:w="7920" w:type="dxa"/>
          </w:tcPr>
          <w:p>
            <w:pPr>
              <w:spacing w:line="480" w:lineRule="auto"/>
            </w:pPr>
            <w:r>
              <w:t xml:space="preserve">Therefore, let us no longer </w:t>
            </w:r>
            <w:r>
              <w:rPr>
                <w:b/>
              </w:rPr>
              <w:t>judge</w:t>
            </w:r>
            <w:r>
              <w:t xml:space="preserve"> one another, but instead decide this, that no one will place a stumbling block or a snare for his brother.</w:t>
            </w:r>
          </w:p>
        </w:tc>
        <w:tc>
          <w:tcPr>
            <w:tcW w:type="dxa" w:w="2880"/>
            <w:tcW w:w="7920" w:type="dxa"/>
          </w:tcPr>
          <w:p>
            <w:pPr>
              <w:spacing w:line="480" w:lineRule="auto"/>
            </w:pPr>
            <w:r>
              <w:t>Nyenagon ti yi köti gwe ti to ’duŋökin kulya kaŋ a ’börik, kölumbö ti yi liliundye ta adi ti yi kwöŋ gwe ti kondya nene ŋo nagon tindu luŋaser lo yubbö lo i köpukö kode i ’doro.</w:t>
            </w:r>
          </w:p>
        </w:tc>
        <w:tc>
          <w:tcPr>
            <w:tcW w:type="dxa" w:w="2880"/>
            <w:vAlign w:val="center"/>
            <w:tcW w:w="1440" w:type="dxa"/>
          </w:tcPr>
          <w:p>
            <w:pPr>
              <w:jc w:val="center"/>
            </w:pPr>
            <w:r>
              <w:t>☐</w:t>
            </w:r>
          </w:p>
        </w:tc>
      </w:tr>
      <w:tr>
        <w:tc>
          <w:tcPr>
            <w:tcW w:type="dxa" w:w="2880"/>
            <w:tcW w:w="7920" w:type="dxa"/>
          </w:tcPr>
          <w:p>
            <w:r>
              <w:rPr>
                <w:b/>
              </w:rPr>
              <w:t>1 Corinthians 11:32</w:t>
            </w:r>
          </w:p>
        </w:tc>
        <w:tc>
          <w:tcPr>
            <w:tcW w:type="dxa" w:w="2880"/>
            <w:tcW w:w="7920" w:type="dxa"/>
          </w:tcPr>
          <w:p>
            <w:r>
              <w:rPr>
                <w:b/>
              </w:rPr>
              <w:t>1 Korinto 11:32</w:t>
            </w:r>
          </w:p>
        </w:tc>
        <w:tc>
          <w:tcPr>
            <w:tcW w:type="dxa" w:w="2880"/>
            <w:tcW w:w="1440" w:type="dxa"/>
          </w:tcPr>
          <w:p>
            <w:pPr>
              <w:jc w:val="center"/>
            </w:pPr>
            <w:r>
              <w:rPr>
                <w:b/>
              </w:rPr>
              <w:t>OK</w:t>
            </w:r>
          </w:p>
        </w:tc>
      </w:tr>
      <w:tr>
        <w:tc>
          <w:tcPr>
            <w:tcW w:type="dxa" w:w="2880"/>
            <w:tcW w:w="7920" w:type="dxa"/>
          </w:tcPr>
          <w:p>
            <w:pPr>
              <w:spacing w:line="480" w:lineRule="auto"/>
            </w:pPr>
            <w:r>
              <w:t xml:space="preserve">But when we are </w:t>
            </w:r>
            <w:r>
              <w:rPr>
                <w:b/>
              </w:rPr>
              <w:t>judged</w:t>
            </w:r>
            <w:r>
              <w:t xml:space="preserve"> by the Lord, we are disciplined, so that we may not be condemned along with the world.</w:t>
            </w:r>
          </w:p>
        </w:tc>
        <w:tc>
          <w:tcPr>
            <w:tcW w:type="dxa" w:w="2880"/>
            <w:tcW w:w="7920" w:type="dxa"/>
          </w:tcPr>
          <w:p>
            <w:pPr>
              <w:spacing w:line="480" w:lineRule="auto"/>
            </w:pPr>
            <w:r>
              <w:t>ama Matat lo lilija kulya kaŋ, a nye lo riŋge yi, anyen yi mo gwon ti ’duŋöki putet loron i pirit na geleŋ ko ŋutu ti na kak.</w:t>
            </w:r>
          </w:p>
        </w:tc>
        <w:tc>
          <w:tcPr>
            <w:tcW w:type="dxa" w:w="2880"/>
            <w:vAlign w:val="center"/>
            <w:tcW w:w="1440" w:type="dxa"/>
          </w:tcPr>
          <w:p>
            <w:pPr>
              <w:jc w:val="center"/>
            </w:pPr>
            <w:r>
              <w:t>☐</w:t>
            </w:r>
          </w:p>
        </w:tc>
      </w:tr>
      <w:tr>
        <w:tc>
          <w:tcPr>
            <w:tcW w:type="dxa" w:w="2880"/>
            <w:tcW w:w="7920" w:type="dxa"/>
          </w:tcPr>
          <w:p>
            <w:r>
              <w:rPr>
                <w:b/>
              </w:rPr>
              <w:t>Colossians 2:16</w:t>
            </w:r>
          </w:p>
        </w:tc>
        <w:tc>
          <w:tcPr>
            <w:tcW w:type="dxa" w:w="2880"/>
            <w:tcW w:w="7920" w:type="dxa"/>
          </w:tcPr>
          <w:p>
            <w:r>
              <w:rPr>
                <w:b/>
              </w:rPr>
              <w:t>Kolosai 2:16</w:t>
            </w:r>
          </w:p>
        </w:tc>
        <w:tc>
          <w:tcPr>
            <w:tcW w:type="dxa" w:w="2880"/>
            <w:tcW w:w="1440" w:type="dxa"/>
          </w:tcPr>
          <w:p>
            <w:pPr>
              <w:jc w:val="center"/>
            </w:pPr>
            <w:r>
              <w:rPr>
                <w:b/>
              </w:rPr>
              <w:t>OK</w:t>
            </w:r>
          </w:p>
        </w:tc>
      </w:tr>
      <w:tr>
        <w:tc>
          <w:tcPr>
            <w:tcW w:type="dxa" w:w="2880"/>
            <w:tcW w:w="7920" w:type="dxa"/>
          </w:tcPr>
          <w:p>
            <w:pPr>
              <w:spacing w:line="480" w:lineRule="auto"/>
            </w:pPr>
            <w:r>
              <w:t xml:space="preserve">So then, let no one </w:t>
            </w:r>
            <w:r>
              <w:rPr>
                <w:b/>
              </w:rPr>
              <w:t>judge</w:t>
            </w:r>
            <w:r>
              <w:t xml:space="preserve"> you in eating or in drinking, or about a festival or a new moon, or about Sabbath days.</w:t>
            </w:r>
          </w:p>
        </w:tc>
        <w:tc>
          <w:tcPr>
            <w:tcW w:type="dxa" w:w="2880"/>
            <w:tcW w:w="7920" w:type="dxa"/>
          </w:tcPr>
          <w:p>
            <w:pPr>
              <w:spacing w:line="480" w:lineRule="auto"/>
            </w:pPr>
            <w:r>
              <w:t>Nyena ti lele ngutu nye yuyugo ta ko kulya ti kinyojin logon ta nyonyo kode ngo logon ta mamat kune, kode i 'depa na lor lo rorwe, kode i lo yapa wilo kode lo Sabata.</w:t>
            </w:r>
          </w:p>
        </w:tc>
        <w:tc>
          <w:tcPr>
            <w:tcW w:type="dxa" w:w="2880"/>
            <w:vAlign w:val="center"/>
            <w:tcW w:w="1440" w:type="dxa"/>
          </w:tcPr>
          <w:p>
            <w:pPr>
              <w:jc w:val="center"/>
            </w:pPr>
            <w:r>
              <w:t>☐</w:t>
            </w:r>
          </w:p>
        </w:tc>
      </w:tr>
      <w:tr>
        <w:tc>
          <w:tcPr>
            <w:tcW w:type="dxa" w:w="2880"/>
            <w:tcW w:w="7920" w:type="dxa"/>
          </w:tcPr>
          <w:p>
            <w:r>
              <w:rPr>
                <w:b/>
              </w:rPr>
              <w:t>2 Timothy 4:1</w:t>
            </w:r>
          </w:p>
        </w:tc>
        <w:tc>
          <w:tcPr>
            <w:tcW w:type="dxa" w:w="2880"/>
            <w:tcW w:w="7920" w:type="dxa"/>
          </w:tcPr>
          <w:p>
            <w:r>
              <w:rPr>
                <w:b/>
              </w:rPr>
              <w:t>2 Timoteo 4:1</w:t>
            </w:r>
          </w:p>
        </w:tc>
        <w:tc>
          <w:tcPr>
            <w:tcW w:type="dxa" w:w="2880"/>
            <w:tcW w:w="1440" w:type="dxa"/>
          </w:tcPr>
          <w:p>
            <w:pPr>
              <w:jc w:val="center"/>
            </w:pPr>
            <w:r>
              <w:rPr>
                <w:b/>
              </w:rPr>
              <w:t>OK</w:t>
            </w:r>
          </w:p>
        </w:tc>
      </w:tr>
      <w:tr>
        <w:tc>
          <w:tcPr>
            <w:tcW w:type="dxa" w:w="2880"/>
            <w:tcW w:w="7920" w:type="dxa"/>
          </w:tcPr>
          <w:p>
            <w:pPr>
              <w:spacing w:line="480" w:lineRule="auto"/>
            </w:pPr>
            <w:r>
              <w:t xml:space="preserve">I give this solemn command before God and Christ Jesus, who will </w:t>
            </w:r>
            <w:r>
              <w:rPr>
                <w:b/>
              </w:rPr>
              <w:t>judge</w:t>
            </w:r>
            <w:r>
              <w:t xml:space="preserve"> the living and the dead, and because of his appearing and his kingdom:</w:t>
            </w:r>
          </w:p>
        </w:tc>
        <w:tc>
          <w:tcPr>
            <w:tcW w:type="dxa" w:w="2880"/>
            <w:tcW w:w="7920" w:type="dxa"/>
          </w:tcPr>
          <w:p>
            <w:pPr>
              <w:spacing w:line="480" w:lineRule="auto"/>
            </w:pPr>
            <w:r>
              <w:t>Nan a tikinda lo saret logo/lobut i, komong na Ngun ko Kristo Yesu, Nye logon molu a kadungorut lo ngutu lo gwogwolo se ko lo twatwa, koti ko puru nanyit ako tumatyan.</w:t>
            </w:r>
          </w:p>
        </w:tc>
        <w:tc>
          <w:tcPr>
            <w:tcW w:type="dxa" w:w="2880"/>
            <w:vAlign w:val="center"/>
            <w:tcW w:w="1440" w:type="dxa"/>
          </w:tcPr>
          <w:p>
            <w:pPr>
              <w:jc w:val="center"/>
            </w:pPr>
            <w:r>
              <w:t>☐</w:t>
            </w:r>
          </w:p>
        </w:tc>
      </w:tr>
      <w:tr>
        <w:tc>
          <w:tcPr>
            <w:tcW w:type="dxa" w:w="2880"/>
            <w:tcW w:w="7920" w:type="dxa"/>
          </w:tcPr>
          <w:p>
            <w:r>
              <w:rPr>
                <w:b/>
              </w:rPr>
              <w:t>Hebrews 13:4</w:t>
            </w:r>
          </w:p>
        </w:tc>
        <w:tc>
          <w:tcPr>
            <w:tcW w:type="dxa" w:w="2880"/>
            <w:tcW w:w="7920" w:type="dxa"/>
          </w:tcPr>
          <w:p>
            <w:r>
              <w:rPr>
                <w:b/>
              </w:rPr>
              <w:t>Ebere 13:4</w:t>
            </w:r>
          </w:p>
        </w:tc>
        <w:tc>
          <w:tcPr>
            <w:tcW w:type="dxa" w:w="2880"/>
            <w:tcW w:w="1440" w:type="dxa"/>
          </w:tcPr>
          <w:p>
            <w:pPr>
              <w:jc w:val="center"/>
            </w:pPr>
            <w:r>
              <w:rPr>
                <w:b/>
              </w:rPr>
              <w:t>OK</w:t>
            </w:r>
          </w:p>
        </w:tc>
      </w:tr>
      <w:tr>
        <w:tc>
          <w:tcPr>
            <w:tcW w:type="dxa" w:w="2880"/>
            <w:tcW w:w="7920" w:type="dxa"/>
          </w:tcPr>
          <w:p>
            <w:pPr>
              <w:spacing w:line="480" w:lineRule="auto"/>
            </w:pPr>
            <w:r>
              <w:t xml:space="preserve">Let marriage be held in honor by all, and let the marriage bed be kept pure, for God will </w:t>
            </w:r>
            <w:r>
              <w:rPr>
                <w:b/>
              </w:rPr>
              <w:t>judge</w:t>
            </w:r>
            <w:r>
              <w:t xml:space="preserve"> sexually immoral people and adulterers.</w:t>
            </w:r>
          </w:p>
        </w:tc>
        <w:tc>
          <w:tcPr>
            <w:tcW w:type="dxa" w:w="2880"/>
            <w:tcW w:w="7920" w:type="dxa"/>
          </w:tcPr>
          <w:p>
            <w:pPr>
              <w:spacing w:line="480" w:lineRule="auto"/>
            </w:pPr>
            <w:r>
              <w:t>Ti ŋutu liŋ ködyö twöni twö yemet, ko ti dotoet gwe ti toluta, kogwon Ŋun mo ’du ’duŋgö putet lo kawutejin se ko lo kaluŋök.</w:t>
            </w:r>
          </w:p>
        </w:tc>
        <w:tc>
          <w:tcPr>
            <w:tcW w:type="dxa" w:w="2880"/>
            <w:vAlign w:val="center"/>
            <w:tcW w:w="1440" w:type="dxa"/>
          </w:tcPr>
          <w:p>
            <w:pPr>
              <w:jc w:val="center"/>
            </w:pPr>
            <w:r>
              <w:t>☐</w:t>
            </w:r>
          </w:p>
        </w:tc>
      </w:tr>
      <w:tr>
        <w:tc>
          <w:tcPr>
            <w:tcW w:type="dxa" w:w="2880"/>
            <w:tcW w:w="7920" w:type="dxa"/>
          </w:tcPr>
          <w:p>
            <w:r>
              <w:rPr>
                <w:b/>
              </w:rPr>
              <w:t>James 2:12</w:t>
            </w:r>
          </w:p>
        </w:tc>
        <w:tc>
          <w:tcPr>
            <w:tcW w:type="dxa" w:w="2880"/>
            <w:tcW w:w="7920" w:type="dxa"/>
          </w:tcPr>
          <w:p>
            <w:r>
              <w:rPr>
                <w:b/>
              </w:rPr>
              <w:t>Yakobo 2:12</w:t>
            </w:r>
          </w:p>
        </w:tc>
        <w:tc>
          <w:tcPr>
            <w:tcW w:type="dxa" w:w="2880"/>
            <w:tcW w:w="1440" w:type="dxa"/>
          </w:tcPr>
          <w:p>
            <w:pPr>
              <w:jc w:val="center"/>
            </w:pPr>
            <w:r>
              <w:rPr>
                <w:b/>
              </w:rPr>
              <w:t>OK</w:t>
            </w:r>
          </w:p>
        </w:tc>
      </w:tr>
      <w:tr>
        <w:tc>
          <w:tcPr>
            <w:tcW w:type="dxa" w:w="2880"/>
            <w:tcW w:w="7920" w:type="dxa"/>
          </w:tcPr>
          <w:p>
            <w:pPr>
              <w:spacing w:line="480" w:lineRule="auto"/>
            </w:pPr>
            <w:r>
              <w:t xml:space="preserve">So speak and act as those who will be </w:t>
            </w:r>
            <w:r>
              <w:rPr>
                <w:b/>
              </w:rPr>
              <w:t>judged</w:t>
            </w:r>
            <w:r>
              <w:t xml:space="preserve"> by means of the law of freedom.</w:t>
            </w:r>
          </w:p>
        </w:tc>
        <w:tc>
          <w:tcPr>
            <w:tcW w:type="dxa" w:w="2880"/>
            <w:tcW w:w="7920" w:type="dxa"/>
          </w:tcPr>
          <w:p>
            <w:pPr>
              <w:spacing w:line="480" w:lineRule="auto"/>
            </w:pPr>
            <w:r>
              <w:t>Nyena jambi tad ok kitani ta gwoso ŋutu logon molu ‘duŋoki ko saret logon tindu ŋutu i gwon a lui.</w:t>
            </w:r>
          </w:p>
        </w:tc>
        <w:tc>
          <w:tcPr>
            <w:tcW w:type="dxa" w:w="2880"/>
            <w:vAlign w:val="center"/>
            <w:tcW w:w="1440" w:type="dxa"/>
          </w:tcPr>
          <w:p>
            <w:pPr>
              <w:jc w:val="center"/>
            </w:pPr>
            <w:r>
              <w:t>☐</w:t>
            </w:r>
          </w:p>
        </w:tc>
      </w:tr>
      <w:tr>
        <w:tc>
          <w:tcPr>
            <w:tcW w:type="dxa" w:w="2880"/>
            <w:tcW w:w="7920" w:type="dxa"/>
          </w:tcPr>
          <w:p>
            <w:r>
              <w:rPr>
                <w:b/>
              </w:rPr>
              <w:t>1 Peter 2:23</w:t>
            </w:r>
          </w:p>
        </w:tc>
        <w:tc>
          <w:tcPr>
            <w:tcW w:type="dxa" w:w="2880"/>
            <w:tcW w:w="7920" w:type="dxa"/>
          </w:tcPr>
          <w:p>
            <w:r>
              <w:rPr>
                <w:b/>
              </w:rPr>
              <w:t>1 Petero 2:23</w:t>
            </w:r>
          </w:p>
        </w:tc>
        <w:tc>
          <w:tcPr>
            <w:tcW w:type="dxa" w:w="2880"/>
            <w:tcW w:w="1440" w:type="dxa"/>
          </w:tcPr>
          <w:p>
            <w:pPr>
              <w:jc w:val="center"/>
            </w:pPr>
            <w:r>
              <w:rPr>
                <w:b/>
              </w:rPr>
              <w:t>OK</w:t>
            </w:r>
          </w:p>
        </w:tc>
      </w:tr>
      <w:tr>
        <w:tc>
          <w:tcPr>
            <w:tcW w:type="dxa" w:w="2880"/>
            <w:tcW w:w="7920" w:type="dxa"/>
          </w:tcPr>
          <w:p>
            <w:pPr>
              <w:spacing w:line="480" w:lineRule="auto"/>
            </w:pPr>
            <w:r>
              <w:t xml:space="preserve">When he was insulted, he gave no insult in return. When he suffered, he did not threaten back, but he gave himself over to the one who </w:t>
            </w:r>
            <w:r>
              <w:rPr>
                <w:b/>
              </w:rPr>
              <w:t>judges</w:t>
            </w:r>
            <w:r>
              <w:t xml:space="preserve"> justly.</w:t>
            </w:r>
          </w:p>
        </w:tc>
        <w:tc>
          <w:tcPr>
            <w:tcW w:type="dxa" w:w="2880"/>
            <w:tcW w:w="7920" w:type="dxa"/>
          </w:tcPr>
          <w:p>
            <w:pPr>
              <w:spacing w:line="480" w:lineRule="auto"/>
            </w:pPr>
            <w:r>
              <w:t>Ko ŋutu a morju lepeŋ a nye konye ropakinda morju; na ŋoŋgi nye nu, a nye gwe a ko tokujenda ŋutu, ama a nye yinikindi mugun ko lepeŋ logon lilija kulya rigwo lo.</w:t>
            </w:r>
          </w:p>
        </w:tc>
        <w:tc>
          <w:tcPr>
            <w:tcW w:type="dxa" w:w="2880"/>
            <w:vAlign w:val="center"/>
            <w:tcW w:w="1440" w:type="dxa"/>
          </w:tcPr>
          <w:p>
            <w:pPr>
              <w:jc w:val="center"/>
            </w:pPr>
            <w:r>
              <w:t>☐</w:t>
            </w:r>
          </w:p>
        </w:tc>
      </w:tr>
      <w:tr>
        <w:tc>
          <w:tcPr>
            <w:tcW w:type="dxa" w:w="2880"/>
            <w:tcW w:w="7920" w:type="dxa"/>
          </w:tcPr>
          <w:p>
            <w:r>
              <w:rPr>
                <w:b/>
              </w:rPr>
              <w:t>1 Peter 4:5</w:t>
            </w:r>
          </w:p>
        </w:tc>
        <w:tc>
          <w:tcPr>
            <w:tcW w:type="dxa" w:w="2880"/>
            <w:tcW w:w="7920" w:type="dxa"/>
          </w:tcPr>
          <w:p>
            <w:r>
              <w:rPr>
                <w:b/>
              </w:rPr>
              <w:t>1 Petero 4:5</w:t>
            </w:r>
          </w:p>
        </w:tc>
        <w:tc>
          <w:tcPr>
            <w:tcW w:type="dxa" w:w="2880"/>
            <w:tcW w:w="1440" w:type="dxa"/>
          </w:tcPr>
          <w:p>
            <w:pPr>
              <w:jc w:val="center"/>
            </w:pPr>
            <w:r>
              <w:rPr>
                <w:b/>
              </w:rPr>
              <w:t>OK</w:t>
            </w:r>
          </w:p>
        </w:tc>
      </w:tr>
      <w:tr>
        <w:tc>
          <w:tcPr>
            <w:tcW w:type="dxa" w:w="2880"/>
            <w:tcW w:w="7920" w:type="dxa"/>
          </w:tcPr>
          <w:p>
            <w:pPr>
              <w:spacing w:line="480" w:lineRule="auto"/>
            </w:pPr>
            <w:r>
              <w:t xml:space="preserve">They will give an account to the one who is ready to </w:t>
            </w:r>
            <w:r>
              <w:rPr>
                <w:b/>
              </w:rPr>
              <w:t>judge</w:t>
            </w:r>
            <w:r>
              <w:t xml:space="preserve"> the living and the dead.</w:t>
            </w:r>
          </w:p>
        </w:tc>
        <w:tc>
          <w:tcPr>
            <w:tcW w:type="dxa" w:w="2880"/>
            <w:tcW w:w="7920" w:type="dxa"/>
          </w:tcPr>
          <w:p>
            <w:pPr>
              <w:spacing w:line="480" w:lineRule="auto"/>
            </w:pPr>
            <w:r>
              <w:t>Se molu wawasakin kulya na kon se kine i nye logon gwe ajo i duŋokindo na kulya ti ŋutu lo gwon jorun se ko kilo twatwa lo.</w:t>
            </w:r>
          </w:p>
        </w:tc>
        <w:tc>
          <w:tcPr>
            <w:tcW w:type="dxa" w:w="2880"/>
            <w:vAlign w:val="center"/>
            <w:tcW w:w="1440" w:type="dxa"/>
          </w:tcPr>
          <w:p>
            <w:pPr>
              <w:jc w:val="center"/>
            </w:pPr>
            <w:r>
              <w:t>☐</w:t>
            </w:r>
          </w:p>
        </w:tc>
      </w:tr>
      <w:tr>
        <w:tc>
          <w:tcPr>
            <w:tcW w:type="dxa" w:w="2880"/>
            <w:tcW w:w="7920" w:type="dxa"/>
          </w:tcPr>
          <w:p>
            <w:r>
              <w:rPr>
                <w:b/>
              </w:rPr>
              <w:t>Revelation 16:5</w:t>
            </w:r>
          </w:p>
        </w:tc>
        <w:tc>
          <w:tcPr>
            <w:tcW w:type="dxa" w:w="2880"/>
            <w:tcW w:w="7920" w:type="dxa"/>
          </w:tcPr>
          <w:p>
            <w:r>
              <w:rPr>
                <w:b/>
              </w:rPr>
              <w:t>Kweyatti 16:5</w:t>
            </w:r>
          </w:p>
        </w:tc>
        <w:tc>
          <w:tcPr>
            <w:tcW w:type="dxa" w:w="2880"/>
            <w:tcW w:w="1440" w:type="dxa"/>
          </w:tcPr>
          <w:p>
            <w:pPr>
              <w:jc w:val="center"/>
            </w:pPr>
            <w:r>
              <w:rPr>
                <w:b/>
              </w:rPr>
              <w:t>OK</w:t>
            </w:r>
          </w:p>
        </w:tc>
      </w:tr>
      <w:tr>
        <w:tc>
          <w:tcPr>
            <w:tcW w:type="dxa" w:w="2880"/>
            <w:tcW w:w="7920" w:type="dxa"/>
          </w:tcPr>
          <w:p>
            <w:pPr>
              <w:spacing w:line="480" w:lineRule="auto"/>
            </w:pPr>
            <w:r>
              <w:t>I heard the angel of the waters say,</w:t>
              <w:br/>
              <w:br/>
              <w:t xml:space="preserve"> "You are righteous—the one who is and who was, the Holy One— because you have </w:t>
            </w:r>
            <w:r>
              <w:rPr>
                <w:b/>
              </w:rPr>
              <w:t>judged</w:t>
            </w:r>
            <w:r>
              <w:t xml:space="preserve"> these things.</w:t>
            </w:r>
          </w:p>
        </w:tc>
        <w:tc>
          <w:tcPr>
            <w:tcW w:type="dxa" w:w="2880"/>
            <w:tcW w:w="7920" w:type="dxa"/>
          </w:tcPr>
          <w:p>
            <w:pPr>
              <w:spacing w:line="480" w:lineRule="auto"/>
            </w:pPr>
            <w:r>
              <w:t>A nan yiŋgi malaikatat logon a duma lo kerya lo kulyani adi, do loke lo, do logon tiyanana kata, do koju beron gwon kata, do a lo rigwo, kogwon do aje ‘duŋgo kine kulya tina.</w:t>
            </w:r>
          </w:p>
        </w:tc>
        <w:tc>
          <w:tcPr>
            <w:tcW w:type="dxa" w:w="2880"/>
            <w:vAlign w:val="center"/>
            <w:tcW w:w="1440" w:type="dxa"/>
          </w:tcPr>
          <w:p>
            <w:pPr>
              <w:jc w:val="center"/>
            </w:pPr>
            <w:r>
              <w:t>☐</w:t>
            </w:r>
          </w:p>
        </w:tc>
      </w:tr>
    </w:tbl>
    <w:p>
      <w:pPr>
        <w:pStyle w:val="Heading1"/>
        <w:spacing w:before="0"/>
      </w:pPr>
      <w:r>
        <w:t>justify (G1344)</w:t>
      </w:r>
    </w:p>
    <w:p>
      <w:r/>
      <w:r>
        <w:t>This word can mean:</w:t>
      </w:r>
      <w:r/>
      <w:r/>
    </w:p>
    <w:p>
      <w:pPr>
        <w:pStyle w:val="ListBullet"/>
        <w:spacing w:line="240" w:lineRule="auto"/>
        <w:ind w:left="720"/>
      </w:pPr>
      <w:r/>
      <w:r>
        <w:t>To vindicate, which means to prove or show that someone has done the right thing.</w:t>
      </w:r>
      <w:r/>
    </w:p>
    <w:p>
      <w:pPr>
        <w:pStyle w:val="ListBullet"/>
        <w:spacing w:line="240" w:lineRule="auto"/>
        <w:ind w:left="720"/>
      </w:pPr>
      <w:r/>
      <w:r>
        <w:t>To declare someone to be righteous, then treat them as if they have done the right thing.</w:t>
      </w:r>
      <w:r/>
    </w:p>
    <w:p>
      <w:pPr>
        <w:pStyle w:val="ListBullet"/>
        <w:spacing w:line="240" w:lineRule="auto" w:after="0"/>
        <w:ind w:left="720"/>
      </w:pPr>
      <w:r/>
      <w:r>
        <w:t>To cause a person to have a right relationship with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12:37</w:t>
            </w:r>
          </w:p>
        </w:tc>
        <w:tc>
          <w:tcPr>
            <w:tcW w:type="dxa" w:w="2880"/>
            <w:tcW w:w="7920" w:type="dxa"/>
          </w:tcPr>
          <w:p>
            <w:r>
              <w:rPr>
                <w:b/>
              </w:rPr>
              <w:t>Matayo 12:37</w:t>
            </w:r>
          </w:p>
        </w:tc>
        <w:tc>
          <w:tcPr>
            <w:tcW w:type="dxa" w:w="2880"/>
            <w:tcW w:w="1440" w:type="dxa"/>
          </w:tcPr>
          <w:p>
            <w:pPr>
              <w:jc w:val="center"/>
            </w:pPr>
            <w:r>
              <w:rPr>
                <w:b/>
              </w:rPr>
              <w:t>OK</w:t>
            </w:r>
          </w:p>
        </w:tc>
      </w:tr>
      <w:tr>
        <w:tc>
          <w:tcPr>
            <w:tcW w:type="dxa" w:w="2880"/>
            <w:tcW w:w="7920" w:type="dxa"/>
          </w:tcPr>
          <w:p>
            <w:pPr>
              <w:spacing w:line="480" w:lineRule="auto"/>
            </w:pPr>
            <w:r>
              <w:t xml:space="preserve">For by your words you will be </w:t>
            </w:r>
            <w:r>
              <w:rPr>
                <w:b/>
              </w:rPr>
              <w:t>justified</w:t>
            </w:r>
            <w:r>
              <w:t>, and by your words you will be condemned."</w:t>
            </w:r>
          </w:p>
        </w:tc>
        <w:tc>
          <w:tcPr>
            <w:tcW w:type="dxa" w:w="2880"/>
            <w:tcW w:w="7920" w:type="dxa"/>
          </w:tcPr>
          <w:p>
            <w:pPr>
              <w:spacing w:line="480" w:lineRule="auto"/>
            </w:pPr>
            <w:r>
              <w:t>Kogwon kulyasi kulok molu lo tindu do duŋoki arabat.</w:t>
            </w:r>
          </w:p>
        </w:tc>
        <w:tc>
          <w:tcPr>
            <w:tcW w:type="dxa" w:w="2880"/>
            <w:vAlign w:val="center"/>
            <w:tcW w:w="1440" w:type="dxa"/>
          </w:tcPr>
          <w:p>
            <w:pPr>
              <w:jc w:val="center"/>
            </w:pPr>
            <w:r>
              <w:t>☐</w:t>
            </w:r>
          </w:p>
        </w:tc>
      </w:tr>
      <w:tr>
        <w:tc>
          <w:tcPr>
            <w:tcW w:type="dxa" w:w="2880"/>
            <w:tcW w:w="7920" w:type="dxa"/>
          </w:tcPr>
          <w:p>
            <w:r>
              <w:rPr>
                <w:b/>
              </w:rPr>
              <w:t>Luke 18:14</w:t>
            </w:r>
          </w:p>
        </w:tc>
        <w:tc>
          <w:tcPr>
            <w:tcW w:type="dxa" w:w="2880"/>
            <w:tcW w:w="7920" w:type="dxa"/>
          </w:tcPr>
          <w:p>
            <w:r>
              <w:rPr>
                <w:b/>
              </w:rPr>
              <w:t>Luka 18:14</w:t>
            </w:r>
          </w:p>
        </w:tc>
        <w:tc>
          <w:tcPr>
            <w:tcW w:type="dxa" w:w="2880"/>
            <w:tcW w:w="1440" w:type="dxa"/>
          </w:tcPr>
          <w:p>
            <w:pPr>
              <w:jc w:val="center"/>
            </w:pPr>
            <w:r>
              <w:rPr>
                <w:b/>
              </w:rPr>
              <w:t>OK</w:t>
            </w:r>
          </w:p>
        </w:tc>
      </w:tr>
      <w:tr>
        <w:tc>
          <w:tcPr>
            <w:tcW w:type="dxa" w:w="2880"/>
            <w:tcW w:w="7920" w:type="dxa"/>
          </w:tcPr>
          <w:p>
            <w:pPr>
              <w:spacing w:line="480" w:lineRule="auto"/>
            </w:pPr>
            <w:r>
              <w:t xml:space="preserve">I say to you, this man went back down to his house </w:t>
            </w:r>
            <w:r>
              <w:rPr>
                <w:b/>
              </w:rPr>
              <w:t>justified</w:t>
            </w:r>
            <w:r>
              <w:t xml:space="preserve"> rather than the other, because everyone who exalts himself will be humbled, but everyone who humbles himself will be exalted."</w:t>
            </w:r>
          </w:p>
        </w:tc>
        <w:tc>
          <w:tcPr>
            <w:tcW w:type="dxa" w:w="2880"/>
            <w:tcW w:w="7920" w:type="dxa"/>
          </w:tcPr>
          <w:p>
            <w:pPr>
              <w:spacing w:line="480" w:lineRule="auto"/>
            </w:pPr>
            <w:r>
              <w:t>Nan takiŋdya ta adi, Lo ŋuto a tu kanyit mede a ’buruji ko ŋun i komor Iwolwoŋ lele lo; kogwon ŋutu liŋ logon toduma ’yu ’börik kilo mo toto ’dita, ama nye lo to ’diddya mugun lo mo totodumala.</w:t>
            </w:r>
          </w:p>
        </w:tc>
        <w:tc>
          <w:tcPr>
            <w:tcW w:type="dxa" w:w="2880"/>
            <w:vAlign w:val="center"/>
            <w:tcW w:w="1440" w:type="dxa"/>
          </w:tcPr>
          <w:p>
            <w:pPr>
              <w:jc w:val="center"/>
            </w:pPr>
            <w:r>
              <w:t>☐</w:t>
            </w:r>
          </w:p>
        </w:tc>
      </w:tr>
      <w:tr>
        <w:tc>
          <w:tcPr>
            <w:tcW w:type="dxa" w:w="2880"/>
            <w:tcW w:w="7920" w:type="dxa"/>
          </w:tcPr>
          <w:p>
            <w:r>
              <w:rPr>
                <w:b/>
              </w:rPr>
              <w:t>Romans 3:28</w:t>
            </w:r>
          </w:p>
        </w:tc>
        <w:tc>
          <w:tcPr>
            <w:tcW w:type="dxa" w:w="2880"/>
            <w:tcW w:w="7920" w:type="dxa"/>
          </w:tcPr>
          <w:p>
            <w:r>
              <w:rPr>
                <w:b/>
              </w:rPr>
              <w:t>Roma 3:28</w:t>
            </w:r>
          </w:p>
        </w:tc>
        <w:tc>
          <w:tcPr>
            <w:tcW w:type="dxa" w:w="2880"/>
            <w:tcW w:w="1440" w:type="dxa"/>
          </w:tcPr>
          <w:p>
            <w:pPr>
              <w:jc w:val="center"/>
            </w:pPr>
            <w:r>
              <w:rPr>
                <w:b/>
              </w:rPr>
              <w:t>OK</w:t>
            </w:r>
          </w:p>
        </w:tc>
      </w:tr>
      <w:tr>
        <w:tc>
          <w:tcPr>
            <w:tcW w:type="dxa" w:w="2880"/>
            <w:tcW w:w="7920" w:type="dxa"/>
          </w:tcPr>
          <w:p>
            <w:pPr>
              <w:spacing w:line="480" w:lineRule="auto"/>
            </w:pPr>
            <w:r>
              <w:t xml:space="preserve">We conclude then that a person is </w:t>
            </w:r>
            <w:r>
              <w:rPr>
                <w:b/>
              </w:rPr>
              <w:t>justified</w:t>
            </w:r>
            <w:r>
              <w:t xml:space="preserve"> by faith without works of the law.</w:t>
            </w:r>
          </w:p>
        </w:tc>
        <w:tc>
          <w:tcPr>
            <w:tcW w:type="dxa" w:w="2880"/>
            <w:tcW w:w="7920" w:type="dxa"/>
          </w:tcPr>
          <w:p>
            <w:pPr>
              <w:spacing w:line="480" w:lineRule="auto"/>
            </w:pPr>
            <w:r>
              <w:t>Nyena i ’dutet na kulya yi a den adi ŋuto a tetenaki a lo rigwo ko ŋuro i komor kogwon yubbö ka ’de, ti gwon i ŋo nagon kilo Saresi a tuggö adi ŋutu ködyö kökon se kune.</w:t>
            </w:r>
          </w:p>
        </w:tc>
        <w:tc>
          <w:tcPr>
            <w:tcW w:type="dxa" w:w="2880"/>
            <w:vAlign w:val="center"/>
            <w:tcW w:w="1440" w:type="dxa"/>
          </w:tcPr>
          <w:p>
            <w:pPr>
              <w:jc w:val="center"/>
            </w:pPr>
            <w:r>
              <w:t>☐</w:t>
            </w:r>
          </w:p>
        </w:tc>
      </w:tr>
      <w:tr>
        <w:tc>
          <w:tcPr>
            <w:tcW w:type="dxa" w:w="2880"/>
            <w:tcW w:w="7920" w:type="dxa"/>
          </w:tcPr>
          <w:p>
            <w:r>
              <w:rPr>
                <w:b/>
              </w:rPr>
              <w:t>Romans 5:1</w:t>
            </w:r>
          </w:p>
        </w:tc>
        <w:tc>
          <w:tcPr>
            <w:tcW w:type="dxa" w:w="2880"/>
            <w:tcW w:w="7920" w:type="dxa"/>
          </w:tcPr>
          <w:p>
            <w:r>
              <w:rPr>
                <w:b/>
              </w:rPr>
              <w:t>Roma 5:1</w:t>
            </w:r>
          </w:p>
        </w:tc>
        <w:tc>
          <w:tcPr>
            <w:tcW w:type="dxa" w:w="2880"/>
            <w:tcW w:w="1440" w:type="dxa"/>
          </w:tcPr>
          <w:p>
            <w:pPr>
              <w:jc w:val="center"/>
            </w:pPr>
            <w:r>
              <w:rPr>
                <w:b/>
              </w:rPr>
              <w:t>OK</w:t>
            </w:r>
          </w:p>
        </w:tc>
      </w:tr>
      <w:tr>
        <w:tc>
          <w:tcPr>
            <w:tcW w:type="dxa" w:w="2880"/>
            <w:tcW w:w="7920" w:type="dxa"/>
          </w:tcPr>
          <w:p>
            <w:pPr>
              <w:spacing w:line="480" w:lineRule="auto"/>
            </w:pPr>
            <w:r>
              <w:t xml:space="preserve">Since we are </w:t>
            </w:r>
            <w:r>
              <w:rPr>
                <w:b/>
              </w:rPr>
              <w:t>justified</w:t>
            </w:r>
            <w:r>
              <w:t xml:space="preserve"> by faith, we have peace with God through our Lord Jesus Christ.</w:t>
            </w:r>
          </w:p>
        </w:tc>
        <w:tc>
          <w:tcPr>
            <w:tcW w:type="dxa" w:w="2880"/>
            <w:tcW w:w="7920" w:type="dxa"/>
          </w:tcPr>
          <w:p>
            <w:pPr>
              <w:spacing w:line="480" w:lineRule="auto"/>
            </w:pPr>
            <w:r>
              <w:t>Nyenagon kogwon yi a tetenaki a lo rigwo ko Ŋun i komor kogwon yupet na, a yi gwe ko taliŋ ko Ŋun kogwon kulya ti Matat likaŋ Yesu Kristo.</w:t>
            </w:r>
          </w:p>
        </w:tc>
        <w:tc>
          <w:tcPr>
            <w:tcW w:type="dxa" w:w="2880"/>
            <w:vAlign w:val="center"/>
            <w:tcW w:w="1440" w:type="dxa"/>
          </w:tcPr>
          <w:p>
            <w:pPr>
              <w:jc w:val="center"/>
            </w:pPr>
            <w:r>
              <w:t>☐</w:t>
            </w:r>
          </w:p>
        </w:tc>
      </w:tr>
      <w:tr>
        <w:tc>
          <w:tcPr>
            <w:tcW w:type="dxa" w:w="2880"/>
            <w:tcW w:w="7920" w:type="dxa"/>
          </w:tcPr>
          <w:p>
            <w:r>
              <w:rPr>
                <w:b/>
              </w:rPr>
              <w:t>Romans 8:30</w:t>
            </w:r>
          </w:p>
        </w:tc>
        <w:tc>
          <w:tcPr>
            <w:tcW w:type="dxa" w:w="2880"/>
            <w:tcW w:w="7920" w:type="dxa"/>
          </w:tcPr>
          <w:p>
            <w:r>
              <w:rPr>
                <w:b/>
              </w:rPr>
              <w:t>Roma 8:30</w:t>
            </w:r>
          </w:p>
        </w:tc>
        <w:tc>
          <w:tcPr>
            <w:tcW w:type="dxa" w:w="2880"/>
            <w:tcW w:w="1440" w:type="dxa"/>
          </w:tcPr>
          <w:p>
            <w:pPr>
              <w:jc w:val="center"/>
            </w:pPr>
            <w:r>
              <w:rPr>
                <w:b/>
              </w:rPr>
              <w:t>OK</w:t>
            </w:r>
          </w:p>
        </w:tc>
      </w:tr>
      <w:tr>
        <w:tc>
          <w:tcPr>
            <w:tcW w:type="dxa" w:w="2880"/>
            <w:tcW w:w="7920" w:type="dxa"/>
          </w:tcPr>
          <w:p>
            <w:pPr>
              <w:spacing w:line="480" w:lineRule="auto"/>
            </w:pPr>
            <w:r>
              <w:t xml:space="preserve">Those whom he predestined, these he also called. Those whom he called, these he also </w:t>
            </w:r>
            <w:r>
              <w:rPr>
                <w:b/>
              </w:rPr>
              <w:t>justified</w:t>
            </w:r>
            <w:r>
              <w:t xml:space="preserve">. Those whom he </w:t>
            </w:r>
            <w:r>
              <w:rPr>
                <w:b/>
              </w:rPr>
              <w:t>justified</w:t>
            </w:r>
            <w:r>
              <w:t>, these he also glorified.</w:t>
            </w:r>
          </w:p>
        </w:tc>
        <w:tc>
          <w:tcPr>
            <w:tcW w:type="dxa" w:w="2880"/>
            <w:tcW w:w="7920" w:type="dxa"/>
          </w:tcPr>
          <w:p>
            <w:pPr>
              <w:spacing w:line="480" w:lineRule="auto"/>
            </w:pPr>
            <w:r>
              <w:t>Nyena a Ŋun köti luŋgi se logon nye a gelun kulo; a kilo ŋutu logon nye a luŋun kulo a nye köti tiŋdi se i gwon rigwo kanyit i komor; a nye köti tiŋdi kilo logon nye a tikin i gwon rigwo kanyit i komor kulo i parundya na minyo lonyit.</w:t>
            </w:r>
          </w:p>
        </w:tc>
        <w:tc>
          <w:tcPr>
            <w:tcW w:type="dxa" w:w="2880"/>
            <w:vAlign w:val="center"/>
            <w:tcW w:w="1440" w:type="dxa"/>
          </w:tcPr>
          <w:p>
            <w:pPr>
              <w:jc w:val="center"/>
            </w:pPr>
            <w:r>
              <w:t>☐</w:t>
            </w:r>
          </w:p>
        </w:tc>
      </w:tr>
      <w:tr>
        <w:tc>
          <w:tcPr>
            <w:tcW w:type="dxa" w:w="2880"/>
            <w:tcW w:w="7920" w:type="dxa"/>
          </w:tcPr>
          <w:p>
            <w:r>
              <w:rPr>
                <w:b/>
              </w:rPr>
              <w:t>1 Corinthians 6:11</w:t>
            </w:r>
          </w:p>
        </w:tc>
        <w:tc>
          <w:tcPr>
            <w:tcW w:type="dxa" w:w="2880"/>
            <w:tcW w:w="7920" w:type="dxa"/>
          </w:tcPr>
          <w:p>
            <w:r>
              <w:rPr>
                <w:b/>
              </w:rPr>
              <w:t>1 Korinto 6:11</w:t>
            </w:r>
          </w:p>
        </w:tc>
        <w:tc>
          <w:tcPr>
            <w:tcW w:type="dxa" w:w="2880"/>
            <w:tcW w:w="1440" w:type="dxa"/>
          </w:tcPr>
          <w:p>
            <w:pPr>
              <w:jc w:val="center"/>
            </w:pPr>
            <w:r>
              <w:rPr>
                <w:b/>
              </w:rPr>
              <w:t>OK</w:t>
            </w:r>
          </w:p>
        </w:tc>
      </w:tr>
      <w:tr>
        <w:tc>
          <w:tcPr>
            <w:tcW w:type="dxa" w:w="2880"/>
            <w:tcW w:w="7920" w:type="dxa"/>
          </w:tcPr>
          <w:p>
            <w:pPr>
              <w:spacing w:line="480" w:lineRule="auto"/>
            </w:pPr>
            <w:r>
              <w:t xml:space="preserve">That is what some of you were like. But you have been cleansed, you have been sanctified, you have been </w:t>
            </w:r>
            <w:r>
              <w:rPr>
                <w:b/>
              </w:rPr>
              <w:t>justified</w:t>
            </w:r>
            <w:r>
              <w:t xml:space="preserve"> in the name of the Lord Jesus Christ and by the Spirit of our God.</w:t>
            </w:r>
          </w:p>
        </w:tc>
        <w:tc>
          <w:tcPr>
            <w:tcW w:type="dxa" w:w="2880"/>
            <w:tcW w:w="7920" w:type="dxa"/>
          </w:tcPr>
          <w:p>
            <w:pPr>
              <w:spacing w:line="480" w:lineRule="auto"/>
            </w:pPr>
            <w:r>
              <w:t>Kulye kasu köju gwoso kilo ŋutu, ama ta aje lalai, ta aje tokela a ŋuto ti Ŋun, ta aje tiki i gwon a lo rigwo ko Ŋun i komor i karin ti Matat Yesu Kristo se ko i riŋit na Mulökötyo lo Ŋun likaŋ</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Galatia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w:t>
            </w:r>
            <w:r>
              <w:rPr>
                <w:b/>
              </w:rPr>
              <w:t>justified</w:t>
            </w:r>
            <w:r>
              <w:t xml:space="preserve"> by the works of the law but through faith in Christ Jesus. So we also have believed in Christ Jesus so that we might be </w:t>
            </w:r>
            <w:r>
              <w:rPr>
                <w:b/>
              </w:rPr>
              <w:t>justified</w:t>
            </w:r>
            <w:r>
              <w:t xml:space="preserve"> by faith in Christ and not by the works of the law. For by the works of the law no flesh will be </w:t>
            </w:r>
            <w:r>
              <w:rPr>
                <w:b/>
              </w:rPr>
              <w:t>justified</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3:24</w:t>
            </w:r>
          </w:p>
        </w:tc>
        <w:tc>
          <w:tcPr>
            <w:tcW w:type="dxa" w:w="2880"/>
            <w:tcW w:w="7920" w:type="dxa"/>
          </w:tcPr>
          <w:p>
            <w:r>
              <w:rPr>
                <w:b/>
              </w:rPr>
              <w:t>Galatia 3:24</w:t>
            </w:r>
          </w:p>
        </w:tc>
        <w:tc>
          <w:tcPr>
            <w:tcW w:type="dxa" w:w="2880"/>
            <w:tcW w:w="1440" w:type="dxa"/>
          </w:tcPr>
          <w:p>
            <w:pPr>
              <w:jc w:val="center"/>
            </w:pPr>
            <w:r>
              <w:rPr>
                <w:b/>
              </w:rPr>
              <w:t>OK</w:t>
            </w:r>
          </w:p>
        </w:tc>
      </w:tr>
      <w:tr>
        <w:tc>
          <w:tcPr>
            <w:tcW w:type="dxa" w:w="2880"/>
            <w:tcW w:w="7920" w:type="dxa"/>
          </w:tcPr>
          <w:p>
            <w:pPr>
              <w:spacing w:line="480" w:lineRule="auto"/>
            </w:pPr>
            <w:r>
              <w:t xml:space="preserve">So then the law became our guardian until Christ came, so that we might be </w:t>
            </w:r>
            <w:r>
              <w:rPr>
                <w:b/>
              </w:rPr>
              <w:t>justified</w:t>
            </w:r>
            <w:r>
              <w:t xml:space="preserve"> by faith.</w:t>
            </w:r>
          </w:p>
        </w:tc>
        <w:tc>
          <w:tcPr>
            <w:tcW w:type="dxa" w:w="2880"/>
            <w:tcW w:w="7920" w:type="dxa"/>
          </w:tcPr>
          <w:p>
            <w:pPr>
              <w:spacing w:line="480" w:lineRule="auto"/>
            </w:pPr>
            <w:r>
              <w:t>A kirung lo saret gwode kagaanit tojo Kristo pondi, a kirung buloni bulo lwoko ko yupet.</w:t>
            </w:r>
          </w:p>
        </w:tc>
        <w:tc>
          <w:tcPr>
            <w:tcW w:type="dxa" w:w="2880"/>
            <w:vAlign w:val="center"/>
            <w:tcW w:w="1440" w:type="dxa"/>
          </w:tcPr>
          <w:p>
            <w:pPr>
              <w:jc w:val="center"/>
            </w:pPr>
            <w:r>
              <w:t>☐</w:t>
            </w:r>
          </w:p>
        </w:tc>
      </w:tr>
      <w:tr>
        <w:tc>
          <w:tcPr>
            <w:tcW w:type="dxa" w:w="2880"/>
            <w:tcW w:w="7920" w:type="dxa"/>
          </w:tcPr>
          <w:p>
            <w:r>
              <w:rPr>
                <w:b/>
              </w:rPr>
              <w:t>Galatians 5:4</w:t>
            </w:r>
          </w:p>
        </w:tc>
        <w:tc>
          <w:tcPr>
            <w:tcW w:type="dxa" w:w="2880"/>
            <w:tcW w:w="7920" w:type="dxa"/>
          </w:tcPr>
          <w:p>
            <w:r>
              <w:rPr>
                <w:b/>
              </w:rPr>
              <w:t>Galatia 5:4</w:t>
            </w:r>
          </w:p>
        </w:tc>
        <w:tc>
          <w:tcPr>
            <w:tcW w:type="dxa" w:w="2880"/>
            <w:tcW w:w="1440" w:type="dxa"/>
          </w:tcPr>
          <w:p>
            <w:pPr>
              <w:jc w:val="center"/>
            </w:pPr>
            <w:r>
              <w:rPr>
                <w:b/>
              </w:rPr>
              <w:t>OK</w:t>
            </w:r>
          </w:p>
        </w:tc>
      </w:tr>
      <w:tr>
        <w:tc>
          <w:tcPr>
            <w:tcW w:type="dxa" w:w="2880"/>
            <w:tcW w:w="7920" w:type="dxa"/>
          </w:tcPr>
          <w:p>
            <w:pPr>
              <w:spacing w:line="480" w:lineRule="auto"/>
            </w:pPr>
            <w:r>
              <w:t xml:space="preserve">You are cut off from Christ, you who would be </w:t>
            </w:r>
            <w:r>
              <w:rPr>
                <w:b/>
              </w:rPr>
              <w:t>justified</w:t>
            </w:r>
            <w:r>
              <w:t xml:space="preserve"> by the law; you no longer experience grace.</w:t>
            </w:r>
          </w:p>
        </w:tc>
        <w:tc>
          <w:tcPr>
            <w:tcW w:type="dxa" w:w="2880"/>
            <w:tcW w:w="7920" w:type="dxa"/>
          </w:tcPr>
          <w:p>
            <w:pPr>
              <w:spacing w:line="480" w:lineRule="auto"/>
            </w:pPr>
            <w:r>
              <w:t>Ta logwong ga'yu tetenaki gwogwo ko Ngun I komong kogwong 'debba nasu na saresi kilo, ta aje koraddu kango ko Kristo i mugun ta aje 'dororo kango i 'busannagwong Ngun 'doggi ngutu 'bak ropet na.</w:t>
            </w: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Tito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w:t>
            </w:r>
            <w:r>
              <w:rPr>
                <w:b/>
              </w:rPr>
              <w:t>justified</w:t>
            </w:r>
            <w:r>
              <w:t xml:space="preserve"> by his grace, we might become heirs having the hope of eternal life.</w:t>
            </w:r>
          </w:p>
        </w:tc>
        <w:tc>
          <w:tcPr>
            <w:tcW w:type="dxa" w:w="2880"/>
            <w:tcW w:w="7920" w:type="dxa"/>
          </w:tcPr>
          <w:p>
            <w:pPr>
              <w:spacing w:line="480" w:lineRule="auto"/>
            </w:pPr>
            <w:r>
              <w:t>Nyena i 'busan nayit na nyarjua nye tindi yi yendu adi yi molu wuju ru na yeng nyin.</w:t>
            </w:r>
          </w:p>
        </w:tc>
        <w:tc>
          <w:tcPr>
            <w:tcW w:type="dxa" w:w="2880"/>
            <w:vAlign w:val="center"/>
            <w:tcW w:w="1440" w:type="dxa"/>
          </w:tcPr>
          <w:p>
            <w:pPr>
              <w:jc w:val="center"/>
            </w:pPr>
            <w:r>
              <w:t>☐</w:t>
            </w:r>
          </w:p>
        </w:tc>
      </w:tr>
      <w:tr>
        <w:tc>
          <w:tcPr>
            <w:tcW w:type="dxa" w:w="2880"/>
            <w:tcW w:w="7920" w:type="dxa"/>
          </w:tcPr>
          <w:p>
            <w:r>
              <w:rPr>
                <w:b/>
              </w:rPr>
              <w:t>James 2:21</w:t>
            </w:r>
          </w:p>
        </w:tc>
        <w:tc>
          <w:tcPr>
            <w:tcW w:type="dxa" w:w="2880"/>
            <w:tcW w:w="7920" w:type="dxa"/>
          </w:tcPr>
          <w:p>
            <w:r>
              <w:rPr>
                <w:b/>
              </w:rPr>
              <w:t>Yakobo 2:21</w:t>
            </w:r>
          </w:p>
        </w:tc>
        <w:tc>
          <w:tcPr>
            <w:tcW w:type="dxa" w:w="2880"/>
            <w:tcW w:w="1440" w:type="dxa"/>
          </w:tcPr>
          <w:p>
            <w:pPr>
              <w:jc w:val="center"/>
            </w:pPr>
            <w:r>
              <w:rPr>
                <w:b/>
              </w:rPr>
              <w:t>OK</w:t>
            </w:r>
          </w:p>
        </w:tc>
      </w:tr>
      <w:tr>
        <w:tc>
          <w:tcPr>
            <w:tcW w:type="dxa" w:w="2880"/>
            <w:tcW w:w="7920" w:type="dxa"/>
          </w:tcPr>
          <w:p>
            <w:pPr>
              <w:spacing w:line="480" w:lineRule="auto"/>
            </w:pPr>
            <w:r>
              <w:t xml:space="preserve">Was not Abraham our father </w:t>
            </w:r>
            <w:r>
              <w:rPr>
                <w:b/>
              </w:rPr>
              <w:t>justified</w:t>
            </w:r>
            <w:r>
              <w:t xml:space="preserve"> by works when he offered up Isaac his son on the altar?</w:t>
            </w:r>
          </w:p>
        </w:tc>
        <w:tc>
          <w:tcPr>
            <w:tcW w:type="dxa" w:w="2880"/>
            <w:tcW w:w="7920" w:type="dxa"/>
          </w:tcPr>
          <w:p>
            <w:pPr>
              <w:spacing w:line="480" w:lineRule="auto"/>
            </w:pPr>
            <w:r>
              <w:t>Kulya ti Abarayama merenye likaŋ koju a tetenaki rigwo ko ŋun i komoŋ kogwon ŋo na kon nye na, na wukindi nye yiro loyit yesaka I pirit ‘yeret na rubaŋgajin nu. A gwon tina le?</w:t>
            </w:r>
          </w:p>
        </w:tc>
        <w:tc>
          <w:tcPr>
            <w:tcW w:type="dxa" w:w="2880"/>
            <w:vAlign w:val="center"/>
            <w:tcW w:w="1440" w:type="dxa"/>
          </w:tcPr>
          <w:p>
            <w:pPr>
              <w:jc w:val="center"/>
            </w:pPr>
            <w:r>
              <w:t>☐</w:t>
            </w:r>
          </w:p>
        </w:tc>
      </w:tr>
    </w:tbl>
    <w:p>
      <w:pPr>
        <w:pStyle w:val="Heading1"/>
        <w:spacing w:before="0"/>
      </w:pPr>
      <w:r>
        <w:t>kingdom (G932)</w:t>
      </w:r>
    </w:p>
    <w:p>
      <w:r/>
      <w:r>
        <w:t>This word can mean:</w:t>
      </w:r>
      <w:r/>
      <w:r/>
    </w:p>
    <w:p>
      <w:pPr>
        <w:pStyle w:val="ListBullet"/>
        <w:spacing w:line="240" w:lineRule="auto"/>
        <w:ind w:left="720"/>
      </w:pPr>
      <w:r/>
      <w:r>
        <w:t>The royal power that a king has over his people or over his land.</w:t>
      </w:r>
      <w:r/>
    </w:p>
    <w:p>
      <w:pPr>
        <w:pStyle w:val="ListBullet"/>
        <w:spacing w:line="240" w:lineRule="auto"/>
        <w:ind w:left="720"/>
      </w:pPr>
      <w:r/>
      <w:r>
        <w:t>The land or territory over which a king has power.</w:t>
      </w:r>
      <w:r/>
    </w:p>
    <w:p>
      <w:pPr>
        <w:pStyle w:val="ListBullet"/>
        <w:spacing w:line="240" w:lineRule="auto" w:after="0"/>
        <w:ind w:left="720"/>
      </w:pPr>
      <w:r/>
      <w:r>
        <w:t>The kingdom over which the Messiah will reign. (This is the way this word is used most often in the New Testament.) Sometimes this kingdom is described as being in the present. Sometimes it is described as something that will be completed in the future.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4:8</w:t>
            </w:r>
          </w:p>
        </w:tc>
        <w:tc>
          <w:tcPr>
            <w:tcW w:type="dxa" w:w="2880"/>
            <w:tcW w:w="7920" w:type="dxa"/>
          </w:tcPr>
          <w:p>
            <w:r>
              <w:rPr>
                <w:b/>
              </w:rPr>
              <w:t>Matayo 4:8</w:t>
            </w:r>
          </w:p>
        </w:tc>
        <w:tc>
          <w:tcPr>
            <w:tcW w:type="dxa" w:w="2880"/>
            <w:tcW w:w="1440" w:type="dxa"/>
          </w:tcPr>
          <w:p>
            <w:pPr>
              <w:jc w:val="center"/>
            </w:pPr>
            <w:r>
              <w:rPr>
                <w:b/>
              </w:rPr>
              <w:t>OK</w:t>
            </w:r>
          </w:p>
        </w:tc>
      </w:tr>
      <w:tr>
        <w:tc>
          <w:tcPr>
            <w:tcW w:type="dxa" w:w="2880"/>
            <w:tcW w:w="7920" w:type="dxa"/>
          </w:tcPr>
          <w:p>
            <w:pPr>
              <w:spacing w:line="480" w:lineRule="auto"/>
            </w:pPr>
            <w:r>
              <w:t xml:space="preserve">Again, the devil took him up to a very high hill and showed him all the </w:t>
            </w:r>
            <w:r>
              <w:rPr>
                <w:b/>
              </w:rPr>
              <w:t>kingdoms</w:t>
            </w:r>
            <w:r>
              <w:t xml:space="preserve"> of the world along with all their glory.</w:t>
            </w:r>
          </w:p>
        </w:tc>
        <w:tc>
          <w:tcPr>
            <w:tcW w:type="dxa" w:w="2880"/>
            <w:tcW w:w="7920" w:type="dxa"/>
          </w:tcPr>
          <w:p>
            <w:pPr>
              <w:spacing w:line="480" w:lineRule="auto"/>
            </w:pPr>
            <w:r>
              <w:t>A kagoonit koti jodgi leped I mere lojo parik, a kwekindi leped tumatuanjin lidti kak, se ko minyo lose</w:t>
            </w:r>
          </w:p>
        </w:tc>
        <w:tc>
          <w:tcPr>
            <w:tcW w:type="dxa" w:w="2880"/>
            <w:vAlign w:val="center"/>
            <w:tcW w:w="1440" w:type="dxa"/>
          </w:tcPr>
          <w:p>
            <w:pPr>
              <w:jc w:val="center"/>
            </w:pPr>
            <w:r>
              <w:t>☐</w:t>
            </w:r>
          </w:p>
        </w:tc>
      </w:tr>
      <w:tr>
        <w:tc>
          <w:tcPr>
            <w:tcW w:type="dxa" w:w="2880"/>
            <w:tcW w:w="7920" w:type="dxa"/>
          </w:tcPr>
          <w:p>
            <w:r>
              <w:rPr>
                <w:b/>
              </w:rPr>
              <w:t>Mark 10:14</w:t>
            </w:r>
          </w:p>
        </w:tc>
        <w:tc>
          <w:tcPr>
            <w:tcW w:type="dxa" w:w="2880"/>
            <w:tcW w:w="7920" w:type="dxa"/>
          </w:tcPr>
          <w:p>
            <w:r>
              <w:rPr>
                <w:b/>
              </w:rPr>
              <w:t>Marako 10:14</w:t>
            </w:r>
          </w:p>
        </w:tc>
        <w:tc>
          <w:tcPr>
            <w:tcW w:type="dxa" w:w="2880"/>
            <w:tcW w:w="1440" w:type="dxa"/>
          </w:tcPr>
          <w:p>
            <w:pPr>
              <w:jc w:val="center"/>
            </w:pPr>
            <w:r>
              <w:rPr>
                <w:b/>
              </w:rPr>
              <w:t>OK</w:t>
            </w:r>
          </w:p>
        </w:tc>
      </w:tr>
      <w:tr>
        <w:tc>
          <w:tcPr>
            <w:tcW w:type="dxa" w:w="2880"/>
            <w:tcW w:w="7920" w:type="dxa"/>
          </w:tcPr>
          <w:p>
            <w:pPr>
              <w:spacing w:line="480" w:lineRule="auto"/>
            </w:pPr>
            <w:r>
              <w:t xml:space="preserve">But when Jesus noticed it, he was angry and said to them, "Permit the little children to come to me, and do not forbid them, for the </w:t>
            </w:r>
            <w:r>
              <w:rPr>
                <w:b/>
              </w:rPr>
              <w:t>kingdom</w:t>
            </w:r>
            <w:r>
              <w:t xml:space="preserve"> of God belongs to those who are like them.</w:t>
            </w:r>
          </w:p>
        </w:tc>
        <w:tc>
          <w:tcPr>
            <w:tcW w:type="dxa" w:w="2880"/>
            <w:tcW w:w="7920" w:type="dxa"/>
          </w:tcPr>
          <w:p>
            <w:pPr>
              <w:spacing w:line="480" w:lineRule="auto"/>
            </w:pPr>
            <w:r>
              <w:t>Ama a yesu ko mete, a nye ke woran a kulyani ko se adi kolu ta kilo lupudiet ti pondi koyo ni koben ta ko teŋ ta se; kogwon tumatyan na ŋun a na ŋutu logon gwoso kulo lupudiet.</w:t>
            </w:r>
          </w:p>
        </w:tc>
        <w:tc>
          <w:tcPr>
            <w:tcW w:type="dxa" w:w="2880"/>
            <w:vAlign w:val="center"/>
            <w:tcW w:w="1440" w:type="dxa"/>
          </w:tcPr>
          <w:p>
            <w:pPr>
              <w:jc w:val="center"/>
            </w:pPr>
            <w:r>
              <w:t>☐</w:t>
            </w:r>
          </w:p>
        </w:tc>
      </w:tr>
      <w:tr>
        <w:tc>
          <w:tcPr>
            <w:tcW w:type="dxa" w:w="2880"/>
            <w:tcW w:w="7920" w:type="dxa"/>
          </w:tcPr>
          <w:p>
            <w:r>
              <w:rPr>
                <w:b/>
              </w:rPr>
              <w:t>Luke 9:11</w:t>
            </w:r>
          </w:p>
        </w:tc>
        <w:tc>
          <w:tcPr>
            <w:tcW w:type="dxa" w:w="2880"/>
            <w:tcW w:w="7920" w:type="dxa"/>
          </w:tcPr>
          <w:p>
            <w:r>
              <w:rPr>
                <w:b/>
              </w:rPr>
              <w:t>Luka 9:11</w:t>
            </w:r>
          </w:p>
        </w:tc>
        <w:tc>
          <w:tcPr>
            <w:tcW w:type="dxa" w:w="2880"/>
            <w:tcW w:w="1440" w:type="dxa"/>
          </w:tcPr>
          <w:p>
            <w:pPr>
              <w:jc w:val="center"/>
            </w:pPr>
            <w:r>
              <w:rPr>
                <w:b/>
              </w:rPr>
              <w:t>OK</w:t>
            </w:r>
          </w:p>
        </w:tc>
      </w:tr>
      <w:tr>
        <w:tc>
          <w:tcPr>
            <w:tcW w:type="dxa" w:w="2880"/>
            <w:tcW w:w="7920" w:type="dxa"/>
          </w:tcPr>
          <w:p>
            <w:pPr>
              <w:spacing w:line="480" w:lineRule="auto"/>
            </w:pPr>
            <w:r>
              <w:t xml:space="preserve">But when the crowds heard about this, they followed him. He welcomed them and spoke to them about the </w:t>
            </w:r>
            <w:r>
              <w:rPr>
                <w:b/>
              </w:rPr>
              <w:t>kingdom</w:t>
            </w:r>
            <w:r>
              <w:t xml:space="preserve"> of God, and he cured those who needed healing.</w:t>
            </w:r>
          </w:p>
        </w:tc>
        <w:tc>
          <w:tcPr>
            <w:tcW w:type="dxa" w:w="2880"/>
            <w:tcW w:w="7920" w:type="dxa"/>
          </w:tcPr>
          <w:p>
            <w:pPr>
              <w:spacing w:line="480" w:lineRule="auto"/>
            </w:pPr>
            <w:r>
              <w:t>Ama a lodir lo ŋutu iŋge den a se kepoddi lepeŋ; a nye wuyuŋdye lepeŋat a jamakiŋdye lepeŋat kulya ti Tumatyan na Ŋun, a toke ’yi ŋutu logon ’de ’dekan tokela.</w:t>
            </w:r>
          </w:p>
        </w:tc>
        <w:tc>
          <w:tcPr>
            <w:tcW w:type="dxa" w:w="2880"/>
            <w:vAlign w:val="center"/>
            <w:tcW w:w="1440" w:type="dxa"/>
          </w:tcPr>
          <w:p>
            <w:pPr>
              <w:jc w:val="center"/>
            </w:pPr>
            <w:r>
              <w:t>☐</w:t>
            </w:r>
          </w:p>
        </w:tc>
      </w:tr>
      <w:tr>
        <w:tc>
          <w:tcPr>
            <w:tcW w:type="dxa" w:w="2880"/>
            <w:tcW w:w="7920" w:type="dxa"/>
          </w:tcPr>
          <w:p>
            <w:r>
              <w:rPr>
                <w:b/>
              </w:rPr>
              <w:t>John 3:3</w:t>
            </w:r>
          </w:p>
        </w:tc>
        <w:tc>
          <w:tcPr>
            <w:tcW w:type="dxa" w:w="2880"/>
            <w:tcW w:w="7920" w:type="dxa"/>
          </w:tcPr>
          <w:p>
            <w:r>
              <w:rPr>
                <w:b/>
              </w:rPr>
              <w:t>Yoane 3:3</w:t>
            </w:r>
          </w:p>
        </w:tc>
        <w:tc>
          <w:tcPr>
            <w:tcW w:type="dxa" w:w="2880"/>
            <w:tcW w:w="1440" w:type="dxa"/>
          </w:tcPr>
          <w:p>
            <w:pPr>
              <w:jc w:val="center"/>
            </w:pPr>
            <w:r>
              <w:rPr>
                <w:b/>
              </w:rPr>
              <w:t>OK</w:t>
            </w:r>
          </w:p>
        </w:tc>
      </w:tr>
      <w:tr>
        <w:tc>
          <w:tcPr>
            <w:tcW w:type="dxa" w:w="2880"/>
            <w:tcW w:w="7920" w:type="dxa"/>
          </w:tcPr>
          <w:p>
            <w:pPr>
              <w:spacing w:line="480" w:lineRule="auto"/>
            </w:pPr>
            <w:r>
              <w:t xml:space="preserve">Jesus replied to him, "Truly, truly, unless someone is born again, he cannot see the </w:t>
            </w:r>
            <w:r>
              <w:rPr>
                <w:b/>
              </w:rPr>
              <w:t>kingdom</w:t>
            </w:r>
            <w:r>
              <w:t xml:space="preserve"> of God."</w:t>
            </w:r>
          </w:p>
        </w:tc>
        <w:tc>
          <w:tcPr>
            <w:tcW w:type="dxa" w:w="2880"/>
            <w:tcW w:w="7920" w:type="dxa"/>
          </w:tcPr>
          <w:p>
            <w:pPr>
              <w:spacing w:line="480" w:lineRule="auto"/>
            </w:pPr>
            <w:r>
              <w:t>A Yesu waddi lepeŋ adi, ’Diri ’diri nan takiŋdya do adi, ko lele ŋuto a ko yuŋwe köti a ludu-kötyo, a nye tine met Tumatyan na Ŋun.</w:t>
            </w:r>
          </w:p>
        </w:tc>
        <w:tc>
          <w:tcPr>
            <w:tcW w:type="dxa" w:w="2880"/>
            <w:vAlign w:val="center"/>
            <w:tcW w:w="1440" w:type="dxa"/>
          </w:tcPr>
          <w:p>
            <w:pPr>
              <w:jc w:val="center"/>
            </w:pPr>
            <w:r>
              <w:t>☐</w:t>
            </w:r>
          </w:p>
        </w:tc>
      </w:tr>
      <w:tr>
        <w:tc>
          <w:tcPr>
            <w:tcW w:type="dxa" w:w="2880"/>
            <w:tcW w:w="7920" w:type="dxa"/>
          </w:tcPr>
          <w:p>
            <w:r>
              <w:rPr>
                <w:b/>
              </w:rPr>
              <w:t>Acts 8:12</w:t>
            </w:r>
          </w:p>
        </w:tc>
        <w:tc>
          <w:tcPr>
            <w:tcW w:type="dxa" w:w="2880"/>
            <w:tcW w:w="7920" w:type="dxa"/>
          </w:tcPr>
          <w:p>
            <w:r>
              <w:rPr>
                <w:b/>
              </w:rPr>
              <w:t>Konesi 8:12</w:t>
            </w:r>
          </w:p>
        </w:tc>
        <w:tc>
          <w:tcPr>
            <w:tcW w:type="dxa" w:w="2880"/>
            <w:tcW w:w="1440" w:type="dxa"/>
          </w:tcPr>
          <w:p>
            <w:pPr>
              <w:jc w:val="center"/>
            </w:pPr>
            <w:r>
              <w:rPr>
                <w:b/>
              </w:rPr>
              <w:t>OK</w:t>
            </w:r>
          </w:p>
        </w:tc>
      </w:tr>
      <w:tr>
        <w:tc>
          <w:tcPr>
            <w:tcW w:type="dxa" w:w="2880"/>
            <w:tcW w:w="7920" w:type="dxa"/>
          </w:tcPr>
          <w:p>
            <w:pPr>
              <w:spacing w:line="480" w:lineRule="auto"/>
            </w:pPr>
            <w:r>
              <w:t xml:space="preserve">But when they believed Philip as he proclaimed the gospel about the </w:t>
            </w:r>
            <w:r>
              <w:rPr>
                <w:b/>
              </w:rPr>
              <w:t>kingdom</w:t>
            </w:r>
            <w:r>
              <w:t xml:space="preserve"> of God and the name of Jesus Christ, they were baptized, both men and women.</w:t>
            </w:r>
          </w:p>
        </w:tc>
        <w:tc>
          <w:tcPr>
            <w:tcW w:type="dxa" w:w="2880"/>
            <w:tcW w:w="7920" w:type="dxa"/>
          </w:tcPr>
          <w:p>
            <w:pPr>
              <w:spacing w:line="480" w:lineRule="auto"/>
            </w:pPr>
            <w:r>
              <w:t>Ama a na yubbe se kulyaesi ti Pilipo i tokujö na Loŋe Lo ’but lo Tumatyan na Ŋun se ko karin ti Yesu Kristo nu, a lepeŋat iŋge batisa lyan ko wate.</w:t>
            </w:r>
          </w:p>
        </w:tc>
        <w:tc>
          <w:tcPr>
            <w:tcW w:type="dxa" w:w="2880"/>
            <w:vAlign w:val="center"/>
            <w:tcW w:w="1440" w:type="dxa"/>
          </w:tcPr>
          <w:p>
            <w:pPr>
              <w:jc w:val="center"/>
            </w:pPr>
            <w:r>
              <w:t>☐</w:t>
            </w:r>
          </w:p>
        </w:tc>
      </w:tr>
      <w:tr>
        <w:tc>
          <w:tcPr>
            <w:tcW w:type="dxa" w:w="2880"/>
            <w:tcW w:w="7920" w:type="dxa"/>
          </w:tcPr>
          <w:p>
            <w:r>
              <w:rPr>
                <w:b/>
              </w:rPr>
              <w:t>Romans 14:17</w:t>
            </w:r>
          </w:p>
        </w:tc>
        <w:tc>
          <w:tcPr>
            <w:tcW w:type="dxa" w:w="2880"/>
            <w:tcW w:w="7920" w:type="dxa"/>
          </w:tcPr>
          <w:p>
            <w:r>
              <w:rPr>
                <w:b/>
              </w:rPr>
              <w:t>Roma 14:17</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kingdom</w:t>
            </w:r>
            <w:r>
              <w:t xml:space="preserve"> of God is not about food and drink, but about righteousness, peace, and joy in the Holy Spirit.</w:t>
            </w:r>
          </w:p>
        </w:tc>
        <w:tc>
          <w:tcPr>
            <w:tcW w:type="dxa" w:w="2880"/>
            <w:tcW w:w="7920" w:type="dxa"/>
          </w:tcPr>
          <w:p>
            <w:pPr>
              <w:spacing w:line="480" w:lineRule="auto"/>
            </w:pPr>
            <w:r>
              <w:t>Kogwon tumatyan na Ŋun ’bayin a kulya ti nyesu kode möju, ama a kulya ti löti lo rigwo, ko taliŋ, se ko lyöŋön nagon Mulökötyo Loke lo tindu.</w:t>
            </w:r>
          </w:p>
        </w:tc>
        <w:tc>
          <w:tcPr>
            <w:tcW w:type="dxa" w:w="2880"/>
            <w:vAlign w:val="center"/>
            <w:tcW w:w="1440" w:type="dxa"/>
          </w:tcPr>
          <w:p>
            <w:pPr>
              <w:jc w:val="center"/>
            </w:pPr>
            <w:r>
              <w:t>☐</w:t>
            </w:r>
          </w:p>
        </w:tc>
      </w:tr>
      <w:tr>
        <w:tc>
          <w:tcPr>
            <w:tcW w:type="dxa" w:w="2880"/>
            <w:tcW w:w="7920" w:type="dxa"/>
          </w:tcPr>
          <w:p>
            <w:r>
              <w:rPr>
                <w:b/>
              </w:rPr>
              <w:t>1 Corinthians 15:50</w:t>
            </w:r>
          </w:p>
        </w:tc>
        <w:tc>
          <w:tcPr>
            <w:tcW w:type="dxa" w:w="2880"/>
            <w:tcW w:w="7920" w:type="dxa"/>
          </w:tcPr>
          <w:p>
            <w:r>
              <w:rPr>
                <w:b/>
              </w:rPr>
              <w:t>1 Korinto 15:50</w:t>
            </w:r>
          </w:p>
        </w:tc>
        <w:tc>
          <w:tcPr>
            <w:tcW w:type="dxa" w:w="2880"/>
            <w:tcW w:w="1440" w:type="dxa"/>
          </w:tcPr>
          <w:p>
            <w:pPr>
              <w:jc w:val="center"/>
            </w:pPr>
            <w:r>
              <w:rPr>
                <w:b/>
              </w:rPr>
              <w:t>OK</w:t>
            </w:r>
          </w:p>
        </w:tc>
      </w:tr>
      <w:tr>
        <w:tc>
          <w:tcPr>
            <w:tcW w:type="dxa" w:w="2880"/>
            <w:tcW w:w="7920" w:type="dxa"/>
          </w:tcPr>
          <w:p>
            <w:pPr>
              <w:spacing w:line="480" w:lineRule="auto"/>
            </w:pPr>
            <w:r>
              <w:t xml:space="preserve">Now this I say, brothers, that flesh and blood cannot inherit the </w:t>
            </w:r>
            <w:r>
              <w:rPr>
                <w:b/>
              </w:rPr>
              <w:t>kingdom</w:t>
            </w:r>
            <w:r>
              <w:t xml:space="preserve"> of God. Neither does what is perishable inherit what is imperishable.</w:t>
            </w:r>
          </w:p>
        </w:tc>
        <w:tc>
          <w:tcPr>
            <w:tcW w:type="dxa" w:w="2880"/>
            <w:tcW w:w="7920" w:type="dxa"/>
          </w:tcPr>
          <w:p>
            <w:pPr>
              <w:spacing w:line="480" w:lineRule="auto"/>
            </w:pPr>
            <w:r>
              <w:t>Luŋasirik, nan kulya sona adi, mugun ko rima ti bulö parundya tumatyan na Ŋun, köti ŋo na ’bu ’burön na ti bulö parundya ŋo nagon ti ’burön.</w:t>
            </w:r>
          </w:p>
        </w:tc>
        <w:tc>
          <w:tcPr>
            <w:tcW w:type="dxa" w:w="2880"/>
            <w:vAlign w:val="center"/>
            <w:tcW w:w="1440" w:type="dxa"/>
          </w:tcPr>
          <w:p>
            <w:pPr>
              <w:jc w:val="center"/>
            </w:pPr>
            <w:r>
              <w:t>☐</w:t>
            </w:r>
          </w:p>
        </w:tc>
      </w:tr>
      <w:tr>
        <w:tc>
          <w:tcPr>
            <w:tcW w:type="dxa" w:w="2880"/>
            <w:tcW w:w="7920" w:type="dxa"/>
          </w:tcPr>
          <w:p>
            <w:r>
              <w:rPr>
                <w:b/>
              </w:rPr>
              <w:t>Ephesians 5:5</w:t>
            </w:r>
          </w:p>
        </w:tc>
        <w:tc>
          <w:tcPr>
            <w:tcW w:type="dxa" w:w="2880"/>
            <w:tcW w:w="7920" w:type="dxa"/>
          </w:tcPr>
          <w:p>
            <w:r>
              <w:rPr>
                <w:b/>
              </w:rPr>
              <w:t>Epeso 5:5</w:t>
            </w:r>
          </w:p>
        </w:tc>
        <w:tc>
          <w:tcPr>
            <w:tcW w:type="dxa" w:w="2880"/>
            <w:tcW w:w="1440" w:type="dxa"/>
          </w:tcPr>
          <w:p>
            <w:pPr>
              <w:jc w:val="center"/>
            </w:pPr>
            <w:r>
              <w:rPr>
                <w:b/>
              </w:rPr>
              <w:t>OK</w:t>
            </w:r>
          </w:p>
        </w:tc>
      </w:tr>
      <w:tr>
        <w:tc>
          <w:tcPr>
            <w:tcW w:type="dxa" w:w="2880"/>
            <w:tcW w:w="7920" w:type="dxa"/>
          </w:tcPr>
          <w:p>
            <w:pPr>
              <w:spacing w:line="480" w:lineRule="auto"/>
            </w:pPr>
            <w:r>
              <w:t xml:space="preserve">For you know and are certain that no sexually immoral, impure, or greedy person—that is, an idolater—has any inheritance in the </w:t>
            </w:r>
            <w:r>
              <w:rPr>
                <w:b/>
              </w:rPr>
              <w:t>kingdom</w:t>
            </w:r>
            <w:r>
              <w:t xml:space="preserve"> of Christ and God.</w:t>
            </w:r>
          </w:p>
        </w:tc>
        <w:tc>
          <w:tcPr>
            <w:tcW w:type="dxa" w:w="2880"/>
            <w:tcW w:w="7920" w:type="dxa"/>
          </w:tcPr>
          <w:p>
            <w:pPr>
              <w:spacing w:line="480" w:lineRule="auto"/>
            </w:pPr>
            <w:r>
              <w:t>Dene ta den 'bura adi ngutu logwong a kalupe kode logwong konda ngo narok nagwong toyukindo kuwesik ti ngutu kode lo goma ngo gwoso nye a ngun loyit. Ngutu gwongo ilo nyobulo wuju nene ngo i tumatiyan na Kristo se ko Ngun.</w:t>
            </w:r>
          </w:p>
        </w:tc>
        <w:tc>
          <w:tcPr>
            <w:tcW w:type="dxa" w:w="2880"/>
            <w:vAlign w:val="center"/>
            <w:tcW w:w="1440" w:type="dxa"/>
          </w:tcPr>
          <w:p>
            <w:pPr>
              <w:jc w:val="center"/>
            </w:pPr>
            <w:r>
              <w:t>☐</w:t>
            </w:r>
          </w:p>
        </w:tc>
      </w:tr>
      <w:tr>
        <w:tc>
          <w:tcPr>
            <w:tcW w:type="dxa" w:w="2880"/>
            <w:tcW w:w="7920" w:type="dxa"/>
          </w:tcPr>
          <w:p>
            <w:r>
              <w:rPr>
                <w:b/>
              </w:rPr>
              <w:t>Colossians 1:13</w:t>
            </w:r>
          </w:p>
        </w:tc>
        <w:tc>
          <w:tcPr>
            <w:tcW w:type="dxa" w:w="2880"/>
            <w:tcW w:w="7920" w:type="dxa"/>
          </w:tcPr>
          <w:p>
            <w:r>
              <w:rPr>
                <w:b/>
              </w:rPr>
              <w:t>Kolosai 1:13</w:t>
            </w:r>
          </w:p>
        </w:tc>
        <w:tc>
          <w:tcPr>
            <w:tcW w:type="dxa" w:w="2880"/>
            <w:tcW w:w="1440" w:type="dxa"/>
          </w:tcPr>
          <w:p>
            <w:pPr>
              <w:jc w:val="center"/>
            </w:pPr>
            <w:r>
              <w:rPr>
                <w:b/>
              </w:rPr>
              <w:t>OK</w:t>
            </w:r>
          </w:p>
        </w:tc>
      </w:tr>
      <w:tr>
        <w:tc>
          <w:tcPr>
            <w:tcW w:type="dxa" w:w="2880"/>
            <w:tcW w:w="7920" w:type="dxa"/>
          </w:tcPr>
          <w:p>
            <w:pPr>
              <w:spacing w:line="480" w:lineRule="auto"/>
            </w:pPr>
            <w:r>
              <w:t xml:space="preserve">He has rescued us from the dominion of darkness and transferred us to the </w:t>
            </w:r>
            <w:r>
              <w:rPr>
                <w:b/>
              </w:rPr>
              <w:t>kingdom</w:t>
            </w:r>
            <w:r>
              <w:t xml:space="preserve"> of his beloved Son,</w:t>
            </w:r>
          </w:p>
        </w:tc>
        <w:tc>
          <w:tcPr>
            <w:tcW w:type="dxa" w:w="2880"/>
            <w:tcW w:w="7920" w:type="dxa"/>
          </w:tcPr>
          <w:p>
            <w:pPr>
              <w:spacing w:line="480" w:lineRule="auto"/>
            </w:pPr>
            <w:r>
              <w:t>Lepeng a lwokundo yi kango i ringit na mude a toyuoddi yi i tumatyan na ngiro loyit lo nyaranyara lo,</w:t>
            </w:r>
          </w:p>
        </w:tc>
        <w:tc>
          <w:tcPr>
            <w:tcW w:type="dxa" w:w="2880"/>
            <w:vAlign w:val="center"/>
            <w:tcW w:w="1440" w:type="dxa"/>
          </w:tcPr>
          <w:p>
            <w:pPr>
              <w:jc w:val="center"/>
            </w:pPr>
            <w:r>
              <w:t>☐</w:t>
            </w:r>
          </w:p>
        </w:tc>
      </w:tr>
      <w:tr>
        <w:tc>
          <w:tcPr>
            <w:tcW w:type="dxa" w:w="2880"/>
            <w:tcW w:w="7920" w:type="dxa"/>
          </w:tcPr>
          <w:p>
            <w:r>
              <w:rPr>
                <w:b/>
              </w:rPr>
              <w:t>2 Thessalonians 1:5</w:t>
            </w:r>
          </w:p>
        </w:tc>
        <w:tc>
          <w:tcPr>
            <w:tcW w:type="dxa" w:w="2880"/>
            <w:tcW w:w="7920" w:type="dxa"/>
          </w:tcPr>
          <w:p>
            <w:r>
              <w:rPr>
                <w:b/>
              </w:rPr>
              <w:t>2 Tesolonika 1:5</w:t>
            </w:r>
          </w:p>
        </w:tc>
        <w:tc>
          <w:tcPr>
            <w:tcW w:type="dxa" w:w="2880"/>
            <w:tcW w:w="1440" w:type="dxa"/>
          </w:tcPr>
          <w:p>
            <w:pPr>
              <w:jc w:val="center"/>
            </w:pPr>
            <w:r>
              <w:rPr>
                <w:b/>
              </w:rPr>
              <w:t>OK</w:t>
            </w:r>
          </w:p>
        </w:tc>
      </w:tr>
      <w:tr>
        <w:tc>
          <w:tcPr>
            <w:tcW w:type="dxa" w:w="2880"/>
            <w:tcW w:w="7920" w:type="dxa"/>
          </w:tcPr>
          <w:p>
            <w:pPr>
              <w:spacing w:line="480" w:lineRule="auto"/>
            </w:pPr>
            <w:r>
              <w:t xml:space="preserve">This is evidence of God's righteous judgment, so that you will be considered worthy of the </w:t>
            </w:r>
            <w:r>
              <w:rPr>
                <w:b/>
              </w:rPr>
              <w:t>kingdom</w:t>
            </w:r>
            <w:r>
              <w:t xml:space="preserve"> of God, for which you are also suffering.</w:t>
            </w:r>
          </w:p>
        </w:tc>
        <w:tc>
          <w:tcPr>
            <w:tcW w:type="dxa" w:w="2880"/>
            <w:tcW w:w="7920" w:type="dxa"/>
          </w:tcPr>
          <w:p>
            <w:pPr>
              <w:spacing w:line="480" w:lineRule="auto"/>
            </w:pPr>
            <w:r>
              <w:t>Kine kulya kwekinda 'adi Ngun 'dungo lupo, anyen ta bongo jujukin uibbo i tumatyan na Ngun, kogwon ta ngongga ko kulya ti ina tumatyan.</w:t>
            </w: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2 Timoteo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evil deed and will save me for his heavenly </w:t>
            </w:r>
            <w:r>
              <w:rPr>
                <w:b/>
              </w:rPr>
              <w:t>kingdom</w:t>
            </w:r>
            <w:r>
              <w:t>. To him be the glory forever and ever. Amen.</w:t>
            </w:r>
          </w:p>
        </w:tc>
        <w:tc>
          <w:tcPr>
            <w:tcW w:type="dxa" w:w="2880"/>
            <w:tcW w:w="7920" w:type="dxa"/>
          </w:tcPr>
          <w:p>
            <w:pPr>
              <w:spacing w:line="480" w:lineRule="auto"/>
            </w:pPr>
            <w:r>
              <w:t>Matat molu lwolwokun nan i konesi narok a gaji nan i Tumatyan nayit na diko. Ti minyo loyit yenye ngupi ngupi - Amina.</w:t>
            </w:r>
          </w:p>
        </w:tc>
        <w:tc>
          <w:tcPr>
            <w:tcW w:type="dxa" w:w="2880"/>
            <w:vAlign w:val="center"/>
            <w:tcW w:w="1440" w:type="dxa"/>
          </w:tcPr>
          <w:p>
            <w:pPr>
              <w:jc w:val="center"/>
            </w:pPr>
            <w:r>
              <w:t>☐</w:t>
            </w:r>
          </w:p>
        </w:tc>
      </w:tr>
      <w:tr>
        <w:tc>
          <w:tcPr>
            <w:tcW w:type="dxa" w:w="2880"/>
            <w:tcW w:w="7920" w:type="dxa"/>
          </w:tcPr>
          <w:p>
            <w:r>
              <w:rPr>
                <w:b/>
              </w:rPr>
              <w:t>Hebrews 12:28</w:t>
            </w:r>
          </w:p>
        </w:tc>
        <w:tc>
          <w:tcPr>
            <w:tcW w:type="dxa" w:w="2880"/>
            <w:tcW w:w="7920" w:type="dxa"/>
          </w:tcPr>
          <w:p>
            <w:r>
              <w:rPr>
                <w:b/>
              </w:rPr>
              <w:t>Ebere 12:28</w:t>
            </w:r>
          </w:p>
        </w:tc>
        <w:tc>
          <w:tcPr>
            <w:tcW w:type="dxa" w:w="2880"/>
            <w:tcW w:w="1440" w:type="dxa"/>
          </w:tcPr>
          <w:p>
            <w:pPr>
              <w:jc w:val="center"/>
            </w:pPr>
            <w:r>
              <w:rPr>
                <w:b/>
              </w:rPr>
              <w:t>OK</w:t>
            </w:r>
          </w:p>
        </w:tc>
      </w:tr>
      <w:tr>
        <w:tc>
          <w:tcPr>
            <w:tcW w:type="dxa" w:w="2880"/>
            <w:tcW w:w="7920" w:type="dxa"/>
          </w:tcPr>
          <w:p>
            <w:pPr>
              <w:spacing w:line="480" w:lineRule="auto"/>
            </w:pPr>
            <w:r>
              <w:t xml:space="preserve">Therefore, receiving a </w:t>
            </w:r>
            <w:r>
              <w:rPr>
                <w:b/>
              </w:rPr>
              <w:t>kingdom</w:t>
            </w:r>
            <w:r>
              <w:t xml:space="preserve"> that cannot be shaken, let us be thankful and in this manner worship God with reverence and awe.</w:t>
            </w:r>
          </w:p>
        </w:tc>
        <w:tc>
          <w:tcPr>
            <w:tcW w:type="dxa" w:w="2880"/>
            <w:tcW w:w="7920" w:type="dxa"/>
          </w:tcPr>
          <w:p>
            <w:pPr>
              <w:spacing w:line="480" w:lineRule="auto"/>
            </w:pPr>
            <w:r>
              <w:t>Nyenagon ti yi tiŋdi ta tinate kogon yi aje wuju tumatyan nagon ti bulö böbönö na. Ti yi kwakwaddi ta Ŋun i kiko logon tulyöŋgu lepeŋ i kugga ko i kujönö,</w:t>
            </w:r>
          </w:p>
        </w:tc>
        <w:tc>
          <w:tcPr>
            <w:tcW w:type="dxa" w:w="2880"/>
            <w:vAlign w:val="center"/>
            <w:tcW w:w="1440" w:type="dxa"/>
          </w:tcPr>
          <w:p>
            <w:pPr>
              <w:jc w:val="center"/>
            </w:pPr>
            <w:r>
              <w:t>☐</w:t>
            </w:r>
          </w:p>
        </w:tc>
      </w:tr>
      <w:tr>
        <w:tc>
          <w:tcPr>
            <w:tcW w:type="dxa" w:w="2880"/>
            <w:tcW w:w="7920" w:type="dxa"/>
          </w:tcPr>
          <w:p>
            <w:r>
              <w:rPr>
                <w:b/>
              </w:rPr>
              <w:t>James 2:5</w:t>
            </w:r>
          </w:p>
        </w:tc>
        <w:tc>
          <w:tcPr>
            <w:tcW w:type="dxa" w:w="2880"/>
            <w:tcW w:w="7920" w:type="dxa"/>
          </w:tcPr>
          <w:p>
            <w:r>
              <w:rPr>
                <w:b/>
              </w:rPr>
              <w:t>Yakobo 2:5</w:t>
            </w:r>
          </w:p>
        </w:tc>
        <w:tc>
          <w:tcPr>
            <w:tcW w:type="dxa" w:w="2880"/>
            <w:tcW w:w="1440" w:type="dxa"/>
          </w:tcPr>
          <w:p>
            <w:pPr>
              <w:jc w:val="center"/>
            </w:pPr>
            <w:r>
              <w:rPr>
                <w:b/>
              </w:rPr>
              <w:t>OK</w:t>
            </w:r>
          </w:p>
        </w:tc>
      </w:tr>
      <w:tr>
        <w:tc>
          <w:tcPr>
            <w:tcW w:type="dxa" w:w="2880"/>
            <w:tcW w:w="7920" w:type="dxa"/>
          </w:tcPr>
          <w:p>
            <w:pPr>
              <w:spacing w:line="480" w:lineRule="auto"/>
            </w:pPr>
            <w:r>
              <w:t xml:space="preserve">Listen, my beloved brothers, did not God choose the poor of the world to be rich in faith and to be heirs of the </w:t>
            </w:r>
            <w:r>
              <w:rPr>
                <w:b/>
              </w:rPr>
              <w:t>kingdom</w:t>
            </w:r>
            <w:r>
              <w:t xml:space="preserve"> that he promised to those who love him?</w:t>
            </w:r>
          </w:p>
        </w:tc>
        <w:tc>
          <w:tcPr>
            <w:tcW w:type="dxa" w:w="2880"/>
            <w:tcW w:w="7920" w:type="dxa"/>
          </w:tcPr>
          <w:p>
            <w:pPr>
              <w:spacing w:line="480" w:lineRule="auto"/>
            </w:pPr>
            <w:r>
              <w:t>Luŋasirik kwe lo nyanyara, yiŋgi ta. Ti gwe tina adi ŋun a wulokin ŋutu lomerika tin a kak anyen gwon a kworoniko i yupet, ko anyen wuju ŋo na’but ti tumatyan nagon nye a milyekin tidu ŋutu logon nyanyar nye kilo le?</w:t>
            </w:r>
          </w:p>
        </w:tc>
        <w:tc>
          <w:tcPr>
            <w:tcW w:type="dxa" w:w="2880"/>
            <w:vAlign w:val="center"/>
            <w:tcW w:w="1440" w:type="dxa"/>
          </w:tcPr>
          <w:p>
            <w:pPr>
              <w:jc w:val="center"/>
            </w:pPr>
            <w:r>
              <w:t>☐</w:t>
            </w:r>
          </w:p>
        </w:tc>
      </w:tr>
      <w:tr>
        <w:tc>
          <w:tcPr>
            <w:tcW w:type="dxa" w:w="2880"/>
            <w:tcW w:w="7920" w:type="dxa"/>
          </w:tcPr>
          <w:p>
            <w:r>
              <w:rPr>
                <w:b/>
              </w:rPr>
              <w:t>2 Peter 1:11</w:t>
            </w:r>
          </w:p>
        </w:tc>
        <w:tc>
          <w:tcPr>
            <w:tcW w:type="dxa" w:w="2880"/>
            <w:tcW w:w="7920" w:type="dxa"/>
          </w:tcPr>
          <w:p>
            <w:r>
              <w:rPr>
                <w:b/>
              </w:rPr>
              <w:t>2 Petero 1:11</w:t>
            </w:r>
          </w:p>
        </w:tc>
        <w:tc>
          <w:tcPr>
            <w:tcW w:type="dxa" w:w="2880"/>
            <w:tcW w:w="1440" w:type="dxa"/>
          </w:tcPr>
          <w:p>
            <w:pPr>
              <w:jc w:val="center"/>
            </w:pPr>
            <w:r>
              <w:rPr>
                <w:b/>
              </w:rPr>
              <w:t>OK</w:t>
            </w:r>
          </w:p>
        </w:tc>
      </w:tr>
      <w:tr>
        <w:tc>
          <w:tcPr>
            <w:tcW w:type="dxa" w:w="2880"/>
            <w:tcW w:w="7920" w:type="dxa"/>
          </w:tcPr>
          <w:p>
            <w:pPr>
              <w:spacing w:line="480" w:lineRule="auto"/>
            </w:pPr>
            <w:r>
              <w:t xml:space="preserve">In this way there will be richly provided for you an entrance into the eternal </w:t>
            </w:r>
            <w:r>
              <w:rPr>
                <w:b/>
              </w:rPr>
              <w:t>kingdom</w:t>
            </w:r>
            <w:r>
              <w:t xml:space="preserve"> of our Lord and Savior Jesus Christ.</w:t>
            </w:r>
          </w:p>
        </w:tc>
        <w:tc>
          <w:tcPr>
            <w:tcW w:type="dxa" w:w="2880"/>
            <w:tcW w:w="7920" w:type="dxa"/>
          </w:tcPr>
          <w:p>
            <w:pPr>
              <w:spacing w:line="480" w:lineRule="auto"/>
            </w:pPr>
            <w:r>
              <w:t>A kirut ta molu rukokini i lupo a lui i tumatyan na yeŋ nyin na matat likaŋ kalwokonit yesu kristo.</w:t>
            </w:r>
          </w:p>
        </w:tc>
        <w:tc>
          <w:tcPr>
            <w:tcW w:type="dxa" w:w="2880"/>
            <w:vAlign w:val="center"/>
            <w:tcW w:w="1440" w:type="dxa"/>
          </w:tcPr>
          <w:p>
            <w:pPr>
              <w:jc w:val="center"/>
            </w:pPr>
            <w:r>
              <w:t>☐</w:t>
            </w:r>
          </w:p>
        </w:tc>
      </w:tr>
      <w:tr>
        <w:tc>
          <w:tcPr>
            <w:tcW w:type="dxa" w:w="2880"/>
            <w:tcW w:w="7920" w:type="dxa"/>
          </w:tcPr>
          <w:p>
            <w:r>
              <w:rPr>
                <w:b/>
              </w:rPr>
              <w:t>Revelation 11:15</w:t>
            </w:r>
          </w:p>
        </w:tc>
        <w:tc>
          <w:tcPr>
            <w:tcW w:type="dxa" w:w="2880"/>
            <w:tcW w:w="7920" w:type="dxa"/>
          </w:tcPr>
          <w:p>
            <w:r>
              <w:rPr>
                <w:b/>
              </w:rPr>
              <w:t>Kweyatti 11:15</w:t>
            </w:r>
          </w:p>
        </w:tc>
        <w:tc>
          <w:tcPr>
            <w:tcW w:type="dxa" w:w="2880"/>
            <w:tcW w:w="1440" w:type="dxa"/>
          </w:tcPr>
          <w:p>
            <w:pPr>
              <w:jc w:val="center"/>
            </w:pPr>
            <w:r>
              <w:rPr>
                <w:b/>
              </w:rPr>
              <w:t>OK</w:t>
            </w:r>
          </w:p>
        </w:tc>
      </w:tr>
      <w:tr>
        <w:tc>
          <w:tcPr>
            <w:tcW w:type="dxa" w:w="2880"/>
            <w:tcW w:w="7920" w:type="dxa"/>
          </w:tcPr>
          <w:p>
            <w:pPr>
              <w:spacing w:line="480" w:lineRule="auto"/>
            </w:pPr>
            <w:r>
              <w:t>Then the seventh angel sounded his trumpet, and loud voices spoke in heaven and said,</w:t>
              <w:br/>
              <w:br/>
              <w:t xml:space="preserve"> "The </w:t>
            </w:r>
            <w:r>
              <w:rPr>
                <w:b/>
              </w:rPr>
              <w:t>kingdom</w:t>
            </w:r>
            <w:r>
              <w:t xml:space="preserve"> of the world has become the </w:t>
            </w:r>
            <w:r>
              <w:rPr>
                <w:b/>
              </w:rPr>
              <w:t>kingdom</w:t>
            </w:r>
            <w:r>
              <w:t xml:space="preserve"> of our Lord and of his Christ, and he will reign forever and ever."</w:t>
              <w:br/>
              <w:br/>
            </w:r>
          </w:p>
        </w:tc>
        <w:tc>
          <w:tcPr>
            <w:tcW w:type="dxa" w:w="2880"/>
            <w:tcW w:w="7920" w:type="dxa"/>
          </w:tcPr>
          <w:p>
            <w:pPr>
              <w:spacing w:line="480" w:lineRule="auto"/>
            </w:pPr>
            <w:r>
              <w:t>A makukatat toburyo lo kuddi burugi loyit, a gworolo lobot gwe kata ki yu logon kulya adi, Tumatyan na na kak tiyanana gwe a na matat likaŋ ko a na masia loyit, a lepeŋ molu tumatyane tumatyan ŋupi ŋupi.</w:t>
            </w:r>
          </w:p>
        </w:tc>
        <w:tc>
          <w:tcPr>
            <w:tcW w:type="dxa" w:w="2880"/>
            <w:vAlign w:val="center"/>
            <w:tcW w:w="1440" w:type="dxa"/>
          </w:tcPr>
          <w:p>
            <w:pPr>
              <w:jc w:val="center"/>
            </w:pPr>
            <w:r>
              <w:t>☐</w:t>
            </w:r>
          </w:p>
        </w:tc>
      </w:tr>
    </w:tbl>
    <w:p>
      <w:pPr>
        <w:pStyle w:val="Heading1"/>
        <w:spacing w:before="0"/>
      </w:pPr>
      <w:r>
        <w:t>lamb (G721, G286)</w:t>
      </w:r>
    </w:p>
    <w:p>
      <w:r/>
      <w:r>
        <w:t>This word literally means a young sheep that is less than 1 year old. The word can also mean:</w:t>
      </w:r>
      <w:r/>
      <w:r/>
    </w:p>
    <w:p>
      <w:pPr>
        <w:pStyle w:val="ListBullet"/>
        <w:spacing w:line="240" w:lineRule="auto"/>
        <w:ind w:left="720"/>
      </w:pPr>
      <w:r/>
      <w:r>
        <w:t>Sheep.</w:t>
      </w:r>
      <w:r/>
    </w:p>
    <w:p>
      <w:pPr>
        <w:pStyle w:val="ListBullet"/>
        <w:spacing w:line="240" w:lineRule="auto"/>
        <w:ind w:left="720"/>
      </w:pPr>
      <w:r/>
      <w:r>
        <w:t>Ram.</w:t>
      </w:r>
      <w:r/>
    </w:p>
    <w:p>
      <w:pPr>
        <w:pStyle w:val="ListBullet"/>
        <w:spacing w:line="240" w:lineRule="auto" w:after="0"/>
        <w:ind w:left="720"/>
      </w:pPr>
      <w:r/>
      <w:r>
        <w:t>Someone or something that is like a sheep or lamb in some way.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John 1:29</w:t>
            </w:r>
          </w:p>
        </w:tc>
        <w:tc>
          <w:tcPr>
            <w:tcW w:type="dxa" w:w="2880"/>
            <w:tcW w:w="7920" w:type="dxa"/>
          </w:tcPr>
          <w:p>
            <w:r>
              <w:rPr>
                <w:b/>
              </w:rPr>
              <w:t>Yoane 1:29</w:t>
            </w:r>
          </w:p>
        </w:tc>
        <w:tc>
          <w:tcPr>
            <w:tcW w:type="dxa" w:w="2880"/>
            <w:tcW w:w="1440" w:type="dxa"/>
          </w:tcPr>
          <w:p>
            <w:pPr>
              <w:jc w:val="center"/>
            </w:pPr>
            <w:r>
              <w:rPr>
                <w:b/>
              </w:rPr>
              <w:t>OK</w:t>
            </w:r>
          </w:p>
        </w:tc>
      </w:tr>
      <w:tr>
        <w:tc>
          <w:tcPr>
            <w:tcW w:type="dxa" w:w="2880"/>
            <w:tcW w:w="7920" w:type="dxa"/>
          </w:tcPr>
          <w:p>
            <w:pPr>
              <w:spacing w:line="480" w:lineRule="auto"/>
            </w:pPr>
            <w:r>
              <w:t xml:space="preserve">The next day John saw Jesus coming to him and said, "Look, there is the </w:t>
            </w:r>
            <w:r>
              <w:rPr>
                <w:b/>
              </w:rPr>
              <w:t>Lamb</w:t>
            </w:r>
            <w:r>
              <w:t xml:space="preserve"> of God who takes away the sin of the world!</w:t>
            </w:r>
          </w:p>
        </w:tc>
        <w:tc>
          <w:tcPr>
            <w:tcW w:type="dxa" w:w="2880"/>
            <w:tcW w:w="7920" w:type="dxa"/>
          </w:tcPr>
          <w:p>
            <w:pPr>
              <w:spacing w:line="480" w:lineRule="auto"/>
            </w:pPr>
            <w:r>
              <w:t>A kotumalu Yoane meddi Yesu i po kanyit ni, a kulyani adi, Meddi ta Kilolor lo ŋun lo joŋga toronjin ti ŋutu ti na kak kapo malu!</w:t>
            </w:r>
          </w:p>
        </w:tc>
        <w:tc>
          <w:tcPr>
            <w:tcW w:type="dxa" w:w="2880"/>
            <w:vAlign w:val="center"/>
            <w:tcW w:w="1440" w:type="dxa"/>
          </w:tcPr>
          <w:p>
            <w:pPr>
              <w:jc w:val="center"/>
            </w:pPr>
            <w:r>
              <w:t>☐</w:t>
            </w:r>
          </w:p>
        </w:tc>
      </w:tr>
      <w:tr>
        <w:tc>
          <w:tcPr>
            <w:tcW w:type="dxa" w:w="2880"/>
            <w:tcW w:w="7920" w:type="dxa"/>
          </w:tcPr>
          <w:p>
            <w:r>
              <w:rPr>
                <w:b/>
              </w:rPr>
              <w:t>John 21:15</w:t>
            </w:r>
          </w:p>
        </w:tc>
        <w:tc>
          <w:tcPr>
            <w:tcW w:type="dxa" w:w="2880"/>
            <w:tcW w:w="7920" w:type="dxa"/>
          </w:tcPr>
          <w:p>
            <w:r>
              <w:rPr>
                <w:b/>
              </w:rPr>
              <w:t>Yoane 21:15</w:t>
            </w:r>
          </w:p>
        </w:tc>
        <w:tc>
          <w:tcPr>
            <w:tcW w:type="dxa" w:w="2880"/>
            <w:tcW w:w="1440" w:type="dxa"/>
          </w:tcPr>
          <w:p>
            <w:pPr>
              <w:jc w:val="center"/>
            </w:pPr>
            <w:r>
              <w:rPr>
                <w:b/>
              </w:rPr>
              <w:t>OK</w:t>
            </w:r>
          </w:p>
        </w:tc>
      </w:tr>
      <w:tr>
        <w:tc>
          <w:tcPr>
            <w:tcW w:type="dxa" w:w="2880"/>
            <w:tcW w:w="7920" w:type="dxa"/>
          </w:tcPr>
          <w:p>
            <w:pPr>
              <w:spacing w:line="480" w:lineRule="auto"/>
            </w:pPr>
            <w:r>
              <w:t>After they ate breakfast, Jesus said to Simon Peter, "Simon son of John, do you love me more than these?"</w:t>
            </w:r>
            <w:r>
              <w:t>Peter said to him, "Yes Lord, you know that I love you."</w:t>
            </w:r>
            <w:r>
              <w:t xml:space="preserve">Jesus said to him, "Feed my </w:t>
            </w:r>
            <w:r>
              <w:rPr>
                <w:b/>
              </w:rPr>
              <w:t>lambs</w:t>
            </w:r>
            <w:r>
              <w:t>."</w:t>
            </w:r>
          </w:p>
        </w:tc>
        <w:tc>
          <w:tcPr>
            <w:tcW w:type="dxa" w:w="2880"/>
            <w:tcW w:w="7920" w:type="dxa"/>
          </w:tcPr>
          <w:p>
            <w:pPr>
              <w:spacing w:line="480" w:lineRule="auto"/>
            </w:pPr>
            <w:r>
              <w:t>A nagon se aje nyesu nu, a Yesu pije Simona Petero adi, Simona ŋuro lo Yöaŋe, do nyanyar nan Iwolwöŋ kilo? A nye ruŋge adi, lye Matat, do a den adi nan nyanyar do. A Yesu takiŋdye lepeŋ adi. A ti do tunyoni yisi kwe.</w:t>
            </w:r>
          </w:p>
        </w:tc>
        <w:tc>
          <w:tcPr>
            <w:tcW w:type="dxa" w:w="2880"/>
            <w:vAlign w:val="center"/>
            <w:tcW w:w="1440" w:type="dxa"/>
          </w:tcPr>
          <w:p>
            <w:pPr>
              <w:jc w:val="center"/>
            </w:pPr>
            <w:r>
              <w:t>☐</w:t>
            </w:r>
          </w:p>
        </w:tc>
      </w:tr>
      <w:tr>
        <w:tc>
          <w:tcPr>
            <w:tcW w:type="dxa" w:w="2880"/>
            <w:tcW w:w="7920" w:type="dxa"/>
          </w:tcPr>
          <w:p>
            <w:r>
              <w:rPr>
                <w:b/>
              </w:rPr>
              <w:t>Acts 8:32</w:t>
            </w:r>
          </w:p>
        </w:tc>
        <w:tc>
          <w:tcPr>
            <w:tcW w:type="dxa" w:w="2880"/>
            <w:tcW w:w="7920" w:type="dxa"/>
          </w:tcPr>
          <w:p>
            <w:r>
              <w:rPr>
                <w:b/>
              </w:rPr>
              <w:t>Konesi 8:32</w:t>
            </w:r>
          </w:p>
        </w:tc>
        <w:tc>
          <w:tcPr>
            <w:tcW w:type="dxa" w:w="2880"/>
            <w:tcW w:w="1440" w:type="dxa"/>
          </w:tcPr>
          <w:p>
            <w:pPr>
              <w:jc w:val="center"/>
            </w:pPr>
            <w:r>
              <w:rPr>
                <w:b/>
              </w:rPr>
              <w:t>OK</w:t>
            </w:r>
          </w:p>
        </w:tc>
      </w:tr>
      <w:tr>
        <w:tc>
          <w:tcPr>
            <w:tcW w:type="dxa" w:w="2880"/>
            <w:tcW w:w="7920" w:type="dxa"/>
          </w:tcPr>
          <w:p>
            <w:pPr>
              <w:spacing w:line="480" w:lineRule="auto"/>
            </w:pPr>
            <w:r>
              <w:t>Now the passage of the scripture which the Ethiopian was reading was this,</w:t>
            </w:r>
            <w:r>
              <w:t xml:space="preserve"> "He was led like a sheep to the slaughter, and like a </w:t>
            </w:r>
            <w:r>
              <w:rPr>
                <w:b/>
              </w:rPr>
              <w:t>lamb</w:t>
            </w:r>
            <w:r>
              <w:t xml:space="preserve"> before his shearer is silent, so he did not open his mouth.</w:t>
            </w:r>
          </w:p>
        </w:tc>
        <w:tc>
          <w:tcPr>
            <w:tcW w:type="dxa" w:w="2880"/>
            <w:tcW w:w="7920" w:type="dxa"/>
          </w:tcPr>
          <w:p>
            <w:pPr>
              <w:spacing w:line="480" w:lineRule="auto"/>
            </w:pPr>
            <w:r>
              <w:t>A kalesi nagon nye keken i kulya ti Ŋun na wurö kune gwe sona adi, Nye a jikö gwoso köbilityo nagon joŋa i tatua, ko gwoso kilolor lo gwon taliŋ ko ka ’barinunit i komor, a lepeŋ gwe a ko paju kutuk nanyit kwöŋ.</w:t>
            </w:r>
          </w:p>
        </w:tc>
        <w:tc>
          <w:tcPr>
            <w:tcW w:type="dxa" w:w="2880"/>
            <w:vAlign w:val="center"/>
            <w:tcW w:w="1440" w:type="dxa"/>
          </w:tcPr>
          <w:p>
            <w:pPr>
              <w:jc w:val="center"/>
            </w:pPr>
            <w:r>
              <w:t>☐</w:t>
            </w:r>
          </w:p>
        </w:tc>
      </w:tr>
      <w:tr>
        <w:tc>
          <w:tcPr>
            <w:tcW w:type="dxa" w:w="2880"/>
            <w:tcW w:w="7920" w:type="dxa"/>
          </w:tcPr>
          <w:p>
            <w:r>
              <w:rPr>
                <w:b/>
              </w:rPr>
              <w:t>1 Peter 1:19</w:t>
            </w:r>
          </w:p>
        </w:tc>
        <w:tc>
          <w:tcPr>
            <w:tcW w:type="dxa" w:w="2880"/>
            <w:tcW w:w="7920" w:type="dxa"/>
          </w:tcPr>
          <w:p>
            <w:r>
              <w:rPr>
                <w:b/>
              </w:rPr>
              <w:t>1 Petero 1:19</w:t>
            </w:r>
          </w:p>
        </w:tc>
        <w:tc>
          <w:tcPr>
            <w:tcW w:type="dxa" w:w="2880"/>
            <w:tcW w:w="1440" w:type="dxa"/>
          </w:tcPr>
          <w:p>
            <w:pPr>
              <w:jc w:val="center"/>
            </w:pPr>
            <w:r>
              <w:rPr>
                <w:b/>
              </w:rPr>
              <w:t>OK</w:t>
            </w:r>
          </w:p>
        </w:tc>
      </w:tr>
      <w:tr>
        <w:tc>
          <w:tcPr>
            <w:tcW w:type="dxa" w:w="2880"/>
            <w:tcW w:w="7920" w:type="dxa"/>
          </w:tcPr>
          <w:p>
            <w:pPr>
              <w:spacing w:line="480" w:lineRule="auto"/>
            </w:pPr>
            <w:r>
              <w:t xml:space="preserve">but by the precious blood of Christ, like that of a </w:t>
            </w:r>
            <w:r>
              <w:rPr>
                <w:b/>
              </w:rPr>
              <w:t>lamb</w:t>
            </w:r>
            <w:r>
              <w:t xml:space="preserve"> without blemish or spot.</w:t>
            </w:r>
          </w:p>
        </w:tc>
        <w:tc>
          <w:tcPr>
            <w:tcW w:type="dxa" w:w="2880"/>
            <w:tcW w:w="7920" w:type="dxa"/>
          </w:tcPr>
          <w:p>
            <w:pPr>
              <w:spacing w:line="480" w:lineRule="auto"/>
            </w:pPr>
            <w:r>
              <w:t>Ama ta a dakwe ko rima ti kristo nagon ko ‘bulit a duma parik. Kine rima gwoso ti kiloloŋ logon ‘bak yuyuket kode moriko.</w:t>
            </w: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Kweyatti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"Worthy is the </w:t>
            </w:r>
            <w:r>
              <w:rPr>
                <w:b/>
              </w:rPr>
              <w:t>Lamb</w:t>
            </w:r>
            <w:r>
              <w:t>, who has been slaughtered, to receive power, wealth, wisdom, strength, honor, glory, and praise."</w:t>
              <w:br/>
              <w:br/>
            </w:r>
          </w:p>
        </w:tc>
        <w:tc>
          <w:tcPr>
            <w:tcW w:type="dxa" w:w="2880"/>
            <w:tcW w:w="7920" w:type="dxa"/>
          </w:tcPr>
          <w:p>
            <w:pPr>
              <w:spacing w:line="480" w:lineRule="auto"/>
            </w:pPr>
            <w:r>
              <w:t>A se yoloni i gworolo dumalak adi, kiloloŋ logon a’duŋo lo a lobut jujukin wuju riŋit, ko tukworien, ko kogon, ko tumatyan, ko bullet, ko gotet, se ko pupuresi.”</w:t>
            </w:r>
          </w:p>
        </w:tc>
        <w:tc>
          <w:tcPr>
            <w:tcW w:type="dxa" w:w="2880"/>
            <w:vAlign w:val="center"/>
            <w:tcW w:w="1440" w:type="dxa"/>
          </w:tcPr>
          <w:p>
            <w:pPr>
              <w:jc w:val="center"/>
            </w:pPr>
            <w:r>
              <w:t>☐</w:t>
            </w:r>
          </w:p>
        </w:tc>
      </w:tr>
      <w:tr>
        <w:tc>
          <w:tcPr>
            <w:tcW w:type="dxa" w:w="2880"/>
            <w:tcW w:w="7920" w:type="dxa"/>
          </w:tcPr>
          <w:p>
            <w:r>
              <w:rPr>
                <w:b/>
              </w:rPr>
              <w:t>Revelation 12:11</w:t>
            </w:r>
          </w:p>
        </w:tc>
        <w:tc>
          <w:tcPr>
            <w:tcW w:type="dxa" w:w="2880"/>
            <w:tcW w:w="7920" w:type="dxa"/>
          </w:tcPr>
          <w:p>
            <w:r>
              <w:rPr>
                <w:b/>
              </w:rPr>
              <w:t>Kweyatti 12:11</w:t>
            </w:r>
          </w:p>
        </w:tc>
        <w:tc>
          <w:tcPr>
            <w:tcW w:type="dxa" w:w="2880"/>
            <w:tcW w:w="1440" w:type="dxa"/>
          </w:tcPr>
          <w:p>
            <w:pPr>
              <w:jc w:val="center"/>
            </w:pPr>
            <w:r>
              <w:rPr>
                <w:b/>
              </w:rPr>
              <w:t>OK</w:t>
            </w:r>
          </w:p>
        </w:tc>
      </w:tr>
      <w:tr>
        <w:tc>
          <w:tcPr>
            <w:tcW w:type="dxa" w:w="2880"/>
            <w:tcW w:w="7920" w:type="dxa"/>
          </w:tcPr>
          <w:p>
            <w:pPr>
              <w:spacing w:line="480" w:lineRule="auto"/>
            </w:pPr>
            <w:r>
              <w:t xml:space="preserve">They conquered him by the blood of the </w:t>
            </w:r>
            <w:r>
              <w:rPr>
                <w:b/>
              </w:rPr>
              <w:t>Lamb</w:t>
            </w:r>
            <w:r>
              <w:t xml:space="preserve"> and by the word of their testimony,for they did not love their lives  even to death.</w:t>
            </w:r>
          </w:p>
        </w:tc>
        <w:tc>
          <w:tcPr>
            <w:tcW w:type="dxa" w:w="2880"/>
            <w:tcW w:w="7920" w:type="dxa"/>
          </w:tcPr>
          <w:p>
            <w:pPr>
              <w:spacing w:line="480" w:lineRule="auto"/>
            </w:pPr>
            <w:r>
              <w:t>A se ke teya lepeŋ kogwon rima ti kiloloŋ se ko kulya loyit logon se a tokorju adi a gwak lo; kogwon se’bak ko yeye ru nase, madi ko kodo po a twan.</w:t>
            </w:r>
          </w:p>
        </w:tc>
        <w:tc>
          <w:tcPr>
            <w:tcW w:type="dxa" w:w="2880"/>
            <w:vAlign w:val="center"/>
            <w:tcW w:w="1440" w:type="dxa"/>
          </w:tcPr>
          <w:p>
            <w:pPr>
              <w:jc w:val="center"/>
            </w:pPr>
            <w:r>
              <w:t>☐</w:t>
            </w:r>
          </w:p>
        </w:tc>
      </w:tr>
      <w:tr>
        <w:tc>
          <w:tcPr>
            <w:tcW w:type="dxa" w:w="2880"/>
            <w:tcW w:w="7920" w:type="dxa"/>
          </w:tcPr>
          <w:p>
            <w:r>
              <w:rPr>
                <w:b/>
              </w:rPr>
              <w:t>Revelation 21:14</w:t>
            </w:r>
          </w:p>
        </w:tc>
        <w:tc>
          <w:tcPr>
            <w:tcW w:type="dxa" w:w="2880"/>
            <w:tcW w:w="7920" w:type="dxa"/>
          </w:tcPr>
          <w:p>
            <w:r>
              <w:rPr>
                <w:b/>
              </w:rPr>
              <w:t>Kweyatti 21:14</w:t>
            </w:r>
          </w:p>
        </w:tc>
        <w:tc>
          <w:tcPr>
            <w:tcW w:type="dxa" w:w="2880"/>
            <w:tcW w:w="1440" w:type="dxa"/>
          </w:tcPr>
          <w:p>
            <w:pPr>
              <w:jc w:val="center"/>
            </w:pPr>
            <w:r>
              <w:rPr>
                <w:b/>
              </w:rPr>
              <w:t>OK</w:t>
            </w:r>
          </w:p>
        </w:tc>
      </w:tr>
      <w:tr>
        <w:tc>
          <w:tcPr>
            <w:tcW w:type="dxa" w:w="2880"/>
            <w:tcW w:w="7920" w:type="dxa"/>
          </w:tcPr>
          <w:p>
            <w:pPr>
              <w:spacing w:line="480" w:lineRule="auto"/>
            </w:pPr>
            <w:r>
              <w:t xml:space="preserve">The wall of the city had twelve foundations, and on them were the twelve names of the twelve apostles of the </w:t>
            </w:r>
            <w:r>
              <w:rPr>
                <w:b/>
              </w:rPr>
              <w:t>Lamb</w:t>
            </w:r>
            <w:r>
              <w:t>.</w:t>
            </w:r>
          </w:p>
        </w:tc>
        <w:tc>
          <w:tcPr>
            <w:tcW w:type="dxa" w:w="2880"/>
            <w:tcW w:w="7920" w:type="dxa"/>
          </w:tcPr>
          <w:p>
            <w:pPr>
              <w:spacing w:line="480" w:lineRule="auto"/>
            </w:pPr>
            <w:r>
              <w:t>A goron nagon a mariŋ na koji gwe ko pipilesi puok wot murek, a Karin puok wot murek geleŋ geleŋ gwe kase ki. Kine a Karin ti lugokie puok wot murek ti yilo kiloloŋ.</w:t>
            </w:r>
          </w:p>
        </w:tc>
        <w:tc>
          <w:tcPr>
            <w:tcW w:type="dxa" w:w="2880"/>
            <w:vAlign w:val="center"/>
            <w:tcW w:w="1440" w:type="dxa"/>
          </w:tcPr>
          <w:p>
            <w:pPr>
              <w:jc w:val="center"/>
            </w:pPr>
            <w:r>
              <w:t>☐</w:t>
            </w:r>
          </w:p>
        </w:tc>
      </w:tr>
    </w:tbl>
    <w:p>
      <w:pPr>
        <w:pStyle w:val="Heading1"/>
        <w:spacing w:before="0"/>
      </w:pPr>
      <w:r>
        <w:t>law (G3551, G3544)</w:t>
      </w:r>
    </w:p>
    <w:p>
      <w:r/>
      <w:r>
        <w:t>This word can mean:</w:t>
      </w:r>
      <w:r/>
      <w:r/>
    </w:p>
    <w:p>
      <w:pPr>
        <w:pStyle w:val="ListBullet"/>
        <w:spacing w:line="240" w:lineRule="auto"/>
        <w:ind w:left="720"/>
      </w:pPr>
      <w:r/>
      <w:r>
        <w:t>The Law of Moses or the laws that Moses taught. (In English, “Law” is capitalized when it means all of the Law of Moses.)</w:t>
      </w:r>
      <w:r/>
    </w:p>
    <w:p>
      <w:pPr>
        <w:pStyle w:val="ListBullet"/>
        <w:spacing w:line="240" w:lineRule="auto"/>
        <w:ind w:left="720"/>
      </w:pPr>
      <w:r/>
      <w:r>
        <w:t>The first five books of the Old Testament. Moses wrote these books.</w:t>
      </w:r>
      <w:r/>
    </w:p>
    <w:p>
      <w:pPr>
        <w:pStyle w:val="ListBullet"/>
        <w:spacing w:line="240" w:lineRule="auto"/>
        <w:ind w:left="720"/>
      </w:pPr>
      <w:r/>
      <w:r>
        <w:t>All of the Old Testament.</w:t>
      </w:r>
      <w:r/>
    </w:p>
    <w:p>
      <w:pPr>
        <w:pStyle w:val="ListBullet"/>
        <w:spacing w:line="240" w:lineRule="auto"/>
        <w:ind w:left="720"/>
      </w:pPr>
      <w:r/>
      <w:r>
        <w:t>God’s standard for how people should live.</w:t>
      </w:r>
      <w:r/>
    </w:p>
    <w:p>
      <w:pPr>
        <w:pStyle w:val="ListBullet"/>
        <w:spacing w:line="240" w:lineRule="auto" w:after="0"/>
        <w:ind w:left="720"/>
      </w:pPr>
      <w:r/>
      <w:r>
        <w:t>A human rule or custom that demands how people should live.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5:17</w:t>
            </w:r>
          </w:p>
        </w:tc>
        <w:tc>
          <w:tcPr>
            <w:tcW w:type="dxa" w:w="2880"/>
            <w:tcW w:w="7920" w:type="dxa"/>
          </w:tcPr>
          <w:p>
            <w:r>
              <w:rPr>
                <w:b/>
              </w:rPr>
              <w:t>Matayo 5:17</w:t>
            </w:r>
          </w:p>
        </w:tc>
        <w:tc>
          <w:tcPr>
            <w:tcW w:type="dxa" w:w="2880"/>
            <w:tcW w:w="1440" w:type="dxa"/>
          </w:tcPr>
          <w:p>
            <w:pPr>
              <w:jc w:val="center"/>
            </w:pPr>
            <w:r>
              <w:rPr>
                <w:b/>
              </w:rPr>
              <w:t>OK</w:t>
            </w:r>
          </w:p>
        </w:tc>
      </w:tr>
      <w:tr>
        <w:tc>
          <w:tcPr>
            <w:tcW w:type="dxa" w:w="2880"/>
            <w:tcW w:w="7920" w:type="dxa"/>
          </w:tcPr>
          <w:p>
            <w:pPr>
              <w:spacing w:line="480" w:lineRule="auto"/>
            </w:pPr>
            <w:r>
              <w:t xml:space="preserve">"Do not think that I have come to destroy the </w:t>
            </w:r>
            <w:r>
              <w:rPr>
                <w:b/>
              </w:rPr>
              <w:t>law</w:t>
            </w:r>
            <w:r>
              <w:t xml:space="preserve"> or the prophets. I have come not to destroy them, but to fulfill them.</w:t>
            </w:r>
          </w:p>
        </w:tc>
        <w:tc>
          <w:tcPr>
            <w:tcW w:type="dxa" w:w="2880"/>
            <w:tcW w:w="7920" w:type="dxa"/>
          </w:tcPr>
          <w:p>
            <w:pPr>
              <w:spacing w:line="480" w:lineRule="auto"/>
            </w:pPr>
            <w:r>
              <w:t>Ko yeyeju ta adi nana je po I tubakayu na saresi ti mose se ko do na wur wur nebijin kune nan a ko ki se ko kak</w:t>
            </w:r>
          </w:p>
        </w:tc>
        <w:tc>
          <w:tcPr>
            <w:tcW w:type="dxa" w:w="2880"/>
            <w:vAlign w:val="center"/>
            <w:tcW w:w="1440" w:type="dxa"/>
          </w:tcPr>
          <w:p>
            <w:pPr>
              <w:jc w:val="center"/>
            </w:pPr>
            <w:r>
              <w:t>☐</w:t>
            </w:r>
          </w:p>
        </w:tc>
      </w:tr>
      <w:tr>
        <w:tc>
          <w:tcPr>
            <w:tcW w:type="dxa" w:w="2880"/>
            <w:tcW w:w="7920" w:type="dxa"/>
          </w:tcPr>
          <w:p>
            <w:r>
              <w:rPr>
                <w:b/>
              </w:rPr>
              <w:t>Matthew 23:23</w:t>
            </w:r>
          </w:p>
        </w:tc>
        <w:tc>
          <w:tcPr>
            <w:tcW w:type="dxa" w:w="2880"/>
            <w:tcW w:w="7920" w:type="dxa"/>
          </w:tcPr>
          <w:p>
            <w:r>
              <w:rPr>
                <w:b/>
              </w:rPr>
              <w:t>Matayo 23:23</w:t>
            </w:r>
          </w:p>
        </w:tc>
        <w:tc>
          <w:tcPr>
            <w:tcW w:type="dxa" w:w="2880"/>
            <w:tcW w:w="1440" w:type="dxa"/>
          </w:tcPr>
          <w:p>
            <w:pPr>
              <w:jc w:val="center"/>
            </w:pPr>
            <w:r>
              <w:rPr>
                <w:b/>
              </w:rPr>
              <w:t>OK</w:t>
            </w:r>
          </w:p>
        </w:tc>
      </w:tr>
      <w:tr>
        <w:tc>
          <w:tcPr>
            <w:tcW w:type="dxa" w:w="2880"/>
            <w:tcW w:w="7920" w:type="dxa"/>
          </w:tcPr>
          <w:p>
            <w:pPr>
              <w:spacing w:line="480" w:lineRule="auto"/>
            </w:pPr>
            <w:r>
              <w:t xml:space="preserve">"Woe to you, scribes and Pharisees, hypocrites! For you tithe mint and dill and cumin, but you have left undone the weightier matters of the </w:t>
            </w:r>
            <w:r>
              <w:rPr>
                <w:b/>
              </w:rPr>
              <w:t>law</w:t>
            </w:r>
            <w:r>
              <w:t>—justice and mercy and faithfulness. But these you ought to have done and not to have left the other undone.</w:t>
            </w:r>
          </w:p>
        </w:tc>
        <w:tc>
          <w:tcPr>
            <w:tcW w:type="dxa" w:w="2880"/>
            <w:tcW w:w="7920" w:type="dxa"/>
          </w:tcPr>
          <w:p>
            <w:pPr>
              <w:spacing w:line="480" w:lineRule="auto"/>
            </w:pPr>
            <w:r>
              <w:t>Wöidiö, ta katodinök ti Saresi ti Mose se ko Parusijin, kamumulukak! Kogwon ta ’dogga ko swöt topuökit lo nana, ko lo nabat, ko lo kumin, ama ta a kölökiŋdyö saresi lo pömöni, kweja adi, ’duŋgö na rigwo, kowon na konyen se ko yupet. Kine ŋo a se nagon ta ködyö kökon, a gwe ti kölökin kunie a ko kona.</w:t>
            </w:r>
          </w:p>
        </w:tc>
        <w:tc>
          <w:tcPr>
            <w:tcW w:type="dxa" w:w="2880"/>
            <w:vAlign w:val="center"/>
            <w:tcW w:w="1440" w:type="dxa"/>
          </w:tcPr>
          <w:p>
            <w:pPr>
              <w:jc w:val="center"/>
            </w:pPr>
            <w:r>
              <w:t>☐</w:t>
            </w:r>
          </w:p>
        </w:tc>
      </w:tr>
      <w:tr>
        <w:tc>
          <w:tcPr>
            <w:tcW w:type="dxa" w:w="2880"/>
            <w:tcW w:w="7920" w:type="dxa"/>
          </w:tcPr>
          <w:p>
            <w:r>
              <w:rPr>
                <w:b/>
              </w:rPr>
              <w:t>Luke 16:16</w:t>
            </w:r>
          </w:p>
        </w:tc>
        <w:tc>
          <w:tcPr>
            <w:tcW w:type="dxa" w:w="2880"/>
            <w:tcW w:w="7920" w:type="dxa"/>
          </w:tcPr>
          <w:p>
            <w:r>
              <w:rPr>
                <w:b/>
              </w:rPr>
              <w:t>Luka 16:16</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law</w:t>
            </w:r>
            <w:r>
              <w:t xml:space="preserve"> and the prophets were in effect until John came. From that time on, the gospel of the kingdom of God is preached, and everyone tries to force their way into it.</w:t>
            </w:r>
          </w:p>
        </w:tc>
        <w:tc>
          <w:tcPr>
            <w:tcW w:type="dxa" w:w="2880"/>
            <w:tcW w:w="7920" w:type="dxa"/>
          </w:tcPr>
          <w:p>
            <w:pPr>
              <w:spacing w:line="480" w:lineRule="auto"/>
            </w:pPr>
            <w:r>
              <w:t>Saresi ti Mose se ko ŋo na wur nebijin köju kunu kata tojo ko diŋit na Sura , nyena suluja i ŋinu diŋit Loŋe Lo ’but lo Tumatyan na Ŋun a tokuoji, a ŋutu liŋ geleŋ geleŋ ri ’diaddi ’borik i lupö Sura ta.</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Yoane 1:17</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law</w:t>
            </w:r>
            <w:r>
              <w:t xml:space="preserve"> was given through Moses. Grace and truth came through Jesus Christ.</w:t>
            </w:r>
          </w:p>
        </w:tc>
        <w:tc>
          <w:tcPr>
            <w:tcW w:type="dxa" w:w="2880"/>
            <w:tcW w:w="7920" w:type="dxa"/>
          </w:tcPr>
          <w:p>
            <w:pPr>
              <w:spacing w:line="480" w:lineRule="auto"/>
            </w:pPr>
            <w:r>
              <w:t>Kogwon ŋun a tiŋdu Saresi kulo ko Mose i kutuk, ama ’busan na nyaŋu se ko to ’diri po kogwon Yesu Kristo.</w:t>
            </w:r>
          </w:p>
        </w:tc>
        <w:tc>
          <w:tcPr>
            <w:tcW w:type="dxa" w:w="2880"/>
            <w:vAlign w:val="center"/>
            <w:tcW w:w="1440" w:type="dxa"/>
          </w:tcPr>
          <w:p>
            <w:pPr>
              <w:jc w:val="center"/>
            </w:pPr>
            <w:r>
              <w:t>☐</w:t>
            </w:r>
          </w:p>
        </w:tc>
      </w:tr>
      <w:tr>
        <w:tc>
          <w:tcPr>
            <w:tcW w:type="dxa" w:w="2880"/>
            <w:tcW w:w="7920" w:type="dxa"/>
          </w:tcPr>
          <w:p>
            <w:r>
              <w:rPr>
                <w:b/>
              </w:rPr>
              <w:t>Acts 13:15</w:t>
            </w:r>
          </w:p>
        </w:tc>
        <w:tc>
          <w:tcPr>
            <w:tcW w:type="dxa" w:w="2880"/>
            <w:tcW w:w="7920" w:type="dxa"/>
          </w:tcPr>
          <w:p>
            <w:r>
              <w:rPr>
                <w:b/>
              </w:rPr>
              <w:t>Konesi 13:15</w:t>
            </w:r>
          </w:p>
        </w:tc>
        <w:tc>
          <w:tcPr>
            <w:tcW w:type="dxa" w:w="2880"/>
            <w:tcW w:w="1440" w:type="dxa"/>
          </w:tcPr>
          <w:p>
            <w:pPr>
              <w:jc w:val="center"/>
            </w:pPr>
            <w:r>
              <w:rPr>
                <w:b/>
              </w:rPr>
              <w:t>OK</w:t>
            </w:r>
          </w:p>
        </w:tc>
      </w:tr>
      <w:tr>
        <w:tc>
          <w:tcPr>
            <w:tcW w:type="dxa" w:w="2880"/>
            <w:tcW w:w="7920" w:type="dxa"/>
          </w:tcPr>
          <w:p>
            <w:pPr>
              <w:spacing w:line="480" w:lineRule="auto"/>
            </w:pPr>
            <w:r>
              <w:t xml:space="preserve">After the reading of the </w:t>
            </w:r>
            <w:r>
              <w:rPr>
                <w:b/>
              </w:rPr>
              <w:t>law</w:t>
            </w:r>
            <w:r>
              <w:t xml:space="preserve"> and the prophets, the leaders of the synagogue sent them a message, saying, "Brothers, if you have any message of encouragement for the people here, say it."</w:t>
            </w:r>
          </w:p>
        </w:tc>
        <w:tc>
          <w:tcPr>
            <w:tcW w:type="dxa" w:w="2880"/>
            <w:tcW w:w="7920" w:type="dxa"/>
          </w:tcPr>
          <w:p>
            <w:pPr>
              <w:spacing w:line="480" w:lineRule="auto"/>
            </w:pPr>
            <w:r>
              <w:t>A i mukök na kenari Saresi ti Mose se ko ŋo na wur nebijin kunu, a temejik ti kadi momoret soŋdi ŋuto i pija na lepeŋat adi, Luoasirik, ko ta kata ko lele kulyaet logon ta kukuji ŋutu, a ti ta jambi koi.</w:t>
            </w:r>
          </w:p>
        </w:tc>
        <w:tc>
          <w:tcPr>
            <w:tcW w:type="dxa" w:w="2880"/>
            <w:vAlign w:val="center"/>
            <w:tcW w:w="1440" w:type="dxa"/>
          </w:tcPr>
          <w:p>
            <w:pPr>
              <w:jc w:val="center"/>
            </w:pPr>
            <w:r>
              <w:t>☐</w:t>
            </w:r>
          </w:p>
        </w:tc>
      </w:tr>
      <w:tr>
        <w:tc>
          <w:tcPr>
            <w:tcW w:type="dxa" w:w="2880"/>
            <w:tcW w:w="7920" w:type="dxa"/>
          </w:tcPr>
          <w:p>
            <w:r>
              <w:rPr>
                <w:b/>
              </w:rPr>
              <w:t>Romans 2:14</w:t>
            </w:r>
          </w:p>
        </w:tc>
        <w:tc>
          <w:tcPr>
            <w:tcW w:type="dxa" w:w="2880"/>
            <w:tcW w:w="7920" w:type="dxa"/>
          </w:tcPr>
          <w:p>
            <w:r>
              <w:rPr>
                <w:b/>
              </w:rPr>
              <w:t>Roma 2:14</w:t>
            </w:r>
          </w:p>
        </w:tc>
        <w:tc>
          <w:tcPr>
            <w:tcW w:type="dxa" w:w="2880"/>
            <w:tcW w:w="1440" w:type="dxa"/>
          </w:tcPr>
          <w:p>
            <w:pPr>
              <w:jc w:val="center"/>
            </w:pPr>
            <w:r>
              <w:rPr>
                <w:b/>
              </w:rPr>
              <w:t>OK</w:t>
            </w:r>
          </w:p>
        </w:tc>
      </w:tr>
      <w:tr>
        <w:tc>
          <w:tcPr>
            <w:tcW w:type="dxa" w:w="2880"/>
            <w:tcW w:w="7920" w:type="dxa"/>
          </w:tcPr>
          <w:p>
            <w:pPr>
              <w:spacing w:line="480" w:lineRule="auto"/>
            </w:pPr>
            <w:r>
              <w:t xml:space="preserve">For when Gentiles, who do not have the </w:t>
            </w:r>
            <w:r>
              <w:rPr>
                <w:b/>
              </w:rPr>
              <w:t>law</w:t>
            </w:r>
            <w:r>
              <w:t xml:space="preserve">, do by nature the things of the </w:t>
            </w:r>
            <w:r>
              <w:rPr>
                <w:b/>
              </w:rPr>
              <w:t>law</w:t>
            </w:r>
            <w:r>
              <w:t xml:space="preserve">, they are a </w:t>
            </w:r>
            <w:r>
              <w:rPr>
                <w:b/>
              </w:rPr>
              <w:t>law</w:t>
            </w:r>
            <w:r>
              <w:t xml:space="preserve"> to themselves, although they do not have the </w:t>
            </w:r>
            <w:r>
              <w:rPr>
                <w:b/>
              </w:rPr>
              <w:t>law</w:t>
            </w:r>
            <w:r>
              <w:t>.</w:t>
            </w:r>
          </w:p>
        </w:tc>
        <w:tc>
          <w:tcPr>
            <w:tcW w:type="dxa" w:w="2880"/>
            <w:tcW w:w="7920" w:type="dxa"/>
          </w:tcPr>
          <w:p>
            <w:pPr>
              <w:spacing w:line="480" w:lineRule="auto"/>
            </w:pPr>
            <w:r>
              <w:t>Lwaka ’bak Saresi ti Mose, ama ko lepeŋat kökon ko ’dekesi kase ŋo nagon kilo Saresi ’de ’deggi kune, lepeŋat ko ’börik kase gwon ko saresi kase ma ’di nagon se ’bak Saresi ti Mose.</w:t>
            </w:r>
          </w:p>
        </w:tc>
        <w:tc>
          <w:tcPr>
            <w:tcW w:type="dxa" w:w="2880"/>
            <w:vAlign w:val="center"/>
            <w:tcW w:w="1440" w:type="dxa"/>
          </w:tcPr>
          <w:p>
            <w:pPr>
              <w:jc w:val="center"/>
            </w:pPr>
            <w:r>
              <w:t>☐</w:t>
            </w:r>
          </w:p>
        </w:tc>
      </w:tr>
      <w:tr>
        <w:tc>
          <w:tcPr>
            <w:tcW w:type="dxa" w:w="2880"/>
            <w:tcW w:w="7920" w:type="dxa"/>
          </w:tcPr>
          <w:p>
            <w:r>
              <w:rPr>
                <w:b/>
              </w:rPr>
              <w:t>Romans 13:10</w:t>
            </w:r>
          </w:p>
        </w:tc>
        <w:tc>
          <w:tcPr>
            <w:tcW w:type="dxa" w:w="2880"/>
            <w:tcW w:w="7920" w:type="dxa"/>
          </w:tcPr>
          <w:p>
            <w:r>
              <w:rPr>
                <w:b/>
              </w:rPr>
              <w:t>Roma 13:10</w:t>
            </w:r>
          </w:p>
        </w:tc>
        <w:tc>
          <w:tcPr>
            <w:tcW w:type="dxa" w:w="2880"/>
            <w:tcW w:w="1440" w:type="dxa"/>
          </w:tcPr>
          <w:p>
            <w:pPr>
              <w:jc w:val="center"/>
            </w:pPr>
            <w:r>
              <w:rPr>
                <w:b/>
              </w:rPr>
              <w:t>OK</w:t>
            </w:r>
          </w:p>
        </w:tc>
      </w:tr>
      <w:tr>
        <w:tc>
          <w:tcPr>
            <w:tcW w:type="dxa" w:w="2880"/>
            <w:tcW w:w="7920" w:type="dxa"/>
          </w:tcPr>
          <w:p>
            <w:pPr>
              <w:spacing w:line="480" w:lineRule="auto"/>
            </w:pPr>
            <w:r>
              <w:t xml:space="preserve">Love does no harm to a neighbor. Therefore, love is the fulfillment of the </w:t>
            </w:r>
            <w:r>
              <w:rPr>
                <w:b/>
              </w:rPr>
              <w:t>law</w:t>
            </w:r>
            <w:r>
              <w:t>.</w:t>
            </w:r>
          </w:p>
        </w:tc>
        <w:tc>
          <w:tcPr>
            <w:tcW w:type="dxa" w:w="2880"/>
            <w:tcW w:w="7920" w:type="dxa"/>
          </w:tcPr>
          <w:p>
            <w:pPr>
              <w:spacing w:line="480" w:lineRule="auto"/>
            </w:pPr>
            <w:r>
              <w:t>Nyaŋu ti toroŋdya marate, nyena ko do a kanyaranit, do a ka ’depanit lo Saresi liŋ.</w:t>
            </w:r>
          </w:p>
        </w:tc>
        <w:tc>
          <w:tcPr>
            <w:tcW w:type="dxa" w:w="2880"/>
            <w:vAlign w:val="center"/>
            <w:tcW w:w="1440" w:type="dxa"/>
          </w:tcPr>
          <w:p>
            <w:pPr>
              <w:jc w:val="center"/>
            </w:pPr>
            <w:r>
              <w:t>☐</w:t>
            </w:r>
          </w:p>
        </w:tc>
      </w:tr>
      <w:tr>
        <w:tc>
          <w:tcPr>
            <w:tcW w:type="dxa" w:w="2880"/>
            <w:tcW w:w="7920" w:type="dxa"/>
          </w:tcPr>
          <w:p>
            <w:r>
              <w:rPr>
                <w:b/>
              </w:rPr>
              <w:t>1 Corinthians 15:56</w:t>
            </w:r>
          </w:p>
        </w:tc>
        <w:tc>
          <w:tcPr>
            <w:tcW w:type="dxa" w:w="2880"/>
            <w:tcW w:w="7920" w:type="dxa"/>
          </w:tcPr>
          <w:p>
            <w:r>
              <w:rPr>
                <w:b/>
              </w:rPr>
              <w:t>1 Korinto 15:56</w:t>
            </w:r>
          </w:p>
        </w:tc>
        <w:tc>
          <w:tcPr>
            <w:tcW w:type="dxa" w:w="2880"/>
            <w:tcW w:w="1440" w:type="dxa"/>
          </w:tcPr>
          <w:p>
            <w:pPr>
              <w:jc w:val="center"/>
            </w:pPr>
            <w:r>
              <w:rPr>
                <w:b/>
              </w:rPr>
              <w:t>OK</w:t>
            </w:r>
          </w:p>
        </w:tc>
      </w:tr>
      <w:tr>
        <w:tc>
          <w:tcPr>
            <w:tcW w:type="dxa" w:w="2880"/>
            <w:tcW w:w="7920" w:type="dxa"/>
          </w:tcPr>
          <w:p>
            <w:pPr>
              <w:spacing w:line="480" w:lineRule="auto"/>
            </w:pPr>
            <w:r>
              <w:t xml:space="preserve">The sting of death is sin, and the power of sin is the </w:t>
            </w:r>
            <w:r>
              <w:rPr>
                <w:b/>
              </w:rPr>
              <w:t>law</w:t>
            </w:r>
            <w:r>
              <w:t>.</w:t>
            </w:r>
          </w:p>
        </w:tc>
        <w:tc>
          <w:tcPr>
            <w:tcW w:type="dxa" w:w="2880"/>
            <w:tcW w:w="7920" w:type="dxa"/>
          </w:tcPr>
          <w:p>
            <w:pPr>
              <w:spacing w:line="480" w:lineRule="auto"/>
            </w:pPr>
            <w:r>
              <w:t>Toron na tiŋdu twan i tomijö na ŋutu, a toron ryeji riŋit nanyit i Saresi.</w:t>
            </w:r>
          </w:p>
        </w:tc>
        <w:tc>
          <w:tcPr>
            <w:tcW w:type="dxa" w:w="2880"/>
            <w:vAlign w:val="center"/>
            <w:tcW w:w="1440" w:type="dxa"/>
          </w:tcPr>
          <w:p>
            <w:pPr>
              <w:jc w:val="center"/>
            </w:pPr>
            <w:r>
              <w:t>☐</w:t>
            </w:r>
          </w:p>
        </w:tc>
      </w:tr>
      <w:tr>
        <w:tc>
          <w:tcPr>
            <w:tcW w:type="dxa" w:w="2880"/>
            <w:tcW w:w="7920" w:type="dxa"/>
          </w:tcPr>
          <w:p>
            <w:r>
              <w:rPr>
                <w:b/>
              </w:rPr>
              <w:t>Galatians 5:14</w:t>
            </w:r>
          </w:p>
        </w:tc>
        <w:tc>
          <w:tcPr>
            <w:tcW w:type="dxa" w:w="2880"/>
            <w:tcW w:w="7920" w:type="dxa"/>
          </w:tcPr>
          <w:p>
            <w:r>
              <w:rPr>
                <w:b/>
              </w:rPr>
              <w:t>Galatia 5:14</w:t>
            </w:r>
          </w:p>
        </w:tc>
        <w:tc>
          <w:tcPr>
            <w:tcW w:type="dxa" w:w="2880"/>
            <w:tcW w:w="1440" w:type="dxa"/>
          </w:tcPr>
          <w:p>
            <w:pPr>
              <w:jc w:val="center"/>
            </w:pPr>
            <w:r>
              <w:rPr>
                <w:b/>
              </w:rPr>
              <w:t>OK</w:t>
            </w:r>
          </w:p>
        </w:tc>
      </w:tr>
      <w:tr>
        <w:tc>
          <w:tcPr>
            <w:tcW w:type="dxa" w:w="2880"/>
            <w:tcW w:w="7920" w:type="dxa"/>
          </w:tcPr>
          <w:p>
            <w:pPr>
              <w:spacing w:line="480" w:lineRule="auto"/>
            </w:pPr>
            <w:r>
              <w:t xml:space="preserve">For the whole </w:t>
            </w:r>
            <w:r>
              <w:rPr>
                <w:b/>
              </w:rPr>
              <w:t>law</w:t>
            </w:r>
            <w:r>
              <w:t xml:space="preserve"> is fulfilled in one word: "You must love your neighbor as yourself."</w:t>
            </w:r>
          </w:p>
        </w:tc>
        <w:tc>
          <w:tcPr>
            <w:tcW w:type="dxa" w:w="2880"/>
            <w:tcW w:w="7920" w:type="dxa"/>
          </w:tcPr>
          <w:p>
            <w:pPr>
              <w:spacing w:line="480" w:lineRule="auto"/>
            </w:pPr>
            <w:r>
              <w:t>Kogwon saresi ling a tomora a saret geleng logwong tuggo di, do kodo nyarju marate let gwoso mugun net.</w:t>
            </w:r>
          </w:p>
        </w:tc>
        <w:tc>
          <w:tcPr>
            <w:tcW w:type="dxa" w:w="2880"/>
            <w:vAlign w:val="center"/>
            <w:tcW w:w="1440" w:type="dxa"/>
          </w:tcPr>
          <w:p>
            <w:pPr>
              <w:jc w:val="center"/>
            </w:pPr>
            <w:r>
              <w:t>☐</w:t>
            </w:r>
          </w:p>
        </w:tc>
      </w:tr>
      <w:tr>
        <w:tc>
          <w:tcPr>
            <w:tcW w:type="dxa" w:w="2880"/>
            <w:tcW w:w="7920" w:type="dxa"/>
          </w:tcPr>
          <w:p>
            <w:r>
              <w:rPr>
                <w:b/>
              </w:rPr>
              <w:t>Ephesians 2:15</w:t>
            </w:r>
          </w:p>
        </w:tc>
        <w:tc>
          <w:tcPr>
            <w:tcW w:type="dxa" w:w="2880"/>
            <w:tcW w:w="7920" w:type="dxa"/>
          </w:tcPr>
          <w:p>
            <w:r>
              <w:rPr>
                <w:b/>
              </w:rPr>
              <w:t>Epeso 2:15</w:t>
            </w:r>
          </w:p>
        </w:tc>
        <w:tc>
          <w:tcPr>
            <w:tcW w:type="dxa" w:w="2880"/>
            <w:tcW w:w="1440" w:type="dxa"/>
          </w:tcPr>
          <w:p>
            <w:pPr>
              <w:jc w:val="center"/>
            </w:pPr>
            <w:r>
              <w:rPr>
                <w:b/>
              </w:rPr>
              <w:t>OK</w:t>
            </w:r>
          </w:p>
        </w:tc>
      </w:tr>
      <w:tr>
        <w:tc>
          <w:tcPr>
            <w:tcW w:type="dxa" w:w="2880"/>
            <w:tcW w:w="7920" w:type="dxa"/>
          </w:tcPr>
          <w:p>
            <w:pPr>
              <w:spacing w:line="480" w:lineRule="auto"/>
            </w:pPr>
            <w:r>
              <w:t xml:space="preserve">He set aside the </w:t>
            </w:r>
            <w:r>
              <w:rPr>
                <w:b/>
              </w:rPr>
              <w:t>law</w:t>
            </w:r>
            <w:r>
              <w:t xml:space="preserve"> with its commands and ordinances so that he might create in himself one new man out of two, so making peace.</w:t>
            </w:r>
          </w:p>
        </w:tc>
        <w:tc>
          <w:tcPr>
            <w:tcW w:type="dxa" w:w="2880"/>
            <w:tcW w:w="7920" w:type="dxa"/>
          </w:tcPr>
          <w:p>
            <w:pPr>
              <w:spacing w:line="480" w:lineRule="auto"/>
            </w:pPr>
            <w:r>
              <w:t>Anyen tatarju saresi ti Yudayaki ko jujuwesi kasu ka'de ka'de. Lepeng a konda tina anyen nye bongo gweunda kine tengu murek ti ngutu a kakat naluduk geleng kayit i mugun anyen tikinda se i gwong to taling.</w:t>
            </w:r>
          </w:p>
        </w:tc>
        <w:tc>
          <w:tcPr>
            <w:tcW w:type="dxa" w:w="2880"/>
            <w:vAlign w:val="center"/>
            <w:tcW w:w="1440" w:type="dxa"/>
          </w:tcPr>
          <w:p>
            <w:pPr>
              <w:jc w:val="center"/>
            </w:pPr>
            <w:r>
              <w:t>☐</w:t>
            </w:r>
          </w:p>
        </w:tc>
      </w:tr>
      <w:tr>
        <w:tc>
          <w:tcPr>
            <w:tcW w:type="dxa" w:w="2880"/>
            <w:tcW w:w="7920" w:type="dxa"/>
          </w:tcPr>
          <w:p>
            <w:r>
              <w:rPr>
                <w:b/>
              </w:rPr>
              <w:t>Philippians 3:9</w:t>
            </w:r>
          </w:p>
        </w:tc>
        <w:tc>
          <w:tcPr>
            <w:tcW w:type="dxa" w:w="2880"/>
            <w:tcW w:w="7920" w:type="dxa"/>
          </w:tcPr>
          <w:p>
            <w:r>
              <w:rPr>
                <w:b/>
              </w:rPr>
              <w:t>Pilipoi 3:9</w:t>
            </w:r>
          </w:p>
        </w:tc>
        <w:tc>
          <w:tcPr>
            <w:tcW w:type="dxa" w:w="2880"/>
            <w:tcW w:w="1440" w:type="dxa"/>
          </w:tcPr>
          <w:p>
            <w:pPr>
              <w:jc w:val="center"/>
            </w:pPr>
            <w:r>
              <w:rPr>
                <w:b/>
              </w:rPr>
              <w:t>OK</w:t>
            </w:r>
          </w:p>
        </w:tc>
      </w:tr>
      <w:tr>
        <w:tc>
          <w:tcPr>
            <w:tcW w:type="dxa" w:w="2880"/>
            <w:tcW w:w="7920" w:type="dxa"/>
          </w:tcPr>
          <w:p>
            <w:pPr>
              <w:spacing w:line="480" w:lineRule="auto"/>
            </w:pPr>
            <w:r>
              <w:t xml:space="preserve">and be found in him, not having a righteousness of my own from the </w:t>
            </w:r>
            <w:r>
              <w:rPr>
                <w:b/>
              </w:rPr>
              <w:t>law</w:t>
            </w:r>
            <w:r>
              <w:t>, but that which is through faith in Christ—the righteousness from God that is by faith.</w:t>
            </w:r>
          </w:p>
        </w:tc>
        <w:tc>
          <w:tcPr>
            <w:tcW w:type="dxa" w:w="2880"/>
            <w:tcW w:w="7920" w:type="dxa"/>
          </w:tcPr>
          <w:p>
            <w:pPr>
              <w:spacing w:line="480" w:lineRule="auto"/>
            </w:pPr>
            <w:r>
              <w:t>A nan bongo puji kayit i mugun. Nan kodo pujo kayit i mugun a gwon ko lotti lio lo rigwo logwong puwo i 'deppa na saresi, logwong pwo kogwon nan yubbo Kristo. Ilo lotti lo rigwo, Ngun lo tikinda ko a lotti logwon mokat loyil a yuppet.</w:t>
            </w:r>
          </w:p>
        </w:tc>
        <w:tc>
          <w:tcPr>
            <w:tcW w:type="dxa" w:w="2880"/>
            <w:vAlign w:val="center"/>
            <w:tcW w:w="1440" w:type="dxa"/>
          </w:tcPr>
          <w:p>
            <w:pPr>
              <w:jc w:val="center"/>
            </w:pPr>
            <w:r>
              <w:t>☐</w:t>
            </w:r>
          </w:p>
        </w:tc>
      </w:tr>
      <w:tr>
        <w:tc>
          <w:tcPr>
            <w:tcW w:type="dxa" w:w="2880"/>
            <w:tcW w:w="7920" w:type="dxa"/>
          </w:tcPr>
          <w:p>
            <w:r>
              <w:rPr>
                <w:b/>
              </w:rPr>
              <w:t>1 Timothy 1:8</w:t>
            </w:r>
          </w:p>
        </w:tc>
        <w:tc>
          <w:tcPr>
            <w:tcW w:type="dxa" w:w="2880"/>
            <w:tcW w:w="7920" w:type="dxa"/>
          </w:tcPr>
          <w:p>
            <w:r>
              <w:rPr>
                <w:b/>
              </w:rPr>
              <w:t>1 Timoteo 1:8</w:t>
            </w:r>
          </w:p>
        </w:tc>
        <w:tc>
          <w:tcPr>
            <w:tcW w:type="dxa" w:w="2880"/>
            <w:tcW w:w="1440" w:type="dxa"/>
          </w:tcPr>
          <w:p>
            <w:pPr>
              <w:jc w:val="center"/>
            </w:pPr>
            <w:r>
              <w:rPr>
                <w:b/>
              </w:rPr>
              <w:t>OK</w:t>
            </w:r>
          </w:p>
        </w:tc>
      </w:tr>
      <w:tr>
        <w:tc>
          <w:tcPr>
            <w:tcW w:type="dxa" w:w="2880"/>
            <w:tcW w:w="7920" w:type="dxa"/>
          </w:tcPr>
          <w:p>
            <w:pPr>
              <w:spacing w:line="480" w:lineRule="auto"/>
            </w:pPr>
            <w:r>
              <w:t xml:space="preserve">But we know that the </w:t>
            </w:r>
            <w:r>
              <w:rPr>
                <w:b/>
              </w:rPr>
              <w:t>law</w:t>
            </w:r>
            <w:r>
              <w:t xml:space="preserve"> is good if one uses it </w:t>
            </w:r>
            <w:r>
              <w:rPr>
                <w:b/>
              </w:rPr>
              <w:t>lawfully</w:t>
            </w:r>
            <w:r>
              <w:t>.</w:t>
            </w:r>
          </w:p>
        </w:tc>
        <w:tc>
          <w:tcPr>
            <w:tcW w:type="dxa" w:w="2880"/>
            <w:tcW w:w="7920" w:type="dxa"/>
          </w:tcPr>
          <w:p>
            <w:pPr>
              <w:spacing w:line="480" w:lineRule="auto"/>
            </w:pPr>
            <w:r>
              <w:t>Yi deden adi saresi a lo'but ko ngutu 'dede se 'bura.</w:t>
            </w:r>
          </w:p>
        </w:tc>
        <w:tc>
          <w:tcPr>
            <w:tcW w:type="dxa" w:w="2880"/>
            <w:vAlign w:val="center"/>
            <w:tcW w:w="1440" w:type="dxa"/>
          </w:tcPr>
          <w:p>
            <w:pPr>
              <w:jc w:val="center"/>
            </w:pPr>
            <w:r>
              <w:t>☐</w:t>
            </w:r>
          </w:p>
        </w:tc>
      </w:tr>
      <w:tr>
        <w:tc>
          <w:tcPr>
            <w:tcW w:type="dxa" w:w="2880"/>
            <w:tcW w:w="7920" w:type="dxa"/>
          </w:tcPr>
          <w:p>
            <w:r>
              <w:rPr>
                <w:b/>
              </w:rPr>
              <w:t>Titus 3:9</w:t>
            </w:r>
          </w:p>
        </w:tc>
        <w:tc>
          <w:tcPr>
            <w:tcW w:type="dxa" w:w="2880"/>
            <w:tcW w:w="7920" w:type="dxa"/>
          </w:tcPr>
          <w:p>
            <w:r>
              <w:rPr>
                <w:b/>
              </w:rPr>
              <w:t>Tito 3:9</w:t>
            </w:r>
          </w:p>
        </w:tc>
        <w:tc>
          <w:tcPr>
            <w:tcW w:type="dxa" w:w="2880"/>
            <w:tcW w:w="1440" w:type="dxa"/>
          </w:tcPr>
          <w:p>
            <w:pPr>
              <w:jc w:val="center"/>
            </w:pPr>
            <w:r>
              <w:rPr>
                <w:b/>
              </w:rPr>
              <w:t>OK</w:t>
            </w:r>
          </w:p>
        </w:tc>
      </w:tr>
      <w:tr>
        <w:tc>
          <w:tcPr>
            <w:tcW w:type="dxa" w:w="2880"/>
            <w:tcW w:w="7920" w:type="dxa"/>
          </w:tcPr>
          <w:p>
            <w:pPr>
              <w:spacing w:line="480" w:lineRule="auto"/>
            </w:pPr>
            <w:r>
              <w:t xml:space="preserve">But avoid foolish debates and genealogies and strife and conflict about the </w:t>
            </w:r>
            <w:r>
              <w:rPr>
                <w:b/>
              </w:rPr>
              <w:t>law</w:t>
            </w:r>
            <w:r>
              <w:t>. Those things are unprofitable and worthless.</w:t>
            </w:r>
          </w:p>
        </w:tc>
        <w:tc>
          <w:tcPr>
            <w:tcW w:type="dxa" w:w="2880"/>
            <w:tcW w:w="7920" w:type="dxa"/>
          </w:tcPr>
          <w:p>
            <w:pPr>
              <w:spacing w:line="480" w:lineRule="auto"/>
            </w:pPr>
            <w:r>
              <w:t>Ama paji rerenyesi na'bong, se ko kena na karin ti merenyejin gwoso i yunge, 'dok paji ngisesi se ko momorotu i kulya ti saresi kogwong kine a ngo na 'bak 'bulit ko a ngo logon kana dodo.</w:t>
            </w:r>
          </w:p>
        </w:tc>
        <w:tc>
          <w:tcPr>
            <w:tcW w:type="dxa" w:w="2880"/>
            <w:vAlign w:val="center"/>
            <w:tcW w:w="1440" w:type="dxa"/>
          </w:tcPr>
          <w:p>
            <w:pPr>
              <w:jc w:val="center"/>
            </w:pPr>
            <w:r>
              <w:t>☐</w:t>
            </w:r>
          </w:p>
        </w:tc>
      </w:tr>
      <w:tr>
        <w:tc>
          <w:tcPr>
            <w:tcW w:type="dxa" w:w="2880"/>
            <w:tcW w:w="7920" w:type="dxa"/>
          </w:tcPr>
          <w:p>
            <w:r>
              <w:rPr>
                <w:b/>
              </w:rPr>
              <w:t>Hebrews 9:22</w:t>
            </w:r>
          </w:p>
        </w:tc>
        <w:tc>
          <w:tcPr>
            <w:tcW w:type="dxa" w:w="2880"/>
            <w:tcW w:w="7920" w:type="dxa"/>
          </w:tcPr>
          <w:p>
            <w:r>
              <w:rPr>
                <w:b/>
              </w:rPr>
              <w:t>Ebere 9:22</w:t>
            </w:r>
          </w:p>
        </w:tc>
        <w:tc>
          <w:tcPr>
            <w:tcW w:type="dxa" w:w="2880"/>
            <w:tcW w:w="1440" w:type="dxa"/>
          </w:tcPr>
          <w:p>
            <w:pPr>
              <w:jc w:val="center"/>
            </w:pPr>
            <w:r>
              <w:rPr>
                <w:b/>
              </w:rPr>
              <w:t>OK</w:t>
            </w:r>
          </w:p>
        </w:tc>
      </w:tr>
      <w:tr>
        <w:tc>
          <w:tcPr>
            <w:tcW w:type="dxa" w:w="2880"/>
            <w:tcW w:w="7920" w:type="dxa"/>
          </w:tcPr>
          <w:p>
            <w:pPr>
              <w:spacing w:line="480" w:lineRule="auto"/>
            </w:pPr>
            <w:r>
              <w:t xml:space="preserve">According to the </w:t>
            </w:r>
            <w:r>
              <w:rPr>
                <w:b/>
              </w:rPr>
              <w:t>law</w:t>
            </w:r>
            <w:r>
              <w:t>, almost everything is cleansed with blood. Without the shedding of blood there is no forgiveness.</w:t>
            </w:r>
          </w:p>
        </w:tc>
        <w:tc>
          <w:tcPr>
            <w:tcW w:type="dxa" w:w="2880"/>
            <w:tcW w:w="7920" w:type="dxa"/>
          </w:tcPr>
          <w:p>
            <w:pPr>
              <w:spacing w:line="480" w:lineRule="auto"/>
            </w:pPr>
            <w:r>
              <w:t>iŋkoi, Saresi tuggö adi ŋo na jore agu ködyö tokela ko rima, a ko ködyö rima a ko ’buköŋ a toronjin tine bulö pitöki.</w:t>
            </w:r>
          </w:p>
        </w:tc>
        <w:tc>
          <w:tcPr>
            <w:tcW w:type="dxa" w:w="2880"/>
            <w:vAlign w:val="center"/>
            <w:tcW w:w="1440" w:type="dxa"/>
          </w:tcPr>
          <w:p>
            <w:pPr>
              <w:jc w:val="center"/>
            </w:pPr>
            <w:r>
              <w:t>☐</w:t>
            </w:r>
          </w:p>
        </w:tc>
      </w:tr>
      <w:tr>
        <w:tc>
          <w:tcPr>
            <w:tcW w:type="dxa" w:w="2880"/>
            <w:tcW w:w="7920" w:type="dxa"/>
          </w:tcPr>
          <w:p>
            <w:r>
              <w:rPr>
                <w:b/>
              </w:rPr>
              <w:t>James 2:8</w:t>
            </w:r>
          </w:p>
        </w:tc>
        <w:tc>
          <w:tcPr>
            <w:tcW w:type="dxa" w:w="2880"/>
            <w:tcW w:w="7920" w:type="dxa"/>
          </w:tcPr>
          <w:p>
            <w:r>
              <w:rPr>
                <w:b/>
              </w:rPr>
              <w:t>Yakobo 2:8</w:t>
            </w:r>
          </w:p>
        </w:tc>
        <w:tc>
          <w:tcPr>
            <w:tcW w:type="dxa" w:w="2880"/>
            <w:tcW w:w="1440" w:type="dxa"/>
          </w:tcPr>
          <w:p>
            <w:pPr>
              <w:jc w:val="center"/>
            </w:pPr>
            <w:r>
              <w:rPr>
                <w:b/>
              </w:rPr>
              <w:t>OK</w:t>
            </w:r>
          </w:p>
        </w:tc>
      </w:tr>
      <w:tr>
        <w:tc>
          <w:tcPr>
            <w:tcW w:type="dxa" w:w="2880"/>
            <w:tcW w:w="7920" w:type="dxa"/>
          </w:tcPr>
          <w:p>
            <w:pPr>
              <w:spacing w:line="480" w:lineRule="auto"/>
            </w:pPr>
            <w:r>
              <w:t xml:space="preserve">If, however, you fulfill the royal </w:t>
            </w:r>
            <w:r>
              <w:rPr>
                <w:b/>
              </w:rPr>
              <w:t>law</w:t>
            </w:r>
            <w:r>
              <w:t xml:space="preserve"> according to the scripture, "Love your neighbor as yourself," you do well.</w:t>
            </w:r>
          </w:p>
        </w:tc>
        <w:tc>
          <w:tcPr>
            <w:tcW w:type="dxa" w:w="2880"/>
            <w:tcW w:w="7920" w:type="dxa"/>
          </w:tcPr>
          <w:p>
            <w:pPr>
              <w:spacing w:line="480" w:lineRule="auto"/>
            </w:pPr>
            <w:r>
              <w:t>Ama ko ta de’dep saret lo mor logon a wuro adi, do kodo nyanyar marate ilot gwoso mugun nenun, a ta koŋye konda ‘bura;</w:t>
            </w:r>
          </w:p>
        </w:tc>
        <w:tc>
          <w:tcPr>
            <w:tcW w:type="dxa" w:w="2880"/>
            <w:vAlign w:val="center"/>
            <w:tcW w:w="1440" w:type="dxa"/>
          </w:tcPr>
          <w:p>
            <w:pPr>
              <w:jc w:val="center"/>
            </w:pPr>
            <w:r>
              <w:t>☐</w:t>
            </w:r>
          </w:p>
        </w:tc>
      </w:tr>
    </w:tbl>
    <w:p>
      <w:pPr>
        <w:pStyle w:val="Heading1"/>
        <w:spacing w:before="0"/>
      </w:pPr>
      <w:r>
        <w:t>life (G2222)</w:t>
      </w:r>
    </w:p>
    <w:p>
      <w:r/>
      <w:r>
        <w:t>This can mean:</w:t>
      </w:r>
      <w:r/>
      <w:r/>
    </w:p>
    <w:p>
      <w:pPr>
        <w:pStyle w:val="ListBullet"/>
        <w:spacing w:line="240" w:lineRule="auto"/>
        <w:ind w:left="720"/>
      </w:pPr>
      <w:r/>
      <w:r>
        <w:t>Physical life.</w:t>
      </w:r>
      <w:r/>
    </w:p>
    <w:p>
      <w:pPr>
        <w:pStyle w:val="ListBullet"/>
        <w:spacing w:line="240" w:lineRule="auto" w:after="0"/>
        <w:ind w:left="720"/>
      </w:pPr>
      <w:r/>
      <w:r>
        <w:t>Spiritual life. Spiritual life is the life that God gives to believers.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19:16</w:t>
            </w:r>
          </w:p>
        </w:tc>
        <w:tc>
          <w:tcPr>
            <w:tcW w:type="dxa" w:w="2880"/>
            <w:tcW w:w="7920" w:type="dxa"/>
          </w:tcPr>
          <w:p>
            <w:r>
              <w:rPr>
                <w:b/>
              </w:rPr>
              <w:t>Matayo 19:16</w:t>
            </w:r>
          </w:p>
        </w:tc>
        <w:tc>
          <w:tcPr>
            <w:tcW w:type="dxa" w:w="2880"/>
            <w:tcW w:w="1440" w:type="dxa"/>
          </w:tcPr>
          <w:p>
            <w:pPr>
              <w:jc w:val="center"/>
            </w:pPr>
            <w:r>
              <w:rPr>
                <w:b/>
              </w:rPr>
              <w:t>OK</w:t>
            </w:r>
          </w:p>
        </w:tc>
      </w:tr>
      <w:tr>
        <w:tc>
          <w:tcPr>
            <w:tcW w:type="dxa" w:w="2880"/>
            <w:tcW w:w="7920" w:type="dxa"/>
          </w:tcPr>
          <w:p>
            <w:pPr>
              <w:spacing w:line="480" w:lineRule="auto"/>
            </w:pPr>
            <w:r>
              <w:t xml:space="preserve">Behold, a man came to Jesus and said, "Teacher, what good thing must I do that I may have eternal </w:t>
            </w:r>
            <w:r>
              <w:rPr>
                <w:b/>
              </w:rPr>
              <w:t>life</w:t>
            </w:r>
            <w:r>
              <w:t>?"</w:t>
            </w:r>
          </w:p>
        </w:tc>
        <w:tc>
          <w:tcPr>
            <w:tcW w:type="dxa" w:w="2880"/>
            <w:tcW w:w="7920" w:type="dxa"/>
          </w:tcPr>
          <w:p>
            <w:pPr>
              <w:spacing w:line="480" w:lineRule="auto"/>
            </w:pPr>
            <w:r>
              <w:t>Nyena mete, a lele ŋuto poŋdi ko Yesu ni, a pije adi, Katodinönit, nan ködyö koŋdya nan ŋo na ’but anyen wuju ru na yeŋ nyiŋ?</w:t>
            </w:r>
          </w:p>
        </w:tc>
        <w:tc>
          <w:tcPr>
            <w:tcW w:type="dxa" w:w="2880"/>
            <w:vAlign w:val="center"/>
            <w:tcW w:w="1440" w:type="dxa"/>
          </w:tcPr>
          <w:p>
            <w:pPr>
              <w:jc w:val="center"/>
            </w:pPr>
            <w:r>
              <w:t>☐</w:t>
            </w:r>
          </w:p>
        </w:tc>
      </w:tr>
      <w:tr>
        <w:tc>
          <w:tcPr>
            <w:tcW w:type="dxa" w:w="2880"/>
            <w:tcW w:w="7920" w:type="dxa"/>
          </w:tcPr>
          <w:p>
            <w:r>
              <w:rPr>
                <w:b/>
              </w:rPr>
              <w:t>Mark 10:30</w:t>
            </w:r>
          </w:p>
        </w:tc>
        <w:tc>
          <w:tcPr>
            <w:tcW w:type="dxa" w:w="2880"/>
            <w:tcW w:w="7920" w:type="dxa"/>
          </w:tcPr>
          <w:p>
            <w:r>
              <w:rPr>
                <w:b/>
              </w:rPr>
              <w:t>Marako 10:30</w:t>
            </w:r>
          </w:p>
        </w:tc>
        <w:tc>
          <w:tcPr>
            <w:tcW w:type="dxa" w:w="2880"/>
            <w:tcW w:w="1440" w:type="dxa"/>
          </w:tcPr>
          <w:p>
            <w:pPr>
              <w:jc w:val="center"/>
            </w:pPr>
            <w:r>
              <w:rPr>
                <w:b/>
              </w:rPr>
              <w:t>OK</w:t>
            </w:r>
          </w:p>
        </w:tc>
      </w:tr>
      <w:tr>
        <w:tc>
          <w:tcPr>
            <w:tcW w:type="dxa" w:w="2880"/>
            <w:tcW w:w="7920" w:type="dxa"/>
          </w:tcPr>
          <w:p>
            <w:pPr>
              <w:spacing w:line="480" w:lineRule="auto"/>
            </w:pPr>
            <w:r>
              <w:t xml:space="preserve">who will not receive a hundred times as much now in this age: houses and brothers and sisters and mothers and children and lands, with persecutions, and in the world to come, eternal </w:t>
            </w:r>
            <w:r>
              <w:rPr>
                <w:b/>
              </w:rPr>
              <w:t>life</w:t>
            </w:r>
            <w:r>
              <w:t>.</w:t>
            </w:r>
          </w:p>
        </w:tc>
        <w:tc>
          <w:tcPr>
            <w:tcW w:type="dxa" w:w="2880"/>
            <w:tcW w:w="7920" w:type="dxa"/>
          </w:tcPr>
          <w:p>
            <w:pPr>
              <w:spacing w:line="480" w:lineRule="auto"/>
            </w:pPr>
            <w:r>
              <w:t>Logon molu a wuju jore koti gwoso daŋin mia geleŋ. Lepeŋ molu wuju i na diŋit kadijik, ko luŋasirik, ko sasirik, ko koŋote, ko ŋwajik, ko kakjin, i pirit na geleŋ ko sasanyesi a nye molu wuji run a yeŋ nyin i diŋit na popo.</w:t>
            </w:r>
          </w:p>
        </w:tc>
        <w:tc>
          <w:tcPr>
            <w:tcW w:type="dxa" w:w="2880"/>
            <w:vAlign w:val="center"/>
            <w:tcW w:w="1440" w:type="dxa"/>
          </w:tcPr>
          <w:p>
            <w:pPr>
              <w:jc w:val="center"/>
            </w:pPr>
            <w:r>
              <w:t>☐</w:t>
            </w:r>
          </w:p>
        </w:tc>
      </w:tr>
      <w:tr>
        <w:tc>
          <w:tcPr>
            <w:tcW w:type="dxa" w:w="2880"/>
            <w:tcW w:w="7920" w:type="dxa"/>
          </w:tcPr>
          <w:p>
            <w:r>
              <w:rPr>
                <w:b/>
              </w:rPr>
              <w:t>Luke 12:15</w:t>
            </w:r>
          </w:p>
        </w:tc>
        <w:tc>
          <w:tcPr>
            <w:tcW w:type="dxa" w:w="2880"/>
            <w:tcW w:w="7920" w:type="dxa"/>
          </w:tcPr>
          <w:p>
            <w:r>
              <w:rPr>
                <w:b/>
              </w:rPr>
              <w:t>Luka 12:15</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"Watch that you keep yourselves from all greedy desires, because a person's </w:t>
            </w:r>
            <w:r>
              <w:rPr>
                <w:b/>
              </w:rPr>
              <w:t>life</w:t>
            </w:r>
            <w:r>
              <w:t xml:space="preserve"> does not consist of the abundance of his possessions."</w:t>
            </w:r>
          </w:p>
        </w:tc>
        <w:tc>
          <w:tcPr>
            <w:tcW w:type="dxa" w:w="2880"/>
            <w:tcW w:w="7920" w:type="dxa"/>
          </w:tcPr>
          <w:p>
            <w:pPr>
              <w:spacing w:line="480" w:lineRule="auto"/>
            </w:pPr>
            <w:r>
              <w:t>A kirut lepeŋ kulyani ko ŋutu kulo adi, Kunyar ta, ko teŋgi ta ’borik i goma na ŋo liŋ, kogwon ru na ŋuto ti gwon i tojore na toro ’bo kanyit.</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Yoane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Christ, the Son of God, and so that believing, you would have </w:t>
            </w:r>
            <w:r>
              <w:rPr>
                <w:b/>
              </w:rPr>
              <w:t>life</w:t>
            </w:r>
            <w:r>
              <w:t xml:space="preserve"> in his name.</w:t>
            </w:r>
          </w:p>
        </w:tc>
        <w:tc>
          <w:tcPr>
            <w:tcW w:type="dxa" w:w="2880"/>
            <w:tcW w:w="7920" w:type="dxa"/>
          </w:tcPr>
          <w:p>
            <w:pPr>
              <w:spacing w:line="480" w:lineRule="auto"/>
            </w:pPr>
            <w:r>
              <w:t>ama kine kulya a wurö anyen ta böŋo yuyubbö adi Yesu a Masia Ŋuro lo Ŋun, koti anyen na yubbe ta na a ta gwe jörun i karin kanyit.</w:t>
            </w:r>
          </w:p>
        </w:tc>
        <w:tc>
          <w:tcPr>
            <w:tcW w:type="dxa" w:w="2880"/>
            <w:vAlign w:val="center"/>
            <w:tcW w:w="1440" w:type="dxa"/>
          </w:tcPr>
          <w:p>
            <w:pPr>
              <w:jc w:val="center"/>
            </w:pPr>
            <w:r>
              <w:t>☐</w:t>
            </w:r>
          </w:p>
        </w:tc>
      </w:tr>
      <w:tr>
        <w:tc>
          <w:tcPr>
            <w:tcW w:type="dxa" w:w="2880"/>
            <w:tcW w:w="7920" w:type="dxa"/>
          </w:tcPr>
          <w:p>
            <w:r>
              <w:rPr>
                <w:b/>
              </w:rPr>
              <w:t>Acts 5:20</w:t>
            </w:r>
          </w:p>
        </w:tc>
        <w:tc>
          <w:tcPr>
            <w:tcW w:type="dxa" w:w="2880"/>
            <w:tcW w:w="7920" w:type="dxa"/>
          </w:tcPr>
          <w:p>
            <w:r>
              <w:rPr>
                <w:b/>
              </w:rPr>
              <w:t>Konesi 5:20</w:t>
            </w:r>
          </w:p>
        </w:tc>
        <w:tc>
          <w:tcPr>
            <w:tcW w:type="dxa" w:w="2880"/>
            <w:tcW w:w="1440" w:type="dxa"/>
          </w:tcPr>
          <w:p>
            <w:pPr>
              <w:jc w:val="center"/>
            </w:pPr>
            <w:r>
              <w:rPr>
                <w:b/>
              </w:rPr>
              <w:t>OK</w:t>
            </w:r>
          </w:p>
        </w:tc>
      </w:tr>
      <w:tr>
        <w:tc>
          <w:tcPr>
            <w:tcW w:type="dxa" w:w="2880"/>
            <w:tcW w:w="7920" w:type="dxa"/>
          </w:tcPr>
          <w:p>
            <w:pPr>
              <w:spacing w:line="480" w:lineRule="auto"/>
            </w:pPr>
            <w:r>
              <w:t xml:space="preserve">"Go, stand in the temple and speak to the people all the words of this </w:t>
            </w:r>
            <w:r>
              <w:rPr>
                <w:b/>
              </w:rPr>
              <w:t>life</w:t>
            </w:r>
            <w:r>
              <w:t>."</w:t>
            </w:r>
          </w:p>
        </w:tc>
        <w:tc>
          <w:tcPr>
            <w:tcW w:type="dxa" w:w="2880"/>
            <w:tcW w:w="7920" w:type="dxa"/>
          </w:tcPr>
          <w:p>
            <w:pPr>
              <w:spacing w:line="480" w:lineRule="auto"/>
            </w:pPr>
            <w:r>
              <w:t>Iti ta tu gwo ’de ta i Kadi na Ŋun, ko jamaki ta ŋutu kulyaesi ti na gwiliŋit ludukotyo.</w:t>
            </w:r>
          </w:p>
        </w:tc>
        <w:tc>
          <w:tcPr>
            <w:tcW w:type="dxa" w:w="2880"/>
            <w:vAlign w:val="center"/>
            <w:tcW w:w="1440" w:type="dxa"/>
          </w:tcPr>
          <w:p>
            <w:pPr>
              <w:jc w:val="center"/>
            </w:pPr>
            <w:r>
              <w:t>☐</w:t>
            </w:r>
          </w:p>
        </w:tc>
      </w:tr>
      <w:tr>
        <w:tc>
          <w:tcPr>
            <w:tcW w:type="dxa" w:w="2880"/>
            <w:tcW w:w="7920" w:type="dxa"/>
          </w:tcPr>
          <w:p>
            <w:r>
              <w:rPr>
                <w:b/>
              </w:rPr>
              <w:t>Romans 5:10</w:t>
            </w:r>
          </w:p>
        </w:tc>
        <w:tc>
          <w:tcPr>
            <w:tcW w:type="dxa" w:w="2880"/>
            <w:tcW w:w="7920" w:type="dxa"/>
          </w:tcPr>
          <w:p>
            <w:r>
              <w:rPr>
                <w:b/>
              </w:rPr>
              <w:t>Roma 5:10</w:t>
            </w:r>
          </w:p>
        </w:tc>
        <w:tc>
          <w:tcPr>
            <w:tcW w:type="dxa" w:w="2880"/>
            <w:tcW w:w="1440" w:type="dxa"/>
          </w:tcPr>
          <w:p>
            <w:pPr>
              <w:jc w:val="center"/>
            </w:pPr>
            <w:r>
              <w:rPr>
                <w:b/>
              </w:rPr>
              <w:t>OK</w:t>
            </w:r>
          </w:p>
        </w:tc>
      </w:tr>
      <w:tr>
        <w:tc>
          <w:tcPr>
            <w:tcW w:type="dxa" w:w="2880"/>
            <w:tcW w:w="7920" w:type="dxa"/>
          </w:tcPr>
          <w:p>
            <w:pPr>
              <w:spacing w:line="480" w:lineRule="auto"/>
            </w:pPr>
            <w:r>
              <w:t xml:space="preserve">For if, while we were enemies, we were reconciled to God through the death of his Son, much more, after having been reconciled, will we be saved by his </w:t>
            </w:r>
            <w:r>
              <w:rPr>
                <w:b/>
              </w:rPr>
              <w:t>life</w:t>
            </w:r>
            <w:r>
              <w:t>.</w:t>
            </w:r>
          </w:p>
        </w:tc>
        <w:tc>
          <w:tcPr>
            <w:tcW w:type="dxa" w:w="2880"/>
            <w:tcW w:w="7920" w:type="dxa"/>
          </w:tcPr>
          <w:p>
            <w:pPr>
              <w:spacing w:line="480" w:lineRule="auto"/>
            </w:pPr>
            <w:r>
              <w:t>Kogwon ko twan na Ŋuro lo Ŋun a tomoruŋdya yi ko Ŋun i diŋit nagon yi nyuŋ a merok nu, bia parik yi logon aje tomora ko Ŋun kulo mo lwölwökö kogwon Ŋuro lonyit aje ru i twan.</w:t>
            </w:r>
          </w:p>
        </w:tc>
        <w:tc>
          <w:tcPr>
            <w:tcW w:type="dxa" w:w="2880"/>
            <w:vAlign w:val="center"/>
            <w:tcW w:w="1440" w:type="dxa"/>
          </w:tcPr>
          <w:p>
            <w:pPr>
              <w:jc w:val="center"/>
            </w:pPr>
            <w:r>
              <w:t>☐</w:t>
            </w:r>
          </w:p>
        </w:tc>
      </w:tr>
      <w:tr>
        <w:tc>
          <w:tcPr>
            <w:tcW w:type="dxa" w:w="2880"/>
            <w:tcW w:w="7920" w:type="dxa"/>
          </w:tcPr>
          <w:p>
            <w:r>
              <w:rPr>
                <w:b/>
              </w:rPr>
              <w:t>2 Corinthians 4:12</w:t>
            </w:r>
          </w:p>
        </w:tc>
        <w:tc>
          <w:tcPr>
            <w:tcW w:type="dxa" w:w="2880"/>
            <w:tcW w:w="7920" w:type="dxa"/>
          </w:tcPr>
          <w:p>
            <w:r>
              <w:rPr>
                <w:b/>
              </w:rPr>
              <w:t>2 Korinto 4:12</w:t>
            </w:r>
          </w:p>
        </w:tc>
        <w:tc>
          <w:tcPr>
            <w:tcW w:type="dxa" w:w="2880"/>
            <w:tcW w:w="1440" w:type="dxa"/>
          </w:tcPr>
          <w:p>
            <w:pPr>
              <w:jc w:val="center"/>
            </w:pPr>
            <w:r>
              <w:rPr>
                <w:b/>
              </w:rPr>
              <w:t>OK</w:t>
            </w:r>
          </w:p>
        </w:tc>
      </w:tr>
      <w:tr>
        <w:tc>
          <w:tcPr>
            <w:tcW w:type="dxa" w:w="2880"/>
            <w:tcW w:w="7920" w:type="dxa"/>
          </w:tcPr>
          <w:p>
            <w:pPr>
              <w:spacing w:line="480" w:lineRule="auto"/>
            </w:pPr>
            <w:r>
              <w:t xml:space="preserve">So death is at work in us, but </w:t>
            </w:r>
            <w:r>
              <w:rPr>
                <w:b/>
              </w:rPr>
              <w:t>life</w:t>
            </w:r>
            <w:r>
              <w:t xml:space="preserve"> is at work in you.</w:t>
            </w:r>
          </w:p>
        </w:tc>
        <w:tc>
          <w:tcPr>
            <w:tcW w:type="dxa" w:w="2880"/>
            <w:tcW w:w="7920" w:type="dxa"/>
          </w:tcPr>
          <w:p>
            <w:pPr>
              <w:spacing w:line="480" w:lineRule="auto"/>
            </w:pPr>
            <w:r>
              <w:t>Nyena twan kikita kayaŋ i mugunya, ama ru kikita kasu i mugunya.</w:t>
            </w:r>
          </w:p>
        </w:tc>
        <w:tc>
          <w:tcPr>
            <w:tcW w:type="dxa" w:w="2880"/>
            <w:vAlign w:val="center"/>
            <w:tcW w:w="1440" w:type="dxa"/>
          </w:tcPr>
          <w:p>
            <w:pPr>
              <w:jc w:val="center"/>
            </w:pPr>
            <w:r>
              <w:t>☐</w:t>
            </w:r>
          </w:p>
        </w:tc>
      </w:tr>
      <w:tr>
        <w:tc>
          <w:tcPr>
            <w:tcW w:type="dxa" w:w="2880"/>
            <w:tcW w:w="7920" w:type="dxa"/>
          </w:tcPr>
          <w:p>
            <w:r>
              <w:rPr>
                <w:b/>
              </w:rPr>
              <w:t>Galatians 6:8</w:t>
            </w:r>
          </w:p>
        </w:tc>
        <w:tc>
          <w:tcPr>
            <w:tcW w:type="dxa" w:w="2880"/>
            <w:tcW w:w="7920" w:type="dxa"/>
          </w:tcPr>
          <w:p>
            <w:r>
              <w:rPr>
                <w:b/>
              </w:rPr>
              <w:t>Galatia 6:8</w:t>
            </w:r>
          </w:p>
        </w:tc>
        <w:tc>
          <w:tcPr>
            <w:tcW w:type="dxa" w:w="2880"/>
            <w:tcW w:w="1440" w:type="dxa"/>
          </w:tcPr>
          <w:p>
            <w:pPr>
              <w:jc w:val="center"/>
            </w:pPr>
            <w:r>
              <w:rPr>
                <w:b/>
              </w:rPr>
              <w:t>OK</w:t>
            </w:r>
          </w:p>
        </w:tc>
      </w:tr>
      <w:tr>
        <w:tc>
          <w:tcPr>
            <w:tcW w:type="dxa" w:w="2880"/>
            <w:tcW w:w="7920" w:type="dxa"/>
          </w:tcPr>
          <w:p>
            <w:pPr>
              <w:spacing w:line="480" w:lineRule="auto"/>
            </w:pPr>
            <w:r>
              <w:t xml:space="preserve">For he who plants seed to his own flesh, from the flesh will reap destruction. The one who plants seed to the Spirit, from the Spirit will reap eternal </w:t>
            </w:r>
            <w:r>
              <w:rPr>
                <w:b/>
              </w:rPr>
              <w:t>life</w:t>
            </w:r>
            <w:r>
              <w:t>.</w:t>
            </w:r>
          </w:p>
        </w:tc>
        <w:tc>
          <w:tcPr>
            <w:tcW w:type="dxa" w:w="2880"/>
            <w:tcW w:w="7920" w:type="dxa"/>
          </w:tcPr>
          <w:p>
            <w:pPr>
              <w:spacing w:line="480" w:lineRule="auto"/>
            </w:pPr>
            <w:r>
              <w:t>Kogwon ngutu logon weja ngo ti mugun, lepeng molu 'dok ngerja ngo ti mugun na 'buron kune. Ama nye lo weja ngo nagon ti Muloktyo Lob'but kune, lepeng molu ngerja ru na yeng nying na ti Mulokotyo.</w:t>
            </w:r>
          </w:p>
        </w:tc>
        <w:tc>
          <w:tcPr>
            <w:tcW w:type="dxa" w:w="2880"/>
            <w:vAlign w:val="center"/>
            <w:tcW w:w="1440" w:type="dxa"/>
          </w:tcPr>
          <w:p>
            <w:pPr>
              <w:jc w:val="center"/>
            </w:pPr>
            <w:r>
              <w:t>☐</w:t>
            </w:r>
          </w:p>
        </w:tc>
      </w:tr>
      <w:tr>
        <w:tc>
          <w:tcPr>
            <w:tcW w:type="dxa" w:w="2880"/>
            <w:tcW w:w="7920" w:type="dxa"/>
          </w:tcPr>
          <w:p>
            <w:r>
              <w:rPr>
                <w:b/>
              </w:rPr>
              <w:t>Ephesians 4:18</w:t>
            </w:r>
          </w:p>
        </w:tc>
        <w:tc>
          <w:tcPr>
            <w:tcW w:type="dxa" w:w="2880"/>
            <w:tcW w:w="7920" w:type="dxa"/>
          </w:tcPr>
          <w:p>
            <w:r>
              <w:rPr>
                <w:b/>
              </w:rPr>
              <w:t>Epeso 4:18</w:t>
            </w:r>
          </w:p>
        </w:tc>
        <w:tc>
          <w:tcPr>
            <w:tcW w:type="dxa" w:w="2880"/>
            <w:tcW w:w="1440" w:type="dxa"/>
          </w:tcPr>
          <w:p>
            <w:pPr>
              <w:jc w:val="center"/>
            </w:pPr>
            <w:r>
              <w:rPr>
                <w:b/>
              </w:rPr>
              <w:t>OK</w:t>
            </w:r>
          </w:p>
        </w:tc>
      </w:tr>
      <w:tr>
        <w:tc>
          <w:tcPr>
            <w:tcW w:type="dxa" w:w="2880"/>
            <w:tcW w:w="7920" w:type="dxa"/>
          </w:tcPr>
          <w:p>
            <w:pPr>
              <w:spacing w:line="480" w:lineRule="auto"/>
            </w:pPr>
            <w:r>
              <w:t xml:space="preserve">They are darkened in their understanding, alienated from the </w:t>
            </w:r>
            <w:r>
              <w:rPr>
                <w:b/>
              </w:rPr>
              <w:t>life</w:t>
            </w:r>
            <w:r>
              <w:t xml:space="preserve"> of God because of the ignorance that is in them, because of the hardness of their hearts.</w:t>
            </w:r>
          </w:p>
        </w:tc>
        <w:tc>
          <w:tcPr>
            <w:tcW w:type="dxa" w:w="2880"/>
            <w:tcW w:w="7920" w:type="dxa"/>
          </w:tcPr>
          <w:p>
            <w:pPr>
              <w:spacing w:line="480" w:lineRule="auto"/>
            </w:pPr>
            <w:r>
              <w:t>Yeyesi kase gwong i mudde, se gwong pajo i gwilinget likang lo Ngun kogwong se 'bak ko den lele ngo a toiliyot kase gwe'de a logo.</w:t>
            </w:r>
          </w:p>
        </w:tc>
        <w:tc>
          <w:tcPr>
            <w:tcW w:type="dxa" w:w="2880"/>
            <w:vAlign w:val="center"/>
            <w:tcW w:w="1440" w:type="dxa"/>
          </w:tcPr>
          <w:p>
            <w:pPr>
              <w:jc w:val="center"/>
            </w:pPr>
            <w:r>
              <w:t>☐</w:t>
            </w:r>
          </w:p>
        </w:tc>
      </w:tr>
      <w:tr>
        <w:tc>
          <w:tcPr>
            <w:tcW w:type="dxa" w:w="2880"/>
            <w:tcW w:w="7920" w:type="dxa"/>
          </w:tcPr>
          <w:p>
            <w:r>
              <w:rPr>
                <w:b/>
              </w:rPr>
              <w:t>Colossians 3:4</w:t>
            </w:r>
          </w:p>
        </w:tc>
        <w:tc>
          <w:tcPr>
            <w:tcW w:type="dxa" w:w="2880"/>
            <w:tcW w:w="7920" w:type="dxa"/>
          </w:tcPr>
          <w:p>
            <w:r>
              <w:rPr>
                <w:b/>
              </w:rPr>
              <w:t>Kolosai 3:4</w:t>
            </w:r>
          </w:p>
        </w:tc>
        <w:tc>
          <w:tcPr>
            <w:tcW w:type="dxa" w:w="2880"/>
            <w:tcW w:w="1440" w:type="dxa"/>
          </w:tcPr>
          <w:p>
            <w:pPr>
              <w:jc w:val="center"/>
            </w:pPr>
            <w:r>
              <w:rPr>
                <w:b/>
              </w:rPr>
              <w:t>OK</w:t>
            </w:r>
          </w:p>
        </w:tc>
      </w:tr>
      <w:tr>
        <w:tc>
          <w:tcPr>
            <w:tcW w:type="dxa" w:w="2880"/>
            <w:tcW w:w="7920" w:type="dxa"/>
          </w:tcPr>
          <w:p>
            <w:pPr>
              <w:spacing w:line="480" w:lineRule="auto"/>
            </w:pPr>
            <w:r>
              <w:t xml:space="preserve">When Christ appears, who is your </w:t>
            </w:r>
            <w:r>
              <w:rPr>
                <w:b/>
              </w:rPr>
              <w:t>life</w:t>
            </w:r>
            <w:r>
              <w:t>, then you will also appear with him in glory.</w:t>
            </w:r>
          </w:p>
        </w:tc>
        <w:tc>
          <w:tcPr>
            <w:tcW w:type="dxa" w:w="2880"/>
            <w:tcW w:w="7920" w:type="dxa"/>
          </w:tcPr>
          <w:p>
            <w:pPr>
              <w:spacing w:line="480" w:lineRule="auto"/>
            </w:pPr>
            <w:r>
              <w:t>A ko Kristo logon a ru purukin, a ta 'dok purune puru gelere ko lepeng i pirit na geleng i po nayit ko minyo.</w:t>
            </w:r>
          </w:p>
        </w:tc>
        <w:tc>
          <w:tcPr>
            <w:tcW w:type="dxa" w:w="2880"/>
            <w:vAlign w:val="center"/>
            <w:tcW w:w="1440" w:type="dxa"/>
          </w:tcPr>
          <w:p>
            <w:pPr>
              <w:jc w:val="center"/>
            </w:pPr>
            <w:r>
              <w:t>☐</w:t>
            </w:r>
          </w:p>
        </w:tc>
      </w:tr>
      <w:tr>
        <w:tc>
          <w:tcPr>
            <w:tcW w:type="dxa" w:w="2880"/>
            <w:tcW w:w="7920" w:type="dxa"/>
          </w:tcPr>
          <w:p>
            <w:r>
              <w:rPr>
                <w:b/>
              </w:rPr>
              <w:t>1 Timothy 4:8</w:t>
            </w:r>
          </w:p>
        </w:tc>
        <w:tc>
          <w:tcPr>
            <w:tcW w:type="dxa" w:w="2880"/>
            <w:tcW w:w="7920" w:type="dxa"/>
          </w:tcPr>
          <w:p>
            <w:r>
              <w:rPr>
                <w:b/>
              </w:rPr>
              <w:t>1 Timoteo 4:8</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godliness is useful for all things. It holds promise for this </w:t>
            </w:r>
            <w:r>
              <w:rPr>
                <w:b/>
              </w:rPr>
              <w:t>life</w:t>
            </w:r>
            <w:r>
              <w:t xml:space="preserve"> now and the </w:t>
            </w:r>
            <w:r>
              <w:rPr>
                <w:b/>
              </w:rPr>
              <w:t>life</w:t>
            </w:r>
            <w:r>
              <w:t xml:space="preserve"> to come.</w:t>
            </w:r>
          </w:p>
        </w:tc>
        <w:tc>
          <w:tcPr>
            <w:tcW w:type="dxa" w:w="2880"/>
            <w:tcW w:w="7920" w:type="dxa"/>
          </w:tcPr>
          <w:p>
            <w:pPr>
              <w:spacing w:line="480" w:lineRule="auto"/>
            </w:pPr>
            <w:r>
              <w:t>Kogwon tojumbu na mugun gwong ko 'bulit nadit, ama twoju na Ngun gwong a bulit i ngo ling. Twoju na Ngun mogga gwilinget lo tiyana ako gwilinget lo popo.</w:t>
            </w:r>
          </w:p>
        </w:tc>
        <w:tc>
          <w:tcPr>
            <w:tcW w:type="dxa" w:w="2880"/>
            <w:vAlign w:val="center"/>
            <w:tcW w:w="1440" w:type="dxa"/>
          </w:tcPr>
          <w:p>
            <w:pPr>
              <w:jc w:val="center"/>
            </w:pPr>
            <w:r>
              <w:t>☐</w:t>
            </w:r>
          </w:p>
        </w:tc>
      </w:tr>
      <w:tr>
        <w:tc>
          <w:tcPr>
            <w:tcW w:type="dxa" w:w="2880"/>
            <w:tcW w:w="7920" w:type="dxa"/>
          </w:tcPr>
          <w:p>
            <w:r>
              <w:rPr>
                <w:b/>
              </w:rPr>
              <w:t>James 4:14</w:t>
            </w:r>
          </w:p>
        </w:tc>
        <w:tc>
          <w:tcPr>
            <w:tcW w:type="dxa" w:w="2880"/>
            <w:tcW w:w="7920" w:type="dxa"/>
          </w:tcPr>
          <w:p>
            <w:r>
              <w:rPr>
                <w:b/>
              </w:rPr>
              <w:t>Yakobo 4:14</w:t>
            </w:r>
          </w:p>
        </w:tc>
        <w:tc>
          <w:tcPr>
            <w:tcW w:type="dxa" w:w="2880"/>
            <w:tcW w:w="1440" w:type="dxa"/>
          </w:tcPr>
          <w:p>
            <w:pPr>
              <w:jc w:val="center"/>
            </w:pPr>
            <w:r>
              <w:rPr>
                <w:b/>
              </w:rPr>
              <w:t>OK</w:t>
            </w:r>
          </w:p>
        </w:tc>
      </w:tr>
      <w:tr>
        <w:tc>
          <w:tcPr>
            <w:tcW w:type="dxa" w:w="2880"/>
            <w:tcW w:w="7920" w:type="dxa"/>
          </w:tcPr>
          <w:p>
            <w:pPr>
              <w:spacing w:line="480" w:lineRule="auto"/>
            </w:pPr>
            <w:r>
              <w:t xml:space="preserve">Who knows what will happen tomorrow, and what is your </w:t>
            </w:r>
            <w:r>
              <w:rPr>
                <w:b/>
              </w:rPr>
              <w:t>life</w:t>
            </w:r>
            <w:r>
              <w:t>? For you are a mist that appears for a little while and then disappears.</w:t>
            </w:r>
          </w:p>
        </w:tc>
        <w:tc>
          <w:tcPr>
            <w:tcW w:type="dxa" w:w="2880"/>
            <w:tcW w:w="7920" w:type="dxa"/>
          </w:tcPr>
          <w:p>
            <w:pPr>
              <w:spacing w:line="480" w:lineRule="auto"/>
            </w:pPr>
            <w:r>
              <w:t>Kolumbo ta kodo kulya adi, ko matat mimindi a yi molu yeŋe gwon jorun, a yi molu kondi na ŋo kode nu ŋo.</w:t>
            </w:r>
          </w:p>
        </w:tc>
        <w:tc>
          <w:tcPr>
            <w:tcW w:type="dxa" w:w="2880"/>
            <w:vAlign w:val="center"/>
            <w:tcW w:w="1440" w:type="dxa"/>
          </w:tcPr>
          <w:p>
            <w:pPr>
              <w:jc w:val="center"/>
            </w:pPr>
            <w:r>
              <w:t>☐</w:t>
            </w:r>
          </w:p>
        </w:tc>
      </w:tr>
      <w:tr>
        <w:tc>
          <w:tcPr>
            <w:tcW w:type="dxa" w:w="2880"/>
            <w:tcW w:w="7920" w:type="dxa"/>
          </w:tcPr>
          <w:p>
            <w:r>
              <w:rPr>
                <w:b/>
              </w:rPr>
              <w:t>1 Peter 3:10</w:t>
            </w:r>
          </w:p>
        </w:tc>
        <w:tc>
          <w:tcPr>
            <w:tcW w:type="dxa" w:w="2880"/>
            <w:tcW w:w="7920" w:type="dxa"/>
          </w:tcPr>
          <w:p>
            <w:r>
              <w:rPr>
                <w:b/>
              </w:rPr>
              <w:t>1 Petero 3:10</w:t>
            </w:r>
          </w:p>
        </w:tc>
        <w:tc>
          <w:tcPr>
            <w:tcW w:type="dxa" w:w="2880"/>
            <w:tcW w:w="1440" w:type="dxa"/>
          </w:tcPr>
          <w:p>
            <w:pPr>
              <w:jc w:val="center"/>
            </w:pPr>
            <w:r>
              <w:rPr>
                <w:b/>
              </w:rPr>
              <w:t>OK</w:t>
            </w:r>
          </w:p>
        </w:tc>
      </w:tr>
      <w:tr>
        <w:tc>
          <w:tcPr>
            <w:tcW w:type="dxa" w:w="2880"/>
            <w:tcW w:w="7920" w:type="dxa"/>
          </w:tcPr>
          <w:p>
            <w:pPr>
              <w:spacing w:line="480" w:lineRule="auto"/>
            </w:pPr>
            <w:r>
              <w:t xml:space="preserve">"The one who wants to love </w:t>
            </w:r>
            <w:r>
              <w:rPr>
                <w:b/>
              </w:rPr>
              <w:t>life</w:t>
            </w:r>
            <w:r>
              <w:t xml:space="preserve"> and see good daysshould stop his tongue from evil  and his lips from speaking deceit.</w:t>
            </w:r>
          </w:p>
        </w:tc>
        <w:tc>
          <w:tcPr>
            <w:tcW w:type="dxa" w:w="2880"/>
            <w:tcW w:w="7920" w:type="dxa"/>
          </w:tcPr>
          <w:p>
            <w:pPr>
              <w:spacing w:line="480" w:lineRule="auto"/>
            </w:pPr>
            <w:r>
              <w:t>Kogwon a wuro adi, ŋuto logon nyanyar gwon jorun, logon mimindi si’da’bura lo, kodo teŋe teŋ ŋedep loyit i kulya narok, ‘dok teŋe teŋ kutuk i jambu i kulya narok, ‘dok teŋe ten kutuk nayit i jambu na momolukesi.</w:t>
            </w:r>
          </w:p>
        </w:tc>
        <w:tc>
          <w:tcPr>
            <w:tcW w:type="dxa" w:w="2880"/>
            <w:vAlign w:val="center"/>
            <w:tcW w:w="1440" w:type="dxa"/>
          </w:tcPr>
          <w:p>
            <w:pPr>
              <w:jc w:val="center"/>
            </w:pPr>
            <w:r>
              <w:t>☐</w:t>
            </w:r>
          </w:p>
        </w:tc>
      </w:tr>
      <w:tr>
        <w:tc>
          <w:tcPr>
            <w:tcW w:type="dxa" w:w="2880"/>
            <w:tcW w:w="7920" w:type="dxa"/>
          </w:tcPr>
          <w:p>
            <w:r>
              <w:rPr>
                <w:b/>
              </w:rPr>
              <w:t>2 Peter 1:3</w:t>
            </w:r>
          </w:p>
        </w:tc>
        <w:tc>
          <w:tcPr>
            <w:tcW w:type="dxa" w:w="2880"/>
            <w:tcW w:w="7920" w:type="dxa"/>
          </w:tcPr>
          <w:p>
            <w:r>
              <w:rPr>
                <w:b/>
              </w:rPr>
              <w:t>2 Petero 1:3</w:t>
            </w:r>
          </w:p>
        </w:tc>
        <w:tc>
          <w:tcPr>
            <w:tcW w:type="dxa" w:w="2880"/>
            <w:tcW w:w="1440" w:type="dxa"/>
          </w:tcPr>
          <w:p>
            <w:pPr>
              <w:jc w:val="center"/>
            </w:pPr>
            <w:r>
              <w:rPr>
                <w:b/>
              </w:rPr>
              <w:t>OK</w:t>
            </w:r>
          </w:p>
        </w:tc>
      </w:tr>
      <w:tr>
        <w:tc>
          <w:tcPr>
            <w:tcW w:type="dxa" w:w="2880"/>
            <w:tcW w:w="7920" w:type="dxa"/>
          </w:tcPr>
          <w:p>
            <w:pPr>
              <w:spacing w:line="480" w:lineRule="auto"/>
            </w:pPr>
            <w:r>
              <w:t xml:space="preserve">By his divine power, all things for </w:t>
            </w:r>
            <w:r>
              <w:rPr>
                <w:b/>
              </w:rPr>
              <w:t>life</w:t>
            </w:r>
            <w:r>
              <w:t xml:space="preserve"> and godliness have been given to us through the knowledge of him who called us through his own glory and excellence.</w:t>
            </w:r>
          </w:p>
        </w:tc>
        <w:tc>
          <w:tcPr>
            <w:tcW w:type="dxa" w:w="2880"/>
            <w:tcW w:w="7920" w:type="dxa"/>
          </w:tcPr>
          <w:p>
            <w:pPr>
              <w:spacing w:line="480" w:lineRule="auto"/>
            </w:pPr>
            <w:r>
              <w:t>Matat likaŋ ko riŋit nayit na ŋun na, kere tindu yi ŋo liŋ nagon miminikin i gwon ko i kugga na ŋun. Yi a pu kine ŋo i denda nikaŋ na lepeŋ logon a luŋunda yi i ŋarju na bullet nayit ko gwon nayit a lobut parik kwekwelen.</w:t>
            </w:r>
          </w:p>
        </w:tc>
        <w:tc>
          <w:tcPr>
            <w:tcW w:type="dxa" w:w="2880"/>
            <w:vAlign w:val="center"/>
            <w:tcW w:w="1440" w:type="dxa"/>
          </w:tcPr>
          <w:p>
            <w:pPr>
              <w:jc w:val="center"/>
            </w:pPr>
            <w:r>
              <w:t>☐</w:t>
            </w:r>
          </w:p>
        </w:tc>
      </w:tr>
      <w:tr>
        <w:tc>
          <w:tcPr>
            <w:tcW w:type="dxa" w:w="2880"/>
            <w:tcW w:w="7920" w:type="dxa"/>
          </w:tcPr>
          <w:p>
            <w:r>
              <w:rPr>
                <w:b/>
              </w:rPr>
              <w:t>Revelation 2:10</w:t>
            </w:r>
          </w:p>
        </w:tc>
        <w:tc>
          <w:tcPr>
            <w:tcW w:type="dxa" w:w="2880"/>
            <w:tcW w:w="7920" w:type="dxa"/>
          </w:tcPr>
          <w:p>
            <w:r>
              <w:rPr>
                <w:b/>
              </w:rPr>
              <w:t>Kweyatti 2:10</w:t>
            </w:r>
          </w:p>
        </w:tc>
        <w:tc>
          <w:tcPr>
            <w:tcW w:type="dxa" w:w="2880"/>
            <w:tcW w:w="1440" w:type="dxa"/>
          </w:tcPr>
          <w:p>
            <w:pPr>
              <w:jc w:val="center"/>
            </w:pPr>
            <w:r>
              <w:rPr>
                <w:b/>
              </w:rPr>
              <w:t>OK</w:t>
            </w:r>
          </w:p>
        </w:tc>
      </w:tr>
      <w:tr>
        <w:tc>
          <w:tcPr>
            <w:tcW w:type="dxa" w:w="2880"/>
            <w:tcW w:w="7920" w:type="dxa"/>
          </w:tcPr>
          <w:p>
            <w:pPr>
              <w:spacing w:line="480" w:lineRule="auto"/>
            </w:pPr>
            <w:r>
              <w:t xml:space="preserve">Do not fear what you are about to suffer. Look! The devil is about to throw some of you into prison so that you will be tested, and you will suffer for ten days. Be faithful until death, and I will give you the crown of </w:t>
            </w:r>
            <w:r>
              <w:rPr>
                <w:b/>
              </w:rPr>
              <w:t>life</w:t>
            </w:r>
            <w:r>
              <w:t>.</w:t>
            </w:r>
          </w:p>
        </w:tc>
        <w:tc>
          <w:tcPr>
            <w:tcW w:type="dxa" w:w="2880"/>
            <w:tcW w:w="7920" w:type="dxa"/>
          </w:tcPr>
          <w:p>
            <w:pPr>
              <w:spacing w:line="480" w:lineRule="auto"/>
            </w:pPr>
            <w:r>
              <w:t>Ti do gwe a kujen ŋo nagon do de ŋoŋoŋ kine. Mete, koŋoonit de gugubakin kule kasu i kadi rerket anyen ta tetema, a ta molu sasanyani ko perok puok. Ŋoŋgi go tojo ko twan, a nan molu tindi do loguya telet logon a ru.</w:t>
            </w:r>
          </w:p>
        </w:tc>
        <w:tc>
          <w:tcPr>
            <w:tcW w:type="dxa" w:w="2880"/>
            <w:vAlign w:val="center"/>
            <w:tcW w:w="1440" w:type="dxa"/>
          </w:tcPr>
          <w:p>
            <w:pPr>
              <w:jc w:val="center"/>
            </w:pPr>
            <w:r>
              <w:t>☐</w:t>
            </w:r>
          </w:p>
        </w:tc>
      </w:tr>
    </w:tbl>
    <w:p>
      <w:pPr>
        <w:pStyle w:val="Heading1"/>
        <w:spacing w:before="0"/>
      </w:pPr>
      <w:r>
        <w:t>lion (G3023)</w:t>
      </w:r>
    </w:p>
    <w:p>
      <w:pPr>
        <w:spacing w:after="0"/>
      </w:pPr>
      <w:r/>
      <w:r>
        <w:t>This is the name for an animal that is a very large type of cat. This word can also mean someone or something that is like a lion in some way.</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2 Timothy 4:17</w:t>
            </w:r>
          </w:p>
        </w:tc>
        <w:tc>
          <w:tcPr>
            <w:tcW w:type="dxa" w:w="2880"/>
            <w:tcW w:w="7920" w:type="dxa"/>
          </w:tcPr>
          <w:p>
            <w:r>
              <w:rPr>
                <w:b/>
              </w:rPr>
              <w:t>2 Timoteo 4:17</w:t>
            </w:r>
          </w:p>
        </w:tc>
        <w:tc>
          <w:tcPr>
            <w:tcW w:type="dxa" w:w="2880"/>
            <w:tcW w:w="1440" w:type="dxa"/>
          </w:tcPr>
          <w:p>
            <w:pPr>
              <w:jc w:val="center"/>
            </w:pPr>
            <w:r>
              <w:rPr>
                <w:b/>
              </w:rPr>
              <w:t>OK</w:t>
            </w:r>
          </w:p>
        </w:tc>
      </w:tr>
      <w:tr>
        <w:tc>
          <w:tcPr>
            <w:tcW w:type="dxa" w:w="2880"/>
            <w:tcW w:w="7920" w:type="dxa"/>
          </w:tcPr>
          <w:p>
            <w:pPr>
              <w:spacing w:line="480" w:lineRule="auto"/>
            </w:pPr>
            <w:r>
              <w:t xml:space="preserve">But the Lord stood by me and strengthened me so that, through me, the proclamation of the message might be fully accomplished, and that all the Gentiles might hear it. And I was rescued out of the </w:t>
            </w:r>
            <w:r>
              <w:rPr>
                <w:b/>
              </w:rPr>
              <w:t>lion</w:t>
            </w:r>
            <w:r>
              <w:t>'s mouth.</w:t>
            </w:r>
          </w:p>
        </w:tc>
        <w:tc>
          <w:tcPr>
            <w:tcW w:type="dxa" w:w="2880"/>
            <w:tcW w:w="7920" w:type="dxa"/>
          </w:tcPr>
          <w:p>
            <w:pPr>
              <w:spacing w:line="480" w:lineRule="auto"/>
            </w:pPr>
            <w:r>
              <w:t>Ama matat a gwo'dan ko nan a toga'yu nan anyen ko kulya kuwe, tokuwet na longe bubulo temakinda anyen juron ling yiying nye. A nan koti ke lwoke kango i kutuk na gworong</w:t>
            </w:r>
          </w:p>
        </w:tc>
        <w:tc>
          <w:tcPr>
            <w:tcW w:type="dxa" w:w="2880"/>
            <w:vAlign w:val="center"/>
            <w:tcW w:w="1440" w:type="dxa"/>
          </w:tcPr>
          <w:p>
            <w:pPr>
              <w:jc w:val="center"/>
            </w:pPr>
            <w:r>
              <w:t>☐</w:t>
            </w:r>
          </w:p>
        </w:tc>
      </w:tr>
      <w:tr>
        <w:tc>
          <w:tcPr>
            <w:tcW w:type="dxa" w:w="2880"/>
            <w:tcW w:w="7920" w:type="dxa"/>
          </w:tcPr>
          <w:p>
            <w:r>
              <w:rPr>
                <w:b/>
              </w:rPr>
              <w:t>Hebrews 11:33</w:t>
            </w:r>
          </w:p>
        </w:tc>
        <w:tc>
          <w:tcPr>
            <w:tcW w:type="dxa" w:w="2880"/>
            <w:tcW w:w="7920" w:type="dxa"/>
          </w:tcPr>
          <w:p>
            <w:r>
              <w:rPr>
                <w:b/>
              </w:rPr>
              <w:t>Ebere 11:33</w:t>
            </w:r>
          </w:p>
        </w:tc>
        <w:tc>
          <w:tcPr>
            <w:tcW w:type="dxa" w:w="2880"/>
            <w:tcW w:w="1440" w:type="dxa"/>
          </w:tcPr>
          <w:p>
            <w:pPr>
              <w:jc w:val="center"/>
            </w:pPr>
            <w:r>
              <w:rPr>
                <w:b/>
              </w:rPr>
              <w:t>OK</w:t>
            </w:r>
          </w:p>
        </w:tc>
      </w:tr>
      <w:tr>
        <w:tc>
          <w:tcPr>
            <w:tcW w:type="dxa" w:w="2880"/>
            <w:tcW w:w="7920" w:type="dxa"/>
          </w:tcPr>
          <w:p>
            <w:pPr>
              <w:spacing w:line="480" w:lineRule="auto"/>
            </w:pPr>
            <w:r>
              <w:t xml:space="preserve">It was through faith that they conquered kingdoms, committed righteousness, and received promises. They stopped the mouths of </w:t>
            </w:r>
            <w:r>
              <w:rPr>
                <w:b/>
              </w:rPr>
              <w:t>lions</w:t>
            </w:r>
            <w:r>
              <w:t>,</w:t>
            </w:r>
          </w:p>
        </w:tc>
        <w:tc>
          <w:tcPr>
            <w:tcW w:type="dxa" w:w="2880"/>
            <w:tcW w:w="7920" w:type="dxa"/>
          </w:tcPr>
          <w:p>
            <w:pPr>
              <w:spacing w:line="480" w:lineRule="auto"/>
            </w:pPr>
            <w:r>
              <w:t>Ko ŋina yupet, a kilo ŋutu iŋge te ’ya tumatyanjin, a ririkiŋdye ŋo liŋ gwogwo, a wuji ŋo nagon Ŋun a milyekin tiŋdu se kune. Ko ŋina yupet, a se iŋge mu ’dut kutusen ti kömiruot,</w:t>
            </w:r>
          </w:p>
        </w:tc>
        <w:tc>
          <w:tcPr>
            <w:tcW w:type="dxa" w:w="2880"/>
            <w:vAlign w:val="center"/>
            <w:tcW w:w="1440" w:type="dxa"/>
          </w:tcPr>
          <w:p>
            <w:pPr>
              <w:jc w:val="center"/>
            </w:pPr>
            <w:r>
              <w:t>☐</w:t>
            </w:r>
          </w:p>
        </w:tc>
      </w:tr>
      <w:tr>
        <w:tc>
          <w:tcPr>
            <w:tcW w:type="dxa" w:w="2880"/>
            <w:tcW w:w="7920" w:type="dxa"/>
          </w:tcPr>
          <w:p>
            <w:r>
              <w:rPr>
                <w:b/>
              </w:rPr>
              <w:t>1 Peter 5:8</w:t>
            </w:r>
          </w:p>
        </w:tc>
        <w:tc>
          <w:tcPr>
            <w:tcW w:type="dxa" w:w="2880"/>
            <w:tcW w:w="7920" w:type="dxa"/>
          </w:tcPr>
          <w:p>
            <w:r>
              <w:rPr>
                <w:b/>
              </w:rPr>
              <w:t>1 Petero 5:8</w:t>
            </w:r>
          </w:p>
        </w:tc>
        <w:tc>
          <w:tcPr>
            <w:tcW w:type="dxa" w:w="2880"/>
            <w:tcW w:w="1440" w:type="dxa"/>
          </w:tcPr>
          <w:p>
            <w:pPr>
              <w:jc w:val="center"/>
            </w:pPr>
            <w:r>
              <w:rPr>
                <w:b/>
              </w:rPr>
              <w:t>OK</w:t>
            </w:r>
          </w:p>
        </w:tc>
      </w:tr>
      <w:tr>
        <w:tc>
          <w:tcPr>
            <w:tcW w:type="dxa" w:w="2880"/>
            <w:tcW w:w="7920" w:type="dxa"/>
          </w:tcPr>
          <w:p>
            <w:pPr>
              <w:spacing w:line="480" w:lineRule="auto"/>
            </w:pPr>
            <w:r>
              <w:t xml:space="preserve">Be sober, be watchful. Your adversary the devil is walking around like a roaring </w:t>
            </w:r>
            <w:r>
              <w:rPr>
                <w:b/>
              </w:rPr>
              <w:t>lion</w:t>
            </w:r>
            <w:r>
              <w:t>, looking for someone to devour.</w:t>
            </w:r>
          </w:p>
        </w:tc>
        <w:tc>
          <w:tcPr>
            <w:tcW w:type="dxa" w:w="2880"/>
            <w:tcW w:w="7920" w:type="dxa"/>
          </w:tcPr>
          <w:p>
            <w:pPr>
              <w:spacing w:line="480" w:lineRule="auto"/>
            </w:pPr>
            <w:r>
              <w:t>Tiji ta tiju, ti kuwen kasu gwe ŋa, kogwon miriku losu kaŋoonit gwon gwoso komeru lo wuwuŋi gaga’yu ko nye koja ŋa.</w:t>
            </w:r>
          </w:p>
        </w:tc>
        <w:tc>
          <w:tcPr>
            <w:tcW w:type="dxa" w:w="2880"/>
            <w:vAlign w:val="center"/>
            <w:tcW w:w="1440" w:type="dxa"/>
          </w:tcPr>
          <w:p>
            <w:pPr>
              <w:jc w:val="center"/>
            </w:pPr>
            <w:r>
              <w:t>☐</w:t>
            </w:r>
          </w:p>
        </w:tc>
      </w:tr>
      <w:tr>
        <w:tc>
          <w:tcPr>
            <w:tcW w:type="dxa" w:w="2880"/>
            <w:tcW w:w="7920" w:type="dxa"/>
          </w:tcPr>
          <w:p>
            <w:r>
              <w:rPr>
                <w:b/>
              </w:rPr>
              <w:t>Revelation 4:7</w:t>
            </w:r>
          </w:p>
        </w:tc>
        <w:tc>
          <w:tcPr>
            <w:tcW w:type="dxa" w:w="2880"/>
            <w:tcW w:w="7920" w:type="dxa"/>
          </w:tcPr>
          <w:p>
            <w:r>
              <w:rPr>
                <w:b/>
              </w:rPr>
              <w:t>Kweyatti 4:7</w:t>
            </w:r>
          </w:p>
        </w:tc>
        <w:tc>
          <w:tcPr>
            <w:tcW w:type="dxa" w:w="2880"/>
            <w:tcW w:w="1440" w:type="dxa"/>
          </w:tcPr>
          <w:p>
            <w:pPr>
              <w:jc w:val="center"/>
            </w:pPr>
            <w:r>
              <w:rPr>
                <w:b/>
              </w:rPr>
              <w:t>OK</w:t>
            </w:r>
          </w:p>
        </w:tc>
      </w:tr>
      <w:tr>
        <w:tc>
          <w:tcPr>
            <w:tcW w:type="dxa" w:w="2880"/>
            <w:tcW w:w="7920" w:type="dxa"/>
          </w:tcPr>
          <w:p>
            <w:pPr>
              <w:spacing w:line="480" w:lineRule="auto"/>
            </w:pPr>
            <w:r>
              <w:t xml:space="preserve">The first living creature was like a </w:t>
            </w:r>
            <w:r>
              <w:rPr>
                <w:b/>
              </w:rPr>
              <w:t>lion</w:t>
            </w:r>
            <w:r>
              <w:t>, the second living creature was like a calf, the third living creature had a face like a man, and the fourth living creature was like a flying eagle.</w:t>
            </w:r>
          </w:p>
        </w:tc>
        <w:tc>
          <w:tcPr>
            <w:tcW w:type="dxa" w:w="2880"/>
            <w:tcW w:w="7920" w:type="dxa"/>
          </w:tcPr>
          <w:p>
            <w:pPr>
              <w:spacing w:line="480" w:lineRule="auto"/>
            </w:pPr>
            <w:r>
              <w:t>A ŋo togeleŋ lo gwon jorun lo gwe gwoso komiru, a tomurek lo gwe ko komoŋ gwoso dwot, a tomusala lo gwe ko komoŋ gwoso na ŋuto, a toiŋwan lo gwe gwoso lo dadaju.</w:t>
            </w:r>
          </w:p>
        </w:tc>
        <w:tc>
          <w:tcPr>
            <w:tcW w:type="dxa" w:w="2880"/>
            <w:vAlign w:val="center"/>
            <w:tcW w:w="1440" w:type="dxa"/>
          </w:tcPr>
          <w:p>
            <w:pPr>
              <w:jc w:val="center"/>
            </w:pPr>
            <w:r>
              <w:t>☐</w:t>
            </w:r>
          </w:p>
        </w:tc>
      </w:tr>
      <w:tr>
        <w:tc>
          <w:tcPr>
            <w:tcW w:type="dxa" w:w="2880"/>
            <w:tcW w:w="7920" w:type="dxa"/>
          </w:tcPr>
          <w:p>
            <w:r>
              <w:rPr>
                <w:b/>
              </w:rPr>
              <w:t>Revelation 5:5</w:t>
            </w:r>
          </w:p>
        </w:tc>
        <w:tc>
          <w:tcPr>
            <w:tcW w:type="dxa" w:w="2880"/>
            <w:tcW w:w="7920" w:type="dxa"/>
          </w:tcPr>
          <w:p>
            <w:r>
              <w:rPr>
                <w:b/>
              </w:rPr>
              <w:t>Kweyatti 5:5</w:t>
            </w:r>
          </w:p>
        </w:tc>
        <w:tc>
          <w:tcPr>
            <w:tcW w:type="dxa" w:w="2880"/>
            <w:tcW w:w="1440" w:type="dxa"/>
          </w:tcPr>
          <w:p>
            <w:pPr>
              <w:jc w:val="center"/>
            </w:pPr>
            <w:r>
              <w:rPr>
                <w:b/>
              </w:rPr>
              <w:t>OK</w:t>
            </w:r>
          </w:p>
        </w:tc>
      </w:tr>
      <w:tr>
        <w:tc>
          <w:tcPr>
            <w:tcW w:type="dxa" w:w="2880"/>
            <w:tcW w:w="7920" w:type="dxa"/>
          </w:tcPr>
          <w:p>
            <w:pPr>
              <w:spacing w:line="480" w:lineRule="auto"/>
            </w:pPr>
            <w:r>
              <w:t xml:space="preserve">But one of the elders said to me, "Do not weep. Look! The </w:t>
            </w:r>
            <w:r>
              <w:rPr>
                <w:b/>
              </w:rPr>
              <w:t>Lion</w:t>
            </w:r>
            <w:r>
              <w:t xml:space="preserve"> of the tribe of Judah, the Root of David, has conquered. He is able to open the scroll and its seven seals."</w:t>
            </w:r>
          </w:p>
        </w:tc>
        <w:tc>
          <w:tcPr>
            <w:tcW w:type="dxa" w:w="2880"/>
            <w:tcW w:w="7920" w:type="dxa"/>
          </w:tcPr>
          <w:p>
            <w:pPr>
              <w:spacing w:line="480" w:lineRule="auto"/>
            </w:pPr>
            <w:r>
              <w:t>A lele lo tetejik suggi nan adi, ko gwien. Mete, komiru lo kotumit na yuda, kukurute lo ŋawidi aje teya; nyena lepeŋ bubulo ŋaju yina waraga se ko nyadotesi kayit buryo kine.</w:t>
            </w:r>
          </w:p>
        </w:tc>
        <w:tc>
          <w:tcPr>
            <w:tcW w:type="dxa" w:w="2880"/>
            <w:vAlign w:val="center"/>
            <w:tcW w:w="1440" w:type="dxa"/>
          </w:tcPr>
          <w:p>
            <w:pPr>
              <w:jc w:val="center"/>
            </w:pPr>
            <w:r>
              <w:t>☐</w:t>
            </w:r>
          </w:p>
        </w:tc>
      </w:tr>
      <w:tr>
        <w:tc>
          <w:tcPr>
            <w:tcW w:type="dxa" w:w="2880"/>
            <w:tcW w:w="7920" w:type="dxa"/>
          </w:tcPr>
          <w:p>
            <w:r>
              <w:rPr>
                <w:b/>
              </w:rPr>
              <w:t>Revelation 9:8</w:t>
            </w:r>
          </w:p>
        </w:tc>
        <w:tc>
          <w:tcPr>
            <w:tcW w:type="dxa" w:w="2880"/>
            <w:tcW w:w="7920" w:type="dxa"/>
          </w:tcPr>
          <w:p>
            <w:r>
              <w:rPr>
                <w:b/>
              </w:rPr>
              <w:t>Kweyatti 9:8</w:t>
            </w:r>
          </w:p>
        </w:tc>
        <w:tc>
          <w:tcPr>
            <w:tcW w:type="dxa" w:w="2880"/>
            <w:tcW w:w="1440" w:type="dxa"/>
          </w:tcPr>
          <w:p>
            <w:pPr>
              <w:jc w:val="center"/>
            </w:pPr>
            <w:r>
              <w:rPr>
                <w:b/>
              </w:rPr>
              <w:t>OK</w:t>
            </w:r>
          </w:p>
        </w:tc>
      </w:tr>
      <w:tr>
        <w:tc>
          <w:tcPr>
            <w:tcW w:type="dxa" w:w="2880"/>
            <w:tcW w:w="7920" w:type="dxa"/>
          </w:tcPr>
          <w:p>
            <w:pPr>
              <w:spacing w:line="480" w:lineRule="auto"/>
            </w:pPr>
            <w:r>
              <w:t xml:space="preserve">They had hair like women's hair, and their teeth were like </w:t>
            </w:r>
            <w:r>
              <w:rPr>
                <w:b/>
              </w:rPr>
              <w:t>lions</w:t>
            </w:r>
            <w:r>
              <w:t>' teeth.</w:t>
            </w:r>
          </w:p>
        </w:tc>
        <w:tc>
          <w:tcPr>
            <w:tcW w:type="dxa" w:w="2880"/>
            <w:tcW w:w="7920" w:type="dxa"/>
          </w:tcPr>
          <w:p>
            <w:pPr>
              <w:spacing w:line="480" w:lineRule="auto"/>
            </w:pPr>
            <w:r>
              <w:t>A se gwe ko kupir gwoso ti ŋutu na wate, a kala kase gwe gwoso ti komiruot.</w:t>
            </w:r>
          </w:p>
        </w:tc>
        <w:tc>
          <w:tcPr>
            <w:tcW w:type="dxa" w:w="2880"/>
            <w:vAlign w:val="center"/>
            <w:tcW w:w="1440" w:type="dxa"/>
          </w:tcPr>
          <w:p>
            <w:pPr>
              <w:jc w:val="center"/>
            </w:pPr>
            <w:r>
              <w:t>☐</w:t>
            </w:r>
          </w:p>
        </w:tc>
      </w:tr>
      <w:tr>
        <w:tc>
          <w:tcPr>
            <w:tcW w:type="dxa" w:w="2880"/>
            <w:tcW w:w="7920" w:type="dxa"/>
          </w:tcPr>
          <w:p>
            <w:r>
              <w:rPr>
                <w:b/>
              </w:rPr>
              <w:t>Revelation 9:17</w:t>
            </w:r>
          </w:p>
        </w:tc>
        <w:tc>
          <w:tcPr>
            <w:tcW w:type="dxa" w:w="2880"/>
            <w:tcW w:w="7920" w:type="dxa"/>
          </w:tcPr>
          <w:p>
            <w:r>
              <w:rPr>
                <w:b/>
              </w:rPr>
              <w:t>Kweyatti 9:17</w:t>
            </w:r>
          </w:p>
        </w:tc>
        <w:tc>
          <w:tcPr>
            <w:tcW w:type="dxa" w:w="2880"/>
            <w:tcW w:w="1440" w:type="dxa"/>
          </w:tcPr>
          <w:p>
            <w:pPr>
              <w:jc w:val="center"/>
            </w:pPr>
            <w:r>
              <w:rPr>
                <w:b/>
              </w:rPr>
              <w:t>OK</w:t>
            </w:r>
          </w:p>
        </w:tc>
      </w:tr>
      <w:tr>
        <w:tc>
          <w:tcPr>
            <w:tcW w:type="dxa" w:w="2880"/>
            <w:tcW w:w="7920" w:type="dxa"/>
          </w:tcPr>
          <w:p>
            <w:pPr>
              <w:spacing w:line="480" w:lineRule="auto"/>
            </w:pPr>
            <w:r>
              <w:t xml:space="preserve">This is how I saw the horses in my vision and those who rode on them: Their breastplates were fiery red, dark blue, and yellow as sulfur. The heads of the horses resembled the heads of </w:t>
            </w:r>
            <w:r>
              <w:rPr>
                <w:b/>
              </w:rPr>
              <w:t>lions</w:t>
            </w:r>
            <w:r>
              <w:t>, and out of their mouths came fire, smoke, and sulfur.</w:t>
            </w:r>
          </w:p>
        </w:tc>
        <w:tc>
          <w:tcPr>
            <w:tcW w:type="dxa" w:w="2880"/>
            <w:tcW w:w="7920" w:type="dxa"/>
          </w:tcPr>
          <w:p>
            <w:pPr>
              <w:spacing w:line="480" w:lineRule="auto"/>
            </w:pPr>
            <w:r>
              <w:t>A i ŋo na met nan kune, a kusanjin se ko kajoŋak kase metani gwoso se gwon ko gayesi kase i kidojin nagon meta gwoso kimaŋ ko gwoso ŋurupo naŋem nakwekwelen ko a naporoŋok gwoso pisek. A kuwesik ti kusanjin gwe gwoso kuwesik ti komiruot, a kimaŋ ko kopurot se ko pisek purju kaŋo kase i kutusin.</w:t>
            </w:r>
          </w:p>
        </w:tc>
        <w:tc>
          <w:tcPr>
            <w:tcW w:type="dxa" w:w="2880"/>
            <w:vAlign w:val="center"/>
            <w:tcW w:w="1440" w:type="dxa"/>
          </w:tcPr>
          <w:p>
            <w:pPr>
              <w:jc w:val="center"/>
            </w:pPr>
            <w:r>
              <w:t>☐</w:t>
            </w:r>
          </w:p>
        </w:tc>
      </w:tr>
      <w:tr>
        <w:tc>
          <w:tcPr>
            <w:tcW w:type="dxa" w:w="2880"/>
            <w:tcW w:w="7920" w:type="dxa"/>
          </w:tcPr>
          <w:p>
            <w:r>
              <w:rPr>
                <w:b/>
              </w:rPr>
              <w:t>Revelation 10:3</w:t>
            </w:r>
          </w:p>
        </w:tc>
        <w:tc>
          <w:tcPr>
            <w:tcW w:type="dxa" w:w="2880"/>
            <w:tcW w:w="7920" w:type="dxa"/>
          </w:tcPr>
          <w:p>
            <w:r>
              <w:rPr>
                <w:b/>
              </w:rPr>
              <w:t>Kweyatti 10:3</w:t>
            </w:r>
          </w:p>
        </w:tc>
        <w:tc>
          <w:tcPr>
            <w:tcW w:type="dxa" w:w="2880"/>
            <w:tcW w:w="1440" w:type="dxa"/>
          </w:tcPr>
          <w:p>
            <w:pPr>
              <w:jc w:val="center"/>
            </w:pPr>
            <w:r>
              <w:rPr>
                <w:b/>
              </w:rPr>
              <w:t>OK</w:t>
            </w:r>
          </w:p>
        </w:tc>
      </w:tr>
      <w:tr>
        <w:tc>
          <w:tcPr>
            <w:tcW w:type="dxa" w:w="2880"/>
            <w:tcW w:w="7920" w:type="dxa"/>
          </w:tcPr>
          <w:p>
            <w:pPr>
              <w:spacing w:line="480" w:lineRule="auto"/>
            </w:pPr>
            <w:r>
              <w:t xml:space="preserve">Then he shouted in a loud voice like a roaring </w:t>
            </w:r>
            <w:r>
              <w:rPr>
                <w:b/>
              </w:rPr>
              <w:t>lion</w:t>
            </w:r>
            <w:r>
              <w:t>. When he shouted, the seven thunders spoke out with their sounds.</w:t>
            </w:r>
          </w:p>
        </w:tc>
        <w:tc>
          <w:tcPr>
            <w:tcW w:type="dxa" w:w="2880"/>
            <w:tcW w:w="7920" w:type="dxa"/>
          </w:tcPr>
          <w:p>
            <w:pPr>
              <w:spacing w:line="480" w:lineRule="auto"/>
            </w:pPr>
            <w:r>
              <w:t>A lepeŋ maraŋgi ,maraŋgu ko gworo lobot gwoso komiru lo rurumin. A na maraŋgi nye nu, a kipyala ti ki buryo kulo koti lo rumone.</w:t>
            </w:r>
          </w:p>
        </w:tc>
        <w:tc>
          <w:tcPr>
            <w:tcW w:type="dxa" w:w="2880"/>
            <w:vAlign w:val="center"/>
            <w:tcW w:w="1440" w:type="dxa"/>
          </w:tcPr>
          <w:p>
            <w:pPr>
              <w:jc w:val="center"/>
            </w:pPr>
            <w:r>
              <w:t>☐</w:t>
            </w:r>
          </w:p>
        </w:tc>
      </w:tr>
      <w:tr>
        <w:tc>
          <w:tcPr>
            <w:tcW w:type="dxa" w:w="2880"/>
            <w:tcW w:w="7920" w:type="dxa"/>
          </w:tcPr>
          <w:p>
            <w:r>
              <w:rPr>
                <w:b/>
              </w:rPr>
              <w:t>Revelation 13:2</w:t>
            </w:r>
          </w:p>
        </w:tc>
        <w:tc>
          <w:tcPr>
            <w:tcW w:type="dxa" w:w="2880"/>
            <w:tcW w:w="7920" w:type="dxa"/>
          </w:tcPr>
          <w:p>
            <w:r>
              <w:rPr>
                <w:b/>
              </w:rPr>
              <w:t>Kweyatti 13:2</w:t>
            </w:r>
          </w:p>
        </w:tc>
        <w:tc>
          <w:tcPr>
            <w:tcW w:type="dxa" w:w="2880"/>
            <w:tcW w:w="1440" w:type="dxa"/>
          </w:tcPr>
          <w:p>
            <w:pPr>
              <w:jc w:val="center"/>
            </w:pPr>
            <w:r>
              <w:rPr>
                <w:b/>
              </w:rPr>
              <w:t>OK</w:t>
            </w:r>
          </w:p>
        </w:tc>
      </w:tr>
      <w:tr>
        <w:tc>
          <w:tcPr>
            <w:tcW w:type="dxa" w:w="2880"/>
            <w:tcW w:w="7920" w:type="dxa"/>
          </w:tcPr>
          <w:p>
            <w:pPr>
              <w:spacing w:line="480" w:lineRule="auto"/>
            </w:pPr>
            <w:r>
              <w:t xml:space="preserve">This beast I saw was like a leopard. Its feet were like a bear's feet, and its mouth was like a </w:t>
            </w:r>
            <w:r>
              <w:rPr>
                <w:b/>
              </w:rPr>
              <w:t>lion</w:t>
            </w:r>
            <w:r>
              <w:t>'s mouth. The dragon gave it his power, his throne, and his great authority to rule.</w:t>
            </w:r>
          </w:p>
        </w:tc>
        <w:tc>
          <w:tcPr>
            <w:tcW w:type="dxa" w:w="2880"/>
            <w:tcW w:w="7920" w:type="dxa"/>
          </w:tcPr>
          <w:p>
            <w:pPr>
              <w:spacing w:line="480" w:lineRule="auto"/>
            </w:pPr>
            <w:r>
              <w:t>A gworoŋ lo met nan lo gwe ko komiru. A yilo kitun tindi lepeŋ riŋit nayit, ko sidaet nayit na tumatyan, se ko kido duma.</w:t>
            </w:r>
          </w:p>
        </w:tc>
        <w:tc>
          <w:tcPr>
            <w:tcW w:type="dxa" w:w="2880"/>
            <w:vAlign w:val="center"/>
            <w:tcW w:w="1440" w:type="dxa"/>
          </w:tcPr>
          <w:p>
            <w:pPr>
              <w:jc w:val="center"/>
            </w:pPr>
            <w:r>
              <w:t>☐</w:t>
            </w:r>
          </w:p>
        </w:tc>
      </w:tr>
    </w:tbl>
    <w:p>
      <w:pPr>
        <w:pStyle w:val="Heading1"/>
        <w:spacing w:before="0"/>
      </w:pPr>
      <w:r>
        <w:t>Lord,lord (G2962)</w:t>
      </w:r>
    </w:p>
    <w:p>
      <w:pPr>
        <w:spacing w:after="0"/>
      </w:pPr>
      <w:r/>
      <w:r>
        <w:t>This word means a master, or someone that a person respects and obeys. In the New Testament, this word is most often used as a title for God and Jesus. (In English, it is then capitalized: Lord.)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8:25</w:t>
            </w:r>
          </w:p>
        </w:tc>
        <w:tc>
          <w:tcPr>
            <w:tcW w:type="dxa" w:w="2880"/>
            <w:tcW w:w="7920" w:type="dxa"/>
          </w:tcPr>
          <w:p>
            <w:r>
              <w:rPr>
                <w:b/>
              </w:rPr>
              <w:t>Matayo 8:25</w:t>
            </w:r>
          </w:p>
        </w:tc>
        <w:tc>
          <w:tcPr>
            <w:tcW w:type="dxa" w:w="2880"/>
            <w:tcW w:w="1440" w:type="dxa"/>
          </w:tcPr>
          <w:p>
            <w:pPr>
              <w:jc w:val="center"/>
            </w:pPr>
            <w:r>
              <w:rPr>
                <w:b/>
              </w:rPr>
              <w:t>OK</w:t>
            </w:r>
          </w:p>
        </w:tc>
      </w:tr>
      <w:tr>
        <w:tc>
          <w:tcPr>
            <w:tcW w:type="dxa" w:w="2880"/>
            <w:tcW w:w="7920" w:type="dxa"/>
          </w:tcPr>
          <w:p>
            <w:pPr>
              <w:spacing w:line="480" w:lineRule="auto"/>
            </w:pPr>
            <w:r>
              <w:t xml:space="preserve">The disciples came to him and woke him up, saying, "Save us, </w:t>
            </w:r>
            <w:r>
              <w:rPr>
                <w:b/>
              </w:rPr>
              <w:t>Lord</w:t>
            </w:r>
            <w:r>
              <w:t>; we are perishing!"</w:t>
            </w:r>
          </w:p>
        </w:tc>
        <w:tc>
          <w:tcPr>
            <w:tcW w:type="dxa" w:w="2880"/>
            <w:tcW w:w="7920" w:type="dxa"/>
          </w:tcPr>
          <w:p>
            <w:pPr>
              <w:spacing w:line="480" w:lineRule="auto"/>
            </w:pPr>
            <w:r>
              <w:t>a se iti i topuruŋdyö na lepeŋ, a kulyani adi, matat, lwöki yi, yi kulo ’di ’dirön.</w:t>
            </w:r>
          </w:p>
        </w:tc>
        <w:tc>
          <w:tcPr>
            <w:tcW w:type="dxa" w:w="2880"/>
            <w:vAlign w:val="center"/>
            <w:tcW w:w="1440" w:type="dxa"/>
          </w:tcPr>
          <w:p>
            <w:pPr>
              <w:jc w:val="center"/>
            </w:pPr>
            <w:r>
              <w:t>☐</w:t>
            </w:r>
          </w:p>
        </w:tc>
      </w:tr>
      <w:tr>
        <w:tc>
          <w:tcPr>
            <w:tcW w:type="dxa" w:w="2880"/>
            <w:tcW w:w="7920" w:type="dxa"/>
          </w:tcPr>
          <w:p>
            <w:r>
              <w:rPr>
                <w:b/>
              </w:rPr>
              <w:t>Mark 5:19</w:t>
            </w:r>
          </w:p>
        </w:tc>
        <w:tc>
          <w:tcPr>
            <w:tcW w:type="dxa" w:w="2880"/>
            <w:tcW w:w="7920" w:type="dxa"/>
          </w:tcPr>
          <w:p>
            <w:r>
              <w:rPr>
                <w:b/>
              </w:rPr>
              <w:t>Marako 5:19</w:t>
            </w:r>
          </w:p>
        </w:tc>
        <w:tc>
          <w:tcPr>
            <w:tcW w:type="dxa" w:w="2880"/>
            <w:tcW w:w="1440" w:type="dxa"/>
          </w:tcPr>
          <w:p>
            <w:pPr>
              <w:jc w:val="center"/>
            </w:pPr>
            <w:r>
              <w:rPr>
                <w:b/>
              </w:rPr>
              <w:t>OK</w:t>
            </w:r>
          </w:p>
        </w:tc>
      </w:tr>
      <w:tr>
        <w:tc>
          <w:tcPr>
            <w:tcW w:type="dxa" w:w="2880"/>
            <w:tcW w:w="7920" w:type="dxa"/>
          </w:tcPr>
          <w:p>
            <w:pPr>
              <w:spacing w:line="480" w:lineRule="auto"/>
            </w:pPr>
            <w:r>
              <w:t xml:space="preserve">But Jesus did not permit him, but said to him, "Go to your house and to your people and tell them what the </w:t>
            </w:r>
            <w:r>
              <w:rPr>
                <w:b/>
              </w:rPr>
              <w:t>Lord</w:t>
            </w:r>
            <w:r>
              <w:t xml:space="preserve"> has done for you, and how he has shown you mercy."</w:t>
            </w:r>
          </w:p>
        </w:tc>
        <w:tc>
          <w:tcPr>
            <w:tcW w:type="dxa" w:w="2880"/>
            <w:tcW w:w="7920" w:type="dxa"/>
          </w:tcPr>
          <w:p>
            <w:pPr>
              <w:spacing w:line="480" w:lineRule="auto"/>
            </w:pPr>
            <w:r>
              <w:t>Ama a Yesu gwe bak ko rukoro lepeŋ, a kolumbo takindi lepeŋ adi, lti mede konut I koro, nyonyokoki se ŋo duma nagon matat aje konakin do ko a won kuwen ko do na”</w:t>
            </w:r>
          </w:p>
        </w:tc>
        <w:tc>
          <w:tcPr>
            <w:tcW w:type="dxa" w:w="2880"/>
            <w:vAlign w:val="center"/>
            <w:tcW w:w="1440" w:type="dxa"/>
          </w:tcPr>
          <w:p>
            <w:pPr>
              <w:jc w:val="center"/>
            </w:pPr>
            <w:r>
              <w:t>☐</w:t>
            </w:r>
          </w:p>
        </w:tc>
      </w:tr>
      <w:tr>
        <w:tc>
          <w:tcPr>
            <w:tcW w:type="dxa" w:w="2880"/>
            <w:tcW w:w="7920" w:type="dxa"/>
          </w:tcPr>
          <w:p>
            <w:r>
              <w:rPr>
                <w:b/>
              </w:rPr>
              <w:t>Luke 1:46</w:t>
            </w:r>
          </w:p>
        </w:tc>
        <w:tc>
          <w:tcPr>
            <w:tcW w:type="dxa" w:w="2880"/>
            <w:tcW w:w="7920" w:type="dxa"/>
          </w:tcPr>
          <w:p>
            <w:r>
              <w:rPr>
                <w:b/>
              </w:rPr>
              <w:t>Luka 1:46</w:t>
            </w:r>
          </w:p>
        </w:tc>
        <w:tc>
          <w:tcPr>
            <w:tcW w:type="dxa" w:w="2880"/>
            <w:tcW w:w="1440" w:type="dxa"/>
          </w:tcPr>
          <w:p>
            <w:pPr>
              <w:jc w:val="center"/>
            </w:pPr>
            <w:r>
              <w:rPr>
                <w:b/>
              </w:rPr>
              <w:t>OK</w:t>
            </w:r>
          </w:p>
        </w:tc>
      </w:tr>
      <w:tr>
        <w:tc>
          <w:tcPr>
            <w:tcW w:type="dxa" w:w="2880"/>
            <w:tcW w:w="7920" w:type="dxa"/>
          </w:tcPr>
          <w:p>
            <w:pPr>
              <w:spacing w:line="480" w:lineRule="auto"/>
            </w:pPr>
            <w:r>
              <w:t xml:space="preserve">Mary said, "My soul praises the </w:t>
            </w:r>
            <w:r>
              <w:rPr>
                <w:b/>
              </w:rPr>
              <w:t>Lord</w:t>
            </w:r>
            <w:r>
              <w:t>,</w:t>
            </w:r>
          </w:p>
        </w:tc>
        <w:tc>
          <w:tcPr>
            <w:tcW w:type="dxa" w:w="2880"/>
            <w:tcW w:w="7920" w:type="dxa"/>
          </w:tcPr>
          <w:p>
            <w:pPr>
              <w:spacing w:line="480" w:lineRule="auto"/>
            </w:pPr>
            <w:r>
              <w:t>A Maria kulyani adi, Kodudwo nio toduma ’yu matat,</w:t>
            </w:r>
          </w:p>
        </w:tc>
        <w:tc>
          <w:tcPr>
            <w:tcW w:type="dxa" w:w="2880"/>
            <w:vAlign w:val="center"/>
            <w:tcW w:w="1440" w:type="dxa"/>
          </w:tcPr>
          <w:p>
            <w:pPr>
              <w:jc w:val="center"/>
            </w:pPr>
            <w:r>
              <w:t>☐</w:t>
            </w:r>
          </w:p>
        </w:tc>
      </w:tr>
      <w:tr>
        <w:tc>
          <w:tcPr>
            <w:tcW w:type="dxa" w:w="2880"/>
            <w:tcW w:w="7920" w:type="dxa"/>
          </w:tcPr>
          <w:p>
            <w:r>
              <w:rPr>
                <w:b/>
              </w:rPr>
              <w:t>John 13:13</w:t>
            </w:r>
          </w:p>
        </w:tc>
        <w:tc>
          <w:tcPr>
            <w:tcW w:type="dxa" w:w="2880"/>
            <w:tcW w:w="7920" w:type="dxa"/>
          </w:tcPr>
          <w:p>
            <w:r>
              <w:rPr>
                <w:b/>
              </w:rPr>
              <w:t>Yoane 13:13</w:t>
            </w:r>
          </w:p>
        </w:tc>
        <w:tc>
          <w:tcPr>
            <w:tcW w:type="dxa" w:w="2880"/>
            <w:tcW w:w="1440" w:type="dxa"/>
          </w:tcPr>
          <w:p>
            <w:pPr>
              <w:jc w:val="center"/>
            </w:pPr>
            <w:r>
              <w:rPr>
                <w:b/>
              </w:rPr>
              <w:t>OK</w:t>
            </w:r>
          </w:p>
        </w:tc>
      </w:tr>
      <w:tr>
        <w:tc>
          <w:tcPr>
            <w:tcW w:type="dxa" w:w="2880"/>
            <w:tcW w:w="7920" w:type="dxa"/>
          </w:tcPr>
          <w:p>
            <w:pPr>
              <w:spacing w:line="480" w:lineRule="auto"/>
            </w:pPr>
            <w:r>
              <w:t>You call me 'teacher' and '</w:t>
            </w:r>
            <w:r>
              <w:rPr>
                <w:b/>
              </w:rPr>
              <w:t>Lord</w:t>
            </w:r>
            <w:r>
              <w:t>,' and you are speaking correctly, because so I am.</w:t>
            </w:r>
          </w:p>
        </w:tc>
        <w:tc>
          <w:tcPr>
            <w:tcW w:type="dxa" w:w="2880"/>
            <w:tcW w:w="7920" w:type="dxa"/>
          </w:tcPr>
          <w:p>
            <w:pPr>
              <w:spacing w:line="480" w:lineRule="auto"/>
            </w:pPr>
            <w:r>
              <w:t>Ta luŋgu nan a Katodinönit ko a Matat, nyena ŋo na jam ta kine a gwak kogwon nan a nye.</w:t>
            </w:r>
          </w:p>
        </w:tc>
        <w:tc>
          <w:tcPr>
            <w:tcW w:type="dxa" w:w="2880"/>
            <w:vAlign w:val="center"/>
            <w:tcW w:w="1440" w:type="dxa"/>
          </w:tcPr>
          <w:p>
            <w:pPr>
              <w:jc w:val="center"/>
            </w:pPr>
            <w:r>
              <w:t>☐</w:t>
            </w:r>
          </w:p>
        </w:tc>
      </w:tr>
      <w:tr>
        <w:tc>
          <w:tcPr>
            <w:tcW w:type="dxa" w:w="2880"/>
            <w:tcW w:w="7920" w:type="dxa"/>
          </w:tcPr>
          <w:p>
            <w:r>
              <w:rPr>
                <w:b/>
              </w:rPr>
              <w:t>Acts 7:60</w:t>
            </w:r>
          </w:p>
        </w:tc>
        <w:tc>
          <w:tcPr>
            <w:tcW w:type="dxa" w:w="2880"/>
            <w:tcW w:w="7920" w:type="dxa"/>
          </w:tcPr>
          <w:p>
            <w:r>
              <w:rPr>
                <w:b/>
              </w:rPr>
              <w:t>Konesi 7:60</w:t>
            </w:r>
          </w:p>
        </w:tc>
        <w:tc>
          <w:tcPr>
            <w:tcW w:type="dxa" w:w="2880"/>
            <w:tcW w:w="1440" w:type="dxa"/>
          </w:tcPr>
          <w:p>
            <w:pPr>
              <w:jc w:val="center"/>
            </w:pPr>
            <w:r>
              <w:rPr>
                <w:b/>
              </w:rPr>
              <w:t>OK</w:t>
            </w:r>
          </w:p>
        </w:tc>
      </w:tr>
      <w:tr>
        <w:tc>
          <w:tcPr>
            <w:tcW w:type="dxa" w:w="2880"/>
            <w:tcW w:w="7920" w:type="dxa"/>
          </w:tcPr>
          <w:p>
            <w:pPr>
              <w:spacing w:line="480" w:lineRule="auto"/>
            </w:pPr>
            <w:r>
              <w:t>He knelt down and cried out with a loud voice, "</w:t>
            </w:r>
            <w:r>
              <w:rPr>
                <w:b/>
              </w:rPr>
              <w:t>Lord</w:t>
            </w:r>
            <w:r>
              <w:t>, do not hold this sin against them." When he had said this, he fell asleep.</w:t>
            </w:r>
          </w:p>
        </w:tc>
        <w:tc>
          <w:tcPr>
            <w:tcW w:type="dxa" w:w="2880"/>
            <w:tcW w:w="7920" w:type="dxa"/>
          </w:tcPr>
          <w:p>
            <w:pPr>
              <w:spacing w:line="480" w:lineRule="auto"/>
            </w:pPr>
            <w:r>
              <w:t>A nye ’dorone kak ko kuŋwat, a kulyajine ki ko gworo lobot adi, Matat, ko tikin lepeŋat ŋina toron. A na kulyari nye sona nu, a nye twane twan.</w:t>
            </w:r>
          </w:p>
        </w:tc>
        <w:tc>
          <w:tcPr>
            <w:tcW w:type="dxa" w:w="2880"/>
            <w:vAlign w:val="center"/>
            <w:tcW w:w="1440" w:type="dxa"/>
          </w:tcPr>
          <w:p>
            <w:pPr>
              <w:jc w:val="center"/>
            </w:pPr>
            <w:r>
              <w:t>☐</w:t>
            </w:r>
          </w:p>
        </w:tc>
      </w:tr>
      <w:tr>
        <w:tc>
          <w:tcPr>
            <w:tcW w:type="dxa" w:w="2880"/>
            <w:tcW w:w="7920" w:type="dxa"/>
          </w:tcPr>
          <w:p>
            <w:r>
              <w:rPr>
                <w:b/>
              </w:rPr>
              <w:t>Romans 6:23</w:t>
            </w:r>
          </w:p>
        </w:tc>
        <w:tc>
          <w:tcPr>
            <w:tcW w:type="dxa" w:w="2880"/>
            <w:tcW w:w="7920" w:type="dxa"/>
          </w:tcPr>
          <w:p>
            <w:r>
              <w:rPr>
                <w:b/>
              </w:rPr>
              <w:t>Roma 6:23</w:t>
            </w:r>
          </w:p>
        </w:tc>
        <w:tc>
          <w:tcPr>
            <w:tcW w:type="dxa" w:w="2880"/>
            <w:tcW w:w="1440" w:type="dxa"/>
          </w:tcPr>
          <w:p>
            <w:pPr>
              <w:jc w:val="center"/>
            </w:pPr>
            <w:r>
              <w:rPr>
                <w:b/>
              </w:rPr>
              <w:t>OK</w:t>
            </w:r>
          </w:p>
        </w:tc>
      </w:tr>
      <w:tr>
        <w:tc>
          <w:tcPr>
            <w:tcW w:type="dxa" w:w="2880"/>
            <w:tcW w:w="7920" w:type="dxa"/>
          </w:tcPr>
          <w:p>
            <w:pPr>
              <w:spacing w:line="480" w:lineRule="auto"/>
            </w:pPr>
            <w:r>
              <w:t xml:space="preserve">For the wages of sin are death, but the gift of God is eternal life in Christ Jesus our </w:t>
            </w:r>
            <w:r>
              <w:rPr>
                <w:b/>
              </w:rPr>
              <w:t>Lord</w:t>
            </w:r>
            <w:r>
              <w:t>.</w:t>
            </w:r>
          </w:p>
        </w:tc>
        <w:tc>
          <w:tcPr>
            <w:tcW w:type="dxa" w:w="2880"/>
            <w:tcW w:w="7920" w:type="dxa"/>
          </w:tcPr>
          <w:p>
            <w:pPr>
              <w:spacing w:line="480" w:lineRule="auto"/>
            </w:pPr>
            <w:r>
              <w:t>Kogwon toron robba ŋuto ko twan, ama Ŋun ’dogga ŋuto ’bak ropet ko ru na yeŋ nyin ko Matat likaŋ Yesu Kristo i mugun.</w:t>
            </w:r>
          </w:p>
        </w:tc>
        <w:tc>
          <w:tcPr>
            <w:tcW w:type="dxa" w:w="2880"/>
            <w:vAlign w:val="center"/>
            <w:tcW w:w="1440" w:type="dxa"/>
          </w:tcPr>
          <w:p>
            <w:pPr>
              <w:jc w:val="center"/>
            </w:pPr>
            <w:r>
              <w:t>☐</w:t>
            </w:r>
          </w:p>
        </w:tc>
      </w:tr>
      <w:tr>
        <w:tc>
          <w:tcPr>
            <w:tcW w:type="dxa" w:w="2880"/>
            <w:tcW w:w="7920" w:type="dxa"/>
          </w:tcPr>
          <w:p>
            <w:r>
              <w:rPr>
                <w:b/>
              </w:rPr>
              <w:t>1 Corinthians 11:23</w:t>
            </w:r>
          </w:p>
        </w:tc>
        <w:tc>
          <w:tcPr>
            <w:tcW w:type="dxa" w:w="2880"/>
            <w:tcW w:w="7920" w:type="dxa"/>
          </w:tcPr>
          <w:p>
            <w:r>
              <w:rPr>
                <w:b/>
              </w:rPr>
              <w:t>1 Korinto 11:23</w:t>
            </w:r>
          </w:p>
        </w:tc>
        <w:tc>
          <w:tcPr>
            <w:tcW w:type="dxa" w:w="2880"/>
            <w:tcW w:w="1440" w:type="dxa"/>
          </w:tcPr>
          <w:p>
            <w:pPr>
              <w:jc w:val="center"/>
            </w:pPr>
            <w:r>
              <w:rPr>
                <w:b/>
              </w:rPr>
              <w:t>OK</w:t>
            </w:r>
          </w:p>
        </w:tc>
      </w:tr>
      <w:tr>
        <w:tc>
          <w:tcPr>
            <w:tcW w:type="dxa" w:w="2880"/>
            <w:tcW w:w="7920" w:type="dxa"/>
          </w:tcPr>
          <w:p>
            <w:pPr>
              <w:spacing w:line="480" w:lineRule="auto"/>
            </w:pPr>
            <w:r>
              <w:t xml:space="preserve">For I received from the </w:t>
            </w:r>
            <w:r>
              <w:rPr>
                <w:b/>
              </w:rPr>
              <w:t>Lord</w:t>
            </w:r>
            <w:r>
              <w:t xml:space="preserve"> what I also passed on to you, that the </w:t>
            </w:r>
            <w:r>
              <w:rPr>
                <w:b/>
              </w:rPr>
              <w:t>Lord</w:t>
            </w:r>
            <w:r>
              <w:t xml:space="preserve"> Jesus, on the night when he was betrayed, took bread.</w:t>
            </w:r>
          </w:p>
        </w:tc>
        <w:tc>
          <w:tcPr>
            <w:tcW w:type="dxa" w:w="2880"/>
            <w:tcW w:w="7920" w:type="dxa"/>
          </w:tcPr>
          <w:p>
            <w:pPr>
              <w:spacing w:line="480" w:lineRule="auto"/>
            </w:pPr>
            <w:r>
              <w:t>Kogwon saresi logon nan todinikin ta kilo nan a wu ko Matat, adi, i tukwaje lo tiki ’e Matat Yesu i tatua lu, lepeŋ a ’dumuŋdya ambata,</w:t>
            </w:r>
          </w:p>
        </w:tc>
        <w:tc>
          <w:tcPr>
            <w:tcW w:type="dxa" w:w="2880"/>
            <w:vAlign w:val="center"/>
            <w:tcW w:w="1440" w:type="dxa"/>
          </w:tcPr>
          <w:p>
            <w:pPr>
              <w:jc w:val="center"/>
            </w:pPr>
            <w:r>
              <w:t>☐</w:t>
            </w:r>
          </w:p>
        </w:tc>
      </w:tr>
      <w:tr>
        <w:tc>
          <w:tcPr>
            <w:tcW w:type="dxa" w:w="2880"/>
            <w:tcW w:w="7920" w:type="dxa"/>
          </w:tcPr>
          <w:p>
            <w:r>
              <w:rPr>
                <w:b/>
              </w:rPr>
              <w:t>Ephesians 6:10</w:t>
            </w:r>
          </w:p>
        </w:tc>
        <w:tc>
          <w:tcPr>
            <w:tcW w:type="dxa" w:w="2880"/>
            <w:tcW w:w="7920" w:type="dxa"/>
          </w:tcPr>
          <w:p>
            <w:r>
              <w:rPr>
                <w:b/>
              </w:rPr>
              <w:t>Epeso 6:10</w:t>
            </w:r>
          </w:p>
        </w:tc>
        <w:tc>
          <w:tcPr>
            <w:tcW w:type="dxa" w:w="2880"/>
            <w:tcW w:w="1440" w:type="dxa"/>
          </w:tcPr>
          <w:p>
            <w:pPr>
              <w:jc w:val="center"/>
            </w:pPr>
            <w:r>
              <w:rPr>
                <w:b/>
              </w:rPr>
              <w:t>OK</w:t>
            </w:r>
          </w:p>
        </w:tc>
      </w:tr>
      <w:tr>
        <w:tc>
          <w:tcPr>
            <w:tcW w:type="dxa" w:w="2880"/>
            <w:tcW w:w="7920" w:type="dxa"/>
          </w:tcPr>
          <w:p>
            <w:pPr>
              <w:spacing w:line="480" w:lineRule="auto"/>
            </w:pPr>
            <w:r>
              <w:t xml:space="preserve">Finally, be strong in the </w:t>
            </w:r>
            <w:r>
              <w:rPr>
                <w:b/>
              </w:rPr>
              <w:t>Lord</w:t>
            </w:r>
            <w:r>
              <w:t xml:space="preserve"> and in the strength of his might.</w:t>
            </w:r>
          </w:p>
        </w:tc>
        <w:tc>
          <w:tcPr>
            <w:tcW w:type="dxa" w:w="2880"/>
            <w:tcW w:w="7920" w:type="dxa"/>
          </w:tcPr>
          <w:p>
            <w:pPr>
              <w:spacing w:line="480" w:lineRule="auto"/>
            </w:pPr>
            <w:r>
              <w:t>Kune gwe a kulya ti 'dutet adi gwe ta a loggo ko Matat likang i mugun. Togo'yi ta 'borik ko ringit nayit.</w:t>
            </w:r>
          </w:p>
        </w:tc>
        <w:tc>
          <w:tcPr>
            <w:tcW w:type="dxa" w:w="2880"/>
            <w:vAlign w:val="center"/>
            <w:tcW w:w="1440" w:type="dxa"/>
          </w:tcPr>
          <w:p>
            <w:pPr>
              <w:jc w:val="center"/>
            </w:pPr>
            <w:r>
              <w:t>☐</w:t>
            </w:r>
          </w:p>
        </w:tc>
      </w:tr>
      <w:tr>
        <w:tc>
          <w:tcPr>
            <w:tcW w:type="dxa" w:w="2880"/>
            <w:tcW w:w="7920" w:type="dxa"/>
          </w:tcPr>
          <w:p>
            <w:r>
              <w:rPr>
                <w:b/>
              </w:rPr>
              <w:t>Philippians 2:29</w:t>
            </w:r>
          </w:p>
        </w:tc>
        <w:tc>
          <w:tcPr>
            <w:tcW w:type="dxa" w:w="2880"/>
            <w:tcW w:w="7920" w:type="dxa"/>
          </w:tcPr>
          <w:p>
            <w:r>
              <w:rPr>
                <w:b/>
              </w:rPr>
              <w:t>Pilipoi 2:29</w:t>
            </w:r>
          </w:p>
        </w:tc>
        <w:tc>
          <w:tcPr>
            <w:tcW w:type="dxa" w:w="2880"/>
            <w:tcW w:w="1440" w:type="dxa"/>
          </w:tcPr>
          <w:p>
            <w:pPr>
              <w:jc w:val="center"/>
            </w:pPr>
            <w:r>
              <w:rPr>
                <w:b/>
              </w:rPr>
              <w:t>OK</w:t>
            </w:r>
          </w:p>
        </w:tc>
      </w:tr>
      <w:tr>
        <w:tc>
          <w:tcPr>
            <w:tcW w:type="dxa" w:w="2880"/>
            <w:tcW w:w="7920" w:type="dxa"/>
          </w:tcPr>
          <w:p>
            <w:pPr>
              <w:spacing w:line="480" w:lineRule="auto"/>
            </w:pPr>
            <w:r>
              <w:t xml:space="preserve">Therefore, welcome him in the </w:t>
            </w:r>
            <w:r>
              <w:rPr>
                <w:b/>
              </w:rPr>
              <w:t>Lord</w:t>
            </w:r>
            <w:r>
              <w:t xml:space="preserve"> with all joy. Honor people like him.</w:t>
            </w:r>
          </w:p>
        </w:tc>
        <w:tc>
          <w:tcPr>
            <w:tcW w:type="dxa" w:w="2880"/>
            <w:tcW w:w="7920" w:type="dxa"/>
          </w:tcPr>
          <w:p>
            <w:pPr>
              <w:spacing w:line="480" w:lineRule="auto"/>
            </w:pPr>
            <w:r>
              <w:t>Nyena, wuyundi ta lepeng lo ko nyola na duma ko Matat i mugun. Bu'yi ta ngutu gwoso kilo.</w:t>
            </w:r>
          </w:p>
        </w:tc>
        <w:tc>
          <w:tcPr>
            <w:tcW w:type="dxa" w:w="2880"/>
            <w:vAlign w:val="center"/>
            <w:tcW w:w="1440" w:type="dxa"/>
          </w:tcPr>
          <w:p>
            <w:pPr>
              <w:jc w:val="center"/>
            </w:pPr>
            <w:r>
              <w:t>☐</w:t>
            </w:r>
          </w:p>
        </w:tc>
      </w:tr>
      <w:tr>
        <w:tc>
          <w:tcPr>
            <w:tcW w:type="dxa" w:w="2880"/>
            <w:tcW w:w="7920" w:type="dxa"/>
          </w:tcPr>
          <w:p>
            <w:r>
              <w:rPr>
                <w:b/>
              </w:rPr>
              <w:t>1 Thessalonians 3:12</w:t>
            </w:r>
          </w:p>
        </w:tc>
        <w:tc>
          <w:tcPr>
            <w:tcW w:type="dxa" w:w="2880"/>
            <w:tcW w:w="7920" w:type="dxa"/>
          </w:tcPr>
          <w:p>
            <w:r>
              <w:rPr>
                <w:b/>
              </w:rPr>
              <w:t>1 Tesalonike 3:12</w:t>
            </w:r>
          </w:p>
        </w:tc>
        <w:tc>
          <w:tcPr>
            <w:tcW w:type="dxa" w:w="2880"/>
            <w:tcW w:w="1440" w:type="dxa"/>
          </w:tcPr>
          <w:p>
            <w:pPr>
              <w:jc w:val="center"/>
            </w:pPr>
            <w:r>
              <w:rPr>
                <w:b/>
              </w:rPr>
              <w:t>OK</w:t>
            </w:r>
          </w:p>
        </w:tc>
      </w:tr>
      <w:tr>
        <w:tc>
          <w:tcPr>
            <w:tcW w:type="dxa" w:w="2880"/>
            <w:tcW w:w="7920" w:type="dxa"/>
          </w:tcPr>
          <w:p>
            <w:pPr>
              <w:spacing w:line="480" w:lineRule="auto"/>
            </w:pPr>
            <w:r>
              <w:t xml:space="preserve">May the </w:t>
            </w:r>
            <w:r>
              <w:rPr>
                <w:b/>
              </w:rPr>
              <w:t>Lord</w:t>
            </w:r>
            <w:r>
              <w:t xml:space="preserve"> make you increase and abound in love one for another and toward all people, as we also do for you.</w:t>
            </w:r>
          </w:p>
        </w:tc>
        <w:tc>
          <w:tcPr>
            <w:tcW w:type="dxa" w:w="2880"/>
            <w:tcW w:w="7920" w:type="dxa"/>
          </w:tcPr>
          <w:p>
            <w:pPr>
              <w:spacing w:line="480" w:lineRule="auto"/>
            </w:pPr>
            <w:r>
              <w:t>Ti matat tungoine nyarju nasu anyen gwon a duma parik, anyen ta tutunyar ko' borik se ko ngutu ling, gwenge na nyariji yi ta na.</w:t>
            </w:r>
          </w:p>
        </w:tc>
        <w:tc>
          <w:tcPr>
            <w:tcW w:type="dxa" w:w="2880"/>
            <w:vAlign w:val="center"/>
            <w:tcW w:w="1440" w:type="dxa"/>
          </w:tcPr>
          <w:p>
            <w:pPr>
              <w:jc w:val="center"/>
            </w:pPr>
            <w:r>
              <w:t>☐</w:t>
            </w:r>
          </w:p>
        </w:tc>
      </w:tr>
      <w:tr>
        <w:tc>
          <w:tcPr>
            <w:tcW w:type="dxa" w:w="2880"/>
            <w:tcW w:w="7920" w:type="dxa"/>
          </w:tcPr>
          <w:p>
            <w:r>
              <w:rPr>
                <w:b/>
              </w:rPr>
              <w:t>1 Timothy 1:14</w:t>
            </w:r>
          </w:p>
        </w:tc>
        <w:tc>
          <w:tcPr>
            <w:tcW w:type="dxa" w:w="2880"/>
            <w:tcW w:w="7920" w:type="dxa"/>
          </w:tcPr>
          <w:p>
            <w:r>
              <w:rPr>
                <w:b/>
              </w:rPr>
              <w:t>1 Timoteo 1:14</w:t>
            </w:r>
          </w:p>
        </w:tc>
        <w:tc>
          <w:tcPr>
            <w:tcW w:type="dxa" w:w="2880"/>
            <w:tcW w:w="1440" w:type="dxa"/>
          </w:tcPr>
          <w:p>
            <w:pPr>
              <w:jc w:val="center"/>
            </w:pPr>
            <w:r>
              <w:rPr>
                <w:b/>
              </w:rPr>
              <w:t>OK</w:t>
            </w:r>
          </w:p>
        </w:tc>
      </w:tr>
      <w:tr>
        <w:tc>
          <w:tcPr>
            <w:tcW w:type="dxa" w:w="2880"/>
            <w:tcW w:w="7920" w:type="dxa"/>
          </w:tcPr>
          <w:p>
            <w:pPr>
              <w:spacing w:line="480" w:lineRule="auto"/>
            </w:pPr>
            <w:r>
              <w:t xml:space="preserve">And the grace of our </w:t>
            </w:r>
            <w:r>
              <w:rPr>
                <w:b/>
              </w:rPr>
              <w:t>Lord</w:t>
            </w:r>
            <w:r>
              <w:t xml:space="preserve"> overflowed with the faith and the love that is in Christ Jesus.</w:t>
            </w:r>
          </w:p>
        </w:tc>
        <w:tc>
          <w:tcPr>
            <w:tcW w:type="dxa" w:w="2880"/>
            <w:tcW w:w="7920" w:type="dxa"/>
          </w:tcPr>
          <w:p>
            <w:pPr>
              <w:spacing w:line="480" w:lineRule="auto"/>
            </w:pPr>
            <w:r>
              <w:t>A 'busan na matat likang poki kuwe ki ko yupet ako nyaret na gwon ko Kristo Yesu, i mugun na.</w:t>
            </w:r>
          </w:p>
        </w:tc>
        <w:tc>
          <w:tcPr>
            <w:tcW w:type="dxa" w:w="2880"/>
            <w:vAlign w:val="center"/>
            <w:tcW w:w="1440" w:type="dxa"/>
          </w:tcPr>
          <w:p>
            <w:pPr>
              <w:jc w:val="center"/>
            </w:pPr>
            <w:r>
              <w:t>☐</w:t>
            </w:r>
          </w:p>
        </w:tc>
      </w:tr>
      <w:tr>
        <w:tc>
          <w:tcPr>
            <w:tcW w:type="dxa" w:w="2880"/>
            <w:tcW w:w="7920" w:type="dxa"/>
          </w:tcPr>
          <w:p>
            <w:r>
              <w:rPr>
                <w:b/>
              </w:rPr>
              <w:t>Philemon 1:20</w:t>
            </w:r>
          </w:p>
        </w:tc>
        <w:tc>
          <w:tcPr>
            <w:tcW w:type="dxa" w:w="2880"/>
            <w:tcW w:w="7920" w:type="dxa"/>
          </w:tcPr>
          <w:p>
            <w:r>
              <w:rPr>
                <w:b/>
              </w:rPr>
              <w:t>Pilimona 1:20</w:t>
            </w:r>
          </w:p>
        </w:tc>
        <w:tc>
          <w:tcPr>
            <w:tcW w:type="dxa" w:w="2880"/>
            <w:tcW w:w="1440" w:type="dxa"/>
          </w:tcPr>
          <w:p>
            <w:pPr>
              <w:jc w:val="center"/>
            </w:pPr>
            <w:r>
              <w:rPr>
                <w:b/>
              </w:rPr>
              <w:t>OK</w:t>
            </w:r>
          </w:p>
        </w:tc>
      </w:tr>
      <w:tr>
        <w:tc>
          <w:tcPr>
            <w:tcW w:type="dxa" w:w="2880"/>
            <w:tcW w:w="7920" w:type="dxa"/>
          </w:tcPr>
          <w:p>
            <w:pPr>
              <w:spacing w:line="480" w:lineRule="auto"/>
            </w:pPr>
            <w:r>
              <w:t xml:space="preserve">Yes, brother, let me benefit from you in the </w:t>
            </w:r>
            <w:r>
              <w:rPr>
                <w:b/>
              </w:rPr>
              <w:t>Lord</w:t>
            </w:r>
            <w:r>
              <w:t>; refresh my heart in Christ.</w:t>
            </w:r>
          </w:p>
        </w:tc>
        <w:tc>
          <w:tcPr>
            <w:tcW w:type="dxa" w:w="2880"/>
            <w:tcW w:w="7920" w:type="dxa"/>
          </w:tcPr>
          <w:p>
            <w:pPr>
              <w:spacing w:line="480" w:lineRule="auto"/>
            </w:pPr>
            <w:r>
              <w:t>Lungaser lio, ti nan puji 'bulit konuk ni i Matat likang toludugge toili lio i Kristo.</w:t>
            </w:r>
          </w:p>
        </w:tc>
        <w:tc>
          <w:tcPr>
            <w:tcW w:type="dxa" w:w="2880"/>
            <w:vAlign w:val="center"/>
            <w:tcW w:w="1440" w:type="dxa"/>
          </w:tcPr>
          <w:p>
            <w:pPr>
              <w:jc w:val="center"/>
            </w:pPr>
            <w:r>
              <w:t>☐</w:t>
            </w:r>
          </w:p>
        </w:tc>
      </w:tr>
      <w:tr>
        <w:tc>
          <w:tcPr>
            <w:tcW w:type="dxa" w:w="2880"/>
            <w:tcW w:w="7920" w:type="dxa"/>
          </w:tcPr>
          <w:p>
            <w:r>
              <w:rPr>
                <w:b/>
              </w:rPr>
              <w:t>James 5:7</w:t>
            </w:r>
          </w:p>
        </w:tc>
        <w:tc>
          <w:tcPr>
            <w:tcW w:type="dxa" w:w="2880"/>
            <w:tcW w:w="7920" w:type="dxa"/>
          </w:tcPr>
          <w:p>
            <w:r>
              <w:rPr>
                <w:b/>
              </w:rPr>
              <w:t>Yakobo 5:7</w:t>
            </w:r>
          </w:p>
        </w:tc>
        <w:tc>
          <w:tcPr>
            <w:tcW w:type="dxa" w:w="2880"/>
            <w:tcW w:w="1440" w:type="dxa"/>
          </w:tcPr>
          <w:p>
            <w:pPr>
              <w:jc w:val="center"/>
            </w:pPr>
            <w:r>
              <w:rPr>
                <w:b/>
              </w:rPr>
              <w:t>OK</w:t>
            </w:r>
          </w:p>
        </w:tc>
      </w:tr>
      <w:tr>
        <w:tc>
          <w:tcPr>
            <w:tcW w:type="dxa" w:w="2880"/>
            <w:tcW w:w="7920" w:type="dxa"/>
          </w:tcPr>
          <w:p>
            <w:pPr>
              <w:spacing w:line="480" w:lineRule="auto"/>
            </w:pPr>
            <w:r>
              <w:t xml:space="preserve">Be patient, then, brothers, until the </w:t>
            </w:r>
            <w:r>
              <w:rPr>
                <w:b/>
              </w:rPr>
              <w:t>Lord</w:t>
            </w:r>
            <w:r>
              <w:t>'s coming. See how the farmer waits for the precious fruit from the ground and he is patient about it, until it receives the early and late rains.</w:t>
            </w:r>
          </w:p>
        </w:tc>
        <w:tc>
          <w:tcPr>
            <w:tcW w:type="dxa" w:w="2880"/>
            <w:tcW w:w="7920" w:type="dxa"/>
          </w:tcPr>
          <w:p>
            <w:pPr>
              <w:spacing w:line="480" w:lineRule="auto"/>
            </w:pPr>
            <w:r>
              <w:t>Nyenagon luŋasirik, gwo’de ta go ‘bak dara tojo matat a po. Mete ta, kakurunit a dara i mondu na kudwot ti kiser ko ti ‘butun, tojo ko kunyojin kayit logon ko ‘bulit a duma kulo a yoŋe.</w:t>
            </w:r>
          </w:p>
        </w:tc>
        <w:tc>
          <w:tcPr>
            <w:tcW w:type="dxa" w:w="2880"/>
            <w:vAlign w:val="center"/>
            <w:tcW w:w="1440" w:type="dxa"/>
          </w:tcPr>
          <w:p>
            <w:pPr>
              <w:jc w:val="center"/>
            </w:pPr>
            <w:r>
              <w:t>☐</w:t>
            </w:r>
          </w:p>
        </w:tc>
      </w:tr>
      <w:tr>
        <w:tc>
          <w:tcPr>
            <w:tcW w:type="dxa" w:w="2880"/>
            <w:tcW w:w="7920" w:type="dxa"/>
          </w:tcPr>
          <w:p>
            <w:r>
              <w:rPr>
                <w:b/>
              </w:rPr>
              <w:t>2 Peter 3:9</w:t>
            </w:r>
          </w:p>
        </w:tc>
        <w:tc>
          <w:tcPr>
            <w:tcW w:type="dxa" w:w="2880"/>
            <w:tcW w:w="7920" w:type="dxa"/>
          </w:tcPr>
          <w:p>
            <w:r>
              <w:rPr>
                <w:b/>
              </w:rPr>
              <w:t>2 Petero 3:9</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Lord</w:t>
            </w:r>
            <w:r>
              <w:t xml:space="preserve"> is not slow concerning his promise, as some consider slowness to be. Rather, he is patient toward you. He does not desire for any of you to perish, but for everyone to come to repentance.</w:t>
            </w:r>
          </w:p>
        </w:tc>
        <w:tc>
          <w:tcPr>
            <w:tcW w:type="dxa" w:w="2880"/>
            <w:tcW w:w="7920" w:type="dxa"/>
          </w:tcPr>
          <w:p>
            <w:pPr>
              <w:spacing w:line="480" w:lineRule="auto"/>
            </w:pPr>
            <w:r>
              <w:t>matat a karakin i kulya na ruk lepeŋ kune, gwoso na yeyeji kulye ŋutu adi lepeŋ a karakin na, ama nye a yatakin ta parik a ko’ye mindi adi ti lele ŋutu ko’ben kokoro, ama lepeŋ mimindi ŋutu liŋ kodo yi lopuggo na toilyet.</w:t>
            </w:r>
          </w:p>
        </w:tc>
        <w:tc>
          <w:tcPr>
            <w:tcW w:type="dxa" w:w="2880"/>
            <w:vAlign w:val="center"/>
            <w:tcW w:w="1440" w:type="dxa"/>
          </w:tcPr>
          <w:p>
            <w:pPr>
              <w:jc w:val="center"/>
            </w:pPr>
            <w:r>
              <w:t>☐</w:t>
            </w:r>
          </w:p>
        </w:tc>
      </w:tr>
      <w:tr>
        <w:tc>
          <w:tcPr>
            <w:tcW w:type="dxa" w:w="2880"/>
            <w:tcW w:w="7920" w:type="dxa"/>
          </w:tcPr>
          <w:p>
            <w:r>
              <w:rPr>
                <w:b/>
              </w:rPr>
              <w:t>Revelation 17:14</w:t>
            </w:r>
          </w:p>
        </w:tc>
        <w:tc>
          <w:tcPr>
            <w:tcW w:type="dxa" w:w="2880"/>
            <w:tcW w:w="7920" w:type="dxa"/>
          </w:tcPr>
          <w:p>
            <w:r>
              <w:rPr>
                <w:b/>
              </w:rPr>
              <w:t>Kweyatti 17:14</w:t>
            </w:r>
          </w:p>
        </w:tc>
        <w:tc>
          <w:tcPr>
            <w:tcW w:type="dxa" w:w="2880"/>
            <w:tcW w:w="1440" w:type="dxa"/>
          </w:tcPr>
          <w:p>
            <w:pPr>
              <w:jc w:val="center"/>
            </w:pPr>
            <w:r>
              <w:rPr>
                <w:b/>
              </w:rPr>
              <w:t>OK</w:t>
            </w:r>
          </w:p>
        </w:tc>
      </w:tr>
      <w:tr>
        <w:tc>
          <w:tcPr>
            <w:tcW w:type="dxa" w:w="2880"/>
            <w:tcW w:w="7920" w:type="dxa"/>
          </w:tcPr>
          <w:p>
            <w:pPr>
              <w:spacing w:line="480" w:lineRule="auto"/>
            </w:pPr>
            <w:r>
              <w:t xml:space="preserve">They will wage war against the Lamb. But the Lamb will conquer them because he is </w:t>
            </w:r>
            <w:r>
              <w:rPr>
                <w:b/>
              </w:rPr>
              <w:t>Lord</w:t>
            </w:r>
            <w:r>
              <w:t xml:space="preserve"> of </w:t>
            </w:r>
            <w:r>
              <w:rPr>
                <w:b/>
              </w:rPr>
              <w:t>lords</w:t>
            </w:r>
            <w:r>
              <w:t xml:space="preserve"> and King of kings—and those with him are the called, chosen, and faithful ones."</w:t>
            </w:r>
          </w:p>
        </w:tc>
        <w:tc>
          <w:tcPr>
            <w:tcW w:type="dxa" w:w="2880"/>
            <w:tcW w:w="7920" w:type="dxa"/>
          </w:tcPr>
          <w:p>
            <w:pPr>
              <w:spacing w:line="480" w:lineRule="auto"/>
            </w:pPr>
            <w:r>
              <w:t>A se molu moroni ko yilo kiloloŋ, a yilo kiloloŋ mulo teyi se, kogwon lepeŋ a matat lo kimak ko a morlo moran. A ŋutu lo gwon ko nye kulo molu ŋarundi teya nayit, kweja adi kilo a se logon nye a luŋun. Ko a wulun, ko a gwodan ga kulo.</w:t>
            </w:r>
          </w:p>
        </w:tc>
        <w:tc>
          <w:tcPr>
            <w:tcW w:type="dxa" w:w="2880"/>
            <w:vAlign w:val="center"/>
            <w:tcW w:w="1440" w:type="dxa"/>
          </w:tcPr>
          <w:p>
            <w:pPr>
              <w:jc w:val="center"/>
            </w:pPr>
            <w:r>
              <w:t>☐</w:t>
            </w:r>
          </w:p>
        </w:tc>
      </w:tr>
    </w:tbl>
    <w:p>
      <w:pPr>
        <w:pStyle w:val="Heading1"/>
        <w:spacing w:before="0"/>
      </w:pPr>
      <w:r>
        <w:t>love (G26, G27)</w:t>
      </w:r>
    </w:p>
    <w:p>
      <w:r/>
      <w:r>
        <w:t>This word can mean:</w:t>
      </w:r>
      <w:r/>
      <w:r/>
    </w:p>
    <w:p>
      <w:pPr>
        <w:pStyle w:val="ListBullet"/>
        <w:spacing w:line="240" w:lineRule="auto"/>
        <w:ind w:left="720"/>
      </w:pPr>
      <w:r/>
      <w:r>
        <w:t>To care for someone unselfishly and to do things that will benefit that person.</w:t>
      </w:r>
      <w:r/>
    </w:p>
    <w:p>
      <w:pPr>
        <w:pStyle w:val="ListBullet"/>
        <w:spacing w:line="240" w:lineRule="auto" w:after="0"/>
        <w:ind w:left="720"/>
      </w:pPr>
      <w:r/>
      <w:r>
        <w:t>To love like God does, caring for people regardless of what they do. This includes forgiving them and sacrificing for them.</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5:46</w:t>
            </w:r>
          </w:p>
        </w:tc>
        <w:tc>
          <w:tcPr>
            <w:tcW w:type="dxa" w:w="2880"/>
            <w:tcW w:w="7920" w:type="dxa"/>
          </w:tcPr>
          <w:p>
            <w:r>
              <w:rPr>
                <w:b/>
              </w:rPr>
              <w:t>Matayo 5:46</w:t>
            </w:r>
          </w:p>
        </w:tc>
        <w:tc>
          <w:tcPr>
            <w:tcW w:type="dxa" w:w="2880"/>
            <w:tcW w:w="1440" w:type="dxa"/>
          </w:tcPr>
          <w:p>
            <w:pPr>
              <w:jc w:val="center"/>
            </w:pPr>
            <w:r>
              <w:rPr>
                <w:b/>
              </w:rPr>
              <w:t>OK</w:t>
            </w:r>
          </w:p>
        </w:tc>
      </w:tr>
      <w:tr>
        <w:tc>
          <w:tcPr>
            <w:tcW w:type="dxa" w:w="2880"/>
            <w:tcW w:w="7920" w:type="dxa"/>
          </w:tcPr>
          <w:p>
            <w:pPr>
              <w:spacing w:line="480" w:lineRule="auto"/>
            </w:pPr>
            <w:r>
              <w:t xml:space="preserve">For if you </w:t>
            </w:r>
            <w:r>
              <w:rPr>
                <w:b/>
              </w:rPr>
              <w:t>love</w:t>
            </w:r>
            <w:r>
              <w:t xml:space="preserve"> those who </w:t>
            </w:r>
            <w:r>
              <w:rPr>
                <w:b/>
              </w:rPr>
              <w:t>love</w:t>
            </w:r>
            <w:r>
              <w:t xml:space="preserve"> you, what reward do you get? Do not even the tax collectors do the same thing?</w:t>
            </w:r>
          </w:p>
        </w:tc>
        <w:tc>
          <w:tcPr>
            <w:tcW w:type="dxa" w:w="2880"/>
            <w:tcW w:w="7920" w:type="dxa"/>
          </w:tcPr>
          <w:p>
            <w:pPr>
              <w:spacing w:line="480" w:lineRule="auto"/>
            </w:pPr>
            <w:r>
              <w:t>A ko ta nuarju dutu logon nyanyar ta kilo, a ta wuji nanropet kapepenak ti ushur ba konda tina re?</w:t>
            </w:r>
          </w:p>
        </w:tc>
        <w:tc>
          <w:tcPr>
            <w:tcW w:type="dxa" w:w="2880"/>
            <w:vAlign w:val="center"/>
            <w:tcW w:w="1440" w:type="dxa"/>
          </w:tcPr>
          <w:p>
            <w:pPr>
              <w:jc w:val="center"/>
            </w:pPr>
            <w:r>
              <w:t>☐</w:t>
            </w:r>
          </w:p>
        </w:tc>
      </w:tr>
      <w:tr>
        <w:tc>
          <w:tcPr>
            <w:tcW w:type="dxa" w:w="2880"/>
            <w:tcW w:w="7920" w:type="dxa"/>
          </w:tcPr>
          <w:p>
            <w:r>
              <w:rPr>
                <w:b/>
              </w:rPr>
              <w:t>Mark 10:21</w:t>
            </w:r>
          </w:p>
        </w:tc>
        <w:tc>
          <w:tcPr>
            <w:tcW w:type="dxa" w:w="2880"/>
            <w:tcW w:w="7920" w:type="dxa"/>
          </w:tcPr>
          <w:p>
            <w:r>
              <w:rPr>
                <w:b/>
              </w:rPr>
              <w:t>Marako 10:21</w:t>
            </w:r>
          </w:p>
        </w:tc>
        <w:tc>
          <w:tcPr>
            <w:tcW w:type="dxa" w:w="2880"/>
            <w:tcW w:w="1440" w:type="dxa"/>
          </w:tcPr>
          <w:p>
            <w:pPr>
              <w:jc w:val="center"/>
            </w:pPr>
            <w:r>
              <w:rPr>
                <w:b/>
              </w:rPr>
              <w:t>OK</w:t>
            </w:r>
          </w:p>
        </w:tc>
      </w:tr>
      <w:tr>
        <w:tc>
          <w:tcPr>
            <w:tcW w:type="dxa" w:w="2880"/>
            <w:tcW w:w="7920" w:type="dxa"/>
          </w:tcPr>
          <w:p>
            <w:pPr>
              <w:spacing w:line="480" w:lineRule="auto"/>
            </w:pPr>
            <w:r>
              <w:t xml:space="preserve">Jesus looked at him and </w:t>
            </w:r>
            <w:r>
              <w:rPr>
                <w:b/>
              </w:rPr>
              <w:t>loved</w:t>
            </w:r>
            <w:r>
              <w:t xml:space="preserve"> him. He said to him, "One thing you lack. You must sell all that you have and give it to the poor, and you will have treasure in heaven. Then come, follow me."</w:t>
            </w:r>
          </w:p>
        </w:tc>
        <w:tc>
          <w:tcPr>
            <w:tcW w:type="dxa" w:w="2880"/>
            <w:tcW w:w="7920" w:type="dxa"/>
          </w:tcPr>
          <w:p>
            <w:pPr>
              <w:spacing w:line="480" w:lineRule="auto"/>
            </w:pPr>
            <w:r>
              <w:t>Yoŋgi dirji lepeŋ, a ke nyar lepeŋ, a kulyani ko lepeŋ adi, do yoŋgi ‘ŋo geleŋ nagon do bak kon; iti tugworji ŋo kunok, ko doggi ŋutu lomerika, a do molu gwe ko tukworien ki yu, a kiruŋ pondi ko kipundi nan,”</w:t>
            </w:r>
          </w:p>
        </w:tc>
        <w:tc>
          <w:tcPr>
            <w:tcW w:type="dxa" w:w="2880"/>
            <w:vAlign w:val="center"/>
            <w:tcW w:w="1440" w:type="dxa"/>
          </w:tcPr>
          <w:p>
            <w:pPr>
              <w:jc w:val="center"/>
            </w:pPr>
            <w:r>
              <w:t>☐</w:t>
            </w:r>
          </w:p>
        </w:tc>
      </w:tr>
      <w:tr>
        <w:tc>
          <w:tcPr>
            <w:tcW w:type="dxa" w:w="2880"/>
            <w:tcW w:w="7920" w:type="dxa"/>
          </w:tcPr>
          <w:p>
            <w:r>
              <w:rPr>
                <w:b/>
              </w:rPr>
              <w:t>Luke 10:27</w:t>
            </w:r>
          </w:p>
        </w:tc>
        <w:tc>
          <w:tcPr>
            <w:tcW w:type="dxa" w:w="2880"/>
            <w:tcW w:w="7920" w:type="dxa"/>
          </w:tcPr>
          <w:p>
            <w:r>
              <w:rPr>
                <w:b/>
              </w:rPr>
              <w:t>Luka 10:27</w:t>
            </w:r>
          </w:p>
        </w:tc>
        <w:tc>
          <w:tcPr>
            <w:tcW w:type="dxa" w:w="2880"/>
            <w:tcW w:w="1440" w:type="dxa"/>
          </w:tcPr>
          <w:p>
            <w:pPr>
              <w:jc w:val="center"/>
            </w:pPr>
            <w:r>
              <w:rPr>
                <w:b/>
              </w:rPr>
              <w:t>OK</w:t>
            </w:r>
          </w:p>
        </w:tc>
      </w:tr>
      <w:tr>
        <w:tc>
          <w:tcPr>
            <w:tcW w:type="dxa" w:w="2880"/>
            <w:tcW w:w="7920" w:type="dxa"/>
          </w:tcPr>
          <w:p>
            <w:pPr>
              <w:spacing w:line="480" w:lineRule="auto"/>
            </w:pPr>
            <w:r>
              <w:t xml:space="preserve">He gave an answer and he said, "You will </w:t>
            </w:r>
            <w:r>
              <w:rPr>
                <w:b/>
              </w:rPr>
              <w:t>love</w:t>
            </w:r>
            <w:r>
              <w:t xml:space="preserve"> the Lord your God with all your heart, with all your soul, with all your strength, and with all your mind, and your neighbor as yourself."</w:t>
            </w:r>
          </w:p>
        </w:tc>
        <w:tc>
          <w:tcPr>
            <w:tcW w:type="dxa" w:w="2880"/>
            <w:tcW w:w="7920" w:type="dxa"/>
          </w:tcPr>
          <w:p>
            <w:pPr>
              <w:spacing w:line="480" w:lineRule="auto"/>
            </w:pPr>
            <w:r>
              <w:t>A ŋuto lo waddi adi, A wurö adi, Do ködyö nyanyar MATAT Ŋun ilot ko töili ilot liŋ, ko ködudwö inot liŋ, ko riŋit inot liŋ se ko yeyeesi kunök liŋ; köti adi, Do ködyö nyanyar marate ilot gwoso mugun inot.</w:t>
            </w:r>
          </w:p>
        </w:tc>
        <w:tc>
          <w:tcPr>
            <w:tcW w:type="dxa" w:w="2880"/>
            <w:vAlign w:val="center"/>
            <w:tcW w:w="1440" w:type="dxa"/>
          </w:tcPr>
          <w:p>
            <w:pPr>
              <w:jc w:val="center"/>
            </w:pPr>
            <w:r>
              <w:t>☐</w:t>
            </w:r>
          </w:p>
        </w:tc>
      </w:tr>
      <w:tr>
        <w:tc>
          <w:tcPr>
            <w:tcW w:type="dxa" w:w="2880"/>
            <w:tcW w:w="7920" w:type="dxa"/>
          </w:tcPr>
          <w:p>
            <w:r>
              <w:rPr>
                <w:b/>
              </w:rPr>
              <w:t>John 14:21</w:t>
            </w:r>
          </w:p>
        </w:tc>
        <w:tc>
          <w:tcPr>
            <w:tcW w:type="dxa" w:w="2880"/>
            <w:tcW w:w="7920" w:type="dxa"/>
          </w:tcPr>
          <w:p>
            <w:r>
              <w:rPr>
                <w:b/>
              </w:rPr>
              <w:t>Yoane 14:21</w:t>
            </w:r>
          </w:p>
        </w:tc>
        <w:tc>
          <w:tcPr>
            <w:tcW w:type="dxa" w:w="2880"/>
            <w:tcW w:w="1440" w:type="dxa"/>
          </w:tcPr>
          <w:p>
            <w:pPr>
              <w:jc w:val="center"/>
            </w:pPr>
            <w:r>
              <w:rPr>
                <w:b/>
              </w:rPr>
              <w:t>OK</w:t>
            </w:r>
          </w:p>
        </w:tc>
      </w:tr>
      <w:tr>
        <w:tc>
          <w:tcPr>
            <w:tcW w:type="dxa" w:w="2880"/>
            <w:tcW w:w="7920" w:type="dxa"/>
          </w:tcPr>
          <w:p>
            <w:pPr>
              <w:spacing w:line="480" w:lineRule="auto"/>
            </w:pPr>
            <w:r>
              <w:t xml:space="preserve">He who has my commandments and keeps them is the one who </w:t>
            </w:r>
            <w:r>
              <w:rPr>
                <w:b/>
              </w:rPr>
              <w:t>loves</w:t>
            </w:r>
            <w:r>
              <w:t xml:space="preserve"> me, and he who </w:t>
            </w:r>
            <w:r>
              <w:rPr>
                <w:b/>
              </w:rPr>
              <w:t>loves</w:t>
            </w:r>
            <w:r>
              <w:t xml:space="preserve"> me will be </w:t>
            </w:r>
            <w:r>
              <w:rPr>
                <w:b/>
              </w:rPr>
              <w:t>loved</w:t>
            </w:r>
            <w:r>
              <w:t xml:space="preserve"> by my Father, and I will </w:t>
            </w:r>
            <w:r>
              <w:rPr>
                <w:b/>
              </w:rPr>
              <w:t>love</w:t>
            </w:r>
            <w:r>
              <w:t xml:space="preserve"> him and I will show myself to him."</w:t>
            </w:r>
          </w:p>
        </w:tc>
        <w:tc>
          <w:tcPr>
            <w:tcW w:type="dxa" w:w="2880"/>
            <w:tcW w:w="7920" w:type="dxa"/>
          </w:tcPr>
          <w:p>
            <w:pPr>
              <w:spacing w:line="480" w:lineRule="auto"/>
            </w:pPr>
            <w:r>
              <w:t>Ŋuto logon a wuju saresi kwe a ’debbi se lo, nye ŋilo lo nyanyar nan lo; a Baba mo nyaŋi ŋuto logon nyanyar nan lo, a nan köti mo nyaŋi lepeŋ a mo kwekiŋdye lepeŋ mugun nio.</w:t>
            </w:r>
          </w:p>
        </w:tc>
        <w:tc>
          <w:tcPr>
            <w:tcW w:type="dxa" w:w="2880"/>
            <w:vAlign w:val="center"/>
            <w:tcW w:w="1440" w:type="dxa"/>
          </w:tcPr>
          <w:p>
            <w:pPr>
              <w:jc w:val="center"/>
            </w:pPr>
            <w:r>
              <w:t>☐</w:t>
            </w:r>
          </w:p>
        </w:tc>
      </w:tr>
      <w:tr>
        <w:tc>
          <w:tcPr>
            <w:tcW w:type="dxa" w:w="2880"/>
            <w:tcW w:w="7920" w:type="dxa"/>
          </w:tcPr>
          <w:p>
            <w:r>
              <w:rPr>
                <w:b/>
              </w:rPr>
              <w:t>Romans 8:28</w:t>
            </w:r>
          </w:p>
        </w:tc>
        <w:tc>
          <w:tcPr>
            <w:tcW w:type="dxa" w:w="2880"/>
            <w:tcW w:w="7920" w:type="dxa"/>
          </w:tcPr>
          <w:p>
            <w:r>
              <w:rPr>
                <w:b/>
              </w:rPr>
              <w:t>Roma 8:28</w:t>
            </w:r>
          </w:p>
        </w:tc>
        <w:tc>
          <w:tcPr>
            <w:tcW w:type="dxa" w:w="2880"/>
            <w:tcW w:w="1440" w:type="dxa"/>
          </w:tcPr>
          <w:p>
            <w:pPr>
              <w:jc w:val="center"/>
            </w:pPr>
            <w:r>
              <w:rPr>
                <w:b/>
              </w:rPr>
              <w:t>OK</w:t>
            </w:r>
          </w:p>
        </w:tc>
      </w:tr>
      <w:tr>
        <w:tc>
          <w:tcPr>
            <w:tcW w:type="dxa" w:w="2880"/>
            <w:tcW w:w="7920" w:type="dxa"/>
          </w:tcPr>
          <w:p>
            <w:pPr>
              <w:spacing w:line="480" w:lineRule="auto"/>
            </w:pPr>
            <w:r>
              <w:t xml:space="preserve">We know that for those who </w:t>
            </w:r>
            <w:r>
              <w:rPr>
                <w:b/>
              </w:rPr>
              <w:t>love</w:t>
            </w:r>
            <w:r>
              <w:t xml:space="preserve"> God, he works all things together for good, for those who are called according to his purpose.</w:t>
            </w:r>
          </w:p>
        </w:tc>
        <w:tc>
          <w:tcPr>
            <w:tcW w:type="dxa" w:w="2880"/>
            <w:tcW w:w="7920" w:type="dxa"/>
          </w:tcPr>
          <w:p>
            <w:pPr>
              <w:spacing w:line="480" w:lineRule="auto"/>
            </w:pPr>
            <w:r>
              <w:t>kogwon yi deden adi ŋutu logon nyanyar Ŋun, logon nye a luŋun gwoso i yeyeet nanyit kulo, Ŋun kikita ko se i ŋo liŋ i tetenakiŋdya na se ŋo na ’but.</w:t>
            </w:r>
          </w:p>
        </w:tc>
        <w:tc>
          <w:tcPr>
            <w:tcW w:type="dxa" w:w="2880"/>
            <w:vAlign w:val="center"/>
            <w:tcW w:w="1440" w:type="dxa"/>
          </w:tcPr>
          <w:p>
            <w:pPr>
              <w:jc w:val="center"/>
            </w:pPr>
            <w:r>
              <w:t>☐</w:t>
            </w:r>
          </w:p>
        </w:tc>
      </w:tr>
      <w:tr>
        <w:tc>
          <w:tcPr>
            <w:tcW w:type="dxa" w:w="2880"/>
            <w:tcW w:w="7920" w:type="dxa"/>
          </w:tcPr>
          <w:p>
            <w:r>
              <w:rPr>
                <w:b/>
              </w:rPr>
              <w:t>1 Corinthians 13:4</w:t>
            </w:r>
          </w:p>
        </w:tc>
        <w:tc>
          <w:tcPr>
            <w:tcW w:type="dxa" w:w="2880"/>
            <w:tcW w:w="7920" w:type="dxa"/>
          </w:tcPr>
          <w:p>
            <w:r>
              <w:rPr>
                <w:b/>
              </w:rPr>
              <w:t>1 Korinto 13:4</w:t>
            </w:r>
          </w:p>
        </w:tc>
        <w:tc>
          <w:tcPr>
            <w:tcW w:type="dxa" w:w="2880"/>
            <w:tcW w:w="1440" w:type="dxa"/>
          </w:tcPr>
          <w:p>
            <w:pPr>
              <w:jc w:val="center"/>
            </w:pPr>
            <w:r>
              <w:rPr>
                <w:b/>
              </w:rPr>
              <w:t>OK</w:t>
            </w:r>
          </w:p>
        </w:tc>
      </w:tr>
      <w:tr>
        <w:tc>
          <w:tcPr>
            <w:tcW w:type="dxa" w:w="2880"/>
            <w:tcW w:w="7920" w:type="dxa"/>
          </w:tcPr>
          <w:p>
            <w:pPr>
              <w:spacing w:line="480" w:lineRule="auto"/>
            </w:pPr>
            <w:r>
              <w:rPr>
                <w:b/>
              </w:rPr>
              <w:t>Love</w:t>
            </w:r>
            <w:r>
              <w:t xml:space="preserve"> is patient and kind. </w:t>
            </w:r>
            <w:r>
              <w:rPr>
                <w:b/>
              </w:rPr>
              <w:t>Love</w:t>
            </w:r>
            <w:r>
              <w:t xml:space="preserve"> is not jealous and does not boast. It is not puffed up</w:t>
            </w:r>
          </w:p>
        </w:tc>
        <w:tc>
          <w:tcPr>
            <w:tcW w:type="dxa" w:w="2880"/>
            <w:tcW w:w="7920" w:type="dxa"/>
          </w:tcPr>
          <w:p>
            <w:pPr>
              <w:spacing w:line="480" w:lineRule="auto"/>
            </w:pPr>
            <w:r>
              <w:t>Nyaŋu ŋoŋoŋga diŋit a najo a gwe a na ’but ko ŋutu. Nyaŋu ti be ’ya arabat, lepeŋ ti pupurja mugun,</w:t>
            </w: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Galatia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flesh I live by faith in the Son of God, who </w:t>
            </w:r>
            <w:r>
              <w:rPr>
                <w:b/>
              </w:rPr>
              <w:t>loved</w:t>
            </w:r>
            <w:r>
              <w:t xml:space="preserve"> me and gave himself for me.</w:t>
            </w:r>
          </w:p>
        </w:tc>
        <w:tc>
          <w:tcPr>
            <w:tcW w:type="dxa" w:w="2880"/>
            <w:tcW w:w="7920" w:type="dxa"/>
          </w:tcPr>
          <w:p>
            <w:pPr>
              <w:spacing w:line="480" w:lineRule="auto"/>
            </w:pPr>
            <w:r>
              <w:t>Yilo 'bayin nan logwon jorun ama gwe Kristo lo si'da kwe i mugun. gwilinget logon nan si'dani i mugun, nan sida ko yupet i ngiro lo Ngun, logon a nyar nan a tikindi mugun nayit kogwon nan.</w:t>
            </w:r>
          </w:p>
        </w:tc>
        <w:tc>
          <w:tcPr>
            <w:tcW w:type="dxa" w:w="2880"/>
            <w:vAlign w:val="center"/>
            <w:tcW w:w="1440" w:type="dxa"/>
          </w:tcPr>
          <w:p>
            <w:pPr>
              <w:jc w:val="center"/>
            </w:pPr>
            <w:r>
              <w:t>☐</w:t>
            </w:r>
          </w:p>
        </w:tc>
      </w:tr>
      <w:tr>
        <w:tc>
          <w:tcPr>
            <w:tcW w:type="dxa" w:w="2880"/>
            <w:tcW w:w="7920" w:type="dxa"/>
          </w:tcPr>
          <w:p>
            <w:r>
              <w:rPr>
                <w:b/>
              </w:rPr>
              <w:t>Ephesians 5:25</w:t>
            </w:r>
          </w:p>
        </w:tc>
        <w:tc>
          <w:tcPr>
            <w:tcW w:type="dxa" w:w="2880"/>
            <w:tcW w:w="7920" w:type="dxa"/>
          </w:tcPr>
          <w:p>
            <w:r>
              <w:rPr>
                <w:b/>
              </w:rPr>
              <w:t>Epeso 5:25</w:t>
            </w:r>
          </w:p>
        </w:tc>
        <w:tc>
          <w:tcPr>
            <w:tcW w:type="dxa" w:w="2880"/>
            <w:tcW w:w="1440" w:type="dxa"/>
          </w:tcPr>
          <w:p>
            <w:pPr>
              <w:jc w:val="center"/>
            </w:pPr>
            <w:r>
              <w:rPr>
                <w:b/>
              </w:rPr>
              <w:t>OK</w:t>
            </w:r>
          </w:p>
        </w:tc>
      </w:tr>
      <w:tr>
        <w:tc>
          <w:tcPr>
            <w:tcW w:type="dxa" w:w="2880"/>
            <w:tcW w:w="7920" w:type="dxa"/>
          </w:tcPr>
          <w:p>
            <w:pPr>
              <w:spacing w:line="480" w:lineRule="auto"/>
            </w:pPr>
            <w:r>
              <w:t xml:space="preserve">Husbands, </w:t>
            </w:r>
            <w:r>
              <w:rPr>
                <w:b/>
              </w:rPr>
              <w:t>love</w:t>
            </w:r>
            <w:r>
              <w:t xml:space="preserve"> your wives, as Christ </w:t>
            </w:r>
            <w:r>
              <w:rPr>
                <w:b/>
              </w:rPr>
              <w:t>loved</w:t>
            </w:r>
            <w:r>
              <w:t xml:space="preserve"> the church and gave himself up for her</w:t>
            </w:r>
          </w:p>
        </w:tc>
        <w:tc>
          <w:tcPr>
            <w:tcW w:type="dxa" w:w="2880"/>
            <w:tcW w:w="7920" w:type="dxa"/>
          </w:tcPr>
          <w:p>
            <w:pPr>
              <w:spacing w:line="480" w:lineRule="auto"/>
            </w:pPr>
            <w:r>
              <w:t>Ta laliyan, nyarji ta wate kasu, gwoso nagong Kristo 'dok a nyarji kanisa na, a lepeng tikindi 'borik i twan kogwong kulya kasu.</w:t>
            </w:r>
          </w:p>
        </w:tc>
        <w:tc>
          <w:tcPr>
            <w:tcW w:type="dxa" w:w="2880"/>
            <w:vAlign w:val="center"/>
            <w:tcW w:w="1440" w:type="dxa"/>
          </w:tcPr>
          <w:p>
            <w:pPr>
              <w:jc w:val="center"/>
            </w:pPr>
            <w:r>
              <w:t>☐</w:t>
            </w:r>
          </w:p>
        </w:tc>
      </w:tr>
      <w:tr>
        <w:tc>
          <w:tcPr>
            <w:tcW w:type="dxa" w:w="2880"/>
            <w:tcW w:w="7920" w:type="dxa"/>
          </w:tcPr>
          <w:p>
            <w:r>
              <w:rPr>
                <w:b/>
              </w:rPr>
              <w:t>Philippians 1:9</w:t>
            </w:r>
          </w:p>
        </w:tc>
        <w:tc>
          <w:tcPr>
            <w:tcW w:type="dxa" w:w="2880"/>
            <w:tcW w:w="7920" w:type="dxa"/>
          </w:tcPr>
          <w:p>
            <w:r>
              <w:rPr>
                <w:b/>
              </w:rPr>
              <w:t>Pilipoi 1:9</w:t>
            </w:r>
          </w:p>
        </w:tc>
        <w:tc>
          <w:tcPr>
            <w:tcW w:type="dxa" w:w="2880"/>
            <w:tcW w:w="1440" w:type="dxa"/>
          </w:tcPr>
          <w:p>
            <w:pPr>
              <w:jc w:val="center"/>
            </w:pPr>
            <w:r>
              <w:rPr>
                <w:b/>
              </w:rPr>
              <w:t>OK</w:t>
            </w:r>
          </w:p>
        </w:tc>
      </w:tr>
      <w:tr>
        <w:tc>
          <w:tcPr>
            <w:tcW w:type="dxa" w:w="2880"/>
            <w:tcW w:w="7920" w:type="dxa"/>
          </w:tcPr>
          <w:p>
            <w:pPr>
              <w:spacing w:line="480" w:lineRule="auto"/>
            </w:pPr>
            <w:r>
              <w:t xml:space="preserve">So this is my prayer: that your </w:t>
            </w:r>
            <w:r>
              <w:rPr>
                <w:b/>
              </w:rPr>
              <w:t>love</w:t>
            </w:r>
            <w:r>
              <w:t xml:space="preserve"> may abound more and more in knowledge and all understanding</w:t>
            </w:r>
          </w:p>
        </w:tc>
        <w:tc>
          <w:tcPr>
            <w:tcW w:type="dxa" w:w="2880"/>
            <w:tcW w:w="7920" w:type="dxa"/>
          </w:tcPr>
          <w:p>
            <w:pPr>
              <w:spacing w:line="480" w:lineRule="auto"/>
            </w:pPr>
            <w:r>
              <w:t>Nyena, lo a kwaset lio: adi ti nyarju nasu gwe duma i kongoni denesi ling.</w:t>
            </w:r>
          </w:p>
        </w:tc>
        <w:tc>
          <w:tcPr>
            <w:tcW w:type="dxa" w:w="2880"/>
            <w:vAlign w:val="center"/>
            <w:tcW w:w="1440" w:type="dxa"/>
          </w:tcPr>
          <w:p>
            <w:pPr>
              <w:jc w:val="center"/>
            </w:pPr>
            <w:r>
              <w:t>☐</w:t>
            </w:r>
          </w:p>
        </w:tc>
      </w:tr>
      <w:tr>
        <w:tc>
          <w:tcPr>
            <w:tcW w:type="dxa" w:w="2880"/>
            <w:tcW w:w="7920" w:type="dxa"/>
          </w:tcPr>
          <w:p>
            <w:r>
              <w:rPr>
                <w:b/>
              </w:rPr>
              <w:t>1 Thessalonians 4:9</w:t>
            </w:r>
          </w:p>
        </w:tc>
        <w:tc>
          <w:tcPr>
            <w:tcW w:type="dxa" w:w="2880"/>
            <w:tcW w:w="7920" w:type="dxa"/>
          </w:tcPr>
          <w:p>
            <w:r>
              <w:rPr>
                <w:b/>
              </w:rPr>
              <w:t>1 Tesalonike 4:9</w:t>
            </w:r>
          </w:p>
        </w:tc>
        <w:tc>
          <w:tcPr>
            <w:tcW w:type="dxa" w:w="2880"/>
            <w:tcW w:w="1440" w:type="dxa"/>
          </w:tcPr>
          <w:p>
            <w:pPr>
              <w:jc w:val="center"/>
            </w:pPr>
            <w:r>
              <w:rPr>
                <w:b/>
              </w:rPr>
              <w:t>OK</w:t>
            </w:r>
          </w:p>
        </w:tc>
      </w:tr>
      <w:tr>
        <w:tc>
          <w:tcPr>
            <w:tcW w:type="dxa" w:w="2880"/>
            <w:tcW w:w="7920" w:type="dxa"/>
          </w:tcPr>
          <w:p>
            <w:pPr>
              <w:spacing w:line="480" w:lineRule="auto"/>
            </w:pPr>
            <w:r>
              <w:t xml:space="preserve">Regarding brotherly </w:t>
            </w:r>
            <w:r>
              <w:rPr>
                <w:b/>
              </w:rPr>
              <w:t>love</w:t>
            </w:r>
            <w:r>
              <w:t xml:space="preserve">, you have no need for anyone to write to you, for you yourselves are taught by God to </w:t>
            </w:r>
            <w:r>
              <w:rPr>
                <w:b/>
              </w:rPr>
              <w:t>love</w:t>
            </w:r>
            <w:r>
              <w:t xml:space="preserve"> one another.</w:t>
            </w:r>
          </w:p>
        </w:tc>
        <w:tc>
          <w:tcPr>
            <w:tcW w:type="dxa" w:w="2880"/>
            <w:tcW w:w="7920" w:type="dxa"/>
          </w:tcPr>
          <w:p>
            <w:pPr>
              <w:spacing w:line="480" w:lineRule="auto"/>
            </w:pPr>
            <w:r>
              <w:t>Nyena 'bulit 'bayin i wurokinda na ta kulya ti nyarju na lungasirik lo yubbo kilo, kogwon Ngun ajel kere todin ta i tunyar ko 'borik,</w:t>
            </w:r>
          </w:p>
        </w:tc>
        <w:tc>
          <w:tcPr>
            <w:tcW w:type="dxa" w:w="2880"/>
            <w:vAlign w:val="center"/>
            <w:tcW w:w="1440" w:type="dxa"/>
          </w:tcPr>
          <w:p>
            <w:pPr>
              <w:jc w:val="center"/>
            </w:pPr>
            <w:r>
              <w:t>☐</w:t>
            </w:r>
          </w:p>
        </w:tc>
      </w:tr>
      <w:tr>
        <w:tc>
          <w:tcPr>
            <w:tcW w:type="dxa" w:w="2880"/>
            <w:tcW w:w="7920" w:type="dxa"/>
          </w:tcPr>
          <w:p>
            <w:r>
              <w:rPr>
                <w:b/>
              </w:rPr>
              <w:t>1 Timothy 4:12</w:t>
            </w:r>
          </w:p>
        </w:tc>
        <w:tc>
          <w:tcPr>
            <w:tcW w:type="dxa" w:w="2880"/>
            <w:tcW w:w="7920" w:type="dxa"/>
          </w:tcPr>
          <w:p>
            <w:r>
              <w:rPr>
                <w:b/>
              </w:rPr>
              <w:t>1 Timoteo 4:12</w:t>
            </w:r>
          </w:p>
        </w:tc>
        <w:tc>
          <w:tcPr>
            <w:tcW w:type="dxa" w:w="2880"/>
            <w:tcW w:w="1440" w:type="dxa"/>
          </w:tcPr>
          <w:p>
            <w:pPr>
              <w:jc w:val="center"/>
            </w:pPr>
            <w:r>
              <w:rPr>
                <w:b/>
              </w:rPr>
              <w:t>OK</w:t>
            </w:r>
          </w:p>
        </w:tc>
      </w:tr>
      <w:tr>
        <w:tc>
          <w:tcPr>
            <w:tcW w:type="dxa" w:w="2880"/>
            <w:tcW w:w="7920" w:type="dxa"/>
          </w:tcPr>
          <w:p>
            <w:pPr>
              <w:spacing w:line="480" w:lineRule="auto"/>
            </w:pPr>
            <w:r>
              <w:t xml:space="preserve">Let no one despise your youth, but be an example for the believers in speech, conduct, </w:t>
            </w:r>
            <w:r>
              <w:rPr>
                <w:b/>
              </w:rPr>
              <w:t>love</w:t>
            </w:r>
            <w:r>
              <w:t>, faithfulness, and purity.</w:t>
            </w:r>
          </w:p>
        </w:tc>
        <w:tc>
          <w:tcPr>
            <w:tcW w:type="dxa" w:w="2880"/>
            <w:tcW w:w="7920" w:type="dxa"/>
          </w:tcPr>
          <w:p>
            <w:pPr>
              <w:spacing w:line="480" w:lineRule="auto"/>
            </w:pPr>
            <w:r>
              <w:t>Ti lele nguto gwe a launda to'ditan nenut, ama gwe do a miret na kayupok i kulyaesi, ko i gwilinget nysrju, yubbo ako kelan.</w:t>
            </w:r>
          </w:p>
        </w:tc>
        <w:tc>
          <w:tcPr>
            <w:tcW w:type="dxa" w:w="2880"/>
            <w:vAlign w:val="center"/>
            <w:tcW w:w="1440" w:type="dxa"/>
          </w:tcPr>
          <w:p>
            <w:pPr>
              <w:jc w:val="center"/>
            </w:pPr>
            <w:r>
              <w:t>☐</w:t>
            </w:r>
          </w:p>
        </w:tc>
      </w:tr>
      <w:tr>
        <w:tc>
          <w:tcPr>
            <w:tcW w:type="dxa" w:w="2880"/>
            <w:tcW w:w="7920" w:type="dxa"/>
          </w:tcPr>
          <w:p>
            <w:r>
              <w:rPr>
                <w:b/>
              </w:rPr>
              <w:t>James 1:12</w:t>
            </w:r>
          </w:p>
        </w:tc>
        <w:tc>
          <w:tcPr>
            <w:tcW w:type="dxa" w:w="2880"/>
            <w:tcW w:w="7920" w:type="dxa"/>
          </w:tcPr>
          <w:p>
            <w:r>
              <w:rPr>
                <w:b/>
              </w:rPr>
              <w:t>Yakobo 1:12</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man who endures testing. For after he has passed the test, he will receive the crown of life, which has been promised to those who </w:t>
            </w:r>
            <w:r>
              <w:rPr>
                <w:b/>
              </w:rPr>
              <w:t>love</w:t>
            </w:r>
            <w:r>
              <w:t xml:space="preserve"> God.</w:t>
            </w:r>
          </w:p>
        </w:tc>
        <w:tc>
          <w:tcPr>
            <w:tcW w:type="dxa" w:w="2880"/>
            <w:tcW w:w="7920" w:type="dxa"/>
          </w:tcPr>
          <w:p>
            <w:pPr>
              <w:spacing w:line="480" w:lineRule="auto"/>
            </w:pPr>
            <w:r>
              <w:t>ŋutu logon ŋoŋoŋga temesi lo gwon a kalyoŋi, kogwon ko nye a te’ya temet, a nye molu wuji loguya telet logon a ru. yina ru ŋun a milyekin tindu ŋutu logon nyanyar nye kilo.</w:t>
            </w:r>
          </w:p>
        </w:tc>
        <w:tc>
          <w:tcPr>
            <w:tcW w:type="dxa" w:w="2880"/>
            <w:vAlign w:val="center"/>
            <w:tcW w:w="1440" w:type="dxa"/>
          </w:tcPr>
          <w:p>
            <w:pPr>
              <w:jc w:val="center"/>
            </w:pPr>
            <w:r>
              <w:t>☐</w:t>
            </w:r>
          </w:p>
        </w:tc>
      </w:tr>
      <w:tr>
        <w:tc>
          <w:tcPr>
            <w:tcW w:type="dxa" w:w="2880"/>
            <w:tcW w:w="7920" w:type="dxa"/>
          </w:tcPr>
          <w:p>
            <w:r>
              <w:rPr>
                <w:b/>
              </w:rPr>
              <w:t>1 Peter 4:8</w:t>
            </w:r>
          </w:p>
        </w:tc>
        <w:tc>
          <w:tcPr>
            <w:tcW w:type="dxa" w:w="2880"/>
            <w:tcW w:w="7920" w:type="dxa"/>
          </w:tcPr>
          <w:p>
            <w:r>
              <w:rPr>
                <w:b/>
              </w:rPr>
              <w:t>1 Petero 4:8</w:t>
            </w:r>
          </w:p>
        </w:tc>
        <w:tc>
          <w:tcPr>
            <w:tcW w:type="dxa" w:w="2880"/>
            <w:tcW w:w="1440" w:type="dxa"/>
          </w:tcPr>
          <w:p>
            <w:pPr>
              <w:jc w:val="center"/>
            </w:pPr>
            <w:r>
              <w:rPr>
                <w:b/>
              </w:rPr>
              <w:t>OK</w:t>
            </w:r>
          </w:p>
        </w:tc>
      </w:tr>
      <w:tr>
        <w:tc>
          <w:tcPr>
            <w:tcW w:type="dxa" w:w="2880"/>
            <w:tcW w:w="7920" w:type="dxa"/>
          </w:tcPr>
          <w:p>
            <w:pPr>
              <w:spacing w:line="480" w:lineRule="auto"/>
            </w:pPr>
            <w:r>
              <w:t xml:space="preserve">Above all things, have fervent </w:t>
            </w:r>
            <w:r>
              <w:rPr>
                <w:b/>
              </w:rPr>
              <w:t>love</w:t>
            </w:r>
            <w:r>
              <w:t xml:space="preserve"> for one another, for </w:t>
            </w:r>
            <w:r>
              <w:rPr>
                <w:b/>
              </w:rPr>
              <w:t>love</w:t>
            </w:r>
            <w:r>
              <w:t xml:space="preserve"> covers a multitude of sins.</w:t>
            </w:r>
          </w:p>
        </w:tc>
        <w:tc>
          <w:tcPr>
            <w:tcW w:type="dxa" w:w="2880"/>
            <w:tcW w:w="7920" w:type="dxa"/>
          </w:tcPr>
          <w:p>
            <w:pPr>
              <w:spacing w:line="480" w:lineRule="auto"/>
            </w:pPr>
            <w:r>
              <w:t>Lwolwoŋ ŋo liŋ ta kodo tutunyar ko ‘borik ko toilyet liŋ, kogwon nyarju muggo torojin jore.</w:t>
            </w:r>
          </w:p>
        </w:tc>
        <w:tc>
          <w:tcPr>
            <w:tcW w:type="dxa" w:w="2880"/>
            <w:vAlign w:val="center"/>
            <w:tcW w:w="1440" w:type="dxa"/>
          </w:tcPr>
          <w:p>
            <w:pPr>
              <w:jc w:val="center"/>
            </w:pPr>
            <w:r>
              <w:t>☐</w:t>
            </w:r>
          </w:p>
        </w:tc>
      </w:tr>
      <w:tr>
        <w:tc>
          <w:tcPr>
            <w:tcW w:type="dxa" w:w="2880"/>
            <w:tcW w:w="7920" w:type="dxa"/>
          </w:tcPr>
          <w:p>
            <w:r>
              <w:rPr>
                <w:b/>
              </w:rPr>
              <w:t>1 John 4:8</w:t>
            </w:r>
          </w:p>
        </w:tc>
        <w:tc>
          <w:tcPr>
            <w:tcW w:type="dxa" w:w="2880"/>
            <w:tcW w:w="7920" w:type="dxa"/>
          </w:tcPr>
          <w:p>
            <w:r>
              <w:rPr>
                <w:b/>
              </w:rPr>
              <w:t>1 Yoani 4:8</w:t>
            </w:r>
          </w:p>
        </w:tc>
        <w:tc>
          <w:tcPr>
            <w:tcW w:type="dxa" w:w="2880"/>
            <w:tcW w:w="1440" w:type="dxa"/>
          </w:tcPr>
          <w:p>
            <w:pPr>
              <w:jc w:val="center"/>
            </w:pPr>
            <w:r>
              <w:rPr>
                <w:b/>
              </w:rPr>
              <w:t>OK</w:t>
            </w:r>
          </w:p>
        </w:tc>
      </w:tr>
      <w:tr>
        <w:tc>
          <w:tcPr>
            <w:tcW w:type="dxa" w:w="2880"/>
            <w:tcW w:w="7920" w:type="dxa"/>
          </w:tcPr>
          <w:p>
            <w:pPr>
              <w:spacing w:line="480" w:lineRule="auto"/>
            </w:pPr>
            <w:r>
              <w:t xml:space="preserve">The person who does not </w:t>
            </w:r>
            <w:r>
              <w:rPr>
                <w:b/>
              </w:rPr>
              <w:t>love</w:t>
            </w:r>
            <w:r>
              <w:t xml:space="preserve"> does not know God, for God is </w:t>
            </w:r>
            <w:r>
              <w:rPr>
                <w:b/>
              </w:rPr>
              <w:t>love</w:t>
            </w:r>
            <w:r>
              <w:t>.</w:t>
            </w:r>
          </w:p>
        </w:tc>
        <w:tc>
          <w:tcPr>
            <w:tcW w:type="dxa" w:w="2880"/>
            <w:tcW w:w="7920" w:type="dxa"/>
          </w:tcPr>
          <w:p>
            <w:pPr>
              <w:spacing w:line="480" w:lineRule="auto"/>
            </w:pPr>
            <w:r>
              <w:t>Ŋuto logon a nyarju lo a denda ŋun, kogwon ŋun lo a nyarju.</w:t>
            </w:r>
          </w:p>
        </w:tc>
        <w:tc>
          <w:tcPr>
            <w:tcW w:type="dxa" w:w="2880"/>
            <w:vAlign w:val="center"/>
            <w:tcW w:w="1440" w:type="dxa"/>
          </w:tcPr>
          <w:p>
            <w:pPr>
              <w:jc w:val="center"/>
            </w:pPr>
            <w:r>
              <w:t>☐</w:t>
            </w:r>
          </w:p>
        </w:tc>
      </w:tr>
      <w:tr>
        <w:tc>
          <w:tcPr>
            <w:tcW w:type="dxa" w:w="2880"/>
            <w:tcW w:w="7920" w:type="dxa"/>
          </w:tcPr>
          <w:p>
            <w:r>
              <w:rPr>
                <w:b/>
              </w:rPr>
              <w:t>Jude 1:21</w:t>
            </w:r>
          </w:p>
        </w:tc>
        <w:tc>
          <w:tcPr>
            <w:tcW w:type="dxa" w:w="2880"/>
            <w:tcW w:w="7920" w:type="dxa"/>
          </w:tcPr>
          <w:p>
            <w:r>
              <w:rPr>
                <w:b/>
              </w:rPr>
              <w:t>Yuda 1:21</w:t>
            </w:r>
          </w:p>
        </w:tc>
        <w:tc>
          <w:tcPr>
            <w:tcW w:type="dxa" w:w="2880"/>
            <w:tcW w:w="1440" w:type="dxa"/>
          </w:tcPr>
          <w:p>
            <w:pPr>
              <w:jc w:val="center"/>
            </w:pPr>
            <w:r>
              <w:rPr>
                <w:b/>
              </w:rPr>
              <w:t>OK</w:t>
            </w:r>
          </w:p>
        </w:tc>
      </w:tr>
      <w:tr>
        <w:tc>
          <w:tcPr>
            <w:tcW w:type="dxa" w:w="2880"/>
            <w:tcW w:w="7920" w:type="dxa"/>
          </w:tcPr>
          <w:p>
            <w:pPr>
              <w:spacing w:line="480" w:lineRule="auto"/>
            </w:pPr>
            <w:r>
              <w:t xml:space="preserve">Keep yourselves in God's </w:t>
            </w:r>
            <w:r>
              <w:rPr>
                <w:b/>
              </w:rPr>
              <w:t>love</w:t>
            </w:r>
            <w:r>
              <w:t>, and wait for the mercy of our Lord Jesus Christ that brings you eternal life.</w:t>
            </w:r>
          </w:p>
        </w:tc>
        <w:tc>
          <w:tcPr>
            <w:tcW w:type="dxa" w:w="2880"/>
            <w:tcW w:w="7920" w:type="dxa"/>
          </w:tcPr>
          <w:p>
            <w:pPr>
              <w:spacing w:line="480" w:lineRule="auto"/>
            </w:pPr>
            <w:r>
              <w:t>Yeŋe ta i nyaret na ŋun, ko mondi ta yatet na matat likaŋ yesu kristo i tinda na ta tu na yeŋ nyin.</w:t>
            </w:r>
          </w:p>
        </w:tc>
        <w:tc>
          <w:tcPr>
            <w:tcW w:type="dxa" w:w="2880"/>
            <w:vAlign w:val="center"/>
            <w:tcW w:w="1440" w:type="dxa"/>
          </w:tcPr>
          <w:p>
            <w:pPr>
              <w:jc w:val="center"/>
            </w:pPr>
            <w:r>
              <w:t>☐</w:t>
            </w:r>
          </w:p>
        </w:tc>
      </w:tr>
    </w:tbl>
    <w:p>
      <w:pPr>
        <w:pStyle w:val="Heading1"/>
        <w:spacing w:before="0"/>
      </w:pPr>
      <w:r>
        <w:t>mediator (G3316)</w:t>
      </w:r>
    </w:p>
    <w:p>
      <w:pPr>
        <w:spacing w:after="0"/>
      </w:pPr>
      <w:r/>
      <w:r>
        <w:t>This is a person who helps two or more persons who have been disagreeing to agree.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Galatians 3:19</w:t>
            </w:r>
          </w:p>
        </w:tc>
        <w:tc>
          <w:tcPr>
            <w:tcW w:type="dxa" w:w="2880"/>
            <w:tcW w:w="7920" w:type="dxa"/>
          </w:tcPr>
          <w:p>
            <w:r>
              <w:rPr>
                <w:b/>
              </w:rPr>
              <w:t>Galatia 3:19</w:t>
            </w:r>
          </w:p>
        </w:tc>
        <w:tc>
          <w:tcPr>
            <w:tcW w:type="dxa" w:w="2880"/>
            <w:tcW w:w="1440" w:type="dxa"/>
          </w:tcPr>
          <w:p>
            <w:pPr>
              <w:jc w:val="center"/>
            </w:pPr>
            <w:r>
              <w:rPr>
                <w:b/>
              </w:rPr>
              <w:t>OK</w:t>
            </w:r>
          </w:p>
        </w:tc>
      </w:tr>
      <w:tr>
        <w:tc>
          <w:tcPr>
            <w:tcW w:type="dxa" w:w="2880"/>
            <w:tcW w:w="7920" w:type="dxa"/>
          </w:tcPr>
          <w:p>
            <w:pPr>
              <w:spacing w:line="480" w:lineRule="auto"/>
            </w:pPr>
            <w:r>
              <w:t xml:space="preserve">What, then, was the purpose of the law? It was added because of transgressions until the descendant of Abraham would come to whom the promise had been made. The law was ordained through angels by the hand of an </w:t>
            </w:r>
            <w:r>
              <w:rPr>
                <w:b/>
              </w:rPr>
              <w:t>intermediary</w:t>
            </w:r>
            <w:r>
              <w:t>.</w:t>
            </w:r>
          </w:p>
        </w:tc>
        <w:tc>
          <w:tcPr>
            <w:tcW w:type="dxa" w:w="2880"/>
            <w:tcW w:w="7920" w:type="dxa"/>
          </w:tcPr>
          <w:p>
            <w:pPr>
              <w:spacing w:line="480" w:lineRule="auto"/>
            </w:pPr>
            <w:r>
              <w:t>Ngona, a nyo, 'bulit na saret? Yina a 'yalaki kogwon toronjin tojo ko nyakwerat ti Abrama a po se logon mile a konani. Lo saret a 'boriya i malaikajin ko konin lo ngangarakinda.</w:t>
            </w:r>
          </w:p>
        </w:tc>
        <w:tc>
          <w:tcPr>
            <w:tcW w:type="dxa" w:w="2880"/>
            <w:vAlign w:val="center"/>
            <w:tcW w:w="1440" w:type="dxa"/>
          </w:tcPr>
          <w:p>
            <w:pPr>
              <w:jc w:val="center"/>
            </w:pPr>
            <w:r>
              <w:t>☐</w:t>
            </w:r>
          </w:p>
        </w:tc>
      </w:tr>
      <w:tr>
        <w:tc>
          <w:tcPr>
            <w:tcW w:type="dxa" w:w="2880"/>
            <w:tcW w:w="7920" w:type="dxa"/>
          </w:tcPr>
          <w:p>
            <w:r>
              <w:rPr>
                <w:b/>
              </w:rPr>
              <w:t>Galatians 3:20</w:t>
            </w:r>
          </w:p>
        </w:tc>
        <w:tc>
          <w:tcPr>
            <w:tcW w:type="dxa" w:w="2880"/>
            <w:tcW w:w="7920" w:type="dxa"/>
          </w:tcPr>
          <w:p>
            <w:r>
              <w:rPr>
                <w:b/>
              </w:rPr>
              <w:t>Galatia 3:20</w:t>
            </w:r>
          </w:p>
        </w:tc>
        <w:tc>
          <w:tcPr>
            <w:tcW w:type="dxa" w:w="2880"/>
            <w:tcW w:w="1440" w:type="dxa"/>
          </w:tcPr>
          <w:p>
            <w:pPr>
              <w:jc w:val="center"/>
            </w:pPr>
            <w:r>
              <w:rPr>
                <w:b/>
              </w:rPr>
              <w:t>OK</w:t>
            </w:r>
          </w:p>
        </w:tc>
      </w:tr>
      <w:tr>
        <w:tc>
          <w:tcPr>
            <w:tcW w:type="dxa" w:w="2880"/>
            <w:tcW w:w="7920" w:type="dxa"/>
          </w:tcPr>
          <w:p>
            <w:pPr>
              <w:spacing w:line="480" w:lineRule="auto"/>
            </w:pPr>
            <w:r>
              <w:t xml:space="preserve">Now an </w:t>
            </w:r>
            <w:r>
              <w:rPr>
                <w:b/>
              </w:rPr>
              <w:t>intermediary</w:t>
            </w:r>
            <w:r>
              <w:t xml:space="preserve"> implies more than one person. But God is one.</w:t>
            </w:r>
          </w:p>
        </w:tc>
        <w:tc>
          <w:tcPr>
            <w:tcW w:type="dxa" w:w="2880"/>
            <w:tcW w:w="7920" w:type="dxa"/>
          </w:tcPr>
          <w:p>
            <w:pPr>
              <w:spacing w:line="480" w:lineRule="auto"/>
            </w:pPr>
            <w:r>
              <w:t>Nyena kangaranit tuggo adi jore 'bayin a ngutu geleng. Ama Ngun geleng.</w:t>
            </w:r>
          </w:p>
        </w:tc>
        <w:tc>
          <w:tcPr>
            <w:tcW w:type="dxa" w:w="2880"/>
            <w:vAlign w:val="center"/>
            <w:tcW w:w="1440" w:type="dxa"/>
          </w:tcPr>
          <w:p>
            <w:pPr>
              <w:jc w:val="center"/>
            </w:pPr>
            <w:r>
              <w:t>☐</w:t>
            </w:r>
          </w:p>
        </w:tc>
      </w:tr>
      <w:tr>
        <w:tc>
          <w:tcPr>
            <w:tcW w:type="dxa" w:w="2880"/>
            <w:tcW w:w="7920" w:type="dxa"/>
          </w:tcPr>
          <w:p>
            <w:r>
              <w:rPr>
                <w:b/>
              </w:rPr>
              <w:t>1 Timothy 2:5</w:t>
            </w:r>
          </w:p>
        </w:tc>
        <w:tc>
          <w:tcPr>
            <w:tcW w:type="dxa" w:w="2880"/>
            <w:tcW w:w="7920" w:type="dxa"/>
          </w:tcPr>
          <w:p>
            <w:r>
              <w:rPr>
                <w:b/>
              </w:rPr>
              <w:t>1 Timoteo 2:5</w:t>
            </w:r>
          </w:p>
        </w:tc>
        <w:tc>
          <w:tcPr>
            <w:tcW w:type="dxa" w:w="2880"/>
            <w:tcW w:w="1440" w:type="dxa"/>
          </w:tcPr>
          <w:p>
            <w:pPr>
              <w:jc w:val="center"/>
            </w:pPr>
            <w:r>
              <w:rPr>
                <w:b/>
              </w:rPr>
              <w:t>OK</w:t>
            </w:r>
          </w:p>
        </w:tc>
      </w:tr>
      <w:tr>
        <w:tc>
          <w:tcPr>
            <w:tcW w:type="dxa" w:w="2880"/>
            <w:tcW w:w="7920" w:type="dxa"/>
          </w:tcPr>
          <w:p>
            <w:pPr>
              <w:spacing w:line="480" w:lineRule="auto"/>
            </w:pPr>
            <w:r>
              <w:t xml:space="preserve">For there is one God, and there is one </w:t>
            </w:r>
            <w:r>
              <w:rPr>
                <w:b/>
              </w:rPr>
              <w:t>mediator</w:t>
            </w:r>
            <w:r>
              <w:t xml:space="preserve"> for God and man, the man Christ Jesus.</w:t>
            </w:r>
          </w:p>
        </w:tc>
        <w:tc>
          <w:tcPr>
            <w:tcW w:type="dxa" w:w="2880"/>
            <w:tcW w:w="7920" w:type="dxa"/>
          </w:tcPr>
          <w:p>
            <w:pPr>
              <w:spacing w:line="480" w:lineRule="auto"/>
            </w:pPr>
            <w:r>
              <w:t>Kogwon Ngun geleng kata, se ko katomoranit geleng kata logon tomorja Ngun ko Ngute. Yilo Nguto a Kristo Yesu.</w:t>
            </w:r>
          </w:p>
        </w:tc>
        <w:tc>
          <w:tcPr>
            <w:tcW w:type="dxa" w:w="2880"/>
            <w:vAlign w:val="center"/>
            <w:tcW w:w="1440" w:type="dxa"/>
          </w:tcPr>
          <w:p>
            <w:pPr>
              <w:jc w:val="center"/>
            </w:pPr>
            <w:r>
              <w:t>☐</w:t>
            </w:r>
          </w:p>
        </w:tc>
      </w:tr>
      <w:tr>
        <w:tc>
          <w:tcPr>
            <w:tcW w:type="dxa" w:w="2880"/>
            <w:tcW w:w="7920" w:type="dxa"/>
          </w:tcPr>
          <w:p>
            <w:r>
              <w:rPr>
                <w:b/>
              </w:rPr>
              <w:t>Hebrews 8:6</w:t>
            </w:r>
          </w:p>
        </w:tc>
        <w:tc>
          <w:tcPr>
            <w:tcW w:type="dxa" w:w="2880"/>
            <w:tcW w:w="7920" w:type="dxa"/>
          </w:tcPr>
          <w:p>
            <w:r>
              <w:rPr>
                <w:b/>
              </w:rPr>
              <w:t>Ebere 8:6</w:t>
            </w:r>
          </w:p>
        </w:tc>
        <w:tc>
          <w:tcPr>
            <w:tcW w:type="dxa" w:w="2880"/>
            <w:tcW w:w="1440" w:type="dxa"/>
          </w:tcPr>
          <w:p>
            <w:pPr>
              <w:jc w:val="center"/>
            </w:pPr>
            <w:r>
              <w:rPr>
                <w:b/>
              </w:rPr>
              <w:t>OK</w:t>
            </w:r>
          </w:p>
        </w:tc>
      </w:tr>
      <w:tr>
        <w:tc>
          <w:tcPr>
            <w:tcW w:type="dxa" w:w="2880"/>
            <w:tcW w:w="7920" w:type="dxa"/>
          </w:tcPr>
          <w:p>
            <w:pPr>
              <w:spacing w:line="480" w:lineRule="auto"/>
            </w:pPr>
            <w:r>
              <w:t xml:space="preserve">But now Christ has received a much better ministry, just as he is also the </w:t>
            </w:r>
            <w:r>
              <w:rPr>
                <w:b/>
              </w:rPr>
              <w:t>mediator</w:t>
            </w:r>
            <w:r>
              <w:t xml:space="preserve"> of a better covenant, which is based on better promises.</w:t>
            </w:r>
          </w:p>
        </w:tc>
        <w:tc>
          <w:tcPr>
            <w:tcW w:type="dxa" w:w="2880"/>
            <w:tcW w:w="7920" w:type="dxa"/>
          </w:tcPr>
          <w:p>
            <w:pPr>
              <w:spacing w:line="480" w:lineRule="auto"/>
            </w:pPr>
            <w:r>
              <w:t>Ama soŋinana Yesu aje wuju kita na totopuŋdya bia parik; jojo köti lepeŋ a katomoranit lo tomoret nagon totoŋun na ’beron na, kogwon ŋina tomoret gwo ’dan i milyejin lo rukö logon totopuŋdya.</w:t>
            </w:r>
          </w:p>
        </w:tc>
        <w:tc>
          <w:tcPr>
            <w:tcW w:type="dxa" w:w="2880"/>
            <w:vAlign w:val="center"/>
            <w:tcW w:w="1440" w:type="dxa"/>
          </w:tcPr>
          <w:p>
            <w:pPr>
              <w:jc w:val="center"/>
            </w:pPr>
            <w:r>
              <w:t>☐</w:t>
            </w:r>
          </w:p>
        </w:tc>
      </w:tr>
      <w:tr>
        <w:tc>
          <w:tcPr>
            <w:tcW w:type="dxa" w:w="2880"/>
            <w:tcW w:w="7920" w:type="dxa"/>
          </w:tcPr>
          <w:p>
            <w:r>
              <w:rPr>
                <w:b/>
              </w:rPr>
              <w:t>Hebrews 9:15</w:t>
            </w:r>
          </w:p>
        </w:tc>
        <w:tc>
          <w:tcPr>
            <w:tcW w:type="dxa" w:w="2880"/>
            <w:tcW w:w="7920" w:type="dxa"/>
          </w:tcPr>
          <w:p>
            <w:r>
              <w:rPr>
                <w:b/>
              </w:rPr>
              <w:t>Ebere 9:15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he is the </w:t>
            </w:r>
            <w:r>
              <w:rPr>
                <w:b/>
              </w:rPr>
              <w:t>mediator</w:t>
            </w:r>
            <w:r>
              <w:t xml:space="preserve"> of a new covenant. This is so that, since a death has taken place to redeem those under the first covenant from their transgressions, those who are called will receive the promise of an eternal inheritance.</w:t>
            </w:r>
          </w:p>
        </w:tc>
        <w:tc>
          <w:tcPr>
            <w:tcW w:type="dxa" w:w="2880"/>
            <w:tcW w:w="7920" w:type="dxa"/>
          </w:tcPr>
          <w:p>
            <w:pPr>
              <w:spacing w:line="480" w:lineRule="auto"/>
            </w:pPr>
            <w:r>
              <w:t>Nyenagon ko ŋina kwe, lepeŋ a katomoranit lo tomoret ludukötyo, anyen se logon Ŋun a luŋ kulo böŋö wuju ŋo nagon a lomore nagon ti ’duddyö, nagon nye aje rukökin na. Kine kulya bubulö, tuŋ kogwon twan nanyit kata nagon dakuŋdya ŋutu i toronjin nagon lepeŋat a kon na gwoŋdi se i saret lo tomoret na kokwe nu.</w:t>
            </w:r>
          </w:p>
        </w:tc>
        <w:tc>
          <w:tcPr>
            <w:tcW w:type="dxa" w:w="2880"/>
            <w:vAlign w:val="center"/>
            <w:tcW w:w="1440" w:type="dxa"/>
          </w:tcPr>
          <w:p>
            <w:pPr>
              <w:jc w:val="center"/>
            </w:pPr>
            <w:r>
              <w:t>☐</w:t>
            </w:r>
          </w:p>
        </w:tc>
      </w:tr>
      <w:tr>
        <w:tc>
          <w:tcPr>
            <w:tcW w:type="dxa" w:w="2880"/>
            <w:tcW w:w="7920" w:type="dxa"/>
          </w:tcPr>
          <w:p>
            <w:r>
              <w:rPr>
                <w:b/>
              </w:rPr>
              <w:t>Hebrews 12:24</w:t>
            </w:r>
          </w:p>
        </w:tc>
        <w:tc>
          <w:tcPr>
            <w:tcW w:type="dxa" w:w="2880"/>
            <w:tcW w:w="7920" w:type="dxa"/>
          </w:tcPr>
          <w:p>
            <w:r>
              <w:rPr>
                <w:b/>
              </w:rPr>
              <w:t>Ebere 12:24</w:t>
            </w:r>
          </w:p>
        </w:tc>
        <w:tc>
          <w:tcPr>
            <w:tcW w:type="dxa" w:w="2880"/>
            <w:tcW w:w="1440" w:type="dxa"/>
          </w:tcPr>
          <w:p>
            <w:pPr>
              <w:jc w:val="center"/>
            </w:pPr>
            <w:r>
              <w:rPr>
                <w:b/>
              </w:rPr>
              <w:t>OK</w:t>
            </w:r>
          </w:p>
        </w:tc>
      </w:tr>
      <w:tr>
        <w:tc>
          <w:tcPr>
            <w:tcW w:type="dxa" w:w="2880"/>
            <w:tcW w:w="7920" w:type="dxa"/>
          </w:tcPr>
          <w:p>
            <w:pPr>
              <w:spacing w:line="480" w:lineRule="auto"/>
            </w:pPr>
            <w:r>
              <w:t xml:space="preserve">And you have come to Jesus, the </w:t>
            </w:r>
            <w:r>
              <w:rPr>
                <w:b/>
              </w:rPr>
              <w:t>mediator</w:t>
            </w:r>
            <w:r>
              <w:t xml:space="preserve"> of a new covenant, and to the sprinkled blood that speaks better than Abel's blood.</w:t>
            </w:r>
          </w:p>
        </w:tc>
        <w:tc>
          <w:tcPr>
            <w:tcW w:type="dxa" w:w="2880"/>
            <w:tcW w:w="7920" w:type="dxa"/>
          </w:tcPr>
          <w:p>
            <w:pPr>
              <w:spacing w:line="480" w:lineRule="auto"/>
            </w:pPr>
            <w:r>
              <w:t>Ta aje ’dur ko Yesu i komor logon a katomoranit lo tomoret ludukötyo. Rima kanyit na ’bukwe kune tukökin-dyö yi no na ’but parik lwölwön no na tuk rima ti Ebele kune.</w:t>
            </w:r>
          </w:p>
        </w:tc>
        <w:tc>
          <w:tcPr>
            <w:tcW w:type="dxa" w:w="2880"/>
            <w:vAlign w:val="center"/>
            <w:tcW w:w="1440" w:type="dxa"/>
          </w:tcPr>
          <w:p>
            <w:pPr>
              <w:jc w:val="center"/>
            </w:pPr>
            <w:r>
              <w:t>☐</w:t>
            </w:r>
          </w:p>
        </w:tc>
      </w:tr>
    </w:tbl>
    <w:p>
      <w:pPr>
        <w:pStyle w:val="Heading1"/>
        <w:spacing w:before="0"/>
      </w:pPr>
      <w:r>
        <w:t>mercy (G1656, G1653)</w:t>
      </w:r>
    </w:p>
    <w:p>
      <w:pPr>
        <w:spacing w:after="0"/>
      </w:pPr>
      <w:r/>
      <w:r>
        <w:t>This word can mean kindness, pity, or compassion, especially shown toward someone who has great need or someone who has done wrong.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9:13</w:t>
            </w:r>
          </w:p>
        </w:tc>
        <w:tc>
          <w:tcPr>
            <w:tcW w:type="dxa" w:w="2880"/>
            <w:tcW w:w="7920" w:type="dxa"/>
          </w:tcPr>
          <w:p>
            <w:r>
              <w:rPr>
                <w:b/>
              </w:rPr>
              <w:t>Matayo 9:13</w:t>
            </w:r>
          </w:p>
        </w:tc>
        <w:tc>
          <w:tcPr>
            <w:tcW w:type="dxa" w:w="2880"/>
            <w:tcW w:w="1440" w:type="dxa"/>
          </w:tcPr>
          <w:p>
            <w:pPr>
              <w:jc w:val="center"/>
            </w:pPr>
            <w:r>
              <w:rPr>
                <w:b/>
              </w:rPr>
              <w:t>OK</w:t>
            </w:r>
          </w:p>
        </w:tc>
      </w:tr>
      <w:tr>
        <w:tc>
          <w:tcPr>
            <w:tcW w:type="dxa" w:w="2880"/>
            <w:tcW w:w="7920" w:type="dxa"/>
          </w:tcPr>
          <w:p>
            <w:pPr>
              <w:spacing w:line="480" w:lineRule="auto"/>
            </w:pPr>
            <w:r>
              <w:t xml:space="preserve">You should go and learn what this means: 'I desire </w:t>
            </w:r>
            <w:r>
              <w:rPr>
                <w:b/>
              </w:rPr>
              <w:t>mercy</w:t>
            </w:r>
            <w:r>
              <w:t xml:space="preserve"> and not sacrifice.' For I came not to call the righteous to repent, but sinners."</w:t>
            </w:r>
          </w:p>
        </w:tc>
        <w:tc>
          <w:tcPr>
            <w:tcW w:type="dxa" w:w="2880"/>
            <w:tcW w:w="7920" w:type="dxa"/>
          </w:tcPr>
          <w:p>
            <w:pPr>
              <w:spacing w:line="480" w:lineRule="auto"/>
            </w:pPr>
            <w:r>
              <w:t>Iti ta, ko denuŋdye ta kaŋoko kilo kulyaesi kweja nyo, adi, Ŋun ’de ’dekan won na konyen ti gwon i tiŋdu na rubaŋgajin. Kogwon nan a ko po i luŋgu na ŋutu logon ko Loti lo rigwo, ama i luŋgu na katoronyak.</w:t>
            </w:r>
          </w:p>
        </w:tc>
        <w:tc>
          <w:tcPr>
            <w:tcW w:type="dxa" w:w="2880"/>
            <w:vAlign w:val="center"/>
            <w:tcW w:w="1440" w:type="dxa"/>
          </w:tcPr>
          <w:p>
            <w:pPr>
              <w:jc w:val="center"/>
            </w:pPr>
            <w:r>
              <w:t>☐</w:t>
            </w:r>
          </w:p>
        </w:tc>
      </w:tr>
      <w:tr>
        <w:tc>
          <w:tcPr>
            <w:tcW w:type="dxa" w:w="2880"/>
            <w:tcW w:w="7920" w:type="dxa"/>
          </w:tcPr>
          <w:p>
            <w:r>
              <w:rPr>
                <w:b/>
              </w:rPr>
              <w:t>Mark 10:47</w:t>
            </w:r>
          </w:p>
        </w:tc>
        <w:tc>
          <w:tcPr>
            <w:tcW w:type="dxa" w:w="2880"/>
            <w:tcW w:w="7920" w:type="dxa"/>
          </w:tcPr>
          <w:p>
            <w:r>
              <w:rPr>
                <w:b/>
              </w:rPr>
              <w:t>Marako 10:47</w:t>
            </w:r>
          </w:p>
        </w:tc>
        <w:tc>
          <w:tcPr>
            <w:tcW w:type="dxa" w:w="2880"/>
            <w:tcW w:w="1440" w:type="dxa"/>
          </w:tcPr>
          <w:p>
            <w:pPr>
              <w:jc w:val="center"/>
            </w:pPr>
            <w:r>
              <w:rPr>
                <w:b/>
              </w:rPr>
              <w:t>OK</w:t>
            </w:r>
          </w:p>
        </w:tc>
      </w:tr>
      <w:tr>
        <w:tc>
          <w:tcPr>
            <w:tcW w:type="dxa" w:w="2880"/>
            <w:tcW w:w="7920" w:type="dxa"/>
          </w:tcPr>
          <w:p>
            <w:pPr>
              <w:spacing w:line="480" w:lineRule="auto"/>
            </w:pPr>
            <w:r>
              <w:t xml:space="preserve">When he heard that it was Jesus the Nazarene, he began to shout and to say, "Jesus, Son of David, have </w:t>
            </w:r>
            <w:r>
              <w:rPr>
                <w:b/>
              </w:rPr>
              <w:t>mercy</w:t>
            </w:r>
            <w:r>
              <w:t xml:space="preserve"> on me!"</w:t>
            </w:r>
          </w:p>
        </w:tc>
        <w:tc>
          <w:tcPr>
            <w:tcW w:type="dxa" w:w="2880"/>
            <w:tcW w:w="7920" w:type="dxa"/>
          </w:tcPr>
          <w:p>
            <w:pPr>
              <w:spacing w:line="480" w:lineRule="auto"/>
            </w:pPr>
            <w:r>
              <w:t>A an yiŋgi nye adi yilo a Yesu lo najareta lo pol u, a nye suluji woŋoro ki adi, Yesu! Diro lo Dawidi! Wone kuwen ko nan!.</w:t>
            </w:r>
          </w:p>
        </w:tc>
        <w:tc>
          <w:tcPr>
            <w:tcW w:type="dxa" w:w="2880"/>
            <w:vAlign w:val="center"/>
            <w:tcW w:w="1440" w:type="dxa"/>
          </w:tcPr>
          <w:p>
            <w:pPr>
              <w:jc w:val="center"/>
            </w:pPr>
            <w:r>
              <w:t>☐</w:t>
            </w:r>
          </w:p>
        </w:tc>
      </w:tr>
      <w:tr>
        <w:tc>
          <w:tcPr>
            <w:tcW w:type="dxa" w:w="2880"/>
            <w:tcW w:w="7920" w:type="dxa"/>
          </w:tcPr>
          <w:p>
            <w:r>
              <w:rPr>
                <w:b/>
              </w:rPr>
              <w:t>Luke 1:58</w:t>
            </w:r>
          </w:p>
        </w:tc>
        <w:tc>
          <w:tcPr>
            <w:tcW w:type="dxa" w:w="2880"/>
            <w:tcW w:w="7920" w:type="dxa"/>
          </w:tcPr>
          <w:p>
            <w:r>
              <w:rPr>
                <w:b/>
              </w:rPr>
              <w:t>Luka 1:58</w:t>
            </w:r>
          </w:p>
        </w:tc>
        <w:tc>
          <w:tcPr>
            <w:tcW w:type="dxa" w:w="2880"/>
            <w:tcW w:w="1440" w:type="dxa"/>
          </w:tcPr>
          <w:p>
            <w:pPr>
              <w:jc w:val="center"/>
            </w:pPr>
            <w:r>
              <w:rPr>
                <w:b/>
              </w:rPr>
              <w:t>OK</w:t>
            </w:r>
          </w:p>
        </w:tc>
      </w:tr>
      <w:tr>
        <w:tc>
          <w:tcPr>
            <w:tcW w:type="dxa" w:w="2880"/>
            <w:tcW w:w="7920" w:type="dxa"/>
          </w:tcPr>
          <w:p>
            <w:pPr>
              <w:spacing w:line="480" w:lineRule="auto"/>
            </w:pPr>
            <w:r>
              <w:t xml:space="preserve">Her neighbors and her relatives heard that the Lord had shown his great </w:t>
            </w:r>
            <w:r>
              <w:rPr>
                <w:b/>
              </w:rPr>
              <w:t>mercy</w:t>
            </w:r>
            <w:r>
              <w:t xml:space="preserve"> to her, and they rejoiced with her.</w:t>
            </w:r>
          </w:p>
        </w:tc>
        <w:tc>
          <w:tcPr>
            <w:tcW w:type="dxa" w:w="2880"/>
            <w:tcW w:w="7920" w:type="dxa"/>
          </w:tcPr>
          <w:p>
            <w:pPr>
              <w:spacing w:line="480" w:lineRule="auto"/>
            </w:pPr>
            <w:r>
              <w:t>a maratejin kanyit se ko karu kanyit ko yiŋge adi matataje won konyen ko lepeŋ parik, a se poki i lyoŋon ko lepeŋ i pirit na geleŋ.</w:t>
            </w:r>
          </w:p>
        </w:tc>
        <w:tc>
          <w:tcPr>
            <w:tcW w:type="dxa" w:w="2880"/>
            <w:vAlign w:val="center"/>
            <w:tcW w:w="1440" w:type="dxa"/>
          </w:tcPr>
          <w:p>
            <w:pPr>
              <w:jc w:val="center"/>
            </w:pPr>
            <w:r>
              <w:t>☐</w:t>
            </w:r>
          </w:p>
        </w:tc>
      </w:tr>
      <w:tr>
        <w:tc>
          <w:tcPr>
            <w:tcW w:type="dxa" w:w="2880"/>
            <w:tcW w:w="7920" w:type="dxa"/>
          </w:tcPr>
          <w:p>
            <w:r>
              <w:rPr>
                <w:b/>
              </w:rPr>
              <w:t>Romans 11:30</w:t>
            </w:r>
          </w:p>
        </w:tc>
        <w:tc>
          <w:tcPr>
            <w:tcW w:type="dxa" w:w="2880"/>
            <w:tcW w:w="7920" w:type="dxa"/>
          </w:tcPr>
          <w:p>
            <w:r>
              <w:rPr>
                <w:b/>
              </w:rPr>
              <w:t>Roma 11:30</w:t>
            </w:r>
          </w:p>
        </w:tc>
        <w:tc>
          <w:tcPr>
            <w:tcW w:type="dxa" w:w="2880"/>
            <w:tcW w:w="1440" w:type="dxa"/>
          </w:tcPr>
          <w:p>
            <w:pPr>
              <w:jc w:val="center"/>
            </w:pPr>
            <w:r>
              <w:rPr>
                <w:b/>
              </w:rPr>
              <w:t>OK</w:t>
            </w:r>
          </w:p>
        </w:tc>
      </w:tr>
      <w:tr>
        <w:tc>
          <w:tcPr>
            <w:tcW w:type="dxa" w:w="2880"/>
            <w:tcW w:w="7920" w:type="dxa"/>
          </w:tcPr>
          <w:p>
            <w:pPr>
              <w:spacing w:line="480" w:lineRule="auto"/>
            </w:pPr>
            <w:r>
              <w:t xml:space="preserve">For just as you were formerly disobedient to God, now you have received </w:t>
            </w:r>
            <w:r>
              <w:rPr>
                <w:b/>
              </w:rPr>
              <w:t>mercy</w:t>
            </w:r>
            <w:r>
              <w:t xml:space="preserve"> because of their disobedience.</w:t>
            </w:r>
          </w:p>
        </w:tc>
        <w:tc>
          <w:tcPr>
            <w:tcW w:type="dxa" w:w="2880"/>
            <w:tcW w:w="7920" w:type="dxa"/>
          </w:tcPr>
          <w:p>
            <w:pPr>
              <w:spacing w:line="480" w:lineRule="auto"/>
            </w:pPr>
            <w:r>
              <w:t>Nyenagon gwoso nagon ŋutu ti jurön kulo köju a renya twöju Ŋun nu, ama soŋinana Ŋun aje won konyen ko ta kogwon Yudayaki a renya twöju.</w:t>
            </w:r>
          </w:p>
        </w:tc>
        <w:tc>
          <w:tcPr>
            <w:tcW w:type="dxa" w:w="2880"/>
            <w:vAlign w:val="center"/>
            <w:tcW w:w="1440" w:type="dxa"/>
          </w:tcPr>
          <w:p>
            <w:pPr>
              <w:jc w:val="center"/>
            </w:pPr>
            <w:r>
              <w:t>☐</w:t>
            </w:r>
          </w:p>
        </w:tc>
      </w:tr>
      <w:tr>
        <w:tc>
          <w:tcPr>
            <w:tcW w:type="dxa" w:w="2880"/>
            <w:tcW w:w="7920" w:type="dxa"/>
          </w:tcPr>
          <w:p>
            <w:r>
              <w:rPr>
                <w:b/>
              </w:rPr>
              <w:t>2 Corinthians 4:1</w:t>
            </w:r>
          </w:p>
        </w:tc>
        <w:tc>
          <w:tcPr>
            <w:tcW w:type="dxa" w:w="2880"/>
            <w:tcW w:w="7920" w:type="dxa"/>
          </w:tcPr>
          <w:p>
            <w:r>
              <w:rPr>
                <w:b/>
              </w:rPr>
              <w:t>2 Korinto 4:1</w:t>
            </w:r>
          </w:p>
        </w:tc>
        <w:tc>
          <w:tcPr>
            <w:tcW w:type="dxa" w:w="2880"/>
            <w:tcW w:w="1440" w:type="dxa"/>
          </w:tcPr>
          <w:p>
            <w:pPr>
              <w:jc w:val="center"/>
            </w:pPr>
            <w:r>
              <w:rPr>
                <w:b/>
              </w:rPr>
              <w:t>OK</w:t>
            </w:r>
          </w:p>
        </w:tc>
      </w:tr>
      <w:tr>
        <w:tc>
          <w:tcPr>
            <w:tcW w:type="dxa" w:w="2880"/>
            <w:tcW w:w="7920" w:type="dxa"/>
          </w:tcPr>
          <w:p>
            <w:pPr>
              <w:spacing w:line="480" w:lineRule="auto"/>
            </w:pPr>
            <w:r>
              <w:t xml:space="preserve">Therefore, because we have this ministry, and just as we have received </w:t>
            </w:r>
            <w:r>
              <w:rPr>
                <w:b/>
              </w:rPr>
              <w:t>mercy</w:t>
            </w:r>
            <w:r>
              <w:t>, we do not become discouraged.</w:t>
            </w:r>
          </w:p>
        </w:tc>
        <w:tc>
          <w:tcPr>
            <w:tcW w:type="dxa" w:w="2880"/>
            <w:tcW w:w="7920" w:type="dxa"/>
          </w:tcPr>
          <w:p>
            <w:pPr>
              <w:spacing w:line="480" w:lineRule="auto"/>
            </w:pPr>
            <w:r>
              <w:t>Nyena kogwon ŋun ko ’busannanyit na nyaŋu aje yökijö yi i ŋina kita, a töilyet kaŋ tine dosakiŋdya kak.</w:t>
            </w:r>
          </w:p>
        </w:tc>
        <w:tc>
          <w:tcPr>
            <w:tcW w:type="dxa" w:w="2880"/>
            <w:vAlign w:val="center"/>
            <w:tcW w:w="1440" w:type="dxa"/>
          </w:tcPr>
          <w:p>
            <w:pPr>
              <w:jc w:val="center"/>
            </w:pPr>
            <w:r>
              <w:t>☐</w:t>
            </w:r>
          </w:p>
        </w:tc>
      </w:tr>
      <w:tr>
        <w:tc>
          <w:tcPr>
            <w:tcW w:type="dxa" w:w="2880"/>
            <w:tcW w:w="7920" w:type="dxa"/>
          </w:tcPr>
          <w:p>
            <w:r>
              <w:rPr>
                <w:b/>
              </w:rPr>
              <w:t>Galatians 6:16</w:t>
            </w:r>
          </w:p>
        </w:tc>
        <w:tc>
          <w:tcPr>
            <w:tcW w:type="dxa" w:w="2880"/>
            <w:tcW w:w="7920" w:type="dxa"/>
          </w:tcPr>
          <w:p>
            <w:r>
              <w:rPr>
                <w:b/>
              </w:rPr>
              <w:t>Galatia 6:16</w:t>
            </w:r>
          </w:p>
        </w:tc>
        <w:tc>
          <w:tcPr>
            <w:tcW w:type="dxa" w:w="2880"/>
            <w:tcW w:w="1440" w:type="dxa"/>
          </w:tcPr>
          <w:p>
            <w:pPr>
              <w:jc w:val="center"/>
            </w:pPr>
            <w:r>
              <w:rPr>
                <w:b/>
              </w:rPr>
              <w:t>OK</w:t>
            </w:r>
          </w:p>
        </w:tc>
      </w:tr>
      <w:tr>
        <w:tc>
          <w:tcPr>
            <w:tcW w:type="dxa" w:w="2880"/>
            <w:tcW w:w="7920" w:type="dxa"/>
          </w:tcPr>
          <w:p>
            <w:pPr>
              <w:spacing w:line="480" w:lineRule="auto"/>
            </w:pPr>
            <w:r>
              <w:t xml:space="preserve">To all who walk according to this standard, peace and </w:t>
            </w:r>
            <w:r>
              <w:rPr>
                <w:b/>
              </w:rPr>
              <w:t>mercy</w:t>
            </w:r>
            <w:r>
              <w:t xml:space="preserve"> be upon them, even upon the Israel of God.</w:t>
            </w:r>
          </w:p>
        </w:tc>
        <w:tc>
          <w:tcPr>
            <w:tcW w:type="dxa" w:w="2880"/>
            <w:tcW w:w="7920" w:type="dxa"/>
          </w:tcPr>
          <w:p>
            <w:pPr>
              <w:spacing w:line="480" w:lineRule="auto"/>
            </w:pPr>
            <w:r>
              <w:t>I se logon woro gwengge i kiko taling ko yayet ti gwe ko se, ma'di i loki na Yisaraele na Ngun.</w:t>
            </w:r>
          </w:p>
        </w:tc>
        <w:tc>
          <w:tcPr>
            <w:tcW w:type="dxa" w:w="2880"/>
            <w:vAlign w:val="center"/>
            <w:tcW w:w="1440" w:type="dxa"/>
          </w:tcPr>
          <w:p>
            <w:pPr>
              <w:jc w:val="center"/>
            </w:pPr>
            <w:r>
              <w:t>☐</w:t>
            </w:r>
          </w:p>
        </w:tc>
      </w:tr>
      <w:tr>
        <w:tc>
          <w:tcPr>
            <w:tcW w:type="dxa" w:w="2880"/>
            <w:tcW w:w="7920" w:type="dxa"/>
          </w:tcPr>
          <w:p>
            <w:r>
              <w:rPr>
                <w:b/>
              </w:rPr>
              <w:t>Ephesians 2:4</w:t>
            </w:r>
          </w:p>
        </w:tc>
        <w:tc>
          <w:tcPr>
            <w:tcW w:type="dxa" w:w="2880"/>
            <w:tcW w:w="7920" w:type="dxa"/>
          </w:tcPr>
          <w:p>
            <w:r>
              <w:rPr>
                <w:b/>
              </w:rPr>
              <w:t>Epeso 2:4</w:t>
            </w:r>
          </w:p>
        </w:tc>
        <w:tc>
          <w:tcPr>
            <w:tcW w:type="dxa" w:w="2880"/>
            <w:tcW w:w="1440" w:type="dxa"/>
          </w:tcPr>
          <w:p>
            <w:pPr>
              <w:jc w:val="center"/>
            </w:pPr>
            <w:r>
              <w:rPr>
                <w:b/>
              </w:rPr>
              <w:t>OK</w:t>
            </w:r>
          </w:p>
        </w:tc>
      </w:tr>
      <w:tr>
        <w:tc>
          <w:tcPr>
            <w:tcW w:type="dxa" w:w="2880"/>
            <w:tcW w:w="7920" w:type="dxa"/>
          </w:tcPr>
          <w:p>
            <w:pPr>
              <w:spacing w:line="480" w:lineRule="auto"/>
            </w:pPr>
            <w:r>
              <w:t xml:space="preserve">But God is rich in </w:t>
            </w:r>
            <w:r>
              <w:rPr>
                <w:b/>
              </w:rPr>
              <w:t>mercy</w:t>
            </w:r>
            <w:r>
              <w:t xml:space="preserve"> because of his great love with which he loved us.</w:t>
            </w:r>
          </w:p>
        </w:tc>
        <w:tc>
          <w:tcPr>
            <w:tcW w:type="dxa" w:w="2880"/>
            <w:tcW w:w="7920" w:type="dxa"/>
          </w:tcPr>
          <w:p>
            <w:pPr>
              <w:spacing w:line="480" w:lineRule="auto"/>
            </w:pPr>
            <w:r>
              <w:t>Ama Ngun a kworonit i yatakinda abulondi nyarju nayit nagon nye nyarji yi na a duma parik 'bak temet.</w:t>
            </w:r>
          </w:p>
        </w:tc>
        <w:tc>
          <w:tcPr>
            <w:tcW w:type="dxa" w:w="2880"/>
            <w:vAlign w:val="center"/>
            <w:tcW w:w="1440" w:type="dxa"/>
          </w:tcPr>
          <w:p>
            <w:pPr>
              <w:jc w:val="center"/>
            </w:pPr>
            <w:r>
              <w:t>☐</w:t>
            </w:r>
          </w:p>
        </w:tc>
      </w:tr>
      <w:tr>
        <w:tc>
          <w:tcPr>
            <w:tcW w:type="dxa" w:w="2880"/>
            <w:tcW w:w="7920" w:type="dxa"/>
          </w:tcPr>
          <w:p>
            <w:r>
              <w:rPr>
                <w:b/>
              </w:rPr>
              <w:t>Philippians 2:27</w:t>
            </w:r>
          </w:p>
        </w:tc>
        <w:tc>
          <w:tcPr>
            <w:tcW w:type="dxa" w:w="2880"/>
            <w:tcW w:w="7920" w:type="dxa"/>
          </w:tcPr>
          <w:p>
            <w:r>
              <w:rPr>
                <w:b/>
              </w:rPr>
              <w:t>Pilipoi 2:27</w:t>
            </w:r>
          </w:p>
        </w:tc>
        <w:tc>
          <w:tcPr>
            <w:tcW w:type="dxa" w:w="2880"/>
            <w:tcW w:w="1440" w:type="dxa"/>
          </w:tcPr>
          <w:p>
            <w:pPr>
              <w:jc w:val="center"/>
            </w:pPr>
            <w:r>
              <w:rPr>
                <w:b/>
              </w:rPr>
              <w:t>OK</w:t>
            </w:r>
          </w:p>
        </w:tc>
      </w:tr>
      <w:tr>
        <w:tc>
          <w:tcPr>
            <w:tcW w:type="dxa" w:w="2880"/>
            <w:tcW w:w="7920" w:type="dxa"/>
          </w:tcPr>
          <w:p>
            <w:pPr>
              <w:spacing w:line="480" w:lineRule="auto"/>
            </w:pPr>
            <w:r>
              <w:t xml:space="preserve">For indeed he was so sick that he almost died. But God had </w:t>
            </w:r>
            <w:r>
              <w:rPr>
                <w:b/>
              </w:rPr>
              <w:t>mercy</w:t>
            </w:r>
            <w:r>
              <w:t xml:space="preserve"> on him, and not on him only, but also on me, so that I might not have sorrow upon sorrow.</w:t>
            </w:r>
          </w:p>
        </w:tc>
        <w:tc>
          <w:tcPr>
            <w:tcW w:type="dxa" w:w="2880"/>
            <w:tcW w:w="7920" w:type="dxa"/>
          </w:tcPr>
          <w:p>
            <w:pPr>
              <w:spacing w:line="480" w:lineRule="auto"/>
            </w:pPr>
            <w:r>
              <w:t>A 'diri lepeng lo gilo, gwe nyona ko twan. Ama Ngun gwon ko yatet ko lepeng, 'ban lepeng geleng , ama Ngun 'dok a yatakin nan, anyen nan nye gwong ko delyesi jore.</w:t>
            </w:r>
          </w:p>
        </w:tc>
        <w:tc>
          <w:tcPr>
            <w:tcW w:type="dxa" w:w="2880"/>
            <w:vAlign w:val="center"/>
            <w:tcW w:w="1440" w:type="dxa"/>
          </w:tcPr>
          <w:p>
            <w:pPr>
              <w:jc w:val="center"/>
            </w:pPr>
            <w:r>
              <w:t>☐</w:t>
            </w:r>
          </w:p>
        </w:tc>
      </w:tr>
      <w:tr>
        <w:tc>
          <w:tcPr>
            <w:tcW w:type="dxa" w:w="2880"/>
            <w:tcW w:w="7920" w:type="dxa"/>
          </w:tcPr>
          <w:p>
            <w:r>
              <w:rPr>
                <w:b/>
              </w:rPr>
              <w:t>1 Timothy 1:2</w:t>
            </w:r>
          </w:p>
        </w:tc>
        <w:tc>
          <w:tcPr>
            <w:tcW w:type="dxa" w:w="2880"/>
            <w:tcW w:w="7920" w:type="dxa"/>
          </w:tcPr>
          <w:p>
            <w:r>
              <w:rPr>
                <w:b/>
              </w:rPr>
              <w:t>1 Timoteo 1:2</w:t>
            </w:r>
          </w:p>
        </w:tc>
        <w:tc>
          <w:tcPr>
            <w:tcW w:type="dxa" w:w="2880"/>
            <w:tcW w:w="1440" w:type="dxa"/>
          </w:tcPr>
          <w:p>
            <w:pPr>
              <w:jc w:val="center"/>
            </w:pPr>
            <w:r>
              <w:rPr>
                <w:b/>
              </w:rPr>
              <w:t>OK</w:t>
            </w:r>
          </w:p>
        </w:tc>
      </w:tr>
      <w:tr>
        <w:tc>
          <w:tcPr>
            <w:tcW w:type="dxa" w:w="2880"/>
            <w:tcW w:w="7920" w:type="dxa"/>
          </w:tcPr>
          <w:p>
            <w:pPr>
              <w:spacing w:line="480" w:lineRule="auto"/>
            </w:pPr>
            <w:r>
              <w:t xml:space="preserve">to Timothy, a true son in the faith: Grace, </w:t>
            </w:r>
            <w:r>
              <w:rPr>
                <w:b/>
              </w:rPr>
              <w:t>mercy</w:t>
            </w:r>
            <w:r>
              <w:t>, and peace from God the Father and Christ Jesus our Lord.</w:t>
            </w:r>
          </w:p>
        </w:tc>
        <w:tc>
          <w:tcPr>
            <w:tcW w:type="dxa" w:w="2880"/>
            <w:tcW w:w="7920" w:type="dxa"/>
          </w:tcPr>
          <w:p>
            <w:pPr>
              <w:spacing w:line="480" w:lineRule="auto"/>
            </w:pPr>
            <w:r>
              <w:t>Nan roman ko do Timoteo ngiro lio 'diri i yupet, adi. Ti 'busan ko yatet, se ko taling na po ko Ngun monye na po ko Kristo Yesu matat likang na gwe ko do.</w:t>
            </w: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Tito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w:t>
            </w:r>
            <w:r>
              <w:rPr>
                <w:b/>
              </w:rPr>
              <w:t>mercy</w:t>
            </w:r>
            <w:r>
              <w:t xml:space="preserve"> that he saved us, through the washing of new birth and renewal by the Holy Spirit,</w:t>
            </w:r>
          </w:p>
        </w:tc>
        <w:tc>
          <w:tcPr>
            <w:tcW w:type="dxa" w:w="2880"/>
            <w:tcW w:w="7920" w:type="dxa"/>
          </w:tcPr>
          <w:p>
            <w:pPr>
              <w:spacing w:line="480" w:lineRule="auto"/>
            </w:pPr>
            <w:r>
              <w:t>'bayin kogwon a kitajin ti kelan nagon yi kon kune, ama kogwon lepeng a kayatanit nyenagon lepeng a lwok yi, kogwon lalai nikang ko yunge nikang a loludokok ako toludukko ko Mulokotyo Loke,</w:t>
            </w:r>
          </w:p>
        </w:tc>
        <w:tc>
          <w:tcPr>
            <w:tcW w:type="dxa" w:w="2880"/>
            <w:vAlign w:val="center"/>
            <w:tcW w:w="1440" w:type="dxa"/>
          </w:tcPr>
          <w:p>
            <w:pPr>
              <w:jc w:val="center"/>
            </w:pPr>
            <w:r>
              <w:t>☐</w:t>
            </w:r>
          </w:p>
        </w:tc>
      </w:tr>
      <w:tr>
        <w:tc>
          <w:tcPr>
            <w:tcW w:type="dxa" w:w="2880"/>
            <w:tcW w:w="7920" w:type="dxa"/>
          </w:tcPr>
          <w:p>
            <w:r>
              <w:rPr>
                <w:b/>
              </w:rPr>
              <w:t>Hebrews 4:16</w:t>
            </w:r>
          </w:p>
        </w:tc>
        <w:tc>
          <w:tcPr>
            <w:tcW w:type="dxa" w:w="2880"/>
            <w:tcW w:w="7920" w:type="dxa"/>
          </w:tcPr>
          <w:p>
            <w:r>
              <w:rPr>
                <w:b/>
              </w:rPr>
              <w:t>Ebere 4:16</w:t>
            </w:r>
          </w:p>
        </w:tc>
        <w:tc>
          <w:tcPr>
            <w:tcW w:type="dxa" w:w="2880"/>
            <w:tcW w:w="1440" w:type="dxa"/>
          </w:tcPr>
          <w:p>
            <w:pPr>
              <w:jc w:val="center"/>
            </w:pPr>
            <w:r>
              <w:rPr>
                <w:b/>
              </w:rPr>
              <w:t>OK</w:t>
            </w:r>
          </w:p>
        </w:tc>
      </w:tr>
      <w:tr>
        <w:tc>
          <w:tcPr>
            <w:tcW w:type="dxa" w:w="2880"/>
            <w:tcW w:w="7920" w:type="dxa"/>
          </w:tcPr>
          <w:p>
            <w:pPr>
              <w:spacing w:line="480" w:lineRule="auto"/>
            </w:pPr>
            <w:r>
              <w:t xml:space="preserve">Let us then go with confidence to the throne of grace, so that we may receive </w:t>
            </w:r>
            <w:r>
              <w:rPr>
                <w:b/>
              </w:rPr>
              <w:t>mercy</w:t>
            </w:r>
            <w:r>
              <w:t xml:space="preserve"> and find grace to help in time of need.</w:t>
            </w:r>
          </w:p>
        </w:tc>
        <w:tc>
          <w:tcPr>
            <w:tcW w:type="dxa" w:w="2880"/>
            <w:tcW w:w="7920" w:type="dxa"/>
          </w:tcPr>
          <w:p>
            <w:pPr>
              <w:spacing w:line="480" w:lineRule="auto"/>
            </w:pPr>
            <w:r>
              <w:t>Nyena ti yi gwe ti kujönö i mijöro nyona i si ’daet na Ŋun logon a ka ’buse lo, anyen yi böŋö yayataki, a ryeji ’busan nanyit i parakiŋdya na yi i diŋitan liŋ nagon yi ’de ’deggi kune.</w:t>
            </w:r>
          </w:p>
        </w:tc>
        <w:tc>
          <w:tcPr>
            <w:tcW w:type="dxa" w:w="2880"/>
            <w:vAlign w:val="center"/>
            <w:tcW w:w="1440" w:type="dxa"/>
          </w:tcPr>
          <w:p>
            <w:pPr>
              <w:jc w:val="center"/>
            </w:pPr>
            <w:r>
              <w:t>☐</w:t>
            </w:r>
          </w:p>
        </w:tc>
      </w:tr>
      <w:tr>
        <w:tc>
          <w:tcPr>
            <w:tcW w:type="dxa" w:w="2880"/>
            <w:tcW w:w="7920" w:type="dxa"/>
          </w:tcPr>
          <w:p>
            <w:r>
              <w:rPr>
                <w:b/>
              </w:rPr>
              <w:t>James 2:13</w:t>
            </w:r>
          </w:p>
        </w:tc>
        <w:tc>
          <w:tcPr>
            <w:tcW w:type="dxa" w:w="2880"/>
            <w:tcW w:w="7920" w:type="dxa"/>
          </w:tcPr>
          <w:p>
            <w:r>
              <w:rPr>
                <w:b/>
              </w:rPr>
              <w:t>Yakobo 2:13</w:t>
            </w:r>
          </w:p>
        </w:tc>
        <w:tc>
          <w:tcPr>
            <w:tcW w:type="dxa" w:w="2880"/>
            <w:tcW w:w="1440" w:type="dxa"/>
          </w:tcPr>
          <w:p>
            <w:pPr>
              <w:jc w:val="center"/>
            </w:pPr>
            <w:r>
              <w:rPr>
                <w:b/>
              </w:rPr>
              <w:t>OK</w:t>
            </w:r>
          </w:p>
        </w:tc>
      </w:tr>
      <w:tr>
        <w:tc>
          <w:tcPr>
            <w:tcW w:type="dxa" w:w="2880"/>
            <w:tcW w:w="7920" w:type="dxa"/>
          </w:tcPr>
          <w:p>
            <w:pPr>
              <w:spacing w:line="480" w:lineRule="auto"/>
            </w:pPr>
            <w:r>
              <w:t xml:space="preserve">For judgment comes without </w:t>
            </w:r>
            <w:r>
              <w:rPr>
                <w:b/>
              </w:rPr>
              <w:t>mercy</w:t>
            </w:r>
            <w:r>
              <w:t xml:space="preserve"> to those who have shown no </w:t>
            </w:r>
            <w:r>
              <w:rPr>
                <w:b/>
              </w:rPr>
              <w:t>mercy</w:t>
            </w:r>
            <w:r>
              <w:t xml:space="preserve">. </w:t>
            </w:r>
            <w:r>
              <w:rPr>
                <w:b/>
              </w:rPr>
              <w:t>Mercy</w:t>
            </w:r>
            <w:r>
              <w:t xml:space="preserve"> triumphs over judgment.</w:t>
            </w:r>
          </w:p>
        </w:tc>
        <w:tc>
          <w:tcPr>
            <w:tcW w:type="dxa" w:w="2880"/>
            <w:tcW w:w="7920" w:type="dxa"/>
          </w:tcPr>
          <w:p>
            <w:pPr>
              <w:spacing w:line="480" w:lineRule="auto"/>
            </w:pPr>
            <w:r>
              <w:t>Kogwon ŋuto logon a yatakinda lo molu ‘duŋoki ‘bak yataki, ama yatakindi te’ya ‘duŋoki n putet.</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Petero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praised! In his great </w:t>
            </w:r>
            <w:r>
              <w:rPr>
                <w:b/>
              </w:rPr>
              <w:t>mercy</w:t>
            </w:r>
            <w:r>
              <w:t>, he has given us new birth to a living hope through the resurrection of Jesus Christ from the dead.</w:t>
            </w:r>
          </w:p>
        </w:tc>
        <w:tc>
          <w:tcPr>
            <w:tcW w:type="dxa" w:w="2880"/>
            <w:tcW w:w="7920" w:type="dxa"/>
          </w:tcPr>
          <w:p>
            <w:pPr>
              <w:spacing w:line="480" w:lineRule="auto"/>
            </w:pPr>
            <w:r>
              <w:t>Ti ŋun monye matat likaŋ yesu kristo purani pura. Lepeŋ ko yatet nayit duma a tindu yi i yuŋwe a naluduk kogwon nye a toŋiju yesu kristo i twan.</w:t>
            </w:r>
          </w:p>
        </w:tc>
        <w:tc>
          <w:tcPr>
            <w:tcW w:type="dxa" w:w="2880"/>
            <w:vAlign w:val="center"/>
            <w:tcW w:w="1440" w:type="dxa"/>
          </w:tcPr>
          <w:p>
            <w:pPr>
              <w:jc w:val="center"/>
            </w:pPr>
            <w:r>
              <w:t>☐</w:t>
            </w:r>
          </w:p>
        </w:tc>
      </w:tr>
      <w:tr>
        <w:tc>
          <w:tcPr>
            <w:tcW w:type="dxa" w:w="2880"/>
            <w:tcW w:w="7920" w:type="dxa"/>
          </w:tcPr>
          <w:p>
            <w:r>
              <w:rPr>
                <w:b/>
              </w:rPr>
              <w:t>2 John 1:3</w:t>
            </w:r>
          </w:p>
        </w:tc>
        <w:tc>
          <w:tcPr>
            <w:tcW w:type="dxa" w:w="2880"/>
            <w:tcW w:w="7920" w:type="dxa"/>
          </w:tcPr>
          <w:p>
            <w:r>
              <w:rPr>
                <w:b/>
              </w:rPr>
              <w:t>2 Yoani 1:3</w:t>
            </w:r>
          </w:p>
        </w:tc>
        <w:tc>
          <w:tcPr>
            <w:tcW w:type="dxa" w:w="2880"/>
            <w:tcW w:w="1440" w:type="dxa"/>
          </w:tcPr>
          <w:p>
            <w:pPr>
              <w:jc w:val="center"/>
            </w:pPr>
            <w:r>
              <w:rPr>
                <w:b/>
              </w:rPr>
              <w:t>OK</w:t>
            </w:r>
          </w:p>
        </w:tc>
      </w:tr>
      <w:tr>
        <w:tc>
          <w:tcPr>
            <w:tcW w:type="dxa" w:w="2880"/>
            <w:tcW w:w="7920" w:type="dxa"/>
          </w:tcPr>
          <w:p>
            <w:pPr>
              <w:spacing w:line="480" w:lineRule="auto"/>
            </w:pPr>
            <w:r>
              <w:t xml:space="preserve">Grace, </w:t>
            </w:r>
            <w:r>
              <w:rPr>
                <w:b/>
              </w:rPr>
              <w:t>mercy</w:t>
            </w:r>
            <w:r>
              <w:t>, and peace will be with us from God the Father and from Jesus Christ, the Son of the Father, in truth and love.</w:t>
            </w:r>
          </w:p>
        </w:tc>
        <w:tc>
          <w:tcPr>
            <w:tcW w:type="dxa" w:w="2880"/>
            <w:tcW w:w="7920" w:type="dxa"/>
          </w:tcPr>
          <w:p>
            <w:pPr>
              <w:spacing w:line="480" w:lineRule="auto"/>
            </w:pPr>
            <w:r>
              <w:t>Na gwondi yi i kulya ti to’diri ko i nyarju kata na, a yi gwe ko ‘busan, ko yutet se ko taliŋ na po ko ŋun monye na po ko yesu kristo ŋiro lo ŋun monye.</w:t>
            </w:r>
          </w:p>
        </w:tc>
        <w:tc>
          <w:tcPr>
            <w:tcW w:type="dxa" w:w="2880"/>
            <w:vAlign w:val="center"/>
            <w:tcW w:w="1440" w:type="dxa"/>
          </w:tcPr>
          <w:p>
            <w:pPr>
              <w:jc w:val="center"/>
            </w:pPr>
            <w:r>
              <w:t>☐</w:t>
            </w:r>
          </w:p>
        </w:tc>
      </w:tr>
      <w:tr>
        <w:tc>
          <w:tcPr>
            <w:tcW w:type="dxa" w:w="2880"/>
            <w:tcW w:w="7920" w:type="dxa"/>
          </w:tcPr>
          <w:p>
            <w:r>
              <w:rPr>
                <w:b/>
              </w:rPr>
              <w:t>Jude 1:21</w:t>
            </w:r>
          </w:p>
        </w:tc>
        <w:tc>
          <w:tcPr>
            <w:tcW w:type="dxa" w:w="2880"/>
            <w:tcW w:w="7920" w:type="dxa"/>
          </w:tcPr>
          <w:p>
            <w:r>
              <w:rPr>
                <w:b/>
              </w:rPr>
              <w:t>Yuda 1:21</w:t>
            </w:r>
          </w:p>
        </w:tc>
        <w:tc>
          <w:tcPr>
            <w:tcW w:type="dxa" w:w="2880"/>
            <w:tcW w:w="1440" w:type="dxa"/>
          </w:tcPr>
          <w:p>
            <w:pPr>
              <w:jc w:val="center"/>
            </w:pPr>
            <w:r>
              <w:rPr>
                <w:b/>
              </w:rPr>
              <w:t>OK</w:t>
            </w:r>
          </w:p>
        </w:tc>
      </w:tr>
      <w:tr>
        <w:tc>
          <w:tcPr>
            <w:tcW w:type="dxa" w:w="2880"/>
            <w:tcW w:w="7920" w:type="dxa"/>
          </w:tcPr>
          <w:p>
            <w:pPr>
              <w:spacing w:line="480" w:lineRule="auto"/>
            </w:pPr>
            <w:r>
              <w:t xml:space="preserve">Keep yourselves in God's love, and wait for the </w:t>
            </w:r>
            <w:r>
              <w:rPr>
                <w:b/>
              </w:rPr>
              <w:t>mercy</w:t>
            </w:r>
            <w:r>
              <w:t xml:space="preserve"> of our Lord Jesus Christ that brings you eternal life.</w:t>
            </w:r>
          </w:p>
        </w:tc>
        <w:tc>
          <w:tcPr>
            <w:tcW w:type="dxa" w:w="2880"/>
            <w:tcW w:w="7920" w:type="dxa"/>
          </w:tcPr>
          <w:p>
            <w:pPr>
              <w:spacing w:line="480" w:lineRule="auto"/>
            </w:pPr>
            <w:r>
              <w:t>Yeŋe ta i nyaret na ŋun, ko mondi ta yatet na matat likaŋ yesu kristo i tinda na ta tu na yeŋ nyin.</w:t>
            </w:r>
          </w:p>
        </w:tc>
        <w:tc>
          <w:tcPr>
            <w:tcW w:type="dxa" w:w="2880"/>
            <w:vAlign w:val="center"/>
            <w:tcW w:w="1440" w:type="dxa"/>
          </w:tcPr>
          <w:p>
            <w:pPr>
              <w:jc w:val="center"/>
            </w:pPr>
            <w:r>
              <w:t>☐</w:t>
            </w:r>
          </w:p>
        </w:tc>
      </w:tr>
    </w:tbl>
    <w:p>
      <w:pPr>
        <w:pStyle w:val="Heading1"/>
        <w:spacing w:before="0"/>
      </w:pPr>
      <w:r>
        <w:t>miracle (G1411)</w:t>
      </w:r>
    </w:p>
    <w:p>
      <w:r/>
      <w:r>
        <w:t>This word can mean:</w:t>
      </w:r>
      <w:r/>
      <w:r/>
    </w:p>
    <w:p>
      <w:pPr>
        <w:pStyle w:val="ListBullet"/>
        <w:spacing w:line="240" w:lineRule="auto"/>
        <w:ind w:left="720"/>
      </w:pPr>
      <w:r/>
      <w:r>
        <w:t>A wondrous deed or work that shows God’s power or strength.</w:t>
      </w:r>
      <w:r/>
    </w:p>
    <w:p>
      <w:pPr>
        <w:pStyle w:val="ListBullet"/>
        <w:spacing w:line="240" w:lineRule="auto" w:after="0"/>
        <w:ind w:left="720"/>
      </w:pPr>
      <w:r/>
      <w:r>
        <w:t>Something amazing that would not be possible unless God caused it to happen.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7:22</w:t>
            </w:r>
          </w:p>
        </w:tc>
        <w:tc>
          <w:tcPr>
            <w:tcW w:type="dxa" w:w="2880"/>
            <w:tcW w:w="7920" w:type="dxa"/>
          </w:tcPr>
          <w:p>
            <w:r>
              <w:rPr>
                <w:b/>
              </w:rPr>
              <w:t>Matayo 7:22</w:t>
            </w:r>
          </w:p>
        </w:tc>
        <w:tc>
          <w:tcPr>
            <w:tcW w:type="dxa" w:w="2880"/>
            <w:tcW w:w="1440" w:type="dxa"/>
          </w:tcPr>
          <w:p>
            <w:pPr>
              <w:jc w:val="center"/>
            </w:pPr>
            <w:r>
              <w:rPr>
                <w:b/>
              </w:rPr>
              <w:t>OK</w:t>
            </w:r>
          </w:p>
        </w:tc>
      </w:tr>
      <w:tr>
        <w:tc>
          <w:tcPr>
            <w:tcW w:type="dxa" w:w="2880"/>
            <w:tcW w:w="7920" w:type="dxa"/>
          </w:tcPr>
          <w:p>
            <w:pPr>
              <w:spacing w:line="480" w:lineRule="auto"/>
            </w:pPr>
            <w:r>
              <w:t xml:space="preserve">Many people will say to me in that day, 'Lord, Lord, did we not prophesy in your name, in your name drive out demons, and in your name do many </w:t>
            </w:r>
            <w:r>
              <w:rPr>
                <w:b/>
              </w:rPr>
              <w:t>miracles</w:t>
            </w:r>
            <w:r>
              <w:t>?'</w:t>
            </w:r>
          </w:p>
        </w:tc>
        <w:tc>
          <w:tcPr>
            <w:tcW w:type="dxa" w:w="2880"/>
            <w:tcW w:w="7920" w:type="dxa"/>
          </w:tcPr>
          <w:p>
            <w:pPr>
              <w:spacing w:line="480" w:lineRule="auto"/>
            </w:pPr>
            <w:r>
              <w:t>I lu lor lo dutet dutu jore molu molu kukulya ko nan adi matat matat yi bak ko keju I Karin kunok le (re) yi dona bak ko konda kones soresi jore I Karin kunok?</w:t>
            </w:r>
          </w:p>
        </w:tc>
        <w:tc>
          <w:tcPr>
            <w:tcW w:type="dxa" w:w="2880"/>
            <w:vAlign w:val="center"/>
            <w:tcW w:w="1440" w:type="dxa"/>
          </w:tcPr>
          <w:p>
            <w:pPr>
              <w:jc w:val="center"/>
            </w:pPr>
            <w:r>
              <w:t>☐</w:t>
            </w:r>
          </w:p>
        </w:tc>
      </w:tr>
      <w:tr>
        <w:tc>
          <w:tcPr>
            <w:tcW w:type="dxa" w:w="2880"/>
            <w:tcW w:w="7920" w:type="dxa"/>
          </w:tcPr>
          <w:p>
            <w:r>
              <w:rPr>
                <w:b/>
              </w:rPr>
              <w:t>Matthew 11:20</w:t>
            </w:r>
          </w:p>
        </w:tc>
        <w:tc>
          <w:tcPr>
            <w:tcW w:type="dxa" w:w="2880"/>
            <w:tcW w:w="7920" w:type="dxa"/>
          </w:tcPr>
          <w:p>
            <w:r>
              <w:rPr>
                <w:b/>
              </w:rPr>
              <w:t>Matayo 11:20</w:t>
            </w:r>
          </w:p>
        </w:tc>
        <w:tc>
          <w:tcPr>
            <w:tcW w:type="dxa" w:w="2880"/>
            <w:tcW w:w="1440" w:type="dxa"/>
          </w:tcPr>
          <w:p>
            <w:pPr>
              <w:jc w:val="center"/>
            </w:pPr>
            <w:r>
              <w:rPr>
                <w:b/>
              </w:rPr>
              <w:t>OK</w:t>
            </w:r>
          </w:p>
        </w:tc>
      </w:tr>
      <w:tr>
        <w:tc>
          <w:tcPr>
            <w:tcW w:type="dxa" w:w="2880"/>
            <w:tcW w:w="7920" w:type="dxa"/>
          </w:tcPr>
          <w:p>
            <w:pPr>
              <w:spacing w:line="480" w:lineRule="auto"/>
            </w:pPr>
            <w:r>
              <w:t xml:space="preserve">Then Jesus began to denounce the cities in which most of his </w:t>
            </w:r>
            <w:r>
              <w:rPr>
                <w:b/>
              </w:rPr>
              <w:t>miracles</w:t>
            </w:r>
            <w:r>
              <w:t xml:space="preserve"> were done, because they had not repented.</w:t>
            </w:r>
          </w:p>
        </w:tc>
        <w:tc>
          <w:tcPr>
            <w:tcW w:type="dxa" w:w="2880"/>
            <w:tcW w:w="7920" w:type="dxa"/>
          </w:tcPr>
          <w:p>
            <w:pPr>
              <w:spacing w:line="480" w:lineRule="auto"/>
            </w:pPr>
            <w:r>
              <w:t>A kidud Yesu sulkuji yuyuggo kojino nagon nye aje konda kitajin kayit saresi najore kata kune, kogwon ŋutu kase a bon lopuggo toiliyot.</w:t>
            </w:r>
          </w:p>
        </w:tc>
        <w:tc>
          <w:tcPr>
            <w:tcW w:type="dxa" w:w="2880"/>
            <w:vAlign w:val="center"/>
            <w:tcW w:w="1440" w:type="dxa"/>
          </w:tcPr>
          <w:p>
            <w:pPr>
              <w:jc w:val="center"/>
            </w:pPr>
            <w:r>
              <w:t>☐</w:t>
            </w:r>
          </w:p>
        </w:tc>
      </w:tr>
      <w:tr>
        <w:tc>
          <w:tcPr>
            <w:tcW w:type="dxa" w:w="2880"/>
            <w:tcW w:w="7920" w:type="dxa"/>
          </w:tcPr>
          <w:p>
            <w:r>
              <w:rPr>
                <w:b/>
              </w:rPr>
              <w:t>Matthew 13:58</w:t>
            </w:r>
          </w:p>
        </w:tc>
        <w:tc>
          <w:tcPr>
            <w:tcW w:type="dxa" w:w="2880"/>
            <w:tcW w:w="7920" w:type="dxa"/>
          </w:tcPr>
          <w:p>
            <w:r>
              <w:rPr>
                <w:b/>
              </w:rPr>
              <w:t>Matayo 13:58</w:t>
            </w:r>
          </w:p>
        </w:tc>
        <w:tc>
          <w:tcPr>
            <w:tcW w:type="dxa" w:w="2880"/>
            <w:tcW w:w="1440" w:type="dxa"/>
          </w:tcPr>
          <w:p>
            <w:pPr>
              <w:jc w:val="center"/>
            </w:pPr>
            <w:r>
              <w:rPr>
                <w:b/>
              </w:rPr>
              <w:t>OK</w:t>
            </w:r>
          </w:p>
        </w:tc>
      </w:tr>
      <w:tr>
        <w:tc>
          <w:tcPr>
            <w:tcW w:type="dxa" w:w="2880"/>
            <w:tcW w:w="7920" w:type="dxa"/>
          </w:tcPr>
          <w:p>
            <w:pPr>
              <w:spacing w:line="480" w:lineRule="auto"/>
            </w:pPr>
            <w:r>
              <w:t xml:space="preserve">He did not do many </w:t>
            </w:r>
            <w:r>
              <w:rPr>
                <w:b/>
              </w:rPr>
              <w:t>miracles</w:t>
            </w:r>
            <w:r>
              <w:t xml:space="preserve"> there because of their unbelief.</w:t>
            </w:r>
          </w:p>
        </w:tc>
        <w:tc>
          <w:tcPr>
            <w:tcW w:type="dxa" w:w="2880"/>
            <w:tcW w:w="7920" w:type="dxa"/>
          </w:tcPr>
          <w:p>
            <w:pPr>
              <w:spacing w:line="480" w:lineRule="auto"/>
            </w:pPr>
            <w:r>
              <w:t>A lepeŋ gwe a ko koŋdya kitajin sorosi jore nyu kogwon se a ko yuŋ lepeŋ.</w:t>
            </w:r>
          </w:p>
        </w:tc>
        <w:tc>
          <w:tcPr>
            <w:tcW w:type="dxa" w:w="2880"/>
            <w:vAlign w:val="center"/>
            <w:tcW w:w="1440" w:type="dxa"/>
          </w:tcPr>
          <w:p>
            <w:pPr>
              <w:jc w:val="center"/>
            </w:pPr>
            <w:r>
              <w:t>☐</w:t>
            </w:r>
          </w:p>
        </w:tc>
      </w:tr>
      <w:tr>
        <w:tc>
          <w:tcPr>
            <w:tcW w:type="dxa" w:w="2880"/>
            <w:tcW w:w="7920" w:type="dxa"/>
          </w:tcPr>
          <w:p>
            <w:r>
              <w:rPr>
                <w:b/>
              </w:rPr>
              <w:t>Mark 6:2</w:t>
            </w:r>
          </w:p>
        </w:tc>
        <w:tc>
          <w:tcPr>
            <w:tcW w:type="dxa" w:w="2880"/>
            <w:tcW w:w="7920" w:type="dxa"/>
          </w:tcPr>
          <w:p>
            <w:r>
              <w:rPr>
                <w:b/>
              </w:rPr>
              <w:t>Marako 6:2</w:t>
            </w:r>
          </w:p>
        </w:tc>
        <w:tc>
          <w:tcPr>
            <w:tcW w:type="dxa" w:w="2880"/>
            <w:tcW w:w="1440" w:type="dxa"/>
          </w:tcPr>
          <w:p>
            <w:pPr>
              <w:jc w:val="center"/>
            </w:pPr>
            <w:r>
              <w:rPr>
                <w:b/>
              </w:rPr>
              <w:t>OK</w:t>
            </w:r>
          </w:p>
        </w:tc>
      </w:tr>
      <w:tr>
        <w:tc>
          <w:tcPr>
            <w:tcW w:type="dxa" w:w="2880"/>
            <w:tcW w:w="7920" w:type="dxa"/>
          </w:tcPr>
          <w:p>
            <w:pPr>
              <w:spacing w:line="480" w:lineRule="auto"/>
            </w:pPr>
            <w:r>
              <w:t xml:space="preserve">When the Sabbath came, he taught in the synagogue. Many people heard him and they were amazed. They said, "Where did he get these teachings?" "What is this wisdom that has been given to him?" "What are these </w:t>
            </w:r>
            <w:r>
              <w:rPr>
                <w:b/>
              </w:rPr>
              <w:t>miracles</w:t>
            </w:r>
            <w:r>
              <w:t xml:space="preserve"> that he does with his hands?"</w:t>
            </w:r>
          </w:p>
        </w:tc>
        <w:tc>
          <w:tcPr>
            <w:tcW w:type="dxa" w:w="2880"/>
            <w:tcW w:w="7920" w:type="dxa"/>
          </w:tcPr>
          <w:p>
            <w:pPr>
              <w:spacing w:line="480" w:lineRule="auto"/>
            </w:pPr>
            <w:r>
              <w:t>A i sabata a nye suluji todindo i kadi momoret. A ŋutu jore lo yiŋga lepeŋ kulo ke sorju, totopi adi lo ŋuto ryo kine kulya ya? Na koŋon nagon a tiki lepeŋ na a nyo? Lepeŋ konda kitajin sorosi gwoso kine ada?</w:t>
            </w:r>
          </w:p>
        </w:tc>
        <w:tc>
          <w:tcPr>
            <w:tcW w:type="dxa" w:w="2880"/>
            <w:vAlign w:val="center"/>
            <w:tcW w:w="1440" w:type="dxa"/>
          </w:tcPr>
          <w:p>
            <w:pPr>
              <w:jc w:val="center"/>
            </w:pPr>
            <w:r>
              <w:t>☐</w:t>
            </w:r>
          </w:p>
        </w:tc>
      </w:tr>
      <w:tr>
        <w:tc>
          <w:tcPr>
            <w:tcW w:type="dxa" w:w="2880"/>
            <w:tcW w:w="7920" w:type="dxa"/>
          </w:tcPr>
          <w:p>
            <w:r>
              <w:rPr>
                <w:b/>
              </w:rPr>
              <w:t>Mark 9:39</w:t>
            </w:r>
          </w:p>
        </w:tc>
        <w:tc>
          <w:tcPr>
            <w:tcW w:type="dxa" w:w="2880"/>
            <w:tcW w:w="7920" w:type="dxa"/>
          </w:tcPr>
          <w:p>
            <w:r>
              <w:rPr>
                <w:b/>
              </w:rPr>
              <w:t>Marako 9:39</w:t>
            </w:r>
          </w:p>
        </w:tc>
        <w:tc>
          <w:tcPr>
            <w:tcW w:type="dxa" w:w="2880"/>
            <w:tcW w:w="1440" w:type="dxa"/>
          </w:tcPr>
          <w:p>
            <w:pPr>
              <w:jc w:val="center"/>
            </w:pPr>
            <w:r>
              <w:rPr>
                <w:b/>
              </w:rPr>
              <w:t>OK</w:t>
            </w:r>
          </w:p>
        </w:tc>
      </w:tr>
      <w:tr>
        <w:tc>
          <w:tcPr>
            <w:tcW w:type="dxa" w:w="2880"/>
            <w:tcW w:w="7920" w:type="dxa"/>
          </w:tcPr>
          <w:p>
            <w:pPr>
              <w:spacing w:line="480" w:lineRule="auto"/>
            </w:pPr>
            <w:r>
              <w:t xml:space="preserve">But Jesus said, "Do not stop him, for there is no one who will do a </w:t>
            </w:r>
            <w:r>
              <w:rPr>
                <w:b/>
              </w:rPr>
              <w:t>mighty work</w:t>
            </w:r>
            <w:r>
              <w:t xml:space="preserve"> in my name and can soon afterwards say anything bad about me.</w:t>
            </w:r>
          </w:p>
        </w:tc>
        <w:tc>
          <w:tcPr>
            <w:tcW w:type="dxa" w:w="2880"/>
            <w:tcW w:w="7920" w:type="dxa"/>
          </w:tcPr>
          <w:p>
            <w:pPr>
              <w:spacing w:line="480" w:lineRule="auto"/>
            </w:pPr>
            <w:r>
              <w:t>Ama a yesu kulyani adi ban ta ko teŋ ta lepeŋ, kogwon ŋuto bayin logon konda ŋo sarit i karin kwe logon dede bubulo jambu kulya kwe arabat.</w:t>
            </w:r>
          </w:p>
        </w:tc>
        <w:tc>
          <w:tcPr>
            <w:tcW w:type="dxa" w:w="2880"/>
            <w:vAlign w:val="center"/>
            <w:tcW w:w="1440" w:type="dxa"/>
          </w:tcPr>
          <w:p>
            <w:pPr>
              <w:jc w:val="center"/>
            </w:pPr>
            <w:r>
              <w:t>☐</w:t>
            </w:r>
          </w:p>
        </w:tc>
      </w:tr>
      <w:tr>
        <w:tc>
          <w:tcPr>
            <w:tcW w:type="dxa" w:w="2880"/>
            <w:tcW w:w="7920" w:type="dxa"/>
          </w:tcPr>
          <w:p>
            <w:r>
              <w:rPr>
                <w:b/>
              </w:rPr>
              <w:t>Luke 10:13</w:t>
            </w:r>
          </w:p>
        </w:tc>
        <w:tc>
          <w:tcPr>
            <w:tcW w:type="dxa" w:w="2880"/>
            <w:tcW w:w="7920" w:type="dxa"/>
          </w:tcPr>
          <w:p>
            <w:r>
              <w:rPr>
                <w:b/>
              </w:rPr>
              <w:t>Luka 10:13</w:t>
            </w:r>
          </w:p>
        </w:tc>
        <w:tc>
          <w:tcPr>
            <w:tcW w:type="dxa" w:w="2880"/>
            <w:tcW w:w="1440" w:type="dxa"/>
          </w:tcPr>
          <w:p>
            <w:pPr>
              <w:jc w:val="center"/>
            </w:pPr>
            <w:r>
              <w:rPr>
                <w:b/>
              </w:rPr>
              <w:t>OK</w:t>
            </w:r>
          </w:p>
        </w:tc>
      </w:tr>
      <w:tr>
        <w:tc>
          <w:tcPr>
            <w:tcW w:type="dxa" w:w="2880"/>
            <w:tcW w:w="7920" w:type="dxa"/>
          </w:tcPr>
          <w:p>
            <w:pPr>
              <w:spacing w:line="480" w:lineRule="auto"/>
            </w:pPr>
            <w:r>
              <w:t xml:space="preserve">Woe to you, Chorazin! Woe to you, Bethsaida! If the </w:t>
            </w:r>
            <w:r>
              <w:rPr>
                <w:b/>
              </w:rPr>
              <w:t>mighty works</w:t>
            </w:r>
            <w:r>
              <w:t xml:space="preserve"> which were done in you had been done in Tyre and Sidon, they would have repented long ago, sitting in sackcloth and ashes.</w:t>
            </w:r>
          </w:p>
        </w:tc>
        <w:tc>
          <w:tcPr>
            <w:tcW w:type="dxa" w:w="2880"/>
            <w:tcW w:w="7920" w:type="dxa"/>
          </w:tcPr>
          <w:p>
            <w:pPr>
              <w:spacing w:line="480" w:lineRule="auto"/>
            </w:pPr>
            <w:r>
              <w:t>Wöidiö Korajina! Wöidiö Betesaida! ko ködyö kitajin sörösi nagon a kona kasu kiden kune ködyö a kona Turo se ko Sidona a ŋutu kase ködyö aje ’beron löpuggö töilyet, a si ’dani i delya a jupu boŋgwat terekesi ko a we ’ya ’börik ko kurök.</w:t>
            </w:r>
          </w:p>
        </w:tc>
        <w:tc>
          <w:tcPr>
            <w:tcW w:type="dxa" w:w="2880"/>
            <w:vAlign w:val="center"/>
            <w:tcW w:w="1440" w:type="dxa"/>
          </w:tcPr>
          <w:p>
            <w:pPr>
              <w:jc w:val="center"/>
            </w:pPr>
            <w:r>
              <w:t>☐</w:t>
            </w:r>
          </w:p>
        </w:tc>
      </w:tr>
      <w:tr>
        <w:tc>
          <w:tcPr>
            <w:tcW w:type="dxa" w:w="2880"/>
            <w:tcW w:w="7920" w:type="dxa"/>
          </w:tcPr>
          <w:p>
            <w:r>
              <w:rPr>
                <w:b/>
              </w:rPr>
              <w:t>Luke 19:37</w:t>
            </w:r>
          </w:p>
        </w:tc>
        <w:tc>
          <w:tcPr>
            <w:tcW w:type="dxa" w:w="2880"/>
            <w:tcW w:w="7920" w:type="dxa"/>
          </w:tcPr>
          <w:p>
            <w:r>
              <w:rPr>
                <w:b/>
              </w:rPr>
              <w:t>Luka 19:37</w:t>
            </w:r>
          </w:p>
        </w:tc>
        <w:tc>
          <w:tcPr>
            <w:tcW w:type="dxa" w:w="2880"/>
            <w:tcW w:w="1440" w:type="dxa"/>
          </w:tcPr>
          <w:p>
            <w:pPr>
              <w:jc w:val="center"/>
            </w:pPr>
            <w:r>
              <w:rPr>
                <w:b/>
              </w:rPr>
              <w:t>OK</w:t>
            </w:r>
          </w:p>
        </w:tc>
      </w:tr>
      <w:tr>
        <w:tc>
          <w:tcPr>
            <w:tcW w:type="dxa" w:w="2880"/>
            <w:tcW w:w="7920" w:type="dxa"/>
          </w:tcPr>
          <w:p>
            <w:pPr>
              <w:spacing w:line="480" w:lineRule="auto"/>
            </w:pPr>
            <w:r>
              <w:t xml:space="preserve">As he was now approaching the place where the Mount of Olives descends, the whole multitude of the disciples began to rejoice and praise God with a loud voice for all the </w:t>
            </w:r>
            <w:r>
              <w:rPr>
                <w:b/>
              </w:rPr>
              <w:t>mighty works</w:t>
            </w:r>
            <w:r>
              <w:t xml:space="preserve"> which they had seen, saying, </w:t>
            </w:r>
          </w:p>
        </w:tc>
        <w:tc>
          <w:tcPr>
            <w:tcW w:type="dxa" w:w="2880"/>
            <w:tcW w:w="7920" w:type="dxa"/>
          </w:tcPr>
          <w:p>
            <w:pPr>
              <w:spacing w:line="480" w:lineRule="auto"/>
            </w:pPr>
            <w:r>
              <w:t>a nagon nye gwe nyona ko ’dur köji, a gwe i dudulet na Mere lo Jeitun nu, a teŋ liŋ na ŋutu kanyit kajujumuk suluje lyoŋon ko pupurja Ŋun ko gworolo lobot kogwon kitajin sörösi liŋ nagon se aje met kune.</w:t>
            </w:r>
          </w:p>
        </w:tc>
        <w:tc>
          <w:tcPr>
            <w:tcW w:type="dxa" w:w="2880"/>
            <w:vAlign w:val="center"/>
            <w:tcW w:w="1440" w:type="dxa"/>
          </w:tcPr>
          <w:p>
            <w:pPr>
              <w:jc w:val="center"/>
            </w:pPr>
            <w:r>
              <w:t>☐</w:t>
            </w:r>
          </w:p>
        </w:tc>
      </w:tr>
      <w:tr>
        <w:tc>
          <w:tcPr>
            <w:tcW w:type="dxa" w:w="2880"/>
            <w:tcW w:w="7920" w:type="dxa"/>
          </w:tcPr>
          <w:p>
            <w:r>
              <w:rPr>
                <w:b/>
              </w:rPr>
              <w:t>Acts 2:22</w:t>
            </w:r>
          </w:p>
        </w:tc>
        <w:tc>
          <w:tcPr>
            <w:tcW w:type="dxa" w:w="2880"/>
            <w:tcW w:w="7920" w:type="dxa"/>
          </w:tcPr>
          <w:p>
            <w:r>
              <w:rPr>
                <w:b/>
              </w:rPr>
              <w:t>Konesi 2:22</w:t>
            </w:r>
          </w:p>
        </w:tc>
        <w:tc>
          <w:tcPr>
            <w:tcW w:type="dxa" w:w="2880"/>
            <w:tcW w:w="1440" w:type="dxa"/>
          </w:tcPr>
          <w:p>
            <w:pPr>
              <w:jc w:val="center"/>
            </w:pPr>
            <w:r>
              <w:rPr>
                <w:b/>
              </w:rPr>
              <w:t>OK</w:t>
            </w:r>
          </w:p>
        </w:tc>
      </w:tr>
      <w:tr>
        <w:tc>
          <w:tcPr>
            <w:tcW w:type="dxa" w:w="2880"/>
            <w:tcW w:w="7920" w:type="dxa"/>
          </w:tcPr>
          <w:p>
            <w:pPr>
              <w:spacing w:line="480" w:lineRule="auto"/>
            </w:pPr>
            <w:r>
              <w:t xml:space="preserve">Men of Israel, hear these words: Jesus of Nazareth was a man accredited to you by God with the </w:t>
            </w:r>
            <w:r>
              <w:rPr>
                <w:b/>
              </w:rPr>
              <w:t>mighty deeds</w:t>
            </w:r>
            <w:r>
              <w:t xml:space="preserve"> and wonders and signs which God did through him in your midst, as you yourselves know.</w:t>
            </w:r>
          </w:p>
        </w:tc>
        <w:tc>
          <w:tcPr>
            <w:tcW w:type="dxa" w:w="2880"/>
            <w:tcW w:w="7920" w:type="dxa"/>
          </w:tcPr>
          <w:p>
            <w:pPr>
              <w:spacing w:line="480" w:lineRule="auto"/>
            </w:pPr>
            <w:r>
              <w:t>Ta ŋutu ti Yisaraele, yiŋge ta kulo kulyaesi, adi Yesu lo Najareta a ŋuto logon Ŋun a ruk kasu i komor lo, a iŋge tiŋdu lepeŋ i koŋdya na ŋo temejik, ko sörösi, se ko kweyesi kasu kiden. Ta ko ’börik kasu a den kine kulya.</w:t>
            </w:r>
          </w:p>
        </w:tc>
        <w:tc>
          <w:tcPr>
            <w:tcW w:type="dxa" w:w="2880"/>
            <w:vAlign w:val="center"/>
            <w:tcW w:w="1440" w:type="dxa"/>
          </w:tcPr>
          <w:p>
            <w:pPr>
              <w:jc w:val="center"/>
            </w:pPr>
            <w:r>
              <w:t>☐</w:t>
            </w:r>
          </w:p>
        </w:tc>
      </w:tr>
      <w:tr>
        <w:tc>
          <w:tcPr>
            <w:tcW w:type="dxa" w:w="2880"/>
            <w:tcW w:w="7920" w:type="dxa"/>
          </w:tcPr>
          <w:p>
            <w:r>
              <w:rPr>
                <w:b/>
              </w:rPr>
              <w:t>Acts 8:13</w:t>
            </w:r>
          </w:p>
        </w:tc>
        <w:tc>
          <w:tcPr>
            <w:tcW w:type="dxa" w:w="2880"/>
            <w:tcW w:w="7920" w:type="dxa"/>
          </w:tcPr>
          <w:p>
            <w:r>
              <w:rPr>
                <w:b/>
              </w:rPr>
              <w:t>Konesi 8:13</w:t>
            </w:r>
          </w:p>
        </w:tc>
        <w:tc>
          <w:tcPr>
            <w:tcW w:type="dxa" w:w="2880"/>
            <w:tcW w:w="1440" w:type="dxa"/>
          </w:tcPr>
          <w:p>
            <w:pPr>
              <w:jc w:val="center"/>
            </w:pPr>
            <w:r>
              <w:rPr>
                <w:b/>
              </w:rPr>
              <w:t>OK</w:t>
            </w:r>
          </w:p>
        </w:tc>
      </w:tr>
      <w:tr>
        <w:tc>
          <w:tcPr>
            <w:tcW w:type="dxa" w:w="2880"/>
            <w:tcW w:w="7920" w:type="dxa"/>
          </w:tcPr>
          <w:p>
            <w:pPr>
              <w:spacing w:line="480" w:lineRule="auto"/>
            </w:pPr>
            <w:r>
              <w:t xml:space="preserve">Even Simon himself believed, and after he was baptized he stayed with Philip constantly. When he saw signs and </w:t>
            </w:r>
            <w:r>
              <w:rPr>
                <w:b/>
              </w:rPr>
              <w:t>mighty works</w:t>
            </w:r>
            <w:r>
              <w:t xml:space="preserve"> taking place, he was amazed.</w:t>
            </w:r>
          </w:p>
        </w:tc>
        <w:tc>
          <w:tcPr>
            <w:tcW w:type="dxa" w:w="2880"/>
            <w:tcW w:w="7920" w:type="dxa"/>
          </w:tcPr>
          <w:p>
            <w:pPr>
              <w:spacing w:line="480" w:lineRule="auto"/>
            </w:pPr>
            <w:r>
              <w:t>a ma ’di Simona ko mugun nanyit köti iŋge yubbö, a i mukök nagon nye aje batisa nu, a nye yeŋe gwon ko Pilipo i pirit na geleŋ, a nye iŋge soŋu i meddya na kweyesi se ko sörösi temejik na kona kune.</w:t>
            </w:r>
          </w:p>
        </w:tc>
        <w:tc>
          <w:tcPr>
            <w:tcW w:type="dxa" w:w="2880"/>
            <w:vAlign w:val="center"/>
            <w:tcW w:w="1440" w:type="dxa"/>
          </w:tcPr>
          <w:p>
            <w:pPr>
              <w:jc w:val="center"/>
            </w:pPr>
            <w:r>
              <w:t>☐</w:t>
            </w:r>
          </w:p>
        </w:tc>
      </w:tr>
      <w:tr>
        <w:tc>
          <w:tcPr>
            <w:tcW w:type="dxa" w:w="2880"/>
            <w:tcW w:w="7920" w:type="dxa"/>
          </w:tcPr>
          <w:p>
            <w:r>
              <w:rPr>
                <w:b/>
              </w:rPr>
              <w:t>Acts 19:11</w:t>
            </w:r>
          </w:p>
        </w:tc>
        <w:tc>
          <w:tcPr>
            <w:tcW w:type="dxa" w:w="2880"/>
            <w:tcW w:w="7920" w:type="dxa"/>
          </w:tcPr>
          <w:p>
            <w:r>
              <w:rPr>
                <w:b/>
              </w:rPr>
              <w:t>Konesi 19:11</w:t>
            </w:r>
          </w:p>
        </w:tc>
        <w:tc>
          <w:tcPr>
            <w:tcW w:type="dxa" w:w="2880"/>
            <w:tcW w:w="1440" w:type="dxa"/>
          </w:tcPr>
          <w:p>
            <w:pPr>
              <w:jc w:val="center"/>
            </w:pPr>
            <w:r>
              <w:rPr>
                <w:b/>
              </w:rPr>
              <w:t>OK</w:t>
            </w:r>
          </w:p>
        </w:tc>
      </w:tr>
      <w:tr>
        <w:tc>
          <w:tcPr>
            <w:tcW w:type="dxa" w:w="2880"/>
            <w:tcW w:w="7920" w:type="dxa"/>
          </w:tcPr>
          <w:p>
            <w:pPr>
              <w:spacing w:line="480" w:lineRule="auto"/>
            </w:pPr>
            <w:r>
              <w:t xml:space="preserve">God was doing extraordinary </w:t>
            </w:r>
            <w:r>
              <w:rPr>
                <w:b/>
              </w:rPr>
              <w:t>miracles</w:t>
            </w:r>
            <w:r>
              <w:t xml:space="preserve"> by the hands of Paul,</w:t>
            </w:r>
          </w:p>
        </w:tc>
        <w:tc>
          <w:tcPr>
            <w:tcW w:type="dxa" w:w="2880"/>
            <w:tcW w:w="7920" w:type="dxa"/>
          </w:tcPr>
          <w:p>
            <w:pPr>
              <w:spacing w:line="480" w:lineRule="auto"/>
            </w:pPr>
            <w:r>
              <w:t>A Ŋun tiŋdi Paulo i koŋdya na sörösi temejik;</w:t>
            </w:r>
          </w:p>
        </w:tc>
        <w:tc>
          <w:tcPr>
            <w:tcW w:type="dxa" w:w="2880"/>
            <w:vAlign w:val="center"/>
            <w:tcW w:w="1440" w:type="dxa"/>
          </w:tcPr>
          <w:p>
            <w:pPr>
              <w:jc w:val="center"/>
            </w:pPr>
            <w:r>
              <w:t>☐</w:t>
            </w:r>
          </w:p>
        </w:tc>
      </w:tr>
      <w:tr>
        <w:tc>
          <w:tcPr>
            <w:tcW w:type="dxa" w:w="2880"/>
            <w:tcW w:w="7920" w:type="dxa"/>
          </w:tcPr>
          <w:p>
            <w:r>
              <w:rPr>
                <w:b/>
              </w:rPr>
              <w:t>1 Corinthians 12:28</w:t>
            </w:r>
          </w:p>
        </w:tc>
        <w:tc>
          <w:tcPr>
            <w:tcW w:type="dxa" w:w="2880"/>
            <w:tcW w:w="7920" w:type="dxa"/>
          </w:tcPr>
          <w:p>
            <w:r>
              <w:rPr>
                <w:b/>
              </w:rPr>
              <w:t>1 Korinto 12:28</w:t>
            </w:r>
          </w:p>
        </w:tc>
        <w:tc>
          <w:tcPr>
            <w:tcW w:type="dxa" w:w="2880"/>
            <w:tcW w:w="1440" w:type="dxa"/>
          </w:tcPr>
          <w:p>
            <w:pPr>
              <w:jc w:val="center"/>
            </w:pPr>
            <w:r>
              <w:rPr>
                <w:b/>
              </w:rPr>
              <w:t>OK</w:t>
            </w:r>
          </w:p>
        </w:tc>
      </w:tr>
      <w:tr>
        <w:tc>
          <w:tcPr>
            <w:tcW w:type="dxa" w:w="2880"/>
            <w:tcW w:w="7920" w:type="dxa"/>
          </w:tcPr>
          <w:p>
            <w:pPr>
              <w:spacing w:line="480" w:lineRule="auto"/>
            </w:pPr>
            <w:r>
              <w:t xml:space="preserve">And God has appointed in the church first apostles, second prophets, third teachers, then those who do </w:t>
            </w:r>
            <w:r>
              <w:rPr>
                <w:b/>
              </w:rPr>
              <w:t>miracles</w:t>
            </w:r>
            <w:r>
              <w:t>, then gifts of healing, those who provide helps, those who do the work of administration, and those who have various kinds of tongues.</w:t>
            </w:r>
          </w:p>
        </w:tc>
        <w:tc>
          <w:tcPr>
            <w:tcW w:type="dxa" w:w="2880"/>
            <w:tcW w:w="7920" w:type="dxa"/>
          </w:tcPr>
          <w:p>
            <w:pPr>
              <w:spacing w:line="480" w:lineRule="auto"/>
            </w:pPr>
            <w:r>
              <w:t>Nyena i kanisa, Ŋun a tiŋdu luyökie a togeleŋ, a tomurek gwe a nebijin katokuök, a tomusala gwe a katodinök ti Kulyaet lo Ŋun, a kirut gwe a kakonak ti sörösi, a gwe a ŋutu logon a tiki riŋitön tolikesi ti ŋutu, a gwe a se logon parakiŋdya kulye ŋutu, a gwe a ŋutu logon bubulö meddya kitajin, a gwe a ŋutu logon jambu ko kutuk na gwon ka ’de.</w:t>
            </w:r>
          </w:p>
        </w:tc>
        <w:tc>
          <w:tcPr>
            <w:tcW w:type="dxa" w:w="2880"/>
            <w:vAlign w:val="center"/>
            <w:tcW w:w="1440" w:type="dxa"/>
          </w:tcPr>
          <w:p>
            <w:pPr>
              <w:jc w:val="center"/>
            </w:pPr>
            <w:r>
              <w:t>☐</w:t>
            </w:r>
          </w:p>
        </w:tc>
      </w:tr>
      <w:tr>
        <w:tc>
          <w:tcPr>
            <w:tcW w:type="dxa" w:w="2880"/>
            <w:tcW w:w="7920" w:type="dxa"/>
          </w:tcPr>
          <w:p>
            <w:r>
              <w:rPr>
                <w:b/>
              </w:rPr>
              <w:t>2 Corinthians 12:12</w:t>
            </w:r>
          </w:p>
        </w:tc>
        <w:tc>
          <w:tcPr>
            <w:tcW w:type="dxa" w:w="2880"/>
            <w:tcW w:w="7920" w:type="dxa"/>
          </w:tcPr>
          <w:p>
            <w:r>
              <w:rPr>
                <w:b/>
              </w:rPr>
              <w:t>2 Korinto 12:12</w:t>
            </w:r>
          </w:p>
        </w:tc>
        <w:tc>
          <w:tcPr>
            <w:tcW w:type="dxa" w:w="2880"/>
            <w:tcW w:w="1440" w:type="dxa"/>
          </w:tcPr>
          <w:p>
            <w:pPr>
              <w:jc w:val="center"/>
            </w:pPr>
            <w:r>
              <w:rPr>
                <w:b/>
              </w:rPr>
              <w:t>OK</w:t>
            </w:r>
          </w:p>
        </w:tc>
      </w:tr>
      <w:tr>
        <w:tc>
          <w:tcPr>
            <w:tcW w:type="dxa" w:w="2880"/>
            <w:tcW w:w="7920" w:type="dxa"/>
          </w:tcPr>
          <w:p>
            <w:pPr>
              <w:spacing w:line="480" w:lineRule="auto"/>
            </w:pPr>
            <w:r>
              <w:t xml:space="preserve">The true signs of an apostle were performed among you with all perseverance, signs and wonders and </w:t>
            </w:r>
            <w:r>
              <w:rPr>
                <w:b/>
              </w:rPr>
              <w:t>miracles</w:t>
            </w:r>
            <w:r>
              <w:t>.</w:t>
            </w:r>
          </w:p>
        </w:tc>
        <w:tc>
          <w:tcPr>
            <w:tcW w:type="dxa" w:w="2880"/>
            <w:tcW w:w="7920" w:type="dxa"/>
          </w:tcPr>
          <w:p>
            <w:pPr>
              <w:spacing w:line="480" w:lineRule="auto"/>
            </w:pPr>
            <w:r>
              <w:t>ŋo nagon kwekiŋdya adi nan ’diri a luyökie kune, nan aje kon se kasu kiden mora ko kweyesi ko sörösi se ko kitajin nagon kona ko riŋit kune.</w:t>
            </w:r>
          </w:p>
        </w:tc>
        <w:tc>
          <w:tcPr>
            <w:tcW w:type="dxa" w:w="2880"/>
            <w:vAlign w:val="center"/>
            <w:tcW w:w="1440" w:type="dxa"/>
          </w:tcPr>
          <w:p>
            <w:pPr>
              <w:jc w:val="center"/>
            </w:pPr>
            <w:r>
              <w:t>☐</w:t>
            </w:r>
          </w:p>
        </w:tc>
      </w:tr>
      <w:tr>
        <w:tc>
          <w:tcPr>
            <w:tcW w:type="dxa" w:w="2880"/>
            <w:tcW w:w="7920" w:type="dxa"/>
          </w:tcPr>
          <w:p>
            <w:r>
              <w:rPr>
                <w:b/>
              </w:rPr>
              <w:t>Galatians 3:5</w:t>
            </w:r>
          </w:p>
        </w:tc>
        <w:tc>
          <w:tcPr>
            <w:tcW w:type="dxa" w:w="2880"/>
            <w:tcW w:w="7920" w:type="dxa"/>
          </w:tcPr>
          <w:p>
            <w:r>
              <w:rPr>
                <w:b/>
              </w:rPr>
              <w:t>Galatia 3:5</w:t>
            </w:r>
          </w:p>
        </w:tc>
        <w:tc>
          <w:tcPr>
            <w:tcW w:type="dxa" w:w="2880"/>
            <w:tcW w:w="1440" w:type="dxa"/>
          </w:tcPr>
          <w:p>
            <w:pPr>
              <w:jc w:val="center"/>
            </w:pPr>
            <w:r>
              <w:rPr>
                <w:b/>
              </w:rPr>
              <w:t>OK</w:t>
            </w:r>
          </w:p>
        </w:tc>
      </w:tr>
      <w:tr>
        <w:tc>
          <w:tcPr>
            <w:tcW w:type="dxa" w:w="2880"/>
            <w:tcW w:w="7920" w:type="dxa"/>
          </w:tcPr>
          <w:p>
            <w:pPr>
              <w:spacing w:line="480" w:lineRule="auto"/>
            </w:pPr>
            <w:r>
              <w:t xml:space="preserve">Does he who gives the Spirit to you and works </w:t>
            </w:r>
            <w:r>
              <w:rPr>
                <w:b/>
              </w:rPr>
              <w:t>miracles</w:t>
            </w:r>
            <w:r>
              <w:t xml:space="preserve"> among you do so by the works of the law or by the hearing of faith?</w:t>
            </w:r>
          </w:p>
        </w:tc>
        <w:tc>
          <w:tcPr>
            <w:tcW w:type="dxa" w:w="2880"/>
            <w:tcW w:w="7920" w:type="dxa"/>
          </w:tcPr>
          <w:p>
            <w:pPr>
              <w:spacing w:line="480" w:lineRule="auto"/>
            </w:pPr>
            <w:r>
              <w:t>Ngona nye lo tindu ta mulokotiyo akondi soresi kasu kiden konda sona i kitaesi ti saresi kode i yinga ko yupet?</w:t>
            </w:r>
          </w:p>
        </w:tc>
        <w:tc>
          <w:tcPr>
            <w:tcW w:type="dxa" w:w="2880"/>
            <w:vAlign w:val="center"/>
            <w:tcW w:w="1440" w:type="dxa"/>
          </w:tcPr>
          <w:p>
            <w:pPr>
              <w:jc w:val="center"/>
            </w:pPr>
            <w:r>
              <w:t>☐</w:t>
            </w:r>
          </w:p>
        </w:tc>
      </w:tr>
      <w:tr>
        <w:tc>
          <w:tcPr>
            <w:tcW w:type="dxa" w:w="2880"/>
            <w:tcW w:w="7920" w:type="dxa"/>
          </w:tcPr>
          <w:p>
            <w:r>
              <w:rPr>
                <w:b/>
              </w:rPr>
              <w:t>Hebrews 2:4</w:t>
            </w:r>
          </w:p>
        </w:tc>
        <w:tc>
          <w:tcPr>
            <w:tcW w:type="dxa" w:w="2880"/>
            <w:tcW w:w="7920" w:type="dxa"/>
          </w:tcPr>
          <w:p>
            <w:r>
              <w:rPr>
                <w:b/>
              </w:rPr>
              <w:t>Ebere 2:4</w:t>
            </w:r>
          </w:p>
        </w:tc>
        <w:tc>
          <w:tcPr>
            <w:tcW w:type="dxa" w:w="2880"/>
            <w:tcW w:w="1440" w:type="dxa"/>
          </w:tcPr>
          <w:p>
            <w:pPr>
              <w:jc w:val="center"/>
            </w:pPr>
            <w:r>
              <w:rPr>
                <w:b/>
              </w:rPr>
              <w:t>OK</w:t>
            </w:r>
          </w:p>
        </w:tc>
      </w:tr>
      <w:tr>
        <w:tc>
          <w:tcPr>
            <w:tcW w:type="dxa" w:w="2880"/>
            <w:tcW w:w="7920" w:type="dxa"/>
          </w:tcPr>
          <w:p>
            <w:pPr>
              <w:spacing w:line="480" w:lineRule="auto"/>
            </w:pPr>
            <w:r>
              <w:t xml:space="preserve">At the same time God testified to it by signs, wonders, and various </w:t>
            </w:r>
            <w:r>
              <w:rPr>
                <w:b/>
              </w:rPr>
              <w:t>miracles</w:t>
            </w:r>
            <w:r>
              <w:t>, and by distributing the gifts of the Holy Spirit according to his will.</w:t>
            </w:r>
          </w:p>
        </w:tc>
        <w:tc>
          <w:tcPr>
            <w:tcW w:type="dxa" w:w="2880"/>
            <w:tcW w:w="7920" w:type="dxa"/>
          </w:tcPr>
          <w:p>
            <w:pPr>
              <w:spacing w:line="480" w:lineRule="auto"/>
            </w:pPr>
            <w:r>
              <w:t>Ŋun koti ko mugun nanyit a toggu ŋo na tokor se kune a tokoŋ adi a gwak, i tiŋdu na kweyesi, ko sorosi, ko kitajin temejik ka ’de ka ’de, ko i gwelakiŋdya na ’dokesi ti Mulokotyo Loke gwoso na ’deggi nye na.</w:t>
            </w:r>
          </w:p>
        </w:tc>
        <w:tc>
          <w:tcPr>
            <w:tcW w:type="dxa" w:w="2880"/>
            <w:vAlign w:val="center"/>
            <w:tcW w:w="1440" w:type="dxa"/>
          </w:tcPr>
          <w:p>
            <w:pPr>
              <w:jc w:val="center"/>
            </w:pPr>
            <w:r>
              <w:t>☐</w:t>
            </w:r>
          </w:p>
        </w:tc>
      </w:tr>
    </w:tbl>
    <w:p>
      <w:pPr>
        <w:pStyle w:val="Heading1"/>
        <w:spacing w:before="0"/>
      </w:pPr>
      <w:r>
        <w:t>nation (G1484)</w:t>
      </w:r>
    </w:p>
    <w:p>
      <w:r/>
      <w:r>
        <w:t>This word can mean:</w:t>
      </w:r>
      <w:r/>
      <w:r/>
    </w:p>
    <w:p>
      <w:pPr>
        <w:pStyle w:val="ListBullet"/>
        <w:spacing w:line="240" w:lineRule="auto"/>
        <w:ind w:left="720"/>
      </w:pPr>
      <w:r/>
      <w:r>
        <w:t>A tribe of people.</w:t>
      </w:r>
      <w:r/>
    </w:p>
    <w:p>
      <w:pPr>
        <w:pStyle w:val="ListBullet"/>
        <w:spacing w:line="240" w:lineRule="auto"/>
        <w:ind w:left="720"/>
      </w:pPr>
      <w:r/>
      <w:r>
        <w:t>A group of people.</w:t>
      </w:r>
      <w:r/>
    </w:p>
    <w:p>
      <w:pPr>
        <w:pStyle w:val="ListBullet"/>
        <w:spacing w:line="240" w:lineRule="auto"/>
        <w:ind w:left="720"/>
      </w:pPr>
      <w:r/>
      <w:r>
        <w:t>All people.</w:t>
      </w:r>
      <w:r/>
    </w:p>
    <w:p>
      <w:pPr>
        <w:pStyle w:val="ListBullet"/>
        <w:spacing w:line="240" w:lineRule="auto" w:after="0"/>
        <w:ind w:left="720"/>
      </w:pPr>
      <w:r/>
      <w:r>
        <w:t>Any people who are not Jews.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28:19</w:t>
            </w:r>
          </w:p>
        </w:tc>
        <w:tc>
          <w:tcPr>
            <w:tcW w:type="dxa" w:w="2880"/>
            <w:tcW w:w="7920" w:type="dxa"/>
          </w:tcPr>
          <w:p>
            <w:r>
              <w:rPr>
                <w:b/>
              </w:rPr>
              <w:t>Matayo 28:19</w:t>
            </w:r>
          </w:p>
        </w:tc>
        <w:tc>
          <w:tcPr>
            <w:tcW w:type="dxa" w:w="2880"/>
            <w:tcW w:w="1440" w:type="dxa"/>
          </w:tcPr>
          <w:p>
            <w:pPr>
              <w:jc w:val="center"/>
            </w:pPr>
            <w:r>
              <w:rPr>
                <w:b/>
              </w:rPr>
              <w:t>OK</w:t>
            </w:r>
          </w:p>
        </w:tc>
      </w:tr>
      <w:tr>
        <w:tc>
          <w:tcPr>
            <w:tcW w:type="dxa" w:w="2880"/>
            <w:tcW w:w="7920" w:type="dxa"/>
          </w:tcPr>
          <w:p>
            <w:pPr>
              <w:spacing w:line="480" w:lineRule="auto"/>
            </w:pPr>
            <w:r>
              <w:t xml:space="preserve">Go therefore and make disciples of all the </w:t>
            </w:r>
            <w:r>
              <w:rPr>
                <w:b/>
              </w:rPr>
              <w:t>nations</w:t>
            </w:r>
            <w:r>
              <w:t>. Baptize them into the name of the Father, of the Son, and of the Holy Spirit.</w:t>
            </w:r>
          </w:p>
        </w:tc>
        <w:tc>
          <w:tcPr>
            <w:tcW w:type="dxa" w:w="2880"/>
            <w:tcW w:w="7920" w:type="dxa"/>
          </w:tcPr>
          <w:p>
            <w:pPr>
              <w:spacing w:line="480" w:lineRule="auto"/>
            </w:pPr>
            <w:r>
              <w:t>Nyena iti ta, ko jondi ta ŋutu liŋ ti juron i jujumbu na kulya kuwe, ko batiddi se i Karin ti monye ko ti tore, ko ti mulokotyo loke,</w:t>
            </w:r>
          </w:p>
        </w:tc>
        <w:tc>
          <w:tcPr>
            <w:tcW w:type="dxa" w:w="2880"/>
            <w:vAlign w:val="center"/>
            <w:tcW w:w="1440" w:type="dxa"/>
          </w:tcPr>
          <w:p>
            <w:pPr>
              <w:jc w:val="center"/>
            </w:pPr>
            <w:r>
              <w:t>☐</w:t>
            </w:r>
          </w:p>
        </w:tc>
      </w:tr>
      <w:tr>
        <w:tc>
          <w:tcPr>
            <w:tcW w:type="dxa" w:w="2880"/>
            <w:tcW w:w="7920" w:type="dxa"/>
          </w:tcPr>
          <w:p>
            <w:r>
              <w:rPr>
                <w:b/>
              </w:rPr>
              <w:t>Mark 13:10</w:t>
            </w:r>
          </w:p>
        </w:tc>
        <w:tc>
          <w:tcPr>
            <w:tcW w:type="dxa" w:w="2880"/>
            <w:tcW w:w="7920" w:type="dxa"/>
          </w:tcPr>
          <w:p>
            <w:r>
              <w:rPr>
                <w:b/>
              </w:rPr>
              <w:t>Marako 13:10</w:t>
            </w:r>
          </w:p>
        </w:tc>
        <w:tc>
          <w:tcPr>
            <w:tcW w:type="dxa" w:w="2880"/>
            <w:tcW w:w="1440" w:type="dxa"/>
          </w:tcPr>
          <w:p>
            <w:pPr>
              <w:jc w:val="center"/>
            </w:pPr>
            <w:r>
              <w:rPr>
                <w:b/>
              </w:rPr>
              <w:t>OK</w:t>
            </w:r>
          </w:p>
        </w:tc>
      </w:tr>
      <w:tr>
        <w:tc>
          <w:tcPr>
            <w:tcW w:type="dxa" w:w="2880"/>
            <w:tcW w:w="7920" w:type="dxa"/>
          </w:tcPr>
          <w:p>
            <w:pPr>
              <w:spacing w:line="480" w:lineRule="auto"/>
            </w:pPr>
            <w:r>
              <w:t xml:space="preserve">But the gospel must first be proclaimed to all the </w:t>
            </w:r>
            <w:r>
              <w:rPr>
                <w:b/>
              </w:rPr>
              <w:t>nations</w:t>
            </w:r>
            <w:r>
              <w:t>.</w:t>
            </w:r>
          </w:p>
        </w:tc>
        <w:tc>
          <w:tcPr>
            <w:tcW w:type="dxa" w:w="2880"/>
            <w:tcW w:w="7920" w:type="dxa"/>
          </w:tcPr>
          <w:p>
            <w:pPr>
              <w:spacing w:line="480" w:lineRule="auto"/>
            </w:pPr>
            <w:r>
              <w:t>Ama loŋe lobut kodo totokuoji i ŋutu liŋ ti juron a kokwe na dutet na ŋo liŋ.</w:t>
            </w:r>
          </w:p>
        </w:tc>
        <w:tc>
          <w:tcPr>
            <w:tcW w:type="dxa" w:w="2880"/>
            <w:vAlign w:val="center"/>
            <w:tcW w:w="1440" w:type="dxa"/>
          </w:tcPr>
          <w:p>
            <w:pPr>
              <w:jc w:val="center"/>
            </w:pPr>
            <w:r>
              <w:t>☐</w:t>
            </w:r>
          </w:p>
        </w:tc>
      </w:tr>
      <w:tr>
        <w:tc>
          <w:tcPr>
            <w:tcW w:type="dxa" w:w="2880"/>
            <w:tcW w:w="7920" w:type="dxa"/>
          </w:tcPr>
          <w:p>
            <w:r>
              <w:rPr>
                <w:b/>
              </w:rPr>
              <w:t>Luke 12:30</w:t>
            </w:r>
          </w:p>
        </w:tc>
        <w:tc>
          <w:tcPr>
            <w:tcW w:type="dxa" w:w="2880"/>
            <w:tcW w:w="7920" w:type="dxa"/>
          </w:tcPr>
          <w:p>
            <w:r>
              <w:rPr>
                <w:b/>
              </w:rPr>
              <w:t>Luka 12:30</w:t>
            </w:r>
          </w:p>
        </w:tc>
        <w:tc>
          <w:tcPr>
            <w:tcW w:type="dxa" w:w="2880"/>
            <w:tcW w:w="1440" w:type="dxa"/>
          </w:tcPr>
          <w:p>
            <w:pPr>
              <w:jc w:val="center"/>
            </w:pPr>
            <w:r>
              <w:rPr>
                <w:b/>
              </w:rPr>
              <w:t>OK</w:t>
            </w:r>
          </w:p>
        </w:tc>
      </w:tr>
      <w:tr>
        <w:tc>
          <w:tcPr>
            <w:tcW w:type="dxa" w:w="2880"/>
            <w:tcW w:w="7920" w:type="dxa"/>
          </w:tcPr>
          <w:p>
            <w:pPr>
              <w:spacing w:line="480" w:lineRule="auto"/>
            </w:pPr>
            <w:r>
              <w:t xml:space="preserve">For all the </w:t>
            </w:r>
            <w:r>
              <w:rPr>
                <w:b/>
              </w:rPr>
              <w:t>nations</w:t>
            </w:r>
            <w:r>
              <w:t xml:space="preserve"> of the world seek these things, and your Father knows that you need them.</w:t>
            </w:r>
          </w:p>
        </w:tc>
        <w:tc>
          <w:tcPr>
            <w:tcW w:type="dxa" w:w="2880"/>
            <w:tcW w:w="7920" w:type="dxa"/>
          </w:tcPr>
          <w:p>
            <w:pPr>
              <w:spacing w:line="480" w:lineRule="auto"/>
            </w:pPr>
            <w:r>
              <w:t>Kogwon jurön liŋ ti kak gaga ’yu kine ŋo; ama Monye losu deden adi ta ’de ’dekan kine ŋo.</w:t>
            </w:r>
          </w:p>
        </w:tc>
        <w:tc>
          <w:tcPr>
            <w:tcW w:type="dxa" w:w="2880"/>
            <w:vAlign w:val="center"/>
            <w:tcW w:w="1440" w:type="dxa"/>
          </w:tcPr>
          <w:p>
            <w:pPr>
              <w:jc w:val="center"/>
            </w:pPr>
            <w:r>
              <w:t>☐</w:t>
            </w:r>
          </w:p>
        </w:tc>
      </w:tr>
      <w:tr>
        <w:tc>
          <w:tcPr>
            <w:tcW w:type="dxa" w:w="2880"/>
            <w:tcW w:w="7920" w:type="dxa"/>
          </w:tcPr>
          <w:p>
            <w:r>
              <w:rPr>
                <w:b/>
              </w:rPr>
              <w:t>Acts 2:5</w:t>
            </w:r>
          </w:p>
        </w:tc>
        <w:tc>
          <w:tcPr>
            <w:tcW w:type="dxa" w:w="2880"/>
            <w:tcW w:w="7920" w:type="dxa"/>
          </w:tcPr>
          <w:p>
            <w:r>
              <w:rPr>
                <w:b/>
              </w:rPr>
              <w:t>Konesi 2:5</w:t>
            </w:r>
          </w:p>
        </w:tc>
        <w:tc>
          <w:tcPr>
            <w:tcW w:type="dxa" w:w="2880"/>
            <w:tcW w:w="1440" w:type="dxa"/>
          </w:tcPr>
          <w:p>
            <w:pPr>
              <w:jc w:val="center"/>
            </w:pPr>
            <w:r>
              <w:rPr>
                <w:b/>
              </w:rPr>
              <w:t>OK</w:t>
            </w:r>
          </w:p>
        </w:tc>
      </w:tr>
      <w:tr>
        <w:tc>
          <w:tcPr>
            <w:tcW w:type="dxa" w:w="2880"/>
            <w:tcW w:w="7920" w:type="dxa"/>
          </w:tcPr>
          <w:p>
            <w:pPr>
              <w:spacing w:line="480" w:lineRule="auto"/>
            </w:pPr>
            <w:r>
              <w:t xml:space="preserve">Now there were Jews who were living in Jerusalem, godly men, from every </w:t>
            </w:r>
            <w:r>
              <w:rPr>
                <w:b/>
              </w:rPr>
              <w:t>nation</w:t>
            </w:r>
            <w:r>
              <w:t xml:space="preserve"> under heaven.</w:t>
            </w:r>
          </w:p>
        </w:tc>
        <w:tc>
          <w:tcPr>
            <w:tcW w:type="dxa" w:w="2880"/>
            <w:tcW w:w="7920" w:type="dxa"/>
          </w:tcPr>
          <w:p>
            <w:pPr>
              <w:spacing w:line="480" w:lineRule="auto"/>
            </w:pPr>
            <w:r>
              <w:t>Nyena kulye Yudayaki logon a katwöyök ti Ŋun kata Yerusalema. Lepeŋat po i juron liŋ ti kak.</w:t>
            </w:r>
          </w:p>
        </w:tc>
        <w:tc>
          <w:tcPr>
            <w:tcW w:type="dxa" w:w="2880"/>
            <w:vAlign w:val="center"/>
            <w:tcW w:w="1440" w:type="dxa"/>
          </w:tcPr>
          <w:p>
            <w:pPr>
              <w:jc w:val="center"/>
            </w:pPr>
            <w:r>
              <w:t>☐</w:t>
            </w:r>
          </w:p>
        </w:tc>
      </w:tr>
      <w:tr>
        <w:tc>
          <w:tcPr>
            <w:tcW w:type="dxa" w:w="2880"/>
            <w:tcW w:w="7920" w:type="dxa"/>
          </w:tcPr>
          <w:p>
            <w:r>
              <w:rPr>
                <w:b/>
              </w:rPr>
              <w:t>Acts 10:35</w:t>
            </w:r>
          </w:p>
        </w:tc>
        <w:tc>
          <w:tcPr>
            <w:tcW w:type="dxa" w:w="2880"/>
            <w:tcW w:w="7920" w:type="dxa"/>
          </w:tcPr>
          <w:p>
            <w:r>
              <w:rPr>
                <w:b/>
              </w:rPr>
              <w:t>Konesi 10:35</w:t>
            </w:r>
          </w:p>
        </w:tc>
        <w:tc>
          <w:tcPr>
            <w:tcW w:type="dxa" w:w="2880"/>
            <w:tcW w:w="1440" w:type="dxa"/>
          </w:tcPr>
          <w:p>
            <w:pPr>
              <w:jc w:val="center"/>
            </w:pPr>
            <w:r>
              <w:rPr>
                <w:b/>
              </w:rPr>
              <w:t>OK</w:t>
            </w:r>
          </w:p>
        </w:tc>
      </w:tr>
      <w:tr>
        <w:tc>
          <w:tcPr>
            <w:tcW w:type="dxa" w:w="2880"/>
            <w:tcW w:w="7920" w:type="dxa"/>
          </w:tcPr>
          <w:p>
            <w:pPr>
              <w:spacing w:line="480" w:lineRule="auto"/>
            </w:pPr>
            <w:r>
              <w:t xml:space="preserve">Instead, in every </w:t>
            </w:r>
            <w:r>
              <w:rPr>
                <w:b/>
              </w:rPr>
              <w:t>nation</w:t>
            </w:r>
            <w:r>
              <w:t xml:space="preserve"> anyone who fears him and does what is right is acceptable to him.</w:t>
            </w:r>
          </w:p>
        </w:tc>
        <w:tc>
          <w:tcPr>
            <w:tcW w:type="dxa" w:w="2880"/>
            <w:tcW w:w="7920" w:type="dxa"/>
          </w:tcPr>
          <w:p>
            <w:pPr>
              <w:spacing w:line="480" w:lineRule="auto"/>
            </w:pPr>
            <w:r>
              <w:t>ama lepeŋ ruruk ŋutu ti jurön liŋ logon kukuk lepeŋ ko logon koŋdya po nagon a na ’but kulo.</w:t>
            </w:r>
          </w:p>
        </w:tc>
        <w:tc>
          <w:tcPr>
            <w:tcW w:type="dxa" w:w="2880"/>
            <w:vAlign w:val="center"/>
            <w:tcW w:w="1440" w:type="dxa"/>
          </w:tcPr>
          <w:p>
            <w:pPr>
              <w:jc w:val="center"/>
            </w:pPr>
            <w:r>
              <w:t>☐</w:t>
            </w:r>
          </w:p>
        </w:tc>
      </w:tr>
      <w:tr>
        <w:tc>
          <w:tcPr>
            <w:tcW w:type="dxa" w:w="2880"/>
            <w:tcW w:w="7920" w:type="dxa"/>
          </w:tcPr>
          <w:p>
            <w:r>
              <w:rPr>
                <w:b/>
              </w:rPr>
              <w:t>Acts 17:26</w:t>
            </w:r>
          </w:p>
        </w:tc>
        <w:tc>
          <w:tcPr>
            <w:tcW w:type="dxa" w:w="2880"/>
            <w:tcW w:w="7920" w:type="dxa"/>
          </w:tcPr>
          <w:p>
            <w:r>
              <w:rPr>
                <w:b/>
              </w:rPr>
              <w:t>Konesi 17:26</w:t>
            </w:r>
          </w:p>
        </w:tc>
        <w:tc>
          <w:tcPr>
            <w:tcW w:type="dxa" w:w="2880"/>
            <w:tcW w:w="1440" w:type="dxa"/>
          </w:tcPr>
          <w:p>
            <w:pPr>
              <w:jc w:val="center"/>
            </w:pPr>
            <w:r>
              <w:rPr>
                <w:b/>
              </w:rPr>
              <w:t>OK</w:t>
            </w:r>
          </w:p>
        </w:tc>
      </w:tr>
      <w:tr>
        <w:tc>
          <w:tcPr>
            <w:tcW w:type="dxa" w:w="2880"/>
            <w:tcW w:w="7920" w:type="dxa"/>
          </w:tcPr>
          <w:p>
            <w:pPr>
              <w:spacing w:line="480" w:lineRule="auto"/>
            </w:pPr>
            <w:r>
              <w:t xml:space="preserve">From one man he made every </w:t>
            </w:r>
            <w:r>
              <w:rPr>
                <w:b/>
              </w:rPr>
              <w:t>nation</w:t>
            </w:r>
            <w:r>
              <w:t xml:space="preserve"> of people to live on the surface of the earth, having determined their appointed seasons and the boundaries of their living areas,</w:t>
            </w:r>
          </w:p>
        </w:tc>
        <w:tc>
          <w:tcPr>
            <w:tcW w:type="dxa" w:w="2880"/>
            <w:tcW w:w="7920" w:type="dxa"/>
          </w:tcPr>
          <w:p>
            <w:pPr>
              <w:spacing w:line="480" w:lineRule="auto"/>
            </w:pPr>
            <w:r>
              <w:t>A lepeŋ köju piŋiluŋdye gweyajin liŋ ti ŋutu i ŋuto geleŋ, a tiŋdi se i gwolor i kak ’bukuluŋ. Lepeŋ a wulökiŋdyö ŋutu diŋitan kase a tembi piritön na si ’dari se kune.</w:t>
            </w:r>
          </w:p>
        </w:tc>
        <w:tc>
          <w:tcPr>
            <w:tcW w:type="dxa" w:w="2880"/>
            <w:vAlign w:val="center"/>
            <w:tcW w:w="1440" w:type="dxa"/>
          </w:tcPr>
          <w:p>
            <w:pPr>
              <w:jc w:val="center"/>
            </w:pPr>
            <w:r>
              <w:t>☐</w:t>
            </w:r>
          </w:p>
        </w:tc>
      </w:tr>
      <w:tr>
        <w:tc>
          <w:tcPr>
            <w:tcW w:type="dxa" w:w="2880"/>
            <w:tcW w:w="7920" w:type="dxa"/>
          </w:tcPr>
          <w:p>
            <w:r>
              <w:rPr>
                <w:b/>
              </w:rPr>
              <w:t>Romans 16:26</w:t>
            </w:r>
          </w:p>
        </w:tc>
        <w:tc>
          <w:tcPr>
            <w:tcW w:type="dxa" w:w="2880"/>
            <w:tcW w:w="7920" w:type="dxa"/>
          </w:tcPr>
          <w:p>
            <w:r>
              <w:rPr>
                <w:b/>
              </w:rPr>
              <w:t>Roma 16:26</w:t>
            </w:r>
          </w:p>
        </w:tc>
        <w:tc>
          <w:tcPr>
            <w:tcW w:type="dxa" w:w="2880"/>
            <w:tcW w:w="1440" w:type="dxa"/>
          </w:tcPr>
          <w:p>
            <w:pPr>
              <w:jc w:val="center"/>
            </w:pPr>
            <w:r>
              <w:rPr>
                <w:b/>
              </w:rPr>
              <w:t>OK</w:t>
            </w:r>
          </w:p>
        </w:tc>
      </w:tr>
      <w:tr>
        <w:tc>
          <w:tcPr>
            <w:tcW w:type="dxa" w:w="2880"/>
            <w:tcW w:w="7920" w:type="dxa"/>
          </w:tcPr>
          <w:p>
            <w:pPr>
              <w:spacing w:line="480" w:lineRule="auto"/>
            </w:pPr>
            <w:r>
              <w:t xml:space="preserve">but now has been revealed and made known through the prophetic writings to all </w:t>
            </w:r>
            <w:r>
              <w:rPr>
                <w:b/>
              </w:rPr>
              <w:t>nations</w:t>
            </w:r>
            <w:r>
              <w:t>,by the command of the eternal God, to bring about the obedience of faith—</w:t>
            </w:r>
          </w:p>
        </w:tc>
        <w:tc>
          <w:tcPr>
            <w:tcW w:type="dxa" w:w="2880"/>
            <w:tcW w:w="7920" w:type="dxa"/>
          </w:tcPr>
          <w:p>
            <w:pPr>
              <w:spacing w:line="480" w:lineRule="auto"/>
            </w:pPr>
            <w:r>
              <w:t>ama soŋinana aje kweye köke, ko a tiki i dena ko jurön liŋ, anyen tiŋdu ŋutu liŋ i yubbö ko i twöju. Kine kulya Ŋun lo yeŋ nyin lo sarakiŋdya, a nebijin köti iŋge wuŋö se.</w:t>
            </w: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Galatia 3:8</w:t>
            </w:r>
          </w:p>
        </w:tc>
        <w:tc>
          <w:tcPr>
            <w:tcW w:type="dxa" w:w="2880"/>
            <w:tcW w:w="1440" w:type="dxa"/>
          </w:tcPr>
          <w:p>
            <w:pPr>
              <w:jc w:val="center"/>
            </w:pPr>
            <w:r>
              <w:rPr>
                <w:b/>
              </w:rPr>
              <w:t>OK</w:t>
            </w:r>
          </w:p>
        </w:tc>
      </w:tr>
      <w:tr>
        <w:tc>
          <w:tcPr>
            <w:tcW w:type="dxa" w:w="2880"/>
            <w:tcW w:w="7920" w:type="dxa"/>
          </w:tcPr>
          <w:p>
            <w:pPr>
              <w:spacing w:line="480" w:lineRule="auto"/>
            </w:pPr>
            <w:r>
              <w:t xml:space="preserve">The scripture, foreseeing that God would justify the Gentiles by faith, preached the gospel beforehand to Abraham, saying, "In you all the </w:t>
            </w:r>
            <w:r>
              <w:rPr>
                <w:b/>
              </w:rPr>
              <w:t>nations</w:t>
            </w:r>
            <w:r>
              <w:t xml:space="preserve"> will be blessed."</w:t>
            </w:r>
          </w:p>
        </w:tc>
        <w:tc>
          <w:tcPr>
            <w:tcW w:type="dxa" w:w="2880"/>
            <w:tcW w:w="7920" w:type="dxa"/>
          </w:tcPr>
          <w:p>
            <w:pPr>
              <w:spacing w:line="480" w:lineRule="auto"/>
            </w:pPr>
            <w:r>
              <w:t>I wurot, medda ngerot adi Ngun lwolwok Ngutu ti juron ko yupet, tokujo Longe Lo'but ko Abrama, ti 'bak ko nyung 'dur, jambu adi "Ko do juron ling molu 'bo'boriya".</w:t>
            </w:r>
          </w:p>
        </w:tc>
        <w:tc>
          <w:tcPr>
            <w:tcW w:type="dxa" w:w="2880"/>
            <w:vAlign w:val="center"/>
            <w:tcW w:w="1440" w:type="dxa"/>
          </w:tcPr>
          <w:p>
            <w:pPr>
              <w:jc w:val="center"/>
            </w:pPr>
            <w:r>
              <w:t>☐</w:t>
            </w:r>
          </w:p>
        </w:tc>
      </w:tr>
      <w:tr>
        <w:tc>
          <w:tcPr>
            <w:tcW w:type="dxa" w:w="2880"/>
            <w:tcW w:w="7920" w:type="dxa"/>
          </w:tcPr>
          <w:p>
            <w:r>
              <w:rPr>
                <w:b/>
              </w:rPr>
              <w:t>1 Timothy 3:16</w:t>
            </w:r>
          </w:p>
        </w:tc>
        <w:tc>
          <w:tcPr>
            <w:tcW w:type="dxa" w:w="2880"/>
            <w:tcW w:w="7920" w:type="dxa"/>
          </w:tcPr>
          <w:p>
            <w:r>
              <w:rPr>
                <w:b/>
              </w:rPr>
              <w:t>1 Timoteo 3:16</w:t>
            </w:r>
          </w:p>
        </w:tc>
        <w:tc>
          <w:tcPr>
            <w:tcW w:type="dxa" w:w="2880"/>
            <w:tcW w:w="1440" w:type="dxa"/>
          </w:tcPr>
          <w:p>
            <w:pPr>
              <w:jc w:val="center"/>
            </w:pPr>
            <w:r>
              <w:rPr>
                <w:b/>
              </w:rPr>
              <w:t>OK</w:t>
            </w:r>
          </w:p>
        </w:tc>
      </w:tr>
      <w:tr>
        <w:tc>
          <w:tcPr>
            <w:tcW w:type="dxa" w:w="2880"/>
            <w:tcW w:w="7920" w:type="dxa"/>
          </w:tcPr>
          <w:p>
            <w:pPr>
              <w:spacing w:line="480" w:lineRule="auto"/>
            </w:pPr>
            <w:r>
              <w:t xml:space="preserve">We all agree that the mystery of godliness is great: "He was revealed in the flesh, was vindicated by the Spirit, was seen by angels, was proclaimed among </w:t>
            </w:r>
            <w:r>
              <w:rPr>
                <w:b/>
              </w:rPr>
              <w:t>nations</w:t>
            </w:r>
            <w:r>
              <w:t>, was believed on in the world, and was taken up in glory."</w:t>
            </w:r>
          </w:p>
        </w:tc>
        <w:tc>
          <w:tcPr>
            <w:tcW w:type="dxa" w:w="2880"/>
            <w:tcW w:w="7920" w:type="dxa"/>
          </w:tcPr>
          <w:p>
            <w:pPr>
              <w:spacing w:line="480" w:lineRule="auto"/>
            </w:pPr>
            <w:r>
              <w:t>Yi ling a ruk adi, togulu na kulya ti Ngun a duma. "Lepeng a kwiya a nguto a mulokoiyo loke ke kweja lepeng a lo rigwo a malakajin ke met lepeng a kulya kayit tukuojini i juron kiden, a ke yapo, i kak, ling, (bukulung) a lepeng 'depajini ki i bula"</w:t>
            </w:r>
          </w:p>
        </w:tc>
        <w:tc>
          <w:tcPr>
            <w:tcW w:type="dxa" w:w="2880"/>
            <w:vAlign w:val="center"/>
            <w:tcW w:w="1440" w:type="dxa"/>
          </w:tcPr>
          <w:p>
            <w:pPr>
              <w:jc w:val="center"/>
            </w:pPr>
            <w:r>
              <w:t>☐</w:t>
            </w:r>
          </w:p>
        </w:tc>
      </w:tr>
      <w:tr>
        <w:tc>
          <w:tcPr>
            <w:tcW w:type="dxa" w:w="2880"/>
            <w:tcW w:w="7920" w:type="dxa"/>
          </w:tcPr>
          <w:p>
            <w:r>
              <w:rPr>
                <w:b/>
              </w:rPr>
              <w:t>1 Peter 2:9</w:t>
            </w:r>
          </w:p>
        </w:tc>
        <w:tc>
          <w:tcPr>
            <w:tcW w:type="dxa" w:w="2880"/>
            <w:tcW w:w="7920" w:type="dxa"/>
          </w:tcPr>
          <w:p>
            <w:r>
              <w:rPr>
                <w:b/>
              </w:rPr>
              <w:t>1 Petero 2:9</w:t>
            </w:r>
          </w:p>
        </w:tc>
        <w:tc>
          <w:tcPr>
            <w:tcW w:type="dxa" w:w="2880"/>
            <w:tcW w:w="1440" w:type="dxa"/>
          </w:tcPr>
          <w:p>
            <w:pPr>
              <w:jc w:val="center"/>
            </w:pPr>
            <w:r>
              <w:rPr>
                <w:b/>
              </w:rPr>
              <w:t>OK</w:t>
            </w:r>
          </w:p>
        </w:tc>
      </w:tr>
      <w:tr>
        <w:tc>
          <w:tcPr>
            <w:tcW w:type="dxa" w:w="2880"/>
            <w:tcW w:w="7920" w:type="dxa"/>
          </w:tcPr>
          <w:p>
            <w:pPr>
              <w:spacing w:line="480" w:lineRule="auto"/>
            </w:pPr>
            <w:r>
              <w:t xml:space="preserve">But you are a chosen people, a royal priesthood, a holy </w:t>
            </w:r>
            <w:r>
              <w:rPr>
                <w:b/>
              </w:rPr>
              <w:t>nation</w:t>
            </w:r>
            <w:r>
              <w:t>, a people for God's possession, so that you would announce the wonderful actions of the one who called you out from darkness into his marvelous light.</w:t>
            </w:r>
          </w:p>
        </w:tc>
        <w:tc>
          <w:tcPr>
            <w:tcW w:type="dxa" w:w="2880"/>
            <w:tcW w:w="7920" w:type="dxa"/>
          </w:tcPr>
          <w:p>
            <w:pPr>
              <w:spacing w:line="480" w:lineRule="auto"/>
            </w:pPr>
            <w:r>
              <w:t>Ama ta a kotumit na wulwe, a koanejin ti mor. A jur lo gelwe a loke, ko a ŋutu lomoriot ti ŋun, anyen ta boŋo tokuoddu konesi na’but parik nakwekwelen ti lepeŋ logon kere luŋunda ta kaŋo i mude anyen po i parara nayit sorit lo.</w:t>
            </w:r>
          </w:p>
        </w:tc>
        <w:tc>
          <w:tcPr>
            <w:tcW w:type="dxa" w:w="2880"/>
            <w:vAlign w:val="center"/>
            <w:tcW w:w="1440" w:type="dxa"/>
          </w:tcPr>
          <w:p>
            <w:pPr>
              <w:jc w:val="center"/>
            </w:pPr>
            <w:r>
              <w:t>☐</w:t>
            </w:r>
          </w:p>
        </w:tc>
      </w:tr>
      <w:tr>
        <w:tc>
          <w:tcPr>
            <w:tcW w:type="dxa" w:w="2880"/>
            <w:tcW w:w="7920" w:type="dxa"/>
          </w:tcPr>
          <w:p>
            <w:r>
              <w:rPr>
                <w:b/>
              </w:rPr>
              <w:t>Revelation 7:9</w:t>
            </w:r>
          </w:p>
        </w:tc>
        <w:tc>
          <w:tcPr>
            <w:tcW w:type="dxa" w:w="2880"/>
            <w:tcW w:w="7920" w:type="dxa"/>
          </w:tcPr>
          <w:p>
            <w:r>
              <w:rPr>
                <w:b/>
              </w:rPr>
              <w:t>Kweyatti 7:9</w:t>
            </w:r>
          </w:p>
        </w:tc>
        <w:tc>
          <w:tcPr>
            <w:tcW w:type="dxa" w:w="2880"/>
            <w:tcW w:w="1440" w:type="dxa"/>
          </w:tcPr>
          <w:p>
            <w:pPr>
              <w:jc w:val="center"/>
            </w:pPr>
            <w:r>
              <w:rPr>
                <w:b/>
              </w:rPr>
              <w:t>OK</w:t>
            </w:r>
          </w:p>
        </w:tc>
      </w:tr>
      <w:tr>
        <w:tc>
          <w:tcPr>
            <w:tcW w:type="dxa" w:w="2880"/>
            <w:tcW w:w="7920" w:type="dxa"/>
          </w:tcPr>
          <w:p>
            <w:pPr>
              <w:spacing w:line="480" w:lineRule="auto"/>
            </w:pPr>
            <w:r>
              <w:t xml:space="preserve">After these things I looked, and there was a huge multitude that no one could count—from every </w:t>
            </w:r>
            <w:r>
              <w:rPr>
                <w:b/>
              </w:rPr>
              <w:t>nation</w:t>
            </w:r>
            <w:r>
              <w:t>, tribe, people, and language—standing before the throne and in front of the Lamb. They were wearing white robes and holding palm branches in their hands,</w:t>
            </w:r>
          </w:p>
        </w:tc>
        <w:tc>
          <w:tcPr>
            <w:tcW w:type="dxa" w:w="2880"/>
            <w:tcW w:w="7920" w:type="dxa"/>
          </w:tcPr>
          <w:p>
            <w:pPr>
              <w:spacing w:line="480" w:lineRule="auto"/>
            </w:pPr>
            <w:r>
              <w:t>A i mukok na yina, a nan meddi lodir lo ŋutu jore gwe yu, logon lele ŋuto nyobulo kenda, logon ponda i juron liŋ, ko i kotumiton liŋ. Koko gwodan i komoŋ na yina sidaet ko i komoŋ na yilo kiloloŋ, koko a jupu boŋgwat nakwe, a gwe ko kenia ti kiat kase i konisi.</w:t>
            </w:r>
          </w:p>
        </w:tc>
        <w:tc>
          <w:tcPr>
            <w:tcW w:type="dxa" w:w="2880"/>
            <w:vAlign w:val="center"/>
            <w:tcW w:w="1440" w:type="dxa"/>
          </w:tcPr>
          <w:p>
            <w:pPr>
              <w:jc w:val="center"/>
            </w:pPr>
            <w:r>
              <w:t>☐</w:t>
            </w:r>
          </w:p>
        </w:tc>
      </w:tr>
      <w:tr>
        <w:tc>
          <w:tcPr>
            <w:tcW w:type="dxa" w:w="2880"/>
            <w:tcW w:w="7920" w:type="dxa"/>
          </w:tcPr>
          <w:p>
            <w:r>
              <w:rPr>
                <w:b/>
              </w:rPr>
              <w:t>Revelation 15:4</w:t>
            </w:r>
          </w:p>
        </w:tc>
        <w:tc>
          <w:tcPr>
            <w:tcW w:type="dxa" w:w="2880"/>
            <w:tcW w:w="7920" w:type="dxa"/>
          </w:tcPr>
          <w:p>
            <w:r>
              <w:rPr>
                <w:b/>
              </w:rPr>
              <w:t>Kweyatti 15:4</w:t>
            </w:r>
          </w:p>
        </w:tc>
        <w:tc>
          <w:tcPr>
            <w:tcW w:type="dxa" w:w="2880"/>
            <w:tcW w:w="1440" w:type="dxa"/>
          </w:tcPr>
          <w:p>
            <w:pPr>
              <w:jc w:val="center"/>
            </w:pPr>
            <w:r>
              <w:rPr>
                <w:b/>
              </w:rPr>
              <w:t>OK</w:t>
            </w:r>
          </w:p>
        </w:tc>
      </w:tr>
      <w:tr>
        <w:tc>
          <w:tcPr>
            <w:tcW w:type="dxa" w:w="2880"/>
            <w:tcW w:w="7920" w:type="dxa"/>
          </w:tcPr>
          <w:p>
            <w:pPr>
              <w:spacing w:line="480" w:lineRule="auto"/>
            </w:pPr>
            <w:r>
              <w:t xml:space="preserve">Who will not fear you, Lord, and glorify your name?For you alone are holy.All </w:t>
            </w:r>
            <w:r>
              <w:rPr>
                <w:b/>
              </w:rPr>
              <w:t>nations</w:t>
            </w:r>
            <w:r>
              <w:t xml:space="preserve"> will come and worship before you because your righteous deeds have been revealed."</w:t>
            </w:r>
          </w:p>
        </w:tc>
        <w:tc>
          <w:tcPr>
            <w:tcW w:type="dxa" w:w="2880"/>
            <w:tcW w:w="7920" w:type="dxa"/>
          </w:tcPr>
          <w:p>
            <w:pPr>
              <w:spacing w:line="480" w:lineRule="auto"/>
            </w:pPr>
            <w:r>
              <w:t>Pon matat, ŋa logon a kujono do? Ŋo logon a buya Karin kunok? Kogwon do geleŋ aloke ŋutu ti juron liŋ molu popo a dukakini kak i twoju na do, kogwon konesi kunok na rigwo aje kweya.</w:t>
            </w:r>
          </w:p>
        </w:tc>
        <w:tc>
          <w:tcPr>
            <w:tcW w:type="dxa" w:w="2880"/>
            <w:vAlign w:val="center"/>
            <w:tcW w:w="1440" w:type="dxa"/>
          </w:tcPr>
          <w:p>
            <w:pPr>
              <w:jc w:val="center"/>
            </w:pPr>
            <w:r>
              <w:t>☐</w:t>
            </w:r>
          </w:p>
        </w:tc>
      </w:tr>
      <w:tr>
        <w:tc>
          <w:tcPr>
            <w:tcW w:type="dxa" w:w="2880"/>
            <w:tcW w:w="7920" w:type="dxa"/>
          </w:tcPr>
          <w:p>
            <w:r>
              <w:rPr>
                <w:b/>
              </w:rPr>
              <w:t>Revelation 22:2</w:t>
            </w:r>
          </w:p>
        </w:tc>
        <w:tc>
          <w:tcPr>
            <w:tcW w:type="dxa" w:w="2880"/>
            <w:tcW w:w="7920" w:type="dxa"/>
          </w:tcPr>
          <w:p>
            <w:r>
              <w:rPr>
                <w:b/>
              </w:rPr>
              <w:t>Kweyatti 22:2</w:t>
            </w:r>
          </w:p>
        </w:tc>
        <w:tc>
          <w:tcPr>
            <w:tcW w:type="dxa" w:w="2880"/>
            <w:tcW w:w="1440" w:type="dxa"/>
          </w:tcPr>
          <w:p>
            <w:pPr>
              <w:jc w:val="center"/>
            </w:pPr>
            <w:r>
              <w:rPr>
                <w:b/>
              </w:rPr>
              <w:t>OK</w:t>
            </w:r>
          </w:p>
        </w:tc>
      </w:tr>
      <w:tr>
        <w:tc>
          <w:tcPr>
            <w:tcW w:type="dxa" w:w="2880"/>
            <w:tcW w:w="7920" w:type="dxa"/>
          </w:tcPr>
          <w:p>
            <w:pPr>
              <w:spacing w:line="480" w:lineRule="auto"/>
            </w:pPr>
            <w:r>
              <w:t xml:space="preserve">through the middle of the city's street. On each side of the river was the tree of life, bearing twelve kinds of fruits, and it bears its fruit every month. The leaves of the tree are for the healing of the </w:t>
            </w:r>
            <w:r>
              <w:rPr>
                <w:b/>
              </w:rPr>
              <w:t>nations</w:t>
            </w:r>
            <w:r>
              <w:t>.</w:t>
            </w:r>
          </w:p>
        </w:tc>
        <w:tc>
          <w:tcPr>
            <w:tcW w:type="dxa" w:w="2880"/>
            <w:tcW w:w="7920" w:type="dxa"/>
          </w:tcPr>
          <w:p>
            <w:pPr>
              <w:spacing w:line="480" w:lineRule="auto"/>
            </w:pPr>
            <w:r>
              <w:t>a’doke i kiden na kiko lo koji. A kodini toruet gwe i na pele na kare ko i nu pele. Se radan ludweki gweyarijin puok wot murek, daŋ geleŋ temba i yapa, a koropo ti kilo kaden gwe a tolikesi ti juron.</w:t>
            </w:r>
          </w:p>
        </w:tc>
        <w:tc>
          <w:tcPr>
            <w:tcW w:type="dxa" w:w="2880"/>
            <w:vAlign w:val="center"/>
            <w:tcW w:w="1440" w:type="dxa"/>
          </w:tcPr>
          <w:p>
            <w:pPr>
              <w:jc w:val="center"/>
            </w:pPr>
            <w:r>
              <w:t>☐</w:t>
            </w:r>
          </w:p>
        </w:tc>
      </w:tr>
    </w:tbl>
    <w:p>
      <w:pPr>
        <w:pStyle w:val="Heading1"/>
        <w:spacing w:before="0"/>
      </w:pPr>
      <w:r>
        <w:t>obey,obedience (G5219, G5218)</w:t>
      </w:r>
    </w:p>
    <w:p>
      <w:r/>
      <w:r>
        <w:t>This word can mean:</w:t>
      </w:r>
      <w:r/>
      <w:r/>
    </w:p>
    <w:p>
      <w:pPr>
        <w:pStyle w:val="ListBullet"/>
        <w:spacing w:line="240" w:lineRule="auto"/>
        <w:ind w:left="720"/>
      </w:pPr>
      <w:r/>
      <w:r>
        <w:t>To submit to someone and do what that person says to do.</w:t>
      </w:r>
      <w:r/>
    </w:p>
    <w:p>
      <w:pPr>
        <w:pStyle w:val="ListBullet"/>
        <w:spacing w:line="240" w:lineRule="auto"/>
        <w:ind w:left="720"/>
      </w:pPr>
      <w:r/>
      <w:r>
        <w:t>To do what is required or commanded.</w:t>
      </w:r>
      <w:r/>
    </w:p>
    <w:p>
      <w:pPr>
        <w:pStyle w:val="ListBullet"/>
        <w:spacing w:line="240" w:lineRule="auto" w:after="0"/>
        <w:ind w:left="720"/>
      </w:pPr>
      <w:r/>
      <w:r>
        <w:t>To listen or to pay attention to someone 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8:27</w:t>
            </w:r>
          </w:p>
        </w:tc>
        <w:tc>
          <w:tcPr>
            <w:tcW w:type="dxa" w:w="2880"/>
            <w:tcW w:w="7920" w:type="dxa"/>
          </w:tcPr>
          <w:p>
            <w:r>
              <w:rPr>
                <w:b/>
              </w:rPr>
              <w:t>Matayo 8:27</w:t>
            </w:r>
          </w:p>
        </w:tc>
        <w:tc>
          <w:tcPr>
            <w:tcW w:type="dxa" w:w="2880"/>
            <w:tcW w:w="1440" w:type="dxa"/>
          </w:tcPr>
          <w:p>
            <w:pPr>
              <w:jc w:val="center"/>
            </w:pPr>
            <w:r>
              <w:rPr>
                <w:b/>
              </w:rPr>
              <w:t>OK</w:t>
            </w:r>
          </w:p>
        </w:tc>
      </w:tr>
      <w:tr>
        <w:tc>
          <w:tcPr>
            <w:tcW w:type="dxa" w:w="2880"/>
            <w:tcW w:w="7920" w:type="dxa"/>
          </w:tcPr>
          <w:p>
            <w:pPr>
              <w:spacing w:line="480" w:lineRule="auto"/>
            </w:pPr>
            <w:r>
              <w:t xml:space="preserve">The men marveled and said, "What sort of man is this, that even the winds and the sea </w:t>
            </w:r>
            <w:r>
              <w:rPr>
                <w:b/>
              </w:rPr>
              <w:t>obey</w:t>
            </w:r>
            <w:r>
              <w:t xml:space="preserve"> him?"</w:t>
            </w:r>
          </w:p>
        </w:tc>
        <w:tc>
          <w:tcPr>
            <w:tcW w:type="dxa" w:w="2880"/>
            <w:tcW w:w="7920" w:type="dxa"/>
          </w:tcPr>
          <w:p>
            <w:pPr>
              <w:spacing w:line="480" w:lineRule="auto"/>
            </w:pPr>
            <w:r>
              <w:t>A ŋutu kulo iŋge söŋu, a totopine adi, Ŋilo ŋuto a ŋa logon ma ’di köbuŋöt se ko tör yiyiŋ lepeŋ?</w:t>
            </w:r>
          </w:p>
        </w:tc>
        <w:tc>
          <w:tcPr>
            <w:tcW w:type="dxa" w:w="2880"/>
            <w:vAlign w:val="center"/>
            <w:tcW w:w="1440" w:type="dxa"/>
          </w:tcPr>
          <w:p>
            <w:pPr>
              <w:jc w:val="center"/>
            </w:pPr>
            <w:r>
              <w:t>☐</w:t>
            </w:r>
          </w:p>
        </w:tc>
      </w:tr>
      <w:tr>
        <w:tc>
          <w:tcPr>
            <w:tcW w:type="dxa" w:w="2880"/>
            <w:tcW w:w="7920" w:type="dxa"/>
          </w:tcPr>
          <w:p>
            <w:r>
              <w:rPr>
                <w:b/>
              </w:rPr>
              <w:t>Mark 1:27</w:t>
            </w:r>
          </w:p>
        </w:tc>
        <w:tc>
          <w:tcPr>
            <w:tcW w:type="dxa" w:w="2880"/>
            <w:tcW w:w="7920" w:type="dxa"/>
          </w:tcPr>
          <w:p>
            <w:r>
              <w:rPr>
                <w:b/>
              </w:rPr>
              <w:t>Marako 1:27</w:t>
            </w:r>
          </w:p>
        </w:tc>
        <w:tc>
          <w:tcPr>
            <w:tcW w:type="dxa" w:w="2880"/>
            <w:tcW w:w="1440" w:type="dxa"/>
          </w:tcPr>
          <w:p>
            <w:pPr>
              <w:jc w:val="center"/>
            </w:pPr>
            <w:r>
              <w:rPr>
                <w:b/>
              </w:rPr>
              <w:t>OK</w:t>
            </w:r>
          </w:p>
        </w:tc>
      </w:tr>
      <w:tr>
        <w:tc>
          <w:tcPr>
            <w:tcW w:type="dxa" w:w="2880"/>
            <w:tcW w:w="7920" w:type="dxa"/>
          </w:tcPr>
          <w:p>
            <w:pPr>
              <w:spacing w:line="480" w:lineRule="auto"/>
            </w:pPr>
            <w:r>
              <w:t xml:space="preserve">All the people were amazed, so they asked each other, "What is this? A new teaching with authority! He even commands the unclean spirits and they </w:t>
            </w:r>
            <w:r>
              <w:rPr>
                <w:b/>
              </w:rPr>
              <w:t>obey</w:t>
            </w:r>
            <w:r>
              <w:t xml:space="preserve"> him!"</w:t>
            </w:r>
          </w:p>
        </w:tc>
        <w:tc>
          <w:tcPr>
            <w:tcW w:type="dxa" w:w="2880"/>
            <w:tcW w:w="7920" w:type="dxa"/>
          </w:tcPr>
          <w:p>
            <w:pPr>
              <w:spacing w:line="480" w:lineRule="auto"/>
            </w:pPr>
            <w:r>
              <w:t>A ŋutu lig ke sorju nyena a se totopine ko boric adi kine kulya a nyo? Todinesi kayit gwon kade! Lepeg jambu ko kido, a sarji madi muloko lorok, a yiygi lepeŋ.</w:t>
            </w:r>
          </w:p>
        </w:tc>
        <w:tc>
          <w:tcPr>
            <w:tcW w:type="dxa" w:w="2880"/>
            <w:vAlign w:val="center"/>
            <w:tcW w:w="1440" w:type="dxa"/>
          </w:tcPr>
          <w:p>
            <w:pPr>
              <w:jc w:val="center"/>
            </w:pPr>
            <w:r>
              <w:t>☐</w:t>
            </w:r>
          </w:p>
        </w:tc>
      </w:tr>
      <w:tr>
        <w:tc>
          <w:tcPr>
            <w:tcW w:type="dxa" w:w="2880"/>
            <w:tcW w:w="7920" w:type="dxa"/>
          </w:tcPr>
          <w:p>
            <w:r>
              <w:rPr>
                <w:b/>
              </w:rPr>
              <w:t>Luke 8:25</w:t>
            </w:r>
          </w:p>
        </w:tc>
        <w:tc>
          <w:tcPr>
            <w:tcW w:type="dxa" w:w="2880"/>
            <w:tcW w:w="7920" w:type="dxa"/>
          </w:tcPr>
          <w:p>
            <w:r>
              <w:rPr>
                <w:b/>
              </w:rPr>
              <w:t>Luka 8:25</w:t>
            </w:r>
          </w:p>
        </w:tc>
        <w:tc>
          <w:tcPr>
            <w:tcW w:type="dxa" w:w="2880"/>
            <w:tcW w:w="1440" w:type="dxa"/>
          </w:tcPr>
          <w:p>
            <w:pPr>
              <w:jc w:val="center"/>
            </w:pPr>
            <w:r>
              <w:rPr>
                <w:b/>
              </w:rPr>
              <w:t>OK</w:t>
            </w:r>
          </w:p>
        </w:tc>
      </w:tr>
      <w:tr>
        <w:tc>
          <w:tcPr>
            <w:tcW w:type="dxa" w:w="2880"/>
            <w:tcW w:w="7920" w:type="dxa"/>
          </w:tcPr>
          <w:p>
            <w:pPr>
              <w:spacing w:line="480" w:lineRule="auto"/>
            </w:pPr>
            <w:r>
              <w:t>Then he said to them, "Where is your faith?"</w:t>
            </w:r>
            <w:r>
              <w:t xml:space="preserve">But they were afraid and amazed, and they asked one another, "Who then is this, that he commands even the winds and the water, and they </w:t>
            </w:r>
            <w:r>
              <w:rPr>
                <w:b/>
              </w:rPr>
              <w:t>obey</w:t>
            </w:r>
            <w:r>
              <w:t xml:space="preserve"> him?"</w:t>
            </w:r>
          </w:p>
        </w:tc>
        <w:tc>
          <w:tcPr>
            <w:tcW w:type="dxa" w:w="2880"/>
            <w:tcW w:w="7920" w:type="dxa"/>
          </w:tcPr>
          <w:p>
            <w:pPr>
              <w:spacing w:line="480" w:lineRule="auto"/>
            </w:pPr>
            <w:r>
              <w:t>a nye pije lepeŋat adi, Niya yupet nasu? A se iŋge kujönö a söŋi söŋu, a totopine ko ’börik adi, Ŋilo ŋuto a ŋa logon saŋu ma ’di köbuŋöt se ko tör, a se yiŋge lepeŋ?</w:t>
            </w:r>
          </w:p>
        </w:tc>
        <w:tc>
          <w:tcPr>
            <w:tcW w:type="dxa" w:w="2880"/>
            <w:vAlign w:val="center"/>
            <w:tcW w:w="1440" w:type="dxa"/>
          </w:tcPr>
          <w:p>
            <w:pPr>
              <w:jc w:val="center"/>
            </w:pPr>
            <w:r>
              <w:t>☐</w:t>
            </w:r>
          </w:p>
        </w:tc>
      </w:tr>
      <w:tr>
        <w:tc>
          <w:tcPr>
            <w:tcW w:type="dxa" w:w="2880"/>
            <w:tcW w:w="7920" w:type="dxa"/>
          </w:tcPr>
          <w:p>
            <w:r>
              <w:rPr>
                <w:b/>
              </w:rPr>
              <w:t>Luke 17:6</w:t>
            </w:r>
          </w:p>
        </w:tc>
        <w:tc>
          <w:tcPr>
            <w:tcW w:type="dxa" w:w="2880"/>
            <w:tcW w:w="7920" w:type="dxa"/>
          </w:tcPr>
          <w:p>
            <w:r>
              <w:rPr>
                <w:b/>
              </w:rPr>
              <w:t>Luka 17:6</w:t>
            </w:r>
          </w:p>
        </w:tc>
        <w:tc>
          <w:tcPr>
            <w:tcW w:type="dxa" w:w="2880"/>
            <w:tcW w:w="1440" w:type="dxa"/>
          </w:tcPr>
          <w:p>
            <w:pPr>
              <w:jc w:val="center"/>
            </w:pPr>
            <w:r>
              <w:rPr>
                <w:b/>
              </w:rPr>
              <w:t>OK</w:t>
            </w:r>
          </w:p>
        </w:tc>
      </w:tr>
      <w:tr>
        <w:tc>
          <w:tcPr>
            <w:tcW w:type="dxa" w:w="2880"/>
            <w:tcW w:w="7920" w:type="dxa"/>
          </w:tcPr>
          <w:p>
            <w:pPr>
              <w:spacing w:line="480" w:lineRule="auto"/>
            </w:pPr>
            <w:r>
              <w:t xml:space="preserve">The Lord said, "If you had faith like a mustard seed, you would say to this mulberry tree, 'Be uprooted, and be planted in the sea,' and it would </w:t>
            </w:r>
            <w:r>
              <w:rPr>
                <w:b/>
              </w:rPr>
              <w:t>obey</w:t>
            </w:r>
            <w:r>
              <w:t xml:space="preserve"> you.</w:t>
            </w:r>
          </w:p>
        </w:tc>
        <w:tc>
          <w:tcPr>
            <w:tcW w:type="dxa" w:w="2880"/>
            <w:tcW w:w="7920" w:type="dxa"/>
          </w:tcPr>
          <w:p>
            <w:pPr>
              <w:spacing w:line="480" w:lineRule="auto"/>
            </w:pPr>
            <w:r>
              <w:t>a Matat waddi adi, Ko ta gwon ko yupet ma ’di a na ’dit gwoso nyomotti lo kiteta, ta bubulö kulya ko lo ki ’bi adi, Gwunyu mugun kaŋo ko ’yutuki mugun i tor, a nye ködyö yiŋge ta a koŋdi sona.</w:t>
            </w:r>
          </w:p>
        </w:tc>
        <w:tc>
          <w:tcPr>
            <w:tcW w:type="dxa" w:w="2880"/>
            <w:vAlign w:val="center"/>
            <w:tcW w:w="1440" w:type="dxa"/>
          </w:tcPr>
          <w:p>
            <w:pPr>
              <w:jc w:val="center"/>
            </w:pPr>
            <w:r>
              <w:t>☐</w:t>
            </w:r>
          </w:p>
        </w:tc>
      </w:tr>
      <w:tr>
        <w:tc>
          <w:tcPr>
            <w:tcW w:type="dxa" w:w="2880"/>
            <w:tcW w:w="7920" w:type="dxa"/>
          </w:tcPr>
          <w:p>
            <w:r>
              <w:rPr>
                <w:b/>
              </w:rPr>
              <w:t>Romans 6:16</w:t>
            </w:r>
          </w:p>
        </w:tc>
        <w:tc>
          <w:tcPr>
            <w:tcW w:type="dxa" w:w="2880"/>
            <w:tcW w:w="7920" w:type="dxa"/>
          </w:tcPr>
          <w:p>
            <w:r>
              <w:rPr>
                <w:b/>
              </w:rPr>
              <w:t>Roma 6:16</w:t>
            </w:r>
          </w:p>
        </w:tc>
        <w:tc>
          <w:tcPr>
            <w:tcW w:type="dxa" w:w="2880"/>
            <w:tcW w:w="1440" w:type="dxa"/>
          </w:tcPr>
          <w:p>
            <w:pPr>
              <w:jc w:val="center"/>
            </w:pPr>
            <w:r>
              <w:rPr>
                <w:b/>
              </w:rPr>
              <w:t>OK</w:t>
            </w:r>
          </w:p>
        </w:tc>
      </w:tr>
      <w:tr>
        <w:tc>
          <w:tcPr>
            <w:tcW w:type="dxa" w:w="2880"/>
            <w:tcW w:w="7920" w:type="dxa"/>
          </w:tcPr>
          <w:p>
            <w:pPr>
              <w:spacing w:line="480" w:lineRule="auto"/>
            </w:pPr>
            <w:r>
              <w:t xml:space="preserve">Do you not know that if you present yourselves as slaves, you are slaves to the one whom you </w:t>
            </w:r>
            <w:r>
              <w:rPr>
                <w:b/>
              </w:rPr>
              <w:t>obey</w:t>
            </w:r>
            <w:r>
              <w:t xml:space="preserve">? You are either slaves to sin, which leads to death, or slaves to </w:t>
            </w:r>
            <w:r>
              <w:rPr>
                <w:b/>
              </w:rPr>
              <w:t>obedience</w:t>
            </w:r>
            <w:r>
              <w:t>, which leads to righteousness.</w:t>
            </w:r>
          </w:p>
        </w:tc>
        <w:tc>
          <w:tcPr>
            <w:tcW w:type="dxa" w:w="2880"/>
            <w:tcW w:w="7920" w:type="dxa"/>
          </w:tcPr>
          <w:p>
            <w:pPr>
              <w:spacing w:line="480" w:lineRule="auto"/>
            </w:pPr>
            <w:r>
              <w:t>Ta ’diri deden adi ko ta a tiŋdu ’börik gwoso ’dupi i kitakiŋdya ko i twöju na lele ŋuto, a ta ’diri gwe a ’dupi ti lepeŋ logon ta twötwö lo. Ko ta kitakiŋdya toron, a ’dutet nanyit gwe a twan, ama ko ta a katwöyök ti Ŋun, a ’dutet nanyit tiŋdi ta i gwon rigwo kanyit i komor.</w:t>
            </w:r>
          </w:p>
        </w:tc>
        <w:tc>
          <w:tcPr>
            <w:tcW w:type="dxa" w:w="2880"/>
            <w:vAlign w:val="center"/>
            <w:tcW w:w="1440" w:type="dxa"/>
          </w:tcPr>
          <w:p>
            <w:pPr>
              <w:jc w:val="center"/>
            </w:pPr>
            <w:r>
              <w:t>☐</w:t>
            </w:r>
          </w:p>
        </w:tc>
      </w:tr>
      <w:tr>
        <w:tc>
          <w:tcPr>
            <w:tcW w:type="dxa" w:w="2880"/>
            <w:tcW w:w="7920" w:type="dxa"/>
          </w:tcPr>
          <w:p>
            <w:r>
              <w:rPr>
                <w:b/>
              </w:rPr>
              <w:t>Romans 10:16</w:t>
            </w:r>
          </w:p>
        </w:tc>
        <w:tc>
          <w:tcPr>
            <w:tcW w:type="dxa" w:w="2880"/>
            <w:tcW w:w="7920" w:type="dxa"/>
          </w:tcPr>
          <w:p>
            <w:r>
              <w:rPr>
                <w:b/>
              </w:rPr>
              <w:t>Roma 10:16</w:t>
            </w:r>
          </w:p>
        </w:tc>
        <w:tc>
          <w:tcPr>
            <w:tcW w:type="dxa" w:w="2880"/>
            <w:tcW w:w="1440" w:type="dxa"/>
          </w:tcPr>
          <w:p>
            <w:pPr>
              <w:jc w:val="center"/>
            </w:pPr>
            <w:r>
              <w:rPr>
                <w:b/>
              </w:rPr>
              <w:t>OK</w:t>
            </w:r>
          </w:p>
        </w:tc>
      </w:tr>
      <w:tr>
        <w:tc>
          <w:tcPr>
            <w:tcW w:type="dxa" w:w="2880"/>
            <w:tcW w:w="7920" w:type="dxa"/>
          </w:tcPr>
          <w:p>
            <w:pPr>
              <w:spacing w:line="480" w:lineRule="auto"/>
            </w:pPr>
            <w:r>
              <w:t xml:space="preserve">But not all of them </w:t>
            </w:r>
            <w:r>
              <w:rPr>
                <w:b/>
              </w:rPr>
              <w:t>obeyed</w:t>
            </w:r>
            <w:r>
              <w:t xml:space="preserve"> the good news. For Isaiah says, "Lord, who has believed our report?"</w:t>
            </w:r>
          </w:p>
        </w:tc>
        <w:tc>
          <w:tcPr>
            <w:tcW w:type="dxa" w:w="2880"/>
            <w:tcW w:w="7920" w:type="dxa"/>
          </w:tcPr>
          <w:p>
            <w:pPr>
              <w:spacing w:line="480" w:lineRule="auto"/>
            </w:pPr>
            <w:r>
              <w:t>Ama a ŋutu liŋ gwe a ko tiŋdu tirikwet nase i yiŋga na lore lo ’but. Kogwon Yisaya köju a kulya adi, Pon Matat, ŋa logon a yuŋ lore logon yi a tuk lo?</w:t>
            </w:r>
          </w:p>
        </w:tc>
        <w:tc>
          <w:tcPr>
            <w:tcW w:type="dxa" w:w="2880"/>
            <w:vAlign w:val="center"/>
            <w:tcW w:w="1440" w:type="dxa"/>
          </w:tcPr>
          <w:p>
            <w:pPr>
              <w:jc w:val="center"/>
            </w:pPr>
            <w:r>
              <w:t>☐</w:t>
            </w:r>
          </w:p>
        </w:tc>
      </w:tr>
      <w:tr>
        <w:tc>
          <w:tcPr>
            <w:tcW w:type="dxa" w:w="2880"/>
            <w:tcW w:w="7920" w:type="dxa"/>
          </w:tcPr>
          <w:p>
            <w:r>
              <w:rPr>
                <w:b/>
              </w:rPr>
              <w:t>2 Corinthians 10:5</w:t>
            </w:r>
          </w:p>
        </w:tc>
        <w:tc>
          <w:tcPr>
            <w:tcW w:type="dxa" w:w="2880"/>
            <w:tcW w:w="7920" w:type="dxa"/>
          </w:tcPr>
          <w:p>
            <w:r>
              <w:rPr>
                <w:b/>
              </w:rPr>
              <w:t>2 Korinto 10:5</w:t>
            </w:r>
          </w:p>
        </w:tc>
        <w:tc>
          <w:tcPr>
            <w:tcW w:type="dxa" w:w="2880"/>
            <w:tcW w:w="1440" w:type="dxa"/>
          </w:tcPr>
          <w:p>
            <w:pPr>
              <w:jc w:val="center"/>
            </w:pPr>
            <w:r>
              <w:rPr>
                <w:b/>
              </w:rPr>
              <w:t>OK</w:t>
            </w:r>
          </w:p>
        </w:tc>
      </w:tr>
      <w:tr>
        <w:tc>
          <w:tcPr>
            <w:tcW w:type="dxa" w:w="2880"/>
            <w:tcW w:w="7920" w:type="dxa"/>
          </w:tcPr>
          <w:p>
            <w:pPr>
              <w:spacing w:line="480" w:lineRule="auto"/>
            </w:pPr>
            <w:r>
              <w:t xml:space="preserve">We also destroy every high thing that rises up against the knowledge of God. We take every thought captive into </w:t>
            </w:r>
            <w:r>
              <w:rPr>
                <w:b/>
              </w:rPr>
              <w:t>obedience</w:t>
            </w:r>
            <w:r>
              <w:t xml:space="preserve"> to Christ.</w:t>
            </w:r>
          </w:p>
        </w:tc>
        <w:tc>
          <w:tcPr>
            <w:tcW w:type="dxa" w:w="2880"/>
            <w:tcW w:w="7920" w:type="dxa"/>
          </w:tcPr>
          <w:p>
            <w:pPr>
              <w:spacing w:line="480" w:lineRule="auto"/>
            </w:pPr>
            <w:r>
              <w:t>Se ko yeyeesi liŋ ti bu ’ya na kwe nagon teggu ŋuto i deŋdya na Ŋun kune, a yi morgi kine yeyeesi liŋ a ’dupi anyen twoju Kristo.</w:t>
            </w:r>
          </w:p>
        </w:tc>
        <w:tc>
          <w:tcPr>
            <w:tcW w:type="dxa" w:w="2880"/>
            <w:vAlign w:val="center"/>
            <w:tcW w:w="1440" w:type="dxa"/>
          </w:tcPr>
          <w:p>
            <w:pPr>
              <w:jc w:val="center"/>
            </w:pPr>
            <w:r>
              <w:t>☐</w:t>
            </w:r>
          </w:p>
        </w:tc>
      </w:tr>
      <w:tr>
        <w:tc>
          <w:tcPr>
            <w:tcW w:type="dxa" w:w="2880"/>
            <w:tcW w:w="7920" w:type="dxa"/>
          </w:tcPr>
          <w:p>
            <w:r>
              <w:rPr>
                <w:b/>
              </w:rPr>
              <w:t>Ephesians 6:1</w:t>
            </w:r>
          </w:p>
        </w:tc>
        <w:tc>
          <w:tcPr>
            <w:tcW w:type="dxa" w:w="2880"/>
            <w:tcW w:w="7920" w:type="dxa"/>
          </w:tcPr>
          <w:p>
            <w:r>
              <w:rPr>
                <w:b/>
              </w:rPr>
              <w:t>Epeso 6:1</w:t>
            </w:r>
          </w:p>
        </w:tc>
        <w:tc>
          <w:tcPr>
            <w:tcW w:type="dxa" w:w="2880"/>
            <w:tcW w:w="1440" w:type="dxa"/>
          </w:tcPr>
          <w:p>
            <w:pPr>
              <w:jc w:val="center"/>
            </w:pPr>
            <w:r>
              <w:rPr>
                <w:b/>
              </w:rPr>
              <w:t>OK</w:t>
            </w:r>
          </w:p>
        </w:tc>
      </w:tr>
      <w:tr>
        <w:tc>
          <w:tcPr>
            <w:tcW w:type="dxa" w:w="2880"/>
            <w:tcW w:w="7920" w:type="dxa"/>
          </w:tcPr>
          <w:p>
            <w:pPr>
              <w:spacing w:line="480" w:lineRule="auto"/>
            </w:pPr>
            <w:r>
              <w:t xml:space="preserve">Children, </w:t>
            </w:r>
            <w:r>
              <w:rPr>
                <w:b/>
              </w:rPr>
              <w:t>obey</w:t>
            </w:r>
            <w:r>
              <w:t xml:space="preserve"> your parents in the Lord, for this is proper.</w:t>
            </w:r>
          </w:p>
        </w:tc>
        <w:tc>
          <w:tcPr>
            <w:tcW w:type="dxa" w:w="2880"/>
            <w:tcW w:w="7920" w:type="dxa"/>
          </w:tcPr>
          <w:p>
            <w:pPr>
              <w:spacing w:line="480" w:lineRule="auto"/>
            </w:pPr>
            <w:r>
              <w:t>Ta ngwojik, twojji ta kongote kasu, kodo a na'but i konda tina ko Matat likang i mugun.</w:t>
            </w:r>
          </w:p>
        </w:tc>
        <w:tc>
          <w:tcPr>
            <w:tcW w:type="dxa" w:w="2880"/>
            <w:vAlign w:val="center"/>
            <w:tcW w:w="1440" w:type="dxa"/>
          </w:tcPr>
          <w:p>
            <w:pPr>
              <w:jc w:val="center"/>
            </w:pPr>
            <w:r>
              <w:t>☐</w:t>
            </w:r>
          </w:p>
        </w:tc>
      </w:tr>
      <w:tr>
        <w:tc>
          <w:tcPr>
            <w:tcW w:type="dxa" w:w="2880"/>
            <w:tcW w:w="7920" w:type="dxa"/>
          </w:tcPr>
          <w:p>
            <w:r>
              <w:rPr>
                <w:b/>
              </w:rPr>
              <w:t>Philippians 2:12</w:t>
            </w:r>
          </w:p>
        </w:tc>
        <w:tc>
          <w:tcPr>
            <w:tcW w:type="dxa" w:w="2880"/>
            <w:tcW w:w="7920" w:type="dxa"/>
          </w:tcPr>
          <w:p>
            <w:r>
              <w:rPr>
                <w:b/>
              </w:rPr>
              <w:t>Pilipoi 2:12</w:t>
            </w:r>
          </w:p>
        </w:tc>
        <w:tc>
          <w:tcPr>
            <w:tcW w:type="dxa" w:w="2880"/>
            <w:tcW w:w="1440" w:type="dxa"/>
          </w:tcPr>
          <w:p>
            <w:pPr>
              <w:jc w:val="center"/>
            </w:pPr>
            <w:r>
              <w:rPr>
                <w:b/>
              </w:rPr>
              <w:t>OK</w:t>
            </w:r>
          </w:p>
        </w:tc>
      </w:tr>
      <w:tr>
        <w:tc>
          <w:tcPr>
            <w:tcW w:type="dxa" w:w="2880"/>
            <w:tcW w:w="7920" w:type="dxa"/>
          </w:tcPr>
          <w:p>
            <w:pPr>
              <w:spacing w:line="480" w:lineRule="auto"/>
            </w:pPr>
            <w:r>
              <w:t xml:space="preserve">So then, my beloved, as you always </w:t>
            </w:r>
            <w:r>
              <w:rPr>
                <w:b/>
              </w:rPr>
              <w:t>obey</w:t>
            </w:r>
            <w:r>
              <w:t>, not only in my presence but now much more in my absence, work out your own salvation with fear and trembling.</w:t>
            </w:r>
          </w:p>
        </w:tc>
        <w:tc>
          <w:tcPr>
            <w:tcW w:type="dxa" w:w="2880"/>
            <w:tcW w:w="7920" w:type="dxa"/>
          </w:tcPr>
          <w:p>
            <w:pPr>
              <w:spacing w:line="480" w:lineRule="auto"/>
            </w:pPr>
            <w:r>
              <w:t>Nyen ta julin kwe lo nyanyara, gwoso nago ta twotwoji nan i dingitan na gwondi nan ko ta i pirit na geleng nu ko parik i dingit nagon nan bayi kasu i kiden, kitani anyen ta bongo tutungokindo lwoko nasu 'bakan na kujon ko bobondu.</w:t>
            </w:r>
          </w:p>
        </w:tc>
        <w:tc>
          <w:tcPr>
            <w:tcW w:type="dxa" w:w="2880"/>
            <w:vAlign w:val="center"/>
            <w:tcW w:w="1440" w:type="dxa"/>
          </w:tcPr>
          <w:p>
            <w:pPr>
              <w:jc w:val="center"/>
            </w:pPr>
            <w:r>
              <w:t>☐</w:t>
            </w:r>
          </w:p>
        </w:tc>
      </w:tr>
      <w:tr>
        <w:tc>
          <w:tcPr>
            <w:tcW w:type="dxa" w:w="2880"/>
            <w:tcW w:w="7920" w:type="dxa"/>
          </w:tcPr>
          <w:p>
            <w:r>
              <w:rPr>
                <w:b/>
              </w:rPr>
              <w:t>Colossians 3:20</w:t>
            </w:r>
          </w:p>
        </w:tc>
        <w:tc>
          <w:tcPr>
            <w:tcW w:type="dxa" w:w="2880"/>
            <w:tcW w:w="7920" w:type="dxa"/>
          </w:tcPr>
          <w:p>
            <w:r>
              <w:rPr>
                <w:b/>
              </w:rPr>
              <w:t>Kolosai 3:20</w:t>
            </w:r>
          </w:p>
        </w:tc>
        <w:tc>
          <w:tcPr>
            <w:tcW w:type="dxa" w:w="2880"/>
            <w:tcW w:w="1440" w:type="dxa"/>
          </w:tcPr>
          <w:p>
            <w:pPr>
              <w:jc w:val="center"/>
            </w:pPr>
            <w:r>
              <w:rPr>
                <w:b/>
              </w:rPr>
              <w:t>OK</w:t>
            </w:r>
          </w:p>
        </w:tc>
      </w:tr>
      <w:tr>
        <w:tc>
          <w:tcPr>
            <w:tcW w:type="dxa" w:w="2880"/>
            <w:tcW w:w="7920" w:type="dxa"/>
          </w:tcPr>
          <w:p>
            <w:pPr>
              <w:spacing w:line="480" w:lineRule="auto"/>
            </w:pPr>
            <w:r>
              <w:t xml:space="preserve">Children, </w:t>
            </w:r>
            <w:r>
              <w:rPr>
                <w:b/>
              </w:rPr>
              <w:t>obey</w:t>
            </w:r>
            <w:r>
              <w:t xml:space="preserve"> your parents in all things, for this is pleasing in the Lord.</w:t>
            </w:r>
          </w:p>
        </w:tc>
        <w:tc>
          <w:tcPr>
            <w:tcW w:type="dxa" w:w="2880"/>
            <w:tcW w:w="7920" w:type="dxa"/>
          </w:tcPr>
          <w:p>
            <w:pPr>
              <w:spacing w:line="480" w:lineRule="auto"/>
            </w:pPr>
            <w:r>
              <w:t>Ta ngwajik, twoji ta kayungok kasu i ngo ling kogwon ko ta kondi tina yina tulyonggu Matat.</w:t>
            </w:r>
          </w:p>
        </w:tc>
        <w:tc>
          <w:tcPr>
            <w:tcW w:type="dxa" w:w="2880"/>
            <w:vAlign w:val="center"/>
            <w:tcW w:w="1440" w:type="dxa"/>
          </w:tcPr>
          <w:p>
            <w:pPr>
              <w:jc w:val="center"/>
            </w:pPr>
            <w:r>
              <w:t>☐</w:t>
            </w:r>
          </w:p>
        </w:tc>
      </w:tr>
      <w:tr>
        <w:tc>
          <w:tcPr>
            <w:tcW w:type="dxa" w:w="2880"/>
            <w:tcW w:w="7920" w:type="dxa"/>
          </w:tcPr>
          <w:p>
            <w:r>
              <w:rPr>
                <w:b/>
              </w:rPr>
              <w:t>2 Thessalonians 3:14</w:t>
            </w:r>
          </w:p>
        </w:tc>
        <w:tc>
          <w:tcPr>
            <w:tcW w:type="dxa" w:w="2880"/>
            <w:tcW w:w="7920" w:type="dxa"/>
          </w:tcPr>
          <w:p>
            <w:r>
              <w:rPr>
                <w:b/>
              </w:rPr>
              <w:t>2 Tesolonika 3:14</w:t>
            </w:r>
          </w:p>
        </w:tc>
        <w:tc>
          <w:tcPr>
            <w:tcW w:type="dxa" w:w="2880"/>
            <w:tcW w:w="1440" w:type="dxa"/>
          </w:tcPr>
          <w:p>
            <w:pPr>
              <w:jc w:val="center"/>
            </w:pPr>
            <w:r>
              <w:rPr>
                <w:b/>
              </w:rPr>
              <w:t>OK</w:t>
            </w:r>
          </w:p>
        </w:tc>
      </w:tr>
      <w:tr>
        <w:tc>
          <w:tcPr>
            <w:tcW w:type="dxa" w:w="2880"/>
            <w:tcW w:w="7920" w:type="dxa"/>
          </w:tcPr>
          <w:p>
            <w:pPr>
              <w:spacing w:line="480" w:lineRule="auto"/>
            </w:pPr>
            <w:r>
              <w:t xml:space="preserve">And if anyone does not </w:t>
            </w:r>
            <w:r>
              <w:rPr>
                <w:b/>
              </w:rPr>
              <w:t>obey</w:t>
            </w:r>
            <w:r>
              <w:t xml:space="preserve"> our word in this letter, take note of him and have no association with him, so that he may be ashamed.</w:t>
            </w:r>
          </w:p>
        </w:tc>
        <w:tc>
          <w:tcPr>
            <w:tcW w:type="dxa" w:w="2880"/>
            <w:tcW w:w="7920" w:type="dxa"/>
          </w:tcPr>
          <w:p>
            <w:pPr>
              <w:spacing w:line="480" w:lineRule="auto"/>
            </w:pPr>
            <w:r>
              <w:t>Ama ko lele ŋuto a ko ’dep kulya na wur yi i ŋina leta kine, mete ta ŋilo ŋuto ’bura, an ta ko mora ta ko lepeŋ anyen kwe nanyit yuyu.</w:t>
            </w:r>
          </w:p>
        </w:tc>
        <w:tc>
          <w:tcPr>
            <w:tcW w:type="dxa" w:w="2880"/>
            <w:vAlign w:val="center"/>
            <w:tcW w:w="1440" w:type="dxa"/>
          </w:tcPr>
          <w:p>
            <w:pPr>
              <w:jc w:val="center"/>
            </w:pPr>
            <w:r>
              <w:t>☐</w:t>
            </w:r>
          </w:p>
        </w:tc>
      </w:tr>
      <w:tr>
        <w:tc>
          <w:tcPr>
            <w:tcW w:type="dxa" w:w="2880"/>
            <w:tcW w:w="7920" w:type="dxa"/>
          </w:tcPr>
          <w:p>
            <w:r>
              <w:rPr>
                <w:b/>
              </w:rPr>
              <w:t>Philemon 1:21</w:t>
            </w:r>
          </w:p>
        </w:tc>
        <w:tc>
          <w:tcPr>
            <w:tcW w:type="dxa" w:w="2880"/>
            <w:tcW w:w="7920" w:type="dxa"/>
          </w:tcPr>
          <w:p>
            <w:r>
              <w:rPr>
                <w:b/>
              </w:rPr>
              <w:t>Pilimona 1:21</w:t>
            </w:r>
          </w:p>
        </w:tc>
        <w:tc>
          <w:tcPr>
            <w:tcW w:type="dxa" w:w="2880"/>
            <w:tcW w:w="1440" w:type="dxa"/>
          </w:tcPr>
          <w:p>
            <w:pPr>
              <w:jc w:val="center"/>
            </w:pPr>
            <w:r>
              <w:rPr>
                <w:b/>
              </w:rPr>
              <w:t>OK</w:t>
            </w:r>
          </w:p>
        </w:tc>
      </w:tr>
      <w:tr>
        <w:tc>
          <w:tcPr>
            <w:tcW w:type="dxa" w:w="2880"/>
            <w:tcW w:w="7920" w:type="dxa"/>
          </w:tcPr>
          <w:p>
            <w:pPr>
              <w:spacing w:line="480" w:lineRule="auto"/>
            </w:pPr>
            <w:r>
              <w:t xml:space="preserve">Confident about your </w:t>
            </w:r>
            <w:r>
              <w:rPr>
                <w:b/>
              </w:rPr>
              <w:t>obedience</w:t>
            </w:r>
            <w:r>
              <w:t>, I am writing to you. I know that you will do even more than I ask.</w:t>
            </w:r>
          </w:p>
        </w:tc>
        <w:tc>
          <w:tcPr>
            <w:tcW w:type="dxa" w:w="2880"/>
            <w:tcW w:w="7920" w:type="dxa"/>
          </w:tcPr>
          <w:p>
            <w:pPr>
              <w:spacing w:line="480" w:lineRule="auto"/>
            </w:pPr>
            <w:r>
              <w:t>Nan wurokindo do ko yiniki na kuket nenut. Nan den di do kokon ngo lo lwolwong nagwon nan pija kune.</w:t>
            </w:r>
          </w:p>
        </w:tc>
        <w:tc>
          <w:tcPr>
            <w:tcW w:type="dxa" w:w="2880"/>
            <w:vAlign w:val="center"/>
            <w:tcW w:w="1440" w:type="dxa"/>
          </w:tcPr>
          <w:p>
            <w:pPr>
              <w:jc w:val="center"/>
            </w:pPr>
            <w:r>
              <w:t>☐</w:t>
            </w:r>
          </w:p>
        </w:tc>
      </w:tr>
      <w:tr>
        <w:tc>
          <w:tcPr>
            <w:tcW w:type="dxa" w:w="2880"/>
            <w:tcW w:w="7920" w:type="dxa"/>
          </w:tcPr>
          <w:p>
            <w:r>
              <w:rPr>
                <w:b/>
              </w:rPr>
              <w:t>Hebrews 5:9</w:t>
            </w:r>
          </w:p>
        </w:tc>
        <w:tc>
          <w:tcPr>
            <w:tcW w:type="dxa" w:w="2880"/>
            <w:tcW w:w="7920" w:type="dxa"/>
          </w:tcPr>
          <w:p>
            <w:r>
              <w:rPr>
                <w:b/>
              </w:rPr>
              <w:t>Ebere 5:9</w:t>
            </w:r>
          </w:p>
        </w:tc>
        <w:tc>
          <w:tcPr>
            <w:tcW w:type="dxa" w:w="2880"/>
            <w:tcW w:w="1440" w:type="dxa"/>
          </w:tcPr>
          <w:p>
            <w:pPr>
              <w:jc w:val="center"/>
            </w:pPr>
            <w:r>
              <w:rPr>
                <w:b/>
              </w:rPr>
              <w:t>OK</w:t>
            </w:r>
          </w:p>
        </w:tc>
      </w:tr>
      <w:tr>
        <w:tc>
          <w:tcPr>
            <w:tcW w:type="dxa" w:w="2880"/>
            <w:tcW w:w="7920" w:type="dxa"/>
          </w:tcPr>
          <w:p>
            <w:pPr>
              <w:spacing w:line="480" w:lineRule="auto"/>
            </w:pPr>
            <w:r>
              <w:t xml:space="preserve">He was made perfect and became, for everyone who </w:t>
            </w:r>
            <w:r>
              <w:rPr>
                <w:b/>
              </w:rPr>
              <w:t>obeys</w:t>
            </w:r>
            <w:r>
              <w:t xml:space="preserve"> him, the cause of eternal salvation.</w:t>
            </w:r>
          </w:p>
        </w:tc>
        <w:tc>
          <w:tcPr>
            <w:tcW w:type="dxa" w:w="2880"/>
            <w:tcW w:w="7920" w:type="dxa"/>
          </w:tcPr>
          <w:p>
            <w:pPr>
              <w:spacing w:line="480" w:lineRule="auto"/>
            </w:pPr>
            <w:r>
              <w:t>a nagon nye aje kona jojo gwak nu, a lepeŋ gwe a kasuluwanit lo lwökit na yeŋ nyin, a ŋutu liŋ lo twöju lepeŋ kilo ryeji ŋina lwökit ko lepeŋ i mugun,</w:t>
            </w:r>
          </w:p>
        </w:tc>
        <w:tc>
          <w:tcPr>
            <w:tcW w:type="dxa" w:w="2880"/>
            <w:vAlign w:val="center"/>
            <w:tcW w:w="1440" w:type="dxa"/>
          </w:tcPr>
          <w:p>
            <w:pPr>
              <w:jc w:val="center"/>
            </w:pPr>
            <w:r>
              <w:t>☐</w:t>
            </w:r>
          </w:p>
        </w:tc>
      </w:tr>
      <w:tr>
        <w:tc>
          <w:tcPr>
            <w:tcW w:type="dxa" w:w="2880"/>
            <w:tcW w:w="7920" w:type="dxa"/>
          </w:tcPr>
          <w:p>
            <w:r>
              <w:rPr>
                <w:b/>
              </w:rPr>
              <w:t>Hebrews 11:8</w:t>
            </w:r>
          </w:p>
        </w:tc>
        <w:tc>
          <w:tcPr>
            <w:tcW w:type="dxa" w:w="2880"/>
            <w:tcW w:w="7920" w:type="dxa"/>
          </w:tcPr>
          <w:p>
            <w:r>
              <w:rPr>
                <w:b/>
              </w:rPr>
              <w:t>Ebere 11:8</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Abraham, when he was called, </w:t>
            </w:r>
            <w:r>
              <w:rPr>
                <w:b/>
              </w:rPr>
              <w:t>obeyed</w:t>
            </w:r>
            <w:r>
              <w:t xml:space="preserve"> and went out to the place that he was to receive as an inheritance. He went out, not knowing where he was going.</w:t>
            </w:r>
          </w:p>
        </w:tc>
        <w:tc>
          <w:tcPr>
            <w:tcW w:type="dxa" w:w="2880"/>
            <w:tcW w:w="7920" w:type="dxa"/>
          </w:tcPr>
          <w:p>
            <w:pPr>
              <w:spacing w:line="480" w:lineRule="auto"/>
            </w:pPr>
            <w:r>
              <w:t>Ko ŋina yupet, Abarayama a ruk luŋu nanyit ko Ŋun anyen ŋiörö i jur logon Ŋun a milyekin i tiŋdu na lepeŋ a lomore lonyit lu, a lepeŋ ŋiörö ŋiörö ’bak deŋdya ko nye tu da.</w:t>
            </w:r>
          </w:p>
        </w:tc>
        <w:tc>
          <w:tcPr>
            <w:tcW w:type="dxa" w:w="2880"/>
            <w:vAlign w:val="center"/>
            <w:tcW w:w="1440" w:type="dxa"/>
          </w:tcPr>
          <w:p>
            <w:pPr>
              <w:jc w:val="center"/>
            </w:pPr>
            <w:r>
              <w:t>☐</w:t>
            </w:r>
          </w:p>
        </w:tc>
      </w:tr>
      <w:tr>
        <w:tc>
          <w:tcPr>
            <w:tcW w:type="dxa" w:w="2880"/>
            <w:tcW w:w="7920" w:type="dxa"/>
          </w:tcPr>
          <w:p>
            <w:r>
              <w:rPr>
                <w:b/>
              </w:rPr>
              <w:t>1 Peter 3:6</w:t>
            </w:r>
          </w:p>
        </w:tc>
        <w:tc>
          <w:tcPr>
            <w:tcW w:type="dxa" w:w="2880"/>
            <w:tcW w:w="7920" w:type="dxa"/>
          </w:tcPr>
          <w:p>
            <w:r>
              <w:rPr>
                <w:b/>
              </w:rPr>
              <w:t>1 Petero 3:6</w:t>
            </w:r>
          </w:p>
        </w:tc>
        <w:tc>
          <w:tcPr>
            <w:tcW w:type="dxa" w:w="2880"/>
            <w:tcW w:w="1440" w:type="dxa"/>
          </w:tcPr>
          <w:p>
            <w:pPr>
              <w:jc w:val="center"/>
            </w:pPr>
            <w:r>
              <w:rPr>
                <w:b/>
              </w:rPr>
              <w:t>OK</w:t>
            </w:r>
          </w:p>
        </w:tc>
      </w:tr>
      <w:tr>
        <w:tc>
          <w:tcPr>
            <w:tcW w:type="dxa" w:w="2880"/>
            <w:tcW w:w="7920" w:type="dxa"/>
          </w:tcPr>
          <w:p>
            <w:pPr>
              <w:spacing w:line="480" w:lineRule="auto"/>
            </w:pPr>
            <w:r>
              <w:t xml:space="preserve">In this way Sarah </w:t>
            </w:r>
            <w:r>
              <w:rPr>
                <w:b/>
              </w:rPr>
              <w:t>obeyed</w:t>
            </w:r>
            <w:r>
              <w:t xml:space="preserve"> Abraham and called him her lord. You are now her children if you do what is good and if you are not afraid of trouble.</w:t>
            </w:r>
          </w:p>
        </w:tc>
        <w:tc>
          <w:tcPr>
            <w:tcW w:type="dxa" w:w="2880"/>
            <w:tcW w:w="7920" w:type="dxa"/>
          </w:tcPr>
          <w:p>
            <w:pPr>
              <w:spacing w:line="480" w:lineRule="auto"/>
            </w:pPr>
            <w:r>
              <w:t>Nyena gwoso nagon sara a two Abarayama nu a luŋgi lepeŋ a matat loyit, ta tianana gwe a ŋwajik ti sara ko ta konda ‘bura a keŋge kujen nene ŋo.</w:t>
            </w:r>
          </w:p>
        </w:tc>
        <w:tc>
          <w:tcPr>
            <w:tcW w:type="dxa" w:w="2880"/>
            <w:vAlign w:val="center"/>
            <w:tcW w:w="1440" w:type="dxa"/>
          </w:tcPr>
          <w:p>
            <w:pPr>
              <w:jc w:val="center"/>
            </w:pPr>
            <w:r>
              <w:t>☐</w:t>
            </w:r>
          </w:p>
        </w:tc>
      </w:tr>
    </w:tbl>
    <w:p>
      <w:pPr>
        <w:pStyle w:val="Heading1"/>
        <w:spacing w:before="0"/>
      </w:pPr>
      <w:r>
        <w:t>peace (G1515)</w:t>
      </w:r>
    </w:p>
    <w:p>
      <w:r/>
      <w:r>
        <w:t>This word can mean:</w:t>
      </w:r>
      <w:r/>
      <w:r/>
    </w:p>
    <w:p>
      <w:pPr>
        <w:pStyle w:val="ListBullet"/>
        <w:spacing w:line="240" w:lineRule="auto"/>
        <w:ind w:left="720"/>
      </w:pPr>
      <w:r/>
      <w:r>
        <w:t>Assurance that one is safe and secure.</w:t>
      </w:r>
      <w:r/>
    </w:p>
    <w:p>
      <w:pPr>
        <w:pStyle w:val="ListBullet"/>
        <w:spacing w:line="240" w:lineRule="auto"/>
        <w:ind w:left="720"/>
      </w:pPr>
      <w:r/>
      <w:r>
        <w:t>Being free from conflict, fear, or anxiety.</w:t>
      </w:r>
      <w:r/>
    </w:p>
    <w:p>
      <w:pPr>
        <w:pStyle w:val="ListBullet"/>
        <w:spacing w:line="240" w:lineRule="auto"/>
        <w:ind w:left="720"/>
      </w:pPr>
      <w:r/>
      <w:r>
        <w:t>In a good relationship with other people.</w:t>
      </w:r>
      <w:r/>
    </w:p>
    <w:p>
      <w:pPr>
        <w:pStyle w:val="ListBullet"/>
        <w:spacing w:line="240" w:lineRule="auto"/>
        <w:ind w:left="720"/>
      </w:pPr>
      <w:r/>
      <w:r>
        <w:t>The opposite of being at war.</w:t>
      </w:r>
      <w:r/>
    </w:p>
    <w:p>
      <w:pPr>
        <w:pStyle w:val="ListBullet"/>
        <w:spacing w:line="240" w:lineRule="auto" w:after="0"/>
        <w:ind w:left="720"/>
      </w:pPr>
      <w:r/>
      <w:r>
        <w:t>A good or right relationship between God and a person whom God has saved from sin.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10:34</w:t>
            </w:r>
          </w:p>
        </w:tc>
        <w:tc>
          <w:tcPr>
            <w:tcW w:type="dxa" w:w="2880"/>
            <w:tcW w:w="7920" w:type="dxa"/>
          </w:tcPr>
          <w:p>
            <w:r>
              <w:rPr>
                <w:b/>
              </w:rPr>
              <w:t>Matayo 10:34</w:t>
            </w:r>
          </w:p>
        </w:tc>
        <w:tc>
          <w:tcPr>
            <w:tcW w:type="dxa" w:w="2880"/>
            <w:tcW w:w="1440" w:type="dxa"/>
          </w:tcPr>
          <w:p>
            <w:pPr>
              <w:jc w:val="center"/>
            </w:pPr>
            <w:r>
              <w:rPr>
                <w:b/>
              </w:rPr>
              <w:t>OK</w:t>
            </w:r>
          </w:p>
        </w:tc>
      </w:tr>
      <w:tr>
        <w:tc>
          <w:tcPr>
            <w:tcW w:type="dxa" w:w="2880"/>
            <w:tcW w:w="7920" w:type="dxa"/>
          </w:tcPr>
          <w:p>
            <w:pPr>
              <w:spacing w:line="480" w:lineRule="auto"/>
            </w:pPr>
            <w:r>
              <w:t xml:space="preserve">"Do not think that I came to bring </w:t>
            </w:r>
            <w:r>
              <w:rPr>
                <w:b/>
              </w:rPr>
              <w:t>peace</w:t>
            </w:r>
            <w:r>
              <w:t xml:space="preserve"> upon the earth. I did not come to bring </w:t>
            </w:r>
            <w:r>
              <w:rPr>
                <w:b/>
              </w:rPr>
              <w:t>peace</w:t>
            </w:r>
            <w:r>
              <w:t>, but a sword.</w:t>
            </w:r>
          </w:p>
        </w:tc>
        <w:tc>
          <w:tcPr>
            <w:tcW w:type="dxa" w:w="2880"/>
            <w:tcW w:w="7920" w:type="dxa"/>
          </w:tcPr>
          <w:p>
            <w:pPr>
              <w:spacing w:line="480" w:lineRule="auto"/>
            </w:pPr>
            <w:r>
              <w:t>ko yeyeju ta adi nan a poi jonda na talidi kak ni nan a poi jonda na talid ama kolumbo mandu.</w:t>
            </w:r>
          </w:p>
        </w:tc>
        <w:tc>
          <w:tcPr>
            <w:tcW w:type="dxa" w:w="2880"/>
            <w:vAlign w:val="center"/>
            <w:tcW w:w="1440" w:type="dxa"/>
          </w:tcPr>
          <w:p>
            <w:pPr>
              <w:jc w:val="center"/>
            </w:pPr>
            <w:r>
              <w:t>☐</w:t>
            </w:r>
          </w:p>
        </w:tc>
      </w:tr>
      <w:tr>
        <w:tc>
          <w:tcPr>
            <w:tcW w:type="dxa" w:w="2880"/>
            <w:tcW w:w="7920" w:type="dxa"/>
          </w:tcPr>
          <w:p>
            <w:r>
              <w:rPr>
                <w:b/>
              </w:rPr>
              <w:t>Luke 2:14</w:t>
            </w:r>
          </w:p>
        </w:tc>
        <w:tc>
          <w:tcPr>
            <w:tcW w:type="dxa" w:w="2880"/>
            <w:tcW w:w="7920" w:type="dxa"/>
          </w:tcPr>
          <w:p>
            <w:r>
              <w:rPr>
                <w:b/>
              </w:rPr>
              <w:t>Luka 2:14</w:t>
            </w:r>
          </w:p>
        </w:tc>
        <w:tc>
          <w:tcPr>
            <w:tcW w:type="dxa" w:w="2880"/>
            <w:tcW w:w="1440" w:type="dxa"/>
          </w:tcPr>
          <w:p>
            <w:pPr>
              <w:jc w:val="center"/>
            </w:pPr>
            <w:r>
              <w:rPr>
                <w:b/>
              </w:rPr>
              <w:t>OK</w:t>
            </w:r>
          </w:p>
        </w:tc>
      </w:tr>
      <w:tr>
        <w:tc>
          <w:tcPr>
            <w:tcW w:type="dxa" w:w="2880"/>
            <w:tcW w:w="7920" w:type="dxa"/>
          </w:tcPr>
          <w:p>
            <w:pPr>
              <w:spacing w:line="480" w:lineRule="auto"/>
            </w:pPr>
            <w:r>
              <w:t xml:space="preserve">"Glory to God in the highest, and may there be </w:t>
            </w:r>
            <w:r>
              <w:rPr>
                <w:b/>
              </w:rPr>
              <w:t>peace</w:t>
            </w:r>
            <w:r>
              <w:t xml:space="preserve"> on earth among people with whom he is pleased."</w:t>
            </w:r>
          </w:p>
        </w:tc>
        <w:tc>
          <w:tcPr>
            <w:tcW w:type="dxa" w:w="2880"/>
            <w:tcW w:w="7920" w:type="dxa"/>
          </w:tcPr>
          <w:p>
            <w:pPr>
              <w:spacing w:line="480" w:lineRule="auto"/>
            </w:pPr>
            <w:r>
              <w:t>Ti bulet gwe ko Ŋun lo ki, ko i kak ni ti taliŋ gwe ko ŋutu logon Ŋun lyölyoŋön ko lepeŋat kulo.</w:t>
            </w:r>
          </w:p>
        </w:tc>
        <w:tc>
          <w:tcPr>
            <w:tcW w:type="dxa" w:w="2880"/>
            <w:vAlign w:val="center"/>
            <w:tcW w:w="1440" w:type="dxa"/>
          </w:tcPr>
          <w:p>
            <w:pPr>
              <w:jc w:val="center"/>
            </w:pPr>
            <w:r>
              <w:t>☐</w:t>
            </w:r>
          </w:p>
        </w:tc>
      </w:tr>
      <w:tr>
        <w:tc>
          <w:tcPr>
            <w:tcW w:type="dxa" w:w="2880"/>
            <w:tcW w:w="7920" w:type="dxa"/>
          </w:tcPr>
          <w:p>
            <w:r>
              <w:rPr>
                <w:b/>
              </w:rPr>
              <w:t>John 14:27</w:t>
            </w:r>
          </w:p>
        </w:tc>
        <w:tc>
          <w:tcPr>
            <w:tcW w:type="dxa" w:w="2880"/>
            <w:tcW w:w="7920" w:type="dxa"/>
          </w:tcPr>
          <w:p>
            <w:r>
              <w:rPr>
                <w:b/>
              </w:rPr>
              <w:t>Yoane 14:27</w:t>
            </w:r>
          </w:p>
        </w:tc>
        <w:tc>
          <w:tcPr>
            <w:tcW w:type="dxa" w:w="2880"/>
            <w:tcW w:w="1440" w:type="dxa"/>
          </w:tcPr>
          <w:p>
            <w:pPr>
              <w:jc w:val="center"/>
            </w:pPr>
            <w:r>
              <w:rPr>
                <w:b/>
              </w:rPr>
              <w:t>OK</w:t>
            </w:r>
          </w:p>
        </w:tc>
      </w:tr>
      <w:tr>
        <w:tc>
          <w:tcPr>
            <w:tcW w:type="dxa" w:w="2880"/>
            <w:tcW w:w="7920" w:type="dxa"/>
          </w:tcPr>
          <w:p>
            <w:pPr>
              <w:spacing w:line="480" w:lineRule="auto"/>
            </w:pPr>
            <w:r>
              <w:t xml:space="preserve">I leave you </w:t>
            </w:r>
            <w:r>
              <w:rPr>
                <w:b/>
              </w:rPr>
              <w:t>peace</w:t>
            </w:r>
            <w:r>
              <w:t xml:space="preserve">; I give you my </w:t>
            </w:r>
            <w:r>
              <w:rPr>
                <w:b/>
              </w:rPr>
              <w:t>peace</w:t>
            </w:r>
            <w:r>
              <w:t>. I do not give it as the world gives. Do not let your heart be troubled, and do not be afraid.</w:t>
            </w:r>
          </w:p>
        </w:tc>
        <w:tc>
          <w:tcPr>
            <w:tcW w:type="dxa" w:w="2880"/>
            <w:tcW w:w="7920" w:type="dxa"/>
          </w:tcPr>
          <w:p>
            <w:pPr>
              <w:spacing w:line="480" w:lineRule="auto"/>
            </w:pPr>
            <w:r>
              <w:t>Taliŋ nagon po köyö na nan aje kölökin ta a ’doket. Taliŋ nagon nan titin ta na ti gwon gwoso na tiŋdi ŋutu ti na kak kulo na. Ti töilyet kasu gwe ti delya, ti se gwe ti kujönö.</w:t>
            </w:r>
          </w:p>
        </w:tc>
        <w:tc>
          <w:tcPr>
            <w:tcW w:type="dxa" w:w="2880"/>
            <w:vAlign w:val="center"/>
            <w:tcW w:w="1440" w:type="dxa"/>
          </w:tcPr>
          <w:p>
            <w:pPr>
              <w:jc w:val="center"/>
            </w:pPr>
            <w:r>
              <w:t>☐</w:t>
            </w:r>
          </w:p>
        </w:tc>
      </w:tr>
      <w:tr>
        <w:tc>
          <w:tcPr>
            <w:tcW w:type="dxa" w:w="2880"/>
            <w:tcW w:w="7920" w:type="dxa"/>
          </w:tcPr>
          <w:p>
            <w:r>
              <w:rPr>
                <w:b/>
              </w:rPr>
              <w:t>Acts 10:36</w:t>
            </w:r>
          </w:p>
        </w:tc>
        <w:tc>
          <w:tcPr>
            <w:tcW w:type="dxa" w:w="2880"/>
            <w:tcW w:w="7920" w:type="dxa"/>
          </w:tcPr>
          <w:p>
            <w:r>
              <w:rPr>
                <w:b/>
              </w:rPr>
              <w:t>Konesi 10:36</w:t>
            </w:r>
          </w:p>
        </w:tc>
        <w:tc>
          <w:tcPr>
            <w:tcW w:type="dxa" w:w="2880"/>
            <w:tcW w:w="1440" w:type="dxa"/>
          </w:tcPr>
          <w:p>
            <w:pPr>
              <w:jc w:val="center"/>
            </w:pPr>
            <w:r>
              <w:rPr>
                <w:b/>
              </w:rPr>
              <w:t>OK</w:t>
            </w:r>
          </w:p>
        </w:tc>
      </w:tr>
      <w:tr>
        <w:tc>
          <w:tcPr>
            <w:tcW w:type="dxa" w:w="2880"/>
            <w:tcW w:w="7920" w:type="dxa"/>
          </w:tcPr>
          <w:p>
            <w:pPr>
              <w:spacing w:line="480" w:lineRule="auto"/>
            </w:pPr>
            <w:r>
              <w:t xml:space="preserve">You know the message that he sent to the people of Israel, when he announced the good news about </w:t>
            </w:r>
            <w:r>
              <w:rPr>
                <w:b/>
              </w:rPr>
              <w:t>peace</w:t>
            </w:r>
            <w:r>
              <w:t xml:space="preserve"> through Jesus Christ, who is Lord of all—</w:t>
            </w:r>
          </w:p>
        </w:tc>
        <w:tc>
          <w:tcPr>
            <w:tcW w:type="dxa" w:w="2880"/>
            <w:tcW w:w="7920" w:type="dxa"/>
          </w:tcPr>
          <w:p>
            <w:pPr>
              <w:spacing w:line="480" w:lineRule="auto"/>
            </w:pPr>
            <w:r>
              <w:t>Ta deden adi lepeŋ a sunyukiŋdyö ŋutu ti Yisaraele kulyaet a tuŋge Loŋe Lo ’but lo taliŋ kogwon Yesu Kristo, logon a Matat lo ŋutu liŋ.</w:t>
            </w:r>
          </w:p>
        </w:tc>
        <w:tc>
          <w:tcPr>
            <w:tcW w:type="dxa" w:w="2880"/>
            <w:vAlign w:val="center"/>
            <w:tcW w:w="1440" w:type="dxa"/>
          </w:tcPr>
          <w:p>
            <w:pPr>
              <w:jc w:val="center"/>
            </w:pPr>
            <w:r>
              <w:t>☐</w:t>
            </w:r>
          </w:p>
        </w:tc>
      </w:tr>
      <w:tr>
        <w:tc>
          <w:tcPr>
            <w:tcW w:type="dxa" w:w="2880"/>
            <w:tcW w:w="7920" w:type="dxa"/>
          </w:tcPr>
          <w:p>
            <w:r>
              <w:rPr>
                <w:b/>
              </w:rPr>
              <w:t>Romans 14:19</w:t>
            </w:r>
          </w:p>
        </w:tc>
        <w:tc>
          <w:tcPr>
            <w:tcW w:type="dxa" w:w="2880"/>
            <w:tcW w:w="7920" w:type="dxa"/>
          </w:tcPr>
          <w:p>
            <w:r>
              <w:rPr>
                <w:b/>
              </w:rPr>
              <w:t>Roma 14:19</w:t>
            </w:r>
          </w:p>
        </w:tc>
        <w:tc>
          <w:tcPr>
            <w:tcW w:type="dxa" w:w="2880"/>
            <w:tcW w:w="1440" w:type="dxa"/>
          </w:tcPr>
          <w:p>
            <w:pPr>
              <w:jc w:val="center"/>
            </w:pPr>
            <w:r>
              <w:rPr>
                <w:b/>
              </w:rPr>
              <w:t>OK</w:t>
            </w:r>
          </w:p>
        </w:tc>
      </w:tr>
      <w:tr>
        <w:tc>
          <w:tcPr>
            <w:tcW w:type="dxa" w:w="2880"/>
            <w:tcW w:w="7920" w:type="dxa"/>
          </w:tcPr>
          <w:p>
            <w:pPr>
              <w:spacing w:line="480" w:lineRule="auto"/>
            </w:pPr>
            <w:r>
              <w:t xml:space="preserve">So then, let us pursue the things of </w:t>
            </w:r>
            <w:r>
              <w:rPr>
                <w:b/>
              </w:rPr>
              <w:t>peace</w:t>
            </w:r>
            <w:r>
              <w:t xml:space="preserve"> and the things that build up one another.</w:t>
            </w:r>
          </w:p>
        </w:tc>
        <w:tc>
          <w:tcPr>
            <w:tcW w:type="dxa" w:w="2880"/>
            <w:tcW w:w="7920" w:type="dxa"/>
          </w:tcPr>
          <w:p>
            <w:pPr>
              <w:spacing w:line="480" w:lineRule="auto"/>
            </w:pPr>
            <w:r>
              <w:t>Nyenagon ti yi kepoddi ta ŋo nagon tindu ŋutu i gwon taliŋ se ko ŋo nagon gweundya gwiliŋit lo ŋutu liŋ ki.</w:t>
            </w:r>
          </w:p>
        </w:tc>
        <w:tc>
          <w:tcPr>
            <w:tcW w:type="dxa" w:w="2880"/>
            <w:vAlign w:val="center"/>
            <w:tcW w:w="1440" w:type="dxa"/>
          </w:tcPr>
          <w:p>
            <w:pPr>
              <w:jc w:val="center"/>
            </w:pPr>
            <w:r>
              <w:t>☐</w:t>
            </w:r>
          </w:p>
        </w:tc>
      </w:tr>
      <w:tr>
        <w:tc>
          <w:tcPr>
            <w:tcW w:type="dxa" w:w="2880"/>
            <w:tcW w:w="7920" w:type="dxa"/>
          </w:tcPr>
          <w:p>
            <w:r>
              <w:rPr>
                <w:b/>
              </w:rPr>
              <w:t>2 Corinthians 13:11</w:t>
            </w:r>
          </w:p>
        </w:tc>
        <w:tc>
          <w:tcPr>
            <w:tcW w:type="dxa" w:w="2880"/>
            <w:tcW w:w="7920" w:type="dxa"/>
          </w:tcPr>
          <w:p>
            <w:r>
              <w:rPr>
                <w:b/>
              </w:rPr>
              <w:t>2 Korinto 13:11</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rejoice! Work for restoration, be encouraged, think alike, live in </w:t>
            </w:r>
            <w:r>
              <w:rPr>
                <w:b/>
              </w:rPr>
              <w:t>peace</w:t>
            </w:r>
            <w:r>
              <w:t xml:space="preserve">. And the God of love and </w:t>
            </w:r>
            <w:r>
              <w:rPr>
                <w:b/>
              </w:rPr>
              <w:t>peace</w:t>
            </w:r>
            <w:r>
              <w:t xml:space="preserve"> will be with you.</w:t>
            </w:r>
          </w:p>
        </w:tc>
        <w:tc>
          <w:tcPr>
            <w:tcW w:type="dxa" w:w="2880"/>
            <w:tcW w:w="7920" w:type="dxa"/>
          </w:tcPr>
          <w:p>
            <w:pPr>
              <w:spacing w:line="480" w:lineRule="auto"/>
            </w:pPr>
            <w:r>
              <w:t>Luŋasirik, nan gwe ’bak kunie kulya jore nagon nan jajam, gwe ta ’bura. Moŋi ta moru anyen ta boŋo gwon a jukin; yiŋge ta jujuwesi kwe; torukoki ta torukökin ko ’borik; gwolore ta ko taliŋ; a Ŋun lo nyaŋu logon taliŋ gwon ko lepeŋ lo mo gwe ko ta.</w:t>
            </w:r>
          </w:p>
        </w:tc>
        <w:tc>
          <w:tcPr>
            <w:tcW w:type="dxa" w:w="2880"/>
            <w:vAlign w:val="center"/>
            <w:tcW w:w="1440" w:type="dxa"/>
          </w:tcPr>
          <w:p>
            <w:pPr>
              <w:jc w:val="center"/>
            </w:pPr>
            <w:r>
              <w:t>☐</w:t>
            </w:r>
          </w:p>
        </w:tc>
      </w:tr>
      <w:tr>
        <w:tc>
          <w:tcPr>
            <w:tcW w:type="dxa" w:w="2880"/>
            <w:tcW w:w="7920" w:type="dxa"/>
          </w:tcPr>
          <w:p>
            <w:r>
              <w:rPr>
                <w:b/>
              </w:rPr>
              <w:t>Galatians 5:22</w:t>
            </w:r>
          </w:p>
        </w:tc>
        <w:tc>
          <w:tcPr>
            <w:tcW w:type="dxa" w:w="2880"/>
            <w:tcW w:w="7920" w:type="dxa"/>
          </w:tcPr>
          <w:p>
            <w:r>
              <w:rPr>
                <w:b/>
              </w:rPr>
              <w:t>Galatia 5:22</w:t>
            </w:r>
          </w:p>
        </w:tc>
        <w:tc>
          <w:tcPr>
            <w:tcW w:type="dxa" w:w="2880"/>
            <w:tcW w:w="1440" w:type="dxa"/>
          </w:tcPr>
          <w:p>
            <w:pPr>
              <w:jc w:val="center"/>
            </w:pPr>
            <w:r>
              <w:rPr>
                <w:b/>
              </w:rPr>
              <w:t>OK</w:t>
            </w:r>
          </w:p>
        </w:tc>
      </w:tr>
      <w:tr>
        <w:tc>
          <w:tcPr>
            <w:tcW w:type="dxa" w:w="2880"/>
            <w:tcW w:w="7920" w:type="dxa"/>
          </w:tcPr>
          <w:p>
            <w:pPr>
              <w:spacing w:line="480" w:lineRule="auto"/>
            </w:pPr>
            <w:r>
              <w:t xml:space="preserve">But the fruit of the Spirit is love, joy, </w:t>
            </w:r>
            <w:r>
              <w:rPr>
                <w:b/>
              </w:rPr>
              <w:t>peace</w:t>
            </w:r>
            <w:r>
              <w:t>, patience, kindness, goodness, faith,</w:t>
            </w:r>
          </w:p>
        </w:tc>
        <w:tc>
          <w:tcPr>
            <w:tcW w:type="dxa" w:w="2880"/>
            <w:tcW w:w="7920" w:type="dxa"/>
          </w:tcPr>
          <w:p>
            <w:pPr>
              <w:spacing w:line="480" w:lineRule="auto"/>
            </w:pPr>
            <w:r>
              <w:t>Ama ngo ti mulokotyo ko ngutu i toili gwong a nyarju, lyongon gwong taling, ngonga taling gwong taling, 'busan, yubbo na yeyengon</w:t>
            </w:r>
          </w:p>
        </w:tc>
        <w:tc>
          <w:tcPr>
            <w:tcW w:type="dxa" w:w="2880"/>
            <w:vAlign w:val="center"/>
            <w:tcW w:w="1440" w:type="dxa"/>
          </w:tcPr>
          <w:p>
            <w:pPr>
              <w:jc w:val="center"/>
            </w:pPr>
            <w:r>
              <w:t>☐</w:t>
            </w:r>
          </w:p>
        </w:tc>
      </w:tr>
      <w:tr>
        <w:tc>
          <w:tcPr>
            <w:tcW w:type="dxa" w:w="2880"/>
            <w:tcW w:w="7920" w:type="dxa"/>
          </w:tcPr>
          <w:p>
            <w:r>
              <w:rPr>
                <w:b/>
              </w:rPr>
              <w:t>Ephesians 2:14</w:t>
            </w:r>
          </w:p>
        </w:tc>
        <w:tc>
          <w:tcPr>
            <w:tcW w:type="dxa" w:w="2880"/>
            <w:tcW w:w="7920" w:type="dxa"/>
          </w:tcPr>
          <w:p>
            <w:r>
              <w:rPr>
                <w:b/>
              </w:rPr>
              <w:t>Epeso 2:14</w:t>
            </w:r>
          </w:p>
        </w:tc>
        <w:tc>
          <w:tcPr>
            <w:tcW w:type="dxa" w:w="2880"/>
            <w:tcW w:w="1440" w:type="dxa"/>
          </w:tcPr>
          <w:p>
            <w:pPr>
              <w:jc w:val="center"/>
            </w:pPr>
            <w:r>
              <w:rPr>
                <w:b/>
              </w:rPr>
              <w:t>OK</w:t>
            </w:r>
          </w:p>
        </w:tc>
      </w:tr>
      <w:tr>
        <w:tc>
          <w:tcPr>
            <w:tcW w:type="dxa" w:w="2880"/>
            <w:tcW w:w="7920" w:type="dxa"/>
          </w:tcPr>
          <w:p>
            <w:pPr>
              <w:spacing w:line="480" w:lineRule="auto"/>
            </w:pPr>
            <w:r>
              <w:t xml:space="preserve">For he himself is our </w:t>
            </w:r>
            <w:r>
              <w:rPr>
                <w:b/>
              </w:rPr>
              <w:t>peace</w:t>
            </w:r>
            <w:r>
              <w:t>, because he made us both one. By his flesh he broke down the dividing wall of hostility.</w:t>
            </w:r>
          </w:p>
        </w:tc>
        <w:tc>
          <w:tcPr>
            <w:tcW w:type="dxa" w:w="2880"/>
            <w:tcW w:w="7920" w:type="dxa"/>
          </w:tcPr>
          <w:p>
            <w:pPr>
              <w:spacing w:line="480" w:lineRule="auto"/>
            </w:pPr>
            <w:r>
              <w:t>Kogwon lepeng ko mugun nayit a tomorja yi a ngo geleng a tindi yi i gwong ko taling, a lepeng ke dukakin kak tomirikuna nagwon torja yi gwoso gorom na i tindu na mugun nayit.</w:t>
            </w:r>
          </w:p>
        </w:tc>
        <w:tc>
          <w:tcPr>
            <w:tcW w:type="dxa" w:w="2880"/>
            <w:vAlign w:val="center"/>
            <w:tcW w:w="1440" w:type="dxa"/>
          </w:tcPr>
          <w:p>
            <w:pPr>
              <w:jc w:val="center"/>
            </w:pPr>
            <w:r>
              <w:t>☐</w:t>
            </w:r>
          </w:p>
        </w:tc>
      </w:tr>
      <w:tr>
        <w:tc>
          <w:tcPr>
            <w:tcW w:type="dxa" w:w="2880"/>
            <w:tcW w:w="7920" w:type="dxa"/>
          </w:tcPr>
          <w:p>
            <w:r>
              <w:rPr>
                <w:b/>
              </w:rPr>
              <w:t>Philippians 4:7</w:t>
            </w:r>
          </w:p>
        </w:tc>
        <w:tc>
          <w:tcPr>
            <w:tcW w:type="dxa" w:w="2880"/>
            <w:tcW w:w="7920" w:type="dxa"/>
          </w:tcPr>
          <w:p>
            <w:r>
              <w:rPr>
                <w:b/>
              </w:rPr>
              <w:t>Pilipoi 4:7</w:t>
            </w:r>
          </w:p>
        </w:tc>
        <w:tc>
          <w:tcPr>
            <w:tcW w:type="dxa" w:w="2880"/>
            <w:tcW w:w="1440" w:type="dxa"/>
          </w:tcPr>
          <w:p>
            <w:pPr>
              <w:jc w:val="center"/>
            </w:pPr>
            <w:r>
              <w:rPr>
                <w:b/>
              </w:rPr>
              <w:t>OK</w:t>
            </w:r>
          </w:p>
        </w:tc>
      </w:tr>
      <w:tr>
        <w:tc>
          <w:tcPr>
            <w:tcW w:type="dxa" w:w="2880"/>
            <w:tcW w:w="7920" w:type="dxa"/>
          </w:tcPr>
          <w:p>
            <w:pPr>
              <w:spacing w:line="480" w:lineRule="auto"/>
            </w:pPr>
            <w:r>
              <w:t xml:space="preserve">and the </w:t>
            </w:r>
            <w:r>
              <w:rPr>
                <w:b/>
              </w:rPr>
              <w:t>peace</w:t>
            </w:r>
            <w:r>
              <w:t xml:space="preserve"> of God, which surpasses all understanding, will guard your hearts and your thoughts in Christ Jesus.</w:t>
            </w:r>
          </w:p>
        </w:tc>
        <w:tc>
          <w:tcPr>
            <w:tcW w:type="dxa" w:w="2880"/>
            <w:tcW w:w="7920" w:type="dxa"/>
          </w:tcPr>
          <w:p>
            <w:pPr>
              <w:spacing w:line="480" w:lineRule="auto"/>
            </w:pPr>
            <w:r>
              <w:t>Nyena, a taling na Ngun nagon lwolwong kurundo nikang na kulya na molu gaji toililot kasu se ko yeyeesi kasu ko Kristo Ywsu i mugun.</w:t>
            </w:r>
          </w:p>
        </w:tc>
        <w:tc>
          <w:tcPr>
            <w:tcW w:type="dxa" w:w="2880"/>
            <w:vAlign w:val="center"/>
            <w:tcW w:w="1440" w:type="dxa"/>
          </w:tcPr>
          <w:p>
            <w:pPr>
              <w:jc w:val="center"/>
            </w:pPr>
            <w:r>
              <w:t>☐</w:t>
            </w:r>
          </w:p>
        </w:tc>
      </w:tr>
      <w:tr>
        <w:tc>
          <w:tcPr>
            <w:tcW w:type="dxa" w:w="2880"/>
            <w:tcW w:w="7920" w:type="dxa"/>
          </w:tcPr>
          <w:p>
            <w:r>
              <w:rPr>
                <w:b/>
              </w:rPr>
              <w:t>Colossians 3:15</w:t>
            </w:r>
          </w:p>
        </w:tc>
        <w:tc>
          <w:tcPr>
            <w:tcW w:type="dxa" w:w="2880"/>
            <w:tcW w:w="7920" w:type="dxa"/>
          </w:tcPr>
          <w:p>
            <w:r>
              <w:rPr>
                <w:b/>
              </w:rPr>
              <w:t>Kolosai 3:15</w:t>
            </w:r>
          </w:p>
        </w:tc>
        <w:tc>
          <w:tcPr>
            <w:tcW w:type="dxa" w:w="2880"/>
            <w:tcW w:w="1440" w:type="dxa"/>
          </w:tcPr>
          <w:p>
            <w:pPr>
              <w:jc w:val="center"/>
            </w:pPr>
            <w:r>
              <w:rPr>
                <w:b/>
              </w:rPr>
              <w:t>OK</w:t>
            </w:r>
          </w:p>
        </w:tc>
      </w:tr>
      <w:tr>
        <w:tc>
          <w:tcPr>
            <w:tcW w:type="dxa" w:w="2880"/>
            <w:tcW w:w="7920" w:type="dxa"/>
          </w:tcPr>
          <w:p>
            <w:pPr>
              <w:spacing w:line="480" w:lineRule="auto"/>
            </w:pPr>
            <w:r>
              <w:t xml:space="preserve">Let the </w:t>
            </w:r>
            <w:r>
              <w:rPr>
                <w:b/>
              </w:rPr>
              <w:t>peace</w:t>
            </w:r>
            <w:r>
              <w:t xml:space="preserve"> of Christ rule in your hearts. It was for this </w:t>
            </w:r>
            <w:r>
              <w:rPr>
                <w:b/>
              </w:rPr>
              <w:t>peace</w:t>
            </w:r>
            <w:r>
              <w:t xml:space="preserve"> that you were called in one body. And be thankful.</w:t>
            </w:r>
          </w:p>
        </w:tc>
        <w:tc>
          <w:tcPr>
            <w:tcW w:type="dxa" w:w="2880"/>
            <w:tcW w:w="7920" w:type="dxa"/>
          </w:tcPr>
          <w:p>
            <w:pPr>
              <w:spacing w:line="480" w:lineRule="auto"/>
            </w:pPr>
            <w:r>
              <w:t>Ti taling na po ko Kristo liliji toiliyet kasu. Ta lungu i nyarjuna yina taling kogwong ta a swoton ti mugun geleng. Ti ta gwe a katinuk ti tinate.</w:t>
            </w:r>
          </w:p>
        </w:tc>
        <w:tc>
          <w:tcPr>
            <w:tcW w:type="dxa" w:w="2880"/>
            <w:vAlign w:val="center"/>
            <w:tcW w:w="1440" w:type="dxa"/>
          </w:tcPr>
          <w:p>
            <w:pPr>
              <w:jc w:val="center"/>
            </w:pPr>
            <w:r>
              <w:t>☐</w:t>
            </w:r>
          </w:p>
        </w:tc>
      </w:tr>
      <w:tr>
        <w:tc>
          <w:tcPr>
            <w:tcW w:type="dxa" w:w="2880"/>
            <w:tcW w:w="7920" w:type="dxa"/>
          </w:tcPr>
          <w:p>
            <w:r>
              <w:rPr>
                <w:b/>
              </w:rPr>
              <w:t>2 Timothy 2:22</w:t>
            </w:r>
          </w:p>
        </w:tc>
        <w:tc>
          <w:tcPr>
            <w:tcW w:type="dxa" w:w="2880"/>
            <w:tcW w:w="7920" w:type="dxa"/>
          </w:tcPr>
          <w:p>
            <w:r>
              <w:rPr>
                <w:b/>
              </w:rPr>
              <w:t>2 Timoteo 2:22</w:t>
            </w:r>
          </w:p>
        </w:tc>
        <w:tc>
          <w:tcPr>
            <w:tcW w:type="dxa" w:w="2880"/>
            <w:tcW w:w="1440" w:type="dxa"/>
          </w:tcPr>
          <w:p>
            <w:pPr>
              <w:jc w:val="center"/>
            </w:pPr>
            <w:r>
              <w:rPr>
                <w:b/>
              </w:rPr>
              <w:t>OK</w:t>
            </w:r>
          </w:p>
        </w:tc>
      </w:tr>
      <w:tr>
        <w:tc>
          <w:tcPr>
            <w:tcW w:type="dxa" w:w="2880"/>
            <w:tcW w:w="7920" w:type="dxa"/>
          </w:tcPr>
          <w:p>
            <w:pPr>
              <w:spacing w:line="480" w:lineRule="auto"/>
            </w:pPr>
            <w:r>
              <w:t xml:space="preserve">Flee youthful lusts. Pursue righteousness, faith, love, and </w:t>
            </w:r>
            <w:r>
              <w:rPr>
                <w:b/>
              </w:rPr>
              <w:t>peace</w:t>
            </w:r>
            <w:r>
              <w:t xml:space="preserve"> with those who call on the Lord out of a clean heart.</w:t>
            </w:r>
          </w:p>
        </w:tc>
        <w:tc>
          <w:tcPr>
            <w:tcW w:type="dxa" w:w="2880"/>
            <w:tcW w:w="7920" w:type="dxa"/>
          </w:tcPr>
          <w:p>
            <w:pPr>
              <w:spacing w:line="480" w:lineRule="auto"/>
            </w:pPr>
            <w:r>
              <w:t>Paji ta 'dekesi narok ti tuteton, kepodi leti lo rigwo, ko yupet, ko nyarju, ko taling ko ngutu lo 'dinda karin ti Matat ko toiliyot loke kilo.</w:t>
            </w:r>
          </w:p>
        </w:tc>
        <w:tc>
          <w:tcPr>
            <w:tcW w:type="dxa" w:w="2880"/>
            <w:vAlign w:val="center"/>
            <w:tcW w:w="1440" w:type="dxa"/>
          </w:tcPr>
          <w:p>
            <w:pPr>
              <w:jc w:val="center"/>
            </w:pPr>
            <w:r>
              <w:t>☐</w:t>
            </w:r>
          </w:p>
        </w:tc>
      </w:tr>
      <w:tr>
        <w:tc>
          <w:tcPr>
            <w:tcW w:type="dxa" w:w="2880"/>
            <w:tcW w:w="7920" w:type="dxa"/>
          </w:tcPr>
          <w:p>
            <w:r>
              <w:rPr>
                <w:b/>
              </w:rPr>
              <w:t>Hebrews 12:14</w:t>
            </w:r>
          </w:p>
        </w:tc>
        <w:tc>
          <w:tcPr>
            <w:tcW w:type="dxa" w:w="2880"/>
            <w:tcW w:w="7920" w:type="dxa"/>
          </w:tcPr>
          <w:p>
            <w:r>
              <w:rPr>
                <w:b/>
              </w:rPr>
              <w:t>Ebere 12:14</w:t>
            </w:r>
          </w:p>
        </w:tc>
        <w:tc>
          <w:tcPr>
            <w:tcW w:type="dxa" w:w="2880"/>
            <w:tcW w:w="1440" w:type="dxa"/>
          </w:tcPr>
          <w:p>
            <w:pPr>
              <w:jc w:val="center"/>
            </w:pPr>
            <w:r>
              <w:rPr>
                <w:b/>
              </w:rPr>
              <w:t>OK</w:t>
            </w:r>
          </w:p>
        </w:tc>
      </w:tr>
      <w:tr>
        <w:tc>
          <w:tcPr>
            <w:tcW w:type="dxa" w:w="2880"/>
            <w:tcW w:w="7920" w:type="dxa"/>
          </w:tcPr>
          <w:p>
            <w:pPr>
              <w:spacing w:line="480" w:lineRule="auto"/>
            </w:pPr>
            <w:r>
              <w:t xml:space="preserve">Pursue </w:t>
            </w:r>
            <w:r>
              <w:rPr>
                <w:b/>
              </w:rPr>
              <w:t>peace</w:t>
            </w:r>
            <w:r>
              <w:t xml:space="preserve"> with everyone, and holiness, for without it no one will see the Lord.</w:t>
            </w:r>
          </w:p>
        </w:tc>
        <w:tc>
          <w:tcPr>
            <w:tcW w:type="dxa" w:w="2880"/>
            <w:tcW w:w="7920" w:type="dxa"/>
          </w:tcPr>
          <w:p>
            <w:pPr>
              <w:spacing w:line="480" w:lineRule="auto"/>
            </w:pPr>
            <w:r>
              <w:t>Ti töilyet kasu juŋe gwon taliŋ ko nutu liŋ, ko ti juŋe gwölön ko gwiliŋit Iŋke, kogwon ko gwilinit loke ’bayin nuto ’bayin lo meddya Matat kwöŋ.</w:t>
            </w:r>
          </w:p>
        </w:tc>
        <w:tc>
          <w:tcPr>
            <w:tcW w:type="dxa" w:w="2880"/>
            <w:vAlign w:val="center"/>
            <w:tcW w:w="1440" w:type="dxa"/>
          </w:tcPr>
          <w:p>
            <w:pPr>
              <w:jc w:val="center"/>
            </w:pPr>
            <w:r>
              <w:t>☐</w:t>
            </w:r>
          </w:p>
        </w:tc>
      </w:tr>
      <w:tr>
        <w:tc>
          <w:tcPr>
            <w:tcW w:type="dxa" w:w="2880"/>
            <w:tcW w:w="7920" w:type="dxa"/>
          </w:tcPr>
          <w:p>
            <w:r>
              <w:rPr>
                <w:b/>
              </w:rPr>
              <w:t>James 2:16</w:t>
            </w:r>
          </w:p>
        </w:tc>
        <w:tc>
          <w:tcPr>
            <w:tcW w:type="dxa" w:w="2880"/>
            <w:tcW w:w="7920" w:type="dxa"/>
          </w:tcPr>
          <w:p>
            <w:r>
              <w:rPr>
                <w:b/>
              </w:rPr>
              <w:t>Yakobo 2:16</w:t>
            </w:r>
          </w:p>
        </w:tc>
        <w:tc>
          <w:tcPr>
            <w:tcW w:type="dxa" w:w="2880"/>
            <w:tcW w:w="1440" w:type="dxa"/>
          </w:tcPr>
          <w:p>
            <w:pPr>
              <w:jc w:val="center"/>
            </w:pPr>
            <w:r>
              <w:rPr>
                <w:b/>
              </w:rPr>
              <w:t>OK</w:t>
            </w:r>
          </w:p>
        </w:tc>
      </w:tr>
      <w:tr>
        <w:tc>
          <w:tcPr>
            <w:tcW w:type="dxa" w:w="2880"/>
            <w:tcW w:w="7920" w:type="dxa"/>
          </w:tcPr>
          <w:p>
            <w:pPr>
              <w:spacing w:line="480" w:lineRule="auto"/>
            </w:pPr>
            <w:r>
              <w:t xml:space="preserve">Suppose that one of you says to them, "Go in </w:t>
            </w:r>
            <w:r>
              <w:rPr>
                <w:b/>
              </w:rPr>
              <w:t>peace</w:t>
            </w:r>
            <w:r>
              <w:t>, stay warm and be filled." If you do not give them the things necessary for the body, what profit is that?</w:t>
            </w:r>
          </w:p>
        </w:tc>
        <w:tc>
          <w:tcPr>
            <w:tcW w:type="dxa" w:w="2880"/>
            <w:tcW w:w="7920" w:type="dxa"/>
          </w:tcPr>
          <w:p>
            <w:pPr>
              <w:spacing w:line="480" w:lineRule="auto"/>
            </w:pPr>
            <w:r>
              <w:t>A ko lele losu a kulya ko se adi, iti ta ‘bura, ti mugunya kasu yuke yuk, ko ‘dok tit a yimononi yimono, ama ko nye a ko tindu se ŋo nagon mugunya kase mimindi kune, a ‘bulit kirut gwe a nyo?</w:t>
            </w:r>
          </w:p>
        </w:tc>
        <w:tc>
          <w:tcPr>
            <w:tcW w:type="dxa" w:w="2880"/>
            <w:vAlign w:val="center"/>
            <w:tcW w:w="1440" w:type="dxa"/>
          </w:tcPr>
          <w:p>
            <w:pPr>
              <w:jc w:val="center"/>
            </w:pPr>
            <w:r>
              <w:t>☐</w:t>
            </w:r>
          </w:p>
        </w:tc>
      </w:tr>
      <w:tr>
        <w:tc>
          <w:tcPr>
            <w:tcW w:type="dxa" w:w="2880"/>
            <w:tcW w:w="7920" w:type="dxa"/>
          </w:tcPr>
          <w:p>
            <w:r>
              <w:rPr>
                <w:b/>
              </w:rPr>
              <w:t>2 John 1:3</w:t>
            </w:r>
          </w:p>
        </w:tc>
        <w:tc>
          <w:tcPr>
            <w:tcW w:type="dxa" w:w="2880"/>
            <w:tcW w:w="7920" w:type="dxa"/>
          </w:tcPr>
          <w:p>
            <w:r>
              <w:rPr>
                <w:b/>
              </w:rPr>
              <w:t>2 Yoani 1:3</w:t>
            </w:r>
          </w:p>
        </w:tc>
        <w:tc>
          <w:tcPr>
            <w:tcW w:type="dxa" w:w="2880"/>
            <w:tcW w:w="1440" w:type="dxa"/>
          </w:tcPr>
          <w:p>
            <w:pPr>
              <w:jc w:val="center"/>
            </w:pPr>
            <w:r>
              <w:rPr>
                <w:b/>
              </w:rPr>
              <w:t>OK</w:t>
            </w:r>
          </w:p>
        </w:tc>
      </w:tr>
      <w:tr>
        <w:tc>
          <w:tcPr>
            <w:tcW w:type="dxa" w:w="2880"/>
            <w:tcW w:w="7920" w:type="dxa"/>
          </w:tcPr>
          <w:p>
            <w:pPr>
              <w:spacing w:line="480" w:lineRule="auto"/>
            </w:pPr>
            <w:r>
              <w:t xml:space="preserve">Grace, mercy, and </w:t>
            </w:r>
            <w:r>
              <w:rPr>
                <w:b/>
              </w:rPr>
              <w:t>peace</w:t>
            </w:r>
            <w:r>
              <w:t xml:space="preserve"> will be with us from God the Father and from Jesus Christ, the Son of the Father, in truth and love.</w:t>
            </w:r>
          </w:p>
        </w:tc>
        <w:tc>
          <w:tcPr>
            <w:tcW w:type="dxa" w:w="2880"/>
            <w:tcW w:w="7920" w:type="dxa"/>
          </w:tcPr>
          <w:p>
            <w:pPr>
              <w:spacing w:line="480" w:lineRule="auto"/>
            </w:pPr>
            <w:r>
              <w:t>Na gwondi yi i kulya ti to’diri ko i nyarju kata na, a yi gwe ko ‘busan, ko yutet se ko taliŋ na po ko ŋun monye na po ko yesu kristo ŋiro lo ŋun monye.</w:t>
            </w:r>
          </w:p>
        </w:tc>
        <w:tc>
          <w:tcPr>
            <w:tcW w:type="dxa" w:w="2880"/>
            <w:vAlign w:val="center"/>
            <w:tcW w:w="1440" w:type="dxa"/>
          </w:tcPr>
          <w:p>
            <w:pPr>
              <w:jc w:val="center"/>
            </w:pPr>
            <w:r>
              <w:t>☐</w:t>
            </w:r>
          </w:p>
        </w:tc>
      </w:tr>
      <w:tr>
        <w:tc>
          <w:tcPr>
            <w:tcW w:type="dxa" w:w="2880"/>
            <w:tcW w:w="7920" w:type="dxa"/>
          </w:tcPr>
          <w:p>
            <w:r>
              <w:rPr>
                <w:b/>
              </w:rPr>
              <w:t>Revelation 6:4</w:t>
            </w:r>
          </w:p>
        </w:tc>
        <w:tc>
          <w:tcPr>
            <w:tcW w:type="dxa" w:w="2880"/>
            <w:tcW w:w="7920" w:type="dxa"/>
          </w:tcPr>
          <w:p>
            <w:r>
              <w:rPr>
                <w:b/>
              </w:rPr>
              <w:t>Kweyatti 6:4</w:t>
            </w:r>
          </w:p>
        </w:tc>
        <w:tc>
          <w:tcPr>
            <w:tcW w:type="dxa" w:w="2880"/>
            <w:tcW w:w="1440" w:type="dxa"/>
          </w:tcPr>
          <w:p>
            <w:pPr>
              <w:jc w:val="center"/>
            </w:pPr>
            <w:r>
              <w:rPr>
                <w:b/>
              </w:rPr>
              <w:t>OK</w:t>
            </w:r>
          </w:p>
        </w:tc>
      </w:tr>
      <w:tr>
        <w:tc>
          <w:tcPr>
            <w:tcW w:type="dxa" w:w="2880"/>
            <w:tcW w:w="7920" w:type="dxa"/>
          </w:tcPr>
          <w:p>
            <w:pPr>
              <w:spacing w:line="480" w:lineRule="auto"/>
            </w:pPr>
            <w:r>
              <w:t xml:space="preserve">Then another horse came out—fiery red. To its rider was given permission to take </w:t>
            </w:r>
            <w:r>
              <w:rPr>
                <w:b/>
              </w:rPr>
              <w:t>peace</w:t>
            </w:r>
            <w:r>
              <w:t xml:space="preserve"> away from the earth, so that its people would slaughter one another. This rider was given a huge sword.</w:t>
            </w:r>
          </w:p>
        </w:tc>
        <w:tc>
          <w:tcPr>
            <w:tcW w:type="dxa" w:w="2880"/>
            <w:tcW w:w="7920" w:type="dxa"/>
          </w:tcPr>
          <w:p>
            <w:pPr>
              <w:spacing w:line="480" w:lineRule="auto"/>
            </w:pPr>
            <w:r>
              <w:t>A nene kusan nagon a nator pondi kaŋo i kak, anyen ŋutu kodo totorem ko borik, a lepeŋ tikini bandu logon a duma.</w:t>
            </w:r>
          </w:p>
        </w:tc>
        <w:tc>
          <w:tcPr>
            <w:tcW w:type="dxa" w:w="2880"/>
            <w:vAlign w:val="center"/>
            <w:tcW w:w="1440" w:type="dxa"/>
          </w:tcPr>
          <w:p>
            <w:pPr>
              <w:jc w:val="center"/>
            </w:pPr>
            <w:r>
              <w:t>☐</w:t>
            </w:r>
          </w:p>
        </w:tc>
      </w:tr>
    </w:tbl>
    <w:p>
      <w:pPr>
        <w:pStyle w:val="Heading1"/>
        <w:spacing w:before="0"/>
      </w:pPr>
      <w:r>
        <w:t>praise (G1868, G1867, G134)</w:t>
      </w:r>
    </w:p>
    <w:p>
      <w:pPr>
        <w:spacing w:after="0"/>
      </w:pPr>
      <w:r/>
      <w:r>
        <w:t>This means words expressing admiration and honor.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2:13</w:t>
            </w:r>
          </w:p>
        </w:tc>
        <w:tc>
          <w:tcPr>
            <w:tcW w:type="dxa" w:w="2880"/>
            <w:tcW w:w="7920" w:type="dxa"/>
          </w:tcPr>
          <w:p>
            <w:r>
              <w:rPr>
                <w:b/>
              </w:rPr>
              <w:t>Luka 2:13</w:t>
            </w:r>
          </w:p>
        </w:tc>
        <w:tc>
          <w:tcPr>
            <w:tcW w:type="dxa" w:w="2880"/>
            <w:tcW w:w="1440" w:type="dxa"/>
          </w:tcPr>
          <w:p>
            <w:pPr>
              <w:jc w:val="center"/>
            </w:pPr>
            <w:r>
              <w:rPr>
                <w:b/>
              </w:rPr>
              <w:t>OK</w:t>
            </w:r>
          </w:p>
        </w:tc>
      </w:tr>
      <w:tr>
        <w:tc>
          <w:tcPr>
            <w:tcW w:type="dxa" w:w="2880"/>
            <w:tcW w:w="7920" w:type="dxa"/>
          </w:tcPr>
          <w:p>
            <w:pPr>
              <w:spacing w:line="480" w:lineRule="auto"/>
            </w:pPr>
            <w:r>
              <w:t xml:space="preserve">Suddenly there was together with the angel a great multitude from heaven, </w:t>
            </w:r>
            <w:r>
              <w:rPr>
                <w:b/>
              </w:rPr>
              <w:t>praising</w:t>
            </w:r>
            <w:r>
              <w:t xml:space="preserve"> God and saying, </w:t>
            </w:r>
          </w:p>
        </w:tc>
        <w:tc>
          <w:tcPr>
            <w:tcW w:type="dxa" w:w="2880"/>
            <w:tcW w:w="7920" w:type="dxa"/>
          </w:tcPr>
          <w:p>
            <w:pPr>
              <w:spacing w:line="480" w:lineRule="auto"/>
            </w:pPr>
            <w:r>
              <w:t>13’De ’de a teŋ duma na malaikajin ti ki gwe i pirit na geleŋ ko lo malaikatat pupurja ŋun adi,</w:t>
            </w:r>
          </w:p>
        </w:tc>
        <w:tc>
          <w:tcPr>
            <w:tcW w:type="dxa" w:w="2880"/>
            <w:vAlign w:val="center"/>
            <w:tcW w:w="1440" w:type="dxa"/>
          </w:tcPr>
          <w:p>
            <w:pPr>
              <w:jc w:val="center"/>
            </w:pPr>
            <w:r>
              <w:t>☐</w:t>
            </w:r>
          </w:p>
        </w:tc>
      </w:tr>
      <w:tr>
        <w:tc>
          <w:tcPr>
            <w:tcW w:type="dxa" w:w="2880"/>
            <w:tcW w:w="7920" w:type="dxa"/>
          </w:tcPr>
          <w:p>
            <w:r>
              <w:rPr>
                <w:b/>
              </w:rPr>
              <w:t>Acts 3:8</w:t>
            </w:r>
          </w:p>
        </w:tc>
        <w:tc>
          <w:tcPr>
            <w:tcW w:type="dxa" w:w="2880"/>
            <w:tcW w:w="7920" w:type="dxa"/>
          </w:tcPr>
          <w:p>
            <w:r>
              <w:rPr>
                <w:b/>
              </w:rPr>
              <w:t>Konesi 3:8</w:t>
            </w:r>
          </w:p>
        </w:tc>
        <w:tc>
          <w:tcPr>
            <w:tcW w:type="dxa" w:w="2880"/>
            <w:tcW w:w="1440" w:type="dxa"/>
          </w:tcPr>
          <w:p>
            <w:pPr>
              <w:jc w:val="center"/>
            </w:pPr>
            <w:r>
              <w:rPr>
                <w:b/>
              </w:rPr>
              <w:t>OK</w:t>
            </w:r>
          </w:p>
        </w:tc>
      </w:tr>
      <w:tr>
        <w:tc>
          <w:tcPr>
            <w:tcW w:type="dxa" w:w="2880"/>
            <w:tcW w:w="7920" w:type="dxa"/>
          </w:tcPr>
          <w:p>
            <w:pPr>
              <w:spacing w:line="480" w:lineRule="auto"/>
            </w:pPr>
            <w:r>
              <w:t xml:space="preserve">Leaping up, the lame man stood and began to walk; and he entered with Peter and John into the temple, walking, leaping, and </w:t>
            </w:r>
            <w:r>
              <w:rPr>
                <w:b/>
              </w:rPr>
              <w:t>praising</w:t>
            </w:r>
            <w:r>
              <w:t xml:space="preserve"> God.</w:t>
            </w:r>
          </w:p>
        </w:tc>
        <w:tc>
          <w:tcPr>
            <w:tcW w:type="dxa" w:w="2880"/>
            <w:tcW w:w="7920" w:type="dxa"/>
          </w:tcPr>
          <w:p>
            <w:pPr>
              <w:spacing w:line="480" w:lineRule="auto"/>
            </w:pPr>
            <w:r>
              <w:t>A nye labara ki, a gwo ’de gwo ’dan, a wöröni wörö, a kirut lupöni i Kadi na Ŋun ko se i pirit na geleŋ, wöwöröji ko lalabara ko pupurja Ŋun.</w:t>
            </w:r>
          </w:p>
        </w:tc>
        <w:tc>
          <w:tcPr>
            <w:tcW w:type="dxa" w:w="2880"/>
            <w:vAlign w:val="center"/>
            <w:tcW w:w="1440" w:type="dxa"/>
          </w:tcPr>
          <w:p>
            <w:pPr>
              <w:jc w:val="center"/>
            </w:pPr>
            <w:r>
              <w:t>☐</w:t>
            </w:r>
          </w:p>
        </w:tc>
      </w:tr>
      <w:tr>
        <w:tc>
          <w:tcPr>
            <w:tcW w:type="dxa" w:w="2880"/>
            <w:tcW w:w="7920" w:type="dxa"/>
          </w:tcPr>
          <w:p>
            <w:r>
              <w:rPr>
                <w:b/>
              </w:rPr>
              <w:t>Romans 13:3</w:t>
            </w:r>
          </w:p>
        </w:tc>
        <w:tc>
          <w:tcPr>
            <w:tcW w:type="dxa" w:w="2880"/>
            <w:tcW w:w="7920" w:type="dxa"/>
          </w:tcPr>
          <w:p>
            <w:r>
              <w:rPr>
                <w:b/>
              </w:rPr>
              <w:t>Roma 13:3</w:t>
            </w:r>
          </w:p>
        </w:tc>
        <w:tc>
          <w:tcPr>
            <w:tcW w:type="dxa" w:w="2880"/>
            <w:tcW w:w="1440" w:type="dxa"/>
          </w:tcPr>
          <w:p>
            <w:pPr>
              <w:jc w:val="center"/>
            </w:pPr>
            <w:r>
              <w:rPr>
                <w:b/>
              </w:rPr>
              <w:t>OK</w:t>
            </w:r>
          </w:p>
        </w:tc>
      </w:tr>
      <w:tr>
        <w:tc>
          <w:tcPr>
            <w:tcW w:type="dxa" w:w="2880"/>
            <w:tcW w:w="7920" w:type="dxa"/>
          </w:tcPr>
          <w:p>
            <w:pPr>
              <w:spacing w:line="480" w:lineRule="auto"/>
            </w:pPr>
            <w:r>
              <w:t xml:space="preserve">For rulers are not a terror to those who do good deeds, but to those who do evil deeds. Do you desire to have no fear of the one in authority? Do what is good, and you will receive his </w:t>
            </w:r>
            <w:r>
              <w:rPr>
                <w:b/>
              </w:rPr>
              <w:t>praise</w:t>
            </w:r>
            <w:r>
              <w:t>.</w:t>
            </w:r>
          </w:p>
        </w:tc>
        <w:tc>
          <w:tcPr>
            <w:tcW w:type="dxa" w:w="2880"/>
            <w:tcW w:w="7920" w:type="dxa"/>
          </w:tcPr>
          <w:p>
            <w:pPr>
              <w:spacing w:line="480" w:lineRule="auto"/>
            </w:pPr>
            <w:r>
              <w:t>Kogwon ŋutu lo koŋdya ’bura kulo kodyö ti kujönö kasarak, ama se lo koŋdya ŋo narok kulo kukujönö kasarak. Do ködyö nyanyar gwon ti kujönö kasaranit le? Nyena koŋdi ŋo na ’but a lepeŋ mo puŋe do,</w:t>
            </w:r>
          </w:p>
        </w:tc>
        <w:tc>
          <w:tcPr>
            <w:tcW w:type="dxa" w:w="2880"/>
            <w:vAlign w:val="center"/>
            <w:tcW w:w="1440" w:type="dxa"/>
          </w:tcPr>
          <w:p>
            <w:pPr>
              <w:jc w:val="center"/>
            </w:pPr>
            <w:r>
              <w:t>☐</w:t>
            </w:r>
          </w:p>
        </w:tc>
      </w:tr>
      <w:tr>
        <w:tc>
          <w:tcPr>
            <w:tcW w:type="dxa" w:w="2880"/>
            <w:tcW w:w="7920" w:type="dxa"/>
          </w:tcPr>
          <w:p>
            <w:r>
              <w:rPr>
                <w:b/>
              </w:rPr>
              <w:t>Romans 15:11</w:t>
            </w:r>
          </w:p>
        </w:tc>
        <w:tc>
          <w:tcPr>
            <w:tcW w:type="dxa" w:w="2880"/>
            <w:tcW w:w="7920" w:type="dxa"/>
          </w:tcPr>
          <w:p>
            <w:r>
              <w:rPr>
                <w:b/>
              </w:rPr>
              <w:t>Roma 15:11</w:t>
            </w:r>
          </w:p>
        </w:tc>
        <w:tc>
          <w:tcPr>
            <w:tcW w:type="dxa" w:w="2880"/>
            <w:tcW w:w="1440" w:type="dxa"/>
          </w:tcPr>
          <w:p>
            <w:pPr>
              <w:jc w:val="center"/>
            </w:pPr>
            <w:r>
              <w:rPr>
                <w:b/>
              </w:rPr>
              <w:t>OK</w:t>
            </w:r>
          </w:p>
        </w:tc>
      </w:tr>
      <w:tr>
        <w:tc>
          <w:tcPr>
            <w:tcW w:type="dxa" w:w="2880"/>
            <w:tcW w:w="7920" w:type="dxa"/>
          </w:tcPr>
          <w:p>
            <w:pPr>
              <w:spacing w:line="480" w:lineRule="auto"/>
            </w:pPr>
            <w:r>
              <w:t>And again,</w:t>
              <w:br/>
              <w:br/>
              <w:t xml:space="preserve"> "</w:t>
            </w:r>
            <w:r>
              <w:rPr>
                <w:b/>
              </w:rPr>
              <w:t>Praise</w:t>
            </w:r>
            <w:r>
              <w:t xml:space="preserve"> the Lord, all you Gentiles; let all the peoples </w:t>
            </w:r>
            <w:r>
              <w:rPr>
                <w:b/>
              </w:rPr>
              <w:t>praise</w:t>
            </w:r>
            <w:r>
              <w:t xml:space="preserve"> him."</w:t>
            </w:r>
          </w:p>
        </w:tc>
        <w:tc>
          <w:tcPr>
            <w:tcW w:type="dxa" w:w="2880"/>
            <w:tcW w:w="7920" w:type="dxa"/>
          </w:tcPr>
          <w:p>
            <w:pPr>
              <w:spacing w:line="480" w:lineRule="auto"/>
            </w:pPr>
            <w:r>
              <w:t>Köti adi, Ta ŋutu ti jurön liŋ, pupurje ta Matat, ko ti gweyajin liŋ ti ŋutu pupurje lepeŋ.</w:t>
            </w:r>
          </w:p>
        </w:tc>
        <w:tc>
          <w:tcPr>
            <w:tcW w:type="dxa" w:w="2880"/>
            <w:vAlign w:val="center"/>
            <w:tcW w:w="1440" w:type="dxa"/>
          </w:tcPr>
          <w:p>
            <w:pPr>
              <w:jc w:val="center"/>
            </w:pPr>
            <w:r>
              <w:t>☐</w:t>
            </w:r>
          </w:p>
        </w:tc>
      </w:tr>
      <w:tr>
        <w:tc>
          <w:tcPr>
            <w:tcW w:type="dxa" w:w="2880"/>
            <w:tcW w:w="7920" w:type="dxa"/>
          </w:tcPr>
          <w:p>
            <w:r>
              <w:rPr>
                <w:b/>
              </w:rPr>
              <w:t>1 Corinthians 4:5</w:t>
            </w:r>
          </w:p>
        </w:tc>
        <w:tc>
          <w:tcPr>
            <w:tcW w:type="dxa" w:w="2880"/>
            <w:tcW w:w="7920" w:type="dxa"/>
          </w:tcPr>
          <w:p>
            <w:r>
              <w:rPr>
                <w:b/>
              </w:rPr>
              <w:t>1 Korinto 4:5</w:t>
            </w:r>
          </w:p>
        </w:tc>
        <w:tc>
          <w:tcPr>
            <w:tcW w:type="dxa" w:w="2880"/>
            <w:tcW w:w="1440" w:type="dxa"/>
          </w:tcPr>
          <w:p>
            <w:pPr>
              <w:jc w:val="center"/>
            </w:pPr>
            <w:r>
              <w:rPr>
                <w:b/>
              </w:rPr>
              <w:t>OK</w:t>
            </w:r>
          </w:p>
        </w:tc>
      </w:tr>
      <w:tr>
        <w:tc>
          <w:tcPr>
            <w:tcW w:type="dxa" w:w="2880"/>
            <w:tcW w:w="7920" w:type="dxa"/>
          </w:tcPr>
          <w:p>
            <w:pPr>
              <w:spacing w:line="480" w:lineRule="auto"/>
            </w:pPr>
            <w:r>
              <w:t xml:space="preserve">Therefore do not pronounce judgment about anything before the time, before the Lord comes. He will bring to light the hidden things of darkness and reveal the purposes of the heart. Then each one will receive his </w:t>
            </w:r>
            <w:r>
              <w:rPr>
                <w:b/>
              </w:rPr>
              <w:t>praise</w:t>
            </w:r>
            <w:r>
              <w:t xml:space="preserve"> from God.</w:t>
            </w:r>
          </w:p>
        </w:tc>
        <w:tc>
          <w:tcPr>
            <w:tcW w:type="dxa" w:w="2880"/>
            <w:tcW w:w="7920" w:type="dxa"/>
          </w:tcPr>
          <w:p>
            <w:pPr>
              <w:spacing w:line="480" w:lineRule="auto"/>
            </w:pPr>
            <w:r>
              <w:t>Nyenagon ko lilija ta kulya ti lele Ŋuto i ŋerot na nu diŋit, tojo ko Matat a po. Lepeŋ mo kwe kweyun Iwono na gwon i mudwe kune i parara, iŋkoi, lepeŋ mo kwekwe yeyeesi nagon ŋutu a ’de kase i töilyet kune. A kirut Ŋun mo pupurje ŋutu liŋ geleŋ geleŋ.</w:t>
            </w:r>
          </w:p>
        </w:tc>
        <w:tc>
          <w:tcPr>
            <w:tcW w:type="dxa" w:w="2880"/>
            <w:vAlign w:val="center"/>
            <w:tcW w:w="1440" w:type="dxa"/>
          </w:tcPr>
          <w:p>
            <w:pPr>
              <w:jc w:val="center"/>
            </w:pPr>
            <w:r>
              <w:t>☐</w:t>
            </w:r>
          </w:p>
        </w:tc>
      </w:tr>
      <w:tr>
        <w:tc>
          <w:tcPr>
            <w:tcW w:type="dxa" w:w="2880"/>
            <w:tcW w:w="7920" w:type="dxa"/>
          </w:tcPr>
          <w:p>
            <w:r>
              <w:rPr>
                <w:b/>
              </w:rPr>
              <w:t>1 Corinthians 11:2</w:t>
            </w:r>
          </w:p>
        </w:tc>
        <w:tc>
          <w:tcPr>
            <w:tcW w:type="dxa" w:w="2880"/>
            <w:tcW w:w="7920" w:type="dxa"/>
          </w:tcPr>
          <w:p>
            <w:r>
              <w:rPr>
                <w:b/>
              </w:rPr>
              <w:t>1 Korinto 11:2</w:t>
            </w:r>
          </w:p>
        </w:tc>
        <w:tc>
          <w:tcPr>
            <w:tcW w:type="dxa" w:w="2880"/>
            <w:tcW w:w="1440" w:type="dxa"/>
          </w:tcPr>
          <w:p>
            <w:pPr>
              <w:jc w:val="center"/>
            </w:pPr>
            <w:r>
              <w:rPr>
                <w:b/>
              </w:rPr>
              <w:t>OK</w:t>
            </w:r>
          </w:p>
        </w:tc>
      </w:tr>
      <w:tr>
        <w:tc>
          <w:tcPr>
            <w:tcW w:type="dxa" w:w="2880"/>
            <w:tcW w:w="7920" w:type="dxa"/>
          </w:tcPr>
          <w:p>
            <w:pPr>
              <w:spacing w:line="480" w:lineRule="auto"/>
            </w:pPr>
            <w:r>
              <w:t xml:space="preserve">Now I </w:t>
            </w:r>
            <w:r>
              <w:rPr>
                <w:b/>
              </w:rPr>
              <w:t>praise</w:t>
            </w:r>
            <w:r>
              <w:t xml:space="preserve"> you because you remember me in everything. I </w:t>
            </w:r>
            <w:r>
              <w:rPr>
                <w:b/>
              </w:rPr>
              <w:t>praise</w:t>
            </w:r>
            <w:r>
              <w:t xml:space="preserve"> you because you hold firmly to the traditions just as I delivered them to you.</w:t>
            </w:r>
          </w:p>
        </w:tc>
        <w:tc>
          <w:tcPr>
            <w:tcW w:type="dxa" w:w="2880"/>
            <w:tcW w:w="7920" w:type="dxa"/>
          </w:tcPr>
          <w:p>
            <w:pPr>
              <w:spacing w:line="480" w:lineRule="auto"/>
            </w:pPr>
            <w:r>
              <w:t>Nan pupurja ta kogwon ta ŋupi yeye nan, a ta ’depakiŋdye i saresi logon yeŋon a keri logon nan aje todinikin ta kilo.</w:t>
            </w:r>
          </w:p>
        </w:tc>
        <w:tc>
          <w:tcPr>
            <w:tcW w:type="dxa" w:w="2880"/>
            <w:vAlign w:val="center"/>
            <w:tcW w:w="1440" w:type="dxa"/>
          </w:tcPr>
          <w:p>
            <w:pPr>
              <w:jc w:val="center"/>
            </w:pPr>
            <w:r>
              <w:t>☐</w:t>
            </w:r>
          </w:p>
        </w:tc>
      </w:tr>
      <w:tr>
        <w:tc>
          <w:tcPr>
            <w:tcW w:type="dxa" w:w="2880"/>
            <w:tcW w:w="7920" w:type="dxa"/>
          </w:tcPr>
          <w:p>
            <w:r>
              <w:rPr>
                <w:b/>
              </w:rPr>
              <w:t>1 Corinthians 11:22</w:t>
            </w:r>
          </w:p>
        </w:tc>
        <w:tc>
          <w:tcPr>
            <w:tcW w:type="dxa" w:w="2880"/>
            <w:tcW w:w="7920" w:type="dxa"/>
          </w:tcPr>
          <w:p>
            <w:r>
              <w:rPr>
                <w:b/>
              </w:rPr>
              <w:t>1 Korinto 11:22</w:t>
            </w:r>
          </w:p>
        </w:tc>
        <w:tc>
          <w:tcPr>
            <w:tcW w:type="dxa" w:w="2880"/>
            <w:tcW w:w="1440" w:type="dxa"/>
          </w:tcPr>
          <w:p>
            <w:pPr>
              <w:jc w:val="center"/>
            </w:pPr>
            <w:r>
              <w:rPr>
                <w:b/>
              </w:rPr>
              <w:t>OK</w:t>
            </w:r>
          </w:p>
        </w:tc>
      </w:tr>
      <w:tr>
        <w:tc>
          <w:tcPr>
            <w:tcW w:type="dxa" w:w="2880"/>
            <w:tcW w:w="7920" w:type="dxa"/>
          </w:tcPr>
          <w:p>
            <w:pPr>
              <w:spacing w:line="480" w:lineRule="auto"/>
            </w:pPr>
            <w:r>
              <w:t xml:space="preserve">Do you not have houses to eat and to drink in? Do you despise the church of God and humiliate those who have nothing? What should I say to you? Should I </w:t>
            </w:r>
            <w:r>
              <w:rPr>
                <w:b/>
              </w:rPr>
              <w:t>praise</w:t>
            </w:r>
            <w:r>
              <w:t xml:space="preserve"> you? I will not </w:t>
            </w:r>
            <w:r>
              <w:rPr>
                <w:b/>
              </w:rPr>
              <w:t>praise</w:t>
            </w:r>
            <w:r>
              <w:t xml:space="preserve"> you for this!</w:t>
            </w:r>
          </w:p>
        </w:tc>
        <w:tc>
          <w:tcPr>
            <w:tcW w:type="dxa" w:w="2880"/>
            <w:tcW w:w="7920" w:type="dxa"/>
          </w:tcPr>
          <w:p>
            <w:pPr>
              <w:spacing w:line="480" w:lineRule="auto"/>
            </w:pPr>
            <w:r>
              <w:t>Ta ’bak midijik anyen ta nyesu ko möju kata le? Kode ta ŋona lauŋdya kanisa na Ŋun, a toyuje kusik ti ŋutu lomerika lo gwon kasu kiden? Ti nan ködyö jamaki ta nyo i kine kulya? Ti nan ködyö pupurje ta le? ’Bayin kwöŋ, nan ti pupurja ta asut.</w:t>
            </w:r>
          </w:p>
        </w:tc>
        <w:tc>
          <w:tcPr>
            <w:tcW w:type="dxa" w:w="2880"/>
            <w:vAlign w:val="center"/>
            <w:tcW w:w="1440" w:type="dxa"/>
          </w:tcPr>
          <w:p>
            <w:pPr>
              <w:jc w:val="center"/>
            </w:pPr>
            <w:r>
              <w:t>☐</w:t>
            </w:r>
          </w:p>
        </w:tc>
      </w:tr>
      <w:tr>
        <w:tc>
          <w:tcPr>
            <w:tcW w:type="dxa" w:w="2880"/>
            <w:tcW w:w="7920" w:type="dxa"/>
          </w:tcPr>
          <w:p>
            <w:r>
              <w:rPr>
                <w:b/>
              </w:rPr>
              <w:t>2 Corinthians 8:18</w:t>
            </w:r>
          </w:p>
        </w:tc>
        <w:tc>
          <w:tcPr>
            <w:tcW w:type="dxa" w:w="2880"/>
            <w:tcW w:w="7920" w:type="dxa"/>
          </w:tcPr>
          <w:p>
            <w:r>
              <w:rPr>
                <w:b/>
              </w:rPr>
              <w:t>2 Korinto 8:18</w:t>
            </w:r>
          </w:p>
        </w:tc>
        <w:tc>
          <w:tcPr>
            <w:tcW w:type="dxa" w:w="2880"/>
            <w:tcW w:w="1440" w:type="dxa"/>
          </w:tcPr>
          <w:p>
            <w:pPr>
              <w:jc w:val="center"/>
            </w:pPr>
            <w:r>
              <w:rPr>
                <w:b/>
              </w:rPr>
              <w:t>OK</w:t>
            </w:r>
          </w:p>
        </w:tc>
      </w:tr>
      <w:tr>
        <w:tc>
          <w:tcPr>
            <w:tcW w:type="dxa" w:w="2880"/>
            <w:tcW w:w="7920" w:type="dxa"/>
          </w:tcPr>
          <w:p>
            <w:pPr>
              <w:spacing w:line="480" w:lineRule="auto"/>
            </w:pPr>
            <w:r>
              <w:t xml:space="preserve">We have sent with him the brother who is </w:t>
            </w:r>
            <w:r>
              <w:rPr>
                <w:b/>
              </w:rPr>
              <w:t>praised</w:t>
            </w:r>
            <w:r>
              <w:t xml:space="preserve"> among all of the churches for his work in proclaiming the gospel.</w:t>
            </w:r>
          </w:p>
        </w:tc>
        <w:tc>
          <w:tcPr>
            <w:tcW w:type="dxa" w:w="2880"/>
            <w:tcW w:w="7920" w:type="dxa"/>
          </w:tcPr>
          <w:p>
            <w:pPr>
              <w:spacing w:line="480" w:lineRule="auto"/>
            </w:pPr>
            <w:r>
              <w:t>Yi soson luŋaser likaŋ lo yubbo anyen moraddu ko lepeŋ. Ŋilo luŋaser kukwon i kanisajin liŋ kogwon tokujo nanyit na Loŋe Lo ’but.</w:t>
            </w:r>
          </w:p>
        </w:tc>
        <w:tc>
          <w:tcPr>
            <w:tcW w:type="dxa" w:w="2880"/>
            <w:vAlign w:val="center"/>
            <w:tcW w:w="1440" w:type="dxa"/>
          </w:tcPr>
          <w:p>
            <w:pPr>
              <w:jc w:val="center"/>
            </w:pPr>
            <w:r>
              <w:t>☐</w:t>
            </w:r>
          </w:p>
        </w:tc>
      </w:tr>
      <w:tr>
        <w:tc>
          <w:tcPr>
            <w:tcW w:type="dxa" w:w="2880"/>
            <w:tcW w:w="7920" w:type="dxa"/>
          </w:tcPr>
          <w:p>
            <w:r>
              <w:rPr>
                <w:b/>
              </w:rPr>
              <w:t>Ephesians 1:12</w:t>
            </w:r>
          </w:p>
        </w:tc>
        <w:tc>
          <w:tcPr>
            <w:tcW w:type="dxa" w:w="2880"/>
            <w:tcW w:w="7920" w:type="dxa"/>
          </w:tcPr>
          <w:p>
            <w:r>
              <w:rPr>
                <w:b/>
              </w:rPr>
              <w:t>Epeso 1:12</w:t>
            </w:r>
          </w:p>
        </w:tc>
        <w:tc>
          <w:tcPr>
            <w:tcW w:type="dxa" w:w="2880"/>
            <w:tcW w:w="1440" w:type="dxa"/>
          </w:tcPr>
          <w:p>
            <w:pPr>
              <w:jc w:val="center"/>
            </w:pPr>
            <w:r>
              <w:rPr>
                <w:b/>
              </w:rPr>
              <w:t>OK</w:t>
            </w:r>
          </w:p>
        </w:tc>
      </w:tr>
      <w:tr>
        <w:tc>
          <w:tcPr>
            <w:tcW w:type="dxa" w:w="2880"/>
            <w:tcW w:w="7920" w:type="dxa"/>
          </w:tcPr>
          <w:p>
            <w:pPr>
              <w:spacing w:line="480" w:lineRule="auto"/>
            </w:pPr>
            <w:r>
              <w:t xml:space="preserve">God appointed us as heirs so that we, who are the first to hope in Christ, would be for the </w:t>
            </w:r>
            <w:r>
              <w:rPr>
                <w:b/>
              </w:rPr>
              <w:t>praise</w:t>
            </w:r>
            <w:r>
              <w:t xml:space="preserve"> of his glory.</w:t>
            </w:r>
          </w:p>
        </w:tc>
        <w:tc>
          <w:tcPr>
            <w:tcW w:type="dxa" w:w="2880"/>
            <w:tcW w:w="7920" w:type="dxa"/>
          </w:tcPr>
          <w:p>
            <w:pPr>
              <w:spacing w:line="480" w:lineRule="auto"/>
            </w:pPr>
            <w:r>
              <w:t>Lepeng mimindi adi ti yi logwon a ti kokuwe i yendu na Kristo i lwoggu na yi kulo kodo tinda minyo loyit i parara.</w:t>
            </w:r>
          </w:p>
        </w:tc>
        <w:tc>
          <w:tcPr>
            <w:tcW w:type="dxa" w:w="2880"/>
            <w:vAlign w:val="center"/>
            <w:tcW w:w="1440" w:type="dxa"/>
          </w:tcPr>
          <w:p>
            <w:pPr>
              <w:jc w:val="center"/>
            </w:pPr>
            <w:r>
              <w:t>☐</w:t>
            </w:r>
          </w:p>
        </w:tc>
      </w:tr>
      <w:tr>
        <w:tc>
          <w:tcPr>
            <w:tcW w:type="dxa" w:w="2880"/>
            <w:tcW w:w="7920" w:type="dxa"/>
          </w:tcPr>
          <w:p>
            <w:r>
              <w:rPr>
                <w:b/>
              </w:rPr>
              <w:t>Philippians 1:11</w:t>
            </w:r>
          </w:p>
        </w:tc>
        <w:tc>
          <w:tcPr>
            <w:tcW w:type="dxa" w:w="2880"/>
            <w:tcW w:w="7920" w:type="dxa"/>
          </w:tcPr>
          <w:p>
            <w:r>
              <w:rPr>
                <w:b/>
              </w:rPr>
              <w:t>Pilipoi 1:11</w:t>
            </w:r>
          </w:p>
        </w:tc>
        <w:tc>
          <w:tcPr>
            <w:tcW w:type="dxa" w:w="2880"/>
            <w:tcW w:w="1440" w:type="dxa"/>
          </w:tcPr>
          <w:p>
            <w:pPr>
              <w:jc w:val="center"/>
            </w:pPr>
            <w:r>
              <w:rPr>
                <w:b/>
              </w:rPr>
              <w:t>OK</w:t>
            </w:r>
          </w:p>
        </w:tc>
      </w:tr>
      <w:tr>
        <w:tc>
          <w:tcPr>
            <w:tcW w:type="dxa" w:w="2880"/>
            <w:tcW w:w="7920" w:type="dxa"/>
          </w:tcPr>
          <w:p>
            <w:pPr>
              <w:spacing w:line="480" w:lineRule="auto"/>
            </w:pPr>
            <w:r>
              <w:t xml:space="preserve">filled with the fruit of righteousness that comes through Jesus Christ to the glory and </w:t>
            </w:r>
            <w:r>
              <w:rPr>
                <w:b/>
              </w:rPr>
              <w:t>praise</w:t>
            </w:r>
            <w:r>
              <w:t xml:space="preserve"> of God.</w:t>
            </w:r>
          </w:p>
        </w:tc>
        <w:tc>
          <w:tcPr>
            <w:tcW w:type="dxa" w:w="2880"/>
            <w:tcW w:w="7920" w:type="dxa"/>
          </w:tcPr>
          <w:p>
            <w:pPr>
              <w:spacing w:line="480" w:lineRule="auto"/>
            </w:pPr>
            <w:r>
              <w:t>a ta molu rade ludweki ti loti lo rigwo lo po ka Yesu Kristo i tokwelendu ko pupura na Ngun.</w:t>
            </w:r>
          </w:p>
        </w:tc>
        <w:tc>
          <w:tcPr>
            <w:tcW w:type="dxa" w:w="2880"/>
            <w:vAlign w:val="center"/>
            <w:tcW w:w="1440" w:type="dxa"/>
          </w:tcPr>
          <w:p>
            <w:pPr>
              <w:jc w:val="center"/>
            </w:pPr>
            <w:r>
              <w:t>☐</w:t>
            </w:r>
          </w:p>
        </w:tc>
      </w:tr>
      <w:tr>
        <w:tc>
          <w:tcPr>
            <w:tcW w:type="dxa" w:w="2880"/>
            <w:tcW w:w="7920" w:type="dxa"/>
          </w:tcPr>
          <w:p>
            <w:r>
              <w:rPr>
                <w:b/>
              </w:rPr>
              <w:t>Philippians 4:8</w:t>
            </w:r>
          </w:p>
        </w:tc>
        <w:tc>
          <w:tcPr>
            <w:tcW w:type="dxa" w:w="2880"/>
            <w:tcW w:w="7920" w:type="dxa"/>
          </w:tcPr>
          <w:p>
            <w:r>
              <w:rPr>
                <w:b/>
              </w:rPr>
              <w:t>Pilipoi 4:8</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whatever things are true, whatever things are honorable, whatever things are just, whatever things are pure, whatever things are lovely, whatever things are of good report, if there is anything excellent, if there is anything to be </w:t>
            </w:r>
            <w:r>
              <w:rPr>
                <w:b/>
              </w:rPr>
              <w:t>praised</w:t>
            </w:r>
            <w:r>
              <w:t>, think about these things.</w:t>
            </w:r>
          </w:p>
        </w:tc>
        <w:tc>
          <w:tcPr>
            <w:tcW w:type="dxa" w:w="2880"/>
            <w:tcW w:w="7920" w:type="dxa"/>
          </w:tcPr>
          <w:p>
            <w:pPr>
              <w:spacing w:line="480" w:lineRule="auto"/>
            </w:pPr>
            <w:r>
              <w:t>Lungasirik kune gwa a kulya ti 'dutet. Yeyene ta yeye ngo ling na gwon a gwak, ko ngo ling nagon bubula, ko ngo ling nagon a na rigwa, ko ngo ling nake nagon 'bak toron ngo ling na kwekwelen, ko ngo ling na nyanyara, kweja adi, ngo ling nagon a na'but biya parik nagon jujukin i pupura.</w:t>
            </w:r>
          </w:p>
        </w:tc>
        <w:tc>
          <w:tcPr>
            <w:tcW w:type="dxa" w:w="2880"/>
            <w:vAlign w:val="center"/>
            <w:tcW w:w="1440" w:type="dxa"/>
          </w:tcPr>
          <w:p>
            <w:pPr>
              <w:jc w:val="center"/>
            </w:pPr>
            <w:r>
              <w:t>☐</w:t>
            </w:r>
          </w:p>
        </w:tc>
      </w:tr>
      <w:tr>
        <w:tc>
          <w:tcPr>
            <w:tcW w:type="dxa" w:w="2880"/>
            <w:tcW w:w="7920" w:type="dxa"/>
          </w:tcPr>
          <w:p>
            <w:r>
              <w:rPr>
                <w:b/>
              </w:rPr>
              <w:t>1 Peter 1:7</w:t>
            </w:r>
          </w:p>
        </w:tc>
        <w:tc>
          <w:tcPr>
            <w:tcW w:type="dxa" w:w="2880"/>
            <w:tcW w:w="7920" w:type="dxa"/>
          </w:tcPr>
          <w:p>
            <w:r>
              <w:rPr>
                <w:b/>
              </w:rPr>
              <w:t>1 Petero 1:7</w:t>
            </w:r>
          </w:p>
        </w:tc>
        <w:tc>
          <w:tcPr>
            <w:tcW w:type="dxa" w:w="2880"/>
            <w:tcW w:w="1440" w:type="dxa"/>
          </w:tcPr>
          <w:p>
            <w:pPr>
              <w:jc w:val="center"/>
            </w:pPr>
            <w:r>
              <w:rPr>
                <w:b/>
              </w:rPr>
              <w:t>OK</w:t>
            </w:r>
          </w:p>
        </w:tc>
      </w:tr>
      <w:tr>
        <w:tc>
          <w:tcPr>
            <w:tcW w:type="dxa" w:w="2880"/>
            <w:tcW w:w="7920" w:type="dxa"/>
          </w:tcPr>
          <w:p>
            <w:pPr>
              <w:spacing w:line="480" w:lineRule="auto"/>
            </w:pPr>
            <w:r>
              <w:t xml:space="preserve">This is for the proving of your faith, which is more precious than gold that perishes, even though it is tested by fire. This happens so that your faith will be found to result in </w:t>
            </w:r>
            <w:r>
              <w:rPr>
                <w:b/>
              </w:rPr>
              <w:t>praise</w:t>
            </w:r>
            <w:r>
              <w:t>, glory, and honor at the revealing of Jesus Christ.</w:t>
            </w:r>
          </w:p>
        </w:tc>
        <w:tc>
          <w:tcPr>
            <w:tcW w:type="dxa" w:w="2880"/>
            <w:tcW w:w="7920" w:type="dxa"/>
          </w:tcPr>
          <w:p>
            <w:pPr>
              <w:spacing w:line="480" w:lineRule="auto"/>
            </w:pPr>
            <w:r>
              <w:t>Anyen yupesi kasu tetema kode a gwak. Dakap kakarju ma’di nagon se a tema ko kimaŋ. Yubbo nasu ko a tema gwon ko ‘bulit lwolwoŋ dakap, a molu jakindi ta pupuresi ko kwelen, se ko bula i lor lo kwiyani yesu kristo lu.</w:t>
            </w:r>
          </w:p>
        </w:tc>
        <w:tc>
          <w:tcPr>
            <w:tcW w:type="dxa" w:w="2880"/>
            <w:vAlign w:val="center"/>
            <w:tcW w:w="1440" w:type="dxa"/>
          </w:tcPr>
          <w:p>
            <w:pPr>
              <w:jc w:val="center"/>
            </w:pPr>
            <w:r>
              <w:t>☐</w:t>
            </w:r>
          </w:p>
        </w:tc>
      </w:tr>
      <w:tr>
        <w:tc>
          <w:tcPr>
            <w:tcW w:type="dxa" w:w="2880"/>
            <w:tcW w:w="7920" w:type="dxa"/>
          </w:tcPr>
          <w:p>
            <w:r>
              <w:rPr>
                <w:b/>
              </w:rPr>
              <w:t>1 Peter 2:14</w:t>
            </w:r>
          </w:p>
        </w:tc>
        <w:tc>
          <w:tcPr>
            <w:tcW w:type="dxa" w:w="2880"/>
            <w:tcW w:w="7920" w:type="dxa"/>
          </w:tcPr>
          <w:p>
            <w:r>
              <w:rPr>
                <w:b/>
              </w:rPr>
              <w:t>1 Petero 2:14</w:t>
            </w:r>
          </w:p>
        </w:tc>
        <w:tc>
          <w:tcPr>
            <w:tcW w:type="dxa" w:w="2880"/>
            <w:tcW w:w="1440" w:type="dxa"/>
          </w:tcPr>
          <w:p>
            <w:pPr>
              <w:jc w:val="center"/>
            </w:pPr>
            <w:r>
              <w:rPr>
                <w:b/>
              </w:rPr>
              <w:t>OK</w:t>
            </w:r>
          </w:p>
        </w:tc>
      </w:tr>
      <w:tr>
        <w:tc>
          <w:tcPr>
            <w:tcW w:type="dxa" w:w="2880"/>
            <w:tcW w:w="7920" w:type="dxa"/>
          </w:tcPr>
          <w:p>
            <w:pPr>
              <w:spacing w:line="480" w:lineRule="auto"/>
            </w:pPr>
            <w:r>
              <w:t xml:space="preserve">and also the governors, who are sent for the punishment of evildoers and to </w:t>
            </w:r>
            <w:r>
              <w:rPr>
                <w:b/>
              </w:rPr>
              <w:t>praise</w:t>
            </w:r>
            <w:r>
              <w:t xml:space="preserve"> those who do good.</w:t>
            </w:r>
          </w:p>
        </w:tc>
        <w:tc>
          <w:tcPr>
            <w:tcW w:type="dxa" w:w="2880"/>
            <w:tcW w:w="7920" w:type="dxa"/>
          </w:tcPr>
          <w:p>
            <w:pPr>
              <w:spacing w:line="480" w:lineRule="auto"/>
            </w:pPr>
            <w:r>
              <w:t>‘dok kuŋgi ta midiron logon lepeŋ a sunyun anyen riŋga katoronyak ko anyen pupurja ŋutu logon konda ‘bura kilo.</w:t>
            </w:r>
          </w:p>
        </w:tc>
        <w:tc>
          <w:tcPr>
            <w:tcW w:type="dxa" w:w="2880"/>
            <w:vAlign w:val="center"/>
            <w:tcW w:w="1440" w:type="dxa"/>
          </w:tcPr>
          <w:p>
            <w:pPr>
              <w:jc w:val="center"/>
            </w:pPr>
            <w:r>
              <w:t>☐</w:t>
            </w:r>
          </w:p>
        </w:tc>
      </w:tr>
      <w:tr>
        <w:tc>
          <w:tcPr>
            <w:tcW w:type="dxa" w:w="2880"/>
            <w:tcW w:w="7920" w:type="dxa"/>
          </w:tcPr>
          <w:p>
            <w:r>
              <w:rPr>
                <w:b/>
              </w:rPr>
              <w:t>Revelation 19:5</w:t>
            </w:r>
          </w:p>
        </w:tc>
        <w:tc>
          <w:tcPr>
            <w:tcW w:type="dxa" w:w="2880"/>
            <w:tcW w:w="7920" w:type="dxa"/>
          </w:tcPr>
          <w:p>
            <w:r>
              <w:rPr>
                <w:b/>
              </w:rPr>
              <w:t>Kweyatti 19:5</w:t>
            </w:r>
          </w:p>
        </w:tc>
        <w:tc>
          <w:tcPr>
            <w:tcW w:type="dxa" w:w="2880"/>
            <w:tcW w:w="1440" w:type="dxa"/>
          </w:tcPr>
          <w:p>
            <w:pPr>
              <w:jc w:val="center"/>
            </w:pPr>
            <w:r>
              <w:rPr>
                <w:b/>
              </w:rPr>
              <w:t>OK</w:t>
            </w:r>
          </w:p>
        </w:tc>
      </w:tr>
      <w:tr>
        <w:tc>
          <w:tcPr>
            <w:tcW w:type="dxa" w:w="2880"/>
            <w:tcW w:w="7920" w:type="dxa"/>
          </w:tcPr>
          <w:p>
            <w:pPr>
              <w:spacing w:line="480" w:lineRule="auto"/>
            </w:pPr>
            <w:r>
              <w:t>Then a voice came out from the throne, saying,</w:t>
              <w:br/>
              <w:br/>
              <w:t xml:space="preserve"> "</w:t>
            </w:r>
            <w:r>
              <w:rPr>
                <w:b/>
              </w:rPr>
              <w:t>Praise</w:t>
            </w:r>
            <w:r>
              <w:t xml:space="preserve"> our God, all you his servants, you who fear him, both the unimportant and the powerful."</w:t>
              <w:br/>
              <w:br/>
            </w:r>
          </w:p>
        </w:tc>
        <w:tc>
          <w:tcPr>
            <w:tcW w:type="dxa" w:w="2880"/>
            <w:tcW w:w="7920" w:type="dxa"/>
          </w:tcPr>
          <w:p>
            <w:pPr>
              <w:spacing w:line="480" w:lineRule="auto"/>
            </w:pPr>
            <w:r>
              <w:t>A gworo lo kuu i sidaet na tumatyan kulya adi, pupurje ta ŋun likaŋ! Ta kalipunok liŋ ti ŋun, la ŋutu lodidik ko temejik lo kukuk lepeŋ kilo.</w:t>
            </w:r>
          </w:p>
        </w:tc>
        <w:tc>
          <w:tcPr>
            <w:tcW w:type="dxa" w:w="2880"/>
            <w:vAlign w:val="center"/>
            <w:tcW w:w="1440" w:type="dxa"/>
          </w:tcPr>
          <w:p>
            <w:pPr>
              <w:jc w:val="center"/>
            </w:pPr>
            <w:r>
              <w:t>☐</w:t>
            </w:r>
          </w:p>
        </w:tc>
      </w:tr>
    </w:tbl>
    <w:p>
      <w:pPr>
        <w:pStyle w:val="Heading1"/>
        <w:spacing w:before="0"/>
      </w:pPr>
      <w:r>
        <w:t>pray (G4336)</w:t>
      </w:r>
    </w:p>
    <w:p>
      <w:r/>
      <w:r>
        <w:t>This word can mean:</w:t>
      </w:r>
      <w:r/>
      <w:r/>
    </w:p>
    <w:p>
      <w:pPr>
        <w:pStyle w:val="ListBullet"/>
        <w:spacing w:line="240" w:lineRule="auto"/>
        <w:ind w:left="720"/>
      </w:pPr>
      <w:r/>
      <w:r>
        <w:t>To talk to God or to communicate with God, either with thoughts or with words.</w:t>
      </w:r>
      <w:r/>
    </w:p>
    <w:p>
      <w:pPr>
        <w:pStyle w:val="ListBullet"/>
        <w:spacing w:line="240" w:lineRule="auto"/>
        <w:ind w:left="720"/>
      </w:pPr>
      <w:r/>
      <w:r>
        <w:t>To ask God to do something.</w:t>
      </w:r>
      <w:r/>
    </w:p>
    <w:p>
      <w:pPr>
        <w:pStyle w:val="ListBullet"/>
        <w:spacing w:line="240" w:lineRule="auto" w:after="0"/>
        <w:ind w:left="720"/>
      </w:pPr>
      <w:r/>
      <w:r>
        <w:t>To desire something from God, especially something that God also would desire.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6:6</w:t>
            </w:r>
          </w:p>
        </w:tc>
        <w:tc>
          <w:tcPr>
            <w:tcW w:type="dxa" w:w="2880"/>
            <w:tcW w:w="7920" w:type="dxa"/>
          </w:tcPr>
          <w:p>
            <w:r>
              <w:rPr>
                <w:b/>
              </w:rPr>
              <w:t>Matayo 6:6</w:t>
            </w:r>
          </w:p>
        </w:tc>
        <w:tc>
          <w:tcPr>
            <w:tcW w:type="dxa" w:w="2880"/>
            <w:tcW w:w="1440" w:type="dxa"/>
          </w:tcPr>
          <w:p>
            <w:pPr>
              <w:jc w:val="center"/>
            </w:pPr>
            <w:r>
              <w:rPr>
                <w:b/>
              </w:rPr>
              <w:t>OK</w:t>
            </w:r>
          </w:p>
        </w:tc>
      </w:tr>
      <w:tr>
        <w:tc>
          <w:tcPr>
            <w:tcW w:type="dxa" w:w="2880"/>
            <w:tcW w:w="7920" w:type="dxa"/>
          </w:tcPr>
          <w:p>
            <w:pPr>
              <w:spacing w:line="480" w:lineRule="auto"/>
            </w:pPr>
            <w:r>
              <w:t xml:space="preserve">But you, when you </w:t>
            </w:r>
            <w:r>
              <w:rPr>
                <w:b/>
              </w:rPr>
              <w:t>pray</w:t>
            </w:r>
            <w:r>
              <w:t xml:space="preserve">, enter your inner chamber. Shut the door and </w:t>
            </w:r>
            <w:r>
              <w:rPr>
                <w:b/>
              </w:rPr>
              <w:t>pray</w:t>
            </w:r>
            <w:r>
              <w:t xml:space="preserve"> to your Father, who is in secret. Then your Father who sees in secret will reward you.</w:t>
            </w:r>
          </w:p>
        </w:tc>
        <w:tc>
          <w:tcPr>
            <w:tcW w:type="dxa" w:w="2880"/>
            <w:tcW w:w="7920" w:type="dxa"/>
          </w:tcPr>
          <w:p>
            <w:pPr>
              <w:spacing w:line="480" w:lineRule="auto"/>
            </w:pPr>
            <w:r>
              <w:t>Ama kododek kwakuddu lupoddi konukli kadi kata ado kinikindi kakat nyin, ko kwakwaddi munyi logon timeta lo a munyi logon timeta lo, a munyi logon memet do nagon kona a lwon lo molu ropakindi do.</w:t>
            </w:r>
          </w:p>
        </w:tc>
        <w:tc>
          <w:tcPr>
            <w:tcW w:type="dxa" w:w="2880"/>
            <w:vAlign w:val="center"/>
            <w:tcW w:w="1440" w:type="dxa"/>
          </w:tcPr>
          <w:p>
            <w:pPr>
              <w:jc w:val="center"/>
            </w:pPr>
            <w:r>
              <w:t>☐</w:t>
            </w:r>
          </w:p>
        </w:tc>
      </w:tr>
      <w:tr>
        <w:tc>
          <w:tcPr>
            <w:tcW w:type="dxa" w:w="2880"/>
            <w:tcW w:w="7920" w:type="dxa"/>
          </w:tcPr>
          <w:p>
            <w:r>
              <w:rPr>
                <w:b/>
              </w:rPr>
              <w:t>Mark 14:38</w:t>
            </w:r>
          </w:p>
        </w:tc>
        <w:tc>
          <w:tcPr>
            <w:tcW w:type="dxa" w:w="2880"/>
            <w:tcW w:w="7920" w:type="dxa"/>
          </w:tcPr>
          <w:p>
            <w:r>
              <w:rPr>
                <w:b/>
              </w:rPr>
              <w:t>Marako 14:38</w:t>
            </w:r>
          </w:p>
        </w:tc>
        <w:tc>
          <w:tcPr>
            <w:tcW w:type="dxa" w:w="2880"/>
            <w:tcW w:w="1440" w:type="dxa"/>
          </w:tcPr>
          <w:p>
            <w:pPr>
              <w:jc w:val="center"/>
            </w:pPr>
            <w:r>
              <w:rPr>
                <w:b/>
              </w:rPr>
              <w:t>OK</w:t>
            </w:r>
          </w:p>
        </w:tc>
      </w:tr>
      <w:tr>
        <w:tc>
          <w:tcPr>
            <w:tcW w:type="dxa" w:w="2880"/>
            <w:tcW w:w="7920" w:type="dxa"/>
          </w:tcPr>
          <w:p>
            <w:pPr>
              <w:spacing w:line="480" w:lineRule="auto"/>
            </w:pPr>
            <w:r>
              <w:t xml:space="preserve">Watch and </w:t>
            </w:r>
            <w:r>
              <w:rPr>
                <w:b/>
              </w:rPr>
              <w:t>pray</w:t>
            </w:r>
            <w:r>
              <w:t xml:space="preserve"> that you do not enter into temptation. The spirit indeed is willing, but the flesh is weak."</w:t>
            </w:r>
          </w:p>
        </w:tc>
        <w:tc>
          <w:tcPr>
            <w:tcW w:type="dxa" w:w="2880"/>
            <w:tcW w:w="7920" w:type="dxa"/>
          </w:tcPr>
          <w:p>
            <w:pPr>
              <w:spacing w:line="480" w:lineRule="auto"/>
            </w:pPr>
            <w:r>
              <w:t>Gwe ta ko kuwen ŋa ko kwakwaddi ta kwakwaddu anyen moriesi boŋo gwon a poking kasu ki toiliyot kasu diri mimindi ama mugunya kasu a namunyak.”</w:t>
            </w:r>
          </w:p>
        </w:tc>
        <w:tc>
          <w:tcPr>
            <w:tcW w:type="dxa" w:w="2880"/>
            <w:vAlign w:val="center"/>
            <w:tcW w:w="1440" w:type="dxa"/>
          </w:tcPr>
          <w:p>
            <w:pPr>
              <w:jc w:val="center"/>
            </w:pPr>
            <w:r>
              <w:t>☐</w:t>
            </w:r>
          </w:p>
        </w:tc>
      </w:tr>
      <w:tr>
        <w:tc>
          <w:tcPr>
            <w:tcW w:type="dxa" w:w="2880"/>
            <w:tcW w:w="7920" w:type="dxa"/>
          </w:tcPr>
          <w:p>
            <w:r>
              <w:rPr>
                <w:b/>
              </w:rPr>
              <w:t>Luke 6:28</w:t>
            </w:r>
          </w:p>
        </w:tc>
        <w:tc>
          <w:tcPr>
            <w:tcW w:type="dxa" w:w="2880"/>
            <w:tcW w:w="7920" w:type="dxa"/>
          </w:tcPr>
          <w:p>
            <w:r>
              <w:rPr>
                <w:b/>
              </w:rPr>
              <w:t>Luka 6:28</w:t>
            </w:r>
          </w:p>
        </w:tc>
        <w:tc>
          <w:tcPr>
            <w:tcW w:type="dxa" w:w="2880"/>
            <w:tcW w:w="1440" w:type="dxa"/>
          </w:tcPr>
          <w:p>
            <w:pPr>
              <w:jc w:val="center"/>
            </w:pPr>
            <w:r>
              <w:rPr>
                <w:b/>
              </w:rPr>
              <w:t>OK</w:t>
            </w:r>
          </w:p>
        </w:tc>
      </w:tr>
      <w:tr>
        <w:tc>
          <w:tcPr>
            <w:tcW w:type="dxa" w:w="2880"/>
            <w:tcW w:w="7920" w:type="dxa"/>
          </w:tcPr>
          <w:p>
            <w:pPr>
              <w:spacing w:line="480" w:lineRule="auto"/>
            </w:pPr>
            <w:r>
              <w:t xml:space="preserve">Bless those who curse you and </w:t>
            </w:r>
            <w:r>
              <w:rPr>
                <w:b/>
              </w:rPr>
              <w:t>pray</w:t>
            </w:r>
            <w:r>
              <w:t xml:space="preserve"> for those who mistreat you.</w:t>
            </w:r>
          </w:p>
        </w:tc>
        <w:tc>
          <w:tcPr>
            <w:tcW w:type="dxa" w:w="2880"/>
            <w:tcW w:w="7920" w:type="dxa"/>
          </w:tcPr>
          <w:p>
            <w:pPr>
              <w:spacing w:line="480" w:lineRule="auto"/>
            </w:pPr>
            <w:r>
              <w:t>luŋgi ta ’boriet ko Ŋun i se logon lömbu ta kilo, ko momo ’yi ta lepeŋ kogwon kulya ti ŋutu logon sasaŋdu ta kilo.</w:t>
            </w:r>
          </w:p>
        </w:tc>
        <w:tc>
          <w:tcPr>
            <w:tcW w:type="dxa" w:w="2880"/>
            <w:vAlign w:val="center"/>
            <w:tcW w:w="1440" w:type="dxa"/>
          </w:tcPr>
          <w:p>
            <w:pPr>
              <w:jc w:val="center"/>
            </w:pPr>
            <w:r>
              <w:t>☐</w:t>
            </w:r>
          </w:p>
        </w:tc>
      </w:tr>
      <w:tr>
        <w:tc>
          <w:tcPr>
            <w:tcW w:type="dxa" w:w="2880"/>
            <w:tcW w:w="7920" w:type="dxa"/>
          </w:tcPr>
          <w:p>
            <w:r>
              <w:rPr>
                <w:b/>
              </w:rPr>
              <w:t>Acts 16:25</w:t>
            </w:r>
          </w:p>
        </w:tc>
        <w:tc>
          <w:tcPr>
            <w:tcW w:type="dxa" w:w="2880"/>
            <w:tcW w:w="7920" w:type="dxa"/>
          </w:tcPr>
          <w:p>
            <w:r>
              <w:rPr>
                <w:b/>
              </w:rPr>
              <w:t>Konesi 16:25</w:t>
            </w:r>
          </w:p>
        </w:tc>
        <w:tc>
          <w:tcPr>
            <w:tcW w:type="dxa" w:w="2880"/>
            <w:tcW w:w="1440" w:type="dxa"/>
          </w:tcPr>
          <w:p>
            <w:pPr>
              <w:jc w:val="center"/>
            </w:pPr>
            <w:r>
              <w:rPr>
                <w:b/>
              </w:rPr>
              <w:t>OK</w:t>
            </w:r>
          </w:p>
        </w:tc>
      </w:tr>
      <w:tr>
        <w:tc>
          <w:tcPr>
            <w:tcW w:type="dxa" w:w="2880"/>
            <w:tcW w:w="7920" w:type="dxa"/>
          </w:tcPr>
          <w:p>
            <w:pPr>
              <w:spacing w:line="480" w:lineRule="auto"/>
            </w:pPr>
            <w:r>
              <w:t xml:space="preserve">Around midnight Paul and Silas were </w:t>
            </w:r>
            <w:r>
              <w:rPr>
                <w:b/>
              </w:rPr>
              <w:t>praying</w:t>
            </w:r>
            <w:r>
              <w:t xml:space="preserve"> and singing hymns to God, and the other prisoners were listening to them.</w:t>
            </w:r>
          </w:p>
        </w:tc>
        <w:tc>
          <w:tcPr>
            <w:tcW w:type="dxa" w:w="2880"/>
            <w:tcW w:w="7920" w:type="dxa"/>
          </w:tcPr>
          <w:p>
            <w:pPr>
              <w:spacing w:line="480" w:lineRule="auto"/>
            </w:pPr>
            <w:r>
              <w:t>A nagon gwe nyona ko tukwaje kiden nu, a Paulo se ko Sila gwe i kwakwaddu ko i yulukiŋdyö na Ŋun kölisi, a kulye ŋutu lo rereka kulo gwe i yiŋga na lepeŋat.</w:t>
            </w:r>
          </w:p>
        </w:tc>
        <w:tc>
          <w:tcPr>
            <w:tcW w:type="dxa" w:w="2880"/>
            <w:vAlign w:val="center"/>
            <w:tcW w:w="1440" w:type="dxa"/>
          </w:tcPr>
          <w:p>
            <w:pPr>
              <w:jc w:val="center"/>
            </w:pPr>
            <w:r>
              <w:t>☐</w:t>
            </w:r>
          </w:p>
        </w:tc>
      </w:tr>
      <w:tr>
        <w:tc>
          <w:tcPr>
            <w:tcW w:type="dxa" w:w="2880"/>
            <w:tcW w:w="7920" w:type="dxa"/>
          </w:tcPr>
          <w:p>
            <w:r>
              <w:rPr>
                <w:b/>
              </w:rPr>
              <w:t>Romans 8:26</w:t>
            </w:r>
          </w:p>
        </w:tc>
        <w:tc>
          <w:tcPr>
            <w:tcW w:type="dxa" w:w="2880"/>
            <w:tcW w:w="7920" w:type="dxa"/>
          </w:tcPr>
          <w:p>
            <w:r>
              <w:rPr>
                <w:b/>
              </w:rPr>
              <w:t>Roma 8:26</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the Spirit also helps in our weakness. For we do not know how we should </w:t>
            </w:r>
            <w:r>
              <w:rPr>
                <w:b/>
              </w:rPr>
              <w:t>pray</w:t>
            </w:r>
            <w:r>
              <w:t>, but the Spirit himself intercedes for us with inexpressible groans.</w:t>
            </w:r>
          </w:p>
        </w:tc>
        <w:tc>
          <w:tcPr>
            <w:tcW w:type="dxa" w:w="2880"/>
            <w:tcW w:w="7920" w:type="dxa"/>
          </w:tcPr>
          <w:p>
            <w:pPr>
              <w:spacing w:line="480" w:lineRule="auto"/>
            </w:pPr>
            <w:r>
              <w:t>Köti sona Mulökötyo Loke ŋaŋarakin tomunyan nikaŋ, kogwon yi ti den koyi ködyö muluŋdyö nyo, köti koyi ködyö kwakwaddu ada, ama Mulökötyo lepeŋ lo kwa kwa sakiŋdya yi ko ’du ’duatu ’bak jambu kulyaesi.</w:t>
            </w:r>
          </w:p>
        </w:tc>
        <w:tc>
          <w:tcPr>
            <w:tcW w:type="dxa" w:w="2880"/>
            <w:vAlign w:val="center"/>
            <w:tcW w:w="1440" w:type="dxa"/>
          </w:tcPr>
          <w:p>
            <w:pPr>
              <w:jc w:val="center"/>
            </w:pPr>
            <w:r>
              <w:t>☐</w:t>
            </w:r>
          </w:p>
        </w:tc>
      </w:tr>
      <w:tr>
        <w:tc>
          <w:tcPr>
            <w:tcW w:type="dxa" w:w="2880"/>
            <w:tcW w:w="7920" w:type="dxa"/>
          </w:tcPr>
          <w:p>
            <w:r>
              <w:rPr>
                <w:b/>
              </w:rPr>
              <w:t>1 Corinthians 14:15</w:t>
            </w:r>
          </w:p>
        </w:tc>
        <w:tc>
          <w:tcPr>
            <w:tcW w:type="dxa" w:w="2880"/>
            <w:tcW w:w="7920" w:type="dxa"/>
          </w:tcPr>
          <w:p>
            <w:r>
              <w:rPr>
                <w:b/>
              </w:rPr>
              <w:t>1 Korinto 14:15</w:t>
            </w:r>
          </w:p>
        </w:tc>
        <w:tc>
          <w:tcPr>
            <w:tcW w:type="dxa" w:w="2880"/>
            <w:tcW w:w="1440" w:type="dxa"/>
          </w:tcPr>
          <w:p>
            <w:pPr>
              <w:jc w:val="center"/>
            </w:pPr>
            <w:r>
              <w:rPr>
                <w:b/>
              </w:rPr>
              <w:t>OK</w:t>
            </w:r>
          </w:p>
        </w:tc>
      </w:tr>
      <w:tr>
        <w:tc>
          <w:tcPr>
            <w:tcW w:type="dxa" w:w="2880"/>
            <w:tcW w:w="7920" w:type="dxa"/>
          </w:tcPr>
          <w:p>
            <w:pPr>
              <w:spacing w:line="480" w:lineRule="auto"/>
            </w:pPr>
            <w:r>
              <w:t xml:space="preserve">What am I to do? I will </w:t>
            </w:r>
            <w:r>
              <w:rPr>
                <w:b/>
              </w:rPr>
              <w:t>pray</w:t>
            </w:r>
            <w:r>
              <w:t xml:space="preserve"> with my spirit, but I will also </w:t>
            </w:r>
            <w:r>
              <w:rPr>
                <w:b/>
              </w:rPr>
              <w:t>pray</w:t>
            </w:r>
            <w:r>
              <w:t xml:space="preserve"> with my mind. I will sing with my spirit, and I will also sing with my mind.</w:t>
            </w:r>
          </w:p>
        </w:tc>
        <w:tc>
          <w:tcPr>
            <w:tcW w:type="dxa" w:w="2880"/>
            <w:tcW w:w="7920" w:type="dxa"/>
          </w:tcPr>
          <w:p>
            <w:pPr>
              <w:spacing w:line="480" w:lineRule="auto"/>
            </w:pPr>
            <w:r>
              <w:t>A kirut gwe ada? Nan ködyö kwakwaddu ko töili lio, ama a nan köti ködyö kwakwaddi ko deŋdya na kulya i pirit na geleŋ. Nan ködyö yoyolo ko töili lio, ama a nan köti ködyö yoloni ko deŋdya na kulya i pirit na geleŋ.</w:t>
            </w:r>
          </w:p>
        </w:tc>
        <w:tc>
          <w:tcPr>
            <w:tcW w:type="dxa" w:w="2880"/>
            <w:vAlign w:val="center"/>
            <w:tcW w:w="1440" w:type="dxa"/>
          </w:tcPr>
          <w:p>
            <w:pPr>
              <w:jc w:val="center"/>
            </w:pPr>
            <w:r>
              <w:t>☐</w:t>
            </w:r>
          </w:p>
        </w:tc>
      </w:tr>
      <w:tr>
        <w:tc>
          <w:tcPr>
            <w:tcW w:type="dxa" w:w="2880"/>
            <w:tcW w:w="7920" w:type="dxa"/>
          </w:tcPr>
          <w:p>
            <w:r>
              <w:rPr>
                <w:b/>
              </w:rPr>
              <w:t>Ephesians 6:18</w:t>
            </w:r>
          </w:p>
        </w:tc>
        <w:tc>
          <w:tcPr>
            <w:tcW w:type="dxa" w:w="2880"/>
            <w:tcW w:w="7920" w:type="dxa"/>
          </w:tcPr>
          <w:p>
            <w:r>
              <w:rPr>
                <w:b/>
              </w:rPr>
              <w:t>Epeso 6:18</w:t>
            </w:r>
          </w:p>
        </w:tc>
        <w:tc>
          <w:tcPr>
            <w:tcW w:type="dxa" w:w="2880"/>
            <w:tcW w:w="1440" w:type="dxa"/>
          </w:tcPr>
          <w:p>
            <w:pPr>
              <w:jc w:val="center"/>
            </w:pPr>
            <w:r>
              <w:rPr>
                <w:b/>
              </w:rPr>
              <w:t>OK</w:t>
            </w:r>
          </w:p>
        </w:tc>
      </w:tr>
      <w:tr>
        <w:tc>
          <w:tcPr>
            <w:tcW w:type="dxa" w:w="2880"/>
            <w:tcW w:w="7920" w:type="dxa"/>
          </w:tcPr>
          <w:p>
            <w:pPr>
              <w:spacing w:line="480" w:lineRule="auto"/>
            </w:pPr>
            <w:r>
              <w:t xml:space="preserve">With every </w:t>
            </w:r>
            <w:r>
              <w:rPr>
                <w:b/>
              </w:rPr>
              <w:t>prayer</w:t>
            </w:r>
            <w:r>
              <w:t xml:space="preserve"> and request, </w:t>
            </w:r>
            <w:r>
              <w:rPr>
                <w:b/>
              </w:rPr>
              <w:t>pray</w:t>
            </w:r>
            <w:r>
              <w:t xml:space="preserve"> at all times in the Spirit. To this end, always be watching with all perseverance as you offer </w:t>
            </w:r>
            <w:r>
              <w:rPr>
                <w:b/>
              </w:rPr>
              <w:t>prayers</w:t>
            </w:r>
            <w:r>
              <w:t xml:space="preserve"> for all God's holy people.</w:t>
            </w:r>
          </w:p>
        </w:tc>
        <w:tc>
          <w:tcPr>
            <w:tcW w:type="dxa" w:w="2880"/>
            <w:tcW w:w="7920" w:type="dxa"/>
          </w:tcPr>
          <w:p>
            <w:pPr>
              <w:spacing w:line="480" w:lineRule="auto"/>
            </w:pPr>
            <w:r>
              <w:t>Kwakwadi ta i dingitan ling, momo'yi ta momo'yu i ringit na mulokotyo lokye. Gwe ta ko kwen nga Ko'ben ta dadara kwakwasakinda na ngutu ling ti Ngun</w:t>
            </w:r>
          </w:p>
        </w:tc>
        <w:tc>
          <w:tcPr>
            <w:tcW w:type="dxa" w:w="2880"/>
            <w:vAlign w:val="center"/>
            <w:tcW w:w="1440" w:type="dxa"/>
          </w:tcPr>
          <w:p>
            <w:pPr>
              <w:jc w:val="center"/>
            </w:pPr>
            <w:r>
              <w:t>☐</w:t>
            </w:r>
          </w:p>
        </w:tc>
      </w:tr>
      <w:tr>
        <w:tc>
          <w:tcPr>
            <w:tcW w:type="dxa" w:w="2880"/>
            <w:tcW w:w="7920" w:type="dxa"/>
          </w:tcPr>
          <w:p>
            <w:r>
              <w:rPr>
                <w:b/>
              </w:rPr>
              <w:t>Philippians 1:9</w:t>
            </w:r>
          </w:p>
        </w:tc>
        <w:tc>
          <w:tcPr>
            <w:tcW w:type="dxa" w:w="2880"/>
            <w:tcW w:w="7920" w:type="dxa"/>
          </w:tcPr>
          <w:p>
            <w:r>
              <w:rPr>
                <w:b/>
              </w:rPr>
              <w:t>Pilipoi 1:9</w:t>
            </w:r>
          </w:p>
        </w:tc>
        <w:tc>
          <w:tcPr>
            <w:tcW w:type="dxa" w:w="2880"/>
            <w:tcW w:w="1440" w:type="dxa"/>
          </w:tcPr>
          <w:p>
            <w:pPr>
              <w:jc w:val="center"/>
            </w:pPr>
            <w:r>
              <w:rPr>
                <w:b/>
              </w:rPr>
              <w:t>OK</w:t>
            </w:r>
          </w:p>
        </w:tc>
      </w:tr>
      <w:tr>
        <w:tc>
          <w:tcPr>
            <w:tcW w:type="dxa" w:w="2880"/>
            <w:tcW w:w="7920" w:type="dxa"/>
          </w:tcPr>
          <w:p>
            <w:pPr>
              <w:spacing w:line="480" w:lineRule="auto"/>
            </w:pPr>
            <w:r>
              <w:t xml:space="preserve">So this is my </w:t>
            </w:r>
            <w:r>
              <w:rPr>
                <w:b/>
              </w:rPr>
              <w:t>prayer</w:t>
            </w:r>
            <w:r>
              <w:t>: that your love may abound more and more in knowledge and all understanding</w:t>
            </w:r>
          </w:p>
        </w:tc>
        <w:tc>
          <w:tcPr>
            <w:tcW w:type="dxa" w:w="2880"/>
            <w:tcW w:w="7920" w:type="dxa"/>
          </w:tcPr>
          <w:p>
            <w:pPr>
              <w:spacing w:line="480" w:lineRule="auto"/>
            </w:pPr>
            <w:r>
              <w:t>Nyena, lo a kwaset lio: adi ti nyarju nasu gwe duma i kongoni denesi ling.</w:t>
            </w:r>
          </w:p>
        </w:tc>
        <w:tc>
          <w:tcPr>
            <w:tcW w:type="dxa" w:w="2880"/>
            <w:vAlign w:val="center"/>
            <w:tcW w:w="1440" w:type="dxa"/>
          </w:tcPr>
          <w:p>
            <w:pPr>
              <w:jc w:val="center"/>
            </w:pPr>
            <w:r>
              <w:t>☐</w:t>
            </w:r>
          </w:p>
        </w:tc>
      </w:tr>
      <w:tr>
        <w:tc>
          <w:tcPr>
            <w:tcW w:type="dxa" w:w="2880"/>
            <w:tcW w:w="7920" w:type="dxa"/>
          </w:tcPr>
          <w:p>
            <w:r>
              <w:rPr>
                <w:b/>
              </w:rPr>
              <w:t>Colossians 1:3</w:t>
            </w:r>
          </w:p>
        </w:tc>
        <w:tc>
          <w:tcPr>
            <w:tcW w:type="dxa" w:w="2880"/>
            <w:tcW w:w="7920" w:type="dxa"/>
          </w:tcPr>
          <w:p>
            <w:r>
              <w:rPr>
                <w:b/>
              </w:rPr>
              <w:t>Kolosai 1:3</w:t>
            </w:r>
          </w:p>
        </w:tc>
        <w:tc>
          <w:tcPr>
            <w:tcW w:type="dxa" w:w="2880"/>
            <w:tcW w:w="1440" w:type="dxa"/>
          </w:tcPr>
          <w:p>
            <w:pPr>
              <w:jc w:val="center"/>
            </w:pPr>
            <w:r>
              <w:rPr>
                <w:b/>
              </w:rPr>
              <w:t>OK</w:t>
            </w:r>
          </w:p>
        </w:tc>
      </w:tr>
      <w:tr>
        <w:tc>
          <w:tcPr>
            <w:tcW w:type="dxa" w:w="2880"/>
            <w:tcW w:w="7920" w:type="dxa"/>
          </w:tcPr>
          <w:p>
            <w:pPr>
              <w:spacing w:line="480" w:lineRule="auto"/>
            </w:pPr>
            <w:r>
              <w:t xml:space="preserve">We give thanks to God, the Father of our Lord Jesus Christ, and we always </w:t>
            </w:r>
            <w:r>
              <w:rPr>
                <w:b/>
              </w:rPr>
              <w:t>pray</w:t>
            </w:r>
            <w:r>
              <w:t xml:space="preserve"> for you.</w:t>
            </w:r>
          </w:p>
        </w:tc>
        <w:tc>
          <w:tcPr>
            <w:tcW w:type="dxa" w:w="2880"/>
            <w:tcW w:w="7920" w:type="dxa"/>
          </w:tcPr>
          <w:p>
            <w:pPr>
              <w:spacing w:line="480" w:lineRule="auto"/>
            </w:pPr>
            <w:r>
              <w:t>Yi tinda Ngun, Monye lo Matat likang Yesu Kristo tinate, i kwakwadu nikang kogwon kulya kasu.</w:t>
            </w:r>
          </w:p>
        </w:tc>
        <w:tc>
          <w:tcPr>
            <w:tcW w:type="dxa" w:w="2880"/>
            <w:vAlign w:val="center"/>
            <w:tcW w:w="1440" w:type="dxa"/>
          </w:tcPr>
          <w:p>
            <w:pPr>
              <w:jc w:val="center"/>
            </w:pPr>
            <w:r>
              <w:t>☐</w:t>
            </w:r>
          </w:p>
        </w:tc>
      </w:tr>
      <w:tr>
        <w:tc>
          <w:tcPr>
            <w:tcW w:type="dxa" w:w="2880"/>
            <w:tcW w:w="7920" w:type="dxa"/>
          </w:tcPr>
          <w:p>
            <w:r>
              <w:rPr>
                <w:b/>
              </w:rPr>
              <w:t>1 Thessalonians 5:17</w:t>
            </w:r>
          </w:p>
        </w:tc>
        <w:tc>
          <w:tcPr>
            <w:tcW w:type="dxa" w:w="2880"/>
            <w:tcW w:w="7920" w:type="dxa"/>
          </w:tcPr>
          <w:p>
            <w:r>
              <w:rPr>
                <w:b/>
              </w:rPr>
              <w:t>1 Tesalonike 5:17</w:t>
            </w:r>
          </w:p>
        </w:tc>
        <w:tc>
          <w:tcPr>
            <w:tcW w:type="dxa" w:w="2880"/>
            <w:tcW w:w="1440" w:type="dxa"/>
          </w:tcPr>
          <w:p>
            <w:pPr>
              <w:jc w:val="center"/>
            </w:pPr>
            <w:r>
              <w:rPr>
                <w:b/>
              </w:rPr>
              <w:t>OK</w:t>
            </w:r>
          </w:p>
        </w:tc>
      </w:tr>
      <w:tr>
        <w:tc>
          <w:tcPr>
            <w:tcW w:type="dxa" w:w="2880"/>
            <w:tcW w:w="7920" w:type="dxa"/>
          </w:tcPr>
          <w:p>
            <w:pPr>
              <w:spacing w:line="480" w:lineRule="auto"/>
            </w:pPr>
            <w:r>
              <w:rPr>
                <w:b/>
              </w:rPr>
              <w:t>Pray</w:t>
            </w:r>
            <w:r>
              <w:t xml:space="preserve"> without ceasing.</w:t>
            </w:r>
          </w:p>
        </w:tc>
        <w:tc>
          <w:tcPr>
            <w:tcW w:type="dxa" w:w="2880"/>
            <w:tcW w:w="7920" w:type="dxa"/>
          </w:tcPr>
          <w:p>
            <w:pPr>
              <w:spacing w:line="480" w:lineRule="auto"/>
            </w:pPr>
            <w:r>
              <w:t>'Bong kwakwaddi ta i dingitan ling</w:t>
            </w:r>
          </w:p>
        </w:tc>
        <w:tc>
          <w:tcPr>
            <w:tcW w:type="dxa" w:w="2880"/>
            <w:vAlign w:val="center"/>
            <w:tcW w:w="1440" w:type="dxa"/>
          </w:tcPr>
          <w:p>
            <w:pPr>
              <w:jc w:val="center"/>
            </w:pPr>
            <w:r>
              <w:t>☐</w:t>
            </w:r>
          </w:p>
        </w:tc>
      </w:tr>
      <w:tr>
        <w:tc>
          <w:tcPr>
            <w:tcW w:type="dxa" w:w="2880"/>
            <w:tcW w:w="7920" w:type="dxa"/>
          </w:tcPr>
          <w:p>
            <w:r>
              <w:rPr>
                <w:b/>
              </w:rPr>
              <w:t>2 Thessalonians 3:1</w:t>
            </w:r>
          </w:p>
        </w:tc>
        <w:tc>
          <w:tcPr>
            <w:tcW w:type="dxa" w:w="2880"/>
            <w:tcW w:w="7920" w:type="dxa"/>
          </w:tcPr>
          <w:p>
            <w:r>
              <w:rPr>
                <w:b/>
              </w:rPr>
              <w:t>2 Tesolonika 3:1</w:t>
            </w:r>
          </w:p>
        </w:tc>
        <w:tc>
          <w:tcPr>
            <w:tcW w:type="dxa" w:w="2880"/>
            <w:tcW w:w="1440" w:type="dxa"/>
          </w:tcPr>
          <w:p>
            <w:pPr>
              <w:jc w:val="center"/>
            </w:pPr>
            <w:r>
              <w:rPr>
                <w:b/>
              </w:rPr>
              <w:t>OK</w:t>
            </w:r>
          </w:p>
        </w:tc>
      </w:tr>
      <w:tr>
        <w:tc>
          <w:tcPr>
            <w:tcW w:type="dxa" w:w="2880"/>
            <w:tcW w:w="7920" w:type="dxa"/>
          </w:tcPr>
          <w:p>
            <w:pPr>
              <w:spacing w:line="480" w:lineRule="auto"/>
            </w:pPr>
            <w:r>
              <w:t xml:space="preserve">Now, brothers, </w:t>
            </w:r>
            <w:r>
              <w:rPr>
                <w:b/>
              </w:rPr>
              <w:t>pray</w:t>
            </w:r>
            <w:r>
              <w:t xml:space="preserve"> for us, that the word of the Lord may rush and be glorified, as it also is with you,</w:t>
            </w:r>
          </w:p>
        </w:tc>
        <w:tc>
          <w:tcPr>
            <w:tcW w:type="dxa" w:w="2880"/>
            <w:tcW w:w="7920" w:type="dxa"/>
          </w:tcPr>
          <w:p>
            <w:pPr>
              <w:spacing w:line="480" w:lineRule="auto"/>
            </w:pPr>
            <w:r>
              <w:t>Nyena kulya ti pondana matata likang Yesu Kristo ako yi i po gelere anyen gwon ka lepeng, yi gwak kulya ka tavlungasirk,</w:t>
            </w:r>
          </w:p>
        </w:tc>
        <w:tc>
          <w:tcPr>
            <w:tcW w:type="dxa" w:w="2880"/>
            <w:vAlign w:val="center"/>
            <w:tcW w:w="1440" w:type="dxa"/>
          </w:tcPr>
          <w:p>
            <w:pPr>
              <w:jc w:val="center"/>
            </w:pPr>
            <w:r>
              <w:t>☐</w:t>
            </w:r>
          </w:p>
        </w:tc>
      </w:tr>
      <w:tr>
        <w:tc>
          <w:tcPr>
            <w:tcW w:type="dxa" w:w="2880"/>
            <w:tcW w:w="7920" w:type="dxa"/>
          </w:tcPr>
          <w:p>
            <w:r>
              <w:rPr>
                <w:b/>
              </w:rPr>
              <w:t>1 Timothy 2:8</w:t>
            </w:r>
          </w:p>
        </w:tc>
        <w:tc>
          <w:tcPr>
            <w:tcW w:type="dxa" w:w="2880"/>
            <w:tcW w:w="7920" w:type="dxa"/>
          </w:tcPr>
          <w:p>
            <w:r>
              <w:rPr>
                <w:b/>
              </w:rPr>
              <w:t>1 Timoteo 2:8</w:t>
            </w:r>
          </w:p>
        </w:tc>
        <w:tc>
          <w:tcPr>
            <w:tcW w:type="dxa" w:w="2880"/>
            <w:tcW w:w="1440" w:type="dxa"/>
          </w:tcPr>
          <w:p>
            <w:pPr>
              <w:jc w:val="center"/>
            </w:pPr>
            <w:r>
              <w:rPr>
                <w:b/>
              </w:rPr>
              <w:t>OK</w:t>
            </w:r>
          </w:p>
        </w:tc>
      </w:tr>
      <w:tr>
        <w:tc>
          <w:tcPr>
            <w:tcW w:type="dxa" w:w="2880"/>
            <w:tcW w:w="7920" w:type="dxa"/>
          </w:tcPr>
          <w:p>
            <w:pPr>
              <w:spacing w:line="480" w:lineRule="auto"/>
            </w:pPr>
            <w:r>
              <w:t xml:space="preserve">Therefore, I want men in every place to </w:t>
            </w:r>
            <w:r>
              <w:rPr>
                <w:b/>
              </w:rPr>
              <w:t>pray</w:t>
            </w:r>
            <w:r>
              <w:t xml:space="preserve"> and to lift up holy hands without anger or arguing.</w:t>
            </w:r>
          </w:p>
        </w:tc>
        <w:tc>
          <w:tcPr>
            <w:tcW w:type="dxa" w:w="2880"/>
            <w:tcW w:w="7920" w:type="dxa"/>
          </w:tcPr>
          <w:p>
            <w:pPr>
              <w:spacing w:line="480" w:lineRule="auto"/>
            </w:pPr>
            <w:r>
              <w:t>Nyenagon, nan mindi ngutu luwalian i piriton ling i kwakwaddu ko 'biyi konisi loke ki 'bak woran kode rerenya.</w:t>
            </w:r>
          </w:p>
        </w:tc>
        <w:tc>
          <w:tcPr>
            <w:tcW w:type="dxa" w:w="2880"/>
            <w:vAlign w:val="center"/>
            <w:tcW w:w="1440" w:type="dxa"/>
          </w:tcPr>
          <w:p>
            <w:pPr>
              <w:jc w:val="center"/>
            </w:pPr>
            <w:r>
              <w:t>☐</w:t>
            </w:r>
          </w:p>
        </w:tc>
      </w:tr>
      <w:tr>
        <w:tc>
          <w:tcPr>
            <w:tcW w:type="dxa" w:w="2880"/>
            <w:tcW w:w="7920" w:type="dxa"/>
          </w:tcPr>
          <w:p>
            <w:r>
              <w:rPr>
                <w:b/>
              </w:rPr>
              <w:t>Hebrews 13:18</w:t>
            </w:r>
          </w:p>
        </w:tc>
        <w:tc>
          <w:tcPr>
            <w:tcW w:type="dxa" w:w="2880"/>
            <w:tcW w:w="7920" w:type="dxa"/>
          </w:tcPr>
          <w:p>
            <w:r>
              <w:rPr>
                <w:b/>
              </w:rPr>
              <w:t>Ebere 13:18</w:t>
            </w:r>
          </w:p>
        </w:tc>
        <w:tc>
          <w:tcPr>
            <w:tcW w:type="dxa" w:w="2880"/>
            <w:tcW w:w="1440" w:type="dxa"/>
          </w:tcPr>
          <w:p>
            <w:pPr>
              <w:jc w:val="center"/>
            </w:pPr>
            <w:r>
              <w:rPr>
                <w:b/>
              </w:rPr>
              <w:t>OK</w:t>
            </w:r>
          </w:p>
        </w:tc>
      </w:tr>
      <w:tr>
        <w:tc>
          <w:tcPr>
            <w:tcW w:type="dxa" w:w="2880"/>
            <w:tcW w:w="7920" w:type="dxa"/>
          </w:tcPr>
          <w:p>
            <w:pPr>
              <w:spacing w:line="480" w:lineRule="auto"/>
            </w:pPr>
            <w:r>
              <w:rPr>
                <w:b/>
              </w:rPr>
              <w:t>Pray</w:t>
            </w:r>
            <w:r>
              <w:t xml:space="preserve"> for us, for we are convinced that we have a good conscience and that we desire to live rightly in all things.</w:t>
            </w:r>
          </w:p>
        </w:tc>
        <w:tc>
          <w:tcPr>
            <w:tcW w:type="dxa" w:w="2880"/>
            <w:tcW w:w="7920" w:type="dxa"/>
          </w:tcPr>
          <w:p>
            <w:pPr>
              <w:spacing w:line="480" w:lineRule="auto"/>
            </w:pPr>
            <w:r>
              <w:t>Kwakwaddi ta kogwon kulya kaŋ, kogwon yi a den adi töilyet kaŋ a ko tuggö adi yi a koŋdya arabat, ama yi ’de ’dekan koŋdya ŋo na ’but i diŋitan liŋ.</w:t>
            </w:r>
          </w:p>
        </w:tc>
        <w:tc>
          <w:tcPr>
            <w:tcW w:type="dxa" w:w="2880"/>
            <w:vAlign w:val="center"/>
            <w:tcW w:w="1440" w:type="dxa"/>
          </w:tcPr>
          <w:p>
            <w:pPr>
              <w:jc w:val="center"/>
            </w:pPr>
            <w:r>
              <w:t>☐</w:t>
            </w:r>
          </w:p>
        </w:tc>
      </w:tr>
      <w:tr>
        <w:tc>
          <w:tcPr>
            <w:tcW w:type="dxa" w:w="2880"/>
            <w:tcW w:w="7920" w:type="dxa"/>
          </w:tcPr>
          <w:p>
            <w:r>
              <w:rPr>
                <w:b/>
              </w:rPr>
              <w:t>James 5:13</w:t>
            </w:r>
          </w:p>
        </w:tc>
        <w:tc>
          <w:tcPr>
            <w:tcW w:type="dxa" w:w="2880"/>
            <w:tcW w:w="7920" w:type="dxa"/>
          </w:tcPr>
          <w:p>
            <w:r>
              <w:rPr>
                <w:b/>
              </w:rPr>
              <w:t>Yakobo 5:13</w:t>
            </w:r>
          </w:p>
        </w:tc>
        <w:tc>
          <w:tcPr>
            <w:tcW w:type="dxa" w:w="2880"/>
            <w:tcW w:w="1440" w:type="dxa"/>
          </w:tcPr>
          <w:p>
            <w:pPr>
              <w:jc w:val="center"/>
            </w:pPr>
            <w:r>
              <w:rPr>
                <w:b/>
              </w:rPr>
              <w:t>OK</w:t>
            </w:r>
          </w:p>
        </w:tc>
      </w:tr>
      <w:tr>
        <w:tc>
          <w:tcPr>
            <w:tcW w:type="dxa" w:w="2880"/>
            <w:tcW w:w="7920" w:type="dxa"/>
          </w:tcPr>
          <w:p>
            <w:pPr>
              <w:spacing w:line="480" w:lineRule="auto"/>
            </w:pPr>
            <w:r>
              <w:t xml:space="preserve">Is anyone among you suffering hardship? Let him </w:t>
            </w:r>
            <w:r>
              <w:rPr>
                <w:b/>
              </w:rPr>
              <w:t>pray</w:t>
            </w:r>
            <w:r>
              <w:t>. Is anyone cheerful? Let him sing praise.</w:t>
            </w:r>
          </w:p>
        </w:tc>
        <w:tc>
          <w:tcPr>
            <w:tcW w:type="dxa" w:w="2880"/>
            <w:tcW w:w="7920" w:type="dxa"/>
          </w:tcPr>
          <w:p>
            <w:pPr>
              <w:spacing w:line="480" w:lineRule="auto"/>
            </w:pPr>
            <w:r>
              <w:t>Lele ŋutu ŋona kata kasu kiden logon ŋoŋoŋga le? Ti nye kwakwaddi kwakwaddu. Lele kata logon a kalyŋi le? Ti nye yo’yi pupuresi.</w:t>
            </w: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Yuda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holy faith, and </w:t>
            </w:r>
            <w:r>
              <w:rPr>
                <w:b/>
              </w:rPr>
              <w:t>pray</w:t>
            </w:r>
            <w:r>
              <w:t xml:space="preserve"> in the Holy Spirit.</w:t>
            </w:r>
          </w:p>
        </w:tc>
        <w:tc>
          <w:tcPr>
            <w:tcW w:type="dxa" w:w="2880"/>
            <w:tcW w:w="7920" w:type="dxa"/>
          </w:tcPr>
          <w:p>
            <w:pPr>
              <w:spacing w:line="480" w:lineRule="auto"/>
            </w:pPr>
            <w:r>
              <w:t>Ama ta julin kuwe lo nyanyara, gweyundi ta ‘borik ki i pipilet na yupet nasu nake parik; kwakwaddi ta i riŋit na mulokotyo loke.</w:t>
            </w:r>
          </w:p>
        </w:tc>
        <w:tc>
          <w:tcPr>
            <w:tcW w:type="dxa" w:w="2880"/>
            <w:vAlign w:val="center"/>
            <w:tcW w:w="1440" w:type="dxa"/>
          </w:tcPr>
          <w:p>
            <w:pPr>
              <w:jc w:val="center"/>
            </w:pPr>
            <w:r>
              <w:t>☐</w:t>
            </w:r>
          </w:p>
        </w:tc>
      </w:tr>
    </w:tbl>
    <w:p>
      <w:pPr>
        <w:pStyle w:val="Heading1"/>
        <w:spacing w:before="0"/>
      </w:pPr>
      <w:r>
        <w:t>promise (G1860)</w:t>
      </w:r>
    </w:p>
    <w:p>
      <w:r/>
      <w:r>
        <w:t>This word can mean:</w:t>
      </w:r>
      <w:r/>
      <w:r/>
    </w:p>
    <w:p>
      <w:pPr>
        <w:pStyle w:val="ListBullet"/>
        <w:spacing w:line="240" w:lineRule="auto"/>
        <w:ind w:left="720"/>
      </w:pPr>
      <w:r/>
      <w:r>
        <w:t>To declare that someone will act faithfully by doing what they said they would do.</w:t>
      </w:r>
      <w:r/>
    </w:p>
    <w:p>
      <w:pPr>
        <w:pStyle w:val="ListBullet"/>
        <w:spacing w:line="240" w:lineRule="auto"/>
        <w:ind w:left="720"/>
      </w:pPr>
      <w:r/>
      <w:r>
        <w:t>To announce or guarantee something before an event or situation happens.</w:t>
      </w:r>
      <w:r/>
    </w:p>
    <w:p>
      <w:pPr>
        <w:pStyle w:val="ListBullet"/>
        <w:spacing w:line="240" w:lineRule="auto"/>
        <w:ind w:left="720"/>
      </w:pPr>
      <w:r/>
      <w:r>
        <w:t>Something a person receives as a result of a fulfilled promise.</w:t>
      </w:r>
      <w:r/>
      <w:r/>
    </w:p>
    <w:p>
      <w:pPr>
        <w:spacing w:after="0"/>
      </w:pPr>
      <w:r/>
      <w:r>
        <w:t>The New Testament mostly talks about God’s promises to people.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24:49</w:t>
            </w:r>
          </w:p>
        </w:tc>
        <w:tc>
          <w:tcPr>
            <w:tcW w:type="dxa" w:w="2880"/>
            <w:tcW w:w="7920" w:type="dxa"/>
          </w:tcPr>
          <w:p>
            <w:r>
              <w:rPr>
                <w:b/>
              </w:rPr>
              <w:t>Luka 24:49</w:t>
            </w:r>
          </w:p>
        </w:tc>
        <w:tc>
          <w:tcPr>
            <w:tcW w:type="dxa" w:w="2880"/>
            <w:tcW w:w="1440" w:type="dxa"/>
          </w:tcPr>
          <w:p>
            <w:pPr>
              <w:jc w:val="center"/>
            </w:pPr>
            <w:r>
              <w:rPr>
                <w:b/>
              </w:rPr>
              <w:t>OK</w:t>
            </w:r>
          </w:p>
        </w:tc>
      </w:tr>
      <w:tr>
        <w:tc>
          <w:tcPr>
            <w:tcW w:type="dxa" w:w="2880"/>
            <w:tcW w:w="7920" w:type="dxa"/>
          </w:tcPr>
          <w:p>
            <w:pPr>
              <w:spacing w:line="480" w:lineRule="auto"/>
            </w:pPr>
            <w:r>
              <w:t xml:space="preserve">See, I am sending you what my Father </w:t>
            </w:r>
            <w:r>
              <w:rPr>
                <w:b/>
              </w:rPr>
              <w:t>promised</w:t>
            </w:r>
            <w:r>
              <w:t>. But remain in the city until you are clothed with power from on high."</w:t>
            </w:r>
          </w:p>
        </w:tc>
        <w:tc>
          <w:tcPr>
            <w:tcW w:type="dxa" w:w="2880"/>
            <w:tcW w:w="7920" w:type="dxa"/>
          </w:tcPr>
          <w:p>
            <w:pPr>
              <w:spacing w:line="480" w:lineRule="auto"/>
            </w:pPr>
            <w:r>
              <w:t>Nyenagon mete ta, nan de susunyukin ta ŋo nagon Baba a ruk tiŋdu na; ama ta ködyö möŋdu köji kata tojo ko ta a töjupu ko riŋit na po ki.</w:t>
            </w:r>
          </w:p>
        </w:tc>
        <w:tc>
          <w:tcPr>
            <w:tcW w:type="dxa" w:w="2880"/>
            <w:vAlign w:val="center"/>
            <w:tcW w:w="1440" w:type="dxa"/>
          </w:tcPr>
          <w:p>
            <w:pPr>
              <w:jc w:val="center"/>
            </w:pPr>
            <w:r>
              <w:t>☐</w:t>
            </w:r>
          </w:p>
        </w:tc>
      </w:tr>
      <w:tr>
        <w:tc>
          <w:tcPr>
            <w:tcW w:type="dxa" w:w="2880"/>
            <w:tcW w:w="7920" w:type="dxa"/>
          </w:tcPr>
          <w:p>
            <w:r>
              <w:rPr>
                <w:b/>
              </w:rPr>
              <w:t>Acts 1:4</w:t>
            </w:r>
          </w:p>
        </w:tc>
        <w:tc>
          <w:tcPr>
            <w:tcW w:type="dxa" w:w="2880"/>
            <w:tcW w:w="7920" w:type="dxa"/>
          </w:tcPr>
          <w:p>
            <w:r>
              <w:rPr>
                <w:b/>
              </w:rPr>
              <w:t>Konesi 1:4</w:t>
            </w:r>
          </w:p>
        </w:tc>
        <w:tc>
          <w:tcPr>
            <w:tcW w:type="dxa" w:w="2880"/>
            <w:tcW w:w="1440" w:type="dxa"/>
          </w:tcPr>
          <w:p>
            <w:pPr>
              <w:jc w:val="center"/>
            </w:pPr>
            <w:r>
              <w:rPr>
                <w:b/>
              </w:rPr>
              <w:t>OK</w:t>
            </w:r>
          </w:p>
        </w:tc>
      </w:tr>
      <w:tr>
        <w:tc>
          <w:tcPr>
            <w:tcW w:type="dxa" w:w="2880"/>
            <w:tcW w:w="7920" w:type="dxa"/>
          </w:tcPr>
          <w:p>
            <w:pPr>
              <w:spacing w:line="480" w:lineRule="auto"/>
            </w:pPr>
            <w:r>
              <w:t xml:space="preserve">When he was meeting together with them, he commanded them not to leave Jerusalem, but to wait for the </w:t>
            </w:r>
            <w:r>
              <w:rPr>
                <w:b/>
              </w:rPr>
              <w:t>promise</w:t>
            </w:r>
            <w:r>
              <w:t xml:space="preserve"> of the Father, about which he said, "You heard from me</w:t>
            </w:r>
          </w:p>
        </w:tc>
        <w:tc>
          <w:tcPr>
            <w:tcW w:type="dxa" w:w="2880"/>
            <w:tcW w:w="7920" w:type="dxa"/>
          </w:tcPr>
          <w:p>
            <w:pPr>
              <w:spacing w:line="480" w:lineRule="auto"/>
            </w:pPr>
            <w:r>
              <w:t>A nagon nye gwon ko se i pirit na geleŋ nu, a nye saŋi lepepat adi, Ko kolokin ta Yerusalema, ama riŋdi ta ŋo nagon Baba a rukokin tiŋdu ta na, nagon ta a yiŋun kulya kanyit köyö na.</w:t>
            </w:r>
          </w:p>
        </w:tc>
        <w:tc>
          <w:tcPr>
            <w:tcW w:type="dxa" w:w="2880"/>
            <w:vAlign w:val="center"/>
            <w:tcW w:w="1440" w:type="dxa"/>
          </w:tcPr>
          <w:p>
            <w:pPr>
              <w:jc w:val="center"/>
            </w:pPr>
            <w:r>
              <w:t>☐</w:t>
            </w:r>
          </w:p>
        </w:tc>
      </w:tr>
      <w:tr>
        <w:tc>
          <w:tcPr>
            <w:tcW w:type="dxa" w:w="2880"/>
            <w:tcW w:w="7920" w:type="dxa"/>
          </w:tcPr>
          <w:p>
            <w:r>
              <w:rPr>
                <w:b/>
              </w:rPr>
              <w:t>Acts 13:23</w:t>
            </w:r>
          </w:p>
        </w:tc>
        <w:tc>
          <w:tcPr>
            <w:tcW w:type="dxa" w:w="2880"/>
            <w:tcW w:w="7920" w:type="dxa"/>
          </w:tcPr>
          <w:p>
            <w:r>
              <w:rPr>
                <w:b/>
              </w:rPr>
              <w:t>Konesi 13:23</w:t>
            </w:r>
          </w:p>
        </w:tc>
        <w:tc>
          <w:tcPr>
            <w:tcW w:type="dxa" w:w="2880"/>
            <w:tcW w:w="1440" w:type="dxa"/>
          </w:tcPr>
          <w:p>
            <w:pPr>
              <w:jc w:val="center"/>
            </w:pPr>
            <w:r>
              <w:rPr>
                <w:b/>
              </w:rPr>
              <w:t>OK</w:t>
            </w:r>
          </w:p>
        </w:tc>
      </w:tr>
      <w:tr>
        <w:tc>
          <w:tcPr>
            <w:tcW w:type="dxa" w:w="2880"/>
            <w:tcW w:w="7920" w:type="dxa"/>
          </w:tcPr>
          <w:p>
            <w:pPr>
              <w:spacing w:line="480" w:lineRule="auto"/>
            </w:pPr>
            <w:r>
              <w:t xml:space="preserve">From this man's descendants God has brought to Israel a Savior, Jesus, as he </w:t>
            </w:r>
            <w:r>
              <w:rPr>
                <w:b/>
              </w:rPr>
              <w:t>promised</w:t>
            </w:r>
            <w:r>
              <w:t xml:space="preserve"> to do.</w:t>
            </w:r>
          </w:p>
        </w:tc>
        <w:tc>
          <w:tcPr>
            <w:tcW w:type="dxa" w:w="2880"/>
            <w:tcW w:w="7920" w:type="dxa"/>
          </w:tcPr>
          <w:p>
            <w:pPr>
              <w:spacing w:line="480" w:lineRule="auto"/>
            </w:pPr>
            <w:r>
              <w:t>Dawidi a nye logon Ŋun a jakiŋdya Yisaraele Kalwökonit logon a Yesu lo i nyakwariat kanyit, gwoso na milyekiŋdye nye nu.</w:t>
            </w:r>
          </w:p>
        </w:tc>
        <w:tc>
          <w:tcPr>
            <w:tcW w:type="dxa" w:w="2880"/>
            <w:vAlign w:val="center"/>
            <w:tcW w:w="1440" w:type="dxa"/>
          </w:tcPr>
          <w:p>
            <w:pPr>
              <w:jc w:val="center"/>
            </w:pPr>
            <w:r>
              <w:t>☐</w:t>
            </w:r>
          </w:p>
        </w:tc>
      </w:tr>
      <w:tr>
        <w:tc>
          <w:tcPr>
            <w:tcW w:type="dxa" w:w="2880"/>
            <w:tcW w:w="7920" w:type="dxa"/>
          </w:tcPr>
          <w:p>
            <w:r>
              <w:rPr>
                <w:b/>
              </w:rPr>
              <w:t>Romans 4:16</w:t>
            </w:r>
          </w:p>
        </w:tc>
        <w:tc>
          <w:tcPr>
            <w:tcW w:type="dxa" w:w="2880"/>
            <w:tcW w:w="7920" w:type="dxa"/>
          </w:tcPr>
          <w:p>
            <w:r>
              <w:rPr>
                <w:b/>
              </w:rPr>
              <w:t>Roma 4:16</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it is by faith, in order that the </w:t>
            </w:r>
            <w:r>
              <w:rPr>
                <w:b/>
              </w:rPr>
              <w:t>promise</w:t>
            </w:r>
            <w:r>
              <w:t xml:space="preserve"> may rest on grace and be guaranteed to all of Abraham's descendants—not only to those who are under the law, but also to those who share the faith of Abraham. He is the father of us all,</w:t>
            </w:r>
          </w:p>
        </w:tc>
        <w:tc>
          <w:tcPr>
            <w:tcW w:type="dxa" w:w="2880"/>
            <w:tcW w:w="7920" w:type="dxa"/>
          </w:tcPr>
          <w:p>
            <w:pPr>
              <w:spacing w:line="480" w:lineRule="auto"/>
            </w:pPr>
            <w:r>
              <w:t>Nye ŋina kwe nagon kine ŋo kona kogwon yupet, anyen ŋo liŋ nagon Ŋun a milyekin tiŋdu kune böŋö tiki kana kogwon ’busan nanyit na nyaŋu, a rukökine nyakwariat liŋ ti Abarayama, ti gwon a na ŋutu ti ŋilo Saret ka ’de, ama köti a na ŋutu lo yubbo kulo gwoso na yubbe Abarayama nu, kogwon lepeŋ a merenye likaŋ liŋ,</w:t>
            </w:r>
          </w:p>
        </w:tc>
        <w:tc>
          <w:tcPr>
            <w:tcW w:type="dxa" w:w="2880"/>
            <w:vAlign w:val="center"/>
            <w:tcW w:w="1440" w:type="dxa"/>
          </w:tcPr>
          <w:p>
            <w:pPr>
              <w:jc w:val="center"/>
            </w:pPr>
            <w:r>
              <w:t>☐</w:t>
            </w:r>
          </w:p>
        </w:tc>
      </w:tr>
      <w:tr>
        <w:tc>
          <w:tcPr>
            <w:tcW w:type="dxa" w:w="2880"/>
            <w:tcW w:w="7920" w:type="dxa"/>
          </w:tcPr>
          <w:p>
            <w:r>
              <w:rPr>
                <w:b/>
              </w:rPr>
              <w:t>2 Corinthians 7:1</w:t>
            </w:r>
          </w:p>
        </w:tc>
        <w:tc>
          <w:tcPr>
            <w:tcW w:type="dxa" w:w="2880"/>
            <w:tcW w:w="7920" w:type="dxa"/>
          </w:tcPr>
          <w:p>
            <w:r>
              <w:rPr>
                <w:b/>
              </w:rPr>
              <w:t>2 Korinto 7:1</w:t>
            </w:r>
          </w:p>
        </w:tc>
        <w:tc>
          <w:tcPr>
            <w:tcW w:type="dxa" w:w="2880"/>
            <w:tcW w:w="1440" w:type="dxa"/>
          </w:tcPr>
          <w:p>
            <w:pPr>
              <w:jc w:val="center"/>
            </w:pPr>
            <w:r>
              <w:rPr>
                <w:b/>
              </w:rPr>
              <w:t>OK</w:t>
            </w:r>
          </w:p>
        </w:tc>
      </w:tr>
      <w:tr>
        <w:tc>
          <w:tcPr>
            <w:tcW w:type="dxa" w:w="2880"/>
            <w:tcW w:w="7920" w:type="dxa"/>
          </w:tcPr>
          <w:p>
            <w:pPr>
              <w:spacing w:line="480" w:lineRule="auto"/>
            </w:pPr>
            <w:r>
              <w:t xml:space="preserve">Beloved, since we have these </w:t>
            </w:r>
            <w:r>
              <w:rPr>
                <w:b/>
              </w:rPr>
              <w:t>promises</w:t>
            </w:r>
            <w:r>
              <w:t>, let us cleanse ourselves of all defilement of flesh and spirit. Let us perfect holiness in the fear of God.</w:t>
            </w:r>
          </w:p>
        </w:tc>
        <w:tc>
          <w:tcPr>
            <w:tcW w:type="dxa" w:w="2880"/>
            <w:tcW w:w="7920" w:type="dxa"/>
          </w:tcPr>
          <w:p>
            <w:pPr>
              <w:spacing w:line="480" w:lineRule="auto"/>
            </w:pPr>
            <w:r>
              <w:t>Julin kwe lo nyanyara, kulo rukesi a milyeki yi. Nyena ti yi toke ’yi ta ’börik i lut liŋ nagon toluddya mugun se ko töili kune, anyen yi gwon a loke ’bukuluŋ i kugga na ŋun.</w:t>
            </w:r>
          </w:p>
        </w:tc>
        <w:tc>
          <w:tcPr>
            <w:tcW w:type="dxa" w:w="2880"/>
            <w:vAlign w:val="center"/>
            <w:tcW w:w="1440" w:type="dxa"/>
          </w:tcPr>
          <w:p>
            <w:pPr>
              <w:jc w:val="center"/>
            </w:pPr>
            <w:r>
              <w:t>☐</w:t>
            </w:r>
          </w:p>
        </w:tc>
      </w:tr>
      <w:tr>
        <w:tc>
          <w:tcPr>
            <w:tcW w:type="dxa" w:w="2880"/>
            <w:tcW w:w="7920" w:type="dxa"/>
          </w:tcPr>
          <w:p>
            <w:r>
              <w:rPr>
                <w:b/>
              </w:rPr>
              <w:t>Galatians 4:28</w:t>
            </w:r>
          </w:p>
        </w:tc>
        <w:tc>
          <w:tcPr>
            <w:tcW w:type="dxa" w:w="2880"/>
            <w:tcW w:w="7920" w:type="dxa"/>
          </w:tcPr>
          <w:p>
            <w:r>
              <w:rPr>
                <w:b/>
              </w:rPr>
              <w:t>Galatia 4:28</w:t>
            </w:r>
          </w:p>
        </w:tc>
        <w:tc>
          <w:tcPr>
            <w:tcW w:type="dxa" w:w="2880"/>
            <w:tcW w:w="1440" w:type="dxa"/>
          </w:tcPr>
          <w:p>
            <w:pPr>
              <w:jc w:val="center"/>
            </w:pPr>
            <w:r>
              <w:rPr>
                <w:b/>
              </w:rPr>
              <w:t>OK</w:t>
            </w:r>
          </w:p>
        </w:tc>
      </w:tr>
      <w:tr>
        <w:tc>
          <w:tcPr>
            <w:tcW w:type="dxa" w:w="2880"/>
            <w:tcW w:w="7920" w:type="dxa"/>
          </w:tcPr>
          <w:p>
            <w:pPr>
              <w:spacing w:line="480" w:lineRule="auto"/>
            </w:pPr>
            <w:r>
              <w:t xml:space="preserve">But you, brothers, like Isaac, are children of </w:t>
            </w:r>
            <w:r>
              <w:rPr>
                <w:b/>
              </w:rPr>
              <w:t>promise</w:t>
            </w:r>
            <w:r>
              <w:t>.</w:t>
            </w:r>
          </w:p>
        </w:tc>
        <w:tc>
          <w:tcPr>
            <w:tcW w:type="dxa" w:w="2880"/>
            <w:tcW w:w="7920" w:type="dxa"/>
          </w:tcPr>
          <w:p>
            <w:pPr>
              <w:spacing w:line="480" w:lineRule="auto"/>
            </w:pPr>
            <w:r>
              <w:t>Nyena ta lungasirik kwe a yungwe ko milye lo Ngun gwon na yungweni Yisaka nu.</w:t>
            </w: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Epeso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salvation, believed in him and were sealed with the </w:t>
            </w:r>
            <w:r>
              <w:rPr>
                <w:b/>
              </w:rPr>
              <w:t>promised</w:t>
            </w:r>
            <w:r>
              <w:t xml:space="preserve"> Holy Spirit,</w:t>
            </w:r>
          </w:p>
        </w:tc>
        <w:tc>
          <w:tcPr>
            <w:tcW w:type="dxa" w:w="2880"/>
            <w:tcW w:w="7920" w:type="dxa"/>
          </w:tcPr>
          <w:p>
            <w:pPr>
              <w:spacing w:line="480" w:lineRule="auto"/>
            </w:pPr>
            <w:r>
              <w:t>I Kristo, a ko do koti, i dingit do koju yin'ga kulyaet na to'diri, a ko longe na tulwokko, do yupp lepeng a do li lipuwo ko mulokotyo lokye,</w:t>
            </w:r>
          </w:p>
        </w:tc>
        <w:tc>
          <w:tcPr>
            <w:tcW w:type="dxa" w:w="2880"/>
            <w:vAlign w:val="center"/>
            <w:tcW w:w="1440" w:type="dxa"/>
          </w:tcPr>
          <w:p>
            <w:pPr>
              <w:jc w:val="center"/>
            </w:pPr>
            <w:r>
              <w:t>☐</w:t>
            </w:r>
          </w:p>
        </w:tc>
      </w:tr>
      <w:tr>
        <w:tc>
          <w:tcPr>
            <w:tcW w:type="dxa" w:w="2880"/>
            <w:tcW w:w="7920" w:type="dxa"/>
          </w:tcPr>
          <w:p>
            <w:r>
              <w:rPr>
                <w:b/>
              </w:rPr>
              <w:t>Ephesians 3:6</w:t>
            </w:r>
          </w:p>
        </w:tc>
        <w:tc>
          <w:tcPr>
            <w:tcW w:type="dxa" w:w="2880"/>
            <w:tcW w:w="7920" w:type="dxa"/>
          </w:tcPr>
          <w:p>
            <w:r>
              <w:rPr>
                <w:b/>
              </w:rPr>
              <w:t>Epeso 3:6</w:t>
            </w:r>
          </w:p>
        </w:tc>
        <w:tc>
          <w:tcPr>
            <w:tcW w:type="dxa" w:w="2880"/>
            <w:tcW w:w="1440" w:type="dxa"/>
          </w:tcPr>
          <w:p>
            <w:pPr>
              <w:jc w:val="center"/>
            </w:pPr>
            <w:r>
              <w:rPr>
                <w:b/>
              </w:rPr>
              <w:t>OK</w:t>
            </w:r>
          </w:p>
        </w:tc>
      </w:tr>
      <w:tr>
        <w:tc>
          <w:tcPr>
            <w:tcW w:type="dxa" w:w="2880"/>
            <w:tcW w:w="7920" w:type="dxa"/>
          </w:tcPr>
          <w:p>
            <w:pPr>
              <w:spacing w:line="480" w:lineRule="auto"/>
            </w:pPr>
            <w:r>
              <w:t xml:space="preserve">This hidden truth is that the Gentiles are fellow heirs, and fellow members of the body, and they share the </w:t>
            </w:r>
            <w:r>
              <w:rPr>
                <w:b/>
              </w:rPr>
              <w:t>promise</w:t>
            </w:r>
            <w:r>
              <w:t xml:space="preserve"> in Christ Jesus through the gospel.</w:t>
            </w:r>
          </w:p>
        </w:tc>
        <w:tc>
          <w:tcPr>
            <w:tcW w:type="dxa" w:w="2880"/>
            <w:tcW w:w="7920" w:type="dxa"/>
          </w:tcPr>
          <w:p>
            <w:pPr>
              <w:spacing w:line="480" w:lineRule="auto"/>
            </w:pPr>
            <w:r>
              <w:t>Yina lwon gwong tina adi ngutu ti juron bubulo ngarunda ko Yudayaki ngo nagwon ngun koju a milyekin se kune a se ling gwe a suwoton ti mugun geleng a se ling 'dok ke rukoki i ngarunda na ngo nagwon Ngun a milyekin ko Kristo Yesu i mugun i Long lo'but kune.</w:t>
            </w:r>
          </w:p>
        </w:tc>
        <w:tc>
          <w:tcPr>
            <w:tcW w:type="dxa" w:w="2880"/>
            <w:vAlign w:val="center"/>
            <w:tcW w:w="1440" w:type="dxa"/>
          </w:tcPr>
          <w:p>
            <w:pPr>
              <w:jc w:val="center"/>
            </w:pPr>
            <w:r>
              <w:t>☐</w:t>
            </w:r>
          </w:p>
        </w:tc>
      </w:tr>
      <w:tr>
        <w:tc>
          <w:tcPr>
            <w:tcW w:type="dxa" w:w="2880"/>
            <w:tcW w:w="7920" w:type="dxa"/>
          </w:tcPr>
          <w:p>
            <w:r>
              <w:rPr>
                <w:b/>
              </w:rPr>
              <w:t>1 Timothy 4:8</w:t>
            </w:r>
          </w:p>
        </w:tc>
        <w:tc>
          <w:tcPr>
            <w:tcW w:type="dxa" w:w="2880"/>
            <w:tcW w:w="7920" w:type="dxa"/>
          </w:tcPr>
          <w:p>
            <w:r>
              <w:rPr>
                <w:b/>
              </w:rPr>
              <w:t>1 Timoteo 4:8</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godliness is useful for all things. It holds </w:t>
            </w:r>
            <w:r>
              <w:rPr>
                <w:b/>
              </w:rPr>
              <w:t>promise</w:t>
            </w:r>
            <w:r>
              <w:t xml:space="preserve"> for this life now and the life to come.</w:t>
            </w:r>
          </w:p>
        </w:tc>
        <w:tc>
          <w:tcPr>
            <w:tcW w:type="dxa" w:w="2880"/>
            <w:tcW w:w="7920" w:type="dxa"/>
          </w:tcPr>
          <w:p>
            <w:pPr>
              <w:spacing w:line="480" w:lineRule="auto"/>
            </w:pPr>
            <w:r>
              <w:t>Kogwon tojumbu na mugun gwong ko 'bulit nadit, ama twoju na Ngun gwong a bulit i ngo ling. Twoju na Ngun mogga gwilinget lo tiyana ako gwilinget lo popo.</w:t>
            </w:r>
          </w:p>
        </w:tc>
        <w:tc>
          <w:tcPr>
            <w:tcW w:type="dxa" w:w="2880"/>
            <w:vAlign w:val="center"/>
            <w:tcW w:w="1440" w:type="dxa"/>
          </w:tcPr>
          <w:p>
            <w:pPr>
              <w:jc w:val="center"/>
            </w:pPr>
            <w:r>
              <w:t>☐</w:t>
            </w:r>
          </w:p>
        </w:tc>
      </w:tr>
      <w:tr>
        <w:tc>
          <w:tcPr>
            <w:tcW w:type="dxa" w:w="2880"/>
            <w:tcW w:w="7920" w:type="dxa"/>
          </w:tcPr>
          <w:p>
            <w:r>
              <w:rPr>
                <w:b/>
              </w:rPr>
              <w:t>2 Timothy 1:1</w:t>
            </w:r>
          </w:p>
        </w:tc>
        <w:tc>
          <w:tcPr>
            <w:tcW w:type="dxa" w:w="2880"/>
            <w:tcW w:w="7920" w:type="dxa"/>
          </w:tcPr>
          <w:p>
            <w:r>
              <w:rPr>
                <w:b/>
              </w:rPr>
              <w:t>2 Timoteo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through the will of God, according to the </w:t>
            </w:r>
            <w:r>
              <w:rPr>
                <w:b/>
              </w:rPr>
              <w:t>promise</w:t>
            </w:r>
            <w:r>
              <w:t xml:space="preserve"> of the life that is in Christ Jesus,</w:t>
            </w:r>
          </w:p>
        </w:tc>
        <w:tc>
          <w:tcPr>
            <w:tcW w:type="dxa" w:w="2880"/>
            <w:tcW w:w="7920" w:type="dxa"/>
          </w:tcPr>
          <w:p>
            <w:pPr>
              <w:spacing w:line="480" w:lineRule="auto"/>
            </w:pPr>
            <w:r>
              <w:t>Paulo a luyokie lo Kristo Yesu kogwon Ngun mimindi tina, anyen gwilingit lo gwon ko Kristo Yesu i mugun logon nye a rukokin ngutu lo bono tokuki se</w:t>
            </w:r>
          </w:p>
        </w:tc>
        <w:tc>
          <w:tcPr>
            <w:tcW w:type="dxa" w:w="2880"/>
            <w:vAlign w:val="center"/>
            <w:tcW w:w="1440" w:type="dxa"/>
          </w:tcPr>
          <w:p>
            <w:pPr>
              <w:jc w:val="center"/>
            </w:pPr>
            <w:r>
              <w:t>☐</w:t>
            </w:r>
          </w:p>
        </w:tc>
      </w:tr>
      <w:tr>
        <w:tc>
          <w:tcPr>
            <w:tcW w:type="dxa" w:w="2880"/>
            <w:tcW w:w="7920" w:type="dxa"/>
          </w:tcPr>
          <w:p>
            <w:r>
              <w:rPr>
                <w:b/>
              </w:rPr>
              <w:t>Hebrews 6:12</w:t>
            </w:r>
          </w:p>
        </w:tc>
        <w:tc>
          <w:tcPr>
            <w:tcW w:type="dxa" w:w="2880"/>
            <w:tcW w:w="7920" w:type="dxa"/>
          </w:tcPr>
          <w:p>
            <w:r>
              <w:rPr>
                <w:b/>
              </w:rPr>
              <w:t>Ebere 6:12</w:t>
            </w:r>
          </w:p>
        </w:tc>
        <w:tc>
          <w:tcPr>
            <w:tcW w:type="dxa" w:w="2880"/>
            <w:tcW w:w="1440" w:type="dxa"/>
          </w:tcPr>
          <w:p>
            <w:pPr>
              <w:jc w:val="center"/>
            </w:pPr>
            <w:r>
              <w:rPr>
                <w:b/>
              </w:rPr>
              <w:t>OK</w:t>
            </w:r>
          </w:p>
        </w:tc>
      </w:tr>
      <w:tr>
        <w:tc>
          <w:tcPr>
            <w:tcW w:type="dxa" w:w="2880"/>
            <w:tcW w:w="7920" w:type="dxa"/>
          </w:tcPr>
          <w:p>
            <w:pPr>
              <w:spacing w:line="480" w:lineRule="auto"/>
            </w:pPr>
            <w:r>
              <w:t xml:space="preserve">This is so that you will not become lazy, but imitators of those who by faith and patience inherit the </w:t>
            </w:r>
            <w:r>
              <w:rPr>
                <w:b/>
              </w:rPr>
              <w:t>promises</w:t>
            </w:r>
            <w:r>
              <w:t>.</w:t>
            </w:r>
          </w:p>
        </w:tc>
        <w:tc>
          <w:tcPr>
            <w:tcW w:type="dxa" w:w="2880"/>
            <w:tcW w:w="7920" w:type="dxa"/>
          </w:tcPr>
          <w:p>
            <w:pPr>
              <w:spacing w:line="480" w:lineRule="auto"/>
            </w:pPr>
            <w:r>
              <w:t>Yi ti ’bon ta gwon a yokia, ama mirakiŋdye ta ŋutu logon a ŋoŋaddu ko yupet tojo se a wu ŋo nagon Ŋun a milyekin tiŋdu se kune.</w:t>
            </w:r>
          </w:p>
        </w:tc>
        <w:tc>
          <w:tcPr>
            <w:tcW w:type="dxa" w:w="2880"/>
            <w:vAlign w:val="center"/>
            <w:tcW w:w="1440" w:type="dxa"/>
          </w:tcPr>
          <w:p>
            <w:pPr>
              <w:jc w:val="center"/>
            </w:pPr>
            <w:r>
              <w:t>☐</w:t>
            </w:r>
          </w:p>
        </w:tc>
      </w:tr>
      <w:tr>
        <w:tc>
          <w:tcPr>
            <w:tcW w:type="dxa" w:w="2880"/>
            <w:tcW w:w="7920" w:type="dxa"/>
          </w:tcPr>
          <w:p>
            <w:r>
              <w:rPr>
                <w:b/>
              </w:rPr>
              <w:t>Hebrews 8:6</w:t>
            </w:r>
          </w:p>
        </w:tc>
        <w:tc>
          <w:tcPr>
            <w:tcW w:type="dxa" w:w="2880"/>
            <w:tcW w:w="7920" w:type="dxa"/>
          </w:tcPr>
          <w:p>
            <w:r>
              <w:rPr>
                <w:b/>
              </w:rPr>
              <w:t>Ebere 8:6</w:t>
            </w:r>
          </w:p>
        </w:tc>
        <w:tc>
          <w:tcPr>
            <w:tcW w:type="dxa" w:w="2880"/>
            <w:tcW w:w="1440" w:type="dxa"/>
          </w:tcPr>
          <w:p>
            <w:pPr>
              <w:jc w:val="center"/>
            </w:pPr>
            <w:r>
              <w:rPr>
                <w:b/>
              </w:rPr>
              <w:t>OK</w:t>
            </w:r>
          </w:p>
        </w:tc>
      </w:tr>
      <w:tr>
        <w:tc>
          <w:tcPr>
            <w:tcW w:type="dxa" w:w="2880"/>
            <w:tcW w:w="7920" w:type="dxa"/>
          </w:tcPr>
          <w:p>
            <w:pPr>
              <w:spacing w:line="480" w:lineRule="auto"/>
            </w:pPr>
            <w:r>
              <w:t xml:space="preserve">But now Christ has received a much better ministry, just as he is also the mediator of a better covenant, which is based on better </w:t>
            </w:r>
            <w:r>
              <w:rPr>
                <w:b/>
              </w:rPr>
              <w:t>promises</w:t>
            </w:r>
            <w:r>
              <w:t>.</w:t>
            </w:r>
          </w:p>
        </w:tc>
        <w:tc>
          <w:tcPr>
            <w:tcW w:type="dxa" w:w="2880"/>
            <w:tcW w:w="7920" w:type="dxa"/>
          </w:tcPr>
          <w:p>
            <w:pPr>
              <w:spacing w:line="480" w:lineRule="auto"/>
            </w:pPr>
            <w:r>
              <w:t>Ama soŋinana Yesu aje wuju kita na totopuŋdya bia parik; jojo köti lepeŋ a katomoranit lo tomoret nagon totoŋun na ’beron na, kogwon ŋina tomoret gwo ’dan i milyejin lo rukö logon totopuŋdya.</w:t>
            </w:r>
          </w:p>
        </w:tc>
        <w:tc>
          <w:tcPr>
            <w:tcW w:type="dxa" w:w="2880"/>
            <w:vAlign w:val="center"/>
            <w:tcW w:w="1440" w:type="dxa"/>
          </w:tcPr>
          <w:p>
            <w:pPr>
              <w:jc w:val="center"/>
            </w:pPr>
            <w:r>
              <w:t>☐</w:t>
            </w:r>
          </w:p>
        </w:tc>
      </w:tr>
      <w:tr>
        <w:tc>
          <w:tcPr>
            <w:tcW w:type="dxa" w:w="2880"/>
            <w:tcW w:w="7920" w:type="dxa"/>
          </w:tcPr>
          <w:p>
            <w:r>
              <w:rPr>
                <w:b/>
              </w:rPr>
              <w:t>2 Peter 3:9</w:t>
            </w:r>
          </w:p>
        </w:tc>
        <w:tc>
          <w:tcPr>
            <w:tcW w:type="dxa" w:w="2880"/>
            <w:tcW w:w="7920" w:type="dxa"/>
          </w:tcPr>
          <w:p>
            <w:r>
              <w:rPr>
                <w:b/>
              </w:rPr>
              <w:t>2 Petero 3:9</w:t>
            </w:r>
          </w:p>
        </w:tc>
        <w:tc>
          <w:tcPr>
            <w:tcW w:type="dxa" w:w="2880"/>
            <w:tcW w:w="1440" w:type="dxa"/>
          </w:tcPr>
          <w:p>
            <w:pPr>
              <w:jc w:val="center"/>
            </w:pPr>
            <w:r>
              <w:rPr>
                <w:b/>
              </w:rPr>
              <w:t>OK</w:t>
            </w:r>
          </w:p>
        </w:tc>
      </w:tr>
      <w:tr>
        <w:tc>
          <w:tcPr>
            <w:tcW w:type="dxa" w:w="2880"/>
            <w:tcW w:w="7920" w:type="dxa"/>
          </w:tcPr>
          <w:p>
            <w:pPr>
              <w:spacing w:line="480" w:lineRule="auto"/>
            </w:pPr>
            <w:r>
              <w:t xml:space="preserve">The Lord is not slow concerning his </w:t>
            </w:r>
            <w:r>
              <w:rPr>
                <w:b/>
              </w:rPr>
              <w:t>promise</w:t>
            </w:r>
            <w:r>
              <w:t>, as some consider slowness to be. Rather, he is patient toward you. He does not desire for any of you to perish, but for everyone to come to repentance.</w:t>
            </w:r>
          </w:p>
        </w:tc>
        <w:tc>
          <w:tcPr>
            <w:tcW w:type="dxa" w:w="2880"/>
            <w:tcW w:w="7920" w:type="dxa"/>
          </w:tcPr>
          <w:p>
            <w:pPr>
              <w:spacing w:line="480" w:lineRule="auto"/>
            </w:pPr>
            <w:r>
              <w:t>matat a karakin i kulya na ruk lepeŋ kune, gwoso na yeyeji kulye ŋutu adi lepeŋ a karakin na, ama nye a yatakin ta parik a ko’ye mindi adi ti lele ŋutu ko’ben kokoro, ama lepeŋ mimindi ŋutu liŋ kodo yi lopuggo na toilyet.</w:t>
            </w:r>
          </w:p>
        </w:tc>
        <w:tc>
          <w:tcPr>
            <w:tcW w:type="dxa" w:w="2880"/>
            <w:vAlign w:val="center"/>
            <w:tcW w:w="1440" w:type="dxa"/>
          </w:tcPr>
          <w:p>
            <w:pPr>
              <w:jc w:val="center"/>
            </w:pPr>
            <w:r>
              <w:t>☐</w:t>
            </w:r>
          </w:p>
        </w:tc>
      </w:tr>
      <w:tr>
        <w:tc>
          <w:tcPr>
            <w:tcW w:type="dxa" w:w="2880"/>
            <w:tcW w:w="7920" w:type="dxa"/>
          </w:tcPr>
          <w:p>
            <w:r>
              <w:rPr>
                <w:b/>
              </w:rPr>
              <w:t>1 John 2:25</w:t>
            </w:r>
          </w:p>
        </w:tc>
        <w:tc>
          <w:tcPr>
            <w:tcW w:type="dxa" w:w="2880"/>
            <w:tcW w:w="7920" w:type="dxa"/>
          </w:tcPr>
          <w:p>
            <w:r>
              <w:rPr>
                <w:b/>
              </w:rPr>
              <w:t>1 Yoani 2:25</w:t>
            </w:r>
          </w:p>
        </w:tc>
        <w:tc>
          <w:tcPr>
            <w:tcW w:type="dxa" w:w="2880"/>
            <w:tcW w:w="1440" w:type="dxa"/>
          </w:tcPr>
          <w:p>
            <w:pPr>
              <w:jc w:val="center"/>
            </w:pPr>
            <w:r>
              <w:rPr>
                <w:b/>
              </w:rPr>
              <w:t>OK</w:t>
            </w:r>
          </w:p>
        </w:tc>
      </w:tr>
      <w:tr>
        <w:tc>
          <w:tcPr>
            <w:tcW w:type="dxa" w:w="2880"/>
            <w:tcW w:w="7920" w:type="dxa"/>
          </w:tcPr>
          <w:p>
            <w:pPr>
              <w:spacing w:line="480" w:lineRule="auto"/>
            </w:pPr>
            <w:r>
              <w:t xml:space="preserve">This is the </w:t>
            </w:r>
            <w:r>
              <w:rPr>
                <w:b/>
              </w:rPr>
              <w:t>promise</w:t>
            </w:r>
            <w:r>
              <w:t xml:space="preserve"> he gave to us—eternal life.</w:t>
            </w:r>
          </w:p>
        </w:tc>
        <w:tc>
          <w:tcPr>
            <w:tcW w:type="dxa" w:w="2880"/>
            <w:tcW w:w="7920" w:type="dxa"/>
          </w:tcPr>
          <w:p>
            <w:pPr>
              <w:spacing w:line="480" w:lineRule="auto"/>
            </w:pPr>
            <w:r>
              <w:t>Ŋo nagon lepeŋ a milyekin tindu yi na a run a yeŋ nyiŋ.</w:t>
            </w:r>
          </w:p>
        </w:tc>
        <w:tc>
          <w:tcPr>
            <w:tcW w:type="dxa" w:w="2880"/>
            <w:vAlign w:val="center"/>
            <w:tcW w:w="1440" w:type="dxa"/>
          </w:tcPr>
          <w:p>
            <w:pPr>
              <w:jc w:val="center"/>
            </w:pPr>
            <w:r>
              <w:t>☐</w:t>
            </w:r>
          </w:p>
        </w:tc>
      </w:tr>
    </w:tbl>
    <w:p>
      <w:pPr>
        <w:pStyle w:val="Heading1"/>
        <w:spacing w:before="0"/>
      </w:pPr>
      <w:r>
        <w:t>prophecy,prophesy (G4394, G4395)</w:t>
      </w:r>
    </w:p>
    <w:p>
      <w:pPr>
        <w:spacing w:after="0"/>
      </w:pPr>
      <w:r/>
      <w:r>
        <w:t>This word means a message that God gives to one person, in order for that person to tell it to more people. Sometimes this includes information about what will happen in the future. This word can also mean the act of speaking such a message to other people. 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7:22</w:t>
            </w:r>
          </w:p>
        </w:tc>
        <w:tc>
          <w:tcPr>
            <w:tcW w:type="dxa" w:w="2880"/>
            <w:tcW w:w="7920" w:type="dxa"/>
          </w:tcPr>
          <w:p>
            <w:r>
              <w:rPr>
                <w:b/>
              </w:rPr>
              <w:t>Matayo 7:22</w:t>
            </w:r>
          </w:p>
        </w:tc>
        <w:tc>
          <w:tcPr>
            <w:tcW w:type="dxa" w:w="2880"/>
            <w:tcW w:w="1440" w:type="dxa"/>
          </w:tcPr>
          <w:p>
            <w:pPr>
              <w:jc w:val="center"/>
            </w:pPr>
            <w:r>
              <w:rPr>
                <w:b/>
              </w:rPr>
              <w:t>OK</w:t>
            </w:r>
          </w:p>
        </w:tc>
      </w:tr>
      <w:tr>
        <w:tc>
          <w:tcPr>
            <w:tcW w:type="dxa" w:w="2880"/>
            <w:tcW w:w="7920" w:type="dxa"/>
          </w:tcPr>
          <w:p>
            <w:pPr>
              <w:spacing w:line="480" w:lineRule="auto"/>
            </w:pPr>
            <w:r>
              <w:t xml:space="preserve">Many people will say to me in that day, 'Lord, Lord, did we not </w:t>
            </w:r>
            <w:r>
              <w:rPr>
                <w:b/>
              </w:rPr>
              <w:t>prophesy</w:t>
            </w:r>
            <w:r>
              <w:t xml:space="preserve"> in your name, in your name drive out demons, and in your name do many miracles?'</w:t>
            </w:r>
          </w:p>
        </w:tc>
        <w:tc>
          <w:tcPr>
            <w:tcW w:type="dxa" w:w="2880"/>
            <w:tcW w:w="7920" w:type="dxa"/>
          </w:tcPr>
          <w:p>
            <w:pPr>
              <w:spacing w:line="480" w:lineRule="auto"/>
            </w:pPr>
            <w:r>
              <w:t>I lu lor lo dutet dutu jore molu molu kukulya ko nan adi matat matat yi bak ko keju I Karin kunok le (re) yi dona bak ko konda kones soresi jore I Karin kunok?</w:t>
            </w:r>
          </w:p>
        </w:tc>
        <w:tc>
          <w:tcPr>
            <w:tcW w:type="dxa" w:w="2880"/>
            <w:vAlign w:val="center"/>
            <w:tcW w:w="1440" w:type="dxa"/>
          </w:tcPr>
          <w:p>
            <w:pPr>
              <w:jc w:val="center"/>
            </w:pPr>
            <w:r>
              <w:t>☐</w:t>
            </w:r>
          </w:p>
        </w:tc>
      </w:tr>
      <w:tr>
        <w:tc>
          <w:tcPr>
            <w:tcW w:type="dxa" w:w="2880"/>
            <w:tcW w:w="7920" w:type="dxa"/>
          </w:tcPr>
          <w:p>
            <w:r>
              <w:rPr>
                <w:b/>
              </w:rPr>
              <w:t>Matthew 11:13</w:t>
            </w:r>
          </w:p>
        </w:tc>
        <w:tc>
          <w:tcPr>
            <w:tcW w:type="dxa" w:w="2880"/>
            <w:tcW w:w="7920" w:type="dxa"/>
          </w:tcPr>
          <w:p>
            <w:r>
              <w:rPr>
                <w:b/>
              </w:rPr>
              <w:t>Matayo 11:13</w:t>
            </w:r>
          </w:p>
        </w:tc>
        <w:tc>
          <w:tcPr>
            <w:tcW w:type="dxa" w:w="2880"/>
            <w:tcW w:w="1440" w:type="dxa"/>
          </w:tcPr>
          <w:p>
            <w:pPr>
              <w:jc w:val="center"/>
            </w:pPr>
            <w:r>
              <w:rPr>
                <w:b/>
              </w:rPr>
              <w:t>OK</w:t>
            </w:r>
          </w:p>
        </w:tc>
      </w:tr>
      <w:tr>
        <w:tc>
          <w:tcPr>
            <w:tcW w:type="dxa" w:w="2880"/>
            <w:tcW w:w="7920" w:type="dxa"/>
          </w:tcPr>
          <w:p>
            <w:pPr>
              <w:spacing w:line="480" w:lineRule="auto"/>
            </w:pPr>
            <w:r>
              <w:t xml:space="preserve">For all the prophets and the law have been </w:t>
            </w:r>
            <w:r>
              <w:rPr>
                <w:b/>
              </w:rPr>
              <w:t>prophesying</w:t>
            </w:r>
            <w:r>
              <w:t xml:space="preserve"> until John;</w:t>
            </w:r>
          </w:p>
        </w:tc>
        <w:tc>
          <w:tcPr>
            <w:tcW w:type="dxa" w:w="2880"/>
            <w:tcW w:w="7920" w:type="dxa"/>
          </w:tcPr>
          <w:p>
            <w:pPr>
              <w:spacing w:line="480" w:lineRule="auto"/>
            </w:pPr>
            <w:r>
              <w:t>Kogwon nebijin lid se ko saresi ti mose keju Do na popo tojo kop o na Yoani</w:t>
            </w:r>
          </w:p>
        </w:tc>
        <w:tc>
          <w:tcPr>
            <w:tcW w:type="dxa" w:w="2880"/>
            <w:vAlign w:val="center"/>
            <w:tcW w:w="1440" w:type="dxa"/>
          </w:tcPr>
          <w:p>
            <w:pPr>
              <w:jc w:val="center"/>
            </w:pPr>
            <w:r>
              <w:t>☐</w:t>
            </w:r>
          </w:p>
        </w:tc>
      </w:tr>
      <w:tr>
        <w:tc>
          <w:tcPr>
            <w:tcW w:type="dxa" w:w="2880"/>
            <w:tcW w:w="7920" w:type="dxa"/>
          </w:tcPr>
          <w:p>
            <w:r>
              <w:rPr>
                <w:b/>
              </w:rPr>
              <w:t>Mark 7:6</w:t>
            </w:r>
          </w:p>
        </w:tc>
        <w:tc>
          <w:tcPr>
            <w:tcW w:type="dxa" w:w="2880"/>
            <w:tcW w:w="7920" w:type="dxa"/>
          </w:tcPr>
          <w:p>
            <w:r>
              <w:rPr>
                <w:b/>
              </w:rPr>
              <w:t>Marako 7:6</w:t>
            </w:r>
          </w:p>
        </w:tc>
        <w:tc>
          <w:tcPr>
            <w:tcW w:type="dxa" w:w="2880"/>
            <w:tcW w:w="1440" w:type="dxa"/>
          </w:tcPr>
          <w:p>
            <w:pPr>
              <w:jc w:val="center"/>
            </w:pPr>
            <w:r>
              <w:rPr>
                <w:b/>
              </w:rPr>
              <w:t>OK</w:t>
            </w:r>
          </w:p>
        </w:tc>
      </w:tr>
      <w:tr>
        <w:tc>
          <w:tcPr>
            <w:tcW w:type="dxa" w:w="2880"/>
            <w:tcW w:w="7920" w:type="dxa"/>
          </w:tcPr>
          <w:p>
            <w:pPr>
              <w:spacing w:line="480" w:lineRule="auto"/>
            </w:pPr>
            <w:r>
              <w:t xml:space="preserve">But he said to them, "Isaiah </w:t>
            </w:r>
            <w:r>
              <w:rPr>
                <w:b/>
              </w:rPr>
              <w:t>prophesied</w:t>
            </w:r>
            <w:r>
              <w:t xml:space="preserve"> well about you hypocrites. As it is written, 'This people honors me with their lips, but their heart is far from me.</w:t>
            </w:r>
          </w:p>
        </w:tc>
        <w:tc>
          <w:tcPr>
            <w:tcW w:type="dxa" w:w="2880"/>
            <w:tcW w:w="7920" w:type="dxa"/>
          </w:tcPr>
          <w:p>
            <w:pPr>
              <w:spacing w:line="480" w:lineRule="auto"/>
            </w:pPr>
            <w:r>
              <w:t>A nye ruggi se adi, Yisaya beron a keju kulya kasu a gawk ta logon a kamomolukak, gwoso na waronikin na adi kulo ŋutu buya ŋun ko kutusin kase kana, ama toiliyot kase gwon pajo ko lepeŋ.</w:t>
            </w:r>
          </w:p>
        </w:tc>
        <w:tc>
          <w:tcPr>
            <w:tcW w:type="dxa" w:w="2880"/>
            <w:vAlign w:val="center"/>
            <w:tcW w:w="1440" w:type="dxa"/>
          </w:tcPr>
          <w:p>
            <w:pPr>
              <w:jc w:val="center"/>
            </w:pPr>
            <w:r>
              <w:t>☐</w:t>
            </w:r>
          </w:p>
        </w:tc>
      </w:tr>
      <w:tr>
        <w:tc>
          <w:tcPr>
            <w:tcW w:type="dxa" w:w="2880"/>
            <w:tcW w:w="7920" w:type="dxa"/>
          </w:tcPr>
          <w:p>
            <w:r>
              <w:rPr>
                <w:b/>
              </w:rPr>
              <w:t>Luke 22:64</w:t>
            </w:r>
          </w:p>
        </w:tc>
        <w:tc>
          <w:tcPr>
            <w:tcW w:type="dxa" w:w="2880"/>
            <w:tcW w:w="7920" w:type="dxa"/>
          </w:tcPr>
          <w:p>
            <w:r>
              <w:rPr>
                <w:b/>
              </w:rPr>
              <w:t>Luka 22:64</w:t>
            </w:r>
          </w:p>
        </w:tc>
        <w:tc>
          <w:tcPr>
            <w:tcW w:type="dxa" w:w="2880"/>
            <w:tcW w:w="1440" w:type="dxa"/>
          </w:tcPr>
          <w:p>
            <w:pPr>
              <w:jc w:val="center"/>
            </w:pPr>
            <w:r>
              <w:rPr>
                <w:b/>
              </w:rPr>
              <w:t>OK</w:t>
            </w:r>
          </w:p>
        </w:tc>
      </w:tr>
      <w:tr>
        <w:tc>
          <w:tcPr>
            <w:tcW w:type="dxa" w:w="2880"/>
            <w:tcW w:w="7920" w:type="dxa"/>
          </w:tcPr>
          <w:p>
            <w:pPr>
              <w:spacing w:line="480" w:lineRule="auto"/>
            </w:pPr>
            <w:r>
              <w:t>They put a cover over him and asked him, saying, "</w:t>
            </w:r>
            <w:r>
              <w:rPr>
                <w:b/>
              </w:rPr>
              <w:t>Prophesy</w:t>
            </w:r>
            <w:r>
              <w:t>! Who is the one who hit you?"</w:t>
            </w:r>
          </w:p>
        </w:tc>
        <w:tc>
          <w:tcPr>
            <w:tcW w:type="dxa" w:w="2880"/>
            <w:tcW w:w="7920" w:type="dxa"/>
          </w:tcPr>
          <w:p>
            <w:pPr>
              <w:spacing w:line="480" w:lineRule="auto"/>
            </w:pPr>
            <w:r>
              <w:t>A se muŋge konyen kanyit a pije lepeŋ adi, ŋa lo gwuddyö do? Keŋ koi!</w:t>
            </w:r>
          </w:p>
        </w:tc>
        <w:tc>
          <w:tcPr>
            <w:tcW w:type="dxa" w:w="2880"/>
            <w:vAlign w:val="center"/>
            <w:tcW w:w="1440" w:type="dxa"/>
          </w:tcPr>
          <w:p>
            <w:pPr>
              <w:jc w:val="center"/>
            </w:pPr>
            <w:r>
              <w:t>☐</w:t>
            </w:r>
          </w:p>
        </w:tc>
      </w:tr>
      <w:tr>
        <w:tc>
          <w:tcPr>
            <w:tcW w:type="dxa" w:w="2880"/>
            <w:tcW w:w="7920" w:type="dxa"/>
          </w:tcPr>
          <w:p>
            <w:r>
              <w:rPr>
                <w:b/>
              </w:rPr>
              <w:t>John 11:51</w:t>
            </w:r>
          </w:p>
        </w:tc>
        <w:tc>
          <w:tcPr>
            <w:tcW w:type="dxa" w:w="2880"/>
            <w:tcW w:w="7920" w:type="dxa"/>
          </w:tcPr>
          <w:p>
            <w:r>
              <w:rPr>
                <w:b/>
              </w:rPr>
              <w:t>Yoane 11:51</w:t>
            </w:r>
          </w:p>
        </w:tc>
        <w:tc>
          <w:tcPr>
            <w:tcW w:type="dxa" w:w="2880"/>
            <w:tcW w:w="1440" w:type="dxa"/>
          </w:tcPr>
          <w:p>
            <w:pPr>
              <w:jc w:val="center"/>
            </w:pPr>
            <w:r>
              <w:rPr>
                <w:b/>
              </w:rPr>
              <w:t>OK</w:t>
            </w:r>
          </w:p>
        </w:tc>
      </w:tr>
      <w:tr>
        <w:tc>
          <w:tcPr>
            <w:tcW w:type="dxa" w:w="2880"/>
            <w:tcW w:w="7920" w:type="dxa"/>
          </w:tcPr>
          <w:p>
            <w:pPr>
              <w:spacing w:line="480" w:lineRule="auto"/>
            </w:pPr>
            <w:r>
              <w:t xml:space="preserve">Now this he said not from himself. Instead, being high priest that year, he </w:t>
            </w:r>
            <w:r>
              <w:rPr>
                <w:b/>
              </w:rPr>
              <w:t>prophesied</w:t>
            </w:r>
            <w:r>
              <w:t xml:space="preserve"> that Jesus should die for the nation;</w:t>
            </w:r>
          </w:p>
        </w:tc>
        <w:tc>
          <w:tcPr>
            <w:tcW w:type="dxa" w:w="2880"/>
            <w:tcW w:w="7920" w:type="dxa"/>
          </w:tcPr>
          <w:p>
            <w:pPr>
              <w:spacing w:line="480" w:lineRule="auto"/>
            </w:pPr>
            <w:r>
              <w:t>A lepeŋ tine jambu kune kulya a kanyit, ama na gwoŋdi nye a kijane duma i ŋilu kiŋa nu, a nye iŋge keju adi Yesu ködyö tatatua dakari ŋutu ti jur ’bukuluŋ,</w:t>
            </w:r>
          </w:p>
        </w:tc>
        <w:tc>
          <w:tcPr>
            <w:tcW w:type="dxa" w:w="2880"/>
            <w:vAlign w:val="center"/>
            <w:tcW w:w="1440" w:type="dxa"/>
          </w:tcPr>
          <w:p>
            <w:pPr>
              <w:jc w:val="center"/>
            </w:pPr>
            <w:r>
              <w:t>☐</w:t>
            </w:r>
          </w:p>
        </w:tc>
      </w:tr>
      <w:tr>
        <w:tc>
          <w:tcPr>
            <w:tcW w:type="dxa" w:w="2880"/>
            <w:tcW w:w="7920" w:type="dxa"/>
          </w:tcPr>
          <w:p>
            <w:r>
              <w:rPr>
                <w:b/>
              </w:rPr>
              <w:t>Acts 2:17</w:t>
            </w:r>
          </w:p>
        </w:tc>
        <w:tc>
          <w:tcPr>
            <w:tcW w:type="dxa" w:w="2880"/>
            <w:tcW w:w="7920" w:type="dxa"/>
          </w:tcPr>
          <w:p>
            <w:r>
              <w:rPr>
                <w:b/>
              </w:rPr>
              <w:t>Konesi 2:17</w:t>
            </w:r>
          </w:p>
        </w:tc>
        <w:tc>
          <w:tcPr>
            <w:tcW w:type="dxa" w:w="2880"/>
            <w:tcW w:w="1440" w:type="dxa"/>
          </w:tcPr>
          <w:p>
            <w:pPr>
              <w:jc w:val="center"/>
            </w:pPr>
            <w:r>
              <w:rPr>
                <w:b/>
              </w:rPr>
              <w:t>OK</w:t>
            </w:r>
          </w:p>
        </w:tc>
      </w:tr>
      <w:tr>
        <w:tc>
          <w:tcPr>
            <w:tcW w:type="dxa" w:w="2880"/>
            <w:tcW w:w="7920" w:type="dxa"/>
          </w:tcPr>
          <w:p>
            <w:pPr>
              <w:spacing w:line="480" w:lineRule="auto"/>
            </w:pPr>
            <w:r>
              <w:t xml:space="preserve">'It will be in the last days,' God says, 'I will pour out my Spirit on all flesh.Your sons and your daughters will </w:t>
            </w:r>
            <w:r>
              <w:rPr>
                <w:b/>
              </w:rPr>
              <w:t>prophesy</w:t>
            </w:r>
            <w:r>
              <w:t>, your young men will see visions, and your old men will dream dreams.</w:t>
            </w:r>
          </w:p>
        </w:tc>
        <w:tc>
          <w:tcPr>
            <w:tcW w:type="dxa" w:w="2880"/>
            <w:tcW w:w="7920" w:type="dxa"/>
          </w:tcPr>
          <w:p>
            <w:pPr>
              <w:spacing w:line="480" w:lineRule="auto"/>
            </w:pPr>
            <w:r>
              <w:t>Ŋun lo kulya adi, Kine kulya mo gwon sona i perok ti ’dutet, adi nan Ŋun mo ’bukökiŋdyö Mulökötyo lio i ŋutu liŋ, a ŋwajik kasu lulyan ko nawate mo keŋ keju, a ŋutu kasu teton mo meddi kulya kase i töilyet, a ŋutu kasu muduŋin mo rudweni rudwe.</w:t>
            </w:r>
          </w:p>
        </w:tc>
        <w:tc>
          <w:tcPr>
            <w:tcW w:type="dxa" w:w="2880"/>
            <w:vAlign w:val="center"/>
            <w:tcW w:w="1440" w:type="dxa"/>
          </w:tcPr>
          <w:p>
            <w:pPr>
              <w:jc w:val="center"/>
            </w:pPr>
            <w:r>
              <w:t>☐</w:t>
            </w:r>
          </w:p>
        </w:tc>
      </w:tr>
      <w:tr>
        <w:tc>
          <w:tcPr>
            <w:tcW w:type="dxa" w:w="2880"/>
            <w:tcW w:w="7920" w:type="dxa"/>
          </w:tcPr>
          <w:p>
            <w:r>
              <w:rPr>
                <w:b/>
              </w:rPr>
              <w:t>Romans 12:6</w:t>
            </w:r>
          </w:p>
        </w:tc>
        <w:tc>
          <w:tcPr>
            <w:tcW w:type="dxa" w:w="2880"/>
            <w:tcW w:w="7920" w:type="dxa"/>
          </w:tcPr>
          <w:p>
            <w:r>
              <w:rPr>
                <w:b/>
              </w:rPr>
              <w:t>Roma 12:6</w:t>
            </w:r>
          </w:p>
        </w:tc>
        <w:tc>
          <w:tcPr>
            <w:tcW w:type="dxa" w:w="2880"/>
            <w:tcW w:w="1440" w:type="dxa"/>
          </w:tcPr>
          <w:p>
            <w:pPr>
              <w:jc w:val="center"/>
            </w:pPr>
            <w:r>
              <w:rPr>
                <w:b/>
              </w:rPr>
              <w:t>OK</w:t>
            </w:r>
          </w:p>
        </w:tc>
      </w:tr>
      <w:tr>
        <w:tc>
          <w:tcPr>
            <w:tcW w:type="dxa" w:w="2880"/>
            <w:tcW w:w="7920" w:type="dxa"/>
          </w:tcPr>
          <w:p>
            <w:pPr>
              <w:spacing w:line="480" w:lineRule="auto"/>
            </w:pPr>
            <w:r>
              <w:t xml:space="preserve">We have different gifts according to the grace that was given to us. If one's gift is </w:t>
            </w:r>
            <w:r>
              <w:rPr>
                <w:b/>
              </w:rPr>
              <w:t>prophecy</w:t>
            </w:r>
            <w:r>
              <w:t>, let it be done according to the proportion of his faith.</w:t>
            </w:r>
          </w:p>
        </w:tc>
        <w:tc>
          <w:tcPr>
            <w:tcW w:type="dxa" w:w="2880"/>
            <w:tcW w:w="7920" w:type="dxa"/>
          </w:tcPr>
          <w:p>
            <w:pPr>
              <w:spacing w:line="480" w:lineRule="auto"/>
            </w:pPr>
            <w:r>
              <w:t>Nyena yi a ’doka ko ’dokesi ka ’de ka ’de nagon Ŋun a gwelakin i ’busan nanyit kune, nyena ti yi kitari kitari se. A koyi ’doka ko tukujö na kulyaet lo Ŋun, a ti yi agu tokuje gwoso i temet na yupet nagon a tiki yi na.</w:t>
            </w:r>
          </w:p>
        </w:tc>
        <w:tc>
          <w:tcPr>
            <w:tcW w:type="dxa" w:w="2880"/>
            <w:vAlign w:val="center"/>
            <w:tcW w:w="1440" w:type="dxa"/>
          </w:tcPr>
          <w:p>
            <w:pPr>
              <w:jc w:val="center"/>
            </w:pPr>
            <w:r>
              <w:t>☐</w:t>
            </w:r>
          </w:p>
        </w:tc>
      </w:tr>
      <w:tr>
        <w:tc>
          <w:tcPr>
            <w:tcW w:type="dxa" w:w="2880"/>
            <w:tcW w:w="7920" w:type="dxa"/>
          </w:tcPr>
          <w:p>
            <w:r>
              <w:rPr>
                <w:b/>
              </w:rPr>
              <w:t>1 Corinthians 13:2</w:t>
            </w:r>
          </w:p>
        </w:tc>
        <w:tc>
          <w:tcPr>
            <w:tcW w:type="dxa" w:w="2880"/>
            <w:tcW w:w="7920" w:type="dxa"/>
          </w:tcPr>
          <w:p>
            <w:r>
              <w:rPr>
                <w:b/>
              </w:rPr>
              <w:t>1 Korinto 13:2</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have the gift of </w:t>
            </w:r>
            <w:r>
              <w:rPr>
                <w:b/>
              </w:rPr>
              <w:t>prophecy</w:t>
            </w:r>
            <w:r>
              <w:t xml:space="preserve"> and understand all hidden truths and knowledge, and that I have all faith so as to remove mountains. But if I do not have love, I am nothing.</w:t>
            </w:r>
          </w:p>
        </w:tc>
        <w:tc>
          <w:tcPr>
            <w:tcW w:type="dxa" w:w="2880"/>
            <w:tcW w:w="7920" w:type="dxa"/>
          </w:tcPr>
          <w:p>
            <w:pPr>
              <w:spacing w:line="480" w:lineRule="auto"/>
            </w:pPr>
            <w:r>
              <w:t>A ko nan a ’doka ko riŋit tokuet, a nan kuru kurun kulya lwönö liŋ se ko denesi liŋ, köti ko nan gwon ko yupet nio liŋ anyen tomijöddu merya, ama ko nan ’bayin a kanyaranit, a nan gwe ’bayin a nene ŋo.</w:t>
            </w:r>
          </w:p>
        </w:tc>
        <w:tc>
          <w:tcPr>
            <w:tcW w:type="dxa" w:w="2880"/>
            <w:vAlign w:val="center"/>
            <w:tcW w:w="1440" w:type="dxa"/>
          </w:tcPr>
          <w:p>
            <w:pPr>
              <w:jc w:val="center"/>
            </w:pPr>
            <w:r>
              <w:t>☐</w:t>
            </w:r>
          </w:p>
        </w:tc>
      </w:tr>
      <w:tr>
        <w:tc>
          <w:tcPr>
            <w:tcW w:type="dxa" w:w="2880"/>
            <w:tcW w:w="7920" w:type="dxa"/>
          </w:tcPr>
          <w:p>
            <w:r>
              <w:rPr>
                <w:b/>
              </w:rPr>
              <w:t>1 Thessalonians 5:20</w:t>
            </w:r>
          </w:p>
        </w:tc>
        <w:tc>
          <w:tcPr>
            <w:tcW w:type="dxa" w:w="2880"/>
            <w:tcW w:w="7920" w:type="dxa"/>
          </w:tcPr>
          <w:p>
            <w:r>
              <w:rPr>
                <w:b/>
              </w:rPr>
              <w:t>1 Tesalonike 5:20</w:t>
            </w:r>
          </w:p>
        </w:tc>
        <w:tc>
          <w:tcPr>
            <w:tcW w:type="dxa" w:w="2880"/>
            <w:tcW w:w="1440" w:type="dxa"/>
          </w:tcPr>
          <w:p>
            <w:pPr>
              <w:jc w:val="center"/>
            </w:pPr>
            <w:r>
              <w:rPr>
                <w:b/>
              </w:rPr>
              <w:t>OK</w:t>
            </w:r>
          </w:p>
        </w:tc>
      </w:tr>
      <w:tr>
        <w:tc>
          <w:tcPr>
            <w:tcW w:type="dxa" w:w="2880"/>
            <w:tcW w:w="7920" w:type="dxa"/>
          </w:tcPr>
          <w:p>
            <w:pPr>
              <w:spacing w:line="480" w:lineRule="auto"/>
            </w:pPr>
            <w:r>
              <w:t xml:space="preserve">Do not despise </w:t>
            </w:r>
            <w:r>
              <w:rPr>
                <w:b/>
              </w:rPr>
              <w:t>prophecies</w:t>
            </w:r>
            <w:r>
              <w:t>.</w:t>
            </w:r>
          </w:p>
        </w:tc>
        <w:tc>
          <w:tcPr>
            <w:tcW w:type="dxa" w:w="2880"/>
            <w:tcW w:w="7920" w:type="dxa"/>
          </w:tcPr>
          <w:p>
            <w:pPr>
              <w:spacing w:line="480" w:lineRule="auto"/>
            </w:pPr>
            <w:r>
              <w:t>'Bong Koben ta launda kulya na jama ko ngit nayit kune.</w:t>
            </w:r>
          </w:p>
        </w:tc>
        <w:tc>
          <w:tcPr>
            <w:tcW w:type="dxa" w:w="2880"/>
            <w:vAlign w:val="center"/>
            <w:tcW w:w="1440" w:type="dxa"/>
          </w:tcPr>
          <w:p>
            <w:pPr>
              <w:jc w:val="center"/>
            </w:pPr>
            <w:r>
              <w:t>☐</w:t>
            </w:r>
          </w:p>
        </w:tc>
      </w:tr>
      <w:tr>
        <w:tc>
          <w:tcPr>
            <w:tcW w:type="dxa" w:w="2880"/>
            <w:tcW w:w="7920" w:type="dxa"/>
          </w:tcPr>
          <w:p>
            <w:r>
              <w:rPr>
                <w:b/>
              </w:rPr>
              <w:t>1 Timothy 1:18</w:t>
            </w:r>
          </w:p>
        </w:tc>
        <w:tc>
          <w:tcPr>
            <w:tcW w:type="dxa" w:w="2880"/>
            <w:tcW w:w="7920" w:type="dxa"/>
          </w:tcPr>
          <w:p>
            <w:r>
              <w:rPr>
                <w:b/>
              </w:rPr>
              <w:t>1 Timoteo 1:18</w:t>
            </w:r>
          </w:p>
        </w:tc>
        <w:tc>
          <w:tcPr>
            <w:tcW w:type="dxa" w:w="2880"/>
            <w:tcW w:w="1440" w:type="dxa"/>
          </w:tcPr>
          <w:p>
            <w:pPr>
              <w:jc w:val="center"/>
            </w:pPr>
            <w:r>
              <w:rPr>
                <w:b/>
              </w:rPr>
              <w:t>OK</w:t>
            </w:r>
          </w:p>
        </w:tc>
      </w:tr>
      <w:tr>
        <w:tc>
          <w:tcPr>
            <w:tcW w:type="dxa" w:w="2880"/>
            <w:tcW w:w="7920" w:type="dxa"/>
          </w:tcPr>
          <w:p>
            <w:pPr>
              <w:spacing w:line="480" w:lineRule="auto"/>
            </w:pPr>
            <w:r>
              <w:t xml:space="preserve">I am placing this command before you, Timothy, my child, in accordance with the </w:t>
            </w:r>
            <w:r>
              <w:rPr>
                <w:b/>
              </w:rPr>
              <w:t>prophecies</w:t>
            </w:r>
            <w:r>
              <w:t xml:space="preserve"> previously made about you, that you might fight the good fight,</w:t>
            </w:r>
          </w:p>
        </w:tc>
        <w:tc>
          <w:tcPr>
            <w:tcW w:type="dxa" w:w="2880"/>
            <w:tcW w:w="7920" w:type="dxa"/>
          </w:tcPr>
          <w:p>
            <w:pPr>
              <w:spacing w:line="480" w:lineRule="auto"/>
            </w:pPr>
            <w:r>
              <w:t>Nan lo tikinda lo saret konut komong Timoteo ngino lio kune kulya koju a keyo i kulya kunok adi do moro gol lo'but</w:t>
            </w:r>
          </w:p>
        </w:tc>
        <w:tc>
          <w:tcPr>
            <w:tcW w:type="dxa" w:w="2880"/>
            <w:vAlign w:val="center"/>
            <w:tcW w:w="1440" w:type="dxa"/>
          </w:tcPr>
          <w:p>
            <w:pPr>
              <w:jc w:val="center"/>
            </w:pPr>
            <w:r>
              <w:t>☐</w:t>
            </w:r>
          </w:p>
        </w:tc>
      </w:tr>
      <w:tr>
        <w:tc>
          <w:tcPr>
            <w:tcW w:type="dxa" w:w="2880"/>
            <w:tcW w:w="7920" w:type="dxa"/>
          </w:tcPr>
          <w:p>
            <w:r>
              <w:rPr>
                <w:b/>
              </w:rPr>
              <w:t>1 Peter 1:10</w:t>
            </w:r>
          </w:p>
        </w:tc>
        <w:tc>
          <w:tcPr>
            <w:tcW w:type="dxa" w:w="2880"/>
            <w:tcW w:w="7920" w:type="dxa"/>
          </w:tcPr>
          <w:p>
            <w:r>
              <w:rPr>
                <w:b/>
              </w:rPr>
              <w:t>1 Petero 1:10</w:t>
            </w:r>
          </w:p>
        </w:tc>
        <w:tc>
          <w:tcPr>
            <w:tcW w:type="dxa" w:w="2880"/>
            <w:tcW w:w="1440" w:type="dxa"/>
          </w:tcPr>
          <w:p>
            <w:pPr>
              <w:jc w:val="center"/>
            </w:pPr>
            <w:r>
              <w:rPr>
                <w:b/>
              </w:rPr>
              <w:t>OK</w:t>
            </w:r>
          </w:p>
        </w:tc>
      </w:tr>
      <w:tr>
        <w:tc>
          <w:tcPr>
            <w:tcW w:type="dxa" w:w="2880"/>
            <w:tcW w:w="7920" w:type="dxa"/>
          </w:tcPr>
          <w:p>
            <w:pPr>
              <w:spacing w:line="480" w:lineRule="auto"/>
            </w:pPr>
            <w:r>
              <w:t xml:space="preserve">Concerning this salvation, the prophets who </w:t>
            </w:r>
            <w:r>
              <w:rPr>
                <w:b/>
              </w:rPr>
              <w:t>prophesied</w:t>
            </w:r>
            <w:r>
              <w:t xml:space="preserve"> about the grace that was to come to you searched diligently and examined carefully,</w:t>
            </w:r>
          </w:p>
        </w:tc>
        <w:tc>
          <w:tcPr>
            <w:tcW w:type="dxa" w:w="2880"/>
            <w:tcW w:w="7920" w:type="dxa"/>
          </w:tcPr>
          <w:p>
            <w:pPr>
              <w:spacing w:line="480" w:lineRule="auto"/>
            </w:pPr>
            <w:r>
              <w:t>Nebijin logon koju kere keju adi ŋun molu ‘dogga ta kilo kere ga’yu yina lwokit a ke piyunda kulya kayit ko tirikwet.</w:t>
            </w:r>
          </w:p>
        </w:tc>
        <w:tc>
          <w:tcPr>
            <w:tcW w:type="dxa" w:w="2880"/>
            <w:vAlign w:val="center"/>
            <w:tcW w:w="1440" w:type="dxa"/>
          </w:tcPr>
          <w:p>
            <w:pPr>
              <w:jc w:val="center"/>
            </w:pPr>
            <w:r>
              <w:t>☐</w:t>
            </w:r>
          </w:p>
        </w:tc>
      </w:tr>
      <w:tr>
        <w:tc>
          <w:tcPr>
            <w:tcW w:type="dxa" w:w="2880"/>
            <w:tcW w:w="7920" w:type="dxa"/>
          </w:tcPr>
          <w:p>
            <w:r>
              <w:rPr>
                <w:b/>
              </w:rPr>
              <w:t>2 Peter 1:20 (*)</w:t>
            </w:r>
          </w:p>
        </w:tc>
        <w:tc>
          <w:tcPr>
            <w:tcW w:type="dxa" w:w="2880"/>
            <w:tcW w:w="7920" w:type="dxa"/>
          </w:tcPr>
          <w:p>
            <w:r>
              <w:rPr>
                <w:b/>
              </w:rPr>
              <w:t xml:space="preserve">2 Petero 1:20 </w:t>
            </w:r>
          </w:p>
        </w:tc>
        <w:tc>
          <w:tcPr>
            <w:tcW w:type="dxa" w:w="2880"/>
            <w:tcW w:w="1440" w:type="dxa"/>
          </w:tcPr>
          <w:p>
            <w:pPr>
              <w:jc w:val="center"/>
            </w:pPr>
            <w:r>
              <w:rPr>
                <w:b/>
              </w:rPr>
              <w:t>OK</w:t>
            </w:r>
          </w:p>
        </w:tc>
      </w:tr>
      <w:tr>
        <w:tc>
          <w:tcPr>
            <w:tcW w:type="dxa" w:w="2880"/>
            <w:tcW w:w="7920" w:type="dxa"/>
          </w:tcPr>
          <w:p>
            <w:pPr>
              <w:spacing w:line="480" w:lineRule="auto"/>
            </w:pPr>
            <w:r>
              <w:t xml:space="preserve">Above all, you must understand that no </w:t>
            </w:r>
            <w:r>
              <w:rPr>
                <w:b/>
              </w:rPr>
              <w:t>prophecy</w:t>
            </w:r>
            <w:r>
              <w:t xml:space="preserve"> of scripture comes from someone's own interpretation.</w:t>
            </w:r>
          </w:p>
        </w:tc>
        <w:tc>
          <w:tcPr>
            <w:tcW w:type="dxa" w:w="2880"/>
            <w:tcW w:w="7920" w:type="dxa"/>
          </w:tcPr>
          <w:p>
            <w:pPr>
              <w:spacing w:line="480" w:lineRule="auto"/>
            </w:pPr>
            <w:r>
              <w:t>Ama a kokwe dene ta den adi, lele ŋuto ‘bayin logon bubulo tokorju kulya ti ŋun na wuro nagon a keyo kune ko mgun nayit,</w:t>
            </w:r>
          </w:p>
        </w:tc>
        <w:tc>
          <w:tcPr>
            <w:tcW w:type="dxa" w:w="2880"/>
            <w:vAlign w:val="center"/>
            <w:tcW w:w="1440" w:type="dxa"/>
          </w:tcPr>
          <w:p>
            <w:pPr>
              <w:jc w:val="center"/>
            </w:pPr>
            <w:r>
              <w:t>☐</w:t>
            </w:r>
          </w:p>
        </w:tc>
      </w:tr>
      <w:tr>
        <w:tc>
          <w:tcPr>
            <w:tcW w:type="dxa" w:w="2880"/>
            <w:tcW w:w="7920" w:type="dxa"/>
          </w:tcPr>
          <w:p>
            <w:r>
              <w:rPr>
                <w:b/>
              </w:rPr>
              <w:t>2 Peter 1:21 (*)</w:t>
            </w:r>
          </w:p>
        </w:tc>
        <w:tc>
          <w:tcPr>
            <w:tcW w:type="dxa" w:w="2880"/>
            <w:tcW w:w="7920" w:type="dxa"/>
          </w:tcPr>
          <w:p>
            <w:r>
              <w:rPr>
                <w:b/>
              </w:rPr>
              <w:t xml:space="preserve">2 Petero 1:21 </w:t>
            </w:r>
          </w:p>
        </w:tc>
        <w:tc>
          <w:tcPr>
            <w:tcW w:type="dxa" w:w="2880"/>
            <w:tcW w:w="1440" w:type="dxa"/>
          </w:tcPr>
          <w:p>
            <w:pPr>
              <w:jc w:val="center"/>
            </w:pPr>
            <w:r>
              <w:rPr>
                <w:b/>
              </w:rPr>
              <w:t>OK</w:t>
            </w:r>
          </w:p>
        </w:tc>
      </w:tr>
      <w:tr>
        <w:tc>
          <w:tcPr>
            <w:tcW w:type="dxa" w:w="2880"/>
            <w:tcW w:w="7920" w:type="dxa"/>
          </w:tcPr>
          <w:p>
            <w:pPr>
              <w:spacing w:line="480" w:lineRule="auto"/>
            </w:pPr>
            <w:r>
              <w:t xml:space="preserve">For no </w:t>
            </w:r>
            <w:r>
              <w:rPr>
                <w:b/>
              </w:rPr>
              <w:t>prophecy</w:t>
            </w:r>
            <w:r>
              <w:t xml:space="preserve"> was ever brought by the will of man, but men spoke from God when they were carried along by the Holy Spirit.</w:t>
            </w:r>
          </w:p>
        </w:tc>
        <w:tc>
          <w:tcPr>
            <w:tcW w:type="dxa" w:w="2880"/>
            <w:tcW w:w="7920" w:type="dxa"/>
          </w:tcPr>
          <w:p>
            <w:pPr>
              <w:spacing w:line="480" w:lineRule="auto"/>
            </w:pPr>
            <w:r>
              <w:t>Kogwon ŋutu ‘bayin logon a wakunda keju, ama mulokotyo loke lo ri’dikinda koko i jamu na kulyaesi lo po ko ŋun.</w:t>
            </w:r>
          </w:p>
        </w:tc>
        <w:tc>
          <w:tcPr>
            <w:tcW w:type="dxa" w:w="2880"/>
            <w:vAlign w:val="center"/>
            <w:tcW w:w="1440" w:type="dxa"/>
          </w:tcPr>
          <w:p>
            <w:pPr>
              <w:jc w:val="center"/>
            </w:pPr>
            <w:r>
              <w:t>☐</w:t>
            </w:r>
          </w:p>
        </w:tc>
      </w:tr>
      <w:tr>
        <w:tc>
          <w:tcPr>
            <w:tcW w:type="dxa" w:w="2880"/>
            <w:tcW w:w="7920" w:type="dxa"/>
          </w:tcPr>
          <w:p>
            <w:r>
              <w:rPr>
                <w:b/>
              </w:rPr>
              <w:t>Jude 1:14</w:t>
            </w:r>
          </w:p>
        </w:tc>
        <w:tc>
          <w:tcPr>
            <w:tcW w:type="dxa" w:w="2880"/>
            <w:tcW w:w="7920" w:type="dxa"/>
          </w:tcPr>
          <w:p>
            <w:r>
              <w:rPr>
                <w:b/>
              </w:rPr>
              <w:t>Yuda 1:14</w:t>
            </w:r>
          </w:p>
        </w:tc>
        <w:tc>
          <w:tcPr>
            <w:tcW w:type="dxa" w:w="2880"/>
            <w:tcW w:w="1440" w:type="dxa"/>
          </w:tcPr>
          <w:p>
            <w:pPr>
              <w:jc w:val="center"/>
            </w:pPr>
            <w:r>
              <w:rPr>
                <w:b/>
              </w:rPr>
              <w:t>OK</w:t>
            </w:r>
          </w:p>
        </w:tc>
      </w:tr>
      <w:tr>
        <w:tc>
          <w:tcPr>
            <w:tcW w:type="dxa" w:w="2880"/>
            <w:tcW w:w="7920" w:type="dxa"/>
          </w:tcPr>
          <w:p>
            <w:pPr>
              <w:spacing w:line="480" w:lineRule="auto"/>
            </w:pPr>
            <w:r>
              <w:t xml:space="preserve">Enoch, the seventh from Adam, </w:t>
            </w:r>
            <w:r>
              <w:rPr>
                <w:b/>
              </w:rPr>
              <w:t>prophesied</w:t>
            </w:r>
            <w:r>
              <w:t xml:space="preserve"> about them, saying, "Look! The Lord is coming with thousands and thousands of his holy ones.</w:t>
            </w:r>
          </w:p>
        </w:tc>
        <w:tc>
          <w:tcPr>
            <w:tcW w:type="dxa" w:w="2880"/>
            <w:tcW w:w="7920" w:type="dxa"/>
          </w:tcPr>
          <w:p>
            <w:pPr>
              <w:spacing w:line="480" w:lineRule="auto"/>
            </w:pPr>
            <w:r>
              <w:t>Kilo ŋutu a se logon Enoka toburyo lo nyakwerat ti Adama a keju koju i kulya kase adi, mete, matat molu popo ko malaikajin kayit loke alipan ti alipan.</w:t>
            </w:r>
          </w:p>
        </w:tc>
        <w:tc>
          <w:tcPr>
            <w:tcW w:type="dxa" w:w="2880"/>
            <w:vAlign w:val="center"/>
            <w:tcW w:w="1440" w:type="dxa"/>
          </w:tcPr>
          <w:p>
            <w:pPr>
              <w:jc w:val="center"/>
            </w:pPr>
            <w:r>
              <w:t>☐</w:t>
            </w:r>
          </w:p>
        </w:tc>
      </w:tr>
      <w:tr>
        <w:tc>
          <w:tcPr>
            <w:tcW w:type="dxa" w:w="2880"/>
            <w:tcW w:w="7920" w:type="dxa"/>
          </w:tcPr>
          <w:p>
            <w:r>
              <w:rPr>
                <w:b/>
              </w:rPr>
              <w:t>Revelation 1:3</w:t>
            </w:r>
          </w:p>
        </w:tc>
        <w:tc>
          <w:tcPr>
            <w:tcW w:type="dxa" w:w="2880"/>
            <w:tcW w:w="7920" w:type="dxa"/>
          </w:tcPr>
          <w:p>
            <w:r>
              <w:rPr>
                <w:b/>
              </w:rPr>
              <w:t>Kweyatti 1:3</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one who reads aloud this </w:t>
            </w:r>
            <w:r>
              <w:rPr>
                <w:b/>
              </w:rPr>
              <w:t>prophecy</w:t>
            </w:r>
            <w:r>
              <w:t xml:space="preserve"> and those who listen to the words of this </w:t>
            </w:r>
            <w:r>
              <w:rPr>
                <w:b/>
              </w:rPr>
              <w:t>prophecy</w:t>
            </w:r>
            <w:r>
              <w:t xml:space="preserve"> and who obey what is written in it, because the time is near.</w:t>
            </w:r>
          </w:p>
        </w:tc>
        <w:tc>
          <w:tcPr>
            <w:tcW w:type="dxa" w:w="2880"/>
            <w:tcW w:w="7920" w:type="dxa"/>
          </w:tcPr>
          <w:p>
            <w:pPr>
              <w:spacing w:line="480" w:lineRule="auto"/>
            </w:pPr>
            <w:r>
              <w:t>Ŋuto lo kenakinda ŋutu kilo kulyaesi keesi lo a kuly’oŋi, ‘dok se lo yiŋga kine keesi a’depe ‘dep ŋo nagon a wuroki kata kine a kalyoŋok, kogwon diŋit na kine kulya gwe nyona.</w:t>
            </w:r>
          </w:p>
        </w:tc>
        <w:tc>
          <w:tcPr>
            <w:tcW w:type="dxa" w:w="2880"/>
            <w:vAlign w:val="center"/>
            <w:tcW w:w="1440" w:type="dxa"/>
          </w:tcPr>
          <w:p>
            <w:pPr>
              <w:jc w:val="center"/>
            </w:pPr>
            <w:r>
              <w:t>☐</w:t>
            </w:r>
          </w:p>
        </w:tc>
      </w:tr>
      <w:tr>
        <w:tc>
          <w:tcPr>
            <w:tcW w:type="dxa" w:w="2880"/>
            <w:tcW w:w="7920" w:type="dxa"/>
          </w:tcPr>
          <w:p>
            <w:r>
              <w:rPr>
                <w:b/>
              </w:rPr>
              <w:t>Revelation 11:3</w:t>
            </w:r>
          </w:p>
        </w:tc>
        <w:tc>
          <w:tcPr>
            <w:tcW w:type="dxa" w:w="2880"/>
            <w:tcW w:w="7920" w:type="dxa"/>
          </w:tcPr>
          <w:p>
            <w:r>
              <w:rPr>
                <w:b/>
              </w:rPr>
              <w:t>Kweyatti 11:3</w:t>
            </w:r>
          </w:p>
        </w:tc>
        <w:tc>
          <w:tcPr>
            <w:tcW w:type="dxa" w:w="2880"/>
            <w:tcW w:w="1440" w:type="dxa"/>
          </w:tcPr>
          <w:p>
            <w:pPr>
              <w:jc w:val="center"/>
            </w:pPr>
            <w:r>
              <w:rPr>
                <w:b/>
              </w:rPr>
              <w:t>OK</w:t>
            </w:r>
          </w:p>
        </w:tc>
      </w:tr>
      <w:tr>
        <w:tc>
          <w:tcPr>
            <w:tcW w:type="dxa" w:w="2880"/>
            <w:tcW w:w="7920" w:type="dxa"/>
          </w:tcPr>
          <w:p>
            <w:pPr>
              <w:spacing w:line="480" w:lineRule="auto"/>
            </w:pPr>
            <w:r>
              <w:t xml:space="preserve">I will give my two witnesses authority to </w:t>
            </w:r>
            <w:r>
              <w:rPr>
                <w:b/>
              </w:rPr>
              <w:t>prophesy</w:t>
            </w:r>
            <w:r>
              <w:t xml:space="preserve"> for 1,260 days, clothed in sackcloth."</w:t>
            </w:r>
          </w:p>
        </w:tc>
        <w:tc>
          <w:tcPr>
            <w:tcW w:type="dxa" w:w="2880"/>
            <w:tcW w:w="7920" w:type="dxa"/>
          </w:tcPr>
          <w:p>
            <w:pPr>
              <w:spacing w:line="480" w:lineRule="auto"/>
            </w:pPr>
            <w:r>
              <w:t>A nan molu ‘burukindi katokorok kwe murek i tokujo ko perok alip geleŋ ko miajin murek ko merya bukien (1,260) a jupu boŋgwat terekesi.</w:t>
            </w:r>
          </w:p>
        </w:tc>
        <w:tc>
          <w:tcPr>
            <w:tcW w:type="dxa" w:w="2880"/>
            <w:vAlign w:val="center"/>
            <w:tcW w:w="1440" w:type="dxa"/>
          </w:tcPr>
          <w:p>
            <w:pPr>
              <w:jc w:val="center"/>
            </w:pPr>
            <w:r>
              <w:t>☐</w:t>
            </w:r>
          </w:p>
        </w:tc>
      </w:tr>
    </w:tbl>
    <w:p>
      <w:pPr>
        <w:pStyle w:val="Heading1"/>
        <w:spacing w:before="0"/>
      </w:pPr>
      <w:r>
        <w:t>redeem (G3084, G1805)</w:t>
      </w:r>
    </w:p>
    <w:p>
      <w:r/>
      <w:r>
        <w:t>This word can mean:</w:t>
      </w:r>
      <w:r/>
      <w:r/>
    </w:p>
    <w:p>
      <w:pPr>
        <w:pStyle w:val="ListBullet"/>
        <w:spacing w:line="240" w:lineRule="auto"/>
        <w:ind w:left="720"/>
      </w:pPr>
      <w:r/>
      <w:r>
        <w:t>To release someone from bondage by paying what is required.</w:t>
      </w:r>
      <w:r/>
    </w:p>
    <w:p>
      <w:pPr>
        <w:pStyle w:val="ListBullet"/>
        <w:spacing w:line="240" w:lineRule="auto"/>
        <w:ind w:left="720"/>
      </w:pPr>
      <w:r/>
      <w:r>
        <w:t>To buy back.</w:t>
      </w:r>
      <w:r/>
    </w:p>
    <w:p>
      <w:pPr>
        <w:pStyle w:val="ListBullet"/>
        <w:spacing w:line="240" w:lineRule="auto" w:after="0"/>
        <w:ind w:left="720"/>
      </w:pPr>
      <w:r/>
      <w:r>
        <w:t>To use time or an opportunity in a wise way to do something good.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24:21</w:t>
            </w:r>
          </w:p>
        </w:tc>
        <w:tc>
          <w:tcPr>
            <w:tcW w:type="dxa" w:w="2880"/>
            <w:tcW w:w="7920" w:type="dxa"/>
          </w:tcPr>
          <w:p>
            <w:r>
              <w:rPr>
                <w:b/>
              </w:rPr>
              <w:t>Luka 24:21</w:t>
            </w:r>
          </w:p>
        </w:tc>
        <w:tc>
          <w:tcPr>
            <w:tcW w:type="dxa" w:w="2880"/>
            <w:tcW w:w="1440" w:type="dxa"/>
          </w:tcPr>
          <w:p>
            <w:pPr>
              <w:jc w:val="center"/>
            </w:pPr>
            <w:r>
              <w:rPr>
                <w:b/>
              </w:rPr>
              <w:t>OK</w:t>
            </w:r>
          </w:p>
        </w:tc>
      </w:tr>
      <w:tr>
        <w:tc>
          <w:tcPr>
            <w:tcW w:type="dxa" w:w="2880"/>
            <w:tcW w:w="7920" w:type="dxa"/>
          </w:tcPr>
          <w:p>
            <w:pPr>
              <w:spacing w:line="480" w:lineRule="auto"/>
            </w:pPr>
            <w:r>
              <w:t xml:space="preserve">But we hoped that he was the one who was going to </w:t>
            </w:r>
            <w:r>
              <w:rPr>
                <w:b/>
              </w:rPr>
              <w:t>redeem</w:t>
            </w:r>
            <w:r>
              <w:t xml:space="preserve"> Israel. Yes, and what is more, it is now the third day since all these things happened.</w:t>
            </w:r>
          </w:p>
        </w:tc>
        <w:tc>
          <w:tcPr>
            <w:tcW w:type="dxa" w:w="2880"/>
            <w:tcW w:w="7920" w:type="dxa"/>
          </w:tcPr>
          <w:p>
            <w:pPr>
              <w:spacing w:line="480" w:lineRule="auto"/>
            </w:pPr>
            <w:r>
              <w:t>Ama yi köju a yeŋdu adi lepeŋ ködyö lo ko lwökuŋdyö Yisaraele. Köti wat kine ŋo liŋ lo gwe a lor tomusala lo kine kulya nagon a pokin kine.</w:t>
            </w:r>
          </w:p>
        </w:tc>
        <w:tc>
          <w:tcPr>
            <w:tcW w:type="dxa" w:w="2880"/>
            <w:vAlign w:val="center"/>
            <w:tcW w:w="1440" w:type="dxa"/>
          </w:tcPr>
          <w:p>
            <w:pPr>
              <w:jc w:val="center"/>
            </w:pPr>
            <w:r>
              <w:t>☐</w:t>
            </w:r>
          </w:p>
        </w:tc>
      </w:tr>
      <w:tr>
        <w:tc>
          <w:tcPr>
            <w:tcW w:type="dxa" w:w="2880"/>
            <w:tcW w:w="7920" w:type="dxa"/>
          </w:tcPr>
          <w:p>
            <w:r>
              <w:rPr>
                <w:b/>
              </w:rPr>
              <w:t>Galatians 3:13</w:t>
            </w:r>
          </w:p>
        </w:tc>
        <w:tc>
          <w:tcPr>
            <w:tcW w:type="dxa" w:w="2880"/>
            <w:tcW w:w="7920" w:type="dxa"/>
          </w:tcPr>
          <w:p>
            <w:r>
              <w:rPr>
                <w:b/>
              </w:rPr>
              <w:t>Galatia 3:13</w:t>
            </w:r>
          </w:p>
        </w:tc>
        <w:tc>
          <w:tcPr>
            <w:tcW w:type="dxa" w:w="2880"/>
            <w:tcW w:w="1440" w:type="dxa"/>
          </w:tcPr>
          <w:p>
            <w:pPr>
              <w:jc w:val="center"/>
            </w:pPr>
            <w:r>
              <w:rPr>
                <w:b/>
              </w:rPr>
              <w:t>OK</w:t>
            </w:r>
          </w:p>
        </w:tc>
      </w:tr>
      <w:tr>
        <w:tc>
          <w:tcPr>
            <w:tcW w:type="dxa" w:w="2880"/>
            <w:tcW w:w="7920" w:type="dxa"/>
          </w:tcPr>
          <w:p>
            <w:pPr>
              <w:spacing w:line="480" w:lineRule="auto"/>
            </w:pPr>
            <w:r>
              <w:t xml:space="preserve">Christ </w:t>
            </w:r>
            <w:r>
              <w:rPr>
                <w:b/>
              </w:rPr>
              <w:t>redeemed</w:t>
            </w:r>
            <w:r>
              <w:t xml:space="preserve"> us from the curse of the law by becoming a curse for us—for it is written, "Cursed is everyone who hangs on a tree"—</w:t>
            </w:r>
          </w:p>
        </w:tc>
        <w:tc>
          <w:tcPr>
            <w:tcW w:type="dxa" w:w="2880"/>
            <w:tcW w:w="7920" w:type="dxa"/>
          </w:tcPr>
          <w:p>
            <w:pPr>
              <w:spacing w:line="480" w:lineRule="auto"/>
            </w:pPr>
            <w:r>
              <w:t>Kristo aje dakun yi kango i lomit na saret ko tinda mugun a lomo ko kulya kang- Kogwon a wuro "Se ling a lomo logon a liliki i kodini"-</w:t>
            </w:r>
          </w:p>
        </w:tc>
        <w:tc>
          <w:tcPr>
            <w:tcW w:type="dxa" w:w="2880"/>
            <w:vAlign w:val="center"/>
            <w:tcW w:w="1440" w:type="dxa"/>
          </w:tcPr>
          <w:p>
            <w:pPr>
              <w:jc w:val="center"/>
            </w:pPr>
            <w:r>
              <w:t>☐</w:t>
            </w:r>
          </w:p>
        </w:tc>
      </w:tr>
      <w:tr>
        <w:tc>
          <w:tcPr>
            <w:tcW w:type="dxa" w:w="2880"/>
            <w:tcW w:w="7920" w:type="dxa"/>
          </w:tcPr>
          <w:p>
            <w:r>
              <w:rPr>
                <w:b/>
              </w:rPr>
              <w:t>Galatians 4:5</w:t>
            </w:r>
          </w:p>
        </w:tc>
        <w:tc>
          <w:tcPr>
            <w:tcW w:type="dxa" w:w="2880"/>
            <w:tcW w:w="7920" w:type="dxa"/>
          </w:tcPr>
          <w:p>
            <w:r>
              <w:rPr>
                <w:b/>
              </w:rPr>
              <w:t>Galatia 4:5</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w:t>
            </w:r>
            <w:r>
              <w:rPr>
                <w:b/>
              </w:rPr>
              <w:t>redeem</w:t>
            </w:r>
            <w:r>
              <w:t xml:space="preserve"> those under the law, so that we might receive adoption as sons.</w:t>
            </w:r>
          </w:p>
        </w:tc>
        <w:tc>
          <w:tcPr>
            <w:tcW w:type="dxa" w:w="2880"/>
            <w:tcW w:w="7920" w:type="dxa"/>
          </w:tcPr>
          <w:p>
            <w:pPr>
              <w:spacing w:line="480" w:lineRule="auto"/>
            </w:pPr>
            <w:r>
              <w:t>anyen ko dukunda ngutu logwon gwong i mukok na saresi kilo anyen bongo wowoa gwoso ngwajik ti mede.</w:t>
            </w:r>
          </w:p>
        </w:tc>
        <w:tc>
          <w:tcPr>
            <w:tcW w:type="dxa" w:w="2880"/>
            <w:vAlign w:val="center"/>
            <w:tcW w:w="1440" w:type="dxa"/>
          </w:tcPr>
          <w:p>
            <w:pPr>
              <w:jc w:val="center"/>
            </w:pPr>
            <w:r>
              <w:t>☐</w:t>
            </w:r>
          </w:p>
        </w:tc>
      </w:tr>
      <w:tr>
        <w:tc>
          <w:tcPr>
            <w:tcW w:type="dxa" w:w="2880"/>
            <w:tcW w:w="7920" w:type="dxa"/>
          </w:tcPr>
          <w:p>
            <w:r>
              <w:rPr>
                <w:b/>
              </w:rPr>
              <w:t>Ephesians 5:16</w:t>
            </w:r>
          </w:p>
        </w:tc>
        <w:tc>
          <w:tcPr>
            <w:tcW w:type="dxa" w:w="2880"/>
            <w:tcW w:w="7920" w:type="dxa"/>
          </w:tcPr>
          <w:p>
            <w:r>
              <w:rPr>
                <w:b/>
              </w:rPr>
              <w:t>Epeso 5:16</w:t>
            </w:r>
          </w:p>
        </w:tc>
        <w:tc>
          <w:tcPr>
            <w:tcW w:type="dxa" w:w="2880"/>
            <w:tcW w:w="1440" w:type="dxa"/>
          </w:tcPr>
          <w:p>
            <w:pPr>
              <w:jc w:val="center"/>
            </w:pPr>
            <w:r>
              <w:rPr>
                <w:b/>
              </w:rPr>
              <w:t>OK</w:t>
            </w:r>
          </w:p>
        </w:tc>
      </w:tr>
      <w:tr>
        <w:tc>
          <w:tcPr>
            <w:tcW w:type="dxa" w:w="2880"/>
            <w:tcW w:w="7920" w:type="dxa"/>
          </w:tcPr>
          <w:p>
            <w:pPr>
              <w:spacing w:line="480" w:lineRule="auto"/>
            </w:pPr>
            <w:r>
              <w:rPr>
                <w:b/>
              </w:rPr>
              <w:t>Redeem</w:t>
            </w:r>
            <w:r>
              <w:t xml:space="preserve"> the time because the days are evil.</w:t>
            </w:r>
          </w:p>
        </w:tc>
        <w:tc>
          <w:tcPr>
            <w:tcW w:type="dxa" w:w="2880"/>
            <w:tcW w:w="7920" w:type="dxa"/>
          </w:tcPr>
          <w:p>
            <w:pPr>
              <w:spacing w:line="480" w:lineRule="auto"/>
            </w:pPr>
            <w:r>
              <w:t>Kitani ta kitani dingitan kasu ling kogwong kune perok a lorok.</w:t>
            </w:r>
          </w:p>
        </w:tc>
        <w:tc>
          <w:tcPr>
            <w:tcW w:type="dxa" w:w="2880"/>
            <w:vAlign w:val="center"/>
            <w:tcW w:w="1440" w:type="dxa"/>
          </w:tcPr>
          <w:p>
            <w:pPr>
              <w:jc w:val="center"/>
            </w:pPr>
            <w:r>
              <w:t>☐</w:t>
            </w:r>
          </w:p>
        </w:tc>
      </w:tr>
      <w:tr>
        <w:tc>
          <w:tcPr>
            <w:tcW w:type="dxa" w:w="2880"/>
            <w:tcW w:w="7920" w:type="dxa"/>
          </w:tcPr>
          <w:p>
            <w:r>
              <w:rPr>
                <w:b/>
              </w:rPr>
              <w:t>Colossians 4:5</w:t>
            </w:r>
          </w:p>
        </w:tc>
        <w:tc>
          <w:tcPr>
            <w:tcW w:type="dxa" w:w="2880"/>
            <w:tcW w:w="7920" w:type="dxa"/>
          </w:tcPr>
          <w:p>
            <w:r>
              <w:rPr>
                <w:b/>
              </w:rPr>
              <w:t>Kolosai 4:5</w:t>
            </w:r>
          </w:p>
        </w:tc>
        <w:tc>
          <w:tcPr>
            <w:tcW w:type="dxa" w:w="2880"/>
            <w:tcW w:w="1440" w:type="dxa"/>
          </w:tcPr>
          <w:p>
            <w:pPr>
              <w:jc w:val="center"/>
            </w:pPr>
            <w:r>
              <w:rPr>
                <w:b/>
              </w:rPr>
              <w:t>OK</w:t>
            </w:r>
          </w:p>
        </w:tc>
      </w:tr>
      <w:tr>
        <w:tc>
          <w:tcPr>
            <w:tcW w:type="dxa" w:w="2880"/>
            <w:tcW w:w="7920" w:type="dxa"/>
          </w:tcPr>
          <w:p>
            <w:pPr>
              <w:spacing w:line="480" w:lineRule="auto"/>
            </w:pPr>
            <w:r>
              <w:t xml:space="preserve">Walk in wisdom toward those outside, and </w:t>
            </w:r>
            <w:r>
              <w:rPr>
                <w:b/>
              </w:rPr>
              <w:t>redeem</w:t>
            </w:r>
            <w:r>
              <w:t xml:space="preserve"> the time.</w:t>
            </w:r>
          </w:p>
        </w:tc>
        <w:tc>
          <w:tcPr>
            <w:tcW w:type="dxa" w:w="2880"/>
            <w:tcW w:w="7920" w:type="dxa"/>
          </w:tcPr>
          <w:p>
            <w:pPr>
              <w:spacing w:line="480" w:lineRule="auto"/>
            </w:pPr>
            <w:r>
              <w:t>Woroni ta a lokong i se ti koke kilo logon 'bak a kayupok, ko tokitaji ta dingitan kasu ling.</w:t>
            </w:r>
          </w:p>
        </w:tc>
        <w:tc>
          <w:tcPr>
            <w:tcW w:type="dxa" w:w="2880"/>
            <w:vAlign w:val="center"/>
            <w:tcW w:w="1440" w:type="dxa"/>
          </w:tcPr>
          <w:p>
            <w:pPr>
              <w:jc w:val="center"/>
            </w:pPr>
            <w:r>
              <w:t>☐</w:t>
            </w:r>
          </w:p>
        </w:tc>
      </w:tr>
      <w:tr>
        <w:tc>
          <w:tcPr>
            <w:tcW w:type="dxa" w:w="2880"/>
            <w:tcW w:w="7920" w:type="dxa"/>
          </w:tcPr>
          <w:p>
            <w:r>
              <w:rPr>
                <w:b/>
              </w:rPr>
              <w:t>Titus 2:14</w:t>
            </w:r>
          </w:p>
        </w:tc>
        <w:tc>
          <w:tcPr>
            <w:tcW w:type="dxa" w:w="2880"/>
            <w:tcW w:w="7920" w:type="dxa"/>
          </w:tcPr>
          <w:p>
            <w:r>
              <w:rPr>
                <w:b/>
              </w:rPr>
              <w:t>Tito 2:14</w:t>
            </w:r>
          </w:p>
        </w:tc>
        <w:tc>
          <w:tcPr>
            <w:tcW w:type="dxa" w:w="2880"/>
            <w:tcW w:w="1440" w:type="dxa"/>
          </w:tcPr>
          <w:p>
            <w:pPr>
              <w:jc w:val="center"/>
            </w:pPr>
            <w:r>
              <w:rPr>
                <w:b/>
              </w:rPr>
              <w:t>OK</w:t>
            </w:r>
          </w:p>
        </w:tc>
      </w:tr>
      <w:tr>
        <w:tc>
          <w:tcPr>
            <w:tcW w:type="dxa" w:w="2880"/>
            <w:tcW w:w="7920" w:type="dxa"/>
          </w:tcPr>
          <w:p>
            <w:pPr>
              <w:spacing w:line="480" w:lineRule="auto"/>
            </w:pPr>
            <w:r>
              <w:t xml:space="preserve">Jesus gave himself for us in order to </w:t>
            </w:r>
            <w:r>
              <w:rPr>
                <w:b/>
              </w:rPr>
              <w:t>redeem</w:t>
            </w:r>
            <w:r>
              <w:t xml:space="preserve"> us from all lawlessness and to make pure for himself a special people who are eager to do good works.</w:t>
            </w:r>
          </w:p>
        </w:tc>
        <w:tc>
          <w:tcPr>
            <w:tcW w:type="dxa" w:w="2880"/>
            <w:tcW w:w="7920" w:type="dxa"/>
          </w:tcPr>
          <w:p>
            <w:pPr>
              <w:spacing w:line="480" w:lineRule="auto"/>
            </w:pPr>
            <w:r>
              <w:t>Yesu tinda 'borik gwoso a rubangga anyen kulya kang, anyen dakunda yi i torojin li a ko i toke'ya yi a ngutu kayit lomore anyen yi gwon ko pusok i konda na ngo na'but.</w:t>
            </w:r>
          </w:p>
        </w:tc>
        <w:tc>
          <w:tcPr>
            <w:tcW w:type="dxa" w:w="2880"/>
            <w:vAlign w:val="center"/>
            <w:tcW w:w="1440" w:type="dxa"/>
          </w:tcPr>
          <w:p>
            <w:pPr>
              <w:jc w:val="center"/>
            </w:pPr>
            <w:r>
              <w:t>☐</w:t>
            </w:r>
          </w:p>
        </w:tc>
      </w:tr>
      <w:tr>
        <w:tc>
          <w:tcPr>
            <w:tcW w:type="dxa" w:w="2880"/>
            <w:tcW w:w="7920" w:type="dxa"/>
          </w:tcPr>
          <w:p>
            <w:r>
              <w:rPr>
                <w:b/>
              </w:rPr>
              <w:t>1 Peter 1:18</w:t>
            </w:r>
          </w:p>
        </w:tc>
        <w:tc>
          <w:tcPr>
            <w:tcW w:type="dxa" w:w="2880"/>
            <w:tcW w:w="7920" w:type="dxa"/>
          </w:tcPr>
          <w:p>
            <w:r>
              <w:rPr>
                <w:b/>
              </w:rPr>
              <w:t>1 Petero 1:18</w:t>
            </w:r>
          </w:p>
        </w:tc>
        <w:tc>
          <w:tcPr>
            <w:tcW w:type="dxa" w:w="2880"/>
            <w:tcW w:w="1440" w:type="dxa"/>
          </w:tcPr>
          <w:p>
            <w:pPr>
              <w:jc w:val="center"/>
            </w:pPr>
            <w:r>
              <w:rPr>
                <w:b/>
              </w:rPr>
              <w:t>OK</w:t>
            </w:r>
          </w:p>
        </w:tc>
      </w:tr>
      <w:tr>
        <w:tc>
          <w:tcPr>
            <w:tcW w:type="dxa" w:w="2880"/>
            <w:tcW w:w="7920" w:type="dxa"/>
          </w:tcPr>
          <w:p>
            <w:pPr>
              <w:spacing w:line="480" w:lineRule="auto"/>
            </w:pPr>
            <w:r>
              <w:t xml:space="preserve">You know that it was not with perishable silver or gold that you have been </w:t>
            </w:r>
            <w:r>
              <w:rPr>
                <w:b/>
              </w:rPr>
              <w:t>redeemed</w:t>
            </w:r>
            <w:r>
              <w:t xml:space="preserve"> from the futile behavior that you inherited from your ancestors,</w:t>
            </w:r>
          </w:p>
        </w:tc>
        <w:tc>
          <w:tcPr>
            <w:tcW w:type="dxa" w:w="2880"/>
            <w:tcW w:w="7920" w:type="dxa"/>
          </w:tcPr>
          <w:p>
            <w:pPr>
              <w:spacing w:line="480" w:lineRule="auto"/>
            </w:pPr>
            <w:r>
              <w:t>Kogwon ta deden adi ŋo na ‘bu’buron gwoso podo kode dakap a ko dakunda ta i gwiliŋit lo’bak ‘bulit logon ta a mirun ko merenyesjin kasu,</w:t>
            </w:r>
          </w:p>
        </w:tc>
        <w:tc>
          <w:tcPr>
            <w:tcW w:type="dxa" w:w="2880"/>
            <w:vAlign w:val="center"/>
            <w:tcW w:w="1440" w:type="dxa"/>
          </w:tcPr>
          <w:p>
            <w:pPr>
              <w:jc w:val="center"/>
            </w:pPr>
            <w:r>
              <w:t>☐</w:t>
            </w:r>
          </w:p>
        </w:tc>
      </w:tr>
    </w:tbl>
    <w:p>
      <w:pPr>
        <w:pStyle w:val="Heading1"/>
        <w:spacing w:before="0"/>
      </w:pPr>
      <w:r>
        <w:t>redemption (G3085, G629)</w:t>
      </w:r>
    </w:p>
    <w:p>
      <w:pPr>
        <w:spacing w:after="0"/>
      </w:pPr>
      <w:r/>
      <w:r>
        <w:t>This word means a rescue and freedom made possible because of a price that was paid. Redemption is the result of being redeemed.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1:68</w:t>
            </w:r>
          </w:p>
        </w:tc>
        <w:tc>
          <w:tcPr>
            <w:tcW w:type="dxa" w:w="2880"/>
            <w:tcW w:w="7920" w:type="dxa"/>
          </w:tcPr>
          <w:p>
            <w:r>
              <w:rPr>
                <w:b/>
              </w:rPr>
              <w:t>Luka 1:68</w:t>
            </w:r>
          </w:p>
        </w:tc>
        <w:tc>
          <w:tcPr>
            <w:tcW w:type="dxa" w:w="2880"/>
            <w:tcW w:w="1440" w:type="dxa"/>
          </w:tcPr>
          <w:p>
            <w:pPr>
              <w:jc w:val="center"/>
            </w:pPr>
            <w:r>
              <w:rPr>
                <w:b/>
              </w:rPr>
              <w:t>OK</w:t>
            </w:r>
          </w:p>
        </w:tc>
      </w:tr>
      <w:tr>
        <w:tc>
          <w:tcPr>
            <w:tcW w:type="dxa" w:w="2880"/>
            <w:tcW w:w="7920" w:type="dxa"/>
          </w:tcPr>
          <w:p>
            <w:pPr>
              <w:spacing w:line="480" w:lineRule="auto"/>
            </w:pPr>
            <w:r>
              <w:t xml:space="preserve">"Praised be the Lord, the God of Israel, for he has come to help and he has accomplished </w:t>
            </w:r>
            <w:r>
              <w:rPr>
                <w:b/>
              </w:rPr>
              <w:t>redemption</w:t>
            </w:r>
            <w:r>
              <w:t xml:space="preserve"> for his people.</w:t>
            </w:r>
          </w:p>
        </w:tc>
        <w:tc>
          <w:tcPr>
            <w:tcW w:type="dxa" w:w="2880"/>
            <w:tcW w:w="7920" w:type="dxa"/>
          </w:tcPr>
          <w:p>
            <w:pPr>
              <w:spacing w:line="480" w:lineRule="auto"/>
            </w:pPr>
            <w:r>
              <w:t>Ti matatŊun lo Yisaraele purani pura, kogwon nye aje po i parakiŋdya na ŋutu kanyit, ko aje Iwoggu se.</w:t>
            </w:r>
          </w:p>
        </w:tc>
        <w:tc>
          <w:tcPr>
            <w:tcW w:type="dxa" w:w="2880"/>
            <w:vAlign w:val="center"/>
            <w:tcW w:w="1440" w:type="dxa"/>
          </w:tcPr>
          <w:p>
            <w:pPr>
              <w:jc w:val="center"/>
            </w:pPr>
            <w:r>
              <w:t>☐</w:t>
            </w:r>
          </w:p>
        </w:tc>
      </w:tr>
      <w:tr>
        <w:tc>
          <w:tcPr>
            <w:tcW w:type="dxa" w:w="2880"/>
            <w:tcW w:w="7920" w:type="dxa"/>
          </w:tcPr>
          <w:p>
            <w:r>
              <w:rPr>
                <w:b/>
              </w:rPr>
              <w:t>Luke 2:38</w:t>
            </w:r>
          </w:p>
        </w:tc>
        <w:tc>
          <w:tcPr>
            <w:tcW w:type="dxa" w:w="2880"/>
            <w:tcW w:w="7920" w:type="dxa"/>
          </w:tcPr>
          <w:p>
            <w:r>
              <w:rPr>
                <w:b/>
              </w:rPr>
              <w:t>Luka 2:38</w:t>
            </w:r>
          </w:p>
        </w:tc>
        <w:tc>
          <w:tcPr>
            <w:tcW w:type="dxa" w:w="2880"/>
            <w:tcW w:w="1440" w:type="dxa"/>
          </w:tcPr>
          <w:p>
            <w:pPr>
              <w:jc w:val="center"/>
            </w:pPr>
            <w:r>
              <w:rPr>
                <w:b/>
              </w:rPr>
              <w:t>OK</w:t>
            </w:r>
          </w:p>
        </w:tc>
      </w:tr>
      <w:tr>
        <w:tc>
          <w:tcPr>
            <w:tcW w:type="dxa" w:w="2880"/>
            <w:tcW w:w="7920" w:type="dxa"/>
          </w:tcPr>
          <w:p>
            <w:pPr>
              <w:spacing w:line="480" w:lineRule="auto"/>
            </w:pPr>
            <w:r>
              <w:t xml:space="preserve">At that very hour she came near to them and began giving thanks to God, and she spoke about the child to everyone who had been waiting for the </w:t>
            </w:r>
            <w:r>
              <w:rPr>
                <w:b/>
              </w:rPr>
              <w:t>redemption</w:t>
            </w:r>
            <w:r>
              <w:t xml:space="preserve"> of Jerusalem.</w:t>
            </w:r>
          </w:p>
        </w:tc>
        <w:tc>
          <w:tcPr>
            <w:tcW w:type="dxa" w:w="2880"/>
            <w:tcW w:w="7920" w:type="dxa"/>
          </w:tcPr>
          <w:p>
            <w:pPr>
              <w:spacing w:line="480" w:lineRule="auto"/>
            </w:pPr>
            <w:r>
              <w:t>A i ŋinu diŋit a nye iŋge ’dur a tiŋdi Ŋun puresi, a jamakiŋdye kulya ti lupudi i ŋutu liŋ logon yeŋdu lwökö na Yerusalema kilo.</w:t>
            </w:r>
          </w:p>
        </w:tc>
        <w:tc>
          <w:tcPr>
            <w:tcW w:type="dxa" w:w="2880"/>
            <w:vAlign w:val="center"/>
            <w:tcW w:w="1440" w:type="dxa"/>
          </w:tcPr>
          <w:p>
            <w:pPr>
              <w:jc w:val="center"/>
            </w:pPr>
            <w:r>
              <w:t>☐</w:t>
            </w:r>
          </w:p>
        </w:tc>
      </w:tr>
      <w:tr>
        <w:tc>
          <w:tcPr>
            <w:tcW w:type="dxa" w:w="2880"/>
            <w:tcW w:w="7920" w:type="dxa"/>
          </w:tcPr>
          <w:p>
            <w:r>
              <w:rPr>
                <w:b/>
              </w:rPr>
              <w:t>Luke 21:28</w:t>
            </w:r>
          </w:p>
        </w:tc>
        <w:tc>
          <w:tcPr>
            <w:tcW w:type="dxa" w:w="2880"/>
            <w:tcW w:w="7920" w:type="dxa"/>
          </w:tcPr>
          <w:p>
            <w:r>
              <w:rPr>
                <w:b/>
              </w:rPr>
              <w:t>Luka 21:28</w:t>
            </w:r>
          </w:p>
        </w:tc>
        <w:tc>
          <w:tcPr>
            <w:tcW w:type="dxa" w:w="2880"/>
            <w:tcW w:w="1440" w:type="dxa"/>
          </w:tcPr>
          <w:p>
            <w:pPr>
              <w:jc w:val="center"/>
            </w:pPr>
            <w:r>
              <w:rPr>
                <w:b/>
              </w:rPr>
              <w:t>OK</w:t>
            </w:r>
          </w:p>
        </w:tc>
      </w:tr>
      <w:tr>
        <w:tc>
          <w:tcPr>
            <w:tcW w:type="dxa" w:w="2880"/>
            <w:tcW w:w="7920" w:type="dxa"/>
          </w:tcPr>
          <w:p>
            <w:pPr>
              <w:spacing w:line="480" w:lineRule="auto"/>
            </w:pPr>
            <w:r>
              <w:t xml:space="preserve">But when these things begin to happen, stand up and lift up your heads, because your </w:t>
            </w:r>
            <w:r>
              <w:rPr>
                <w:b/>
              </w:rPr>
              <w:t>redemption</w:t>
            </w:r>
            <w:r>
              <w:t xml:space="preserve"> is coming near."</w:t>
            </w:r>
          </w:p>
        </w:tc>
        <w:tc>
          <w:tcPr>
            <w:tcW w:type="dxa" w:w="2880"/>
            <w:tcW w:w="7920" w:type="dxa"/>
          </w:tcPr>
          <w:p>
            <w:pPr>
              <w:spacing w:line="480" w:lineRule="auto"/>
            </w:pPr>
            <w:r>
              <w:t>A na suluje kine ŋo i po nu, riuŋdye ta ’börik ki gwogwo, ko ’bili ta kusik kasu ki, kogwon ta gwe nyona ko lwökö.</w:t>
            </w: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Roma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grace through the </w:t>
            </w:r>
            <w:r>
              <w:rPr>
                <w:b/>
              </w:rPr>
              <w:t>redemption</w:t>
            </w:r>
            <w:r>
              <w:t xml:space="preserve"> that is in Christ Jesus.</w:t>
            </w:r>
          </w:p>
        </w:tc>
        <w:tc>
          <w:tcPr>
            <w:tcW w:type="dxa" w:w="2880"/>
            <w:tcW w:w="7920" w:type="dxa"/>
          </w:tcPr>
          <w:p>
            <w:pPr>
              <w:spacing w:line="480" w:lineRule="auto"/>
            </w:pPr>
            <w:r>
              <w:t>Lepeŋ a ’dogga ŋutu ’bak ropet ko ’busan nanyit na nyaŋu anyen se gwon a lo rigwo kanyit i komor, kogwon daket nagon Kristo Yesu a dakuŋdye yi a yi gwe a lui na.</w:t>
            </w:r>
          </w:p>
        </w:tc>
        <w:tc>
          <w:tcPr>
            <w:tcW w:type="dxa" w:w="2880"/>
            <w:vAlign w:val="center"/>
            <w:tcW w:w="1440" w:type="dxa"/>
          </w:tcPr>
          <w:p>
            <w:pPr>
              <w:jc w:val="center"/>
            </w:pPr>
            <w:r>
              <w:t>☐</w:t>
            </w:r>
          </w:p>
        </w:tc>
      </w:tr>
      <w:tr>
        <w:tc>
          <w:tcPr>
            <w:tcW w:type="dxa" w:w="2880"/>
            <w:tcW w:w="7920" w:type="dxa"/>
          </w:tcPr>
          <w:p>
            <w:r>
              <w:rPr>
                <w:b/>
              </w:rPr>
              <w:t>Romans 8:23</w:t>
            </w:r>
          </w:p>
        </w:tc>
        <w:tc>
          <w:tcPr>
            <w:tcW w:type="dxa" w:w="2880"/>
            <w:tcW w:w="7920" w:type="dxa"/>
          </w:tcPr>
          <w:p>
            <w:r>
              <w:rPr>
                <w:b/>
              </w:rPr>
              <w:t>Roma 8:23</w:t>
            </w:r>
          </w:p>
        </w:tc>
        <w:tc>
          <w:tcPr>
            <w:tcW w:type="dxa" w:w="2880"/>
            <w:tcW w:w="1440" w:type="dxa"/>
          </w:tcPr>
          <w:p>
            <w:pPr>
              <w:jc w:val="center"/>
            </w:pPr>
            <w:r>
              <w:rPr>
                <w:b/>
              </w:rPr>
              <w:t>OK</w:t>
            </w:r>
          </w:p>
        </w:tc>
      </w:tr>
      <w:tr>
        <w:tc>
          <w:tcPr>
            <w:tcW w:type="dxa" w:w="2880"/>
            <w:tcW w:w="7920" w:type="dxa"/>
          </w:tcPr>
          <w:p>
            <w:pPr>
              <w:spacing w:line="480" w:lineRule="auto"/>
            </w:pPr>
            <w:r>
              <w:t xml:space="preserve">Not only that, but even we ourselves, who have the firstfruits of the Spirit, groan inwardly, as we wait eagerly for our adoption, the </w:t>
            </w:r>
            <w:r>
              <w:rPr>
                <w:b/>
              </w:rPr>
              <w:t>redemption</w:t>
            </w:r>
            <w:r>
              <w:t xml:space="preserve"> of our body.</w:t>
            </w:r>
          </w:p>
        </w:tc>
        <w:tc>
          <w:tcPr>
            <w:tcW w:type="dxa" w:w="2880"/>
            <w:tcW w:w="7920" w:type="dxa"/>
          </w:tcPr>
          <w:p>
            <w:pPr>
              <w:spacing w:line="480" w:lineRule="auto"/>
            </w:pPr>
            <w:r>
              <w:t>ama ’bayin a ŋo liŋ lo gweya kulo ka ’de, ama yi logon a tiki Mulökötyo a waŋet lo ŋo na popo kulo köti ’du ’duatu i mömöŋdu na Ŋun i koŋdya na yi a ŋwajik kanyit, ko i lwöggu na mugunya kaŋ.</w:t>
            </w:r>
          </w:p>
        </w:tc>
        <w:tc>
          <w:tcPr>
            <w:tcW w:type="dxa" w:w="2880"/>
            <w:vAlign w:val="center"/>
            <w:tcW w:w="1440" w:type="dxa"/>
          </w:tcPr>
          <w:p>
            <w:pPr>
              <w:jc w:val="center"/>
            </w:pPr>
            <w:r>
              <w:t>☐</w:t>
            </w:r>
          </w:p>
        </w:tc>
      </w:tr>
      <w:tr>
        <w:tc>
          <w:tcPr>
            <w:tcW w:type="dxa" w:w="2880"/>
            <w:tcW w:w="7920" w:type="dxa"/>
          </w:tcPr>
          <w:p>
            <w:r>
              <w:rPr>
                <w:b/>
              </w:rPr>
              <w:t>1 Corinthians 1:30</w:t>
            </w:r>
          </w:p>
        </w:tc>
        <w:tc>
          <w:tcPr>
            <w:tcW w:type="dxa" w:w="2880"/>
            <w:tcW w:w="7920" w:type="dxa"/>
          </w:tcPr>
          <w:p>
            <w:r>
              <w:rPr>
                <w:b/>
              </w:rPr>
              <w:t>1 Korinto 1:30</w:t>
            </w:r>
          </w:p>
        </w:tc>
        <w:tc>
          <w:tcPr>
            <w:tcW w:type="dxa" w:w="2880"/>
            <w:tcW w:w="1440" w:type="dxa"/>
          </w:tcPr>
          <w:p>
            <w:pPr>
              <w:jc w:val="center"/>
            </w:pPr>
            <w:r>
              <w:rPr>
                <w:b/>
              </w:rPr>
              <w:t>OK</w:t>
            </w:r>
          </w:p>
        </w:tc>
      </w:tr>
      <w:tr>
        <w:tc>
          <w:tcPr>
            <w:tcW w:type="dxa" w:w="2880"/>
            <w:tcW w:w="7920" w:type="dxa"/>
          </w:tcPr>
          <w:p>
            <w:pPr>
              <w:spacing w:line="480" w:lineRule="auto"/>
            </w:pPr>
            <w:r>
              <w:t xml:space="preserve">Because of what God did, now you are in Christ Jesus, who became for us wisdom from God. He became our righteousness, holiness, and </w:t>
            </w:r>
            <w:r>
              <w:rPr>
                <w:b/>
              </w:rPr>
              <w:t>redemption</w:t>
            </w:r>
            <w:r>
              <w:t>.</w:t>
            </w:r>
          </w:p>
        </w:tc>
        <w:tc>
          <w:tcPr>
            <w:tcW w:type="dxa" w:w="2880"/>
            <w:tcW w:w="7920" w:type="dxa"/>
          </w:tcPr>
          <w:p>
            <w:pPr>
              <w:spacing w:line="480" w:lineRule="auto"/>
            </w:pPr>
            <w:r>
              <w:t>30Ŋina a kita na Ŋun nagon ta gwon ko Kristo Yesu i mugun na. Ŋun a tiŋdu Kristo i gwon a koŋon nikao, nye a tiŋdu yi gwon rigwo kanyit i komor kogwon Kristo. Nye aje tiŋdu yi i gwon a Ŋutu kanyit loke, ko aje Iwoggu yi. Kine ŋo liŋ Ŋun a kon ko Kristo i mugun.</w:t>
            </w:r>
          </w:p>
        </w:tc>
        <w:tc>
          <w:tcPr>
            <w:tcW w:type="dxa" w:w="2880"/>
            <w:vAlign w:val="center"/>
            <w:tcW w:w="1440" w:type="dxa"/>
          </w:tcPr>
          <w:p>
            <w:pPr>
              <w:jc w:val="center"/>
            </w:pPr>
            <w:r>
              <w:t>☐</w:t>
            </w:r>
          </w:p>
        </w:tc>
      </w:tr>
      <w:tr>
        <w:tc>
          <w:tcPr>
            <w:tcW w:type="dxa" w:w="2880"/>
            <w:tcW w:w="7920" w:type="dxa"/>
          </w:tcPr>
          <w:p>
            <w:r>
              <w:rPr>
                <w:b/>
              </w:rPr>
              <w:t>Ephesians 1:7</w:t>
            </w:r>
          </w:p>
        </w:tc>
        <w:tc>
          <w:tcPr>
            <w:tcW w:type="dxa" w:w="2880"/>
            <w:tcW w:w="7920" w:type="dxa"/>
          </w:tcPr>
          <w:p>
            <w:r>
              <w:rPr>
                <w:b/>
              </w:rPr>
              <w:t>Epeso 1:7</w:t>
            </w:r>
          </w:p>
        </w:tc>
        <w:tc>
          <w:tcPr>
            <w:tcW w:type="dxa" w:w="2880"/>
            <w:tcW w:w="1440" w:type="dxa"/>
          </w:tcPr>
          <w:p>
            <w:pPr>
              <w:jc w:val="center"/>
            </w:pPr>
            <w:r>
              <w:rPr>
                <w:b/>
              </w:rPr>
              <w:t>OK</w:t>
            </w:r>
          </w:p>
        </w:tc>
      </w:tr>
      <w:tr>
        <w:tc>
          <w:tcPr>
            <w:tcW w:type="dxa" w:w="2880"/>
            <w:tcW w:w="7920" w:type="dxa"/>
          </w:tcPr>
          <w:p>
            <w:pPr>
              <w:spacing w:line="480" w:lineRule="auto"/>
            </w:pPr>
            <w:r>
              <w:t xml:space="preserve">In Jesus Christ we have </w:t>
            </w:r>
            <w:r>
              <w:rPr>
                <w:b/>
              </w:rPr>
              <w:t>redemption</w:t>
            </w:r>
            <w:r>
              <w:t xml:space="preserve"> through his blood and the forgiveness of our trespasses, according to the riches of his grace.</w:t>
            </w:r>
          </w:p>
        </w:tc>
        <w:tc>
          <w:tcPr>
            <w:tcW w:type="dxa" w:w="2880"/>
            <w:tcW w:w="7920" w:type="dxa"/>
          </w:tcPr>
          <w:p>
            <w:pPr>
              <w:spacing w:line="480" w:lineRule="auto"/>
            </w:pPr>
            <w:r>
              <w:t>I rima ti Yesu Kristo yi pujo daka a ko pitot na torojin kang, gwoso ti tukworon na 'busan nanyit.</w:t>
            </w:r>
          </w:p>
        </w:tc>
        <w:tc>
          <w:tcPr>
            <w:tcW w:type="dxa" w:w="2880"/>
            <w:vAlign w:val="center"/>
            <w:tcW w:w="1440" w:type="dxa"/>
          </w:tcPr>
          <w:p>
            <w:pPr>
              <w:jc w:val="center"/>
            </w:pPr>
            <w:r>
              <w:t>☐</w:t>
            </w:r>
          </w:p>
        </w:tc>
      </w:tr>
      <w:tr>
        <w:tc>
          <w:tcPr>
            <w:tcW w:type="dxa" w:w="2880"/>
            <w:tcW w:w="7920" w:type="dxa"/>
          </w:tcPr>
          <w:p>
            <w:r>
              <w:rPr>
                <w:b/>
              </w:rPr>
              <w:t>Ephesians 1:14</w:t>
            </w:r>
          </w:p>
        </w:tc>
        <w:tc>
          <w:tcPr>
            <w:tcW w:type="dxa" w:w="2880"/>
            <w:tcW w:w="7920" w:type="dxa"/>
          </w:tcPr>
          <w:p>
            <w:r>
              <w:rPr>
                <w:b/>
              </w:rPr>
              <w:t>Epeso 1:14</w:t>
            </w:r>
          </w:p>
        </w:tc>
        <w:tc>
          <w:tcPr>
            <w:tcW w:type="dxa" w:w="2880"/>
            <w:tcW w:w="1440" w:type="dxa"/>
          </w:tcPr>
          <w:p>
            <w:pPr>
              <w:jc w:val="center"/>
            </w:pPr>
            <w:r>
              <w:rPr>
                <w:b/>
              </w:rPr>
              <w:t>OK</w:t>
            </w:r>
          </w:p>
        </w:tc>
      </w:tr>
      <w:tr>
        <w:tc>
          <w:tcPr>
            <w:tcW w:type="dxa" w:w="2880"/>
            <w:tcW w:w="7920" w:type="dxa"/>
          </w:tcPr>
          <w:p>
            <w:pPr>
              <w:spacing w:line="480" w:lineRule="auto"/>
            </w:pPr>
            <w:r>
              <w:t xml:space="preserve">who is the guarantee of our inheritance until the </w:t>
            </w:r>
            <w:r>
              <w:rPr>
                <w:b/>
              </w:rPr>
              <w:t>redemption</w:t>
            </w:r>
            <w:r>
              <w:t xml:space="preserve"> of the possession, to the praise of his glory.</w:t>
            </w:r>
          </w:p>
        </w:tc>
        <w:tc>
          <w:tcPr>
            <w:tcW w:type="dxa" w:w="2880"/>
            <w:tcW w:w="7920" w:type="dxa"/>
          </w:tcPr>
          <w:p>
            <w:pPr>
              <w:spacing w:line="480" w:lineRule="auto"/>
            </w:pPr>
            <w:r>
              <w:t>nye lo gwon a</w:t>
            </w:r>
          </w:p>
        </w:tc>
        <w:tc>
          <w:tcPr>
            <w:tcW w:type="dxa" w:w="2880"/>
            <w:vAlign w:val="center"/>
            <w:tcW w:w="1440" w:type="dxa"/>
          </w:tcPr>
          <w:p>
            <w:pPr>
              <w:jc w:val="center"/>
            </w:pPr>
            <w:r>
              <w:t>☐</w:t>
            </w:r>
          </w:p>
        </w:tc>
      </w:tr>
      <w:tr>
        <w:tc>
          <w:tcPr>
            <w:tcW w:type="dxa" w:w="2880"/>
            <w:tcW w:w="7920" w:type="dxa"/>
          </w:tcPr>
          <w:p>
            <w:r>
              <w:rPr>
                <w:b/>
              </w:rPr>
              <w:t>Ephesians 4:30</w:t>
            </w:r>
          </w:p>
        </w:tc>
        <w:tc>
          <w:tcPr>
            <w:tcW w:type="dxa" w:w="2880"/>
            <w:tcW w:w="7920" w:type="dxa"/>
          </w:tcPr>
          <w:p>
            <w:r>
              <w:rPr>
                <w:b/>
              </w:rPr>
              <w:t>Epeso 4:30</w:t>
            </w:r>
          </w:p>
        </w:tc>
        <w:tc>
          <w:tcPr>
            <w:tcW w:type="dxa" w:w="2880"/>
            <w:tcW w:w="1440" w:type="dxa"/>
          </w:tcPr>
          <w:p>
            <w:pPr>
              <w:jc w:val="center"/>
            </w:pPr>
            <w:r>
              <w:rPr>
                <w:b/>
              </w:rPr>
              <w:t>OK</w:t>
            </w:r>
          </w:p>
        </w:tc>
      </w:tr>
      <w:tr>
        <w:tc>
          <w:tcPr>
            <w:tcW w:type="dxa" w:w="2880"/>
            <w:tcW w:w="7920" w:type="dxa"/>
          </w:tcPr>
          <w:p>
            <w:pPr>
              <w:spacing w:line="480" w:lineRule="auto"/>
            </w:pPr>
            <w:r>
              <w:t xml:space="preserve">And do not grieve the Holy Spirit of God, for it is by him that you were sealed for the day of </w:t>
            </w:r>
            <w:r>
              <w:rPr>
                <w:b/>
              </w:rPr>
              <w:t>redemption</w:t>
            </w:r>
            <w:r>
              <w:t>.</w:t>
            </w:r>
          </w:p>
        </w:tc>
        <w:tc>
          <w:tcPr>
            <w:tcW w:type="dxa" w:w="2880"/>
            <w:tcW w:w="7920" w:type="dxa"/>
          </w:tcPr>
          <w:p>
            <w:pPr>
              <w:spacing w:line="480" w:lineRule="auto"/>
            </w:pPr>
            <w:r>
              <w:t>Ama ko to'delyaju ta Mulokotyo Lokye lo Ngun, kogwong Ngun a tikinda lepeng anyen gwuluwani ta adi ta a ngutu kayit i lor logwong nye molu koloddi ta a lui ni.</w:t>
            </w:r>
          </w:p>
        </w:tc>
        <w:tc>
          <w:tcPr>
            <w:tcW w:type="dxa" w:w="2880"/>
            <w:vAlign w:val="center"/>
            <w:tcW w:w="1440" w:type="dxa"/>
          </w:tcPr>
          <w:p>
            <w:pPr>
              <w:jc w:val="center"/>
            </w:pPr>
            <w:r>
              <w:t>☐</w:t>
            </w:r>
          </w:p>
        </w:tc>
      </w:tr>
      <w:tr>
        <w:tc>
          <w:tcPr>
            <w:tcW w:type="dxa" w:w="2880"/>
            <w:tcW w:w="7920" w:type="dxa"/>
          </w:tcPr>
          <w:p>
            <w:r>
              <w:rPr>
                <w:b/>
              </w:rPr>
              <w:t>Colossians 1:14</w:t>
            </w:r>
          </w:p>
        </w:tc>
        <w:tc>
          <w:tcPr>
            <w:tcW w:type="dxa" w:w="2880"/>
            <w:tcW w:w="7920" w:type="dxa"/>
          </w:tcPr>
          <w:p>
            <w:r>
              <w:rPr>
                <w:b/>
              </w:rPr>
              <w:t>Kolosai 1:14</w:t>
            </w:r>
          </w:p>
        </w:tc>
        <w:tc>
          <w:tcPr>
            <w:tcW w:type="dxa" w:w="2880"/>
            <w:tcW w:w="1440" w:type="dxa"/>
          </w:tcPr>
          <w:p>
            <w:pPr>
              <w:jc w:val="center"/>
            </w:pPr>
            <w:r>
              <w:rPr>
                <w:b/>
              </w:rPr>
              <w:t>OK</w:t>
            </w:r>
          </w:p>
        </w:tc>
      </w:tr>
      <w:tr>
        <w:tc>
          <w:tcPr>
            <w:tcW w:type="dxa" w:w="2880"/>
            <w:tcW w:w="7920" w:type="dxa"/>
          </w:tcPr>
          <w:p>
            <w:pPr>
              <w:spacing w:line="480" w:lineRule="auto"/>
            </w:pPr>
            <w:r>
              <w:t xml:space="preserve">in whom we have </w:t>
            </w:r>
            <w:r>
              <w:rPr>
                <w:b/>
              </w:rPr>
              <w:t>redemption</w:t>
            </w:r>
            <w:r>
              <w:t>, the forgiveness of sins.</w:t>
            </w:r>
          </w:p>
        </w:tc>
        <w:tc>
          <w:tcPr>
            <w:tcW w:type="dxa" w:w="2880"/>
            <w:tcW w:w="7920" w:type="dxa"/>
          </w:tcPr>
          <w:p>
            <w:pPr>
              <w:spacing w:line="480" w:lineRule="auto"/>
            </w:pPr>
            <w:r>
              <w:t>lo yukundo yi kango kweja adi lepeng a pitokindo yi torojin kang.</w:t>
            </w:r>
          </w:p>
        </w:tc>
        <w:tc>
          <w:tcPr>
            <w:tcW w:type="dxa" w:w="2880"/>
            <w:vAlign w:val="center"/>
            <w:tcW w:w="1440" w:type="dxa"/>
          </w:tcPr>
          <w:p>
            <w:pPr>
              <w:jc w:val="center"/>
            </w:pPr>
            <w:r>
              <w:t>☐</w:t>
            </w:r>
          </w:p>
        </w:tc>
      </w:tr>
      <w:tr>
        <w:tc>
          <w:tcPr>
            <w:tcW w:type="dxa" w:w="2880"/>
            <w:tcW w:w="7920" w:type="dxa"/>
          </w:tcPr>
          <w:p>
            <w:r>
              <w:rPr>
                <w:b/>
              </w:rPr>
              <w:t>Hebrews 9:12</w:t>
            </w:r>
          </w:p>
        </w:tc>
        <w:tc>
          <w:tcPr>
            <w:tcW w:type="dxa" w:w="2880"/>
            <w:tcW w:w="7920" w:type="dxa"/>
          </w:tcPr>
          <w:p>
            <w:r>
              <w:rPr>
                <w:b/>
              </w:rPr>
              <w:t>Ebere 9:12</w:t>
            </w:r>
          </w:p>
        </w:tc>
        <w:tc>
          <w:tcPr>
            <w:tcW w:type="dxa" w:w="2880"/>
            <w:tcW w:w="1440" w:type="dxa"/>
          </w:tcPr>
          <w:p>
            <w:pPr>
              <w:jc w:val="center"/>
            </w:pPr>
            <w:r>
              <w:rPr>
                <w:b/>
              </w:rPr>
              <w:t>OK</w:t>
            </w:r>
          </w:p>
        </w:tc>
      </w:tr>
      <w:tr>
        <w:tc>
          <w:tcPr>
            <w:tcW w:type="dxa" w:w="2880"/>
            <w:tcW w:w="7920" w:type="dxa"/>
          </w:tcPr>
          <w:p>
            <w:pPr>
              <w:spacing w:line="480" w:lineRule="auto"/>
            </w:pPr>
            <w:r>
              <w:t xml:space="preserve">It was not by the blood of goats and calves, but by his own blood that he entered into the most holy place once for all and secured our eternal </w:t>
            </w:r>
            <w:r>
              <w:rPr>
                <w:b/>
              </w:rPr>
              <w:t>redemption</w:t>
            </w:r>
            <w:r>
              <w:t>.</w:t>
            </w:r>
          </w:p>
        </w:tc>
        <w:tc>
          <w:tcPr>
            <w:tcW w:type="dxa" w:w="2880"/>
            <w:tcW w:w="7920" w:type="dxa"/>
          </w:tcPr>
          <w:p>
            <w:pPr>
              <w:spacing w:line="480" w:lineRule="auto"/>
            </w:pPr>
            <w:r>
              <w:t>Lepeŋ luŋö i Pirit Nake na Rurwan na Totoŋuŋdya daŋ geleŋ asut, ’bayin baraddu rima ti yidin ko ti kaja, ama joŋga rima kanyit, a iŋge dakuŋdya yi a ’dutet.</w:t>
            </w:r>
          </w:p>
        </w:tc>
        <w:tc>
          <w:tcPr>
            <w:tcW w:type="dxa" w:w="2880"/>
            <w:vAlign w:val="center"/>
            <w:tcW w:w="1440" w:type="dxa"/>
          </w:tcPr>
          <w:p>
            <w:pPr>
              <w:jc w:val="center"/>
            </w:pPr>
            <w:r>
              <w:t>☐</w:t>
            </w:r>
          </w:p>
        </w:tc>
      </w:tr>
    </w:tbl>
    <w:p>
      <w:pPr>
        <w:pStyle w:val="Heading1"/>
        <w:spacing w:before="0"/>
      </w:pPr>
      <w:r>
        <w:t>repent (G3340, G3338)</w:t>
      </w:r>
    </w:p>
    <w:p>
      <w:r/>
      <w:r>
        <w:t>This word can mean:</w:t>
      </w:r>
      <w:r/>
      <w:r/>
    </w:p>
    <w:p>
      <w:pPr>
        <w:pStyle w:val="ListBullet"/>
        <w:spacing w:line="240" w:lineRule="auto"/>
        <w:ind w:left="720"/>
      </w:pPr>
      <w:r/>
      <w:r>
        <w:t>To change one’s mind. When people repent from sin, this means they change their minds about doing or believing what is evil, and they start to obey God instead.</w:t>
      </w:r>
      <w:r/>
    </w:p>
    <w:p>
      <w:pPr>
        <w:pStyle w:val="ListBullet"/>
        <w:spacing w:line="240" w:lineRule="auto" w:after="0"/>
        <w:ind w:left="720"/>
      </w:pPr>
      <w:r/>
      <w:r>
        <w:t>To regret something that was done.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4:17</w:t>
            </w:r>
          </w:p>
        </w:tc>
        <w:tc>
          <w:tcPr>
            <w:tcW w:type="dxa" w:w="2880"/>
            <w:tcW w:w="7920" w:type="dxa"/>
          </w:tcPr>
          <w:p>
            <w:r>
              <w:rPr>
                <w:b/>
              </w:rPr>
              <w:t>Matayo 4:17</w:t>
            </w:r>
          </w:p>
        </w:tc>
        <w:tc>
          <w:tcPr>
            <w:tcW w:type="dxa" w:w="2880"/>
            <w:tcW w:w="1440" w:type="dxa"/>
          </w:tcPr>
          <w:p>
            <w:pPr>
              <w:jc w:val="center"/>
            </w:pPr>
            <w:r>
              <w:rPr>
                <w:b/>
              </w:rPr>
              <w:t>OK</w:t>
            </w:r>
          </w:p>
        </w:tc>
      </w:tr>
      <w:tr>
        <w:tc>
          <w:tcPr>
            <w:tcW w:type="dxa" w:w="2880"/>
            <w:tcW w:w="7920" w:type="dxa"/>
          </w:tcPr>
          <w:p>
            <w:pPr>
              <w:spacing w:line="480" w:lineRule="auto"/>
            </w:pPr>
            <w:r>
              <w:t>From that time Jesus began to preach and say, "</w:t>
            </w:r>
            <w:r>
              <w:rPr>
                <w:b/>
              </w:rPr>
              <w:t>Repent</w:t>
            </w:r>
            <w:r>
              <w:t>, for the kingdom of heaven is near."</w:t>
            </w:r>
          </w:p>
        </w:tc>
        <w:tc>
          <w:tcPr>
            <w:tcW w:type="dxa" w:w="2880"/>
            <w:tcW w:w="7920" w:type="dxa"/>
          </w:tcPr>
          <w:p>
            <w:pPr>
              <w:spacing w:line="480" w:lineRule="auto"/>
            </w:pPr>
            <w:r>
              <w:t>suluja I nu digit a Yesu suluja tokujo adi lopugge ta toiliyot, kogwon tumatyan na ki aje yedunda.</w:t>
            </w:r>
          </w:p>
        </w:tc>
        <w:tc>
          <w:tcPr>
            <w:tcW w:type="dxa" w:w="2880"/>
            <w:vAlign w:val="center"/>
            <w:tcW w:w="1440" w:type="dxa"/>
          </w:tcPr>
          <w:p>
            <w:pPr>
              <w:jc w:val="center"/>
            </w:pPr>
            <w:r>
              <w:t>☐</w:t>
            </w:r>
          </w:p>
        </w:tc>
      </w:tr>
      <w:tr>
        <w:tc>
          <w:tcPr>
            <w:tcW w:type="dxa" w:w="2880"/>
            <w:tcW w:w="7920" w:type="dxa"/>
          </w:tcPr>
          <w:p>
            <w:r>
              <w:rPr>
                <w:b/>
              </w:rPr>
              <w:t>Matthew 11:20</w:t>
            </w:r>
          </w:p>
        </w:tc>
        <w:tc>
          <w:tcPr>
            <w:tcW w:type="dxa" w:w="2880"/>
            <w:tcW w:w="7920" w:type="dxa"/>
          </w:tcPr>
          <w:p>
            <w:r>
              <w:rPr>
                <w:b/>
              </w:rPr>
              <w:t>Matayo 11:20</w:t>
            </w:r>
          </w:p>
        </w:tc>
        <w:tc>
          <w:tcPr>
            <w:tcW w:type="dxa" w:w="2880"/>
            <w:tcW w:w="1440" w:type="dxa"/>
          </w:tcPr>
          <w:p>
            <w:pPr>
              <w:jc w:val="center"/>
            </w:pPr>
            <w:r>
              <w:rPr>
                <w:b/>
              </w:rPr>
              <w:t>OK</w:t>
            </w:r>
          </w:p>
        </w:tc>
      </w:tr>
      <w:tr>
        <w:tc>
          <w:tcPr>
            <w:tcW w:type="dxa" w:w="2880"/>
            <w:tcW w:w="7920" w:type="dxa"/>
          </w:tcPr>
          <w:p>
            <w:pPr>
              <w:spacing w:line="480" w:lineRule="auto"/>
            </w:pPr>
            <w:r>
              <w:t xml:space="preserve">Then Jesus began to denounce the cities in which most of his miracles were done, because they had not </w:t>
            </w:r>
            <w:r>
              <w:rPr>
                <w:b/>
              </w:rPr>
              <w:t>repented</w:t>
            </w:r>
            <w:r>
              <w:t>.</w:t>
            </w:r>
          </w:p>
        </w:tc>
        <w:tc>
          <w:tcPr>
            <w:tcW w:type="dxa" w:w="2880"/>
            <w:tcW w:w="7920" w:type="dxa"/>
          </w:tcPr>
          <w:p>
            <w:pPr>
              <w:spacing w:line="480" w:lineRule="auto"/>
            </w:pPr>
            <w:r>
              <w:t>A kidud Yesu sulkuji yuyuggo kojino nagon nye aje konda kitajin kayit saresi najore kata kune, kogwon ŋutu kase a bon lopuggo toiliyot.</w:t>
            </w:r>
          </w:p>
        </w:tc>
        <w:tc>
          <w:tcPr>
            <w:tcW w:type="dxa" w:w="2880"/>
            <w:vAlign w:val="center"/>
            <w:tcW w:w="1440" w:type="dxa"/>
          </w:tcPr>
          <w:p>
            <w:pPr>
              <w:jc w:val="center"/>
            </w:pPr>
            <w:r>
              <w:t>☐</w:t>
            </w:r>
          </w:p>
        </w:tc>
      </w:tr>
      <w:tr>
        <w:tc>
          <w:tcPr>
            <w:tcW w:type="dxa" w:w="2880"/>
            <w:tcW w:w="7920" w:type="dxa"/>
          </w:tcPr>
          <w:p>
            <w:r>
              <w:rPr>
                <w:b/>
              </w:rPr>
              <w:t>Matthew 21:32</w:t>
            </w:r>
          </w:p>
        </w:tc>
        <w:tc>
          <w:tcPr>
            <w:tcW w:type="dxa" w:w="2880"/>
            <w:tcW w:w="7920" w:type="dxa"/>
          </w:tcPr>
          <w:p>
            <w:r>
              <w:rPr>
                <w:b/>
              </w:rPr>
              <w:t>Matayo 21:32</w:t>
            </w:r>
          </w:p>
        </w:tc>
        <w:tc>
          <w:tcPr>
            <w:tcW w:type="dxa" w:w="2880"/>
            <w:tcW w:w="1440" w:type="dxa"/>
          </w:tcPr>
          <w:p>
            <w:pPr>
              <w:jc w:val="center"/>
            </w:pPr>
            <w:r>
              <w:rPr>
                <w:b/>
              </w:rPr>
              <w:t>OK</w:t>
            </w:r>
          </w:p>
        </w:tc>
      </w:tr>
      <w:tr>
        <w:tc>
          <w:tcPr>
            <w:tcW w:type="dxa" w:w="2880"/>
            <w:tcW w:w="7920" w:type="dxa"/>
          </w:tcPr>
          <w:p>
            <w:pPr>
              <w:spacing w:line="480" w:lineRule="auto"/>
            </w:pPr>
            <w:r>
              <w:t xml:space="preserve">For John came to you in the way of righteousness, but you did not believe him. But the tax collectors and the prostitutes believed him. But you, even when you saw this, you did not </w:t>
            </w:r>
            <w:r>
              <w:rPr>
                <w:b/>
              </w:rPr>
              <w:t>repent</w:t>
            </w:r>
            <w:r>
              <w:t xml:space="preserve"> afterward and believe him.</w:t>
            </w:r>
          </w:p>
        </w:tc>
        <w:tc>
          <w:tcPr>
            <w:tcW w:type="dxa" w:w="2880"/>
            <w:tcW w:w="7920" w:type="dxa"/>
          </w:tcPr>
          <w:p>
            <w:pPr>
              <w:spacing w:line="480" w:lineRule="auto"/>
            </w:pPr>
            <w:r>
              <w:t>Kogwon Yoane aje po i kwekiŋdya na ta na gwiliŋit lo rigwo ko ta ködyö gwolor ada, a ta tine ’bön yubbö lepeŋ; ama a kölumbö kapepenak ti usur se ko kalupejin iŋge yuŋ lepeŋ. Ma ’di ködyö ta aje met kine kulya, a i mukök a ta tine löpuggö töilyet anyen yuyuŋ lepeŋ.</w:t>
            </w:r>
          </w:p>
        </w:tc>
        <w:tc>
          <w:tcPr>
            <w:tcW w:type="dxa" w:w="2880"/>
            <w:vAlign w:val="center"/>
            <w:tcW w:w="1440" w:type="dxa"/>
          </w:tcPr>
          <w:p>
            <w:pPr>
              <w:jc w:val="center"/>
            </w:pPr>
            <w:r>
              <w:t>☐</w:t>
            </w:r>
          </w:p>
        </w:tc>
      </w:tr>
      <w:tr>
        <w:tc>
          <w:tcPr>
            <w:tcW w:type="dxa" w:w="2880"/>
            <w:tcW w:w="7920" w:type="dxa"/>
          </w:tcPr>
          <w:p>
            <w:r>
              <w:rPr>
                <w:b/>
              </w:rPr>
              <w:t>Mark 1:15</w:t>
            </w:r>
          </w:p>
        </w:tc>
        <w:tc>
          <w:tcPr>
            <w:tcW w:type="dxa" w:w="2880"/>
            <w:tcW w:w="7920" w:type="dxa"/>
          </w:tcPr>
          <w:p>
            <w:r>
              <w:rPr>
                <w:b/>
              </w:rPr>
              <w:t>Marako 1:15</w:t>
            </w:r>
          </w:p>
        </w:tc>
        <w:tc>
          <w:tcPr>
            <w:tcW w:type="dxa" w:w="2880"/>
            <w:tcW w:w="1440" w:type="dxa"/>
          </w:tcPr>
          <w:p>
            <w:pPr>
              <w:jc w:val="center"/>
            </w:pPr>
            <w:r>
              <w:rPr>
                <w:b/>
              </w:rPr>
              <w:t>OK</w:t>
            </w:r>
          </w:p>
        </w:tc>
      </w:tr>
      <w:tr>
        <w:tc>
          <w:tcPr>
            <w:tcW w:type="dxa" w:w="2880"/>
            <w:tcW w:w="7920" w:type="dxa"/>
          </w:tcPr>
          <w:p>
            <w:pPr>
              <w:spacing w:line="480" w:lineRule="auto"/>
            </w:pPr>
            <w:r>
              <w:t xml:space="preserve">He said, "The time is fulfilled, and the kingdom of God is near. </w:t>
            </w:r>
            <w:r>
              <w:rPr>
                <w:b/>
              </w:rPr>
              <w:t>Repent</w:t>
            </w:r>
            <w:r>
              <w:t xml:space="preserve"> and believe the gospel."</w:t>
            </w:r>
          </w:p>
        </w:tc>
        <w:tc>
          <w:tcPr>
            <w:tcW w:type="dxa" w:w="2880"/>
            <w:tcW w:w="7920" w:type="dxa"/>
          </w:tcPr>
          <w:p>
            <w:pPr>
              <w:spacing w:line="480" w:lineRule="auto"/>
            </w:pPr>
            <w:r>
              <w:t>Adi didit aje temakinda, ŋun aje yegunda I tumatyan, lopuggi ta toiliyot ko yubbi ta loge lobut”</w:t>
            </w:r>
          </w:p>
        </w:tc>
        <w:tc>
          <w:tcPr>
            <w:tcW w:type="dxa" w:w="2880"/>
            <w:vAlign w:val="center"/>
            <w:tcW w:w="1440" w:type="dxa"/>
          </w:tcPr>
          <w:p>
            <w:pPr>
              <w:jc w:val="center"/>
            </w:pPr>
            <w:r>
              <w:t>☐</w:t>
            </w:r>
          </w:p>
        </w:tc>
      </w:tr>
      <w:tr>
        <w:tc>
          <w:tcPr>
            <w:tcW w:type="dxa" w:w="2880"/>
            <w:tcW w:w="7920" w:type="dxa"/>
          </w:tcPr>
          <w:p>
            <w:r>
              <w:rPr>
                <w:b/>
              </w:rPr>
              <w:t>Mark 6:12</w:t>
            </w:r>
          </w:p>
        </w:tc>
        <w:tc>
          <w:tcPr>
            <w:tcW w:type="dxa" w:w="2880"/>
            <w:tcW w:w="7920" w:type="dxa"/>
          </w:tcPr>
          <w:p>
            <w:r>
              <w:rPr>
                <w:b/>
              </w:rPr>
              <w:t>Marako 6:12</w:t>
            </w:r>
          </w:p>
        </w:tc>
        <w:tc>
          <w:tcPr>
            <w:tcW w:type="dxa" w:w="2880"/>
            <w:tcW w:w="1440" w:type="dxa"/>
          </w:tcPr>
          <w:p>
            <w:pPr>
              <w:jc w:val="center"/>
            </w:pPr>
            <w:r>
              <w:rPr>
                <w:b/>
              </w:rPr>
              <w:t>OK</w:t>
            </w:r>
          </w:p>
        </w:tc>
      </w:tr>
      <w:tr>
        <w:tc>
          <w:tcPr>
            <w:tcW w:type="dxa" w:w="2880"/>
            <w:tcW w:w="7920" w:type="dxa"/>
          </w:tcPr>
          <w:p>
            <w:pPr>
              <w:spacing w:line="480" w:lineRule="auto"/>
            </w:pPr>
            <w:r>
              <w:t xml:space="preserve">They went out and proclaimed that people should </w:t>
            </w:r>
            <w:r>
              <w:rPr>
                <w:b/>
              </w:rPr>
              <w:t>repent</w:t>
            </w:r>
            <w:r>
              <w:t>.</w:t>
            </w:r>
          </w:p>
        </w:tc>
        <w:tc>
          <w:tcPr>
            <w:tcW w:type="dxa" w:w="2880"/>
            <w:tcW w:w="7920" w:type="dxa"/>
          </w:tcPr>
          <w:p>
            <w:pPr>
              <w:spacing w:line="480" w:lineRule="auto"/>
            </w:pPr>
            <w:r>
              <w:t>Nyena a se iti tu a tokukindi ŋutu adi se kodo lopuggi toiliyot.</w:t>
            </w:r>
          </w:p>
        </w:tc>
        <w:tc>
          <w:tcPr>
            <w:tcW w:type="dxa" w:w="2880"/>
            <w:vAlign w:val="center"/>
            <w:tcW w:w="1440" w:type="dxa"/>
          </w:tcPr>
          <w:p>
            <w:pPr>
              <w:jc w:val="center"/>
            </w:pPr>
            <w:r>
              <w:t>☐</w:t>
            </w:r>
          </w:p>
        </w:tc>
      </w:tr>
      <w:tr>
        <w:tc>
          <w:tcPr>
            <w:tcW w:type="dxa" w:w="2880"/>
            <w:tcW w:w="7920" w:type="dxa"/>
          </w:tcPr>
          <w:p>
            <w:r>
              <w:rPr>
                <w:b/>
              </w:rPr>
              <w:t>Luke 13:3</w:t>
            </w:r>
          </w:p>
        </w:tc>
        <w:tc>
          <w:tcPr>
            <w:tcW w:type="dxa" w:w="2880"/>
            <w:tcW w:w="7920" w:type="dxa"/>
          </w:tcPr>
          <w:p>
            <w:r>
              <w:rPr>
                <w:b/>
              </w:rPr>
              <w:t>Luka 13:3</w:t>
            </w:r>
          </w:p>
        </w:tc>
        <w:tc>
          <w:tcPr>
            <w:tcW w:type="dxa" w:w="2880"/>
            <w:tcW w:w="1440" w:type="dxa"/>
          </w:tcPr>
          <w:p>
            <w:pPr>
              <w:jc w:val="center"/>
            </w:pPr>
            <w:r>
              <w:rPr>
                <w:b/>
              </w:rPr>
              <w:t>OK</w:t>
            </w:r>
          </w:p>
        </w:tc>
      </w:tr>
      <w:tr>
        <w:tc>
          <w:tcPr>
            <w:tcW w:type="dxa" w:w="2880"/>
            <w:tcW w:w="7920" w:type="dxa"/>
          </w:tcPr>
          <w:p>
            <w:pPr>
              <w:spacing w:line="480" w:lineRule="auto"/>
            </w:pPr>
            <w:r>
              <w:t xml:space="preserve">No, I tell you. But if you do not </w:t>
            </w:r>
            <w:r>
              <w:rPr>
                <w:b/>
              </w:rPr>
              <w:t>repent</w:t>
            </w:r>
            <w:r>
              <w:t>, all of you will perish in the same way.</w:t>
            </w:r>
          </w:p>
        </w:tc>
        <w:tc>
          <w:tcPr>
            <w:tcW w:type="dxa" w:w="2880"/>
            <w:tcW w:w="7920" w:type="dxa"/>
          </w:tcPr>
          <w:p>
            <w:pPr>
              <w:spacing w:line="480" w:lineRule="auto"/>
            </w:pPr>
            <w:r>
              <w:t>Nan takiŋdya ta adi, ’Bayin sona; ama ko ta a ko löpuggö töilyet a ta liŋ mo twatwane sona gwoso lepeŋat.</w:t>
            </w:r>
          </w:p>
        </w:tc>
        <w:tc>
          <w:tcPr>
            <w:tcW w:type="dxa" w:w="2880"/>
            <w:vAlign w:val="center"/>
            <w:tcW w:w="1440" w:type="dxa"/>
          </w:tcPr>
          <w:p>
            <w:pPr>
              <w:jc w:val="center"/>
            </w:pPr>
            <w:r>
              <w:t>☐</w:t>
            </w:r>
          </w:p>
        </w:tc>
      </w:tr>
      <w:tr>
        <w:tc>
          <w:tcPr>
            <w:tcW w:type="dxa" w:w="2880"/>
            <w:tcW w:w="7920" w:type="dxa"/>
          </w:tcPr>
          <w:p>
            <w:r>
              <w:rPr>
                <w:b/>
              </w:rPr>
              <w:t>Luke 15:7</w:t>
            </w:r>
          </w:p>
        </w:tc>
        <w:tc>
          <w:tcPr>
            <w:tcW w:type="dxa" w:w="2880"/>
            <w:tcW w:w="7920" w:type="dxa"/>
          </w:tcPr>
          <w:p>
            <w:r>
              <w:rPr>
                <w:b/>
              </w:rPr>
              <w:t>Luka 15:7</w:t>
            </w:r>
          </w:p>
        </w:tc>
        <w:tc>
          <w:tcPr>
            <w:tcW w:type="dxa" w:w="2880"/>
            <w:tcW w:w="1440" w:type="dxa"/>
          </w:tcPr>
          <w:p>
            <w:pPr>
              <w:jc w:val="center"/>
            </w:pPr>
            <w:r>
              <w:rPr>
                <w:b/>
              </w:rPr>
              <w:t>OK</w:t>
            </w:r>
          </w:p>
        </w:tc>
      </w:tr>
      <w:tr>
        <w:tc>
          <w:tcPr>
            <w:tcW w:type="dxa" w:w="2880"/>
            <w:tcW w:w="7920" w:type="dxa"/>
          </w:tcPr>
          <w:p>
            <w:pPr>
              <w:spacing w:line="480" w:lineRule="auto"/>
            </w:pPr>
            <w:r>
              <w:t xml:space="preserve">I say to you that even so, there will be joy in heaven over one sinner who </w:t>
            </w:r>
            <w:r>
              <w:rPr>
                <w:b/>
              </w:rPr>
              <w:t>repents</w:t>
            </w:r>
            <w:r>
              <w:t xml:space="preserve">, more than over ninety-nine righteous persons who do not need to </w:t>
            </w:r>
            <w:r>
              <w:rPr>
                <w:b/>
              </w:rPr>
              <w:t>repent</w:t>
            </w:r>
            <w:r>
              <w:t>.</w:t>
            </w:r>
          </w:p>
        </w:tc>
        <w:tc>
          <w:tcPr>
            <w:tcW w:type="dxa" w:w="2880"/>
            <w:tcW w:w="7920" w:type="dxa"/>
          </w:tcPr>
          <w:p>
            <w:pPr>
              <w:spacing w:line="480" w:lineRule="auto"/>
            </w:pPr>
            <w:r>
              <w:t>Nyena nan takiŋdya ta adi, Lyöŋön köti mo kata ki yu ko lele katoronyanit geleŋ a lopuggö töili lwölwöŋ ŋutu merya buŋwan wot buŋwan logon ko loti lo rigwo logon kulya kase ’bayin i löpuggö na toilyet.</w:t>
            </w:r>
          </w:p>
        </w:tc>
        <w:tc>
          <w:tcPr>
            <w:tcW w:type="dxa" w:w="2880"/>
            <w:vAlign w:val="center"/>
            <w:tcW w:w="1440" w:type="dxa"/>
          </w:tcPr>
          <w:p>
            <w:pPr>
              <w:jc w:val="center"/>
            </w:pPr>
            <w:r>
              <w:t>☐</w:t>
            </w:r>
          </w:p>
        </w:tc>
      </w:tr>
      <w:tr>
        <w:tc>
          <w:tcPr>
            <w:tcW w:type="dxa" w:w="2880"/>
            <w:tcW w:w="7920" w:type="dxa"/>
          </w:tcPr>
          <w:p>
            <w:r>
              <w:rPr>
                <w:b/>
              </w:rPr>
              <w:t>Luke 17:3</w:t>
            </w:r>
          </w:p>
        </w:tc>
        <w:tc>
          <w:tcPr>
            <w:tcW w:type="dxa" w:w="2880"/>
            <w:tcW w:w="7920" w:type="dxa"/>
          </w:tcPr>
          <w:p>
            <w:r>
              <w:rPr>
                <w:b/>
              </w:rPr>
              <w:t>Luka 17:3</w:t>
            </w:r>
          </w:p>
        </w:tc>
        <w:tc>
          <w:tcPr>
            <w:tcW w:type="dxa" w:w="2880"/>
            <w:tcW w:w="1440" w:type="dxa"/>
          </w:tcPr>
          <w:p>
            <w:pPr>
              <w:jc w:val="center"/>
            </w:pPr>
            <w:r>
              <w:rPr>
                <w:b/>
              </w:rPr>
              <w:t>OK</w:t>
            </w:r>
          </w:p>
        </w:tc>
      </w:tr>
      <w:tr>
        <w:tc>
          <w:tcPr>
            <w:tcW w:type="dxa" w:w="2880"/>
            <w:tcW w:w="7920" w:type="dxa"/>
          </w:tcPr>
          <w:p>
            <w:pPr>
              <w:spacing w:line="480" w:lineRule="auto"/>
            </w:pPr>
            <w:r>
              <w:t xml:space="preserve">Watch yourselves. If your brother sins, rebuke him, and if he </w:t>
            </w:r>
            <w:r>
              <w:rPr>
                <w:b/>
              </w:rPr>
              <w:t>repents</w:t>
            </w:r>
            <w:r>
              <w:t>, forgive him.</w:t>
            </w:r>
          </w:p>
        </w:tc>
        <w:tc>
          <w:tcPr>
            <w:tcW w:type="dxa" w:w="2880"/>
            <w:tcW w:w="7920" w:type="dxa"/>
          </w:tcPr>
          <w:p>
            <w:pPr>
              <w:spacing w:line="480" w:lineRule="auto"/>
            </w:pPr>
            <w:r>
              <w:t>Kunyar ta ’borik; ko luŋösur a koŋdya arabat riŋe riŋ lepeŋ, a ko lepeŋ a löpuggö toili, pitöki lepeŋ.</w:t>
            </w:r>
          </w:p>
        </w:tc>
        <w:tc>
          <w:tcPr>
            <w:tcW w:type="dxa" w:w="2880"/>
            <w:vAlign w:val="center"/>
            <w:tcW w:w="1440" w:type="dxa"/>
          </w:tcPr>
          <w:p>
            <w:pPr>
              <w:jc w:val="center"/>
            </w:pPr>
            <w:r>
              <w:t>☐</w:t>
            </w:r>
          </w:p>
        </w:tc>
      </w:tr>
      <w:tr>
        <w:tc>
          <w:tcPr>
            <w:tcW w:type="dxa" w:w="2880"/>
            <w:tcW w:w="7920" w:type="dxa"/>
          </w:tcPr>
          <w:p>
            <w:r>
              <w:rPr>
                <w:b/>
              </w:rPr>
              <w:t>Acts 2:38</w:t>
            </w:r>
          </w:p>
        </w:tc>
        <w:tc>
          <w:tcPr>
            <w:tcW w:type="dxa" w:w="2880"/>
            <w:tcW w:w="7920" w:type="dxa"/>
          </w:tcPr>
          <w:p>
            <w:r>
              <w:rPr>
                <w:b/>
              </w:rPr>
              <w:t>Konesi 2:38</w:t>
            </w:r>
          </w:p>
        </w:tc>
        <w:tc>
          <w:tcPr>
            <w:tcW w:type="dxa" w:w="2880"/>
            <w:tcW w:w="1440" w:type="dxa"/>
          </w:tcPr>
          <w:p>
            <w:pPr>
              <w:jc w:val="center"/>
            </w:pPr>
            <w:r>
              <w:rPr>
                <w:b/>
              </w:rPr>
              <w:t>OK</w:t>
            </w:r>
          </w:p>
        </w:tc>
      </w:tr>
      <w:tr>
        <w:tc>
          <w:tcPr>
            <w:tcW w:type="dxa" w:w="2880"/>
            <w:tcW w:w="7920" w:type="dxa"/>
          </w:tcPr>
          <w:p>
            <w:pPr>
              <w:spacing w:line="480" w:lineRule="auto"/>
            </w:pPr>
            <w:r>
              <w:t>Then Peter said to them, "</w:t>
            </w:r>
            <w:r>
              <w:rPr>
                <w:b/>
              </w:rPr>
              <w:t>Repent</w:t>
            </w:r>
            <w:r>
              <w:t xml:space="preserve"> and be baptized, each of you, in the name of Jesus Christ for the forgiveness of your sins, and you will receive the gift of the Holy Spirit.</w:t>
            </w:r>
          </w:p>
        </w:tc>
        <w:tc>
          <w:tcPr>
            <w:tcW w:type="dxa" w:w="2880"/>
            <w:tcW w:w="7920" w:type="dxa"/>
          </w:tcPr>
          <w:p>
            <w:pPr>
              <w:spacing w:line="480" w:lineRule="auto"/>
            </w:pPr>
            <w:r>
              <w:t>a Petero takindye lepepat adi, Ta ŋutu liŋ geleŋ geleŋ, lopuŋge ta töilyet ko batisani ta batisa i karin ti Yesu Kristo, anyen ta pipitoki i toronjin kasu, a ta mo wuji Mulbkbtyo Loke a ’doket.</w:t>
            </w:r>
          </w:p>
        </w:tc>
        <w:tc>
          <w:tcPr>
            <w:tcW w:type="dxa" w:w="2880"/>
            <w:vAlign w:val="center"/>
            <w:tcW w:w="1440" w:type="dxa"/>
          </w:tcPr>
          <w:p>
            <w:pPr>
              <w:jc w:val="center"/>
            </w:pPr>
            <w:r>
              <w:t>☐</w:t>
            </w:r>
          </w:p>
        </w:tc>
      </w:tr>
      <w:tr>
        <w:tc>
          <w:tcPr>
            <w:tcW w:type="dxa" w:w="2880"/>
            <w:tcW w:w="7920" w:type="dxa"/>
          </w:tcPr>
          <w:p>
            <w:r>
              <w:rPr>
                <w:b/>
              </w:rPr>
              <w:t>Acts 17:30</w:t>
            </w:r>
          </w:p>
        </w:tc>
        <w:tc>
          <w:tcPr>
            <w:tcW w:type="dxa" w:w="2880"/>
            <w:tcW w:w="7920" w:type="dxa"/>
          </w:tcPr>
          <w:p>
            <w:r>
              <w:rPr>
                <w:b/>
              </w:rPr>
              <w:t>Konesi 17:30</w:t>
            </w:r>
          </w:p>
        </w:tc>
        <w:tc>
          <w:tcPr>
            <w:tcW w:type="dxa" w:w="2880"/>
            <w:tcW w:w="1440" w:type="dxa"/>
          </w:tcPr>
          <w:p>
            <w:pPr>
              <w:jc w:val="center"/>
            </w:pPr>
            <w:r>
              <w:rPr>
                <w:b/>
              </w:rPr>
              <w:t>OK</w:t>
            </w:r>
          </w:p>
        </w:tc>
      </w:tr>
      <w:tr>
        <w:tc>
          <w:tcPr>
            <w:tcW w:type="dxa" w:w="2880"/>
            <w:tcW w:w="7920" w:type="dxa"/>
          </w:tcPr>
          <w:p>
            <w:pPr>
              <w:spacing w:line="480" w:lineRule="auto"/>
            </w:pPr>
            <w:r>
              <w:t xml:space="preserve">Therefore God overlooked the times of ignorance, but now he commands all men everywhere to </w:t>
            </w:r>
            <w:r>
              <w:rPr>
                <w:b/>
              </w:rPr>
              <w:t>repent</w:t>
            </w:r>
            <w:r>
              <w:t>.</w:t>
            </w:r>
          </w:p>
        </w:tc>
        <w:tc>
          <w:tcPr>
            <w:tcW w:type="dxa" w:w="2880"/>
            <w:tcW w:w="7920" w:type="dxa"/>
          </w:tcPr>
          <w:p>
            <w:pPr>
              <w:spacing w:line="480" w:lineRule="auto"/>
            </w:pPr>
            <w:r>
              <w:t>Nyenagon Ŋun a jalatara konyen ŋerot i diŋitan nagon ŋutu ti den kulya na kon se kunu, ama soŋinana nye lo sarakiŋdya ŋutu liŋ adi ti se liŋ i piritön liŋ löpuŋge töilyet;</w:t>
            </w:r>
          </w:p>
        </w:tc>
        <w:tc>
          <w:tcPr>
            <w:tcW w:type="dxa" w:w="2880"/>
            <w:vAlign w:val="center"/>
            <w:tcW w:w="1440" w:type="dxa"/>
          </w:tcPr>
          <w:p>
            <w:pPr>
              <w:jc w:val="center"/>
            </w:pPr>
            <w:r>
              <w:t>☐</w:t>
            </w:r>
          </w:p>
        </w:tc>
      </w:tr>
      <w:tr>
        <w:tc>
          <w:tcPr>
            <w:tcW w:type="dxa" w:w="2880"/>
            <w:tcW w:w="7920" w:type="dxa"/>
          </w:tcPr>
          <w:p>
            <w:r>
              <w:rPr>
                <w:b/>
              </w:rPr>
              <w:t>Acts 26:20</w:t>
            </w:r>
          </w:p>
        </w:tc>
        <w:tc>
          <w:tcPr>
            <w:tcW w:type="dxa" w:w="2880"/>
            <w:tcW w:w="7920" w:type="dxa"/>
          </w:tcPr>
          <w:p>
            <w:r>
              <w:rPr>
                <w:b/>
              </w:rPr>
              <w:t>Konesi 26:20</w:t>
            </w:r>
          </w:p>
        </w:tc>
        <w:tc>
          <w:tcPr>
            <w:tcW w:type="dxa" w:w="2880"/>
            <w:tcW w:w="1440" w:type="dxa"/>
          </w:tcPr>
          <w:p>
            <w:pPr>
              <w:jc w:val="center"/>
            </w:pPr>
            <w:r>
              <w:rPr>
                <w:b/>
              </w:rPr>
              <w:t>OK</w:t>
            </w:r>
          </w:p>
        </w:tc>
      </w:tr>
      <w:tr>
        <w:tc>
          <w:tcPr>
            <w:tcW w:type="dxa" w:w="2880"/>
            <w:tcW w:w="7920" w:type="dxa"/>
          </w:tcPr>
          <w:p>
            <w:pPr>
              <w:spacing w:line="480" w:lineRule="auto"/>
            </w:pPr>
            <w:r>
              <w:t xml:space="preserve">but, to those in Damascus first, and then at Jerusalem, and throughout all the country of Judea, and also to the Gentiles, I gave them the message that that they should </w:t>
            </w:r>
            <w:r>
              <w:rPr>
                <w:b/>
              </w:rPr>
              <w:t>repent</w:t>
            </w:r>
            <w:r>
              <w:t xml:space="preserve"> and turn to God, doing deeds worthy of </w:t>
            </w:r>
            <w:r>
              <w:rPr>
                <w:b/>
              </w:rPr>
              <w:t>repentance</w:t>
            </w:r>
            <w:r>
              <w:t>.</w:t>
            </w:r>
          </w:p>
        </w:tc>
        <w:tc>
          <w:tcPr>
            <w:tcW w:type="dxa" w:w="2880"/>
            <w:tcW w:w="7920" w:type="dxa"/>
          </w:tcPr>
          <w:p>
            <w:pPr>
              <w:spacing w:line="480" w:lineRule="auto"/>
            </w:pPr>
            <w:r>
              <w:t>a kokwe nan tukökiŋdyö ŋutu ti Damaseke, a i mukök a nan tukökiŋdye ŋutu ti Yerusalema, ko ŋutu ti jur lo Yudaya ’bukuluŋ, köti se ko ŋutu ti kulye jurön, adi ti se ködyö löpuŋge töilyet, a löpukuŋdye ko Ŋun ni, a koŋdi Sura nagon kwekiŋdya adi se ’diri a löpuggö töilyet,</w:t>
            </w:r>
          </w:p>
        </w:tc>
        <w:tc>
          <w:tcPr>
            <w:tcW w:type="dxa" w:w="2880"/>
            <w:vAlign w:val="center"/>
            <w:tcW w:w="1440" w:type="dxa"/>
          </w:tcPr>
          <w:p>
            <w:pPr>
              <w:jc w:val="center"/>
            </w:pPr>
            <w:r>
              <w:t>☐</w:t>
            </w:r>
          </w:p>
        </w:tc>
      </w:tr>
      <w:tr>
        <w:tc>
          <w:tcPr>
            <w:tcW w:type="dxa" w:w="2880"/>
            <w:tcW w:w="7920" w:type="dxa"/>
          </w:tcPr>
          <w:p>
            <w:r>
              <w:rPr>
                <w:b/>
              </w:rPr>
              <w:t>2 Corinthians 12:21</w:t>
            </w:r>
          </w:p>
        </w:tc>
        <w:tc>
          <w:tcPr>
            <w:tcW w:type="dxa" w:w="2880"/>
            <w:tcW w:w="7920" w:type="dxa"/>
          </w:tcPr>
          <w:p>
            <w:r>
              <w:rPr>
                <w:b/>
              </w:rPr>
              <w:t>2 Korinto 12:21</w:t>
            </w:r>
          </w:p>
        </w:tc>
        <w:tc>
          <w:tcPr>
            <w:tcW w:type="dxa" w:w="2880"/>
            <w:tcW w:w="1440" w:type="dxa"/>
          </w:tcPr>
          <w:p>
            <w:pPr>
              <w:jc w:val="center"/>
            </w:pPr>
            <w:r>
              <w:rPr>
                <w:b/>
              </w:rPr>
              <w:t>OK</w:t>
            </w:r>
          </w:p>
        </w:tc>
      </w:tr>
      <w:tr>
        <w:tc>
          <w:tcPr>
            <w:tcW w:type="dxa" w:w="2880"/>
            <w:tcW w:w="7920" w:type="dxa"/>
          </w:tcPr>
          <w:p>
            <w:pPr>
              <w:spacing w:line="480" w:lineRule="auto"/>
            </w:pPr>
            <w:r>
              <w:t xml:space="preserve">I fear that when I come back, my God might humble me before you. I fear that I might be grieved by many of those who have sinned before now and who did not </w:t>
            </w:r>
            <w:r>
              <w:rPr>
                <w:b/>
              </w:rPr>
              <w:t>repent</w:t>
            </w:r>
            <w:r>
              <w:t xml:space="preserve"> of the uncleanness and sexual immorality and lustful indulgence that they practiced.</w:t>
            </w:r>
          </w:p>
        </w:tc>
        <w:tc>
          <w:tcPr>
            <w:tcW w:type="dxa" w:w="2880"/>
            <w:tcW w:w="7920" w:type="dxa"/>
          </w:tcPr>
          <w:p>
            <w:pPr>
              <w:spacing w:line="480" w:lineRule="auto"/>
            </w:pPr>
            <w:r>
              <w:t>Nan kukujönö adi ko nan a ŋo kasu pini köti, a Ŋun liŋ mo tiŋdi kwe nio i yu kasu i komor, a nan ködyö gwine ko ŋutu jore logon köju aje toroŋdya a gwe a ko löpuggö töilyet i ŋo na kon se kune i gwiliŋisi kase logon a lut kulo, ko i lulupujö nase, ko i koŋdya na ŋo ti yu na kwe aka.</w:t>
            </w:r>
          </w:p>
        </w:tc>
        <w:tc>
          <w:tcPr>
            <w:tcW w:type="dxa" w:w="2880"/>
            <w:vAlign w:val="center"/>
            <w:tcW w:w="1440" w:type="dxa"/>
          </w:tcPr>
          <w:p>
            <w:pPr>
              <w:jc w:val="center"/>
            </w:pPr>
            <w:r>
              <w:t>☐</w:t>
            </w:r>
          </w:p>
        </w:tc>
      </w:tr>
      <w:tr>
        <w:tc>
          <w:tcPr>
            <w:tcW w:type="dxa" w:w="2880"/>
            <w:tcW w:w="7920" w:type="dxa"/>
          </w:tcPr>
          <w:p>
            <w:r>
              <w:rPr>
                <w:b/>
              </w:rPr>
              <w:t>Revelation 2:5</w:t>
            </w:r>
          </w:p>
        </w:tc>
        <w:tc>
          <w:tcPr>
            <w:tcW w:type="dxa" w:w="2880"/>
            <w:tcW w:w="7920" w:type="dxa"/>
          </w:tcPr>
          <w:p>
            <w:r>
              <w:rPr>
                <w:b/>
              </w:rPr>
              <w:t>Kweyatti 2:5</w:t>
            </w:r>
          </w:p>
        </w:tc>
        <w:tc>
          <w:tcPr>
            <w:tcW w:type="dxa" w:w="2880"/>
            <w:tcW w:w="1440" w:type="dxa"/>
          </w:tcPr>
          <w:p>
            <w:pPr>
              <w:jc w:val="center"/>
            </w:pPr>
            <w:r>
              <w:rPr>
                <w:b/>
              </w:rPr>
              <w:t>OK</w:t>
            </w:r>
          </w:p>
        </w:tc>
      </w:tr>
      <w:tr>
        <w:tc>
          <w:tcPr>
            <w:tcW w:type="dxa" w:w="2880"/>
            <w:tcW w:w="7920" w:type="dxa"/>
          </w:tcPr>
          <w:p>
            <w:pPr>
              <w:spacing w:line="480" w:lineRule="auto"/>
            </w:pPr>
            <w:r>
              <w:t xml:space="preserve">Remember therefore from where you have fallen. </w:t>
            </w:r>
            <w:r>
              <w:rPr>
                <w:b/>
              </w:rPr>
              <w:t>Repent</w:t>
            </w:r>
            <w:r>
              <w:t xml:space="preserve"> and do the things you did at first. Unless you </w:t>
            </w:r>
            <w:r>
              <w:rPr>
                <w:b/>
              </w:rPr>
              <w:t>repent</w:t>
            </w:r>
            <w:r>
              <w:t>, I will come to you and I will remove your lampstand from its place.</w:t>
            </w:r>
          </w:p>
        </w:tc>
        <w:tc>
          <w:tcPr>
            <w:tcW w:type="dxa" w:w="2880"/>
            <w:tcW w:w="7920" w:type="dxa"/>
          </w:tcPr>
          <w:p>
            <w:pPr>
              <w:spacing w:line="480" w:lineRule="auto"/>
            </w:pPr>
            <w:r>
              <w:t>Yeyeji yeyeju ko do ‘duruun yo, lopuggi toili ko kondi konesi ti kokuwe, ama ko do a ‘buon lopuggo toili a nan molu iti konuk yini, a molu ‘dumaddi lombo lelut koŋo kayit i pirit.</w:t>
            </w:r>
          </w:p>
        </w:tc>
        <w:tc>
          <w:tcPr>
            <w:tcW w:type="dxa" w:w="2880"/>
            <w:vAlign w:val="center"/>
            <w:tcW w:w="1440" w:type="dxa"/>
          </w:tcPr>
          <w:p>
            <w:pPr>
              <w:jc w:val="center"/>
            </w:pPr>
            <w:r>
              <w:t>☐</w:t>
            </w:r>
          </w:p>
        </w:tc>
      </w:tr>
      <w:tr>
        <w:tc>
          <w:tcPr>
            <w:tcW w:type="dxa" w:w="2880"/>
            <w:tcW w:w="7920" w:type="dxa"/>
          </w:tcPr>
          <w:p>
            <w:r>
              <w:rPr>
                <w:b/>
              </w:rPr>
              <w:t>Revelation 9:20</w:t>
            </w:r>
          </w:p>
        </w:tc>
        <w:tc>
          <w:tcPr>
            <w:tcW w:type="dxa" w:w="2880"/>
            <w:tcW w:w="7920" w:type="dxa"/>
          </w:tcPr>
          <w:p>
            <w:r>
              <w:rPr>
                <w:b/>
              </w:rPr>
              <w:t>Kweyatti 9:20</w:t>
            </w:r>
          </w:p>
        </w:tc>
        <w:tc>
          <w:tcPr>
            <w:tcW w:type="dxa" w:w="2880"/>
            <w:tcW w:w="1440" w:type="dxa"/>
          </w:tcPr>
          <w:p>
            <w:pPr>
              <w:jc w:val="center"/>
            </w:pPr>
            <w:r>
              <w:rPr>
                <w:b/>
              </w:rPr>
              <w:t>OK</w:t>
            </w:r>
          </w:p>
        </w:tc>
      </w:tr>
      <w:tr>
        <w:tc>
          <w:tcPr>
            <w:tcW w:type="dxa" w:w="2880"/>
            <w:tcW w:w="7920" w:type="dxa"/>
          </w:tcPr>
          <w:p>
            <w:pPr>
              <w:spacing w:line="480" w:lineRule="auto"/>
            </w:pPr>
            <w:r>
              <w:t xml:space="preserve">The rest of mankind, those who were not killed by these plagues, did not </w:t>
            </w:r>
            <w:r>
              <w:rPr>
                <w:b/>
              </w:rPr>
              <w:t>repent</w:t>
            </w:r>
            <w:r>
              <w:t xml:space="preserve"> of the works of their hands, nor did they stop worshiping demons and idols of gold, silver, bronze, stone, and wood—things that cannot see, hear, or walk.</w:t>
            </w:r>
          </w:p>
        </w:tc>
        <w:tc>
          <w:tcPr>
            <w:tcW w:type="dxa" w:w="2880"/>
            <w:tcW w:w="7920" w:type="dxa"/>
          </w:tcPr>
          <w:p>
            <w:pPr>
              <w:spacing w:line="480" w:lineRule="auto"/>
            </w:pPr>
            <w:r>
              <w:t>A ŋutu tin a kak lo pitundo, logon kilo twana’bak ko tatu kulo, gwe ‘bak ko lopuggo toiliyot i ŋo na teten se ko konisi kase kune, a gwe ‘bak koyu kwakwaddu muloko lorok, ko nyomuejin logon tetena ko dakap, ko podo, ko molwo, ko ŋurupo, se ko kaden. Kilo ŋo nyobulo medda, kode yiŋga, kode woro.</w:t>
            </w:r>
          </w:p>
        </w:tc>
        <w:tc>
          <w:tcPr>
            <w:tcW w:type="dxa" w:w="2880"/>
            <w:vAlign w:val="center"/>
            <w:tcW w:w="1440" w:type="dxa"/>
          </w:tcPr>
          <w:p>
            <w:pPr>
              <w:jc w:val="center"/>
            </w:pPr>
            <w:r>
              <w:t>☐</w:t>
            </w:r>
          </w:p>
        </w:tc>
      </w:tr>
      <w:tr>
        <w:tc>
          <w:tcPr>
            <w:tcW w:type="dxa" w:w="2880"/>
            <w:tcW w:w="7920" w:type="dxa"/>
          </w:tcPr>
          <w:p>
            <w:r>
              <w:rPr>
                <w:b/>
              </w:rPr>
              <w:t>Revelation 16:9</w:t>
            </w:r>
          </w:p>
        </w:tc>
        <w:tc>
          <w:tcPr>
            <w:tcW w:type="dxa" w:w="2880"/>
            <w:tcW w:w="7920" w:type="dxa"/>
          </w:tcPr>
          <w:p>
            <w:r>
              <w:rPr>
                <w:b/>
              </w:rPr>
              <w:t>Kweyatti 16:9</w:t>
            </w:r>
          </w:p>
        </w:tc>
        <w:tc>
          <w:tcPr>
            <w:tcW w:type="dxa" w:w="2880"/>
            <w:tcW w:w="1440" w:type="dxa"/>
          </w:tcPr>
          <w:p>
            <w:pPr>
              <w:jc w:val="center"/>
            </w:pPr>
            <w:r>
              <w:rPr>
                <w:b/>
              </w:rPr>
              <w:t>OK</w:t>
            </w:r>
          </w:p>
        </w:tc>
      </w:tr>
      <w:tr>
        <w:tc>
          <w:tcPr>
            <w:tcW w:type="dxa" w:w="2880"/>
            <w:tcW w:w="7920" w:type="dxa"/>
          </w:tcPr>
          <w:p>
            <w:pPr>
              <w:spacing w:line="480" w:lineRule="auto"/>
            </w:pPr>
            <w:r>
              <w:t xml:space="preserve">They were scorched by the terrible heat, and they blasphemed the name of God, who has the authority over these plagues. They did not </w:t>
            </w:r>
            <w:r>
              <w:rPr>
                <w:b/>
              </w:rPr>
              <w:t>repent</w:t>
            </w:r>
            <w:r>
              <w:t xml:space="preserve"> or give him glory.</w:t>
            </w:r>
          </w:p>
        </w:tc>
        <w:tc>
          <w:tcPr>
            <w:tcW w:type="dxa" w:w="2880"/>
            <w:tcW w:w="7920" w:type="dxa"/>
          </w:tcPr>
          <w:p>
            <w:pPr>
              <w:spacing w:line="480" w:lineRule="auto"/>
            </w:pPr>
            <w:r>
              <w:t>Nyena a vutu ke rolo parik; a se lombi Karin ti ŋun logon ko riŋit na kilo twana lo a se gwe ‘bak ko lopuggo toiliyot anyen buya lepaŋ.</w:t>
            </w:r>
          </w:p>
        </w:tc>
        <w:tc>
          <w:tcPr>
            <w:tcW w:type="dxa" w:w="2880"/>
            <w:vAlign w:val="center"/>
            <w:tcW w:w="1440" w:type="dxa"/>
          </w:tcPr>
          <w:p>
            <w:pPr>
              <w:jc w:val="center"/>
            </w:pPr>
            <w:r>
              <w:t>☐</w:t>
            </w:r>
          </w:p>
        </w:tc>
      </w:tr>
    </w:tbl>
    <w:p>
      <w:pPr>
        <w:pStyle w:val="Heading1"/>
        <w:spacing w:before="0"/>
      </w:pPr>
      <w:r>
        <w:t>resurrection (G386, G1454)</w:t>
      </w:r>
    </w:p>
    <w:p>
      <w:r/>
      <w:r>
        <w:t>This word means to become alive again after having died. Only God has the power to do this.</w:t>
      </w:r>
      <w:r/>
      <w:r/>
    </w:p>
    <w:p>
      <w:pPr>
        <w:pStyle w:val="ListBullet"/>
        <w:spacing w:line="240" w:lineRule="auto"/>
        <w:ind w:left="720"/>
      </w:pPr>
      <w:r/>
      <w:r>
        <w:t>This word is often used to talk about Jesus becoming alive again after he died.</w:t>
      </w:r>
      <w:r/>
    </w:p>
    <w:p>
      <w:pPr>
        <w:pStyle w:val="ListBullet"/>
        <w:spacing w:line="240" w:lineRule="auto" w:after="0"/>
        <w:ind w:left="720"/>
      </w:pPr>
      <w:r/>
      <w:r>
        <w:t>It is also used about the end of time, when all will be raised again to life and judged.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27:53</w:t>
            </w:r>
          </w:p>
        </w:tc>
        <w:tc>
          <w:tcPr>
            <w:tcW w:type="dxa" w:w="2880"/>
            <w:tcW w:w="7920" w:type="dxa"/>
          </w:tcPr>
          <w:p>
            <w:r>
              <w:rPr>
                <w:b/>
              </w:rPr>
              <w:t>Matayo 27:53</w:t>
            </w:r>
          </w:p>
        </w:tc>
        <w:tc>
          <w:tcPr>
            <w:tcW w:type="dxa" w:w="2880"/>
            <w:tcW w:w="1440" w:type="dxa"/>
          </w:tcPr>
          <w:p>
            <w:pPr>
              <w:jc w:val="center"/>
            </w:pPr>
            <w:r>
              <w:rPr>
                <w:b/>
              </w:rPr>
              <w:t>OK</w:t>
            </w:r>
          </w:p>
        </w:tc>
      </w:tr>
      <w:tr>
        <w:tc>
          <w:tcPr>
            <w:tcW w:type="dxa" w:w="2880"/>
            <w:tcW w:w="7920" w:type="dxa"/>
          </w:tcPr>
          <w:p>
            <w:pPr>
              <w:spacing w:line="480" w:lineRule="auto"/>
            </w:pPr>
            <w:r>
              <w:t xml:space="preserve">They came out of the tombs after his </w:t>
            </w:r>
            <w:r>
              <w:rPr>
                <w:b/>
              </w:rPr>
              <w:t>resurrection</w:t>
            </w:r>
            <w:r>
              <w:t>, entered the holy city, and appeared to many.</w:t>
            </w:r>
          </w:p>
        </w:tc>
        <w:tc>
          <w:tcPr>
            <w:tcW w:type="dxa" w:w="2880"/>
            <w:tcW w:w="7920" w:type="dxa"/>
          </w:tcPr>
          <w:p>
            <w:pPr>
              <w:spacing w:line="480" w:lineRule="auto"/>
            </w:pPr>
            <w:r>
              <w:t>A i mukok na ŋien nayit i twan, a se lupundi kaŋo kase i gulomo, a tuloddi i koji nake a punoki i ŋutu jore.</w:t>
            </w:r>
          </w:p>
        </w:tc>
        <w:tc>
          <w:tcPr>
            <w:tcW w:type="dxa" w:w="2880"/>
            <w:vAlign w:val="center"/>
            <w:tcW w:w="1440" w:type="dxa"/>
          </w:tcPr>
          <w:p>
            <w:pPr>
              <w:jc w:val="center"/>
            </w:pPr>
            <w:r>
              <w:t>☐</w:t>
            </w:r>
          </w:p>
        </w:tc>
      </w:tr>
      <w:tr>
        <w:tc>
          <w:tcPr>
            <w:tcW w:type="dxa" w:w="2880"/>
            <w:tcW w:w="7920" w:type="dxa"/>
          </w:tcPr>
          <w:p>
            <w:r>
              <w:rPr>
                <w:b/>
              </w:rPr>
              <w:t>Mark 12:18</w:t>
            </w:r>
          </w:p>
        </w:tc>
        <w:tc>
          <w:tcPr>
            <w:tcW w:type="dxa" w:w="2880"/>
            <w:tcW w:w="7920" w:type="dxa"/>
          </w:tcPr>
          <w:p>
            <w:r>
              <w:rPr>
                <w:b/>
              </w:rPr>
              <w:t>Marako 12:18</w:t>
            </w:r>
          </w:p>
        </w:tc>
        <w:tc>
          <w:tcPr>
            <w:tcW w:type="dxa" w:w="2880"/>
            <w:tcW w:w="1440" w:type="dxa"/>
          </w:tcPr>
          <w:p>
            <w:pPr>
              <w:jc w:val="center"/>
            </w:pPr>
            <w:r>
              <w:rPr>
                <w:b/>
              </w:rPr>
              <w:t>OK</w:t>
            </w:r>
          </w:p>
        </w:tc>
      </w:tr>
      <w:tr>
        <w:tc>
          <w:tcPr>
            <w:tcW w:type="dxa" w:w="2880"/>
            <w:tcW w:w="7920" w:type="dxa"/>
          </w:tcPr>
          <w:p>
            <w:pPr>
              <w:spacing w:line="480" w:lineRule="auto"/>
            </w:pPr>
            <w:r>
              <w:t xml:space="preserve">Then Sadducees, who say there is no </w:t>
            </w:r>
            <w:r>
              <w:rPr>
                <w:b/>
              </w:rPr>
              <w:t>resurrection</w:t>
            </w:r>
            <w:r>
              <w:t>, came to him. They asked him, saying,</w:t>
            </w:r>
          </w:p>
        </w:tc>
        <w:tc>
          <w:tcPr>
            <w:tcW w:type="dxa" w:w="2880"/>
            <w:tcW w:w="7920" w:type="dxa"/>
          </w:tcPr>
          <w:p>
            <w:pPr>
              <w:spacing w:line="480" w:lineRule="auto"/>
            </w:pPr>
            <w:r>
              <w:t>A kule sado kejin pondi ko Yesu ni, kilo ŋutu jambu adi, ŋutu nyobulo ŋien i twan a se piji lepeŋ adi,</w:t>
            </w:r>
          </w:p>
        </w:tc>
        <w:tc>
          <w:tcPr>
            <w:tcW w:type="dxa" w:w="2880"/>
            <w:vAlign w:val="center"/>
            <w:tcW w:w="1440" w:type="dxa"/>
          </w:tcPr>
          <w:p>
            <w:pPr>
              <w:jc w:val="center"/>
            </w:pPr>
            <w:r>
              <w:t>☐</w:t>
            </w:r>
          </w:p>
        </w:tc>
      </w:tr>
      <w:tr>
        <w:tc>
          <w:tcPr>
            <w:tcW w:type="dxa" w:w="2880"/>
            <w:tcW w:w="7920" w:type="dxa"/>
          </w:tcPr>
          <w:p>
            <w:r>
              <w:rPr>
                <w:b/>
              </w:rPr>
              <w:t>Luke 14:14</w:t>
            </w:r>
          </w:p>
        </w:tc>
        <w:tc>
          <w:tcPr>
            <w:tcW w:type="dxa" w:w="2880"/>
            <w:tcW w:w="7920" w:type="dxa"/>
          </w:tcPr>
          <w:p>
            <w:r>
              <w:rPr>
                <w:b/>
              </w:rPr>
              <w:t>Luka 14:14</w:t>
            </w:r>
          </w:p>
        </w:tc>
        <w:tc>
          <w:tcPr>
            <w:tcW w:type="dxa" w:w="2880"/>
            <w:tcW w:w="1440" w:type="dxa"/>
          </w:tcPr>
          <w:p>
            <w:pPr>
              <w:jc w:val="center"/>
            </w:pPr>
            <w:r>
              <w:rPr>
                <w:b/>
              </w:rPr>
              <w:t>OK</w:t>
            </w:r>
          </w:p>
        </w:tc>
      </w:tr>
      <w:tr>
        <w:tc>
          <w:tcPr>
            <w:tcW w:type="dxa" w:w="2880"/>
            <w:tcW w:w="7920" w:type="dxa"/>
          </w:tcPr>
          <w:p>
            <w:pPr>
              <w:spacing w:line="480" w:lineRule="auto"/>
            </w:pPr>
            <w:r>
              <w:t xml:space="preserve">and you will be blessed, because they cannot repay you. For you will be repaid in the </w:t>
            </w:r>
            <w:r>
              <w:rPr>
                <w:b/>
              </w:rPr>
              <w:t>resurrection</w:t>
            </w:r>
            <w:r>
              <w:t xml:space="preserve"> of the just."</w:t>
            </w:r>
          </w:p>
        </w:tc>
        <w:tc>
          <w:tcPr>
            <w:tcW w:type="dxa" w:w="2880"/>
            <w:tcW w:w="7920" w:type="dxa"/>
          </w:tcPr>
          <w:p>
            <w:pPr>
              <w:spacing w:line="480" w:lineRule="auto"/>
            </w:pPr>
            <w:r>
              <w:t>a do mo gwe a kalyöŋi, kogwon se ’bak ŋo logon ropakiŋdye do; kogwon do mo roröpaki i diŋit nagon ijulu lo rigwo mo ŋiŋien i twan nu.</w:t>
            </w:r>
          </w:p>
        </w:tc>
        <w:tc>
          <w:tcPr>
            <w:tcW w:type="dxa" w:w="2880"/>
            <w:vAlign w:val="center"/>
            <w:tcW w:w="1440" w:type="dxa"/>
          </w:tcPr>
          <w:p>
            <w:pPr>
              <w:jc w:val="center"/>
            </w:pPr>
            <w:r>
              <w:t>☐</w:t>
            </w:r>
          </w:p>
        </w:tc>
      </w:tr>
      <w:tr>
        <w:tc>
          <w:tcPr>
            <w:tcW w:type="dxa" w:w="2880"/>
            <w:tcW w:w="7920" w:type="dxa"/>
          </w:tcPr>
          <w:p>
            <w:r>
              <w:rPr>
                <w:b/>
              </w:rPr>
              <w:t>Luke 20:35</w:t>
            </w:r>
          </w:p>
        </w:tc>
        <w:tc>
          <w:tcPr>
            <w:tcW w:type="dxa" w:w="2880"/>
            <w:tcW w:w="7920" w:type="dxa"/>
          </w:tcPr>
          <w:p>
            <w:r>
              <w:rPr>
                <w:b/>
              </w:rPr>
              <w:t>Luka 20:35</w:t>
            </w:r>
          </w:p>
        </w:tc>
        <w:tc>
          <w:tcPr>
            <w:tcW w:type="dxa" w:w="2880"/>
            <w:tcW w:w="1440" w:type="dxa"/>
          </w:tcPr>
          <w:p>
            <w:pPr>
              <w:jc w:val="center"/>
            </w:pPr>
            <w:r>
              <w:rPr>
                <w:b/>
              </w:rPr>
              <w:t>OK</w:t>
            </w:r>
          </w:p>
        </w:tc>
      </w:tr>
      <w:tr>
        <w:tc>
          <w:tcPr>
            <w:tcW w:type="dxa" w:w="2880"/>
            <w:tcW w:w="7920" w:type="dxa"/>
          </w:tcPr>
          <w:p>
            <w:pPr>
              <w:spacing w:line="480" w:lineRule="auto"/>
            </w:pPr>
            <w:r>
              <w:t xml:space="preserve">But those who are regarded as worthy in that age to receive the </w:t>
            </w:r>
            <w:r>
              <w:rPr>
                <w:b/>
              </w:rPr>
              <w:t>resurrection</w:t>
            </w:r>
            <w:r>
              <w:t xml:space="preserve"> from the dead will neither marry nor be given in marriage.</w:t>
            </w:r>
          </w:p>
        </w:tc>
        <w:tc>
          <w:tcPr>
            <w:tcW w:type="dxa" w:w="2880"/>
            <w:tcW w:w="7920" w:type="dxa"/>
          </w:tcPr>
          <w:p>
            <w:pPr>
              <w:spacing w:line="480" w:lineRule="auto"/>
            </w:pPr>
            <w:r>
              <w:t>ama se logon jujukin toŋiyu i twan anyen gwon jörun i diŋit na popo kulo, tine yemba a köti tine yema.</w:t>
            </w:r>
          </w:p>
        </w:tc>
        <w:tc>
          <w:tcPr>
            <w:tcW w:type="dxa" w:w="2880"/>
            <w:vAlign w:val="center"/>
            <w:tcW w:w="1440" w:type="dxa"/>
          </w:tcPr>
          <w:p>
            <w:pPr>
              <w:jc w:val="center"/>
            </w:pPr>
            <w:r>
              <w:t>☐</w:t>
            </w:r>
          </w:p>
        </w:tc>
      </w:tr>
      <w:tr>
        <w:tc>
          <w:tcPr>
            <w:tcW w:type="dxa" w:w="2880"/>
            <w:tcW w:w="7920" w:type="dxa"/>
          </w:tcPr>
          <w:p>
            <w:r>
              <w:rPr>
                <w:b/>
              </w:rPr>
              <w:t>John 11:25</w:t>
            </w:r>
          </w:p>
        </w:tc>
        <w:tc>
          <w:tcPr>
            <w:tcW w:type="dxa" w:w="2880"/>
            <w:tcW w:w="7920" w:type="dxa"/>
          </w:tcPr>
          <w:p>
            <w:r>
              <w:rPr>
                <w:b/>
              </w:rPr>
              <w:t>Yoane 11:25</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her, "I am the </w:t>
            </w:r>
            <w:r>
              <w:rPr>
                <w:b/>
              </w:rPr>
              <w:t>resurrection</w:t>
            </w:r>
            <w:r>
              <w:t xml:space="preserve"> and the life; he who believes in me, even if he dies, will live;</w:t>
            </w:r>
          </w:p>
        </w:tc>
        <w:tc>
          <w:tcPr>
            <w:tcW w:type="dxa" w:w="2880"/>
            <w:tcW w:w="7920" w:type="dxa"/>
          </w:tcPr>
          <w:p>
            <w:pPr>
              <w:spacing w:line="480" w:lineRule="auto"/>
            </w:pPr>
            <w:r>
              <w:t>A Yesu kulyani ko lepeŋ adi, Nan logon a ŋiet ko a ru. Ŋuto logon a yubbo nan lo mo gwon jörun ma ’di ko nye a twan;</w:t>
            </w:r>
          </w:p>
        </w:tc>
        <w:tc>
          <w:tcPr>
            <w:tcW w:type="dxa" w:w="2880"/>
            <w:vAlign w:val="center"/>
            <w:tcW w:w="1440" w:type="dxa"/>
          </w:tcPr>
          <w:p>
            <w:pPr>
              <w:jc w:val="center"/>
            </w:pPr>
            <w:r>
              <w:t>☐</w:t>
            </w:r>
          </w:p>
        </w:tc>
      </w:tr>
      <w:tr>
        <w:tc>
          <w:tcPr>
            <w:tcW w:type="dxa" w:w="2880"/>
            <w:tcW w:w="7920" w:type="dxa"/>
          </w:tcPr>
          <w:p>
            <w:r>
              <w:rPr>
                <w:b/>
              </w:rPr>
              <w:t>Acts 4:33</w:t>
            </w:r>
          </w:p>
        </w:tc>
        <w:tc>
          <w:tcPr>
            <w:tcW w:type="dxa" w:w="2880"/>
            <w:tcW w:w="7920" w:type="dxa"/>
          </w:tcPr>
          <w:p>
            <w:r>
              <w:rPr>
                <w:b/>
              </w:rPr>
              <w:t>Konesi 4:33</w:t>
            </w:r>
          </w:p>
        </w:tc>
        <w:tc>
          <w:tcPr>
            <w:tcW w:type="dxa" w:w="2880"/>
            <w:tcW w:w="1440" w:type="dxa"/>
          </w:tcPr>
          <w:p>
            <w:pPr>
              <w:jc w:val="center"/>
            </w:pPr>
            <w:r>
              <w:rPr>
                <w:b/>
              </w:rPr>
              <w:t>OK</w:t>
            </w:r>
          </w:p>
        </w:tc>
      </w:tr>
      <w:tr>
        <w:tc>
          <w:tcPr>
            <w:tcW w:type="dxa" w:w="2880"/>
            <w:tcW w:w="7920" w:type="dxa"/>
          </w:tcPr>
          <w:p>
            <w:pPr>
              <w:spacing w:line="480" w:lineRule="auto"/>
            </w:pPr>
            <w:r>
              <w:t xml:space="preserve">With great power the apostles were proclaiming their testimony about the </w:t>
            </w:r>
            <w:r>
              <w:rPr>
                <w:b/>
              </w:rPr>
              <w:t>resurrection</w:t>
            </w:r>
            <w:r>
              <w:t xml:space="preserve"> of the Lord Jesus, and great grace was upon them all.</w:t>
            </w:r>
          </w:p>
        </w:tc>
        <w:tc>
          <w:tcPr>
            <w:tcW w:type="dxa" w:w="2880"/>
            <w:tcW w:w="7920" w:type="dxa"/>
          </w:tcPr>
          <w:p>
            <w:pPr>
              <w:spacing w:line="480" w:lineRule="auto"/>
            </w:pPr>
            <w:r>
              <w:t>a luyökie iŋge tokujö ko riŋit a duma adi Yesu ’diri a ŋien i twan, a ’busan na Ŋun gwe a duma ko se liŋ.</w:t>
            </w:r>
          </w:p>
        </w:tc>
        <w:tc>
          <w:tcPr>
            <w:tcW w:type="dxa" w:w="2880"/>
            <w:vAlign w:val="center"/>
            <w:tcW w:w="1440" w:type="dxa"/>
          </w:tcPr>
          <w:p>
            <w:pPr>
              <w:jc w:val="center"/>
            </w:pPr>
            <w:r>
              <w:t>☐</w:t>
            </w:r>
          </w:p>
        </w:tc>
      </w:tr>
      <w:tr>
        <w:tc>
          <w:tcPr>
            <w:tcW w:type="dxa" w:w="2880"/>
            <w:tcW w:w="7920" w:type="dxa"/>
          </w:tcPr>
          <w:p>
            <w:r>
              <w:rPr>
                <w:b/>
              </w:rPr>
              <w:t>Acts 24:15</w:t>
            </w:r>
          </w:p>
        </w:tc>
        <w:tc>
          <w:tcPr>
            <w:tcW w:type="dxa" w:w="2880"/>
            <w:tcW w:w="7920" w:type="dxa"/>
          </w:tcPr>
          <w:p>
            <w:r>
              <w:rPr>
                <w:b/>
              </w:rPr>
              <w:t>Konesi 24:15</w:t>
            </w:r>
          </w:p>
        </w:tc>
        <w:tc>
          <w:tcPr>
            <w:tcW w:type="dxa" w:w="2880"/>
            <w:tcW w:w="1440" w:type="dxa"/>
          </w:tcPr>
          <w:p>
            <w:pPr>
              <w:jc w:val="center"/>
            </w:pPr>
            <w:r>
              <w:rPr>
                <w:b/>
              </w:rPr>
              <w:t>OK</w:t>
            </w:r>
          </w:p>
        </w:tc>
      </w:tr>
      <w:tr>
        <w:tc>
          <w:tcPr>
            <w:tcW w:type="dxa" w:w="2880"/>
            <w:tcW w:w="7920" w:type="dxa"/>
          </w:tcPr>
          <w:p>
            <w:pPr>
              <w:spacing w:line="480" w:lineRule="auto"/>
            </w:pPr>
            <w:r>
              <w:t xml:space="preserve">I have a hope in God, which these men also have, that there will be a </w:t>
            </w:r>
            <w:r>
              <w:rPr>
                <w:b/>
              </w:rPr>
              <w:t>resurrection</w:t>
            </w:r>
            <w:r>
              <w:t xml:space="preserve"> of both the righteous and the wicked.</w:t>
            </w:r>
          </w:p>
        </w:tc>
        <w:tc>
          <w:tcPr>
            <w:tcW w:type="dxa" w:w="2880"/>
            <w:tcW w:w="7920" w:type="dxa"/>
          </w:tcPr>
          <w:p>
            <w:pPr>
              <w:spacing w:line="480" w:lineRule="auto"/>
            </w:pPr>
            <w:r>
              <w:t>Nan yeŋdu Ŋun adi ŋutu liŋ lo ’but ko lorok mo piŋien i twan; kilo ŋutu köti yubbo sona.</w:t>
            </w:r>
          </w:p>
        </w:tc>
        <w:tc>
          <w:tcPr>
            <w:tcW w:type="dxa" w:w="2880"/>
            <w:vAlign w:val="center"/>
            <w:tcW w:w="1440" w:type="dxa"/>
          </w:tcPr>
          <w:p>
            <w:pPr>
              <w:jc w:val="center"/>
            </w:pPr>
            <w:r>
              <w:t>☐</w:t>
            </w:r>
          </w:p>
        </w:tc>
      </w:tr>
      <w:tr>
        <w:tc>
          <w:tcPr>
            <w:tcW w:type="dxa" w:w="2880"/>
            <w:tcW w:w="7920" w:type="dxa"/>
          </w:tcPr>
          <w:p>
            <w:r>
              <w:rPr>
                <w:b/>
              </w:rPr>
              <w:t>Romans 1:4</w:t>
            </w:r>
          </w:p>
        </w:tc>
        <w:tc>
          <w:tcPr>
            <w:tcW w:type="dxa" w:w="2880"/>
            <w:tcW w:w="7920" w:type="dxa"/>
          </w:tcPr>
          <w:p>
            <w:r>
              <w:rPr>
                <w:b/>
              </w:rPr>
              <w:t>Roma 1:4</w:t>
            </w:r>
          </w:p>
        </w:tc>
        <w:tc>
          <w:tcPr>
            <w:tcW w:type="dxa" w:w="2880"/>
            <w:tcW w:w="1440" w:type="dxa"/>
          </w:tcPr>
          <w:p>
            <w:pPr>
              <w:jc w:val="center"/>
            </w:pPr>
            <w:r>
              <w:rPr>
                <w:b/>
              </w:rPr>
              <w:t>OK</w:t>
            </w:r>
          </w:p>
        </w:tc>
      </w:tr>
      <w:tr>
        <w:tc>
          <w:tcPr>
            <w:tcW w:type="dxa" w:w="2880"/>
            <w:tcW w:w="7920" w:type="dxa"/>
          </w:tcPr>
          <w:p>
            <w:pPr>
              <w:spacing w:line="480" w:lineRule="auto"/>
            </w:pPr>
            <w:r>
              <w:t xml:space="preserve">Through the Spirit of holiness he was declared with power to be the Son of God by the </w:t>
            </w:r>
            <w:r>
              <w:rPr>
                <w:b/>
              </w:rPr>
              <w:t>resurrection</w:t>
            </w:r>
            <w:r>
              <w:t xml:space="preserve"> from the dead, Jesus Christ our Lord.</w:t>
            </w:r>
          </w:p>
        </w:tc>
        <w:tc>
          <w:tcPr>
            <w:tcW w:type="dxa" w:w="2880"/>
            <w:tcW w:w="7920" w:type="dxa"/>
          </w:tcPr>
          <w:p>
            <w:pPr>
              <w:spacing w:line="480" w:lineRule="auto"/>
            </w:pPr>
            <w:r>
              <w:t>ama i gwon nanyit ko toili loke, lepeŋ a kweya ko riŋit a duma adi nye a Ŋuro lo Ŋun, kogwon toŋiyu nanyit i twan.</w:t>
            </w:r>
          </w:p>
        </w:tc>
        <w:tc>
          <w:tcPr>
            <w:tcW w:type="dxa" w:w="2880"/>
            <w:vAlign w:val="center"/>
            <w:tcW w:w="1440" w:type="dxa"/>
          </w:tcPr>
          <w:p>
            <w:pPr>
              <w:jc w:val="center"/>
            </w:pPr>
            <w:r>
              <w:t>☐</w:t>
            </w:r>
          </w:p>
        </w:tc>
      </w:tr>
      <w:tr>
        <w:tc>
          <w:tcPr>
            <w:tcW w:type="dxa" w:w="2880"/>
            <w:tcW w:w="7920" w:type="dxa"/>
          </w:tcPr>
          <w:p>
            <w:r>
              <w:rPr>
                <w:b/>
              </w:rPr>
              <w:t>Romans 6:5</w:t>
            </w:r>
          </w:p>
        </w:tc>
        <w:tc>
          <w:tcPr>
            <w:tcW w:type="dxa" w:w="2880"/>
            <w:tcW w:w="7920" w:type="dxa"/>
          </w:tcPr>
          <w:p>
            <w:r>
              <w:rPr>
                <w:b/>
              </w:rPr>
              <w:t>Roma 6:5</w:t>
            </w:r>
          </w:p>
        </w:tc>
        <w:tc>
          <w:tcPr>
            <w:tcW w:type="dxa" w:w="2880"/>
            <w:tcW w:w="1440" w:type="dxa"/>
          </w:tcPr>
          <w:p>
            <w:pPr>
              <w:jc w:val="center"/>
            </w:pPr>
            <w:r>
              <w:rPr>
                <w:b/>
              </w:rPr>
              <w:t>OK</w:t>
            </w:r>
          </w:p>
        </w:tc>
      </w:tr>
      <w:tr>
        <w:tc>
          <w:tcPr>
            <w:tcW w:type="dxa" w:w="2880"/>
            <w:tcW w:w="7920" w:type="dxa"/>
          </w:tcPr>
          <w:p>
            <w:pPr>
              <w:spacing w:line="480" w:lineRule="auto"/>
            </w:pPr>
            <w:r>
              <w:t xml:space="preserve">For if we have become united with him in the likeness of his death, we will also be united with his </w:t>
            </w:r>
            <w:r>
              <w:rPr>
                <w:b/>
              </w:rPr>
              <w:t>resurrection</w:t>
            </w:r>
            <w:r>
              <w:t>.</w:t>
            </w:r>
          </w:p>
        </w:tc>
        <w:tc>
          <w:tcPr>
            <w:tcW w:type="dxa" w:w="2880"/>
            <w:tcW w:w="7920" w:type="dxa"/>
          </w:tcPr>
          <w:p>
            <w:pPr>
              <w:spacing w:line="480" w:lineRule="auto"/>
            </w:pPr>
            <w:r>
              <w:t>Kogwon koyi a mora ko lepeŋ i twatwa gwoso na twaji lepeŋ nu, a yi mo köti mori ko lepeŋ i toŋiyu i twan gwoso na toŋiuri lepeŋ nu.</w:t>
            </w:r>
          </w:p>
        </w:tc>
        <w:tc>
          <w:tcPr>
            <w:tcW w:type="dxa" w:w="2880"/>
            <w:vAlign w:val="center"/>
            <w:tcW w:w="1440" w:type="dxa"/>
          </w:tcPr>
          <w:p>
            <w:pPr>
              <w:jc w:val="center"/>
            </w:pPr>
            <w:r>
              <w:t>☐</w:t>
            </w:r>
          </w:p>
        </w:tc>
      </w:tr>
      <w:tr>
        <w:tc>
          <w:tcPr>
            <w:tcW w:type="dxa" w:w="2880"/>
            <w:tcW w:w="7920" w:type="dxa"/>
          </w:tcPr>
          <w:p>
            <w:r>
              <w:rPr>
                <w:b/>
              </w:rPr>
              <w:t>1 Corinthians 15:42</w:t>
            </w:r>
          </w:p>
        </w:tc>
        <w:tc>
          <w:tcPr>
            <w:tcW w:type="dxa" w:w="2880"/>
            <w:tcW w:w="7920" w:type="dxa"/>
          </w:tcPr>
          <w:p>
            <w:r>
              <w:rPr>
                <w:b/>
              </w:rPr>
              <w:t>1 Korinto 15:42</w:t>
            </w:r>
          </w:p>
        </w:tc>
        <w:tc>
          <w:tcPr>
            <w:tcW w:type="dxa" w:w="2880"/>
            <w:tcW w:w="1440" w:type="dxa"/>
          </w:tcPr>
          <w:p>
            <w:pPr>
              <w:jc w:val="center"/>
            </w:pPr>
            <w:r>
              <w:rPr>
                <w:b/>
              </w:rPr>
              <w:t>OK</w:t>
            </w:r>
          </w:p>
        </w:tc>
      </w:tr>
      <w:tr>
        <w:tc>
          <w:tcPr>
            <w:tcW w:type="dxa" w:w="2880"/>
            <w:tcW w:w="7920" w:type="dxa"/>
          </w:tcPr>
          <w:p>
            <w:pPr>
              <w:spacing w:line="480" w:lineRule="auto"/>
            </w:pPr>
            <w:r>
              <w:t xml:space="preserve">So also is the </w:t>
            </w:r>
            <w:r>
              <w:rPr>
                <w:b/>
              </w:rPr>
              <w:t>resurrection</w:t>
            </w:r>
            <w:r>
              <w:t xml:space="preserve"> of the dead. What is sown is perishable, and what is raised is imperishable.</w:t>
            </w:r>
          </w:p>
        </w:tc>
        <w:tc>
          <w:tcPr>
            <w:tcW w:type="dxa" w:w="2880"/>
            <w:tcW w:w="7920" w:type="dxa"/>
          </w:tcPr>
          <w:p>
            <w:pPr>
              <w:spacing w:line="480" w:lineRule="auto"/>
            </w:pPr>
            <w:r>
              <w:t>Nyena toŋiyu na lo twatwa gwon sona. Do logon a weki kak gwoso nyomot kulo ’bu ’burön, ama ŋo logon a toŋiyu kulo ti ’burön.</w:t>
            </w:r>
          </w:p>
        </w:tc>
        <w:tc>
          <w:tcPr>
            <w:tcW w:type="dxa" w:w="2880"/>
            <w:vAlign w:val="center"/>
            <w:tcW w:w="1440" w:type="dxa"/>
          </w:tcPr>
          <w:p>
            <w:pPr>
              <w:jc w:val="center"/>
            </w:pPr>
            <w:r>
              <w:t>☐</w:t>
            </w:r>
          </w:p>
        </w:tc>
      </w:tr>
      <w:tr>
        <w:tc>
          <w:tcPr>
            <w:tcW w:type="dxa" w:w="2880"/>
            <w:tcW w:w="7920" w:type="dxa"/>
          </w:tcPr>
          <w:p>
            <w:r>
              <w:rPr>
                <w:b/>
              </w:rPr>
              <w:t>Philippians 3:10</w:t>
            </w:r>
          </w:p>
        </w:tc>
        <w:tc>
          <w:tcPr>
            <w:tcW w:type="dxa" w:w="2880"/>
            <w:tcW w:w="7920" w:type="dxa"/>
          </w:tcPr>
          <w:p>
            <w:r>
              <w:rPr>
                <w:b/>
              </w:rPr>
              <w:t>Pilipoi 3:10</w:t>
            </w:r>
          </w:p>
        </w:tc>
        <w:tc>
          <w:tcPr>
            <w:tcW w:type="dxa" w:w="2880"/>
            <w:tcW w:w="1440" w:type="dxa"/>
          </w:tcPr>
          <w:p>
            <w:pPr>
              <w:jc w:val="center"/>
            </w:pPr>
            <w:r>
              <w:rPr>
                <w:b/>
              </w:rPr>
              <w:t>OK</w:t>
            </w:r>
          </w:p>
        </w:tc>
      </w:tr>
      <w:tr>
        <w:tc>
          <w:tcPr>
            <w:tcW w:type="dxa" w:w="2880"/>
            <w:tcW w:w="7920" w:type="dxa"/>
          </w:tcPr>
          <w:p>
            <w:pPr>
              <w:spacing w:line="480" w:lineRule="auto"/>
            </w:pPr>
            <w:r>
              <w:t xml:space="preserve">So now I want to know him and the power of his </w:t>
            </w:r>
            <w:r>
              <w:rPr>
                <w:b/>
              </w:rPr>
              <w:t>resurrection</w:t>
            </w:r>
            <w:r>
              <w:t xml:space="preserve"> and the fellowship of his sufferings, becoming like him in his death,</w:t>
            </w:r>
          </w:p>
        </w:tc>
        <w:tc>
          <w:tcPr>
            <w:tcW w:type="dxa" w:w="2880"/>
            <w:tcW w:w="7920" w:type="dxa"/>
          </w:tcPr>
          <w:p>
            <w:pPr>
              <w:spacing w:line="480" w:lineRule="auto"/>
            </w:pPr>
            <w:r>
              <w:t>Nan mimindi ngo geleng tu, kwejja adi nan mindi denda Kristo, nan mindi denda rigit na ngiyen nayit i twan nan mindi ngarunda ngongesi kayit anyen nan bongo gwong gwoso lepeng, twan nayit.</w:t>
            </w:r>
          </w:p>
        </w:tc>
        <w:tc>
          <w:tcPr>
            <w:tcW w:type="dxa" w:w="2880"/>
            <w:vAlign w:val="center"/>
            <w:tcW w:w="1440" w:type="dxa"/>
          </w:tcPr>
          <w:p>
            <w:pPr>
              <w:jc w:val="center"/>
            </w:pPr>
            <w:r>
              <w:t>☐</w:t>
            </w:r>
          </w:p>
        </w:tc>
      </w:tr>
      <w:tr>
        <w:tc>
          <w:tcPr>
            <w:tcW w:type="dxa" w:w="2880"/>
            <w:tcW w:w="7920" w:type="dxa"/>
          </w:tcPr>
          <w:p>
            <w:r>
              <w:rPr>
                <w:b/>
              </w:rPr>
              <w:t>Hebrews 11:35</w:t>
            </w:r>
          </w:p>
        </w:tc>
        <w:tc>
          <w:tcPr>
            <w:tcW w:type="dxa" w:w="2880"/>
            <w:tcW w:w="7920" w:type="dxa"/>
          </w:tcPr>
          <w:p>
            <w:r>
              <w:rPr>
                <w:b/>
              </w:rPr>
              <w:t>Ebere 11:35</w:t>
            </w:r>
          </w:p>
        </w:tc>
        <w:tc>
          <w:tcPr>
            <w:tcW w:type="dxa" w:w="2880"/>
            <w:tcW w:w="1440" w:type="dxa"/>
          </w:tcPr>
          <w:p>
            <w:pPr>
              <w:jc w:val="center"/>
            </w:pPr>
            <w:r>
              <w:rPr>
                <w:b/>
              </w:rPr>
              <w:t>OK</w:t>
            </w:r>
          </w:p>
        </w:tc>
      </w:tr>
      <w:tr>
        <w:tc>
          <w:tcPr>
            <w:tcW w:type="dxa" w:w="2880"/>
            <w:tcW w:w="7920" w:type="dxa"/>
          </w:tcPr>
          <w:p>
            <w:pPr>
              <w:spacing w:line="480" w:lineRule="auto"/>
            </w:pPr>
            <w:r>
              <w:t xml:space="preserve">Women received back their dead by </w:t>
            </w:r>
            <w:r>
              <w:rPr>
                <w:b/>
              </w:rPr>
              <w:t>resurrection</w:t>
            </w:r>
            <w:r>
              <w:t xml:space="preserve">. Others were tortured, not accepting release, so that they might experience a better </w:t>
            </w:r>
            <w:r>
              <w:rPr>
                <w:b/>
              </w:rPr>
              <w:t>resurrection</w:t>
            </w:r>
            <w:r>
              <w:t>.</w:t>
            </w:r>
          </w:p>
        </w:tc>
        <w:tc>
          <w:tcPr>
            <w:tcW w:type="dxa" w:w="2880"/>
            <w:tcW w:w="7920" w:type="dxa"/>
          </w:tcPr>
          <w:p>
            <w:pPr>
              <w:spacing w:line="480" w:lineRule="auto"/>
            </w:pPr>
            <w:r>
              <w:t>ŋutu wate wuju ŋutu kase lo twatwa logon a toŋiyu i twan. Kulye ŋutu a tomie tojo lepeŋat a twatwa, lepeŋat a renya lakwe kaŋo anyen se böŋö ŋikin i ru nagon a na ’but bia parik.</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Petero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praised! In his great mercy, he has given us new birth to a living hope through the </w:t>
            </w:r>
            <w:r>
              <w:rPr>
                <w:b/>
              </w:rPr>
              <w:t>resurrection</w:t>
            </w:r>
            <w:r>
              <w:t xml:space="preserve"> of Jesus Christ from the dead.</w:t>
            </w:r>
          </w:p>
        </w:tc>
        <w:tc>
          <w:tcPr>
            <w:tcW w:type="dxa" w:w="2880"/>
            <w:tcW w:w="7920" w:type="dxa"/>
          </w:tcPr>
          <w:p>
            <w:pPr>
              <w:spacing w:line="480" w:lineRule="auto"/>
            </w:pPr>
            <w:r>
              <w:t>Ti ŋun monye matat likaŋ yesu kristo purani pura. Lepeŋ ko yatet nayit duma a tindu yi i yuŋwe a naluduk kogwon nye a toŋiju yesu kristo i twan.</w:t>
            </w:r>
          </w:p>
        </w:tc>
        <w:tc>
          <w:tcPr>
            <w:tcW w:type="dxa" w:w="2880"/>
            <w:vAlign w:val="center"/>
            <w:tcW w:w="1440" w:type="dxa"/>
          </w:tcPr>
          <w:p>
            <w:pPr>
              <w:jc w:val="center"/>
            </w:pPr>
            <w:r>
              <w:t>☐</w:t>
            </w:r>
          </w:p>
        </w:tc>
      </w:tr>
      <w:tr>
        <w:tc>
          <w:tcPr>
            <w:tcW w:type="dxa" w:w="2880"/>
            <w:tcW w:w="7920" w:type="dxa"/>
          </w:tcPr>
          <w:p>
            <w:r>
              <w:rPr>
                <w:b/>
              </w:rPr>
              <w:t>Revelation 20:6</w:t>
            </w:r>
          </w:p>
        </w:tc>
        <w:tc>
          <w:tcPr>
            <w:tcW w:type="dxa" w:w="2880"/>
            <w:tcW w:w="7920" w:type="dxa"/>
          </w:tcPr>
          <w:p>
            <w:r>
              <w:rPr>
                <w:b/>
              </w:rPr>
              <w:t>Kweyatti 20:6</w:t>
            </w:r>
          </w:p>
        </w:tc>
        <w:tc>
          <w:tcPr>
            <w:tcW w:type="dxa" w:w="2880"/>
            <w:tcW w:w="1440" w:type="dxa"/>
          </w:tcPr>
          <w:p>
            <w:pPr>
              <w:jc w:val="center"/>
            </w:pPr>
            <w:r>
              <w:rPr>
                <w:b/>
              </w:rPr>
              <w:t>OK</w:t>
            </w:r>
          </w:p>
        </w:tc>
      </w:tr>
      <w:tr>
        <w:tc>
          <w:tcPr>
            <w:tcW w:type="dxa" w:w="2880"/>
            <w:tcW w:w="7920" w:type="dxa"/>
          </w:tcPr>
          <w:p>
            <w:pPr>
              <w:spacing w:line="480" w:lineRule="auto"/>
            </w:pPr>
            <w:r>
              <w:t xml:space="preserve">Blessed and holy is anyone who takes part in the first </w:t>
            </w:r>
            <w:r>
              <w:rPr>
                <w:b/>
              </w:rPr>
              <w:t>resurrection</w:t>
            </w:r>
            <w:r>
              <w:t>! Over these the second death has no power. They will be priests of God and of Christ and will reign with him for a thousand years.</w:t>
            </w:r>
          </w:p>
        </w:tc>
        <w:tc>
          <w:tcPr>
            <w:tcW w:type="dxa" w:w="2880"/>
            <w:tcW w:w="7920" w:type="dxa"/>
          </w:tcPr>
          <w:p>
            <w:pPr>
              <w:spacing w:line="480" w:lineRule="auto"/>
            </w:pPr>
            <w:r>
              <w:t>Se a’boriya ko a loke se lo ŋarunda ŋiet togeleŋ i twan kilo! A twan tomurek gwe ‘bak riŋit kase ki, ama se molu gwon a koanijin ti ŋun ko a ti kristo, a se molu tumatyane ko lepeŋ i pirit na geleŋ ko kiŋajin alip geleŋ.</w:t>
            </w:r>
          </w:p>
        </w:tc>
        <w:tc>
          <w:tcPr>
            <w:tcW w:type="dxa" w:w="2880"/>
            <w:vAlign w:val="center"/>
            <w:tcW w:w="1440" w:type="dxa"/>
          </w:tcPr>
          <w:p>
            <w:pPr>
              <w:jc w:val="center"/>
            </w:pPr>
            <w:r>
              <w:t>☐</w:t>
            </w:r>
          </w:p>
        </w:tc>
      </w:tr>
    </w:tbl>
    <w:p>
      <w:pPr>
        <w:pStyle w:val="Heading1"/>
        <w:spacing w:before="0"/>
      </w:pPr>
      <w:r>
        <w:t>righteous (G1342)</w:t>
      </w:r>
    </w:p>
    <w:p>
      <w:r/>
      <w:r>
        <w:t>This word can mean:</w:t>
      </w:r>
      <w:r/>
      <w:r/>
    </w:p>
    <w:p>
      <w:pPr>
        <w:pStyle w:val="ListBullet"/>
        <w:spacing w:line="240" w:lineRule="auto"/>
        <w:ind w:left="720"/>
      </w:pPr>
      <w:r/>
      <w:r>
        <w:t>Always completely good (this is only true about God).</w:t>
      </w:r>
      <w:r/>
    </w:p>
    <w:p>
      <w:pPr>
        <w:pStyle w:val="ListBullet"/>
        <w:spacing w:line="240" w:lineRule="auto"/>
        <w:ind w:left="720"/>
      </w:pPr>
      <w:r/>
      <w:r>
        <w:t>Obedient to God.</w:t>
      </w:r>
      <w:r/>
    </w:p>
    <w:p>
      <w:pPr>
        <w:pStyle w:val="ListBullet"/>
        <w:spacing w:line="240" w:lineRule="auto"/>
        <w:ind w:left="720"/>
      </w:pPr>
      <w:r/>
      <w:r>
        <w:t>Doing what is morally good, just, or fair.</w:t>
      </w:r>
      <w:r/>
    </w:p>
    <w:p>
      <w:pPr>
        <w:pStyle w:val="ListBullet"/>
        <w:spacing w:line="240" w:lineRule="auto"/>
        <w:ind w:left="720"/>
      </w:pPr>
      <w:r/>
      <w:r>
        <w:t>Declared good by God because all sin has been cleansed by him.</w:t>
      </w:r>
      <w:r/>
    </w:p>
    <w:p>
      <w:pPr>
        <w:pStyle w:val="ListBullet"/>
        <w:spacing w:line="240" w:lineRule="auto" w:after="0"/>
        <w:ind w:left="720"/>
      </w:pPr>
      <w:r/>
      <w:r>
        <w:t>Something (such as judgment) that is right, just, or fair.</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27:19</w:t>
            </w:r>
          </w:p>
        </w:tc>
        <w:tc>
          <w:tcPr>
            <w:tcW w:type="dxa" w:w="2880"/>
            <w:tcW w:w="7920" w:type="dxa"/>
          </w:tcPr>
          <w:p>
            <w:r>
              <w:rPr>
                <w:b/>
              </w:rPr>
              <w:t>Matayo 27:19</w:t>
            </w:r>
          </w:p>
        </w:tc>
        <w:tc>
          <w:tcPr>
            <w:tcW w:type="dxa" w:w="2880"/>
            <w:tcW w:w="1440" w:type="dxa"/>
          </w:tcPr>
          <w:p>
            <w:pPr>
              <w:jc w:val="center"/>
            </w:pPr>
            <w:r>
              <w:rPr>
                <w:b/>
              </w:rPr>
              <w:t>OK</w:t>
            </w:r>
          </w:p>
        </w:tc>
      </w:tr>
      <w:tr>
        <w:tc>
          <w:tcPr>
            <w:tcW w:type="dxa" w:w="2880"/>
            <w:tcW w:w="7920" w:type="dxa"/>
          </w:tcPr>
          <w:p>
            <w:pPr>
              <w:spacing w:line="480" w:lineRule="auto"/>
            </w:pPr>
            <w:r>
              <w:t xml:space="preserve">While he was sitting on the judgment seat, his wife sent word to him and said, "Have nothing to do with that </w:t>
            </w:r>
            <w:r>
              <w:rPr>
                <w:b/>
              </w:rPr>
              <w:t>innocent</w:t>
            </w:r>
            <w:r>
              <w:t xml:space="preserve"> man. For I have suffered much today because of a dream I had about him."</w:t>
            </w:r>
          </w:p>
        </w:tc>
        <w:tc>
          <w:tcPr>
            <w:tcW w:type="dxa" w:w="2880"/>
            <w:tcW w:w="7920" w:type="dxa"/>
          </w:tcPr>
          <w:p>
            <w:pPr>
              <w:spacing w:line="480" w:lineRule="auto"/>
            </w:pPr>
            <w:r>
              <w:t>A na sidani pilato i sidaet ‘daŋet na putet nu, a nakwan nayit sunukindi lepeŋ loŋe adi, ti kulya kunok gwe ’bayin ko yilo ŋuto ‘bakan na kulya. Kogwon i lo lor nan a ŋoŋga ŋo jore i rudojin i kulya ti lepeŋ.</w:t>
            </w:r>
          </w:p>
        </w:tc>
        <w:tc>
          <w:tcPr>
            <w:tcW w:type="dxa" w:w="2880"/>
            <w:vAlign w:val="center"/>
            <w:tcW w:w="1440" w:type="dxa"/>
          </w:tcPr>
          <w:p>
            <w:pPr>
              <w:jc w:val="center"/>
            </w:pPr>
            <w:r>
              <w:t>☐</w:t>
            </w:r>
          </w:p>
        </w:tc>
      </w:tr>
      <w:tr>
        <w:tc>
          <w:tcPr>
            <w:tcW w:type="dxa" w:w="2880"/>
            <w:tcW w:w="7920" w:type="dxa"/>
          </w:tcPr>
          <w:p>
            <w:r>
              <w:rPr>
                <w:b/>
              </w:rPr>
              <w:t>Mark 2:17</w:t>
            </w:r>
          </w:p>
        </w:tc>
        <w:tc>
          <w:tcPr>
            <w:tcW w:type="dxa" w:w="2880"/>
            <w:tcW w:w="7920" w:type="dxa"/>
          </w:tcPr>
          <w:p>
            <w:r>
              <w:rPr>
                <w:b/>
              </w:rPr>
              <w:t>Marako 2:17</w:t>
            </w:r>
          </w:p>
        </w:tc>
        <w:tc>
          <w:tcPr>
            <w:tcW w:type="dxa" w:w="2880"/>
            <w:tcW w:w="1440" w:type="dxa"/>
          </w:tcPr>
          <w:p>
            <w:pPr>
              <w:jc w:val="center"/>
            </w:pPr>
            <w:r>
              <w:rPr>
                <w:b/>
              </w:rPr>
              <w:t>OK</w:t>
            </w:r>
          </w:p>
        </w:tc>
      </w:tr>
      <w:tr>
        <w:tc>
          <w:tcPr>
            <w:tcW w:type="dxa" w:w="2880"/>
            <w:tcW w:w="7920" w:type="dxa"/>
          </w:tcPr>
          <w:p>
            <w:pPr>
              <w:spacing w:line="480" w:lineRule="auto"/>
            </w:pPr>
            <w:r>
              <w:t xml:space="preserve">When Jesus heard this, he said to them, "People who are strong in body do not need a physician; only people who are sick need one. I did not come to call </w:t>
            </w:r>
            <w:r>
              <w:rPr>
                <w:b/>
              </w:rPr>
              <w:t>righteous</w:t>
            </w:r>
            <w:r>
              <w:t xml:space="preserve"> people, but sinners."</w:t>
            </w:r>
          </w:p>
        </w:tc>
        <w:tc>
          <w:tcPr>
            <w:tcW w:type="dxa" w:w="2880"/>
            <w:tcW w:w="7920" w:type="dxa"/>
          </w:tcPr>
          <w:p>
            <w:pPr>
              <w:spacing w:line="480" w:lineRule="auto"/>
            </w:pPr>
            <w:r>
              <w:t>17.A na yiŋgi Yesu kine kulya nu a nye kulyani ko se adi, dutu logon mugunya kase a nabut dekan katoruonit, ama ŋutu lo gilo lo dedekan katoruonit; nan; bak ko po I luŋgu na ŋutu logon ko loti lo rigwo ama I luŋga na katoronyak”</w:t>
            </w:r>
          </w:p>
        </w:tc>
        <w:tc>
          <w:tcPr>
            <w:tcW w:type="dxa" w:w="2880"/>
            <w:vAlign w:val="center"/>
            <w:tcW w:w="1440" w:type="dxa"/>
          </w:tcPr>
          <w:p>
            <w:pPr>
              <w:jc w:val="center"/>
            </w:pPr>
            <w:r>
              <w:t>☐</w:t>
            </w:r>
          </w:p>
        </w:tc>
      </w:tr>
      <w:tr>
        <w:tc>
          <w:tcPr>
            <w:tcW w:type="dxa" w:w="2880"/>
            <w:tcW w:w="7920" w:type="dxa"/>
          </w:tcPr>
          <w:p>
            <w:r>
              <w:rPr>
                <w:b/>
              </w:rPr>
              <w:t>Luke 1:6</w:t>
            </w:r>
          </w:p>
        </w:tc>
        <w:tc>
          <w:tcPr>
            <w:tcW w:type="dxa" w:w="2880"/>
            <w:tcW w:w="7920" w:type="dxa"/>
          </w:tcPr>
          <w:p>
            <w:r>
              <w:rPr>
                <w:b/>
              </w:rPr>
              <w:t>Luka 1:6</w:t>
            </w:r>
          </w:p>
        </w:tc>
        <w:tc>
          <w:tcPr>
            <w:tcW w:type="dxa" w:w="2880"/>
            <w:tcW w:w="1440" w:type="dxa"/>
          </w:tcPr>
          <w:p>
            <w:pPr>
              <w:jc w:val="center"/>
            </w:pPr>
            <w:r>
              <w:rPr>
                <w:b/>
              </w:rPr>
              <w:t>OK</w:t>
            </w:r>
          </w:p>
        </w:tc>
      </w:tr>
      <w:tr>
        <w:tc>
          <w:tcPr>
            <w:tcW w:type="dxa" w:w="2880"/>
            <w:tcW w:w="7920" w:type="dxa"/>
          </w:tcPr>
          <w:p>
            <w:pPr>
              <w:spacing w:line="480" w:lineRule="auto"/>
            </w:pPr>
            <w:r>
              <w:t xml:space="preserve">They were both </w:t>
            </w:r>
            <w:r>
              <w:rPr>
                <w:b/>
              </w:rPr>
              <w:t>righteous</w:t>
            </w:r>
            <w:r>
              <w:t xml:space="preserve"> before God, walking blamelessly in all the commandments and statutes of the Lord.</w:t>
            </w:r>
          </w:p>
        </w:tc>
        <w:tc>
          <w:tcPr>
            <w:tcW w:type="dxa" w:w="2880"/>
            <w:tcW w:w="7920" w:type="dxa"/>
          </w:tcPr>
          <w:p>
            <w:pPr>
              <w:spacing w:line="480" w:lineRule="auto"/>
            </w:pPr>
            <w:r>
              <w:t>A se murek liŋ gwe rigwo ko Ŋun i komor kekebbu saresi liŋ se ko jujuwesi ti matat’bak ŋoit.</w:t>
            </w:r>
          </w:p>
        </w:tc>
        <w:tc>
          <w:tcPr>
            <w:tcW w:type="dxa" w:w="2880"/>
            <w:vAlign w:val="center"/>
            <w:tcW w:w="1440" w:type="dxa"/>
          </w:tcPr>
          <w:p>
            <w:pPr>
              <w:jc w:val="center"/>
            </w:pPr>
            <w:r>
              <w:t>☐</w:t>
            </w:r>
          </w:p>
        </w:tc>
      </w:tr>
      <w:tr>
        <w:tc>
          <w:tcPr>
            <w:tcW w:type="dxa" w:w="2880"/>
            <w:tcW w:w="7920" w:type="dxa"/>
          </w:tcPr>
          <w:p>
            <w:r>
              <w:rPr>
                <w:b/>
              </w:rPr>
              <w:t>John 17:25</w:t>
            </w:r>
          </w:p>
        </w:tc>
        <w:tc>
          <w:tcPr>
            <w:tcW w:type="dxa" w:w="2880"/>
            <w:tcW w:w="7920" w:type="dxa"/>
          </w:tcPr>
          <w:p>
            <w:r>
              <w:rPr>
                <w:b/>
              </w:rPr>
              <w:t>Yoane 17:25</w:t>
            </w:r>
          </w:p>
        </w:tc>
        <w:tc>
          <w:tcPr>
            <w:tcW w:type="dxa" w:w="2880"/>
            <w:tcW w:w="1440" w:type="dxa"/>
          </w:tcPr>
          <w:p>
            <w:pPr>
              <w:jc w:val="center"/>
            </w:pPr>
            <w:r>
              <w:rPr>
                <w:b/>
              </w:rPr>
              <w:t>OK</w:t>
            </w:r>
          </w:p>
        </w:tc>
      </w:tr>
      <w:tr>
        <w:tc>
          <w:tcPr>
            <w:tcW w:type="dxa" w:w="2880"/>
            <w:tcW w:w="7920" w:type="dxa"/>
          </w:tcPr>
          <w:p>
            <w:pPr>
              <w:spacing w:line="480" w:lineRule="auto"/>
            </w:pPr>
            <w:r>
              <w:rPr>
                <w:b/>
              </w:rPr>
              <w:t>Righteous</w:t>
            </w:r>
            <w:r>
              <w:t xml:space="preserve"> Father, the world did not know you, but I know you; and these know that you sent me.</w:t>
            </w:r>
          </w:p>
        </w:tc>
        <w:tc>
          <w:tcPr>
            <w:tcW w:type="dxa" w:w="2880"/>
            <w:tcW w:w="7920" w:type="dxa"/>
          </w:tcPr>
          <w:p>
            <w:pPr>
              <w:spacing w:line="480" w:lineRule="auto"/>
            </w:pPr>
            <w:r>
              <w:t>Pon Baba lo ’but, ŋutu ti kak ni a ko den do, ama nan a den do, a kulo ŋutu iŋge den adi do lo sunyun-dyo nan.</w:t>
            </w:r>
          </w:p>
        </w:tc>
        <w:tc>
          <w:tcPr>
            <w:tcW w:type="dxa" w:w="2880"/>
            <w:vAlign w:val="center"/>
            <w:tcW w:w="1440" w:type="dxa"/>
          </w:tcPr>
          <w:p>
            <w:pPr>
              <w:jc w:val="center"/>
            </w:pPr>
            <w:r>
              <w:t>☐</w:t>
            </w:r>
          </w:p>
        </w:tc>
      </w:tr>
      <w:tr>
        <w:tc>
          <w:tcPr>
            <w:tcW w:type="dxa" w:w="2880"/>
            <w:tcW w:w="7920" w:type="dxa"/>
          </w:tcPr>
          <w:p>
            <w:r>
              <w:rPr>
                <w:b/>
              </w:rPr>
              <w:t>Acts 22:14</w:t>
            </w:r>
          </w:p>
        </w:tc>
        <w:tc>
          <w:tcPr>
            <w:tcW w:type="dxa" w:w="2880"/>
            <w:tcW w:w="7920" w:type="dxa"/>
          </w:tcPr>
          <w:p>
            <w:r>
              <w:rPr>
                <w:b/>
              </w:rPr>
              <w:t>Konesi 22:14</w:t>
            </w:r>
          </w:p>
        </w:tc>
        <w:tc>
          <w:tcPr>
            <w:tcW w:type="dxa" w:w="2880"/>
            <w:tcW w:w="1440" w:type="dxa"/>
          </w:tcPr>
          <w:p>
            <w:pPr>
              <w:jc w:val="center"/>
            </w:pPr>
            <w:r>
              <w:rPr>
                <w:b/>
              </w:rPr>
              <w:t>OK</w:t>
            </w:r>
          </w:p>
        </w:tc>
      </w:tr>
      <w:tr>
        <w:tc>
          <w:tcPr>
            <w:tcW w:type="dxa" w:w="2880"/>
            <w:tcW w:w="7920" w:type="dxa"/>
          </w:tcPr>
          <w:p>
            <w:pPr>
              <w:spacing w:line="480" w:lineRule="auto"/>
            </w:pPr>
            <w:r>
              <w:t xml:space="preserve">Then he said, 'The God of our fathers has appointed you to know his will, to see the </w:t>
            </w:r>
            <w:r>
              <w:rPr>
                <w:b/>
              </w:rPr>
              <w:t>Righteous</w:t>
            </w:r>
            <w:r>
              <w:t xml:space="preserve"> One, and to hear the voice coming from his own mouth.</w:t>
            </w:r>
          </w:p>
        </w:tc>
        <w:tc>
          <w:tcPr>
            <w:tcW w:type="dxa" w:w="2880"/>
            <w:tcW w:w="7920" w:type="dxa"/>
          </w:tcPr>
          <w:p>
            <w:pPr>
              <w:spacing w:line="480" w:lineRule="auto"/>
            </w:pPr>
            <w:r>
              <w:t>A nye kulyani adi, Ŋun lo merenyejin kaŋ a wuluŋdyö do anyen deden ’dekesi kanyit, ko anyen meddya Ŋuto lonyit Lorigwo se ko i yiŋga na lepeŋ i jambu ko gworo lonyit;</w:t>
            </w:r>
          </w:p>
        </w:tc>
        <w:tc>
          <w:tcPr>
            <w:tcW w:type="dxa" w:w="2880"/>
            <w:vAlign w:val="center"/>
            <w:tcW w:w="1440" w:type="dxa"/>
          </w:tcPr>
          <w:p>
            <w:pPr>
              <w:jc w:val="center"/>
            </w:pPr>
            <w:r>
              <w:t>☐</w:t>
            </w:r>
          </w:p>
        </w:tc>
      </w:tr>
      <w:tr>
        <w:tc>
          <w:tcPr>
            <w:tcW w:type="dxa" w:w="2880"/>
            <w:tcW w:w="7920" w:type="dxa"/>
          </w:tcPr>
          <w:p>
            <w:r>
              <w:rPr>
                <w:b/>
              </w:rPr>
              <w:t>Romans 3:10</w:t>
            </w:r>
          </w:p>
        </w:tc>
        <w:tc>
          <w:tcPr>
            <w:tcW w:type="dxa" w:w="2880"/>
            <w:tcW w:w="7920" w:type="dxa"/>
          </w:tcPr>
          <w:p>
            <w:r>
              <w:rPr>
                <w:b/>
              </w:rPr>
              <w:t>Roma 3:10</w:t>
            </w:r>
          </w:p>
        </w:tc>
        <w:tc>
          <w:tcPr>
            <w:tcW w:type="dxa" w:w="2880"/>
            <w:tcW w:w="1440" w:type="dxa"/>
          </w:tcPr>
          <w:p>
            <w:pPr>
              <w:jc w:val="center"/>
            </w:pPr>
            <w:r>
              <w:rPr>
                <w:b/>
              </w:rPr>
              <w:t>OK</w:t>
            </w:r>
          </w:p>
        </w:tc>
      </w:tr>
      <w:tr>
        <w:tc>
          <w:tcPr>
            <w:tcW w:type="dxa" w:w="2880"/>
            <w:tcW w:w="7920" w:type="dxa"/>
          </w:tcPr>
          <w:p>
            <w:pPr>
              <w:spacing w:line="480" w:lineRule="auto"/>
            </w:pPr>
            <w:r>
              <w:t xml:space="preserve">This is as it is written: “No one is </w:t>
            </w:r>
            <w:r>
              <w:rPr>
                <w:b/>
              </w:rPr>
              <w:t>righteous</w:t>
            </w:r>
            <w:r>
              <w:t>, not one;</w:t>
            </w:r>
          </w:p>
        </w:tc>
        <w:tc>
          <w:tcPr>
            <w:tcW w:type="dxa" w:w="2880"/>
            <w:tcW w:w="7920" w:type="dxa"/>
          </w:tcPr>
          <w:p>
            <w:pPr>
              <w:spacing w:line="480" w:lineRule="auto"/>
            </w:pPr>
            <w:r>
              <w:t>Kogwon a wurö adi, Lele ŋuto ’bayin logon a lo rigwo ma ’di geleŋ to.</w:t>
            </w:r>
          </w:p>
        </w:tc>
        <w:tc>
          <w:tcPr>
            <w:tcW w:type="dxa" w:w="2880"/>
            <w:vAlign w:val="center"/>
            <w:tcW w:w="1440" w:type="dxa"/>
          </w:tcPr>
          <w:p>
            <w:pPr>
              <w:jc w:val="center"/>
            </w:pPr>
            <w:r>
              <w:t>☐</w:t>
            </w:r>
          </w:p>
        </w:tc>
      </w:tr>
      <w:tr>
        <w:tc>
          <w:tcPr>
            <w:tcW w:type="dxa" w:w="2880"/>
            <w:tcW w:w="7920" w:type="dxa"/>
          </w:tcPr>
          <w:p>
            <w:r>
              <w:rPr>
                <w:b/>
              </w:rPr>
              <w:t>Galatians 3:11</w:t>
            </w:r>
          </w:p>
        </w:tc>
        <w:tc>
          <w:tcPr>
            <w:tcW w:type="dxa" w:w="2880"/>
            <w:tcW w:w="7920" w:type="dxa"/>
          </w:tcPr>
          <w:p>
            <w:r>
              <w:rPr>
                <w:b/>
              </w:rPr>
              <w:t>Galatia 3:11</w:t>
            </w:r>
          </w:p>
        </w:tc>
        <w:tc>
          <w:tcPr>
            <w:tcW w:type="dxa" w:w="2880"/>
            <w:tcW w:w="1440" w:type="dxa"/>
          </w:tcPr>
          <w:p>
            <w:pPr>
              <w:jc w:val="center"/>
            </w:pPr>
            <w:r>
              <w:rPr>
                <w:b/>
              </w:rPr>
              <w:t>OK</w:t>
            </w:r>
          </w:p>
        </w:tc>
      </w:tr>
      <w:tr>
        <w:tc>
          <w:tcPr>
            <w:tcW w:type="dxa" w:w="2880"/>
            <w:tcW w:w="7920" w:type="dxa"/>
          </w:tcPr>
          <w:p>
            <w:pPr>
              <w:spacing w:line="480" w:lineRule="auto"/>
            </w:pPr>
            <w:r>
              <w:t xml:space="preserve">Now it is clear that no one is justified before God by the law, because "the </w:t>
            </w:r>
            <w:r>
              <w:rPr>
                <w:b/>
              </w:rPr>
              <w:t>righteous</w:t>
            </w:r>
            <w:r>
              <w:t xml:space="preserve"> will live by faith."</w:t>
            </w:r>
          </w:p>
        </w:tc>
        <w:tc>
          <w:tcPr>
            <w:tcW w:type="dxa" w:w="2880"/>
            <w:tcW w:w="7920" w:type="dxa"/>
          </w:tcPr>
          <w:p>
            <w:pPr>
              <w:spacing w:line="480" w:lineRule="auto"/>
            </w:pPr>
            <w:r>
              <w:t>Tiyana na gwong koko adi ngutu 'bayin lo lwoko ko Ngun i komong ko saresi, kogwon "Ngutu loke molu si'da ko yupet".</w:t>
            </w:r>
          </w:p>
        </w:tc>
        <w:tc>
          <w:tcPr>
            <w:tcW w:type="dxa" w:w="2880"/>
            <w:vAlign w:val="center"/>
            <w:tcW w:w="1440" w:type="dxa"/>
          </w:tcPr>
          <w:p>
            <w:pPr>
              <w:jc w:val="center"/>
            </w:pPr>
            <w:r>
              <w:t>☐</w:t>
            </w:r>
          </w:p>
        </w:tc>
      </w:tr>
      <w:tr>
        <w:tc>
          <w:tcPr>
            <w:tcW w:type="dxa" w:w="2880"/>
            <w:tcW w:w="7920" w:type="dxa"/>
          </w:tcPr>
          <w:p>
            <w:r>
              <w:rPr>
                <w:b/>
              </w:rPr>
              <w:t>2 Thessalonians 1:5</w:t>
            </w:r>
          </w:p>
        </w:tc>
        <w:tc>
          <w:tcPr>
            <w:tcW w:type="dxa" w:w="2880"/>
            <w:tcW w:w="7920" w:type="dxa"/>
          </w:tcPr>
          <w:p>
            <w:r>
              <w:rPr>
                <w:b/>
              </w:rPr>
              <w:t>2 Tesolonika 1:5</w:t>
            </w:r>
          </w:p>
        </w:tc>
        <w:tc>
          <w:tcPr>
            <w:tcW w:type="dxa" w:w="2880"/>
            <w:tcW w:w="1440" w:type="dxa"/>
          </w:tcPr>
          <w:p>
            <w:pPr>
              <w:jc w:val="center"/>
            </w:pPr>
            <w:r>
              <w:rPr>
                <w:b/>
              </w:rPr>
              <w:t>OK</w:t>
            </w:r>
          </w:p>
        </w:tc>
      </w:tr>
      <w:tr>
        <w:tc>
          <w:tcPr>
            <w:tcW w:type="dxa" w:w="2880"/>
            <w:tcW w:w="7920" w:type="dxa"/>
          </w:tcPr>
          <w:p>
            <w:pPr>
              <w:spacing w:line="480" w:lineRule="auto"/>
            </w:pPr>
            <w:r>
              <w:t xml:space="preserve">This is evidence of God's </w:t>
            </w:r>
            <w:r>
              <w:rPr>
                <w:b/>
              </w:rPr>
              <w:t>righteous</w:t>
            </w:r>
            <w:r>
              <w:t xml:space="preserve"> judgment, so that you will be considered worthy of the kingdom of God, for which you are also suffering.</w:t>
            </w:r>
          </w:p>
        </w:tc>
        <w:tc>
          <w:tcPr>
            <w:tcW w:type="dxa" w:w="2880"/>
            <w:tcW w:w="7920" w:type="dxa"/>
          </w:tcPr>
          <w:p>
            <w:pPr>
              <w:spacing w:line="480" w:lineRule="auto"/>
            </w:pPr>
            <w:r>
              <w:t>Kine kulya kwekinda 'adi Ngun 'dungo lupo, anyen ta bongo jujukin uibbo i tumatyan na Ngun, kogwon ta ngongga ko kulya ti ina tumatyan.</w:t>
            </w:r>
          </w:p>
        </w:tc>
        <w:tc>
          <w:tcPr>
            <w:tcW w:type="dxa" w:w="2880"/>
            <w:vAlign w:val="center"/>
            <w:tcW w:w="1440" w:type="dxa"/>
          </w:tcPr>
          <w:p>
            <w:pPr>
              <w:jc w:val="center"/>
            </w:pPr>
            <w:r>
              <w:t>☐</w:t>
            </w:r>
          </w:p>
        </w:tc>
      </w:tr>
      <w:tr>
        <w:tc>
          <w:tcPr>
            <w:tcW w:type="dxa" w:w="2880"/>
            <w:tcW w:w="7920" w:type="dxa"/>
          </w:tcPr>
          <w:p>
            <w:r>
              <w:rPr>
                <w:b/>
              </w:rPr>
              <w:t>1 Timothy 1:9</w:t>
            </w:r>
          </w:p>
        </w:tc>
        <w:tc>
          <w:tcPr>
            <w:tcW w:type="dxa" w:w="2880"/>
            <w:tcW w:w="7920" w:type="dxa"/>
          </w:tcPr>
          <w:p>
            <w:r>
              <w:rPr>
                <w:b/>
              </w:rPr>
              <w:t>1 Timoteo 1:9</w:t>
            </w:r>
          </w:p>
        </w:tc>
        <w:tc>
          <w:tcPr>
            <w:tcW w:type="dxa" w:w="2880"/>
            <w:tcW w:w="1440" w:type="dxa"/>
          </w:tcPr>
          <w:p>
            <w:pPr>
              <w:jc w:val="center"/>
            </w:pPr>
            <w:r>
              <w:rPr>
                <w:b/>
              </w:rPr>
              <w:t>OK</w:t>
            </w:r>
          </w:p>
        </w:tc>
      </w:tr>
      <w:tr>
        <w:tc>
          <w:tcPr>
            <w:tcW w:type="dxa" w:w="2880"/>
            <w:tcW w:w="7920" w:type="dxa"/>
          </w:tcPr>
          <w:p>
            <w:pPr>
              <w:spacing w:line="480" w:lineRule="auto"/>
            </w:pPr>
            <w:r>
              <w:t xml:space="preserve">We know this: that law is not set in place for a </w:t>
            </w:r>
            <w:r>
              <w:rPr>
                <w:b/>
              </w:rPr>
              <w:t>righteous</w:t>
            </w:r>
            <w:r>
              <w:t xml:space="preserve"> man, but for lawless and rebellious people, for ungodly people and sinners, and for those who are unholy and profane, for those who kill their fathers and mothers, for murderers,</w:t>
            </w:r>
          </w:p>
        </w:tc>
        <w:tc>
          <w:tcPr>
            <w:tcW w:type="dxa" w:w="2880"/>
            <w:tcW w:w="7920" w:type="dxa"/>
          </w:tcPr>
          <w:p>
            <w:pPr>
              <w:spacing w:line="480" w:lineRule="auto"/>
            </w:pPr>
            <w:r>
              <w:t>Yi a den adi saresi 'bak ko tetenaki i riringani ngutu lo'but ama riringani kabelengok ti saresi se ko ngutu logon a 'bon sara, ako ngutu logon adenda Ngun ko a kotoronyak ako se logon, bayin a loke ko woro abulondi, ako se lo lelenga ko monye kase ko ngote ako se kalengak,</w:t>
            </w:r>
          </w:p>
        </w:tc>
        <w:tc>
          <w:tcPr>
            <w:tcW w:type="dxa" w:w="2880"/>
            <w:vAlign w:val="center"/>
            <w:tcW w:w="1440" w:type="dxa"/>
          </w:tcPr>
          <w:p>
            <w:pPr>
              <w:jc w:val="center"/>
            </w:pPr>
            <w:r>
              <w:t>☐</w:t>
            </w:r>
          </w:p>
        </w:tc>
      </w:tr>
      <w:tr>
        <w:tc>
          <w:tcPr>
            <w:tcW w:type="dxa" w:w="2880"/>
            <w:tcW w:w="7920" w:type="dxa"/>
          </w:tcPr>
          <w:p>
            <w:r>
              <w:rPr>
                <w:b/>
              </w:rPr>
              <w:t>2 Timothy 4:8</w:t>
            </w:r>
          </w:p>
        </w:tc>
        <w:tc>
          <w:tcPr>
            <w:tcW w:type="dxa" w:w="2880"/>
            <w:tcW w:w="7920" w:type="dxa"/>
          </w:tcPr>
          <w:p>
            <w:r>
              <w:rPr>
                <w:b/>
              </w:rPr>
              <w:t>2 Timoteo 4:8</w:t>
            </w:r>
          </w:p>
        </w:tc>
        <w:tc>
          <w:tcPr>
            <w:tcW w:type="dxa" w:w="2880"/>
            <w:tcW w:w="1440" w:type="dxa"/>
          </w:tcPr>
          <w:p>
            <w:pPr>
              <w:jc w:val="center"/>
            </w:pPr>
            <w:r>
              <w:rPr>
                <w:b/>
              </w:rPr>
              <w:t>OK</w:t>
            </w:r>
          </w:p>
        </w:tc>
      </w:tr>
      <w:tr>
        <w:tc>
          <w:tcPr>
            <w:tcW w:type="dxa" w:w="2880"/>
            <w:tcW w:w="7920" w:type="dxa"/>
          </w:tcPr>
          <w:p>
            <w:pPr>
              <w:spacing w:line="480" w:lineRule="auto"/>
            </w:pPr>
            <w:r>
              <w:t xml:space="preserve">The crown of </w:t>
            </w:r>
            <w:r>
              <w:rPr>
                <w:b/>
              </w:rPr>
              <w:t>righteousness</w:t>
            </w:r>
            <w:r>
              <w:t xml:space="preserve"> has been reserved for me, which the Lord, the </w:t>
            </w:r>
            <w:r>
              <w:rPr>
                <w:b/>
              </w:rPr>
              <w:t>righteous</w:t>
            </w:r>
            <w:r>
              <w:t xml:space="preserve"> judge, will give to me on that day, and not to me only, but also to all those who have loved his appearing.</w:t>
            </w:r>
          </w:p>
        </w:tc>
        <w:tc>
          <w:tcPr>
            <w:tcW w:type="dxa" w:w="2880"/>
            <w:tcW w:w="7920" w:type="dxa"/>
          </w:tcPr>
          <w:p>
            <w:pPr>
              <w:spacing w:line="480" w:lineRule="auto"/>
            </w:pPr>
            <w:r>
              <w:t>Loguya lo 'busan aje kukunaki nang Logon matat lo kadungorit lo'but molu-lilikin nan i lu lor, ama 'ba na geleng koti ko se ling logon a nyar po nayit.</w:t>
            </w:r>
          </w:p>
        </w:tc>
        <w:tc>
          <w:tcPr>
            <w:tcW w:type="dxa" w:w="2880"/>
            <w:vAlign w:val="center"/>
            <w:tcW w:w="1440" w:type="dxa"/>
          </w:tcPr>
          <w:p>
            <w:pPr>
              <w:jc w:val="center"/>
            </w:pPr>
            <w:r>
              <w:t>☐</w:t>
            </w:r>
          </w:p>
        </w:tc>
      </w:tr>
      <w:tr>
        <w:tc>
          <w:tcPr>
            <w:tcW w:type="dxa" w:w="2880"/>
            <w:tcW w:w="7920" w:type="dxa"/>
          </w:tcPr>
          <w:p>
            <w:r>
              <w:rPr>
                <w:b/>
              </w:rPr>
              <w:t>Hebrews 11:4</w:t>
            </w:r>
          </w:p>
        </w:tc>
        <w:tc>
          <w:tcPr>
            <w:tcW w:type="dxa" w:w="2880"/>
            <w:tcW w:w="7920" w:type="dxa"/>
          </w:tcPr>
          <w:p>
            <w:r>
              <w:rPr>
                <w:b/>
              </w:rPr>
              <w:t>Ebere 11:4</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Abel offered God a better sacrifice than Cain, through which he was attested to be </w:t>
            </w:r>
            <w:r>
              <w:rPr>
                <w:b/>
              </w:rPr>
              <w:t>righteous</w:t>
            </w:r>
            <w:r>
              <w:t>, and God spoke well of him because of his offerings, and by faith Abel still speaks, even though he is dead.</w:t>
            </w:r>
          </w:p>
        </w:tc>
        <w:tc>
          <w:tcPr>
            <w:tcW w:type="dxa" w:w="2880"/>
            <w:tcW w:w="7920" w:type="dxa"/>
          </w:tcPr>
          <w:p>
            <w:pPr>
              <w:spacing w:line="480" w:lineRule="auto"/>
            </w:pPr>
            <w:r>
              <w:t>Ko ŋina yupet, Ebele a wukiŋdya Ŋun rubaŋga lo ’but Iwolwoŋ lo Kaina; a Ŋun iŋge lyoŋön ko ’dokesi kanyit kogwon ŋina yupet nanyit, kwekiŋdya adi nye a ruk Ebele a lo rigwo. Nyena kogwon yupet nanyit lepeŋ nyuŋ jajambu ma ’di nye a twan.</w:t>
            </w: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1 Petero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w:t>
            </w:r>
            <w:r>
              <w:rPr>
                <w:b/>
              </w:rPr>
              <w:t>righteous</w:t>
            </w:r>
            <w:r>
              <w:t xml:space="preserve"> suffered for us, who were unrighteous, so that he would bring us to God. He was put to death in the flesh, but he was made alive by the Spirit.</w:t>
            </w:r>
          </w:p>
        </w:tc>
        <w:tc>
          <w:tcPr>
            <w:tcW w:type="dxa" w:w="2880"/>
            <w:tcW w:w="7920" w:type="dxa"/>
          </w:tcPr>
          <w:p>
            <w:pPr>
              <w:spacing w:line="480" w:lineRule="auto"/>
            </w:pPr>
            <w:r>
              <w:t>Kogwon kristo ‘dok a twan daŋ geleŋ a’dutet kogwon torojin kaŋ; lepeŋ a ŋuto yu. Lepeŋ a totua i mugun ama a toruoni i kodudo.</w:t>
            </w:r>
          </w:p>
        </w:tc>
        <w:tc>
          <w:tcPr>
            <w:tcW w:type="dxa" w:w="2880"/>
            <w:vAlign w:val="center"/>
            <w:tcW w:w="1440" w:type="dxa"/>
          </w:tcPr>
          <w:p>
            <w:pPr>
              <w:jc w:val="center"/>
            </w:pPr>
            <w:r>
              <w:t>☐</w:t>
            </w:r>
          </w:p>
        </w:tc>
      </w:tr>
      <w:tr>
        <w:tc>
          <w:tcPr>
            <w:tcW w:type="dxa" w:w="2880"/>
            <w:tcW w:w="7920" w:type="dxa"/>
          </w:tcPr>
          <w:p>
            <w:r>
              <w:rPr>
                <w:b/>
              </w:rPr>
              <w:t>2 Peter 2:8</w:t>
            </w:r>
          </w:p>
        </w:tc>
        <w:tc>
          <w:tcPr>
            <w:tcW w:type="dxa" w:w="2880"/>
            <w:tcW w:w="7920" w:type="dxa"/>
          </w:tcPr>
          <w:p>
            <w:r>
              <w:rPr>
                <w:b/>
              </w:rPr>
              <w:t>2 Petero 2:8</w:t>
            </w:r>
          </w:p>
        </w:tc>
        <w:tc>
          <w:tcPr>
            <w:tcW w:type="dxa" w:w="2880"/>
            <w:tcW w:w="1440" w:type="dxa"/>
          </w:tcPr>
          <w:p>
            <w:pPr>
              <w:jc w:val="center"/>
            </w:pPr>
            <w:r>
              <w:rPr>
                <w:b/>
              </w:rPr>
              <w:t>OK</w:t>
            </w:r>
          </w:p>
        </w:tc>
      </w:tr>
      <w:tr>
        <w:tc>
          <w:tcPr>
            <w:tcW w:type="dxa" w:w="2880"/>
            <w:tcW w:w="7920" w:type="dxa"/>
          </w:tcPr>
          <w:p>
            <w:pPr>
              <w:spacing w:line="480" w:lineRule="auto"/>
            </w:pPr>
            <w:r>
              <w:t xml:space="preserve">for that </w:t>
            </w:r>
            <w:r>
              <w:rPr>
                <w:b/>
              </w:rPr>
              <w:t>righteous</w:t>
            </w:r>
            <w:r>
              <w:t xml:space="preserve"> man, who was living among them day after day, was tormented in his </w:t>
            </w:r>
            <w:r>
              <w:rPr>
                <w:b/>
              </w:rPr>
              <w:t>righteous</w:t>
            </w:r>
            <w:r>
              <w:t xml:space="preserve"> soul by seeing and hearing their lawless deeds—</w:t>
            </w:r>
          </w:p>
        </w:tc>
        <w:tc>
          <w:tcPr>
            <w:tcW w:type="dxa" w:w="2880"/>
            <w:tcW w:w="7920" w:type="dxa"/>
          </w:tcPr>
          <w:p>
            <w:pPr>
              <w:spacing w:line="480" w:lineRule="auto"/>
            </w:pPr>
            <w:r>
              <w:t>Kogwon yilo ŋuto lo rigwo si’da ko koko i pirit na geleŋ lepeŋ memet ko yiyiŋ ŋo na kona kune konesi kase nagon korju saret kune totomi toili loyit lo rigwo perok liŋ.</w:t>
            </w:r>
          </w:p>
        </w:tc>
        <w:tc>
          <w:tcPr>
            <w:tcW w:type="dxa" w:w="2880"/>
            <w:vAlign w:val="center"/>
            <w:tcW w:w="1440" w:type="dxa"/>
          </w:tcPr>
          <w:p>
            <w:pPr>
              <w:jc w:val="center"/>
            </w:pPr>
            <w:r>
              <w:t>☐</w:t>
            </w:r>
          </w:p>
        </w:tc>
      </w:tr>
      <w:tr>
        <w:tc>
          <w:tcPr>
            <w:tcW w:type="dxa" w:w="2880"/>
            <w:tcW w:w="7920" w:type="dxa"/>
          </w:tcPr>
          <w:p>
            <w:r>
              <w:rPr>
                <w:b/>
              </w:rPr>
              <w:t>1 John 2:1</w:t>
            </w:r>
          </w:p>
        </w:tc>
        <w:tc>
          <w:tcPr>
            <w:tcW w:type="dxa" w:w="2880"/>
            <w:tcW w:w="7920" w:type="dxa"/>
          </w:tcPr>
          <w:p>
            <w:r>
              <w:rPr>
                <w:b/>
              </w:rPr>
              <w:t>1 Yoani 2:1</w:t>
            </w:r>
          </w:p>
        </w:tc>
        <w:tc>
          <w:tcPr>
            <w:tcW w:type="dxa" w:w="2880"/>
            <w:tcW w:w="1440" w:type="dxa"/>
          </w:tcPr>
          <w:p>
            <w:pPr>
              <w:jc w:val="center"/>
            </w:pPr>
            <w:r>
              <w:rPr>
                <w:b/>
              </w:rPr>
              <w:t>OK</w:t>
            </w:r>
          </w:p>
        </w:tc>
      </w:tr>
      <w:tr>
        <w:tc>
          <w:tcPr>
            <w:tcW w:type="dxa" w:w="2880"/>
            <w:tcW w:w="7920" w:type="dxa"/>
          </w:tcPr>
          <w:p>
            <w:pPr>
              <w:spacing w:line="480" w:lineRule="auto"/>
            </w:pPr>
            <w:r>
              <w:t xml:space="preserve">Children, I am writing these things to you so that you will not sin. But if anyone sins, we have an advocate with the Father, Jesus Christ, the one who is </w:t>
            </w:r>
            <w:r>
              <w:rPr>
                <w:b/>
              </w:rPr>
              <w:t>righteous</w:t>
            </w:r>
            <w:r>
              <w:t>.</w:t>
            </w:r>
          </w:p>
        </w:tc>
        <w:tc>
          <w:tcPr>
            <w:tcW w:type="dxa" w:w="2880"/>
            <w:tcW w:w="7920" w:type="dxa"/>
          </w:tcPr>
          <w:p>
            <w:pPr>
              <w:spacing w:line="480" w:lineRule="auto"/>
            </w:pPr>
            <w:r>
              <w:t>Ŋwajik kwe, nan wurokindo ta kine kulya anyen ta boŋo gwon a toronda. Ama ko kodo lele ŋutu a toeonda, yi kata ko ŋuto logon gwo’dan i kulya kaŋ ko ŋun monye i komoŋ, yilo ŋuto a yesu kristo logon a lo gwogwo lo.</w:t>
            </w:r>
          </w:p>
        </w:tc>
        <w:tc>
          <w:tcPr>
            <w:tcW w:type="dxa" w:w="2880"/>
            <w:vAlign w:val="center"/>
            <w:tcW w:w="1440" w:type="dxa"/>
          </w:tcPr>
          <w:p>
            <w:pPr>
              <w:jc w:val="center"/>
            </w:pPr>
            <w:r>
              <w:t>☐</w:t>
            </w:r>
          </w:p>
        </w:tc>
      </w:tr>
      <w:tr>
        <w:tc>
          <w:tcPr>
            <w:tcW w:type="dxa" w:w="2880"/>
            <w:tcW w:w="7920" w:type="dxa"/>
          </w:tcPr>
          <w:p>
            <w:r>
              <w:rPr>
                <w:b/>
              </w:rPr>
              <w:t>Revelation 16:5</w:t>
            </w:r>
          </w:p>
        </w:tc>
        <w:tc>
          <w:tcPr>
            <w:tcW w:type="dxa" w:w="2880"/>
            <w:tcW w:w="7920" w:type="dxa"/>
          </w:tcPr>
          <w:p>
            <w:r>
              <w:rPr>
                <w:b/>
              </w:rPr>
              <w:t>Kweyatti 16:5</w:t>
            </w:r>
          </w:p>
        </w:tc>
        <w:tc>
          <w:tcPr>
            <w:tcW w:type="dxa" w:w="2880"/>
            <w:tcW w:w="1440" w:type="dxa"/>
          </w:tcPr>
          <w:p>
            <w:pPr>
              <w:jc w:val="center"/>
            </w:pPr>
            <w:r>
              <w:rPr>
                <w:b/>
              </w:rPr>
              <w:t>OK</w:t>
            </w:r>
          </w:p>
        </w:tc>
      </w:tr>
      <w:tr>
        <w:tc>
          <w:tcPr>
            <w:tcW w:type="dxa" w:w="2880"/>
            <w:tcW w:w="7920" w:type="dxa"/>
          </w:tcPr>
          <w:p>
            <w:pPr>
              <w:spacing w:line="480" w:lineRule="auto"/>
            </w:pPr>
            <w:r>
              <w:t>I heard the angel of the waters say,</w:t>
              <w:br/>
              <w:br/>
              <w:t xml:space="preserve"> "You are </w:t>
            </w:r>
            <w:r>
              <w:rPr>
                <w:b/>
              </w:rPr>
              <w:t>righteous</w:t>
            </w:r>
            <w:r>
              <w:t>—the one who is and who was, the Holy One— because you have judged these things.</w:t>
            </w:r>
          </w:p>
        </w:tc>
        <w:tc>
          <w:tcPr>
            <w:tcW w:type="dxa" w:w="2880"/>
            <w:tcW w:w="7920" w:type="dxa"/>
          </w:tcPr>
          <w:p>
            <w:pPr>
              <w:spacing w:line="480" w:lineRule="auto"/>
            </w:pPr>
            <w:r>
              <w:t>A nan yiŋgi malaikatat logon a duma lo kerya lo kulyani adi, do loke lo, do logon tiyanana kata, do koju beron gwon kata, do a lo rigwo, kogwon do aje ‘duŋgo kine kulya tina.</w:t>
            </w:r>
          </w:p>
        </w:tc>
        <w:tc>
          <w:tcPr>
            <w:tcW w:type="dxa" w:w="2880"/>
            <w:vAlign w:val="center"/>
            <w:tcW w:w="1440" w:type="dxa"/>
          </w:tcPr>
          <w:p>
            <w:pPr>
              <w:jc w:val="center"/>
            </w:pPr>
            <w:r>
              <w:t>☐</w:t>
            </w:r>
          </w:p>
        </w:tc>
      </w:tr>
    </w:tbl>
    <w:p>
      <w:pPr>
        <w:pStyle w:val="Heading1"/>
        <w:spacing w:before="0"/>
      </w:pPr>
      <w:r>
        <w:t>sacrifice (G2378, G2380)</w:t>
      </w:r>
    </w:p>
    <w:p>
      <w:r/>
      <w:r>
        <w:t>This word can mean:</w:t>
      </w:r>
      <w:r/>
      <w:r/>
    </w:p>
    <w:p>
      <w:pPr>
        <w:pStyle w:val="ListBullet"/>
        <w:spacing w:line="240" w:lineRule="auto"/>
        <w:ind w:left="720"/>
      </w:pPr>
      <w:r/>
      <w:r>
        <w:t>An offering, which is something that a person presents as a gift to God (or to a false god).</w:t>
      </w:r>
      <w:r/>
    </w:p>
    <w:p>
      <w:pPr>
        <w:pStyle w:val="ListBullet"/>
        <w:spacing w:line="240" w:lineRule="auto"/>
        <w:ind w:left="720"/>
      </w:pPr>
      <w:r/>
      <w:r>
        <w:t>Something that is given or done at a great cost to the giver.</w:t>
      </w:r>
      <w:r/>
    </w:p>
    <w:p>
      <w:pPr>
        <w:pStyle w:val="ListBullet"/>
        <w:spacing w:line="240" w:lineRule="auto"/>
        <w:ind w:left="720"/>
      </w:pPr>
      <w:r/>
      <w:r>
        <w:t>Something that is like an offering or sacrifice in some way.</w:t>
      </w:r>
      <w:r/>
    </w:p>
    <w:p>
      <w:pPr>
        <w:pStyle w:val="ListBullet"/>
        <w:spacing w:line="240" w:lineRule="auto"/>
        <w:ind w:left="720"/>
      </w:pPr>
      <w:r/>
      <w:r>
        <w:t>The act of giving something valuable (that can be alive) to someone or to God.</w:t>
      </w:r>
      <w:r/>
      <w:r/>
    </w:p>
    <w:p>
      <w:pPr>
        <w:spacing w:after="0"/>
      </w:pPr>
      <w:r/>
      <w:r>
        <w:t>At the time of the New Testament, many sacrifices were animals that were killed, so “to sacrifice” can also mean “to kill” when applied to something living.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9:13</w:t>
            </w:r>
          </w:p>
        </w:tc>
        <w:tc>
          <w:tcPr>
            <w:tcW w:type="dxa" w:w="2880"/>
            <w:tcW w:w="7920" w:type="dxa"/>
          </w:tcPr>
          <w:p>
            <w:r>
              <w:rPr>
                <w:b/>
              </w:rPr>
              <w:t>Matayo 9:13</w:t>
            </w:r>
          </w:p>
        </w:tc>
        <w:tc>
          <w:tcPr>
            <w:tcW w:type="dxa" w:w="2880"/>
            <w:tcW w:w="1440" w:type="dxa"/>
          </w:tcPr>
          <w:p>
            <w:pPr>
              <w:jc w:val="center"/>
            </w:pPr>
            <w:r>
              <w:rPr>
                <w:b/>
              </w:rPr>
              <w:t>OK</w:t>
            </w:r>
          </w:p>
        </w:tc>
      </w:tr>
      <w:tr>
        <w:tc>
          <w:tcPr>
            <w:tcW w:type="dxa" w:w="2880"/>
            <w:tcW w:w="7920" w:type="dxa"/>
          </w:tcPr>
          <w:p>
            <w:pPr>
              <w:spacing w:line="480" w:lineRule="auto"/>
            </w:pPr>
            <w:r>
              <w:t xml:space="preserve">You should go and learn what this means: 'I desire mercy and not </w:t>
            </w:r>
            <w:r>
              <w:rPr>
                <w:b/>
              </w:rPr>
              <w:t>sacrifice</w:t>
            </w:r>
            <w:r>
              <w:t>.' For I came not to call the righteous to repent, but sinners."</w:t>
            </w:r>
          </w:p>
        </w:tc>
        <w:tc>
          <w:tcPr>
            <w:tcW w:type="dxa" w:w="2880"/>
            <w:tcW w:w="7920" w:type="dxa"/>
          </w:tcPr>
          <w:p>
            <w:pPr>
              <w:spacing w:line="480" w:lineRule="auto"/>
            </w:pPr>
            <w:r>
              <w:t>Iti ta, ko denuŋdye ta kaŋoko kilo kulyaesi kweja nyo, adi, Ŋun ’de ’dekan won na konyen ti gwon i tiŋdu na rubaŋgajin. Kogwon nan a ko po i luŋgu na ŋutu logon ko Loti lo rigwo, ama i luŋgu na katoronyak.</w:t>
            </w:r>
          </w:p>
        </w:tc>
        <w:tc>
          <w:tcPr>
            <w:tcW w:type="dxa" w:w="2880"/>
            <w:vAlign w:val="center"/>
            <w:tcW w:w="1440" w:type="dxa"/>
          </w:tcPr>
          <w:p>
            <w:pPr>
              <w:jc w:val="center"/>
            </w:pPr>
            <w:r>
              <w:t>☐</w:t>
            </w:r>
          </w:p>
        </w:tc>
      </w:tr>
      <w:tr>
        <w:tc>
          <w:tcPr>
            <w:tcW w:type="dxa" w:w="2880"/>
            <w:tcW w:w="7920" w:type="dxa"/>
          </w:tcPr>
          <w:p>
            <w:r>
              <w:rPr>
                <w:b/>
              </w:rPr>
              <w:t>Mark 12:33</w:t>
            </w:r>
          </w:p>
        </w:tc>
        <w:tc>
          <w:tcPr>
            <w:tcW w:type="dxa" w:w="2880"/>
            <w:tcW w:w="7920" w:type="dxa"/>
          </w:tcPr>
          <w:p>
            <w:r>
              <w:rPr>
                <w:b/>
              </w:rPr>
              <w:t>Marako 12:33</w:t>
            </w:r>
          </w:p>
        </w:tc>
        <w:tc>
          <w:tcPr>
            <w:tcW w:type="dxa" w:w="2880"/>
            <w:tcW w:w="1440" w:type="dxa"/>
          </w:tcPr>
          <w:p>
            <w:pPr>
              <w:jc w:val="center"/>
            </w:pPr>
            <w:r>
              <w:rPr>
                <w:b/>
              </w:rPr>
              <w:t>OK</w:t>
            </w:r>
          </w:p>
        </w:tc>
      </w:tr>
      <w:tr>
        <w:tc>
          <w:tcPr>
            <w:tcW w:type="dxa" w:w="2880"/>
            <w:tcW w:w="7920" w:type="dxa"/>
          </w:tcPr>
          <w:p>
            <w:pPr>
              <w:spacing w:line="480" w:lineRule="auto"/>
            </w:pPr>
            <w:r>
              <w:t xml:space="preserve">To love him with all the heart and with all the understanding and with all the strength, and to love one's neighbor as oneself is even more than all burnt offerings and </w:t>
            </w:r>
            <w:r>
              <w:rPr>
                <w:b/>
              </w:rPr>
              <w:t>sacrifices</w:t>
            </w:r>
            <w:r>
              <w:t>."</w:t>
            </w:r>
          </w:p>
        </w:tc>
        <w:tc>
          <w:tcPr>
            <w:tcW w:type="dxa" w:w="2880"/>
            <w:tcW w:w="7920" w:type="dxa"/>
          </w:tcPr>
          <w:p>
            <w:pPr>
              <w:spacing w:line="480" w:lineRule="auto"/>
            </w:pPr>
            <w:r>
              <w:t>Nyena ko ŋuto nyanyar ŋun ko toili loyit liŋ, ko kurundo nayit liŋ, ko riŋit nayit liŋ, a ko lepeŋ nyanyar marate gwoso mugun nayit, kweja adi kine kulya lwolwoŋ rubaŋgajin liŋ lo yuyura se ko dokesi liŋ,”</w:t>
            </w:r>
          </w:p>
        </w:tc>
        <w:tc>
          <w:tcPr>
            <w:tcW w:type="dxa" w:w="2880"/>
            <w:vAlign w:val="center"/>
            <w:tcW w:w="1440" w:type="dxa"/>
          </w:tcPr>
          <w:p>
            <w:pPr>
              <w:jc w:val="center"/>
            </w:pPr>
            <w:r>
              <w:t>☐</w:t>
            </w:r>
          </w:p>
        </w:tc>
      </w:tr>
      <w:tr>
        <w:tc>
          <w:tcPr>
            <w:tcW w:type="dxa" w:w="2880"/>
            <w:tcW w:w="7920" w:type="dxa"/>
          </w:tcPr>
          <w:p>
            <w:r>
              <w:rPr>
                <w:b/>
              </w:rPr>
              <w:t>Luke 13:1</w:t>
            </w:r>
          </w:p>
        </w:tc>
        <w:tc>
          <w:tcPr>
            <w:tcW w:type="dxa" w:w="2880"/>
            <w:tcW w:w="7920" w:type="dxa"/>
          </w:tcPr>
          <w:p>
            <w:r>
              <w:rPr>
                <w:b/>
              </w:rPr>
              <w:t>Luka 13:1</w:t>
            </w:r>
          </w:p>
        </w:tc>
        <w:tc>
          <w:tcPr>
            <w:tcW w:type="dxa" w:w="2880"/>
            <w:tcW w:w="1440" w:type="dxa"/>
          </w:tcPr>
          <w:p>
            <w:pPr>
              <w:jc w:val="center"/>
            </w:pPr>
            <w:r>
              <w:rPr>
                <w:b/>
              </w:rPr>
              <w:t>OK</w:t>
            </w:r>
          </w:p>
        </w:tc>
      </w:tr>
      <w:tr>
        <w:tc>
          <w:tcPr>
            <w:tcW w:type="dxa" w:w="2880"/>
            <w:tcW w:w="7920" w:type="dxa"/>
          </w:tcPr>
          <w:p>
            <w:pPr>
              <w:spacing w:line="480" w:lineRule="auto"/>
            </w:pPr>
            <w:r>
              <w:t xml:space="preserve">At that time, some people there told him about the Galileans whose blood Pilate mixed with their own </w:t>
            </w:r>
            <w:r>
              <w:rPr>
                <w:b/>
              </w:rPr>
              <w:t>sacrifices</w:t>
            </w:r>
            <w:r>
              <w:t>.</w:t>
            </w:r>
          </w:p>
        </w:tc>
        <w:tc>
          <w:tcPr>
            <w:tcW w:type="dxa" w:w="2880"/>
            <w:tcW w:w="7920" w:type="dxa"/>
          </w:tcPr>
          <w:p>
            <w:pPr>
              <w:spacing w:line="480" w:lineRule="auto"/>
            </w:pPr>
            <w:r>
              <w:t>Nyena i ŋinu diŋit gwak a kulye ŋutu gwe nyu logon takiŋdya Yesu kulya ti ŋutu ti Galilaya logon Pilato a tiŋdu rima kase i ’buköki i pirit ’duŋet na rubaŋgajin.</w:t>
            </w:r>
          </w:p>
        </w:tc>
        <w:tc>
          <w:tcPr>
            <w:tcW w:type="dxa" w:w="2880"/>
            <w:vAlign w:val="center"/>
            <w:tcW w:w="1440" w:type="dxa"/>
          </w:tcPr>
          <w:p>
            <w:pPr>
              <w:jc w:val="center"/>
            </w:pPr>
            <w:r>
              <w:t>☐</w:t>
            </w:r>
          </w:p>
        </w:tc>
      </w:tr>
      <w:tr>
        <w:tc>
          <w:tcPr>
            <w:tcW w:type="dxa" w:w="2880"/>
            <w:tcW w:w="7920" w:type="dxa"/>
          </w:tcPr>
          <w:p>
            <w:r>
              <w:rPr>
                <w:b/>
              </w:rPr>
              <w:t>Luke 22:7</w:t>
            </w:r>
          </w:p>
        </w:tc>
        <w:tc>
          <w:tcPr>
            <w:tcW w:type="dxa" w:w="2880"/>
            <w:tcW w:w="7920" w:type="dxa"/>
          </w:tcPr>
          <w:p>
            <w:r>
              <w:rPr>
                <w:b/>
              </w:rPr>
              <w:t>Luka 22:7</w:t>
            </w:r>
          </w:p>
        </w:tc>
        <w:tc>
          <w:tcPr>
            <w:tcW w:type="dxa" w:w="2880"/>
            <w:tcW w:w="1440" w:type="dxa"/>
          </w:tcPr>
          <w:p>
            <w:pPr>
              <w:jc w:val="center"/>
            </w:pPr>
            <w:r>
              <w:rPr>
                <w:b/>
              </w:rPr>
              <w:t>OK</w:t>
            </w:r>
          </w:p>
        </w:tc>
      </w:tr>
      <w:tr>
        <w:tc>
          <w:tcPr>
            <w:tcW w:type="dxa" w:w="2880"/>
            <w:tcW w:w="7920" w:type="dxa"/>
          </w:tcPr>
          <w:p>
            <w:pPr>
              <w:spacing w:line="480" w:lineRule="auto"/>
            </w:pPr>
            <w:r>
              <w:t xml:space="preserve">Then came the day of unleavened bread, on which the Passover lamb had to be </w:t>
            </w:r>
            <w:r>
              <w:rPr>
                <w:b/>
              </w:rPr>
              <w:t>sacrificed</w:t>
            </w:r>
            <w:r>
              <w:t>.</w:t>
            </w:r>
          </w:p>
        </w:tc>
        <w:tc>
          <w:tcPr>
            <w:tcW w:type="dxa" w:w="2880"/>
            <w:tcW w:w="7920" w:type="dxa"/>
          </w:tcPr>
          <w:p>
            <w:pPr>
              <w:spacing w:line="480" w:lineRule="auto"/>
            </w:pPr>
            <w:r>
              <w:t>A lor lo rorwe lo Ambata nagon ’bak Kape ko ’dure, logon ’duŋöri kilolor lo Pasaka.</w:t>
            </w:r>
          </w:p>
        </w:tc>
        <w:tc>
          <w:tcPr>
            <w:tcW w:type="dxa" w:w="2880"/>
            <w:vAlign w:val="center"/>
            <w:tcW w:w="1440" w:type="dxa"/>
          </w:tcPr>
          <w:p>
            <w:pPr>
              <w:jc w:val="center"/>
            </w:pPr>
            <w:r>
              <w:t>☐</w:t>
            </w:r>
          </w:p>
        </w:tc>
      </w:tr>
      <w:tr>
        <w:tc>
          <w:tcPr>
            <w:tcW w:type="dxa" w:w="2880"/>
            <w:tcW w:w="7920" w:type="dxa"/>
          </w:tcPr>
          <w:p>
            <w:r>
              <w:rPr>
                <w:b/>
              </w:rPr>
              <w:t>Acts 14:13</w:t>
            </w:r>
          </w:p>
        </w:tc>
        <w:tc>
          <w:tcPr>
            <w:tcW w:type="dxa" w:w="2880"/>
            <w:tcW w:w="7920" w:type="dxa"/>
          </w:tcPr>
          <w:p>
            <w:r>
              <w:rPr>
                <w:b/>
              </w:rPr>
              <w:t>Konesi 14:13</w:t>
            </w:r>
          </w:p>
        </w:tc>
        <w:tc>
          <w:tcPr>
            <w:tcW w:type="dxa" w:w="2880"/>
            <w:tcW w:w="1440" w:type="dxa"/>
          </w:tcPr>
          <w:p>
            <w:pPr>
              <w:jc w:val="center"/>
            </w:pPr>
            <w:r>
              <w:rPr>
                <w:b/>
              </w:rPr>
              <w:t>OK</w:t>
            </w:r>
          </w:p>
        </w:tc>
      </w:tr>
      <w:tr>
        <w:tc>
          <w:tcPr>
            <w:tcW w:type="dxa" w:w="2880"/>
            <w:tcW w:w="7920" w:type="dxa"/>
          </w:tcPr>
          <w:p>
            <w:pPr>
              <w:spacing w:line="480" w:lineRule="auto"/>
            </w:pPr>
            <w:r>
              <w:t xml:space="preserve">The priest of Zeus, whose temple was just outside the city, brought oxen and wreaths to the gates; he and the multitudes wanted to offer </w:t>
            </w:r>
            <w:r>
              <w:rPr>
                <w:b/>
              </w:rPr>
              <w:t>sacrifice</w:t>
            </w:r>
            <w:r>
              <w:t>.</w:t>
            </w:r>
          </w:p>
        </w:tc>
        <w:tc>
          <w:tcPr>
            <w:tcW w:type="dxa" w:w="2880"/>
            <w:tcW w:w="7920" w:type="dxa"/>
          </w:tcPr>
          <w:p>
            <w:pPr>
              <w:spacing w:line="480" w:lineRule="auto"/>
            </w:pPr>
            <w:r>
              <w:t>a kadi kwakwaset na Jeu gwe i kaŋo na köji, a koane lonyit joŋdi dwönin logon a tokwelenyo ko köturön kulo i kötumitön ti mariŋ na köji. A lepeŋ se ko ŋutu ’deke wukiŋdya se rubaŋga.</w:t>
            </w:r>
          </w:p>
        </w:tc>
        <w:tc>
          <w:tcPr>
            <w:tcW w:type="dxa" w:w="2880"/>
            <w:vAlign w:val="center"/>
            <w:tcW w:w="1440" w:type="dxa"/>
          </w:tcPr>
          <w:p>
            <w:pPr>
              <w:jc w:val="center"/>
            </w:pPr>
            <w:r>
              <w:t>☐</w:t>
            </w:r>
          </w:p>
        </w:tc>
      </w:tr>
      <w:tr>
        <w:tc>
          <w:tcPr>
            <w:tcW w:type="dxa" w:w="2880"/>
            <w:tcW w:w="7920" w:type="dxa"/>
          </w:tcPr>
          <w:p>
            <w:r>
              <w:rPr>
                <w:b/>
              </w:rPr>
              <w:t>Romans 12:1</w:t>
            </w:r>
          </w:p>
        </w:tc>
        <w:tc>
          <w:tcPr>
            <w:tcW w:type="dxa" w:w="2880"/>
            <w:tcW w:w="7920" w:type="dxa"/>
          </w:tcPr>
          <w:p>
            <w:r>
              <w:rPr>
                <w:b/>
              </w:rPr>
              <w:t>Roma 12:1</w:t>
            </w:r>
          </w:p>
        </w:tc>
        <w:tc>
          <w:tcPr>
            <w:tcW w:type="dxa" w:w="2880"/>
            <w:tcW w:w="1440" w:type="dxa"/>
          </w:tcPr>
          <w:p>
            <w:pPr>
              <w:jc w:val="center"/>
            </w:pPr>
            <w:r>
              <w:rPr>
                <w:b/>
              </w:rPr>
              <w:t>OK</w:t>
            </w:r>
          </w:p>
        </w:tc>
      </w:tr>
      <w:tr>
        <w:tc>
          <w:tcPr>
            <w:tcW w:type="dxa" w:w="2880"/>
            <w:tcW w:w="7920" w:type="dxa"/>
          </w:tcPr>
          <w:p>
            <w:pPr>
              <w:spacing w:line="480" w:lineRule="auto"/>
            </w:pPr>
            <w:r>
              <w:t xml:space="preserve">I urge you therefore, brothers, by the mercies of God, to present your bodies a living </w:t>
            </w:r>
            <w:r>
              <w:rPr>
                <w:b/>
              </w:rPr>
              <w:t>sacrifice</w:t>
            </w:r>
            <w:r>
              <w:t>, holy, acceptable to God. This is your reasonable service.</w:t>
            </w:r>
          </w:p>
        </w:tc>
        <w:tc>
          <w:tcPr>
            <w:tcW w:type="dxa" w:w="2880"/>
            <w:tcW w:w="7920" w:type="dxa"/>
          </w:tcPr>
          <w:p>
            <w:pPr>
              <w:spacing w:line="480" w:lineRule="auto"/>
            </w:pPr>
            <w:r>
              <w:t>Nyenagon luŋasirik kwe, ko-gwon Ŋun a won konyen koyi, nan mo ’yu ta anyen ta wukiŋdya lepeŋ mugunya kasu gwoso rubaŋga loke, ti gwon i tatua, ama anyen gwon jörun i tulyöŋgu na lepeŋ.Ŋina a twöju gwak nagon ködyö lupuŋdyö kasu i töilyet.</w:t>
            </w:r>
          </w:p>
        </w:tc>
        <w:tc>
          <w:tcPr>
            <w:tcW w:type="dxa" w:w="2880"/>
            <w:vAlign w:val="center"/>
            <w:tcW w:w="1440" w:type="dxa"/>
          </w:tcPr>
          <w:p>
            <w:pPr>
              <w:jc w:val="center"/>
            </w:pPr>
            <w:r>
              <w:t>☐</w:t>
            </w:r>
          </w:p>
        </w:tc>
      </w:tr>
      <w:tr>
        <w:tc>
          <w:tcPr>
            <w:tcW w:type="dxa" w:w="2880"/>
            <w:tcW w:w="7920" w:type="dxa"/>
          </w:tcPr>
          <w:p>
            <w:r>
              <w:rPr>
                <w:b/>
              </w:rPr>
              <w:t>1 Corinthians 5:7</w:t>
            </w:r>
          </w:p>
        </w:tc>
        <w:tc>
          <w:tcPr>
            <w:tcW w:type="dxa" w:w="2880"/>
            <w:tcW w:w="7920" w:type="dxa"/>
          </w:tcPr>
          <w:p>
            <w:r>
              <w:rPr>
                <w:b/>
              </w:rPr>
              <w:t>1 Korinto 5:7</w:t>
            </w:r>
          </w:p>
        </w:tc>
        <w:tc>
          <w:tcPr>
            <w:tcW w:type="dxa" w:w="2880"/>
            <w:tcW w:w="1440" w:type="dxa"/>
          </w:tcPr>
          <w:p>
            <w:pPr>
              <w:jc w:val="center"/>
            </w:pPr>
            <w:r>
              <w:rPr>
                <w:b/>
              </w:rPr>
              <w:t>OK</w:t>
            </w:r>
          </w:p>
        </w:tc>
      </w:tr>
      <w:tr>
        <w:tc>
          <w:tcPr>
            <w:tcW w:type="dxa" w:w="2880"/>
            <w:tcW w:w="7920" w:type="dxa"/>
          </w:tcPr>
          <w:p>
            <w:pPr>
              <w:spacing w:line="480" w:lineRule="auto"/>
            </w:pPr>
            <w:r>
              <w:t xml:space="preserve">Cleanse yourselves of the old yeast so that you may be a new batch of dough, unleavened, just as you really are. For Christ, our Passover lamb, has been </w:t>
            </w:r>
            <w:r>
              <w:rPr>
                <w:b/>
              </w:rPr>
              <w:t>sacrificed</w:t>
            </w:r>
            <w:r>
              <w:t>.</w:t>
            </w:r>
          </w:p>
        </w:tc>
        <w:tc>
          <w:tcPr>
            <w:tcW w:type="dxa" w:w="2880"/>
            <w:tcW w:w="7920" w:type="dxa"/>
          </w:tcPr>
          <w:p>
            <w:pPr>
              <w:spacing w:line="480" w:lineRule="auto"/>
            </w:pPr>
            <w:r>
              <w:t>Nyenagon ’bukörö ta kape logon a ŋoroko kilo kaŋo anyen ta böŋö gwon a ambata ludukötyo. Ta gwon gwoso ambata nagon ’bak kape nagon nyei i Pasaka; kogwon rorwe likaŋ lo Pasaka aje suluki, kilolor aje ’duŋö logon a Kristo.</w:t>
            </w:r>
          </w:p>
        </w:tc>
        <w:tc>
          <w:tcPr>
            <w:tcW w:type="dxa" w:w="2880"/>
            <w:vAlign w:val="center"/>
            <w:tcW w:w="1440" w:type="dxa"/>
          </w:tcPr>
          <w:p>
            <w:pPr>
              <w:jc w:val="center"/>
            </w:pPr>
            <w:r>
              <w:t>☐</w:t>
            </w:r>
          </w:p>
        </w:tc>
      </w:tr>
      <w:tr>
        <w:tc>
          <w:tcPr>
            <w:tcW w:type="dxa" w:w="2880"/>
            <w:tcW w:w="7920" w:type="dxa"/>
          </w:tcPr>
          <w:p>
            <w:r>
              <w:rPr>
                <w:b/>
              </w:rPr>
              <w:t>1 Corinthians 10:20</w:t>
            </w:r>
          </w:p>
        </w:tc>
        <w:tc>
          <w:tcPr>
            <w:tcW w:type="dxa" w:w="2880"/>
            <w:tcW w:w="7920" w:type="dxa"/>
          </w:tcPr>
          <w:p>
            <w:r>
              <w:rPr>
                <w:b/>
              </w:rPr>
              <w:t>1 Korinto 10:20</w:t>
            </w:r>
          </w:p>
        </w:tc>
        <w:tc>
          <w:tcPr>
            <w:tcW w:type="dxa" w:w="2880"/>
            <w:tcW w:w="1440" w:type="dxa"/>
          </w:tcPr>
          <w:p>
            <w:pPr>
              <w:jc w:val="center"/>
            </w:pPr>
            <w:r>
              <w:rPr>
                <w:b/>
              </w:rPr>
              <w:t>OK</w:t>
            </w:r>
          </w:p>
        </w:tc>
      </w:tr>
      <w:tr>
        <w:tc>
          <w:tcPr>
            <w:tcW w:type="dxa" w:w="2880"/>
            <w:tcW w:w="7920" w:type="dxa"/>
          </w:tcPr>
          <w:p>
            <w:pPr>
              <w:spacing w:line="480" w:lineRule="auto"/>
            </w:pPr>
            <w:r>
              <w:t xml:space="preserve">But I say about the things they </w:t>
            </w:r>
            <w:r>
              <w:rPr>
                <w:b/>
              </w:rPr>
              <w:t>sacrifice</w:t>
            </w:r>
            <w:r>
              <w:t>, that they offer these things to demons and not to God. I do not want you to be participants with demons!</w:t>
            </w:r>
          </w:p>
        </w:tc>
        <w:tc>
          <w:tcPr>
            <w:tcW w:type="dxa" w:w="2880"/>
            <w:tcW w:w="7920" w:type="dxa"/>
          </w:tcPr>
          <w:p>
            <w:pPr>
              <w:spacing w:line="480" w:lineRule="auto"/>
            </w:pPr>
            <w:r>
              <w:t>’Bayin, nan a ko jambu sona. Nan kulya adi, Rubaŋgajin logon paganojin wuwukin kilo a ti mulökö lorok, ’bayin a ti Ŋun. Nan ti ’bön ta paŋu nene po ko mulökö lorok.</w:t>
            </w:r>
          </w:p>
        </w:tc>
        <w:tc>
          <w:tcPr>
            <w:tcW w:type="dxa" w:w="2880"/>
            <w:vAlign w:val="center"/>
            <w:tcW w:w="1440" w:type="dxa"/>
          </w:tcPr>
          <w:p>
            <w:pPr>
              <w:jc w:val="center"/>
            </w:pPr>
            <w:r>
              <w:t>☐</w:t>
            </w:r>
          </w:p>
        </w:tc>
      </w:tr>
      <w:tr>
        <w:tc>
          <w:tcPr>
            <w:tcW w:type="dxa" w:w="2880"/>
            <w:tcW w:w="7920" w:type="dxa"/>
          </w:tcPr>
          <w:p>
            <w:r>
              <w:rPr>
                <w:b/>
              </w:rPr>
              <w:t>Ephesians 5:2</w:t>
            </w:r>
          </w:p>
        </w:tc>
        <w:tc>
          <w:tcPr>
            <w:tcW w:type="dxa" w:w="2880"/>
            <w:tcW w:w="7920" w:type="dxa"/>
          </w:tcPr>
          <w:p>
            <w:r>
              <w:rPr>
                <w:b/>
              </w:rPr>
              <w:t>Epeso 5:2</w:t>
            </w:r>
          </w:p>
        </w:tc>
        <w:tc>
          <w:tcPr>
            <w:tcW w:type="dxa" w:w="2880"/>
            <w:tcW w:w="1440" w:type="dxa"/>
          </w:tcPr>
          <w:p>
            <w:pPr>
              <w:jc w:val="center"/>
            </w:pPr>
            <w:r>
              <w:rPr>
                <w:b/>
              </w:rPr>
              <w:t>OK</w:t>
            </w:r>
          </w:p>
        </w:tc>
      </w:tr>
      <w:tr>
        <w:tc>
          <w:tcPr>
            <w:tcW w:type="dxa" w:w="2880"/>
            <w:tcW w:w="7920" w:type="dxa"/>
          </w:tcPr>
          <w:p>
            <w:pPr>
              <w:spacing w:line="480" w:lineRule="auto"/>
            </w:pPr>
            <w:r>
              <w:t xml:space="preserve">And walk in love, as also Christ loved us and gave himself up for us, a fragrant offering and </w:t>
            </w:r>
            <w:r>
              <w:rPr>
                <w:b/>
              </w:rPr>
              <w:t>sacrifice</w:t>
            </w:r>
            <w:r>
              <w:t xml:space="preserve"> to God.</w:t>
            </w:r>
          </w:p>
        </w:tc>
        <w:tc>
          <w:tcPr>
            <w:tcW w:type="dxa" w:w="2880"/>
            <w:tcW w:w="7920" w:type="dxa"/>
          </w:tcPr>
          <w:p>
            <w:pPr>
              <w:spacing w:line="480" w:lineRule="auto"/>
            </w:pPr>
            <w:r>
              <w:t>Woroni ta ko nyarju gwoso nagwon Kristo a nyarji yi na a wukindi mugun nayit ko Ngun a 'doket a ko ruban'ga lo mon to'bi'bin kogwong kulya kang.</w:t>
            </w:r>
          </w:p>
        </w:tc>
        <w:tc>
          <w:tcPr>
            <w:tcW w:type="dxa" w:w="2880"/>
            <w:vAlign w:val="center"/>
            <w:tcW w:w="1440" w:type="dxa"/>
          </w:tcPr>
          <w:p>
            <w:pPr>
              <w:jc w:val="center"/>
            </w:pPr>
            <w:r>
              <w:t>☐</w:t>
            </w:r>
          </w:p>
        </w:tc>
      </w:tr>
      <w:tr>
        <w:tc>
          <w:tcPr>
            <w:tcW w:type="dxa" w:w="2880"/>
            <w:tcW w:w="7920" w:type="dxa"/>
          </w:tcPr>
          <w:p>
            <w:r>
              <w:rPr>
                <w:b/>
              </w:rPr>
              <w:t>Philippians 4:18</w:t>
            </w:r>
          </w:p>
        </w:tc>
        <w:tc>
          <w:tcPr>
            <w:tcW w:type="dxa" w:w="2880"/>
            <w:tcW w:w="7920" w:type="dxa"/>
          </w:tcPr>
          <w:p>
            <w:r>
              <w:rPr>
                <w:b/>
              </w:rPr>
              <w:t>Pilipoi 4:18</w:t>
            </w:r>
          </w:p>
        </w:tc>
        <w:tc>
          <w:tcPr>
            <w:tcW w:type="dxa" w:w="2880"/>
            <w:tcW w:w="1440" w:type="dxa"/>
          </w:tcPr>
          <w:p>
            <w:pPr>
              <w:jc w:val="center"/>
            </w:pPr>
            <w:r>
              <w:rPr>
                <w:b/>
              </w:rPr>
              <w:t>OK</w:t>
            </w:r>
          </w:p>
        </w:tc>
      </w:tr>
      <w:tr>
        <w:tc>
          <w:tcPr>
            <w:tcW w:type="dxa" w:w="2880"/>
            <w:tcW w:w="7920" w:type="dxa"/>
          </w:tcPr>
          <w:p>
            <w:pPr>
              <w:spacing w:line="480" w:lineRule="auto"/>
            </w:pPr>
            <w:r>
              <w:t xml:space="preserve">I have received everything in full, and even more. I have been well supplied now that I have received from Epaphroditus the things you sent. They are a sweet-smelling aroma, a </w:t>
            </w:r>
            <w:r>
              <w:rPr>
                <w:b/>
              </w:rPr>
              <w:t>sacrifice</w:t>
            </w:r>
            <w:r>
              <w:t xml:space="preserve"> acceptable and pleasing to God.</w:t>
            </w:r>
          </w:p>
        </w:tc>
        <w:tc>
          <w:tcPr>
            <w:tcW w:type="dxa" w:w="2880"/>
            <w:tcW w:w="7920" w:type="dxa"/>
          </w:tcPr>
          <w:p>
            <w:pPr>
              <w:spacing w:line="480" w:lineRule="auto"/>
            </w:pPr>
            <w:r>
              <w:t>Nan aje wuju ngo ling ko kune 'dok, nan gwe ko ngo jore kogwong Epaparodito a tikin nan 'dokesi nagwong a sunyun kune. Kine 'dokesi gwong gwoso rubangga lo mon paleleng logwong wuki Ngun logwong nye a wu ko lyongon lo.</w:t>
            </w:r>
          </w:p>
        </w:tc>
        <w:tc>
          <w:tcPr>
            <w:tcW w:type="dxa" w:w="2880"/>
            <w:vAlign w:val="center"/>
            <w:tcW w:w="1440" w:type="dxa"/>
          </w:tcPr>
          <w:p>
            <w:pPr>
              <w:jc w:val="center"/>
            </w:pPr>
            <w:r>
              <w:t>☐</w:t>
            </w:r>
          </w:p>
        </w:tc>
      </w:tr>
      <w:tr>
        <w:tc>
          <w:tcPr>
            <w:tcW w:type="dxa" w:w="2880"/>
            <w:tcW w:w="7920" w:type="dxa"/>
          </w:tcPr>
          <w:p>
            <w:r>
              <w:rPr>
                <w:b/>
              </w:rPr>
              <w:t>Hebrews 7:27</w:t>
            </w:r>
          </w:p>
        </w:tc>
        <w:tc>
          <w:tcPr>
            <w:tcW w:type="dxa" w:w="2880"/>
            <w:tcW w:w="7920" w:type="dxa"/>
          </w:tcPr>
          <w:p>
            <w:r>
              <w:rPr>
                <w:b/>
              </w:rPr>
              <w:t>Ebere 7:27</w:t>
            </w:r>
          </w:p>
        </w:tc>
        <w:tc>
          <w:tcPr>
            <w:tcW w:type="dxa" w:w="2880"/>
            <w:tcW w:w="1440" w:type="dxa"/>
          </w:tcPr>
          <w:p>
            <w:pPr>
              <w:jc w:val="center"/>
            </w:pPr>
            <w:r>
              <w:rPr>
                <w:b/>
              </w:rPr>
              <w:t>OK</w:t>
            </w:r>
          </w:p>
        </w:tc>
      </w:tr>
      <w:tr>
        <w:tc>
          <w:tcPr>
            <w:tcW w:type="dxa" w:w="2880"/>
            <w:tcW w:w="7920" w:type="dxa"/>
          </w:tcPr>
          <w:p>
            <w:pPr>
              <w:spacing w:line="480" w:lineRule="auto"/>
            </w:pPr>
            <w:r>
              <w:t xml:space="preserve">He does not need, unlike the high priests, to offer up daily </w:t>
            </w:r>
            <w:r>
              <w:rPr>
                <w:b/>
              </w:rPr>
              <w:t>sacrifices</w:t>
            </w:r>
            <w:r>
              <w:t>, first for his own sins, and then for the sins of the people. He did this once for all when he offered himself.</w:t>
            </w:r>
          </w:p>
        </w:tc>
        <w:tc>
          <w:tcPr>
            <w:tcW w:type="dxa" w:w="2880"/>
            <w:tcW w:w="7920" w:type="dxa"/>
          </w:tcPr>
          <w:p>
            <w:pPr>
              <w:spacing w:line="480" w:lineRule="auto"/>
            </w:pPr>
            <w:r>
              <w:t>Koanejin dumalak wukiŋdya rubaŋgajin temba i lor; a kokwe a lo toronjin kase a kirut gwe a ti toronjin ti ŋutu, ama kulya ti Yesu ’bayin i koŋdya sona, kogwon lepeŋ aje koŋdya daŋ geleŋ a tine nyoggu na wukiŋdye nye mugun nanyit i tatua nu.</w:t>
            </w:r>
          </w:p>
        </w:tc>
        <w:tc>
          <w:tcPr>
            <w:tcW w:type="dxa" w:w="2880"/>
            <w:vAlign w:val="center"/>
            <w:tcW w:w="1440" w:type="dxa"/>
          </w:tcPr>
          <w:p>
            <w:pPr>
              <w:jc w:val="center"/>
            </w:pPr>
            <w:r>
              <w:t>☐</w:t>
            </w:r>
          </w:p>
        </w:tc>
      </w:tr>
      <w:tr>
        <w:tc>
          <w:tcPr>
            <w:tcW w:type="dxa" w:w="2880"/>
            <w:tcW w:w="7920" w:type="dxa"/>
          </w:tcPr>
          <w:p>
            <w:r>
              <w:rPr>
                <w:b/>
              </w:rPr>
              <w:t>Hebrews 13:15</w:t>
            </w:r>
          </w:p>
        </w:tc>
        <w:tc>
          <w:tcPr>
            <w:tcW w:type="dxa" w:w="2880"/>
            <w:tcW w:w="7920" w:type="dxa"/>
          </w:tcPr>
          <w:p>
            <w:r>
              <w:rPr>
                <w:b/>
              </w:rPr>
              <w:t>Ebere 13:15</w:t>
            </w:r>
          </w:p>
        </w:tc>
        <w:tc>
          <w:tcPr>
            <w:tcW w:type="dxa" w:w="2880"/>
            <w:tcW w:w="1440" w:type="dxa"/>
          </w:tcPr>
          <w:p>
            <w:pPr>
              <w:jc w:val="center"/>
            </w:pPr>
            <w:r>
              <w:rPr>
                <w:b/>
              </w:rPr>
              <w:t>OK</w:t>
            </w:r>
          </w:p>
        </w:tc>
      </w:tr>
      <w:tr>
        <w:tc>
          <w:tcPr>
            <w:tcW w:type="dxa" w:w="2880"/>
            <w:tcW w:w="7920" w:type="dxa"/>
          </w:tcPr>
          <w:p>
            <w:pPr>
              <w:spacing w:line="480" w:lineRule="auto"/>
            </w:pPr>
            <w:r>
              <w:t xml:space="preserve">Through him, then, let us always offer up </w:t>
            </w:r>
            <w:r>
              <w:rPr>
                <w:b/>
              </w:rPr>
              <w:t>sacrifices</w:t>
            </w:r>
            <w:r>
              <w:t xml:space="preserve"> of praise to God, praise that is the fruit of lips that acknowledge his name.</w:t>
            </w:r>
          </w:p>
        </w:tc>
        <w:tc>
          <w:tcPr>
            <w:tcW w:type="dxa" w:w="2880"/>
            <w:tcW w:w="7920" w:type="dxa"/>
          </w:tcPr>
          <w:p>
            <w:pPr>
              <w:spacing w:line="480" w:lineRule="auto"/>
            </w:pPr>
            <w:r>
              <w:t>Nyenagon kogwon kulya ti Yesu, ti yi ŋupi wukiŋdye Ŋun rubaŋga pupuret logon lupuŋdyö kayaŋ i kutusen i ’diŋdya na karin kanyit.</w:t>
            </w:r>
          </w:p>
        </w:tc>
        <w:tc>
          <w:tcPr>
            <w:tcW w:type="dxa" w:w="2880"/>
            <w:vAlign w:val="center"/>
            <w:tcW w:w="1440" w:type="dxa"/>
          </w:tcPr>
          <w:p>
            <w:pPr>
              <w:jc w:val="center"/>
            </w:pPr>
            <w:r>
              <w:t>☐</w:t>
            </w:r>
          </w:p>
        </w:tc>
      </w:tr>
      <w:tr>
        <w:tc>
          <w:tcPr>
            <w:tcW w:type="dxa" w:w="2880"/>
            <w:tcW w:w="7920" w:type="dxa"/>
          </w:tcPr>
          <w:p>
            <w:r>
              <w:rPr>
                <w:b/>
              </w:rPr>
              <w:t>Hebrews 13:16</w:t>
            </w:r>
          </w:p>
        </w:tc>
        <w:tc>
          <w:tcPr>
            <w:tcW w:type="dxa" w:w="2880"/>
            <w:tcW w:w="7920" w:type="dxa"/>
          </w:tcPr>
          <w:p>
            <w:r>
              <w:rPr>
                <w:b/>
              </w:rPr>
              <w:t>Ebere 13:16</w:t>
            </w:r>
          </w:p>
        </w:tc>
        <w:tc>
          <w:tcPr>
            <w:tcW w:type="dxa" w:w="2880"/>
            <w:tcW w:w="1440" w:type="dxa"/>
          </w:tcPr>
          <w:p>
            <w:pPr>
              <w:jc w:val="center"/>
            </w:pPr>
            <w:r>
              <w:rPr>
                <w:b/>
              </w:rPr>
              <w:t>OK</w:t>
            </w:r>
          </w:p>
        </w:tc>
      </w:tr>
      <w:tr>
        <w:tc>
          <w:tcPr>
            <w:tcW w:type="dxa" w:w="2880"/>
            <w:tcW w:w="7920" w:type="dxa"/>
          </w:tcPr>
          <w:p>
            <w:pPr>
              <w:spacing w:line="480" w:lineRule="auto"/>
            </w:pPr>
            <w:r>
              <w:t xml:space="preserve">Let us not forget doing good and sharing, for it is with such </w:t>
            </w:r>
            <w:r>
              <w:rPr>
                <w:b/>
              </w:rPr>
              <w:t>sacrifices</w:t>
            </w:r>
            <w:r>
              <w:t xml:space="preserve"> that God is very pleased.</w:t>
            </w:r>
          </w:p>
        </w:tc>
        <w:tc>
          <w:tcPr>
            <w:tcW w:type="dxa" w:w="2880"/>
            <w:tcW w:w="7920" w:type="dxa"/>
          </w:tcPr>
          <w:p>
            <w:pPr>
              <w:spacing w:line="480" w:lineRule="auto"/>
            </w:pPr>
            <w:r>
              <w:t>An ta ko böŋö ta koŋdya ŋo na ’but i ŋaŋu na ŋo kasu ko kulye ŋutu. Kogwon kilo a rubaŋgajin logon tulyöŋgu Ŋun.</w:t>
            </w:r>
          </w:p>
        </w:tc>
        <w:tc>
          <w:tcPr>
            <w:tcW w:type="dxa" w:w="2880"/>
            <w:vAlign w:val="center"/>
            <w:tcW w:w="1440" w:type="dxa"/>
          </w:tcPr>
          <w:p>
            <w:pPr>
              <w:jc w:val="center"/>
            </w:pPr>
            <w:r>
              <w:t>☐</w:t>
            </w:r>
          </w:p>
        </w:tc>
      </w:tr>
      <w:tr>
        <w:tc>
          <w:tcPr>
            <w:tcW w:type="dxa" w:w="2880"/>
            <w:tcW w:w="7920" w:type="dxa"/>
          </w:tcPr>
          <w:p>
            <w:r>
              <w:rPr>
                <w:b/>
              </w:rPr>
              <w:t>1 Peter 2:5</w:t>
            </w:r>
          </w:p>
        </w:tc>
        <w:tc>
          <w:tcPr>
            <w:tcW w:type="dxa" w:w="2880"/>
            <w:tcW w:w="7920" w:type="dxa"/>
          </w:tcPr>
          <w:p>
            <w:r>
              <w:rPr>
                <w:b/>
              </w:rPr>
              <w:t>1 Petero 2:5</w:t>
            </w:r>
          </w:p>
        </w:tc>
        <w:tc>
          <w:tcPr>
            <w:tcW w:type="dxa" w:w="2880"/>
            <w:tcW w:w="1440" w:type="dxa"/>
          </w:tcPr>
          <w:p>
            <w:pPr>
              <w:jc w:val="center"/>
            </w:pPr>
            <w:r>
              <w:rPr>
                <w:b/>
              </w:rPr>
              <w:t>OK</w:t>
            </w:r>
          </w:p>
        </w:tc>
      </w:tr>
      <w:tr>
        <w:tc>
          <w:tcPr>
            <w:tcW w:type="dxa" w:w="2880"/>
            <w:tcW w:w="7920" w:type="dxa"/>
          </w:tcPr>
          <w:p>
            <w:pPr>
              <w:spacing w:line="480" w:lineRule="auto"/>
            </w:pPr>
            <w:r>
              <w:t xml:space="preserve">You also are like living stones that are being built up to be a spiritual house in order to be a holy priesthood that offers the spiritual </w:t>
            </w:r>
            <w:r>
              <w:rPr>
                <w:b/>
              </w:rPr>
              <w:t>sacrifices</w:t>
            </w:r>
            <w:r>
              <w:t xml:space="preserve"> acceptable to God through Jesus Christ.</w:t>
            </w:r>
          </w:p>
        </w:tc>
        <w:tc>
          <w:tcPr>
            <w:tcW w:type="dxa" w:w="2880"/>
            <w:tcW w:w="7920" w:type="dxa"/>
          </w:tcPr>
          <w:p>
            <w:pPr>
              <w:spacing w:line="480" w:lineRule="auto"/>
            </w:pPr>
            <w:r>
              <w:t>Anyen ta ‘duko gwoso ŋurupo lo gwon jorun a kadi na mulokotyo anyen tag won a koanejin loke, i wukinda na rubaŋgajin ti toilyet kasu logon ŋun a ruk kogwon yesu kristo.</w:t>
            </w:r>
          </w:p>
        </w:tc>
        <w:tc>
          <w:tcPr>
            <w:tcW w:type="dxa" w:w="2880"/>
            <w:vAlign w:val="center"/>
            <w:tcW w:w="1440" w:type="dxa"/>
          </w:tcPr>
          <w:p>
            <w:pPr>
              <w:jc w:val="center"/>
            </w:pPr>
            <w:r>
              <w:t>☐</w:t>
            </w:r>
          </w:p>
        </w:tc>
      </w:tr>
    </w:tbl>
    <w:p>
      <w:pPr>
        <w:pStyle w:val="Heading1"/>
        <w:spacing w:before="0"/>
      </w:pPr>
      <w:r>
        <w:t>salvation (G4991, G4992)</w:t>
      </w:r>
    </w:p>
    <w:p>
      <w:r/>
      <w:r>
        <w:t>This word can mean:</w:t>
      </w:r>
      <w:r/>
      <w:r/>
    </w:p>
    <w:p>
      <w:pPr>
        <w:pStyle w:val="ListBullet"/>
        <w:spacing w:line="240" w:lineRule="auto"/>
        <w:ind w:left="720"/>
      </w:pPr>
      <w:r/>
      <w:r>
        <w:t>The way in which God saves people.</w:t>
      </w:r>
      <w:r/>
    </w:p>
    <w:p>
      <w:pPr>
        <w:pStyle w:val="ListBullet"/>
        <w:spacing w:line="240" w:lineRule="auto"/>
        <w:ind w:left="720"/>
      </w:pPr>
      <w:r/>
      <w:r>
        <w:t>The process by which a person is rescued, delivered, or preserved.</w:t>
      </w:r>
      <w:r/>
    </w:p>
    <w:p>
      <w:pPr>
        <w:pStyle w:val="ListBullet"/>
        <w:spacing w:line="240" w:lineRule="auto" w:after="0"/>
        <w:ind w:left="720"/>
      </w:pPr>
      <w:r/>
      <w:r>
        <w:t>The condition of a person whom someone has rescued, delivered, or preserved.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3:6</w:t>
            </w:r>
          </w:p>
        </w:tc>
        <w:tc>
          <w:tcPr>
            <w:tcW w:type="dxa" w:w="2880"/>
            <w:tcW w:w="7920" w:type="dxa"/>
          </w:tcPr>
          <w:p>
            <w:r>
              <w:rPr>
                <w:b/>
              </w:rPr>
              <w:t>Luka 3:6</w:t>
            </w:r>
          </w:p>
        </w:tc>
        <w:tc>
          <w:tcPr>
            <w:tcW w:type="dxa" w:w="2880"/>
            <w:tcW w:w="1440" w:type="dxa"/>
          </w:tcPr>
          <w:p>
            <w:pPr>
              <w:jc w:val="center"/>
            </w:pPr>
            <w:r>
              <w:rPr>
                <w:b/>
              </w:rPr>
              <w:t>OK</w:t>
            </w:r>
          </w:p>
        </w:tc>
      </w:tr>
      <w:tr>
        <w:tc>
          <w:tcPr>
            <w:tcW w:type="dxa" w:w="2880"/>
            <w:tcW w:w="7920" w:type="dxa"/>
          </w:tcPr>
          <w:p>
            <w:pPr>
              <w:spacing w:line="480" w:lineRule="auto"/>
            </w:pPr>
            <w:r>
              <w:t xml:space="preserve">and all flesh will see the </w:t>
            </w:r>
            <w:r>
              <w:rPr>
                <w:b/>
              </w:rPr>
              <w:t>salvation</w:t>
            </w:r>
            <w:r>
              <w:t xml:space="preserve"> of God.'"</w:t>
            </w:r>
          </w:p>
        </w:tc>
        <w:tc>
          <w:tcPr>
            <w:tcW w:type="dxa" w:w="2880"/>
            <w:tcW w:w="7920" w:type="dxa"/>
          </w:tcPr>
          <w:p>
            <w:pPr>
              <w:spacing w:line="480" w:lineRule="auto"/>
            </w:pPr>
            <w:r>
              <w:t>a ŋutu liŋ mo meddi Ŋun i lwöggu na ŋutu.</w:t>
            </w:r>
          </w:p>
        </w:tc>
        <w:tc>
          <w:tcPr>
            <w:tcW w:type="dxa" w:w="2880"/>
            <w:vAlign w:val="center"/>
            <w:tcW w:w="1440" w:type="dxa"/>
          </w:tcPr>
          <w:p>
            <w:pPr>
              <w:jc w:val="center"/>
            </w:pPr>
            <w:r>
              <w:t>☐</w:t>
            </w:r>
          </w:p>
        </w:tc>
      </w:tr>
      <w:tr>
        <w:tc>
          <w:tcPr>
            <w:tcW w:type="dxa" w:w="2880"/>
            <w:tcW w:w="7920" w:type="dxa"/>
          </w:tcPr>
          <w:p>
            <w:r>
              <w:rPr>
                <w:b/>
              </w:rPr>
              <w:t>John 4:22</w:t>
            </w:r>
          </w:p>
        </w:tc>
        <w:tc>
          <w:tcPr>
            <w:tcW w:type="dxa" w:w="2880"/>
            <w:tcW w:w="7920" w:type="dxa"/>
          </w:tcPr>
          <w:p>
            <w:r>
              <w:rPr>
                <w:b/>
              </w:rPr>
              <w:t>Yoane 4:22</w:t>
            </w:r>
          </w:p>
        </w:tc>
        <w:tc>
          <w:tcPr>
            <w:tcW w:type="dxa" w:w="2880"/>
            <w:tcW w:w="1440" w:type="dxa"/>
          </w:tcPr>
          <w:p>
            <w:pPr>
              <w:jc w:val="center"/>
            </w:pPr>
            <w:r>
              <w:rPr>
                <w:b/>
              </w:rPr>
              <w:t>OK</w:t>
            </w:r>
          </w:p>
        </w:tc>
      </w:tr>
      <w:tr>
        <w:tc>
          <w:tcPr>
            <w:tcW w:type="dxa" w:w="2880"/>
            <w:tcW w:w="7920" w:type="dxa"/>
          </w:tcPr>
          <w:p>
            <w:pPr>
              <w:spacing w:line="480" w:lineRule="auto"/>
            </w:pPr>
            <w:r>
              <w:t xml:space="preserve">You worship what you do not know. We worship what we know, for </w:t>
            </w:r>
            <w:r>
              <w:rPr>
                <w:b/>
              </w:rPr>
              <w:t>salvation</w:t>
            </w:r>
            <w:r>
              <w:t xml:space="preserve"> is from the Jews.</w:t>
            </w:r>
          </w:p>
        </w:tc>
        <w:tc>
          <w:tcPr>
            <w:tcW w:type="dxa" w:w="2880"/>
            <w:tcW w:w="7920" w:type="dxa"/>
          </w:tcPr>
          <w:p>
            <w:pPr>
              <w:spacing w:line="480" w:lineRule="auto"/>
            </w:pPr>
            <w:r>
              <w:t>Ta ŋutu ti Samaria ti den ko ta kwakwaddu ŋa; ama yi kwakwaddu nye logon yi deden lo, kogwon lwökit piŋiluŋdya ko Yudayaki.</w:t>
            </w:r>
          </w:p>
        </w:tc>
        <w:tc>
          <w:tcPr>
            <w:tcW w:type="dxa" w:w="2880"/>
            <w:vAlign w:val="center"/>
            <w:tcW w:w="1440" w:type="dxa"/>
          </w:tcPr>
          <w:p>
            <w:pPr>
              <w:jc w:val="center"/>
            </w:pPr>
            <w:r>
              <w:t>☐</w:t>
            </w:r>
          </w:p>
        </w:tc>
      </w:tr>
      <w:tr>
        <w:tc>
          <w:tcPr>
            <w:tcW w:type="dxa" w:w="2880"/>
            <w:tcW w:w="7920" w:type="dxa"/>
          </w:tcPr>
          <w:p>
            <w:r>
              <w:rPr>
                <w:b/>
              </w:rPr>
              <w:t>Acts 4:12</w:t>
            </w:r>
          </w:p>
        </w:tc>
        <w:tc>
          <w:tcPr>
            <w:tcW w:type="dxa" w:w="2880"/>
            <w:tcW w:w="7920" w:type="dxa"/>
          </w:tcPr>
          <w:p>
            <w:r>
              <w:rPr>
                <w:b/>
              </w:rPr>
              <w:t>Konesi 4:12</w:t>
            </w:r>
          </w:p>
        </w:tc>
        <w:tc>
          <w:tcPr>
            <w:tcW w:type="dxa" w:w="2880"/>
            <w:tcW w:w="1440" w:type="dxa"/>
          </w:tcPr>
          <w:p>
            <w:pPr>
              <w:jc w:val="center"/>
            </w:pPr>
            <w:r>
              <w:rPr>
                <w:b/>
              </w:rPr>
              <w:t>OK</w:t>
            </w:r>
          </w:p>
        </w:tc>
      </w:tr>
      <w:tr>
        <w:tc>
          <w:tcPr>
            <w:tcW w:type="dxa" w:w="2880"/>
            <w:tcW w:w="7920" w:type="dxa"/>
          </w:tcPr>
          <w:p>
            <w:pPr>
              <w:spacing w:line="480" w:lineRule="auto"/>
            </w:pPr>
            <w:r>
              <w:t xml:space="preserve">There is no </w:t>
            </w:r>
            <w:r>
              <w:rPr>
                <w:b/>
              </w:rPr>
              <w:t>salvation</w:t>
            </w:r>
            <w:r>
              <w:t xml:space="preserve"> in any other person, for there is no other name under heaven given among men by which we must be saved."</w:t>
            </w:r>
          </w:p>
        </w:tc>
        <w:tc>
          <w:tcPr>
            <w:tcW w:type="dxa" w:w="2880"/>
            <w:tcW w:w="7920" w:type="dxa"/>
          </w:tcPr>
          <w:p>
            <w:pPr>
              <w:spacing w:line="480" w:lineRule="auto"/>
            </w:pPr>
            <w:r>
              <w:t>Lwökit ’bayin ko lele ŋuto kwöŋ, kogwon kunie karin ’bayin i kak ni nagon a tiki ŋutu anyen agu ködyö lwöggu yi.</w:t>
            </w: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Roma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ashamed of the gospel, for it is the power of God for </w:t>
            </w:r>
            <w:r>
              <w:rPr>
                <w:b/>
              </w:rPr>
              <w:t>salvation</w:t>
            </w:r>
            <w:r>
              <w:t xml:space="preserve"> for everyone who believes, for the Jew first and for the Greek.</w:t>
            </w:r>
          </w:p>
        </w:tc>
        <w:tc>
          <w:tcPr>
            <w:tcW w:type="dxa" w:w="2880"/>
            <w:tcW w:w="7920" w:type="dxa"/>
          </w:tcPr>
          <w:p>
            <w:pPr>
              <w:spacing w:line="480" w:lineRule="auto"/>
            </w:pPr>
            <w:r>
              <w:t>Kogwon kwe nio ti yu i kulya ti Loŋe Lo ’but; kogwon Loŋe Lo ’but a riŋit na Ŋun lwökit na ŋutu liŋ Ib yubbö kulo, a kokwe a lwökit na Yudayaki a gwe a na ŋutu logon a ti kulye jurön kbti.</w:t>
            </w:r>
          </w:p>
        </w:tc>
        <w:tc>
          <w:tcPr>
            <w:tcW w:type="dxa" w:w="2880"/>
            <w:vAlign w:val="center"/>
            <w:tcW w:w="1440" w:type="dxa"/>
          </w:tcPr>
          <w:p>
            <w:pPr>
              <w:jc w:val="center"/>
            </w:pPr>
            <w:r>
              <w:t>☐</w:t>
            </w:r>
          </w:p>
        </w:tc>
      </w:tr>
      <w:tr>
        <w:tc>
          <w:tcPr>
            <w:tcW w:type="dxa" w:w="2880"/>
            <w:tcW w:w="7920" w:type="dxa"/>
          </w:tcPr>
          <w:p>
            <w:r>
              <w:rPr>
                <w:b/>
              </w:rPr>
              <w:t>2 Corinthians 6:2</w:t>
            </w:r>
          </w:p>
        </w:tc>
        <w:tc>
          <w:tcPr>
            <w:tcW w:type="dxa" w:w="2880"/>
            <w:tcW w:w="7920" w:type="dxa"/>
          </w:tcPr>
          <w:p>
            <w:r>
              <w:rPr>
                <w:b/>
              </w:rPr>
              <w:t>2 Korinto 6:2</w:t>
            </w:r>
          </w:p>
        </w:tc>
        <w:tc>
          <w:tcPr>
            <w:tcW w:type="dxa" w:w="2880"/>
            <w:tcW w:w="1440" w:type="dxa"/>
          </w:tcPr>
          <w:p>
            <w:pPr>
              <w:jc w:val="center"/>
            </w:pPr>
            <w:r>
              <w:rPr>
                <w:b/>
              </w:rPr>
              <w:t>OK</w:t>
            </w:r>
          </w:p>
        </w:tc>
      </w:tr>
      <w:tr>
        <w:tc>
          <w:tcPr>
            <w:tcW w:type="dxa" w:w="2880"/>
            <w:tcW w:w="7920" w:type="dxa"/>
          </w:tcPr>
          <w:p>
            <w:pPr>
              <w:spacing w:line="480" w:lineRule="auto"/>
            </w:pPr>
            <w:r>
              <w:t>For he says,</w:t>
              <w:br/>
              <w:br/>
              <w:t xml:space="preserve"> "In a favorable time I paid attention to you, and in the day of </w:t>
            </w:r>
            <w:r>
              <w:rPr>
                <w:b/>
              </w:rPr>
              <w:t>salvation</w:t>
            </w:r>
            <w:r>
              <w:t xml:space="preserve"> I helped you."</w:t>
              <w:br/>
              <w:br/>
              <w:t xml:space="preserve"> Look, now is the favorable time. Look, now is the day of </w:t>
            </w:r>
            <w:r>
              <w:rPr>
                <w:b/>
              </w:rPr>
              <w:t>salvation</w:t>
            </w:r>
            <w:r>
              <w:t>.</w:t>
            </w:r>
          </w:p>
        </w:tc>
        <w:tc>
          <w:tcPr>
            <w:tcW w:type="dxa" w:w="2880"/>
            <w:tcW w:w="7920" w:type="dxa"/>
          </w:tcPr>
          <w:p>
            <w:pPr>
              <w:spacing w:line="480" w:lineRule="auto"/>
            </w:pPr>
            <w:r>
              <w:t>Kogwon Ŋun a kulya adi, Nan a yiŋ do i diŋit na ’but, a nan parakiŋdye do i lor lwökit. Mete ta, soŋinana a diŋit na ’but; iŋkoi, soŋinana a lor lwökit.</w:t>
            </w: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Epeso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w:t>
            </w:r>
            <w:r>
              <w:rPr>
                <w:b/>
              </w:rPr>
              <w:t>salvation</w:t>
            </w:r>
            <w:r>
              <w:t>, believed in him and were sealed with the promised Holy Spirit,</w:t>
            </w:r>
          </w:p>
        </w:tc>
        <w:tc>
          <w:tcPr>
            <w:tcW w:type="dxa" w:w="2880"/>
            <w:tcW w:w="7920" w:type="dxa"/>
          </w:tcPr>
          <w:p>
            <w:pPr>
              <w:spacing w:line="480" w:lineRule="auto"/>
            </w:pPr>
            <w:r>
              <w:t>I Kristo, a ko do koti, i dingit do koju yin'ga kulyaet na to'diri, a ko longe na tulwokko, do yupp lepeng a do li lipuwo ko mulokotyo lokye,</w:t>
            </w:r>
          </w:p>
        </w:tc>
        <w:tc>
          <w:tcPr>
            <w:tcW w:type="dxa" w:w="2880"/>
            <w:vAlign w:val="center"/>
            <w:tcW w:w="1440" w:type="dxa"/>
          </w:tcPr>
          <w:p>
            <w:pPr>
              <w:jc w:val="center"/>
            </w:pPr>
            <w:r>
              <w:t>☐</w:t>
            </w:r>
          </w:p>
        </w:tc>
      </w:tr>
      <w:tr>
        <w:tc>
          <w:tcPr>
            <w:tcW w:type="dxa" w:w="2880"/>
            <w:tcW w:w="7920" w:type="dxa"/>
          </w:tcPr>
          <w:p>
            <w:r>
              <w:rPr>
                <w:b/>
              </w:rPr>
              <w:t>Philippians 1:28</w:t>
            </w:r>
          </w:p>
        </w:tc>
        <w:tc>
          <w:tcPr>
            <w:tcW w:type="dxa" w:w="2880"/>
            <w:tcW w:w="7920" w:type="dxa"/>
          </w:tcPr>
          <w:p>
            <w:r>
              <w:rPr>
                <w:b/>
              </w:rPr>
              <w:t>Pilipoi 1:28</w:t>
            </w:r>
          </w:p>
        </w:tc>
        <w:tc>
          <w:tcPr>
            <w:tcW w:type="dxa" w:w="2880"/>
            <w:tcW w:w="1440" w:type="dxa"/>
          </w:tcPr>
          <w:p>
            <w:pPr>
              <w:jc w:val="center"/>
            </w:pPr>
            <w:r>
              <w:rPr>
                <w:b/>
              </w:rPr>
              <w:t>OK</w:t>
            </w:r>
          </w:p>
        </w:tc>
      </w:tr>
      <w:tr>
        <w:tc>
          <w:tcPr>
            <w:tcW w:type="dxa" w:w="2880"/>
            <w:tcW w:w="7920" w:type="dxa"/>
          </w:tcPr>
          <w:p>
            <w:pPr>
              <w:spacing w:line="480" w:lineRule="auto"/>
            </w:pPr>
            <w:r>
              <w:t xml:space="preserve">Do not be frightened in any respect by those who are your opponents. This is a sign to them of their destruction, but of your </w:t>
            </w:r>
            <w:r>
              <w:rPr>
                <w:b/>
              </w:rPr>
              <w:t>salvation</w:t>
            </w:r>
            <w:r>
              <w:t>—and this from God.</w:t>
            </w:r>
          </w:p>
        </w:tc>
        <w:tc>
          <w:tcPr>
            <w:tcW w:type="dxa" w:w="2880"/>
            <w:tcW w:w="7920" w:type="dxa"/>
          </w:tcPr>
          <w:p>
            <w:pPr>
              <w:spacing w:line="480" w:lineRule="auto"/>
            </w:pPr>
            <w:r>
              <w:t>Ko'ben ta toto kujono i nene ngo ko se logon a meruk kasu. Yina a kwiyet kase koko ni i tukara nase, ama ko lopiket nasu na toili ta a lwoko ko yina po ko Ngun.</w:t>
            </w:r>
          </w:p>
        </w:tc>
        <w:tc>
          <w:tcPr>
            <w:tcW w:type="dxa" w:w="2880"/>
            <w:vAlign w:val="center"/>
            <w:tcW w:w="1440" w:type="dxa"/>
          </w:tcPr>
          <w:p>
            <w:pPr>
              <w:jc w:val="center"/>
            </w:pPr>
            <w:r>
              <w:t>☐</w:t>
            </w:r>
          </w:p>
        </w:tc>
      </w:tr>
      <w:tr>
        <w:tc>
          <w:tcPr>
            <w:tcW w:type="dxa" w:w="2880"/>
            <w:tcW w:w="7920" w:type="dxa"/>
          </w:tcPr>
          <w:p>
            <w:r>
              <w:rPr>
                <w:b/>
              </w:rPr>
              <w:t>1 Thessalonians 5:9</w:t>
            </w:r>
          </w:p>
        </w:tc>
        <w:tc>
          <w:tcPr>
            <w:tcW w:type="dxa" w:w="2880"/>
            <w:tcW w:w="7920" w:type="dxa"/>
          </w:tcPr>
          <w:p>
            <w:r>
              <w:rPr>
                <w:b/>
              </w:rPr>
              <w:t>1 Tesalonike 5:9</w:t>
            </w:r>
          </w:p>
        </w:tc>
        <w:tc>
          <w:tcPr>
            <w:tcW w:type="dxa" w:w="2880"/>
            <w:tcW w:w="1440" w:type="dxa"/>
          </w:tcPr>
          <w:p>
            <w:pPr>
              <w:jc w:val="center"/>
            </w:pPr>
            <w:r>
              <w:rPr>
                <w:b/>
              </w:rPr>
              <w:t>OK</w:t>
            </w:r>
          </w:p>
        </w:tc>
      </w:tr>
      <w:tr>
        <w:tc>
          <w:tcPr>
            <w:tcW w:type="dxa" w:w="2880"/>
            <w:tcW w:w="7920" w:type="dxa"/>
          </w:tcPr>
          <w:p>
            <w:pPr>
              <w:spacing w:line="480" w:lineRule="auto"/>
            </w:pPr>
            <w:r>
              <w:t xml:space="preserve">For God did not appoint us for wrath, but to obtain </w:t>
            </w:r>
            <w:r>
              <w:rPr>
                <w:b/>
              </w:rPr>
              <w:t>salvation</w:t>
            </w:r>
            <w:r>
              <w:t xml:space="preserve"> through our Lord Jesus Christ,</w:t>
            </w:r>
          </w:p>
        </w:tc>
        <w:tc>
          <w:tcPr>
            <w:tcW w:type="dxa" w:w="2880"/>
            <w:tcW w:w="7920" w:type="dxa"/>
          </w:tcPr>
          <w:p>
            <w:pPr>
              <w:spacing w:line="480" w:lineRule="auto"/>
            </w:pPr>
            <w:r>
              <w:t>Kogwon ngun 'bak ko wulokin yi i nga ko woran nayit ama a wulokin yi i pujo na lwoko kogwon kulya ti matalit likang Yesu Kristo.</w:t>
            </w:r>
          </w:p>
        </w:tc>
        <w:tc>
          <w:tcPr>
            <w:tcW w:type="dxa" w:w="2880"/>
            <w:vAlign w:val="center"/>
            <w:tcW w:w="1440" w:type="dxa"/>
          </w:tcPr>
          <w:p>
            <w:pPr>
              <w:jc w:val="center"/>
            </w:pPr>
            <w:r>
              <w:t>☐</w:t>
            </w:r>
          </w:p>
        </w:tc>
      </w:tr>
      <w:tr>
        <w:tc>
          <w:tcPr>
            <w:tcW w:type="dxa" w:w="2880"/>
            <w:tcW w:w="7920" w:type="dxa"/>
          </w:tcPr>
          <w:p>
            <w:r>
              <w:rPr>
                <w:b/>
              </w:rPr>
              <w:t>2 Timothy 3:15</w:t>
            </w:r>
          </w:p>
        </w:tc>
        <w:tc>
          <w:tcPr>
            <w:tcW w:type="dxa" w:w="2880"/>
            <w:tcW w:w="7920" w:type="dxa"/>
          </w:tcPr>
          <w:p>
            <w:r>
              <w:rPr>
                <w:b/>
              </w:rPr>
              <w:t>2 Timoteo 3:15</w:t>
            </w:r>
          </w:p>
        </w:tc>
        <w:tc>
          <w:tcPr>
            <w:tcW w:type="dxa" w:w="2880"/>
            <w:tcW w:w="1440" w:type="dxa"/>
          </w:tcPr>
          <w:p>
            <w:pPr>
              <w:jc w:val="center"/>
            </w:pPr>
            <w:r>
              <w:rPr>
                <w:b/>
              </w:rPr>
              <w:t>OK</w:t>
            </w:r>
          </w:p>
        </w:tc>
      </w:tr>
      <w:tr>
        <w:tc>
          <w:tcPr>
            <w:tcW w:type="dxa" w:w="2880"/>
            <w:tcW w:w="7920" w:type="dxa"/>
          </w:tcPr>
          <w:p>
            <w:pPr>
              <w:spacing w:line="480" w:lineRule="auto"/>
            </w:pPr>
            <w:r>
              <w:t xml:space="preserve">You know that from childhood you have known the sacred writings. These are able to make you wise for </w:t>
            </w:r>
            <w:r>
              <w:rPr>
                <w:b/>
              </w:rPr>
              <w:t>salvation</w:t>
            </w:r>
            <w:r>
              <w:t xml:space="preserve"> through faith in Christ Jesus.</w:t>
            </w:r>
          </w:p>
        </w:tc>
        <w:tc>
          <w:tcPr>
            <w:tcW w:type="dxa" w:w="2880"/>
            <w:tcW w:w="7920" w:type="dxa"/>
          </w:tcPr>
          <w:p>
            <w:pPr>
              <w:spacing w:line="480" w:lineRule="auto"/>
            </w:pPr>
            <w:r>
              <w:t>Do a den adi suluja i tolubudiet nenut do a den kune wurosi nake. Kine bulo konda do a lokong i lopuket a ko yupet i Kristo Yesu.</w:t>
            </w:r>
          </w:p>
        </w:tc>
        <w:tc>
          <w:tcPr>
            <w:tcW w:type="dxa" w:w="2880"/>
            <w:vAlign w:val="center"/>
            <w:tcW w:w="1440" w:type="dxa"/>
          </w:tcPr>
          <w:p>
            <w:pPr>
              <w:jc w:val="center"/>
            </w:pPr>
            <w:r>
              <w:t>☐</w:t>
            </w:r>
          </w:p>
        </w:tc>
      </w:tr>
      <w:tr>
        <w:tc>
          <w:tcPr>
            <w:tcW w:type="dxa" w:w="2880"/>
            <w:tcW w:w="7920" w:type="dxa"/>
          </w:tcPr>
          <w:p>
            <w:r>
              <w:rPr>
                <w:b/>
              </w:rPr>
              <w:t>Titus 2:11</w:t>
            </w:r>
          </w:p>
        </w:tc>
        <w:tc>
          <w:tcPr>
            <w:tcW w:type="dxa" w:w="2880"/>
            <w:tcW w:w="7920" w:type="dxa"/>
          </w:tcPr>
          <w:p>
            <w:r>
              <w:rPr>
                <w:b/>
              </w:rPr>
              <w:t>Tito 2:11</w:t>
            </w:r>
          </w:p>
        </w:tc>
        <w:tc>
          <w:tcPr>
            <w:tcW w:type="dxa" w:w="2880"/>
            <w:tcW w:w="1440" w:type="dxa"/>
          </w:tcPr>
          <w:p>
            <w:pPr>
              <w:jc w:val="center"/>
            </w:pPr>
            <w:r>
              <w:rPr>
                <w:b/>
              </w:rPr>
              <w:t>OK</w:t>
            </w:r>
          </w:p>
        </w:tc>
      </w:tr>
      <w:tr>
        <w:tc>
          <w:tcPr>
            <w:tcW w:type="dxa" w:w="2880"/>
            <w:tcW w:w="7920" w:type="dxa"/>
          </w:tcPr>
          <w:p>
            <w:pPr>
              <w:spacing w:line="480" w:lineRule="auto"/>
            </w:pPr>
            <w:r>
              <w:t xml:space="preserve">For the grace of God has appeared for the </w:t>
            </w:r>
            <w:r>
              <w:rPr>
                <w:b/>
              </w:rPr>
              <w:t>salvation</w:t>
            </w:r>
            <w:r>
              <w:t xml:space="preserve"> of all people.</w:t>
            </w:r>
          </w:p>
        </w:tc>
        <w:tc>
          <w:tcPr>
            <w:tcW w:type="dxa" w:w="2880"/>
            <w:tcW w:w="7920" w:type="dxa"/>
          </w:tcPr>
          <w:p>
            <w:pPr>
              <w:spacing w:line="480" w:lineRule="auto"/>
            </w:pPr>
            <w:r>
              <w:t>Kogwon 'busan na nyarju na Ngun aje purukin i lwokit na ngutu ling.</w:t>
            </w:r>
          </w:p>
        </w:tc>
        <w:tc>
          <w:tcPr>
            <w:tcW w:type="dxa" w:w="2880"/>
            <w:vAlign w:val="center"/>
            <w:tcW w:w="1440" w:type="dxa"/>
          </w:tcPr>
          <w:p>
            <w:pPr>
              <w:jc w:val="center"/>
            </w:pPr>
            <w:r>
              <w:t>☐</w:t>
            </w:r>
          </w:p>
        </w:tc>
      </w:tr>
      <w:tr>
        <w:tc>
          <w:tcPr>
            <w:tcW w:type="dxa" w:w="2880"/>
            <w:tcW w:w="7920" w:type="dxa"/>
          </w:tcPr>
          <w:p>
            <w:r>
              <w:rPr>
                <w:b/>
              </w:rPr>
              <w:t>Hebrews 2:10</w:t>
            </w:r>
          </w:p>
        </w:tc>
        <w:tc>
          <w:tcPr>
            <w:tcW w:type="dxa" w:w="2880"/>
            <w:tcW w:w="7920" w:type="dxa"/>
          </w:tcPr>
          <w:p>
            <w:r>
              <w:rPr>
                <w:b/>
              </w:rPr>
              <w:t>Ebere 2:10</w:t>
            </w:r>
          </w:p>
        </w:tc>
        <w:tc>
          <w:tcPr>
            <w:tcW w:type="dxa" w:w="2880"/>
            <w:tcW w:w="1440" w:type="dxa"/>
          </w:tcPr>
          <w:p>
            <w:pPr>
              <w:jc w:val="center"/>
            </w:pPr>
            <w:r>
              <w:rPr>
                <w:b/>
              </w:rPr>
              <w:t>OK</w:t>
            </w:r>
          </w:p>
        </w:tc>
      </w:tr>
      <w:tr>
        <w:tc>
          <w:tcPr>
            <w:tcW w:type="dxa" w:w="2880"/>
            <w:tcW w:w="7920" w:type="dxa"/>
          </w:tcPr>
          <w:p>
            <w:pPr>
              <w:spacing w:line="480" w:lineRule="auto"/>
            </w:pPr>
            <w:r>
              <w:t xml:space="preserve">For it was proper for God, because everything exists for him and through him, to bring many sons to glory. It was proper for him to make the founder of their </w:t>
            </w:r>
            <w:r>
              <w:rPr>
                <w:b/>
              </w:rPr>
              <w:t>salvation</w:t>
            </w:r>
            <w:r>
              <w:t xml:space="preserve"> complete through his sufferings.</w:t>
            </w:r>
          </w:p>
        </w:tc>
        <w:tc>
          <w:tcPr>
            <w:tcW w:type="dxa" w:w="2880"/>
            <w:tcW w:w="7920" w:type="dxa"/>
          </w:tcPr>
          <w:p>
            <w:pPr>
              <w:spacing w:line="480" w:lineRule="auto"/>
            </w:pPr>
            <w:r>
              <w:t>Ŋun a kagweyanit lo ŋo luŋ, ŋo liŋ gwon jörun kogwon lepeŋ. Lepeŋ ’de ’dekan joŋdya ŋwajik kanyit jore i minyo lonyit, nyena a gwe a na ’but ko lepeŋ i tiŋdu na ka ’dolanit lo lwökö nase i gwon jojo gwak kogwon ŋoŋesi na ŋoŋgi nye kune.</w:t>
            </w:r>
          </w:p>
        </w:tc>
        <w:tc>
          <w:tcPr>
            <w:tcW w:type="dxa" w:w="2880"/>
            <w:vAlign w:val="center"/>
            <w:tcW w:w="1440" w:type="dxa"/>
          </w:tcPr>
          <w:p>
            <w:pPr>
              <w:jc w:val="center"/>
            </w:pPr>
            <w:r>
              <w:t>☐</w:t>
            </w:r>
          </w:p>
        </w:tc>
      </w:tr>
      <w:tr>
        <w:tc>
          <w:tcPr>
            <w:tcW w:type="dxa" w:w="2880"/>
            <w:tcW w:w="7920" w:type="dxa"/>
          </w:tcPr>
          <w:p>
            <w:r>
              <w:rPr>
                <w:b/>
              </w:rPr>
              <w:t>1 Peter 1:9</w:t>
            </w:r>
          </w:p>
        </w:tc>
        <w:tc>
          <w:tcPr>
            <w:tcW w:type="dxa" w:w="2880"/>
            <w:tcW w:w="7920" w:type="dxa"/>
          </w:tcPr>
          <w:p>
            <w:r>
              <w:rPr>
                <w:b/>
              </w:rPr>
              <w:t>1 Petero 1:9</w:t>
            </w:r>
          </w:p>
        </w:tc>
        <w:tc>
          <w:tcPr>
            <w:tcW w:type="dxa" w:w="2880"/>
            <w:tcW w:w="1440" w:type="dxa"/>
          </w:tcPr>
          <w:p>
            <w:pPr>
              <w:jc w:val="center"/>
            </w:pPr>
            <w:r>
              <w:rPr>
                <w:b/>
              </w:rPr>
              <w:t>OK</w:t>
            </w:r>
          </w:p>
        </w:tc>
      </w:tr>
      <w:tr>
        <w:tc>
          <w:tcPr>
            <w:tcW w:type="dxa" w:w="2880"/>
            <w:tcW w:w="7920" w:type="dxa"/>
          </w:tcPr>
          <w:p>
            <w:pPr>
              <w:spacing w:line="480" w:lineRule="auto"/>
            </w:pPr>
            <w:r>
              <w:t xml:space="preserve">You are now receiving for yourselves the result of your faith, the </w:t>
            </w:r>
            <w:r>
              <w:rPr>
                <w:b/>
              </w:rPr>
              <w:t>salvation</w:t>
            </w:r>
            <w:r>
              <w:t xml:space="preserve"> of your souls.</w:t>
            </w:r>
          </w:p>
        </w:tc>
        <w:tc>
          <w:tcPr>
            <w:tcW w:type="dxa" w:w="2880"/>
            <w:tcW w:w="7920" w:type="dxa"/>
          </w:tcPr>
          <w:p>
            <w:pPr>
              <w:spacing w:line="480" w:lineRule="auto"/>
            </w:pPr>
            <w:r>
              <w:t>A ta wuji lwokit na kodudwolon kasu nagon a tutuŋet na yubbo nasu.</w:t>
            </w:r>
          </w:p>
        </w:tc>
        <w:tc>
          <w:tcPr>
            <w:tcW w:type="dxa" w:w="2880"/>
            <w:vAlign w:val="center"/>
            <w:tcW w:w="1440" w:type="dxa"/>
          </w:tcPr>
          <w:p>
            <w:pPr>
              <w:jc w:val="center"/>
            </w:pPr>
            <w:r>
              <w:t>☐</w:t>
            </w:r>
          </w:p>
        </w:tc>
      </w:tr>
      <w:tr>
        <w:tc>
          <w:tcPr>
            <w:tcW w:type="dxa" w:w="2880"/>
            <w:tcW w:w="7920" w:type="dxa"/>
          </w:tcPr>
          <w:p>
            <w:r>
              <w:rPr>
                <w:b/>
              </w:rPr>
              <w:t>2 Peter 3:15</w:t>
            </w:r>
          </w:p>
        </w:tc>
        <w:tc>
          <w:tcPr>
            <w:tcW w:type="dxa" w:w="2880"/>
            <w:tcW w:w="7920" w:type="dxa"/>
          </w:tcPr>
          <w:p>
            <w:r>
              <w:rPr>
                <w:b/>
              </w:rPr>
              <w:t>2 Petero 3:15</w:t>
            </w:r>
          </w:p>
        </w:tc>
        <w:tc>
          <w:tcPr>
            <w:tcW w:type="dxa" w:w="2880"/>
            <w:tcW w:w="1440" w:type="dxa"/>
          </w:tcPr>
          <w:p>
            <w:pPr>
              <w:jc w:val="center"/>
            </w:pPr>
            <w:r>
              <w:rPr>
                <w:b/>
              </w:rPr>
              <w:t>OK</w:t>
            </w:r>
          </w:p>
        </w:tc>
      </w:tr>
      <w:tr>
        <w:tc>
          <w:tcPr>
            <w:tcW w:type="dxa" w:w="2880"/>
            <w:tcW w:w="7920" w:type="dxa"/>
          </w:tcPr>
          <w:p>
            <w:pPr>
              <w:spacing w:line="480" w:lineRule="auto"/>
            </w:pPr>
            <w:r>
              <w:t xml:space="preserve">Also, consider the patience of our Lord to be </w:t>
            </w:r>
            <w:r>
              <w:rPr>
                <w:b/>
              </w:rPr>
              <w:t>salvation</w:t>
            </w:r>
            <w:r>
              <w:t>, just as our beloved brother Paul wrote to you, according to the wisdom that was given to him.</w:t>
            </w:r>
          </w:p>
        </w:tc>
        <w:tc>
          <w:tcPr>
            <w:tcW w:type="dxa" w:w="2880"/>
            <w:tcW w:w="7920" w:type="dxa"/>
          </w:tcPr>
          <w:p>
            <w:pPr>
              <w:spacing w:line="480" w:lineRule="auto"/>
            </w:pPr>
            <w:r>
              <w:t>Yeyene ta yeye adi yatakinda na matat likaŋ tindu yi kwake anyen yi lwolwoko, gwoso nagon paulo luŋaser likaŋ lo nyanyara a wurokindi ta i koŋon nagon kere tiki lepeŋ na.</w:t>
            </w:r>
          </w:p>
        </w:tc>
        <w:tc>
          <w:tcPr>
            <w:tcW w:type="dxa" w:w="2880"/>
            <w:vAlign w:val="center"/>
            <w:tcW w:w="1440" w:type="dxa"/>
          </w:tcPr>
          <w:p>
            <w:pPr>
              <w:jc w:val="center"/>
            </w:pPr>
            <w:r>
              <w:t>☐</w:t>
            </w:r>
          </w:p>
        </w:tc>
      </w:tr>
      <w:tr>
        <w:tc>
          <w:tcPr>
            <w:tcW w:type="dxa" w:w="2880"/>
            <w:tcW w:w="7920" w:type="dxa"/>
          </w:tcPr>
          <w:p>
            <w:r>
              <w:rPr>
                <w:b/>
              </w:rPr>
              <w:t>Jude 1:3</w:t>
            </w:r>
          </w:p>
        </w:tc>
        <w:tc>
          <w:tcPr>
            <w:tcW w:type="dxa" w:w="2880"/>
            <w:tcW w:w="7920" w:type="dxa"/>
          </w:tcPr>
          <w:p>
            <w:r>
              <w:rPr>
                <w:b/>
              </w:rPr>
              <w:t>Yuda 1:3</w:t>
            </w:r>
          </w:p>
        </w:tc>
        <w:tc>
          <w:tcPr>
            <w:tcW w:type="dxa" w:w="2880"/>
            <w:tcW w:w="1440" w:type="dxa"/>
          </w:tcPr>
          <w:p>
            <w:pPr>
              <w:jc w:val="center"/>
            </w:pPr>
            <w:r>
              <w:rPr>
                <w:b/>
              </w:rPr>
              <w:t>OK</w:t>
            </w:r>
          </w:p>
        </w:tc>
      </w:tr>
      <w:tr>
        <w:tc>
          <w:tcPr>
            <w:tcW w:type="dxa" w:w="2880"/>
            <w:tcW w:w="7920" w:type="dxa"/>
          </w:tcPr>
          <w:p>
            <w:pPr>
              <w:spacing w:line="480" w:lineRule="auto"/>
            </w:pPr>
            <w:r>
              <w:t xml:space="preserve">Beloved, while I was making every effort to write to you about our common </w:t>
            </w:r>
            <w:r>
              <w:rPr>
                <w:b/>
              </w:rPr>
              <w:t>salvation</w:t>
            </w:r>
            <w:r>
              <w:t>, I had to write to you to exhort you to struggle earnestly for the faith that was entrusted once for all to God's holy people.</w:t>
            </w:r>
          </w:p>
        </w:tc>
        <w:tc>
          <w:tcPr>
            <w:tcW w:type="dxa" w:w="2880"/>
            <w:tcW w:w="7920" w:type="dxa"/>
          </w:tcPr>
          <w:p>
            <w:pPr>
              <w:spacing w:line="480" w:lineRule="auto"/>
            </w:pPr>
            <w:r>
              <w:t>Julin kuwe lo nyanyara, nan gwon kata ko pusok i wurokindo na ta kulya ti lwoko nikaŋ nagon yi a ŋor na. ama nan a ryo adi nan kodo nyoŋa ‘de’de i wurokindo na ta anyen jujukinda ta i woro i jundo na kulya na yub yi kune, nagon ŋun a wukin ŋutu kayit daŋ geleŋ a’duret.</w:t>
            </w:r>
          </w:p>
        </w:tc>
        <w:tc>
          <w:tcPr>
            <w:tcW w:type="dxa" w:w="2880"/>
            <w:vAlign w:val="center"/>
            <w:tcW w:w="1440" w:type="dxa"/>
          </w:tcPr>
          <w:p>
            <w:pPr>
              <w:jc w:val="center"/>
            </w:pPr>
            <w:r>
              <w:t>☐</w:t>
            </w:r>
          </w:p>
        </w:tc>
      </w:tr>
      <w:tr>
        <w:tc>
          <w:tcPr>
            <w:tcW w:type="dxa" w:w="2880"/>
            <w:tcW w:w="7920" w:type="dxa"/>
          </w:tcPr>
          <w:p>
            <w:r>
              <w:rPr>
                <w:b/>
              </w:rPr>
              <w:t>Revelation 7:10</w:t>
            </w:r>
          </w:p>
        </w:tc>
        <w:tc>
          <w:tcPr>
            <w:tcW w:type="dxa" w:w="2880"/>
            <w:tcW w:w="7920" w:type="dxa"/>
          </w:tcPr>
          <w:p>
            <w:r>
              <w:rPr>
                <w:b/>
              </w:rPr>
              <w:t>Kweyatti 7:10</w:t>
            </w:r>
          </w:p>
        </w:tc>
        <w:tc>
          <w:tcPr>
            <w:tcW w:type="dxa" w:w="2880"/>
            <w:tcW w:w="1440" w:type="dxa"/>
          </w:tcPr>
          <w:p>
            <w:pPr>
              <w:jc w:val="center"/>
            </w:pPr>
            <w:r>
              <w:rPr>
                <w:b/>
              </w:rPr>
              <w:t>OK</w:t>
            </w:r>
          </w:p>
        </w:tc>
      </w:tr>
      <w:tr>
        <w:tc>
          <w:tcPr>
            <w:tcW w:type="dxa" w:w="2880"/>
            <w:tcW w:w="7920" w:type="dxa"/>
          </w:tcPr>
          <w:p>
            <w:pPr>
              <w:spacing w:line="480" w:lineRule="auto"/>
            </w:pPr>
            <w:r>
              <w:t>and they were crying out with a loud voice:</w:t>
              <w:br/>
              <w:br/>
              <w:t xml:space="preserve"> "</w:t>
            </w:r>
            <w:r>
              <w:rPr>
                <w:b/>
              </w:rPr>
              <w:t>Salvation</w:t>
            </w:r>
            <w:r>
              <w:t xml:space="preserve"> belongs to our God, who is seated on the throne, and to the Lamb!"</w:t>
              <w:br/>
              <w:br/>
            </w:r>
          </w:p>
        </w:tc>
        <w:tc>
          <w:tcPr>
            <w:tcW w:type="dxa" w:w="2880"/>
            <w:tcW w:w="7920" w:type="dxa"/>
          </w:tcPr>
          <w:p>
            <w:pPr>
              <w:spacing w:line="480" w:lineRule="auto"/>
            </w:pPr>
            <w:r>
              <w:t>A koko woŋe ko gworolo lobot adi, ŋun likaŋ logon a sidaki i sidaet na tumatyan lo se ko yilo kiloloŋ koko lo lwoggu yi.</w:t>
            </w:r>
          </w:p>
        </w:tc>
        <w:tc>
          <w:tcPr>
            <w:tcW w:type="dxa" w:w="2880"/>
            <w:vAlign w:val="center"/>
            <w:tcW w:w="1440" w:type="dxa"/>
          </w:tcPr>
          <w:p>
            <w:pPr>
              <w:jc w:val="center"/>
            </w:pPr>
            <w:r>
              <w:t>☐</w:t>
            </w:r>
          </w:p>
        </w:tc>
      </w:tr>
    </w:tbl>
    <w:p>
      <w:pPr>
        <w:pStyle w:val="Heading1"/>
        <w:spacing w:before="0"/>
      </w:pPr>
      <w:r>
        <w:t>sanctify,sanctification (G37, G38)</w:t>
      </w:r>
    </w:p>
    <w:p>
      <w:r/>
      <w:r>
        <w:t>This word can mean:</w:t>
      </w:r>
      <w:r/>
      <w:r/>
    </w:p>
    <w:p>
      <w:pPr>
        <w:pStyle w:val="ListBullet"/>
        <w:spacing w:line="240" w:lineRule="auto"/>
        <w:ind w:left="720"/>
      </w:pPr>
      <w:r/>
      <w:r>
        <w:t>To dedicate things or people to God. Those things or people become holy. Things or people that become holy become pure or free from sin.</w:t>
      </w:r>
      <w:r/>
    </w:p>
    <w:p>
      <w:pPr>
        <w:pStyle w:val="ListBullet"/>
        <w:spacing w:line="240" w:lineRule="auto"/>
        <w:ind w:left="720"/>
      </w:pPr>
      <w:r/>
      <w:r>
        <w:t>To revere someone or to treat that person as holy.</w:t>
      </w:r>
      <w:r/>
    </w:p>
    <w:p>
      <w:pPr>
        <w:pStyle w:val="ListBullet"/>
        <w:spacing w:line="240" w:lineRule="auto"/>
        <w:ind w:left="720"/>
      </w:pPr>
      <w:r/>
      <w:r>
        <w:t>To honor someone because that person deserves to be honored.</w:t>
      </w:r>
      <w:r/>
    </w:p>
    <w:p>
      <w:pPr>
        <w:pStyle w:val="ListBullet"/>
        <w:spacing w:line="240" w:lineRule="auto" w:after="0"/>
        <w:ind w:left="720"/>
      </w:pPr>
      <w:r/>
      <w:r>
        <w:t>To revere something or to treat it as holy.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20:32</w:t>
            </w:r>
          </w:p>
        </w:tc>
        <w:tc>
          <w:tcPr>
            <w:tcW w:type="dxa" w:w="2880"/>
            <w:tcW w:w="7920" w:type="dxa"/>
          </w:tcPr>
          <w:p>
            <w:r>
              <w:rPr>
                <w:b/>
              </w:rPr>
              <w:t>Konesi 20:32</w:t>
            </w:r>
          </w:p>
        </w:tc>
        <w:tc>
          <w:tcPr>
            <w:tcW w:type="dxa" w:w="2880"/>
            <w:tcW w:w="1440" w:type="dxa"/>
          </w:tcPr>
          <w:p>
            <w:pPr>
              <w:jc w:val="center"/>
            </w:pPr>
            <w:r>
              <w:rPr>
                <w:b/>
              </w:rPr>
              <w:t>OK</w:t>
            </w:r>
          </w:p>
        </w:tc>
      </w:tr>
      <w:tr>
        <w:tc>
          <w:tcPr>
            <w:tcW w:type="dxa" w:w="2880"/>
            <w:tcW w:w="7920" w:type="dxa"/>
          </w:tcPr>
          <w:p>
            <w:pPr>
              <w:spacing w:line="480" w:lineRule="auto"/>
            </w:pPr>
            <w:r>
              <w:t xml:space="preserve">Now I commit you to God and to the word of his grace, which is able to build you up and to give you the inheritance among all those who are being </w:t>
            </w:r>
            <w:r>
              <w:rPr>
                <w:b/>
              </w:rPr>
              <w:t>sanctified</w:t>
            </w:r>
            <w:r>
              <w:t>.</w:t>
            </w:r>
          </w:p>
        </w:tc>
        <w:tc>
          <w:tcPr>
            <w:tcW w:type="dxa" w:w="2880"/>
            <w:tcW w:w="7920" w:type="dxa"/>
          </w:tcPr>
          <w:p>
            <w:pPr>
              <w:spacing w:line="480" w:lineRule="auto"/>
            </w:pPr>
            <w:r>
              <w:t>Nyena soŋinana nan tiŋdu ta ko Ŋun i könin ko i kulyaet lo ’busan na nyaŋu nanyit. Lepeŋ ko riŋit i gweyuŋdya na ta ki, ko i tiŋdu na ta ŋo na ’but ti mede nanyit na Ŋun, nagon ta se ko ŋutu liŋ logon a gelwe a ŋutu kanyit kilo mo wuwu kune.</w:t>
            </w:r>
          </w:p>
        </w:tc>
        <w:tc>
          <w:tcPr>
            <w:tcW w:type="dxa" w:w="2880"/>
            <w:vAlign w:val="center"/>
            <w:tcW w:w="1440" w:type="dxa"/>
          </w:tcPr>
          <w:p>
            <w:pPr>
              <w:jc w:val="center"/>
            </w:pPr>
            <w:r>
              <w:t>☐</w:t>
            </w:r>
          </w:p>
        </w:tc>
      </w:tr>
      <w:tr>
        <w:tc>
          <w:tcPr>
            <w:tcW w:type="dxa" w:w="2880"/>
            <w:tcW w:w="7920" w:type="dxa"/>
          </w:tcPr>
          <w:p>
            <w:r>
              <w:rPr>
                <w:b/>
              </w:rPr>
              <w:t>Romans 6:22</w:t>
            </w:r>
          </w:p>
        </w:tc>
        <w:tc>
          <w:tcPr>
            <w:tcW w:type="dxa" w:w="2880"/>
            <w:tcW w:w="7920" w:type="dxa"/>
          </w:tcPr>
          <w:p>
            <w:r>
              <w:rPr>
                <w:b/>
              </w:rPr>
              <w:t>Roma 6:22</w:t>
            </w:r>
          </w:p>
        </w:tc>
        <w:tc>
          <w:tcPr>
            <w:tcW w:type="dxa" w:w="2880"/>
            <w:tcW w:w="1440" w:type="dxa"/>
          </w:tcPr>
          <w:p>
            <w:pPr>
              <w:jc w:val="center"/>
            </w:pPr>
            <w:r>
              <w:rPr>
                <w:b/>
              </w:rPr>
              <w:t>OK</w:t>
            </w:r>
          </w:p>
        </w:tc>
      </w:tr>
      <w:tr>
        <w:tc>
          <w:tcPr>
            <w:tcW w:type="dxa" w:w="2880"/>
            <w:tcW w:w="7920" w:type="dxa"/>
          </w:tcPr>
          <w:p>
            <w:pPr>
              <w:spacing w:line="480" w:lineRule="auto"/>
            </w:pPr>
            <w:r>
              <w:t xml:space="preserve">But now that you have been made free from sin and are enslaved to God, you have your fruit for </w:t>
            </w:r>
            <w:r>
              <w:rPr>
                <w:b/>
              </w:rPr>
              <w:t>sanctification</w:t>
            </w:r>
            <w:r>
              <w:t>. The result is eternal life.</w:t>
            </w:r>
          </w:p>
        </w:tc>
        <w:tc>
          <w:tcPr>
            <w:tcW w:type="dxa" w:w="2880"/>
            <w:tcW w:w="7920" w:type="dxa"/>
          </w:tcPr>
          <w:p>
            <w:pPr>
              <w:spacing w:line="480" w:lineRule="auto"/>
            </w:pPr>
            <w:r>
              <w:t>Ama soŋinana ta aje yukwe kaŋo i toron a ta gwe a ’dupi ti Ŋun, nyena a ’bulit nagon ta wuwu na gwe a kelan, a ’dutet nanyit gwe a ru na yeŋ nyin.</w:t>
            </w:r>
          </w:p>
        </w:tc>
        <w:tc>
          <w:tcPr>
            <w:tcW w:type="dxa" w:w="2880"/>
            <w:vAlign w:val="center"/>
            <w:tcW w:w="1440" w:type="dxa"/>
          </w:tcPr>
          <w:p>
            <w:pPr>
              <w:jc w:val="center"/>
            </w:pPr>
            <w:r>
              <w:t>☐</w:t>
            </w:r>
          </w:p>
        </w:tc>
      </w:tr>
      <w:tr>
        <w:tc>
          <w:tcPr>
            <w:tcW w:type="dxa" w:w="2880"/>
            <w:tcW w:w="7920" w:type="dxa"/>
          </w:tcPr>
          <w:p>
            <w:r>
              <w:rPr>
                <w:b/>
              </w:rPr>
              <w:t>Romans 15:16</w:t>
            </w:r>
          </w:p>
        </w:tc>
        <w:tc>
          <w:tcPr>
            <w:tcW w:type="dxa" w:w="2880"/>
            <w:tcW w:w="7920" w:type="dxa"/>
          </w:tcPr>
          <w:p>
            <w:r>
              <w:rPr>
                <w:b/>
              </w:rPr>
              <w:t>Roma 15:16</w:t>
            </w:r>
          </w:p>
        </w:tc>
        <w:tc>
          <w:tcPr>
            <w:tcW w:type="dxa" w:w="2880"/>
            <w:tcW w:w="1440" w:type="dxa"/>
          </w:tcPr>
          <w:p>
            <w:pPr>
              <w:jc w:val="center"/>
            </w:pPr>
            <w:r>
              <w:rPr>
                <w:b/>
              </w:rPr>
              <w:t>OK</w:t>
            </w:r>
          </w:p>
        </w:tc>
      </w:tr>
      <w:tr>
        <w:tc>
          <w:tcPr>
            <w:tcW w:type="dxa" w:w="2880"/>
            <w:tcW w:w="7920" w:type="dxa"/>
          </w:tcPr>
          <w:p>
            <w:pPr>
              <w:spacing w:line="480" w:lineRule="auto"/>
            </w:pPr>
            <w:r>
              <w:t xml:space="preserve">This grace was that I should be a servant of Christ Jesus sent to the Gentiles, to offer as a priest the gospel of God, so that the offering of the Gentiles might become acceptable, </w:t>
            </w:r>
            <w:r>
              <w:rPr>
                <w:b/>
              </w:rPr>
              <w:t>sanctified</w:t>
            </w:r>
            <w:r>
              <w:t xml:space="preserve"> by the Holy Spirit.</w:t>
            </w:r>
          </w:p>
        </w:tc>
        <w:tc>
          <w:tcPr>
            <w:tcW w:type="dxa" w:w="2880"/>
            <w:tcW w:w="7920" w:type="dxa"/>
          </w:tcPr>
          <w:p>
            <w:pPr>
              <w:spacing w:line="480" w:lineRule="auto"/>
            </w:pPr>
            <w:r>
              <w:t>anyen nan gwon a köliŋönit lo Kristo Yesu, anyen nan kita i swöt lo ŋutu ti jurön i tokukiŋdyö na se Loŋe Lo ’but lo Ŋun. Nan gwon gwoso koane anyen wukiŋdya Ŋun ŋutu ti jurön a rubaŋga lo tulyöŋgu lepeŋ, ŋilo rubaŋga a tokela ko Mulökötyo Loke.</w:t>
            </w:r>
          </w:p>
        </w:tc>
        <w:tc>
          <w:tcPr>
            <w:tcW w:type="dxa" w:w="2880"/>
            <w:vAlign w:val="center"/>
            <w:tcW w:w="1440" w:type="dxa"/>
          </w:tcPr>
          <w:p>
            <w:pPr>
              <w:jc w:val="center"/>
            </w:pPr>
            <w:r>
              <w:t>☐</w:t>
            </w:r>
          </w:p>
        </w:tc>
      </w:tr>
      <w:tr>
        <w:tc>
          <w:tcPr>
            <w:tcW w:type="dxa" w:w="2880"/>
            <w:tcW w:w="7920" w:type="dxa"/>
          </w:tcPr>
          <w:p>
            <w:r>
              <w:rPr>
                <w:b/>
              </w:rPr>
              <w:t>1 Corinthians 6:11</w:t>
            </w:r>
          </w:p>
        </w:tc>
        <w:tc>
          <w:tcPr>
            <w:tcW w:type="dxa" w:w="2880"/>
            <w:tcW w:w="7920" w:type="dxa"/>
          </w:tcPr>
          <w:p>
            <w:r>
              <w:rPr>
                <w:b/>
              </w:rPr>
              <w:t>1 Korinto 6:11</w:t>
            </w:r>
          </w:p>
        </w:tc>
        <w:tc>
          <w:tcPr>
            <w:tcW w:type="dxa" w:w="2880"/>
            <w:tcW w:w="1440" w:type="dxa"/>
          </w:tcPr>
          <w:p>
            <w:pPr>
              <w:jc w:val="center"/>
            </w:pPr>
            <w:r>
              <w:rPr>
                <w:b/>
              </w:rPr>
              <w:t>OK</w:t>
            </w:r>
          </w:p>
        </w:tc>
      </w:tr>
      <w:tr>
        <w:tc>
          <w:tcPr>
            <w:tcW w:type="dxa" w:w="2880"/>
            <w:tcW w:w="7920" w:type="dxa"/>
          </w:tcPr>
          <w:p>
            <w:pPr>
              <w:spacing w:line="480" w:lineRule="auto"/>
            </w:pPr>
            <w:r>
              <w:t xml:space="preserve">That is what some of you were like. But you have been cleansed, you have been </w:t>
            </w:r>
            <w:r>
              <w:rPr>
                <w:b/>
              </w:rPr>
              <w:t>sanctified</w:t>
            </w:r>
            <w:r>
              <w:t>, you have been justified in the name of the Lord Jesus Christ and by the Spirit of our God.</w:t>
            </w:r>
          </w:p>
        </w:tc>
        <w:tc>
          <w:tcPr>
            <w:tcW w:type="dxa" w:w="2880"/>
            <w:tcW w:w="7920" w:type="dxa"/>
          </w:tcPr>
          <w:p>
            <w:pPr>
              <w:spacing w:line="480" w:lineRule="auto"/>
            </w:pPr>
            <w:r>
              <w:t>Kulye kasu köju gwoso kilo ŋutu, ama ta aje lalai, ta aje tokela a ŋuto ti Ŋun, ta aje tiki i gwon a lo rigwo ko Ŋun i komor i karin ti Matat Yesu Kristo se ko i riŋit na Mulökötyo lo Ŋun likaŋ</w:t>
            </w:r>
          </w:p>
        </w:tc>
        <w:tc>
          <w:tcPr>
            <w:tcW w:type="dxa" w:w="2880"/>
            <w:vAlign w:val="center"/>
            <w:tcW w:w="1440" w:type="dxa"/>
          </w:tcPr>
          <w:p>
            <w:pPr>
              <w:jc w:val="center"/>
            </w:pPr>
            <w:r>
              <w:t>☐</w:t>
            </w:r>
          </w:p>
        </w:tc>
      </w:tr>
      <w:tr>
        <w:tc>
          <w:tcPr>
            <w:tcW w:type="dxa" w:w="2880"/>
            <w:tcW w:w="7920" w:type="dxa"/>
          </w:tcPr>
          <w:p>
            <w:r>
              <w:rPr>
                <w:b/>
              </w:rPr>
              <w:t>Ephesians 5:26</w:t>
            </w:r>
          </w:p>
        </w:tc>
        <w:tc>
          <w:tcPr>
            <w:tcW w:type="dxa" w:w="2880"/>
            <w:tcW w:w="7920" w:type="dxa"/>
          </w:tcPr>
          <w:p>
            <w:r>
              <w:rPr>
                <w:b/>
              </w:rPr>
              <w:t>Epeso 5:26</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w:t>
            </w:r>
            <w:r>
              <w:rPr>
                <w:b/>
              </w:rPr>
              <w:t>sanctify</w:t>
            </w:r>
            <w:r>
              <w:t xml:space="preserve"> her, having cleansed her by the washing of water with the word,</w:t>
            </w:r>
          </w:p>
        </w:tc>
        <w:tc>
          <w:tcPr>
            <w:tcW w:type="dxa" w:w="2880"/>
            <w:tcW w:w="7920" w:type="dxa"/>
          </w:tcPr>
          <w:p>
            <w:pPr>
              <w:spacing w:line="480" w:lineRule="auto"/>
            </w:pPr>
            <w:r>
              <w:t>lepeng a konda tina anyen nye bongo lalaju se ko piong se ko kulyaet loyit a gwe a lokye,</w:t>
            </w: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1 Tesalonike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w:t>
            </w:r>
            <w:r>
              <w:rPr>
                <w:b/>
              </w:rPr>
              <w:t>sanctify</w:t>
            </w:r>
            <w:r>
              <w:t xml:space="preserve"> you completely. May your whole spirit, soul, and body be preserved blameless for the coming of our Lord Jesus Christ.</w:t>
            </w:r>
          </w:p>
        </w:tc>
        <w:tc>
          <w:tcPr>
            <w:tcW w:type="dxa" w:w="2880"/>
            <w:tcW w:w="7920" w:type="dxa"/>
          </w:tcPr>
          <w:p>
            <w:pPr>
              <w:spacing w:line="480" w:lineRule="auto"/>
            </w:pPr>
            <w:r>
              <w:t>Nyena ti Ngun ko mugun n nayit logon, taling ling gwong ko lepeng lo, tindi tai gwong a loke ling ti nye gaji ta 'bura kasu i toilyot kokodudolon kosi mugunya bak yuyuket i po matat likang Yesu Kristo</w:t>
            </w:r>
          </w:p>
        </w:tc>
        <w:tc>
          <w:tcPr>
            <w:tcW w:type="dxa" w:w="2880"/>
            <w:vAlign w:val="center"/>
            <w:tcW w:w="1440" w:type="dxa"/>
          </w:tcPr>
          <w:p>
            <w:pPr>
              <w:jc w:val="center"/>
            </w:pPr>
            <w:r>
              <w:t>☐</w:t>
            </w:r>
          </w:p>
        </w:tc>
      </w:tr>
      <w:tr>
        <w:tc>
          <w:tcPr>
            <w:tcW w:type="dxa" w:w="2880"/>
            <w:tcW w:w="7920" w:type="dxa"/>
          </w:tcPr>
          <w:p>
            <w:r>
              <w:rPr>
                <w:b/>
              </w:rPr>
              <w:t>2 Thessalonians 2:13</w:t>
            </w:r>
          </w:p>
        </w:tc>
        <w:tc>
          <w:tcPr>
            <w:tcW w:type="dxa" w:w="2880"/>
            <w:tcW w:w="7920" w:type="dxa"/>
          </w:tcPr>
          <w:p>
            <w:r>
              <w:rPr>
                <w:b/>
              </w:rPr>
              <w:t>2 Tesolonika 2:13</w:t>
            </w:r>
          </w:p>
        </w:tc>
        <w:tc>
          <w:tcPr>
            <w:tcW w:type="dxa" w:w="2880"/>
            <w:tcW w:w="1440" w:type="dxa"/>
          </w:tcPr>
          <w:p>
            <w:pPr>
              <w:jc w:val="center"/>
            </w:pPr>
            <w:r>
              <w:rPr>
                <w:b/>
              </w:rPr>
              <w:t>OK</w:t>
            </w:r>
          </w:p>
        </w:tc>
      </w:tr>
      <w:tr>
        <w:tc>
          <w:tcPr>
            <w:tcW w:type="dxa" w:w="2880"/>
            <w:tcW w:w="7920" w:type="dxa"/>
          </w:tcPr>
          <w:p>
            <w:pPr>
              <w:spacing w:line="480" w:lineRule="auto"/>
            </w:pPr>
            <w:r>
              <w:t xml:space="preserve">But we should always give thanks to God for you, brothers loved by the Lord, because God chose you as the firstfruits to be saved through the </w:t>
            </w:r>
            <w:r>
              <w:rPr>
                <w:b/>
              </w:rPr>
              <w:t>sanctification</w:t>
            </w:r>
            <w:r>
              <w:t xml:space="preserve"> by the Spirit and belief in the truth.</w:t>
            </w:r>
          </w:p>
        </w:tc>
        <w:tc>
          <w:tcPr>
            <w:tcW w:type="dxa" w:w="2880"/>
            <w:tcW w:w="7920" w:type="dxa"/>
          </w:tcPr>
          <w:p>
            <w:pPr>
              <w:spacing w:line="480" w:lineRule="auto"/>
            </w:pPr>
            <w:r>
              <w:t>Ama ta luŋasirik logon Matat nyanyar kilo, yi agu ködyö tiŋdu Ŋun tinate i diŋitan liŋ kogwon kulya kasu, kogwon lepeŋ a wulun ta suluja i suluet, anyen ta lwölwökö ko anyen tokela ko Mulökötyo Loke ko i yubbö na kulya ti to ’diri.</w:t>
            </w:r>
          </w:p>
        </w:tc>
        <w:tc>
          <w:tcPr>
            <w:tcW w:type="dxa" w:w="2880"/>
            <w:vAlign w:val="center"/>
            <w:tcW w:w="1440" w:type="dxa"/>
          </w:tcPr>
          <w:p>
            <w:pPr>
              <w:jc w:val="center"/>
            </w:pPr>
            <w:r>
              <w:t>☐</w:t>
            </w:r>
          </w:p>
        </w:tc>
      </w:tr>
      <w:tr>
        <w:tc>
          <w:tcPr>
            <w:tcW w:type="dxa" w:w="2880"/>
            <w:tcW w:w="7920" w:type="dxa"/>
          </w:tcPr>
          <w:p>
            <w:r>
              <w:rPr>
                <w:b/>
              </w:rPr>
              <w:t>1 Timothy 2:15</w:t>
            </w:r>
          </w:p>
        </w:tc>
        <w:tc>
          <w:tcPr>
            <w:tcW w:type="dxa" w:w="2880"/>
            <w:tcW w:w="7920" w:type="dxa"/>
          </w:tcPr>
          <w:p>
            <w:r>
              <w:rPr>
                <w:b/>
              </w:rPr>
              <w:t>1 Timoteo 2:15</w:t>
            </w:r>
          </w:p>
        </w:tc>
        <w:tc>
          <w:tcPr>
            <w:tcW w:type="dxa" w:w="2880"/>
            <w:tcW w:w="1440" w:type="dxa"/>
          </w:tcPr>
          <w:p>
            <w:pPr>
              <w:jc w:val="center"/>
            </w:pPr>
            <w:r>
              <w:rPr>
                <w:b/>
              </w:rPr>
              <w:t>OK</w:t>
            </w:r>
          </w:p>
        </w:tc>
      </w:tr>
      <w:tr>
        <w:tc>
          <w:tcPr>
            <w:tcW w:type="dxa" w:w="2880"/>
            <w:tcW w:w="7920" w:type="dxa"/>
          </w:tcPr>
          <w:p>
            <w:pPr>
              <w:spacing w:line="480" w:lineRule="auto"/>
            </w:pPr>
            <w:r>
              <w:t xml:space="preserve">However, she will be saved through bearing children, if they continue in faith and love and </w:t>
            </w:r>
            <w:r>
              <w:rPr>
                <w:b/>
              </w:rPr>
              <w:t>sanctification</w:t>
            </w:r>
            <w:r>
              <w:t xml:space="preserve"> with self-control.</w:t>
            </w:r>
          </w:p>
        </w:tc>
        <w:tc>
          <w:tcPr>
            <w:tcW w:type="dxa" w:w="2880"/>
            <w:tcW w:w="7920" w:type="dxa"/>
          </w:tcPr>
          <w:p>
            <w:pPr>
              <w:spacing w:line="480" w:lineRule="auto"/>
            </w:pPr>
            <w:r>
              <w:t>Ama ngutu nawate molu lwolwoko ko yunyo na nywajik ko se a yengon gwang ko yupet, ko nyarju ko kelan ako tengu na mugun.</w:t>
            </w:r>
          </w:p>
        </w:tc>
        <w:tc>
          <w:tcPr>
            <w:tcW w:type="dxa" w:w="2880"/>
            <w:vAlign w:val="center"/>
            <w:tcW w:w="1440" w:type="dxa"/>
          </w:tcPr>
          <w:p>
            <w:pPr>
              <w:jc w:val="center"/>
            </w:pPr>
            <w:r>
              <w:t>☐</w:t>
            </w:r>
          </w:p>
        </w:tc>
      </w:tr>
      <w:tr>
        <w:tc>
          <w:tcPr>
            <w:tcW w:type="dxa" w:w="2880"/>
            <w:tcW w:w="7920" w:type="dxa"/>
          </w:tcPr>
          <w:p>
            <w:r>
              <w:rPr>
                <w:b/>
              </w:rPr>
              <w:t>Hebrews 2:11</w:t>
            </w:r>
          </w:p>
        </w:tc>
        <w:tc>
          <w:tcPr>
            <w:tcW w:type="dxa" w:w="2880"/>
            <w:tcW w:w="7920" w:type="dxa"/>
          </w:tcPr>
          <w:p>
            <w:r>
              <w:rPr>
                <w:b/>
              </w:rPr>
              <w:t>Ebere 2:11</w:t>
            </w:r>
          </w:p>
        </w:tc>
        <w:tc>
          <w:tcPr>
            <w:tcW w:type="dxa" w:w="2880"/>
            <w:tcW w:w="1440" w:type="dxa"/>
          </w:tcPr>
          <w:p>
            <w:pPr>
              <w:jc w:val="center"/>
            </w:pPr>
            <w:r>
              <w:rPr>
                <w:b/>
              </w:rPr>
              <w:t>OK</w:t>
            </w:r>
          </w:p>
        </w:tc>
      </w:tr>
      <w:tr>
        <w:tc>
          <w:tcPr>
            <w:tcW w:type="dxa" w:w="2880"/>
            <w:tcW w:w="7920" w:type="dxa"/>
          </w:tcPr>
          <w:p>
            <w:pPr>
              <w:spacing w:line="480" w:lineRule="auto"/>
            </w:pPr>
            <w:r>
              <w:t xml:space="preserve">For both the one who sanctifies and those who are </w:t>
            </w:r>
            <w:r>
              <w:rPr>
                <w:b/>
              </w:rPr>
              <w:t>sanctified</w:t>
            </w:r>
            <w:r>
              <w:t xml:space="preserve"> have one source. So he is not ashamed to call them brothers.</w:t>
            </w:r>
          </w:p>
        </w:tc>
        <w:tc>
          <w:tcPr>
            <w:tcW w:type="dxa" w:w="2880"/>
            <w:tcW w:w="7920" w:type="dxa"/>
          </w:tcPr>
          <w:p>
            <w:pPr>
              <w:spacing w:line="480" w:lineRule="auto"/>
            </w:pPr>
            <w:r>
              <w:t>Kogwon nye lo toke ’ya toron lo ko se liŋ logon totokela kulo a ti Monye geleŋ. Nyena ko Ŋina kwe a Yesu tine yu kwe i luŋgu na se a luŋasirik kanyit.</w:t>
            </w:r>
          </w:p>
        </w:tc>
        <w:tc>
          <w:tcPr>
            <w:tcW w:type="dxa" w:w="2880"/>
            <w:vAlign w:val="center"/>
            <w:tcW w:w="1440" w:type="dxa"/>
          </w:tcPr>
          <w:p>
            <w:pPr>
              <w:jc w:val="center"/>
            </w:pPr>
            <w:r>
              <w:t>☐</w:t>
            </w:r>
          </w:p>
        </w:tc>
      </w:tr>
      <w:tr>
        <w:tc>
          <w:tcPr>
            <w:tcW w:type="dxa" w:w="2880"/>
            <w:tcW w:w="7920" w:type="dxa"/>
          </w:tcPr>
          <w:p>
            <w:r>
              <w:rPr>
                <w:b/>
              </w:rPr>
              <w:t>Hebrews 13:12</w:t>
            </w:r>
          </w:p>
        </w:tc>
        <w:tc>
          <w:tcPr>
            <w:tcW w:type="dxa" w:w="2880"/>
            <w:tcW w:w="7920" w:type="dxa"/>
          </w:tcPr>
          <w:p>
            <w:r>
              <w:rPr>
                <w:b/>
              </w:rPr>
              <w:t>Ebere 13:12</w:t>
            </w:r>
          </w:p>
        </w:tc>
        <w:tc>
          <w:tcPr>
            <w:tcW w:type="dxa" w:w="2880"/>
            <w:tcW w:w="1440" w:type="dxa"/>
          </w:tcPr>
          <w:p>
            <w:pPr>
              <w:jc w:val="center"/>
            </w:pPr>
            <w:r>
              <w:rPr>
                <w:b/>
              </w:rPr>
              <w:t>OK</w:t>
            </w:r>
          </w:p>
        </w:tc>
      </w:tr>
      <w:tr>
        <w:tc>
          <w:tcPr>
            <w:tcW w:type="dxa" w:w="2880"/>
            <w:tcW w:w="7920" w:type="dxa"/>
          </w:tcPr>
          <w:p>
            <w:pPr>
              <w:spacing w:line="480" w:lineRule="auto"/>
            </w:pPr>
            <w:r>
              <w:t xml:space="preserve">So Jesus also suffered outside the city gate, in order to </w:t>
            </w:r>
            <w:r>
              <w:rPr>
                <w:b/>
              </w:rPr>
              <w:t>sanctify</w:t>
            </w:r>
            <w:r>
              <w:t xml:space="preserve"> the people through his own blood.</w:t>
            </w:r>
          </w:p>
        </w:tc>
        <w:tc>
          <w:tcPr>
            <w:tcW w:type="dxa" w:w="2880"/>
            <w:tcW w:w="7920" w:type="dxa"/>
          </w:tcPr>
          <w:p>
            <w:pPr>
              <w:spacing w:line="480" w:lineRule="auto"/>
            </w:pPr>
            <w:r>
              <w:t>Nyenagon Yesu köti a ŋoŋga kaŋo i kötumit na mariŋ na köji, anyen nye böŋö toke ’ya ŋutu ko rima kanyit.</w:t>
            </w: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1 Petero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foreknowledge of God the Father, through the </w:t>
            </w:r>
            <w:r>
              <w:rPr>
                <w:b/>
              </w:rPr>
              <w:t>sanctifying</w:t>
            </w:r>
            <w:r>
              <w:t xml:space="preserve"> work of the Spirit, for obedience and for the sprinkling of the blood of Jesus Christ. May grace be to you, and may your peace increase.</w:t>
            </w:r>
          </w:p>
        </w:tc>
        <w:tc>
          <w:tcPr>
            <w:tcW w:type="dxa" w:w="2880"/>
            <w:tcW w:w="7920" w:type="dxa"/>
          </w:tcPr>
          <w:p>
            <w:pPr>
              <w:spacing w:line="480" w:lineRule="auto"/>
            </w:pPr>
            <w:r>
              <w:t>Ta koju kere wulwe ko yeyeet na ŋun monye anyen tokela ko mulokotyo loyit, anyen twoju yesu kristo, ko anyen gogota ko rima kayit. Nan roman ko ta adi, ti ‘busan ko taliŋ gwe ko ta bia parik.</w:t>
            </w:r>
          </w:p>
        </w:tc>
        <w:tc>
          <w:tcPr>
            <w:tcW w:type="dxa" w:w="2880"/>
            <w:vAlign w:val="center"/>
            <w:tcW w:w="1440" w:type="dxa"/>
          </w:tcPr>
          <w:p>
            <w:pPr>
              <w:jc w:val="center"/>
            </w:pPr>
            <w:r>
              <w:t>☐</w:t>
            </w:r>
          </w:p>
        </w:tc>
      </w:tr>
    </w:tbl>
    <w:p>
      <w:pPr>
        <w:pStyle w:val="Heading1"/>
        <w:spacing w:before="0"/>
      </w:pPr>
      <w:r>
        <w:t>save (G4982)</w:t>
      </w:r>
    </w:p>
    <w:p>
      <w:r/>
      <w:r>
        <w:t>This word can mean:</w:t>
      </w:r>
      <w:r/>
      <w:r/>
    </w:p>
    <w:p>
      <w:pPr>
        <w:pStyle w:val="ListBullet"/>
        <w:spacing w:line="240" w:lineRule="auto"/>
        <w:ind w:left="720"/>
      </w:pPr>
      <w:r/>
      <w:r>
        <w:t>To keep or deliver someone from harm or suffering.</w:t>
      </w:r>
      <w:r/>
    </w:p>
    <w:p>
      <w:pPr>
        <w:pStyle w:val="ListBullet"/>
        <w:spacing w:line="240" w:lineRule="auto" w:after="0"/>
        <w:ind w:left="720"/>
      </w:pPr>
      <w:r/>
      <w:r>
        <w:t>To rescue someone from being punished by God. Instead, that person becomes at peace with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14:30</w:t>
            </w:r>
          </w:p>
        </w:tc>
        <w:tc>
          <w:tcPr>
            <w:tcW w:type="dxa" w:w="2880"/>
            <w:tcW w:w="7920" w:type="dxa"/>
          </w:tcPr>
          <w:p>
            <w:r>
              <w:rPr>
                <w:b/>
              </w:rPr>
              <w:t>Matayo 14:30</w:t>
            </w:r>
          </w:p>
        </w:tc>
        <w:tc>
          <w:tcPr>
            <w:tcW w:type="dxa" w:w="2880"/>
            <w:tcW w:w="1440" w:type="dxa"/>
          </w:tcPr>
          <w:p>
            <w:pPr>
              <w:jc w:val="center"/>
            </w:pPr>
            <w:r>
              <w:rPr>
                <w:b/>
              </w:rPr>
              <w:t>OK</w:t>
            </w:r>
          </w:p>
        </w:tc>
      </w:tr>
      <w:tr>
        <w:tc>
          <w:tcPr>
            <w:tcW w:type="dxa" w:w="2880"/>
            <w:tcW w:w="7920" w:type="dxa"/>
          </w:tcPr>
          <w:p>
            <w:pPr>
              <w:spacing w:line="480" w:lineRule="auto"/>
            </w:pPr>
            <w:r>
              <w:t xml:space="preserve">But when Peter saw the strong wind, he became afraid. As he began to sink, he cried out and said, "Lord, </w:t>
            </w:r>
            <w:r>
              <w:rPr>
                <w:b/>
              </w:rPr>
              <w:t>save</w:t>
            </w:r>
            <w:r>
              <w:t xml:space="preserve"> me!"</w:t>
            </w:r>
          </w:p>
        </w:tc>
        <w:tc>
          <w:tcPr>
            <w:tcW w:type="dxa" w:w="2880"/>
            <w:tcW w:w="7920" w:type="dxa"/>
          </w:tcPr>
          <w:p>
            <w:pPr>
              <w:spacing w:line="480" w:lineRule="auto"/>
            </w:pPr>
            <w:r>
              <w:t>Ama a nye ko meddi kobudot I wuggi porik a nye kujone kujen a suluji diroro kak a nye luluji adi woidio, lwoki nan pon matat.</w:t>
            </w: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Marako 16:16</w:t>
            </w:r>
          </w:p>
        </w:tc>
        <w:tc>
          <w:tcPr>
            <w:tcW w:type="dxa" w:w="2880"/>
            <w:tcW w:w="1440" w:type="dxa"/>
          </w:tcPr>
          <w:p>
            <w:pPr>
              <w:jc w:val="center"/>
            </w:pPr>
            <w:r>
              <w:rPr>
                <w:b/>
              </w:rPr>
              <w:t>OK</w:t>
            </w:r>
          </w:p>
        </w:tc>
      </w:tr>
      <w:tr>
        <w:tc>
          <w:tcPr>
            <w:tcW w:type="dxa" w:w="2880"/>
            <w:tcW w:w="7920" w:type="dxa"/>
          </w:tcPr>
          <w:p>
            <w:pPr>
              <w:spacing w:line="480" w:lineRule="auto"/>
            </w:pPr>
            <w:r>
              <w:t xml:space="preserve">He who believes and is baptized will be </w:t>
            </w:r>
            <w:r>
              <w:rPr>
                <w:b/>
              </w:rPr>
              <w:t>saved</w:t>
            </w:r>
            <w:r>
              <w:t>, and he who does not believe will be condemned.</w:t>
            </w:r>
          </w:p>
        </w:tc>
        <w:tc>
          <w:tcPr>
            <w:tcW w:type="dxa" w:w="2880"/>
            <w:tcW w:w="7920" w:type="dxa"/>
          </w:tcPr>
          <w:p>
            <w:pPr>
              <w:spacing w:line="480" w:lineRule="auto"/>
            </w:pPr>
            <w:r>
              <w:t>Ŋuto logon a yup ko a batisa lo molu lwolwoko; ama nye logon bak ko yup lo kulya kayit molu duŋoki arabat.</w:t>
            </w:r>
          </w:p>
        </w:tc>
        <w:tc>
          <w:tcPr>
            <w:tcW w:type="dxa" w:w="2880"/>
            <w:vAlign w:val="center"/>
            <w:tcW w:w="1440" w:type="dxa"/>
          </w:tcPr>
          <w:p>
            <w:pPr>
              <w:jc w:val="center"/>
            </w:pPr>
            <w:r>
              <w:t>☐</w:t>
            </w:r>
          </w:p>
        </w:tc>
      </w:tr>
      <w:tr>
        <w:tc>
          <w:tcPr>
            <w:tcW w:type="dxa" w:w="2880"/>
            <w:tcW w:w="7920" w:type="dxa"/>
          </w:tcPr>
          <w:p>
            <w:r>
              <w:rPr>
                <w:b/>
              </w:rPr>
              <w:t>Luke 19:10</w:t>
            </w:r>
          </w:p>
        </w:tc>
        <w:tc>
          <w:tcPr>
            <w:tcW w:type="dxa" w:w="2880"/>
            <w:tcW w:w="7920" w:type="dxa"/>
          </w:tcPr>
          <w:p>
            <w:r>
              <w:rPr>
                <w:b/>
              </w:rPr>
              <w:t>Luka 19:10</w:t>
            </w:r>
          </w:p>
        </w:tc>
        <w:tc>
          <w:tcPr>
            <w:tcW w:type="dxa" w:w="2880"/>
            <w:tcW w:w="1440" w:type="dxa"/>
          </w:tcPr>
          <w:p>
            <w:pPr>
              <w:jc w:val="center"/>
            </w:pPr>
            <w:r>
              <w:rPr>
                <w:b/>
              </w:rPr>
              <w:t>OK</w:t>
            </w:r>
          </w:p>
        </w:tc>
      </w:tr>
      <w:tr>
        <w:tc>
          <w:tcPr>
            <w:tcW w:type="dxa" w:w="2880"/>
            <w:tcW w:w="7920" w:type="dxa"/>
          </w:tcPr>
          <w:p>
            <w:pPr>
              <w:spacing w:line="480" w:lineRule="auto"/>
            </w:pPr>
            <w:r>
              <w:t xml:space="preserve">For the Son of Man came to seek and to </w:t>
            </w:r>
            <w:r>
              <w:rPr>
                <w:b/>
              </w:rPr>
              <w:t>save</w:t>
            </w:r>
            <w:r>
              <w:t xml:space="preserve"> the people who are lost."</w:t>
            </w:r>
          </w:p>
        </w:tc>
        <w:tc>
          <w:tcPr>
            <w:tcW w:type="dxa" w:w="2880"/>
            <w:tcW w:w="7920" w:type="dxa"/>
          </w:tcPr>
          <w:p>
            <w:pPr>
              <w:spacing w:line="480" w:lineRule="auto"/>
            </w:pPr>
            <w:r>
              <w:t>Kogwon nan Ŋuro lo ŋuto aje po i ga ’yu ko i Iwoggu na ŋo nagon aje likin kune.</w:t>
            </w:r>
          </w:p>
        </w:tc>
        <w:tc>
          <w:tcPr>
            <w:tcW w:type="dxa" w:w="2880"/>
            <w:vAlign w:val="center"/>
            <w:tcW w:w="1440" w:type="dxa"/>
          </w:tcPr>
          <w:p>
            <w:pPr>
              <w:jc w:val="center"/>
            </w:pPr>
            <w:r>
              <w:t>☐</w:t>
            </w:r>
          </w:p>
        </w:tc>
      </w:tr>
      <w:tr>
        <w:tc>
          <w:tcPr>
            <w:tcW w:type="dxa" w:w="2880"/>
            <w:tcW w:w="7920" w:type="dxa"/>
          </w:tcPr>
          <w:p>
            <w:r>
              <w:rPr>
                <w:b/>
              </w:rPr>
              <w:t>John 12:27</w:t>
            </w:r>
          </w:p>
        </w:tc>
        <w:tc>
          <w:tcPr>
            <w:tcW w:type="dxa" w:w="2880"/>
            <w:tcW w:w="7920" w:type="dxa"/>
          </w:tcPr>
          <w:p>
            <w:r>
              <w:rPr>
                <w:b/>
              </w:rPr>
              <w:t>Yoane 12:27</w:t>
            </w:r>
          </w:p>
        </w:tc>
        <w:tc>
          <w:tcPr>
            <w:tcW w:type="dxa" w:w="2880"/>
            <w:tcW w:w="1440" w:type="dxa"/>
          </w:tcPr>
          <w:p>
            <w:pPr>
              <w:jc w:val="center"/>
            </w:pPr>
            <w:r>
              <w:rPr>
                <w:b/>
              </w:rPr>
              <w:t>OK</w:t>
            </w:r>
          </w:p>
        </w:tc>
      </w:tr>
      <w:tr>
        <w:tc>
          <w:tcPr>
            <w:tcW w:type="dxa" w:w="2880"/>
            <w:tcW w:w="7920" w:type="dxa"/>
          </w:tcPr>
          <w:p>
            <w:pPr>
              <w:spacing w:line="480" w:lineRule="auto"/>
            </w:pPr>
            <w:r>
              <w:t xml:space="preserve">Now my soul is troubled and what should I say? 'Father, </w:t>
            </w:r>
            <w:r>
              <w:rPr>
                <w:b/>
              </w:rPr>
              <w:t>save</w:t>
            </w:r>
            <w:r>
              <w:t xml:space="preserve"> me from this hour'? But for this reason I came to this hour.</w:t>
            </w:r>
          </w:p>
        </w:tc>
        <w:tc>
          <w:tcPr>
            <w:tcW w:type="dxa" w:w="2880"/>
            <w:tcW w:w="7920" w:type="dxa"/>
          </w:tcPr>
          <w:p>
            <w:pPr>
              <w:spacing w:line="480" w:lineRule="auto"/>
            </w:pPr>
            <w:r>
              <w:t>Soŋinana töili liŋ dedelya, a nan kulyani nyo? Ti nan kulyani adi, Baba lwöki nan i na diŋit? ’Bayin, ama nan a ’durökin ko ŋina kwe i na diŋit anyen nan ŋoŋoŋga.</w:t>
            </w:r>
          </w:p>
        </w:tc>
        <w:tc>
          <w:tcPr>
            <w:tcW w:type="dxa" w:w="2880"/>
            <w:vAlign w:val="center"/>
            <w:tcW w:w="1440" w:type="dxa"/>
          </w:tcPr>
          <w:p>
            <w:pPr>
              <w:jc w:val="center"/>
            </w:pPr>
            <w:r>
              <w:t>☐</w:t>
            </w:r>
          </w:p>
        </w:tc>
      </w:tr>
      <w:tr>
        <w:tc>
          <w:tcPr>
            <w:tcW w:type="dxa" w:w="2880"/>
            <w:tcW w:w="7920" w:type="dxa"/>
          </w:tcPr>
          <w:p>
            <w:r>
              <w:rPr>
                <w:b/>
              </w:rPr>
              <w:t>Acts 16:31</w:t>
            </w:r>
          </w:p>
        </w:tc>
        <w:tc>
          <w:tcPr>
            <w:tcW w:type="dxa" w:w="2880"/>
            <w:tcW w:w="7920" w:type="dxa"/>
          </w:tcPr>
          <w:p>
            <w:r>
              <w:rPr>
                <w:b/>
              </w:rPr>
              <w:t>Konesi 16:31</w:t>
            </w:r>
          </w:p>
        </w:tc>
        <w:tc>
          <w:tcPr>
            <w:tcW w:type="dxa" w:w="2880"/>
            <w:tcW w:w="1440" w:type="dxa"/>
          </w:tcPr>
          <w:p>
            <w:pPr>
              <w:jc w:val="center"/>
            </w:pPr>
            <w:r>
              <w:rPr>
                <w:b/>
              </w:rPr>
              <w:t>OK</w:t>
            </w:r>
          </w:p>
        </w:tc>
      </w:tr>
      <w:tr>
        <w:tc>
          <w:tcPr>
            <w:tcW w:type="dxa" w:w="2880"/>
            <w:tcW w:w="7920" w:type="dxa"/>
          </w:tcPr>
          <w:p>
            <w:pPr>
              <w:spacing w:line="480" w:lineRule="auto"/>
            </w:pPr>
            <w:r>
              <w:t xml:space="preserve">They said, "Believe in the Lord Jesus, and you will be </w:t>
            </w:r>
            <w:r>
              <w:rPr>
                <w:b/>
              </w:rPr>
              <w:t>saved</w:t>
            </w:r>
            <w:r>
              <w:t>, you and your household."</w:t>
            </w:r>
          </w:p>
        </w:tc>
        <w:tc>
          <w:tcPr>
            <w:tcW w:type="dxa" w:w="2880"/>
            <w:tcW w:w="7920" w:type="dxa"/>
          </w:tcPr>
          <w:p>
            <w:pPr>
              <w:spacing w:line="480" w:lineRule="auto"/>
            </w:pPr>
            <w:r>
              <w:t>A se waddi adi, Yubbe Matat Yesu, a do de lwököni lwökö, do se ko mede inot.</w:t>
            </w:r>
          </w:p>
        </w:tc>
        <w:tc>
          <w:tcPr>
            <w:tcW w:type="dxa" w:w="2880"/>
            <w:vAlign w:val="center"/>
            <w:tcW w:w="1440" w:type="dxa"/>
          </w:tcPr>
          <w:p>
            <w:pPr>
              <w:jc w:val="center"/>
            </w:pPr>
            <w:r>
              <w:t>☐</w:t>
            </w:r>
          </w:p>
        </w:tc>
      </w:tr>
      <w:tr>
        <w:tc>
          <w:tcPr>
            <w:tcW w:type="dxa" w:w="2880"/>
            <w:tcW w:w="7920" w:type="dxa"/>
          </w:tcPr>
          <w:p>
            <w:r>
              <w:rPr>
                <w:b/>
              </w:rPr>
              <w:t>Romans 10:9</w:t>
            </w:r>
          </w:p>
        </w:tc>
        <w:tc>
          <w:tcPr>
            <w:tcW w:type="dxa" w:w="2880"/>
            <w:tcW w:w="7920" w:type="dxa"/>
          </w:tcPr>
          <w:p>
            <w:r>
              <w:rPr>
                <w:b/>
              </w:rPr>
              <w:t>Roma 10:9</w:t>
            </w:r>
          </w:p>
        </w:tc>
        <w:tc>
          <w:tcPr>
            <w:tcW w:type="dxa" w:w="2880"/>
            <w:tcW w:w="1440" w:type="dxa"/>
          </w:tcPr>
          <w:p>
            <w:pPr>
              <w:jc w:val="center"/>
            </w:pPr>
            <w:r>
              <w:rPr>
                <w:b/>
              </w:rPr>
              <w:t>OK</w:t>
            </w:r>
          </w:p>
        </w:tc>
      </w:tr>
      <w:tr>
        <w:tc>
          <w:tcPr>
            <w:tcW w:type="dxa" w:w="2880"/>
            <w:tcW w:w="7920" w:type="dxa"/>
          </w:tcPr>
          <w:p>
            <w:pPr>
              <w:spacing w:line="480" w:lineRule="auto"/>
            </w:pPr>
            <w:r>
              <w:t xml:space="preserve">For if with your mouth you confess Jesus as Lord, and believe in your heart that God raised him from the dead, you will be </w:t>
            </w:r>
            <w:r>
              <w:rPr>
                <w:b/>
              </w:rPr>
              <w:t>saved</w:t>
            </w:r>
            <w:r>
              <w:t>.</w:t>
            </w:r>
          </w:p>
        </w:tc>
        <w:tc>
          <w:tcPr>
            <w:tcW w:type="dxa" w:w="2880"/>
            <w:tcW w:w="7920" w:type="dxa"/>
          </w:tcPr>
          <w:p>
            <w:pPr>
              <w:spacing w:line="480" w:lineRule="auto"/>
            </w:pPr>
            <w:r>
              <w:t>Kogwon ko do a tuggö ko kutuk inot adi, Yesu a Matat, a do iŋge yuŋ konut i töili adi Ŋun a toŋiju lepeŋ i twan, a do mo lwököni lwökö.</w:t>
            </w:r>
          </w:p>
        </w:tc>
        <w:tc>
          <w:tcPr>
            <w:tcW w:type="dxa" w:w="2880"/>
            <w:vAlign w:val="center"/>
            <w:tcW w:w="1440" w:type="dxa"/>
          </w:tcPr>
          <w:p>
            <w:pPr>
              <w:jc w:val="center"/>
            </w:pPr>
            <w:r>
              <w:t>☐</w:t>
            </w:r>
          </w:p>
        </w:tc>
      </w:tr>
      <w:tr>
        <w:tc>
          <w:tcPr>
            <w:tcW w:type="dxa" w:w="2880"/>
            <w:tcW w:w="7920" w:type="dxa"/>
          </w:tcPr>
          <w:p>
            <w:r>
              <w:rPr>
                <w:b/>
              </w:rPr>
              <w:t>1 Corinthians 1:18</w:t>
            </w:r>
          </w:p>
        </w:tc>
        <w:tc>
          <w:tcPr>
            <w:tcW w:type="dxa" w:w="2880"/>
            <w:tcW w:w="7920" w:type="dxa"/>
          </w:tcPr>
          <w:p>
            <w:r>
              <w:rPr>
                <w:b/>
              </w:rPr>
              <w:t>1 Korinto 1:18</w:t>
            </w:r>
          </w:p>
        </w:tc>
        <w:tc>
          <w:tcPr>
            <w:tcW w:type="dxa" w:w="2880"/>
            <w:tcW w:w="1440" w:type="dxa"/>
          </w:tcPr>
          <w:p>
            <w:pPr>
              <w:jc w:val="center"/>
            </w:pPr>
            <w:r>
              <w:rPr>
                <w:b/>
              </w:rPr>
              <w:t>OK</w:t>
            </w:r>
          </w:p>
        </w:tc>
      </w:tr>
      <w:tr>
        <w:tc>
          <w:tcPr>
            <w:tcW w:type="dxa" w:w="2880"/>
            <w:tcW w:w="7920" w:type="dxa"/>
          </w:tcPr>
          <w:p>
            <w:pPr>
              <w:spacing w:line="480" w:lineRule="auto"/>
            </w:pPr>
            <w:r>
              <w:t xml:space="preserve">For the message about the cross is foolishness to those who are perishing. But among those who are being </w:t>
            </w:r>
            <w:r>
              <w:rPr>
                <w:b/>
              </w:rPr>
              <w:t>saved</w:t>
            </w:r>
            <w:r>
              <w:t>, it is the power of God.</w:t>
            </w:r>
          </w:p>
        </w:tc>
        <w:tc>
          <w:tcPr>
            <w:tcW w:type="dxa" w:w="2880"/>
            <w:tcW w:w="7920" w:type="dxa"/>
          </w:tcPr>
          <w:p>
            <w:pPr>
              <w:spacing w:line="480" w:lineRule="auto"/>
            </w:pPr>
            <w:r>
              <w:t>Kogwon ŋutu logon kakaran kilo lalaun kulyaesi ti twan na Kristo i kodini na goro adi a ŋo na ’boŋ, ama yi logon lwölwökö kulo kilo kulyaesi gwon kayaŋ a riŋit na Ŋun.</w:t>
            </w:r>
          </w:p>
        </w:tc>
        <w:tc>
          <w:tcPr>
            <w:tcW w:type="dxa" w:w="2880"/>
            <w:vAlign w:val="center"/>
            <w:tcW w:w="1440" w:type="dxa"/>
          </w:tcPr>
          <w:p>
            <w:pPr>
              <w:jc w:val="center"/>
            </w:pPr>
            <w:r>
              <w:t>☐</w:t>
            </w:r>
          </w:p>
        </w:tc>
      </w:tr>
      <w:tr>
        <w:tc>
          <w:tcPr>
            <w:tcW w:type="dxa" w:w="2880"/>
            <w:tcW w:w="7920" w:type="dxa"/>
          </w:tcPr>
          <w:p>
            <w:r>
              <w:rPr>
                <w:b/>
              </w:rPr>
              <w:t>2 Corinthians 2:15</w:t>
            </w:r>
          </w:p>
        </w:tc>
        <w:tc>
          <w:tcPr>
            <w:tcW w:type="dxa" w:w="2880"/>
            <w:tcW w:w="7920" w:type="dxa"/>
          </w:tcPr>
          <w:p>
            <w:r>
              <w:rPr>
                <w:b/>
              </w:rPr>
              <w:t>2 Korinto 2:15</w:t>
            </w:r>
          </w:p>
        </w:tc>
        <w:tc>
          <w:tcPr>
            <w:tcW w:type="dxa" w:w="2880"/>
            <w:tcW w:w="1440" w:type="dxa"/>
          </w:tcPr>
          <w:p>
            <w:pPr>
              <w:jc w:val="center"/>
            </w:pPr>
            <w:r>
              <w:rPr>
                <w:b/>
              </w:rPr>
              <w:t>OK</w:t>
            </w:r>
          </w:p>
        </w:tc>
      </w:tr>
      <w:tr>
        <w:tc>
          <w:tcPr>
            <w:tcW w:type="dxa" w:w="2880"/>
            <w:tcW w:w="7920" w:type="dxa"/>
          </w:tcPr>
          <w:p>
            <w:pPr>
              <w:spacing w:line="480" w:lineRule="auto"/>
            </w:pPr>
            <w:r>
              <w:t xml:space="preserve">For we are to God the sweet aroma of Christ, both among those who are </w:t>
            </w:r>
            <w:r>
              <w:rPr>
                <w:b/>
              </w:rPr>
              <w:t>saved</w:t>
            </w:r>
            <w:r>
              <w:t xml:space="preserve"> and among those who are perishing.</w:t>
            </w:r>
          </w:p>
        </w:tc>
        <w:tc>
          <w:tcPr>
            <w:tcW w:type="dxa" w:w="2880"/>
            <w:tcW w:w="7920" w:type="dxa"/>
          </w:tcPr>
          <w:p>
            <w:pPr>
              <w:spacing w:line="480" w:lineRule="auto"/>
            </w:pPr>
            <w:r>
              <w:t>Kogwon yi gwon gwoso bökur logon Kristo ’yurakin ŋun, anyen möara i ŋutu logon lwölwökö ko i ŋutu logon twatwa kilo.</w:t>
            </w: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Epeso 2:8</w:t>
            </w:r>
          </w:p>
        </w:tc>
        <w:tc>
          <w:tcPr>
            <w:tcW w:type="dxa" w:w="2880"/>
            <w:tcW w:w="1440" w:type="dxa"/>
          </w:tcPr>
          <w:p>
            <w:pPr>
              <w:jc w:val="center"/>
            </w:pPr>
            <w:r>
              <w:rPr>
                <w:b/>
              </w:rPr>
              <w:t>OK</w:t>
            </w:r>
          </w:p>
        </w:tc>
      </w:tr>
      <w:tr>
        <w:tc>
          <w:tcPr>
            <w:tcW w:type="dxa" w:w="2880"/>
            <w:tcW w:w="7920" w:type="dxa"/>
          </w:tcPr>
          <w:p>
            <w:pPr>
              <w:spacing w:line="480" w:lineRule="auto"/>
            </w:pPr>
            <w:r>
              <w:t xml:space="preserve">For by grace you have been </w:t>
            </w:r>
            <w:r>
              <w:rPr>
                <w:b/>
              </w:rPr>
              <w:t>saved</w:t>
            </w:r>
            <w:r>
              <w:t xml:space="preserve"> through faith, and this did not come from you; it is the gift of God,</w:t>
            </w:r>
          </w:p>
        </w:tc>
        <w:tc>
          <w:tcPr>
            <w:tcW w:type="dxa" w:w="2880"/>
            <w:tcW w:w="7920" w:type="dxa"/>
          </w:tcPr>
          <w:p>
            <w:pPr>
              <w:spacing w:line="480" w:lineRule="auto"/>
            </w:pPr>
            <w:r>
              <w:t>Ta aje lwokko kogwon yubbo nasu, ama na pwo ko Ngun 'ban a nasu, ama lepeng lo 'dogga ta,</w:t>
            </w:r>
          </w:p>
        </w:tc>
        <w:tc>
          <w:tcPr>
            <w:tcW w:type="dxa" w:w="2880"/>
            <w:vAlign w:val="center"/>
            <w:tcW w:w="1440" w:type="dxa"/>
          </w:tcPr>
          <w:p>
            <w:pPr>
              <w:jc w:val="center"/>
            </w:pPr>
            <w:r>
              <w:t>☐</w:t>
            </w:r>
          </w:p>
        </w:tc>
      </w:tr>
      <w:tr>
        <w:tc>
          <w:tcPr>
            <w:tcW w:type="dxa" w:w="2880"/>
            <w:tcW w:w="7920" w:type="dxa"/>
          </w:tcPr>
          <w:p>
            <w:r>
              <w:rPr>
                <w:b/>
              </w:rPr>
              <w:t>2 Thessalonians 2:10</w:t>
            </w:r>
          </w:p>
        </w:tc>
        <w:tc>
          <w:tcPr>
            <w:tcW w:type="dxa" w:w="2880"/>
            <w:tcW w:w="7920" w:type="dxa"/>
          </w:tcPr>
          <w:p>
            <w:r>
              <w:rPr>
                <w:b/>
              </w:rPr>
              <w:t>2 Tesolonika 2:10</w:t>
            </w:r>
          </w:p>
        </w:tc>
        <w:tc>
          <w:tcPr>
            <w:tcW w:type="dxa" w:w="2880"/>
            <w:tcW w:w="1440" w:type="dxa"/>
          </w:tcPr>
          <w:p>
            <w:pPr>
              <w:jc w:val="center"/>
            </w:pPr>
            <w:r>
              <w:rPr>
                <w:b/>
              </w:rPr>
              <w:t>OK</w:t>
            </w:r>
          </w:p>
        </w:tc>
      </w:tr>
      <w:tr>
        <w:tc>
          <w:tcPr>
            <w:tcW w:type="dxa" w:w="2880"/>
            <w:tcW w:w="7920" w:type="dxa"/>
          </w:tcPr>
          <w:p>
            <w:pPr>
              <w:spacing w:line="480" w:lineRule="auto"/>
            </w:pPr>
            <w:r>
              <w:t xml:space="preserve">and with every kind of evil that deceives those who are perishing, because they refused to love the truth and so be </w:t>
            </w:r>
            <w:r>
              <w:rPr>
                <w:b/>
              </w:rPr>
              <w:t>saved</w:t>
            </w:r>
            <w:r>
              <w:t>.</w:t>
            </w:r>
          </w:p>
        </w:tc>
        <w:tc>
          <w:tcPr>
            <w:tcW w:type="dxa" w:w="2880"/>
            <w:tcW w:w="7920" w:type="dxa"/>
          </w:tcPr>
          <w:p>
            <w:pPr>
              <w:spacing w:line="480" w:lineRule="auto"/>
            </w:pPr>
            <w:r>
              <w:t>a ko ngo narok ka'de ka'de nagon momolugga se logon twa twa, kogwon koko a renya nyarju na to'diri anyen lwolwoko.</w:t>
            </w:r>
          </w:p>
        </w:tc>
        <w:tc>
          <w:tcPr>
            <w:tcW w:type="dxa" w:w="2880"/>
            <w:vAlign w:val="center"/>
            <w:tcW w:w="1440" w:type="dxa"/>
          </w:tcPr>
          <w:p>
            <w:pPr>
              <w:jc w:val="center"/>
            </w:pPr>
            <w:r>
              <w:t>☐</w:t>
            </w:r>
          </w:p>
        </w:tc>
      </w:tr>
      <w:tr>
        <w:tc>
          <w:tcPr>
            <w:tcW w:type="dxa" w:w="2880"/>
            <w:tcW w:w="7920" w:type="dxa"/>
          </w:tcPr>
          <w:p>
            <w:r>
              <w:rPr>
                <w:b/>
              </w:rPr>
              <w:t>1 Timothy 2:4</w:t>
            </w:r>
          </w:p>
        </w:tc>
        <w:tc>
          <w:tcPr>
            <w:tcW w:type="dxa" w:w="2880"/>
            <w:tcW w:w="7920" w:type="dxa"/>
          </w:tcPr>
          <w:p>
            <w:r>
              <w:rPr>
                <w:b/>
              </w:rPr>
              <w:t>1 Timoteo 2:4</w:t>
            </w:r>
          </w:p>
        </w:tc>
        <w:tc>
          <w:tcPr>
            <w:tcW w:type="dxa" w:w="2880"/>
            <w:tcW w:w="1440" w:type="dxa"/>
          </w:tcPr>
          <w:p>
            <w:pPr>
              <w:jc w:val="center"/>
            </w:pPr>
            <w:r>
              <w:rPr>
                <w:b/>
              </w:rPr>
              <w:t>OK</w:t>
            </w:r>
          </w:p>
        </w:tc>
      </w:tr>
      <w:tr>
        <w:tc>
          <w:tcPr>
            <w:tcW w:type="dxa" w:w="2880"/>
            <w:tcW w:w="7920" w:type="dxa"/>
          </w:tcPr>
          <w:p>
            <w:pPr>
              <w:spacing w:line="480" w:lineRule="auto"/>
            </w:pPr>
            <w:r>
              <w:t xml:space="preserve">He desires all people to be </w:t>
            </w:r>
            <w:r>
              <w:rPr>
                <w:b/>
              </w:rPr>
              <w:t>saved</w:t>
            </w:r>
            <w:r>
              <w:t xml:space="preserve"> and to come to the knowledge of the truth.</w:t>
            </w:r>
          </w:p>
        </w:tc>
        <w:tc>
          <w:tcPr>
            <w:tcW w:type="dxa" w:w="2880"/>
            <w:tcW w:w="7920" w:type="dxa"/>
          </w:tcPr>
          <w:p>
            <w:pPr>
              <w:spacing w:line="480" w:lineRule="auto"/>
            </w:pPr>
            <w:r>
              <w:t>Lepeng mindi butu ling ti lwokoni lwoko ko ti se pondi i denda na kulya ti to'dir.</w:t>
            </w: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Tito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mercy that he </w:t>
            </w:r>
            <w:r>
              <w:rPr>
                <w:b/>
              </w:rPr>
              <w:t>saved</w:t>
            </w:r>
            <w:r>
              <w:t xml:space="preserve"> us, through the washing of new birth and renewal by the Holy Spirit,</w:t>
            </w:r>
          </w:p>
        </w:tc>
        <w:tc>
          <w:tcPr>
            <w:tcW w:type="dxa" w:w="2880"/>
            <w:tcW w:w="7920" w:type="dxa"/>
          </w:tcPr>
          <w:p>
            <w:pPr>
              <w:spacing w:line="480" w:lineRule="auto"/>
            </w:pPr>
            <w:r>
              <w:t>'bayin kogwon a kitajin ti kelan nagon yi kon kune, ama kogwon lepeng a kayatanit nyenagon lepeng a lwok yi, kogwon lalai nikang ko yunge nikang a loludokok ako toludukko ko Mulokotyo Loke,</w:t>
            </w:r>
          </w:p>
        </w:tc>
        <w:tc>
          <w:tcPr>
            <w:tcW w:type="dxa" w:w="2880"/>
            <w:vAlign w:val="center"/>
            <w:tcW w:w="1440" w:type="dxa"/>
          </w:tcPr>
          <w:p>
            <w:pPr>
              <w:jc w:val="center"/>
            </w:pPr>
            <w:r>
              <w:t>☐</w:t>
            </w:r>
          </w:p>
        </w:tc>
      </w:tr>
      <w:tr>
        <w:tc>
          <w:tcPr>
            <w:tcW w:type="dxa" w:w="2880"/>
            <w:tcW w:w="7920" w:type="dxa"/>
          </w:tcPr>
          <w:p>
            <w:r>
              <w:rPr>
                <w:b/>
              </w:rPr>
              <w:t>Hebrews 7:25</w:t>
            </w:r>
          </w:p>
        </w:tc>
        <w:tc>
          <w:tcPr>
            <w:tcW w:type="dxa" w:w="2880"/>
            <w:tcW w:w="7920" w:type="dxa"/>
          </w:tcPr>
          <w:p>
            <w:r>
              <w:rPr>
                <w:b/>
              </w:rPr>
              <w:t>Ebere 7:25</w:t>
            </w:r>
          </w:p>
        </w:tc>
        <w:tc>
          <w:tcPr>
            <w:tcW w:type="dxa" w:w="2880"/>
            <w:tcW w:w="1440" w:type="dxa"/>
          </w:tcPr>
          <w:p>
            <w:pPr>
              <w:jc w:val="center"/>
            </w:pPr>
            <w:r>
              <w:rPr>
                <w:b/>
              </w:rPr>
              <w:t>OK</w:t>
            </w:r>
          </w:p>
        </w:tc>
      </w:tr>
      <w:tr>
        <w:tc>
          <w:tcPr>
            <w:tcW w:type="dxa" w:w="2880"/>
            <w:tcW w:w="7920" w:type="dxa"/>
          </w:tcPr>
          <w:p>
            <w:pPr>
              <w:spacing w:line="480" w:lineRule="auto"/>
            </w:pPr>
            <w:r>
              <w:t xml:space="preserve">Therefore he is also able to </w:t>
            </w:r>
            <w:r>
              <w:rPr>
                <w:b/>
              </w:rPr>
              <w:t>save</w:t>
            </w:r>
            <w:r>
              <w:t xml:space="preserve"> completely those who approach God through him, because he always lives to intercede for them.</w:t>
            </w:r>
          </w:p>
        </w:tc>
        <w:tc>
          <w:tcPr>
            <w:tcW w:type="dxa" w:w="2880"/>
            <w:tcW w:w="7920" w:type="dxa"/>
          </w:tcPr>
          <w:p>
            <w:pPr>
              <w:spacing w:line="480" w:lineRule="auto"/>
            </w:pPr>
            <w:r>
              <w:t>Ko ŋina kwe lepeŋ köti bubulo Iwoggu asut ŋutu logon mijun nyona ko Ŋun ni kulo kanyit i mugun, kogwon lepeŋ yeyeŋon opi i momo ’yu na Ŋun kogwon kulya kase.</w:t>
            </w:r>
          </w:p>
        </w:tc>
        <w:tc>
          <w:tcPr>
            <w:tcW w:type="dxa" w:w="2880"/>
            <w:vAlign w:val="center"/>
            <w:tcW w:w="1440" w:type="dxa"/>
          </w:tcPr>
          <w:p>
            <w:pPr>
              <w:jc w:val="center"/>
            </w:pPr>
            <w:r>
              <w:t>☐</w:t>
            </w:r>
          </w:p>
        </w:tc>
      </w:tr>
      <w:tr>
        <w:tc>
          <w:tcPr>
            <w:tcW w:type="dxa" w:w="2880"/>
            <w:tcW w:w="7920" w:type="dxa"/>
          </w:tcPr>
          <w:p>
            <w:r>
              <w:rPr>
                <w:b/>
              </w:rPr>
              <w:t>James 1:21</w:t>
            </w:r>
          </w:p>
        </w:tc>
        <w:tc>
          <w:tcPr>
            <w:tcW w:type="dxa" w:w="2880"/>
            <w:tcW w:w="7920" w:type="dxa"/>
          </w:tcPr>
          <w:p>
            <w:r>
              <w:rPr>
                <w:b/>
              </w:rPr>
              <w:t>Yakobo 1:21</w:t>
            </w:r>
          </w:p>
        </w:tc>
        <w:tc>
          <w:tcPr>
            <w:tcW w:type="dxa" w:w="2880"/>
            <w:tcW w:w="1440" w:type="dxa"/>
          </w:tcPr>
          <w:p>
            <w:pPr>
              <w:jc w:val="center"/>
            </w:pPr>
            <w:r>
              <w:rPr>
                <w:b/>
              </w:rPr>
              <w:t>OK</w:t>
            </w:r>
          </w:p>
        </w:tc>
      </w:tr>
      <w:tr>
        <w:tc>
          <w:tcPr>
            <w:tcW w:type="dxa" w:w="2880"/>
            <w:tcW w:w="7920" w:type="dxa"/>
          </w:tcPr>
          <w:p>
            <w:pPr>
              <w:spacing w:line="480" w:lineRule="auto"/>
            </w:pPr>
            <w:r>
              <w:t xml:space="preserve">Therefore, take off all sinful filth and abundant amounts of evil. In humility receive the implanted word, which is able to </w:t>
            </w:r>
            <w:r>
              <w:rPr>
                <w:b/>
              </w:rPr>
              <w:t>save</w:t>
            </w:r>
            <w:r>
              <w:t xml:space="preserve"> your souls.</w:t>
            </w:r>
          </w:p>
        </w:tc>
        <w:tc>
          <w:tcPr>
            <w:tcW w:type="dxa" w:w="2880"/>
            <w:tcW w:w="7920" w:type="dxa"/>
          </w:tcPr>
          <w:p>
            <w:pPr>
              <w:spacing w:line="480" w:lineRule="auto"/>
            </w:pPr>
            <w:r>
              <w:t>Nyenagon paji ta ŋo liŋ nagon a lut se ko torojin kasu na ‘duroddu ki jore kine, ko gwe ta a lokoyokak i wuju na kulyaet logon lepeŋ a ‘yutukin kasu i toilyet lo. yilo kulyaet bubulo lwoggu ta.</w:t>
            </w:r>
          </w:p>
        </w:tc>
        <w:tc>
          <w:tcPr>
            <w:tcW w:type="dxa" w:w="2880"/>
            <w:vAlign w:val="center"/>
            <w:tcW w:w="1440" w:type="dxa"/>
          </w:tcPr>
          <w:p>
            <w:pPr>
              <w:jc w:val="center"/>
            </w:pPr>
            <w:r>
              <w:t>☐</w:t>
            </w:r>
          </w:p>
        </w:tc>
      </w:tr>
      <w:tr>
        <w:tc>
          <w:tcPr>
            <w:tcW w:type="dxa" w:w="2880"/>
            <w:tcW w:w="7920" w:type="dxa"/>
          </w:tcPr>
          <w:p>
            <w:r>
              <w:rPr>
                <w:b/>
              </w:rPr>
              <w:t>1 Peter 4:18</w:t>
            </w:r>
          </w:p>
        </w:tc>
        <w:tc>
          <w:tcPr>
            <w:tcW w:type="dxa" w:w="2880"/>
            <w:tcW w:w="7920" w:type="dxa"/>
          </w:tcPr>
          <w:p>
            <w:r>
              <w:rPr>
                <w:b/>
              </w:rPr>
              <w:t>1 Petero 4:18</w:t>
            </w:r>
          </w:p>
        </w:tc>
        <w:tc>
          <w:tcPr>
            <w:tcW w:type="dxa" w:w="2880"/>
            <w:tcW w:w="1440" w:type="dxa"/>
          </w:tcPr>
          <w:p>
            <w:pPr>
              <w:jc w:val="center"/>
            </w:pPr>
            <w:r>
              <w:rPr>
                <w:b/>
              </w:rPr>
              <w:t>OK</w:t>
            </w:r>
          </w:p>
        </w:tc>
      </w:tr>
      <w:tr>
        <w:tc>
          <w:tcPr>
            <w:tcW w:type="dxa" w:w="2880"/>
            <w:tcW w:w="7920" w:type="dxa"/>
          </w:tcPr>
          <w:p>
            <w:pPr>
              <w:spacing w:line="480" w:lineRule="auto"/>
            </w:pPr>
            <w:r>
              <w:t>And</w:t>
              <w:br/>
              <w:br/>
              <w:t xml:space="preserve"> "If it is difficult for the righteous to be </w:t>
            </w:r>
            <w:r>
              <w:rPr>
                <w:b/>
              </w:rPr>
              <w:t>saved</w:t>
            </w:r>
            <w:r>
              <w:t>, what will become of the ungodly and the sinner?"</w:t>
              <w:br/>
              <w:br/>
            </w:r>
          </w:p>
        </w:tc>
        <w:tc>
          <w:tcPr>
            <w:tcW w:type="dxa" w:w="2880"/>
            <w:tcW w:w="7920" w:type="dxa"/>
          </w:tcPr>
          <w:p>
            <w:pPr>
              <w:spacing w:line="480" w:lineRule="auto"/>
            </w:pPr>
            <w:r>
              <w:t>A wuro adi, ko ŋutu lo rigwo a lwoko go, a nyo molu na paki i ŋutu logon a twoju ŋun ko i katoronyak kilo?</w:t>
            </w:r>
          </w:p>
        </w:tc>
        <w:tc>
          <w:tcPr>
            <w:tcW w:type="dxa" w:w="2880"/>
            <w:vAlign w:val="center"/>
            <w:tcW w:w="1440" w:type="dxa"/>
          </w:tcPr>
          <w:p>
            <w:pPr>
              <w:jc w:val="center"/>
            </w:pPr>
            <w:r>
              <w:t>☐</w:t>
            </w:r>
          </w:p>
        </w:tc>
      </w:tr>
    </w:tbl>
    <w:p>
      <w:pPr>
        <w:pStyle w:val="Heading1"/>
        <w:spacing w:before="0"/>
      </w:pPr>
      <w:r>
        <w:t>scriptures (G1124)</w:t>
      </w:r>
    </w:p>
    <w:p>
      <w:r/>
      <w:r>
        <w:t>This word can mean:</w:t>
      </w:r>
      <w:r/>
      <w:r/>
    </w:p>
    <w:p>
      <w:pPr>
        <w:pStyle w:val="ListBullet"/>
        <w:spacing w:line="240" w:lineRule="auto"/>
        <w:ind w:left="720"/>
      </w:pPr>
      <w:r/>
      <w:r>
        <w:t>Everything that was written in the Old Testament.</w:t>
      </w:r>
      <w:r/>
    </w:p>
    <w:p>
      <w:pPr>
        <w:pStyle w:val="ListBullet"/>
        <w:spacing w:line="240" w:lineRule="auto"/>
        <w:ind w:left="720"/>
      </w:pPr>
      <w:r/>
      <w:r>
        <w:t>A certain part of the Old Testament.</w:t>
      </w:r>
      <w:r/>
    </w:p>
    <w:p>
      <w:pPr>
        <w:pStyle w:val="ListBullet"/>
        <w:spacing w:line="240" w:lineRule="auto"/>
        <w:ind w:left="720"/>
      </w:pPr>
      <w:r/>
      <w:r>
        <w:t>Things written in the New Testament.</w:t>
      </w:r>
      <w:r/>
      <w:r/>
    </w:p>
    <w:p>
      <w:pPr>
        <w:spacing w:after="0"/>
      </w:pPr>
      <w:r/>
      <w:r>
        <w:t>Sometimes this word is used to introduce something written in the Old Testament. When used this way, it means that what was written should be trusted and obeyed.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21:42</w:t>
            </w:r>
          </w:p>
        </w:tc>
        <w:tc>
          <w:tcPr>
            <w:tcW w:type="dxa" w:w="2880"/>
            <w:tcW w:w="7920" w:type="dxa"/>
          </w:tcPr>
          <w:p>
            <w:r>
              <w:rPr>
                <w:b/>
              </w:rPr>
              <w:t>Matayo 21:42</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"Did you never read in the </w:t>
            </w:r>
            <w:r>
              <w:rPr>
                <w:b/>
              </w:rPr>
              <w:t>scriptures</w:t>
            </w:r>
            <w:r>
              <w:t>,</w:t>
              <w:br/>
              <w:br/>
              <w:t xml:space="preserve"> 'The stone which the builders rejected has been made the cornerstone. This was from the Lord, and it is marvelous in our eyes'?</w:t>
            </w:r>
          </w:p>
        </w:tc>
        <w:tc>
          <w:tcPr>
            <w:tcW w:type="dxa" w:w="2880"/>
            <w:tcW w:w="7920" w:type="dxa"/>
          </w:tcPr>
          <w:p>
            <w:pPr>
              <w:spacing w:line="480" w:lineRule="auto"/>
            </w:pPr>
            <w:r>
              <w:t>A Yesu pije lepeŋat adi, Ta ŋona a ko ken kulya ti ŋun na wurö kune le? Adi: ŋurupit logon ka ’dukök a renya lo aje wora a ŋurupit tutuŋet lo goŋet lo kadi. ŋina ŋo matat lo kita a yi mete a ŋo sörit'?</w:t>
            </w:r>
          </w:p>
        </w:tc>
        <w:tc>
          <w:tcPr>
            <w:tcW w:type="dxa" w:w="2880"/>
            <w:vAlign w:val="center"/>
            <w:tcW w:w="1440" w:type="dxa"/>
          </w:tcPr>
          <w:p>
            <w:pPr>
              <w:jc w:val="center"/>
            </w:pPr>
            <w:r>
              <w:t>☐</w:t>
            </w:r>
          </w:p>
        </w:tc>
      </w:tr>
      <w:tr>
        <w:tc>
          <w:tcPr>
            <w:tcW w:type="dxa" w:w="2880"/>
            <w:tcW w:w="7920" w:type="dxa"/>
          </w:tcPr>
          <w:p>
            <w:r>
              <w:rPr>
                <w:b/>
              </w:rPr>
              <w:t>Mark 12:24</w:t>
            </w:r>
          </w:p>
        </w:tc>
        <w:tc>
          <w:tcPr>
            <w:tcW w:type="dxa" w:w="2880"/>
            <w:tcW w:w="7920" w:type="dxa"/>
          </w:tcPr>
          <w:p>
            <w:r>
              <w:rPr>
                <w:b/>
              </w:rPr>
              <w:t>Marako 12:24</w:t>
            </w:r>
          </w:p>
        </w:tc>
        <w:tc>
          <w:tcPr>
            <w:tcW w:type="dxa" w:w="2880"/>
            <w:tcW w:w="1440" w:type="dxa"/>
          </w:tcPr>
          <w:p>
            <w:pPr>
              <w:jc w:val="center"/>
            </w:pPr>
            <w:r>
              <w:rPr>
                <w:b/>
              </w:rPr>
              <w:t>OK</w:t>
            </w:r>
          </w:p>
        </w:tc>
      </w:tr>
      <w:tr>
        <w:tc>
          <w:tcPr>
            <w:tcW w:type="dxa" w:w="2880"/>
            <w:tcW w:w="7920" w:type="dxa"/>
          </w:tcPr>
          <w:p>
            <w:pPr>
              <w:spacing w:line="480" w:lineRule="auto"/>
            </w:pPr>
            <w:r>
              <w:t xml:space="preserve">Jesus said, "Is this not the reason you are mistaken, because you do not know the </w:t>
            </w:r>
            <w:r>
              <w:rPr>
                <w:b/>
              </w:rPr>
              <w:t>scriptures</w:t>
            </w:r>
            <w:r>
              <w:t xml:space="preserve"> nor the power of God?</w:t>
            </w:r>
          </w:p>
        </w:tc>
        <w:tc>
          <w:tcPr>
            <w:tcW w:type="dxa" w:w="2880"/>
            <w:tcW w:w="7920" w:type="dxa"/>
          </w:tcPr>
          <w:p>
            <w:pPr>
              <w:spacing w:line="480" w:lineRule="auto"/>
            </w:pPr>
            <w:r>
              <w:t>A yesu ruggi lepeŋ adi, ta lyaŋan. Lyaŋan nasu a gwon kogwan ta bak ko den kulya ti ŋun na wuwuro kune madi riŋit nayit re?</w:t>
            </w:r>
          </w:p>
        </w:tc>
        <w:tc>
          <w:tcPr>
            <w:tcW w:type="dxa" w:w="2880"/>
            <w:vAlign w:val="center"/>
            <w:tcW w:w="1440" w:type="dxa"/>
          </w:tcPr>
          <w:p>
            <w:pPr>
              <w:jc w:val="center"/>
            </w:pPr>
            <w:r>
              <w:t>☐</w:t>
            </w:r>
          </w:p>
        </w:tc>
      </w:tr>
      <w:tr>
        <w:tc>
          <w:tcPr>
            <w:tcW w:type="dxa" w:w="2880"/>
            <w:tcW w:w="7920" w:type="dxa"/>
          </w:tcPr>
          <w:p>
            <w:r>
              <w:rPr>
                <w:b/>
              </w:rPr>
              <w:t>Luke 24:45</w:t>
            </w:r>
          </w:p>
        </w:tc>
        <w:tc>
          <w:tcPr>
            <w:tcW w:type="dxa" w:w="2880"/>
            <w:tcW w:w="7920" w:type="dxa"/>
          </w:tcPr>
          <w:p>
            <w:r>
              <w:rPr>
                <w:b/>
              </w:rPr>
              <w:t>Luka 24:45</w:t>
            </w:r>
          </w:p>
        </w:tc>
        <w:tc>
          <w:tcPr>
            <w:tcW w:type="dxa" w:w="2880"/>
            <w:tcW w:w="1440" w:type="dxa"/>
          </w:tcPr>
          <w:p>
            <w:pPr>
              <w:jc w:val="center"/>
            </w:pPr>
            <w:r>
              <w:rPr>
                <w:b/>
              </w:rPr>
              <w:t>OK</w:t>
            </w:r>
          </w:p>
        </w:tc>
      </w:tr>
      <w:tr>
        <w:tc>
          <w:tcPr>
            <w:tcW w:type="dxa" w:w="2880"/>
            <w:tcW w:w="7920" w:type="dxa"/>
          </w:tcPr>
          <w:p>
            <w:pPr>
              <w:spacing w:line="480" w:lineRule="auto"/>
            </w:pPr>
            <w:r>
              <w:t xml:space="preserve">Then he opened their minds, that they might understand the </w:t>
            </w:r>
            <w:r>
              <w:rPr>
                <w:b/>
              </w:rPr>
              <w:t>scriptures</w:t>
            </w:r>
            <w:r>
              <w:t>.</w:t>
            </w:r>
          </w:p>
        </w:tc>
        <w:tc>
          <w:tcPr>
            <w:tcW w:type="dxa" w:w="2880"/>
            <w:tcW w:w="7920" w:type="dxa"/>
          </w:tcPr>
          <w:p>
            <w:pPr>
              <w:spacing w:line="480" w:lineRule="auto"/>
            </w:pPr>
            <w:r>
              <w:t>A kirut nye tuŋauŋdye yeyeesi kase anyen kukurun kulya ti Ŋun nagon a wuro kune;</w:t>
            </w:r>
          </w:p>
        </w:tc>
        <w:tc>
          <w:tcPr>
            <w:tcW w:type="dxa" w:w="2880"/>
            <w:vAlign w:val="center"/>
            <w:tcW w:w="1440" w:type="dxa"/>
          </w:tcPr>
          <w:p>
            <w:pPr>
              <w:jc w:val="center"/>
            </w:pPr>
            <w:r>
              <w:t>☐</w:t>
            </w:r>
          </w:p>
        </w:tc>
      </w:tr>
      <w:tr>
        <w:tc>
          <w:tcPr>
            <w:tcW w:type="dxa" w:w="2880"/>
            <w:tcW w:w="7920" w:type="dxa"/>
          </w:tcPr>
          <w:p>
            <w:r>
              <w:rPr>
                <w:b/>
              </w:rPr>
              <w:t>John 5:39</w:t>
            </w:r>
          </w:p>
        </w:tc>
        <w:tc>
          <w:tcPr>
            <w:tcW w:type="dxa" w:w="2880"/>
            <w:tcW w:w="7920" w:type="dxa"/>
          </w:tcPr>
          <w:p>
            <w:r>
              <w:rPr>
                <w:b/>
              </w:rPr>
              <w:t>Yoane 5:39</w:t>
            </w:r>
          </w:p>
        </w:tc>
        <w:tc>
          <w:tcPr>
            <w:tcW w:type="dxa" w:w="2880"/>
            <w:tcW w:w="1440" w:type="dxa"/>
          </w:tcPr>
          <w:p>
            <w:pPr>
              <w:jc w:val="center"/>
            </w:pPr>
            <w:r>
              <w:rPr>
                <w:b/>
              </w:rPr>
              <w:t>OK</w:t>
            </w:r>
          </w:p>
        </w:tc>
      </w:tr>
      <w:tr>
        <w:tc>
          <w:tcPr>
            <w:tcW w:type="dxa" w:w="2880"/>
            <w:tcW w:w="7920" w:type="dxa"/>
          </w:tcPr>
          <w:p>
            <w:pPr>
              <w:spacing w:line="480" w:lineRule="auto"/>
            </w:pPr>
            <w:r>
              <w:t xml:space="preserve">You search the </w:t>
            </w:r>
            <w:r>
              <w:rPr>
                <w:b/>
              </w:rPr>
              <w:t>scriptures</w:t>
            </w:r>
            <w:r>
              <w:t xml:space="preserve"> because you think that in them you have eternal life, and these same </w:t>
            </w:r>
            <w:r>
              <w:rPr>
                <w:b/>
              </w:rPr>
              <w:t>scriptures</w:t>
            </w:r>
            <w:r>
              <w:t xml:space="preserve"> testify about me,</w:t>
            </w:r>
          </w:p>
        </w:tc>
        <w:tc>
          <w:tcPr>
            <w:tcW w:type="dxa" w:w="2880"/>
            <w:tcW w:w="7920" w:type="dxa"/>
          </w:tcPr>
          <w:p>
            <w:pPr>
              <w:spacing w:line="480" w:lineRule="auto"/>
            </w:pPr>
            <w:r>
              <w:t>Ŋuto lele ’bayin logon ko a möju binyo na pötwör, a yöŋöni ludukö, kogwon lepeŋ kulya adi, Binyo na pötwör nagon a na ’but.</w:t>
            </w:r>
          </w:p>
        </w:tc>
        <w:tc>
          <w:tcPr>
            <w:tcW w:type="dxa" w:w="2880"/>
            <w:vAlign w:val="center"/>
            <w:tcW w:w="1440" w:type="dxa"/>
          </w:tcPr>
          <w:p>
            <w:pPr>
              <w:jc w:val="center"/>
            </w:pPr>
            <w:r>
              <w:t>☐</w:t>
            </w:r>
          </w:p>
        </w:tc>
      </w:tr>
      <w:tr>
        <w:tc>
          <w:tcPr>
            <w:tcW w:type="dxa" w:w="2880"/>
            <w:tcW w:w="7920" w:type="dxa"/>
          </w:tcPr>
          <w:p>
            <w:r>
              <w:rPr>
                <w:b/>
              </w:rPr>
              <w:t>Acts 18:28</w:t>
            </w:r>
          </w:p>
        </w:tc>
        <w:tc>
          <w:tcPr>
            <w:tcW w:type="dxa" w:w="2880"/>
            <w:tcW w:w="7920" w:type="dxa"/>
          </w:tcPr>
          <w:p>
            <w:r>
              <w:rPr>
                <w:b/>
              </w:rPr>
              <w:t>Konesi 18:28</w:t>
            </w:r>
          </w:p>
        </w:tc>
        <w:tc>
          <w:tcPr>
            <w:tcW w:type="dxa" w:w="2880"/>
            <w:tcW w:w="1440" w:type="dxa"/>
          </w:tcPr>
          <w:p>
            <w:pPr>
              <w:jc w:val="center"/>
            </w:pPr>
            <w:r>
              <w:rPr>
                <w:b/>
              </w:rPr>
              <w:t>OK</w:t>
            </w:r>
          </w:p>
        </w:tc>
      </w:tr>
      <w:tr>
        <w:tc>
          <w:tcPr>
            <w:tcW w:type="dxa" w:w="2880"/>
            <w:tcW w:w="7920" w:type="dxa"/>
          </w:tcPr>
          <w:p>
            <w:pPr>
              <w:spacing w:line="480" w:lineRule="auto"/>
            </w:pPr>
            <w:r>
              <w:t xml:space="preserve">Apollos powerfully refuted the Jews in public debate, showing by the </w:t>
            </w:r>
            <w:r>
              <w:rPr>
                <w:b/>
              </w:rPr>
              <w:t>scriptures</w:t>
            </w:r>
            <w:r>
              <w:t xml:space="preserve"> that Jesus is the Christ.</w:t>
            </w:r>
          </w:p>
        </w:tc>
        <w:tc>
          <w:tcPr>
            <w:tcW w:type="dxa" w:w="2880"/>
            <w:tcW w:w="7920" w:type="dxa"/>
          </w:tcPr>
          <w:p>
            <w:pPr>
              <w:spacing w:line="480" w:lineRule="auto"/>
            </w:pPr>
            <w:r>
              <w:t>kogwon lepeŋ jambu ko riŋit, a nye te ’yi Yudayaki ko ŋutu liŋ i komor, a kwekiŋdye se adi kulya ti Ŋun na wurö kune tuggö adi Yesu a Masia.</w:t>
            </w:r>
          </w:p>
        </w:tc>
        <w:tc>
          <w:tcPr>
            <w:tcW w:type="dxa" w:w="2880"/>
            <w:vAlign w:val="center"/>
            <w:tcW w:w="1440" w:type="dxa"/>
          </w:tcPr>
          <w:p>
            <w:pPr>
              <w:jc w:val="center"/>
            </w:pPr>
            <w:r>
              <w:t>☐</w:t>
            </w:r>
          </w:p>
        </w:tc>
      </w:tr>
      <w:tr>
        <w:tc>
          <w:tcPr>
            <w:tcW w:type="dxa" w:w="2880"/>
            <w:tcW w:w="7920" w:type="dxa"/>
          </w:tcPr>
          <w:p>
            <w:r>
              <w:rPr>
                <w:b/>
              </w:rPr>
              <w:t>Romans 4:3</w:t>
            </w:r>
          </w:p>
        </w:tc>
        <w:tc>
          <w:tcPr>
            <w:tcW w:type="dxa" w:w="2880"/>
            <w:tcW w:w="7920" w:type="dxa"/>
          </w:tcPr>
          <w:p>
            <w:r>
              <w:rPr>
                <w:b/>
              </w:rPr>
              <w:t>Roma 4:3</w:t>
            </w:r>
          </w:p>
        </w:tc>
        <w:tc>
          <w:tcPr>
            <w:tcW w:type="dxa" w:w="2880"/>
            <w:tcW w:w="1440" w:type="dxa"/>
          </w:tcPr>
          <w:p>
            <w:pPr>
              <w:jc w:val="center"/>
            </w:pPr>
            <w:r>
              <w:rPr>
                <w:b/>
              </w:rPr>
              <w:t>OK</w:t>
            </w:r>
          </w:p>
        </w:tc>
      </w:tr>
      <w:tr>
        <w:tc>
          <w:tcPr>
            <w:tcW w:type="dxa" w:w="2880"/>
            <w:tcW w:w="7920" w:type="dxa"/>
          </w:tcPr>
          <w:p>
            <w:pPr>
              <w:spacing w:line="480" w:lineRule="auto"/>
            </w:pPr>
            <w:r>
              <w:t xml:space="preserve">For what does the </w:t>
            </w:r>
            <w:r>
              <w:rPr>
                <w:b/>
              </w:rPr>
              <w:t>scripture</w:t>
            </w:r>
            <w:r>
              <w:t xml:space="preserve"> say? "Abraham believed God, and it was counted to him as righteousness."</w:t>
            </w:r>
          </w:p>
        </w:tc>
        <w:tc>
          <w:tcPr>
            <w:tcW w:type="dxa" w:w="2880"/>
            <w:tcW w:w="7920" w:type="dxa"/>
          </w:tcPr>
          <w:p>
            <w:pPr>
              <w:spacing w:line="480" w:lineRule="auto"/>
            </w:pPr>
            <w:r>
              <w:t>Kulya ti Ŋun na wurö kune tuggö adi nyo? Adi, Abarayama köju a yubbö Ŋun a Ŋun ruŋge lepeŋ a ŋuto lo rigwo kanyit i komor kogwon yubbö nanyit.</w:t>
            </w:r>
          </w:p>
        </w:tc>
        <w:tc>
          <w:tcPr>
            <w:tcW w:type="dxa" w:w="2880"/>
            <w:vAlign w:val="center"/>
            <w:tcW w:w="1440" w:type="dxa"/>
          </w:tcPr>
          <w:p>
            <w:pPr>
              <w:jc w:val="center"/>
            </w:pPr>
            <w:r>
              <w:t>☐</w:t>
            </w:r>
          </w:p>
        </w:tc>
      </w:tr>
      <w:tr>
        <w:tc>
          <w:tcPr>
            <w:tcW w:type="dxa" w:w="2880"/>
            <w:tcW w:w="7920" w:type="dxa"/>
          </w:tcPr>
          <w:p>
            <w:r>
              <w:rPr>
                <w:b/>
              </w:rPr>
              <w:t>Romans 15:4</w:t>
            </w:r>
          </w:p>
        </w:tc>
        <w:tc>
          <w:tcPr>
            <w:tcW w:type="dxa" w:w="2880"/>
            <w:tcW w:w="7920" w:type="dxa"/>
          </w:tcPr>
          <w:p>
            <w:r>
              <w:rPr>
                <w:b/>
              </w:rPr>
              <w:t>Roma 15:4</w:t>
            </w:r>
          </w:p>
        </w:tc>
        <w:tc>
          <w:tcPr>
            <w:tcW w:type="dxa" w:w="2880"/>
            <w:tcW w:w="1440" w:type="dxa"/>
          </w:tcPr>
          <w:p>
            <w:pPr>
              <w:jc w:val="center"/>
            </w:pPr>
            <w:r>
              <w:rPr>
                <w:b/>
              </w:rPr>
              <w:t>OK</w:t>
            </w:r>
          </w:p>
        </w:tc>
      </w:tr>
      <w:tr>
        <w:tc>
          <w:tcPr>
            <w:tcW w:type="dxa" w:w="2880"/>
            <w:tcW w:w="7920" w:type="dxa"/>
          </w:tcPr>
          <w:p>
            <w:pPr>
              <w:spacing w:line="480" w:lineRule="auto"/>
            </w:pPr>
            <w:r>
              <w:t xml:space="preserve">For whatever was previously written was written for our instruction in order that through patience and through encouragement of the </w:t>
            </w:r>
            <w:r>
              <w:rPr>
                <w:b/>
              </w:rPr>
              <w:t>scriptures</w:t>
            </w:r>
            <w:r>
              <w:t xml:space="preserve"> we would have hope.</w:t>
            </w:r>
          </w:p>
        </w:tc>
        <w:tc>
          <w:tcPr>
            <w:tcW w:type="dxa" w:w="2880"/>
            <w:tcW w:w="7920" w:type="dxa"/>
          </w:tcPr>
          <w:p>
            <w:pPr>
              <w:spacing w:line="480" w:lineRule="auto"/>
            </w:pPr>
            <w:r>
              <w:t>Kogwon kulya liŋ ti Ŋun na wurö köju ’beron kunu a wurö a todinesi kaŋ, anyen se böŋö togo ’yu yi anyen yi gwo ’dan go i yeŋdu na Ŋun.</w:t>
            </w:r>
          </w:p>
        </w:tc>
        <w:tc>
          <w:tcPr>
            <w:tcW w:type="dxa" w:w="2880"/>
            <w:vAlign w:val="center"/>
            <w:tcW w:w="1440" w:type="dxa"/>
          </w:tcPr>
          <w:p>
            <w:pPr>
              <w:jc w:val="center"/>
            </w:pPr>
            <w:r>
              <w:t>☐</w:t>
            </w:r>
          </w:p>
        </w:tc>
      </w:tr>
      <w:tr>
        <w:tc>
          <w:tcPr>
            <w:tcW w:type="dxa" w:w="2880"/>
            <w:tcW w:w="7920" w:type="dxa"/>
          </w:tcPr>
          <w:p>
            <w:r>
              <w:rPr>
                <w:b/>
              </w:rPr>
              <w:t>1 Corinthians 15:3</w:t>
            </w:r>
          </w:p>
        </w:tc>
        <w:tc>
          <w:tcPr>
            <w:tcW w:type="dxa" w:w="2880"/>
            <w:tcW w:w="7920" w:type="dxa"/>
          </w:tcPr>
          <w:p>
            <w:r>
              <w:rPr>
                <w:b/>
              </w:rPr>
              <w:t>1 Korinto 15:3</w:t>
            </w:r>
          </w:p>
        </w:tc>
        <w:tc>
          <w:tcPr>
            <w:tcW w:type="dxa" w:w="2880"/>
            <w:tcW w:w="1440" w:type="dxa"/>
          </w:tcPr>
          <w:p>
            <w:pPr>
              <w:jc w:val="center"/>
            </w:pPr>
            <w:r>
              <w:rPr>
                <w:b/>
              </w:rPr>
              <w:t>OK</w:t>
            </w:r>
          </w:p>
        </w:tc>
      </w:tr>
      <w:tr>
        <w:tc>
          <w:tcPr>
            <w:tcW w:type="dxa" w:w="2880"/>
            <w:tcW w:w="7920" w:type="dxa"/>
          </w:tcPr>
          <w:p>
            <w:pPr>
              <w:spacing w:line="480" w:lineRule="auto"/>
            </w:pPr>
            <w:r>
              <w:t xml:space="preserve">For I delivered to you as of first importance what I also received, that Christ died for our sins according to the </w:t>
            </w:r>
            <w:r>
              <w:rPr>
                <w:b/>
              </w:rPr>
              <w:t>scriptures</w:t>
            </w:r>
            <w:r>
              <w:t>,</w:t>
            </w:r>
          </w:p>
        </w:tc>
        <w:tc>
          <w:tcPr>
            <w:tcW w:type="dxa" w:w="2880"/>
            <w:tcW w:w="7920" w:type="dxa"/>
          </w:tcPr>
          <w:p>
            <w:pPr>
              <w:spacing w:line="480" w:lineRule="auto"/>
            </w:pPr>
            <w:r>
              <w:t>Nan aje todinikin ta ŋo duma togeleŋ nagon nan aje wu na, kweja adi, Kristo a twan kogwon toronjin kaŋ gwoso na wurörikin köju nu adi lepeŋ mo tatatua,</w:t>
            </w: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Galatia 3:8</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scripture</w:t>
            </w:r>
            <w:r>
              <w:t>, foreseeing that God would justify the Gentiles by faith, preached the gospel beforehand to Abraham, saying, "In you all the nations will be blessed."</w:t>
            </w:r>
          </w:p>
        </w:tc>
        <w:tc>
          <w:tcPr>
            <w:tcW w:type="dxa" w:w="2880"/>
            <w:tcW w:w="7920" w:type="dxa"/>
          </w:tcPr>
          <w:p>
            <w:pPr>
              <w:spacing w:line="480" w:lineRule="auto"/>
            </w:pPr>
            <w:r>
              <w:t>I wurot, medda ngerot adi Ngun lwolwok Ngutu ti juron ko yupet, tokujo Longe Lo'but ko Abrama, ti 'bak ko nyung 'dur, jambu adi "Ko do juron ling molu 'bo'boriya".</w:t>
            </w:r>
          </w:p>
        </w:tc>
        <w:tc>
          <w:tcPr>
            <w:tcW w:type="dxa" w:w="2880"/>
            <w:vAlign w:val="center"/>
            <w:tcW w:w="1440" w:type="dxa"/>
          </w:tcPr>
          <w:p>
            <w:pPr>
              <w:jc w:val="center"/>
            </w:pPr>
            <w:r>
              <w:t>☐</w:t>
            </w:r>
          </w:p>
        </w:tc>
      </w:tr>
      <w:tr>
        <w:tc>
          <w:tcPr>
            <w:tcW w:type="dxa" w:w="2880"/>
            <w:tcW w:w="7920" w:type="dxa"/>
          </w:tcPr>
          <w:p>
            <w:r>
              <w:rPr>
                <w:b/>
              </w:rPr>
              <w:t>1 Timothy 5:18</w:t>
            </w:r>
          </w:p>
        </w:tc>
        <w:tc>
          <w:tcPr>
            <w:tcW w:type="dxa" w:w="2880"/>
            <w:tcW w:w="7920" w:type="dxa"/>
          </w:tcPr>
          <w:p>
            <w:r>
              <w:rPr>
                <w:b/>
              </w:rPr>
              <w:t>1 Timoteo 5:18</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scripture</w:t>
            </w:r>
            <w:r>
              <w:t xml:space="preserve"> says, "You must not put a muzzle on an ox while it threshes the grain" and "The laborer is worthy of his wages."</w:t>
            </w:r>
          </w:p>
        </w:tc>
        <w:tc>
          <w:tcPr>
            <w:tcW w:type="dxa" w:w="2880"/>
            <w:tcW w:w="7920" w:type="dxa"/>
          </w:tcPr>
          <w:p>
            <w:pPr>
              <w:spacing w:line="480" w:lineRule="auto"/>
            </w:pPr>
            <w:r>
              <w:t>Kogwon kulya ti Ngun na wuro kune tuggo adi, ti, do gwe torja kutuk na dwot i dingit na ryokakindi nye do 'bolok na koti kakitanit lo jujukin i ropakina ropet nayit.</w:t>
            </w:r>
          </w:p>
        </w:tc>
        <w:tc>
          <w:tcPr>
            <w:tcW w:type="dxa" w:w="2880"/>
            <w:vAlign w:val="center"/>
            <w:tcW w:w="1440" w:type="dxa"/>
          </w:tcPr>
          <w:p>
            <w:pPr>
              <w:jc w:val="center"/>
            </w:pPr>
            <w:r>
              <w:t>☐</w:t>
            </w:r>
          </w:p>
        </w:tc>
      </w:tr>
      <w:tr>
        <w:tc>
          <w:tcPr>
            <w:tcW w:type="dxa" w:w="2880"/>
            <w:tcW w:w="7920" w:type="dxa"/>
          </w:tcPr>
          <w:p>
            <w:r>
              <w:rPr>
                <w:b/>
              </w:rPr>
              <w:t>2 Timothy 3:16</w:t>
            </w:r>
          </w:p>
        </w:tc>
        <w:tc>
          <w:tcPr>
            <w:tcW w:type="dxa" w:w="2880"/>
            <w:tcW w:w="7920" w:type="dxa"/>
          </w:tcPr>
          <w:p>
            <w:r>
              <w:rPr>
                <w:b/>
              </w:rPr>
              <w:t>2 Timoteo 3:16</w:t>
            </w:r>
          </w:p>
        </w:tc>
        <w:tc>
          <w:tcPr>
            <w:tcW w:type="dxa" w:w="2880"/>
            <w:tcW w:w="1440" w:type="dxa"/>
          </w:tcPr>
          <w:p>
            <w:pPr>
              <w:jc w:val="center"/>
            </w:pPr>
            <w:r>
              <w:rPr>
                <w:b/>
              </w:rPr>
              <w:t>OK</w:t>
            </w:r>
          </w:p>
        </w:tc>
      </w:tr>
      <w:tr>
        <w:tc>
          <w:tcPr>
            <w:tcW w:type="dxa" w:w="2880"/>
            <w:tcW w:w="7920" w:type="dxa"/>
          </w:tcPr>
          <w:p>
            <w:pPr>
              <w:spacing w:line="480" w:lineRule="auto"/>
            </w:pPr>
            <w:r>
              <w:t xml:space="preserve">All </w:t>
            </w:r>
            <w:r>
              <w:rPr>
                <w:b/>
              </w:rPr>
              <w:t>scripture</w:t>
            </w:r>
            <w:r>
              <w:t xml:space="preserve"> has been inspired by God. It is profitable for doctrine, for conviction, for correction, and for training in righteousness.</w:t>
            </w:r>
          </w:p>
        </w:tc>
        <w:tc>
          <w:tcPr>
            <w:tcW w:type="dxa" w:w="2880"/>
            <w:tcW w:w="7920" w:type="dxa"/>
          </w:tcPr>
          <w:p>
            <w:pPr>
              <w:spacing w:line="480" w:lineRule="auto"/>
            </w:pPr>
            <w:r>
              <w:t>Wurot ling a tobulo'yi ko Ngu. Se a 'bulit i wurosi na gageyerjum na yuyuggo ko a todinesi i to'diri.</w:t>
            </w:r>
          </w:p>
        </w:tc>
        <w:tc>
          <w:tcPr>
            <w:tcW w:type="dxa" w:w="2880"/>
            <w:vAlign w:val="center"/>
            <w:tcW w:w="1440" w:type="dxa"/>
          </w:tcPr>
          <w:p>
            <w:pPr>
              <w:jc w:val="center"/>
            </w:pPr>
            <w:r>
              <w:t>☐</w:t>
            </w:r>
          </w:p>
        </w:tc>
      </w:tr>
      <w:tr>
        <w:tc>
          <w:tcPr>
            <w:tcW w:type="dxa" w:w="2880"/>
            <w:tcW w:w="7920" w:type="dxa"/>
          </w:tcPr>
          <w:p>
            <w:r>
              <w:rPr>
                <w:b/>
              </w:rPr>
              <w:t>James 2:8</w:t>
            </w:r>
          </w:p>
        </w:tc>
        <w:tc>
          <w:tcPr>
            <w:tcW w:type="dxa" w:w="2880"/>
            <w:tcW w:w="7920" w:type="dxa"/>
          </w:tcPr>
          <w:p>
            <w:r>
              <w:rPr>
                <w:b/>
              </w:rPr>
              <w:t>Yakobo 2:8</w:t>
            </w:r>
          </w:p>
        </w:tc>
        <w:tc>
          <w:tcPr>
            <w:tcW w:type="dxa" w:w="2880"/>
            <w:tcW w:w="1440" w:type="dxa"/>
          </w:tcPr>
          <w:p>
            <w:pPr>
              <w:jc w:val="center"/>
            </w:pPr>
            <w:r>
              <w:rPr>
                <w:b/>
              </w:rPr>
              <w:t>OK</w:t>
            </w:r>
          </w:p>
        </w:tc>
      </w:tr>
      <w:tr>
        <w:tc>
          <w:tcPr>
            <w:tcW w:type="dxa" w:w="2880"/>
            <w:tcW w:w="7920" w:type="dxa"/>
          </w:tcPr>
          <w:p>
            <w:pPr>
              <w:spacing w:line="480" w:lineRule="auto"/>
            </w:pPr>
            <w:r>
              <w:t xml:space="preserve">If, however, you fulfill the royal law according to the </w:t>
            </w:r>
            <w:r>
              <w:rPr>
                <w:b/>
              </w:rPr>
              <w:t>scripture</w:t>
            </w:r>
            <w:r>
              <w:t>, "Love your neighbor as yourself," you do well.</w:t>
            </w:r>
          </w:p>
        </w:tc>
        <w:tc>
          <w:tcPr>
            <w:tcW w:type="dxa" w:w="2880"/>
            <w:tcW w:w="7920" w:type="dxa"/>
          </w:tcPr>
          <w:p>
            <w:pPr>
              <w:spacing w:line="480" w:lineRule="auto"/>
            </w:pPr>
            <w:r>
              <w:t>Ama ko ta de’dep saret lo mor logon a wuro adi, do kodo nyanyar marate ilot gwoso mugun nenun, a ta koŋye konda ‘bura;</w:t>
            </w:r>
          </w:p>
        </w:tc>
        <w:tc>
          <w:tcPr>
            <w:tcW w:type="dxa" w:w="2880"/>
            <w:vAlign w:val="center"/>
            <w:tcW w:w="1440" w:type="dxa"/>
          </w:tcPr>
          <w:p>
            <w:pPr>
              <w:jc w:val="center"/>
            </w:pPr>
            <w:r>
              <w:t>☐</w:t>
            </w:r>
          </w:p>
        </w:tc>
      </w:tr>
      <w:tr>
        <w:tc>
          <w:tcPr>
            <w:tcW w:type="dxa" w:w="2880"/>
            <w:tcW w:w="7920" w:type="dxa"/>
          </w:tcPr>
          <w:p>
            <w:r>
              <w:rPr>
                <w:b/>
              </w:rPr>
              <w:t>2 Peter 1:20</w:t>
            </w:r>
          </w:p>
        </w:tc>
        <w:tc>
          <w:tcPr>
            <w:tcW w:type="dxa" w:w="2880"/>
            <w:tcW w:w="7920" w:type="dxa"/>
          </w:tcPr>
          <w:p>
            <w:r>
              <w:rPr>
                <w:b/>
              </w:rPr>
              <w:t>2 Petero 1:20</w:t>
            </w:r>
          </w:p>
        </w:tc>
        <w:tc>
          <w:tcPr>
            <w:tcW w:type="dxa" w:w="2880"/>
            <w:tcW w:w="1440" w:type="dxa"/>
          </w:tcPr>
          <w:p>
            <w:pPr>
              <w:jc w:val="center"/>
            </w:pPr>
            <w:r>
              <w:rPr>
                <w:b/>
              </w:rPr>
              <w:t>OK</w:t>
            </w:r>
          </w:p>
        </w:tc>
      </w:tr>
      <w:tr>
        <w:tc>
          <w:tcPr>
            <w:tcW w:type="dxa" w:w="2880"/>
            <w:tcW w:w="7920" w:type="dxa"/>
          </w:tcPr>
          <w:p>
            <w:pPr>
              <w:spacing w:line="480" w:lineRule="auto"/>
            </w:pPr>
            <w:r>
              <w:t xml:space="preserve">Above all, you must understand that no prophecy of </w:t>
            </w:r>
            <w:r>
              <w:rPr>
                <w:b/>
              </w:rPr>
              <w:t>scripture</w:t>
            </w:r>
            <w:r>
              <w:t xml:space="preserve"> comes from someone's own interpretation.</w:t>
            </w:r>
          </w:p>
        </w:tc>
        <w:tc>
          <w:tcPr>
            <w:tcW w:type="dxa" w:w="2880"/>
            <w:tcW w:w="7920" w:type="dxa"/>
          </w:tcPr>
          <w:p>
            <w:pPr>
              <w:spacing w:line="480" w:lineRule="auto"/>
            </w:pPr>
            <w:r>
              <w:t>Ama a kokwe dene ta den adi, lele ŋuto ‘bayin logon bubulo tokorju kulya ti ŋun na wuro nagon a keyo kune ko mgun nayit,</w:t>
            </w:r>
          </w:p>
        </w:tc>
        <w:tc>
          <w:tcPr>
            <w:tcW w:type="dxa" w:w="2880"/>
            <w:vAlign w:val="center"/>
            <w:tcW w:w="1440" w:type="dxa"/>
          </w:tcPr>
          <w:p>
            <w:pPr>
              <w:jc w:val="center"/>
            </w:pPr>
            <w:r>
              <w:t>☐</w:t>
            </w:r>
          </w:p>
        </w:tc>
      </w:tr>
      <w:tr>
        <w:tc>
          <w:tcPr>
            <w:tcW w:type="dxa" w:w="2880"/>
            <w:tcW w:w="7920" w:type="dxa"/>
          </w:tcPr>
          <w:p>
            <w:r>
              <w:rPr>
                <w:b/>
              </w:rPr>
              <w:t>2 Peter 3:16</w:t>
            </w:r>
          </w:p>
        </w:tc>
        <w:tc>
          <w:tcPr>
            <w:tcW w:type="dxa" w:w="2880"/>
            <w:tcW w:w="7920" w:type="dxa"/>
          </w:tcPr>
          <w:p>
            <w:r>
              <w:rPr>
                <w:b/>
              </w:rPr>
              <w:t>2 Petero 3:16</w:t>
            </w:r>
          </w:p>
        </w:tc>
        <w:tc>
          <w:tcPr>
            <w:tcW w:type="dxa" w:w="2880"/>
            <w:tcW w:w="1440" w:type="dxa"/>
          </w:tcPr>
          <w:p>
            <w:pPr>
              <w:jc w:val="center"/>
            </w:pPr>
            <w:r>
              <w:rPr>
                <w:b/>
              </w:rPr>
              <w:t>OK</w:t>
            </w:r>
          </w:p>
        </w:tc>
      </w:tr>
      <w:tr>
        <w:tc>
          <w:tcPr>
            <w:tcW w:type="dxa" w:w="2880"/>
            <w:tcW w:w="7920" w:type="dxa"/>
          </w:tcPr>
          <w:p>
            <w:pPr>
              <w:spacing w:line="480" w:lineRule="auto"/>
            </w:pPr>
            <w:r>
              <w:t xml:space="preserve">Paul speaks of these things in all his letters, in which there are things that are difficult to understand. Ignorant and unstable men distort these things, as they also do the other </w:t>
            </w:r>
            <w:r>
              <w:rPr>
                <w:b/>
              </w:rPr>
              <w:t>scriptures</w:t>
            </w:r>
            <w:r>
              <w:t>, to their own destruction.</w:t>
            </w:r>
          </w:p>
        </w:tc>
        <w:tc>
          <w:tcPr>
            <w:tcW w:type="dxa" w:w="2880"/>
            <w:tcW w:w="7920" w:type="dxa"/>
          </w:tcPr>
          <w:p>
            <w:pPr>
              <w:spacing w:line="480" w:lineRule="auto"/>
            </w:pPr>
            <w:r>
              <w:t>Lepeŋ a wurjo kine kulya i letajin kayit liŋ-kunie kulya kata kayit i letajin nagon a nago i kurwe, a ŋutu lu’boŋ ko a lokolokak tukoloŋgi tokoret na kine kulya gwoso na tukeoloŋgi se kunie kulya ti ŋun na wuro kune. nyena koko jakinda ‘borik korit.</w:t>
            </w:r>
          </w:p>
        </w:tc>
        <w:tc>
          <w:tcPr>
            <w:tcW w:type="dxa" w:w="2880"/>
            <w:vAlign w:val="center"/>
            <w:tcW w:w="1440" w:type="dxa"/>
          </w:tcPr>
          <w:p>
            <w:pPr>
              <w:jc w:val="center"/>
            </w:pPr>
            <w:r>
              <w:t>☐</w:t>
            </w:r>
          </w:p>
        </w:tc>
      </w:tr>
    </w:tbl>
    <w:p>
      <w:pPr>
        <w:pStyle w:val="Heading1"/>
        <w:spacing w:before="0"/>
      </w:pPr>
      <w:r>
        <w:t>shame (G152, G2617)</w:t>
      </w:r>
    </w:p>
    <w:p>
      <w:r/>
      <w:r>
        <w:t>This word can mean:</w:t>
      </w:r>
      <w:r/>
      <w:r/>
    </w:p>
    <w:p>
      <w:pPr>
        <w:pStyle w:val="ListBullet"/>
        <w:spacing w:line="240" w:lineRule="auto"/>
        <w:ind w:left="720"/>
      </w:pPr>
      <w:r/>
      <w:r>
        <w:t>A feeling of dishonor or disgrace.</w:t>
      </w:r>
      <w:r/>
    </w:p>
    <w:p>
      <w:pPr>
        <w:pStyle w:val="ListBullet"/>
        <w:spacing w:line="240" w:lineRule="auto" w:after="0"/>
        <w:ind w:left="720"/>
      </w:pPr>
      <w:r/>
      <w:r>
        <w:t>Painful feelings or distress because of knowledge that one’s actions are wrong or evil.</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14:9</w:t>
            </w:r>
          </w:p>
        </w:tc>
        <w:tc>
          <w:tcPr>
            <w:tcW w:type="dxa" w:w="2880"/>
            <w:tcW w:w="7920" w:type="dxa"/>
          </w:tcPr>
          <w:p>
            <w:r>
              <w:rPr>
                <w:b/>
              </w:rPr>
              <w:t>Luka 14:9</w:t>
            </w:r>
          </w:p>
        </w:tc>
        <w:tc>
          <w:tcPr>
            <w:tcW w:type="dxa" w:w="2880"/>
            <w:tcW w:w="1440" w:type="dxa"/>
          </w:tcPr>
          <w:p>
            <w:pPr>
              <w:jc w:val="center"/>
            </w:pPr>
            <w:r>
              <w:rPr>
                <w:b/>
              </w:rPr>
              <w:t>OK</w:t>
            </w:r>
          </w:p>
        </w:tc>
      </w:tr>
      <w:tr>
        <w:tc>
          <w:tcPr>
            <w:tcW w:type="dxa" w:w="2880"/>
            <w:tcW w:w="7920" w:type="dxa"/>
          </w:tcPr>
          <w:p>
            <w:pPr>
              <w:spacing w:line="480" w:lineRule="auto"/>
            </w:pPr>
            <w:r>
              <w:t xml:space="preserve">When the person who invited both of you arrives, he will say to you, 'Give this other person your place,' and then in </w:t>
            </w:r>
            <w:r>
              <w:rPr>
                <w:b/>
              </w:rPr>
              <w:t>shame</w:t>
            </w:r>
            <w:r>
              <w:t xml:space="preserve"> you will proceed to take the lowest place.</w:t>
            </w:r>
          </w:p>
        </w:tc>
        <w:tc>
          <w:tcPr>
            <w:tcW w:type="dxa" w:w="2880"/>
            <w:tcW w:w="7920" w:type="dxa"/>
          </w:tcPr>
          <w:p>
            <w:pPr>
              <w:spacing w:line="480" w:lineRule="auto"/>
            </w:pPr>
            <w:r>
              <w:t>a kirut monye budu logon a luŋgu do se ko ŋilo ŋuto mo poŋdi po a kulyani ko do adi, Kölöki ŋilo ŋuto pirit, a kirut do suluje tu i si ’daki i si ’daet na ’dutet ko yu na kwe.</w:t>
            </w:r>
          </w:p>
        </w:tc>
        <w:tc>
          <w:tcPr>
            <w:tcW w:type="dxa" w:w="2880"/>
            <w:vAlign w:val="center"/>
            <w:tcW w:w="1440" w:type="dxa"/>
          </w:tcPr>
          <w:p>
            <w:pPr>
              <w:jc w:val="center"/>
            </w:pPr>
            <w:r>
              <w:t>☐</w:t>
            </w:r>
          </w:p>
        </w:tc>
      </w:tr>
      <w:tr>
        <w:tc>
          <w:tcPr>
            <w:tcW w:type="dxa" w:w="2880"/>
            <w:tcW w:w="7920" w:type="dxa"/>
          </w:tcPr>
          <w:p>
            <w:r>
              <w:rPr>
                <w:b/>
              </w:rPr>
              <w:t>Romans 10:11</w:t>
            </w:r>
          </w:p>
        </w:tc>
        <w:tc>
          <w:tcPr>
            <w:tcW w:type="dxa" w:w="2880"/>
            <w:tcW w:w="7920" w:type="dxa"/>
          </w:tcPr>
          <w:p>
            <w:r>
              <w:rPr>
                <w:b/>
              </w:rPr>
              <w:t>Roma 10:11</w:t>
            </w:r>
          </w:p>
        </w:tc>
        <w:tc>
          <w:tcPr>
            <w:tcW w:type="dxa" w:w="2880"/>
            <w:tcW w:w="1440" w:type="dxa"/>
          </w:tcPr>
          <w:p>
            <w:pPr>
              <w:jc w:val="center"/>
            </w:pPr>
            <w:r>
              <w:rPr>
                <w:b/>
              </w:rPr>
              <w:t>OK</w:t>
            </w:r>
          </w:p>
        </w:tc>
      </w:tr>
      <w:tr>
        <w:tc>
          <w:tcPr>
            <w:tcW w:type="dxa" w:w="2880"/>
            <w:tcW w:w="7920" w:type="dxa"/>
          </w:tcPr>
          <w:p>
            <w:pPr>
              <w:spacing w:line="480" w:lineRule="auto"/>
            </w:pPr>
            <w:r>
              <w:t xml:space="preserve">For scripture says, "Everyone who believes on him will not be put to </w:t>
            </w:r>
            <w:r>
              <w:rPr>
                <w:b/>
              </w:rPr>
              <w:t>shame</w:t>
            </w:r>
            <w:r>
              <w:t>."</w:t>
            </w:r>
          </w:p>
        </w:tc>
        <w:tc>
          <w:tcPr>
            <w:tcW w:type="dxa" w:w="2880"/>
            <w:tcW w:w="7920" w:type="dxa"/>
          </w:tcPr>
          <w:p>
            <w:pPr>
              <w:spacing w:line="480" w:lineRule="auto"/>
            </w:pPr>
            <w:r>
              <w:t>Kowon kulya ti Ŋun na wurö kune a jambu adi, Ŋutu liŋ logon a yubbö lepeŋ kilo mo ti toyuö kusik.</w:t>
            </w:r>
          </w:p>
        </w:tc>
        <w:tc>
          <w:tcPr>
            <w:tcW w:type="dxa" w:w="2880"/>
            <w:vAlign w:val="center"/>
            <w:tcW w:w="1440" w:type="dxa"/>
          </w:tcPr>
          <w:p>
            <w:pPr>
              <w:jc w:val="center"/>
            </w:pPr>
            <w:r>
              <w:t>☐</w:t>
            </w:r>
          </w:p>
        </w:tc>
      </w:tr>
      <w:tr>
        <w:tc>
          <w:tcPr>
            <w:tcW w:type="dxa" w:w="2880"/>
            <w:tcW w:w="7920" w:type="dxa"/>
          </w:tcPr>
          <w:p>
            <w:r>
              <w:rPr>
                <w:b/>
              </w:rPr>
              <w:t>2 Corinthians 4:2</w:t>
            </w:r>
          </w:p>
        </w:tc>
        <w:tc>
          <w:tcPr>
            <w:tcW w:type="dxa" w:w="2880"/>
            <w:tcW w:w="7920" w:type="dxa"/>
          </w:tcPr>
          <w:p>
            <w:r>
              <w:rPr>
                <w:b/>
              </w:rPr>
              <w:t>2 Korinto 4:2</w:t>
            </w:r>
          </w:p>
        </w:tc>
        <w:tc>
          <w:tcPr>
            <w:tcW w:type="dxa" w:w="2880"/>
            <w:tcW w:w="1440" w:type="dxa"/>
          </w:tcPr>
          <w:p>
            <w:pPr>
              <w:jc w:val="center"/>
            </w:pPr>
            <w:r>
              <w:rPr>
                <w:b/>
              </w:rPr>
              <w:t>OK</w:t>
            </w:r>
          </w:p>
        </w:tc>
      </w:tr>
      <w:tr>
        <w:tc>
          <w:tcPr>
            <w:tcW w:type="dxa" w:w="2880"/>
            <w:tcW w:w="7920" w:type="dxa"/>
          </w:tcPr>
          <w:p>
            <w:pPr>
              <w:spacing w:line="480" w:lineRule="auto"/>
            </w:pPr>
            <w:r>
              <w:t xml:space="preserve">Instead, we have rejected secret and </w:t>
            </w:r>
            <w:r>
              <w:rPr>
                <w:b/>
              </w:rPr>
              <w:t>shameful</w:t>
            </w:r>
            <w:r>
              <w:t xml:space="preserve"> ways. We do not walk in craftiness, and we do not mishandle the word of God, but by presenting the truth, we recommend ourselves to everyone's conscience in the sight of God.</w:t>
            </w:r>
          </w:p>
        </w:tc>
        <w:tc>
          <w:tcPr>
            <w:tcW w:type="dxa" w:w="2880"/>
            <w:tcW w:w="7920" w:type="dxa"/>
          </w:tcPr>
          <w:p>
            <w:pPr>
              <w:spacing w:line="480" w:lineRule="auto"/>
            </w:pPr>
            <w:r>
              <w:t>Yi aje renya konesi na mukö ti yu na kwe, yi gwe ’bayin a kamumulukak. Yi ti tukwölöŋgu kulyaet lo Ŋun, ama tuŋ yi kwekiŋdya kulya ti to ’diri köke, a yi tiŋdi ŋutu liŋ ko Ŋun i komor i deŋdya kase i töilyet adi yi a lo ’but.</w:t>
            </w:r>
          </w:p>
        </w:tc>
        <w:tc>
          <w:tcPr>
            <w:tcW w:type="dxa" w:w="2880"/>
            <w:vAlign w:val="center"/>
            <w:tcW w:w="1440" w:type="dxa"/>
          </w:tcPr>
          <w:p>
            <w:pPr>
              <w:jc w:val="center"/>
            </w:pPr>
            <w:r>
              <w:t>☐</w:t>
            </w:r>
          </w:p>
        </w:tc>
      </w:tr>
      <w:tr>
        <w:tc>
          <w:tcPr>
            <w:tcW w:type="dxa" w:w="2880"/>
            <w:tcW w:w="7920" w:type="dxa"/>
          </w:tcPr>
          <w:p>
            <w:r>
              <w:rPr>
                <w:b/>
              </w:rPr>
              <w:t>Philippians 3:19</w:t>
            </w:r>
          </w:p>
        </w:tc>
        <w:tc>
          <w:tcPr>
            <w:tcW w:type="dxa" w:w="2880"/>
            <w:tcW w:w="7920" w:type="dxa"/>
          </w:tcPr>
          <w:p>
            <w:r>
              <w:rPr>
                <w:b/>
              </w:rPr>
              <w:t>Pilipoi 3:19</w:t>
            </w:r>
          </w:p>
        </w:tc>
        <w:tc>
          <w:tcPr>
            <w:tcW w:type="dxa" w:w="2880"/>
            <w:tcW w:w="1440" w:type="dxa"/>
          </w:tcPr>
          <w:p>
            <w:pPr>
              <w:jc w:val="center"/>
            </w:pPr>
            <w:r>
              <w:rPr>
                <w:b/>
              </w:rPr>
              <w:t>OK</w:t>
            </w:r>
          </w:p>
        </w:tc>
      </w:tr>
      <w:tr>
        <w:tc>
          <w:tcPr>
            <w:tcW w:type="dxa" w:w="2880"/>
            <w:tcW w:w="7920" w:type="dxa"/>
          </w:tcPr>
          <w:p>
            <w:pPr>
              <w:spacing w:line="480" w:lineRule="auto"/>
            </w:pPr>
            <w:r>
              <w:t xml:space="preserve">Their end is destruction. For their god is their stomach, and their glory is in their </w:t>
            </w:r>
            <w:r>
              <w:rPr>
                <w:b/>
              </w:rPr>
              <w:t>shame</w:t>
            </w:r>
            <w:r>
              <w:t>. They think about earthly things.</w:t>
            </w:r>
          </w:p>
        </w:tc>
        <w:tc>
          <w:tcPr>
            <w:tcW w:type="dxa" w:w="2880"/>
            <w:tcW w:w="7920" w:type="dxa"/>
          </w:tcPr>
          <w:p>
            <w:pPr>
              <w:spacing w:line="480" w:lineRule="auto"/>
            </w:pPr>
            <w:r>
              <w:t>''Dutet na kilo ngutu gwong a karan nase a Ngun lose gwe a pelela Kase. A se bu'yi 'borik, ngo nagwong kodo tikinda kwesik Kase i yu kune a tindi yeyesi kase i ngo ti na kak.</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Ebere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cross, despised its </w:t>
            </w:r>
            <w:r>
              <w:rPr>
                <w:b/>
              </w:rPr>
              <w:t>shame</w:t>
            </w:r>
            <w:r>
              <w:t>, and sat down at the right hand of the throne of God.</w:t>
            </w:r>
          </w:p>
        </w:tc>
        <w:tc>
          <w:tcPr>
            <w:tcW w:type="dxa" w:w="2880"/>
            <w:tcW w:w="7920" w:type="dxa"/>
          </w:tcPr>
          <w:p>
            <w:pPr>
              <w:spacing w:line="480" w:lineRule="auto"/>
            </w:pPr>
            <w:r>
              <w:t>Ti yi metaddi ta ŋerot ko Yesu yu, kogwon lepeŋ a kasuluwanit lo yupet nikaŋ, a lepeŋ mo lo tojukiŋdye ŋina yupet ’bura. Lepeŋ a ko yeye toyuŋ nanyit na kwe i ŋoŋga na twan nanyit i kodini na görö, kogwon lyöŋön na gwon kanyit ŋerot nu. Soŋinana lepeŋ aje si ’daki i könin lutaten lo si ’daet na Ŋun.</w:t>
            </w:r>
          </w:p>
        </w:tc>
        <w:tc>
          <w:tcPr>
            <w:tcW w:type="dxa" w:w="2880"/>
            <w:vAlign w:val="center"/>
            <w:tcW w:w="1440" w:type="dxa"/>
          </w:tcPr>
          <w:p>
            <w:pPr>
              <w:jc w:val="center"/>
            </w:pPr>
            <w:r>
              <w:t>☐</w:t>
            </w:r>
          </w:p>
        </w:tc>
      </w:tr>
      <w:tr>
        <w:tc>
          <w:tcPr>
            <w:tcW w:type="dxa" w:w="2880"/>
            <w:tcW w:w="7920" w:type="dxa"/>
          </w:tcPr>
          <w:p>
            <w:r>
              <w:rPr>
                <w:b/>
              </w:rPr>
              <w:t>1 Peter 3:16</w:t>
            </w:r>
          </w:p>
        </w:tc>
        <w:tc>
          <w:tcPr>
            <w:tcW w:type="dxa" w:w="2880"/>
            <w:tcW w:w="7920" w:type="dxa"/>
          </w:tcPr>
          <w:p>
            <w:r>
              <w:rPr>
                <w:b/>
              </w:rPr>
              <w:t>1 Petero 3:16</w:t>
            </w:r>
          </w:p>
        </w:tc>
        <w:tc>
          <w:tcPr>
            <w:tcW w:type="dxa" w:w="2880"/>
            <w:tcW w:w="1440" w:type="dxa"/>
          </w:tcPr>
          <w:p>
            <w:pPr>
              <w:jc w:val="center"/>
            </w:pPr>
            <w:r>
              <w:rPr>
                <w:b/>
              </w:rPr>
              <w:t>OK</w:t>
            </w:r>
          </w:p>
        </w:tc>
      </w:tr>
      <w:tr>
        <w:tc>
          <w:tcPr>
            <w:tcW w:type="dxa" w:w="2880"/>
            <w:tcW w:w="7920" w:type="dxa"/>
          </w:tcPr>
          <w:p>
            <w:pPr>
              <w:spacing w:line="480" w:lineRule="auto"/>
            </w:pPr>
            <w:r>
              <w:t xml:space="preserve">however, with meekness and respect. Have a good conscience so that, in whatever you are spoken of as evil, the people who slander your good life in Christ may be put to </w:t>
            </w:r>
            <w:r>
              <w:rPr>
                <w:b/>
              </w:rPr>
              <w:t>shame</w:t>
            </w:r>
            <w:r>
              <w:t>.</w:t>
            </w:r>
          </w:p>
        </w:tc>
        <w:tc>
          <w:tcPr>
            <w:tcW w:type="dxa" w:w="2880"/>
            <w:tcW w:w="7920" w:type="dxa"/>
          </w:tcPr>
          <w:p>
            <w:pPr>
              <w:spacing w:line="480" w:lineRule="auto"/>
            </w:pPr>
            <w:r>
              <w:t>Gwe ta ko toilyet lo rigwo, anyen ŋutu lo liŋinkindo gwon nasu na’but ko kristo i mugun kulo boŋo wuju yu na kusik i ŋo na ‘do’doji se ta kune.</w:t>
            </w:r>
          </w:p>
        </w:tc>
        <w:tc>
          <w:tcPr>
            <w:tcW w:type="dxa" w:w="2880"/>
            <w:vAlign w:val="center"/>
            <w:tcW w:w="1440" w:type="dxa"/>
          </w:tcPr>
          <w:p>
            <w:pPr>
              <w:jc w:val="center"/>
            </w:pPr>
            <w:r>
              <w:t>☐</w:t>
            </w:r>
          </w:p>
        </w:tc>
      </w:tr>
      <w:tr>
        <w:tc>
          <w:tcPr>
            <w:tcW w:type="dxa" w:w="2880"/>
            <w:tcW w:w="7920" w:type="dxa"/>
          </w:tcPr>
          <w:p>
            <w:r>
              <w:rPr>
                <w:b/>
              </w:rPr>
              <w:t>Jude 1:13</w:t>
            </w:r>
          </w:p>
        </w:tc>
        <w:tc>
          <w:tcPr>
            <w:tcW w:type="dxa" w:w="2880"/>
            <w:tcW w:w="7920" w:type="dxa"/>
          </w:tcPr>
          <w:p>
            <w:r>
              <w:rPr>
                <w:b/>
              </w:rPr>
              <w:t>Yuda 1:13</w:t>
            </w:r>
          </w:p>
        </w:tc>
        <w:tc>
          <w:tcPr>
            <w:tcW w:type="dxa" w:w="2880"/>
            <w:tcW w:w="1440" w:type="dxa"/>
          </w:tcPr>
          <w:p>
            <w:pPr>
              <w:jc w:val="center"/>
            </w:pPr>
            <w:r>
              <w:rPr>
                <w:b/>
              </w:rPr>
              <w:t>OK</w:t>
            </w:r>
          </w:p>
        </w:tc>
      </w:tr>
      <w:tr>
        <w:tc>
          <w:tcPr>
            <w:tcW w:type="dxa" w:w="2880"/>
            <w:tcW w:w="7920" w:type="dxa"/>
          </w:tcPr>
          <w:p>
            <w:pPr>
              <w:spacing w:line="480" w:lineRule="auto"/>
            </w:pPr>
            <w:r>
              <w:t xml:space="preserve">They are violent waves in the sea, foaming up their </w:t>
            </w:r>
            <w:r>
              <w:rPr>
                <w:b/>
              </w:rPr>
              <w:t>shame</w:t>
            </w:r>
            <w:r>
              <w:t>; wandering stars, for whom the gloom of complete darkness has been reserved forever.</w:t>
            </w:r>
          </w:p>
        </w:tc>
        <w:tc>
          <w:tcPr>
            <w:tcW w:type="dxa" w:w="2880"/>
            <w:tcW w:w="7920" w:type="dxa"/>
          </w:tcPr>
          <w:p>
            <w:pPr>
              <w:spacing w:line="480" w:lineRule="auto"/>
            </w:pPr>
            <w:r>
              <w:t>Koko gwoso yulajin ti tor logon yayu ko riŋit anyen muggo yu na kuwe ko konesi kase narok. Koko gwoso kaser nagon woro abulondi nagon pirit nase gwon mude adi ‘dii a wuloki koko ŋupi ŋupi.</w:t>
            </w:r>
          </w:p>
        </w:tc>
        <w:tc>
          <w:tcPr>
            <w:tcW w:type="dxa" w:w="2880"/>
            <w:vAlign w:val="center"/>
            <w:tcW w:w="1440" w:type="dxa"/>
          </w:tcPr>
          <w:p>
            <w:pPr>
              <w:jc w:val="center"/>
            </w:pPr>
            <w:r>
              <w:t>☐</w:t>
            </w:r>
          </w:p>
        </w:tc>
      </w:tr>
      <w:tr>
        <w:tc>
          <w:tcPr>
            <w:tcW w:type="dxa" w:w="2880"/>
            <w:tcW w:w="7920" w:type="dxa"/>
          </w:tcPr>
          <w:p>
            <w:r>
              <w:rPr>
                <w:b/>
              </w:rPr>
              <w:t>Revelation 3:18</w:t>
            </w:r>
          </w:p>
        </w:tc>
        <w:tc>
          <w:tcPr>
            <w:tcW w:type="dxa" w:w="2880"/>
            <w:tcW w:w="7920" w:type="dxa"/>
          </w:tcPr>
          <w:p>
            <w:r>
              <w:rPr>
                <w:b/>
              </w:rPr>
              <w:t>Kweyatti 3:18</w:t>
            </w:r>
          </w:p>
        </w:tc>
        <w:tc>
          <w:tcPr>
            <w:tcW w:type="dxa" w:w="2880"/>
            <w:tcW w:w="1440" w:type="dxa"/>
          </w:tcPr>
          <w:p>
            <w:pPr>
              <w:jc w:val="center"/>
            </w:pPr>
            <w:r>
              <w:rPr>
                <w:b/>
              </w:rPr>
              <w:t>OK</w:t>
            </w:r>
          </w:p>
        </w:tc>
      </w:tr>
      <w:tr>
        <w:tc>
          <w:tcPr>
            <w:tcW w:type="dxa" w:w="2880"/>
            <w:tcW w:w="7920" w:type="dxa"/>
          </w:tcPr>
          <w:p>
            <w:pPr>
              <w:spacing w:line="480" w:lineRule="auto"/>
            </w:pPr>
            <w:r>
              <w:t xml:space="preserve">Listen to my advice: Buy from me gold refined by fire so that you may become rich, and brilliant white garments so you may clothe yourself and not show the </w:t>
            </w:r>
            <w:r>
              <w:rPr>
                <w:b/>
              </w:rPr>
              <w:t>shame</w:t>
            </w:r>
            <w:r>
              <w:t xml:space="preserve"> of your nakedness, and salve to anoint your eyes so you will see.</w:t>
            </w:r>
          </w:p>
        </w:tc>
        <w:tc>
          <w:tcPr>
            <w:tcW w:type="dxa" w:w="2880"/>
            <w:tcW w:w="7920" w:type="dxa"/>
          </w:tcPr>
          <w:p>
            <w:pPr>
              <w:spacing w:line="480" w:lineRule="auto"/>
            </w:pPr>
            <w:r>
              <w:t>Nyena nan jujuja do, gworundi dakap kuwe nagon a nama a ke tokela, anyen do boŋo wora a kworinit; koti ti do gworundi boŋgwat nakwe, anyen muggo mugun nenut limu kana nagon tikinda ya na kuwe; koti ti do gworundi wini, anyen do weyi kuwen kulok anyen do boŋo memedda.</w:t>
            </w:r>
          </w:p>
        </w:tc>
        <w:tc>
          <w:tcPr>
            <w:tcW w:type="dxa" w:w="2880"/>
            <w:vAlign w:val="center"/>
            <w:tcW w:w="1440" w:type="dxa"/>
          </w:tcPr>
          <w:p>
            <w:pPr>
              <w:jc w:val="center"/>
            </w:pPr>
            <w:r>
              <w:t>☐</w:t>
            </w:r>
          </w:p>
        </w:tc>
      </w:tr>
    </w:tbl>
    <w:p>
      <w:pPr>
        <w:pStyle w:val="Heading1"/>
        <w:spacing w:before="0"/>
      </w:pPr>
      <w:r>
        <w:t>sheep (G4263)</w:t>
      </w:r>
    </w:p>
    <w:p>
      <w:r/>
      <w:r>
        <w:t>This word is the name for an animal that has four legs and wool all over its body. This word can also mean someone who is like a sheep in some way.</w:t>
      </w:r>
      <w:r/>
      <w:r/>
    </w:p>
    <w:p>
      <w:pPr>
        <w:pStyle w:val="ListBullet"/>
        <w:spacing w:line="240" w:lineRule="auto"/>
        <w:ind w:left="720"/>
      </w:pPr>
      <w:r/>
      <w:r>
        <w:t>A sheep can be protected by a shepherd, who may also lead the sheep to find its food, which is grass.</w:t>
      </w:r>
      <w:r/>
    </w:p>
    <w:p>
      <w:pPr>
        <w:pStyle w:val="ListBullet"/>
        <w:spacing w:line="240" w:lineRule="auto" w:after="0"/>
        <w:ind w:left="720"/>
      </w:pPr>
      <w:r/>
      <w:r>
        <w:t>The Israelites often used sheep for sacrifices.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10:6</w:t>
            </w:r>
          </w:p>
        </w:tc>
        <w:tc>
          <w:tcPr>
            <w:tcW w:type="dxa" w:w="2880"/>
            <w:tcW w:w="7920" w:type="dxa"/>
          </w:tcPr>
          <w:p>
            <w:r>
              <w:rPr>
                <w:b/>
              </w:rPr>
              <w:t>Matayo 10:6</w:t>
            </w:r>
          </w:p>
        </w:tc>
        <w:tc>
          <w:tcPr>
            <w:tcW w:type="dxa" w:w="2880"/>
            <w:tcW w:w="1440" w:type="dxa"/>
          </w:tcPr>
          <w:p>
            <w:pPr>
              <w:jc w:val="center"/>
            </w:pPr>
            <w:r>
              <w:rPr>
                <w:b/>
              </w:rPr>
              <w:t>OK</w:t>
            </w:r>
          </w:p>
        </w:tc>
      </w:tr>
      <w:tr>
        <w:tc>
          <w:tcPr>
            <w:tcW w:type="dxa" w:w="2880"/>
            <w:tcW w:w="7920" w:type="dxa"/>
          </w:tcPr>
          <w:p>
            <w:pPr>
              <w:spacing w:line="480" w:lineRule="auto"/>
            </w:pPr>
            <w:r>
              <w:t xml:space="preserve">Go instead to the lost </w:t>
            </w:r>
            <w:r>
              <w:rPr>
                <w:b/>
              </w:rPr>
              <w:t>sheep</w:t>
            </w:r>
            <w:r>
              <w:t xml:space="preserve"> of the house of Israel;</w:t>
            </w:r>
          </w:p>
        </w:tc>
        <w:tc>
          <w:tcPr>
            <w:tcW w:type="dxa" w:w="2880"/>
            <w:tcW w:w="7920" w:type="dxa"/>
          </w:tcPr>
          <w:p>
            <w:pPr>
              <w:spacing w:line="480" w:lineRule="auto"/>
            </w:pPr>
            <w:r>
              <w:t>ama kolumbo iti I ta I yidin ti kakat na Yisaraele nagon a likin kuru.</w:t>
            </w:r>
          </w:p>
        </w:tc>
        <w:tc>
          <w:tcPr>
            <w:tcW w:type="dxa" w:w="2880"/>
            <w:vAlign w:val="center"/>
            <w:tcW w:w="1440" w:type="dxa"/>
          </w:tcPr>
          <w:p>
            <w:pPr>
              <w:jc w:val="center"/>
            </w:pPr>
            <w:r>
              <w:t>☐</w:t>
            </w:r>
          </w:p>
        </w:tc>
      </w:tr>
      <w:tr>
        <w:tc>
          <w:tcPr>
            <w:tcW w:type="dxa" w:w="2880"/>
            <w:tcW w:w="7920" w:type="dxa"/>
          </w:tcPr>
          <w:p>
            <w:r>
              <w:rPr>
                <w:b/>
              </w:rPr>
              <w:t>Matthew 18:12</w:t>
            </w:r>
          </w:p>
        </w:tc>
        <w:tc>
          <w:tcPr>
            <w:tcW w:type="dxa" w:w="2880"/>
            <w:tcW w:w="7920" w:type="dxa"/>
          </w:tcPr>
          <w:p>
            <w:r>
              <w:rPr>
                <w:b/>
              </w:rPr>
              <w:t>Matayo 18:12</w:t>
            </w:r>
          </w:p>
        </w:tc>
        <w:tc>
          <w:tcPr>
            <w:tcW w:type="dxa" w:w="2880"/>
            <w:tcW w:w="1440" w:type="dxa"/>
          </w:tcPr>
          <w:p>
            <w:pPr>
              <w:jc w:val="center"/>
            </w:pPr>
            <w:r>
              <w:rPr>
                <w:b/>
              </w:rPr>
              <w:t>OK</w:t>
            </w:r>
          </w:p>
        </w:tc>
      </w:tr>
      <w:tr>
        <w:tc>
          <w:tcPr>
            <w:tcW w:type="dxa" w:w="2880"/>
            <w:tcW w:w="7920" w:type="dxa"/>
          </w:tcPr>
          <w:p>
            <w:pPr>
              <w:spacing w:line="480" w:lineRule="auto"/>
            </w:pPr>
            <w:r>
              <w:t xml:space="preserve">What do you think? If anyone has a hundred </w:t>
            </w:r>
            <w:r>
              <w:rPr>
                <w:b/>
              </w:rPr>
              <w:t>sheep</w:t>
            </w:r>
            <w:r>
              <w:t>, and one of them goes astray, does he not leave the ninety-nine on the hillside and go off seeking the one that went astray?</w:t>
            </w:r>
          </w:p>
        </w:tc>
        <w:tc>
          <w:tcPr>
            <w:tcW w:type="dxa" w:w="2880"/>
            <w:tcW w:w="7920" w:type="dxa"/>
          </w:tcPr>
          <w:p>
            <w:pPr>
              <w:spacing w:line="480" w:lineRule="auto"/>
            </w:pPr>
            <w:r>
              <w:t>Ta yeyeju ada? Ko lele ŋuto gwon ko köbilu mia geleŋ, a nene nase geleŋ iŋge lyaŋan, nye ŋona ti kölökin merya buŋwan wot buŋwan kune i merya a galaddi na nagon aje lyaŋan na?</w:t>
            </w:r>
          </w:p>
        </w:tc>
        <w:tc>
          <w:tcPr>
            <w:tcW w:type="dxa" w:w="2880"/>
            <w:vAlign w:val="center"/>
            <w:tcW w:w="1440" w:type="dxa"/>
          </w:tcPr>
          <w:p>
            <w:pPr>
              <w:jc w:val="center"/>
            </w:pPr>
            <w:r>
              <w:t>☐</w:t>
            </w:r>
          </w:p>
        </w:tc>
      </w:tr>
      <w:tr>
        <w:tc>
          <w:tcPr>
            <w:tcW w:type="dxa" w:w="2880"/>
            <w:tcW w:w="7920" w:type="dxa"/>
          </w:tcPr>
          <w:p>
            <w:r>
              <w:rPr>
                <w:b/>
              </w:rPr>
              <w:t>Matthew 26:31</w:t>
            </w:r>
          </w:p>
        </w:tc>
        <w:tc>
          <w:tcPr>
            <w:tcW w:type="dxa" w:w="2880"/>
            <w:tcW w:w="7920" w:type="dxa"/>
          </w:tcPr>
          <w:p>
            <w:r>
              <w:rPr>
                <w:b/>
              </w:rPr>
              <w:t>Matayo 26:31</w:t>
            </w:r>
          </w:p>
        </w:tc>
        <w:tc>
          <w:tcPr>
            <w:tcW w:type="dxa" w:w="2880"/>
            <w:tcW w:w="1440" w:type="dxa"/>
          </w:tcPr>
          <w:p>
            <w:pPr>
              <w:jc w:val="center"/>
            </w:pPr>
            <w:r>
              <w:rPr>
                <w:b/>
              </w:rPr>
              <w:t>OK</w:t>
            </w:r>
          </w:p>
        </w:tc>
      </w:tr>
      <w:tr>
        <w:tc>
          <w:tcPr>
            <w:tcW w:type="dxa" w:w="2880"/>
            <w:tcW w:w="7920" w:type="dxa"/>
          </w:tcPr>
          <w:p>
            <w:pPr>
              <w:spacing w:line="480" w:lineRule="auto"/>
            </w:pPr>
            <w:r>
              <w:t>Then Jesus said to them, "All of you will fall away tonight because of me, for it is written,</w:t>
              <w:br/>
              <w:br/>
              <w:t xml:space="preserve"> 'I will strike the shepherd and the </w:t>
            </w:r>
            <w:r>
              <w:rPr>
                <w:b/>
              </w:rPr>
              <w:t>sheep</w:t>
            </w:r>
            <w:r>
              <w:t xml:space="preserve"> of the flock will be scattered.'</w:t>
            </w:r>
          </w:p>
        </w:tc>
        <w:tc>
          <w:tcPr>
            <w:tcW w:type="dxa" w:w="2880"/>
            <w:tcW w:w="7920" w:type="dxa"/>
          </w:tcPr>
          <w:p>
            <w:pPr>
              <w:spacing w:line="480" w:lineRule="auto"/>
            </w:pPr>
            <w:r>
              <w:t>A kirut Yesu kulyani ko lepeŋat adi, I lo tukwaje ta liŋ mo kukutörö bot kogwon kulya kwe; kogwon a wurö adi, ŋun mo gwutökin kayukunit kak, a teŋ na yidin mo reki rekin.</w:t>
            </w: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Marako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compassion on them because they were like </w:t>
            </w:r>
            <w:r>
              <w:rPr>
                <w:b/>
              </w:rPr>
              <w:t>sheep</w:t>
            </w:r>
            <w:r>
              <w:t xml:space="preserve"> without a shepherd. So he began to teach them many things.</w:t>
            </w:r>
          </w:p>
        </w:tc>
        <w:tc>
          <w:tcPr>
            <w:tcW w:type="dxa" w:w="2880"/>
            <w:tcW w:w="7920" w:type="dxa"/>
          </w:tcPr>
          <w:p>
            <w:pPr>
              <w:spacing w:line="480" w:lineRule="auto"/>
            </w:pPr>
            <w:r>
              <w:t>A nagon Yesu aje kiyunda kaŋo i kibo nu, a nye meddi lodir duma lo ŋutu, a nye wone kuwen ko se kogwon se gwon gwoso yidin nagon bak kayukunit, a nye suluji todinikindo se ŋo jore.</w:t>
            </w:r>
          </w:p>
        </w:tc>
        <w:tc>
          <w:tcPr>
            <w:tcW w:type="dxa" w:w="2880"/>
            <w:vAlign w:val="center"/>
            <w:tcW w:w="1440" w:type="dxa"/>
          </w:tcPr>
          <w:p>
            <w:pPr>
              <w:jc w:val="center"/>
            </w:pPr>
            <w:r>
              <w:t>☐</w:t>
            </w:r>
          </w:p>
        </w:tc>
      </w:tr>
      <w:tr>
        <w:tc>
          <w:tcPr>
            <w:tcW w:type="dxa" w:w="2880"/>
            <w:tcW w:w="7920" w:type="dxa"/>
          </w:tcPr>
          <w:p>
            <w:r>
              <w:rPr>
                <w:b/>
              </w:rPr>
              <w:t>Mark 14:27</w:t>
            </w:r>
          </w:p>
        </w:tc>
        <w:tc>
          <w:tcPr>
            <w:tcW w:type="dxa" w:w="2880"/>
            <w:tcW w:w="7920" w:type="dxa"/>
          </w:tcPr>
          <w:p>
            <w:r>
              <w:rPr>
                <w:b/>
              </w:rPr>
              <w:t>Marako 14:27</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"All of you will fall away, for it is written, 'I will strike the shepherd and the </w:t>
            </w:r>
            <w:r>
              <w:rPr>
                <w:b/>
              </w:rPr>
              <w:t>sheep</w:t>
            </w:r>
            <w:r>
              <w:t xml:space="preserve"> will be scattered.'</w:t>
            </w:r>
          </w:p>
        </w:tc>
        <w:tc>
          <w:tcPr>
            <w:tcW w:type="dxa" w:w="2880"/>
            <w:tcW w:w="7920" w:type="dxa"/>
          </w:tcPr>
          <w:p>
            <w:pPr>
              <w:spacing w:line="480" w:lineRule="auto"/>
            </w:pPr>
            <w:r>
              <w:t>A yesu kulyani ko se adi, ta liŋ molu kukutoro bot kogwon kulya kwe, kogwon a wuro adi, ŋun molu gwutokin kayukunit kak, a lidin molu reki rekin!</w:t>
            </w:r>
          </w:p>
        </w:tc>
        <w:tc>
          <w:tcPr>
            <w:tcW w:type="dxa" w:w="2880"/>
            <w:vAlign w:val="center"/>
            <w:tcW w:w="1440" w:type="dxa"/>
          </w:tcPr>
          <w:p>
            <w:pPr>
              <w:jc w:val="center"/>
            </w:pPr>
            <w:r>
              <w:t>☐</w:t>
            </w:r>
          </w:p>
        </w:tc>
      </w:tr>
      <w:tr>
        <w:tc>
          <w:tcPr>
            <w:tcW w:type="dxa" w:w="2880"/>
            <w:tcW w:w="7920" w:type="dxa"/>
          </w:tcPr>
          <w:p>
            <w:r>
              <w:rPr>
                <w:b/>
              </w:rPr>
              <w:t>Luke 15:6</w:t>
            </w:r>
          </w:p>
        </w:tc>
        <w:tc>
          <w:tcPr>
            <w:tcW w:type="dxa" w:w="2880"/>
            <w:tcW w:w="7920" w:type="dxa"/>
          </w:tcPr>
          <w:p>
            <w:r>
              <w:rPr>
                <w:b/>
              </w:rPr>
              <w:t>Luka 15:6</w:t>
            </w:r>
          </w:p>
        </w:tc>
        <w:tc>
          <w:tcPr>
            <w:tcW w:type="dxa" w:w="2880"/>
            <w:tcW w:w="1440" w:type="dxa"/>
          </w:tcPr>
          <w:p>
            <w:pPr>
              <w:jc w:val="center"/>
            </w:pPr>
            <w:r>
              <w:rPr>
                <w:b/>
              </w:rPr>
              <w:t>OK</w:t>
            </w:r>
          </w:p>
        </w:tc>
      </w:tr>
      <w:tr>
        <w:tc>
          <w:tcPr>
            <w:tcW w:type="dxa" w:w="2880"/>
            <w:tcW w:w="7920" w:type="dxa"/>
          </w:tcPr>
          <w:p>
            <w:pPr>
              <w:spacing w:line="480" w:lineRule="auto"/>
            </w:pPr>
            <w:r>
              <w:t xml:space="preserve">When he comes to the house, he calls together his friends and his neighbors, saying to them, 'Rejoice with me, for I have found my lost </w:t>
            </w:r>
            <w:r>
              <w:rPr>
                <w:b/>
              </w:rPr>
              <w:t>sheep</w:t>
            </w:r>
            <w:r>
              <w:t>.'</w:t>
            </w:r>
          </w:p>
        </w:tc>
        <w:tc>
          <w:tcPr>
            <w:tcW w:type="dxa" w:w="2880"/>
            <w:tcW w:w="7920" w:type="dxa"/>
          </w:tcPr>
          <w:p>
            <w:pPr>
              <w:spacing w:line="480" w:lineRule="auto"/>
            </w:pPr>
            <w:r>
              <w:t>a nagon nye aje yitwe mede nu, a nye luluŋgi julin kanyit se ko maratejin kanyit i pirit na geleŋ, a kulyani ko lepeŋat adi, Lyöŋi ta ko nan, kogwon nan aje ryo kobilityo nio nagon aje likin na.</w:t>
            </w:r>
          </w:p>
        </w:tc>
        <w:tc>
          <w:tcPr>
            <w:tcW w:type="dxa" w:w="2880"/>
            <w:vAlign w:val="center"/>
            <w:tcW w:w="1440" w:type="dxa"/>
          </w:tcPr>
          <w:p>
            <w:pPr>
              <w:jc w:val="center"/>
            </w:pPr>
            <w:r>
              <w:t>☐</w:t>
            </w:r>
          </w:p>
        </w:tc>
      </w:tr>
      <w:tr>
        <w:tc>
          <w:tcPr>
            <w:tcW w:type="dxa" w:w="2880"/>
            <w:tcW w:w="7920" w:type="dxa"/>
          </w:tcPr>
          <w:p>
            <w:r>
              <w:rPr>
                <w:b/>
              </w:rPr>
              <w:t>John 10:15</w:t>
            </w:r>
          </w:p>
        </w:tc>
        <w:tc>
          <w:tcPr>
            <w:tcW w:type="dxa" w:w="2880"/>
            <w:tcW w:w="7920" w:type="dxa"/>
          </w:tcPr>
          <w:p>
            <w:r>
              <w:rPr>
                <w:b/>
              </w:rPr>
              <w:t>Yoane 10:15</w:t>
            </w:r>
          </w:p>
        </w:tc>
        <w:tc>
          <w:tcPr>
            <w:tcW w:type="dxa" w:w="2880"/>
            <w:tcW w:w="1440" w:type="dxa"/>
          </w:tcPr>
          <w:p>
            <w:pPr>
              <w:jc w:val="center"/>
            </w:pPr>
            <w:r>
              <w:rPr>
                <w:b/>
              </w:rPr>
              <w:t>OK</w:t>
            </w:r>
          </w:p>
        </w:tc>
      </w:tr>
      <w:tr>
        <w:tc>
          <w:tcPr>
            <w:tcW w:type="dxa" w:w="2880"/>
            <w:tcW w:w="7920" w:type="dxa"/>
          </w:tcPr>
          <w:p>
            <w:pPr>
              <w:spacing w:line="480" w:lineRule="auto"/>
            </w:pPr>
            <w:r>
              <w:t xml:space="preserve">The Father knows me, and I know the Father, and I lay down my life for the </w:t>
            </w:r>
            <w:r>
              <w:rPr>
                <w:b/>
              </w:rPr>
              <w:t>sheep</w:t>
            </w:r>
            <w:r>
              <w:t>.</w:t>
            </w:r>
          </w:p>
        </w:tc>
        <w:tc>
          <w:tcPr>
            <w:tcW w:type="dxa" w:w="2880"/>
            <w:tcW w:w="7920" w:type="dxa"/>
          </w:tcPr>
          <w:p>
            <w:pPr>
              <w:spacing w:line="480" w:lineRule="auto"/>
            </w:pPr>
            <w:r>
              <w:t>gwoso nagon Baba deden nan na, nan deden Baba; a nan pakiŋdye ru nio kogwon yidin.</w:t>
            </w:r>
          </w:p>
        </w:tc>
        <w:tc>
          <w:tcPr>
            <w:tcW w:type="dxa" w:w="2880"/>
            <w:vAlign w:val="center"/>
            <w:tcW w:w="1440" w:type="dxa"/>
          </w:tcPr>
          <w:p>
            <w:pPr>
              <w:jc w:val="center"/>
            </w:pPr>
            <w:r>
              <w:t>☐</w:t>
            </w:r>
          </w:p>
        </w:tc>
      </w:tr>
      <w:tr>
        <w:tc>
          <w:tcPr>
            <w:tcW w:type="dxa" w:w="2880"/>
            <w:tcW w:w="7920" w:type="dxa"/>
          </w:tcPr>
          <w:p>
            <w:r>
              <w:rPr>
                <w:b/>
              </w:rPr>
              <w:t>John 21:17</w:t>
            </w:r>
          </w:p>
        </w:tc>
        <w:tc>
          <w:tcPr>
            <w:tcW w:type="dxa" w:w="2880"/>
            <w:tcW w:w="7920" w:type="dxa"/>
          </w:tcPr>
          <w:p>
            <w:r>
              <w:rPr>
                <w:b/>
              </w:rPr>
              <w:t>Yoane 21:17</w:t>
            </w:r>
          </w:p>
        </w:tc>
        <w:tc>
          <w:tcPr>
            <w:tcW w:type="dxa" w:w="2880"/>
            <w:tcW w:w="1440" w:type="dxa"/>
          </w:tcPr>
          <w:p>
            <w:pPr>
              <w:jc w:val="center"/>
            </w:pPr>
            <w:r>
              <w:rPr>
                <w:b/>
              </w:rPr>
              <w:t>OK</w:t>
            </w:r>
          </w:p>
        </w:tc>
      </w:tr>
      <w:tr>
        <w:tc>
          <w:tcPr>
            <w:tcW w:type="dxa" w:w="2880"/>
            <w:tcW w:w="7920" w:type="dxa"/>
          </w:tcPr>
          <w:p>
            <w:pPr>
              <w:spacing w:line="480" w:lineRule="auto"/>
            </w:pPr>
            <w:r>
              <w:t>He said to him a third time, "Simon son of John, do you love me?"</w:t>
            </w:r>
            <w:r>
              <w:t>Peter was sorrowful because Jesus had said to him a third time, "Do you love me?" He said to him, "Lord, you know all things, you know that I love you."</w:t>
            </w:r>
            <w:r>
              <w:t xml:space="preserve">Jesus said to him, "Feed my </w:t>
            </w:r>
            <w:r>
              <w:rPr>
                <w:b/>
              </w:rPr>
              <w:t>sheep</w:t>
            </w:r>
            <w:r>
              <w:t xml:space="preserve">. </w:t>
            </w:r>
          </w:p>
        </w:tc>
        <w:tc>
          <w:tcPr>
            <w:tcW w:type="dxa" w:w="2880"/>
            <w:tcW w:w="7920" w:type="dxa"/>
          </w:tcPr>
          <w:p>
            <w:pPr>
              <w:spacing w:line="480" w:lineRule="auto"/>
            </w:pPr>
            <w:r>
              <w:t>a Yesu köti pije lepeŋ daŋ tomusala adi, Simona ŋuro lo Yöaŋe, do nyanyar nan? A Petero gwe ko delya kogwon Yesu a pija nye daŋ tomusala adi, Do nyanyar nan? A nye waddi lepeŋ adi, Matat, do deden ŋo liŋ; do a den adi nan nyanyar do. A Yesu takiŋdye lepeŋ adi, A ti do tunyöni yidin kwe.</w:t>
            </w:r>
          </w:p>
        </w:tc>
        <w:tc>
          <w:tcPr>
            <w:tcW w:type="dxa" w:w="2880"/>
            <w:vAlign w:val="center"/>
            <w:tcW w:w="1440" w:type="dxa"/>
          </w:tcPr>
          <w:p>
            <w:pPr>
              <w:jc w:val="center"/>
            </w:pPr>
            <w:r>
              <w:t>☐</w:t>
            </w:r>
          </w:p>
        </w:tc>
      </w:tr>
      <w:tr>
        <w:tc>
          <w:tcPr>
            <w:tcW w:type="dxa" w:w="2880"/>
            <w:tcW w:w="7920" w:type="dxa"/>
          </w:tcPr>
          <w:p>
            <w:r>
              <w:rPr>
                <w:b/>
              </w:rPr>
              <w:t>Acts 8:32</w:t>
            </w:r>
          </w:p>
        </w:tc>
        <w:tc>
          <w:tcPr>
            <w:tcW w:type="dxa" w:w="2880"/>
            <w:tcW w:w="7920" w:type="dxa"/>
          </w:tcPr>
          <w:p>
            <w:r>
              <w:rPr>
                <w:b/>
              </w:rPr>
              <w:t>Konesi 8:32</w:t>
            </w:r>
          </w:p>
        </w:tc>
        <w:tc>
          <w:tcPr>
            <w:tcW w:type="dxa" w:w="2880"/>
            <w:tcW w:w="1440" w:type="dxa"/>
          </w:tcPr>
          <w:p>
            <w:pPr>
              <w:jc w:val="center"/>
            </w:pPr>
            <w:r>
              <w:rPr>
                <w:b/>
              </w:rPr>
              <w:t>OK</w:t>
            </w:r>
          </w:p>
        </w:tc>
      </w:tr>
      <w:tr>
        <w:tc>
          <w:tcPr>
            <w:tcW w:type="dxa" w:w="2880"/>
            <w:tcW w:w="7920" w:type="dxa"/>
          </w:tcPr>
          <w:p>
            <w:pPr>
              <w:spacing w:line="480" w:lineRule="auto"/>
            </w:pPr>
            <w:r>
              <w:t>Now the passage of the scripture which the Ethiopian was reading was this,</w:t>
            </w:r>
            <w:r>
              <w:t xml:space="preserve"> "He was led like a </w:t>
            </w:r>
            <w:r>
              <w:rPr>
                <w:b/>
              </w:rPr>
              <w:t>sheep</w:t>
            </w:r>
            <w:r>
              <w:t xml:space="preserve"> to the slaughter, and like a lamb before his shearer is silent, so he did not open his mouth.</w:t>
            </w:r>
          </w:p>
        </w:tc>
        <w:tc>
          <w:tcPr>
            <w:tcW w:type="dxa" w:w="2880"/>
            <w:tcW w:w="7920" w:type="dxa"/>
          </w:tcPr>
          <w:p>
            <w:pPr>
              <w:spacing w:line="480" w:lineRule="auto"/>
            </w:pPr>
            <w:r>
              <w:t>A kalesi nagon nye keken i kulya ti Ŋun na wurö kune gwe sona adi, Nye a jikö gwoso köbilityo nagon joŋa i tatua, ko gwoso kilolor lo gwon taliŋ ko ka ’barinunit i komor, a lepeŋ gwe a ko paju kutuk nanyit kwöŋ.</w:t>
            </w:r>
          </w:p>
        </w:tc>
        <w:tc>
          <w:tcPr>
            <w:tcW w:type="dxa" w:w="2880"/>
            <w:vAlign w:val="center"/>
            <w:tcW w:w="1440" w:type="dxa"/>
          </w:tcPr>
          <w:p>
            <w:pPr>
              <w:jc w:val="center"/>
            </w:pPr>
            <w:r>
              <w:t>☐</w:t>
            </w:r>
          </w:p>
        </w:tc>
      </w:tr>
      <w:tr>
        <w:tc>
          <w:tcPr>
            <w:tcW w:type="dxa" w:w="2880"/>
            <w:tcW w:w="7920" w:type="dxa"/>
          </w:tcPr>
          <w:p>
            <w:r>
              <w:rPr>
                <w:b/>
              </w:rPr>
              <w:t>Romans 8:36</w:t>
            </w:r>
          </w:p>
        </w:tc>
        <w:tc>
          <w:tcPr>
            <w:tcW w:type="dxa" w:w="2880"/>
            <w:tcW w:w="7920" w:type="dxa"/>
          </w:tcPr>
          <w:p>
            <w:r>
              <w:rPr>
                <w:b/>
              </w:rPr>
              <w:t>Roma 8:36</w:t>
            </w:r>
          </w:p>
        </w:tc>
        <w:tc>
          <w:tcPr>
            <w:tcW w:type="dxa" w:w="2880"/>
            <w:tcW w:w="1440" w:type="dxa"/>
          </w:tcPr>
          <w:p>
            <w:pPr>
              <w:jc w:val="center"/>
            </w:pPr>
            <w:r>
              <w:rPr>
                <w:b/>
              </w:rPr>
              <w:t>OK</w:t>
            </w:r>
          </w:p>
        </w:tc>
      </w:tr>
      <w:tr>
        <w:tc>
          <w:tcPr>
            <w:tcW w:type="dxa" w:w="2880"/>
            <w:tcW w:w="7920" w:type="dxa"/>
          </w:tcPr>
          <w:p>
            <w:pPr>
              <w:spacing w:line="480" w:lineRule="auto"/>
            </w:pPr>
            <w:r>
              <w:t>Just as it is written,</w:t>
              <w:br/>
              <w:br/>
              <w:t xml:space="preserve"> "For your benefit we are killed all day long. We were considered as </w:t>
            </w:r>
            <w:r>
              <w:rPr>
                <w:b/>
              </w:rPr>
              <w:t>sheep</w:t>
            </w:r>
            <w:r>
              <w:t xml:space="preserve"> for the slaughter."</w:t>
              <w:br/>
              <w:br/>
            </w:r>
          </w:p>
        </w:tc>
        <w:tc>
          <w:tcPr>
            <w:tcW w:type="dxa" w:w="2880"/>
            <w:tcW w:w="7920" w:type="dxa"/>
          </w:tcPr>
          <w:p>
            <w:pPr>
              <w:spacing w:line="480" w:lineRule="auto"/>
            </w:pPr>
            <w:r>
              <w:t>Yeyene ta yeye kulyaesi ti Ŋun lo wurö kulo adi, Yi tatatua i tuparan liŋ kogwon kulya kunök, a yi iŋge kona gwoso yidin na ’du ’duŋö.</w:t>
            </w:r>
          </w:p>
        </w:tc>
        <w:tc>
          <w:tcPr>
            <w:tcW w:type="dxa" w:w="2880"/>
            <w:vAlign w:val="center"/>
            <w:tcW w:w="1440" w:type="dxa"/>
          </w:tcPr>
          <w:p>
            <w:pPr>
              <w:jc w:val="center"/>
            </w:pPr>
            <w:r>
              <w:t>☐</w:t>
            </w:r>
          </w:p>
        </w:tc>
      </w:tr>
      <w:tr>
        <w:tc>
          <w:tcPr>
            <w:tcW w:type="dxa" w:w="2880"/>
            <w:tcW w:w="7920" w:type="dxa"/>
          </w:tcPr>
          <w:p>
            <w:r>
              <w:rPr>
                <w:b/>
              </w:rPr>
              <w:t>Hebrews 13:20</w:t>
            </w:r>
          </w:p>
        </w:tc>
        <w:tc>
          <w:tcPr>
            <w:tcW w:type="dxa" w:w="2880"/>
            <w:tcW w:w="7920" w:type="dxa"/>
          </w:tcPr>
          <w:p>
            <w:r>
              <w:rPr>
                <w:b/>
              </w:rPr>
              <w:t>Ebere 13:20</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peace, who brought back from the dead the great shepherd of the </w:t>
            </w:r>
            <w:r>
              <w:rPr>
                <w:b/>
              </w:rPr>
              <w:t>sheep</w:t>
            </w:r>
            <w:r>
              <w:t>, our Lord Jesus, by the blood of the eternal covenant,</w:t>
            </w:r>
          </w:p>
        </w:tc>
        <w:tc>
          <w:tcPr>
            <w:tcW w:type="dxa" w:w="2880"/>
            <w:tcW w:w="7920" w:type="dxa"/>
          </w:tcPr>
          <w:p>
            <w:pPr>
              <w:spacing w:line="480" w:lineRule="auto"/>
            </w:pPr>
            <w:r>
              <w:t>Ŋun a toŋiju Matat likaŋ Yesu i twan, logon a kayukunit duma lo yidin kogwon ’bukwe na rima kanyit i tomoret nagon Ŋun a torukökin koyi ko milye lo yeŋ nyin.</w:t>
            </w:r>
          </w:p>
        </w:tc>
        <w:tc>
          <w:tcPr>
            <w:tcW w:type="dxa" w:w="2880"/>
            <w:vAlign w:val="center"/>
            <w:tcW w:w="1440" w:type="dxa"/>
          </w:tcPr>
          <w:p>
            <w:pPr>
              <w:jc w:val="center"/>
            </w:pPr>
            <w:r>
              <w:t>☐</w:t>
            </w:r>
          </w:p>
        </w:tc>
      </w:tr>
      <w:tr>
        <w:tc>
          <w:tcPr>
            <w:tcW w:type="dxa" w:w="2880"/>
            <w:tcW w:w="7920" w:type="dxa"/>
          </w:tcPr>
          <w:p>
            <w:r>
              <w:rPr>
                <w:b/>
              </w:rPr>
              <w:t>1 Peter 2:25</w:t>
            </w:r>
          </w:p>
        </w:tc>
        <w:tc>
          <w:tcPr>
            <w:tcW w:type="dxa" w:w="2880"/>
            <w:tcW w:w="7920" w:type="dxa"/>
          </w:tcPr>
          <w:p>
            <w:r>
              <w:rPr>
                <w:b/>
              </w:rPr>
              <w:t>1 Petero 2:25</w:t>
            </w:r>
          </w:p>
        </w:tc>
        <w:tc>
          <w:tcPr>
            <w:tcW w:type="dxa" w:w="2880"/>
            <w:tcW w:w="1440" w:type="dxa"/>
          </w:tcPr>
          <w:p>
            <w:pPr>
              <w:jc w:val="center"/>
            </w:pPr>
            <w:r>
              <w:rPr>
                <w:b/>
              </w:rPr>
              <w:t>OK</w:t>
            </w:r>
          </w:p>
        </w:tc>
      </w:tr>
      <w:tr>
        <w:tc>
          <w:tcPr>
            <w:tcW w:type="dxa" w:w="2880"/>
            <w:tcW w:w="7920" w:type="dxa"/>
          </w:tcPr>
          <w:p>
            <w:pPr>
              <w:spacing w:line="480" w:lineRule="auto"/>
            </w:pPr>
            <w:r>
              <w:t xml:space="preserve">All of you had been straying like lost </w:t>
            </w:r>
            <w:r>
              <w:rPr>
                <w:b/>
              </w:rPr>
              <w:t>sheep</w:t>
            </w:r>
            <w:r>
              <w:t>, but now you have returned to the shepherd and overseer of your souls.</w:t>
            </w:r>
          </w:p>
        </w:tc>
        <w:tc>
          <w:tcPr>
            <w:tcW w:type="dxa" w:w="2880"/>
            <w:tcW w:w="7920" w:type="dxa"/>
          </w:tcPr>
          <w:p>
            <w:pPr>
              <w:spacing w:line="480" w:lineRule="auto"/>
            </w:pPr>
            <w:r>
              <w:t>Ta koju kere gigiri gwoso yidin, ama tianana ta kere yite ko kayukunit ni logon a kame tanit lo kodudwolon kasu lo.</w:t>
            </w:r>
          </w:p>
        </w:tc>
        <w:tc>
          <w:tcPr>
            <w:tcW w:type="dxa" w:w="2880"/>
            <w:vAlign w:val="center"/>
            <w:tcW w:w="1440" w:type="dxa"/>
          </w:tcPr>
          <w:p>
            <w:pPr>
              <w:jc w:val="center"/>
            </w:pPr>
            <w:r>
              <w:t>☐</w:t>
            </w:r>
          </w:p>
        </w:tc>
      </w:tr>
      <w:tr>
        <w:tc>
          <w:tcPr>
            <w:tcW w:type="dxa" w:w="2880"/>
            <w:tcW w:w="7920" w:type="dxa"/>
          </w:tcPr>
          <w:p>
            <w:r>
              <w:rPr>
                <w:b/>
              </w:rPr>
              <w:t>Revelation 18:13</w:t>
            </w:r>
          </w:p>
        </w:tc>
        <w:tc>
          <w:tcPr>
            <w:tcW w:type="dxa" w:w="2880"/>
            <w:tcW w:w="7920" w:type="dxa"/>
          </w:tcPr>
          <w:p>
            <w:r>
              <w:rPr>
                <w:b/>
              </w:rPr>
              <w:t>Kweyatti 18:13</w:t>
            </w:r>
          </w:p>
        </w:tc>
        <w:tc>
          <w:tcPr>
            <w:tcW w:type="dxa" w:w="2880"/>
            <w:tcW w:w="1440" w:type="dxa"/>
          </w:tcPr>
          <w:p>
            <w:pPr>
              <w:jc w:val="center"/>
            </w:pPr>
            <w:r>
              <w:rPr>
                <w:b/>
              </w:rPr>
              <w:t>OK</w:t>
            </w:r>
          </w:p>
        </w:tc>
      </w:tr>
      <w:tr>
        <w:tc>
          <w:tcPr>
            <w:tcW w:type="dxa" w:w="2880"/>
            <w:tcW w:w="7920" w:type="dxa"/>
          </w:tcPr>
          <w:p>
            <w:pPr>
              <w:spacing w:line="480" w:lineRule="auto"/>
            </w:pPr>
            <w:r>
              <w:t xml:space="preserve">cinnamon, spice, incense, myrrh, frankincense, wine, oil, fine flour, wheat, cattle and </w:t>
            </w:r>
            <w:r>
              <w:rPr>
                <w:b/>
              </w:rPr>
              <w:t>sheep</w:t>
            </w:r>
            <w:r>
              <w:t>, horses and chariots, and bodies and souls of people.</w:t>
            </w:r>
          </w:p>
        </w:tc>
        <w:tc>
          <w:tcPr>
            <w:tcW w:type="dxa" w:w="2880"/>
            <w:tcW w:w="7920" w:type="dxa"/>
          </w:tcPr>
          <w:p>
            <w:pPr>
              <w:spacing w:line="480" w:lineRule="auto"/>
            </w:pPr>
            <w:r>
              <w:t>Ko kinamon, ko binyo, ko welet, ko ‘bolok na jio a naliliŋok, ko yidin, ko kusanjin, ko arabiajin lo jijiko, se ko ŋutu logon a momoka a ‘dupi.</w:t>
            </w:r>
          </w:p>
        </w:tc>
        <w:tc>
          <w:tcPr>
            <w:tcW w:type="dxa" w:w="2880"/>
            <w:vAlign w:val="center"/>
            <w:tcW w:w="1440" w:type="dxa"/>
          </w:tcPr>
          <w:p>
            <w:pPr>
              <w:jc w:val="center"/>
            </w:pPr>
            <w:r>
              <w:t>☐</w:t>
            </w:r>
          </w:p>
        </w:tc>
      </w:tr>
    </w:tbl>
    <w:p>
      <w:pPr>
        <w:pStyle w:val="Heading1"/>
        <w:spacing w:before="0"/>
      </w:pPr>
      <w:r>
        <w:t>shepherd (G4166, G4165)</w:t>
      </w:r>
    </w:p>
    <w:p>
      <w:r/>
      <w:r>
        <w:t>This word can mean:</w:t>
      </w:r>
      <w:r/>
      <w:r/>
    </w:p>
    <w:p>
      <w:pPr>
        <w:pStyle w:val="ListBullet"/>
        <w:spacing w:line="240" w:lineRule="auto"/>
        <w:ind w:left="720"/>
      </w:pPr>
      <w:r/>
      <w:r>
        <w:t>A person whose job is to take care of sheep.</w:t>
      </w:r>
      <w:r/>
    </w:p>
    <w:p>
      <w:pPr>
        <w:pStyle w:val="ListBullet"/>
        <w:spacing w:line="240" w:lineRule="auto"/>
        <w:ind w:left="720"/>
      </w:pPr>
      <w:r/>
      <w:r>
        <w:t>Someone who is like a shepherd in some way.</w:t>
      </w:r>
      <w:r/>
    </w:p>
    <w:p>
      <w:pPr>
        <w:pStyle w:val="ListBullet"/>
        <w:spacing w:line="240" w:lineRule="auto" w:after="0"/>
        <w:ind w:left="720"/>
      </w:pPr>
      <w:r/>
      <w:r>
        <w:t>To act as a shepherd.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9:36</w:t>
            </w:r>
          </w:p>
        </w:tc>
        <w:tc>
          <w:tcPr>
            <w:tcW w:type="dxa" w:w="2880"/>
            <w:tcW w:w="7920" w:type="dxa"/>
          </w:tcPr>
          <w:p>
            <w:r>
              <w:rPr>
                <w:b/>
              </w:rPr>
              <w:t>Matayo 9:36</w:t>
            </w:r>
          </w:p>
        </w:tc>
        <w:tc>
          <w:tcPr>
            <w:tcW w:type="dxa" w:w="2880"/>
            <w:tcW w:w="1440" w:type="dxa"/>
          </w:tcPr>
          <w:p>
            <w:pPr>
              <w:jc w:val="center"/>
            </w:pPr>
            <w:r>
              <w:rPr>
                <w:b/>
              </w:rPr>
              <w:t>OK</w:t>
            </w:r>
          </w:p>
        </w:tc>
      </w:tr>
      <w:tr>
        <w:tc>
          <w:tcPr>
            <w:tcW w:type="dxa" w:w="2880"/>
            <w:tcW w:w="7920" w:type="dxa"/>
          </w:tcPr>
          <w:p>
            <w:pPr>
              <w:spacing w:line="480" w:lineRule="auto"/>
            </w:pPr>
            <w:r>
              <w:t xml:space="preserve">When he saw the crowds, he had compassion for them, because they were troubled and discouraged. They were like sheep without a </w:t>
            </w:r>
            <w:r>
              <w:rPr>
                <w:b/>
              </w:rPr>
              <w:t>shepherd</w:t>
            </w:r>
            <w:r>
              <w:t>.</w:t>
            </w:r>
          </w:p>
        </w:tc>
        <w:tc>
          <w:tcPr>
            <w:tcW w:type="dxa" w:w="2880"/>
            <w:tcW w:w="7920" w:type="dxa"/>
          </w:tcPr>
          <w:p>
            <w:pPr>
              <w:spacing w:line="480" w:lineRule="auto"/>
            </w:pPr>
            <w:r>
              <w:t>A Yesu ko meddi lodir lo ŋutu a nye wone konyen ko se, kogwon se gwon gwosoyidin nagon ’bak kayukunit, a iŋge yo yoŋo a reki abur.</w:t>
            </w:r>
          </w:p>
        </w:tc>
        <w:tc>
          <w:tcPr>
            <w:tcW w:type="dxa" w:w="2880"/>
            <w:vAlign w:val="center"/>
            <w:tcW w:w="1440" w:type="dxa"/>
          </w:tcPr>
          <w:p>
            <w:pPr>
              <w:jc w:val="center"/>
            </w:pPr>
            <w:r>
              <w:t>☐</w:t>
            </w:r>
          </w:p>
        </w:tc>
      </w:tr>
      <w:tr>
        <w:tc>
          <w:tcPr>
            <w:tcW w:type="dxa" w:w="2880"/>
            <w:tcW w:w="7920" w:type="dxa"/>
          </w:tcPr>
          <w:p>
            <w:r>
              <w:rPr>
                <w:b/>
              </w:rPr>
              <w:t>Matthew 26:31</w:t>
            </w:r>
          </w:p>
        </w:tc>
        <w:tc>
          <w:tcPr>
            <w:tcW w:type="dxa" w:w="2880"/>
            <w:tcW w:w="7920" w:type="dxa"/>
          </w:tcPr>
          <w:p>
            <w:r>
              <w:rPr>
                <w:b/>
              </w:rPr>
              <w:t>Matayo 26:31</w:t>
            </w:r>
          </w:p>
        </w:tc>
        <w:tc>
          <w:tcPr>
            <w:tcW w:type="dxa" w:w="2880"/>
            <w:tcW w:w="1440" w:type="dxa"/>
          </w:tcPr>
          <w:p>
            <w:pPr>
              <w:jc w:val="center"/>
            </w:pPr>
            <w:r>
              <w:rPr>
                <w:b/>
              </w:rPr>
              <w:t>OK</w:t>
            </w:r>
          </w:p>
        </w:tc>
      </w:tr>
      <w:tr>
        <w:tc>
          <w:tcPr>
            <w:tcW w:type="dxa" w:w="2880"/>
            <w:tcW w:w="7920" w:type="dxa"/>
          </w:tcPr>
          <w:p>
            <w:pPr>
              <w:spacing w:line="480" w:lineRule="auto"/>
            </w:pPr>
            <w:r>
              <w:t>Then Jesus said to them, "All of you will fall away tonight because of me, for it is written,</w:t>
              <w:br/>
              <w:br/>
              <w:t xml:space="preserve"> 'I will strike the </w:t>
            </w:r>
            <w:r>
              <w:rPr>
                <w:b/>
              </w:rPr>
              <w:t>shepherd</w:t>
            </w:r>
            <w:r>
              <w:t xml:space="preserve"> and the sheep of the flock will be scattered.'</w:t>
            </w:r>
          </w:p>
        </w:tc>
        <w:tc>
          <w:tcPr>
            <w:tcW w:type="dxa" w:w="2880"/>
            <w:tcW w:w="7920" w:type="dxa"/>
          </w:tcPr>
          <w:p>
            <w:pPr>
              <w:spacing w:line="480" w:lineRule="auto"/>
            </w:pPr>
            <w:r>
              <w:t>A kirut Yesu kulyani ko lepeŋat adi, I lo tukwaje ta liŋ mo kukutörö bot kogwon kulya kwe; kogwon a wurö adi, ŋun mo gwutökin kayukunit kak, a teŋ na yidin mo reki rekin.</w:t>
            </w: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Marako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compassion on them because they were like sheep without a </w:t>
            </w:r>
            <w:r>
              <w:rPr>
                <w:b/>
              </w:rPr>
              <w:t>shepherd</w:t>
            </w:r>
            <w:r>
              <w:t>. So he began to teach them many things.</w:t>
            </w:r>
          </w:p>
        </w:tc>
        <w:tc>
          <w:tcPr>
            <w:tcW w:type="dxa" w:w="2880"/>
            <w:tcW w:w="7920" w:type="dxa"/>
          </w:tcPr>
          <w:p>
            <w:pPr>
              <w:spacing w:line="480" w:lineRule="auto"/>
            </w:pPr>
            <w:r>
              <w:t>A nagon Yesu aje kiyunda kaŋo i kibo nu, a nye meddi lodir duma lo ŋutu, a nye wone kuwen ko se kogwon se gwon gwoso yidin nagon bak kayukunit, a nye suluji todinikindo se ŋo jore.</w:t>
            </w:r>
          </w:p>
        </w:tc>
        <w:tc>
          <w:tcPr>
            <w:tcW w:type="dxa" w:w="2880"/>
            <w:vAlign w:val="center"/>
            <w:tcW w:w="1440" w:type="dxa"/>
          </w:tcPr>
          <w:p>
            <w:pPr>
              <w:jc w:val="center"/>
            </w:pPr>
            <w:r>
              <w:t>☐</w:t>
            </w:r>
          </w:p>
        </w:tc>
      </w:tr>
      <w:tr>
        <w:tc>
          <w:tcPr>
            <w:tcW w:type="dxa" w:w="2880"/>
            <w:tcW w:w="7920" w:type="dxa"/>
          </w:tcPr>
          <w:p>
            <w:r>
              <w:rPr>
                <w:b/>
              </w:rPr>
              <w:t>Mark 14:27</w:t>
            </w:r>
          </w:p>
        </w:tc>
        <w:tc>
          <w:tcPr>
            <w:tcW w:type="dxa" w:w="2880"/>
            <w:tcW w:w="7920" w:type="dxa"/>
          </w:tcPr>
          <w:p>
            <w:r>
              <w:rPr>
                <w:b/>
              </w:rPr>
              <w:t>Marako 14:27</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"All of you will fall away, for it is written, 'I will strike the </w:t>
            </w:r>
            <w:r>
              <w:rPr>
                <w:b/>
              </w:rPr>
              <w:t>shepherd</w:t>
            </w:r>
            <w:r>
              <w:t xml:space="preserve"> and the sheep will be scattered.'</w:t>
            </w:r>
          </w:p>
        </w:tc>
        <w:tc>
          <w:tcPr>
            <w:tcW w:type="dxa" w:w="2880"/>
            <w:tcW w:w="7920" w:type="dxa"/>
          </w:tcPr>
          <w:p>
            <w:pPr>
              <w:spacing w:line="480" w:lineRule="auto"/>
            </w:pPr>
            <w:r>
              <w:t>A yesu kulyani ko se adi, ta liŋ molu kukutoro bot kogwon kulya kwe, kogwon a wuro adi, ŋun molu gwutokin kayukunit kak, a lidin molu reki rekin!</w:t>
            </w:r>
          </w:p>
        </w:tc>
        <w:tc>
          <w:tcPr>
            <w:tcW w:type="dxa" w:w="2880"/>
            <w:vAlign w:val="center"/>
            <w:tcW w:w="1440" w:type="dxa"/>
          </w:tcPr>
          <w:p>
            <w:pPr>
              <w:jc w:val="center"/>
            </w:pPr>
            <w:r>
              <w:t>☐</w:t>
            </w:r>
          </w:p>
        </w:tc>
      </w:tr>
      <w:tr>
        <w:tc>
          <w:tcPr>
            <w:tcW w:type="dxa" w:w="2880"/>
            <w:tcW w:w="7920" w:type="dxa"/>
          </w:tcPr>
          <w:p>
            <w:r>
              <w:rPr>
                <w:b/>
              </w:rPr>
              <w:t>Luke 2:8</w:t>
            </w:r>
          </w:p>
        </w:tc>
        <w:tc>
          <w:tcPr>
            <w:tcW w:type="dxa" w:w="2880"/>
            <w:tcW w:w="7920" w:type="dxa"/>
          </w:tcPr>
          <w:p>
            <w:r>
              <w:rPr>
                <w:b/>
              </w:rPr>
              <w:t>Luka 2:8</w:t>
            </w:r>
          </w:p>
        </w:tc>
        <w:tc>
          <w:tcPr>
            <w:tcW w:type="dxa" w:w="2880"/>
            <w:tcW w:w="1440" w:type="dxa"/>
          </w:tcPr>
          <w:p>
            <w:pPr>
              <w:jc w:val="center"/>
            </w:pPr>
            <w:r>
              <w:rPr>
                <w:b/>
              </w:rPr>
              <w:t>OK</w:t>
            </w:r>
          </w:p>
        </w:tc>
      </w:tr>
      <w:tr>
        <w:tc>
          <w:tcPr>
            <w:tcW w:type="dxa" w:w="2880"/>
            <w:tcW w:w="7920" w:type="dxa"/>
          </w:tcPr>
          <w:p>
            <w:pPr>
              <w:spacing w:line="480" w:lineRule="auto"/>
            </w:pPr>
            <w:r>
              <w:t xml:space="preserve">There were </w:t>
            </w:r>
            <w:r>
              <w:rPr>
                <w:b/>
              </w:rPr>
              <w:t>shepherds</w:t>
            </w:r>
            <w:r>
              <w:t xml:space="preserve"> in that region who were staying in the fields, guarding their flock at night.</w:t>
            </w:r>
          </w:p>
        </w:tc>
        <w:tc>
          <w:tcPr>
            <w:tcW w:type="dxa" w:w="2880"/>
            <w:tcW w:w="7920" w:type="dxa"/>
          </w:tcPr>
          <w:p>
            <w:pPr>
              <w:spacing w:line="480" w:lineRule="auto"/>
            </w:pPr>
            <w:r>
              <w:t>A kayukuk gwe kata i ŋilu jur, lo sisi ’datu mu ’dio i tiju na yidin kase kwaje.</w:t>
            </w:r>
          </w:p>
        </w:tc>
        <w:tc>
          <w:tcPr>
            <w:tcW w:type="dxa" w:w="2880"/>
            <w:vAlign w:val="center"/>
            <w:tcW w:w="1440" w:type="dxa"/>
          </w:tcPr>
          <w:p>
            <w:pPr>
              <w:jc w:val="center"/>
            </w:pPr>
            <w:r>
              <w:t>☐</w:t>
            </w:r>
          </w:p>
        </w:tc>
      </w:tr>
      <w:tr>
        <w:tc>
          <w:tcPr>
            <w:tcW w:type="dxa" w:w="2880"/>
            <w:tcW w:w="7920" w:type="dxa"/>
          </w:tcPr>
          <w:p>
            <w:r>
              <w:rPr>
                <w:b/>
              </w:rPr>
              <w:t>John 10:11</w:t>
            </w:r>
          </w:p>
        </w:tc>
        <w:tc>
          <w:tcPr>
            <w:tcW w:type="dxa" w:w="2880"/>
            <w:tcW w:w="7920" w:type="dxa"/>
          </w:tcPr>
          <w:p>
            <w:r>
              <w:rPr>
                <w:b/>
              </w:rPr>
              <w:t>Yoane 10:11</w:t>
            </w:r>
          </w:p>
        </w:tc>
        <w:tc>
          <w:tcPr>
            <w:tcW w:type="dxa" w:w="2880"/>
            <w:tcW w:w="1440" w:type="dxa"/>
          </w:tcPr>
          <w:p>
            <w:pPr>
              <w:jc w:val="center"/>
            </w:pPr>
            <w:r>
              <w:rPr>
                <w:b/>
              </w:rPr>
              <w:t>OK</w:t>
            </w:r>
          </w:p>
        </w:tc>
      </w:tr>
      <w:tr>
        <w:tc>
          <w:tcPr>
            <w:tcW w:type="dxa" w:w="2880"/>
            <w:tcW w:w="7920" w:type="dxa"/>
          </w:tcPr>
          <w:p>
            <w:pPr>
              <w:spacing w:line="480" w:lineRule="auto"/>
            </w:pPr>
            <w:r>
              <w:t xml:space="preserve">I am the good </w:t>
            </w:r>
            <w:r>
              <w:rPr>
                <w:b/>
              </w:rPr>
              <w:t>shepherd</w:t>
            </w:r>
            <w:r>
              <w:t xml:space="preserve">. The good </w:t>
            </w:r>
            <w:r>
              <w:rPr>
                <w:b/>
              </w:rPr>
              <w:t>shepherd</w:t>
            </w:r>
            <w:r>
              <w:t xml:space="preserve"> lays down his life for the sheep.</w:t>
            </w:r>
          </w:p>
        </w:tc>
        <w:tc>
          <w:tcPr>
            <w:tcW w:type="dxa" w:w="2880"/>
            <w:tcW w:w="7920" w:type="dxa"/>
          </w:tcPr>
          <w:p>
            <w:pPr>
              <w:spacing w:line="480" w:lineRule="auto"/>
            </w:pPr>
            <w:r>
              <w:t>Nan a kayukunit lo ’but. Kayukunit lo ’but pakiŋdya ru nanyit kogwon yidin kanyit.</w:t>
            </w:r>
          </w:p>
        </w:tc>
        <w:tc>
          <w:tcPr>
            <w:tcW w:type="dxa" w:w="2880"/>
            <w:vAlign w:val="center"/>
            <w:tcW w:w="1440" w:type="dxa"/>
          </w:tcPr>
          <w:p>
            <w:pPr>
              <w:jc w:val="center"/>
            </w:pPr>
            <w:r>
              <w:t>☐</w:t>
            </w:r>
          </w:p>
        </w:tc>
      </w:tr>
      <w:tr>
        <w:tc>
          <w:tcPr>
            <w:tcW w:type="dxa" w:w="2880"/>
            <w:tcW w:w="7920" w:type="dxa"/>
          </w:tcPr>
          <w:p>
            <w:r>
              <w:rPr>
                <w:b/>
              </w:rPr>
              <w:t>Acts 20:28</w:t>
            </w:r>
          </w:p>
        </w:tc>
        <w:tc>
          <w:tcPr>
            <w:tcW w:type="dxa" w:w="2880"/>
            <w:tcW w:w="7920" w:type="dxa"/>
          </w:tcPr>
          <w:p>
            <w:r>
              <w:rPr>
                <w:b/>
              </w:rPr>
              <w:t>Konesi 20:28</w:t>
            </w:r>
          </w:p>
        </w:tc>
        <w:tc>
          <w:tcPr>
            <w:tcW w:type="dxa" w:w="2880"/>
            <w:tcW w:w="1440" w:type="dxa"/>
          </w:tcPr>
          <w:p>
            <w:pPr>
              <w:jc w:val="center"/>
            </w:pPr>
            <w:r>
              <w:rPr>
                <w:b/>
              </w:rPr>
              <w:t>OK</w:t>
            </w:r>
          </w:p>
        </w:tc>
      </w:tr>
      <w:tr>
        <w:tc>
          <w:tcPr>
            <w:tcW w:type="dxa" w:w="2880"/>
            <w:tcW w:w="7920" w:type="dxa"/>
          </w:tcPr>
          <w:p>
            <w:pPr>
              <w:spacing w:line="480" w:lineRule="auto"/>
            </w:pPr>
            <w:r>
              <w:t xml:space="preserve">Therefore be careful about yourselves, and about all the flock of which the Holy Spirit has appointed you overseers. Be careful to </w:t>
            </w:r>
            <w:r>
              <w:rPr>
                <w:b/>
              </w:rPr>
              <w:t>shepherd</w:t>
            </w:r>
            <w:r>
              <w:t xml:space="preserve"> the church of God, which he purchased with his own blood.</w:t>
            </w:r>
          </w:p>
        </w:tc>
        <w:tc>
          <w:tcPr>
            <w:tcW w:type="dxa" w:w="2880"/>
            <w:tcW w:w="7920" w:type="dxa"/>
          </w:tcPr>
          <w:p>
            <w:pPr>
              <w:spacing w:line="480" w:lineRule="auto"/>
            </w:pPr>
            <w:r>
              <w:t>Tiji ta ’börik, köti tiji ta teŋ na yidin ’bukuluŋ nagon Mulökötyo Loke a tiŋdu ta a kamemetak kase na, anyen ta yuggu kanisa na Matat, nagon nye a ryekin mugun ko rima kanyit na.</w:t>
            </w:r>
          </w:p>
        </w:tc>
        <w:tc>
          <w:tcPr>
            <w:tcW w:type="dxa" w:w="2880"/>
            <w:vAlign w:val="center"/>
            <w:tcW w:w="1440" w:type="dxa"/>
          </w:tcPr>
          <w:p>
            <w:pPr>
              <w:jc w:val="center"/>
            </w:pPr>
            <w:r>
              <w:t>☐</w:t>
            </w:r>
          </w:p>
        </w:tc>
      </w:tr>
      <w:tr>
        <w:tc>
          <w:tcPr>
            <w:tcW w:type="dxa" w:w="2880"/>
            <w:tcW w:w="7920" w:type="dxa"/>
          </w:tcPr>
          <w:p>
            <w:r>
              <w:rPr>
                <w:b/>
              </w:rPr>
              <w:t>1 Corinthians 9:7</w:t>
            </w:r>
          </w:p>
        </w:tc>
        <w:tc>
          <w:tcPr>
            <w:tcW w:type="dxa" w:w="2880"/>
            <w:tcW w:w="7920" w:type="dxa"/>
          </w:tcPr>
          <w:p>
            <w:r>
              <w:rPr>
                <w:b/>
              </w:rPr>
              <w:t>1 Korinto 9:7</w:t>
            </w:r>
          </w:p>
        </w:tc>
        <w:tc>
          <w:tcPr>
            <w:tcW w:type="dxa" w:w="2880"/>
            <w:tcW w:w="1440" w:type="dxa"/>
          </w:tcPr>
          <w:p>
            <w:pPr>
              <w:jc w:val="center"/>
            </w:pPr>
            <w:r>
              <w:rPr>
                <w:b/>
              </w:rPr>
              <w:t>OK</w:t>
            </w:r>
          </w:p>
        </w:tc>
      </w:tr>
      <w:tr>
        <w:tc>
          <w:tcPr>
            <w:tcW w:type="dxa" w:w="2880"/>
            <w:tcW w:w="7920" w:type="dxa"/>
          </w:tcPr>
          <w:p>
            <w:pPr>
              <w:spacing w:line="480" w:lineRule="auto"/>
            </w:pPr>
            <w:r>
              <w:t xml:space="preserve">Who serves as a soldier at his own expense? Who plants a vineyard and does not eat its fruit? Or who </w:t>
            </w:r>
            <w:r>
              <w:rPr>
                <w:b/>
              </w:rPr>
              <w:t>shepherds</w:t>
            </w:r>
            <w:r>
              <w:t xml:space="preserve"> a flock and does not drink milk from it?</w:t>
            </w:r>
          </w:p>
        </w:tc>
        <w:tc>
          <w:tcPr>
            <w:tcW w:type="dxa" w:w="2880"/>
            <w:tcW w:w="7920" w:type="dxa"/>
          </w:tcPr>
          <w:p>
            <w:pPr>
              <w:spacing w:line="480" w:lineRule="auto"/>
            </w:pPr>
            <w:r>
              <w:t>Lon asekertyo logon kita a robbi mugun i ŋo liŋ? Da logon a ’yuddu kaden ti binyo i luköbi a tine nyesu ludweki kase? Da logon a yuggu yidin, a tine möju le kase?</w:t>
            </w:r>
          </w:p>
        </w:tc>
        <w:tc>
          <w:tcPr>
            <w:tcW w:type="dxa" w:w="2880"/>
            <w:vAlign w:val="center"/>
            <w:tcW w:w="1440" w:type="dxa"/>
          </w:tcPr>
          <w:p>
            <w:pPr>
              <w:jc w:val="center"/>
            </w:pPr>
            <w:r>
              <w:t>☐</w:t>
            </w:r>
          </w:p>
        </w:tc>
      </w:tr>
      <w:tr>
        <w:tc>
          <w:tcPr>
            <w:tcW w:type="dxa" w:w="2880"/>
            <w:tcW w:w="7920" w:type="dxa"/>
          </w:tcPr>
          <w:p>
            <w:r>
              <w:rPr>
                <w:b/>
              </w:rPr>
              <w:t>Hebrews 13:20</w:t>
            </w:r>
          </w:p>
        </w:tc>
        <w:tc>
          <w:tcPr>
            <w:tcW w:type="dxa" w:w="2880"/>
            <w:tcW w:w="7920" w:type="dxa"/>
          </w:tcPr>
          <w:p>
            <w:r>
              <w:rPr>
                <w:b/>
              </w:rPr>
              <w:t>Ebere 13:20</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peace, who brought back from the dead the great </w:t>
            </w:r>
            <w:r>
              <w:rPr>
                <w:b/>
              </w:rPr>
              <w:t>shepherd</w:t>
            </w:r>
            <w:r>
              <w:t xml:space="preserve"> of the sheep, our Lord Jesus, by the blood of the eternal covenant,</w:t>
            </w:r>
          </w:p>
        </w:tc>
        <w:tc>
          <w:tcPr>
            <w:tcW w:type="dxa" w:w="2880"/>
            <w:tcW w:w="7920" w:type="dxa"/>
          </w:tcPr>
          <w:p>
            <w:pPr>
              <w:spacing w:line="480" w:lineRule="auto"/>
            </w:pPr>
            <w:r>
              <w:t>Ŋun a toŋiju Matat likaŋ Yesu i twan, logon a kayukunit duma lo yidin kogwon ’bukwe na rima kanyit i tomoret nagon Ŋun a torukökin koyi ko milye lo yeŋ nyin.</w:t>
            </w:r>
          </w:p>
        </w:tc>
        <w:tc>
          <w:tcPr>
            <w:tcW w:type="dxa" w:w="2880"/>
            <w:vAlign w:val="center"/>
            <w:tcW w:w="1440" w:type="dxa"/>
          </w:tcPr>
          <w:p>
            <w:pPr>
              <w:jc w:val="center"/>
            </w:pPr>
            <w:r>
              <w:t>☐</w:t>
            </w:r>
          </w:p>
        </w:tc>
      </w:tr>
      <w:tr>
        <w:tc>
          <w:tcPr>
            <w:tcW w:type="dxa" w:w="2880"/>
            <w:tcW w:w="7920" w:type="dxa"/>
          </w:tcPr>
          <w:p>
            <w:r>
              <w:rPr>
                <w:b/>
              </w:rPr>
              <w:t>1 Peter 2:25</w:t>
            </w:r>
          </w:p>
        </w:tc>
        <w:tc>
          <w:tcPr>
            <w:tcW w:type="dxa" w:w="2880"/>
            <w:tcW w:w="7920" w:type="dxa"/>
          </w:tcPr>
          <w:p>
            <w:r>
              <w:rPr>
                <w:b/>
              </w:rPr>
              <w:t>1 Petero 2:25</w:t>
            </w:r>
          </w:p>
        </w:tc>
        <w:tc>
          <w:tcPr>
            <w:tcW w:type="dxa" w:w="2880"/>
            <w:tcW w:w="1440" w:type="dxa"/>
          </w:tcPr>
          <w:p>
            <w:pPr>
              <w:jc w:val="center"/>
            </w:pPr>
            <w:r>
              <w:rPr>
                <w:b/>
              </w:rPr>
              <w:t>OK</w:t>
            </w:r>
          </w:p>
        </w:tc>
      </w:tr>
      <w:tr>
        <w:tc>
          <w:tcPr>
            <w:tcW w:type="dxa" w:w="2880"/>
            <w:tcW w:w="7920" w:type="dxa"/>
          </w:tcPr>
          <w:p>
            <w:pPr>
              <w:spacing w:line="480" w:lineRule="auto"/>
            </w:pPr>
            <w:r>
              <w:t xml:space="preserve">All of you had been straying like lost sheep, but now you have returned to the </w:t>
            </w:r>
            <w:r>
              <w:rPr>
                <w:b/>
              </w:rPr>
              <w:t>shepherd</w:t>
            </w:r>
            <w:r>
              <w:t xml:space="preserve"> and overseer of your souls.</w:t>
            </w:r>
          </w:p>
        </w:tc>
        <w:tc>
          <w:tcPr>
            <w:tcW w:type="dxa" w:w="2880"/>
            <w:tcW w:w="7920" w:type="dxa"/>
          </w:tcPr>
          <w:p>
            <w:pPr>
              <w:spacing w:line="480" w:lineRule="auto"/>
            </w:pPr>
            <w:r>
              <w:t>Ta koju kere gigiri gwoso yidin, ama tianana ta kere yite ko kayukunit ni logon a kame tanit lo kodudwolon kasu lo.</w:t>
            </w:r>
          </w:p>
        </w:tc>
        <w:tc>
          <w:tcPr>
            <w:tcW w:type="dxa" w:w="2880"/>
            <w:vAlign w:val="center"/>
            <w:tcW w:w="1440" w:type="dxa"/>
          </w:tcPr>
          <w:p>
            <w:pPr>
              <w:jc w:val="center"/>
            </w:pPr>
            <w:r>
              <w:t>☐</w:t>
            </w:r>
          </w:p>
        </w:tc>
      </w:tr>
      <w:tr>
        <w:tc>
          <w:tcPr>
            <w:tcW w:type="dxa" w:w="2880"/>
            <w:tcW w:w="7920" w:type="dxa"/>
          </w:tcPr>
          <w:p>
            <w:r>
              <w:rPr>
                <w:b/>
              </w:rPr>
              <w:t>1 Peter 5:2</w:t>
            </w:r>
          </w:p>
        </w:tc>
        <w:tc>
          <w:tcPr>
            <w:tcW w:type="dxa" w:w="2880"/>
            <w:tcW w:w="7920" w:type="dxa"/>
          </w:tcPr>
          <w:p>
            <w:r>
              <w:rPr>
                <w:b/>
              </w:rPr>
              <w:t>1 Petero 5:2</w:t>
            </w:r>
          </w:p>
        </w:tc>
        <w:tc>
          <w:tcPr>
            <w:tcW w:type="dxa" w:w="2880"/>
            <w:tcW w:w="1440" w:type="dxa"/>
          </w:tcPr>
          <w:p>
            <w:pPr>
              <w:jc w:val="center"/>
            </w:pPr>
            <w:r>
              <w:rPr>
                <w:b/>
              </w:rPr>
              <w:t>OK</w:t>
            </w:r>
          </w:p>
        </w:tc>
      </w:tr>
      <w:tr>
        <w:tc>
          <w:tcPr>
            <w:tcW w:type="dxa" w:w="2880"/>
            <w:tcW w:w="7920" w:type="dxa"/>
          </w:tcPr>
          <w:p>
            <w:pPr>
              <w:spacing w:line="480" w:lineRule="auto"/>
            </w:pPr>
            <w:r>
              <w:t xml:space="preserve">Be </w:t>
            </w:r>
            <w:r>
              <w:rPr>
                <w:b/>
              </w:rPr>
              <w:t>shepherds</w:t>
            </w:r>
            <w:r>
              <w:t xml:space="preserve"> of God's flock that is under your care, serving as overseers—not because you must, but because you are willing, as God would have you serve—not for shameful profit but eagerly.</w:t>
            </w:r>
          </w:p>
        </w:tc>
        <w:tc>
          <w:tcPr>
            <w:tcW w:type="dxa" w:w="2880"/>
            <w:tcW w:w="7920" w:type="dxa"/>
          </w:tcPr>
          <w:p>
            <w:pPr>
              <w:spacing w:line="480" w:lineRule="auto"/>
            </w:pPr>
            <w:r>
              <w:t>Yugge ta yidin ti ŋun nag won kasu kiden kine. Tiji ta se, a gwon ko riŋaki, ama kogwon ta a wokun gwoso nagon ŋun mimindi na. tiji ta se ko pusok ko’ben gwon kogwon gurut.</w:t>
            </w:r>
          </w:p>
        </w:tc>
        <w:tc>
          <w:tcPr>
            <w:tcW w:type="dxa" w:w="2880"/>
            <w:vAlign w:val="center"/>
            <w:tcW w:w="1440" w:type="dxa"/>
          </w:tcPr>
          <w:p>
            <w:pPr>
              <w:jc w:val="center"/>
            </w:pPr>
            <w:r>
              <w:t>☐</w:t>
            </w:r>
          </w:p>
        </w:tc>
      </w:tr>
      <w:tr>
        <w:tc>
          <w:tcPr>
            <w:tcW w:type="dxa" w:w="2880"/>
            <w:tcW w:w="7920" w:type="dxa"/>
          </w:tcPr>
          <w:p>
            <w:r>
              <w:rPr>
                <w:b/>
              </w:rPr>
              <w:t>Revelation 7:17</w:t>
            </w:r>
          </w:p>
        </w:tc>
        <w:tc>
          <w:tcPr>
            <w:tcW w:type="dxa" w:w="2880"/>
            <w:tcW w:w="7920" w:type="dxa"/>
          </w:tcPr>
          <w:p>
            <w:r>
              <w:rPr>
                <w:b/>
              </w:rPr>
              <w:t>Kweyatti 7:17</w:t>
            </w:r>
          </w:p>
        </w:tc>
        <w:tc>
          <w:tcPr>
            <w:tcW w:type="dxa" w:w="2880"/>
            <w:tcW w:w="1440" w:type="dxa"/>
          </w:tcPr>
          <w:p>
            <w:pPr>
              <w:jc w:val="center"/>
            </w:pPr>
            <w:r>
              <w:rPr>
                <w:b/>
              </w:rPr>
              <w:t>OK</w:t>
            </w:r>
          </w:p>
        </w:tc>
      </w:tr>
      <w:tr>
        <w:tc>
          <w:tcPr>
            <w:tcW w:type="dxa" w:w="2880"/>
            <w:tcW w:w="7920" w:type="dxa"/>
          </w:tcPr>
          <w:p>
            <w:pPr>
              <w:spacing w:line="480" w:lineRule="auto"/>
            </w:pPr>
            <w:r>
              <w:t xml:space="preserve">For the Lamb at the center of the throne will </w:t>
            </w:r>
            <w:r>
              <w:rPr>
                <w:b/>
              </w:rPr>
              <w:t>shepherd</w:t>
            </w:r>
            <w:r>
              <w:t xml:space="preserve"> them,and he will guide them to springs of living water, and God will wipe away every tear from their eyes."</w:t>
            </w:r>
          </w:p>
        </w:tc>
        <w:tc>
          <w:tcPr>
            <w:tcW w:type="dxa" w:w="2880"/>
            <w:tcW w:w="7920" w:type="dxa"/>
          </w:tcPr>
          <w:p>
            <w:pPr>
              <w:spacing w:line="480" w:lineRule="auto"/>
            </w:pPr>
            <w:r>
              <w:t>Kogwon yilo kiloloŋ lo gwon a kayukunit lose a molu nyomoddi se i kidia ti pioŋ toruesi; a ŋun molu seji ŋolitan liŋ kase i kuwen.</w:t>
            </w:r>
          </w:p>
        </w:tc>
        <w:tc>
          <w:tcPr>
            <w:tcW w:type="dxa" w:w="2880"/>
            <w:vAlign w:val="center"/>
            <w:tcW w:w="1440" w:type="dxa"/>
          </w:tcPr>
          <w:p>
            <w:pPr>
              <w:jc w:val="center"/>
            </w:pPr>
            <w:r>
              <w:t>☐</w:t>
            </w:r>
          </w:p>
        </w:tc>
      </w:tr>
    </w:tbl>
    <w:p>
      <w:pPr>
        <w:pStyle w:val="Heading1"/>
        <w:spacing w:before="0"/>
      </w:pPr>
      <w:r>
        <w:t>sin (G266)</w:t>
      </w:r>
    </w:p>
    <w:p>
      <w:r/>
      <w:r>
        <w:t>This word can mean:</w:t>
      </w:r>
      <w:r/>
      <w:r/>
    </w:p>
    <w:p>
      <w:pPr>
        <w:pStyle w:val="ListBullet"/>
        <w:spacing w:line="240" w:lineRule="auto"/>
        <w:ind w:left="720"/>
      </w:pPr>
      <w:r/>
      <w:r>
        <w:t>Anything someone does that God does not want them to do.</w:t>
      </w:r>
      <w:r/>
    </w:p>
    <w:p>
      <w:pPr>
        <w:pStyle w:val="ListBullet"/>
        <w:spacing w:line="240" w:lineRule="auto"/>
        <w:ind w:left="720"/>
      </w:pPr>
      <w:r/>
      <w:r>
        <w:t>Anything someone does not do that God wants them to do.</w:t>
      </w:r>
      <w:r/>
    </w:p>
    <w:p>
      <w:pPr>
        <w:pStyle w:val="ListBullet"/>
        <w:spacing w:line="240" w:lineRule="auto" w:after="0"/>
        <w:ind w:left="720"/>
      </w:pPr>
      <w:r/>
      <w:r>
        <w:t>The guilt that a person has because of their sin.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1:21</w:t>
            </w:r>
          </w:p>
        </w:tc>
        <w:tc>
          <w:tcPr>
            <w:tcW w:type="dxa" w:w="2880"/>
            <w:tcW w:w="7920" w:type="dxa"/>
          </w:tcPr>
          <w:p>
            <w:r>
              <w:rPr>
                <w:b/>
              </w:rPr>
              <w:t>Matayo 1:21</w:t>
            </w:r>
          </w:p>
        </w:tc>
        <w:tc>
          <w:tcPr>
            <w:tcW w:type="dxa" w:w="2880"/>
            <w:tcW w:w="1440" w:type="dxa"/>
          </w:tcPr>
          <w:p>
            <w:pPr>
              <w:jc w:val="center"/>
            </w:pPr>
            <w:r>
              <w:rPr>
                <w:b/>
              </w:rPr>
              <w:t>OK</w:t>
            </w:r>
          </w:p>
        </w:tc>
      </w:tr>
      <w:tr>
        <w:tc>
          <w:tcPr>
            <w:tcW w:type="dxa" w:w="2880"/>
            <w:tcW w:w="7920" w:type="dxa"/>
          </w:tcPr>
          <w:p>
            <w:pPr>
              <w:spacing w:line="480" w:lineRule="auto"/>
            </w:pPr>
            <w:r>
              <w:t xml:space="preserve">She will bear a son, and you will call his name Jesus, for he will save his people from their </w:t>
            </w:r>
            <w:r>
              <w:rPr>
                <w:b/>
              </w:rPr>
              <w:t>sins</w:t>
            </w:r>
            <w:r>
              <w:t>."</w:t>
            </w:r>
          </w:p>
        </w:tc>
        <w:tc>
          <w:tcPr>
            <w:tcW w:type="dxa" w:w="2880"/>
            <w:tcW w:w="7920" w:type="dxa"/>
          </w:tcPr>
          <w:p>
            <w:pPr>
              <w:spacing w:line="480" w:lineRule="auto"/>
            </w:pPr>
            <w:r>
              <w:t>A nye mo ta ’duuŋdye ŋuro lulalet, a do mo gwije lepeŋ a Yesu, kogwon lepeŋ mo Iwolwok ŋutu kanyit i toronjin kase.</w:t>
            </w:r>
          </w:p>
        </w:tc>
        <w:tc>
          <w:tcPr>
            <w:tcW w:type="dxa" w:w="2880"/>
            <w:vAlign w:val="center"/>
            <w:tcW w:w="1440" w:type="dxa"/>
          </w:tcPr>
          <w:p>
            <w:pPr>
              <w:jc w:val="center"/>
            </w:pPr>
            <w:r>
              <w:t>☐</w:t>
            </w:r>
          </w:p>
        </w:tc>
      </w:tr>
      <w:tr>
        <w:tc>
          <w:tcPr>
            <w:tcW w:type="dxa" w:w="2880"/>
            <w:tcW w:w="7920" w:type="dxa"/>
          </w:tcPr>
          <w:p>
            <w:r>
              <w:rPr>
                <w:b/>
              </w:rPr>
              <w:t>Mark 2:9</w:t>
            </w:r>
          </w:p>
        </w:tc>
        <w:tc>
          <w:tcPr>
            <w:tcW w:type="dxa" w:w="2880"/>
            <w:tcW w:w="7920" w:type="dxa"/>
          </w:tcPr>
          <w:p>
            <w:r>
              <w:rPr>
                <w:b/>
              </w:rPr>
              <w:t>Marako 2:9</w:t>
            </w:r>
          </w:p>
        </w:tc>
        <w:tc>
          <w:tcPr>
            <w:tcW w:type="dxa" w:w="2880"/>
            <w:tcW w:w="1440" w:type="dxa"/>
          </w:tcPr>
          <w:p>
            <w:pPr>
              <w:jc w:val="center"/>
            </w:pPr>
            <w:r>
              <w:rPr>
                <w:b/>
              </w:rPr>
              <w:t>OK</w:t>
            </w:r>
          </w:p>
        </w:tc>
      </w:tr>
      <w:tr>
        <w:tc>
          <w:tcPr>
            <w:tcW w:type="dxa" w:w="2880"/>
            <w:tcW w:w="7920" w:type="dxa"/>
          </w:tcPr>
          <w:p>
            <w:pPr>
              <w:spacing w:line="480" w:lineRule="auto"/>
            </w:pPr>
            <w:r>
              <w:t xml:space="preserve">Which is easier, to say to the paralyzed man, 'Your </w:t>
            </w:r>
            <w:r>
              <w:rPr>
                <w:b/>
              </w:rPr>
              <w:t>sins</w:t>
            </w:r>
            <w:r>
              <w:t xml:space="preserve"> are forgiven,' or to say, 'Get up, take up your mat and walk'?</w:t>
            </w:r>
          </w:p>
        </w:tc>
        <w:tc>
          <w:tcPr>
            <w:tcW w:type="dxa" w:w="2880"/>
            <w:tcW w:w="7920" w:type="dxa"/>
          </w:tcPr>
          <w:p>
            <w:pPr>
              <w:spacing w:line="480" w:lineRule="auto"/>
            </w:pPr>
            <w:r>
              <w:t>Nan pitoki, kode I takinda na lepeŋ adi, ti lepeŋ ŋine ki ko ti dumundi dotoel nyit ko ti woroni woro?</w:t>
            </w:r>
          </w:p>
        </w:tc>
        <w:tc>
          <w:tcPr>
            <w:tcW w:type="dxa" w:w="2880"/>
            <w:vAlign w:val="center"/>
            <w:tcW w:w="1440" w:type="dxa"/>
          </w:tcPr>
          <w:p>
            <w:pPr>
              <w:jc w:val="center"/>
            </w:pPr>
            <w:r>
              <w:t>☐</w:t>
            </w:r>
          </w:p>
        </w:tc>
      </w:tr>
      <w:tr>
        <w:tc>
          <w:tcPr>
            <w:tcW w:type="dxa" w:w="2880"/>
            <w:tcW w:w="7920" w:type="dxa"/>
          </w:tcPr>
          <w:p>
            <w:r>
              <w:rPr>
                <w:b/>
              </w:rPr>
              <w:t>Luke 7:47</w:t>
            </w:r>
          </w:p>
        </w:tc>
        <w:tc>
          <w:tcPr>
            <w:tcW w:type="dxa" w:w="2880"/>
            <w:tcW w:w="7920" w:type="dxa"/>
          </w:tcPr>
          <w:p>
            <w:r>
              <w:rPr>
                <w:b/>
              </w:rPr>
              <w:t>Luka 7:47</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I say to you, her </w:t>
            </w:r>
            <w:r>
              <w:rPr>
                <w:b/>
              </w:rPr>
              <w:t>sins</w:t>
            </w:r>
            <w:r>
              <w:t>, which were many, have been forgiven—for she loved much. But the one who is forgiven little, loves little."</w:t>
            </w:r>
          </w:p>
        </w:tc>
        <w:tc>
          <w:tcPr>
            <w:tcW w:type="dxa" w:w="2880"/>
            <w:tcW w:w="7920" w:type="dxa"/>
          </w:tcPr>
          <w:p>
            <w:pPr>
              <w:spacing w:line="480" w:lineRule="auto"/>
            </w:pPr>
            <w:r>
              <w:t>Nyena nan takiŋdya do adi, Toronjin kanyit na gwon jore kine aje pitöki; ŋina a kwe nagon lepeŋ nyaŋi nan parik; ama ŋuto logon a pitöki ku ’dik lo nyaŋu nanyit a na ’dit.</w:t>
            </w:r>
          </w:p>
        </w:tc>
        <w:tc>
          <w:tcPr>
            <w:tcW w:type="dxa" w:w="2880"/>
            <w:vAlign w:val="center"/>
            <w:tcW w:w="1440" w:type="dxa"/>
          </w:tcPr>
          <w:p>
            <w:pPr>
              <w:jc w:val="center"/>
            </w:pPr>
            <w:r>
              <w:t>☐</w:t>
            </w:r>
          </w:p>
        </w:tc>
      </w:tr>
      <w:tr>
        <w:tc>
          <w:tcPr>
            <w:tcW w:type="dxa" w:w="2880"/>
            <w:tcW w:w="7920" w:type="dxa"/>
          </w:tcPr>
          <w:p>
            <w:r>
              <w:rPr>
                <w:b/>
              </w:rPr>
              <w:t>John 8:24</w:t>
            </w:r>
          </w:p>
        </w:tc>
        <w:tc>
          <w:tcPr>
            <w:tcW w:type="dxa" w:w="2880"/>
            <w:tcW w:w="7920" w:type="dxa"/>
          </w:tcPr>
          <w:p>
            <w:r>
              <w:rPr>
                <w:b/>
              </w:rPr>
              <w:t>Yoane 8:24</w:t>
            </w:r>
          </w:p>
        </w:tc>
        <w:tc>
          <w:tcPr>
            <w:tcW w:type="dxa" w:w="2880"/>
            <w:tcW w:w="1440" w:type="dxa"/>
          </w:tcPr>
          <w:p>
            <w:pPr>
              <w:jc w:val="center"/>
            </w:pPr>
            <w:r>
              <w:rPr>
                <w:b/>
              </w:rPr>
              <w:t>OK</w:t>
            </w:r>
          </w:p>
        </w:tc>
      </w:tr>
      <w:tr>
        <w:tc>
          <w:tcPr>
            <w:tcW w:type="dxa" w:w="2880"/>
            <w:tcW w:w="7920" w:type="dxa"/>
          </w:tcPr>
          <w:p>
            <w:pPr>
              <w:spacing w:line="480" w:lineRule="auto"/>
            </w:pPr>
            <w:r>
              <w:t xml:space="preserve">Therefore, I said to you that you will die in your </w:t>
            </w:r>
            <w:r>
              <w:rPr>
                <w:b/>
              </w:rPr>
              <w:t>sins</w:t>
            </w:r>
            <w:r>
              <w:t xml:space="preserve">. For unless you believe that I AM, you will die in your </w:t>
            </w:r>
            <w:r>
              <w:rPr>
                <w:b/>
              </w:rPr>
              <w:t>sins</w:t>
            </w:r>
            <w:r>
              <w:t>."</w:t>
            </w:r>
          </w:p>
        </w:tc>
        <w:tc>
          <w:tcPr>
            <w:tcW w:type="dxa" w:w="2880"/>
            <w:tcW w:w="7920" w:type="dxa"/>
          </w:tcPr>
          <w:p>
            <w:pPr>
              <w:spacing w:line="480" w:lineRule="auto"/>
            </w:pPr>
            <w:r>
              <w:t>ŋina a kwe nagon nan takiŋdye ta adi ta ködyö twatwa i toronjin kasu; kogwon ko ta a ko yuŋ adi nan nye lo, a ta mo twatwane i toronjin kasu.</w:t>
            </w:r>
          </w:p>
        </w:tc>
        <w:tc>
          <w:tcPr>
            <w:tcW w:type="dxa" w:w="2880"/>
            <w:vAlign w:val="center"/>
            <w:tcW w:w="1440" w:type="dxa"/>
          </w:tcPr>
          <w:p>
            <w:pPr>
              <w:jc w:val="center"/>
            </w:pPr>
            <w:r>
              <w:t>☐</w:t>
            </w:r>
          </w:p>
        </w:tc>
      </w:tr>
      <w:tr>
        <w:tc>
          <w:tcPr>
            <w:tcW w:type="dxa" w:w="2880"/>
            <w:tcW w:w="7920" w:type="dxa"/>
          </w:tcPr>
          <w:p>
            <w:r>
              <w:rPr>
                <w:b/>
              </w:rPr>
              <w:t>Acts 7:60</w:t>
            </w:r>
          </w:p>
        </w:tc>
        <w:tc>
          <w:tcPr>
            <w:tcW w:type="dxa" w:w="2880"/>
            <w:tcW w:w="7920" w:type="dxa"/>
          </w:tcPr>
          <w:p>
            <w:r>
              <w:rPr>
                <w:b/>
              </w:rPr>
              <w:t>Konesi 7:60</w:t>
            </w:r>
          </w:p>
        </w:tc>
        <w:tc>
          <w:tcPr>
            <w:tcW w:type="dxa" w:w="2880"/>
            <w:tcW w:w="1440" w:type="dxa"/>
          </w:tcPr>
          <w:p>
            <w:pPr>
              <w:jc w:val="center"/>
            </w:pPr>
            <w:r>
              <w:rPr>
                <w:b/>
              </w:rPr>
              <w:t>OK</w:t>
            </w:r>
          </w:p>
        </w:tc>
      </w:tr>
      <w:tr>
        <w:tc>
          <w:tcPr>
            <w:tcW w:type="dxa" w:w="2880"/>
            <w:tcW w:w="7920" w:type="dxa"/>
          </w:tcPr>
          <w:p>
            <w:pPr>
              <w:spacing w:line="480" w:lineRule="auto"/>
            </w:pPr>
            <w:r>
              <w:t xml:space="preserve">He knelt down and cried out with a loud voice, "Lord, do not hold this </w:t>
            </w:r>
            <w:r>
              <w:rPr>
                <w:b/>
              </w:rPr>
              <w:t>sin</w:t>
            </w:r>
            <w:r>
              <w:t xml:space="preserve"> against them." When he had said this, he fell asleep.</w:t>
            </w:r>
          </w:p>
        </w:tc>
        <w:tc>
          <w:tcPr>
            <w:tcW w:type="dxa" w:w="2880"/>
            <w:tcW w:w="7920" w:type="dxa"/>
          </w:tcPr>
          <w:p>
            <w:pPr>
              <w:spacing w:line="480" w:lineRule="auto"/>
            </w:pPr>
            <w:r>
              <w:t>A nye ’dorone kak ko kuŋwat, a kulyajine ki ko gworo lobot adi, Matat, ko tikin lepeŋat ŋina toron. A na kulyari nye sona nu, a nye twane twan.</w:t>
            </w:r>
          </w:p>
        </w:tc>
        <w:tc>
          <w:tcPr>
            <w:tcW w:type="dxa" w:w="2880"/>
            <w:vAlign w:val="center"/>
            <w:tcW w:w="1440" w:type="dxa"/>
          </w:tcPr>
          <w:p>
            <w:pPr>
              <w:jc w:val="center"/>
            </w:pPr>
            <w:r>
              <w:t>☐</w:t>
            </w:r>
          </w:p>
        </w:tc>
      </w:tr>
      <w:tr>
        <w:tc>
          <w:tcPr>
            <w:tcW w:type="dxa" w:w="2880"/>
            <w:tcW w:w="7920" w:type="dxa"/>
          </w:tcPr>
          <w:p>
            <w:r>
              <w:rPr>
                <w:b/>
              </w:rPr>
              <w:t>Romans 5:12</w:t>
            </w:r>
          </w:p>
        </w:tc>
        <w:tc>
          <w:tcPr>
            <w:tcW w:type="dxa" w:w="2880"/>
            <w:tcW w:w="7920" w:type="dxa"/>
          </w:tcPr>
          <w:p>
            <w:r>
              <w:rPr>
                <w:b/>
              </w:rPr>
              <w:t>Roma 5:12</w:t>
            </w:r>
          </w:p>
        </w:tc>
        <w:tc>
          <w:tcPr>
            <w:tcW w:type="dxa" w:w="2880"/>
            <w:tcW w:w="1440" w:type="dxa"/>
          </w:tcPr>
          <w:p>
            <w:pPr>
              <w:jc w:val="center"/>
            </w:pPr>
            <w:r>
              <w:rPr>
                <w:b/>
              </w:rPr>
              <w:t>OK</w:t>
            </w:r>
          </w:p>
        </w:tc>
      </w:tr>
      <w:tr>
        <w:tc>
          <w:tcPr>
            <w:tcW w:type="dxa" w:w="2880"/>
            <w:tcW w:w="7920" w:type="dxa"/>
          </w:tcPr>
          <w:p>
            <w:pPr>
              <w:spacing w:line="480" w:lineRule="auto"/>
            </w:pPr>
            <w:r>
              <w:t xml:space="preserve">So then, as through one man </w:t>
            </w:r>
            <w:r>
              <w:rPr>
                <w:b/>
              </w:rPr>
              <w:t>sin</w:t>
            </w:r>
            <w:r>
              <w:t xml:space="preserve"> entered into the world, in this way death entered through </w:t>
            </w:r>
            <w:r>
              <w:rPr>
                <w:b/>
              </w:rPr>
              <w:t>sin</w:t>
            </w:r>
            <w:r>
              <w:t xml:space="preserve">. And death spread to all people, because all </w:t>
            </w:r>
            <w:r>
              <w:rPr>
                <w:b/>
              </w:rPr>
              <w:t>sinned</w:t>
            </w:r>
            <w:r>
              <w:t>.</w:t>
            </w:r>
          </w:p>
        </w:tc>
        <w:tc>
          <w:tcPr>
            <w:tcW w:type="dxa" w:w="2880"/>
            <w:tcW w:w="7920" w:type="dxa"/>
          </w:tcPr>
          <w:p>
            <w:pPr>
              <w:spacing w:line="480" w:lineRule="auto"/>
            </w:pPr>
            <w:r>
              <w:t>Dene ta den adi toron lupe i na kak i kulya ti ŋuto geleŋ, a toron joŋdi twan, nyena a twan reki i ŋutu liŋ kogwon ŋutu liŋ a toroŋdya.</w:t>
            </w:r>
          </w:p>
        </w:tc>
        <w:tc>
          <w:tcPr>
            <w:tcW w:type="dxa" w:w="2880"/>
            <w:vAlign w:val="center"/>
            <w:tcW w:w="1440" w:type="dxa"/>
          </w:tcPr>
          <w:p>
            <w:pPr>
              <w:jc w:val="center"/>
            </w:pPr>
            <w:r>
              <w:t>☐</w:t>
            </w:r>
          </w:p>
        </w:tc>
      </w:tr>
      <w:tr>
        <w:tc>
          <w:tcPr>
            <w:tcW w:type="dxa" w:w="2880"/>
            <w:tcW w:w="7920" w:type="dxa"/>
          </w:tcPr>
          <w:p>
            <w:r>
              <w:rPr>
                <w:b/>
              </w:rPr>
              <w:t>2 Corinthians 5:21</w:t>
            </w:r>
          </w:p>
        </w:tc>
        <w:tc>
          <w:tcPr>
            <w:tcW w:type="dxa" w:w="2880"/>
            <w:tcW w:w="7920" w:type="dxa"/>
          </w:tcPr>
          <w:p>
            <w:r>
              <w:rPr>
                <w:b/>
              </w:rPr>
              <w:t>2 Korinto 5:21</w:t>
            </w:r>
          </w:p>
        </w:tc>
        <w:tc>
          <w:tcPr>
            <w:tcW w:type="dxa" w:w="2880"/>
            <w:tcW w:w="1440" w:type="dxa"/>
          </w:tcPr>
          <w:p>
            <w:pPr>
              <w:jc w:val="center"/>
            </w:pPr>
            <w:r>
              <w:rPr>
                <w:b/>
              </w:rPr>
              <w:t>OK</w:t>
            </w:r>
          </w:p>
        </w:tc>
      </w:tr>
      <w:tr>
        <w:tc>
          <w:tcPr>
            <w:tcW w:type="dxa" w:w="2880"/>
            <w:tcW w:w="7920" w:type="dxa"/>
          </w:tcPr>
          <w:p>
            <w:pPr>
              <w:spacing w:line="480" w:lineRule="auto"/>
            </w:pPr>
            <w:r>
              <w:t xml:space="preserve">He made him who knew no </w:t>
            </w:r>
            <w:r>
              <w:rPr>
                <w:b/>
              </w:rPr>
              <w:t>sin</w:t>
            </w:r>
            <w:r>
              <w:t xml:space="preserve"> to become </w:t>
            </w:r>
            <w:r>
              <w:rPr>
                <w:b/>
              </w:rPr>
              <w:t>sin</w:t>
            </w:r>
            <w:r>
              <w:t xml:space="preserve"> for us, so that we might become the righteousness of God in him.</w:t>
            </w:r>
          </w:p>
        </w:tc>
        <w:tc>
          <w:tcPr>
            <w:tcW w:type="dxa" w:w="2880"/>
            <w:tcW w:w="7920" w:type="dxa"/>
          </w:tcPr>
          <w:p>
            <w:pPr>
              <w:spacing w:line="480" w:lineRule="auto"/>
            </w:pPr>
            <w:r>
              <w:t>Kristo ’bak toron, ama Ŋun a kon lepeŋ a toron kogwon kulya kaŋ, anyen yi bonö gwon ko torigwo na Ŋun kanyit i mugun.</w:t>
            </w:r>
          </w:p>
        </w:tc>
        <w:tc>
          <w:tcPr>
            <w:tcW w:type="dxa" w:w="2880"/>
            <w:vAlign w:val="center"/>
            <w:tcW w:w="1440" w:type="dxa"/>
          </w:tcPr>
          <w:p>
            <w:pPr>
              <w:jc w:val="center"/>
            </w:pPr>
            <w:r>
              <w:t>☐</w:t>
            </w:r>
          </w:p>
        </w:tc>
      </w:tr>
      <w:tr>
        <w:tc>
          <w:tcPr>
            <w:tcW w:type="dxa" w:w="2880"/>
            <w:tcW w:w="7920" w:type="dxa"/>
          </w:tcPr>
          <w:p>
            <w:r>
              <w:rPr>
                <w:b/>
              </w:rPr>
              <w:t>Ephesians 2:1</w:t>
            </w:r>
          </w:p>
        </w:tc>
        <w:tc>
          <w:tcPr>
            <w:tcW w:type="dxa" w:w="2880"/>
            <w:tcW w:w="7920" w:type="dxa"/>
          </w:tcPr>
          <w:p>
            <w:r>
              <w:rPr>
                <w:b/>
              </w:rPr>
              <w:t>Epeso 2:1</w:t>
            </w:r>
          </w:p>
        </w:tc>
        <w:tc>
          <w:tcPr>
            <w:tcW w:type="dxa" w:w="2880"/>
            <w:tcW w:w="1440" w:type="dxa"/>
          </w:tcPr>
          <w:p>
            <w:pPr>
              <w:jc w:val="center"/>
            </w:pPr>
            <w:r>
              <w:rPr>
                <w:b/>
              </w:rPr>
              <w:t>OK</w:t>
            </w:r>
          </w:p>
        </w:tc>
      </w:tr>
      <w:tr>
        <w:tc>
          <w:tcPr>
            <w:tcW w:type="dxa" w:w="2880"/>
            <w:tcW w:w="7920" w:type="dxa"/>
          </w:tcPr>
          <w:p>
            <w:pPr>
              <w:spacing w:line="480" w:lineRule="auto"/>
            </w:pPr>
            <w:r>
              <w:t xml:space="preserve">And as for you, you were dead in your trespasses and </w:t>
            </w:r>
            <w:r>
              <w:rPr>
                <w:b/>
              </w:rPr>
              <w:t>sins</w:t>
            </w:r>
            <w:r>
              <w:t>,</w:t>
            </w:r>
          </w:p>
        </w:tc>
        <w:tc>
          <w:tcPr>
            <w:tcW w:type="dxa" w:w="2880"/>
            <w:tcW w:w="7920" w:type="dxa"/>
          </w:tcPr>
          <w:p>
            <w:pPr>
              <w:spacing w:line="480" w:lineRule="auto"/>
            </w:pPr>
            <w:r>
              <w:t>Ta koju a twatwa kogwon a lyangesi kasu se ko torojin kasu,</w:t>
            </w:r>
          </w:p>
        </w:tc>
        <w:tc>
          <w:tcPr>
            <w:tcW w:type="dxa" w:w="2880"/>
            <w:vAlign w:val="center"/>
            <w:tcW w:w="1440" w:type="dxa"/>
          </w:tcPr>
          <w:p>
            <w:pPr>
              <w:jc w:val="center"/>
            </w:pPr>
            <w:r>
              <w:t>☐</w:t>
            </w:r>
          </w:p>
        </w:tc>
      </w:tr>
      <w:tr>
        <w:tc>
          <w:tcPr>
            <w:tcW w:type="dxa" w:w="2880"/>
            <w:tcW w:w="7920" w:type="dxa"/>
          </w:tcPr>
          <w:p>
            <w:r>
              <w:rPr>
                <w:b/>
              </w:rPr>
              <w:t>Colossians 1:14</w:t>
            </w:r>
          </w:p>
        </w:tc>
        <w:tc>
          <w:tcPr>
            <w:tcW w:type="dxa" w:w="2880"/>
            <w:tcW w:w="7920" w:type="dxa"/>
          </w:tcPr>
          <w:p>
            <w:r>
              <w:rPr>
                <w:b/>
              </w:rPr>
              <w:t>Kolosai 1:14</w:t>
            </w:r>
          </w:p>
        </w:tc>
        <w:tc>
          <w:tcPr>
            <w:tcW w:type="dxa" w:w="2880"/>
            <w:tcW w:w="1440" w:type="dxa"/>
          </w:tcPr>
          <w:p>
            <w:pPr>
              <w:jc w:val="center"/>
            </w:pPr>
            <w:r>
              <w:rPr>
                <w:b/>
              </w:rPr>
              <w:t>OK</w:t>
            </w:r>
          </w:p>
        </w:tc>
      </w:tr>
      <w:tr>
        <w:tc>
          <w:tcPr>
            <w:tcW w:type="dxa" w:w="2880"/>
            <w:tcW w:w="7920" w:type="dxa"/>
          </w:tcPr>
          <w:p>
            <w:pPr>
              <w:spacing w:line="480" w:lineRule="auto"/>
            </w:pPr>
            <w:r>
              <w:t xml:space="preserve">in whom we have redemption, the forgiveness of </w:t>
            </w:r>
            <w:r>
              <w:rPr>
                <w:b/>
              </w:rPr>
              <w:t>sins</w:t>
            </w:r>
            <w:r>
              <w:t>.</w:t>
            </w:r>
          </w:p>
        </w:tc>
        <w:tc>
          <w:tcPr>
            <w:tcW w:type="dxa" w:w="2880"/>
            <w:tcW w:w="7920" w:type="dxa"/>
          </w:tcPr>
          <w:p>
            <w:pPr>
              <w:spacing w:line="480" w:lineRule="auto"/>
            </w:pPr>
            <w:r>
              <w:t>lo yukundo yi kango kweja adi lepeng a pitokindo yi torojin kang.</w:t>
            </w:r>
          </w:p>
        </w:tc>
        <w:tc>
          <w:tcPr>
            <w:tcW w:type="dxa" w:w="2880"/>
            <w:vAlign w:val="center"/>
            <w:tcW w:w="1440" w:type="dxa"/>
          </w:tcPr>
          <w:p>
            <w:pPr>
              <w:jc w:val="center"/>
            </w:pPr>
            <w:r>
              <w:t>☐</w:t>
            </w:r>
          </w:p>
        </w:tc>
      </w:tr>
      <w:tr>
        <w:tc>
          <w:tcPr>
            <w:tcW w:type="dxa" w:w="2880"/>
            <w:tcW w:w="7920" w:type="dxa"/>
          </w:tcPr>
          <w:p>
            <w:r>
              <w:rPr>
                <w:b/>
              </w:rPr>
              <w:t>1 Timothy 5:24</w:t>
            </w:r>
          </w:p>
        </w:tc>
        <w:tc>
          <w:tcPr>
            <w:tcW w:type="dxa" w:w="2880"/>
            <w:tcW w:w="7920" w:type="dxa"/>
          </w:tcPr>
          <w:p>
            <w:r>
              <w:rPr>
                <w:b/>
              </w:rPr>
              <w:t>1 Timoteo 5:24</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sins</w:t>
            </w:r>
            <w:r>
              <w:t xml:space="preserve"> of some people are openly known, and they go before them into judgment. But some </w:t>
            </w:r>
            <w:r>
              <w:rPr>
                <w:b/>
              </w:rPr>
              <w:t>sins</w:t>
            </w:r>
            <w:r>
              <w:t xml:space="preserve"> follow later.</w:t>
            </w:r>
          </w:p>
        </w:tc>
        <w:tc>
          <w:tcPr>
            <w:tcW w:type="dxa" w:w="2880"/>
            <w:tcW w:w="7920" w:type="dxa"/>
          </w:tcPr>
          <w:p>
            <w:pPr>
              <w:spacing w:line="480" w:lineRule="auto"/>
            </w:pPr>
            <w:r>
              <w:t>Torojin ti kule ngutu meta koke adi se tu ngerot i 'dungoki na putet, ama kune torojin ko punun bot.</w:t>
            </w:r>
          </w:p>
        </w:tc>
        <w:tc>
          <w:tcPr>
            <w:tcW w:type="dxa" w:w="2880"/>
            <w:vAlign w:val="center"/>
            <w:tcW w:w="1440" w:type="dxa"/>
          </w:tcPr>
          <w:p>
            <w:pPr>
              <w:jc w:val="center"/>
            </w:pPr>
            <w:r>
              <w:t>☐</w:t>
            </w:r>
          </w:p>
        </w:tc>
      </w:tr>
      <w:tr>
        <w:tc>
          <w:tcPr>
            <w:tcW w:type="dxa" w:w="2880"/>
            <w:tcW w:w="7920" w:type="dxa"/>
          </w:tcPr>
          <w:p>
            <w:r>
              <w:rPr>
                <w:b/>
              </w:rPr>
              <w:t>Hebrews 10:18</w:t>
            </w:r>
          </w:p>
        </w:tc>
        <w:tc>
          <w:tcPr>
            <w:tcW w:type="dxa" w:w="2880"/>
            <w:tcW w:w="7920" w:type="dxa"/>
          </w:tcPr>
          <w:p>
            <w:r>
              <w:rPr>
                <w:b/>
              </w:rPr>
              <w:t>Ebere 10:18</w:t>
            </w:r>
          </w:p>
        </w:tc>
        <w:tc>
          <w:tcPr>
            <w:tcW w:type="dxa" w:w="2880"/>
            <w:tcW w:w="1440" w:type="dxa"/>
          </w:tcPr>
          <w:p>
            <w:pPr>
              <w:jc w:val="center"/>
            </w:pPr>
            <w:r>
              <w:rPr>
                <w:b/>
              </w:rPr>
              <w:t>OK</w:t>
            </w:r>
          </w:p>
        </w:tc>
      </w:tr>
      <w:tr>
        <w:tc>
          <w:tcPr>
            <w:tcW w:type="dxa" w:w="2880"/>
            <w:tcW w:w="7920" w:type="dxa"/>
          </w:tcPr>
          <w:p>
            <w:pPr>
              <w:spacing w:line="480" w:lineRule="auto"/>
            </w:pPr>
            <w:r>
              <w:t xml:space="preserve">Now where there is forgiveness for these, there is no longer any sacrifice for </w:t>
            </w:r>
            <w:r>
              <w:rPr>
                <w:b/>
              </w:rPr>
              <w:t>sin</w:t>
            </w:r>
            <w:r>
              <w:t>.</w:t>
            </w:r>
          </w:p>
        </w:tc>
        <w:tc>
          <w:tcPr>
            <w:tcW w:type="dxa" w:w="2880"/>
            <w:tcW w:w="7920" w:type="dxa"/>
          </w:tcPr>
          <w:p>
            <w:pPr>
              <w:spacing w:line="480" w:lineRule="auto"/>
            </w:pPr>
            <w:r>
              <w:t>A ko toronjin aje pitöki, a köti kulye rubaŋgajin ti toron ’dekarikin a ti nyo?</w:t>
            </w:r>
          </w:p>
        </w:tc>
        <w:tc>
          <w:tcPr>
            <w:tcW w:type="dxa" w:w="2880"/>
            <w:vAlign w:val="center"/>
            <w:tcW w:w="1440" w:type="dxa"/>
          </w:tcPr>
          <w:p>
            <w:pPr>
              <w:jc w:val="center"/>
            </w:pPr>
            <w:r>
              <w:t>☐</w:t>
            </w:r>
          </w:p>
        </w:tc>
      </w:tr>
      <w:tr>
        <w:tc>
          <w:tcPr>
            <w:tcW w:type="dxa" w:w="2880"/>
            <w:tcW w:w="7920" w:type="dxa"/>
          </w:tcPr>
          <w:p>
            <w:r>
              <w:rPr>
                <w:b/>
              </w:rPr>
              <w:t>James 1:15</w:t>
            </w:r>
          </w:p>
        </w:tc>
        <w:tc>
          <w:tcPr>
            <w:tcW w:type="dxa" w:w="2880"/>
            <w:tcW w:w="7920" w:type="dxa"/>
          </w:tcPr>
          <w:p>
            <w:r>
              <w:rPr>
                <w:b/>
              </w:rPr>
              <w:t>Yakobo 1:15</w:t>
            </w:r>
          </w:p>
        </w:tc>
        <w:tc>
          <w:tcPr>
            <w:tcW w:type="dxa" w:w="2880"/>
            <w:tcW w:w="1440" w:type="dxa"/>
          </w:tcPr>
          <w:p>
            <w:pPr>
              <w:jc w:val="center"/>
            </w:pPr>
            <w:r>
              <w:rPr>
                <w:b/>
              </w:rPr>
              <w:t>OK</w:t>
            </w:r>
          </w:p>
        </w:tc>
      </w:tr>
      <w:tr>
        <w:tc>
          <w:tcPr>
            <w:tcW w:type="dxa" w:w="2880"/>
            <w:tcW w:w="7920" w:type="dxa"/>
          </w:tcPr>
          <w:p>
            <w:pPr>
              <w:spacing w:line="480" w:lineRule="auto"/>
            </w:pPr>
            <w:r>
              <w:t xml:space="preserve">Then after the desire conceives, it gives birth to </w:t>
            </w:r>
            <w:r>
              <w:rPr>
                <w:b/>
              </w:rPr>
              <w:t>sin</w:t>
            </w:r>
            <w:r>
              <w:t xml:space="preserve">, and after the </w:t>
            </w:r>
            <w:r>
              <w:rPr>
                <w:b/>
              </w:rPr>
              <w:t>sin</w:t>
            </w:r>
            <w:r>
              <w:t xml:space="preserve"> is full grown, it gives birth to death.</w:t>
            </w:r>
          </w:p>
        </w:tc>
        <w:tc>
          <w:tcPr>
            <w:tcW w:type="dxa" w:w="2880"/>
            <w:tcW w:w="7920" w:type="dxa"/>
          </w:tcPr>
          <w:p>
            <w:pPr>
              <w:spacing w:line="480" w:lineRule="auto"/>
            </w:pPr>
            <w:r>
              <w:t>A kirut ‘dekesi kayit narok piggi pigga gwoso ŋuto nakwan, a yuŋundi toron, a ko toron kere ‘durjo a duma a worani a twan.</w:t>
            </w:r>
          </w:p>
        </w:tc>
        <w:tc>
          <w:tcPr>
            <w:tcW w:type="dxa" w:w="2880"/>
            <w:vAlign w:val="center"/>
            <w:tcW w:w="1440" w:type="dxa"/>
          </w:tcPr>
          <w:p>
            <w:pPr>
              <w:jc w:val="center"/>
            </w:pPr>
            <w:r>
              <w:t>☐</w:t>
            </w:r>
          </w:p>
        </w:tc>
      </w:tr>
      <w:tr>
        <w:tc>
          <w:tcPr>
            <w:tcW w:type="dxa" w:w="2880"/>
            <w:tcW w:w="7920" w:type="dxa"/>
          </w:tcPr>
          <w:p>
            <w:r>
              <w:rPr>
                <w:b/>
              </w:rPr>
              <w:t>2 Peter 2:14</w:t>
            </w:r>
          </w:p>
        </w:tc>
        <w:tc>
          <w:tcPr>
            <w:tcW w:type="dxa" w:w="2880"/>
            <w:tcW w:w="7920" w:type="dxa"/>
          </w:tcPr>
          <w:p>
            <w:r>
              <w:rPr>
                <w:b/>
              </w:rPr>
              <w:t>2 Petero 2:14</w:t>
            </w:r>
          </w:p>
        </w:tc>
        <w:tc>
          <w:tcPr>
            <w:tcW w:type="dxa" w:w="2880"/>
            <w:tcW w:w="1440" w:type="dxa"/>
          </w:tcPr>
          <w:p>
            <w:pPr>
              <w:jc w:val="center"/>
            </w:pPr>
            <w:r>
              <w:rPr>
                <w:b/>
              </w:rPr>
              <w:t>OK</w:t>
            </w:r>
          </w:p>
        </w:tc>
      </w:tr>
      <w:tr>
        <w:tc>
          <w:tcPr>
            <w:tcW w:type="dxa" w:w="2880"/>
            <w:tcW w:w="7920" w:type="dxa"/>
          </w:tcPr>
          <w:p>
            <w:pPr>
              <w:spacing w:line="480" w:lineRule="auto"/>
            </w:pPr>
            <w:r>
              <w:t xml:space="preserve">They have eyes full of adultery; they are never satisfied with </w:t>
            </w:r>
            <w:r>
              <w:rPr>
                <w:b/>
              </w:rPr>
              <w:t>sin</w:t>
            </w:r>
            <w:r>
              <w:t>. They entice unstable souls into wrongdoing, and they have their hearts trained in greed. They are cursed children!</w:t>
            </w:r>
          </w:p>
        </w:tc>
        <w:tc>
          <w:tcPr>
            <w:tcW w:type="dxa" w:w="2880"/>
            <w:tcW w:w="7920" w:type="dxa"/>
          </w:tcPr>
          <w:p>
            <w:pPr>
              <w:spacing w:line="480" w:lineRule="auto"/>
            </w:pPr>
            <w:r>
              <w:t>Kuwen kase a jore ko lubbo a konye bulo ko’yu toron. Koko togiraddu ŋutu lomunyak i konda na toron. Toilyet kase a diniki goma gurut, a ŋun kere lom koko;</w:t>
            </w: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1 Yoani 1:9</w:t>
            </w:r>
          </w:p>
        </w:tc>
        <w:tc>
          <w:tcPr>
            <w:tcW w:type="dxa" w:w="2880"/>
            <w:tcW w:w="1440" w:type="dxa"/>
          </w:tcPr>
          <w:p>
            <w:pPr>
              <w:jc w:val="center"/>
            </w:pPr>
            <w:r>
              <w:rPr>
                <w:b/>
              </w:rPr>
              <w:t>OK</w:t>
            </w:r>
          </w:p>
        </w:tc>
      </w:tr>
      <w:tr>
        <w:tc>
          <w:tcPr>
            <w:tcW w:type="dxa" w:w="2880"/>
            <w:tcW w:w="7920" w:type="dxa"/>
          </w:tcPr>
          <w:p>
            <w:pPr>
              <w:spacing w:line="480" w:lineRule="auto"/>
            </w:pPr>
            <w:r>
              <w:t xml:space="preserve">But if we confess our </w:t>
            </w:r>
            <w:r>
              <w:rPr>
                <w:b/>
              </w:rPr>
              <w:t>sins</w:t>
            </w:r>
            <w:r>
              <w:t xml:space="preserve">, he is faithful and just to forgive us our </w:t>
            </w:r>
            <w:r>
              <w:rPr>
                <w:b/>
              </w:rPr>
              <w:t>sins</w:t>
            </w:r>
            <w:r>
              <w:t xml:space="preserve"> and cleanse us from all unrighteousness.</w:t>
            </w:r>
          </w:p>
        </w:tc>
        <w:tc>
          <w:tcPr>
            <w:tcW w:type="dxa" w:w="2880"/>
            <w:tcW w:w="7920" w:type="dxa"/>
          </w:tcPr>
          <w:p>
            <w:pPr>
              <w:spacing w:line="480" w:lineRule="auto"/>
            </w:pPr>
            <w:r>
              <w:t>Ko yi tutuk torojin kaŋ kaŋo lepeŋ a lo gwogwo ko a lo yiyinki i pitokindo na yi i torojin kaŋ ko i toke ‘ya na yi i ŋo narok liŋ.</w:t>
            </w:r>
          </w:p>
        </w:tc>
        <w:tc>
          <w:tcPr>
            <w:tcW w:type="dxa" w:w="2880"/>
            <w:vAlign w:val="center"/>
            <w:tcW w:w="1440" w:type="dxa"/>
          </w:tcPr>
          <w:p>
            <w:pPr>
              <w:jc w:val="center"/>
            </w:pPr>
            <w:r>
              <w:t>☐</w:t>
            </w:r>
          </w:p>
        </w:tc>
      </w:tr>
      <w:tr>
        <w:tc>
          <w:tcPr>
            <w:tcW w:type="dxa" w:w="2880"/>
            <w:tcW w:w="7920" w:type="dxa"/>
          </w:tcPr>
          <w:p>
            <w:r>
              <w:rPr>
                <w:b/>
              </w:rPr>
              <w:t>Revelation 1:5</w:t>
            </w:r>
          </w:p>
        </w:tc>
        <w:tc>
          <w:tcPr>
            <w:tcW w:type="dxa" w:w="2880"/>
            <w:tcW w:w="7920" w:type="dxa"/>
          </w:tcPr>
          <w:p>
            <w:r>
              <w:rPr>
                <w:b/>
              </w:rPr>
              <w:t>Kweyatti 1:5</w:t>
            </w:r>
          </w:p>
        </w:tc>
        <w:tc>
          <w:tcPr>
            <w:tcW w:type="dxa" w:w="2880"/>
            <w:tcW w:w="1440" w:type="dxa"/>
          </w:tcPr>
          <w:p>
            <w:pPr>
              <w:jc w:val="center"/>
            </w:pPr>
            <w:r>
              <w:rPr>
                <w:b/>
              </w:rPr>
              <w:t>OK</w:t>
            </w:r>
          </w:p>
        </w:tc>
      </w:tr>
      <w:tr>
        <w:tc>
          <w:tcPr>
            <w:tcW w:type="dxa" w:w="2880"/>
            <w:tcW w:w="7920" w:type="dxa"/>
          </w:tcPr>
          <w:p>
            <w:pPr>
              <w:spacing w:line="480" w:lineRule="auto"/>
            </w:pPr>
            <w:r>
              <w:t xml:space="preserve">and from Jesus Christ, who is the faithful witness, the firstborn from the dead, and the ruler of the kings of the earth. To the one who loves us and has freed us from our </w:t>
            </w:r>
            <w:r>
              <w:rPr>
                <w:b/>
              </w:rPr>
              <w:t>sins</w:t>
            </w:r>
            <w:r>
              <w:t xml:space="preserve"> by his blood—</w:t>
            </w:r>
          </w:p>
        </w:tc>
        <w:tc>
          <w:tcPr>
            <w:tcW w:type="dxa" w:w="2880"/>
            <w:tcW w:w="7920" w:type="dxa"/>
          </w:tcPr>
          <w:p>
            <w:pPr>
              <w:spacing w:line="480" w:lineRule="auto"/>
            </w:pPr>
            <w:r>
              <w:t>Na po ko yesu kristo, katokoronit lo yiyiniki a lo to’diri, logon a ŋien a togeleng i twan, ko a duma lo moran ti kak lo. Ti bullet gwe ko lepeŋ logon nyanyar yi lo, logon a lakunda yi kaŋo i toronjin kaŋ ko rima kuyit lo,</w:t>
            </w:r>
          </w:p>
        </w:tc>
        <w:tc>
          <w:tcPr>
            <w:tcW w:type="dxa" w:w="2880"/>
            <w:vAlign w:val="center"/>
            <w:tcW w:w="1440" w:type="dxa"/>
          </w:tcPr>
          <w:p>
            <w:pPr>
              <w:jc w:val="center"/>
            </w:pPr>
            <w:r>
              <w:t>☐</w:t>
            </w:r>
          </w:p>
        </w:tc>
      </w:tr>
    </w:tbl>
    <w:p>
      <w:pPr>
        <w:pStyle w:val="Heading1"/>
        <w:spacing w:before="0"/>
      </w:pPr>
      <w:r>
        <w:t>Son of God</w:t>
      </w:r>
    </w:p>
    <w:p>
      <w:r/>
      <w:r>
        <w:t>This phrase refers to Jesus, who came into the world as a human being. He is also referred to as “the Son” as a shortened form of this phrase, especially when it is in the same context as “the Father.” The Son of God, God the Father, and God the Holy Spirit are all fully and equally God. Because Jesus is God’s Son, he loves and obeys his Father, and his Father loves him.</w:t>
      </w:r>
      <w:r/>
      <w:r/>
    </w:p>
    <w:p>
      <w:pPr>
        <w:pStyle w:val="ListBullet"/>
        <w:spacing w:line="240" w:lineRule="auto" w:after="0"/>
        <w:ind w:left="720"/>
      </w:pPr>
      <w:r/>
      <w:r>
        <w:t>The word used to translate “Son” should fit with the word used to translate “Father” and should be the most natural ones used to express a true father-son relationship in the language.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4:3</w:t>
            </w:r>
          </w:p>
        </w:tc>
        <w:tc>
          <w:tcPr>
            <w:tcW w:type="dxa" w:w="2880"/>
            <w:tcW w:w="7920" w:type="dxa"/>
          </w:tcPr>
          <w:p>
            <w:r>
              <w:rPr>
                <w:b/>
              </w:rPr>
              <w:t>Matayo 4:3</w:t>
            </w:r>
          </w:p>
        </w:tc>
        <w:tc>
          <w:tcPr>
            <w:tcW w:type="dxa" w:w="2880"/>
            <w:tcW w:w="1440" w:type="dxa"/>
          </w:tcPr>
          <w:p>
            <w:pPr>
              <w:jc w:val="center"/>
            </w:pPr>
            <w:r>
              <w:rPr>
                <w:b/>
              </w:rPr>
              <w:t>OK</w:t>
            </w:r>
          </w:p>
        </w:tc>
      </w:tr>
      <w:tr>
        <w:tc>
          <w:tcPr>
            <w:tcW w:type="dxa" w:w="2880"/>
            <w:tcW w:w="7920" w:type="dxa"/>
          </w:tcPr>
          <w:p>
            <w:pPr>
              <w:spacing w:line="480" w:lineRule="auto"/>
            </w:pPr>
            <w:r>
              <w:t xml:space="preserve">The tempter came and said to him, "If you are the </w:t>
            </w:r>
            <w:r>
              <w:rPr>
                <w:b/>
              </w:rPr>
              <w:t>Son of God</w:t>
            </w:r>
            <w:r>
              <w:t>, command these stones to become bread."</w:t>
            </w:r>
          </w:p>
        </w:tc>
        <w:tc>
          <w:tcPr>
            <w:tcW w:type="dxa" w:w="2880"/>
            <w:tcW w:w="7920" w:type="dxa"/>
          </w:tcPr>
          <w:p>
            <w:pPr>
              <w:spacing w:line="480" w:lineRule="auto"/>
            </w:pPr>
            <w:r>
              <w:t>A katemanit lo pondi a kulyani ko lepeŋ adi, ko do ŋiro lo dun taki kilo Durupo anyen wara a ambatajin,</w:t>
            </w:r>
          </w:p>
        </w:tc>
        <w:tc>
          <w:tcPr>
            <w:tcW w:type="dxa" w:w="2880"/>
            <w:vAlign w:val="center"/>
            <w:tcW w:w="1440" w:type="dxa"/>
          </w:tcPr>
          <w:p>
            <w:pPr>
              <w:jc w:val="center"/>
            </w:pPr>
            <w:r>
              <w:t>☐</w:t>
            </w:r>
          </w:p>
        </w:tc>
      </w:tr>
      <w:tr>
        <w:tc>
          <w:tcPr>
            <w:tcW w:type="dxa" w:w="2880"/>
            <w:tcW w:w="7920" w:type="dxa"/>
          </w:tcPr>
          <w:p>
            <w:r>
              <w:rPr>
                <w:b/>
              </w:rPr>
              <w:t>Matthew 14:33</w:t>
            </w:r>
          </w:p>
        </w:tc>
        <w:tc>
          <w:tcPr>
            <w:tcW w:type="dxa" w:w="2880"/>
            <w:tcW w:w="7920" w:type="dxa"/>
          </w:tcPr>
          <w:p>
            <w:r>
              <w:rPr>
                <w:b/>
              </w:rPr>
              <w:t>Matayo 14:33</w:t>
            </w:r>
          </w:p>
        </w:tc>
        <w:tc>
          <w:tcPr>
            <w:tcW w:type="dxa" w:w="2880"/>
            <w:tcW w:w="1440" w:type="dxa"/>
          </w:tcPr>
          <w:p>
            <w:pPr>
              <w:jc w:val="center"/>
            </w:pPr>
            <w:r>
              <w:rPr>
                <w:b/>
              </w:rPr>
              <w:t>OK</w:t>
            </w:r>
          </w:p>
        </w:tc>
      </w:tr>
      <w:tr>
        <w:tc>
          <w:tcPr>
            <w:tcW w:type="dxa" w:w="2880"/>
            <w:tcW w:w="7920" w:type="dxa"/>
          </w:tcPr>
          <w:p>
            <w:pPr>
              <w:spacing w:line="480" w:lineRule="auto"/>
            </w:pPr>
            <w:r>
              <w:t xml:space="preserve">Then the disciples in the boat worshiped Jesus and said, "Truly you are the </w:t>
            </w:r>
            <w:r>
              <w:rPr>
                <w:b/>
              </w:rPr>
              <w:t>Son of God</w:t>
            </w:r>
            <w:r>
              <w:t>."</w:t>
            </w:r>
          </w:p>
        </w:tc>
        <w:tc>
          <w:tcPr>
            <w:tcW w:type="dxa" w:w="2880"/>
            <w:tcW w:w="7920" w:type="dxa"/>
          </w:tcPr>
          <w:p>
            <w:pPr>
              <w:spacing w:line="480" w:lineRule="auto"/>
            </w:pPr>
            <w:r>
              <w:t>A ŋutu lo gwon i ki ’bo kata kulo dulakine kak ko lepeŋ i komor kulya adi, Do ’diri a ŋuro lo Ŋun.</w:t>
            </w:r>
          </w:p>
        </w:tc>
        <w:tc>
          <w:tcPr>
            <w:tcW w:type="dxa" w:w="2880"/>
            <w:vAlign w:val="center"/>
            <w:tcW w:w="1440" w:type="dxa"/>
          </w:tcPr>
          <w:p>
            <w:pPr>
              <w:jc w:val="center"/>
            </w:pPr>
            <w:r>
              <w:t>☐</w:t>
            </w:r>
          </w:p>
        </w:tc>
      </w:tr>
      <w:tr>
        <w:tc>
          <w:tcPr>
            <w:tcW w:type="dxa" w:w="2880"/>
            <w:tcW w:w="7920" w:type="dxa"/>
          </w:tcPr>
          <w:p>
            <w:r>
              <w:rPr>
                <w:b/>
              </w:rPr>
              <w:t>Mark 3:11</w:t>
            </w:r>
          </w:p>
        </w:tc>
        <w:tc>
          <w:tcPr>
            <w:tcW w:type="dxa" w:w="2880"/>
            <w:tcW w:w="7920" w:type="dxa"/>
          </w:tcPr>
          <w:p>
            <w:r>
              <w:rPr>
                <w:b/>
              </w:rPr>
              <w:t>Marako 3:11</w:t>
            </w:r>
          </w:p>
        </w:tc>
        <w:tc>
          <w:tcPr>
            <w:tcW w:type="dxa" w:w="2880"/>
            <w:tcW w:w="1440" w:type="dxa"/>
          </w:tcPr>
          <w:p>
            <w:pPr>
              <w:jc w:val="center"/>
            </w:pPr>
            <w:r>
              <w:rPr>
                <w:b/>
              </w:rPr>
              <w:t>OK</w:t>
            </w:r>
          </w:p>
        </w:tc>
      </w:tr>
      <w:tr>
        <w:tc>
          <w:tcPr>
            <w:tcW w:type="dxa" w:w="2880"/>
            <w:tcW w:w="7920" w:type="dxa"/>
          </w:tcPr>
          <w:p>
            <w:pPr>
              <w:spacing w:line="480" w:lineRule="auto"/>
            </w:pPr>
            <w:r>
              <w:t xml:space="preserve">Whenever the unclean spirits saw him, they fell down before him and cried out, and they said, "You are the </w:t>
            </w:r>
            <w:r>
              <w:rPr>
                <w:b/>
              </w:rPr>
              <w:t>Son of God</w:t>
            </w:r>
            <w:r>
              <w:t>."</w:t>
            </w:r>
          </w:p>
        </w:tc>
        <w:tc>
          <w:tcPr>
            <w:tcW w:type="dxa" w:w="2880"/>
            <w:tcW w:w="7920" w:type="dxa"/>
          </w:tcPr>
          <w:p>
            <w:pPr>
              <w:spacing w:line="480" w:lineRule="auto"/>
            </w:pPr>
            <w:r>
              <w:t>A na meddi muloko lorok lepeŋ nu, a se dodone kak ko lepeŋ I komoŋi a woŋe adi do a ŋiro lo ŋun”</w:t>
            </w:r>
          </w:p>
        </w:tc>
        <w:tc>
          <w:tcPr>
            <w:tcW w:type="dxa" w:w="2880"/>
            <w:vAlign w:val="center"/>
            <w:tcW w:w="1440" w:type="dxa"/>
          </w:tcPr>
          <w:p>
            <w:pPr>
              <w:jc w:val="center"/>
            </w:pPr>
            <w:r>
              <w:t>☐</w:t>
            </w:r>
          </w:p>
        </w:tc>
      </w:tr>
      <w:tr>
        <w:tc>
          <w:tcPr>
            <w:tcW w:type="dxa" w:w="2880"/>
            <w:tcW w:w="7920" w:type="dxa"/>
          </w:tcPr>
          <w:p>
            <w:r>
              <w:rPr>
                <w:b/>
              </w:rPr>
              <w:t>Mark 15:39</w:t>
            </w:r>
          </w:p>
        </w:tc>
        <w:tc>
          <w:tcPr>
            <w:tcW w:type="dxa" w:w="2880"/>
            <w:tcW w:w="7920" w:type="dxa"/>
          </w:tcPr>
          <w:p>
            <w:r>
              <w:rPr>
                <w:b/>
              </w:rPr>
              <w:t>Marako 15:39</w:t>
            </w:r>
          </w:p>
        </w:tc>
        <w:tc>
          <w:tcPr>
            <w:tcW w:type="dxa" w:w="2880"/>
            <w:tcW w:w="1440" w:type="dxa"/>
          </w:tcPr>
          <w:p>
            <w:pPr>
              <w:jc w:val="center"/>
            </w:pPr>
            <w:r>
              <w:rPr>
                <w:b/>
              </w:rPr>
              <w:t>OK</w:t>
            </w:r>
          </w:p>
        </w:tc>
      </w:tr>
      <w:tr>
        <w:tc>
          <w:tcPr>
            <w:tcW w:type="dxa" w:w="2880"/>
            <w:tcW w:w="7920" w:type="dxa"/>
          </w:tcPr>
          <w:p>
            <w:pPr>
              <w:spacing w:line="480" w:lineRule="auto"/>
            </w:pPr>
            <w:r>
              <w:t xml:space="preserve">When the centurion who stood and faced Jesus saw that he had died in this way, he said, "Truly this man was the </w:t>
            </w:r>
            <w:r>
              <w:rPr>
                <w:b/>
              </w:rPr>
              <w:t>Son of God</w:t>
            </w:r>
            <w:r>
              <w:t>."</w:t>
            </w:r>
          </w:p>
        </w:tc>
        <w:tc>
          <w:tcPr>
            <w:tcW w:type="dxa" w:w="2880"/>
            <w:tcW w:w="7920" w:type="dxa"/>
          </w:tcPr>
          <w:p>
            <w:pPr>
              <w:spacing w:line="480" w:lineRule="auto"/>
            </w:pPr>
            <w:r>
              <w:t>A nagon duma lo kamorok mia geleŋ logon gwodan komoŋga lepeŋ lo ko meddi Yesu i twan, a nye kulyani adi, “lo ŋuto diri a ŋuro lo ŋun,”</w:t>
            </w:r>
          </w:p>
        </w:tc>
        <w:tc>
          <w:tcPr>
            <w:tcW w:type="dxa" w:w="2880"/>
            <w:vAlign w:val="center"/>
            <w:tcW w:w="1440" w:type="dxa"/>
          </w:tcPr>
          <w:p>
            <w:pPr>
              <w:jc w:val="center"/>
            </w:pPr>
            <w:r>
              <w:t>☐</w:t>
            </w:r>
          </w:p>
        </w:tc>
      </w:tr>
      <w:tr>
        <w:tc>
          <w:tcPr>
            <w:tcW w:type="dxa" w:w="2880"/>
            <w:tcW w:w="7920" w:type="dxa"/>
          </w:tcPr>
          <w:p>
            <w:r>
              <w:rPr>
                <w:b/>
              </w:rPr>
              <w:t>Luke 1:35</w:t>
            </w:r>
          </w:p>
        </w:tc>
        <w:tc>
          <w:tcPr>
            <w:tcW w:type="dxa" w:w="2880"/>
            <w:tcW w:w="7920" w:type="dxa"/>
          </w:tcPr>
          <w:p>
            <w:r>
              <w:rPr>
                <w:b/>
              </w:rPr>
              <w:t>Luka 1:35</w:t>
            </w:r>
          </w:p>
        </w:tc>
        <w:tc>
          <w:tcPr>
            <w:tcW w:type="dxa" w:w="2880"/>
            <w:tcW w:w="1440" w:type="dxa"/>
          </w:tcPr>
          <w:p>
            <w:pPr>
              <w:jc w:val="center"/>
            </w:pPr>
            <w:r>
              <w:rPr>
                <w:b/>
              </w:rPr>
              <w:t>OK</w:t>
            </w:r>
          </w:p>
        </w:tc>
      </w:tr>
      <w:tr>
        <w:tc>
          <w:tcPr>
            <w:tcW w:type="dxa" w:w="2880"/>
            <w:tcW w:w="7920" w:type="dxa"/>
          </w:tcPr>
          <w:p>
            <w:pPr>
              <w:spacing w:line="480" w:lineRule="auto"/>
            </w:pPr>
            <w:r>
              <w:t xml:space="preserve">The angel answered and said to her, "The Holy Spirit will overshadow you, and the power of the Most High will overshadow you. So the holy one to be born will be called the </w:t>
            </w:r>
            <w:r>
              <w:rPr>
                <w:b/>
              </w:rPr>
              <w:t>Son of God</w:t>
            </w:r>
            <w:r>
              <w:t>.</w:t>
            </w:r>
          </w:p>
        </w:tc>
        <w:tc>
          <w:tcPr>
            <w:tcW w:type="dxa" w:w="2880"/>
            <w:tcW w:w="7920" w:type="dxa"/>
          </w:tcPr>
          <w:p>
            <w:pPr>
              <w:spacing w:line="480" w:lineRule="auto"/>
            </w:pPr>
            <w:r>
              <w:t>A malaikatat waddi lepeŋ adi, Mulökötyo Loke mo pokin konut, a riŋit na Katoŋanit lo ki liŋ mo muŋge do, nyenagon ko ŋina kwe lupudi logon mo yuyuŋwe lo mo luŋuni a loke, a Ŋuro lo ŋun.</w:t>
            </w:r>
          </w:p>
        </w:tc>
        <w:tc>
          <w:tcPr>
            <w:tcW w:type="dxa" w:w="2880"/>
            <w:vAlign w:val="center"/>
            <w:tcW w:w="1440" w:type="dxa"/>
          </w:tcPr>
          <w:p>
            <w:pPr>
              <w:jc w:val="center"/>
            </w:pPr>
            <w:r>
              <w:t>☐</w:t>
            </w:r>
          </w:p>
        </w:tc>
      </w:tr>
      <w:tr>
        <w:tc>
          <w:tcPr>
            <w:tcW w:type="dxa" w:w="2880"/>
            <w:tcW w:w="7920" w:type="dxa"/>
          </w:tcPr>
          <w:p>
            <w:r>
              <w:rPr>
                <w:b/>
              </w:rPr>
              <w:t>Luke 22:70</w:t>
            </w:r>
          </w:p>
        </w:tc>
        <w:tc>
          <w:tcPr>
            <w:tcW w:type="dxa" w:w="2880"/>
            <w:tcW w:w="7920" w:type="dxa"/>
          </w:tcPr>
          <w:p>
            <w:r>
              <w:rPr>
                <w:b/>
              </w:rPr>
              <w:t>Luka 22:70</w:t>
            </w:r>
          </w:p>
        </w:tc>
        <w:tc>
          <w:tcPr>
            <w:tcW w:type="dxa" w:w="2880"/>
            <w:tcW w:w="1440" w:type="dxa"/>
          </w:tcPr>
          <w:p>
            <w:pPr>
              <w:jc w:val="center"/>
            </w:pPr>
            <w:r>
              <w:rPr>
                <w:b/>
              </w:rPr>
              <w:t>OK</w:t>
            </w:r>
          </w:p>
        </w:tc>
      </w:tr>
      <w:tr>
        <w:tc>
          <w:tcPr>
            <w:tcW w:type="dxa" w:w="2880"/>
            <w:tcW w:w="7920" w:type="dxa"/>
          </w:tcPr>
          <w:p>
            <w:pPr>
              <w:spacing w:line="480" w:lineRule="auto"/>
            </w:pPr>
            <w:r>
              <w:t xml:space="preserve">They all said, "Then you are the </w:t>
            </w:r>
            <w:r>
              <w:rPr>
                <w:b/>
              </w:rPr>
              <w:t>Son of God</w:t>
            </w:r>
            <w:r>
              <w:t>?"</w:t>
            </w:r>
            <w:r>
              <w:t>Jesus said to them, "You say that I am."</w:t>
            </w:r>
          </w:p>
        </w:tc>
        <w:tc>
          <w:tcPr>
            <w:tcW w:type="dxa" w:w="2880"/>
            <w:tcW w:w="7920" w:type="dxa"/>
          </w:tcPr>
          <w:p>
            <w:pPr>
              <w:spacing w:line="480" w:lineRule="auto"/>
            </w:pPr>
            <w:r>
              <w:t>a kirut lepeŋat liŋ pije adi, Do a Ŋuro lo Ŋun le? A nye waddi lepeŋat adi, Ta aje tuk adi nan a nye.</w:t>
            </w:r>
          </w:p>
        </w:tc>
        <w:tc>
          <w:tcPr>
            <w:tcW w:type="dxa" w:w="2880"/>
            <w:vAlign w:val="center"/>
            <w:tcW w:w="1440" w:type="dxa"/>
          </w:tcPr>
          <w:p>
            <w:pPr>
              <w:jc w:val="center"/>
            </w:pPr>
            <w:r>
              <w:t>☐</w:t>
            </w:r>
          </w:p>
        </w:tc>
      </w:tr>
      <w:tr>
        <w:tc>
          <w:tcPr>
            <w:tcW w:type="dxa" w:w="2880"/>
            <w:tcW w:w="7920" w:type="dxa"/>
          </w:tcPr>
          <w:p>
            <w:r>
              <w:rPr>
                <w:b/>
              </w:rPr>
              <w:t>John 1:34</w:t>
            </w:r>
          </w:p>
        </w:tc>
        <w:tc>
          <w:tcPr>
            <w:tcW w:type="dxa" w:w="2880"/>
            <w:tcW w:w="7920" w:type="dxa"/>
          </w:tcPr>
          <w:p>
            <w:r>
              <w:rPr>
                <w:b/>
              </w:rPr>
              <w:t>Yoane 1:34</w:t>
            </w:r>
          </w:p>
        </w:tc>
        <w:tc>
          <w:tcPr>
            <w:tcW w:type="dxa" w:w="2880"/>
            <w:tcW w:w="1440" w:type="dxa"/>
          </w:tcPr>
          <w:p>
            <w:pPr>
              <w:jc w:val="center"/>
            </w:pPr>
            <w:r>
              <w:rPr>
                <w:b/>
              </w:rPr>
              <w:t>OK</w:t>
            </w:r>
          </w:p>
        </w:tc>
      </w:tr>
      <w:tr>
        <w:tc>
          <w:tcPr>
            <w:tcW w:type="dxa" w:w="2880"/>
            <w:tcW w:w="7920" w:type="dxa"/>
          </w:tcPr>
          <w:p>
            <w:pPr>
              <w:spacing w:line="480" w:lineRule="auto"/>
            </w:pPr>
            <w:r>
              <w:t xml:space="preserve">I have both seen and testified that this is the </w:t>
            </w:r>
            <w:r>
              <w:rPr>
                <w:b/>
              </w:rPr>
              <w:t>Son of God</w:t>
            </w:r>
            <w:r>
              <w:t>."</w:t>
            </w:r>
          </w:p>
        </w:tc>
        <w:tc>
          <w:tcPr>
            <w:tcW w:type="dxa" w:w="2880"/>
            <w:tcW w:w="7920" w:type="dxa"/>
          </w:tcPr>
          <w:p>
            <w:pPr>
              <w:spacing w:line="480" w:lineRule="auto"/>
            </w:pPr>
            <w:r>
              <w:t>Nan ko mugun nio aje met ko aje tökoŋu adi lepeŋ a Ŋuro lo Ŋun.</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Yoane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Christ, the </w:t>
            </w:r>
            <w:r>
              <w:rPr>
                <w:b/>
              </w:rPr>
              <w:t>Son of God</w:t>
            </w:r>
            <w:r>
              <w:t>, and so that believing, you would have life in his name.</w:t>
            </w:r>
          </w:p>
        </w:tc>
        <w:tc>
          <w:tcPr>
            <w:tcW w:type="dxa" w:w="2880"/>
            <w:tcW w:w="7920" w:type="dxa"/>
          </w:tcPr>
          <w:p>
            <w:pPr>
              <w:spacing w:line="480" w:lineRule="auto"/>
            </w:pPr>
            <w:r>
              <w:t>ama kine kulya a wurö anyen ta böŋo yuyubbö adi Yesu a Masia Ŋuro lo Ŋun, koti anyen na yubbe ta na a ta gwe jörun i karin kanyit.</w:t>
            </w:r>
          </w:p>
        </w:tc>
        <w:tc>
          <w:tcPr>
            <w:tcW w:type="dxa" w:w="2880"/>
            <w:vAlign w:val="center"/>
            <w:tcW w:w="1440" w:type="dxa"/>
          </w:tcPr>
          <w:p>
            <w:pPr>
              <w:jc w:val="center"/>
            </w:pPr>
            <w:r>
              <w:t>☐</w:t>
            </w:r>
          </w:p>
        </w:tc>
      </w:tr>
      <w:tr>
        <w:tc>
          <w:tcPr>
            <w:tcW w:type="dxa" w:w="2880"/>
            <w:tcW w:w="7920" w:type="dxa"/>
          </w:tcPr>
          <w:p>
            <w:r>
              <w:rPr>
                <w:b/>
              </w:rPr>
              <w:t>Romans 1:4</w:t>
            </w:r>
          </w:p>
        </w:tc>
        <w:tc>
          <w:tcPr>
            <w:tcW w:type="dxa" w:w="2880"/>
            <w:tcW w:w="7920" w:type="dxa"/>
          </w:tcPr>
          <w:p>
            <w:r>
              <w:rPr>
                <w:b/>
              </w:rPr>
              <w:t>Roma 1:4</w:t>
            </w:r>
          </w:p>
        </w:tc>
        <w:tc>
          <w:tcPr>
            <w:tcW w:type="dxa" w:w="2880"/>
            <w:tcW w:w="1440" w:type="dxa"/>
          </w:tcPr>
          <w:p>
            <w:pPr>
              <w:jc w:val="center"/>
            </w:pPr>
            <w:r>
              <w:rPr>
                <w:b/>
              </w:rPr>
              <w:t>OK</w:t>
            </w:r>
          </w:p>
        </w:tc>
      </w:tr>
      <w:tr>
        <w:tc>
          <w:tcPr>
            <w:tcW w:type="dxa" w:w="2880"/>
            <w:tcW w:w="7920" w:type="dxa"/>
          </w:tcPr>
          <w:p>
            <w:pPr>
              <w:spacing w:line="480" w:lineRule="auto"/>
            </w:pPr>
            <w:r>
              <w:t xml:space="preserve">Through the Spirit of holiness he was declared with power to be the </w:t>
            </w:r>
            <w:r>
              <w:rPr>
                <w:b/>
              </w:rPr>
              <w:t>Son of God</w:t>
            </w:r>
            <w:r>
              <w:t xml:space="preserve"> by the resurrection from the dead, Jesus Christ our Lord.</w:t>
            </w:r>
          </w:p>
        </w:tc>
        <w:tc>
          <w:tcPr>
            <w:tcW w:type="dxa" w:w="2880"/>
            <w:tcW w:w="7920" w:type="dxa"/>
          </w:tcPr>
          <w:p>
            <w:pPr>
              <w:spacing w:line="480" w:lineRule="auto"/>
            </w:pPr>
            <w:r>
              <w:t>ama i gwon nanyit ko toili loke, lepeŋ a kweya ko riŋit a duma adi nye a Ŋuro lo Ŋun, kogwon toŋiyu nanyit i twan.</w:t>
            </w:r>
          </w:p>
        </w:tc>
        <w:tc>
          <w:tcPr>
            <w:tcW w:type="dxa" w:w="2880"/>
            <w:vAlign w:val="center"/>
            <w:tcW w:w="1440" w:type="dxa"/>
          </w:tcPr>
          <w:p>
            <w:pPr>
              <w:jc w:val="center"/>
            </w:pPr>
            <w:r>
              <w:t>☐</w:t>
            </w:r>
          </w:p>
        </w:tc>
      </w:tr>
      <w:tr>
        <w:tc>
          <w:tcPr>
            <w:tcW w:type="dxa" w:w="2880"/>
            <w:tcW w:w="7920" w:type="dxa"/>
          </w:tcPr>
          <w:p>
            <w:r>
              <w:rPr>
                <w:b/>
              </w:rPr>
              <w:t>2 Corinthians 1:19</w:t>
            </w:r>
          </w:p>
        </w:tc>
        <w:tc>
          <w:tcPr>
            <w:tcW w:type="dxa" w:w="2880"/>
            <w:tcW w:w="7920" w:type="dxa"/>
          </w:tcPr>
          <w:p>
            <w:r>
              <w:rPr>
                <w:b/>
              </w:rPr>
              <w:t>2 Korinto 1:19</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Son of God</w:t>
            </w:r>
            <w:r>
              <w:t>, Jesus Christ, whom Silvanus, Timothy, and I proclaimed among you, is not "Yes" and "No." Instead, he is always "Yes."</w:t>
            </w:r>
          </w:p>
        </w:tc>
        <w:tc>
          <w:tcPr>
            <w:tcW w:type="dxa" w:w="2880"/>
            <w:tcW w:w="7920" w:type="dxa"/>
          </w:tcPr>
          <w:p>
            <w:pPr>
              <w:spacing w:line="480" w:lineRule="auto"/>
            </w:pPr>
            <w:r>
              <w:t>Kogwon Yesu Kristo ŋuro lo ŋun logon yi, ko Siliwano, se ko Timoteo a tokujo kulya kanyit kasu kiden lo ti gwon a lye, ko a ’Bayin, ama ŋun ŋupi ruggo ko lepeŋ i mugun adi, lye.</w:t>
            </w: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Galatia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flesh I live by faith in the </w:t>
            </w:r>
            <w:r>
              <w:rPr>
                <w:b/>
              </w:rPr>
              <w:t>Son of God</w:t>
            </w:r>
            <w:r>
              <w:t>, who loved me and gave himself for me.</w:t>
            </w:r>
          </w:p>
        </w:tc>
        <w:tc>
          <w:tcPr>
            <w:tcW w:type="dxa" w:w="2880"/>
            <w:tcW w:w="7920" w:type="dxa"/>
          </w:tcPr>
          <w:p>
            <w:pPr>
              <w:spacing w:line="480" w:lineRule="auto"/>
            </w:pPr>
            <w:r>
              <w:t>Yilo 'bayin nan logwon jorun ama gwe Kristo lo si'da kwe i mugun. gwilinget logon nan si'dani i mugun, nan sida ko yupet i ngiro lo Ngun, logon a nyar nan a tikindi mugun nayit kogwon nan.</w:t>
            </w:r>
          </w:p>
        </w:tc>
        <w:tc>
          <w:tcPr>
            <w:tcW w:type="dxa" w:w="2880"/>
            <w:vAlign w:val="center"/>
            <w:tcW w:w="1440" w:type="dxa"/>
          </w:tcPr>
          <w:p>
            <w:pPr>
              <w:jc w:val="center"/>
            </w:pPr>
            <w:r>
              <w:t>☐</w:t>
            </w:r>
          </w:p>
        </w:tc>
      </w:tr>
      <w:tr>
        <w:tc>
          <w:tcPr>
            <w:tcW w:type="dxa" w:w="2880"/>
            <w:tcW w:w="7920" w:type="dxa"/>
          </w:tcPr>
          <w:p>
            <w:r>
              <w:rPr>
                <w:b/>
              </w:rPr>
              <w:t>Ephesians 4:13</w:t>
            </w:r>
          </w:p>
        </w:tc>
        <w:tc>
          <w:tcPr>
            <w:tcW w:type="dxa" w:w="2880"/>
            <w:tcW w:w="7920" w:type="dxa"/>
          </w:tcPr>
          <w:p>
            <w:r>
              <w:rPr>
                <w:b/>
              </w:rPr>
              <w:t>Epeso 4:13</w:t>
            </w:r>
          </w:p>
        </w:tc>
        <w:tc>
          <w:tcPr>
            <w:tcW w:type="dxa" w:w="2880"/>
            <w:tcW w:w="1440" w:type="dxa"/>
          </w:tcPr>
          <w:p>
            <w:pPr>
              <w:jc w:val="center"/>
            </w:pPr>
            <w:r>
              <w:rPr>
                <w:b/>
              </w:rPr>
              <w:t>OK</w:t>
            </w:r>
          </w:p>
        </w:tc>
      </w:tr>
      <w:tr>
        <w:tc>
          <w:tcPr>
            <w:tcW w:type="dxa" w:w="2880"/>
            <w:tcW w:w="7920" w:type="dxa"/>
          </w:tcPr>
          <w:p>
            <w:pPr>
              <w:spacing w:line="480" w:lineRule="auto"/>
            </w:pPr>
            <w:r>
              <w:t xml:space="preserve">until we all reach the unity of faith and knowledge of the </w:t>
            </w:r>
            <w:r>
              <w:rPr>
                <w:b/>
              </w:rPr>
              <w:t>Son of God</w:t>
            </w:r>
            <w:r>
              <w:t>, so that we become mature and reach the measure of the fullness of Christ.</w:t>
            </w:r>
          </w:p>
        </w:tc>
        <w:tc>
          <w:tcPr>
            <w:tcW w:type="dxa" w:w="2880"/>
            <w:tcW w:w="7920" w:type="dxa"/>
          </w:tcPr>
          <w:p>
            <w:pPr>
              <w:spacing w:line="480" w:lineRule="auto"/>
            </w:pPr>
            <w:r>
              <w:t>tojjo i 'dutet yi ling a wora ngo geleng, gwong nikang a ngo geleng ponda kogwong yubbo nikang se ko denda nikang na nguro lo Ngun a kirun yi malu pondi a ngutu lowora logwong jojo; tojuwet nikang gwong a Kristo logwong aje wora i ngo ling jojo lo.</w:t>
            </w:r>
          </w:p>
        </w:tc>
        <w:tc>
          <w:tcPr>
            <w:tcW w:type="dxa" w:w="2880"/>
            <w:vAlign w:val="center"/>
            <w:tcW w:w="1440" w:type="dxa"/>
          </w:tcPr>
          <w:p>
            <w:pPr>
              <w:jc w:val="center"/>
            </w:pPr>
            <w:r>
              <w:t>☐</w:t>
            </w:r>
          </w:p>
        </w:tc>
      </w:tr>
      <w:tr>
        <w:tc>
          <w:tcPr>
            <w:tcW w:type="dxa" w:w="2880"/>
            <w:tcW w:w="7920" w:type="dxa"/>
          </w:tcPr>
          <w:p>
            <w:r>
              <w:rPr>
                <w:b/>
              </w:rPr>
              <w:t>Hebrews 4:14</w:t>
            </w:r>
          </w:p>
        </w:tc>
        <w:tc>
          <w:tcPr>
            <w:tcW w:type="dxa" w:w="2880"/>
            <w:tcW w:w="7920" w:type="dxa"/>
          </w:tcPr>
          <w:p>
            <w:r>
              <w:rPr>
                <w:b/>
              </w:rPr>
              <w:t>Ebere 4:14</w:t>
            </w:r>
          </w:p>
        </w:tc>
        <w:tc>
          <w:tcPr>
            <w:tcW w:type="dxa" w:w="2880"/>
            <w:tcW w:w="1440" w:type="dxa"/>
          </w:tcPr>
          <w:p>
            <w:pPr>
              <w:jc w:val="center"/>
            </w:pPr>
            <w:r>
              <w:rPr>
                <w:b/>
              </w:rPr>
              <w:t>OK</w:t>
            </w:r>
          </w:p>
        </w:tc>
      </w:tr>
      <w:tr>
        <w:tc>
          <w:tcPr>
            <w:tcW w:type="dxa" w:w="2880"/>
            <w:tcW w:w="7920" w:type="dxa"/>
          </w:tcPr>
          <w:p>
            <w:pPr>
              <w:spacing w:line="480" w:lineRule="auto"/>
            </w:pPr>
            <w:r>
              <w:t xml:space="preserve">Therefore, since we have a great high priest who has passed through the heavens, Jesus the </w:t>
            </w:r>
            <w:r>
              <w:rPr>
                <w:b/>
              </w:rPr>
              <w:t>Son of God</w:t>
            </w:r>
            <w:r>
              <w:t>, let us firmly hold to our confession.</w:t>
            </w:r>
          </w:p>
        </w:tc>
        <w:tc>
          <w:tcPr>
            <w:tcW w:type="dxa" w:w="2880"/>
            <w:tcW w:w="7920" w:type="dxa"/>
          </w:tcPr>
          <w:p>
            <w:pPr>
              <w:spacing w:line="480" w:lineRule="auto"/>
            </w:pPr>
            <w:r>
              <w:t>Nyena ti yi ’depakiŋdye ta go i keri likaŋ lo yupet, kogwon yi gwon ko koane duma lo lwölwöŋgu logon aje tulöddu ki yu, lepeŋ a Yesu Ŋuro lo Ŋun.</w:t>
            </w:r>
          </w:p>
        </w:tc>
        <w:tc>
          <w:tcPr>
            <w:tcW w:type="dxa" w:w="2880"/>
            <w:vAlign w:val="center"/>
            <w:tcW w:w="1440" w:type="dxa"/>
          </w:tcPr>
          <w:p>
            <w:pPr>
              <w:jc w:val="center"/>
            </w:pPr>
            <w:r>
              <w:t>☐</w:t>
            </w:r>
          </w:p>
        </w:tc>
      </w:tr>
      <w:tr>
        <w:tc>
          <w:tcPr>
            <w:tcW w:type="dxa" w:w="2880"/>
            <w:tcW w:w="7920" w:type="dxa"/>
          </w:tcPr>
          <w:p>
            <w:r>
              <w:rPr>
                <w:b/>
              </w:rPr>
              <w:t>1 John 4:15</w:t>
            </w:r>
          </w:p>
        </w:tc>
        <w:tc>
          <w:tcPr>
            <w:tcW w:type="dxa" w:w="2880"/>
            <w:tcW w:w="7920" w:type="dxa"/>
          </w:tcPr>
          <w:p>
            <w:r>
              <w:rPr>
                <w:b/>
              </w:rPr>
              <w:t>1 Yoani 4:15</w:t>
            </w:r>
          </w:p>
        </w:tc>
        <w:tc>
          <w:tcPr>
            <w:tcW w:type="dxa" w:w="2880"/>
            <w:tcW w:w="1440" w:type="dxa"/>
          </w:tcPr>
          <w:p>
            <w:pPr>
              <w:jc w:val="center"/>
            </w:pPr>
            <w:r>
              <w:rPr>
                <w:b/>
              </w:rPr>
              <w:t>OK</w:t>
            </w:r>
          </w:p>
        </w:tc>
      </w:tr>
      <w:tr>
        <w:tc>
          <w:tcPr>
            <w:tcW w:type="dxa" w:w="2880"/>
            <w:tcW w:w="7920" w:type="dxa"/>
          </w:tcPr>
          <w:p>
            <w:pPr>
              <w:spacing w:line="480" w:lineRule="auto"/>
            </w:pPr>
            <w:r>
              <w:t xml:space="preserve">Whoever confesses that Jesus is the </w:t>
            </w:r>
            <w:r>
              <w:rPr>
                <w:b/>
              </w:rPr>
              <w:t>Son of God</w:t>
            </w:r>
            <w:r>
              <w:t>, God remains in him and he in God.</w:t>
            </w:r>
          </w:p>
        </w:tc>
        <w:tc>
          <w:tcPr>
            <w:tcW w:type="dxa" w:w="2880"/>
            <w:tcW w:w="7920" w:type="dxa"/>
          </w:tcPr>
          <w:p>
            <w:pPr>
              <w:spacing w:line="480" w:lineRule="auto"/>
            </w:pPr>
            <w:r>
              <w:t>Ko ŋuto logon tuggo adi yesu a ŋuro lo ŋun, ŋun gwo kayit i mugun a nye gwe ko ŋun i mugun.</w:t>
            </w:r>
          </w:p>
        </w:tc>
        <w:tc>
          <w:tcPr>
            <w:tcW w:type="dxa" w:w="2880"/>
            <w:vAlign w:val="center"/>
            <w:tcW w:w="1440" w:type="dxa"/>
          </w:tcPr>
          <w:p>
            <w:pPr>
              <w:jc w:val="center"/>
            </w:pPr>
            <w:r>
              <w:t>☐</w:t>
            </w:r>
          </w:p>
        </w:tc>
      </w:tr>
      <w:tr>
        <w:tc>
          <w:tcPr>
            <w:tcW w:type="dxa" w:w="2880"/>
            <w:tcW w:w="7920" w:type="dxa"/>
          </w:tcPr>
          <w:p>
            <w:r>
              <w:rPr>
                <w:b/>
              </w:rPr>
              <w:t>Revelation 2:18</w:t>
            </w:r>
          </w:p>
        </w:tc>
        <w:tc>
          <w:tcPr>
            <w:tcW w:type="dxa" w:w="2880"/>
            <w:tcW w:w="7920" w:type="dxa"/>
          </w:tcPr>
          <w:p>
            <w:r>
              <w:rPr>
                <w:b/>
              </w:rPr>
              <w:t>Kweyatti 2:18</w:t>
            </w:r>
          </w:p>
        </w:tc>
        <w:tc>
          <w:tcPr>
            <w:tcW w:type="dxa" w:w="2880"/>
            <w:tcW w:w="1440" w:type="dxa"/>
          </w:tcPr>
          <w:p>
            <w:pPr>
              <w:jc w:val="center"/>
            </w:pPr>
            <w:r>
              <w:rPr>
                <w:b/>
              </w:rPr>
              <w:t>OK</w:t>
            </w:r>
          </w:p>
        </w:tc>
      </w:tr>
      <w:tr>
        <w:tc>
          <w:tcPr>
            <w:tcW w:type="dxa" w:w="2880"/>
            <w:tcW w:w="7920" w:type="dxa"/>
          </w:tcPr>
          <w:p>
            <w:pPr>
              <w:spacing w:line="480" w:lineRule="auto"/>
            </w:pPr>
            <w:r>
              <w:t>"To the angel of the church in Thyatira write:</w:t>
            </w:r>
            <w:r>
              <w:t xml:space="preserve">'These are the words of the </w:t>
            </w:r>
            <w:r>
              <w:rPr>
                <w:b/>
              </w:rPr>
              <w:t>Son of God</w:t>
            </w:r>
            <w:r>
              <w:t>, who has eyes like a flame of fire and feet like polished bronze:</w:t>
            </w:r>
          </w:p>
        </w:tc>
        <w:tc>
          <w:tcPr>
            <w:tcW w:type="dxa" w:w="2880"/>
            <w:tcW w:w="7920" w:type="dxa"/>
          </w:tcPr>
          <w:p>
            <w:pPr>
              <w:spacing w:line="480" w:lineRule="auto"/>
            </w:pPr>
            <w:r>
              <w:t>Wuroki malaikatat lo kenisa nag won Tuwatira na adi, kilo a kulyaesi ti ŋiro lo ŋun, logon kuwen kayit gwoso ŋedepa ti kimaŋ lo, logon mokosi kayit gwon gwoso molwo nagon aje nama ko aje poto a nake lo.</w:t>
            </w:r>
          </w:p>
        </w:tc>
        <w:tc>
          <w:tcPr>
            <w:tcW w:type="dxa" w:w="2880"/>
            <w:vAlign w:val="center"/>
            <w:tcW w:w="1440" w:type="dxa"/>
          </w:tcPr>
          <w:p>
            <w:pPr>
              <w:jc w:val="center"/>
            </w:pPr>
            <w:r>
              <w:t>☐</w:t>
            </w:r>
          </w:p>
        </w:tc>
      </w:tr>
    </w:tbl>
    <w:p>
      <w:pPr>
        <w:pStyle w:val="Heading1"/>
        <w:spacing w:before="0"/>
      </w:pPr>
      <w:r>
        <w:t>Son of Man</w:t>
      </w:r>
    </w:p>
    <w:p>
      <w:pPr>
        <w:spacing w:after="0"/>
      </w:pPr>
      <w:r/>
      <w:r>
        <w:t>The title “Son of Man” was used by Jesus to refer to himself. He often used this term instead of saying “I” or “me.”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8:20</w:t>
            </w:r>
          </w:p>
        </w:tc>
        <w:tc>
          <w:tcPr>
            <w:tcW w:type="dxa" w:w="2880"/>
            <w:tcW w:w="7920" w:type="dxa"/>
          </w:tcPr>
          <w:p>
            <w:r>
              <w:rPr>
                <w:b/>
              </w:rPr>
              <w:t>Matayo 8:20</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"Foxes have holes, and the birds of the sky have nests, but the </w:t>
            </w:r>
            <w:r>
              <w:rPr>
                <w:b/>
              </w:rPr>
              <w:t>Son of Man</w:t>
            </w:r>
            <w:r>
              <w:t xml:space="preserve"> has nowhere to lay his head."</w:t>
            </w:r>
          </w:p>
        </w:tc>
        <w:tc>
          <w:tcPr>
            <w:tcW w:type="dxa" w:w="2880"/>
            <w:tcW w:w="7920" w:type="dxa"/>
          </w:tcPr>
          <w:p>
            <w:pPr>
              <w:spacing w:line="480" w:lineRule="auto"/>
            </w:pPr>
            <w:r>
              <w:t>a Yesu waddi lepeŋ adi, Liŋgojin gwon ko dilyö kase, kwen gwon ko kadijik kase, ama nan ŋuro lo ŋuto ’bak pirit nagon nan sukiŋdye kwe nio.</w:t>
            </w:r>
          </w:p>
        </w:tc>
        <w:tc>
          <w:tcPr>
            <w:tcW w:type="dxa" w:w="2880"/>
            <w:vAlign w:val="center"/>
            <w:tcW w:w="1440" w:type="dxa"/>
          </w:tcPr>
          <w:p>
            <w:pPr>
              <w:jc w:val="center"/>
            </w:pPr>
            <w:r>
              <w:t>☐</w:t>
            </w:r>
          </w:p>
        </w:tc>
      </w:tr>
      <w:tr>
        <w:tc>
          <w:tcPr>
            <w:tcW w:type="dxa" w:w="2880"/>
            <w:tcW w:w="7920" w:type="dxa"/>
          </w:tcPr>
          <w:p>
            <w:r>
              <w:rPr>
                <w:b/>
              </w:rPr>
              <w:t>Matthew 16:13</w:t>
            </w:r>
          </w:p>
        </w:tc>
        <w:tc>
          <w:tcPr>
            <w:tcW w:type="dxa" w:w="2880"/>
            <w:tcW w:w="7920" w:type="dxa"/>
          </w:tcPr>
          <w:p>
            <w:r>
              <w:rPr>
                <w:b/>
              </w:rPr>
              <w:t>Matayo 16:13</w:t>
            </w:r>
          </w:p>
        </w:tc>
        <w:tc>
          <w:tcPr>
            <w:tcW w:type="dxa" w:w="2880"/>
            <w:tcW w:w="1440" w:type="dxa"/>
          </w:tcPr>
          <w:p>
            <w:pPr>
              <w:jc w:val="center"/>
            </w:pPr>
            <w:r>
              <w:rPr>
                <w:b/>
              </w:rPr>
              <w:t>OK</w:t>
            </w:r>
          </w:p>
        </w:tc>
      </w:tr>
      <w:tr>
        <w:tc>
          <w:tcPr>
            <w:tcW w:type="dxa" w:w="2880"/>
            <w:tcW w:w="7920" w:type="dxa"/>
          </w:tcPr>
          <w:p>
            <w:pPr>
              <w:spacing w:line="480" w:lineRule="auto"/>
            </w:pPr>
            <w:r>
              <w:t xml:space="preserve">Now when Jesus came to the regions near Caesarea Philippi, he asked his disciples, saying, "Who do people say that the </w:t>
            </w:r>
            <w:r>
              <w:rPr>
                <w:b/>
              </w:rPr>
              <w:t>Son of Man</w:t>
            </w:r>
            <w:r>
              <w:t xml:space="preserve"> is?"</w:t>
            </w:r>
          </w:p>
        </w:tc>
        <w:tc>
          <w:tcPr>
            <w:tcW w:type="dxa" w:w="2880"/>
            <w:tcW w:w="7920" w:type="dxa"/>
          </w:tcPr>
          <w:p>
            <w:pPr>
              <w:spacing w:line="480" w:lineRule="auto"/>
            </w:pPr>
            <w:r>
              <w:t>A Yesu ko ’dure i kak na Kaisaria Pilipo, a nye pije ŋutu kanyit kajujumuk kulo adi, Ŋutu jambu adi, Nan Ŋuro lo ŋuto a ŋa?</w:t>
            </w:r>
          </w:p>
        </w:tc>
        <w:tc>
          <w:tcPr>
            <w:tcW w:type="dxa" w:w="2880"/>
            <w:vAlign w:val="center"/>
            <w:tcW w:w="1440" w:type="dxa"/>
          </w:tcPr>
          <w:p>
            <w:pPr>
              <w:jc w:val="center"/>
            </w:pPr>
            <w:r>
              <w:t>☐</w:t>
            </w:r>
          </w:p>
        </w:tc>
      </w:tr>
      <w:tr>
        <w:tc>
          <w:tcPr>
            <w:tcW w:type="dxa" w:w="2880"/>
            <w:tcW w:w="7920" w:type="dxa"/>
          </w:tcPr>
          <w:p>
            <w:r>
              <w:rPr>
                <w:b/>
              </w:rPr>
              <w:t>Matthew 20:28</w:t>
            </w:r>
          </w:p>
        </w:tc>
        <w:tc>
          <w:tcPr>
            <w:tcW w:type="dxa" w:w="2880"/>
            <w:tcW w:w="7920" w:type="dxa"/>
          </w:tcPr>
          <w:p>
            <w:r>
              <w:rPr>
                <w:b/>
              </w:rPr>
              <w:t>Matayo 20:28</w:t>
            </w:r>
          </w:p>
        </w:tc>
        <w:tc>
          <w:tcPr>
            <w:tcW w:type="dxa" w:w="2880"/>
            <w:tcW w:w="1440" w:type="dxa"/>
          </w:tcPr>
          <w:p>
            <w:pPr>
              <w:jc w:val="center"/>
            </w:pPr>
            <w:r>
              <w:rPr>
                <w:b/>
              </w:rPr>
              <w:t>OK</w:t>
            </w:r>
          </w:p>
        </w:tc>
      </w:tr>
      <w:tr>
        <w:tc>
          <w:tcPr>
            <w:tcW w:type="dxa" w:w="2880"/>
            <w:tcW w:w="7920" w:type="dxa"/>
          </w:tcPr>
          <w:p>
            <w:pPr>
              <w:spacing w:line="480" w:lineRule="auto"/>
            </w:pPr>
            <w:r>
              <w:t xml:space="preserve">just as the </w:t>
            </w:r>
            <w:r>
              <w:rPr>
                <w:b/>
              </w:rPr>
              <w:t>Son of Man</w:t>
            </w:r>
            <w:r>
              <w:t xml:space="preserve"> did not come to be served, but to serve, and to give his life as a ransom for many."</w:t>
            </w:r>
          </w:p>
        </w:tc>
        <w:tc>
          <w:tcPr>
            <w:tcW w:type="dxa" w:w="2880"/>
            <w:tcW w:w="7920" w:type="dxa"/>
          </w:tcPr>
          <w:p>
            <w:pPr>
              <w:spacing w:line="480" w:lineRule="auto"/>
            </w:pPr>
            <w:r>
              <w:t>ma ’di gwoso nan ŋuro lo ŋuto a po i kitakiŋdya na ŋutu, ti gwon anyen nan kikitaki; nan a po i tiŋdu na mugun nio i daggu na ŋutu jore.</w:t>
            </w:r>
          </w:p>
        </w:tc>
        <w:tc>
          <w:tcPr>
            <w:tcW w:type="dxa" w:w="2880"/>
            <w:vAlign w:val="center"/>
            <w:tcW w:w="1440" w:type="dxa"/>
          </w:tcPr>
          <w:p>
            <w:pPr>
              <w:jc w:val="center"/>
            </w:pPr>
            <w:r>
              <w:t>☐</w:t>
            </w:r>
          </w:p>
        </w:tc>
      </w:tr>
      <w:tr>
        <w:tc>
          <w:tcPr>
            <w:tcW w:type="dxa" w:w="2880"/>
            <w:tcW w:w="7920" w:type="dxa"/>
          </w:tcPr>
          <w:p>
            <w:r>
              <w:rPr>
                <w:b/>
              </w:rPr>
              <w:t>Mark 2:28</w:t>
            </w:r>
          </w:p>
        </w:tc>
        <w:tc>
          <w:tcPr>
            <w:tcW w:type="dxa" w:w="2880"/>
            <w:tcW w:w="7920" w:type="dxa"/>
          </w:tcPr>
          <w:p>
            <w:r>
              <w:rPr>
                <w:b/>
              </w:rPr>
              <w:t>Marako 2:28</w:t>
            </w:r>
          </w:p>
        </w:tc>
        <w:tc>
          <w:tcPr>
            <w:tcW w:type="dxa" w:w="2880"/>
            <w:tcW w:w="1440" w:type="dxa"/>
          </w:tcPr>
          <w:p>
            <w:pPr>
              <w:jc w:val="center"/>
            </w:pPr>
            <w:r>
              <w:rPr>
                <w:b/>
              </w:rPr>
              <w:t>OK</w:t>
            </w:r>
          </w:p>
        </w:tc>
      </w:tr>
      <w:tr>
        <w:tc>
          <w:tcPr>
            <w:tcW w:type="dxa" w:w="2880"/>
            <w:tcW w:w="7920" w:type="dxa"/>
          </w:tcPr>
          <w:p>
            <w:pPr>
              <w:spacing w:line="480" w:lineRule="auto"/>
            </w:pPr>
            <w:r>
              <w:t xml:space="preserve">Therefore, the </w:t>
            </w:r>
            <w:r>
              <w:rPr>
                <w:b/>
              </w:rPr>
              <w:t>Son of Man</w:t>
            </w:r>
            <w:r>
              <w:t xml:space="preserve"> is Lord, even of the Sabbath."</w:t>
            </w:r>
          </w:p>
        </w:tc>
        <w:tc>
          <w:tcPr>
            <w:tcW w:type="dxa" w:w="2880"/>
            <w:tcW w:w="7920" w:type="dxa"/>
          </w:tcPr>
          <w:p>
            <w:pPr>
              <w:spacing w:line="480" w:lineRule="auto"/>
            </w:pPr>
            <w:r>
              <w:t>Nyena na ŋiro lo ŋuto lo gwon a matat madi a lo sabata.</w:t>
            </w:r>
          </w:p>
        </w:tc>
        <w:tc>
          <w:tcPr>
            <w:tcW w:type="dxa" w:w="2880"/>
            <w:vAlign w:val="center"/>
            <w:tcW w:w="1440" w:type="dxa"/>
          </w:tcPr>
          <w:p>
            <w:pPr>
              <w:jc w:val="center"/>
            </w:pPr>
            <w:r>
              <w:t>☐</w:t>
            </w:r>
          </w:p>
        </w:tc>
      </w:tr>
      <w:tr>
        <w:tc>
          <w:tcPr>
            <w:tcW w:type="dxa" w:w="2880"/>
            <w:tcW w:w="7920" w:type="dxa"/>
          </w:tcPr>
          <w:p>
            <w:r>
              <w:rPr>
                <w:b/>
              </w:rPr>
              <w:t>Mark 8:31</w:t>
            </w:r>
          </w:p>
        </w:tc>
        <w:tc>
          <w:tcPr>
            <w:tcW w:type="dxa" w:w="2880"/>
            <w:tcW w:w="7920" w:type="dxa"/>
          </w:tcPr>
          <w:p>
            <w:r>
              <w:rPr>
                <w:b/>
              </w:rPr>
              <w:t>Marako 8:31</w:t>
            </w:r>
          </w:p>
        </w:tc>
        <w:tc>
          <w:tcPr>
            <w:tcW w:type="dxa" w:w="2880"/>
            <w:tcW w:w="1440" w:type="dxa"/>
          </w:tcPr>
          <w:p>
            <w:pPr>
              <w:jc w:val="center"/>
            </w:pPr>
            <w:r>
              <w:rPr>
                <w:b/>
              </w:rPr>
              <w:t>OK</w:t>
            </w:r>
          </w:p>
        </w:tc>
      </w:tr>
      <w:tr>
        <w:tc>
          <w:tcPr>
            <w:tcW w:type="dxa" w:w="2880"/>
            <w:tcW w:w="7920" w:type="dxa"/>
          </w:tcPr>
          <w:p>
            <w:pPr>
              <w:spacing w:line="480" w:lineRule="auto"/>
            </w:pPr>
            <w:r>
              <w:t xml:space="preserve">He began to teach them that the </w:t>
            </w:r>
            <w:r>
              <w:rPr>
                <w:b/>
              </w:rPr>
              <w:t>Son of Man</w:t>
            </w:r>
            <w:r>
              <w:t xml:space="preserve"> must suffer many things, and would be rejected by the elders and the chief priests and the scribes, and would be killed, and after three days rise up.</w:t>
            </w:r>
          </w:p>
        </w:tc>
        <w:tc>
          <w:tcPr>
            <w:tcW w:type="dxa" w:w="2880"/>
            <w:tcW w:w="7920" w:type="dxa"/>
          </w:tcPr>
          <w:p>
            <w:pPr>
              <w:spacing w:line="480" w:lineRule="auto"/>
            </w:pPr>
            <w:r>
              <w:t>A yesu suluji todindo se adi, nan ŋiro lo ŋuto kodo ŋoŋgo ŋo jore, a ŋutu temejik ko koanijin temejik se ko katodinok ti saresi molu renyani nan, amolu tatuji nan a I perok musala a nan molu ŋine ŋien I twan.</w:t>
            </w: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Marako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w:t>
            </w:r>
            <w:r>
              <w:rPr>
                <w:b/>
              </w:rPr>
              <w:t>Son of Man</w:t>
            </w:r>
            <w:r>
              <w:t xml:space="preserve"> will be given over to the chief priests and the scribes. They will condemn him to death and give him over to the Gentiles.</w:t>
            </w:r>
          </w:p>
        </w:tc>
        <w:tc>
          <w:tcPr>
            <w:tcW w:type="dxa" w:w="2880"/>
            <w:tcW w:w="7920" w:type="dxa"/>
          </w:tcPr>
          <w:p>
            <w:pPr>
              <w:spacing w:line="480" w:lineRule="auto"/>
            </w:pPr>
            <w:r>
              <w:t>A nye kulyani adi, mete ta, yi kulo tu Yerusalema, a nan ŋiro lo ŋuto molu pakini i konisi ti koanijin tenejik se ko i konisi ti katodinok ti saresi a se molu duŋokindi nan i tatua, a molu pakindi nan ko lwaka i konisi.</w:t>
            </w:r>
          </w:p>
        </w:tc>
        <w:tc>
          <w:tcPr>
            <w:tcW w:type="dxa" w:w="2880"/>
            <w:vAlign w:val="center"/>
            <w:tcW w:w="1440" w:type="dxa"/>
          </w:tcPr>
          <w:p>
            <w:pPr>
              <w:jc w:val="center"/>
            </w:pPr>
            <w:r>
              <w:t>☐</w:t>
            </w:r>
          </w:p>
        </w:tc>
      </w:tr>
      <w:tr>
        <w:tc>
          <w:tcPr>
            <w:tcW w:type="dxa" w:w="2880"/>
            <w:tcW w:w="7920" w:type="dxa"/>
          </w:tcPr>
          <w:p>
            <w:r>
              <w:rPr>
                <w:b/>
              </w:rPr>
              <w:t>Mark 13:26</w:t>
            </w:r>
          </w:p>
        </w:tc>
        <w:tc>
          <w:tcPr>
            <w:tcW w:type="dxa" w:w="2880"/>
            <w:tcW w:w="7920" w:type="dxa"/>
          </w:tcPr>
          <w:p>
            <w:r>
              <w:rPr>
                <w:b/>
              </w:rPr>
              <w:t>Marako 13:26</w:t>
            </w:r>
          </w:p>
        </w:tc>
        <w:tc>
          <w:tcPr>
            <w:tcW w:type="dxa" w:w="2880"/>
            <w:tcW w:w="1440" w:type="dxa"/>
          </w:tcPr>
          <w:p>
            <w:pPr>
              <w:jc w:val="center"/>
            </w:pPr>
            <w:r>
              <w:rPr>
                <w:b/>
              </w:rPr>
              <w:t>OK</w:t>
            </w:r>
          </w:p>
        </w:tc>
      </w:tr>
      <w:tr>
        <w:tc>
          <w:tcPr>
            <w:tcW w:type="dxa" w:w="2880"/>
            <w:tcW w:w="7920" w:type="dxa"/>
          </w:tcPr>
          <w:p>
            <w:pPr>
              <w:spacing w:line="480" w:lineRule="auto"/>
            </w:pPr>
            <w:r>
              <w:t xml:space="preserve">Then they will see the </w:t>
            </w:r>
            <w:r>
              <w:rPr>
                <w:b/>
              </w:rPr>
              <w:t>Son of Man</w:t>
            </w:r>
            <w:r>
              <w:t xml:space="preserve"> coming in the clouds with great power and glory.</w:t>
            </w:r>
          </w:p>
        </w:tc>
        <w:tc>
          <w:tcPr>
            <w:tcW w:type="dxa" w:w="2880"/>
            <w:tcW w:w="7920" w:type="dxa"/>
          </w:tcPr>
          <w:p>
            <w:pPr>
              <w:spacing w:line="480" w:lineRule="auto"/>
            </w:pPr>
            <w:r>
              <w:t>A kiruŋ ŋutu molu meddi nan ŋiro lo ŋuto popo I dikolo ko riŋit a duma parik se ko minyo.</w:t>
            </w:r>
          </w:p>
        </w:tc>
        <w:tc>
          <w:tcPr>
            <w:tcW w:type="dxa" w:w="2880"/>
            <w:vAlign w:val="center"/>
            <w:tcW w:w="1440" w:type="dxa"/>
          </w:tcPr>
          <w:p>
            <w:pPr>
              <w:jc w:val="center"/>
            </w:pPr>
            <w:r>
              <w:t>☐</w:t>
            </w:r>
          </w:p>
        </w:tc>
      </w:tr>
      <w:tr>
        <w:tc>
          <w:tcPr>
            <w:tcW w:type="dxa" w:w="2880"/>
            <w:tcW w:w="7920" w:type="dxa"/>
          </w:tcPr>
          <w:p>
            <w:r>
              <w:rPr>
                <w:b/>
              </w:rPr>
              <w:t>Luke 7:34</w:t>
            </w:r>
          </w:p>
        </w:tc>
        <w:tc>
          <w:tcPr>
            <w:tcW w:type="dxa" w:w="2880"/>
            <w:tcW w:w="7920" w:type="dxa"/>
          </w:tcPr>
          <w:p>
            <w:r>
              <w:rPr>
                <w:b/>
              </w:rPr>
              <w:t>Luka 7:34</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Son of Man</w:t>
            </w:r>
            <w:r>
              <w:t xml:space="preserve"> came eating and drinking, and you say, 'Look, he is a gluttonous man and a drunkard, a friend of tax collectors and sinners!'</w:t>
            </w:r>
          </w:p>
        </w:tc>
        <w:tc>
          <w:tcPr>
            <w:tcW w:type="dxa" w:w="2880"/>
            <w:tcW w:w="7920" w:type="dxa"/>
          </w:tcPr>
          <w:p>
            <w:pPr>
              <w:spacing w:line="480" w:lineRule="auto"/>
            </w:pPr>
            <w:r>
              <w:t>Ama nan Ŋuro lo ŋuto aje po nyenyesu ko mömöju, a ta kulyani adi, Meddi ta ŋilo kanyöönit, ko a kamere. Lepeŋ a ju lo kapepenak ti usur, ko a ju lo katoronyak.</w:t>
            </w:r>
          </w:p>
        </w:tc>
        <w:tc>
          <w:tcPr>
            <w:tcW w:type="dxa" w:w="2880"/>
            <w:vAlign w:val="center"/>
            <w:tcW w:w="1440" w:type="dxa"/>
          </w:tcPr>
          <w:p>
            <w:pPr>
              <w:jc w:val="center"/>
            </w:pPr>
            <w:r>
              <w:t>☐</w:t>
            </w:r>
          </w:p>
        </w:tc>
      </w:tr>
      <w:tr>
        <w:tc>
          <w:tcPr>
            <w:tcW w:type="dxa" w:w="2880"/>
            <w:tcW w:w="7920" w:type="dxa"/>
          </w:tcPr>
          <w:p>
            <w:r>
              <w:rPr>
                <w:b/>
              </w:rPr>
              <w:t>Luke 19:10</w:t>
            </w:r>
          </w:p>
        </w:tc>
        <w:tc>
          <w:tcPr>
            <w:tcW w:type="dxa" w:w="2880"/>
            <w:tcW w:w="7920" w:type="dxa"/>
          </w:tcPr>
          <w:p>
            <w:r>
              <w:rPr>
                <w:b/>
              </w:rPr>
              <w:t>Luka 19:10</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Son of Man</w:t>
            </w:r>
            <w:r>
              <w:t xml:space="preserve"> came to seek and to save the people who are lost."</w:t>
            </w:r>
          </w:p>
        </w:tc>
        <w:tc>
          <w:tcPr>
            <w:tcW w:type="dxa" w:w="2880"/>
            <w:tcW w:w="7920" w:type="dxa"/>
          </w:tcPr>
          <w:p>
            <w:pPr>
              <w:spacing w:line="480" w:lineRule="auto"/>
            </w:pPr>
            <w:r>
              <w:t>Kogwon nan Ŋuro lo ŋuto aje po i ga ’yu ko i Iwoggu na ŋo nagon aje likin kune.</w:t>
            </w:r>
          </w:p>
        </w:tc>
        <w:tc>
          <w:tcPr>
            <w:tcW w:type="dxa" w:w="2880"/>
            <w:vAlign w:val="center"/>
            <w:tcW w:w="1440" w:type="dxa"/>
          </w:tcPr>
          <w:p>
            <w:pPr>
              <w:jc w:val="center"/>
            </w:pPr>
            <w:r>
              <w:t>☐</w:t>
            </w:r>
          </w:p>
        </w:tc>
      </w:tr>
      <w:tr>
        <w:tc>
          <w:tcPr>
            <w:tcW w:type="dxa" w:w="2880"/>
            <w:tcW w:w="7920" w:type="dxa"/>
          </w:tcPr>
          <w:p>
            <w:r>
              <w:rPr>
                <w:b/>
              </w:rPr>
              <w:t>Luke 22:48</w:t>
            </w:r>
          </w:p>
        </w:tc>
        <w:tc>
          <w:tcPr>
            <w:tcW w:type="dxa" w:w="2880"/>
            <w:tcW w:w="7920" w:type="dxa"/>
          </w:tcPr>
          <w:p>
            <w:r>
              <w:rPr>
                <w:b/>
              </w:rPr>
              <w:t>Luka 22:48</w:t>
            </w:r>
          </w:p>
        </w:tc>
        <w:tc>
          <w:tcPr>
            <w:tcW w:type="dxa" w:w="2880"/>
            <w:tcW w:w="1440" w:type="dxa"/>
          </w:tcPr>
          <w:p>
            <w:pPr>
              <w:jc w:val="center"/>
            </w:pPr>
            <w:r>
              <w:rPr>
                <w:b/>
              </w:rPr>
              <w:t>OK</w:t>
            </w:r>
          </w:p>
        </w:tc>
      </w:tr>
      <w:tr>
        <w:tc>
          <w:tcPr>
            <w:tcW w:type="dxa" w:w="2880"/>
            <w:tcW w:w="7920" w:type="dxa"/>
          </w:tcPr>
          <w:p>
            <w:pPr>
              <w:spacing w:line="480" w:lineRule="auto"/>
            </w:pPr>
            <w:r>
              <w:t xml:space="preserve">but Jesus said to him, "Judas, are you betraying the </w:t>
            </w:r>
            <w:r>
              <w:rPr>
                <w:b/>
              </w:rPr>
              <w:t>Son of Man</w:t>
            </w:r>
            <w:r>
              <w:t xml:space="preserve"> with a kiss?"</w:t>
            </w:r>
          </w:p>
        </w:tc>
        <w:tc>
          <w:tcPr>
            <w:tcW w:type="dxa" w:w="2880"/>
            <w:tcW w:w="7920" w:type="dxa"/>
          </w:tcPr>
          <w:p>
            <w:pPr>
              <w:spacing w:line="480" w:lineRule="auto"/>
            </w:pPr>
            <w:r>
              <w:t>a Yesu pije lepeŋ adi, Yuda, do roman ko nan ko ’bi ’biyet anyen tiŋdu nan ŋuro lo ŋuto i tatua le?</w:t>
            </w:r>
          </w:p>
        </w:tc>
        <w:tc>
          <w:tcPr>
            <w:tcW w:type="dxa" w:w="2880"/>
            <w:vAlign w:val="center"/>
            <w:tcW w:w="1440" w:type="dxa"/>
          </w:tcPr>
          <w:p>
            <w:pPr>
              <w:jc w:val="center"/>
            </w:pPr>
            <w:r>
              <w:t>☐</w:t>
            </w:r>
          </w:p>
        </w:tc>
      </w:tr>
      <w:tr>
        <w:tc>
          <w:tcPr>
            <w:tcW w:type="dxa" w:w="2880"/>
            <w:tcW w:w="7920" w:type="dxa"/>
          </w:tcPr>
          <w:p>
            <w:r>
              <w:rPr>
                <w:b/>
              </w:rPr>
              <w:t>John 3:14</w:t>
            </w:r>
          </w:p>
        </w:tc>
        <w:tc>
          <w:tcPr>
            <w:tcW w:type="dxa" w:w="2880"/>
            <w:tcW w:w="7920" w:type="dxa"/>
          </w:tcPr>
          <w:p>
            <w:r>
              <w:rPr>
                <w:b/>
              </w:rPr>
              <w:t>Yoane 3:14</w:t>
            </w:r>
          </w:p>
        </w:tc>
        <w:tc>
          <w:tcPr>
            <w:tcW w:type="dxa" w:w="2880"/>
            <w:tcW w:w="1440" w:type="dxa"/>
          </w:tcPr>
          <w:p>
            <w:pPr>
              <w:jc w:val="center"/>
            </w:pPr>
            <w:r>
              <w:rPr>
                <w:b/>
              </w:rPr>
              <w:t>OK</w:t>
            </w:r>
          </w:p>
        </w:tc>
      </w:tr>
      <w:tr>
        <w:tc>
          <w:tcPr>
            <w:tcW w:type="dxa" w:w="2880"/>
            <w:tcW w:w="7920" w:type="dxa"/>
          </w:tcPr>
          <w:p>
            <w:pPr>
              <w:spacing w:line="480" w:lineRule="auto"/>
            </w:pPr>
            <w:r>
              <w:t xml:space="preserve">Just as Moses lifted up the serpent in the wilderness, so must the </w:t>
            </w:r>
            <w:r>
              <w:rPr>
                <w:b/>
              </w:rPr>
              <w:t>Son of Man</w:t>
            </w:r>
            <w:r>
              <w:t xml:space="preserve"> be lifted up,</w:t>
            </w:r>
          </w:p>
        </w:tc>
        <w:tc>
          <w:tcPr>
            <w:tcW w:type="dxa" w:w="2880"/>
            <w:tcW w:w="7920" w:type="dxa"/>
          </w:tcPr>
          <w:p>
            <w:pPr>
              <w:spacing w:line="480" w:lineRule="auto"/>
            </w:pPr>
            <w:r>
              <w:t>Nyena gwoso na ’bilikiŋdye Mose munu ki i yöbu nu, nan Ŋuro lo ŋuto agu ködyö mo ’bi ’biliki ki köti,</w:t>
            </w:r>
          </w:p>
        </w:tc>
        <w:tc>
          <w:tcPr>
            <w:tcW w:type="dxa" w:w="2880"/>
            <w:vAlign w:val="center"/>
            <w:tcW w:w="1440" w:type="dxa"/>
          </w:tcPr>
          <w:p>
            <w:pPr>
              <w:jc w:val="center"/>
            </w:pPr>
            <w:r>
              <w:t>☐</w:t>
            </w:r>
          </w:p>
        </w:tc>
      </w:tr>
      <w:tr>
        <w:tc>
          <w:tcPr>
            <w:tcW w:type="dxa" w:w="2880"/>
            <w:tcW w:w="7920" w:type="dxa"/>
          </w:tcPr>
          <w:p>
            <w:r>
              <w:rPr>
                <w:b/>
              </w:rPr>
              <w:t>John 12:34</w:t>
            </w:r>
          </w:p>
        </w:tc>
        <w:tc>
          <w:tcPr>
            <w:tcW w:type="dxa" w:w="2880"/>
            <w:tcW w:w="7920" w:type="dxa"/>
          </w:tcPr>
          <w:p>
            <w:r>
              <w:rPr>
                <w:b/>
              </w:rPr>
              <w:t>Yoane 12:34</w:t>
            </w:r>
          </w:p>
        </w:tc>
        <w:tc>
          <w:tcPr>
            <w:tcW w:type="dxa" w:w="2880"/>
            <w:tcW w:w="1440" w:type="dxa"/>
          </w:tcPr>
          <w:p>
            <w:pPr>
              <w:jc w:val="center"/>
            </w:pPr>
            <w:r>
              <w:rPr>
                <w:b/>
              </w:rPr>
              <w:t>OK</w:t>
            </w:r>
          </w:p>
        </w:tc>
      </w:tr>
      <w:tr>
        <w:tc>
          <w:tcPr>
            <w:tcW w:type="dxa" w:w="2880"/>
            <w:tcW w:w="7920" w:type="dxa"/>
          </w:tcPr>
          <w:p>
            <w:pPr>
              <w:spacing w:line="480" w:lineRule="auto"/>
            </w:pPr>
            <w:r>
              <w:t xml:space="preserve">The crowd answered him, "We have heard from the law that the Christ will stay forever. How can you say, 'The </w:t>
            </w:r>
            <w:r>
              <w:rPr>
                <w:b/>
              </w:rPr>
              <w:t>Son of Man</w:t>
            </w:r>
            <w:r>
              <w:t xml:space="preserve"> must be lifted up'? Who is this </w:t>
            </w:r>
            <w:r>
              <w:rPr>
                <w:b/>
              </w:rPr>
              <w:t>Son of Man</w:t>
            </w:r>
            <w:r>
              <w:t>?"</w:t>
            </w:r>
          </w:p>
        </w:tc>
        <w:tc>
          <w:tcPr>
            <w:tcW w:type="dxa" w:w="2880"/>
            <w:tcW w:w="7920" w:type="dxa"/>
          </w:tcPr>
          <w:p>
            <w:pPr>
              <w:spacing w:line="480" w:lineRule="auto"/>
            </w:pPr>
            <w:r>
              <w:t>A lodir lo ŋutu waddi lepeŋ adi, Yi aje yiŋ i Saresi ti Mose adi, Masia yeyeŋon ŋupi. Nyo do jambu adi, Ŋuro lo ŋuto agu ködyö ’bi ’biliki ki? Ŋilo Ŋuro lo ŋuto a ŋa?</w:t>
            </w:r>
          </w:p>
        </w:tc>
        <w:tc>
          <w:tcPr>
            <w:tcW w:type="dxa" w:w="2880"/>
            <w:vAlign w:val="center"/>
            <w:tcW w:w="1440" w:type="dxa"/>
          </w:tcPr>
          <w:p>
            <w:pPr>
              <w:jc w:val="center"/>
            </w:pPr>
            <w:r>
              <w:t>☐</w:t>
            </w:r>
          </w:p>
        </w:tc>
      </w:tr>
      <w:tr>
        <w:tc>
          <w:tcPr>
            <w:tcW w:type="dxa" w:w="2880"/>
            <w:tcW w:w="7920" w:type="dxa"/>
          </w:tcPr>
          <w:p>
            <w:r>
              <w:rPr>
                <w:b/>
              </w:rPr>
              <w:t>Acts 7:56</w:t>
            </w:r>
          </w:p>
        </w:tc>
        <w:tc>
          <w:tcPr>
            <w:tcW w:type="dxa" w:w="2880"/>
            <w:tcW w:w="7920" w:type="dxa"/>
          </w:tcPr>
          <w:p>
            <w:r>
              <w:rPr>
                <w:b/>
              </w:rPr>
              <w:t>Konesi 7:56</w:t>
            </w:r>
          </w:p>
        </w:tc>
        <w:tc>
          <w:tcPr>
            <w:tcW w:type="dxa" w:w="2880"/>
            <w:tcW w:w="1440" w:type="dxa"/>
          </w:tcPr>
          <w:p>
            <w:pPr>
              <w:jc w:val="center"/>
            </w:pPr>
            <w:r>
              <w:rPr>
                <w:b/>
              </w:rPr>
              <w:t>OK</w:t>
            </w:r>
          </w:p>
        </w:tc>
      </w:tr>
      <w:tr>
        <w:tc>
          <w:tcPr>
            <w:tcW w:type="dxa" w:w="2880"/>
            <w:tcW w:w="7920" w:type="dxa"/>
          </w:tcPr>
          <w:p>
            <w:pPr>
              <w:spacing w:line="480" w:lineRule="auto"/>
            </w:pPr>
            <w:r>
              <w:t xml:space="preserve">Stephen said, "Look, I see the heavens opened, and the </w:t>
            </w:r>
            <w:r>
              <w:rPr>
                <w:b/>
              </w:rPr>
              <w:t>Son of Man</w:t>
            </w:r>
            <w:r>
              <w:t xml:space="preserve"> standing at the right hand of God."</w:t>
            </w:r>
          </w:p>
        </w:tc>
        <w:tc>
          <w:tcPr>
            <w:tcW w:type="dxa" w:w="2880"/>
            <w:tcW w:w="7920" w:type="dxa"/>
          </w:tcPr>
          <w:p>
            <w:pPr>
              <w:spacing w:line="480" w:lineRule="auto"/>
            </w:pPr>
            <w:r>
              <w:t>A lepeŋ kulyani adi, Mete ta, nan a meddya ki a ŋai, a Ŋuro lo ŋuto gwo ’de i konin lutaten lo Ŋun.</w:t>
            </w:r>
          </w:p>
        </w:tc>
        <w:tc>
          <w:tcPr>
            <w:tcW w:type="dxa" w:w="2880"/>
            <w:vAlign w:val="center"/>
            <w:tcW w:w="1440" w:type="dxa"/>
          </w:tcPr>
          <w:p>
            <w:pPr>
              <w:jc w:val="center"/>
            </w:pPr>
            <w:r>
              <w:t>☐</w:t>
            </w:r>
          </w:p>
        </w:tc>
      </w:tr>
      <w:tr>
        <w:tc>
          <w:tcPr>
            <w:tcW w:type="dxa" w:w="2880"/>
            <w:tcW w:w="7920" w:type="dxa"/>
          </w:tcPr>
          <w:p>
            <w:r>
              <w:rPr>
                <w:b/>
              </w:rPr>
              <w:t>Revelation 1:13</w:t>
            </w:r>
          </w:p>
        </w:tc>
        <w:tc>
          <w:tcPr>
            <w:tcW w:type="dxa" w:w="2880"/>
            <w:tcW w:w="7920" w:type="dxa"/>
          </w:tcPr>
          <w:p>
            <w:r>
              <w:rPr>
                <w:b/>
              </w:rPr>
              <w:t>Kweyatti 1:13</w:t>
            </w:r>
          </w:p>
        </w:tc>
        <w:tc>
          <w:tcPr>
            <w:tcW w:type="dxa" w:w="2880"/>
            <w:tcW w:w="1440" w:type="dxa"/>
          </w:tcPr>
          <w:p>
            <w:pPr>
              <w:jc w:val="center"/>
            </w:pPr>
            <w:r>
              <w:rPr>
                <w:b/>
              </w:rPr>
              <w:t>OK</w:t>
            </w:r>
          </w:p>
        </w:tc>
      </w:tr>
      <w:tr>
        <w:tc>
          <w:tcPr>
            <w:tcW w:type="dxa" w:w="2880"/>
            <w:tcW w:w="7920" w:type="dxa"/>
          </w:tcPr>
          <w:p>
            <w:pPr>
              <w:spacing w:line="480" w:lineRule="auto"/>
            </w:pPr>
            <w:r>
              <w:t xml:space="preserve">In the middle of the lampstands there was one like a </w:t>
            </w:r>
            <w:r>
              <w:rPr>
                <w:b/>
              </w:rPr>
              <w:t>son of man</w:t>
            </w:r>
            <w:r>
              <w:t>, wearing a long robe that reached down to his feet and a golden sash around his chest.</w:t>
            </w:r>
          </w:p>
        </w:tc>
        <w:tc>
          <w:tcPr>
            <w:tcW w:type="dxa" w:w="2880"/>
            <w:tcW w:w="7920" w:type="dxa"/>
          </w:tcPr>
          <w:p>
            <w:pPr>
              <w:spacing w:line="480" w:lineRule="auto"/>
            </w:pPr>
            <w:r>
              <w:t>A i kiden na lombojin, a lele gwon gwoso ŋiro lo ŋuto gwo’de kata, a jupu jolobia tojo kayit I’dapan ti mokosi, ko gom nagon a dakap a dukuki kayit I kido.</w:t>
            </w:r>
          </w:p>
        </w:tc>
        <w:tc>
          <w:tcPr>
            <w:tcW w:type="dxa" w:w="2880"/>
            <w:vAlign w:val="center"/>
            <w:tcW w:w="1440" w:type="dxa"/>
          </w:tcPr>
          <w:p>
            <w:pPr>
              <w:jc w:val="center"/>
            </w:pPr>
            <w:r>
              <w:t>☐</w:t>
            </w:r>
          </w:p>
        </w:tc>
      </w:tr>
      <w:tr>
        <w:tc>
          <w:tcPr>
            <w:tcW w:type="dxa" w:w="2880"/>
            <w:tcW w:w="7920" w:type="dxa"/>
          </w:tcPr>
          <w:p>
            <w:r>
              <w:rPr>
                <w:b/>
              </w:rPr>
              <w:t>Revelation 14:14</w:t>
            </w:r>
          </w:p>
        </w:tc>
        <w:tc>
          <w:tcPr>
            <w:tcW w:type="dxa" w:w="2880"/>
            <w:tcW w:w="7920" w:type="dxa"/>
          </w:tcPr>
          <w:p>
            <w:r>
              <w:rPr>
                <w:b/>
              </w:rPr>
              <w:t>Kweyatti 14:14</w:t>
            </w:r>
          </w:p>
        </w:tc>
        <w:tc>
          <w:tcPr>
            <w:tcW w:type="dxa" w:w="2880"/>
            <w:tcW w:w="1440" w:type="dxa"/>
          </w:tcPr>
          <w:p>
            <w:pPr>
              <w:jc w:val="center"/>
            </w:pPr>
            <w:r>
              <w:rPr>
                <w:b/>
              </w:rPr>
              <w:t>OK</w:t>
            </w:r>
          </w:p>
        </w:tc>
      </w:tr>
      <w:tr>
        <w:tc>
          <w:tcPr>
            <w:tcW w:type="dxa" w:w="2880"/>
            <w:tcW w:w="7920" w:type="dxa"/>
          </w:tcPr>
          <w:p>
            <w:pPr>
              <w:spacing w:line="480" w:lineRule="auto"/>
            </w:pPr>
            <w:r>
              <w:t xml:space="preserve">I looked, and there was a white cloud. Seated on the cloud was one like a </w:t>
            </w:r>
            <w:r>
              <w:rPr>
                <w:b/>
              </w:rPr>
              <w:t>son of man</w:t>
            </w:r>
            <w:r>
              <w:t>. He had a golden crown on his head and a sharp sickle in his hand.</w:t>
            </w:r>
          </w:p>
        </w:tc>
        <w:tc>
          <w:tcPr>
            <w:tcW w:type="dxa" w:w="2880"/>
            <w:tcW w:w="7920" w:type="dxa"/>
          </w:tcPr>
          <w:p>
            <w:pPr>
              <w:spacing w:line="480" w:lineRule="auto"/>
            </w:pPr>
            <w:r>
              <w:t>A kirung nan meddi ‘diko nakwe gwe yu, ke lele ŋo gwoso ŋuto sida kata. Lepeŋ gwon ko loguya logon a dakap kayit i kwe se ko wale ŋeret logon a lopi kayit i konin.</w:t>
            </w:r>
          </w:p>
        </w:tc>
        <w:tc>
          <w:tcPr>
            <w:tcW w:type="dxa" w:w="2880"/>
            <w:vAlign w:val="center"/>
            <w:tcW w:w="1440" w:type="dxa"/>
          </w:tcPr>
          <w:p>
            <w:pPr>
              <w:jc w:val="center"/>
            </w:pPr>
            <w:r>
              <w:t>☐</w:t>
            </w:r>
          </w:p>
        </w:tc>
      </w:tr>
    </w:tbl>
    <w:p>
      <w:pPr>
        <w:pStyle w:val="Heading1"/>
        <w:spacing w:before="0"/>
      </w:pPr>
      <w:r>
        <w:t>soul (G5590)</w:t>
      </w:r>
    </w:p>
    <w:p>
      <w:r/>
      <w:r>
        <w:t>This word can mean:</w:t>
      </w:r>
      <w:r/>
      <w:r/>
    </w:p>
    <w:p>
      <w:pPr>
        <w:pStyle w:val="ListBullet"/>
        <w:spacing w:line="240" w:lineRule="auto"/>
        <w:ind w:left="720"/>
      </w:pPr>
      <w:r/>
      <w:r>
        <w:t>A part of a person that cannot be seen but makes the person alive.</w:t>
      </w:r>
      <w:r/>
    </w:p>
    <w:p>
      <w:pPr>
        <w:pStyle w:val="ListBullet"/>
        <w:spacing w:line="240" w:lineRule="auto"/>
        <w:ind w:left="720"/>
      </w:pPr>
      <w:r/>
      <w:r>
        <w:t>Mind.</w:t>
      </w:r>
      <w:r/>
    </w:p>
    <w:p>
      <w:pPr>
        <w:pStyle w:val="ListBullet"/>
        <w:spacing w:line="240" w:lineRule="auto"/>
        <w:ind w:left="720"/>
      </w:pPr>
      <w:r/>
      <w:r>
        <w:t>Heart.</w:t>
      </w:r>
      <w:r/>
    </w:p>
    <w:p>
      <w:pPr>
        <w:pStyle w:val="ListBullet"/>
        <w:spacing w:line="240" w:lineRule="auto"/>
        <w:ind w:left="720"/>
      </w:pPr>
      <w:r/>
      <w:r>
        <w:t>Life.</w:t>
      </w:r>
      <w:r/>
    </w:p>
    <w:p>
      <w:pPr>
        <w:pStyle w:val="ListBullet"/>
        <w:spacing w:line="240" w:lineRule="auto" w:after="0"/>
        <w:ind w:left="720"/>
      </w:pPr>
      <w:r/>
      <w:r>
        <w:t>A person or human being.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10:28</w:t>
            </w:r>
          </w:p>
        </w:tc>
        <w:tc>
          <w:tcPr>
            <w:tcW w:type="dxa" w:w="2880"/>
            <w:tcW w:w="7920" w:type="dxa"/>
          </w:tcPr>
          <w:p>
            <w:r>
              <w:rPr>
                <w:b/>
              </w:rPr>
              <w:t>Matayo 10:28</w:t>
            </w:r>
          </w:p>
        </w:tc>
        <w:tc>
          <w:tcPr>
            <w:tcW w:type="dxa" w:w="2880"/>
            <w:tcW w:w="1440" w:type="dxa"/>
          </w:tcPr>
          <w:p>
            <w:pPr>
              <w:jc w:val="center"/>
            </w:pPr>
            <w:r>
              <w:rPr>
                <w:b/>
              </w:rPr>
              <w:t>OK</w:t>
            </w:r>
          </w:p>
        </w:tc>
      </w:tr>
      <w:tr>
        <w:tc>
          <w:tcPr>
            <w:tcW w:type="dxa" w:w="2880"/>
            <w:tcW w:w="7920" w:type="dxa"/>
          </w:tcPr>
          <w:p>
            <w:pPr>
              <w:spacing w:line="480" w:lineRule="auto"/>
            </w:pPr>
            <w:r>
              <w:t xml:space="preserve">Do not be afraid of those who kill the body but are unable to kill the </w:t>
            </w:r>
            <w:r>
              <w:rPr>
                <w:b/>
              </w:rPr>
              <w:t>soul</w:t>
            </w:r>
            <w:r>
              <w:t xml:space="preserve">. Instead, fear him who is able to destroy both </w:t>
            </w:r>
            <w:r>
              <w:rPr>
                <w:b/>
              </w:rPr>
              <w:t>soul</w:t>
            </w:r>
            <w:r>
              <w:t xml:space="preserve"> and body in hell.</w:t>
            </w:r>
          </w:p>
        </w:tc>
        <w:tc>
          <w:tcPr>
            <w:tcW w:type="dxa" w:w="2880"/>
            <w:tcW w:w="7920" w:type="dxa"/>
          </w:tcPr>
          <w:p>
            <w:pPr>
              <w:spacing w:line="480" w:lineRule="auto"/>
            </w:pPr>
            <w:r>
              <w:t>koti ko kujono ta ŋutu logon ledga kune mugunyu ama nyobulo ledga kadudwo lon kolumbo kujene ta ŋun logon bubulo tukariu ko kodudwo ko mugun I Geena.</w:t>
            </w:r>
          </w:p>
        </w:tc>
        <w:tc>
          <w:tcPr>
            <w:tcW w:type="dxa" w:w="2880"/>
            <w:vAlign w:val="center"/>
            <w:tcW w:w="1440" w:type="dxa"/>
          </w:tcPr>
          <w:p>
            <w:pPr>
              <w:jc w:val="center"/>
            </w:pPr>
            <w:r>
              <w:t>☐</w:t>
            </w:r>
          </w:p>
        </w:tc>
      </w:tr>
      <w:tr>
        <w:tc>
          <w:tcPr>
            <w:tcW w:type="dxa" w:w="2880"/>
            <w:tcW w:w="7920" w:type="dxa"/>
          </w:tcPr>
          <w:p>
            <w:r>
              <w:rPr>
                <w:b/>
              </w:rPr>
              <w:t>Mark 12:30</w:t>
            </w:r>
          </w:p>
        </w:tc>
        <w:tc>
          <w:tcPr>
            <w:tcW w:type="dxa" w:w="2880"/>
            <w:tcW w:w="7920" w:type="dxa"/>
          </w:tcPr>
          <w:p>
            <w:r>
              <w:rPr>
                <w:b/>
              </w:rPr>
              <w:t>Marako 12:30</w:t>
            </w:r>
          </w:p>
        </w:tc>
        <w:tc>
          <w:tcPr>
            <w:tcW w:type="dxa" w:w="2880"/>
            <w:tcW w:w="1440" w:type="dxa"/>
          </w:tcPr>
          <w:p>
            <w:pPr>
              <w:jc w:val="center"/>
            </w:pPr>
            <w:r>
              <w:rPr>
                <w:b/>
              </w:rPr>
              <w:t>OK</w:t>
            </w:r>
          </w:p>
        </w:tc>
      </w:tr>
      <w:tr>
        <w:tc>
          <w:tcPr>
            <w:tcW w:type="dxa" w:w="2880"/>
            <w:tcW w:w="7920" w:type="dxa"/>
          </w:tcPr>
          <w:p>
            <w:pPr>
              <w:spacing w:line="480" w:lineRule="auto"/>
            </w:pPr>
            <w:r>
              <w:t xml:space="preserve">You must love the Lord your God with all your heart, with all your </w:t>
            </w:r>
            <w:r>
              <w:rPr>
                <w:b/>
              </w:rPr>
              <w:t>soul</w:t>
            </w:r>
            <w:r>
              <w:t>, with all your mind, and with all your strength.'</w:t>
            </w:r>
          </w:p>
        </w:tc>
        <w:tc>
          <w:tcPr>
            <w:tcW w:type="dxa" w:w="2880"/>
            <w:tcW w:w="7920" w:type="dxa"/>
          </w:tcPr>
          <w:p>
            <w:pPr>
              <w:spacing w:line="480" w:lineRule="auto"/>
            </w:pPr>
            <w:r>
              <w:t>Do kodo nyanyar matat ŋun lelut ko toili lelut liŋ, ko kodudwo nenut liŋ, ko yeyeesi kunok liŋ, se ko riŋit, nenut liŋi”</w:t>
            </w:r>
          </w:p>
        </w:tc>
        <w:tc>
          <w:tcPr>
            <w:tcW w:type="dxa" w:w="2880"/>
            <w:vAlign w:val="center"/>
            <w:tcW w:w="1440" w:type="dxa"/>
          </w:tcPr>
          <w:p>
            <w:pPr>
              <w:jc w:val="center"/>
            </w:pPr>
            <w:r>
              <w:t>☐</w:t>
            </w:r>
          </w:p>
        </w:tc>
      </w:tr>
      <w:tr>
        <w:tc>
          <w:tcPr>
            <w:tcW w:type="dxa" w:w="2880"/>
            <w:tcW w:w="7920" w:type="dxa"/>
          </w:tcPr>
          <w:p>
            <w:r>
              <w:rPr>
                <w:b/>
              </w:rPr>
              <w:t>Luke 12:20</w:t>
            </w:r>
          </w:p>
        </w:tc>
        <w:tc>
          <w:tcPr>
            <w:tcW w:type="dxa" w:w="2880"/>
            <w:tcW w:w="7920" w:type="dxa"/>
          </w:tcPr>
          <w:p>
            <w:r>
              <w:rPr>
                <w:b/>
              </w:rPr>
              <w:t>Luka 12:20</w:t>
            </w:r>
          </w:p>
        </w:tc>
        <w:tc>
          <w:tcPr>
            <w:tcW w:type="dxa" w:w="2880"/>
            <w:tcW w:w="1440" w:type="dxa"/>
          </w:tcPr>
          <w:p>
            <w:pPr>
              <w:jc w:val="center"/>
            </w:pPr>
            <w:r>
              <w:rPr>
                <w:b/>
              </w:rPr>
              <w:t>OK</w:t>
            </w:r>
          </w:p>
        </w:tc>
      </w:tr>
      <w:tr>
        <w:tc>
          <w:tcPr>
            <w:tcW w:type="dxa" w:w="2880"/>
            <w:tcW w:w="7920" w:type="dxa"/>
          </w:tcPr>
          <w:p>
            <w:pPr>
              <w:spacing w:line="480" w:lineRule="auto"/>
            </w:pPr>
            <w:r>
              <w:t xml:space="preserve">But God said to him, 'Foolish man, tonight your </w:t>
            </w:r>
            <w:r>
              <w:rPr>
                <w:b/>
              </w:rPr>
              <w:t>soul</w:t>
            </w:r>
            <w:r>
              <w:t xml:space="preserve"> is required of you, and the things you have prepared, whose will they be?'</w:t>
            </w:r>
          </w:p>
        </w:tc>
        <w:tc>
          <w:tcPr>
            <w:tcW w:type="dxa" w:w="2880"/>
            <w:tcW w:w="7920" w:type="dxa"/>
          </w:tcPr>
          <w:p>
            <w:pPr>
              <w:spacing w:line="480" w:lineRule="auto"/>
            </w:pPr>
            <w:r>
              <w:t>Ama a Ŋun kulyani ko lepeŋ adi, Do ŋuto lu ’böŋ, i lo tukwaje kodudwö inot de lulu ŋun kaŋo konut. A ŋo nagon do a tetenakin kine mo gwe a ti ŋa?</w:t>
            </w:r>
          </w:p>
        </w:tc>
        <w:tc>
          <w:tcPr>
            <w:tcW w:type="dxa" w:w="2880"/>
            <w:vAlign w:val="center"/>
            <w:tcW w:w="1440" w:type="dxa"/>
          </w:tcPr>
          <w:p>
            <w:pPr>
              <w:jc w:val="center"/>
            </w:pPr>
            <w:r>
              <w:t>☐</w:t>
            </w:r>
          </w:p>
        </w:tc>
      </w:tr>
      <w:tr>
        <w:tc>
          <w:tcPr>
            <w:tcW w:type="dxa" w:w="2880"/>
            <w:tcW w:w="7920" w:type="dxa"/>
          </w:tcPr>
          <w:p>
            <w:r>
              <w:rPr>
                <w:b/>
              </w:rPr>
              <w:t>John 12:27</w:t>
            </w:r>
          </w:p>
        </w:tc>
        <w:tc>
          <w:tcPr>
            <w:tcW w:type="dxa" w:w="2880"/>
            <w:tcW w:w="7920" w:type="dxa"/>
          </w:tcPr>
          <w:p>
            <w:r>
              <w:rPr>
                <w:b/>
              </w:rPr>
              <w:t>Yoane 12:27</w:t>
            </w:r>
          </w:p>
        </w:tc>
        <w:tc>
          <w:tcPr>
            <w:tcW w:type="dxa" w:w="2880"/>
            <w:tcW w:w="1440" w:type="dxa"/>
          </w:tcPr>
          <w:p>
            <w:pPr>
              <w:jc w:val="center"/>
            </w:pPr>
            <w:r>
              <w:rPr>
                <w:b/>
              </w:rPr>
              <w:t>OK</w:t>
            </w:r>
          </w:p>
        </w:tc>
      </w:tr>
      <w:tr>
        <w:tc>
          <w:tcPr>
            <w:tcW w:type="dxa" w:w="2880"/>
            <w:tcW w:w="7920" w:type="dxa"/>
          </w:tcPr>
          <w:p>
            <w:pPr>
              <w:spacing w:line="480" w:lineRule="auto"/>
            </w:pPr>
            <w:r>
              <w:t xml:space="preserve">Now my </w:t>
            </w:r>
            <w:r>
              <w:rPr>
                <w:b/>
              </w:rPr>
              <w:t>soul</w:t>
            </w:r>
            <w:r>
              <w:t xml:space="preserve"> is troubled and what should I say? 'Father, save me from this hour'? But for this reason I came to this hour.</w:t>
            </w:r>
          </w:p>
        </w:tc>
        <w:tc>
          <w:tcPr>
            <w:tcW w:type="dxa" w:w="2880"/>
            <w:tcW w:w="7920" w:type="dxa"/>
          </w:tcPr>
          <w:p>
            <w:pPr>
              <w:spacing w:line="480" w:lineRule="auto"/>
            </w:pPr>
            <w:r>
              <w:t>Soŋinana töili liŋ dedelya, a nan kulyani nyo? Ti nan kulyani adi, Baba lwöki nan i na diŋit? ’Bayin, ama nan a ’durökin ko ŋina kwe i na diŋit anyen nan ŋoŋoŋga.</w:t>
            </w:r>
          </w:p>
        </w:tc>
        <w:tc>
          <w:tcPr>
            <w:tcW w:type="dxa" w:w="2880"/>
            <w:vAlign w:val="center"/>
            <w:tcW w:w="1440" w:type="dxa"/>
          </w:tcPr>
          <w:p>
            <w:pPr>
              <w:jc w:val="center"/>
            </w:pPr>
            <w:r>
              <w:t>☐</w:t>
            </w:r>
          </w:p>
        </w:tc>
      </w:tr>
      <w:tr>
        <w:tc>
          <w:tcPr>
            <w:tcW w:type="dxa" w:w="2880"/>
            <w:tcW w:w="7920" w:type="dxa"/>
          </w:tcPr>
          <w:p>
            <w:r>
              <w:rPr>
                <w:b/>
              </w:rPr>
              <w:t>Acts 2:27</w:t>
            </w:r>
          </w:p>
        </w:tc>
        <w:tc>
          <w:tcPr>
            <w:tcW w:type="dxa" w:w="2880"/>
            <w:tcW w:w="7920" w:type="dxa"/>
          </w:tcPr>
          <w:p>
            <w:r>
              <w:rPr>
                <w:b/>
              </w:rPr>
              <w:t>Konesi 2:27</w:t>
            </w:r>
          </w:p>
        </w:tc>
        <w:tc>
          <w:tcPr>
            <w:tcW w:type="dxa" w:w="2880"/>
            <w:tcW w:w="1440" w:type="dxa"/>
          </w:tcPr>
          <w:p>
            <w:pPr>
              <w:jc w:val="center"/>
            </w:pPr>
            <w:r>
              <w:rPr>
                <w:b/>
              </w:rPr>
              <w:t>OK</w:t>
            </w:r>
          </w:p>
        </w:tc>
      </w:tr>
      <w:tr>
        <w:tc>
          <w:tcPr>
            <w:tcW w:type="dxa" w:w="2880"/>
            <w:tcW w:w="7920" w:type="dxa"/>
          </w:tcPr>
          <w:p>
            <w:pPr>
              <w:spacing w:line="480" w:lineRule="auto"/>
            </w:pPr>
            <w:r>
              <w:t xml:space="preserve">For you will not abandon my </w:t>
            </w:r>
            <w:r>
              <w:rPr>
                <w:b/>
              </w:rPr>
              <w:t>soul</w:t>
            </w:r>
            <w:r>
              <w:t xml:space="preserve"> to Hades,neither will you allowyour Holy One to see decay.</w:t>
            </w:r>
          </w:p>
        </w:tc>
        <w:tc>
          <w:tcPr>
            <w:tcW w:type="dxa" w:w="2880"/>
            <w:tcW w:w="7920" w:type="dxa"/>
          </w:tcPr>
          <w:p>
            <w:pPr>
              <w:spacing w:line="480" w:lineRule="auto"/>
            </w:pPr>
            <w:r>
              <w:t>Kogwon do mo ti kölökin ködudwö nio kak yu i pirit na mulökö, a mo tine kölökin nan katwöyönit ilot i ’burön.</w:t>
            </w:r>
          </w:p>
        </w:tc>
        <w:tc>
          <w:tcPr>
            <w:tcW w:type="dxa" w:w="2880"/>
            <w:vAlign w:val="center"/>
            <w:tcW w:w="1440" w:type="dxa"/>
          </w:tcPr>
          <w:p>
            <w:pPr>
              <w:jc w:val="center"/>
            </w:pPr>
            <w:r>
              <w:t>☐</w:t>
            </w:r>
          </w:p>
        </w:tc>
      </w:tr>
      <w:tr>
        <w:tc>
          <w:tcPr>
            <w:tcW w:type="dxa" w:w="2880"/>
            <w:tcW w:w="7920" w:type="dxa"/>
          </w:tcPr>
          <w:p>
            <w:r>
              <w:rPr>
                <w:b/>
              </w:rPr>
              <w:t>Romans 2:9</w:t>
            </w:r>
          </w:p>
        </w:tc>
        <w:tc>
          <w:tcPr>
            <w:tcW w:type="dxa" w:w="2880"/>
            <w:tcW w:w="7920" w:type="dxa"/>
          </w:tcPr>
          <w:p>
            <w:r>
              <w:rPr>
                <w:b/>
              </w:rPr>
              <w:t>Roma 2:9</w:t>
            </w:r>
          </w:p>
        </w:tc>
        <w:tc>
          <w:tcPr>
            <w:tcW w:type="dxa" w:w="2880"/>
            <w:tcW w:w="1440" w:type="dxa"/>
          </w:tcPr>
          <w:p>
            <w:pPr>
              <w:jc w:val="center"/>
            </w:pPr>
            <w:r>
              <w:rPr>
                <w:b/>
              </w:rPr>
              <w:t>OK</w:t>
            </w:r>
          </w:p>
        </w:tc>
      </w:tr>
      <w:tr>
        <w:tc>
          <w:tcPr>
            <w:tcW w:type="dxa" w:w="2880"/>
            <w:tcW w:w="7920" w:type="dxa"/>
          </w:tcPr>
          <w:p>
            <w:pPr>
              <w:spacing w:line="480" w:lineRule="auto"/>
            </w:pPr>
            <w:r>
              <w:t xml:space="preserve">God will bring tribulation and distress on every human </w:t>
            </w:r>
            <w:r>
              <w:rPr>
                <w:b/>
              </w:rPr>
              <w:t>soul</w:t>
            </w:r>
            <w:r>
              <w:t xml:space="preserve"> that has practiced evil, to the Jew first, and also to the Greek.</w:t>
            </w:r>
          </w:p>
        </w:tc>
        <w:tc>
          <w:tcPr>
            <w:tcW w:type="dxa" w:w="2880"/>
            <w:tcW w:w="7920" w:type="dxa"/>
          </w:tcPr>
          <w:p>
            <w:pPr>
              <w:spacing w:line="480" w:lineRule="auto"/>
            </w:pPr>
            <w:r>
              <w:t>Ŋutu liŋ logon koŋdya arabat kilo mo sasanya ko totomie; a kokwe Yudayaki lo sasanya a koti gwe a Giriki.</w:t>
            </w:r>
          </w:p>
        </w:tc>
        <w:tc>
          <w:tcPr>
            <w:tcW w:type="dxa" w:w="2880"/>
            <w:vAlign w:val="center"/>
            <w:tcW w:w="1440" w:type="dxa"/>
          </w:tcPr>
          <w:p>
            <w:pPr>
              <w:jc w:val="center"/>
            </w:pPr>
            <w:r>
              <w:t>☐</w:t>
            </w:r>
          </w:p>
        </w:tc>
      </w:tr>
      <w:tr>
        <w:tc>
          <w:tcPr>
            <w:tcW w:type="dxa" w:w="2880"/>
            <w:tcW w:w="7920" w:type="dxa"/>
          </w:tcPr>
          <w:p>
            <w:r>
              <w:rPr>
                <w:b/>
              </w:rPr>
              <w:t>1 Corinthians 15:45</w:t>
            </w:r>
          </w:p>
        </w:tc>
        <w:tc>
          <w:tcPr>
            <w:tcW w:type="dxa" w:w="2880"/>
            <w:tcW w:w="7920" w:type="dxa"/>
          </w:tcPr>
          <w:p>
            <w:r>
              <w:rPr>
                <w:b/>
              </w:rPr>
              <w:t>1 Korinto 15:45</w:t>
            </w:r>
          </w:p>
        </w:tc>
        <w:tc>
          <w:tcPr>
            <w:tcW w:type="dxa" w:w="2880"/>
            <w:tcW w:w="1440" w:type="dxa"/>
          </w:tcPr>
          <w:p>
            <w:pPr>
              <w:jc w:val="center"/>
            </w:pPr>
            <w:r>
              <w:rPr>
                <w:b/>
              </w:rPr>
              <w:t>OK</w:t>
            </w:r>
          </w:p>
        </w:tc>
      </w:tr>
      <w:tr>
        <w:tc>
          <w:tcPr>
            <w:tcW w:type="dxa" w:w="2880"/>
            <w:tcW w:w="7920" w:type="dxa"/>
          </w:tcPr>
          <w:p>
            <w:pPr>
              <w:spacing w:line="480" w:lineRule="auto"/>
            </w:pPr>
            <w:r>
              <w:t xml:space="preserve">So also it is written, "The first man Adam became a living </w:t>
            </w:r>
            <w:r>
              <w:rPr>
                <w:b/>
              </w:rPr>
              <w:t>soul</w:t>
            </w:r>
            <w:r>
              <w:t>." The last Adam became a life-giving spirit.</w:t>
            </w:r>
          </w:p>
        </w:tc>
        <w:tc>
          <w:tcPr>
            <w:tcW w:type="dxa" w:w="2880"/>
            <w:tcW w:w="7920" w:type="dxa"/>
          </w:tcPr>
          <w:p>
            <w:pPr>
              <w:spacing w:line="480" w:lineRule="auto"/>
            </w:pPr>
            <w:r>
              <w:t>a wurö adi, Adama ŋuto lo kokwe lo a wora a ŋo lo gwon jörun; ama a Adama lo ’dutet lo worani a mulökötyo katoruönit.</w:t>
            </w:r>
          </w:p>
        </w:tc>
        <w:tc>
          <w:tcPr>
            <w:tcW w:type="dxa" w:w="2880"/>
            <w:vAlign w:val="center"/>
            <w:tcW w:w="1440" w:type="dxa"/>
          </w:tcPr>
          <w:p>
            <w:pPr>
              <w:jc w:val="center"/>
            </w:pPr>
            <w:r>
              <w:t>☐</w:t>
            </w:r>
          </w:p>
        </w:tc>
      </w:tr>
      <w:tr>
        <w:tc>
          <w:tcPr>
            <w:tcW w:type="dxa" w:w="2880"/>
            <w:tcW w:w="7920" w:type="dxa"/>
          </w:tcPr>
          <w:p>
            <w:r>
              <w:rPr>
                <w:b/>
              </w:rPr>
              <w:t>2 Corinthians 1:23</w:t>
            </w:r>
          </w:p>
        </w:tc>
        <w:tc>
          <w:tcPr>
            <w:tcW w:type="dxa" w:w="2880"/>
            <w:tcW w:w="7920" w:type="dxa"/>
          </w:tcPr>
          <w:p>
            <w:r>
              <w:rPr>
                <w:b/>
              </w:rPr>
              <w:t>2 Korinto 1:23</w:t>
            </w:r>
          </w:p>
        </w:tc>
        <w:tc>
          <w:tcPr>
            <w:tcW w:type="dxa" w:w="2880"/>
            <w:tcW w:w="1440" w:type="dxa"/>
          </w:tcPr>
          <w:p>
            <w:pPr>
              <w:jc w:val="center"/>
            </w:pPr>
            <w:r>
              <w:rPr>
                <w:b/>
              </w:rPr>
              <w:t>OK</w:t>
            </w:r>
          </w:p>
        </w:tc>
      </w:tr>
      <w:tr>
        <w:tc>
          <w:tcPr>
            <w:tcW w:type="dxa" w:w="2880"/>
            <w:tcW w:w="7920" w:type="dxa"/>
          </w:tcPr>
          <w:p>
            <w:pPr>
              <w:spacing w:line="480" w:lineRule="auto"/>
            </w:pPr>
            <w:r>
              <w:t xml:space="preserve">But I call God as witness to my </w:t>
            </w:r>
            <w:r>
              <w:rPr>
                <w:b/>
              </w:rPr>
              <w:t>soul</w:t>
            </w:r>
            <w:r>
              <w:t xml:space="preserve"> that the reason I did not come to Corinth was so that I might spare you.</w:t>
            </w:r>
          </w:p>
        </w:tc>
        <w:tc>
          <w:tcPr>
            <w:tcW w:type="dxa" w:w="2880"/>
            <w:tcW w:w="7920" w:type="dxa"/>
          </w:tcPr>
          <w:p>
            <w:pPr>
              <w:spacing w:line="480" w:lineRule="auto"/>
            </w:pPr>
            <w:r>
              <w:t>Nan ’diŋdya ŋun a katokoronit liŋ, kogwon lepeŋ deden adi kwe nagon nan a ko tu Korinto i ’yo ’yu na ta na kogwon nan ti ’bon todelyaju ta.</w:t>
            </w: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1 Tesalonike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sanctify you completely. May your whole spirit, </w:t>
            </w:r>
            <w:r>
              <w:rPr>
                <w:b/>
              </w:rPr>
              <w:t>soul</w:t>
            </w:r>
            <w:r>
              <w:t>, and body be preserved blameless for the coming of our Lord Jesus Christ.</w:t>
            </w:r>
          </w:p>
        </w:tc>
        <w:tc>
          <w:tcPr>
            <w:tcW w:type="dxa" w:w="2880"/>
            <w:tcW w:w="7920" w:type="dxa"/>
          </w:tcPr>
          <w:p>
            <w:pPr>
              <w:spacing w:line="480" w:lineRule="auto"/>
            </w:pPr>
            <w:r>
              <w:t>Nyena ti Ngun ko mugun n nayit logon, taling ling gwong ko lepeng lo, tindi tai gwong a loke ling ti nye gaji ta 'bura kasu i toilyot kokodudolon kosi mugunya bak yuyuket i po matat likang Yesu Kristo</w:t>
            </w:r>
          </w:p>
        </w:tc>
        <w:tc>
          <w:tcPr>
            <w:tcW w:type="dxa" w:w="2880"/>
            <w:vAlign w:val="center"/>
            <w:tcW w:w="1440" w:type="dxa"/>
          </w:tcPr>
          <w:p>
            <w:pPr>
              <w:jc w:val="center"/>
            </w:pPr>
            <w:r>
              <w:t>☐</w:t>
            </w:r>
          </w:p>
        </w:tc>
      </w:tr>
      <w:tr>
        <w:tc>
          <w:tcPr>
            <w:tcW w:type="dxa" w:w="2880"/>
            <w:tcW w:w="7920" w:type="dxa"/>
          </w:tcPr>
          <w:p>
            <w:r>
              <w:rPr>
                <w:b/>
              </w:rPr>
              <w:t>Hebrews 6:19</w:t>
            </w:r>
          </w:p>
        </w:tc>
        <w:tc>
          <w:tcPr>
            <w:tcW w:type="dxa" w:w="2880"/>
            <w:tcW w:w="7920" w:type="dxa"/>
          </w:tcPr>
          <w:p>
            <w:r>
              <w:rPr>
                <w:b/>
              </w:rPr>
              <w:t>Ebere 6:19</w:t>
            </w:r>
          </w:p>
        </w:tc>
        <w:tc>
          <w:tcPr>
            <w:tcW w:type="dxa" w:w="2880"/>
            <w:tcW w:w="1440" w:type="dxa"/>
          </w:tcPr>
          <w:p>
            <w:pPr>
              <w:jc w:val="center"/>
            </w:pPr>
            <w:r>
              <w:rPr>
                <w:b/>
              </w:rPr>
              <w:t>OK</w:t>
            </w:r>
          </w:p>
        </w:tc>
      </w:tr>
      <w:tr>
        <w:tc>
          <w:tcPr>
            <w:tcW w:type="dxa" w:w="2880"/>
            <w:tcW w:w="7920" w:type="dxa"/>
          </w:tcPr>
          <w:p>
            <w:pPr>
              <w:spacing w:line="480" w:lineRule="auto"/>
            </w:pPr>
            <w:r>
              <w:t xml:space="preserve">We have this as a secure and reliable anchor for the </w:t>
            </w:r>
            <w:r>
              <w:rPr>
                <w:b/>
              </w:rPr>
              <w:t>soul</w:t>
            </w:r>
            <w:r>
              <w:t>, a hope that enters into the inner place behind the curtain,</w:t>
            </w:r>
          </w:p>
        </w:tc>
        <w:tc>
          <w:tcPr>
            <w:tcW w:type="dxa" w:w="2880"/>
            <w:tcW w:w="7920" w:type="dxa"/>
          </w:tcPr>
          <w:p>
            <w:pPr>
              <w:spacing w:line="480" w:lineRule="auto"/>
            </w:pPr>
            <w:r>
              <w:t>Ŋina yenet gwon gwoso kaluti nagon a ’bikiki go nagon toilyet kaŋ a munuki nyin. Ŋina yenet tuloddu i boŋgo koret tojo i pirit nake na rurwan,</w:t>
            </w:r>
          </w:p>
        </w:tc>
        <w:tc>
          <w:tcPr>
            <w:tcW w:type="dxa" w:w="2880"/>
            <w:vAlign w:val="center"/>
            <w:tcW w:w="1440" w:type="dxa"/>
          </w:tcPr>
          <w:p>
            <w:pPr>
              <w:jc w:val="center"/>
            </w:pPr>
            <w:r>
              <w:t>☐</w:t>
            </w:r>
          </w:p>
        </w:tc>
      </w:tr>
      <w:tr>
        <w:tc>
          <w:tcPr>
            <w:tcW w:type="dxa" w:w="2880"/>
            <w:tcW w:w="7920" w:type="dxa"/>
          </w:tcPr>
          <w:p>
            <w:r>
              <w:rPr>
                <w:b/>
              </w:rPr>
              <w:t>James 1:21</w:t>
            </w:r>
          </w:p>
        </w:tc>
        <w:tc>
          <w:tcPr>
            <w:tcW w:type="dxa" w:w="2880"/>
            <w:tcW w:w="7920" w:type="dxa"/>
          </w:tcPr>
          <w:p>
            <w:r>
              <w:rPr>
                <w:b/>
              </w:rPr>
              <w:t>Yakobo 1:21</w:t>
            </w:r>
          </w:p>
        </w:tc>
        <w:tc>
          <w:tcPr>
            <w:tcW w:type="dxa" w:w="2880"/>
            <w:tcW w:w="1440" w:type="dxa"/>
          </w:tcPr>
          <w:p>
            <w:pPr>
              <w:jc w:val="center"/>
            </w:pPr>
            <w:r>
              <w:rPr>
                <w:b/>
              </w:rPr>
              <w:t>OK</w:t>
            </w:r>
          </w:p>
        </w:tc>
      </w:tr>
      <w:tr>
        <w:tc>
          <w:tcPr>
            <w:tcW w:type="dxa" w:w="2880"/>
            <w:tcW w:w="7920" w:type="dxa"/>
          </w:tcPr>
          <w:p>
            <w:pPr>
              <w:spacing w:line="480" w:lineRule="auto"/>
            </w:pPr>
            <w:r>
              <w:t xml:space="preserve">Therefore, take off all sinful filth and abundant amounts of evil. In humility receive the implanted word, which is able to save your </w:t>
            </w:r>
            <w:r>
              <w:rPr>
                <w:b/>
              </w:rPr>
              <w:t>souls</w:t>
            </w:r>
            <w:r>
              <w:t>.</w:t>
            </w:r>
          </w:p>
        </w:tc>
        <w:tc>
          <w:tcPr>
            <w:tcW w:type="dxa" w:w="2880"/>
            <w:tcW w:w="7920" w:type="dxa"/>
          </w:tcPr>
          <w:p>
            <w:pPr>
              <w:spacing w:line="480" w:lineRule="auto"/>
            </w:pPr>
            <w:r>
              <w:t>Nyenagon paji ta ŋo liŋ nagon a lut se ko torojin kasu na ‘duroddu ki jore kine, ko gwe ta a lokoyokak i wuju na kulyaet logon lepeŋ a ‘yutukin kasu i toilyet lo. yilo kulyaet bubulo lwoggu ta.</w:t>
            </w:r>
          </w:p>
        </w:tc>
        <w:tc>
          <w:tcPr>
            <w:tcW w:type="dxa" w:w="2880"/>
            <w:vAlign w:val="center"/>
            <w:tcW w:w="1440" w:type="dxa"/>
          </w:tcPr>
          <w:p>
            <w:pPr>
              <w:jc w:val="center"/>
            </w:pPr>
            <w:r>
              <w:t>☐</w:t>
            </w:r>
          </w:p>
        </w:tc>
      </w:tr>
      <w:tr>
        <w:tc>
          <w:tcPr>
            <w:tcW w:type="dxa" w:w="2880"/>
            <w:tcW w:w="7920" w:type="dxa"/>
          </w:tcPr>
          <w:p>
            <w:r>
              <w:rPr>
                <w:b/>
              </w:rPr>
              <w:t>1 Peter 2:11</w:t>
            </w:r>
          </w:p>
        </w:tc>
        <w:tc>
          <w:tcPr>
            <w:tcW w:type="dxa" w:w="2880"/>
            <w:tcW w:w="7920" w:type="dxa"/>
          </w:tcPr>
          <w:p>
            <w:r>
              <w:rPr>
                <w:b/>
              </w:rPr>
              <w:t>1 Petero 2:11</w:t>
            </w:r>
          </w:p>
        </w:tc>
        <w:tc>
          <w:tcPr>
            <w:tcW w:type="dxa" w:w="2880"/>
            <w:tcW w:w="1440" w:type="dxa"/>
          </w:tcPr>
          <w:p>
            <w:pPr>
              <w:jc w:val="center"/>
            </w:pPr>
            <w:r>
              <w:rPr>
                <w:b/>
              </w:rPr>
              <w:t>OK</w:t>
            </w:r>
          </w:p>
        </w:tc>
      </w:tr>
      <w:tr>
        <w:tc>
          <w:tcPr>
            <w:tcW w:type="dxa" w:w="2880"/>
            <w:tcW w:w="7920" w:type="dxa"/>
          </w:tcPr>
          <w:p>
            <w:pPr>
              <w:spacing w:line="480" w:lineRule="auto"/>
            </w:pPr>
            <w:r>
              <w:t xml:space="preserve">Beloved, I exhort you as foreigners and exiles to abstain from fleshly desires, which fight against your </w:t>
            </w:r>
            <w:r>
              <w:rPr>
                <w:b/>
              </w:rPr>
              <w:t>soul</w:t>
            </w:r>
            <w:r>
              <w:t>.</w:t>
            </w:r>
          </w:p>
        </w:tc>
        <w:tc>
          <w:tcPr>
            <w:tcW w:type="dxa" w:w="2880"/>
            <w:tcW w:w="7920" w:type="dxa"/>
          </w:tcPr>
          <w:p>
            <w:pPr>
              <w:spacing w:line="480" w:lineRule="auto"/>
            </w:pPr>
            <w:r>
              <w:t>Julin kuwe lo nyanyara, nan mamandu ta ko konesi murek adi, ta a lelelok ko a lo momonundo nyen paji ta ŋo ti mugun nagon momoro ko kodudo kine.</w:t>
            </w:r>
          </w:p>
        </w:tc>
        <w:tc>
          <w:tcPr>
            <w:tcW w:type="dxa" w:w="2880"/>
            <w:vAlign w:val="center"/>
            <w:tcW w:w="1440" w:type="dxa"/>
          </w:tcPr>
          <w:p>
            <w:pPr>
              <w:jc w:val="center"/>
            </w:pPr>
            <w:r>
              <w:t>☐</w:t>
            </w:r>
          </w:p>
        </w:tc>
      </w:tr>
      <w:tr>
        <w:tc>
          <w:tcPr>
            <w:tcW w:type="dxa" w:w="2880"/>
            <w:tcW w:w="7920" w:type="dxa"/>
          </w:tcPr>
          <w:p>
            <w:r>
              <w:rPr>
                <w:b/>
              </w:rPr>
              <w:t>2 Peter 2:14</w:t>
            </w:r>
          </w:p>
        </w:tc>
        <w:tc>
          <w:tcPr>
            <w:tcW w:type="dxa" w:w="2880"/>
            <w:tcW w:w="7920" w:type="dxa"/>
          </w:tcPr>
          <w:p>
            <w:r>
              <w:rPr>
                <w:b/>
              </w:rPr>
              <w:t>2 Petero 2:14</w:t>
            </w:r>
          </w:p>
        </w:tc>
        <w:tc>
          <w:tcPr>
            <w:tcW w:type="dxa" w:w="2880"/>
            <w:tcW w:w="1440" w:type="dxa"/>
          </w:tcPr>
          <w:p>
            <w:pPr>
              <w:jc w:val="center"/>
            </w:pPr>
            <w:r>
              <w:rPr>
                <w:b/>
              </w:rPr>
              <w:t>OK</w:t>
            </w:r>
          </w:p>
        </w:tc>
      </w:tr>
      <w:tr>
        <w:tc>
          <w:tcPr>
            <w:tcW w:type="dxa" w:w="2880"/>
            <w:tcW w:w="7920" w:type="dxa"/>
          </w:tcPr>
          <w:p>
            <w:pPr>
              <w:spacing w:line="480" w:lineRule="auto"/>
            </w:pPr>
            <w:r>
              <w:t xml:space="preserve">They have eyes full of adultery; they are never satisfied with sin. They entice unstable </w:t>
            </w:r>
            <w:r>
              <w:rPr>
                <w:b/>
              </w:rPr>
              <w:t>souls</w:t>
            </w:r>
            <w:r>
              <w:t xml:space="preserve"> into wrongdoing, and they have their hearts trained in greed. They are cursed children!</w:t>
            </w:r>
          </w:p>
        </w:tc>
        <w:tc>
          <w:tcPr>
            <w:tcW w:type="dxa" w:w="2880"/>
            <w:tcW w:w="7920" w:type="dxa"/>
          </w:tcPr>
          <w:p>
            <w:pPr>
              <w:spacing w:line="480" w:lineRule="auto"/>
            </w:pPr>
            <w:r>
              <w:t>Kuwen kase a jore ko lubbo a konye bulo ko’yu toron. Koko togiraddu ŋutu lomunyak i konda na toron. Toilyet kase a diniki goma gurut, a ŋun kere lom koko;</w:t>
            </w:r>
          </w:p>
        </w:tc>
        <w:tc>
          <w:tcPr>
            <w:tcW w:type="dxa" w:w="2880"/>
            <w:vAlign w:val="center"/>
            <w:tcW w:w="1440" w:type="dxa"/>
          </w:tcPr>
          <w:p>
            <w:pPr>
              <w:jc w:val="center"/>
            </w:pPr>
            <w:r>
              <w:t>☐</w:t>
            </w:r>
          </w:p>
        </w:tc>
      </w:tr>
      <w:tr>
        <w:tc>
          <w:tcPr>
            <w:tcW w:type="dxa" w:w="2880"/>
            <w:tcW w:w="7920" w:type="dxa"/>
          </w:tcPr>
          <w:p>
            <w:r>
              <w:rPr>
                <w:b/>
              </w:rPr>
              <w:t>3 John 1:2</w:t>
            </w:r>
          </w:p>
        </w:tc>
        <w:tc>
          <w:tcPr>
            <w:tcW w:type="dxa" w:w="2880"/>
            <w:tcW w:w="7920" w:type="dxa"/>
          </w:tcPr>
          <w:p>
            <w:r>
              <w:rPr>
                <w:b/>
              </w:rPr>
              <w:t>3 Yoani 1:2</w:t>
            </w:r>
          </w:p>
        </w:tc>
        <w:tc>
          <w:tcPr>
            <w:tcW w:type="dxa" w:w="2880"/>
            <w:tcW w:w="1440" w:type="dxa"/>
          </w:tcPr>
          <w:p>
            <w:pPr>
              <w:jc w:val="center"/>
            </w:pPr>
            <w:r>
              <w:rPr>
                <w:b/>
              </w:rPr>
              <w:t>OK</w:t>
            </w:r>
          </w:p>
        </w:tc>
      </w:tr>
      <w:tr>
        <w:tc>
          <w:tcPr>
            <w:tcW w:type="dxa" w:w="2880"/>
            <w:tcW w:w="7920" w:type="dxa"/>
          </w:tcPr>
          <w:p>
            <w:pPr>
              <w:spacing w:line="480" w:lineRule="auto"/>
            </w:pPr>
            <w:r>
              <w:t xml:space="preserve">Beloved, I pray that all may go well with you and that you may be healthy, just as it is well with your </w:t>
            </w:r>
            <w:r>
              <w:rPr>
                <w:b/>
              </w:rPr>
              <w:t>soul</w:t>
            </w:r>
            <w:r>
              <w:t>.</w:t>
            </w:r>
          </w:p>
        </w:tc>
        <w:tc>
          <w:tcPr>
            <w:tcW w:type="dxa" w:w="2880"/>
            <w:tcW w:w="7920" w:type="dxa"/>
          </w:tcPr>
          <w:p>
            <w:pPr>
              <w:spacing w:line="480" w:lineRule="auto"/>
            </w:pPr>
            <w:r>
              <w:t>Ju lio nyanyara, nan momo’yu ŋun adi ti mugun nenut gwe a na’but ko ti do gwe lo’but i ŋo liŋ, gwoso na gwondi do na’but i toili na.</w:t>
            </w:r>
          </w:p>
        </w:tc>
        <w:tc>
          <w:tcPr>
            <w:tcW w:type="dxa" w:w="2880"/>
            <w:vAlign w:val="center"/>
            <w:tcW w:w="1440" w:type="dxa"/>
          </w:tcPr>
          <w:p>
            <w:pPr>
              <w:jc w:val="center"/>
            </w:pPr>
            <w:r>
              <w:t>☐</w:t>
            </w:r>
          </w:p>
        </w:tc>
      </w:tr>
      <w:tr>
        <w:tc>
          <w:tcPr>
            <w:tcW w:type="dxa" w:w="2880"/>
            <w:tcW w:w="7920" w:type="dxa"/>
          </w:tcPr>
          <w:p>
            <w:r>
              <w:rPr>
                <w:b/>
              </w:rPr>
              <w:t>Revelation 6:9</w:t>
            </w:r>
          </w:p>
        </w:tc>
        <w:tc>
          <w:tcPr>
            <w:tcW w:type="dxa" w:w="2880"/>
            <w:tcW w:w="7920" w:type="dxa"/>
          </w:tcPr>
          <w:p>
            <w:r>
              <w:rPr>
                <w:b/>
              </w:rPr>
              <w:t>Kweyatti 6:9</w:t>
            </w:r>
          </w:p>
        </w:tc>
        <w:tc>
          <w:tcPr>
            <w:tcW w:type="dxa" w:w="2880"/>
            <w:tcW w:w="1440" w:type="dxa"/>
          </w:tcPr>
          <w:p>
            <w:pPr>
              <w:jc w:val="center"/>
            </w:pPr>
            <w:r>
              <w:rPr>
                <w:b/>
              </w:rPr>
              <w:t>OK</w:t>
            </w:r>
          </w:p>
        </w:tc>
      </w:tr>
      <w:tr>
        <w:tc>
          <w:tcPr>
            <w:tcW w:type="dxa" w:w="2880"/>
            <w:tcW w:w="7920" w:type="dxa"/>
          </w:tcPr>
          <w:p>
            <w:pPr>
              <w:spacing w:line="480" w:lineRule="auto"/>
            </w:pPr>
            <w:r>
              <w:t xml:space="preserve">When the Lamb opened the fifth seal, I saw under the altar the </w:t>
            </w:r>
            <w:r>
              <w:rPr>
                <w:b/>
              </w:rPr>
              <w:t>souls</w:t>
            </w:r>
            <w:r>
              <w:t xml:space="preserve"> of those who had been killed because of the word of God and the testimony which they held.</w:t>
            </w:r>
          </w:p>
        </w:tc>
        <w:tc>
          <w:tcPr>
            <w:tcW w:type="dxa" w:w="2880"/>
            <w:tcW w:w="7920" w:type="dxa"/>
          </w:tcPr>
          <w:p>
            <w:pPr>
              <w:spacing w:line="480" w:lineRule="auto"/>
            </w:pPr>
            <w:r>
              <w:t>A nagon kiloloŋ ŋandi nyadotet tomukanat nu, a nan meddi kodudwolon ti ŋutu lo tatua gwe i mukok na pirit yuret na rubaŋgajin. Kilo ŋutu tatua kogwon kulyaet lo ŋun se ko tokoret nagon se a tokorji na.</w:t>
            </w:r>
          </w:p>
        </w:tc>
        <w:tc>
          <w:tcPr>
            <w:tcW w:type="dxa" w:w="2880"/>
            <w:vAlign w:val="center"/>
            <w:tcW w:w="1440" w:type="dxa"/>
          </w:tcPr>
          <w:p>
            <w:pPr>
              <w:jc w:val="center"/>
            </w:pPr>
            <w:r>
              <w:t>☐</w:t>
            </w:r>
          </w:p>
        </w:tc>
      </w:tr>
    </w:tbl>
    <w:p>
      <w:pPr>
        <w:pStyle w:val="Heading1"/>
        <w:spacing w:before="0"/>
      </w:pPr>
      <w:r>
        <w:t>spirit (G4151)</w:t>
      </w:r>
    </w:p>
    <w:p>
      <w:r/>
      <w:r>
        <w:t>This word can mean:</w:t>
      </w:r>
      <w:r/>
      <w:r/>
    </w:p>
    <w:p>
      <w:pPr>
        <w:pStyle w:val="ListBullet"/>
        <w:spacing w:line="240" w:lineRule="auto"/>
        <w:ind w:left="720"/>
      </w:pPr>
      <w:r/>
      <w:r>
        <w:t>The part of a person that is not physical and cannot be seen.</w:t>
      </w:r>
      <w:r/>
    </w:p>
    <w:p>
      <w:pPr>
        <w:pStyle w:val="ListBullet"/>
        <w:spacing w:line="240" w:lineRule="auto"/>
        <w:ind w:left="720"/>
      </w:pPr>
      <w:r/>
      <w:r>
        <w:t>A person’s attitude or emotional state.</w:t>
      </w:r>
      <w:r/>
    </w:p>
    <w:p>
      <w:pPr>
        <w:pStyle w:val="ListBullet"/>
        <w:spacing w:line="240" w:lineRule="auto"/>
        <w:ind w:left="720"/>
      </w:pPr>
      <w:r/>
      <w:r>
        <w:t>Someone who does not have a physical or human body. Angels, demons, and God are spirits.</w:t>
      </w:r>
      <w:r/>
    </w:p>
    <w:p>
      <w:pPr>
        <w:pStyle w:val="ListBullet"/>
        <w:spacing w:line="240" w:lineRule="auto" w:after="0"/>
        <w:ind w:left="720"/>
      </w:pPr>
      <w:r/>
      <w:r>
        <w:t>The Holy Spirit.</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1:23</w:t>
            </w:r>
          </w:p>
        </w:tc>
        <w:tc>
          <w:tcPr>
            <w:tcW w:type="dxa" w:w="2880"/>
            <w:tcW w:w="7920" w:type="dxa"/>
          </w:tcPr>
          <w:p>
            <w:r>
              <w:rPr>
                <w:b/>
              </w:rPr>
              <w:t>Marako 1:23</w:t>
            </w:r>
          </w:p>
        </w:tc>
        <w:tc>
          <w:tcPr>
            <w:tcW w:type="dxa" w:w="2880"/>
            <w:tcW w:w="1440" w:type="dxa"/>
          </w:tcPr>
          <w:p>
            <w:pPr>
              <w:jc w:val="center"/>
            </w:pPr>
            <w:r>
              <w:rPr>
                <w:b/>
              </w:rPr>
              <w:t>OK</w:t>
            </w:r>
          </w:p>
        </w:tc>
      </w:tr>
      <w:tr>
        <w:tc>
          <w:tcPr>
            <w:tcW w:type="dxa" w:w="2880"/>
            <w:tcW w:w="7920" w:type="dxa"/>
          </w:tcPr>
          <w:p>
            <w:pPr>
              <w:spacing w:line="480" w:lineRule="auto"/>
            </w:pPr>
            <w:r>
              <w:t xml:space="preserve">Just then a man in their synagogue who had an unclean </w:t>
            </w:r>
            <w:r>
              <w:rPr>
                <w:b/>
              </w:rPr>
              <w:t>spirit</w:t>
            </w:r>
            <w:r>
              <w:t xml:space="preserve"> cried out,</w:t>
            </w:r>
          </w:p>
        </w:tc>
        <w:tc>
          <w:tcPr>
            <w:tcW w:type="dxa" w:w="2880"/>
            <w:tcW w:w="7920" w:type="dxa"/>
          </w:tcPr>
          <w:p>
            <w:pPr>
              <w:spacing w:line="480" w:lineRule="auto"/>
            </w:pPr>
            <w:r>
              <w:t>I nu diŋit gawk a lele ŋuto gwe kata logon ko mulokotyo loron kasi I kadi momoret.</w:t>
            </w:r>
          </w:p>
        </w:tc>
        <w:tc>
          <w:tcPr>
            <w:tcW w:type="dxa" w:w="2880"/>
            <w:vAlign w:val="center"/>
            <w:tcW w:w="1440" w:type="dxa"/>
          </w:tcPr>
          <w:p>
            <w:pPr>
              <w:jc w:val="center"/>
            </w:pPr>
            <w:r>
              <w:t>☐</w:t>
            </w:r>
          </w:p>
        </w:tc>
      </w:tr>
      <w:tr>
        <w:tc>
          <w:tcPr>
            <w:tcW w:type="dxa" w:w="2880"/>
            <w:tcW w:w="7920" w:type="dxa"/>
          </w:tcPr>
          <w:p>
            <w:r>
              <w:rPr>
                <w:b/>
              </w:rPr>
              <w:t>Luke 1:17</w:t>
            </w:r>
          </w:p>
        </w:tc>
        <w:tc>
          <w:tcPr>
            <w:tcW w:type="dxa" w:w="2880"/>
            <w:tcW w:w="7920" w:type="dxa"/>
          </w:tcPr>
          <w:p>
            <w:r>
              <w:rPr>
                <w:b/>
              </w:rPr>
              <w:t>Luka 1:17</w:t>
            </w:r>
          </w:p>
        </w:tc>
        <w:tc>
          <w:tcPr>
            <w:tcW w:type="dxa" w:w="2880"/>
            <w:tcW w:w="1440" w:type="dxa"/>
          </w:tcPr>
          <w:p>
            <w:pPr>
              <w:jc w:val="center"/>
            </w:pPr>
            <w:r>
              <w:rPr>
                <w:b/>
              </w:rPr>
              <w:t>OK</w:t>
            </w:r>
          </w:p>
        </w:tc>
      </w:tr>
      <w:tr>
        <w:tc>
          <w:tcPr>
            <w:tcW w:type="dxa" w:w="2880"/>
            <w:tcW w:w="7920" w:type="dxa"/>
          </w:tcPr>
          <w:p>
            <w:pPr>
              <w:spacing w:line="480" w:lineRule="auto"/>
            </w:pPr>
            <w:r>
              <w:t xml:space="preserve">He will go before the face of the Lord in the </w:t>
            </w:r>
            <w:r>
              <w:rPr>
                <w:b/>
              </w:rPr>
              <w:t>spirit</w:t>
            </w:r>
            <w:r>
              <w:t xml:space="preserve"> and power of Elijah, to turn the hearts of the fathers to the children and the disobedient to the wisdom of the righteous—to make ready for the Lord a people prepared for him."</w:t>
            </w:r>
          </w:p>
        </w:tc>
        <w:tc>
          <w:tcPr>
            <w:tcW w:type="dxa" w:w="2880"/>
            <w:tcW w:w="7920" w:type="dxa"/>
          </w:tcPr>
          <w:p>
            <w:pPr>
              <w:spacing w:line="480" w:lineRule="auto"/>
            </w:pPr>
            <w:r>
              <w:t>A nye mo wöröjine kanyit i komor ko mulökötyo logon Ŋun koju a tikin Eliya se ko riŋit nanyit, anyen Iöpukökiŋdyö toilyet ti komonye i ŋwajik kase; ko anyen Iöpukökiŋdyo töilyet ti ŋutu karenyak i kebbu na koŋon na ŋutu lo rigwo, i tetenakiŋdya na matatŋutu logon ’diri jujukin lepeŋ.</w:t>
            </w:r>
          </w:p>
        </w:tc>
        <w:tc>
          <w:tcPr>
            <w:tcW w:type="dxa" w:w="2880"/>
            <w:vAlign w:val="center"/>
            <w:tcW w:w="1440" w:type="dxa"/>
          </w:tcPr>
          <w:p>
            <w:pPr>
              <w:jc w:val="center"/>
            </w:pPr>
            <w:r>
              <w:t>☐</w:t>
            </w:r>
          </w:p>
        </w:tc>
      </w:tr>
      <w:tr>
        <w:tc>
          <w:tcPr>
            <w:tcW w:type="dxa" w:w="2880"/>
            <w:tcW w:w="7920" w:type="dxa"/>
          </w:tcPr>
          <w:p>
            <w:r>
              <w:rPr>
                <w:b/>
              </w:rPr>
              <w:t>John 3:6</w:t>
            </w:r>
          </w:p>
        </w:tc>
        <w:tc>
          <w:tcPr>
            <w:tcW w:type="dxa" w:w="2880"/>
            <w:tcW w:w="7920" w:type="dxa"/>
          </w:tcPr>
          <w:p>
            <w:r>
              <w:rPr>
                <w:b/>
              </w:rPr>
              <w:t>Yoane 3:6</w:t>
            </w:r>
          </w:p>
        </w:tc>
        <w:tc>
          <w:tcPr>
            <w:tcW w:type="dxa" w:w="2880"/>
            <w:tcW w:w="1440" w:type="dxa"/>
          </w:tcPr>
          <w:p>
            <w:pPr>
              <w:jc w:val="center"/>
            </w:pPr>
            <w:r>
              <w:rPr>
                <w:b/>
              </w:rPr>
              <w:t>OK</w:t>
            </w:r>
          </w:p>
        </w:tc>
      </w:tr>
      <w:tr>
        <w:tc>
          <w:tcPr>
            <w:tcW w:type="dxa" w:w="2880"/>
            <w:tcW w:w="7920" w:type="dxa"/>
          </w:tcPr>
          <w:p>
            <w:pPr>
              <w:spacing w:line="480" w:lineRule="auto"/>
            </w:pPr>
            <w:r>
              <w:t xml:space="preserve">That which is born of the flesh is flesh, and that which is born of the </w:t>
            </w:r>
            <w:r>
              <w:rPr>
                <w:b/>
              </w:rPr>
              <w:t>Spirit</w:t>
            </w:r>
            <w:r>
              <w:t xml:space="preserve"> is </w:t>
            </w:r>
            <w:r>
              <w:rPr>
                <w:b/>
              </w:rPr>
              <w:t>spirit</w:t>
            </w:r>
            <w:r>
              <w:t>.</w:t>
            </w:r>
          </w:p>
        </w:tc>
        <w:tc>
          <w:tcPr>
            <w:tcW w:type="dxa" w:w="2880"/>
            <w:tcW w:w="7920" w:type="dxa"/>
          </w:tcPr>
          <w:p>
            <w:pPr>
              <w:spacing w:line="480" w:lineRule="auto"/>
            </w:pPr>
            <w:r>
              <w:t>Ŋo na yuŋwe ko ŋuto na a ŋuto, a Ŋo na yuŋwe ko Mulökötyo na gwe a mulökötyo.</w:t>
            </w:r>
          </w:p>
        </w:tc>
        <w:tc>
          <w:tcPr>
            <w:tcW w:type="dxa" w:w="2880"/>
            <w:vAlign w:val="center"/>
            <w:tcW w:w="1440" w:type="dxa"/>
          </w:tcPr>
          <w:p>
            <w:pPr>
              <w:jc w:val="center"/>
            </w:pPr>
            <w:r>
              <w:t>☐</w:t>
            </w:r>
          </w:p>
        </w:tc>
      </w:tr>
      <w:tr>
        <w:tc>
          <w:tcPr>
            <w:tcW w:type="dxa" w:w="2880"/>
            <w:tcW w:w="7920" w:type="dxa"/>
          </w:tcPr>
          <w:p>
            <w:r>
              <w:rPr>
                <w:b/>
              </w:rPr>
              <w:t>Acts 7:59</w:t>
            </w:r>
          </w:p>
        </w:tc>
        <w:tc>
          <w:tcPr>
            <w:tcW w:type="dxa" w:w="2880"/>
            <w:tcW w:w="7920" w:type="dxa"/>
          </w:tcPr>
          <w:p>
            <w:r>
              <w:rPr>
                <w:b/>
              </w:rPr>
              <w:t>Konesi 7:59</w:t>
            </w:r>
          </w:p>
        </w:tc>
        <w:tc>
          <w:tcPr>
            <w:tcW w:type="dxa" w:w="2880"/>
            <w:tcW w:w="1440" w:type="dxa"/>
          </w:tcPr>
          <w:p>
            <w:pPr>
              <w:jc w:val="center"/>
            </w:pPr>
            <w:r>
              <w:rPr>
                <w:b/>
              </w:rPr>
              <w:t>OK</w:t>
            </w:r>
          </w:p>
        </w:tc>
      </w:tr>
      <w:tr>
        <w:tc>
          <w:tcPr>
            <w:tcW w:type="dxa" w:w="2880"/>
            <w:tcW w:w="7920" w:type="dxa"/>
          </w:tcPr>
          <w:p>
            <w:pPr>
              <w:spacing w:line="480" w:lineRule="auto"/>
            </w:pPr>
            <w:r>
              <w:t xml:space="preserve">As they were stoning Stephen, he was calling out to the Lord and saying, "Lord Jesus, receive my </w:t>
            </w:r>
            <w:r>
              <w:rPr>
                <w:b/>
              </w:rPr>
              <w:t>spirit</w:t>
            </w:r>
            <w:r>
              <w:t>."</w:t>
            </w:r>
          </w:p>
        </w:tc>
        <w:tc>
          <w:tcPr>
            <w:tcW w:type="dxa" w:w="2880"/>
            <w:tcW w:w="7920" w:type="dxa"/>
          </w:tcPr>
          <w:p>
            <w:pPr>
              <w:spacing w:line="480" w:lineRule="auto"/>
            </w:pPr>
            <w:r>
              <w:t>a nagon se gwon i gugubuja na Setepano nu, a nye kwakwaddi adi, Matat Yesu, wuji kodudwo nio.</w:t>
            </w:r>
          </w:p>
        </w:tc>
        <w:tc>
          <w:tcPr>
            <w:tcW w:type="dxa" w:w="2880"/>
            <w:vAlign w:val="center"/>
            <w:tcW w:w="1440" w:type="dxa"/>
          </w:tcPr>
          <w:p>
            <w:pPr>
              <w:jc w:val="center"/>
            </w:pPr>
            <w:r>
              <w:t>☐</w:t>
            </w:r>
          </w:p>
        </w:tc>
      </w:tr>
      <w:tr>
        <w:tc>
          <w:tcPr>
            <w:tcW w:type="dxa" w:w="2880"/>
            <w:tcW w:w="7920" w:type="dxa"/>
          </w:tcPr>
          <w:p>
            <w:r>
              <w:rPr>
                <w:b/>
              </w:rPr>
              <w:t>Romans 8:15</w:t>
            </w:r>
          </w:p>
        </w:tc>
        <w:tc>
          <w:tcPr>
            <w:tcW w:type="dxa" w:w="2880"/>
            <w:tcW w:w="7920" w:type="dxa"/>
          </w:tcPr>
          <w:p>
            <w:r>
              <w:rPr>
                <w:b/>
              </w:rPr>
              <w:t>Roma 8:15</w:t>
            </w:r>
          </w:p>
        </w:tc>
        <w:tc>
          <w:tcPr>
            <w:tcW w:type="dxa" w:w="2880"/>
            <w:tcW w:w="1440" w:type="dxa"/>
          </w:tcPr>
          <w:p>
            <w:pPr>
              <w:jc w:val="center"/>
            </w:pPr>
            <w:r>
              <w:rPr>
                <w:b/>
              </w:rPr>
              <w:t>OK</w:t>
            </w:r>
          </w:p>
        </w:tc>
      </w:tr>
      <w:tr>
        <w:tc>
          <w:tcPr>
            <w:tcW w:type="dxa" w:w="2880"/>
            <w:tcW w:w="7920" w:type="dxa"/>
          </w:tcPr>
          <w:p>
            <w:pPr>
              <w:spacing w:line="480" w:lineRule="auto"/>
            </w:pPr>
            <w:r>
              <w:t xml:space="preserve">You did not receive a </w:t>
            </w:r>
            <w:r>
              <w:rPr>
                <w:b/>
              </w:rPr>
              <w:t>spirit</w:t>
            </w:r>
            <w:r>
              <w:t xml:space="preserve"> of slavery so that you live in fear again; but you received the </w:t>
            </w:r>
            <w:r>
              <w:rPr>
                <w:b/>
              </w:rPr>
              <w:t>Spirit</w:t>
            </w:r>
            <w:r>
              <w:t xml:space="preserve"> of adoption, by which we cry, "Abba, Father!"</w:t>
            </w:r>
          </w:p>
        </w:tc>
        <w:tc>
          <w:tcPr>
            <w:tcW w:type="dxa" w:w="2880"/>
            <w:tcW w:w="7920" w:type="dxa"/>
          </w:tcPr>
          <w:p>
            <w:pPr>
              <w:spacing w:line="480" w:lineRule="auto"/>
            </w:pPr>
            <w:r>
              <w:t>Mulökötyo logon ta a wu ŋilo ’bayin a mulökötyo logon tiŋdu ta i gwon a ’dupi a nyömöddi ta bot i kujönö, ama nye a Mulökötyo logon tiŋdu yi i gwon a ŋwajik ti Ŋun, a tiŋdi yi i luŋgu na lepeŋ adi, Aba, Baba!</w:t>
            </w:r>
          </w:p>
        </w:tc>
        <w:tc>
          <w:tcPr>
            <w:tcW w:type="dxa" w:w="2880"/>
            <w:vAlign w:val="center"/>
            <w:tcW w:w="1440" w:type="dxa"/>
          </w:tcPr>
          <w:p>
            <w:pPr>
              <w:jc w:val="center"/>
            </w:pPr>
            <w:r>
              <w:t>☐</w:t>
            </w:r>
          </w:p>
        </w:tc>
      </w:tr>
      <w:tr>
        <w:tc>
          <w:tcPr>
            <w:tcW w:type="dxa" w:w="2880"/>
            <w:tcW w:w="7920" w:type="dxa"/>
          </w:tcPr>
          <w:p>
            <w:r>
              <w:rPr>
                <w:b/>
              </w:rPr>
              <w:t>Romans 8:16</w:t>
            </w:r>
          </w:p>
        </w:tc>
        <w:tc>
          <w:tcPr>
            <w:tcW w:type="dxa" w:w="2880"/>
            <w:tcW w:w="7920" w:type="dxa"/>
          </w:tcPr>
          <w:p>
            <w:r>
              <w:rPr>
                <w:b/>
              </w:rPr>
              <w:t>Roma 8:16</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Spirit</w:t>
            </w:r>
            <w:r>
              <w:t xml:space="preserve"> himself bears witness with our </w:t>
            </w:r>
            <w:r>
              <w:rPr>
                <w:b/>
              </w:rPr>
              <w:t>spirit</w:t>
            </w:r>
            <w:r>
              <w:t xml:space="preserve"> that we are children of God.</w:t>
            </w:r>
          </w:p>
        </w:tc>
        <w:tc>
          <w:tcPr>
            <w:tcW w:type="dxa" w:w="2880"/>
            <w:tcW w:w="7920" w:type="dxa"/>
          </w:tcPr>
          <w:p>
            <w:pPr>
              <w:spacing w:line="480" w:lineRule="auto"/>
            </w:pPr>
            <w:r>
              <w:t>I ŋina Mulökötyo lepeŋ mora ko töilyet kaŋ tuggö adi yi a ŋwajik ti Ŋun.</w:t>
            </w:r>
          </w:p>
        </w:tc>
        <w:tc>
          <w:tcPr>
            <w:tcW w:type="dxa" w:w="2880"/>
            <w:vAlign w:val="center"/>
            <w:tcW w:w="1440" w:type="dxa"/>
          </w:tcPr>
          <w:p>
            <w:pPr>
              <w:jc w:val="center"/>
            </w:pPr>
            <w:r>
              <w:t>☐</w:t>
            </w:r>
          </w:p>
        </w:tc>
      </w:tr>
      <w:tr>
        <w:tc>
          <w:tcPr>
            <w:tcW w:type="dxa" w:w="2880"/>
            <w:tcW w:w="7920" w:type="dxa"/>
          </w:tcPr>
          <w:p>
            <w:r>
              <w:rPr>
                <w:b/>
              </w:rPr>
              <w:t>1 Corinthians 2:12</w:t>
            </w:r>
          </w:p>
        </w:tc>
        <w:tc>
          <w:tcPr>
            <w:tcW w:type="dxa" w:w="2880"/>
            <w:tcW w:w="7920" w:type="dxa"/>
          </w:tcPr>
          <w:p>
            <w:r>
              <w:rPr>
                <w:b/>
              </w:rPr>
              <w:t>1 Korinto 2:12</w:t>
            </w:r>
          </w:p>
        </w:tc>
        <w:tc>
          <w:tcPr>
            <w:tcW w:type="dxa" w:w="2880"/>
            <w:tcW w:w="1440" w:type="dxa"/>
          </w:tcPr>
          <w:p>
            <w:pPr>
              <w:jc w:val="center"/>
            </w:pPr>
            <w:r>
              <w:rPr>
                <w:b/>
              </w:rPr>
              <w:t>OK</w:t>
            </w:r>
          </w:p>
        </w:tc>
      </w:tr>
      <w:tr>
        <w:tc>
          <w:tcPr>
            <w:tcW w:type="dxa" w:w="2880"/>
            <w:tcW w:w="7920" w:type="dxa"/>
          </w:tcPr>
          <w:p>
            <w:pPr>
              <w:spacing w:line="480" w:lineRule="auto"/>
            </w:pPr>
            <w:r>
              <w:t xml:space="preserve">But we did not receive the </w:t>
            </w:r>
            <w:r>
              <w:rPr>
                <w:b/>
              </w:rPr>
              <w:t>spirit</w:t>
            </w:r>
            <w:r>
              <w:t xml:space="preserve"> of the world but the </w:t>
            </w:r>
            <w:r>
              <w:rPr>
                <w:b/>
              </w:rPr>
              <w:t>Spirit</w:t>
            </w:r>
            <w:r>
              <w:t xml:space="preserve"> who is from God, so that we might know the things freely given to us by God.</w:t>
            </w:r>
          </w:p>
        </w:tc>
        <w:tc>
          <w:tcPr>
            <w:tcW w:type="dxa" w:w="2880"/>
            <w:tcW w:w="7920" w:type="dxa"/>
          </w:tcPr>
          <w:p>
            <w:pPr>
              <w:spacing w:line="480" w:lineRule="auto"/>
            </w:pPr>
            <w:r>
              <w:t>Nyena yi a ko wuju mulokotyo logon a koŋon na na kak; ama yi a wuju Mulokotyo logon po ko Ŋun yu, anyen yi boŋo deden ŋo li nagon Ŋun aje ’doggi yi kana kune.</w:t>
            </w:r>
          </w:p>
        </w:tc>
        <w:tc>
          <w:tcPr>
            <w:tcW w:type="dxa" w:w="2880"/>
            <w:vAlign w:val="center"/>
            <w:tcW w:w="1440" w:type="dxa"/>
          </w:tcPr>
          <w:p>
            <w:pPr>
              <w:jc w:val="center"/>
            </w:pPr>
            <w:r>
              <w:t>☐</w:t>
            </w:r>
          </w:p>
        </w:tc>
      </w:tr>
      <w:tr>
        <w:tc>
          <w:tcPr>
            <w:tcW w:type="dxa" w:w="2880"/>
            <w:tcW w:w="7920" w:type="dxa"/>
          </w:tcPr>
          <w:p>
            <w:r>
              <w:rPr>
                <w:b/>
              </w:rPr>
              <w:t>2 Corinthians 7:13</w:t>
            </w:r>
          </w:p>
        </w:tc>
        <w:tc>
          <w:tcPr>
            <w:tcW w:type="dxa" w:w="2880"/>
            <w:tcW w:w="7920" w:type="dxa"/>
          </w:tcPr>
          <w:p>
            <w:r>
              <w:rPr>
                <w:b/>
              </w:rPr>
              <w:t>2 Korinto 7:13</w:t>
            </w:r>
          </w:p>
        </w:tc>
        <w:tc>
          <w:tcPr>
            <w:tcW w:type="dxa" w:w="2880"/>
            <w:tcW w:w="1440" w:type="dxa"/>
          </w:tcPr>
          <w:p>
            <w:pPr>
              <w:jc w:val="center"/>
            </w:pPr>
            <w:r>
              <w:rPr>
                <w:b/>
              </w:rPr>
              <w:t>OK</w:t>
            </w:r>
          </w:p>
        </w:tc>
      </w:tr>
      <w:tr>
        <w:tc>
          <w:tcPr>
            <w:tcW w:type="dxa" w:w="2880"/>
            <w:tcW w:w="7920" w:type="dxa"/>
          </w:tcPr>
          <w:p>
            <w:pPr>
              <w:spacing w:line="480" w:lineRule="auto"/>
            </w:pPr>
            <w:r>
              <w:t>It is by this that we are encouraged.</w:t>
            </w:r>
            <w:r>
              <w:t xml:space="preserve">In addition to our own comfort, we also rejoiced even more because of Titus' joy, because his </w:t>
            </w:r>
            <w:r>
              <w:rPr>
                <w:b/>
              </w:rPr>
              <w:t>spirit</w:t>
            </w:r>
            <w:r>
              <w:t xml:space="preserve"> was refreshed by all of you.</w:t>
            </w:r>
          </w:p>
        </w:tc>
        <w:tc>
          <w:tcPr>
            <w:tcW w:type="dxa" w:w="2880"/>
            <w:tcW w:w="7920" w:type="dxa"/>
          </w:tcPr>
          <w:p>
            <w:pPr>
              <w:spacing w:line="480" w:lineRule="auto"/>
            </w:pPr>
            <w:r>
              <w:t>Nye ŋina kwe nagon soŋinana töilyet kaŋ gwe a iŋgo na. Töilyet kaŋ ’diri a iŋgo ama yi köti lyölyöŋön bia parik i meddya na Tito i lyöŋön. Ta liŋ aje tiŋdu töili lonyit i yukan.</w:t>
            </w:r>
          </w:p>
        </w:tc>
        <w:tc>
          <w:tcPr>
            <w:tcW w:type="dxa" w:w="2880"/>
            <w:vAlign w:val="center"/>
            <w:tcW w:w="1440" w:type="dxa"/>
          </w:tcPr>
          <w:p>
            <w:pPr>
              <w:jc w:val="center"/>
            </w:pPr>
            <w:r>
              <w:t>☐</w:t>
            </w:r>
          </w:p>
        </w:tc>
      </w:tr>
      <w:tr>
        <w:tc>
          <w:tcPr>
            <w:tcW w:type="dxa" w:w="2880"/>
            <w:tcW w:w="7920" w:type="dxa"/>
          </w:tcPr>
          <w:p>
            <w:r>
              <w:rPr>
                <w:b/>
              </w:rPr>
              <w:t>Galatians 5:25</w:t>
            </w:r>
          </w:p>
        </w:tc>
        <w:tc>
          <w:tcPr>
            <w:tcW w:type="dxa" w:w="2880"/>
            <w:tcW w:w="7920" w:type="dxa"/>
          </w:tcPr>
          <w:p>
            <w:r>
              <w:rPr>
                <w:b/>
              </w:rPr>
              <w:t>Galatia 5:25</w:t>
            </w:r>
          </w:p>
        </w:tc>
        <w:tc>
          <w:tcPr>
            <w:tcW w:type="dxa" w:w="2880"/>
            <w:tcW w:w="1440" w:type="dxa"/>
          </w:tcPr>
          <w:p>
            <w:pPr>
              <w:jc w:val="center"/>
            </w:pPr>
            <w:r>
              <w:rPr>
                <w:b/>
              </w:rPr>
              <w:t>OK</w:t>
            </w:r>
          </w:p>
        </w:tc>
      </w:tr>
      <w:tr>
        <w:tc>
          <w:tcPr>
            <w:tcW w:type="dxa" w:w="2880"/>
            <w:tcW w:w="7920" w:type="dxa"/>
          </w:tcPr>
          <w:p>
            <w:pPr>
              <w:spacing w:line="480" w:lineRule="auto"/>
            </w:pPr>
            <w:r>
              <w:t xml:space="preserve">If we live by the </w:t>
            </w:r>
            <w:r>
              <w:rPr>
                <w:b/>
              </w:rPr>
              <w:t>Spirit</w:t>
            </w:r>
            <w:r>
              <w:t xml:space="preserve">, let us also walk by the </w:t>
            </w:r>
            <w:r>
              <w:rPr>
                <w:b/>
              </w:rPr>
              <w:t>Spirit</w:t>
            </w:r>
            <w:r>
              <w:t>.</w:t>
            </w:r>
          </w:p>
        </w:tc>
        <w:tc>
          <w:tcPr>
            <w:tcW w:type="dxa" w:w="2880"/>
            <w:tcW w:w="7920" w:type="dxa"/>
          </w:tcPr>
          <w:p>
            <w:pPr>
              <w:spacing w:line="480" w:lineRule="auto"/>
            </w:pPr>
            <w:r>
              <w:t>Ko yi gwong jorun ko'gwong mulokotyo, a ti yi kepoddi ta molokotyo.</w:t>
            </w:r>
          </w:p>
        </w:tc>
        <w:tc>
          <w:tcPr>
            <w:tcW w:type="dxa" w:w="2880"/>
            <w:vAlign w:val="center"/>
            <w:tcW w:w="1440" w:type="dxa"/>
          </w:tcPr>
          <w:p>
            <w:pPr>
              <w:jc w:val="center"/>
            </w:pPr>
            <w:r>
              <w:t>☐</w:t>
            </w:r>
          </w:p>
        </w:tc>
      </w:tr>
      <w:tr>
        <w:tc>
          <w:tcPr>
            <w:tcW w:type="dxa" w:w="2880"/>
            <w:tcW w:w="7920" w:type="dxa"/>
          </w:tcPr>
          <w:p>
            <w:r>
              <w:rPr>
                <w:b/>
              </w:rPr>
              <w:t>Ephesians 2:2</w:t>
            </w:r>
          </w:p>
        </w:tc>
        <w:tc>
          <w:tcPr>
            <w:tcW w:type="dxa" w:w="2880"/>
            <w:tcW w:w="7920" w:type="dxa"/>
          </w:tcPr>
          <w:p>
            <w:r>
              <w:rPr>
                <w:b/>
              </w:rPr>
              <w:t>Epeso 2:2</w:t>
            </w:r>
          </w:p>
        </w:tc>
        <w:tc>
          <w:tcPr>
            <w:tcW w:type="dxa" w:w="2880"/>
            <w:tcW w:w="1440" w:type="dxa"/>
          </w:tcPr>
          <w:p>
            <w:pPr>
              <w:jc w:val="center"/>
            </w:pPr>
            <w:r>
              <w:rPr>
                <w:b/>
              </w:rPr>
              <w:t>OK</w:t>
            </w:r>
          </w:p>
        </w:tc>
      </w:tr>
      <w:tr>
        <w:tc>
          <w:tcPr>
            <w:tcW w:type="dxa" w:w="2880"/>
            <w:tcW w:w="7920" w:type="dxa"/>
          </w:tcPr>
          <w:p>
            <w:pPr>
              <w:spacing w:line="480" w:lineRule="auto"/>
            </w:pPr>
            <w:r>
              <w:t xml:space="preserve">in which you once walked, according to the ways of this world. You were living according to the ruler of the authorities of the air, the </w:t>
            </w:r>
            <w:r>
              <w:rPr>
                <w:b/>
              </w:rPr>
              <w:t>spirit</w:t>
            </w:r>
            <w:r>
              <w:t xml:space="preserve"> that is working in the sons of disobedience.</w:t>
            </w:r>
          </w:p>
        </w:tc>
        <w:tc>
          <w:tcPr>
            <w:tcW w:type="dxa" w:w="2880"/>
            <w:tcW w:w="7920" w:type="dxa"/>
          </w:tcPr>
          <w:p>
            <w:pPr>
              <w:spacing w:line="480" w:lineRule="auto"/>
            </w:pPr>
            <w:r>
              <w:t>a ta kekebi kulya narok ti na kak. Ata ke two matat na ringit na kobungot logwon i woli na ki lo, ilo mulokotyo nyu kikita i kiden na ngutu lo renya ngun kulo.</w:t>
            </w:r>
          </w:p>
        </w:tc>
        <w:tc>
          <w:tcPr>
            <w:tcW w:type="dxa" w:w="2880"/>
            <w:vAlign w:val="center"/>
            <w:tcW w:w="1440" w:type="dxa"/>
          </w:tcPr>
          <w:p>
            <w:pPr>
              <w:jc w:val="center"/>
            </w:pPr>
            <w:r>
              <w:t>☐</w:t>
            </w:r>
          </w:p>
        </w:tc>
      </w:tr>
      <w:tr>
        <w:tc>
          <w:tcPr>
            <w:tcW w:type="dxa" w:w="2880"/>
            <w:tcW w:w="7920" w:type="dxa"/>
          </w:tcPr>
          <w:p>
            <w:r>
              <w:rPr>
                <w:b/>
              </w:rPr>
              <w:t>Philippians 4:23</w:t>
            </w:r>
          </w:p>
        </w:tc>
        <w:tc>
          <w:tcPr>
            <w:tcW w:type="dxa" w:w="2880"/>
            <w:tcW w:w="7920" w:type="dxa"/>
          </w:tcPr>
          <w:p>
            <w:r>
              <w:rPr>
                <w:b/>
              </w:rPr>
              <w:t>Pilipoi 4:23</w:t>
            </w:r>
          </w:p>
        </w:tc>
        <w:tc>
          <w:tcPr>
            <w:tcW w:type="dxa" w:w="2880"/>
            <w:tcW w:w="1440" w:type="dxa"/>
          </w:tcPr>
          <w:p>
            <w:pPr>
              <w:jc w:val="center"/>
            </w:pPr>
            <w:r>
              <w:rPr>
                <w:b/>
              </w:rPr>
              <w:t>OK</w:t>
            </w:r>
          </w:p>
        </w:tc>
      </w:tr>
      <w:tr>
        <w:tc>
          <w:tcPr>
            <w:tcW w:type="dxa" w:w="2880"/>
            <w:tcW w:w="7920" w:type="dxa"/>
          </w:tcPr>
          <w:p>
            <w:pPr>
              <w:spacing w:line="480" w:lineRule="auto"/>
            </w:pPr>
            <w:r>
              <w:t xml:space="preserve">The grace of the Lord Jesus Christ be with your </w:t>
            </w:r>
            <w:r>
              <w:rPr>
                <w:b/>
              </w:rPr>
              <w:t>spirit</w:t>
            </w:r>
            <w:r>
              <w:t>.</w:t>
            </w:r>
          </w:p>
        </w:tc>
        <w:tc>
          <w:tcPr>
            <w:tcW w:type="dxa" w:w="2880"/>
            <w:tcW w:w="7920" w:type="dxa"/>
          </w:tcPr>
          <w:p>
            <w:pPr>
              <w:spacing w:line="480" w:lineRule="auto"/>
            </w:pPr>
            <w:r>
              <w:t>Ti 'busan na pwo ko Matat Yesu Kristo na gwe kasu kiden.</w:t>
            </w:r>
          </w:p>
        </w:tc>
        <w:tc>
          <w:tcPr>
            <w:tcW w:type="dxa" w:w="2880"/>
            <w:vAlign w:val="center"/>
            <w:tcW w:w="1440" w:type="dxa"/>
          </w:tcPr>
          <w:p>
            <w:pPr>
              <w:jc w:val="center"/>
            </w:pPr>
            <w:r>
              <w:t>☐</w:t>
            </w:r>
          </w:p>
        </w:tc>
      </w:tr>
      <w:tr>
        <w:tc>
          <w:tcPr>
            <w:tcW w:type="dxa" w:w="2880"/>
            <w:tcW w:w="7920" w:type="dxa"/>
          </w:tcPr>
          <w:p>
            <w:r>
              <w:rPr>
                <w:b/>
              </w:rPr>
              <w:t>Colossians 2:5</w:t>
            </w:r>
          </w:p>
        </w:tc>
        <w:tc>
          <w:tcPr>
            <w:tcW w:type="dxa" w:w="2880"/>
            <w:tcW w:w="7920" w:type="dxa"/>
          </w:tcPr>
          <w:p>
            <w:r>
              <w:rPr>
                <w:b/>
              </w:rPr>
              <w:t>Kolosai 2:5</w:t>
            </w:r>
          </w:p>
        </w:tc>
        <w:tc>
          <w:tcPr>
            <w:tcW w:type="dxa" w:w="2880"/>
            <w:tcW w:w="1440" w:type="dxa"/>
          </w:tcPr>
          <w:p>
            <w:pPr>
              <w:jc w:val="center"/>
            </w:pPr>
            <w:r>
              <w:rPr>
                <w:b/>
              </w:rPr>
              <w:t>OK</w:t>
            </w:r>
          </w:p>
        </w:tc>
      </w:tr>
      <w:tr>
        <w:tc>
          <w:tcPr>
            <w:tcW w:type="dxa" w:w="2880"/>
            <w:tcW w:w="7920" w:type="dxa"/>
          </w:tcPr>
          <w:p>
            <w:pPr>
              <w:spacing w:line="480" w:lineRule="auto"/>
            </w:pPr>
            <w:r>
              <w:t xml:space="preserve">Although I am not with you in the flesh, yet I am with you in </w:t>
            </w:r>
            <w:r>
              <w:rPr>
                <w:b/>
              </w:rPr>
              <w:t>spirit</w:t>
            </w:r>
            <w:r>
              <w:t>. I rejoice to see your good order and the strength of your faith in Christ.</w:t>
            </w:r>
          </w:p>
        </w:tc>
        <w:tc>
          <w:tcPr>
            <w:tcW w:type="dxa" w:w="2880"/>
            <w:tcW w:w="7920" w:type="dxa"/>
          </w:tcPr>
          <w:p>
            <w:pPr>
              <w:spacing w:line="480" w:lineRule="auto"/>
            </w:pPr>
            <w:r>
              <w:t>Kogwon ma'di ko nan 'bayin kasu i kiden ni, ama toili lio gwong ko ta i pirit na geleng. A nan lyongi lyongon i medda nasu gwogwo se ko gwong nasu a logo i yubbo na Kristo.</w:t>
            </w:r>
          </w:p>
        </w:tc>
        <w:tc>
          <w:tcPr>
            <w:tcW w:type="dxa" w:w="2880"/>
            <w:vAlign w:val="center"/>
            <w:tcW w:w="1440" w:type="dxa"/>
          </w:tcPr>
          <w:p>
            <w:pPr>
              <w:jc w:val="center"/>
            </w:pPr>
            <w:r>
              <w:t>☐</w:t>
            </w:r>
          </w:p>
        </w:tc>
      </w:tr>
      <w:tr>
        <w:tc>
          <w:tcPr>
            <w:tcW w:type="dxa" w:w="2880"/>
            <w:tcW w:w="7920" w:type="dxa"/>
          </w:tcPr>
          <w:p>
            <w:r>
              <w:rPr>
                <w:b/>
              </w:rPr>
              <w:t>Hebrews 4:12</w:t>
            </w:r>
          </w:p>
        </w:tc>
        <w:tc>
          <w:tcPr>
            <w:tcW w:type="dxa" w:w="2880"/>
            <w:tcW w:w="7920" w:type="dxa"/>
          </w:tcPr>
          <w:p>
            <w:r>
              <w:rPr>
                <w:b/>
              </w:rPr>
              <w:t>Ebere 4:12</w:t>
            </w:r>
          </w:p>
        </w:tc>
        <w:tc>
          <w:tcPr>
            <w:tcW w:type="dxa" w:w="2880"/>
            <w:tcW w:w="1440" w:type="dxa"/>
          </w:tcPr>
          <w:p>
            <w:pPr>
              <w:jc w:val="center"/>
            </w:pPr>
            <w:r>
              <w:rPr>
                <w:b/>
              </w:rPr>
              <w:t>OK</w:t>
            </w:r>
          </w:p>
        </w:tc>
      </w:tr>
      <w:tr>
        <w:tc>
          <w:tcPr>
            <w:tcW w:type="dxa" w:w="2880"/>
            <w:tcW w:w="7920" w:type="dxa"/>
          </w:tcPr>
          <w:p>
            <w:pPr>
              <w:spacing w:line="480" w:lineRule="auto"/>
            </w:pPr>
            <w:r>
              <w:t xml:space="preserve">For the word of God is living and active and sharper than any two-edged sword. It pierces even to the dividing of soul and </w:t>
            </w:r>
            <w:r>
              <w:rPr>
                <w:b/>
              </w:rPr>
              <w:t>spirit</w:t>
            </w:r>
            <w:r>
              <w:t>, of joints and marrow, and is able to discern the thoughts and intentions of the heart.</w:t>
            </w:r>
          </w:p>
        </w:tc>
        <w:tc>
          <w:tcPr>
            <w:tcW w:type="dxa" w:w="2880"/>
            <w:tcW w:w="7920" w:type="dxa"/>
          </w:tcPr>
          <w:p>
            <w:pPr>
              <w:spacing w:line="480" w:lineRule="auto"/>
            </w:pPr>
            <w:r>
              <w:t>Kogwon kulyaet lo Ŋun gwon jörun ko kikita ko a lopi lwölwöŋ wale lo pilan swötön murek. Lepeŋ söju ma ’di i pöggu na ködudwö se ko töili, ko i pöggu na tomoresi ti kuyu se ko welesi na gwon i kuyu lukata. Kulyaet lo Ŋun lilija ’dekesi ko yeyeesi na gwon ko ŋuto i töili kune.</w:t>
            </w:r>
          </w:p>
        </w:tc>
        <w:tc>
          <w:tcPr>
            <w:tcW w:type="dxa" w:w="2880"/>
            <w:vAlign w:val="center"/>
            <w:tcW w:w="1440" w:type="dxa"/>
          </w:tcPr>
          <w:p>
            <w:pPr>
              <w:jc w:val="center"/>
            </w:pPr>
            <w:r>
              <w:t>☐</w:t>
            </w:r>
          </w:p>
        </w:tc>
      </w:tr>
      <w:tr>
        <w:tc>
          <w:tcPr>
            <w:tcW w:type="dxa" w:w="2880"/>
            <w:tcW w:w="7920" w:type="dxa"/>
          </w:tcPr>
          <w:p>
            <w:r>
              <w:rPr>
                <w:b/>
              </w:rPr>
              <w:t>James 2:26</w:t>
            </w:r>
          </w:p>
        </w:tc>
        <w:tc>
          <w:tcPr>
            <w:tcW w:type="dxa" w:w="2880"/>
            <w:tcW w:w="7920" w:type="dxa"/>
          </w:tcPr>
          <w:p>
            <w:r>
              <w:rPr>
                <w:b/>
              </w:rPr>
              <w:t>Yakobo 2:26</w:t>
            </w:r>
          </w:p>
        </w:tc>
        <w:tc>
          <w:tcPr>
            <w:tcW w:type="dxa" w:w="2880"/>
            <w:tcW w:w="1440" w:type="dxa"/>
          </w:tcPr>
          <w:p>
            <w:pPr>
              <w:jc w:val="center"/>
            </w:pPr>
            <w:r>
              <w:rPr>
                <w:b/>
              </w:rPr>
              <w:t>OK</w:t>
            </w:r>
          </w:p>
        </w:tc>
      </w:tr>
      <w:tr>
        <w:tc>
          <w:tcPr>
            <w:tcW w:type="dxa" w:w="2880"/>
            <w:tcW w:w="7920" w:type="dxa"/>
          </w:tcPr>
          <w:p>
            <w:pPr>
              <w:spacing w:line="480" w:lineRule="auto"/>
            </w:pPr>
            <w:r>
              <w:t xml:space="preserve">For as the body apart from the </w:t>
            </w:r>
            <w:r>
              <w:rPr>
                <w:b/>
              </w:rPr>
              <w:t>spirit</w:t>
            </w:r>
            <w:r>
              <w:t xml:space="preserve"> is dead, even so faith apart from works is dead.</w:t>
            </w:r>
          </w:p>
        </w:tc>
        <w:tc>
          <w:tcPr>
            <w:tcW w:type="dxa" w:w="2880"/>
            <w:tcW w:w="7920" w:type="dxa"/>
          </w:tcPr>
          <w:p>
            <w:pPr>
              <w:spacing w:line="480" w:lineRule="auto"/>
            </w:pPr>
            <w:r>
              <w:t>Kogwon ko ru ‘bayin ko ŋuto i mygun, ŋuto twatwan, nyena ‘dok ko yupet ‘bak konesi lepeŋ a ŋo nagon a twan.</w:t>
            </w:r>
          </w:p>
        </w:tc>
        <w:tc>
          <w:tcPr>
            <w:tcW w:type="dxa" w:w="2880"/>
            <w:vAlign w:val="center"/>
            <w:tcW w:w="1440" w:type="dxa"/>
          </w:tcPr>
          <w:p>
            <w:pPr>
              <w:jc w:val="center"/>
            </w:pPr>
            <w:r>
              <w:t>☐</w:t>
            </w:r>
          </w:p>
        </w:tc>
      </w:tr>
      <w:tr>
        <w:tc>
          <w:tcPr>
            <w:tcW w:type="dxa" w:w="2880"/>
            <w:tcW w:w="7920" w:type="dxa"/>
          </w:tcPr>
          <w:p>
            <w:r>
              <w:rPr>
                <w:b/>
              </w:rPr>
              <w:t>1 John 4:2</w:t>
            </w:r>
          </w:p>
        </w:tc>
        <w:tc>
          <w:tcPr>
            <w:tcW w:type="dxa" w:w="2880"/>
            <w:tcW w:w="7920" w:type="dxa"/>
          </w:tcPr>
          <w:p>
            <w:r>
              <w:rPr>
                <w:b/>
              </w:rPr>
              <w:t>1 Yoani 4:2</w:t>
            </w:r>
          </w:p>
        </w:tc>
        <w:tc>
          <w:tcPr>
            <w:tcW w:type="dxa" w:w="2880"/>
            <w:tcW w:w="1440" w:type="dxa"/>
          </w:tcPr>
          <w:p>
            <w:pPr>
              <w:jc w:val="center"/>
            </w:pPr>
            <w:r>
              <w:rPr>
                <w:b/>
              </w:rPr>
              <w:t>OK</w:t>
            </w:r>
          </w:p>
        </w:tc>
      </w:tr>
      <w:tr>
        <w:tc>
          <w:tcPr>
            <w:tcW w:type="dxa" w:w="2880"/>
            <w:tcW w:w="7920" w:type="dxa"/>
          </w:tcPr>
          <w:p>
            <w:pPr>
              <w:spacing w:line="480" w:lineRule="auto"/>
            </w:pPr>
            <w:r>
              <w:t xml:space="preserve">By this you will know the </w:t>
            </w:r>
            <w:r>
              <w:rPr>
                <w:b/>
              </w:rPr>
              <w:t>Spirit</w:t>
            </w:r>
            <w:r>
              <w:t xml:space="preserve"> of God—every </w:t>
            </w:r>
            <w:r>
              <w:rPr>
                <w:b/>
              </w:rPr>
              <w:t>spirit</w:t>
            </w:r>
            <w:r>
              <w:t xml:space="preserve"> that confesses that Jesus Christ has come in the flesh is from God,</w:t>
            </w:r>
          </w:p>
        </w:tc>
        <w:tc>
          <w:tcPr>
            <w:tcW w:type="dxa" w:w="2880"/>
            <w:tcW w:w="7920" w:type="dxa"/>
          </w:tcPr>
          <w:p>
            <w:pPr>
              <w:spacing w:line="480" w:lineRule="auto"/>
            </w:pPr>
            <w:r>
              <w:t>Yina ta bubulo titimba mulokotyo lo ŋun; kweja adi, muloko liŋ logo tuggo adi yesu a masia logon a po i na kak a ŋuto kilo, se a ti ŋun.</w:t>
            </w:r>
          </w:p>
        </w:tc>
        <w:tc>
          <w:tcPr>
            <w:tcW w:type="dxa" w:w="2880"/>
            <w:vAlign w:val="center"/>
            <w:tcW w:w="1440" w:type="dxa"/>
          </w:tcPr>
          <w:p>
            <w:pPr>
              <w:jc w:val="center"/>
            </w:pPr>
            <w:r>
              <w:t>☐</w:t>
            </w:r>
          </w:p>
        </w:tc>
      </w:tr>
    </w:tbl>
    <w:p>
      <w:pPr>
        <w:pStyle w:val="Heading1"/>
        <w:spacing w:before="0"/>
      </w:pPr>
      <w:r>
        <w:t>tempt (G3985)</w:t>
      </w:r>
    </w:p>
    <w:p>
      <w:r/>
      <w:r>
        <w:t>This word can mean:</w:t>
      </w:r>
      <w:r/>
      <w:r/>
    </w:p>
    <w:p>
      <w:pPr>
        <w:pStyle w:val="ListBullet"/>
        <w:spacing w:line="240" w:lineRule="auto"/>
        <w:ind w:left="720"/>
      </w:pPr>
      <w:r/>
      <w:r>
        <w:t>To try to entice someone to do something they should not do (to do what is wrong).</w:t>
      </w:r>
      <w:r/>
    </w:p>
    <w:p>
      <w:pPr>
        <w:pStyle w:val="ListBullet"/>
        <w:spacing w:line="240" w:lineRule="auto"/>
        <w:ind w:left="720"/>
      </w:pPr>
      <w:r/>
      <w:r>
        <w:t>To test or put to the test. Sometimes people test someone to discover that person’s true nature or character.</w:t>
      </w:r>
      <w:r/>
    </w:p>
    <w:p>
      <w:pPr>
        <w:pStyle w:val="ListBullet"/>
        <w:spacing w:line="240" w:lineRule="auto"/>
        <w:ind w:left="720"/>
      </w:pPr>
      <w:r/>
      <w:r>
        <w:t>Sometimes people test someone because they hope to show that the person’s nature or character is not good.</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w:t>
            </w:r>
          </w:p>
        </w:tc>
        <w:tc>
          <w:tcPr>
            <w:tcW w:type="dxa" w:w="2880"/>
            <w:tcW w:w="7920" w:type="dxa"/>
          </w:tcPr>
          <w:p>
            <w:r>
              <w:rPr>
                <w:b/>
              </w:rPr>
              <w:t>Matayo 4:1</w:t>
            </w:r>
          </w:p>
        </w:tc>
        <w:tc>
          <w:tcPr>
            <w:tcW w:type="dxa" w:w="2880"/>
            <w:tcW w:w="1440" w:type="dxa"/>
          </w:tcPr>
          <w:p>
            <w:pPr>
              <w:jc w:val="center"/>
            </w:pPr>
            <w:r>
              <w:rPr>
                <w:b/>
              </w:rPr>
              <w:t>OK</w:t>
            </w:r>
          </w:p>
        </w:tc>
      </w:tr>
      <w:tr>
        <w:tc>
          <w:tcPr>
            <w:tcW w:type="dxa" w:w="2880"/>
            <w:tcW w:w="7920" w:type="dxa"/>
          </w:tcPr>
          <w:p>
            <w:pPr>
              <w:spacing w:line="480" w:lineRule="auto"/>
            </w:pPr>
            <w:r>
              <w:t xml:space="preserve">Then Jesus was led up by the Spirit into the wilderness to be </w:t>
            </w:r>
            <w:r>
              <w:rPr>
                <w:b/>
              </w:rPr>
              <w:t>tempted</w:t>
            </w:r>
            <w:r>
              <w:t xml:space="preserve"> by the devil.</w:t>
            </w:r>
          </w:p>
        </w:tc>
        <w:tc>
          <w:tcPr>
            <w:tcW w:type="dxa" w:w="2880"/>
            <w:tcW w:w="7920" w:type="dxa"/>
          </w:tcPr>
          <w:p>
            <w:pPr>
              <w:spacing w:line="480" w:lineRule="auto"/>
            </w:pPr>
            <w:r>
              <w:t>Nyena a mulokotyo loke nyomoddi Yesu I yobu nagon ŋutu bain kata anyen kudoonit tembe leped.</w:t>
            </w:r>
          </w:p>
        </w:tc>
        <w:tc>
          <w:tcPr>
            <w:tcW w:type="dxa" w:w="2880"/>
            <w:vAlign w:val="center"/>
            <w:tcW w:w="1440" w:type="dxa"/>
          </w:tcPr>
          <w:p>
            <w:pPr>
              <w:jc w:val="center"/>
            </w:pPr>
            <w:r>
              <w:t>☐</w:t>
            </w:r>
          </w:p>
        </w:tc>
      </w:tr>
      <w:tr>
        <w:tc>
          <w:tcPr>
            <w:tcW w:type="dxa" w:w="2880"/>
            <w:tcW w:w="7920" w:type="dxa"/>
          </w:tcPr>
          <w:p>
            <w:r>
              <w:rPr>
                <w:b/>
              </w:rPr>
              <w:t>Matthew 22:18</w:t>
            </w:r>
          </w:p>
        </w:tc>
        <w:tc>
          <w:tcPr>
            <w:tcW w:type="dxa" w:w="2880"/>
            <w:tcW w:w="7920" w:type="dxa"/>
          </w:tcPr>
          <w:p>
            <w:r>
              <w:rPr>
                <w:b/>
              </w:rPr>
              <w:t>Matayo 22:18</w:t>
            </w:r>
          </w:p>
        </w:tc>
        <w:tc>
          <w:tcPr>
            <w:tcW w:type="dxa" w:w="2880"/>
            <w:tcW w:w="1440" w:type="dxa"/>
          </w:tcPr>
          <w:p>
            <w:pPr>
              <w:jc w:val="center"/>
            </w:pPr>
            <w:r>
              <w:rPr>
                <w:b/>
              </w:rPr>
              <w:t>OK</w:t>
            </w:r>
          </w:p>
        </w:tc>
      </w:tr>
      <w:tr>
        <w:tc>
          <w:tcPr>
            <w:tcW w:type="dxa" w:w="2880"/>
            <w:tcW w:w="7920" w:type="dxa"/>
          </w:tcPr>
          <w:p>
            <w:pPr>
              <w:spacing w:line="480" w:lineRule="auto"/>
            </w:pPr>
            <w:r>
              <w:t xml:space="preserve">But Jesus understood their wickedness and said, "Why are you </w:t>
            </w:r>
            <w:r>
              <w:rPr>
                <w:b/>
              </w:rPr>
              <w:t>testing</w:t>
            </w:r>
            <w:r>
              <w:t xml:space="preserve"> me, you hypocrites?</w:t>
            </w:r>
          </w:p>
        </w:tc>
        <w:tc>
          <w:tcPr>
            <w:tcW w:type="dxa" w:w="2880"/>
            <w:tcW w:w="7920" w:type="dxa"/>
          </w:tcPr>
          <w:p>
            <w:pPr>
              <w:spacing w:line="480" w:lineRule="auto"/>
            </w:pPr>
            <w:r>
              <w:t>Ama Yesu a den dumba nase, a nye pije adi, Ta kamumulukak, nyo ta möŋu nan?</w:t>
            </w:r>
          </w:p>
        </w:tc>
        <w:tc>
          <w:tcPr>
            <w:tcW w:type="dxa" w:w="2880"/>
            <w:vAlign w:val="center"/>
            <w:tcW w:w="1440" w:type="dxa"/>
          </w:tcPr>
          <w:p>
            <w:pPr>
              <w:jc w:val="center"/>
            </w:pPr>
            <w:r>
              <w:t>☐</w:t>
            </w:r>
          </w:p>
        </w:tc>
      </w:tr>
      <w:tr>
        <w:tc>
          <w:tcPr>
            <w:tcW w:type="dxa" w:w="2880"/>
            <w:tcW w:w="7920" w:type="dxa"/>
          </w:tcPr>
          <w:p>
            <w:r>
              <w:rPr>
                <w:b/>
              </w:rPr>
              <w:t>Mark 1:13</w:t>
            </w:r>
          </w:p>
        </w:tc>
        <w:tc>
          <w:tcPr>
            <w:tcW w:type="dxa" w:w="2880"/>
            <w:tcW w:w="7920" w:type="dxa"/>
          </w:tcPr>
          <w:p>
            <w:r>
              <w:rPr>
                <w:b/>
              </w:rPr>
              <w:t>Marako 1:13</w:t>
            </w:r>
          </w:p>
        </w:tc>
        <w:tc>
          <w:tcPr>
            <w:tcW w:type="dxa" w:w="2880"/>
            <w:tcW w:w="1440" w:type="dxa"/>
          </w:tcPr>
          <w:p>
            <w:pPr>
              <w:jc w:val="center"/>
            </w:pPr>
            <w:r>
              <w:rPr>
                <w:b/>
              </w:rPr>
              <w:t>OK</w:t>
            </w:r>
          </w:p>
        </w:tc>
      </w:tr>
      <w:tr>
        <w:tc>
          <w:tcPr>
            <w:tcW w:type="dxa" w:w="2880"/>
            <w:tcW w:w="7920" w:type="dxa"/>
          </w:tcPr>
          <w:p>
            <w:pPr>
              <w:spacing w:line="480" w:lineRule="auto"/>
            </w:pPr>
            <w:r>
              <w:t xml:space="preserve">He was in the wilderness forty days being </w:t>
            </w:r>
            <w:r>
              <w:rPr>
                <w:b/>
              </w:rPr>
              <w:t>tempted</w:t>
            </w:r>
            <w:r>
              <w:t xml:space="preserve"> by Satan. He was with the wild animals, and the angels served him.</w:t>
            </w:r>
          </w:p>
        </w:tc>
        <w:tc>
          <w:tcPr>
            <w:tcW w:type="dxa" w:w="2880"/>
            <w:tcW w:w="7920" w:type="dxa"/>
          </w:tcPr>
          <w:p>
            <w:pPr>
              <w:spacing w:line="480" w:lineRule="auto"/>
            </w:pPr>
            <w:r>
              <w:t>A lepeŋ gwe yuk o perok merya iŋwan sitani temba lepeŋ. A lepeŋ gwe I pirit na geleg ko kijakwa ti mudiŋ, malaikajin kitakindi lepeg.</w:t>
            </w:r>
          </w:p>
        </w:tc>
        <w:tc>
          <w:tcPr>
            <w:tcW w:type="dxa" w:w="2880"/>
            <w:vAlign w:val="center"/>
            <w:tcW w:w="1440" w:type="dxa"/>
          </w:tcPr>
          <w:p>
            <w:pPr>
              <w:jc w:val="center"/>
            </w:pPr>
            <w:r>
              <w:t>☐</w:t>
            </w:r>
          </w:p>
        </w:tc>
      </w:tr>
      <w:tr>
        <w:tc>
          <w:tcPr>
            <w:tcW w:type="dxa" w:w="2880"/>
            <w:tcW w:w="7920" w:type="dxa"/>
          </w:tcPr>
          <w:p>
            <w:r>
              <w:rPr>
                <w:b/>
              </w:rPr>
              <w:t>Luke 4:2</w:t>
            </w:r>
          </w:p>
        </w:tc>
        <w:tc>
          <w:tcPr>
            <w:tcW w:type="dxa" w:w="2880"/>
            <w:tcW w:w="7920" w:type="dxa"/>
          </w:tcPr>
          <w:p>
            <w:r>
              <w:rPr>
                <w:b/>
              </w:rPr>
              <w:t>Luka 4:2</w:t>
            </w:r>
          </w:p>
        </w:tc>
        <w:tc>
          <w:tcPr>
            <w:tcW w:type="dxa" w:w="2880"/>
            <w:tcW w:w="1440" w:type="dxa"/>
          </w:tcPr>
          <w:p>
            <w:pPr>
              <w:jc w:val="center"/>
            </w:pPr>
            <w:r>
              <w:rPr>
                <w:b/>
              </w:rPr>
              <w:t>OK</w:t>
            </w:r>
          </w:p>
        </w:tc>
      </w:tr>
      <w:tr>
        <w:tc>
          <w:tcPr>
            <w:tcW w:type="dxa" w:w="2880"/>
            <w:tcW w:w="7920" w:type="dxa"/>
          </w:tcPr>
          <w:p>
            <w:pPr>
              <w:spacing w:line="480" w:lineRule="auto"/>
            </w:pPr>
            <w:r>
              <w:t xml:space="preserve">where for forty days he was </w:t>
            </w:r>
            <w:r>
              <w:rPr>
                <w:b/>
              </w:rPr>
              <w:t>tempted</w:t>
            </w:r>
            <w:r>
              <w:t xml:space="preserve"> by the devil. He ate nothing during those days, and at the end of that time he was hungry.</w:t>
            </w:r>
          </w:p>
        </w:tc>
        <w:tc>
          <w:tcPr>
            <w:tcW w:type="dxa" w:w="2880"/>
            <w:tcW w:w="7920" w:type="dxa"/>
          </w:tcPr>
          <w:p>
            <w:pPr>
              <w:spacing w:line="480" w:lineRule="auto"/>
            </w:pPr>
            <w:r>
              <w:t>a Ŋilo kaŋ ŋonit gwe i temba na lepeŋ. A nye gwe a ko nyesu i kilu perok, a nagon se aje jo nu, a nye gwe ko magor.</w:t>
            </w:r>
          </w:p>
        </w:tc>
        <w:tc>
          <w:tcPr>
            <w:tcW w:type="dxa" w:w="2880"/>
            <w:vAlign w:val="center"/>
            <w:tcW w:w="1440" w:type="dxa"/>
          </w:tcPr>
          <w:p>
            <w:pPr>
              <w:jc w:val="center"/>
            </w:pPr>
            <w:r>
              <w:t>☐</w:t>
            </w:r>
          </w:p>
        </w:tc>
      </w:tr>
      <w:tr>
        <w:tc>
          <w:tcPr>
            <w:tcW w:type="dxa" w:w="2880"/>
            <w:tcW w:w="7920" w:type="dxa"/>
          </w:tcPr>
          <w:p>
            <w:r>
              <w:rPr>
                <w:b/>
              </w:rPr>
              <w:t>Acts 5:9</w:t>
            </w:r>
          </w:p>
        </w:tc>
        <w:tc>
          <w:tcPr>
            <w:tcW w:type="dxa" w:w="2880"/>
            <w:tcW w:w="7920" w:type="dxa"/>
          </w:tcPr>
          <w:p>
            <w:r>
              <w:rPr>
                <w:b/>
              </w:rPr>
              <w:t>Konesi 5:9</w:t>
            </w:r>
          </w:p>
        </w:tc>
        <w:tc>
          <w:tcPr>
            <w:tcW w:type="dxa" w:w="2880"/>
            <w:tcW w:w="1440" w:type="dxa"/>
          </w:tcPr>
          <w:p>
            <w:pPr>
              <w:jc w:val="center"/>
            </w:pPr>
            <w:r>
              <w:rPr>
                <w:b/>
              </w:rPr>
              <w:t>OK</w:t>
            </w:r>
          </w:p>
        </w:tc>
      </w:tr>
      <w:tr>
        <w:tc>
          <w:tcPr>
            <w:tcW w:type="dxa" w:w="2880"/>
            <w:tcW w:w="7920" w:type="dxa"/>
          </w:tcPr>
          <w:p>
            <w:pPr>
              <w:spacing w:line="480" w:lineRule="auto"/>
            </w:pPr>
            <w:r>
              <w:t xml:space="preserve">Then Peter said to her, "How is it that you have agreed together to </w:t>
            </w:r>
            <w:r>
              <w:rPr>
                <w:b/>
              </w:rPr>
              <w:t>test</w:t>
            </w:r>
            <w:r>
              <w:t xml:space="preserve"> the Spirit of the Lord? Look, the feet of the men who buried your husband are at the door, and they will carry you out."</w:t>
            </w:r>
          </w:p>
        </w:tc>
        <w:tc>
          <w:tcPr>
            <w:tcW w:type="dxa" w:w="2880"/>
            <w:tcW w:w="7920" w:type="dxa"/>
          </w:tcPr>
          <w:p>
            <w:pPr>
              <w:spacing w:line="480" w:lineRule="auto"/>
            </w:pPr>
            <w:r>
              <w:t>a Petero pije lepeŋ adi, Nyo nagon ta a torukökin i möŋu na Mulökötyo lo Matat? Yiŋge mokosi ti ŋutu lo nugga lalet ilot kulo makilu popo i kötumit; lepeŋat köti de ’dokoro do kaŋo.</w:t>
            </w:r>
          </w:p>
        </w:tc>
        <w:tc>
          <w:tcPr>
            <w:tcW w:type="dxa" w:w="2880"/>
            <w:vAlign w:val="center"/>
            <w:tcW w:w="1440" w:type="dxa"/>
          </w:tcPr>
          <w:p>
            <w:pPr>
              <w:jc w:val="center"/>
            </w:pPr>
            <w:r>
              <w:t>☐</w:t>
            </w:r>
          </w:p>
        </w:tc>
      </w:tr>
      <w:tr>
        <w:tc>
          <w:tcPr>
            <w:tcW w:type="dxa" w:w="2880"/>
            <w:tcW w:w="7920" w:type="dxa"/>
          </w:tcPr>
          <w:p>
            <w:r>
              <w:rPr>
                <w:b/>
              </w:rPr>
              <w:t>1 Corinthians 10:13</w:t>
            </w:r>
          </w:p>
        </w:tc>
        <w:tc>
          <w:tcPr>
            <w:tcW w:type="dxa" w:w="2880"/>
            <w:tcW w:w="7920" w:type="dxa"/>
          </w:tcPr>
          <w:p>
            <w:r>
              <w:rPr>
                <w:b/>
              </w:rPr>
              <w:t>1 Korinto 10:13</w:t>
            </w:r>
          </w:p>
        </w:tc>
        <w:tc>
          <w:tcPr>
            <w:tcW w:type="dxa" w:w="2880"/>
            <w:tcW w:w="1440" w:type="dxa"/>
          </w:tcPr>
          <w:p>
            <w:pPr>
              <w:jc w:val="center"/>
            </w:pPr>
            <w:r>
              <w:rPr>
                <w:b/>
              </w:rPr>
              <w:t>OK</w:t>
            </w:r>
          </w:p>
        </w:tc>
      </w:tr>
      <w:tr>
        <w:tc>
          <w:tcPr>
            <w:tcW w:type="dxa" w:w="2880"/>
            <w:tcW w:w="7920" w:type="dxa"/>
          </w:tcPr>
          <w:p>
            <w:pPr>
              <w:spacing w:line="480" w:lineRule="auto"/>
            </w:pPr>
            <w:r>
              <w:t xml:space="preserve">No temptation has overtaken you that is not common to all humanity. Instead, God is faithful. He will not let you be </w:t>
            </w:r>
            <w:r>
              <w:rPr>
                <w:b/>
              </w:rPr>
              <w:t>tempted</w:t>
            </w:r>
            <w:r>
              <w:t xml:space="preserve"> beyond your ability. With the temptation he will also provide the way of escape, so that you may be able to endure it.</w:t>
            </w:r>
          </w:p>
        </w:tc>
        <w:tc>
          <w:tcPr>
            <w:tcW w:type="dxa" w:w="2880"/>
            <w:tcW w:w="7920" w:type="dxa"/>
          </w:tcPr>
          <w:p>
            <w:pPr>
              <w:spacing w:line="480" w:lineRule="auto"/>
            </w:pPr>
            <w:r>
              <w:t>Nene mörit ’bayin na pokin kasu lwölwöŋ na pokin i ŋuto liŋ. Ŋun yiyiniki i po liŋ, a lepeŋ mo tine kölökin ta i tema lwölwöŋ riŋit nasu, ama lepeŋ mo kwekwekin ta kiko logon ta rwöddi kaŋo i ŋina mörit kata, anyen ta bubulö poŋga.</w:t>
            </w:r>
          </w:p>
        </w:tc>
        <w:tc>
          <w:tcPr>
            <w:tcW w:type="dxa" w:w="2880"/>
            <w:vAlign w:val="center"/>
            <w:tcW w:w="1440" w:type="dxa"/>
          </w:tcPr>
          <w:p>
            <w:pPr>
              <w:jc w:val="center"/>
            </w:pPr>
            <w:r>
              <w:t>☐</w:t>
            </w:r>
          </w:p>
        </w:tc>
      </w:tr>
      <w:tr>
        <w:tc>
          <w:tcPr>
            <w:tcW w:type="dxa" w:w="2880"/>
            <w:tcW w:w="7920" w:type="dxa"/>
          </w:tcPr>
          <w:p>
            <w:r>
              <w:rPr>
                <w:b/>
              </w:rPr>
              <w:t>Galatians 6:1</w:t>
            </w:r>
          </w:p>
        </w:tc>
        <w:tc>
          <w:tcPr>
            <w:tcW w:type="dxa" w:w="2880"/>
            <w:tcW w:w="7920" w:type="dxa"/>
          </w:tcPr>
          <w:p>
            <w:r>
              <w:rPr>
                <w:b/>
              </w:rPr>
              <w:t>Galatia 6:1</w:t>
            </w:r>
          </w:p>
        </w:tc>
        <w:tc>
          <w:tcPr>
            <w:tcW w:type="dxa" w:w="2880"/>
            <w:tcW w:w="1440" w:type="dxa"/>
          </w:tcPr>
          <w:p>
            <w:pPr>
              <w:jc w:val="center"/>
            </w:pPr>
            <w:r>
              <w:rPr>
                <w:b/>
              </w:rPr>
              <w:t>OK</w:t>
            </w:r>
          </w:p>
        </w:tc>
      </w:tr>
      <w:tr>
        <w:tc>
          <w:tcPr>
            <w:tcW w:type="dxa" w:w="2880"/>
            <w:tcW w:w="7920" w:type="dxa"/>
          </w:tcPr>
          <w:p>
            <w:pPr>
              <w:spacing w:line="480" w:lineRule="auto"/>
            </w:pPr>
            <w:r>
              <w:t xml:space="preserve">Brothers, if someone is caught in any trespass, you who are spiritual should restore him in a spirit of gentleness. Be concerned about yourself, so you also may not be </w:t>
            </w:r>
            <w:r>
              <w:rPr>
                <w:b/>
              </w:rPr>
              <w:t>tempted</w:t>
            </w:r>
            <w:r>
              <w:t>.</w:t>
            </w:r>
          </w:p>
        </w:tc>
        <w:tc>
          <w:tcPr>
            <w:tcW w:type="dxa" w:w="2880"/>
            <w:tcW w:w="7920" w:type="dxa"/>
          </w:tcPr>
          <w:p>
            <w:pPr>
              <w:spacing w:line="480" w:lineRule="auto"/>
            </w:pPr>
            <w:r>
              <w:t>Lungasirik, ko lele ngutu a moka i toron, ti ta logwon a kayupok kulo nyekokindi lepeng ko toiliet lo lilik. Kunyang ta ko 'borik, anyen ta 'dok gwong a tema.</w:t>
            </w:r>
          </w:p>
        </w:tc>
        <w:tc>
          <w:tcPr>
            <w:tcW w:type="dxa" w:w="2880"/>
            <w:vAlign w:val="center"/>
            <w:tcW w:w="1440" w:type="dxa"/>
          </w:tcPr>
          <w:p>
            <w:pPr>
              <w:jc w:val="center"/>
            </w:pPr>
            <w:r>
              <w:t>☐</w:t>
            </w:r>
          </w:p>
        </w:tc>
      </w:tr>
      <w:tr>
        <w:tc>
          <w:tcPr>
            <w:tcW w:type="dxa" w:w="2880"/>
            <w:tcW w:w="7920" w:type="dxa"/>
          </w:tcPr>
          <w:p>
            <w:r>
              <w:rPr>
                <w:b/>
              </w:rPr>
              <w:t>1 Thessalonians 3:5</w:t>
            </w:r>
          </w:p>
        </w:tc>
        <w:tc>
          <w:tcPr>
            <w:tcW w:type="dxa" w:w="2880"/>
            <w:tcW w:w="7920" w:type="dxa"/>
          </w:tcPr>
          <w:p>
            <w:r>
              <w:rPr>
                <w:b/>
              </w:rPr>
              <w:t>1 Tesalonike 3:5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when I could no longer endure it, I sent that I might know about your faith. Perhaps the tempter had somehow </w:t>
            </w:r>
            <w:r>
              <w:rPr>
                <w:b/>
              </w:rPr>
              <w:t>tempted</w:t>
            </w:r>
            <w:r>
              <w:t xml:space="preserve"> you, and our labor was in vain.</w:t>
            </w:r>
          </w:p>
        </w:tc>
        <w:tc>
          <w:tcPr>
            <w:tcW w:type="dxa" w:w="2880"/>
            <w:tcW w:w="7920" w:type="dxa"/>
          </w:tcPr>
          <w:p>
            <w:pPr>
              <w:spacing w:line="480" w:lineRule="auto"/>
            </w:pPr>
            <w:r>
              <w:t>Nye yina kuwe nagon nan kere dara/lure mondu a nan sondi Timeteo kasu yini i denunda na yupet nasu, kode ngona katemanit kere tem ta, a kita niyang na gwe ngo kana.</w:t>
            </w:r>
          </w:p>
        </w:tc>
        <w:tc>
          <w:tcPr>
            <w:tcW w:type="dxa" w:w="2880"/>
            <w:vAlign w:val="center"/>
            <w:tcW w:w="1440" w:type="dxa"/>
          </w:tcPr>
          <w:p>
            <w:pPr>
              <w:jc w:val="center"/>
            </w:pPr>
            <w:r>
              <w:t>☐</w:t>
            </w:r>
          </w:p>
        </w:tc>
      </w:tr>
      <w:tr>
        <w:tc>
          <w:tcPr>
            <w:tcW w:type="dxa" w:w="2880"/>
            <w:tcW w:w="7920" w:type="dxa"/>
          </w:tcPr>
          <w:p>
            <w:r>
              <w:rPr>
                <w:b/>
              </w:rPr>
              <w:t>Hebrews 2:18</w:t>
            </w:r>
          </w:p>
        </w:tc>
        <w:tc>
          <w:tcPr>
            <w:tcW w:type="dxa" w:w="2880"/>
            <w:tcW w:w="7920" w:type="dxa"/>
          </w:tcPr>
          <w:p>
            <w:r>
              <w:rPr>
                <w:b/>
              </w:rPr>
              <w:t>Ebere 2:18</w:t>
            </w:r>
          </w:p>
        </w:tc>
        <w:tc>
          <w:tcPr>
            <w:tcW w:type="dxa" w:w="2880"/>
            <w:tcW w:w="1440" w:type="dxa"/>
          </w:tcPr>
          <w:p>
            <w:pPr>
              <w:jc w:val="center"/>
            </w:pPr>
            <w:r>
              <w:rPr>
                <w:b/>
              </w:rPr>
              <w:t>OK</w:t>
            </w:r>
          </w:p>
        </w:tc>
      </w:tr>
      <w:tr>
        <w:tc>
          <w:tcPr>
            <w:tcW w:type="dxa" w:w="2880"/>
            <w:tcW w:w="7920" w:type="dxa"/>
          </w:tcPr>
          <w:p>
            <w:pPr>
              <w:spacing w:line="480" w:lineRule="auto"/>
            </w:pPr>
            <w:r>
              <w:t xml:space="preserve">Because Jesus himself has suffered and was </w:t>
            </w:r>
            <w:r>
              <w:rPr>
                <w:b/>
              </w:rPr>
              <w:t>tempted</w:t>
            </w:r>
            <w:r>
              <w:t xml:space="preserve">, he is able to help those who are </w:t>
            </w:r>
            <w:r>
              <w:rPr>
                <w:b/>
              </w:rPr>
              <w:t>tempted</w:t>
            </w:r>
            <w:r>
              <w:t>.</w:t>
            </w:r>
          </w:p>
        </w:tc>
        <w:tc>
          <w:tcPr>
            <w:tcW w:type="dxa" w:w="2880"/>
            <w:tcW w:w="7920" w:type="dxa"/>
          </w:tcPr>
          <w:p>
            <w:pPr>
              <w:spacing w:line="480" w:lineRule="auto"/>
            </w:pPr>
            <w:r>
              <w:t>Nyena kogwon lepeŋ ko mugun nanyit a tema ko ŋoŋesi, nye bubulö parakiŋdya Ŋutu logon a tema ko moriesi kilo.</w:t>
            </w:r>
          </w:p>
        </w:tc>
        <w:tc>
          <w:tcPr>
            <w:tcW w:type="dxa" w:w="2880"/>
            <w:vAlign w:val="center"/>
            <w:tcW w:w="1440" w:type="dxa"/>
          </w:tcPr>
          <w:p>
            <w:pPr>
              <w:jc w:val="center"/>
            </w:pPr>
            <w:r>
              <w:t>☐</w:t>
            </w:r>
          </w:p>
        </w:tc>
      </w:tr>
      <w:tr>
        <w:tc>
          <w:tcPr>
            <w:tcW w:type="dxa" w:w="2880"/>
            <w:tcW w:w="7920" w:type="dxa"/>
          </w:tcPr>
          <w:p>
            <w:r>
              <w:rPr>
                <w:b/>
              </w:rPr>
              <w:t>Hebrews 4:15</w:t>
            </w:r>
          </w:p>
        </w:tc>
        <w:tc>
          <w:tcPr>
            <w:tcW w:type="dxa" w:w="2880"/>
            <w:tcW w:w="7920" w:type="dxa"/>
          </w:tcPr>
          <w:p>
            <w:r>
              <w:rPr>
                <w:b/>
              </w:rPr>
              <w:t>Ebere 4:15</w:t>
            </w:r>
          </w:p>
        </w:tc>
        <w:tc>
          <w:tcPr>
            <w:tcW w:type="dxa" w:w="2880"/>
            <w:tcW w:w="1440" w:type="dxa"/>
          </w:tcPr>
          <w:p>
            <w:pPr>
              <w:jc w:val="center"/>
            </w:pPr>
            <w:r>
              <w:rPr>
                <w:b/>
              </w:rPr>
              <w:t>OK</w:t>
            </w:r>
          </w:p>
        </w:tc>
      </w:tr>
      <w:tr>
        <w:tc>
          <w:tcPr>
            <w:tcW w:type="dxa" w:w="2880"/>
            <w:tcW w:w="7920" w:type="dxa"/>
          </w:tcPr>
          <w:p>
            <w:pPr>
              <w:spacing w:line="480" w:lineRule="auto"/>
            </w:pPr>
            <w:r>
              <w:t xml:space="preserve">For we do not have a high priest who cannot feel sympathy for our weaknesses. Rather, we have someone who has in all ways been </w:t>
            </w:r>
            <w:r>
              <w:rPr>
                <w:b/>
              </w:rPr>
              <w:t>tempted</w:t>
            </w:r>
            <w:r>
              <w:t xml:space="preserve"> as we are, except that he is without sin.</w:t>
            </w:r>
          </w:p>
        </w:tc>
        <w:tc>
          <w:tcPr>
            <w:tcW w:type="dxa" w:w="2880"/>
            <w:tcW w:w="7920" w:type="dxa"/>
          </w:tcPr>
          <w:p>
            <w:pPr>
              <w:spacing w:line="480" w:lineRule="auto"/>
            </w:pPr>
            <w:r>
              <w:t>Ŋilo koane duma likaŋ ti gwon a ŋuto logon ti bulö deŋdya tomunyan nikaŋ, kölumbö nye a ŋuto logon a tema ko möriesi i ŋo liŋ nagon a temarikin yi, ama nye a ko toroŋdya.</w:t>
            </w:r>
          </w:p>
        </w:tc>
        <w:tc>
          <w:tcPr>
            <w:tcW w:type="dxa" w:w="2880"/>
            <w:vAlign w:val="center"/>
            <w:tcW w:w="1440" w:type="dxa"/>
          </w:tcPr>
          <w:p>
            <w:pPr>
              <w:jc w:val="center"/>
            </w:pPr>
            <w:r>
              <w:t>☐</w:t>
            </w:r>
          </w:p>
        </w:tc>
      </w:tr>
      <w:tr>
        <w:tc>
          <w:tcPr>
            <w:tcW w:type="dxa" w:w="2880"/>
            <w:tcW w:w="7920" w:type="dxa"/>
          </w:tcPr>
          <w:p>
            <w:r>
              <w:rPr>
                <w:b/>
              </w:rPr>
              <w:t>James 1:13 (*)</w:t>
            </w:r>
          </w:p>
        </w:tc>
        <w:tc>
          <w:tcPr>
            <w:tcW w:type="dxa" w:w="2880"/>
            <w:tcW w:w="7920" w:type="dxa"/>
          </w:tcPr>
          <w:p>
            <w:r>
              <w:rPr>
                <w:b/>
              </w:rPr>
              <w:t xml:space="preserve">Yakobo 1:13 </w:t>
            </w:r>
          </w:p>
        </w:tc>
        <w:tc>
          <w:tcPr>
            <w:tcW w:type="dxa" w:w="2880"/>
            <w:tcW w:w="1440" w:type="dxa"/>
          </w:tcPr>
          <w:p>
            <w:pPr>
              <w:jc w:val="center"/>
            </w:pPr>
            <w:r>
              <w:rPr>
                <w:b/>
              </w:rPr>
              <w:t>OK</w:t>
            </w:r>
          </w:p>
        </w:tc>
      </w:tr>
      <w:tr>
        <w:tc>
          <w:tcPr>
            <w:tcW w:type="dxa" w:w="2880"/>
            <w:tcW w:w="7920" w:type="dxa"/>
          </w:tcPr>
          <w:p>
            <w:pPr>
              <w:spacing w:line="480" w:lineRule="auto"/>
            </w:pPr>
            <w:r>
              <w:t xml:space="preserve">Let no one say when he is </w:t>
            </w:r>
            <w:r>
              <w:rPr>
                <w:b/>
              </w:rPr>
              <w:t>tempted</w:t>
            </w:r>
            <w:r>
              <w:t xml:space="preserve">, "I am </w:t>
            </w:r>
            <w:r>
              <w:rPr>
                <w:b/>
              </w:rPr>
              <w:t>tempted</w:t>
            </w:r>
            <w:r>
              <w:t xml:space="preserve"> by God," because God is not </w:t>
            </w:r>
            <w:r>
              <w:rPr>
                <w:b/>
              </w:rPr>
              <w:t>tempted</w:t>
            </w:r>
            <w:r>
              <w:t xml:space="preserve"> by evil, nor does he himself </w:t>
            </w:r>
            <w:r>
              <w:rPr>
                <w:b/>
              </w:rPr>
              <w:t>tempt</w:t>
            </w:r>
            <w:r>
              <w:t xml:space="preserve"> anyone.</w:t>
            </w:r>
          </w:p>
        </w:tc>
        <w:tc>
          <w:tcPr>
            <w:tcW w:type="dxa" w:w="2880"/>
            <w:tcW w:w="7920" w:type="dxa"/>
          </w:tcPr>
          <w:p>
            <w:pPr>
              <w:spacing w:line="480" w:lineRule="auto"/>
            </w:pPr>
            <w:r>
              <w:t>Ko ŋuto a tema ko temet gwoso yina, lepeŋ kodo a kulya adi, ŋun lo temba nan, kogwon ŋun a bulo tema ko toron, a lepeŋ ‘dok ko’ye bulo temba lele ŋutu kwoŋ.</w:t>
            </w:r>
          </w:p>
        </w:tc>
        <w:tc>
          <w:tcPr>
            <w:tcW w:type="dxa" w:w="2880"/>
            <w:vAlign w:val="center"/>
            <w:tcW w:w="1440" w:type="dxa"/>
          </w:tcPr>
          <w:p>
            <w:pPr>
              <w:jc w:val="center"/>
            </w:pPr>
            <w:r>
              <w:t>☐</w:t>
            </w:r>
          </w:p>
        </w:tc>
      </w:tr>
      <w:tr>
        <w:tc>
          <w:tcPr>
            <w:tcW w:type="dxa" w:w="2880"/>
            <w:tcW w:w="7920" w:type="dxa"/>
          </w:tcPr>
          <w:p>
            <w:r>
              <w:rPr>
                <w:b/>
              </w:rPr>
              <w:t>James 1:14 (*)</w:t>
            </w:r>
          </w:p>
        </w:tc>
        <w:tc>
          <w:tcPr>
            <w:tcW w:type="dxa" w:w="2880"/>
            <w:tcW w:w="7920" w:type="dxa"/>
          </w:tcPr>
          <w:p>
            <w:r>
              <w:rPr>
                <w:b/>
              </w:rPr>
              <w:t xml:space="preserve">Yakobo 1:14 </w:t>
            </w:r>
          </w:p>
        </w:tc>
        <w:tc>
          <w:tcPr>
            <w:tcW w:type="dxa" w:w="2880"/>
            <w:tcW w:w="1440" w:type="dxa"/>
          </w:tcPr>
          <w:p>
            <w:pPr>
              <w:jc w:val="center"/>
            </w:pPr>
            <w:r>
              <w:rPr>
                <w:b/>
              </w:rPr>
              <w:t>OK</w:t>
            </w:r>
          </w:p>
        </w:tc>
      </w:tr>
      <w:tr>
        <w:tc>
          <w:tcPr>
            <w:tcW w:type="dxa" w:w="2880"/>
            <w:tcW w:w="7920" w:type="dxa"/>
          </w:tcPr>
          <w:p>
            <w:pPr>
              <w:spacing w:line="480" w:lineRule="auto"/>
            </w:pPr>
            <w:r>
              <w:t xml:space="preserve">But each person is </w:t>
            </w:r>
            <w:r>
              <w:rPr>
                <w:b/>
              </w:rPr>
              <w:t>tempted</w:t>
            </w:r>
            <w:r>
              <w:t xml:space="preserve"> by his own desire, which drags him away and entices him.</w:t>
            </w:r>
          </w:p>
        </w:tc>
        <w:tc>
          <w:tcPr>
            <w:tcW w:type="dxa" w:w="2880"/>
            <w:tcW w:w="7920" w:type="dxa"/>
          </w:tcPr>
          <w:p>
            <w:pPr>
              <w:spacing w:line="480" w:lineRule="auto"/>
            </w:pPr>
            <w:r>
              <w:t>Ama ŋuto tema i diŋit nagon ‘dekesi kayit narok a lulukaddu lepeŋ, a momoluggi lepeŋ.</w:t>
            </w:r>
          </w:p>
        </w:tc>
        <w:tc>
          <w:tcPr>
            <w:tcW w:type="dxa" w:w="2880"/>
            <w:vAlign w:val="center"/>
            <w:tcW w:w="1440" w:type="dxa"/>
          </w:tcPr>
          <w:p>
            <w:pPr>
              <w:jc w:val="center"/>
            </w:pPr>
            <w:r>
              <w:t>☐</w:t>
            </w:r>
          </w:p>
        </w:tc>
      </w:tr>
      <w:tr>
        <w:tc>
          <w:tcPr>
            <w:tcW w:type="dxa" w:w="2880"/>
            <w:tcW w:w="7920" w:type="dxa"/>
          </w:tcPr>
          <w:p>
            <w:r>
              <w:rPr>
                <w:b/>
              </w:rPr>
              <w:t>Revelation 3:10</w:t>
            </w:r>
          </w:p>
        </w:tc>
        <w:tc>
          <w:tcPr>
            <w:tcW w:type="dxa" w:w="2880"/>
            <w:tcW w:w="7920" w:type="dxa"/>
          </w:tcPr>
          <w:p>
            <w:r>
              <w:rPr>
                <w:b/>
              </w:rPr>
              <w:t>Kweyatti 3:10</w:t>
            </w:r>
          </w:p>
        </w:tc>
        <w:tc>
          <w:tcPr>
            <w:tcW w:type="dxa" w:w="2880"/>
            <w:tcW w:w="1440" w:type="dxa"/>
          </w:tcPr>
          <w:p>
            <w:pPr>
              <w:jc w:val="center"/>
            </w:pPr>
            <w:r>
              <w:rPr>
                <w:b/>
              </w:rPr>
              <w:t>OK</w:t>
            </w:r>
          </w:p>
        </w:tc>
      </w:tr>
      <w:tr>
        <w:tc>
          <w:tcPr>
            <w:tcW w:type="dxa" w:w="2880"/>
            <w:tcW w:w="7920" w:type="dxa"/>
          </w:tcPr>
          <w:p>
            <w:pPr>
              <w:spacing w:line="480" w:lineRule="auto"/>
            </w:pPr>
            <w:r>
              <w:t xml:space="preserve">Since you have kept my command to endure patiently, I will also keep you from the hour of </w:t>
            </w:r>
            <w:r>
              <w:rPr>
                <w:b/>
              </w:rPr>
              <w:t>testing</w:t>
            </w:r>
            <w:r>
              <w:t xml:space="preserve"> that is coming on the whole world, to </w:t>
            </w:r>
            <w:r>
              <w:rPr>
                <w:b/>
              </w:rPr>
              <w:t>test</w:t>
            </w:r>
            <w:r>
              <w:t xml:space="preserve"> those who live on the earth.</w:t>
            </w:r>
          </w:p>
        </w:tc>
        <w:tc>
          <w:tcPr>
            <w:tcW w:type="dxa" w:w="2880"/>
            <w:tcW w:w="7920" w:type="dxa"/>
          </w:tcPr>
          <w:p>
            <w:pPr>
              <w:spacing w:line="480" w:lineRule="auto"/>
            </w:pPr>
            <w:r>
              <w:t>Nyena kogwon do a ‘debba saret lio i ŋoŋaddu ‘bak dara, a nan molu gaji do i diŋit temet nagon poking i kak liŋ anyen morju ŋuru lo gwon i na kak kulo.</w:t>
            </w:r>
          </w:p>
        </w:tc>
        <w:tc>
          <w:tcPr>
            <w:tcW w:type="dxa" w:w="2880"/>
            <w:vAlign w:val="center"/>
            <w:tcW w:w="1440" w:type="dxa"/>
          </w:tcPr>
          <w:p>
            <w:pPr>
              <w:jc w:val="center"/>
            </w:pPr>
            <w:r>
              <w:t>☐</w:t>
            </w:r>
          </w:p>
        </w:tc>
      </w:tr>
    </w:tbl>
    <w:p>
      <w:pPr>
        <w:pStyle w:val="Heading1"/>
        <w:spacing w:before="0"/>
      </w:pPr>
      <w:r>
        <w:t>throne (G2362)</w:t>
      </w:r>
    </w:p>
    <w:p>
      <w:r/>
      <w:r>
        <w:t>This word can mean:</w:t>
      </w:r>
      <w:r/>
      <w:r/>
    </w:p>
    <w:p>
      <w:pPr>
        <w:pStyle w:val="ListBullet"/>
        <w:spacing w:line="240" w:lineRule="auto"/>
        <w:ind w:left="720"/>
      </w:pPr>
      <w:r/>
      <w:r>
        <w:t>The special seat or chair on which a king or other ruler sits.</w:t>
      </w:r>
      <w:r/>
    </w:p>
    <w:p>
      <w:pPr>
        <w:pStyle w:val="ListBullet"/>
        <w:spacing w:line="240" w:lineRule="auto"/>
        <w:ind w:left="720"/>
      </w:pPr>
      <w:r/>
      <w:r>
        <w:t>The power or authority of the person who sits on the throne.</w:t>
      </w:r>
      <w:r/>
    </w:p>
    <w:p>
      <w:pPr>
        <w:pStyle w:val="ListBullet"/>
        <w:spacing w:line="240" w:lineRule="auto" w:after="0"/>
        <w:ind w:left="720"/>
      </w:pPr>
      <w:r/>
      <w:r>
        <w:t>The place from which the person who sits on the throne rules.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5:34</w:t>
            </w:r>
          </w:p>
        </w:tc>
        <w:tc>
          <w:tcPr>
            <w:tcW w:type="dxa" w:w="2880"/>
            <w:tcW w:w="7920" w:type="dxa"/>
          </w:tcPr>
          <w:p>
            <w:r>
              <w:rPr>
                <w:b/>
              </w:rPr>
              <w:t>Matayo 5:34</w:t>
            </w:r>
          </w:p>
        </w:tc>
        <w:tc>
          <w:tcPr>
            <w:tcW w:type="dxa" w:w="2880"/>
            <w:tcW w:w="1440" w:type="dxa"/>
          </w:tcPr>
          <w:p>
            <w:pPr>
              <w:jc w:val="center"/>
            </w:pPr>
            <w:r>
              <w:rPr>
                <w:b/>
              </w:rPr>
              <w:t>OK</w:t>
            </w:r>
          </w:p>
        </w:tc>
      </w:tr>
      <w:tr>
        <w:tc>
          <w:tcPr>
            <w:tcW w:type="dxa" w:w="2880"/>
            <w:tcW w:w="7920" w:type="dxa"/>
          </w:tcPr>
          <w:p>
            <w:pPr>
              <w:spacing w:line="480" w:lineRule="auto"/>
            </w:pPr>
            <w:r>
              <w:t xml:space="preserve">But I say to you, swear not at all, neither by heaven, for it is the </w:t>
            </w:r>
            <w:r>
              <w:rPr>
                <w:b/>
              </w:rPr>
              <w:t>throne</w:t>
            </w:r>
            <w:r>
              <w:t xml:space="preserve"> of God;</w:t>
            </w:r>
          </w:p>
        </w:tc>
        <w:tc>
          <w:tcPr>
            <w:tcW w:type="dxa" w:w="2880"/>
            <w:tcW w:w="7920" w:type="dxa"/>
          </w:tcPr>
          <w:p>
            <w:pPr>
              <w:spacing w:line="480" w:lineRule="auto"/>
            </w:pPr>
            <w:r>
              <w:t>kolumbo nan takinda ta adi ta ti milyeju dutet kode dinda na ki kogwon nye a sida na dun</w:t>
            </w:r>
          </w:p>
        </w:tc>
        <w:tc>
          <w:tcPr>
            <w:tcW w:type="dxa" w:w="2880"/>
            <w:vAlign w:val="center"/>
            <w:tcW w:w="1440" w:type="dxa"/>
          </w:tcPr>
          <w:p>
            <w:pPr>
              <w:jc w:val="center"/>
            </w:pPr>
            <w:r>
              <w:t>☐</w:t>
            </w:r>
          </w:p>
        </w:tc>
      </w:tr>
      <w:tr>
        <w:tc>
          <w:tcPr>
            <w:tcW w:type="dxa" w:w="2880"/>
            <w:tcW w:w="7920" w:type="dxa"/>
          </w:tcPr>
          <w:p>
            <w:r>
              <w:rPr>
                <w:b/>
              </w:rPr>
              <w:t>Matthew 19:28</w:t>
            </w:r>
          </w:p>
        </w:tc>
        <w:tc>
          <w:tcPr>
            <w:tcW w:type="dxa" w:w="2880"/>
            <w:tcW w:w="7920" w:type="dxa"/>
          </w:tcPr>
          <w:p>
            <w:r>
              <w:rPr>
                <w:b/>
              </w:rPr>
              <w:t>Matayo 19:28</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"Truly I say to you, in the new age when the Son of Man sits on his glorious </w:t>
            </w:r>
            <w:r>
              <w:rPr>
                <w:b/>
              </w:rPr>
              <w:t>throne</w:t>
            </w:r>
            <w:r>
              <w:t xml:space="preserve">, you who have followed me will also sit upon twelve </w:t>
            </w:r>
            <w:r>
              <w:rPr>
                <w:b/>
              </w:rPr>
              <w:t>thrones</w:t>
            </w:r>
            <w:r>
              <w:t>, judging the twelve tribes of Israel.</w:t>
            </w:r>
          </w:p>
        </w:tc>
        <w:tc>
          <w:tcPr>
            <w:tcW w:type="dxa" w:w="2880"/>
            <w:tcW w:w="7920" w:type="dxa"/>
          </w:tcPr>
          <w:p>
            <w:pPr>
              <w:spacing w:line="480" w:lineRule="auto"/>
            </w:pPr>
            <w:r>
              <w:t>A Yesu waddi lepeŋat adi, ’Diri nan takiŋdya ta adi, Na si ’dari nan ŋuro lo ŋuto i si ’daet nio na minyo yu, i gwiliŋit ludukötyo nu, ta köti logon aje kipuŋdyö nan kilo mo sisi ’da i si ’daesi puök wot murek ti tumatyan, i Iŋgö na kulya ti kötumitön puök wot murek ti Yisaraele.</w:t>
            </w:r>
          </w:p>
        </w:tc>
        <w:tc>
          <w:tcPr>
            <w:tcW w:type="dxa" w:w="2880"/>
            <w:vAlign w:val="center"/>
            <w:tcW w:w="1440" w:type="dxa"/>
          </w:tcPr>
          <w:p>
            <w:pPr>
              <w:jc w:val="center"/>
            </w:pPr>
            <w:r>
              <w:t>☐</w:t>
            </w:r>
          </w:p>
        </w:tc>
      </w:tr>
      <w:tr>
        <w:tc>
          <w:tcPr>
            <w:tcW w:type="dxa" w:w="2880"/>
            <w:tcW w:w="7920" w:type="dxa"/>
          </w:tcPr>
          <w:p>
            <w:r>
              <w:rPr>
                <w:b/>
              </w:rPr>
              <w:t>Matthew 25:31</w:t>
            </w:r>
          </w:p>
        </w:tc>
        <w:tc>
          <w:tcPr>
            <w:tcW w:type="dxa" w:w="2880"/>
            <w:tcW w:w="7920" w:type="dxa"/>
          </w:tcPr>
          <w:p>
            <w:r>
              <w:rPr>
                <w:b/>
              </w:rPr>
              <w:t>Matayo 25:31</w:t>
            </w:r>
          </w:p>
        </w:tc>
        <w:tc>
          <w:tcPr>
            <w:tcW w:type="dxa" w:w="2880"/>
            <w:tcW w:w="1440" w:type="dxa"/>
          </w:tcPr>
          <w:p>
            <w:pPr>
              <w:jc w:val="center"/>
            </w:pPr>
            <w:r>
              <w:rPr>
                <w:b/>
              </w:rPr>
              <w:t>OK</w:t>
            </w:r>
          </w:p>
        </w:tc>
      </w:tr>
      <w:tr>
        <w:tc>
          <w:tcPr>
            <w:tcW w:type="dxa" w:w="2880"/>
            <w:tcW w:w="7920" w:type="dxa"/>
          </w:tcPr>
          <w:p>
            <w:pPr>
              <w:spacing w:line="480" w:lineRule="auto"/>
            </w:pPr>
            <w:r>
              <w:t xml:space="preserve">"When the Son of Man comes in his glory and all the angels with him, then he will sit on his glorious </w:t>
            </w:r>
            <w:r>
              <w:rPr>
                <w:b/>
              </w:rPr>
              <w:t>throne</w:t>
            </w:r>
            <w:r>
              <w:t>.</w:t>
            </w:r>
          </w:p>
        </w:tc>
        <w:tc>
          <w:tcPr>
            <w:tcW w:type="dxa" w:w="2880"/>
            <w:tcW w:w="7920" w:type="dxa"/>
          </w:tcPr>
          <w:p>
            <w:pPr>
              <w:spacing w:line="480" w:lineRule="auto"/>
            </w:pPr>
            <w:r>
              <w:t>A na poŋdi nan Ŋuro lo ŋuto ko minyo liŋ se ko malaikajin liŋ i pirit na geleŋ ko nan nu, a nan mo si ’dakine köyö i si ’daet na minyo.</w:t>
            </w:r>
          </w:p>
        </w:tc>
        <w:tc>
          <w:tcPr>
            <w:tcW w:type="dxa" w:w="2880"/>
            <w:vAlign w:val="center"/>
            <w:tcW w:w="1440" w:type="dxa"/>
          </w:tcPr>
          <w:p>
            <w:pPr>
              <w:jc w:val="center"/>
            </w:pPr>
            <w:r>
              <w:t>☐</w:t>
            </w:r>
          </w:p>
        </w:tc>
      </w:tr>
      <w:tr>
        <w:tc>
          <w:tcPr>
            <w:tcW w:type="dxa" w:w="2880"/>
            <w:tcW w:w="7920" w:type="dxa"/>
          </w:tcPr>
          <w:p>
            <w:r>
              <w:rPr>
                <w:b/>
              </w:rPr>
              <w:t>Luke 1:32</w:t>
            </w:r>
          </w:p>
        </w:tc>
        <w:tc>
          <w:tcPr>
            <w:tcW w:type="dxa" w:w="2880"/>
            <w:tcW w:w="7920" w:type="dxa"/>
          </w:tcPr>
          <w:p>
            <w:r>
              <w:rPr>
                <w:b/>
              </w:rPr>
              <w:t>Luka 1:32</w:t>
            </w:r>
          </w:p>
        </w:tc>
        <w:tc>
          <w:tcPr>
            <w:tcW w:type="dxa" w:w="2880"/>
            <w:tcW w:w="1440" w:type="dxa"/>
          </w:tcPr>
          <w:p>
            <w:pPr>
              <w:jc w:val="center"/>
            </w:pPr>
            <w:r>
              <w:rPr>
                <w:b/>
              </w:rPr>
              <w:t>OK</w:t>
            </w:r>
          </w:p>
        </w:tc>
      </w:tr>
      <w:tr>
        <w:tc>
          <w:tcPr>
            <w:tcW w:type="dxa" w:w="2880"/>
            <w:tcW w:w="7920" w:type="dxa"/>
          </w:tcPr>
          <w:p>
            <w:pPr>
              <w:spacing w:line="480" w:lineRule="auto"/>
            </w:pPr>
            <w:r>
              <w:t xml:space="preserve">He will be great and will be called the Son of the Most High. The Lord God will give him the </w:t>
            </w:r>
            <w:r>
              <w:rPr>
                <w:b/>
              </w:rPr>
              <w:t>throne</w:t>
            </w:r>
            <w:r>
              <w:t xml:space="preserve"> of his ancestor David.</w:t>
            </w:r>
          </w:p>
        </w:tc>
        <w:tc>
          <w:tcPr>
            <w:tcW w:type="dxa" w:w="2880"/>
            <w:tcW w:w="7920" w:type="dxa"/>
          </w:tcPr>
          <w:p>
            <w:pPr>
              <w:spacing w:line="480" w:lineRule="auto"/>
            </w:pPr>
            <w:r>
              <w:t>a nye mo gwe a duma, a nye mo luguni a ŋuro lo Katoŋanit lo ki liŋ, a matatŊun mo tiŋdi lepeŋ si ’daet na tumatyan na merenye lonyit Dawidi.</w:t>
            </w:r>
          </w:p>
        </w:tc>
        <w:tc>
          <w:tcPr>
            <w:tcW w:type="dxa" w:w="2880"/>
            <w:vAlign w:val="center"/>
            <w:tcW w:w="1440" w:type="dxa"/>
          </w:tcPr>
          <w:p>
            <w:pPr>
              <w:jc w:val="center"/>
            </w:pPr>
            <w:r>
              <w:t>☐</w:t>
            </w:r>
          </w:p>
        </w:tc>
      </w:tr>
      <w:tr>
        <w:tc>
          <w:tcPr>
            <w:tcW w:type="dxa" w:w="2880"/>
            <w:tcW w:w="7920" w:type="dxa"/>
          </w:tcPr>
          <w:p>
            <w:r>
              <w:rPr>
                <w:b/>
              </w:rPr>
              <w:t>Luke 22:30</w:t>
            </w:r>
          </w:p>
        </w:tc>
        <w:tc>
          <w:tcPr>
            <w:tcW w:type="dxa" w:w="2880"/>
            <w:tcW w:w="7920" w:type="dxa"/>
          </w:tcPr>
          <w:p>
            <w:r>
              <w:rPr>
                <w:b/>
              </w:rPr>
              <w:t>Luka 22:30</w:t>
            </w:r>
          </w:p>
        </w:tc>
        <w:tc>
          <w:tcPr>
            <w:tcW w:type="dxa" w:w="2880"/>
            <w:tcW w:w="1440" w:type="dxa"/>
          </w:tcPr>
          <w:p>
            <w:pPr>
              <w:jc w:val="center"/>
            </w:pPr>
            <w:r>
              <w:rPr>
                <w:b/>
              </w:rPr>
              <w:t>OK</w:t>
            </w:r>
          </w:p>
        </w:tc>
      </w:tr>
      <w:tr>
        <w:tc>
          <w:tcPr>
            <w:tcW w:type="dxa" w:w="2880"/>
            <w:tcW w:w="7920" w:type="dxa"/>
          </w:tcPr>
          <w:p>
            <w:pPr>
              <w:spacing w:line="480" w:lineRule="auto"/>
            </w:pPr>
            <w:r>
              <w:t xml:space="preserve">that you may eat and drink at my table in my kingdom, and you will sit on </w:t>
            </w:r>
            <w:r>
              <w:rPr>
                <w:b/>
              </w:rPr>
              <w:t>thrones</w:t>
            </w:r>
            <w:r>
              <w:t xml:space="preserve"> judging the twelve tribes of Israel.</w:t>
            </w:r>
          </w:p>
        </w:tc>
        <w:tc>
          <w:tcPr>
            <w:tcW w:type="dxa" w:w="2880"/>
            <w:tcW w:w="7920" w:type="dxa"/>
          </w:tcPr>
          <w:p>
            <w:pPr>
              <w:spacing w:line="480" w:lineRule="auto"/>
            </w:pPr>
            <w:r>
              <w:t>anyen ta böŋö nyenyesu ko mömöju ko nan i pirit na geleŋ i tumatyan nio, ko anyen si ’da i si ’daesi ti tumatyan i ’duŋgö na kulya ti kötumiton puök wot murek ti Yisaraele.</w:t>
            </w:r>
          </w:p>
        </w:tc>
        <w:tc>
          <w:tcPr>
            <w:tcW w:type="dxa" w:w="2880"/>
            <w:vAlign w:val="center"/>
            <w:tcW w:w="1440" w:type="dxa"/>
          </w:tcPr>
          <w:p>
            <w:pPr>
              <w:jc w:val="center"/>
            </w:pPr>
            <w:r>
              <w:t>☐</w:t>
            </w:r>
          </w:p>
        </w:tc>
      </w:tr>
      <w:tr>
        <w:tc>
          <w:tcPr>
            <w:tcW w:type="dxa" w:w="2880"/>
            <w:tcW w:w="7920" w:type="dxa"/>
          </w:tcPr>
          <w:p>
            <w:r>
              <w:rPr>
                <w:b/>
              </w:rPr>
              <w:t>Acts 7:49</w:t>
            </w:r>
          </w:p>
        </w:tc>
        <w:tc>
          <w:tcPr>
            <w:tcW w:type="dxa" w:w="2880"/>
            <w:tcW w:w="7920" w:type="dxa"/>
          </w:tcPr>
          <w:p>
            <w:r>
              <w:rPr>
                <w:b/>
              </w:rPr>
              <w:t>Konesi 7:49</w:t>
            </w:r>
          </w:p>
        </w:tc>
        <w:tc>
          <w:tcPr>
            <w:tcW w:type="dxa" w:w="2880"/>
            <w:tcW w:w="1440" w:type="dxa"/>
          </w:tcPr>
          <w:p>
            <w:pPr>
              <w:jc w:val="center"/>
            </w:pPr>
            <w:r>
              <w:rPr>
                <w:b/>
              </w:rPr>
              <w:t>OK</w:t>
            </w:r>
          </w:p>
        </w:tc>
      </w:tr>
      <w:tr>
        <w:tc>
          <w:tcPr>
            <w:tcW w:type="dxa" w:w="2880"/>
            <w:tcW w:w="7920" w:type="dxa"/>
          </w:tcPr>
          <w:p>
            <w:pPr>
              <w:spacing w:line="480" w:lineRule="auto"/>
            </w:pPr>
            <w:r>
              <w:t xml:space="preserve">'Heaven is my </w:t>
            </w:r>
            <w:r>
              <w:rPr>
                <w:b/>
              </w:rPr>
              <w:t>throne</w:t>
            </w:r>
            <w:r>
              <w:t>, and the earth is the footstool for my feet.What kind of house can you build for me? says the Lord, or what is the place for my rest?</w:t>
            </w:r>
          </w:p>
        </w:tc>
        <w:tc>
          <w:tcPr>
            <w:tcW w:type="dxa" w:w="2880"/>
            <w:tcW w:w="7920" w:type="dxa"/>
          </w:tcPr>
          <w:p>
            <w:pPr>
              <w:spacing w:line="480" w:lineRule="auto"/>
            </w:pPr>
            <w:r>
              <w:t>’Diko a si ’daet nio, a kak gwe a tokit nio na mokosi, a kadi gwe a nyo nagon ta ’dukökin nan? iŋkoi, pirit a nyo nagon nan yukan kata?</w:t>
            </w:r>
          </w:p>
        </w:tc>
        <w:tc>
          <w:tcPr>
            <w:tcW w:type="dxa" w:w="2880"/>
            <w:vAlign w:val="center"/>
            <w:tcW w:w="1440" w:type="dxa"/>
          </w:tcPr>
          <w:p>
            <w:pPr>
              <w:jc w:val="center"/>
            </w:pPr>
            <w:r>
              <w:t>☐</w:t>
            </w:r>
          </w:p>
        </w:tc>
      </w:tr>
      <w:tr>
        <w:tc>
          <w:tcPr>
            <w:tcW w:type="dxa" w:w="2880"/>
            <w:tcW w:w="7920" w:type="dxa"/>
          </w:tcPr>
          <w:p>
            <w:r>
              <w:rPr>
                <w:b/>
              </w:rPr>
              <w:t>Colossians 1:16</w:t>
            </w:r>
          </w:p>
        </w:tc>
        <w:tc>
          <w:tcPr>
            <w:tcW w:type="dxa" w:w="2880"/>
            <w:tcW w:w="7920" w:type="dxa"/>
          </w:tcPr>
          <w:p>
            <w:r>
              <w:rPr>
                <w:b/>
              </w:rPr>
              <w:t>Kolosai 1:16</w:t>
            </w:r>
          </w:p>
        </w:tc>
        <w:tc>
          <w:tcPr>
            <w:tcW w:type="dxa" w:w="2880"/>
            <w:tcW w:w="1440" w:type="dxa"/>
          </w:tcPr>
          <w:p>
            <w:pPr>
              <w:jc w:val="center"/>
            </w:pPr>
            <w:r>
              <w:rPr>
                <w:b/>
              </w:rPr>
              <w:t>OK</w:t>
            </w:r>
          </w:p>
        </w:tc>
      </w:tr>
      <w:tr>
        <w:tc>
          <w:tcPr>
            <w:tcW w:type="dxa" w:w="2880"/>
            <w:tcW w:w="7920" w:type="dxa"/>
          </w:tcPr>
          <w:p>
            <w:pPr>
              <w:spacing w:line="480" w:lineRule="auto"/>
            </w:pPr>
            <w:r>
              <w:t xml:space="preserve">For in him all things were created: those in the heavens and those on the earth, the visible and the invisible things. Whether </w:t>
            </w:r>
            <w:r>
              <w:rPr>
                <w:b/>
              </w:rPr>
              <w:t>thrones</w:t>
            </w:r>
            <w:r>
              <w:t xml:space="preserve"> or dominions or governments or authorities, all things were created through him and for him.</w:t>
            </w:r>
          </w:p>
        </w:tc>
        <w:tc>
          <w:tcPr>
            <w:tcW w:type="dxa" w:w="2880"/>
            <w:tcW w:w="7920" w:type="dxa"/>
          </w:tcPr>
          <w:p>
            <w:pPr>
              <w:spacing w:line="480" w:lineRule="auto"/>
            </w:pPr>
            <w:r>
              <w:t>Kogwon Yesu a ngo ling gwegweya, kulu lo gwong ki yu ko nan gwong kak ni, kulu nagon memeta kulo kode se nagon nyebulo meta kune. Ko se a si'daesi ti kimak, kode a todumalan, kode a tumatyan kode a kodini ti saresi, Ngun a gweja ngo ling kogwon a tomirian na lepeng ko a ngo kayit.</w:t>
            </w:r>
          </w:p>
        </w:tc>
        <w:tc>
          <w:tcPr>
            <w:tcW w:type="dxa" w:w="2880"/>
            <w:vAlign w:val="center"/>
            <w:tcW w:w="1440" w:type="dxa"/>
          </w:tcPr>
          <w:p>
            <w:pPr>
              <w:jc w:val="center"/>
            </w:pPr>
            <w:r>
              <w:t>☐</w:t>
            </w:r>
          </w:p>
        </w:tc>
      </w:tr>
      <w:tr>
        <w:tc>
          <w:tcPr>
            <w:tcW w:type="dxa" w:w="2880"/>
            <w:tcW w:w="7920" w:type="dxa"/>
          </w:tcPr>
          <w:p>
            <w:r>
              <w:rPr>
                <w:b/>
              </w:rPr>
              <w:t>Hebrews 4:16</w:t>
            </w:r>
          </w:p>
        </w:tc>
        <w:tc>
          <w:tcPr>
            <w:tcW w:type="dxa" w:w="2880"/>
            <w:tcW w:w="7920" w:type="dxa"/>
          </w:tcPr>
          <w:p>
            <w:r>
              <w:rPr>
                <w:b/>
              </w:rPr>
              <w:t>Ebere 4:16</w:t>
            </w:r>
          </w:p>
        </w:tc>
        <w:tc>
          <w:tcPr>
            <w:tcW w:type="dxa" w:w="2880"/>
            <w:tcW w:w="1440" w:type="dxa"/>
          </w:tcPr>
          <w:p>
            <w:pPr>
              <w:jc w:val="center"/>
            </w:pPr>
            <w:r>
              <w:rPr>
                <w:b/>
              </w:rPr>
              <w:t>OK</w:t>
            </w:r>
          </w:p>
        </w:tc>
      </w:tr>
      <w:tr>
        <w:tc>
          <w:tcPr>
            <w:tcW w:type="dxa" w:w="2880"/>
            <w:tcW w:w="7920" w:type="dxa"/>
          </w:tcPr>
          <w:p>
            <w:pPr>
              <w:spacing w:line="480" w:lineRule="auto"/>
            </w:pPr>
            <w:r>
              <w:t xml:space="preserve">Let us then go with confidence to the </w:t>
            </w:r>
            <w:r>
              <w:rPr>
                <w:b/>
              </w:rPr>
              <w:t>throne</w:t>
            </w:r>
            <w:r>
              <w:t xml:space="preserve"> of grace, so that we may receive mercy and find grace to help in time of need.</w:t>
            </w:r>
          </w:p>
        </w:tc>
        <w:tc>
          <w:tcPr>
            <w:tcW w:type="dxa" w:w="2880"/>
            <w:tcW w:w="7920" w:type="dxa"/>
          </w:tcPr>
          <w:p>
            <w:pPr>
              <w:spacing w:line="480" w:lineRule="auto"/>
            </w:pPr>
            <w:r>
              <w:t>Nyena ti yi gwe ti kujönö i mijöro nyona i si ’daet na Ŋun logon a ka ’buse lo, anyen yi böŋö yayataki, a ryeji ’busan nanyit i parakiŋdya na yi i diŋitan liŋ nagon yi ’de ’deggi kune.</w:t>
            </w:r>
          </w:p>
        </w:tc>
        <w:tc>
          <w:tcPr>
            <w:tcW w:type="dxa" w:w="2880"/>
            <w:vAlign w:val="center"/>
            <w:tcW w:w="1440" w:type="dxa"/>
          </w:tcPr>
          <w:p>
            <w:pPr>
              <w:jc w:val="center"/>
            </w:pPr>
            <w:r>
              <w:t>☐</w:t>
            </w:r>
          </w:p>
        </w:tc>
      </w:tr>
      <w:tr>
        <w:tc>
          <w:tcPr>
            <w:tcW w:type="dxa" w:w="2880"/>
            <w:tcW w:w="7920" w:type="dxa"/>
          </w:tcPr>
          <w:p>
            <w:r>
              <w:rPr>
                <w:b/>
              </w:rPr>
              <w:t>Hebrews 8:1</w:t>
            </w:r>
          </w:p>
        </w:tc>
        <w:tc>
          <w:tcPr>
            <w:tcW w:type="dxa" w:w="2880"/>
            <w:tcW w:w="7920" w:type="dxa"/>
          </w:tcPr>
          <w:p>
            <w:r>
              <w:rPr>
                <w:b/>
              </w:rPr>
              <w:t>Ebere 8:1</w:t>
            </w:r>
          </w:p>
        </w:tc>
        <w:tc>
          <w:tcPr>
            <w:tcW w:type="dxa" w:w="2880"/>
            <w:tcW w:w="1440" w:type="dxa"/>
          </w:tcPr>
          <w:p>
            <w:pPr>
              <w:jc w:val="center"/>
            </w:pPr>
            <w:r>
              <w:rPr>
                <w:b/>
              </w:rPr>
              <w:t>OK</w:t>
            </w:r>
          </w:p>
        </w:tc>
      </w:tr>
      <w:tr>
        <w:tc>
          <w:tcPr>
            <w:tcW w:type="dxa" w:w="2880"/>
            <w:tcW w:w="7920" w:type="dxa"/>
          </w:tcPr>
          <w:p>
            <w:pPr>
              <w:spacing w:line="480" w:lineRule="auto"/>
            </w:pPr>
            <w:r>
              <w:t xml:space="preserve">Now the point of what we are saying is this: We have a high priest who has sat down at the right hand of the </w:t>
            </w:r>
            <w:r>
              <w:rPr>
                <w:b/>
              </w:rPr>
              <w:t>throne</w:t>
            </w:r>
            <w:r>
              <w:t xml:space="preserve"> of the Majesty in the heavens.</w:t>
            </w:r>
          </w:p>
        </w:tc>
        <w:tc>
          <w:tcPr>
            <w:tcW w:type="dxa" w:w="2880"/>
            <w:tcW w:w="7920" w:type="dxa"/>
          </w:tcPr>
          <w:p>
            <w:pPr>
              <w:spacing w:line="480" w:lineRule="auto"/>
            </w:pPr>
            <w:r>
              <w:t>Nyena moköt lo kulya nagon yijambu kulya kanyit kune makune: ’diri yi gwon ko koane duma gwoso lo. Lepeŋ aje si ’daki kak i könin lutaten lo si ’daet na Mor lo gwon ki lu.</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Ebere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cross, despised its shame, and sat down at the right hand of the </w:t>
            </w:r>
            <w:r>
              <w:rPr>
                <w:b/>
              </w:rPr>
              <w:t>throne</w:t>
            </w:r>
            <w:r>
              <w:t xml:space="preserve"> of God.</w:t>
            </w:r>
          </w:p>
        </w:tc>
        <w:tc>
          <w:tcPr>
            <w:tcW w:type="dxa" w:w="2880"/>
            <w:tcW w:w="7920" w:type="dxa"/>
          </w:tcPr>
          <w:p>
            <w:pPr>
              <w:spacing w:line="480" w:lineRule="auto"/>
            </w:pPr>
            <w:r>
              <w:t>Ti yi metaddi ta ŋerot ko Yesu yu, kogwon lepeŋ a kasuluwanit lo yupet nikaŋ, a lepeŋ mo lo tojukiŋdye ŋina yupet ’bura. Lepeŋ a ko yeye toyuŋ nanyit na kwe i ŋoŋga na twan nanyit i kodini na görö, kogwon lyöŋön na gwon kanyit ŋerot nu. Soŋinana lepeŋ aje si ’daki i könin lutaten lo si ’daet na Ŋun.</w:t>
            </w:r>
          </w:p>
        </w:tc>
        <w:tc>
          <w:tcPr>
            <w:tcW w:type="dxa" w:w="2880"/>
            <w:vAlign w:val="center"/>
            <w:tcW w:w="1440" w:type="dxa"/>
          </w:tcPr>
          <w:p>
            <w:pPr>
              <w:jc w:val="center"/>
            </w:pPr>
            <w:r>
              <w:t>☐</w:t>
            </w:r>
          </w:p>
        </w:tc>
      </w:tr>
      <w:tr>
        <w:tc>
          <w:tcPr>
            <w:tcW w:type="dxa" w:w="2880"/>
            <w:tcW w:w="7920" w:type="dxa"/>
          </w:tcPr>
          <w:p>
            <w:r>
              <w:rPr>
                <w:b/>
              </w:rPr>
              <w:t>Revelation 3:21</w:t>
            </w:r>
          </w:p>
        </w:tc>
        <w:tc>
          <w:tcPr>
            <w:tcW w:type="dxa" w:w="2880"/>
            <w:tcW w:w="7920" w:type="dxa"/>
          </w:tcPr>
          <w:p>
            <w:r>
              <w:rPr>
                <w:b/>
              </w:rPr>
              <w:t>Kweyatti 3:21</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I will give him the right to sit down with me on my </w:t>
            </w:r>
            <w:r>
              <w:rPr>
                <w:b/>
              </w:rPr>
              <w:t>throne</w:t>
            </w:r>
            <w:r>
              <w:t xml:space="preserve">, just as I also conquered and sat down with my Father on his </w:t>
            </w:r>
            <w:r>
              <w:rPr>
                <w:b/>
              </w:rPr>
              <w:t>throne</w:t>
            </w:r>
            <w:r>
              <w:t>.</w:t>
            </w:r>
          </w:p>
        </w:tc>
        <w:tc>
          <w:tcPr>
            <w:tcW w:type="dxa" w:w="2880"/>
            <w:tcW w:w="7920" w:type="dxa"/>
          </w:tcPr>
          <w:p>
            <w:pPr>
              <w:spacing w:line="480" w:lineRule="auto"/>
            </w:pPr>
            <w:r>
              <w:t>Ŋuto logon a teya lo, nan molu ‘buburukin lepeŋ i sidaki kak ko i sidaet nio na tumatyan i pirit na geleŋ, gwoso nagon nan koti a teya na, a sidakini kak ko baba i sidaet nayit na tumatyan i pirit na geleŋ.</w:t>
            </w:r>
          </w:p>
        </w:tc>
        <w:tc>
          <w:tcPr>
            <w:tcW w:type="dxa" w:w="2880"/>
            <w:vAlign w:val="center"/>
            <w:tcW w:w="1440" w:type="dxa"/>
          </w:tcPr>
          <w:p>
            <w:pPr>
              <w:jc w:val="center"/>
            </w:pPr>
            <w:r>
              <w:t>☐</w:t>
            </w:r>
          </w:p>
        </w:tc>
      </w:tr>
      <w:tr>
        <w:tc>
          <w:tcPr>
            <w:tcW w:type="dxa" w:w="2880"/>
            <w:tcW w:w="7920" w:type="dxa"/>
          </w:tcPr>
          <w:p>
            <w:r>
              <w:rPr>
                <w:b/>
              </w:rPr>
              <w:t>Revelation 7:10</w:t>
            </w:r>
          </w:p>
        </w:tc>
        <w:tc>
          <w:tcPr>
            <w:tcW w:type="dxa" w:w="2880"/>
            <w:tcW w:w="7920" w:type="dxa"/>
          </w:tcPr>
          <w:p>
            <w:r>
              <w:rPr>
                <w:b/>
              </w:rPr>
              <w:t>Kweyatti 7:10</w:t>
            </w:r>
          </w:p>
        </w:tc>
        <w:tc>
          <w:tcPr>
            <w:tcW w:type="dxa" w:w="2880"/>
            <w:tcW w:w="1440" w:type="dxa"/>
          </w:tcPr>
          <w:p>
            <w:pPr>
              <w:jc w:val="center"/>
            </w:pPr>
            <w:r>
              <w:rPr>
                <w:b/>
              </w:rPr>
              <w:t>OK</w:t>
            </w:r>
          </w:p>
        </w:tc>
      </w:tr>
      <w:tr>
        <w:tc>
          <w:tcPr>
            <w:tcW w:type="dxa" w:w="2880"/>
            <w:tcW w:w="7920" w:type="dxa"/>
          </w:tcPr>
          <w:p>
            <w:pPr>
              <w:spacing w:line="480" w:lineRule="auto"/>
            </w:pPr>
            <w:r>
              <w:t>and they were crying out with a loud voice:</w:t>
              <w:br/>
              <w:br/>
              <w:t xml:space="preserve"> "Salvation belongs to our God, who is seated on the </w:t>
            </w:r>
            <w:r>
              <w:rPr>
                <w:b/>
              </w:rPr>
              <w:t>throne</w:t>
            </w:r>
            <w:r>
              <w:t>, and to the Lamb!"</w:t>
              <w:br/>
              <w:br/>
            </w:r>
          </w:p>
        </w:tc>
        <w:tc>
          <w:tcPr>
            <w:tcW w:type="dxa" w:w="2880"/>
            <w:tcW w:w="7920" w:type="dxa"/>
          </w:tcPr>
          <w:p>
            <w:pPr>
              <w:spacing w:line="480" w:lineRule="auto"/>
            </w:pPr>
            <w:r>
              <w:t>A koko woŋe ko gworolo lobot adi, ŋun likaŋ logon a sidaki i sidaet na tumatyan lo se ko yilo kiloloŋ koko lo lwoggu yi.</w:t>
            </w:r>
          </w:p>
        </w:tc>
        <w:tc>
          <w:tcPr>
            <w:tcW w:type="dxa" w:w="2880"/>
            <w:vAlign w:val="center"/>
            <w:tcW w:w="1440" w:type="dxa"/>
          </w:tcPr>
          <w:p>
            <w:pPr>
              <w:jc w:val="center"/>
            </w:pPr>
            <w:r>
              <w:t>☐</w:t>
            </w:r>
          </w:p>
        </w:tc>
      </w:tr>
      <w:tr>
        <w:tc>
          <w:tcPr>
            <w:tcW w:type="dxa" w:w="2880"/>
            <w:tcW w:w="7920" w:type="dxa"/>
          </w:tcPr>
          <w:p>
            <w:r>
              <w:rPr>
                <w:b/>
              </w:rPr>
              <w:t>Revelation 22:1</w:t>
            </w:r>
          </w:p>
        </w:tc>
        <w:tc>
          <w:tcPr>
            <w:tcW w:type="dxa" w:w="2880"/>
            <w:tcW w:w="7920" w:type="dxa"/>
          </w:tcPr>
          <w:p>
            <w:r>
              <w:rPr>
                <w:b/>
              </w:rPr>
              <w:t>Kweyatti 22:1</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showed me the river of the water of life, clear as crystal. It was flowing from the </w:t>
            </w:r>
            <w:r>
              <w:rPr>
                <w:b/>
              </w:rPr>
              <w:t>throne</w:t>
            </w:r>
            <w:r>
              <w:t xml:space="preserve"> of God and of the Lamb</w:t>
            </w:r>
          </w:p>
        </w:tc>
        <w:tc>
          <w:tcPr>
            <w:tcW w:type="dxa" w:w="2880"/>
            <w:tcW w:w="7920" w:type="dxa"/>
          </w:tcPr>
          <w:p>
            <w:pPr>
              <w:spacing w:line="480" w:lineRule="auto"/>
            </w:pPr>
            <w:r>
              <w:t>A kiruŋ malaikatat kwekindi nan kare lo pioŋ toruesi na lelekun kaŋo i kata na sidaet na tumatyan na ŋun ko na yilo kiloloŋ kokobbu gwoso ŋurupo nasulyoŋoŋok.</w:t>
            </w:r>
          </w:p>
        </w:tc>
        <w:tc>
          <w:tcPr>
            <w:tcW w:type="dxa" w:w="2880"/>
            <w:vAlign w:val="center"/>
            <w:tcW w:w="1440" w:type="dxa"/>
          </w:tcPr>
          <w:p>
            <w:pPr>
              <w:jc w:val="center"/>
            </w:pPr>
            <w:r>
              <w:t>☐</w:t>
            </w:r>
          </w:p>
        </w:tc>
      </w:tr>
    </w:tbl>
    <w:p>
      <w:pPr>
        <w:pStyle w:val="Heading1"/>
        <w:spacing w:before="0"/>
      </w:pPr>
      <w:r>
        <w:t>tree (used to mean cross)</w:t>
      </w:r>
    </w:p>
    <w:p>
      <w:pPr>
        <w:spacing w:after="0"/>
      </w:pPr>
      <w:r/>
      <w:r>
        <w:t>This word is sometimes used to mean the same thing as “cross,” although it is sometimes said this way, as “a tree.” A cross was an upright wooden post stuck into the ground with a wooden beam going across it near the top. During the time of the Roman Empire, the Roman government killed criminals by tying or nailing them to a cross and leaving them there to die.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5:30</w:t>
            </w:r>
          </w:p>
        </w:tc>
        <w:tc>
          <w:tcPr>
            <w:tcW w:type="dxa" w:w="2880"/>
            <w:tcW w:w="7920" w:type="dxa"/>
          </w:tcPr>
          <w:p>
            <w:r>
              <w:rPr>
                <w:b/>
              </w:rPr>
              <w:t>Konesi 5:30</w:t>
            </w:r>
          </w:p>
        </w:tc>
        <w:tc>
          <w:tcPr>
            <w:tcW w:type="dxa" w:w="2880"/>
            <w:tcW w:w="1440" w:type="dxa"/>
          </w:tcPr>
          <w:p>
            <w:pPr>
              <w:jc w:val="center"/>
            </w:pPr>
            <w:r>
              <w:rPr>
                <w:b/>
              </w:rPr>
              <w:t>OK</w:t>
            </w:r>
          </w:p>
        </w:tc>
      </w:tr>
      <w:tr>
        <w:tc>
          <w:tcPr>
            <w:tcW w:type="dxa" w:w="2880"/>
            <w:tcW w:w="7920" w:type="dxa"/>
          </w:tcPr>
          <w:p>
            <w:pPr>
              <w:spacing w:line="480" w:lineRule="auto"/>
            </w:pPr>
            <w:r>
              <w:t xml:space="preserve">The God of our fathers raised up Jesus, whom you killed by hanging him on a </w:t>
            </w:r>
            <w:r>
              <w:rPr>
                <w:b/>
              </w:rPr>
              <w:t>tree</w:t>
            </w:r>
            <w:r>
              <w:t>.</w:t>
            </w:r>
          </w:p>
        </w:tc>
        <w:tc>
          <w:tcPr>
            <w:tcW w:type="dxa" w:w="2880"/>
            <w:tcW w:w="7920" w:type="dxa"/>
          </w:tcPr>
          <w:p>
            <w:pPr>
              <w:spacing w:line="480" w:lineRule="auto"/>
            </w:pPr>
            <w:r>
              <w:t>Yesu logon ta a tatu i ’bikikiŋdyo na lepeŋ i ködini i? a görö lo, Ŋun lo merenyejin kaŋ aje topiju lepeŋ i twan.</w:t>
            </w:r>
          </w:p>
        </w:tc>
        <w:tc>
          <w:tcPr>
            <w:tcW w:type="dxa" w:w="2880"/>
            <w:vAlign w:val="center"/>
            <w:tcW w:w="1440" w:type="dxa"/>
          </w:tcPr>
          <w:p>
            <w:pPr>
              <w:jc w:val="center"/>
            </w:pPr>
            <w:r>
              <w:t>☐</w:t>
            </w:r>
          </w:p>
        </w:tc>
      </w:tr>
      <w:tr>
        <w:tc>
          <w:tcPr>
            <w:tcW w:type="dxa" w:w="2880"/>
            <w:tcW w:w="7920" w:type="dxa"/>
          </w:tcPr>
          <w:p>
            <w:r>
              <w:rPr>
                <w:b/>
              </w:rPr>
              <w:t>Acts 10:39</w:t>
            </w:r>
          </w:p>
        </w:tc>
        <w:tc>
          <w:tcPr>
            <w:tcW w:type="dxa" w:w="2880"/>
            <w:tcW w:w="7920" w:type="dxa"/>
          </w:tcPr>
          <w:p>
            <w:r>
              <w:rPr>
                <w:b/>
              </w:rPr>
              <w:t>Konesi 10:39</w:t>
            </w:r>
          </w:p>
        </w:tc>
        <w:tc>
          <w:tcPr>
            <w:tcW w:type="dxa" w:w="2880"/>
            <w:tcW w:w="1440" w:type="dxa"/>
          </w:tcPr>
          <w:p>
            <w:pPr>
              <w:jc w:val="center"/>
            </w:pPr>
            <w:r>
              <w:rPr>
                <w:b/>
              </w:rPr>
              <w:t>OK</w:t>
            </w:r>
          </w:p>
        </w:tc>
      </w:tr>
      <w:tr>
        <w:tc>
          <w:tcPr>
            <w:tcW w:type="dxa" w:w="2880"/>
            <w:tcW w:w="7920" w:type="dxa"/>
          </w:tcPr>
          <w:p>
            <w:pPr>
              <w:spacing w:line="480" w:lineRule="auto"/>
            </w:pPr>
            <w:r>
              <w:t xml:space="preserve">We are witnesses of all the things Jesus did, both in the country of the Jews and in Jerusalem. They killed him by hanging him on a </w:t>
            </w:r>
            <w:r>
              <w:rPr>
                <w:b/>
              </w:rPr>
              <w:t>tree</w:t>
            </w:r>
            <w:r>
              <w:t>,</w:t>
            </w:r>
          </w:p>
        </w:tc>
        <w:tc>
          <w:tcPr>
            <w:tcW w:type="dxa" w:w="2880"/>
            <w:tcW w:w="7920" w:type="dxa"/>
          </w:tcPr>
          <w:p>
            <w:pPr>
              <w:spacing w:line="480" w:lineRule="auto"/>
            </w:pPr>
            <w:r>
              <w:t>Yi aje met kulya liŋ nagon nye a kon i jur lo Yudayaki se ko i Yerusalema. A ŋutu iŋge tatu lepeŋ i ’bikikindyö na lepeŋ i ködini ki.</w:t>
            </w:r>
          </w:p>
        </w:tc>
        <w:tc>
          <w:tcPr>
            <w:tcW w:type="dxa" w:w="2880"/>
            <w:vAlign w:val="center"/>
            <w:tcW w:w="1440" w:type="dxa"/>
          </w:tcPr>
          <w:p>
            <w:pPr>
              <w:jc w:val="center"/>
            </w:pPr>
            <w:r>
              <w:t>☐</w:t>
            </w:r>
          </w:p>
        </w:tc>
      </w:tr>
      <w:tr>
        <w:tc>
          <w:tcPr>
            <w:tcW w:type="dxa" w:w="2880"/>
            <w:tcW w:w="7920" w:type="dxa"/>
          </w:tcPr>
          <w:p>
            <w:r>
              <w:rPr>
                <w:b/>
              </w:rPr>
              <w:t>Acts 13:29</w:t>
            </w:r>
          </w:p>
        </w:tc>
        <w:tc>
          <w:tcPr>
            <w:tcW w:type="dxa" w:w="2880"/>
            <w:tcW w:w="7920" w:type="dxa"/>
          </w:tcPr>
          <w:p>
            <w:r>
              <w:rPr>
                <w:b/>
              </w:rPr>
              <w:t>Konesi 13:29</w:t>
            </w:r>
          </w:p>
        </w:tc>
        <w:tc>
          <w:tcPr>
            <w:tcW w:type="dxa" w:w="2880"/>
            <w:tcW w:w="1440" w:type="dxa"/>
          </w:tcPr>
          <w:p>
            <w:pPr>
              <w:jc w:val="center"/>
            </w:pPr>
            <w:r>
              <w:rPr>
                <w:b/>
              </w:rPr>
              <w:t>OK</w:t>
            </w:r>
          </w:p>
        </w:tc>
      </w:tr>
      <w:tr>
        <w:tc>
          <w:tcPr>
            <w:tcW w:type="dxa" w:w="2880"/>
            <w:tcW w:w="7920" w:type="dxa"/>
          </w:tcPr>
          <w:p>
            <w:pPr>
              <w:spacing w:line="480" w:lineRule="auto"/>
            </w:pPr>
            <w:r>
              <w:t xml:space="preserve">When they had completed all the things that were written about him, they took him down from the </w:t>
            </w:r>
            <w:r>
              <w:rPr>
                <w:b/>
              </w:rPr>
              <w:t>tree</w:t>
            </w:r>
            <w:r>
              <w:t xml:space="preserve"> and laid him in a tomb.</w:t>
            </w:r>
          </w:p>
        </w:tc>
        <w:tc>
          <w:tcPr>
            <w:tcW w:type="dxa" w:w="2880"/>
            <w:tcW w:w="7920" w:type="dxa"/>
          </w:tcPr>
          <w:p>
            <w:pPr>
              <w:spacing w:line="480" w:lineRule="auto"/>
            </w:pPr>
            <w:r>
              <w:t>a nagon lepeŋat aje koŋdya ŋo liŋ gwoso nagon köju a wurörikin i kulya kanyit nu, a se ’dumuŋdye öpu nanyit kak i kodini na goro, a topirikiŋdye i gulöm.</w:t>
            </w:r>
          </w:p>
        </w:tc>
        <w:tc>
          <w:tcPr>
            <w:tcW w:type="dxa" w:w="2880"/>
            <w:vAlign w:val="center"/>
            <w:tcW w:w="1440" w:type="dxa"/>
          </w:tcPr>
          <w:p>
            <w:pPr>
              <w:jc w:val="center"/>
            </w:pPr>
            <w:r>
              <w:t>☐</w:t>
            </w:r>
          </w:p>
        </w:tc>
      </w:tr>
      <w:tr>
        <w:tc>
          <w:tcPr>
            <w:tcW w:type="dxa" w:w="2880"/>
            <w:tcW w:w="7920" w:type="dxa"/>
          </w:tcPr>
          <w:p>
            <w:r>
              <w:rPr>
                <w:b/>
              </w:rPr>
              <w:t>Galatians 3:13</w:t>
            </w:r>
          </w:p>
        </w:tc>
        <w:tc>
          <w:tcPr>
            <w:tcW w:type="dxa" w:w="2880"/>
            <w:tcW w:w="7920" w:type="dxa"/>
          </w:tcPr>
          <w:p>
            <w:r>
              <w:rPr>
                <w:b/>
              </w:rPr>
              <w:t>Galatia 3:13</w:t>
            </w:r>
          </w:p>
        </w:tc>
        <w:tc>
          <w:tcPr>
            <w:tcW w:type="dxa" w:w="2880"/>
            <w:tcW w:w="1440" w:type="dxa"/>
          </w:tcPr>
          <w:p>
            <w:pPr>
              <w:jc w:val="center"/>
            </w:pPr>
            <w:r>
              <w:rPr>
                <w:b/>
              </w:rPr>
              <w:t>OK</w:t>
            </w:r>
          </w:p>
        </w:tc>
      </w:tr>
      <w:tr>
        <w:tc>
          <w:tcPr>
            <w:tcW w:type="dxa" w:w="2880"/>
            <w:tcW w:w="7920" w:type="dxa"/>
          </w:tcPr>
          <w:p>
            <w:pPr>
              <w:spacing w:line="480" w:lineRule="auto"/>
            </w:pPr>
            <w:r>
              <w:t xml:space="preserve">Christ redeemed us from the curse of the law by becoming a curse for us—for it is written, "Cursed is everyone who hangs on a </w:t>
            </w:r>
            <w:r>
              <w:rPr>
                <w:b/>
              </w:rPr>
              <w:t>tree</w:t>
            </w:r>
            <w:r>
              <w:t>"—</w:t>
            </w:r>
          </w:p>
        </w:tc>
        <w:tc>
          <w:tcPr>
            <w:tcW w:type="dxa" w:w="2880"/>
            <w:tcW w:w="7920" w:type="dxa"/>
          </w:tcPr>
          <w:p>
            <w:pPr>
              <w:spacing w:line="480" w:lineRule="auto"/>
            </w:pPr>
            <w:r>
              <w:t>Kristo aje dakun yi kango i lomit na saret ko tinda mugun a lomo ko kulya kang- Kogwon a wuro "Se ling a lomo logon a liliki i kodini"-</w:t>
            </w:r>
          </w:p>
        </w:tc>
        <w:tc>
          <w:tcPr>
            <w:tcW w:type="dxa" w:w="2880"/>
            <w:vAlign w:val="center"/>
            <w:tcW w:w="1440" w:type="dxa"/>
          </w:tcPr>
          <w:p>
            <w:pPr>
              <w:jc w:val="center"/>
            </w:pPr>
            <w:r>
              <w:t>☐</w:t>
            </w:r>
          </w:p>
        </w:tc>
      </w:tr>
      <w:tr>
        <w:tc>
          <w:tcPr>
            <w:tcW w:type="dxa" w:w="2880"/>
            <w:tcW w:w="7920" w:type="dxa"/>
          </w:tcPr>
          <w:p>
            <w:r>
              <w:rPr>
                <w:b/>
              </w:rPr>
              <w:t>1 Peter 2:24</w:t>
            </w:r>
          </w:p>
        </w:tc>
        <w:tc>
          <w:tcPr>
            <w:tcW w:type="dxa" w:w="2880"/>
            <w:tcW w:w="7920" w:type="dxa"/>
          </w:tcPr>
          <w:p>
            <w:r>
              <w:rPr>
                <w:b/>
              </w:rPr>
              <w:t>1 Petero 2:24</w:t>
            </w:r>
          </w:p>
        </w:tc>
        <w:tc>
          <w:tcPr>
            <w:tcW w:type="dxa" w:w="2880"/>
            <w:tcW w:w="1440" w:type="dxa"/>
          </w:tcPr>
          <w:p>
            <w:pPr>
              <w:jc w:val="center"/>
            </w:pPr>
            <w:r>
              <w:rPr>
                <w:b/>
              </w:rPr>
              <w:t>OK</w:t>
            </w:r>
          </w:p>
        </w:tc>
      </w:tr>
      <w:tr>
        <w:tc>
          <w:tcPr>
            <w:tcW w:type="dxa" w:w="2880"/>
            <w:tcW w:w="7920" w:type="dxa"/>
          </w:tcPr>
          <w:p>
            <w:pPr>
              <w:spacing w:line="480" w:lineRule="auto"/>
            </w:pPr>
            <w:r>
              <w:t xml:space="preserve">He himself carried our sins in his body on the </w:t>
            </w:r>
            <w:r>
              <w:rPr>
                <w:b/>
              </w:rPr>
              <w:t>tree</w:t>
            </w:r>
            <w:r>
              <w:t xml:space="preserve"> so that we would die to sin and live for righteousness. By his bruises you have been healed.</w:t>
            </w:r>
          </w:p>
        </w:tc>
        <w:tc>
          <w:tcPr>
            <w:tcW w:type="dxa" w:w="2880"/>
            <w:tcW w:w="7920" w:type="dxa"/>
          </w:tcPr>
          <w:p>
            <w:pPr>
              <w:spacing w:line="480" w:lineRule="auto"/>
            </w:pPr>
            <w:r>
              <w:t>Nye lepeŋ lo ‘doggu torojin kaŋ kayit i mugun ikodini, anyen yi boŋo twatwa i kulya ti toron ko anyen ruru i kulya ti loti lo rigwo. Ta kere tobiala kogwon ‘dikasin kayit na ‘bitoki kune.</w:t>
            </w:r>
          </w:p>
        </w:tc>
        <w:tc>
          <w:tcPr>
            <w:tcW w:type="dxa" w:w="2880"/>
            <w:vAlign w:val="center"/>
            <w:tcW w:w="1440" w:type="dxa"/>
          </w:tcPr>
          <w:p>
            <w:pPr>
              <w:jc w:val="center"/>
            </w:pPr>
            <w:r>
              <w:t>☐</w:t>
            </w:r>
          </w:p>
        </w:tc>
      </w:tr>
    </w:tbl>
    <w:p>
      <w:pPr>
        <w:pStyle w:val="Heading1"/>
        <w:spacing w:before="0"/>
      </w:pPr>
      <w:r>
        <w:t>true,truth (G227, G228, G225)</w:t>
      </w:r>
    </w:p>
    <w:p>
      <w:r/>
      <w:r>
        <w:t>This word can describe:</w:t>
      </w:r>
      <w:r/>
      <w:r/>
    </w:p>
    <w:p>
      <w:pPr>
        <w:pStyle w:val="ListBullet"/>
        <w:spacing w:line="240" w:lineRule="auto"/>
        <w:ind w:left="720"/>
      </w:pPr>
      <w:r/>
      <w:r>
        <w:t>Ideas or words that are not false.</w:t>
      </w:r>
      <w:r/>
    </w:p>
    <w:p>
      <w:pPr>
        <w:pStyle w:val="ListBullet"/>
        <w:spacing w:line="240" w:lineRule="auto"/>
        <w:ind w:left="720"/>
      </w:pPr>
      <w:r/>
      <w:r>
        <w:t>People who speak what is not false.</w:t>
      </w:r>
      <w:r/>
    </w:p>
    <w:p>
      <w:pPr>
        <w:pStyle w:val="ListBullet"/>
        <w:spacing w:line="240" w:lineRule="auto"/>
        <w:ind w:left="720"/>
      </w:pPr>
      <w:r/>
      <w:r>
        <w:t>Something that actually exists. That is, the thing is not fake.</w:t>
      </w:r>
      <w:r/>
    </w:p>
    <w:p>
      <w:pPr>
        <w:pStyle w:val="ListBullet"/>
        <w:spacing w:line="240" w:lineRule="auto"/>
        <w:ind w:left="720"/>
      </w:pPr>
      <w:r/>
      <w:r>
        <w:t>Something that does not have anything wrong with it.</w:t>
      </w:r>
      <w:r/>
    </w:p>
    <w:p>
      <w:pPr>
        <w:pStyle w:val="ListBullet"/>
        <w:spacing w:line="240" w:lineRule="auto" w:after="0"/>
        <w:ind w:left="720"/>
      </w:pPr>
      <w:r/>
      <w:r>
        <w:t>What Christians believe and teach about Jesus.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22:16</w:t>
            </w:r>
          </w:p>
        </w:tc>
        <w:tc>
          <w:tcPr>
            <w:tcW w:type="dxa" w:w="2880"/>
            <w:tcW w:w="7920" w:type="dxa"/>
          </w:tcPr>
          <w:p>
            <w:r>
              <w:rPr>
                <w:b/>
              </w:rPr>
              <w:t>Matayo 22:16</w:t>
            </w:r>
          </w:p>
        </w:tc>
        <w:tc>
          <w:tcPr>
            <w:tcW w:type="dxa" w:w="2880"/>
            <w:tcW w:w="1440" w:type="dxa"/>
          </w:tcPr>
          <w:p>
            <w:pPr>
              <w:jc w:val="center"/>
            </w:pPr>
            <w:r>
              <w:rPr>
                <w:b/>
              </w:rPr>
              <w:t>OK</w:t>
            </w:r>
          </w:p>
        </w:tc>
      </w:tr>
      <w:tr>
        <w:tc>
          <w:tcPr>
            <w:tcW w:type="dxa" w:w="2880"/>
            <w:tcW w:w="7920" w:type="dxa"/>
          </w:tcPr>
          <w:p>
            <w:pPr>
              <w:spacing w:line="480" w:lineRule="auto"/>
            </w:pPr>
            <w:r>
              <w:t xml:space="preserve">Then they sent to him their disciples, together with the Herodians. They said to Jesus, "Teacher, we know that you are </w:t>
            </w:r>
            <w:r>
              <w:rPr>
                <w:b/>
              </w:rPr>
              <w:t>truthful</w:t>
            </w:r>
            <w:r>
              <w:t xml:space="preserve">, and that you teach God's way in </w:t>
            </w:r>
            <w:r>
              <w:rPr>
                <w:b/>
              </w:rPr>
              <w:t>truth</w:t>
            </w:r>
            <w:r>
              <w:t>. You care for no one's opinion, and you do not show partiality between people.</w:t>
            </w:r>
          </w:p>
        </w:tc>
        <w:tc>
          <w:tcPr>
            <w:tcW w:type="dxa" w:w="2880"/>
            <w:tcW w:w="7920" w:type="dxa"/>
          </w:tcPr>
          <w:p>
            <w:pPr>
              <w:spacing w:line="480" w:lineRule="auto"/>
            </w:pPr>
            <w:r>
              <w:t>A se soŋdi ŋutu kase kajujumuk ko lepeŋ. yu i pirit na geleŋ ko ŋutu lo juŋdyö Erode kulo, a kulyani adi, Katodinönit, yi a den adi do a ŋuto lo to ’diri, a todiŋdye kiko lo ŋun ko to ’diri, a tine kujönö lele ŋuto, kogwon do ti yeyeju todumalan na ŋutu.</w:t>
            </w:r>
          </w:p>
        </w:tc>
        <w:tc>
          <w:tcPr>
            <w:tcW w:type="dxa" w:w="2880"/>
            <w:vAlign w:val="center"/>
            <w:tcW w:w="1440" w:type="dxa"/>
          </w:tcPr>
          <w:p>
            <w:pPr>
              <w:jc w:val="center"/>
            </w:pPr>
            <w:r>
              <w:t>☐</w:t>
            </w:r>
          </w:p>
        </w:tc>
      </w:tr>
      <w:tr>
        <w:tc>
          <w:tcPr>
            <w:tcW w:type="dxa" w:w="2880"/>
            <w:tcW w:w="7920" w:type="dxa"/>
          </w:tcPr>
          <w:p>
            <w:r>
              <w:rPr>
                <w:b/>
              </w:rPr>
              <w:t>Luke 16:11</w:t>
            </w:r>
          </w:p>
        </w:tc>
        <w:tc>
          <w:tcPr>
            <w:tcW w:type="dxa" w:w="2880"/>
            <w:tcW w:w="7920" w:type="dxa"/>
          </w:tcPr>
          <w:p>
            <w:r>
              <w:rPr>
                <w:b/>
              </w:rPr>
              <w:t>Luka 16:11</w:t>
            </w:r>
          </w:p>
        </w:tc>
        <w:tc>
          <w:tcPr>
            <w:tcW w:type="dxa" w:w="2880"/>
            <w:tcW w:w="1440" w:type="dxa"/>
          </w:tcPr>
          <w:p>
            <w:pPr>
              <w:jc w:val="center"/>
            </w:pPr>
            <w:r>
              <w:rPr>
                <w:b/>
              </w:rPr>
              <w:t>OK</w:t>
            </w:r>
          </w:p>
        </w:tc>
      </w:tr>
      <w:tr>
        <w:tc>
          <w:tcPr>
            <w:tcW w:type="dxa" w:w="2880"/>
            <w:tcW w:w="7920" w:type="dxa"/>
          </w:tcPr>
          <w:p>
            <w:pPr>
              <w:spacing w:line="480" w:lineRule="auto"/>
            </w:pPr>
            <w:r>
              <w:t xml:space="preserve">If you have not been faithful in using unrighteous wealth, who will trust you with </w:t>
            </w:r>
            <w:r>
              <w:rPr>
                <w:b/>
              </w:rPr>
              <w:t>true</w:t>
            </w:r>
            <w:r>
              <w:t xml:space="preserve"> wealth?</w:t>
            </w:r>
          </w:p>
        </w:tc>
        <w:tc>
          <w:tcPr>
            <w:tcW w:type="dxa" w:w="2880"/>
            <w:tcW w:w="7920" w:type="dxa"/>
          </w:tcPr>
          <w:p>
            <w:pPr>
              <w:spacing w:line="480" w:lineRule="auto"/>
            </w:pPr>
            <w:r>
              <w:t>Nyenagon ko ta ti bulö yiniki i tukwörien naron na na kak, ta bubulo yiniki ada i tukwörien na to ’diri?</w:t>
            </w:r>
          </w:p>
        </w:tc>
        <w:tc>
          <w:tcPr>
            <w:tcW w:type="dxa" w:w="2880"/>
            <w:vAlign w:val="center"/>
            <w:tcW w:w="1440" w:type="dxa"/>
          </w:tcPr>
          <w:p>
            <w:pPr>
              <w:jc w:val="center"/>
            </w:pPr>
            <w:r>
              <w:t>☐</w:t>
            </w:r>
          </w:p>
        </w:tc>
      </w:tr>
      <w:tr>
        <w:tc>
          <w:tcPr>
            <w:tcW w:type="dxa" w:w="2880"/>
            <w:tcW w:w="7920" w:type="dxa"/>
          </w:tcPr>
          <w:p>
            <w:r>
              <w:rPr>
                <w:b/>
              </w:rPr>
              <w:t>John 14:6</w:t>
            </w:r>
          </w:p>
        </w:tc>
        <w:tc>
          <w:tcPr>
            <w:tcW w:type="dxa" w:w="2880"/>
            <w:tcW w:w="7920" w:type="dxa"/>
          </w:tcPr>
          <w:p>
            <w:r>
              <w:rPr>
                <w:b/>
              </w:rPr>
              <w:t>Yoane 14:6</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"I am the way, the </w:t>
            </w:r>
            <w:r>
              <w:rPr>
                <w:b/>
              </w:rPr>
              <w:t>truth</w:t>
            </w:r>
            <w:r>
              <w:t>, and the life; no one comes to the Father except through me.</w:t>
            </w:r>
          </w:p>
        </w:tc>
        <w:tc>
          <w:tcPr>
            <w:tcW w:type="dxa" w:w="2880"/>
            <w:tcW w:w="7920" w:type="dxa"/>
          </w:tcPr>
          <w:p>
            <w:pPr>
              <w:spacing w:line="480" w:lineRule="auto"/>
            </w:pPr>
            <w:r>
              <w:t>A Yesu waddi lepeŋ adi, Nan logon a kiko, ko a to ’diri, ko a ru. Ŋuto ’bayin lo tu ko Baba yu ake ko nye tiri köyo.</w:t>
            </w:r>
          </w:p>
        </w:tc>
        <w:tc>
          <w:tcPr>
            <w:tcW w:type="dxa" w:w="2880"/>
            <w:vAlign w:val="center"/>
            <w:tcW w:w="1440" w:type="dxa"/>
          </w:tcPr>
          <w:p>
            <w:pPr>
              <w:jc w:val="center"/>
            </w:pPr>
            <w:r>
              <w:t>☐</w:t>
            </w:r>
          </w:p>
        </w:tc>
      </w:tr>
      <w:tr>
        <w:tc>
          <w:tcPr>
            <w:tcW w:type="dxa" w:w="2880"/>
            <w:tcW w:w="7920" w:type="dxa"/>
          </w:tcPr>
          <w:p>
            <w:r>
              <w:rPr>
                <w:b/>
              </w:rPr>
              <w:t>John 17:17</w:t>
            </w:r>
          </w:p>
        </w:tc>
        <w:tc>
          <w:tcPr>
            <w:tcW w:type="dxa" w:w="2880"/>
            <w:tcW w:w="7920" w:type="dxa"/>
          </w:tcPr>
          <w:p>
            <w:r>
              <w:rPr>
                <w:b/>
              </w:rPr>
              <w:t>Yoane 17:17</w:t>
            </w:r>
          </w:p>
        </w:tc>
        <w:tc>
          <w:tcPr>
            <w:tcW w:type="dxa" w:w="2880"/>
            <w:tcW w:w="1440" w:type="dxa"/>
          </w:tcPr>
          <w:p>
            <w:pPr>
              <w:jc w:val="center"/>
            </w:pPr>
            <w:r>
              <w:rPr>
                <w:b/>
              </w:rPr>
              <w:t>OK</w:t>
            </w:r>
          </w:p>
        </w:tc>
      </w:tr>
      <w:tr>
        <w:tc>
          <w:tcPr>
            <w:tcW w:type="dxa" w:w="2880"/>
            <w:tcW w:w="7920" w:type="dxa"/>
          </w:tcPr>
          <w:p>
            <w:pPr>
              <w:spacing w:line="480" w:lineRule="auto"/>
            </w:pPr>
            <w:r>
              <w:t xml:space="preserve">Set them apart by the </w:t>
            </w:r>
            <w:r>
              <w:rPr>
                <w:b/>
              </w:rPr>
              <w:t>truth</w:t>
            </w:r>
            <w:r>
              <w:t xml:space="preserve">. Your word is </w:t>
            </w:r>
            <w:r>
              <w:rPr>
                <w:b/>
              </w:rPr>
              <w:t>truth</w:t>
            </w:r>
            <w:r>
              <w:t>.</w:t>
            </w:r>
          </w:p>
        </w:tc>
        <w:tc>
          <w:tcPr>
            <w:tcW w:type="dxa" w:w="2880"/>
            <w:tcW w:w="7920" w:type="dxa"/>
          </w:tcPr>
          <w:p>
            <w:pPr>
              <w:spacing w:line="480" w:lineRule="auto"/>
            </w:pPr>
            <w:r>
              <w:t>Gelu se a loke ko to ’diri inot. Kulyaesi kulok a ti to ’diri.</w:t>
            </w: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Roma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w:t>
            </w:r>
            <w:r>
              <w:rPr>
                <w:b/>
              </w:rPr>
              <w:t>truth</w:t>
            </w:r>
            <w:r>
              <w:t xml:space="preserve"> of God for a lie, and who worshiped and served the creation instead of the Creator, who is blessed forever. Amen.</w:t>
            </w:r>
          </w:p>
        </w:tc>
        <w:tc>
          <w:tcPr>
            <w:tcW w:type="dxa" w:w="2880"/>
            <w:tcW w:w="7920" w:type="dxa"/>
          </w:tcPr>
          <w:p>
            <w:pPr>
              <w:spacing w:line="480" w:lineRule="auto"/>
            </w:pPr>
            <w:r>
              <w:t>Kogwon lepeŋat Iöpuggo kulya ’diri ti Ŋun a ’burönö, a se twöji a kwakwaddi ŋo nagon Ŋun lo gweja kune lwölwöŋ nye Ŋun Kagweyanit logon ködyo pupura ŋupi ŋupi lo! Amin.</w:t>
            </w:r>
          </w:p>
        </w:tc>
        <w:tc>
          <w:tcPr>
            <w:tcW w:type="dxa" w:w="2880"/>
            <w:vAlign w:val="center"/>
            <w:tcW w:w="1440" w:type="dxa"/>
          </w:tcPr>
          <w:p>
            <w:pPr>
              <w:jc w:val="center"/>
            </w:pPr>
            <w:r>
              <w:t>☐</w:t>
            </w:r>
          </w:p>
        </w:tc>
      </w:tr>
      <w:tr>
        <w:tc>
          <w:tcPr>
            <w:tcW w:type="dxa" w:w="2880"/>
            <w:tcW w:w="7920" w:type="dxa"/>
          </w:tcPr>
          <w:p>
            <w:r>
              <w:rPr>
                <w:b/>
              </w:rPr>
              <w:t>1 Corinthians 13:6</w:t>
            </w:r>
          </w:p>
        </w:tc>
        <w:tc>
          <w:tcPr>
            <w:tcW w:type="dxa" w:w="2880"/>
            <w:tcW w:w="7920" w:type="dxa"/>
          </w:tcPr>
          <w:p>
            <w:r>
              <w:rPr>
                <w:b/>
              </w:rPr>
              <w:t>1 Korinto 13:6</w:t>
            </w:r>
          </w:p>
        </w:tc>
        <w:tc>
          <w:tcPr>
            <w:tcW w:type="dxa" w:w="2880"/>
            <w:tcW w:w="1440" w:type="dxa"/>
          </w:tcPr>
          <w:p>
            <w:pPr>
              <w:jc w:val="center"/>
            </w:pPr>
            <w:r>
              <w:rPr>
                <w:b/>
              </w:rPr>
              <w:t>OK</w:t>
            </w:r>
          </w:p>
        </w:tc>
      </w:tr>
      <w:tr>
        <w:tc>
          <w:tcPr>
            <w:tcW w:type="dxa" w:w="2880"/>
            <w:tcW w:w="7920" w:type="dxa"/>
          </w:tcPr>
          <w:p>
            <w:pPr>
              <w:spacing w:line="480" w:lineRule="auto"/>
            </w:pPr>
            <w:r>
              <w:t xml:space="preserve">It does not rejoice in unrighteousness. Instead, it rejoices in the </w:t>
            </w:r>
            <w:r>
              <w:rPr>
                <w:b/>
              </w:rPr>
              <w:t>truth</w:t>
            </w:r>
            <w:r>
              <w:t>.</w:t>
            </w:r>
          </w:p>
        </w:tc>
        <w:tc>
          <w:tcPr>
            <w:tcW w:type="dxa" w:w="2880"/>
            <w:tcW w:w="7920" w:type="dxa"/>
          </w:tcPr>
          <w:p>
            <w:pPr>
              <w:spacing w:line="480" w:lineRule="auto"/>
            </w:pPr>
            <w:r>
              <w:t>Nyaŋu ti lyöŋön ko ŋo narok, ama lyölyöŋön ko kulya ’diri.</w:t>
            </w:r>
          </w:p>
        </w:tc>
        <w:tc>
          <w:tcPr>
            <w:tcW w:type="dxa" w:w="2880"/>
            <w:vAlign w:val="center"/>
            <w:tcW w:w="1440" w:type="dxa"/>
          </w:tcPr>
          <w:p>
            <w:pPr>
              <w:jc w:val="center"/>
            </w:pPr>
            <w:r>
              <w:t>☐</w:t>
            </w:r>
          </w:p>
        </w:tc>
      </w:tr>
      <w:tr>
        <w:tc>
          <w:tcPr>
            <w:tcW w:type="dxa" w:w="2880"/>
            <w:tcW w:w="7920" w:type="dxa"/>
          </w:tcPr>
          <w:p>
            <w:r>
              <w:rPr>
                <w:b/>
              </w:rPr>
              <w:t>Ephesians 4:25</w:t>
            </w:r>
          </w:p>
        </w:tc>
        <w:tc>
          <w:tcPr>
            <w:tcW w:type="dxa" w:w="2880"/>
            <w:tcW w:w="7920" w:type="dxa"/>
          </w:tcPr>
          <w:p>
            <w:r>
              <w:rPr>
                <w:b/>
              </w:rPr>
              <w:t>Epeso 4:25</w:t>
            </w:r>
          </w:p>
        </w:tc>
        <w:tc>
          <w:tcPr>
            <w:tcW w:type="dxa" w:w="2880"/>
            <w:tcW w:w="1440" w:type="dxa"/>
          </w:tcPr>
          <w:p>
            <w:pPr>
              <w:jc w:val="center"/>
            </w:pPr>
            <w:r>
              <w:rPr>
                <w:b/>
              </w:rPr>
              <w:t>OK</w:t>
            </w:r>
          </w:p>
        </w:tc>
      </w:tr>
      <w:tr>
        <w:tc>
          <w:tcPr>
            <w:tcW w:type="dxa" w:w="2880"/>
            <w:tcW w:w="7920" w:type="dxa"/>
          </w:tcPr>
          <w:p>
            <w:pPr>
              <w:spacing w:line="480" w:lineRule="auto"/>
            </w:pPr>
            <w:r>
              <w:t xml:space="preserve">Therefore, get rid of lies, and let each one of you speak </w:t>
            </w:r>
            <w:r>
              <w:rPr>
                <w:b/>
              </w:rPr>
              <w:t>truth</w:t>
            </w:r>
            <w:r>
              <w:t xml:space="preserve"> with his neighbor, because we are members of one another.</w:t>
            </w:r>
          </w:p>
        </w:tc>
        <w:tc>
          <w:tcPr>
            <w:tcW w:type="dxa" w:w="2880"/>
            <w:tcW w:w="7920" w:type="dxa"/>
          </w:tcPr>
          <w:p>
            <w:pPr>
              <w:spacing w:line="480" w:lineRule="auto"/>
            </w:pPr>
            <w:r>
              <w:t>Nyena paji ta kulya ti 'burot, ta ling geleng geleng tujamaki ta kulya logwong a gwak gwak kogwong yi ling a suwoton ti mugun geleng.</w:t>
            </w:r>
          </w:p>
        </w:tc>
        <w:tc>
          <w:tcPr>
            <w:tcW w:type="dxa" w:w="2880"/>
            <w:vAlign w:val="center"/>
            <w:tcW w:w="1440" w:type="dxa"/>
          </w:tcPr>
          <w:p>
            <w:pPr>
              <w:jc w:val="center"/>
            </w:pPr>
            <w:r>
              <w:t>☐</w:t>
            </w:r>
          </w:p>
        </w:tc>
      </w:tr>
      <w:tr>
        <w:tc>
          <w:tcPr>
            <w:tcW w:type="dxa" w:w="2880"/>
            <w:tcW w:w="7920" w:type="dxa"/>
          </w:tcPr>
          <w:p>
            <w:r>
              <w:rPr>
                <w:b/>
              </w:rPr>
              <w:t>Philippians 4:8</w:t>
            </w:r>
          </w:p>
        </w:tc>
        <w:tc>
          <w:tcPr>
            <w:tcW w:type="dxa" w:w="2880"/>
            <w:tcW w:w="7920" w:type="dxa"/>
          </w:tcPr>
          <w:p>
            <w:r>
              <w:rPr>
                <w:b/>
              </w:rPr>
              <w:t>Pilipoi 4:8</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whatever things are </w:t>
            </w:r>
            <w:r>
              <w:rPr>
                <w:b/>
              </w:rPr>
              <w:t>true</w:t>
            </w:r>
            <w:r>
              <w:t>, whatever things are honorable, whatever things are just, whatever things are pure, whatever things are lovely, whatever things are of good report, if there is anything excellent, if there is anything to be praised, think about these things.</w:t>
            </w:r>
          </w:p>
        </w:tc>
        <w:tc>
          <w:tcPr>
            <w:tcW w:type="dxa" w:w="2880"/>
            <w:tcW w:w="7920" w:type="dxa"/>
          </w:tcPr>
          <w:p>
            <w:pPr>
              <w:spacing w:line="480" w:lineRule="auto"/>
            </w:pPr>
            <w:r>
              <w:t>Lungasirik kune gwa a kulya ti 'dutet. Yeyene ta yeye ngo ling na gwon a gwak, ko ngo ling nagon bubula, ko ngo ling nagon a na rigwa, ko ngo ling nake nagon 'bak toron ngo ling na kwekwelen, ko ngo ling na nyanyara, kweja adi, ngo ling nagon a na'but biya parik nagon jujukin i pupura.</w:t>
            </w:r>
          </w:p>
        </w:tc>
        <w:tc>
          <w:tcPr>
            <w:tcW w:type="dxa" w:w="2880"/>
            <w:vAlign w:val="center"/>
            <w:tcW w:w="1440" w:type="dxa"/>
          </w:tcPr>
          <w:p>
            <w:pPr>
              <w:jc w:val="center"/>
            </w:pPr>
            <w:r>
              <w:t>☐</w:t>
            </w:r>
          </w:p>
        </w:tc>
      </w:tr>
      <w:tr>
        <w:tc>
          <w:tcPr>
            <w:tcW w:type="dxa" w:w="2880"/>
            <w:tcW w:w="7920" w:type="dxa"/>
          </w:tcPr>
          <w:p>
            <w:r>
              <w:rPr>
                <w:b/>
              </w:rPr>
              <w:t>2 Timothy 2:15</w:t>
            </w:r>
          </w:p>
        </w:tc>
        <w:tc>
          <w:tcPr>
            <w:tcW w:type="dxa" w:w="2880"/>
            <w:tcW w:w="7920" w:type="dxa"/>
          </w:tcPr>
          <w:p>
            <w:r>
              <w:rPr>
                <w:b/>
              </w:rPr>
              <w:t>2 Timoteo 2:15</w:t>
            </w:r>
          </w:p>
        </w:tc>
        <w:tc>
          <w:tcPr>
            <w:tcW w:type="dxa" w:w="2880"/>
            <w:tcW w:w="1440" w:type="dxa"/>
          </w:tcPr>
          <w:p>
            <w:pPr>
              <w:jc w:val="center"/>
            </w:pPr>
            <w:r>
              <w:rPr>
                <w:b/>
              </w:rPr>
              <w:t>OK</w:t>
            </w:r>
          </w:p>
        </w:tc>
      </w:tr>
      <w:tr>
        <w:tc>
          <w:tcPr>
            <w:tcW w:type="dxa" w:w="2880"/>
            <w:tcW w:w="7920" w:type="dxa"/>
          </w:tcPr>
          <w:p>
            <w:pPr>
              <w:spacing w:line="480" w:lineRule="auto"/>
            </w:pPr>
            <w:r>
              <w:t xml:space="preserve">Do your best to present yourself to God as one approved, a laborer who has no reason to be ashamed, who accurately teaches the word of </w:t>
            </w:r>
            <w:r>
              <w:rPr>
                <w:b/>
              </w:rPr>
              <w:t>truth</w:t>
            </w:r>
            <w:r>
              <w:t>.</w:t>
            </w:r>
          </w:p>
        </w:tc>
        <w:tc>
          <w:tcPr>
            <w:tcW w:type="dxa" w:w="2880"/>
            <w:tcW w:w="7920" w:type="dxa"/>
          </w:tcPr>
          <w:p>
            <w:pPr>
              <w:spacing w:line="480" w:lineRule="auto"/>
            </w:pPr>
            <w:r>
              <w:t>Morji parik i kwekinda na mugun ko Ngyn i komong gwoso ngutu logon nye a tem ke a ruk adi a lo'but, ko gwoso kakitanit logon kuwe a yu, logon a giran i kokoraja na kulya ti to'diri.</w:t>
            </w: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Tito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chosen people and the knowledge of the </w:t>
            </w:r>
            <w:r>
              <w:rPr>
                <w:b/>
              </w:rPr>
              <w:t>truth</w:t>
            </w:r>
            <w:r>
              <w:t xml:space="preserve"> that agrees with godliness,</w:t>
            </w:r>
          </w:p>
        </w:tc>
        <w:tc>
          <w:tcPr>
            <w:tcW w:type="dxa" w:w="2880"/>
            <w:tcW w:w="7920" w:type="dxa"/>
          </w:tcPr>
          <w:p>
            <w:pPr>
              <w:spacing w:line="480" w:lineRule="auto"/>
            </w:pPr>
            <w:r>
              <w:t>Paulo a 'dupiet lo Ngun ko luyokie lo Yesu Kristo anyen tinda yupet na ngutu lo wule ti Ngun i puputuru ngerot, ko anyen se deden kulya ti to'diri nagon ti keri lo Ngun,</w:t>
            </w:r>
          </w:p>
        </w:tc>
        <w:tc>
          <w:tcPr>
            <w:tcW w:type="dxa" w:w="2880"/>
            <w:vAlign w:val="center"/>
            <w:tcW w:w="1440" w:type="dxa"/>
          </w:tcPr>
          <w:p>
            <w:pPr>
              <w:jc w:val="center"/>
            </w:pPr>
            <w:r>
              <w:t>☐</w:t>
            </w:r>
          </w:p>
        </w:tc>
      </w:tr>
      <w:tr>
        <w:tc>
          <w:tcPr>
            <w:tcW w:type="dxa" w:w="2880"/>
            <w:tcW w:w="7920" w:type="dxa"/>
          </w:tcPr>
          <w:p>
            <w:r>
              <w:rPr>
                <w:b/>
              </w:rPr>
              <w:t>Hebrews 8:2</w:t>
            </w:r>
          </w:p>
        </w:tc>
        <w:tc>
          <w:tcPr>
            <w:tcW w:type="dxa" w:w="2880"/>
            <w:tcW w:w="7920" w:type="dxa"/>
          </w:tcPr>
          <w:p>
            <w:r>
              <w:rPr>
                <w:b/>
              </w:rPr>
              <w:t>Ebere 8:2</w:t>
            </w:r>
          </w:p>
        </w:tc>
        <w:tc>
          <w:tcPr>
            <w:tcW w:type="dxa" w:w="2880"/>
            <w:tcW w:w="1440" w:type="dxa"/>
          </w:tcPr>
          <w:p>
            <w:pPr>
              <w:jc w:val="center"/>
            </w:pPr>
            <w:r>
              <w:rPr>
                <w:b/>
              </w:rPr>
              <w:t>OK</w:t>
            </w:r>
          </w:p>
        </w:tc>
      </w:tr>
      <w:tr>
        <w:tc>
          <w:tcPr>
            <w:tcW w:type="dxa" w:w="2880"/>
            <w:tcW w:w="7920" w:type="dxa"/>
          </w:tcPr>
          <w:p>
            <w:pPr>
              <w:spacing w:line="480" w:lineRule="auto"/>
            </w:pPr>
            <w:r>
              <w:t xml:space="preserve">He is a servant in the holy place, the </w:t>
            </w:r>
            <w:r>
              <w:rPr>
                <w:b/>
              </w:rPr>
              <w:t>true</w:t>
            </w:r>
            <w:r>
              <w:t xml:space="preserve"> tabernacle that the Lord, not a man, set up.</w:t>
            </w:r>
          </w:p>
        </w:tc>
        <w:tc>
          <w:tcPr>
            <w:tcW w:type="dxa" w:w="2880"/>
            <w:tcW w:w="7920" w:type="dxa"/>
          </w:tcPr>
          <w:p>
            <w:pPr>
              <w:spacing w:line="480" w:lineRule="auto"/>
            </w:pPr>
            <w:r>
              <w:t>Lepeŋ kita i pirit nake na rurwan i kemia nagon a gwak. Ŋina kemia Matat lo togwi ’dikiŋdya ki ’bayin a ŋuto lo togwi ’dikiŋdya na.</w:t>
            </w:r>
          </w:p>
        </w:tc>
        <w:tc>
          <w:tcPr>
            <w:tcW w:type="dxa" w:w="2880"/>
            <w:vAlign w:val="center"/>
            <w:tcW w:w="1440" w:type="dxa"/>
          </w:tcPr>
          <w:p>
            <w:pPr>
              <w:jc w:val="center"/>
            </w:pPr>
            <w:r>
              <w:t>☐</w:t>
            </w:r>
          </w:p>
        </w:tc>
      </w:tr>
      <w:tr>
        <w:tc>
          <w:tcPr>
            <w:tcW w:type="dxa" w:w="2880"/>
            <w:tcW w:w="7920" w:type="dxa"/>
          </w:tcPr>
          <w:p>
            <w:r>
              <w:rPr>
                <w:b/>
              </w:rPr>
              <w:t>James 1:18</w:t>
            </w:r>
          </w:p>
        </w:tc>
        <w:tc>
          <w:tcPr>
            <w:tcW w:type="dxa" w:w="2880"/>
            <w:tcW w:w="7920" w:type="dxa"/>
          </w:tcPr>
          <w:p>
            <w:r>
              <w:rPr>
                <w:b/>
              </w:rPr>
              <w:t>Yakobo 1:18</w:t>
            </w:r>
          </w:p>
        </w:tc>
        <w:tc>
          <w:tcPr>
            <w:tcW w:type="dxa" w:w="2880"/>
            <w:tcW w:w="1440" w:type="dxa"/>
          </w:tcPr>
          <w:p>
            <w:pPr>
              <w:jc w:val="center"/>
            </w:pPr>
            <w:r>
              <w:rPr>
                <w:b/>
              </w:rPr>
              <w:t>OK</w:t>
            </w:r>
          </w:p>
        </w:tc>
      </w:tr>
      <w:tr>
        <w:tc>
          <w:tcPr>
            <w:tcW w:type="dxa" w:w="2880"/>
            <w:tcW w:w="7920" w:type="dxa"/>
          </w:tcPr>
          <w:p>
            <w:pPr>
              <w:spacing w:line="480" w:lineRule="auto"/>
            </w:pPr>
            <w:r>
              <w:t xml:space="preserve">God chose to give us birth by the word of </w:t>
            </w:r>
            <w:r>
              <w:rPr>
                <w:b/>
              </w:rPr>
              <w:t>truth</w:t>
            </w:r>
            <w:r>
              <w:t>, so that we would be a kind of firstfruits of all his creatures.</w:t>
            </w:r>
          </w:p>
        </w:tc>
        <w:tc>
          <w:tcPr>
            <w:tcW w:type="dxa" w:w="2880"/>
            <w:tcW w:w="7920" w:type="dxa"/>
          </w:tcPr>
          <w:p>
            <w:pPr>
              <w:spacing w:line="480" w:lineRule="auto"/>
            </w:pPr>
            <w:r>
              <w:t>A nye yuŋundi yi gwoso na mindi nye na kogwon kulyaet lo to’diri, anyen yi kodo gwon gwoso ludweki waŋesi i ŋo liŋ na gwe nye kune.</w:t>
            </w:r>
          </w:p>
        </w:tc>
        <w:tc>
          <w:tcPr>
            <w:tcW w:type="dxa" w:w="2880"/>
            <w:vAlign w:val="center"/>
            <w:tcW w:w="1440" w:type="dxa"/>
          </w:tcPr>
          <w:p>
            <w:pPr>
              <w:jc w:val="center"/>
            </w:pPr>
            <w:r>
              <w:t>☐</w:t>
            </w:r>
          </w:p>
        </w:tc>
      </w:tr>
      <w:tr>
        <w:tc>
          <w:tcPr>
            <w:tcW w:type="dxa" w:w="2880"/>
            <w:tcW w:w="7920" w:type="dxa"/>
          </w:tcPr>
          <w:p>
            <w:r>
              <w:rPr>
                <w:b/>
              </w:rPr>
              <w:t>2 Peter 2:22</w:t>
            </w:r>
          </w:p>
        </w:tc>
        <w:tc>
          <w:tcPr>
            <w:tcW w:type="dxa" w:w="2880"/>
            <w:tcW w:w="7920" w:type="dxa"/>
          </w:tcPr>
          <w:p>
            <w:r>
              <w:rPr>
                <w:b/>
              </w:rPr>
              <w:t>2 Petero 2:22</w:t>
            </w:r>
          </w:p>
        </w:tc>
        <w:tc>
          <w:tcPr>
            <w:tcW w:type="dxa" w:w="2880"/>
            <w:tcW w:w="1440" w:type="dxa"/>
          </w:tcPr>
          <w:p>
            <w:pPr>
              <w:jc w:val="center"/>
            </w:pPr>
            <w:r>
              <w:rPr>
                <w:b/>
              </w:rPr>
              <w:t>OK</w:t>
            </w:r>
          </w:p>
        </w:tc>
      </w:tr>
      <w:tr>
        <w:tc>
          <w:tcPr>
            <w:tcW w:type="dxa" w:w="2880"/>
            <w:tcW w:w="7920" w:type="dxa"/>
          </w:tcPr>
          <w:p>
            <w:pPr>
              <w:spacing w:line="480" w:lineRule="auto"/>
            </w:pPr>
            <w:r>
              <w:t xml:space="preserve">This proverb is </w:t>
            </w:r>
            <w:r>
              <w:rPr>
                <w:b/>
              </w:rPr>
              <w:t>true</w:t>
            </w:r>
            <w:r>
              <w:t xml:space="preserve"> for them: "A dog returns to its own vomit, and a washed pig returns to the mud."</w:t>
            </w:r>
          </w:p>
        </w:tc>
        <w:tc>
          <w:tcPr>
            <w:tcW w:type="dxa" w:w="2880"/>
            <w:tcW w:w="7920" w:type="dxa"/>
          </w:tcPr>
          <w:p>
            <w:pPr>
              <w:spacing w:line="480" w:lineRule="auto"/>
            </w:pPr>
            <w:r>
              <w:t>Ŋo na jama i tolupet kune a pokin kase ki a gwak adi, ‘Dioŋ a yito kayit I jaat, dok adi, wuri nagon kerekwo na ‘dok a yito I gwugwuluŋgo na mugun i wo’do’do.</w:t>
            </w:r>
          </w:p>
        </w:tc>
        <w:tc>
          <w:tcPr>
            <w:tcW w:type="dxa" w:w="2880"/>
            <w:vAlign w:val="center"/>
            <w:tcW w:w="1440" w:type="dxa"/>
          </w:tcPr>
          <w:p>
            <w:pPr>
              <w:jc w:val="center"/>
            </w:pPr>
            <w:r>
              <w:t>☐</w:t>
            </w:r>
          </w:p>
        </w:tc>
      </w:tr>
      <w:tr>
        <w:tc>
          <w:tcPr>
            <w:tcW w:type="dxa" w:w="2880"/>
            <w:tcW w:w="7920" w:type="dxa"/>
          </w:tcPr>
          <w:p>
            <w:r>
              <w:rPr>
                <w:b/>
              </w:rPr>
              <w:t>1 John 2:8</w:t>
            </w:r>
          </w:p>
        </w:tc>
        <w:tc>
          <w:tcPr>
            <w:tcW w:type="dxa" w:w="2880"/>
            <w:tcW w:w="7920" w:type="dxa"/>
          </w:tcPr>
          <w:p>
            <w:r>
              <w:rPr>
                <w:b/>
              </w:rPr>
              <w:t>1 Yoani 2:8</w:t>
            </w:r>
          </w:p>
        </w:tc>
        <w:tc>
          <w:tcPr>
            <w:tcW w:type="dxa" w:w="2880"/>
            <w:tcW w:w="1440" w:type="dxa"/>
          </w:tcPr>
          <w:p>
            <w:pPr>
              <w:jc w:val="center"/>
            </w:pPr>
            <w:r>
              <w:rPr>
                <w:b/>
              </w:rPr>
              <w:t>OK</w:t>
            </w:r>
          </w:p>
        </w:tc>
      </w:tr>
      <w:tr>
        <w:tc>
          <w:tcPr>
            <w:tcW w:type="dxa" w:w="2880"/>
            <w:tcW w:w="7920" w:type="dxa"/>
          </w:tcPr>
          <w:p>
            <w:pPr>
              <w:spacing w:line="480" w:lineRule="auto"/>
            </w:pPr>
            <w:r>
              <w:t xml:space="preserve">Yet I am writing a new commandment to you, which is </w:t>
            </w:r>
            <w:r>
              <w:rPr>
                <w:b/>
              </w:rPr>
              <w:t>true</w:t>
            </w:r>
            <w:r>
              <w:t xml:space="preserve"> in Christ and in you, because the darkness is passing away, and the </w:t>
            </w:r>
            <w:r>
              <w:rPr>
                <w:b/>
              </w:rPr>
              <w:t>true</w:t>
            </w:r>
            <w:r>
              <w:t xml:space="preserve"> light is already shining.</w:t>
            </w:r>
          </w:p>
        </w:tc>
        <w:tc>
          <w:tcPr>
            <w:tcW w:type="dxa" w:w="2880"/>
            <w:tcW w:w="7920" w:type="dxa"/>
          </w:tcPr>
          <w:p>
            <w:pPr>
              <w:spacing w:line="480" w:lineRule="auto"/>
            </w:pPr>
            <w:r>
              <w:t>Kolumbo nan wurokindo ta saret loludok yilo saret a gwak ko kristo i mugun ko kasu i mugunya, kogwon mude ‘bakani ‘baka, a parara nagon a’diri gwe i pararaju.</w:t>
            </w:r>
          </w:p>
        </w:tc>
        <w:tc>
          <w:tcPr>
            <w:tcW w:type="dxa" w:w="2880"/>
            <w:vAlign w:val="center"/>
            <w:tcW w:w="1440" w:type="dxa"/>
          </w:tcPr>
          <w:p>
            <w:pPr>
              <w:jc w:val="center"/>
            </w:pPr>
            <w:r>
              <w:t>☐</w:t>
            </w:r>
          </w:p>
        </w:tc>
      </w:tr>
      <w:tr>
        <w:tc>
          <w:tcPr>
            <w:tcW w:type="dxa" w:w="2880"/>
            <w:tcW w:w="7920" w:type="dxa"/>
          </w:tcPr>
          <w:p>
            <w:r>
              <w:rPr>
                <w:b/>
              </w:rPr>
              <w:t>Revelation 3:14</w:t>
            </w:r>
          </w:p>
        </w:tc>
        <w:tc>
          <w:tcPr>
            <w:tcW w:type="dxa" w:w="2880"/>
            <w:tcW w:w="7920" w:type="dxa"/>
          </w:tcPr>
          <w:p>
            <w:r>
              <w:rPr>
                <w:b/>
              </w:rPr>
              <w:t>Kweyatti 3:14</w:t>
            </w:r>
          </w:p>
        </w:tc>
        <w:tc>
          <w:tcPr>
            <w:tcW w:type="dxa" w:w="2880"/>
            <w:tcW w:w="1440" w:type="dxa"/>
          </w:tcPr>
          <w:p>
            <w:pPr>
              <w:jc w:val="center"/>
            </w:pPr>
            <w:r>
              <w:rPr>
                <w:b/>
              </w:rPr>
              <w:t>OK</w:t>
            </w:r>
          </w:p>
        </w:tc>
      </w:tr>
      <w:tr>
        <w:tc>
          <w:tcPr>
            <w:tcW w:type="dxa" w:w="2880"/>
            <w:tcW w:w="7920" w:type="dxa"/>
          </w:tcPr>
          <w:p>
            <w:pPr>
              <w:spacing w:line="480" w:lineRule="auto"/>
            </w:pPr>
            <w:r>
              <w:t>"To the angel of the church in Laodicea write:</w:t>
            </w:r>
            <w:r>
              <w:t xml:space="preserve">'The words of the Amen, the reliable and </w:t>
            </w:r>
            <w:r>
              <w:rPr>
                <w:b/>
              </w:rPr>
              <w:t>true</w:t>
            </w:r>
            <w:r>
              <w:t xml:space="preserve"> witness, the ruler over God's creation.</w:t>
            </w:r>
          </w:p>
        </w:tc>
        <w:tc>
          <w:tcPr>
            <w:tcW w:type="dxa" w:w="2880"/>
            <w:tcW w:w="7920" w:type="dxa"/>
          </w:tcPr>
          <w:p>
            <w:pPr>
              <w:spacing w:line="480" w:lineRule="auto"/>
            </w:pPr>
            <w:r>
              <w:t>“Wuroko malaikatat lo kenisa nag won Laodikia na adi, kilo a kulyaesi ti amin, logon a katokoronit logon gwo’dan go ko a lo todiri, logon ŋo liŋ nag we ŋun kine pipilunda ko lepeŋ i mugun lo.</w:t>
            </w:r>
          </w:p>
        </w:tc>
        <w:tc>
          <w:tcPr>
            <w:tcW w:type="dxa" w:w="2880"/>
            <w:vAlign w:val="center"/>
            <w:tcW w:w="1440" w:type="dxa"/>
          </w:tcPr>
          <w:p>
            <w:pPr>
              <w:jc w:val="center"/>
            </w:pPr>
            <w:r>
              <w:t>☐</w:t>
            </w:r>
          </w:p>
        </w:tc>
      </w:tr>
    </w:tbl>
    <w:p>
      <w:pPr>
        <w:pStyle w:val="Heading1"/>
        <w:spacing w:before="0"/>
      </w:pPr>
      <w:r>
        <w:t>unbelief,unbelieving (G570, G571)</w:t>
      </w:r>
    </w:p>
    <w:p>
      <w:r/>
      <w:r>
        <w:t>This word can mean:</w:t>
      </w:r>
      <w:r/>
      <w:r/>
    </w:p>
    <w:p>
      <w:pPr>
        <w:pStyle w:val="ListBullet"/>
        <w:spacing w:line="240" w:lineRule="auto"/>
        <w:ind w:left="720"/>
      </w:pPr>
      <w:r/>
      <w:r>
        <w:t>A lack of faith.</w:t>
      </w:r>
      <w:r/>
    </w:p>
    <w:p>
      <w:pPr>
        <w:pStyle w:val="ListBullet"/>
        <w:spacing w:line="240" w:lineRule="auto"/>
        <w:ind w:left="720"/>
      </w:pPr>
      <w:r/>
      <w:r>
        <w:t>Not believing in God or in the things God has done.</w:t>
      </w:r>
      <w:r/>
    </w:p>
    <w:p>
      <w:pPr>
        <w:pStyle w:val="ListBullet"/>
        <w:spacing w:line="240" w:lineRule="auto"/>
        <w:ind w:left="720"/>
      </w:pPr>
      <w:r/>
      <w:r>
        <w:t>Choosing not to believe something.</w:t>
      </w:r>
      <w:r/>
    </w:p>
    <w:p>
      <w:pPr>
        <w:pStyle w:val="ListBullet"/>
        <w:spacing w:line="240" w:lineRule="auto" w:after="0"/>
        <w:ind w:left="720"/>
      </w:pPr>
      <w:r/>
      <w:r>
        <w:t>Faithlessness, which means that a person is not acting in a loyal or faithful way to someone else.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13:58</w:t>
            </w:r>
          </w:p>
        </w:tc>
        <w:tc>
          <w:tcPr>
            <w:tcW w:type="dxa" w:w="2880"/>
            <w:tcW w:w="7920" w:type="dxa"/>
          </w:tcPr>
          <w:p>
            <w:r>
              <w:rPr>
                <w:b/>
              </w:rPr>
              <w:t>Matayo 13:58</w:t>
            </w:r>
          </w:p>
        </w:tc>
        <w:tc>
          <w:tcPr>
            <w:tcW w:type="dxa" w:w="2880"/>
            <w:tcW w:w="1440" w:type="dxa"/>
          </w:tcPr>
          <w:p>
            <w:pPr>
              <w:jc w:val="center"/>
            </w:pPr>
            <w:r>
              <w:rPr>
                <w:b/>
              </w:rPr>
              <w:t>OK</w:t>
            </w:r>
          </w:p>
        </w:tc>
      </w:tr>
      <w:tr>
        <w:tc>
          <w:tcPr>
            <w:tcW w:type="dxa" w:w="2880"/>
            <w:tcW w:w="7920" w:type="dxa"/>
          </w:tcPr>
          <w:p>
            <w:pPr>
              <w:spacing w:line="480" w:lineRule="auto"/>
            </w:pPr>
            <w:r>
              <w:t xml:space="preserve">He did not do many miracles there because of their </w:t>
            </w:r>
            <w:r>
              <w:rPr>
                <w:b/>
              </w:rPr>
              <w:t>unbelief</w:t>
            </w:r>
            <w:r>
              <w:t>.</w:t>
            </w:r>
          </w:p>
        </w:tc>
        <w:tc>
          <w:tcPr>
            <w:tcW w:type="dxa" w:w="2880"/>
            <w:tcW w:w="7920" w:type="dxa"/>
          </w:tcPr>
          <w:p>
            <w:pPr>
              <w:spacing w:line="480" w:lineRule="auto"/>
            </w:pPr>
            <w:r>
              <w:t>A lepeŋ gwe a ko koŋdya kitajin sorosi jore nyu kogwon se a ko yuŋ lepeŋ.</w:t>
            </w:r>
          </w:p>
        </w:tc>
        <w:tc>
          <w:tcPr>
            <w:tcW w:type="dxa" w:w="2880"/>
            <w:vAlign w:val="center"/>
            <w:tcW w:w="1440" w:type="dxa"/>
          </w:tcPr>
          <w:p>
            <w:pPr>
              <w:jc w:val="center"/>
            </w:pPr>
            <w:r>
              <w:t>☐</w:t>
            </w:r>
          </w:p>
        </w:tc>
      </w:tr>
      <w:tr>
        <w:tc>
          <w:tcPr>
            <w:tcW w:type="dxa" w:w="2880"/>
            <w:tcW w:w="7920" w:type="dxa"/>
          </w:tcPr>
          <w:p>
            <w:r>
              <w:rPr>
                <w:b/>
              </w:rPr>
              <w:t>Mark 9:24</w:t>
            </w:r>
          </w:p>
        </w:tc>
        <w:tc>
          <w:tcPr>
            <w:tcW w:type="dxa" w:w="2880"/>
            <w:tcW w:w="7920" w:type="dxa"/>
          </w:tcPr>
          <w:p>
            <w:r>
              <w:rPr>
                <w:b/>
              </w:rPr>
              <w:t>Marako 9:24</w:t>
            </w:r>
          </w:p>
        </w:tc>
        <w:tc>
          <w:tcPr>
            <w:tcW w:type="dxa" w:w="2880"/>
            <w:tcW w:w="1440" w:type="dxa"/>
          </w:tcPr>
          <w:p>
            <w:pPr>
              <w:jc w:val="center"/>
            </w:pPr>
            <w:r>
              <w:rPr>
                <w:b/>
              </w:rPr>
              <w:t>OK</w:t>
            </w:r>
          </w:p>
        </w:tc>
      </w:tr>
      <w:tr>
        <w:tc>
          <w:tcPr>
            <w:tcW w:type="dxa" w:w="2880"/>
            <w:tcW w:w="7920" w:type="dxa"/>
          </w:tcPr>
          <w:p>
            <w:pPr>
              <w:spacing w:line="480" w:lineRule="auto"/>
            </w:pPr>
            <w:r>
              <w:t xml:space="preserve">Immediately the father of the child cried out and said, "I believe! Help my </w:t>
            </w:r>
            <w:r>
              <w:rPr>
                <w:b/>
              </w:rPr>
              <w:t>unbelief</w:t>
            </w:r>
            <w:r>
              <w:t>!"</w:t>
            </w:r>
          </w:p>
        </w:tc>
        <w:tc>
          <w:tcPr>
            <w:tcW w:type="dxa" w:w="2880"/>
            <w:tcW w:w="7920" w:type="dxa"/>
          </w:tcPr>
          <w:p>
            <w:pPr>
              <w:spacing w:line="480" w:lineRule="auto"/>
            </w:pPr>
            <w:r>
              <w:t>Adede money ŋino woŋoro ki adi, iye, nan yuyup; ŋaraki nan kogwon yupet rio a nadit!</w:t>
            </w:r>
          </w:p>
        </w:tc>
        <w:tc>
          <w:tcPr>
            <w:tcW w:type="dxa" w:w="2880"/>
            <w:vAlign w:val="center"/>
            <w:tcW w:w="1440" w:type="dxa"/>
          </w:tcPr>
          <w:p>
            <w:pPr>
              <w:jc w:val="center"/>
            </w:pPr>
            <w:r>
              <w:t>☐</w:t>
            </w:r>
          </w:p>
        </w:tc>
      </w:tr>
      <w:tr>
        <w:tc>
          <w:tcPr>
            <w:tcW w:type="dxa" w:w="2880"/>
            <w:tcW w:w="7920" w:type="dxa"/>
          </w:tcPr>
          <w:p>
            <w:r>
              <w:rPr>
                <w:b/>
              </w:rPr>
              <w:t>Mark 16:14</w:t>
            </w:r>
          </w:p>
        </w:tc>
        <w:tc>
          <w:tcPr>
            <w:tcW w:type="dxa" w:w="2880"/>
            <w:tcW w:w="7920" w:type="dxa"/>
          </w:tcPr>
          <w:p>
            <w:r>
              <w:rPr>
                <w:b/>
              </w:rPr>
              <w:t>Marako 16:14</w:t>
            </w:r>
          </w:p>
        </w:tc>
        <w:tc>
          <w:tcPr>
            <w:tcW w:type="dxa" w:w="2880"/>
            <w:tcW w:w="1440" w:type="dxa"/>
          </w:tcPr>
          <w:p>
            <w:pPr>
              <w:jc w:val="center"/>
            </w:pPr>
            <w:r>
              <w:rPr>
                <w:b/>
              </w:rPr>
              <w:t>OK</w:t>
            </w:r>
          </w:p>
        </w:tc>
      </w:tr>
      <w:tr>
        <w:tc>
          <w:tcPr>
            <w:tcW w:type="dxa" w:w="2880"/>
            <w:tcW w:w="7920" w:type="dxa"/>
          </w:tcPr>
          <w:p>
            <w:pPr>
              <w:spacing w:line="480" w:lineRule="auto"/>
            </w:pPr>
            <w:r>
              <w:t xml:space="preserve">Jesus later appeared to the eleven as they were reclining at the table, and he rebuked them for their </w:t>
            </w:r>
            <w:r>
              <w:rPr>
                <w:b/>
              </w:rPr>
              <w:t>unbelief</w:t>
            </w:r>
            <w:r>
              <w:t xml:space="preserve"> and hardness of heart, because they did not believe those who saw him after he rose from the dead.</w:t>
            </w:r>
          </w:p>
        </w:tc>
        <w:tc>
          <w:tcPr>
            <w:tcW w:type="dxa" w:w="2880"/>
            <w:tcW w:w="7920" w:type="dxa"/>
          </w:tcPr>
          <w:p>
            <w:pPr>
              <w:spacing w:line="480" w:lineRule="auto"/>
            </w:pPr>
            <w:r>
              <w:t>A i dutet a Yesu punoki i ŋutu kayit kajujumuk puok wot geleŋ kulo na sidani se i nyesu nu, a nye yuyuggi se parik kagwon se ak yupet koti kogwon toiliyot kase a logo a se gwe bak ko yup ŋutu logon aje met nye kulo i mukok nagon nye aje ŋien i twan nu.</w:t>
            </w:r>
          </w:p>
        </w:tc>
        <w:tc>
          <w:tcPr>
            <w:tcW w:type="dxa" w:w="2880"/>
            <w:vAlign w:val="center"/>
            <w:tcW w:w="1440" w:type="dxa"/>
          </w:tcPr>
          <w:p>
            <w:pPr>
              <w:jc w:val="center"/>
            </w:pPr>
            <w:r>
              <w:t>☐</w:t>
            </w:r>
          </w:p>
        </w:tc>
      </w:tr>
      <w:tr>
        <w:tc>
          <w:tcPr>
            <w:tcW w:type="dxa" w:w="2880"/>
            <w:tcW w:w="7920" w:type="dxa"/>
          </w:tcPr>
          <w:p>
            <w:r>
              <w:rPr>
                <w:b/>
              </w:rPr>
              <w:t>Romans 3:3</w:t>
            </w:r>
          </w:p>
        </w:tc>
        <w:tc>
          <w:tcPr>
            <w:tcW w:type="dxa" w:w="2880"/>
            <w:tcW w:w="7920" w:type="dxa"/>
          </w:tcPr>
          <w:p>
            <w:r>
              <w:rPr>
                <w:b/>
              </w:rPr>
              <w:t>Roma 3:3</w:t>
            </w:r>
          </w:p>
        </w:tc>
        <w:tc>
          <w:tcPr>
            <w:tcW w:type="dxa" w:w="2880"/>
            <w:tcW w:w="1440" w:type="dxa"/>
          </w:tcPr>
          <w:p>
            <w:pPr>
              <w:jc w:val="center"/>
            </w:pPr>
            <w:r>
              <w:rPr>
                <w:b/>
              </w:rPr>
              <w:t>OK</w:t>
            </w:r>
          </w:p>
        </w:tc>
      </w:tr>
      <w:tr>
        <w:tc>
          <w:tcPr>
            <w:tcW w:type="dxa" w:w="2880"/>
            <w:tcW w:w="7920" w:type="dxa"/>
          </w:tcPr>
          <w:p>
            <w:pPr>
              <w:spacing w:line="480" w:lineRule="auto"/>
            </w:pPr>
            <w:r>
              <w:t xml:space="preserve">For what if some Jews were without faith? Will their </w:t>
            </w:r>
            <w:r>
              <w:rPr>
                <w:b/>
              </w:rPr>
              <w:t>unbelief</w:t>
            </w:r>
            <w:r>
              <w:t xml:space="preserve"> nullify God's faithfulness?</w:t>
            </w:r>
          </w:p>
        </w:tc>
        <w:tc>
          <w:tcPr>
            <w:tcW w:type="dxa" w:w="2880"/>
            <w:tcW w:w="7920" w:type="dxa"/>
          </w:tcPr>
          <w:p>
            <w:pPr>
              <w:spacing w:line="480" w:lineRule="auto"/>
            </w:pPr>
            <w:r>
              <w:t>A kirut gwe ada ko kulye kase ’bayin lo yiyiniki i ’debba na kulyaesi kanyit? Ko ŋina kwe a Ŋun mo gwe ’bayin a lo yiyiniki i koŋdya na ŋo nagon nye a jam kune le?</w:t>
            </w:r>
          </w:p>
        </w:tc>
        <w:tc>
          <w:tcPr>
            <w:tcW w:type="dxa" w:w="2880"/>
            <w:vAlign w:val="center"/>
            <w:tcW w:w="1440" w:type="dxa"/>
          </w:tcPr>
          <w:p>
            <w:pPr>
              <w:jc w:val="center"/>
            </w:pPr>
            <w:r>
              <w:t>☐</w:t>
            </w:r>
          </w:p>
        </w:tc>
      </w:tr>
      <w:tr>
        <w:tc>
          <w:tcPr>
            <w:tcW w:type="dxa" w:w="2880"/>
            <w:tcW w:w="7920" w:type="dxa"/>
          </w:tcPr>
          <w:p>
            <w:r>
              <w:rPr>
                <w:b/>
              </w:rPr>
              <w:t>Romans 11:20</w:t>
            </w:r>
          </w:p>
        </w:tc>
        <w:tc>
          <w:tcPr>
            <w:tcW w:type="dxa" w:w="2880"/>
            <w:tcW w:w="7920" w:type="dxa"/>
          </w:tcPr>
          <w:p>
            <w:r>
              <w:rPr>
                <w:b/>
              </w:rPr>
              <w:t>Roma 11:20</w:t>
            </w:r>
          </w:p>
        </w:tc>
        <w:tc>
          <w:tcPr>
            <w:tcW w:type="dxa" w:w="2880"/>
            <w:tcW w:w="1440" w:type="dxa"/>
          </w:tcPr>
          <w:p>
            <w:pPr>
              <w:jc w:val="center"/>
            </w:pPr>
            <w:r>
              <w:rPr>
                <w:b/>
              </w:rPr>
              <w:t>OK</w:t>
            </w:r>
          </w:p>
        </w:tc>
      </w:tr>
      <w:tr>
        <w:tc>
          <w:tcPr>
            <w:tcW w:type="dxa" w:w="2880"/>
            <w:tcW w:w="7920" w:type="dxa"/>
          </w:tcPr>
          <w:p>
            <w:pPr>
              <w:spacing w:line="480" w:lineRule="auto"/>
            </w:pPr>
            <w:r>
              <w:t xml:space="preserve">That is true. Because of their </w:t>
            </w:r>
            <w:r>
              <w:rPr>
                <w:b/>
              </w:rPr>
              <w:t>unbelief</w:t>
            </w:r>
            <w:r>
              <w:t xml:space="preserve"> they were broken off, but you stand firm because of your faith. Do not be arrogant in your thoughts, but fear.</w:t>
            </w:r>
          </w:p>
        </w:tc>
        <w:tc>
          <w:tcPr>
            <w:tcW w:type="dxa" w:w="2880"/>
            <w:tcW w:w="7920" w:type="dxa"/>
          </w:tcPr>
          <w:p>
            <w:pPr>
              <w:spacing w:line="480" w:lineRule="auto"/>
            </w:pPr>
            <w:r>
              <w:t>Kine kulya a gwak. Lepeŋat a gogonya kaŋo kogwon tu ’bakan nase na yupet, ama ta yeŋ go i ŋilo ködini kogwon ta a yubbö. Nyena an ta ko bu ’ya ta ’börik, kölumbö kujönöni ta kujönö.</w:t>
            </w:r>
          </w:p>
        </w:tc>
        <w:tc>
          <w:tcPr>
            <w:tcW w:type="dxa" w:w="2880"/>
            <w:vAlign w:val="center"/>
            <w:tcW w:w="1440" w:type="dxa"/>
          </w:tcPr>
          <w:p>
            <w:pPr>
              <w:jc w:val="center"/>
            </w:pPr>
            <w:r>
              <w:t>☐</w:t>
            </w:r>
          </w:p>
        </w:tc>
      </w:tr>
      <w:tr>
        <w:tc>
          <w:tcPr>
            <w:tcW w:type="dxa" w:w="2880"/>
            <w:tcW w:w="7920" w:type="dxa"/>
          </w:tcPr>
          <w:p>
            <w:r>
              <w:rPr>
                <w:b/>
              </w:rPr>
              <w:t>2 Corinthians 4:4</w:t>
            </w:r>
          </w:p>
        </w:tc>
        <w:tc>
          <w:tcPr>
            <w:tcW w:type="dxa" w:w="2880"/>
            <w:tcW w:w="7920" w:type="dxa"/>
          </w:tcPr>
          <w:p>
            <w:r>
              <w:rPr>
                <w:b/>
              </w:rPr>
              <w:t>2 Korinto 4:4</w:t>
            </w:r>
          </w:p>
        </w:tc>
        <w:tc>
          <w:tcPr>
            <w:tcW w:type="dxa" w:w="2880"/>
            <w:tcW w:w="1440" w:type="dxa"/>
          </w:tcPr>
          <w:p>
            <w:pPr>
              <w:jc w:val="center"/>
            </w:pPr>
            <w:r>
              <w:rPr>
                <w:b/>
              </w:rPr>
              <w:t>OK</w:t>
            </w:r>
          </w:p>
        </w:tc>
      </w:tr>
      <w:tr>
        <w:tc>
          <w:tcPr>
            <w:tcW w:type="dxa" w:w="2880"/>
            <w:tcW w:w="7920" w:type="dxa"/>
          </w:tcPr>
          <w:p>
            <w:pPr>
              <w:spacing w:line="480" w:lineRule="auto"/>
            </w:pPr>
            <w:r>
              <w:t xml:space="preserve">In their case, the god of this world has blinded their </w:t>
            </w:r>
            <w:r>
              <w:rPr>
                <w:b/>
              </w:rPr>
              <w:t>unbelieving</w:t>
            </w:r>
            <w:r>
              <w:t xml:space="preserve"> minds. As a result, they are not able to see the light of the gospel of the glory of Christ, who is the image of God.</w:t>
            </w:r>
          </w:p>
        </w:tc>
        <w:tc>
          <w:tcPr>
            <w:tcW w:type="dxa" w:w="2880"/>
            <w:tcW w:w="7920" w:type="dxa"/>
          </w:tcPr>
          <w:p>
            <w:pPr>
              <w:spacing w:line="480" w:lineRule="auto"/>
            </w:pPr>
            <w:r>
              <w:t>Ŋun lo na kak aje muggö toilyet ti kilo ŋutu logon a ko yubbö kilo gwoso se a ŋutu mo ’dokeno, anyen se gwon ti meddya parara na Loŋe Lo ’but lo minyo lo Kristo logon a kelaji ko Ŋun lo.</w:t>
            </w:r>
          </w:p>
        </w:tc>
        <w:tc>
          <w:tcPr>
            <w:tcW w:type="dxa" w:w="2880"/>
            <w:vAlign w:val="center"/>
            <w:tcW w:w="1440" w:type="dxa"/>
          </w:tcPr>
          <w:p>
            <w:pPr>
              <w:jc w:val="center"/>
            </w:pPr>
            <w:r>
              <w:t>☐</w:t>
            </w:r>
          </w:p>
        </w:tc>
      </w:tr>
      <w:tr>
        <w:tc>
          <w:tcPr>
            <w:tcW w:type="dxa" w:w="2880"/>
            <w:tcW w:w="7920" w:type="dxa"/>
          </w:tcPr>
          <w:p>
            <w:r>
              <w:rPr>
                <w:b/>
              </w:rPr>
              <w:t>1 Timothy 1:13</w:t>
            </w:r>
          </w:p>
        </w:tc>
        <w:tc>
          <w:tcPr>
            <w:tcW w:type="dxa" w:w="2880"/>
            <w:tcW w:w="7920" w:type="dxa"/>
          </w:tcPr>
          <w:p>
            <w:r>
              <w:rPr>
                <w:b/>
              </w:rPr>
              <w:t>1 Timoteo 1:13</w:t>
            </w:r>
          </w:p>
        </w:tc>
        <w:tc>
          <w:tcPr>
            <w:tcW w:type="dxa" w:w="2880"/>
            <w:tcW w:w="1440" w:type="dxa"/>
          </w:tcPr>
          <w:p>
            <w:pPr>
              <w:jc w:val="center"/>
            </w:pPr>
            <w:r>
              <w:rPr>
                <w:b/>
              </w:rPr>
              <w:t>OK</w:t>
            </w:r>
          </w:p>
        </w:tc>
      </w:tr>
      <w:tr>
        <w:tc>
          <w:tcPr>
            <w:tcW w:type="dxa" w:w="2880"/>
            <w:tcW w:w="7920" w:type="dxa"/>
          </w:tcPr>
          <w:p>
            <w:pPr>
              <w:spacing w:line="480" w:lineRule="auto"/>
            </w:pPr>
            <w:r>
              <w:t xml:space="preserve">I was a blasphemer, a persecutor, and a violent man. But I received mercy because I acted ignorantly in </w:t>
            </w:r>
            <w:r>
              <w:rPr>
                <w:b/>
              </w:rPr>
              <w:t>unbelief</w:t>
            </w:r>
            <w:r>
              <w:t>.</w:t>
            </w:r>
          </w:p>
        </w:tc>
        <w:tc>
          <w:tcPr>
            <w:tcW w:type="dxa" w:w="2880"/>
            <w:tcW w:w="7920" w:type="dxa"/>
          </w:tcPr>
          <w:p>
            <w:pPr>
              <w:spacing w:line="480" w:lineRule="auto"/>
            </w:pPr>
            <w:r>
              <w:t>Nan koju a lawunda lepeng ko a sasan lepeng, nan 'dok pape/kamori. Ama lepeng a yata ko nan kogwon nan koju a konda kine kulya ko tubongon ako 'bakan na yubbo.</w:t>
            </w:r>
          </w:p>
        </w:tc>
        <w:tc>
          <w:tcPr>
            <w:tcW w:type="dxa" w:w="2880"/>
            <w:vAlign w:val="center"/>
            <w:tcW w:w="1440" w:type="dxa"/>
          </w:tcPr>
          <w:p>
            <w:pPr>
              <w:jc w:val="center"/>
            </w:pPr>
            <w:r>
              <w:t>☐</w:t>
            </w:r>
          </w:p>
        </w:tc>
      </w:tr>
      <w:tr>
        <w:tc>
          <w:tcPr>
            <w:tcW w:type="dxa" w:w="2880"/>
            <w:tcW w:w="7920" w:type="dxa"/>
          </w:tcPr>
          <w:p>
            <w:r>
              <w:rPr>
                <w:b/>
              </w:rPr>
              <w:t>Titus 1:15</w:t>
            </w:r>
          </w:p>
        </w:tc>
        <w:tc>
          <w:tcPr>
            <w:tcW w:type="dxa" w:w="2880"/>
            <w:tcW w:w="7920" w:type="dxa"/>
          </w:tcPr>
          <w:p>
            <w:r>
              <w:rPr>
                <w:b/>
              </w:rPr>
              <w:t>Tito 1:15</w:t>
            </w:r>
          </w:p>
        </w:tc>
        <w:tc>
          <w:tcPr>
            <w:tcW w:type="dxa" w:w="2880"/>
            <w:tcW w:w="1440" w:type="dxa"/>
          </w:tcPr>
          <w:p>
            <w:pPr>
              <w:jc w:val="center"/>
            </w:pPr>
            <w:r>
              <w:rPr>
                <w:b/>
              </w:rPr>
              <w:t>OK</w:t>
            </w:r>
          </w:p>
        </w:tc>
      </w:tr>
      <w:tr>
        <w:tc>
          <w:tcPr>
            <w:tcW w:type="dxa" w:w="2880"/>
            <w:tcW w:w="7920" w:type="dxa"/>
          </w:tcPr>
          <w:p>
            <w:pPr>
              <w:spacing w:line="480" w:lineRule="auto"/>
            </w:pPr>
            <w:r>
              <w:t xml:space="preserve">To those who are pure, all things are pure. But to those who are corrupt and </w:t>
            </w:r>
            <w:r>
              <w:rPr>
                <w:b/>
              </w:rPr>
              <w:t>unbelieving</w:t>
            </w:r>
            <w:r>
              <w:t>, nothing is pure, but both their minds and their consciences have been corrupted.</w:t>
            </w:r>
          </w:p>
        </w:tc>
        <w:tc>
          <w:tcPr>
            <w:tcW w:type="dxa" w:w="2880"/>
            <w:tcW w:w="7920" w:type="dxa"/>
          </w:tcPr>
          <w:p>
            <w:pPr>
              <w:spacing w:line="480" w:lineRule="auto"/>
            </w:pPr>
            <w:r>
              <w:t>Se logon ko toilitet nake kune, ngo ling kase gwong nake. Ama se logon ko toilyet lut kune, ko 'ban a kayupok, ngo 'bayin nagon a nake , kogwon yeyeesi kase se ko toiliyet kase aje toluta.</w:t>
            </w:r>
          </w:p>
        </w:tc>
        <w:tc>
          <w:tcPr>
            <w:tcW w:type="dxa" w:w="2880"/>
            <w:vAlign w:val="center"/>
            <w:tcW w:w="1440" w:type="dxa"/>
          </w:tcPr>
          <w:p>
            <w:pPr>
              <w:jc w:val="center"/>
            </w:pPr>
            <w:r>
              <w:t>☐</w:t>
            </w:r>
          </w:p>
        </w:tc>
      </w:tr>
      <w:tr>
        <w:tc>
          <w:tcPr>
            <w:tcW w:type="dxa" w:w="2880"/>
            <w:tcW w:w="7920" w:type="dxa"/>
          </w:tcPr>
          <w:p>
            <w:r>
              <w:rPr>
                <w:b/>
              </w:rPr>
              <w:t>Hebrews 3:12</w:t>
            </w:r>
          </w:p>
        </w:tc>
        <w:tc>
          <w:tcPr>
            <w:tcW w:type="dxa" w:w="2880"/>
            <w:tcW w:w="7920" w:type="dxa"/>
          </w:tcPr>
          <w:p>
            <w:r>
              <w:rPr>
                <w:b/>
              </w:rPr>
              <w:t>Ebere 3:12</w:t>
            </w:r>
          </w:p>
        </w:tc>
        <w:tc>
          <w:tcPr>
            <w:tcW w:type="dxa" w:w="2880"/>
            <w:tcW w:w="1440" w:type="dxa"/>
          </w:tcPr>
          <w:p>
            <w:pPr>
              <w:jc w:val="center"/>
            </w:pPr>
            <w:r>
              <w:rPr>
                <w:b/>
              </w:rPr>
              <w:t>OK</w:t>
            </w:r>
          </w:p>
        </w:tc>
      </w:tr>
      <w:tr>
        <w:tc>
          <w:tcPr>
            <w:tcW w:type="dxa" w:w="2880"/>
            <w:tcW w:w="7920" w:type="dxa"/>
          </w:tcPr>
          <w:p>
            <w:pPr>
              <w:spacing w:line="480" w:lineRule="auto"/>
            </w:pPr>
            <w:r>
              <w:t xml:space="preserve">Be careful, brothers, that none of you has an evil heart of </w:t>
            </w:r>
            <w:r>
              <w:rPr>
                <w:b/>
              </w:rPr>
              <w:t>unbelief</w:t>
            </w:r>
            <w:r>
              <w:t>, a heart that turns away from the living God.</w:t>
            </w:r>
          </w:p>
        </w:tc>
        <w:tc>
          <w:tcPr>
            <w:tcW w:type="dxa" w:w="2880"/>
            <w:tcW w:w="7920" w:type="dxa"/>
          </w:tcPr>
          <w:p>
            <w:pPr>
              <w:spacing w:line="480" w:lineRule="auto"/>
            </w:pPr>
            <w:r>
              <w:t>Kunyar ta pon luŋasirik kwe, an lele losu böŋo gwon ko töili loron lo ’bak yupet i kö ’yu na Ŋun lo gwon jörun.</w:t>
            </w:r>
          </w:p>
        </w:tc>
        <w:tc>
          <w:tcPr>
            <w:tcW w:type="dxa" w:w="2880"/>
            <w:vAlign w:val="center"/>
            <w:tcW w:w="1440" w:type="dxa"/>
          </w:tcPr>
          <w:p>
            <w:pPr>
              <w:jc w:val="center"/>
            </w:pPr>
            <w:r>
              <w:t>☐</w:t>
            </w:r>
          </w:p>
        </w:tc>
      </w:tr>
    </w:tbl>
    <w:p>
      <w:pPr>
        <w:pStyle w:val="Heading1"/>
        <w:spacing w:before="0"/>
      </w:pPr>
      <w:r>
        <w:t>will (of God)</w:t>
      </w:r>
    </w:p>
    <w:p>
      <w:r/>
      <w:r>
        <w:t>This phrase can mean:</w:t>
      </w:r>
      <w:r/>
      <w:r/>
    </w:p>
    <w:p>
      <w:pPr>
        <w:pStyle w:val="ListBullet"/>
        <w:spacing w:line="240" w:lineRule="auto"/>
        <w:ind w:left="720"/>
      </w:pPr>
      <w:r/>
      <w:r>
        <w:t>What God desires.</w:t>
      </w:r>
      <w:r/>
    </w:p>
    <w:p>
      <w:pPr>
        <w:pStyle w:val="ListBullet"/>
        <w:spacing w:line="240" w:lineRule="auto"/>
        <w:ind w:left="720"/>
      </w:pPr>
      <w:r/>
      <w:r>
        <w:t>What God plans for the rest of his creation.</w:t>
      </w:r>
      <w:r/>
    </w:p>
    <w:p>
      <w:pPr>
        <w:pStyle w:val="ListBullet"/>
        <w:spacing w:line="240" w:lineRule="auto"/>
        <w:ind w:left="720"/>
      </w:pPr>
      <w:r/>
      <w:r>
        <w:t>God’s purpose.</w:t>
      </w:r>
      <w:r/>
    </w:p>
    <w:p>
      <w:pPr>
        <w:pStyle w:val="ListBullet"/>
        <w:spacing w:line="240" w:lineRule="auto"/>
        <w:ind w:left="720"/>
      </w:pPr>
      <w:r/>
      <w:r>
        <w:t>What is pleasing to God.</w:t>
      </w:r>
      <w:r/>
    </w:p>
    <w:p>
      <w:pPr>
        <w:pStyle w:val="ListBullet"/>
        <w:spacing w:line="240" w:lineRule="auto" w:after="0"/>
        <w:ind w:left="720"/>
      </w:pPr>
      <w:r/>
      <w:r>
        <w:t>How God wants people to respond to him.</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6:10</w:t>
            </w:r>
          </w:p>
        </w:tc>
        <w:tc>
          <w:tcPr>
            <w:tcW w:type="dxa" w:w="2880"/>
            <w:tcW w:w="7920" w:type="dxa"/>
          </w:tcPr>
          <w:p>
            <w:r>
              <w:rPr>
                <w:b/>
              </w:rPr>
              <w:t>Matayo 6:10</w:t>
            </w:r>
          </w:p>
        </w:tc>
        <w:tc>
          <w:tcPr>
            <w:tcW w:type="dxa" w:w="2880"/>
            <w:tcW w:w="1440" w:type="dxa"/>
          </w:tcPr>
          <w:p>
            <w:pPr>
              <w:jc w:val="center"/>
            </w:pPr>
            <w:r>
              <w:rPr>
                <w:b/>
              </w:rPr>
              <w:t>OK</w:t>
            </w:r>
          </w:p>
        </w:tc>
      </w:tr>
      <w:tr>
        <w:tc>
          <w:tcPr>
            <w:tcW w:type="dxa" w:w="2880"/>
            <w:tcW w:w="7920" w:type="dxa"/>
          </w:tcPr>
          <w:p>
            <w:pPr>
              <w:spacing w:line="480" w:lineRule="auto"/>
            </w:pPr>
            <w:r>
              <w:t xml:space="preserve">May your kingdom come.May </w:t>
            </w:r>
            <w:r>
              <w:rPr>
                <w:b/>
              </w:rPr>
              <w:t>your will</w:t>
            </w:r>
            <w:r>
              <w:t xml:space="preserve"> be done on earth as it is in heaven.</w:t>
            </w:r>
          </w:p>
        </w:tc>
        <w:tc>
          <w:tcPr>
            <w:tcW w:type="dxa" w:w="2880"/>
            <w:tcW w:w="7920" w:type="dxa"/>
          </w:tcPr>
          <w:p>
            <w:pPr>
              <w:spacing w:line="480" w:lineRule="auto"/>
            </w:pPr>
            <w:r>
              <w:t>Ti tumatyan nenut tip o ti kulyo kunok kanani I kak nig wodge na konani se ki yu nu.</w:t>
            </w:r>
          </w:p>
        </w:tc>
        <w:tc>
          <w:tcPr>
            <w:tcW w:type="dxa" w:w="2880"/>
            <w:vAlign w:val="center"/>
            <w:tcW w:w="1440" w:type="dxa"/>
          </w:tcPr>
          <w:p>
            <w:pPr>
              <w:jc w:val="center"/>
            </w:pPr>
            <w:r>
              <w:t>☐</w:t>
            </w:r>
          </w:p>
        </w:tc>
      </w:tr>
      <w:tr>
        <w:tc>
          <w:tcPr>
            <w:tcW w:type="dxa" w:w="2880"/>
            <w:tcW w:w="7920" w:type="dxa"/>
          </w:tcPr>
          <w:p>
            <w:r>
              <w:rPr>
                <w:b/>
              </w:rPr>
              <w:t>Matthew 7:21</w:t>
            </w:r>
          </w:p>
        </w:tc>
        <w:tc>
          <w:tcPr>
            <w:tcW w:type="dxa" w:w="2880"/>
            <w:tcW w:w="7920" w:type="dxa"/>
          </w:tcPr>
          <w:p>
            <w:r>
              <w:rPr>
                <w:b/>
              </w:rPr>
              <w:t>Matayo 7:21</w:t>
            </w:r>
          </w:p>
        </w:tc>
        <w:tc>
          <w:tcPr>
            <w:tcW w:type="dxa" w:w="2880"/>
            <w:tcW w:w="1440" w:type="dxa"/>
          </w:tcPr>
          <w:p>
            <w:pPr>
              <w:jc w:val="center"/>
            </w:pPr>
            <w:r>
              <w:rPr>
                <w:b/>
              </w:rPr>
              <w:t>OK</w:t>
            </w:r>
          </w:p>
        </w:tc>
      </w:tr>
      <w:tr>
        <w:tc>
          <w:tcPr>
            <w:tcW w:type="dxa" w:w="2880"/>
            <w:tcW w:w="7920" w:type="dxa"/>
          </w:tcPr>
          <w:p>
            <w:pPr>
              <w:spacing w:line="480" w:lineRule="auto"/>
            </w:pPr>
            <w:r>
              <w:t xml:space="preserve">Not everyone who says to me, 'Lord, Lord,' will enter into the kingdom of heaven, but only those who do the </w:t>
            </w:r>
            <w:r>
              <w:rPr>
                <w:b/>
              </w:rPr>
              <w:t>will of my Father</w:t>
            </w:r>
            <w:r>
              <w:t xml:space="preserve"> who is in heaven.</w:t>
            </w:r>
          </w:p>
        </w:tc>
        <w:tc>
          <w:tcPr>
            <w:tcW w:type="dxa" w:w="2880"/>
            <w:tcW w:w="7920" w:type="dxa"/>
          </w:tcPr>
          <w:p>
            <w:pPr>
              <w:spacing w:line="480" w:lineRule="auto"/>
            </w:pPr>
            <w:r>
              <w:t>Ban di dutu lid lo ludgu nan adi matat, matat kilo logon molu lupo I tumatyan na ki ama tud duto lo konda do nagon baba lo gwon ki lu mimindi lo molu lo lupo.</w:t>
            </w:r>
          </w:p>
        </w:tc>
        <w:tc>
          <w:tcPr>
            <w:tcW w:type="dxa" w:w="2880"/>
            <w:vAlign w:val="center"/>
            <w:tcW w:w="1440" w:type="dxa"/>
          </w:tcPr>
          <w:p>
            <w:pPr>
              <w:jc w:val="center"/>
            </w:pPr>
            <w:r>
              <w:t>☐</w:t>
            </w:r>
          </w:p>
        </w:tc>
      </w:tr>
      <w:tr>
        <w:tc>
          <w:tcPr>
            <w:tcW w:type="dxa" w:w="2880"/>
            <w:tcW w:w="7920" w:type="dxa"/>
          </w:tcPr>
          <w:p>
            <w:r>
              <w:rPr>
                <w:b/>
              </w:rPr>
              <w:t>Mark 3:35</w:t>
            </w:r>
          </w:p>
        </w:tc>
        <w:tc>
          <w:tcPr>
            <w:tcW w:type="dxa" w:w="2880"/>
            <w:tcW w:w="7920" w:type="dxa"/>
          </w:tcPr>
          <w:p>
            <w:r>
              <w:rPr>
                <w:b/>
              </w:rPr>
              <w:t>Marako 3:35</w:t>
            </w:r>
          </w:p>
        </w:tc>
        <w:tc>
          <w:tcPr>
            <w:tcW w:type="dxa" w:w="2880"/>
            <w:tcW w:w="1440" w:type="dxa"/>
          </w:tcPr>
          <w:p>
            <w:pPr>
              <w:jc w:val="center"/>
            </w:pPr>
            <w:r>
              <w:rPr>
                <w:b/>
              </w:rPr>
              <w:t>OK</w:t>
            </w:r>
          </w:p>
        </w:tc>
      </w:tr>
      <w:tr>
        <w:tc>
          <w:tcPr>
            <w:tcW w:type="dxa" w:w="2880"/>
            <w:tcW w:w="7920" w:type="dxa"/>
          </w:tcPr>
          <w:p>
            <w:pPr>
              <w:spacing w:line="480" w:lineRule="auto"/>
            </w:pPr>
            <w:r>
              <w:t xml:space="preserve">For whoever does the </w:t>
            </w:r>
            <w:r>
              <w:rPr>
                <w:b/>
              </w:rPr>
              <w:t>will of God</w:t>
            </w:r>
            <w:r>
              <w:t>, that person is my brother, and sister, and mother."</w:t>
            </w:r>
          </w:p>
        </w:tc>
        <w:tc>
          <w:tcPr>
            <w:tcW w:type="dxa" w:w="2880"/>
            <w:tcW w:w="7920" w:type="dxa"/>
          </w:tcPr>
          <w:p>
            <w:pPr>
              <w:spacing w:line="480" w:lineRule="auto"/>
            </w:pPr>
            <w:r>
              <w:t>Ŋutu logon kokon ŋo nagon ŋun dedekan na, nye lo gwon a luŋaser lio, ko a saser nio ko a ŋote nio.</w:t>
            </w:r>
          </w:p>
        </w:tc>
        <w:tc>
          <w:tcPr>
            <w:tcW w:type="dxa" w:w="2880"/>
            <w:vAlign w:val="center"/>
            <w:tcW w:w="1440" w:type="dxa"/>
          </w:tcPr>
          <w:p>
            <w:pPr>
              <w:jc w:val="center"/>
            </w:pPr>
            <w:r>
              <w:t>☐</w:t>
            </w:r>
          </w:p>
        </w:tc>
      </w:tr>
      <w:tr>
        <w:tc>
          <w:tcPr>
            <w:tcW w:type="dxa" w:w="2880"/>
            <w:tcW w:w="7920" w:type="dxa"/>
          </w:tcPr>
          <w:p>
            <w:r>
              <w:rPr>
                <w:b/>
              </w:rPr>
              <w:t>John 6:40</w:t>
            </w:r>
          </w:p>
        </w:tc>
        <w:tc>
          <w:tcPr>
            <w:tcW w:type="dxa" w:w="2880"/>
            <w:tcW w:w="7920" w:type="dxa"/>
          </w:tcPr>
          <w:p>
            <w:r>
              <w:rPr>
                <w:b/>
              </w:rPr>
              <w:t>Yoane 6:40</w:t>
            </w:r>
          </w:p>
        </w:tc>
        <w:tc>
          <w:tcPr>
            <w:tcW w:type="dxa" w:w="2880"/>
            <w:tcW w:w="1440" w:type="dxa"/>
          </w:tcPr>
          <w:p>
            <w:pPr>
              <w:jc w:val="center"/>
            </w:pPr>
            <w:r>
              <w:rPr>
                <w:b/>
              </w:rPr>
              <w:t>OK</w:t>
            </w:r>
          </w:p>
        </w:tc>
      </w:tr>
      <w:tr>
        <w:tc>
          <w:tcPr>
            <w:tcW w:type="dxa" w:w="2880"/>
            <w:tcW w:w="7920" w:type="dxa"/>
          </w:tcPr>
          <w:p>
            <w:pPr>
              <w:spacing w:line="480" w:lineRule="auto"/>
            </w:pPr>
            <w:r>
              <w:t xml:space="preserve">For this is the </w:t>
            </w:r>
            <w:r>
              <w:rPr>
                <w:b/>
              </w:rPr>
              <w:t>will of my Father</w:t>
            </w:r>
            <w:r>
              <w:t>, that everyone who sees the Son and believes in him will have eternal life and I will raise him up on the last day."</w:t>
            </w:r>
          </w:p>
        </w:tc>
        <w:tc>
          <w:tcPr>
            <w:tcW w:type="dxa" w:w="2880"/>
            <w:tcW w:w="7920" w:type="dxa"/>
          </w:tcPr>
          <w:p>
            <w:pPr>
              <w:spacing w:line="480" w:lineRule="auto"/>
            </w:pPr>
            <w:r>
              <w:t>Kajujumunit ti bulo lwöŋgu katodinonit lonyit, ama kajujumuk liŋ logon aje tutuŋgo todino ’bura kilo mo gwe gwoso katodinonit lose.</w:t>
            </w:r>
          </w:p>
        </w:tc>
        <w:tc>
          <w:tcPr>
            <w:tcW w:type="dxa" w:w="2880"/>
            <w:vAlign w:val="center"/>
            <w:tcW w:w="1440" w:type="dxa"/>
          </w:tcPr>
          <w:p>
            <w:pPr>
              <w:jc w:val="center"/>
            </w:pPr>
            <w:r>
              <w:t>☐</w:t>
            </w:r>
          </w:p>
        </w:tc>
      </w:tr>
      <w:tr>
        <w:tc>
          <w:tcPr>
            <w:tcW w:type="dxa" w:w="2880"/>
            <w:tcW w:w="7920" w:type="dxa"/>
          </w:tcPr>
          <w:p>
            <w:r>
              <w:rPr>
                <w:b/>
              </w:rPr>
              <w:t>Romans 12:2</w:t>
            </w:r>
          </w:p>
        </w:tc>
        <w:tc>
          <w:tcPr>
            <w:tcW w:type="dxa" w:w="2880"/>
            <w:tcW w:w="7920" w:type="dxa"/>
          </w:tcPr>
          <w:p>
            <w:r>
              <w:rPr>
                <w:b/>
              </w:rPr>
              <w:t>Roma 12:2</w:t>
            </w:r>
          </w:p>
        </w:tc>
        <w:tc>
          <w:tcPr>
            <w:tcW w:type="dxa" w:w="2880"/>
            <w:tcW w:w="1440" w:type="dxa"/>
          </w:tcPr>
          <w:p>
            <w:pPr>
              <w:jc w:val="center"/>
            </w:pPr>
            <w:r>
              <w:rPr>
                <w:b/>
              </w:rPr>
              <w:t>OK</w:t>
            </w:r>
          </w:p>
        </w:tc>
      </w:tr>
      <w:tr>
        <w:tc>
          <w:tcPr>
            <w:tcW w:type="dxa" w:w="2880"/>
            <w:tcW w:w="7920" w:type="dxa"/>
          </w:tcPr>
          <w:p>
            <w:pPr>
              <w:spacing w:line="480" w:lineRule="auto"/>
            </w:pPr>
            <w:r>
              <w:t xml:space="preserve">Do not be conformed to this world, but be transformed by the renewal of your mind. Do this so that you can test and approve what is the good, acceptable, and perfect </w:t>
            </w:r>
            <w:r>
              <w:rPr>
                <w:b/>
              </w:rPr>
              <w:t>will of God</w:t>
            </w:r>
            <w:r>
              <w:t>.</w:t>
            </w:r>
          </w:p>
        </w:tc>
        <w:tc>
          <w:tcPr>
            <w:tcW w:type="dxa" w:w="2880"/>
            <w:tcW w:w="7920" w:type="dxa"/>
          </w:tcPr>
          <w:p>
            <w:pPr>
              <w:spacing w:line="480" w:lineRule="auto"/>
            </w:pPr>
            <w:r>
              <w:t>An ta ko kepoddu ta gwiliŋit lo na kak, ama ti yeyeosi kasu toluduköni toludukö anyen gwiliŋisi kasu leleuddya a ludukö asut; a kirut ta mo kuruŋdye adi ko ’doket na Ŋun a nyo, kweja adi ŋo nagon a na ’but, nagon tutulyöŋgu lepeŋ ko tetemakiŋdya kune.</w:t>
            </w:r>
          </w:p>
        </w:tc>
        <w:tc>
          <w:tcPr>
            <w:tcW w:type="dxa" w:w="2880"/>
            <w:vAlign w:val="center"/>
            <w:tcW w:w="1440" w:type="dxa"/>
          </w:tcPr>
          <w:p>
            <w:pPr>
              <w:jc w:val="center"/>
            </w:pPr>
            <w:r>
              <w:t>☐</w:t>
            </w:r>
          </w:p>
        </w:tc>
      </w:tr>
      <w:tr>
        <w:tc>
          <w:tcPr>
            <w:tcW w:type="dxa" w:w="2880"/>
            <w:tcW w:w="7920" w:type="dxa"/>
          </w:tcPr>
          <w:p>
            <w:r>
              <w:rPr>
                <w:b/>
              </w:rPr>
              <w:t>1 Corinthians 1:1</w:t>
            </w:r>
          </w:p>
        </w:tc>
        <w:tc>
          <w:tcPr>
            <w:tcW w:type="dxa" w:w="2880"/>
            <w:tcW w:w="7920" w:type="dxa"/>
          </w:tcPr>
          <w:p>
            <w:r>
              <w:rPr>
                <w:b/>
              </w:rPr>
              <w:t>1 Korinto 1:1</w:t>
            </w:r>
          </w:p>
        </w:tc>
        <w:tc>
          <w:tcPr>
            <w:tcW w:type="dxa" w:w="2880"/>
            <w:tcW w:w="1440" w:type="dxa"/>
          </w:tcPr>
          <w:p>
            <w:pPr>
              <w:jc w:val="center"/>
            </w:pPr>
            <w:r>
              <w:rPr>
                <w:b/>
              </w:rPr>
              <w:t>OK</w:t>
            </w:r>
          </w:p>
        </w:tc>
      </w:tr>
      <w:tr>
        <w:tc>
          <w:tcPr>
            <w:tcW w:type="dxa" w:w="2880"/>
            <w:tcW w:w="7920" w:type="dxa"/>
          </w:tcPr>
          <w:p>
            <w:pPr>
              <w:spacing w:line="480" w:lineRule="auto"/>
            </w:pPr>
            <w:r>
              <w:t xml:space="preserve">Paul, called by Christ Jesus to be an apostle by the </w:t>
            </w:r>
            <w:r>
              <w:rPr>
                <w:b/>
              </w:rPr>
              <w:t>will of God</w:t>
            </w:r>
            <w:r>
              <w:t>, and Sosthenes our brother,</w:t>
            </w:r>
          </w:p>
        </w:tc>
        <w:tc>
          <w:tcPr>
            <w:tcW w:type="dxa" w:w="2880"/>
            <w:tcW w:w="7920" w:type="dxa"/>
          </w:tcPr>
          <w:p>
            <w:pPr>
              <w:spacing w:line="480" w:lineRule="auto"/>
            </w:pPr>
            <w:r>
              <w:t>Nan Paulo a luŋu ko ’deket na Ŋun anyen gwon a luyökie lo Kristo Yesu. Yi se ko luŋaser likaŋ Sosetene</w:t>
            </w:r>
          </w:p>
        </w:tc>
        <w:tc>
          <w:tcPr>
            <w:tcW w:type="dxa" w:w="2880"/>
            <w:vAlign w:val="center"/>
            <w:tcW w:w="1440" w:type="dxa"/>
          </w:tcPr>
          <w:p>
            <w:pPr>
              <w:jc w:val="center"/>
            </w:pPr>
            <w:r>
              <w:t>☐</w:t>
            </w:r>
          </w:p>
        </w:tc>
      </w:tr>
      <w:tr>
        <w:tc>
          <w:tcPr>
            <w:tcW w:type="dxa" w:w="2880"/>
            <w:tcW w:w="7920" w:type="dxa"/>
          </w:tcPr>
          <w:p>
            <w:r>
              <w:rPr>
                <w:b/>
              </w:rPr>
              <w:t>2 Corinthians 8:5</w:t>
            </w:r>
          </w:p>
        </w:tc>
        <w:tc>
          <w:tcPr>
            <w:tcW w:type="dxa" w:w="2880"/>
            <w:tcW w:w="7920" w:type="dxa"/>
          </w:tcPr>
          <w:p>
            <w:r>
              <w:rPr>
                <w:b/>
              </w:rPr>
              <w:t>2 Korinto 8:5</w:t>
            </w:r>
          </w:p>
        </w:tc>
        <w:tc>
          <w:tcPr>
            <w:tcW w:type="dxa" w:w="2880"/>
            <w:tcW w:w="1440" w:type="dxa"/>
          </w:tcPr>
          <w:p>
            <w:pPr>
              <w:jc w:val="center"/>
            </w:pPr>
            <w:r>
              <w:rPr>
                <w:b/>
              </w:rPr>
              <w:t>OK</w:t>
            </w:r>
          </w:p>
        </w:tc>
      </w:tr>
      <w:tr>
        <w:tc>
          <w:tcPr>
            <w:tcW w:type="dxa" w:w="2880"/>
            <w:tcW w:w="7920" w:type="dxa"/>
          </w:tcPr>
          <w:p>
            <w:pPr>
              <w:spacing w:line="480" w:lineRule="auto"/>
            </w:pPr>
            <w:r>
              <w:t xml:space="preserve">This did not happen as we had hoped, but they first gave themselves to the Lord and then to us by the </w:t>
            </w:r>
            <w:r>
              <w:rPr>
                <w:b/>
              </w:rPr>
              <w:t>will of God</w:t>
            </w:r>
            <w:r>
              <w:t>.</w:t>
            </w:r>
          </w:p>
        </w:tc>
        <w:tc>
          <w:tcPr>
            <w:tcW w:type="dxa" w:w="2880"/>
            <w:tcW w:w="7920" w:type="dxa"/>
          </w:tcPr>
          <w:p>
            <w:pPr>
              <w:spacing w:line="480" w:lineRule="auto"/>
            </w:pPr>
            <w:r>
              <w:t>’Dogga nase a lwöŋ ŋo na yen yi kune, kogwon lepeŋat a kokwe a tiŋdu ’börik ko Matat, köti a tiŋdu ’börik kayaŋ gwoso i ’deket na Ŋun.</w:t>
            </w:r>
          </w:p>
        </w:tc>
        <w:tc>
          <w:tcPr>
            <w:tcW w:type="dxa" w:w="2880"/>
            <w:vAlign w:val="center"/>
            <w:tcW w:w="1440" w:type="dxa"/>
          </w:tcPr>
          <w:p>
            <w:pPr>
              <w:jc w:val="center"/>
            </w:pPr>
            <w:r>
              <w:t>☐</w:t>
            </w:r>
          </w:p>
        </w:tc>
      </w:tr>
      <w:tr>
        <w:tc>
          <w:tcPr>
            <w:tcW w:type="dxa" w:w="2880"/>
            <w:tcW w:w="7920" w:type="dxa"/>
          </w:tcPr>
          <w:p>
            <w:r>
              <w:rPr>
                <w:b/>
              </w:rPr>
              <w:t>Galatians 1:4</w:t>
            </w:r>
          </w:p>
        </w:tc>
        <w:tc>
          <w:tcPr>
            <w:tcW w:type="dxa" w:w="2880"/>
            <w:tcW w:w="7920" w:type="dxa"/>
          </w:tcPr>
          <w:p>
            <w:r>
              <w:rPr>
                <w:b/>
              </w:rPr>
              <w:t>Galatia 1:4</w:t>
            </w:r>
          </w:p>
        </w:tc>
        <w:tc>
          <w:tcPr>
            <w:tcW w:type="dxa" w:w="2880"/>
            <w:tcW w:w="1440" w:type="dxa"/>
          </w:tcPr>
          <w:p>
            <w:pPr>
              <w:jc w:val="center"/>
            </w:pPr>
            <w:r>
              <w:rPr>
                <w:b/>
              </w:rPr>
              <w:t>OK</w:t>
            </w:r>
          </w:p>
        </w:tc>
      </w:tr>
      <w:tr>
        <w:tc>
          <w:tcPr>
            <w:tcW w:type="dxa" w:w="2880"/>
            <w:tcW w:w="7920" w:type="dxa"/>
          </w:tcPr>
          <w:p>
            <w:pPr>
              <w:spacing w:line="480" w:lineRule="auto"/>
            </w:pPr>
            <w:r>
              <w:t xml:space="preserve">who gave himself for our sins so that he might deliver us from this present evil age, according to the </w:t>
            </w:r>
            <w:r>
              <w:rPr>
                <w:b/>
              </w:rPr>
              <w:t>will of our God</w:t>
            </w:r>
            <w:r>
              <w:t xml:space="preserve"> and Father:</w:t>
            </w:r>
          </w:p>
        </w:tc>
        <w:tc>
          <w:tcPr>
            <w:tcW w:type="dxa" w:w="2880"/>
            <w:tcW w:w="7920" w:type="dxa"/>
          </w:tcPr>
          <w:p>
            <w:pPr>
              <w:spacing w:line="480" w:lineRule="auto"/>
            </w:pPr>
            <w:r>
              <w:t>lepeng a tikinda mugun kogwon torojin kayang ayen dakunda yi i na dingit naron, gwongge 'deket (mindi) na Ngun likang ko Monye,</w:t>
            </w:r>
          </w:p>
        </w:tc>
        <w:tc>
          <w:tcPr>
            <w:tcW w:type="dxa" w:w="2880"/>
            <w:vAlign w:val="center"/>
            <w:tcW w:w="1440" w:type="dxa"/>
          </w:tcPr>
          <w:p>
            <w:pPr>
              <w:jc w:val="center"/>
            </w:pPr>
            <w:r>
              <w:t>☐</w:t>
            </w:r>
          </w:p>
        </w:tc>
      </w:tr>
      <w:tr>
        <w:tc>
          <w:tcPr>
            <w:tcW w:type="dxa" w:w="2880"/>
            <w:tcW w:w="7920" w:type="dxa"/>
          </w:tcPr>
          <w:p>
            <w:r>
              <w:rPr>
                <w:b/>
              </w:rPr>
              <w:t>Ephesians 6:6</w:t>
            </w:r>
          </w:p>
        </w:tc>
        <w:tc>
          <w:tcPr>
            <w:tcW w:type="dxa" w:w="2880"/>
            <w:tcW w:w="7920" w:type="dxa"/>
          </w:tcPr>
          <w:p>
            <w:r>
              <w:rPr>
                <w:b/>
              </w:rPr>
              <w:t>Epeso 6:6</w:t>
            </w:r>
          </w:p>
        </w:tc>
        <w:tc>
          <w:tcPr>
            <w:tcW w:type="dxa" w:w="2880"/>
            <w:tcW w:w="1440" w:type="dxa"/>
          </w:tcPr>
          <w:p>
            <w:pPr>
              <w:jc w:val="center"/>
            </w:pPr>
            <w:r>
              <w:rPr>
                <w:b/>
              </w:rPr>
              <w:t>OK</w:t>
            </w:r>
          </w:p>
        </w:tc>
      </w:tr>
      <w:tr>
        <w:tc>
          <w:tcPr>
            <w:tcW w:type="dxa" w:w="2880"/>
            <w:tcW w:w="7920" w:type="dxa"/>
          </w:tcPr>
          <w:p>
            <w:pPr>
              <w:spacing w:line="480" w:lineRule="auto"/>
            </w:pPr>
            <w:r>
              <w:t xml:space="preserve">Be obedient not only when your masters are watching, in order to please them. Instead, be obedient as slaves of Christ, who do the </w:t>
            </w:r>
            <w:r>
              <w:rPr>
                <w:b/>
              </w:rPr>
              <w:t>will of God</w:t>
            </w:r>
            <w:r>
              <w:t xml:space="preserve"> from your heart.</w:t>
            </w:r>
          </w:p>
        </w:tc>
        <w:tc>
          <w:tcPr>
            <w:tcW w:type="dxa" w:w="2880"/>
            <w:tcW w:w="7920" w:type="dxa"/>
          </w:tcPr>
          <w:p>
            <w:pPr>
              <w:spacing w:line="480" w:lineRule="auto"/>
            </w:pPr>
            <w:r>
              <w:t>Ko'ben ta kita anyen ko monye kasu memet anyen lelyengon. Ama kitani ta gwoso 'dupi ti Kristo i konda na 'deket na Ngun ko toiliyot kase ling.</w:t>
            </w:r>
          </w:p>
        </w:tc>
        <w:tc>
          <w:tcPr>
            <w:tcW w:type="dxa" w:w="2880"/>
            <w:vAlign w:val="center"/>
            <w:tcW w:w="1440" w:type="dxa"/>
          </w:tcPr>
          <w:p>
            <w:pPr>
              <w:jc w:val="center"/>
            </w:pPr>
            <w:r>
              <w:t>☐</w:t>
            </w:r>
          </w:p>
        </w:tc>
      </w:tr>
      <w:tr>
        <w:tc>
          <w:tcPr>
            <w:tcW w:type="dxa" w:w="2880"/>
            <w:tcW w:w="7920" w:type="dxa"/>
          </w:tcPr>
          <w:p>
            <w:r>
              <w:rPr>
                <w:b/>
              </w:rPr>
              <w:t>Colossians 4:12</w:t>
            </w:r>
          </w:p>
        </w:tc>
        <w:tc>
          <w:tcPr>
            <w:tcW w:type="dxa" w:w="2880"/>
            <w:tcW w:w="7920" w:type="dxa"/>
          </w:tcPr>
          <w:p>
            <w:r>
              <w:rPr>
                <w:b/>
              </w:rPr>
              <w:t>Kolosai 4:12</w:t>
            </w:r>
          </w:p>
        </w:tc>
        <w:tc>
          <w:tcPr>
            <w:tcW w:type="dxa" w:w="2880"/>
            <w:tcW w:w="1440" w:type="dxa"/>
          </w:tcPr>
          <w:p>
            <w:pPr>
              <w:jc w:val="center"/>
            </w:pPr>
            <w:r>
              <w:rPr>
                <w:b/>
              </w:rPr>
              <w:t>OK</w:t>
            </w:r>
          </w:p>
        </w:tc>
      </w:tr>
      <w:tr>
        <w:tc>
          <w:tcPr>
            <w:tcW w:type="dxa" w:w="2880"/>
            <w:tcW w:w="7920" w:type="dxa"/>
          </w:tcPr>
          <w:p>
            <w:pPr>
              <w:spacing w:line="480" w:lineRule="auto"/>
            </w:pPr>
            <w:r>
              <w:t xml:space="preserve">Epaphras greets you. He is one of you and a slave of Christ Jesus. He always strives for you in prayer, so that you may stand complete and fully assured in all the </w:t>
            </w:r>
            <w:r>
              <w:rPr>
                <w:b/>
              </w:rPr>
              <w:t>will of God</w:t>
            </w:r>
            <w:r>
              <w:t>.</w:t>
            </w:r>
          </w:p>
        </w:tc>
        <w:tc>
          <w:tcPr>
            <w:tcW w:type="dxa" w:w="2880"/>
            <w:tcW w:w="7920" w:type="dxa"/>
          </w:tcPr>
          <w:p>
            <w:pPr>
              <w:spacing w:line="480" w:lineRule="auto"/>
            </w:pPr>
            <w:r>
              <w:t>Epapro a roman ko ta. Lepeng a lele losu ko a 'dupi lo Kristo. Lepeng gwon ko pusok i i yeyeju na ta i kwasese kayit anyen to bongo liliwa go i konda na 'dekesi ti Ngun.</w:t>
            </w:r>
          </w:p>
        </w:tc>
        <w:tc>
          <w:tcPr>
            <w:tcW w:type="dxa" w:w="2880"/>
            <w:vAlign w:val="center"/>
            <w:tcW w:w="1440" w:type="dxa"/>
          </w:tcPr>
          <w:p>
            <w:pPr>
              <w:jc w:val="center"/>
            </w:pPr>
            <w:r>
              <w:t>☐</w:t>
            </w:r>
          </w:p>
        </w:tc>
      </w:tr>
      <w:tr>
        <w:tc>
          <w:tcPr>
            <w:tcW w:type="dxa" w:w="2880"/>
            <w:tcW w:w="7920" w:type="dxa"/>
          </w:tcPr>
          <w:p>
            <w:r>
              <w:rPr>
                <w:b/>
              </w:rPr>
              <w:t>1 Thessalonians 5:18</w:t>
            </w:r>
          </w:p>
        </w:tc>
        <w:tc>
          <w:tcPr>
            <w:tcW w:type="dxa" w:w="2880"/>
            <w:tcW w:w="7920" w:type="dxa"/>
          </w:tcPr>
          <w:p>
            <w:r>
              <w:rPr>
                <w:b/>
              </w:rPr>
              <w:t>1 Tesalonike 5:18</w:t>
            </w:r>
          </w:p>
        </w:tc>
        <w:tc>
          <w:tcPr>
            <w:tcW w:type="dxa" w:w="2880"/>
            <w:tcW w:w="1440" w:type="dxa"/>
          </w:tcPr>
          <w:p>
            <w:pPr>
              <w:jc w:val="center"/>
            </w:pPr>
            <w:r>
              <w:rPr>
                <w:b/>
              </w:rPr>
              <w:t>OK</w:t>
            </w:r>
          </w:p>
        </w:tc>
      </w:tr>
      <w:tr>
        <w:tc>
          <w:tcPr>
            <w:tcW w:type="dxa" w:w="2880"/>
            <w:tcW w:w="7920" w:type="dxa"/>
          </w:tcPr>
          <w:p>
            <w:pPr>
              <w:spacing w:line="480" w:lineRule="auto"/>
            </w:pPr>
            <w:r>
              <w:t xml:space="preserve">In everything give thanks. For this is the </w:t>
            </w:r>
            <w:r>
              <w:rPr>
                <w:b/>
              </w:rPr>
              <w:t>will of God</w:t>
            </w:r>
            <w:r>
              <w:t xml:space="preserve"> in Christ Jesus for you.</w:t>
            </w:r>
          </w:p>
        </w:tc>
        <w:tc>
          <w:tcPr>
            <w:tcW w:type="dxa" w:w="2880"/>
            <w:tcW w:w="7920" w:type="dxa"/>
          </w:tcPr>
          <w:p>
            <w:pPr>
              <w:spacing w:line="480" w:lineRule="auto"/>
            </w:pPr>
            <w:r>
              <w:t>Tindi ta tinate i ngo ling, kogwon Ngun mimindi ta konda tina ko Kristo Yesu i mugun.</w:t>
            </w:r>
          </w:p>
        </w:tc>
        <w:tc>
          <w:tcPr>
            <w:tcW w:type="dxa" w:w="2880"/>
            <w:vAlign w:val="center"/>
            <w:tcW w:w="1440" w:type="dxa"/>
          </w:tcPr>
          <w:p>
            <w:pPr>
              <w:jc w:val="center"/>
            </w:pPr>
            <w:r>
              <w:t>☐</w:t>
            </w:r>
          </w:p>
        </w:tc>
      </w:tr>
      <w:tr>
        <w:tc>
          <w:tcPr>
            <w:tcW w:type="dxa" w:w="2880"/>
            <w:tcW w:w="7920" w:type="dxa"/>
          </w:tcPr>
          <w:p>
            <w:r>
              <w:rPr>
                <w:b/>
              </w:rPr>
              <w:t>2 Timothy 1:1</w:t>
            </w:r>
          </w:p>
        </w:tc>
        <w:tc>
          <w:tcPr>
            <w:tcW w:type="dxa" w:w="2880"/>
            <w:tcW w:w="7920" w:type="dxa"/>
          </w:tcPr>
          <w:p>
            <w:r>
              <w:rPr>
                <w:b/>
              </w:rPr>
              <w:t>2 Timoteo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through the </w:t>
            </w:r>
            <w:r>
              <w:rPr>
                <w:b/>
              </w:rPr>
              <w:t>will of God</w:t>
            </w:r>
            <w:r>
              <w:t>, according to the promise of the life that is in Christ Jesus,</w:t>
            </w:r>
          </w:p>
        </w:tc>
        <w:tc>
          <w:tcPr>
            <w:tcW w:type="dxa" w:w="2880"/>
            <w:tcW w:w="7920" w:type="dxa"/>
          </w:tcPr>
          <w:p>
            <w:pPr>
              <w:spacing w:line="480" w:lineRule="auto"/>
            </w:pPr>
            <w:r>
              <w:t>Paulo a luyokie lo Kristo Yesu kogwon Ngun mimindi tina, anyen gwilingit lo gwon ko Kristo Yesu i mugun logon nye a rukokin ngutu lo bono tokuki se</w:t>
            </w:r>
          </w:p>
        </w:tc>
        <w:tc>
          <w:tcPr>
            <w:tcW w:type="dxa" w:w="2880"/>
            <w:vAlign w:val="center"/>
            <w:tcW w:w="1440" w:type="dxa"/>
          </w:tcPr>
          <w:p>
            <w:pPr>
              <w:jc w:val="center"/>
            </w:pPr>
            <w:r>
              <w:t>☐</w:t>
            </w:r>
          </w:p>
        </w:tc>
      </w:tr>
      <w:tr>
        <w:tc>
          <w:tcPr>
            <w:tcW w:type="dxa" w:w="2880"/>
            <w:tcW w:w="7920" w:type="dxa"/>
          </w:tcPr>
          <w:p>
            <w:r>
              <w:rPr>
                <w:b/>
              </w:rPr>
              <w:t>Hebrews 10:36</w:t>
            </w:r>
          </w:p>
        </w:tc>
        <w:tc>
          <w:tcPr>
            <w:tcW w:type="dxa" w:w="2880"/>
            <w:tcW w:w="7920" w:type="dxa"/>
          </w:tcPr>
          <w:p>
            <w:r>
              <w:rPr>
                <w:b/>
              </w:rPr>
              <w:t>Ebere 10:36</w:t>
            </w:r>
          </w:p>
        </w:tc>
        <w:tc>
          <w:tcPr>
            <w:tcW w:type="dxa" w:w="2880"/>
            <w:tcW w:w="1440" w:type="dxa"/>
          </w:tcPr>
          <w:p>
            <w:pPr>
              <w:jc w:val="center"/>
            </w:pPr>
            <w:r>
              <w:rPr>
                <w:b/>
              </w:rPr>
              <w:t>OK</w:t>
            </w:r>
          </w:p>
        </w:tc>
      </w:tr>
      <w:tr>
        <w:tc>
          <w:tcPr>
            <w:tcW w:type="dxa" w:w="2880"/>
            <w:tcW w:w="7920" w:type="dxa"/>
          </w:tcPr>
          <w:p>
            <w:pPr>
              <w:spacing w:line="480" w:lineRule="auto"/>
            </w:pPr>
            <w:r>
              <w:t xml:space="preserve">For you need perseverance so that when you have done the </w:t>
            </w:r>
            <w:r>
              <w:rPr>
                <w:b/>
              </w:rPr>
              <w:t>will of God</w:t>
            </w:r>
            <w:r>
              <w:t>, you will receive what he has promised.</w:t>
              <w:br/>
              <w:br/>
            </w:r>
          </w:p>
        </w:tc>
        <w:tc>
          <w:tcPr>
            <w:tcW w:type="dxa" w:w="2880"/>
            <w:tcW w:w="7920" w:type="dxa"/>
          </w:tcPr>
          <w:p>
            <w:pPr>
              <w:spacing w:line="480" w:lineRule="auto"/>
            </w:pPr>
            <w:r>
              <w:t>Ko ta yöŋö koŋdya ŋo nagon Ŋun ’de ’dekan kune a wuji ŋo nagon nye a milyekin tiŋdu kune, ta agu ködyö gwo ’dan go.</w:t>
            </w:r>
          </w:p>
        </w:tc>
        <w:tc>
          <w:tcPr>
            <w:tcW w:type="dxa" w:w="2880"/>
            <w:vAlign w:val="center"/>
            <w:tcW w:w="1440" w:type="dxa"/>
          </w:tcPr>
          <w:p>
            <w:pPr>
              <w:jc w:val="center"/>
            </w:pPr>
            <w:r>
              <w:t>☐</w:t>
            </w:r>
          </w:p>
        </w:tc>
      </w:tr>
      <w:tr>
        <w:tc>
          <w:tcPr>
            <w:tcW w:type="dxa" w:w="2880"/>
            <w:tcW w:w="7920" w:type="dxa"/>
          </w:tcPr>
          <w:p>
            <w:r>
              <w:rPr>
                <w:b/>
              </w:rPr>
              <w:t>1 Peter 4:2</w:t>
            </w:r>
          </w:p>
        </w:tc>
        <w:tc>
          <w:tcPr>
            <w:tcW w:type="dxa" w:w="2880"/>
            <w:tcW w:w="7920" w:type="dxa"/>
          </w:tcPr>
          <w:p>
            <w:r>
              <w:rPr>
                <w:b/>
              </w:rPr>
              <w:t>1 Petero 4:2</w:t>
            </w:r>
          </w:p>
        </w:tc>
        <w:tc>
          <w:tcPr>
            <w:tcW w:type="dxa" w:w="2880"/>
            <w:tcW w:w="1440" w:type="dxa"/>
          </w:tcPr>
          <w:p>
            <w:pPr>
              <w:jc w:val="center"/>
            </w:pPr>
            <w:r>
              <w:rPr>
                <w:b/>
              </w:rPr>
              <w:t>OK</w:t>
            </w:r>
          </w:p>
        </w:tc>
      </w:tr>
      <w:tr>
        <w:tc>
          <w:tcPr>
            <w:tcW w:type="dxa" w:w="2880"/>
            <w:tcW w:w="7920" w:type="dxa"/>
          </w:tcPr>
          <w:p>
            <w:pPr>
              <w:spacing w:line="480" w:lineRule="auto"/>
            </w:pPr>
            <w:r>
              <w:t>As a result, such a person, for the rest of his time in the flesh, no longer lives for men's desires, but for God's will.</w:t>
            </w:r>
          </w:p>
        </w:tc>
        <w:tc>
          <w:tcPr>
            <w:tcW w:type="dxa" w:w="2880"/>
            <w:tcW w:w="7920" w:type="dxa"/>
          </w:tcPr>
          <w:p>
            <w:pPr>
              <w:spacing w:line="480" w:lineRule="auto"/>
            </w:pPr>
            <w:r>
              <w:t>Nyena ta kodo joŋga pitono na diŋit nasu i na kak anyen sara ko mindi na ŋun koye gwon ko ‘dekesi ti mugun.</w:t>
            </w:r>
          </w:p>
        </w:tc>
        <w:tc>
          <w:tcPr>
            <w:tcW w:type="dxa" w:w="2880"/>
            <w:vAlign w:val="center"/>
            <w:tcW w:w="1440" w:type="dxa"/>
          </w:tcPr>
          <w:p>
            <w:pPr>
              <w:jc w:val="center"/>
            </w:pPr>
            <w:r>
              <w:t>☐</w:t>
            </w:r>
          </w:p>
        </w:tc>
      </w:tr>
      <w:tr>
        <w:tc>
          <w:tcPr>
            <w:tcW w:type="dxa" w:w="2880"/>
            <w:tcW w:w="7920" w:type="dxa"/>
          </w:tcPr>
          <w:p>
            <w:r>
              <w:rPr>
                <w:b/>
              </w:rPr>
              <w:t>1 John 2:17</w:t>
            </w:r>
          </w:p>
        </w:tc>
        <w:tc>
          <w:tcPr>
            <w:tcW w:type="dxa" w:w="2880"/>
            <w:tcW w:w="7920" w:type="dxa"/>
          </w:tcPr>
          <w:p>
            <w:r>
              <w:rPr>
                <w:b/>
              </w:rPr>
              <w:t>1 Yoani 2:17</w:t>
            </w:r>
          </w:p>
        </w:tc>
        <w:tc>
          <w:tcPr>
            <w:tcW w:type="dxa" w:w="2880"/>
            <w:tcW w:w="1440" w:type="dxa"/>
          </w:tcPr>
          <w:p>
            <w:pPr>
              <w:jc w:val="center"/>
            </w:pPr>
            <w:r>
              <w:rPr>
                <w:b/>
              </w:rPr>
              <w:t>OK</w:t>
            </w:r>
          </w:p>
        </w:tc>
      </w:tr>
      <w:tr>
        <w:tc>
          <w:tcPr>
            <w:tcW w:type="dxa" w:w="2880"/>
            <w:tcW w:w="7920" w:type="dxa"/>
          </w:tcPr>
          <w:p>
            <w:pPr>
              <w:spacing w:line="480" w:lineRule="auto"/>
            </w:pPr>
            <w:r>
              <w:t xml:space="preserve">The world and its desire are passing away. But whoever does the </w:t>
            </w:r>
            <w:r>
              <w:rPr>
                <w:b/>
              </w:rPr>
              <w:t>will of God</w:t>
            </w:r>
            <w:r>
              <w:t xml:space="preserve"> will remain forever.</w:t>
            </w:r>
          </w:p>
        </w:tc>
        <w:tc>
          <w:tcPr>
            <w:tcW w:type="dxa" w:w="2880"/>
            <w:tcW w:w="7920" w:type="dxa"/>
          </w:tcPr>
          <w:p>
            <w:pPr>
              <w:spacing w:line="480" w:lineRule="auto"/>
            </w:pPr>
            <w:r>
              <w:t>Na kak se ko ŋo nagon ŋutu mimindi kata kune ‘ba’baka, ama ŋuto logon kokon ŋo nagon ŋun mimindi kune, lepeŋ yeyenon ŋupi.</w:t>
            </w:r>
          </w:p>
        </w:tc>
        <w:tc>
          <w:tcPr>
            <w:tcW w:type="dxa" w:w="2880"/>
            <w:vAlign w:val="center"/>
            <w:tcW w:w="1440" w:type="dxa"/>
          </w:tcPr>
          <w:p>
            <w:pPr>
              <w:jc w:val="center"/>
            </w:pPr>
            <w:r>
              <w:t>☐</w:t>
            </w:r>
          </w:p>
        </w:tc>
      </w:tr>
    </w:tbl>
    <w:p>
      <w:pPr>
        <w:pStyle w:val="Heading1"/>
        <w:spacing w:before="0"/>
      </w:pPr>
      <w:r>
        <w:t>wisdom (G4678)</w:t>
      </w:r>
    </w:p>
    <w:p>
      <w:r/>
      <w:r>
        <w:t>This word can mean:</w:t>
      </w:r>
      <w:r/>
      <w:r/>
    </w:p>
    <w:p>
      <w:pPr>
        <w:pStyle w:val="ListBullet"/>
        <w:spacing w:line="240" w:lineRule="auto"/>
        <w:ind w:left="720"/>
      </w:pPr>
      <w:r/>
      <w:r>
        <w:t>Knowledge or skill.</w:t>
      </w:r>
      <w:r/>
    </w:p>
    <w:p>
      <w:pPr>
        <w:pStyle w:val="ListBullet"/>
        <w:spacing w:line="240" w:lineRule="auto"/>
        <w:ind w:left="720"/>
      </w:pPr>
      <w:r/>
      <w:r>
        <w:t>Intelligence or learning.</w:t>
      </w:r>
      <w:r/>
    </w:p>
    <w:p>
      <w:pPr>
        <w:pStyle w:val="ListBullet"/>
        <w:spacing w:line="240" w:lineRule="auto"/>
        <w:ind w:left="720"/>
      </w:pPr>
      <w:r/>
      <w:r>
        <w:t>Maturity.</w:t>
      </w:r>
      <w:r/>
    </w:p>
    <w:p>
      <w:pPr>
        <w:pStyle w:val="ListBullet"/>
        <w:spacing w:line="240" w:lineRule="auto"/>
        <w:ind w:left="720"/>
      </w:pPr>
      <w:r/>
      <w:r>
        <w:t>The ability to make good decisions.</w:t>
      </w:r>
      <w:r/>
    </w:p>
    <w:p>
      <w:pPr>
        <w:pStyle w:val="ListBullet"/>
        <w:spacing w:line="240" w:lineRule="auto"/>
        <w:ind w:left="720"/>
      </w:pPr>
      <w:r/>
      <w:r>
        <w:t>God’s own wisdom, which is complete.</w:t>
      </w:r>
      <w:r/>
      <w:r/>
    </w:p>
    <w:p>
      <w:pPr>
        <w:spacing w:after="0"/>
      </w:pPr>
      <w:r/>
      <w:r>
        <w:t>The New Testament distinguishes between human wisdom and godly wisdom. Human wisdom can include knowledge or intelligence, but also selfishness or pride. Godly wisdom benefits others.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13:54</w:t>
            </w:r>
          </w:p>
        </w:tc>
        <w:tc>
          <w:tcPr>
            <w:tcW w:type="dxa" w:w="2880"/>
            <w:tcW w:w="7920" w:type="dxa"/>
          </w:tcPr>
          <w:p>
            <w:r>
              <w:rPr>
                <w:b/>
              </w:rPr>
              <w:t>Matayo 13:54</w:t>
            </w:r>
          </w:p>
        </w:tc>
        <w:tc>
          <w:tcPr>
            <w:tcW w:type="dxa" w:w="2880"/>
            <w:tcW w:w="1440" w:type="dxa"/>
          </w:tcPr>
          <w:p>
            <w:pPr>
              <w:jc w:val="center"/>
            </w:pPr>
            <w:r>
              <w:rPr>
                <w:b/>
              </w:rPr>
              <w:t>OK</w:t>
            </w:r>
          </w:p>
        </w:tc>
      </w:tr>
      <w:tr>
        <w:tc>
          <w:tcPr>
            <w:tcW w:type="dxa" w:w="2880"/>
            <w:tcW w:w="7920" w:type="dxa"/>
          </w:tcPr>
          <w:p>
            <w:pPr>
              <w:spacing w:line="480" w:lineRule="auto"/>
            </w:pPr>
            <w:r>
              <w:t xml:space="preserve">Then Jesus entered his own region and taught the people in their synagogue. The result was that they were astonished and said, "Where does this man get his </w:t>
            </w:r>
            <w:r>
              <w:rPr>
                <w:b/>
              </w:rPr>
              <w:t>wisdom</w:t>
            </w:r>
            <w:r>
              <w:t xml:space="preserve"> and these miraculous powers from?</w:t>
            </w:r>
          </w:p>
        </w:tc>
        <w:tc>
          <w:tcPr>
            <w:tcW w:type="dxa" w:w="2880"/>
            <w:tcW w:w="7920" w:type="dxa"/>
          </w:tcPr>
          <w:p>
            <w:pPr>
              <w:spacing w:line="480" w:lineRule="auto"/>
            </w:pPr>
            <w:r>
              <w:t>a nye iti kanyit köji, a todiŋdye kase i kadi momoret, a ŋutu iŋge soŋu, a totopine adi, Lo ŋuto ryo ŋina koŋon ya se ko kine kitajin sorosi?</w:t>
            </w:r>
          </w:p>
        </w:tc>
        <w:tc>
          <w:tcPr>
            <w:tcW w:type="dxa" w:w="2880"/>
            <w:vAlign w:val="center"/>
            <w:tcW w:w="1440" w:type="dxa"/>
          </w:tcPr>
          <w:p>
            <w:pPr>
              <w:jc w:val="center"/>
            </w:pPr>
            <w:r>
              <w:t>☐</w:t>
            </w:r>
          </w:p>
        </w:tc>
      </w:tr>
      <w:tr>
        <w:tc>
          <w:tcPr>
            <w:tcW w:type="dxa" w:w="2880"/>
            <w:tcW w:w="7920" w:type="dxa"/>
          </w:tcPr>
          <w:p>
            <w:r>
              <w:rPr>
                <w:b/>
              </w:rPr>
              <w:t>Mark 6:2</w:t>
            </w:r>
          </w:p>
        </w:tc>
        <w:tc>
          <w:tcPr>
            <w:tcW w:type="dxa" w:w="2880"/>
            <w:tcW w:w="7920" w:type="dxa"/>
          </w:tcPr>
          <w:p>
            <w:r>
              <w:rPr>
                <w:b/>
              </w:rPr>
              <w:t>Marako 6:2</w:t>
            </w:r>
          </w:p>
        </w:tc>
        <w:tc>
          <w:tcPr>
            <w:tcW w:type="dxa" w:w="2880"/>
            <w:tcW w:w="1440" w:type="dxa"/>
          </w:tcPr>
          <w:p>
            <w:pPr>
              <w:jc w:val="center"/>
            </w:pPr>
            <w:r>
              <w:rPr>
                <w:b/>
              </w:rPr>
              <w:t>OK</w:t>
            </w:r>
          </w:p>
        </w:tc>
      </w:tr>
      <w:tr>
        <w:tc>
          <w:tcPr>
            <w:tcW w:type="dxa" w:w="2880"/>
            <w:tcW w:w="7920" w:type="dxa"/>
          </w:tcPr>
          <w:p>
            <w:pPr>
              <w:spacing w:line="480" w:lineRule="auto"/>
            </w:pPr>
            <w:r>
              <w:t xml:space="preserve">When the Sabbath came, he taught in the synagogue. Many people heard him and they were amazed. They said, "Where did he get these teachings?" "What is this </w:t>
            </w:r>
            <w:r>
              <w:rPr>
                <w:b/>
              </w:rPr>
              <w:t>wisdom</w:t>
            </w:r>
            <w:r>
              <w:t xml:space="preserve"> that has been given to him?" "What are these miracles that he does with his hands?"</w:t>
            </w:r>
          </w:p>
        </w:tc>
        <w:tc>
          <w:tcPr>
            <w:tcW w:type="dxa" w:w="2880"/>
            <w:tcW w:w="7920" w:type="dxa"/>
          </w:tcPr>
          <w:p>
            <w:pPr>
              <w:spacing w:line="480" w:lineRule="auto"/>
            </w:pPr>
            <w:r>
              <w:t>A i sabata a nye suluji todindo i kadi momoret. A ŋutu jore lo yiŋga lepeŋ kulo ke sorju, totopi adi lo ŋuto ryo kine kulya ya? Na koŋon nagon a tiki lepeŋ na a nyo? Lepeŋ konda kitajin sorosi gwoso kine ada?</w:t>
            </w:r>
          </w:p>
        </w:tc>
        <w:tc>
          <w:tcPr>
            <w:tcW w:type="dxa" w:w="2880"/>
            <w:vAlign w:val="center"/>
            <w:tcW w:w="1440" w:type="dxa"/>
          </w:tcPr>
          <w:p>
            <w:pPr>
              <w:jc w:val="center"/>
            </w:pPr>
            <w:r>
              <w:t>☐</w:t>
            </w:r>
          </w:p>
        </w:tc>
      </w:tr>
      <w:tr>
        <w:tc>
          <w:tcPr>
            <w:tcW w:type="dxa" w:w="2880"/>
            <w:tcW w:w="7920" w:type="dxa"/>
          </w:tcPr>
          <w:p>
            <w:r>
              <w:rPr>
                <w:b/>
              </w:rPr>
              <w:t>Luke 2:40</w:t>
            </w:r>
          </w:p>
        </w:tc>
        <w:tc>
          <w:tcPr>
            <w:tcW w:type="dxa" w:w="2880"/>
            <w:tcW w:w="7920" w:type="dxa"/>
          </w:tcPr>
          <w:p>
            <w:r>
              <w:rPr>
                <w:b/>
              </w:rPr>
              <w:t>Luka 2:40</w:t>
            </w:r>
          </w:p>
        </w:tc>
        <w:tc>
          <w:tcPr>
            <w:tcW w:type="dxa" w:w="2880"/>
            <w:tcW w:w="1440" w:type="dxa"/>
          </w:tcPr>
          <w:p>
            <w:pPr>
              <w:jc w:val="center"/>
            </w:pPr>
            <w:r>
              <w:rPr>
                <w:b/>
              </w:rPr>
              <w:t>OK</w:t>
            </w:r>
          </w:p>
        </w:tc>
      </w:tr>
      <w:tr>
        <w:tc>
          <w:tcPr>
            <w:tcW w:type="dxa" w:w="2880"/>
            <w:tcW w:w="7920" w:type="dxa"/>
          </w:tcPr>
          <w:p>
            <w:pPr>
              <w:spacing w:line="480" w:lineRule="auto"/>
            </w:pPr>
            <w:r>
              <w:t xml:space="preserve">The child grew and became strong; he was full of </w:t>
            </w:r>
            <w:r>
              <w:rPr>
                <w:b/>
              </w:rPr>
              <w:t>wisdom</w:t>
            </w:r>
            <w:r>
              <w:t>, and the grace of God was upon him.</w:t>
            </w:r>
          </w:p>
        </w:tc>
        <w:tc>
          <w:tcPr>
            <w:tcW w:type="dxa" w:w="2880"/>
            <w:tcW w:w="7920" w:type="dxa"/>
          </w:tcPr>
          <w:p>
            <w:pPr>
              <w:spacing w:line="480" w:lineRule="auto"/>
            </w:pPr>
            <w:r>
              <w:t>A lupudi iŋge ’duŋö a worani a iŋgo, a nye gwe a lokoŋ parik, a ’busan na Ŋun gwe ko lepeŋ.</w:t>
            </w:r>
          </w:p>
        </w:tc>
        <w:tc>
          <w:tcPr>
            <w:tcW w:type="dxa" w:w="2880"/>
            <w:vAlign w:val="center"/>
            <w:tcW w:w="1440" w:type="dxa"/>
          </w:tcPr>
          <w:p>
            <w:pPr>
              <w:jc w:val="center"/>
            </w:pPr>
            <w:r>
              <w:t>☐</w:t>
            </w:r>
          </w:p>
        </w:tc>
      </w:tr>
      <w:tr>
        <w:tc>
          <w:tcPr>
            <w:tcW w:type="dxa" w:w="2880"/>
            <w:tcW w:w="7920" w:type="dxa"/>
          </w:tcPr>
          <w:p>
            <w:r>
              <w:rPr>
                <w:b/>
              </w:rPr>
              <w:t>Acts 6:3</w:t>
            </w:r>
          </w:p>
        </w:tc>
        <w:tc>
          <w:tcPr>
            <w:tcW w:type="dxa" w:w="2880"/>
            <w:tcW w:w="7920" w:type="dxa"/>
          </w:tcPr>
          <w:p>
            <w:r>
              <w:rPr>
                <w:b/>
              </w:rPr>
              <w:t>Konesi 6:3</w:t>
            </w:r>
          </w:p>
        </w:tc>
        <w:tc>
          <w:tcPr>
            <w:tcW w:type="dxa" w:w="2880"/>
            <w:tcW w:w="1440" w:type="dxa"/>
          </w:tcPr>
          <w:p>
            <w:pPr>
              <w:jc w:val="center"/>
            </w:pPr>
            <w:r>
              <w:rPr>
                <w:b/>
              </w:rPr>
              <w:t>OK</w:t>
            </w:r>
          </w:p>
        </w:tc>
      </w:tr>
      <w:tr>
        <w:tc>
          <w:tcPr>
            <w:tcW w:type="dxa" w:w="2880"/>
            <w:tcW w:w="7920" w:type="dxa"/>
          </w:tcPr>
          <w:p>
            <w:pPr>
              <w:spacing w:line="480" w:lineRule="auto"/>
            </w:pPr>
            <w:r>
              <w:t xml:space="preserve">You should therefore choose, brothers, seven men from among yourselves, men of good reputation, full of the Spirit and of </w:t>
            </w:r>
            <w:r>
              <w:rPr>
                <w:b/>
              </w:rPr>
              <w:t>wisdom</w:t>
            </w:r>
            <w:r>
              <w:t>, whom we may appoint over this business.</w:t>
            </w:r>
          </w:p>
        </w:tc>
        <w:tc>
          <w:tcPr>
            <w:tcW w:type="dxa" w:w="2880"/>
            <w:tcW w:w="7920" w:type="dxa"/>
          </w:tcPr>
          <w:p>
            <w:pPr>
              <w:spacing w:line="480" w:lineRule="auto"/>
            </w:pPr>
            <w:r>
              <w:t>Nyenagon luŋa sirik, wuluŋdye ta ŋutu buryo kasu kiden logon pupura a lo ’but, logon a jore ko Mulökötyo Loke se ko kopon, a yi mo tiŋdi se i ŋina kita.</w:t>
            </w:r>
          </w:p>
        </w:tc>
        <w:tc>
          <w:tcPr>
            <w:tcW w:type="dxa" w:w="2880"/>
            <w:vAlign w:val="center"/>
            <w:tcW w:w="1440" w:type="dxa"/>
          </w:tcPr>
          <w:p>
            <w:pPr>
              <w:jc w:val="center"/>
            </w:pPr>
            <w:r>
              <w:t>☐</w:t>
            </w:r>
          </w:p>
        </w:tc>
      </w:tr>
      <w:tr>
        <w:tc>
          <w:tcPr>
            <w:tcW w:type="dxa" w:w="2880"/>
            <w:tcW w:w="7920" w:type="dxa"/>
          </w:tcPr>
          <w:p>
            <w:r>
              <w:rPr>
                <w:b/>
              </w:rPr>
              <w:t>Romans 11:33</w:t>
            </w:r>
          </w:p>
        </w:tc>
        <w:tc>
          <w:tcPr>
            <w:tcW w:type="dxa" w:w="2880"/>
            <w:tcW w:w="7920" w:type="dxa"/>
          </w:tcPr>
          <w:p>
            <w:r>
              <w:rPr>
                <w:b/>
              </w:rPr>
              <w:t>Roma 11:33</w:t>
            </w:r>
          </w:p>
        </w:tc>
        <w:tc>
          <w:tcPr>
            <w:tcW w:type="dxa" w:w="2880"/>
            <w:tcW w:w="1440" w:type="dxa"/>
          </w:tcPr>
          <w:p>
            <w:pPr>
              <w:jc w:val="center"/>
            </w:pPr>
            <w:r>
              <w:rPr>
                <w:b/>
              </w:rPr>
              <w:t>OK</w:t>
            </w:r>
          </w:p>
        </w:tc>
      </w:tr>
      <w:tr>
        <w:tc>
          <w:tcPr>
            <w:tcW w:type="dxa" w:w="2880"/>
            <w:tcW w:w="7920" w:type="dxa"/>
          </w:tcPr>
          <w:p>
            <w:pPr>
              <w:spacing w:line="480" w:lineRule="auto"/>
            </w:pPr>
            <w:r>
              <w:t xml:space="preserve">Oh, the depth of the riches both of the </w:t>
            </w:r>
            <w:r>
              <w:rPr>
                <w:b/>
              </w:rPr>
              <w:t>wisdom</w:t>
            </w:r>
            <w:r>
              <w:t xml:space="preserve"> and the knowledge of God! How unsearchable are his judgments, and his ways beyond discovering!</w:t>
            </w:r>
          </w:p>
        </w:tc>
        <w:tc>
          <w:tcPr>
            <w:tcW w:type="dxa" w:w="2880"/>
            <w:tcW w:w="7920" w:type="dxa"/>
          </w:tcPr>
          <w:p>
            <w:pPr>
              <w:spacing w:line="480" w:lineRule="auto"/>
            </w:pPr>
            <w:r>
              <w:t>Wö, tukwörien na Ŋun, ko koŋon nanyit se ko deŋdya nanyit na kulya a nagululök ’bak ’dutet! Wö, ŋuto a ŋa logon bubulö tokoŋu ’duŋgö nanyit na putet? Ŋuto a ŋa logon bubulö ryeju kikolin lo tiri nye kulo?</w:t>
            </w:r>
          </w:p>
        </w:tc>
        <w:tc>
          <w:tcPr>
            <w:tcW w:type="dxa" w:w="2880"/>
            <w:vAlign w:val="center"/>
            <w:tcW w:w="1440" w:type="dxa"/>
          </w:tcPr>
          <w:p>
            <w:pPr>
              <w:jc w:val="center"/>
            </w:pPr>
            <w:r>
              <w:t>☐</w:t>
            </w:r>
          </w:p>
        </w:tc>
      </w:tr>
      <w:tr>
        <w:tc>
          <w:tcPr>
            <w:tcW w:type="dxa" w:w="2880"/>
            <w:tcW w:w="7920" w:type="dxa"/>
          </w:tcPr>
          <w:p>
            <w:r>
              <w:rPr>
                <w:b/>
              </w:rPr>
              <w:t>1 Corinthians 1:20</w:t>
            </w:r>
          </w:p>
        </w:tc>
        <w:tc>
          <w:tcPr>
            <w:tcW w:type="dxa" w:w="2880"/>
            <w:tcW w:w="7920" w:type="dxa"/>
          </w:tcPr>
          <w:p>
            <w:r>
              <w:rPr>
                <w:b/>
              </w:rPr>
              <w:t>1 Korinto 1:20</w:t>
            </w:r>
          </w:p>
        </w:tc>
        <w:tc>
          <w:tcPr>
            <w:tcW w:type="dxa" w:w="2880"/>
            <w:tcW w:w="1440" w:type="dxa"/>
          </w:tcPr>
          <w:p>
            <w:pPr>
              <w:jc w:val="center"/>
            </w:pPr>
            <w:r>
              <w:rPr>
                <w:b/>
              </w:rPr>
              <w:t>OK</w:t>
            </w:r>
          </w:p>
        </w:tc>
      </w:tr>
      <w:tr>
        <w:tc>
          <w:tcPr>
            <w:tcW w:type="dxa" w:w="2880"/>
            <w:tcW w:w="7920" w:type="dxa"/>
          </w:tcPr>
          <w:p>
            <w:pPr>
              <w:spacing w:line="480" w:lineRule="auto"/>
            </w:pPr>
            <w:r>
              <w:t xml:space="preserve">Where is the wise person? Where is the scholar? Where is the debater of this world? Has not God turned the </w:t>
            </w:r>
            <w:r>
              <w:rPr>
                <w:b/>
              </w:rPr>
              <w:t>wisdom</w:t>
            </w:r>
            <w:r>
              <w:t xml:space="preserve"> of the world into foolishness?</w:t>
            </w:r>
          </w:p>
        </w:tc>
        <w:tc>
          <w:tcPr>
            <w:tcW w:type="dxa" w:w="2880"/>
            <w:tcW w:w="7920" w:type="dxa"/>
          </w:tcPr>
          <w:p>
            <w:pPr>
              <w:spacing w:line="480" w:lineRule="auto"/>
            </w:pPr>
            <w:r>
              <w:t>Nyena Ŋutu lokoŋ kuliya? Katodinök ti Saresi ti Mose kuliya? Kuliya ŋutu logon tokurukiŋdyo kulya ko koŋon nase na ŋutu ti na diŋit? Ŋun aje tin koŋon na na kak i meta a ŋo na ’böŋ.</w:t>
            </w:r>
          </w:p>
        </w:tc>
        <w:tc>
          <w:tcPr>
            <w:tcW w:type="dxa" w:w="2880"/>
            <w:vAlign w:val="center"/>
            <w:tcW w:w="1440" w:type="dxa"/>
          </w:tcPr>
          <w:p>
            <w:pPr>
              <w:jc w:val="center"/>
            </w:pPr>
            <w:r>
              <w:t>☐</w:t>
            </w:r>
          </w:p>
        </w:tc>
      </w:tr>
      <w:tr>
        <w:tc>
          <w:tcPr>
            <w:tcW w:type="dxa" w:w="2880"/>
            <w:tcW w:w="7920" w:type="dxa"/>
          </w:tcPr>
          <w:p>
            <w:r>
              <w:rPr>
                <w:b/>
              </w:rPr>
              <w:t>1 Corinthians 2:6</w:t>
            </w:r>
          </w:p>
        </w:tc>
        <w:tc>
          <w:tcPr>
            <w:tcW w:type="dxa" w:w="2880"/>
            <w:tcW w:w="7920" w:type="dxa"/>
          </w:tcPr>
          <w:p>
            <w:r>
              <w:rPr>
                <w:b/>
              </w:rPr>
              <w:t>1 Korinto 2:6</w:t>
            </w:r>
          </w:p>
        </w:tc>
        <w:tc>
          <w:tcPr>
            <w:tcW w:type="dxa" w:w="2880"/>
            <w:tcW w:w="1440" w:type="dxa"/>
          </w:tcPr>
          <w:p>
            <w:pPr>
              <w:jc w:val="center"/>
            </w:pPr>
            <w:r>
              <w:rPr>
                <w:b/>
              </w:rPr>
              <w:t>OK</w:t>
            </w:r>
          </w:p>
        </w:tc>
      </w:tr>
      <w:tr>
        <w:tc>
          <w:tcPr>
            <w:tcW w:type="dxa" w:w="2880"/>
            <w:tcW w:w="7920" w:type="dxa"/>
          </w:tcPr>
          <w:p>
            <w:pPr>
              <w:spacing w:line="480" w:lineRule="auto"/>
            </w:pPr>
            <w:r>
              <w:t xml:space="preserve">Now we do speak </w:t>
            </w:r>
            <w:r>
              <w:rPr>
                <w:b/>
              </w:rPr>
              <w:t>wisdom</w:t>
            </w:r>
            <w:r>
              <w:t xml:space="preserve"> among the mature, but not the </w:t>
            </w:r>
            <w:r>
              <w:rPr>
                <w:b/>
              </w:rPr>
              <w:t>wisdom</w:t>
            </w:r>
            <w:r>
              <w:t xml:space="preserve"> of this world, or of the rulers of this age, who are passing away.</w:t>
            </w:r>
          </w:p>
        </w:tc>
        <w:tc>
          <w:tcPr>
            <w:tcW w:type="dxa" w:w="2880"/>
            <w:tcW w:w="7920" w:type="dxa"/>
          </w:tcPr>
          <w:p>
            <w:pPr>
              <w:spacing w:line="480" w:lineRule="auto"/>
            </w:pPr>
            <w:r>
              <w:t>Ama ’diri yi jamakiŋdya kopon i kayupök logon aje kuruŋdyo kulya kilo. Ama ŋina koŋon ’bayin a na na kak, kode a na kasarak ti na kak logon kakaran kilo.</w:t>
            </w:r>
          </w:p>
        </w:tc>
        <w:tc>
          <w:tcPr>
            <w:tcW w:type="dxa" w:w="2880"/>
            <w:vAlign w:val="center"/>
            <w:tcW w:w="1440" w:type="dxa"/>
          </w:tcPr>
          <w:p>
            <w:pPr>
              <w:jc w:val="center"/>
            </w:pPr>
            <w:r>
              <w:t>☐</w:t>
            </w:r>
          </w:p>
        </w:tc>
      </w:tr>
      <w:tr>
        <w:tc>
          <w:tcPr>
            <w:tcW w:type="dxa" w:w="2880"/>
            <w:tcW w:w="7920" w:type="dxa"/>
          </w:tcPr>
          <w:p>
            <w:r>
              <w:rPr>
                <w:b/>
              </w:rPr>
              <w:t>Ephesians 3:10</w:t>
            </w:r>
          </w:p>
        </w:tc>
        <w:tc>
          <w:tcPr>
            <w:tcW w:type="dxa" w:w="2880"/>
            <w:tcW w:w="7920" w:type="dxa"/>
          </w:tcPr>
          <w:p>
            <w:r>
              <w:rPr>
                <w:b/>
              </w:rPr>
              <w:t>Epeso 3:10</w:t>
            </w:r>
          </w:p>
        </w:tc>
        <w:tc>
          <w:tcPr>
            <w:tcW w:type="dxa" w:w="2880"/>
            <w:tcW w:w="1440" w:type="dxa"/>
          </w:tcPr>
          <w:p>
            <w:pPr>
              <w:jc w:val="center"/>
            </w:pPr>
            <w:r>
              <w:rPr>
                <w:b/>
              </w:rPr>
              <w:t>OK</w:t>
            </w:r>
          </w:p>
        </w:tc>
      </w:tr>
      <w:tr>
        <w:tc>
          <w:tcPr>
            <w:tcW w:type="dxa" w:w="2880"/>
            <w:tcW w:w="7920" w:type="dxa"/>
          </w:tcPr>
          <w:p>
            <w:pPr>
              <w:spacing w:line="480" w:lineRule="auto"/>
            </w:pPr>
            <w:r>
              <w:t xml:space="preserve">This plan was made known through the church so the rulers and authorities in the heavenly places would come to know the many-sided nature of the </w:t>
            </w:r>
            <w:r>
              <w:rPr>
                <w:b/>
              </w:rPr>
              <w:t>wisdom</w:t>
            </w:r>
            <w:r>
              <w:t xml:space="preserve"> of God.</w:t>
            </w:r>
          </w:p>
        </w:tc>
        <w:tc>
          <w:tcPr>
            <w:tcW w:type="dxa" w:w="2880"/>
            <w:tcW w:w="7920" w:type="dxa"/>
          </w:tcPr>
          <w:p>
            <w:pPr>
              <w:spacing w:line="480" w:lineRule="auto"/>
            </w:pPr>
            <w:r>
              <w:t>Anyen tiyana kasarak se ko ringiton ti ki i kak nagwon a meta na bongo denda i Kenisa kongon na Ngun nagwon ko kikolin ka'de ka'de.</w:t>
            </w:r>
          </w:p>
        </w:tc>
        <w:tc>
          <w:tcPr>
            <w:tcW w:type="dxa" w:w="2880"/>
            <w:vAlign w:val="center"/>
            <w:tcW w:w="1440" w:type="dxa"/>
          </w:tcPr>
          <w:p>
            <w:pPr>
              <w:jc w:val="center"/>
            </w:pPr>
            <w:r>
              <w:t>☐</w:t>
            </w:r>
          </w:p>
        </w:tc>
      </w:tr>
      <w:tr>
        <w:tc>
          <w:tcPr>
            <w:tcW w:type="dxa" w:w="2880"/>
            <w:tcW w:w="7920" w:type="dxa"/>
          </w:tcPr>
          <w:p>
            <w:r>
              <w:rPr>
                <w:b/>
              </w:rPr>
              <w:t>Colossians 1:9</w:t>
            </w:r>
          </w:p>
        </w:tc>
        <w:tc>
          <w:tcPr>
            <w:tcW w:type="dxa" w:w="2880"/>
            <w:tcW w:w="7920" w:type="dxa"/>
          </w:tcPr>
          <w:p>
            <w:r>
              <w:rPr>
                <w:b/>
              </w:rPr>
              <w:t>Kolosai 1:9</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love, from the day we heard this we have not stopped praying for you. We pray that you will be filled with the knowledge of his will in all </w:t>
            </w:r>
            <w:r>
              <w:rPr>
                <w:b/>
              </w:rPr>
              <w:t>wisdom</w:t>
            </w:r>
            <w:r>
              <w:t xml:space="preserve"> and spiritual understanding,</w:t>
            </w:r>
          </w:p>
        </w:tc>
        <w:tc>
          <w:tcPr>
            <w:tcW w:type="dxa" w:w="2880"/>
            <w:tcW w:w="7920" w:type="dxa"/>
          </w:tcPr>
          <w:p>
            <w:pPr>
              <w:spacing w:line="480" w:lineRule="auto"/>
            </w:pPr>
            <w:r>
              <w:t>Ko kuwe na ina nyaret, suluja i lor lo yinggiri lu, i 'bak ko jaran Kwakwasakinda ta. I momo'yu anyen Ngun tinda ta kongon ling se ko kurundo na Mulokotyo Loke.</w:t>
            </w:r>
          </w:p>
        </w:tc>
        <w:tc>
          <w:tcPr>
            <w:tcW w:type="dxa" w:w="2880"/>
            <w:vAlign w:val="center"/>
            <w:tcW w:w="1440" w:type="dxa"/>
          </w:tcPr>
          <w:p>
            <w:pPr>
              <w:jc w:val="center"/>
            </w:pPr>
            <w:r>
              <w:t>☐</w:t>
            </w:r>
          </w:p>
        </w:tc>
      </w:tr>
      <w:tr>
        <w:tc>
          <w:tcPr>
            <w:tcW w:type="dxa" w:w="2880"/>
            <w:tcW w:w="7920" w:type="dxa"/>
          </w:tcPr>
          <w:p>
            <w:r>
              <w:rPr>
                <w:b/>
              </w:rPr>
              <w:t>Colossians 4:5</w:t>
            </w:r>
          </w:p>
        </w:tc>
        <w:tc>
          <w:tcPr>
            <w:tcW w:type="dxa" w:w="2880"/>
            <w:tcW w:w="7920" w:type="dxa"/>
          </w:tcPr>
          <w:p>
            <w:r>
              <w:rPr>
                <w:b/>
              </w:rPr>
              <w:t>Kolosai 4:5</w:t>
            </w:r>
          </w:p>
        </w:tc>
        <w:tc>
          <w:tcPr>
            <w:tcW w:type="dxa" w:w="2880"/>
            <w:tcW w:w="1440" w:type="dxa"/>
          </w:tcPr>
          <w:p>
            <w:pPr>
              <w:jc w:val="center"/>
            </w:pPr>
            <w:r>
              <w:rPr>
                <w:b/>
              </w:rPr>
              <w:t>OK</w:t>
            </w:r>
          </w:p>
        </w:tc>
      </w:tr>
      <w:tr>
        <w:tc>
          <w:tcPr>
            <w:tcW w:type="dxa" w:w="2880"/>
            <w:tcW w:w="7920" w:type="dxa"/>
          </w:tcPr>
          <w:p>
            <w:pPr>
              <w:spacing w:line="480" w:lineRule="auto"/>
            </w:pPr>
            <w:r>
              <w:t xml:space="preserve">Walk in </w:t>
            </w:r>
            <w:r>
              <w:rPr>
                <w:b/>
              </w:rPr>
              <w:t>wisdom</w:t>
            </w:r>
            <w:r>
              <w:t xml:space="preserve"> toward those outside, and redeem the time.</w:t>
            </w:r>
          </w:p>
        </w:tc>
        <w:tc>
          <w:tcPr>
            <w:tcW w:type="dxa" w:w="2880"/>
            <w:tcW w:w="7920" w:type="dxa"/>
          </w:tcPr>
          <w:p>
            <w:pPr>
              <w:spacing w:line="480" w:lineRule="auto"/>
            </w:pPr>
            <w:r>
              <w:t>Woroni ta a lokong i se ti koke kilo logon 'bak a kayupok, ko tokitaji ta dingitan kasu ling.</w:t>
            </w:r>
          </w:p>
        </w:tc>
        <w:tc>
          <w:tcPr>
            <w:tcW w:type="dxa" w:w="2880"/>
            <w:vAlign w:val="center"/>
            <w:tcW w:w="1440" w:type="dxa"/>
          </w:tcPr>
          <w:p>
            <w:pPr>
              <w:jc w:val="center"/>
            </w:pPr>
            <w:r>
              <w:t>☐</w:t>
            </w:r>
          </w:p>
        </w:tc>
      </w:tr>
      <w:tr>
        <w:tc>
          <w:tcPr>
            <w:tcW w:type="dxa" w:w="2880"/>
            <w:tcW w:w="7920" w:type="dxa"/>
          </w:tcPr>
          <w:p>
            <w:r>
              <w:rPr>
                <w:b/>
              </w:rPr>
              <w:t>James 1:5</w:t>
            </w:r>
          </w:p>
        </w:tc>
        <w:tc>
          <w:tcPr>
            <w:tcW w:type="dxa" w:w="2880"/>
            <w:tcW w:w="7920" w:type="dxa"/>
          </w:tcPr>
          <w:p>
            <w:r>
              <w:rPr>
                <w:b/>
              </w:rPr>
              <w:t>Yakobo 1:5</w:t>
            </w:r>
          </w:p>
        </w:tc>
        <w:tc>
          <w:tcPr>
            <w:tcW w:type="dxa" w:w="2880"/>
            <w:tcW w:w="1440" w:type="dxa"/>
          </w:tcPr>
          <w:p>
            <w:pPr>
              <w:jc w:val="center"/>
            </w:pPr>
            <w:r>
              <w:rPr>
                <w:b/>
              </w:rPr>
              <w:t>OK</w:t>
            </w:r>
          </w:p>
        </w:tc>
      </w:tr>
      <w:tr>
        <w:tc>
          <w:tcPr>
            <w:tcW w:type="dxa" w:w="2880"/>
            <w:tcW w:w="7920" w:type="dxa"/>
          </w:tcPr>
          <w:p>
            <w:pPr>
              <w:spacing w:line="480" w:lineRule="auto"/>
            </w:pPr>
            <w:r>
              <w:t xml:space="preserve">But if any of you needs </w:t>
            </w:r>
            <w:r>
              <w:rPr>
                <w:b/>
              </w:rPr>
              <w:t>wisdom</w:t>
            </w:r>
            <w:r>
              <w:t>, let him ask for it from God, the one who gives generously and without rebuke to all who ask, and he will give it to him.</w:t>
            </w:r>
          </w:p>
        </w:tc>
        <w:tc>
          <w:tcPr>
            <w:tcW w:type="dxa" w:w="2880"/>
            <w:tcW w:w="7920" w:type="dxa"/>
          </w:tcPr>
          <w:p>
            <w:pPr>
              <w:spacing w:line="480" w:lineRule="auto"/>
            </w:pPr>
            <w:r>
              <w:t>Ama ko lele losu a karakin kiden a koŋon nayit gwe a na’dit, tin ye piji ŋun, a molu tindi nye; kogwon ŋun titindu abur i ŋutu liŋ ‘bak ririŋga.</w:t>
            </w:r>
          </w:p>
        </w:tc>
        <w:tc>
          <w:tcPr>
            <w:tcW w:type="dxa" w:w="2880"/>
            <w:vAlign w:val="center"/>
            <w:tcW w:w="1440" w:type="dxa"/>
          </w:tcPr>
          <w:p>
            <w:pPr>
              <w:jc w:val="center"/>
            </w:pPr>
            <w:r>
              <w:t>☐</w:t>
            </w:r>
          </w:p>
        </w:tc>
      </w:tr>
      <w:tr>
        <w:tc>
          <w:tcPr>
            <w:tcW w:type="dxa" w:w="2880"/>
            <w:tcW w:w="7920" w:type="dxa"/>
          </w:tcPr>
          <w:p>
            <w:r>
              <w:rPr>
                <w:b/>
              </w:rPr>
              <w:t>James 3:17</w:t>
            </w:r>
          </w:p>
        </w:tc>
        <w:tc>
          <w:tcPr>
            <w:tcW w:type="dxa" w:w="2880"/>
            <w:tcW w:w="7920" w:type="dxa"/>
          </w:tcPr>
          <w:p>
            <w:r>
              <w:rPr>
                <w:b/>
              </w:rPr>
              <w:t>Yakobo 3:17</w:t>
            </w:r>
          </w:p>
        </w:tc>
        <w:tc>
          <w:tcPr>
            <w:tcW w:type="dxa" w:w="2880"/>
            <w:tcW w:w="1440" w:type="dxa"/>
          </w:tcPr>
          <w:p>
            <w:pPr>
              <w:jc w:val="center"/>
            </w:pPr>
            <w:r>
              <w:rPr>
                <w:b/>
              </w:rPr>
              <w:t>OK</w:t>
            </w:r>
          </w:p>
        </w:tc>
      </w:tr>
      <w:tr>
        <w:tc>
          <w:tcPr>
            <w:tcW w:type="dxa" w:w="2880"/>
            <w:tcW w:w="7920" w:type="dxa"/>
          </w:tcPr>
          <w:p>
            <w:pPr>
              <w:spacing w:line="480" w:lineRule="auto"/>
            </w:pPr>
            <w:r>
              <w:t xml:space="preserve">But the </w:t>
            </w:r>
            <w:r>
              <w:rPr>
                <w:b/>
              </w:rPr>
              <w:t>wisdom</w:t>
            </w:r>
            <w:r>
              <w:t xml:space="preserve"> from above is first pure, then peace-loving, gentle, reasonable, full of mercy and good fruits, impartial and sincere.</w:t>
            </w:r>
          </w:p>
        </w:tc>
        <w:tc>
          <w:tcPr>
            <w:tcW w:type="dxa" w:w="2880"/>
            <w:tcW w:w="7920" w:type="dxa"/>
          </w:tcPr>
          <w:p>
            <w:pPr>
              <w:spacing w:line="480" w:lineRule="auto"/>
            </w:pPr>
            <w:r>
              <w:t>Ama koŋon na po ki yu na, a kokwe a nake, lepeŋ a na taliŋ, ko a nakoyok. Yina koŋon tindu ŋuto i yiŋga na yryrrsi ti kulye ŋutu, lepeŋ a jore ko yutet; a rade ludweki lo’but, lepeŋ ti nyunyumbo ŋutu, ko ti mumulugga.</w:t>
            </w:r>
          </w:p>
        </w:tc>
        <w:tc>
          <w:tcPr>
            <w:tcW w:type="dxa" w:w="2880"/>
            <w:vAlign w:val="center"/>
            <w:tcW w:w="1440" w:type="dxa"/>
          </w:tcPr>
          <w:p>
            <w:pPr>
              <w:jc w:val="center"/>
            </w:pPr>
            <w:r>
              <w:t>☐</w:t>
            </w:r>
          </w:p>
        </w:tc>
      </w:tr>
      <w:tr>
        <w:tc>
          <w:tcPr>
            <w:tcW w:type="dxa" w:w="2880"/>
            <w:tcW w:w="7920" w:type="dxa"/>
          </w:tcPr>
          <w:p>
            <w:r>
              <w:rPr>
                <w:b/>
              </w:rPr>
              <w:t>2 Peter 3:15</w:t>
            </w:r>
          </w:p>
        </w:tc>
        <w:tc>
          <w:tcPr>
            <w:tcW w:type="dxa" w:w="2880"/>
            <w:tcW w:w="7920" w:type="dxa"/>
          </w:tcPr>
          <w:p>
            <w:r>
              <w:rPr>
                <w:b/>
              </w:rPr>
              <w:t>2 Petero 3:15</w:t>
            </w:r>
          </w:p>
        </w:tc>
        <w:tc>
          <w:tcPr>
            <w:tcW w:type="dxa" w:w="2880"/>
            <w:tcW w:w="1440" w:type="dxa"/>
          </w:tcPr>
          <w:p>
            <w:pPr>
              <w:jc w:val="center"/>
            </w:pPr>
            <w:r>
              <w:rPr>
                <w:b/>
              </w:rPr>
              <w:t>OK</w:t>
            </w:r>
          </w:p>
        </w:tc>
      </w:tr>
      <w:tr>
        <w:tc>
          <w:tcPr>
            <w:tcW w:type="dxa" w:w="2880"/>
            <w:tcW w:w="7920" w:type="dxa"/>
          </w:tcPr>
          <w:p>
            <w:pPr>
              <w:spacing w:line="480" w:lineRule="auto"/>
            </w:pPr>
            <w:r>
              <w:t xml:space="preserve">Also, consider the patience of our Lord to be salvation, just as our beloved brother Paul wrote to you, according to the </w:t>
            </w:r>
            <w:r>
              <w:rPr>
                <w:b/>
              </w:rPr>
              <w:t>wisdom</w:t>
            </w:r>
            <w:r>
              <w:t xml:space="preserve"> that was given to him.</w:t>
            </w:r>
          </w:p>
        </w:tc>
        <w:tc>
          <w:tcPr>
            <w:tcW w:type="dxa" w:w="2880"/>
            <w:tcW w:w="7920" w:type="dxa"/>
          </w:tcPr>
          <w:p>
            <w:pPr>
              <w:spacing w:line="480" w:lineRule="auto"/>
            </w:pPr>
            <w:r>
              <w:t>Yeyene ta yeye adi yatakinda na matat likaŋ tindu yi kwake anyen yi lwolwoko, gwoso nagon paulo luŋaser likaŋ lo nyanyara a wurokindi ta i koŋon nagon kere tiki lepeŋ na.</w:t>
            </w: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Kweyatti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"Worthy is the Lamb, who has been slaughtered, to receive power, wealth, </w:t>
            </w:r>
            <w:r>
              <w:rPr>
                <w:b/>
              </w:rPr>
              <w:t>wisdom</w:t>
            </w:r>
            <w:r>
              <w:t>, strength, honor, glory, and praise."</w:t>
              <w:br/>
              <w:br/>
            </w:r>
          </w:p>
        </w:tc>
        <w:tc>
          <w:tcPr>
            <w:tcW w:type="dxa" w:w="2880"/>
            <w:tcW w:w="7920" w:type="dxa"/>
          </w:tcPr>
          <w:p>
            <w:pPr>
              <w:spacing w:line="480" w:lineRule="auto"/>
            </w:pPr>
            <w:r>
              <w:t>A se yoloni i gworolo dumalak adi, kiloloŋ logon a’duŋo lo a lobut jujukin wuju riŋit, ko tukworien, ko kogon, ko tumatyan, ko bullet, ko gotet, se ko pupuresi.”</w:t>
            </w:r>
          </w:p>
        </w:tc>
        <w:tc>
          <w:tcPr>
            <w:tcW w:type="dxa" w:w="2880"/>
            <w:vAlign w:val="center"/>
            <w:tcW w:w="1440" w:type="dxa"/>
          </w:tcPr>
          <w:p>
            <w:pPr>
              <w:jc w:val="center"/>
            </w:pPr>
            <w:r>
              <w:t>☐</w:t>
            </w:r>
          </w:p>
        </w:tc>
      </w:tr>
    </w:tbl>
    <w:p>
      <w:pPr>
        <w:pStyle w:val="Heading1"/>
        <w:spacing w:before="0"/>
      </w:pPr>
      <w:r>
        <w:t>wise (G4680, G5429)</w:t>
      </w:r>
    </w:p>
    <w:p>
      <w:r/>
      <w:r>
        <w:t>This word can mean:</w:t>
      </w:r>
      <w:r/>
      <w:r/>
    </w:p>
    <w:p>
      <w:pPr>
        <w:pStyle w:val="ListBullet"/>
        <w:spacing w:line="240" w:lineRule="auto"/>
        <w:ind w:left="720"/>
      </w:pPr>
      <w:r/>
      <w:r>
        <w:t>Being clever or skilled.</w:t>
      </w:r>
      <w:r/>
    </w:p>
    <w:p>
      <w:pPr>
        <w:pStyle w:val="ListBullet"/>
        <w:spacing w:line="240" w:lineRule="auto"/>
        <w:ind w:left="720"/>
      </w:pPr>
      <w:r/>
      <w:r>
        <w:t>Having intelligence or knowledge.</w:t>
      </w:r>
      <w:r/>
    </w:p>
    <w:p>
      <w:pPr>
        <w:pStyle w:val="ListBullet"/>
        <w:spacing w:line="240" w:lineRule="auto"/>
        <w:ind w:left="720"/>
      </w:pPr>
      <w:r/>
      <w:r>
        <w:t>Making good decisions.</w:t>
      </w:r>
      <w:r/>
      <w:r/>
    </w:p>
    <w:p>
      <w:pPr>
        <w:spacing w:after="0"/>
      </w:pPr>
      <w:r/>
      <w:r>
        <w:t>Only God is completely wise.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7:24</w:t>
            </w:r>
          </w:p>
        </w:tc>
        <w:tc>
          <w:tcPr>
            <w:tcW w:type="dxa" w:w="2880"/>
            <w:tcW w:w="7920" w:type="dxa"/>
          </w:tcPr>
          <w:p>
            <w:r>
              <w:rPr>
                <w:b/>
              </w:rPr>
              <w:t>Matayo 7:24</w:t>
            </w:r>
          </w:p>
        </w:tc>
        <w:tc>
          <w:tcPr>
            <w:tcW w:type="dxa" w:w="2880"/>
            <w:tcW w:w="1440" w:type="dxa"/>
          </w:tcPr>
          <w:p>
            <w:pPr>
              <w:jc w:val="center"/>
            </w:pPr>
            <w:r>
              <w:rPr>
                <w:b/>
              </w:rPr>
              <w:t>OK</w:t>
            </w:r>
          </w:p>
        </w:tc>
      </w:tr>
      <w:tr>
        <w:tc>
          <w:tcPr>
            <w:tcW w:type="dxa" w:w="2880"/>
            <w:tcW w:w="7920" w:type="dxa"/>
          </w:tcPr>
          <w:p>
            <w:pPr>
              <w:spacing w:line="480" w:lineRule="auto"/>
            </w:pPr>
            <w:r>
              <w:t xml:space="preserve">"Therefore, everyone who hears my words and obeys them will be like a </w:t>
            </w:r>
            <w:r>
              <w:rPr>
                <w:b/>
              </w:rPr>
              <w:t>wise</w:t>
            </w:r>
            <w:r>
              <w:t xml:space="preserve"> man who built his house upon a rock.</w:t>
            </w:r>
          </w:p>
        </w:tc>
        <w:tc>
          <w:tcPr>
            <w:tcW w:type="dxa" w:w="2880"/>
            <w:tcW w:w="7920" w:type="dxa"/>
          </w:tcPr>
          <w:p>
            <w:pPr>
              <w:spacing w:line="480" w:lineRule="auto"/>
            </w:pPr>
            <w:r>
              <w:t>Nyaenagon dutu lid logon a yid kulyaesi kwe a kone kon se kilo, molu gwon gwoso dutu tokod a dukokinda kadi nayit I leya loki</w:t>
            </w:r>
          </w:p>
        </w:tc>
        <w:tc>
          <w:tcPr>
            <w:tcW w:type="dxa" w:w="2880"/>
            <w:vAlign w:val="center"/>
            <w:tcW w:w="1440" w:type="dxa"/>
          </w:tcPr>
          <w:p>
            <w:pPr>
              <w:jc w:val="center"/>
            </w:pPr>
            <w:r>
              <w:t>☐</w:t>
            </w:r>
          </w:p>
        </w:tc>
      </w:tr>
      <w:tr>
        <w:tc>
          <w:tcPr>
            <w:tcW w:type="dxa" w:w="2880"/>
            <w:tcW w:w="7920" w:type="dxa"/>
          </w:tcPr>
          <w:p>
            <w:r>
              <w:rPr>
                <w:b/>
              </w:rPr>
              <w:t>Matthew 25:4</w:t>
            </w:r>
          </w:p>
        </w:tc>
        <w:tc>
          <w:tcPr>
            <w:tcW w:type="dxa" w:w="2880"/>
            <w:tcW w:w="7920" w:type="dxa"/>
          </w:tcPr>
          <w:p>
            <w:r>
              <w:rPr>
                <w:b/>
              </w:rPr>
              <w:t>Matayo 25:4</w:t>
            </w:r>
          </w:p>
        </w:tc>
        <w:tc>
          <w:tcPr>
            <w:tcW w:type="dxa" w:w="2880"/>
            <w:tcW w:w="1440" w:type="dxa"/>
          </w:tcPr>
          <w:p>
            <w:pPr>
              <w:jc w:val="center"/>
            </w:pPr>
            <w:r>
              <w:rPr>
                <w:b/>
              </w:rPr>
              <w:t>OK</w:t>
            </w:r>
          </w:p>
        </w:tc>
      </w:tr>
      <w:tr>
        <w:tc>
          <w:tcPr>
            <w:tcW w:type="dxa" w:w="2880"/>
            <w:tcW w:w="7920" w:type="dxa"/>
          </w:tcPr>
          <w:p>
            <w:pPr>
              <w:spacing w:line="480" w:lineRule="auto"/>
            </w:pPr>
            <w:r>
              <w:t xml:space="preserve">But the </w:t>
            </w:r>
            <w:r>
              <w:rPr>
                <w:b/>
              </w:rPr>
              <w:t>wise</w:t>
            </w:r>
            <w:r>
              <w:t xml:space="preserve"> virgins took containers of oil along with their lamps.</w:t>
            </w:r>
          </w:p>
        </w:tc>
        <w:tc>
          <w:tcPr>
            <w:tcW w:type="dxa" w:w="2880"/>
            <w:tcW w:w="7920" w:type="dxa"/>
          </w:tcPr>
          <w:p>
            <w:pPr>
              <w:spacing w:line="480" w:lineRule="auto"/>
            </w:pPr>
            <w:r>
              <w:t>ama a nakoŋ kune baraddi welet i lulurön ko lombojin kase kune i pirit na geleŋ.</w:t>
            </w:r>
          </w:p>
        </w:tc>
        <w:tc>
          <w:tcPr>
            <w:tcW w:type="dxa" w:w="2880"/>
            <w:vAlign w:val="center"/>
            <w:tcW w:w="1440" w:type="dxa"/>
          </w:tcPr>
          <w:p>
            <w:pPr>
              <w:jc w:val="center"/>
            </w:pPr>
            <w:r>
              <w:t>☐</w:t>
            </w:r>
          </w:p>
        </w:tc>
      </w:tr>
      <w:tr>
        <w:tc>
          <w:tcPr>
            <w:tcW w:type="dxa" w:w="2880"/>
            <w:tcW w:w="7920" w:type="dxa"/>
          </w:tcPr>
          <w:p>
            <w:r>
              <w:rPr>
                <w:b/>
              </w:rPr>
              <w:t>Luke 10:21</w:t>
            </w:r>
          </w:p>
        </w:tc>
        <w:tc>
          <w:tcPr>
            <w:tcW w:type="dxa" w:w="2880"/>
            <w:tcW w:w="7920" w:type="dxa"/>
          </w:tcPr>
          <w:p>
            <w:r>
              <w:rPr>
                <w:b/>
              </w:rPr>
              <w:t>Luka 10:21</w:t>
            </w:r>
          </w:p>
        </w:tc>
        <w:tc>
          <w:tcPr>
            <w:tcW w:type="dxa" w:w="2880"/>
            <w:tcW w:w="1440" w:type="dxa"/>
          </w:tcPr>
          <w:p>
            <w:pPr>
              <w:jc w:val="center"/>
            </w:pPr>
            <w:r>
              <w:rPr>
                <w:b/>
              </w:rPr>
              <w:t>OK</w:t>
            </w:r>
          </w:p>
        </w:tc>
      </w:tr>
      <w:tr>
        <w:tc>
          <w:tcPr>
            <w:tcW w:type="dxa" w:w="2880"/>
            <w:tcW w:w="7920" w:type="dxa"/>
          </w:tcPr>
          <w:p>
            <w:pPr>
              <w:spacing w:line="480" w:lineRule="auto"/>
            </w:pPr>
            <w:r>
              <w:t xml:space="preserve">At that same hour he rejoiced greatly in the Holy Spirit and said, "I praise you, Father, Lord of heaven and earth, because you concealed these things from the </w:t>
            </w:r>
            <w:r>
              <w:rPr>
                <w:b/>
              </w:rPr>
              <w:t>wise</w:t>
            </w:r>
            <w:r>
              <w:t xml:space="preserve"> and understanding and revealed them to those who are untaught, like little children. Yes, Father, for so it was well pleasing in your sight.</w:t>
            </w:r>
          </w:p>
        </w:tc>
        <w:tc>
          <w:tcPr>
            <w:tcW w:type="dxa" w:w="2880"/>
            <w:tcW w:w="7920" w:type="dxa"/>
          </w:tcPr>
          <w:p>
            <w:pPr>
              <w:spacing w:line="480" w:lineRule="auto"/>
            </w:pPr>
            <w:r>
              <w:t>A i nu diŋit gwak a Yesu iŋge jore ko lyöŋön kogwon Mulökötyo Loke, a nye kulyani adi, Tinate pon Baba, Matat lo ki ko lo kak, kogwon do aje ’de ’ya kine kulya i ŋutu lokoŋ ko i ŋutu lo kukurun kulya, a do iŋge kwekin se i lupudiet. Iŋkoi, Baba, do aje koŋdya sona kogwon meta a na ’but konut.</w:t>
            </w:r>
          </w:p>
        </w:tc>
        <w:tc>
          <w:tcPr>
            <w:tcW w:type="dxa" w:w="2880"/>
            <w:vAlign w:val="center"/>
            <w:tcW w:w="1440" w:type="dxa"/>
          </w:tcPr>
          <w:p>
            <w:pPr>
              <w:jc w:val="center"/>
            </w:pPr>
            <w:r>
              <w:t>☐</w:t>
            </w:r>
          </w:p>
        </w:tc>
      </w:tr>
      <w:tr>
        <w:tc>
          <w:tcPr>
            <w:tcW w:type="dxa" w:w="2880"/>
            <w:tcW w:w="7920" w:type="dxa"/>
          </w:tcPr>
          <w:p>
            <w:r>
              <w:rPr>
                <w:b/>
              </w:rPr>
              <w:t>Romans 1:22</w:t>
            </w:r>
          </w:p>
        </w:tc>
        <w:tc>
          <w:tcPr>
            <w:tcW w:type="dxa" w:w="2880"/>
            <w:tcW w:w="7920" w:type="dxa"/>
          </w:tcPr>
          <w:p>
            <w:r>
              <w:rPr>
                <w:b/>
              </w:rPr>
              <w:t>Roma 1:22</w:t>
            </w:r>
          </w:p>
        </w:tc>
        <w:tc>
          <w:tcPr>
            <w:tcW w:type="dxa" w:w="2880"/>
            <w:tcW w:w="1440" w:type="dxa"/>
          </w:tcPr>
          <w:p>
            <w:pPr>
              <w:jc w:val="center"/>
            </w:pPr>
            <w:r>
              <w:rPr>
                <w:b/>
              </w:rPr>
              <w:t>OK</w:t>
            </w:r>
          </w:p>
        </w:tc>
      </w:tr>
      <w:tr>
        <w:tc>
          <w:tcPr>
            <w:tcW w:type="dxa" w:w="2880"/>
            <w:tcW w:w="7920" w:type="dxa"/>
          </w:tcPr>
          <w:p>
            <w:pPr>
              <w:spacing w:line="480" w:lineRule="auto"/>
            </w:pPr>
            <w:r>
              <w:t xml:space="preserve">They claimed to be </w:t>
            </w:r>
            <w:r>
              <w:rPr>
                <w:b/>
              </w:rPr>
              <w:t>wise</w:t>
            </w:r>
            <w:r>
              <w:t>, but they became foolish.</w:t>
            </w:r>
          </w:p>
        </w:tc>
        <w:tc>
          <w:tcPr>
            <w:tcW w:type="dxa" w:w="2880"/>
            <w:tcW w:w="7920" w:type="dxa"/>
          </w:tcPr>
          <w:p>
            <w:pPr>
              <w:spacing w:line="480" w:lineRule="auto"/>
            </w:pPr>
            <w:r>
              <w:t>Lepeŋat bu ’ya ’börik adi se a lokoŋ kölumbö a se koŋdi ’börik a lu ’böŋ,</w:t>
            </w:r>
          </w:p>
        </w:tc>
        <w:tc>
          <w:tcPr>
            <w:tcW w:type="dxa" w:w="2880"/>
            <w:vAlign w:val="center"/>
            <w:tcW w:w="1440" w:type="dxa"/>
          </w:tcPr>
          <w:p>
            <w:pPr>
              <w:jc w:val="center"/>
            </w:pPr>
            <w:r>
              <w:t>☐</w:t>
            </w:r>
          </w:p>
        </w:tc>
      </w:tr>
      <w:tr>
        <w:tc>
          <w:tcPr>
            <w:tcW w:type="dxa" w:w="2880"/>
            <w:tcW w:w="7920" w:type="dxa"/>
          </w:tcPr>
          <w:p>
            <w:r>
              <w:rPr>
                <w:b/>
              </w:rPr>
              <w:t>Romans 12:16</w:t>
            </w:r>
          </w:p>
        </w:tc>
        <w:tc>
          <w:tcPr>
            <w:tcW w:type="dxa" w:w="2880"/>
            <w:tcW w:w="7920" w:type="dxa"/>
          </w:tcPr>
          <w:p>
            <w:r>
              <w:rPr>
                <w:b/>
              </w:rPr>
              <w:t>Roma 12:16</w:t>
            </w:r>
          </w:p>
        </w:tc>
        <w:tc>
          <w:tcPr>
            <w:tcW w:type="dxa" w:w="2880"/>
            <w:tcW w:w="1440" w:type="dxa"/>
          </w:tcPr>
          <w:p>
            <w:pPr>
              <w:jc w:val="center"/>
            </w:pPr>
            <w:r>
              <w:rPr>
                <w:b/>
              </w:rPr>
              <w:t>OK</w:t>
            </w:r>
          </w:p>
        </w:tc>
      </w:tr>
      <w:tr>
        <w:tc>
          <w:tcPr>
            <w:tcW w:type="dxa" w:w="2880"/>
            <w:tcW w:w="7920" w:type="dxa"/>
          </w:tcPr>
          <w:p>
            <w:pPr>
              <w:spacing w:line="480" w:lineRule="auto"/>
            </w:pPr>
            <w:r>
              <w:t xml:space="preserve">Be of the same mind toward one another. Do not think in proud ways, but accept lowly people. Do not be </w:t>
            </w:r>
            <w:r>
              <w:rPr>
                <w:b/>
              </w:rPr>
              <w:t>wise</w:t>
            </w:r>
            <w:r>
              <w:t xml:space="preserve"> in your own thoughts.</w:t>
            </w:r>
          </w:p>
        </w:tc>
        <w:tc>
          <w:tcPr>
            <w:tcW w:type="dxa" w:w="2880"/>
            <w:tcW w:w="7920" w:type="dxa"/>
          </w:tcPr>
          <w:p>
            <w:pPr>
              <w:spacing w:line="480" w:lineRule="auto"/>
            </w:pPr>
            <w:r>
              <w:t>Gwe ta ko yeyeet geleŋ kasu kiden. Ko bu ’ya ta ’börik adi ta a temejik ta ti bulö mora ko ŋutu kana. An ta ko yeyeju ta ’börik adi ta a lokoŋ.</w:t>
            </w:r>
          </w:p>
        </w:tc>
        <w:tc>
          <w:tcPr>
            <w:tcW w:type="dxa" w:w="2880"/>
            <w:vAlign w:val="center"/>
            <w:tcW w:w="1440" w:type="dxa"/>
          </w:tcPr>
          <w:p>
            <w:pPr>
              <w:jc w:val="center"/>
            </w:pPr>
            <w:r>
              <w:t>☐</w:t>
            </w:r>
          </w:p>
        </w:tc>
      </w:tr>
      <w:tr>
        <w:tc>
          <w:tcPr>
            <w:tcW w:type="dxa" w:w="2880"/>
            <w:tcW w:w="7920" w:type="dxa"/>
          </w:tcPr>
          <w:p>
            <w:r>
              <w:rPr>
                <w:b/>
              </w:rPr>
              <w:t>1 Corinthians 3:18</w:t>
            </w:r>
          </w:p>
        </w:tc>
        <w:tc>
          <w:tcPr>
            <w:tcW w:type="dxa" w:w="2880"/>
            <w:tcW w:w="7920" w:type="dxa"/>
          </w:tcPr>
          <w:p>
            <w:r>
              <w:rPr>
                <w:b/>
              </w:rPr>
              <w:t>1 Korinto 3:18</w:t>
            </w:r>
          </w:p>
        </w:tc>
        <w:tc>
          <w:tcPr>
            <w:tcW w:type="dxa" w:w="2880"/>
            <w:tcW w:w="1440" w:type="dxa"/>
          </w:tcPr>
          <w:p>
            <w:pPr>
              <w:jc w:val="center"/>
            </w:pPr>
            <w:r>
              <w:rPr>
                <w:b/>
              </w:rPr>
              <w:t>OK</w:t>
            </w:r>
          </w:p>
        </w:tc>
      </w:tr>
      <w:tr>
        <w:tc>
          <w:tcPr>
            <w:tcW w:type="dxa" w:w="2880"/>
            <w:tcW w:w="7920" w:type="dxa"/>
          </w:tcPr>
          <w:p>
            <w:pPr>
              <w:spacing w:line="480" w:lineRule="auto"/>
            </w:pPr>
            <w:r>
              <w:t xml:space="preserve">Let no one deceive himself. If anyone among you thinks he is </w:t>
            </w:r>
            <w:r>
              <w:rPr>
                <w:b/>
              </w:rPr>
              <w:t>wise</w:t>
            </w:r>
            <w:r>
              <w:t xml:space="preserve"> in this age, let him become a "fool" that he may become </w:t>
            </w:r>
            <w:r>
              <w:rPr>
                <w:b/>
              </w:rPr>
              <w:t>wise</w:t>
            </w:r>
            <w:r>
              <w:t>.</w:t>
            </w:r>
          </w:p>
        </w:tc>
        <w:tc>
          <w:tcPr>
            <w:tcW w:type="dxa" w:w="2880"/>
            <w:tcW w:w="7920" w:type="dxa"/>
          </w:tcPr>
          <w:p>
            <w:pPr>
              <w:spacing w:line="480" w:lineRule="auto"/>
            </w:pPr>
            <w:r>
              <w:t>Ti lele ŋuto gwe ti mumulugga mugun. Ko lele ŋuto kasu kiden yeyeju adi nye a lokoŋ gwoso na yeyeji ŋutu ti na kak na, a ti nye worani a lu ’boŋ anyen nye boŋo gwon a lokoŋ.</w:t>
            </w:r>
          </w:p>
        </w:tc>
        <w:tc>
          <w:tcPr>
            <w:tcW w:type="dxa" w:w="2880"/>
            <w:vAlign w:val="center"/>
            <w:tcW w:w="1440" w:type="dxa"/>
          </w:tcPr>
          <w:p>
            <w:pPr>
              <w:jc w:val="center"/>
            </w:pPr>
            <w:r>
              <w:t>☐</w:t>
            </w:r>
          </w:p>
        </w:tc>
      </w:tr>
      <w:tr>
        <w:tc>
          <w:tcPr>
            <w:tcW w:type="dxa" w:w="2880"/>
            <w:tcW w:w="7920" w:type="dxa"/>
          </w:tcPr>
          <w:p>
            <w:r>
              <w:rPr>
                <w:b/>
              </w:rPr>
              <w:t>Ephesians 5:15</w:t>
            </w:r>
          </w:p>
        </w:tc>
        <w:tc>
          <w:tcPr>
            <w:tcW w:type="dxa" w:w="2880"/>
            <w:tcW w:w="7920" w:type="dxa"/>
          </w:tcPr>
          <w:p>
            <w:r>
              <w:rPr>
                <w:b/>
              </w:rPr>
              <w:t>Epeso 5:15</w:t>
            </w:r>
          </w:p>
        </w:tc>
        <w:tc>
          <w:tcPr>
            <w:tcW w:type="dxa" w:w="2880"/>
            <w:tcW w:w="1440" w:type="dxa"/>
          </w:tcPr>
          <w:p>
            <w:pPr>
              <w:jc w:val="center"/>
            </w:pPr>
            <w:r>
              <w:rPr>
                <w:b/>
              </w:rPr>
              <w:t>OK</w:t>
            </w:r>
          </w:p>
        </w:tc>
      </w:tr>
      <w:tr>
        <w:tc>
          <w:tcPr>
            <w:tcW w:type="dxa" w:w="2880"/>
            <w:tcW w:w="7920" w:type="dxa"/>
          </w:tcPr>
          <w:p>
            <w:pPr>
              <w:spacing w:line="480" w:lineRule="auto"/>
            </w:pPr>
            <w:r>
              <w:t xml:space="preserve">Look carefully how you walk—not as unwise but as </w:t>
            </w:r>
            <w:r>
              <w:rPr>
                <w:b/>
              </w:rPr>
              <w:t>wise</w:t>
            </w:r>
            <w:r>
              <w:t>.</w:t>
            </w:r>
          </w:p>
        </w:tc>
        <w:tc>
          <w:tcPr>
            <w:tcW w:type="dxa" w:w="2880"/>
            <w:tcW w:w="7920" w:type="dxa"/>
          </w:tcPr>
          <w:p>
            <w:pPr>
              <w:spacing w:line="480" w:lineRule="auto"/>
            </w:pPr>
            <w:r>
              <w:t>Medi ta 'bura ko ta woro a da - gwe ta gwoso ngutu lokong, 'ban gwoso lo'bong.</w:t>
            </w:r>
          </w:p>
        </w:tc>
        <w:tc>
          <w:tcPr>
            <w:tcW w:type="dxa" w:w="2880"/>
            <w:vAlign w:val="center"/>
            <w:tcW w:w="1440" w:type="dxa"/>
          </w:tcPr>
          <w:p>
            <w:pPr>
              <w:jc w:val="center"/>
            </w:pPr>
            <w:r>
              <w:t>☐</w:t>
            </w:r>
          </w:p>
        </w:tc>
      </w:tr>
      <w:tr>
        <w:tc>
          <w:tcPr>
            <w:tcW w:type="dxa" w:w="2880"/>
            <w:tcW w:w="7920" w:type="dxa"/>
          </w:tcPr>
          <w:p>
            <w:r>
              <w:rPr>
                <w:b/>
              </w:rPr>
              <w:t>James 3:13</w:t>
            </w:r>
          </w:p>
        </w:tc>
        <w:tc>
          <w:tcPr>
            <w:tcW w:type="dxa" w:w="2880"/>
            <w:tcW w:w="7920" w:type="dxa"/>
          </w:tcPr>
          <w:p>
            <w:r>
              <w:rPr>
                <w:b/>
              </w:rPr>
              <w:t>Yakobo 3:13</w:t>
            </w:r>
          </w:p>
        </w:tc>
        <w:tc>
          <w:tcPr>
            <w:tcW w:type="dxa" w:w="2880"/>
            <w:tcW w:w="1440" w:type="dxa"/>
          </w:tcPr>
          <w:p>
            <w:pPr>
              <w:jc w:val="center"/>
            </w:pPr>
            <w:r>
              <w:rPr>
                <w:b/>
              </w:rPr>
              <w:t>OK</w:t>
            </w:r>
          </w:p>
        </w:tc>
      </w:tr>
      <w:tr>
        <w:tc>
          <w:tcPr>
            <w:tcW w:type="dxa" w:w="2880"/>
            <w:tcW w:w="7920" w:type="dxa"/>
          </w:tcPr>
          <w:p>
            <w:pPr>
              <w:spacing w:line="480" w:lineRule="auto"/>
            </w:pPr>
            <w:r>
              <w:t xml:space="preserve">Who is </w:t>
            </w:r>
            <w:r>
              <w:rPr>
                <w:b/>
              </w:rPr>
              <w:t>wise</w:t>
            </w:r>
            <w:r>
              <w:t xml:space="preserve"> and understanding among you? Let that person show a good life by his works in the humility of wisdom.</w:t>
            </w:r>
          </w:p>
        </w:tc>
        <w:tc>
          <w:tcPr>
            <w:tcW w:type="dxa" w:w="2880"/>
            <w:tcW w:w="7920" w:type="dxa"/>
          </w:tcPr>
          <w:p>
            <w:pPr>
              <w:spacing w:line="480" w:lineRule="auto"/>
            </w:pPr>
            <w:r>
              <w:t>Ŋuto ŋona kata kasu kiden logon a lokoŋ ko kukurun kulya le? Ti gwiliŋit loyit ko ti konesi kayit kwekindi tokoyok nagon pukun i koŋon nagon a gwak.</w:t>
            </w:r>
          </w:p>
        </w:tc>
        <w:tc>
          <w:tcPr>
            <w:tcW w:type="dxa" w:w="2880"/>
            <w:vAlign w:val="center"/>
            <w:tcW w:w="1440" w:type="dxa"/>
          </w:tcPr>
          <w:p>
            <w:pPr>
              <w:jc w:val="center"/>
            </w:pPr>
            <w:r>
              <w:t>☐</w:t>
            </w:r>
          </w:p>
        </w:tc>
      </w:tr>
    </w:tbl>
    <w:p>
      <w:pPr>
        <w:pStyle w:val="Heading1"/>
        <w:spacing w:before="0"/>
      </w:pPr>
      <w:r>
        <w:t>word (G3056)</w:t>
      </w:r>
    </w:p>
    <w:p>
      <w:r/>
      <w:r>
        <w:t>This can be a title for Jesus. (In English, it is then capitalized.) It can also mean:</w:t>
      </w:r>
      <w:r/>
      <w:r/>
    </w:p>
    <w:p>
      <w:pPr>
        <w:pStyle w:val="ListBullet"/>
        <w:spacing w:line="240" w:lineRule="auto"/>
        <w:ind w:left="720"/>
      </w:pPr>
      <w:r/>
      <w:r>
        <w:t>Something that is spoken.</w:t>
      </w:r>
      <w:r/>
    </w:p>
    <w:p>
      <w:pPr>
        <w:pStyle w:val="ListBullet"/>
        <w:spacing w:line="240" w:lineRule="auto"/>
        <w:ind w:left="720"/>
      </w:pPr>
      <w:r/>
      <w:r>
        <w:t>The good news about Jesus.</w:t>
      </w:r>
      <w:r/>
    </w:p>
    <w:p>
      <w:pPr>
        <w:pStyle w:val="ListBullet"/>
        <w:spacing w:line="240" w:lineRule="auto"/>
        <w:ind w:left="720"/>
      </w:pPr>
      <w:r/>
      <w:r>
        <w:t>Something that has been given in the past as a message from God. This includes the Bible.</w:t>
      </w:r>
      <w:r/>
    </w:p>
    <w:p>
      <w:pPr>
        <w:pStyle w:val="ListBullet"/>
        <w:spacing w:line="240" w:lineRule="auto" w:after="0"/>
        <w:ind w:left="720"/>
      </w:pPr>
      <w:r/>
      <w:r>
        <w:t>Something that is asserted or declared.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24:35</w:t>
            </w:r>
          </w:p>
        </w:tc>
        <w:tc>
          <w:tcPr>
            <w:tcW w:type="dxa" w:w="2880"/>
            <w:tcW w:w="7920" w:type="dxa"/>
          </w:tcPr>
          <w:p>
            <w:r>
              <w:rPr>
                <w:b/>
              </w:rPr>
              <w:t>Matayo 24:35</w:t>
            </w:r>
          </w:p>
        </w:tc>
        <w:tc>
          <w:tcPr>
            <w:tcW w:type="dxa" w:w="2880"/>
            <w:tcW w:w="1440" w:type="dxa"/>
          </w:tcPr>
          <w:p>
            <w:pPr>
              <w:jc w:val="center"/>
            </w:pPr>
            <w:r>
              <w:rPr>
                <w:b/>
              </w:rPr>
              <w:t>OK</w:t>
            </w:r>
          </w:p>
        </w:tc>
      </w:tr>
      <w:tr>
        <w:tc>
          <w:tcPr>
            <w:tcW w:type="dxa" w:w="2880"/>
            <w:tcW w:w="7920" w:type="dxa"/>
          </w:tcPr>
          <w:p>
            <w:pPr>
              <w:spacing w:line="480" w:lineRule="auto"/>
            </w:pPr>
            <w:r>
              <w:t xml:space="preserve">Heaven and the earth will pass away, but my </w:t>
            </w:r>
            <w:r>
              <w:rPr>
                <w:b/>
              </w:rPr>
              <w:t>words</w:t>
            </w:r>
            <w:r>
              <w:t xml:space="preserve"> will never pass away.</w:t>
            </w:r>
          </w:p>
        </w:tc>
        <w:tc>
          <w:tcPr>
            <w:tcW w:type="dxa" w:w="2880"/>
            <w:tcW w:w="7920" w:type="dxa"/>
          </w:tcPr>
          <w:p>
            <w:pPr>
              <w:spacing w:line="480" w:lineRule="auto"/>
            </w:pPr>
            <w:r>
              <w:t>Ki ko kak mo ’du ’duddyö, ama kulyaesi kwe mo ti ’duddyö kwöŋ.</w:t>
            </w:r>
          </w:p>
        </w:tc>
        <w:tc>
          <w:tcPr>
            <w:tcW w:type="dxa" w:w="2880"/>
            <w:vAlign w:val="center"/>
            <w:tcW w:w="1440" w:type="dxa"/>
          </w:tcPr>
          <w:p>
            <w:pPr>
              <w:jc w:val="center"/>
            </w:pPr>
            <w:r>
              <w:t>☐</w:t>
            </w:r>
          </w:p>
        </w:tc>
      </w:tr>
      <w:tr>
        <w:tc>
          <w:tcPr>
            <w:tcW w:type="dxa" w:w="2880"/>
            <w:tcW w:w="7920" w:type="dxa"/>
          </w:tcPr>
          <w:p>
            <w:r>
              <w:rPr>
                <w:b/>
              </w:rPr>
              <w:t>Mark 4:20</w:t>
            </w:r>
          </w:p>
        </w:tc>
        <w:tc>
          <w:tcPr>
            <w:tcW w:type="dxa" w:w="2880"/>
            <w:tcW w:w="7920" w:type="dxa"/>
          </w:tcPr>
          <w:p>
            <w:r>
              <w:rPr>
                <w:b/>
              </w:rPr>
              <w:t>Marako 4:20</w:t>
            </w:r>
          </w:p>
        </w:tc>
        <w:tc>
          <w:tcPr>
            <w:tcW w:type="dxa" w:w="2880"/>
            <w:tcW w:w="1440" w:type="dxa"/>
          </w:tcPr>
          <w:p>
            <w:pPr>
              <w:jc w:val="center"/>
            </w:pPr>
            <w:r>
              <w:rPr>
                <w:b/>
              </w:rPr>
              <w:t>OK</w:t>
            </w:r>
          </w:p>
        </w:tc>
      </w:tr>
      <w:tr>
        <w:tc>
          <w:tcPr>
            <w:tcW w:type="dxa" w:w="2880"/>
            <w:tcW w:w="7920" w:type="dxa"/>
          </w:tcPr>
          <w:p>
            <w:pPr>
              <w:spacing w:line="480" w:lineRule="auto"/>
            </w:pPr>
            <w:r>
              <w:t xml:space="preserve">Those that were sown on the good soil are the ones who hear the </w:t>
            </w:r>
            <w:r>
              <w:rPr>
                <w:b/>
              </w:rPr>
              <w:t>word</w:t>
            </w:r>
            <w:r>
              <w:t>, accept it and bear fruit, thirty, sixty, or even a hundred times as much."</w:t>
            </w:r>
          </w:p>
        </w:tc>
        <w:tc>
          <w:tcPr>
            <w:tcW w:type="dxa" w:w="2880"/>
            <w:tcW w:w="7920" w:type="dxa"/>
          </w:tcPr>
          <w:p>
            <w:pPr>
              <w:spacing w:line="480" w:lineRule="auto"/>
            </w:pPr>
            <w:r>
              <w:t>Ama kule nyomot lo weki I kujoŋ nabut kulo a ŋutu logon a yiŋga yilo kulyaet a ke wu, a rade radan, kune kusik ti bolok ko kuwen merya musala, kune ko merya burya bukien, kune komia geleŋ.”</w:t>
            </w:r>
          </w:p>
        </w:tc>
        <w:tc>
          <w:tcPr>
            <w:tcW w:type="dxa" w:w="2880"/>
            <w:vAlign w:val="center"/>
            <w:tcW w:w="1440" w:type="dxa"/>
          </w:tcPr>
          <w:p>
            <w:pPr>
              <w:jc w:val="center"/>
            </w:pPr>
            <w:r>
              <w:t>☐</w:t>
            </w:r>
          </w:p>
        </w:tc>
      </w:tr>
      <w:tr>
        <w:tc>
          <w:tcPr>
            <w:tcW w:type="dxa" w:w="2880"/>
            <w:tcW w:w="7920" w:type="dxa"/>
          </w:tcPr>
          <w:p>
            <w:r>
              <w:rPr>
                <w:b/>
              </w:rPr>
              <w:t>Luke 11:28</w:t>
            </w:r>
          </w:p>
        </w:tc>
        <w:tc>
          <w:tcPr>
            <w:tcW w:type="dxa" w:w="2880"/>
            <w:tcW w:w="7920" w:type="dxa"/>
          </w:tcPr>
          <w:p>
            <w:r>
              <w:rPr>
                <w:b/>
              </w:rPr>
              <w:t>Luka 11:28</w:t>
            </w:r>
          </w:p>
        </w:tc>
        <w:tc>
          <w:tcPr>
            <w:tcW w:type="dxa" w:w="2880"/>
            <w:tcW w:w="1440" w:type="dxa"/>
          </w:tcPr>
          <w:p>
            <w:pPr>
              <w:jc w:val="center"/>
            </w:pPr>
            <w:r>
              <w:rPr>
                <w:b/>
              </w:rPr>
              <w:t>OK</w:t>
            </w:r>
          </w:p>
        </w:tc>
      </w:tr>
      <w:tr>
        <w:tc>
          <w:tcPr>
            <w:tcW w:type="dxa" w:w="2880"/>
            <w:tcW w:w="7920" w:type="dxa"/>
          </w:tcPr>
          <w:p>
            <w:pPr>
              <w:spacing w:line="480" w:lineRule="auto"/>
            </w:pPr>
            <w:r>
              <w:t xml:space="preserve">But he said, "Rather, blessed are they who hear the </w:t>
            </w:r>
            <w:r>
              <w:rPr>
                <w:b/>
              </w:rPr>
              <w:t>word</w:t>
            </w:r>
            <w:r>
              <w:t xml:space="preserve"> of God and keep it."</w:t>
            </w:r>
          </w:p>
        </w:tc>
        <w:tc>
          <w:tcPr>
            <w:tcW w:type="dxa" w:w="2880"/>
            <w:tcW w:w="7920" w:type="dxa"/>
          </w:tcPr>
          <w:p>
            <w:pPr>
              <w:spacing w:line="480" w:lineRule="auto"/>
            </w:pPr>
            <w:r>
              <w:t>Ama a nye kulyani adi, Bia do kulya adi, Ŋutu logon yiyiŋ kulyaet lo Ŋun ko ’de ’dep nye kulo a kalyöŋök.</w:t>
            </w:r>
          </w:p>
        </w:tc>
        <w:tc>
          <w:tcPr>
            <w:tcW w:type="dxa" w:w="2880"/>
            <w:vAlign w:val="center"/>
            <w:tcW w:w="1440" w:type="dxa"/>
          </w:tcPr>
          <w:p>
            <w:pPr>
              <w:jc w:val="center"/>
            </w:pPr>
            <w:r>
              <w:t>☐</w:t>
            </w:r>
          </w:p>
        </w:tc>
      </w:tr>
      <w:tr>
        <w:tc>
          <w:tcPr>
            <w:tcW w:type="dxa" w:w="2880"/>
            <w:tcW w:w="7920" w:type="dxa"/>
          </w:tcPr>
          <w:p>
            <w:r>
              <w:rPr>
                <w:b/>
              </w:rPr>
              <w:t>John 1:1</w:t>
            </w:r>
          </w:p>
        </w:tc>
        <w:tc>
          <w:tcPr>
            <w:tcW w:type="dxa" w:w="2880"/>
            <w:tcW w:w="7920" w:type="dxa"/>
          </w:tcPr>
          <w:p>
            <w:r>
              <w:rPr>
                <w:b/>
              </w:rPr>
              <w:t>Yoane 1:1</w:t>
            </w:r>
          </w:p>
        </w:tc>
        <w:tc>
          <w:tcPr>
            <w:tcW w:type="dxa" w:w="2880"/>
            <w:tcW w:w="1440" w:type="dxa"/>
          </w:tcPr>
          <w:p>
            <w:pPr>
              <w:jc w:val="center"/>
            </w:pPr>
            <w:r>
              <w:rPr>
                <w:b/>
              </w:rPr>
              <w:t>OK</w:t>
            </w:r>
          </w:p>
        </w:tc>
      </w:tr>
      <w:tr>
        <w:tc>
          <w:tcPr>
            <w:tcW w:type="dxa" w:w="2880"/>
            <w:tcW w:w="7920" w:type="dxa"/>
          </w:tcPr>
          <w:p>
            <w:pPr>
              <w:spacing w:line="480" w:lineRule="auto"/>
            </w:pPr>
            <w:r>
              <w:t xml:space="preserve">In the beginning was the </w:t>
            </w:r>
            <w:r>
              <w:rPr>
                <w:b/>
              </w:rPr>
              <w:t>Word</w:t>
            </w:r>
            <w:r>
              <w:t xml:space="preserve">, and the </w:t>
            </w:r>
            <w:r>
              <w:rPr>
                <w:b/>
              </w:rPr>
              <w:t>Word</w:t>
            </w:r>
            <w:r>
              <w:t xml:space="preserve"> was with God, and the </w:t>
            </w:r>
            <w:r>
              <w:rPr>
                <w:b/>
              </w:rPr>
              <w:t>Word</w:t>
            </w:r>
            <w:r>
              <w:t xml:space="preserve"> was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6:4</w:t>
            </w:r>
          </w:p>
        </w:tc>
        <w:tc>
          <w:tcPr>
            <w:tcW w:type="dxa" w:w="2880"/>
            <w:tcW w:w="7920" w:type="dxa"/>
          </w:tcPr>
          <w:p>
            <w:r>
              <w:rPr>
                <w:b/>
              </w:rPr>
              <w:t>Konesi 6:4</w:t>
            </w:r>
          </w:p>
        </w:tc>
        <w:tc>
          <w:tcPr>
            <w:tcW w:type="dxa" w:w="2880"/>
            <w:tcW w:w="1440" w:type="dxa"/>
          </w:tcPr>
          <w:p>
            <w:pPr>
              <w:jc w:val="center"/>
            </w:pPr>
            <w:r>
              <w:rPr>
                <w:b/>
              </w:rPr>
              <w:t>OK</w:t>
            </w:r>
          </w:p>
        </w:tc>
      </w:tr>
      <w:tr>
        <w:tc>
          <w:tcPr>
            <w:tcW w:type="dxa" w:w="2880"/>
            <w:tcW w:w="7920" w:type="dxa"/>
          </w:tcPr>
          <w:p>
            <w:pPr>
              <w:spacing w:line="480" w:lineRule="auto"/>
            </w:pPr>
            <w:r>
              <w:t xml:space="preserve">As for us, we will always continue in prayer and in the ministry of the </w:t>
            </w:r>
            <w:r>
              <w:rPr>
                <w:b/>
              </w:rPr>
              <w:t>word</w:t>
            </w:r>
            <w:r>
              <w:t>."</w:t>
            </w:r>
          </w:p>
        </w:tc>
        <w:tc>
          <w:tcPr>
            <w:tcW w:type="dxa" w:w="2880"/>
            <w:tcW w:w="7920" w:type="dxa"/>
          </w:tcPr>
          <w:p>
            <w:pPr>
              <w:spacing w:line="480" w:lineRule="auto"/>
            </w:pPr>
            <w:r>
              <w:t>A yi ko mugunya kaŋ mo pakiŋdye ’börik ŋupi i kwakwaddu ko i tokujö na kulyaet lo Ŋun.</w:t>
            </w:r>
          </w:p>
        </w:tc>
        <w:tc>
          <w:tcPr>
            <w:tcW w:type="dxa" w:w="2880"/>
            <w:vAlign w:val="center"/>
            <w:tcW w:w="1440" w:type="dxa"/>
          </w:tcPr>
          <w:p>
            <w:pPr>
              <w:jc w:val="center"/>
            </w:pPr>
            <w:r>
              <w:t>☐</w:t>
            </w:r>
          </w:p>
        </w:tc>
      </w:tr>
      <w:tr>
        <w:tc>
          <w:tcPr>
            <w:tcW w:type="dxa" w:w="2880"/>
            <w:tcW w:w="7920" w:type="dxa"/>
          </w:tcPr>
          <w:p>
            <w:r>
              <w:rPr>
                <w:b/>
              </w:rPr>
              <w:t>Romans 9:6</w:t>
            </w:r>
          </w:p>
        </w:tc>
        <w:tc>
          <w:tcPr>
            <w:tcW w:type="dxa" w:w="2880"/>
            <w:tcW w:w="7920" w:type="dxa"/>
          </w:tcPr>
          <w:p>
            <w:r>
              <w:rPr>
                <w:b/>
              </w:rPr>
              <w:t>Roma 9:6</w:t>
            </w:r>
          </w:p>
        </w:tc>
        <w:tc>
          <w:tcPr>
            <w:tcW w:type="dxa" w:w="2880"/>
            <w:tcW w:w="1440" w:type="dxa"/>
          </w:tcPr>
          <w:p>
            <w:pPr>
              <w:jc w:val="center"/>
            </w:pPr>
            <w:r>
              <w:rPr>
                <w:b/>
              </w:rPr>
              <w:t>OK</w:t>
            </w:r>
          </w:p>
        </w:tc>
      </w:tr>
      <w:tr>
        <w:tc>
          <w:tcPr>
            <w:tcW w:type="dxa" w:w="2880"/>
            <w:tcW w:w="7920" w:type="dxa"/>
          </w:tcPr>
          <w:p>
            <w:pPr>
              <w:spacing w:line="480" w:lineRule="auto"/>
            </w:pPr>
            <w:r>
              <w:t xml:space="preserve">But it is not as though the </w:t>
            </w:r>
            <w:r>
              <w:rPr>
                <w:b/>
              </w:rPr>
              <w:t>word</w:t>
            </w:r>
            <w:r>
              <w:t xml:space="preserve"> of God has failed. For it is not everyone in Israel who truly belongs to Israel.</w:t>
            </w:r>
          </w:p>
        </w:tc>
        <w:tc>
          <w:tcPr>
            <w:tcW w:type="dxa" w:w="2880"/>
            <w:tcW w:w="7920" w:type="dxa"/>
          </w:tcPr>
          <w:p>
            <w:pPr>
              <w:spacing w:line="480" w:lineRule="auto"/>
            </w:pPr>
            <w:r>
              <w:t>Ama ti gwon adi ŋo na milyeji Ŋun kune a jaran; kogwon ’bayin a nyakwariat liŋ ti Yisaraele logon a ŋutu ti Yisaraele gwak.</w:t>
            </w:r>
          </w:p>
        </w:tc>
        <w:tc>
          <w:tcPr>
            <w:tcW w:type="dxa" w:w="2880"/>
            <w:vAlign w:val="center"/>
            <w:tcW w:w="1440" w:type="dxa"/>
          </w:tcPr>
          <w:p>
            <w:pPr>
              <w:jc w:val="center"/>
            </w:pPr>
            <w:r>
              <w:t>☐</w:t>
            </w:r>
          </w:p>
        </w:tc>
      </w:tr>
      <w:tr>
        <w:tc>
          <w:tcPr>
            <w:tcW w:type="dxa" w:w="2880"/>
            <w:tcW w:w="7920" w:type="dxa"/>
          </w:tcPr>
          <w:p>
            <w:r>
              <w:rPr>
                <w:b/>
              </w:rPr>
              <w:t>2 Corinthians 5:19</w:t>
            </w:r>
          </w:p>
        </w:tc>
        <w:tc>
          <w:tcPr>
            <w:tcW w:type="dxa" w:w="2880"/>
            <w:tcW w:w="7920" w:type="dxa"/>
          </w:tcPr>
          <w:p>
            <w:r>
              <w:rPr>
                <w:b/>
              </w:rPr>
              <w:t>2 Korinto 5:19</w:t>
            </w:r>
          </w:p>
        </w:tc>
        <w:tc>
          <w:tcPr>
            <w:tcW w:type="dxa" w:w="2880"/>
            <w:tcW w:w="1440" w:type="dxa"/>
          </w:tcPr>
          <w:p>
            <w:pPr>
              <w:jc w:val="center"/>
            </w:pPr>
            <w:r>
              <w:rPr>
                <w:b/>
              </w:rPr>
              <w:t>OK</w:t>
            </w:r>
          </w:p>
        </w:tc>
      </w:tr>
      <w:tr>
        <w:tc>
          <w:tcPr>
            <w:tcW w:type="dxa" w:w="2880"/>
            <w:tcW w:w="7920" w:type="dxa"/>
          </w:tcPr>
          <w:p>
            <w:pPr>
              <w:spacing w:line="480" w:lineRule="auto"/>
            </w:pPr>
            <w:r>
              <w:t xml:space="preserve">That is, in Christ God is reconciling the world to himself, not counting their trespasses against them. He is entrusting to us the </w:t>
            </w:r>
            <w:r>
              <w:rPr>
                <w:b/>
              </w:rPr>
              <w:t>message</w:t>
            </w:r>
            <w:r>
              <w:t xml:space="preserve"> of reconciliation.</w:t>
            </w:r>
          </w:p>
        </w:tc>
        <w:tc>
          <w:tcPr>
            <w:tcW w:type="dxa" w:w="2880"/>
            <w:tcW w:w="7920" w:type="dxa"/>
          </w:tcPr>
          <w:p>
            <w:pPr>
              <w:spacing w:line="480" w:lineRule="auto"/>
            </w:pPr>
            <w:r>
              <w:t>Kweja adi Ŋun kita ko Kristo i mugun anyen tomoruŋdya ŋutu ti jurön kanyit ni, a tine kenakiŋdya se toronjin kase arabat, a tiŋdi yi lore logon tuköki ŋutu adi ti se moruŋdye ko Ŋun ni.</w:t>
            </w:r>
          </w:p>
        </w:tc>
        <w:tc>
          <w:tcPr>
            <w:tcW w:type="dxa" w:w="2880"/>
            <w:vAlign w:val="center"/>
            <w:tcW w:w="1440" w:type="dxa"/>
          </w:tcPr>
          <w:p>
            <w:pPr>
              <w:jc w:val="center"/>
            </w:pPr>
            <w:r>
              <w:t>☐</w:t>
            </w:r>
          </w:p>
        </w:tc>
      </w:tr>
      <w:tr>
        <w:tc>
          <w:tcPr>
            <w:tcW w:type="dxa" w:w="2880"/>
            <w:tcW w:w="7920" w:type="dxa"/>
          </w:tcPr>
          <w:p>
            <w:r>
              <w:rPr>
                <w:b/>
              </w:rPr>
              <w:t>Galatians 6:6</w:t>
            </w:r>
          </w:p>
        </w:tc>
        <w:tc>
          <w:tcPr>
            <w:tcW w:type="dxa" w:w="2880"/>
            <w:tcW w:w="7920" w:type="dxa"/>
          </w:tcPr>
          <w:p>
            <w:r>
              <w:rPr>
                <w:b/>
              </w:rPr>
              <w:t>Galatia 6:6</w:t>
            </w:r>
          </w:p>
        </w:tc>
        <w:tc>
          <w:tcPr>
            <w:tcW w:type="dxa" w:w="2880"/>
            <w:tcW w:w="1440" w:type="dxa"/>
          </w:tcPr>
          <w:p>
            <w:pPr>
              <w:jc w:val="center"/>
            </w:pPr>
            <w:r>
              <w:rPr>
                <w:b/>
              </w:rPr>
              <w:t>OK</w:t>
            </w:r>
          </w:p>
        </w:tc>
      </w:tr>
      <w:tr>
        <w:tc>
          <w:tcPr>
            <w:tcW w:type="dxa" w:w="2880"/>
            <w:tcW w:w="7920" w:type="dxa"/>
          </w:tcPr>
          <w:p>
            <w:pPr>
              <w:spacing w:line="480" w:lineRule="auto"/>
            </w:pPr>
            <w:r>
              <w:t xml:space="preserve">The one who is taught the </w:t>
            </w:r>
            <w:r>
              <w:rPr>
                <w:b/>
              </w:rPr>
              <w:t>word</w:t>
            </w:r>
            <w:r>
              <w:t xml:space="preserve"> must share all good things with the one who teaches.</w:t>
            </w:r>
          </w:p>
        </w:tc>
        <w:tc>
          <w:tcPr>
            <w:tcW w:type="dxa" w:w="2880"/>
            <w:tcW w:w="7920" w:type="dxa"/>
          </w:tcPr>
          <w:p>
            <w:pPr>
              <w:spacing w:line="480" w:lineRule="auto"/>
            </w:pPr>
            <w:r>
              <w:t>Nye lo todiniki kulyaet lo korakindi ngo na'but kune ling ko nye logwon lo todindo.</w:t>
            </w:r>
          </w:p>
        </w:tc>
        <w:tc>
          <w:tcPr>
            <w:tcW w:type="dxa" w:w="2880"/>
            <w:vAlign w:val="center"/>
            <w:tcW w:w="1440" w:type="dxa"/>
          </w:tcPr>
          <w:p>
            <w:pPr>
              <w:jc w:val="center"/>
            </w:pPr>
            <w:r>
              <w:t>☐</w:t>
            </w:r>
          </w:p>
        </w:tc>
      </w:tr>
      <w:tr>
        <w:tc>
          <w:tcPr>
            <w:tcW w:type="dxa" w:w="2880"/>
            <w:tcW w:w="7920" w:type="dxa"/>
          </w:tcPr>
          <w:p>
            <w:r>
              <w:rPr>
                <w:b/>
              </w:rPr>
              <w:t>Philippians 1:14</w:t>
            </w:r>
          </w:p>
        </w:tc>
        <w:tc>
          <w:tcPr>
            <w:tcW w:type="dxa" w:w="2880"/>
            <w:tcW w:w="7920" w:type="dxa"/>
          </w:tcPr>
          <w:p>
            <w:r>
              <w:rPr>
                <w:b/>
              </w:rPr>
              <w:t>Pilipoi 1:14</w:t>
            </w:r>
          </w:p>
        </w:tc>
        <w:tc>
          <w:tcPr>
            <w:tcW w:type="dxa" w:w="2880"/>
            <w:tcW w:w="1440" w:type="dxa"/>
          </w:tcPr>
          <w:p>
            <w:pPr>
              <w:jc w:val="center"/>
            </w:pPr>
            <w:r>
              <w:rPr>
                <w:b/>
              </w:rPr>
              <w:t>OK</w:t>
            </w:r>
          </w:p>
        </w:tc>
      </w:tr>
      <w:tr>
        <w:tc>
          <w:tcPr>
            <w:tcW w:type="dxa" w:w="2880"/>
            <w:tcW w:w="7920" w:type="dxa"/>
          </w:tcPr>
          <w:p>
            <w:pPr>
              <w:spacing w:line="480" w:lineRule="auto"/>
            </w:pPr>
            <w:r>
              <w:t xml:space="preserve">Most of the brothers have far more confidence in the Lord because of my chains, and they have courage to fearlessly speak the </w:t>
            </w:r>
            <w:r>
              <w:rPr>
                <w:b/>
              </w:rPr>
              <w:t>word</w:t>
            </w:r>
            <w:r>
              <w:t>.</w:t>
            </w:r>
          </w:p>
        </w:tc>
        <w:tc>
          <w:tcPr>
            <w:tcW w:type="dxa" w:w="2880"/>
            <w:tcW w:w="7920" w:type="dxa"/>
          </w:tcPr>
          <w:p>
            <w:pPr>
              <w:spacing w:line="480" w:lineRule="auto"/>
            </w:pPr>
            <w:r>
              <w:t>Lungasirik lojore gwong ko yenet parik ko matat kogwon ko rerekesi kuwe a se koti gwe logo 'bak kujen i jambu na kulayet.</w:t>
            </w:r>
          </w:p>
        </w:tc>
        <w:tc>
          <w:tcPr>
            <w:tcW w:type="dxa" w:w="2880"/>
            <w:vAlign w:val="center"/>
            <w:tcW w:w="1440" w:type="dxa"/>
          </w:tcPr>
          <w:p>
            <w:pPr>
              <w:jc w:val="center"/>
            </w:pPr>
            <w:r>
              <w:t>☐</w:t>
            </w:r>
          </w:p>
        </w:tc>
      </w:tr>
      <w:tr>
        <w:tc>
          <w:tcPr>
            <w:tcW w:type="dxa" w:w="2880"/>
            <w:tcW w:w="7920" w:type="dxa"/>
          </w:tcPr>
          <w:p>
            <w:r>
              <w:rPr>
                <w:b/>
              </w:rPr>
              <w:t>Colossians 3:16</w:t>
            </w:r>
          </w:p>
        </w:tc>
        <w:tc>
          <w:tcPr>
            <w:tcW w:type="dxa" w:w="2880"/>
            <w:tcW w:w="7920" w:type="dxa"/>
          </w:tcPr>
          <w:p>
            <w:r>
              <w:rPr>
                <w:b/>
              </w:rPr>
              <w:t>Kolosai 3:16</w:t>
            </w:r>
          </w:p>
        </w:tc>
        <w:tc>
          <w:tcPr>
            <w:tcW w:type="dxa" w:w="2880"/>
            <w:tcW w:w="1440" w:type="dxa"/>
          </w:tcPr>
          <w:p>
            <w:pPr>
              <w:jc w:val="center"/>
            </w:pPr>
            <w:r>
              <w:rPr>
                <w:b/>
              </w:rPr>
              <w:t>OK</w:t>
            </w:r>
          </w:p>
        </w:tc>
      </w:tr>
      <w:tr>
        <w:tc>
          <w:tcPr>
            <w:tcW w:type="dxa" w:w="2880"/>
            <w:tcW w:w="7920" w:type="dxa"/>
          </w:tcPr>
          <w:p>
            <w:pPr>
              <w:spacing w:line="480" w:lineRule="auto"/>
            </w:pPr>
            <w:r>
              <w:t xml:space="preserve">Let the </w:t>
            </w:r>
            <w:r>
              <w:rPr>
                <w:b/>
              </w:rPr>
              <w:t>word</w:t>
            </w:r>
            <w:r>
              <w:t xml:space="preserve"> of Christ live in you richly, teaching and instructing one another with all wisdom, singing psalms and hymns and spiritual songs with thankfulness in your hearts to God.</w:t>
            </w:r>
          </w:p>
        </w:tc>
        <w:tc>
          <w:tcPr>
            <w:tcW w:type="dxa" w:w="2880"/>
            <w:tcW w:w="7920" w:type="dxa"/>
          </w:tcPr>
          <w:p>
            <w:pPr>
              <w:spacing w:line="480" w:lineRule="auto"/>
            </w:pPr>
            <w:r>
              <w:t>Ti kulyaet ti Kristo jorene kasu i toiliyet gwoso tukworon. Todindi ta ko kukuji ta 'borik ko kongon ling, yulukindi ta Ngun saumajin ko kolisi se ko pupuresi ti Ngun tindi ta lepeng tinate kasu i toiliyet.</w:t>
            </w:r>
          </w:p>
        </w:tc>
        <w:tc>
          <w:tcPr>
            <w:tcW w:type="dxa" w:w="2880"/>
            <w:vAlign w:val="center"/>
            <w:tcW w:w="1440" w:type="dxa"/>
          </w:tcPr>
          <w:p>
            <w:pPr>
              <w:jc w:val="center"/>
            </w:pPr>
            <w:r>
              <w:t>☐</w:t>
            </w:r>
          </w:p>
        </w:tc>
      </w:tr>
      <w:tr>
        <w:tc>
          <w:tcPr>
            <w:tcW w:type="dxa" w:w="2880"/>
            <w:tcW w:w="7920" w:type="dxa"/>
          </w:tcPr>
          <w:p>
            <w:r>
              <w:rPr>
                <w:b/>
              </w:rPr>
              <w:t>1 Thessalonians 2:13</w:t>
            </w:r>
          </w:p>
        </w:tc>
        <w:tc>
          <w:tcPr>
            <w:tcW w:type="dxa" w:w="2880"/>
            <w:tcW w:w="7920" w:type="dxa"/>
          </w:tcPr>
          <w:p>
            <w:r>
              <w:rPr>
                <w:b/>
              </w:rPr>
              <w:t>1 Tesalonike 2:13</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we also thank God constantly, that when you received God's </w:t>
            </w:r>
            <w:r>
              <w:rPr>
                <w:b/>
              </w:rPr>
              <w:t>message</w:t>
            </w:r>
            <w:r>
              <w:t xml:space="preserve"> that you heard from us, you accepted it not as the </w:t>
            </w:r>
            <w:r>
              <w:rPr>
                <w:b/>
              </w:rPr>
              <w:t>word</w:t>
            </w:r>
            <w:r>
              <w:t xml:space="preserve"> of man, but just as it truly is, the </w:t>
            </w:r>
            <w:r>
              <w:rPr>
                <w:b/>
              </w:rPr>
              <w:t>word</w:t>
            </w:r>
            <w:r>
              <w:t xml:space="preserve"> of God, which is also at work in you who believe.</w:t>
            </w:r>
          </w:p>
        </w:tc>
        <w:tc>
          <w:tcPr>
            <w:tcW w:type="dxa" w:w="2880"/>
            <w:tcW w:w="7920" w:type="dxa"/>
          </w:tcPr>
          <w:p>
            <w:pPr>
              <w:spacing w:line="480" w:lineRule="auto"/>
            </w:pPr>
            <w:r>
              <w:t>Ko yina kweyi 'dok a jarani tindu na Ngun puresi anyen na wuji ta kulyaet lo Ngun logon yi a jakin ta lo, a to wu a kulyaet lo Ngun 'ba gwon a lo ngutu. Nye 'diri a kulyaet lo Ngun a kitani kita kasu i mugunya ta logwon a yubo kulo.</w:t>
            </w:r>
          </w:p>
        </w:tc>
        <w:tc>
          <w:tcPr>
            <w:tcW w:type="dxa" w:w="2880"/>
            <w:vAlign w:val="center"/>
            <w:tcW w:w="1440" w:type="dxa"/>
          </w:tcPr>
          <w:p>
            <w:pPr>
              <w:jc w:val="center"/>
            </w:pPr>
            <w:r>
              <w:t>☐</w:t>
            </w:r>
          </w:p>
        </w:tc>
      </w:tr>
      <w:tr>
        <w:tc>
          <w:tcPr>
            <w:tcW w:type="dxa" w:w="2880"/>
            <w:tcW w:w="7920" w:type="dxa"/>
          </w:tcPr>
          <w:p>
            <w:r>
              <w:rPr>
                <w:b/>
              </w:rPr>
              <w:t>2 Timothy 2:15</w:t>
            </w:r>
          </w:p>
        </w:tc>
        <w:tc>
          <w:tcPr>
            <w:tcW w:type="dxa" w:w="2880"/>
            <w:tcW w:w="7920" w:type="dxa"/>
          </w:tcPr>
          <w:p>
            <w:r>
              <w:rPr>
                <w:b/>
              </w:rPr>
              <w:t>2 Timoteo 2:15</w:t>
            </w:r>
          </w:p>
        </w:tc>
        <w:tc>
          <w:tcPr>
            <w:tcW w:type="dxa" w:w="2880"/>
            <w:tcW w:w="1440" w:type="dxa"/>
          </w:tcPr>
          <w:p>
            <w:pPr>
              <w:jc w:val="center"/>
            </w:pPr>
            <w:r>
              <w:rPr>
                <w:b/>
              </w:rPr>
              <w:t>OK</w:t>
            </w:r>
          </w:p>
        </w:tc>
      </w:tr>
      <w:tr>
        <w:tc>
          <w:tcPr>
            <w:tcW w:type="dxa" w:w="2880"/>
            <w:tcW w:w="7920" w:type="dxa"/>
          </w:tcPr>
          <w:p>
            <w:pPr>
              <w:spacing w:line="480" w:lineRule="auto"/>
            </w:pPr>
            <w:r>
              <w:t xml:space="preserve">Do your best to present yourself to God as one approved, a laborer who has no reason to be ashamed, who accurately teaches the </w:t>
            </w:r>
            <w:r>
              <w:rPr>
                <w:b/>
              </w:rPr>
              <w:t>word</w:t>
            </w:r>
            <w:r>
              <w:t xml:space="preserve"> of truth.</w:t>
            </w:r>
          </w:p>
        </w:tc>
        <w:tc>
          <w:tcPr>
            <w:tcW w:type="dxa" w:w="2880"/>
            <w:tcW w:w="7920" w:type="dxa"/>
          </w:tcPr>
          <w:p>
            <w:pPr>
              <w:spacing w:line="480" w:lineRule="auto"/>
            </w:pPr>
            <w:r>
              <w:t>Morji parik i kwekinda na mugun ko Ngyn i komong gwoso ngutu logon nye a tem ke a ruk adi a lo'but, ko gwoso kakitanit logon kuwe a yu, logon a giran i kokoraja na kulya ti to'diri.</w:t>
            </w:r>
          </w:p>
        </w:tc>
        <w:tc>
          <w:tcPr>
            <w:tcW w:type="dxa" w:w="2880"/>
            <w:vAlign w:val="center"/>
            <w:tcW w:w="1440" w:type="dxa"/>
          </w:tcPr>
          <w:p>
            <w:pPr>
              <w:jc w:val="center"/>
            </w:pPr>
            <w:r>
              <w:t>☐</w:t>
            </w:r>
          </w:p>
        </w:tc>
      </w:tr>
      <w:tr>
        <w:tc>
          <w:tcPr>
            <w:tcW w:type="dxa" w:w="2880"/>
            <w:tcW w:w="7920" w:type="dxa"/>
          </w:tcPr>
          <w:p>
            <w:r>
              <w:rPr>
                <w:b/>
              </w:rPr>
              <w:t>Hebrews 4:12</w:t>
            </w:r>
          </w:p>
        </w:tc>
        <w:tc>
          <w:tcPr>
            <w:tcW w:type="dxa" w:w="2880"/>
            <w:tcW w:w="7920" w:type="dxa"/>
          </w:tcPr>
          <w:p>
            <w:r>
              <w:rPr>
                <w:b/>
              </w:rPr>
              <w:t>Ebere 4:12</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word</w:t>
            </w:r>
            <w:r>
              <w:t xml:space="preserve"> of God is living and active and sharper than any two-edged sword. It pierces even to the dividing of soul and spirit, of joints and marrow, and is able to discern the thoughts and intentions of the heart.</w:t>
            </w:r>
          </w:p>
        </w:tc>
        <w:tc>
          <w:tcPr>
            <w:tcW w:type="dxa" w:w="2880"/>
            <w:tcW w:w="7920" w:type="dxa"/>
          </w:tcPr>
          <w:p>
            <w:pPr>
              <w:spacing w:line="480" w:lineRule="auto"/>
            </w:pPr>
            <w:r>
              <w:t>Kogwon kulyaet lo Ŋun gwon jörun ko kikita ko a lopi lwölwöŋ wale lo pilan swötön murek. Lepeŋ söju ma ’di i pöggu na ködudwö se ko töili, ko i pöggu na tomoresi ti kuyu se ko welesi na gwon i kuyu lukata. Kulyaet lo Ŋun lilija ’dekesi ko yeyeesi na gwon ko ŋuto i töili kune.</w:t>
            </w:r>
          </w:p>
        </w:tc>
        <w:tc>
          <w:tcPr>
            <w:tcW w:type="dxa" w:w="2880"/>
            <w:vAlign w:val="center"/>
            <w:tcW w:w="1440" w:type="dxa"/>
          </w:tcPr>
          <w:p>
            <w:pPr>
              <w:jc w:val="center"/>
            </w:pPr>
            <w:r>
              <w:t>☐</w:t>
            </w:r>
          </w:p>
        </w:tc>
      </w:tr>
      <w:tr>
        <w:tc>
          <w:tcPr>
            <w:tcW w:type="dxa" w:w="2880"/>
            <w:tcW w:w="7920" w:type="dxa"/>
          </w:tcPr>
          <w:p>
            <w:r>
              <w:rPr>
                <w:b/>
              </w:rPr>
              <w:t>James 1:22</w:t>
            </w:r>
          </w:p>
        </w:tc>
        <w:tc>
          <w:tcPr>
            <w:tcW w:type="dxa" w:w="2880"/>
            <w:tcW w:w="7920" w:type="dxa"/>
          </w:tcPr>
          <w:p>
            <w:r>
              <w:rPr>
                <w:b/>
              </w:rPr>
              <w:t>Yakobo 1:22</w:t>
            </w:r>
          </w:p>
        </w:tc>
        <w:tc>
          <w:tcPr>
            <w:tcW w:type="dxa" w:w="2880"/>
            <w:tcW w:w="1440" w:type="dxa"/>
          </w:tcPr>
          <w:p>
            <w:pPr>
              <w:jc w:val="center"/>
            </w:pPr>
            <w:r>
              <w:rPr>
                <w:b/>
              </w:rPr>
              <w:t>OK</w:t>
            </w:r>
          </w:p>
        </w:tc>
      </w:tr>
      <w:tr>
        <w:tc>
          <w:tcPr>
            <w:tcW w:type="dxa" w:w="2880"/>
            <w:tcW w:w="7920" w:type="dxa"/>
          </w:tcPr>
          <w:p>
            <w:pPr>
              <w:spacing w:line="480" w:lineRule="auto"/>
            </w:pPr>
            <w:r>
              <w:t xml:space="preserve">Be doers of the </w:t>
            </w:r>
            <w:r>
              <w:rPr>
                <w:b/>
              </w:rPr>
              <w:t>word</w:t>
            </w:r>
            <w:r>
              <w:t xml:space="preserve"> and not only hearers, deceiving yourselves.</w:t>
            </w:r>
          </w:p>
        </w:tc>
        <w:tc>
          <w:tcPr>
            <w:tcW w:type="dxa" w:w="2880"/>
            <w:tcW w:w="7920" w:type="dxa"/>
          </w:tcPr>
          <w:p>
            <w:pPr>
              <w:spacing w:line="480" w:lineRule="auto"/>
            </w:pPr>
            <w:r>
              <w:t>Ko momolugga ta ‘borik i yiŋga na yilo kalyaet kana. ama kone ta kon.</w:t>
            </w:r>
          </w:p>
        </w:tc>
        <w:tc>
          <w:tcPr>
            <w:tcW w:type="dxa" w:w="2880"/>
            <w:vAlign w:val="center"/>
            <w:tcW w:w="1440" w:type="dxa"/>
          </w:tcPr>
          <w:p>
            <w:pPr>
              <w:jc w:val="center"/>
            </w:pPr>
            <w:r>
              <w:t>☐</w:t>
            </w:r>
          </w:p>
        </w:tc>
      </w:tr>
      <w:tr>
        <w:tc>
          <w:tcPr>
            <w:tcW w:type="dxa" w:w="2880"/>
            <w:tcW w:w="7920" w:type="dxa"/>
          </w:tcPr>
          <w:p>
            <w:r>
              <w:rPr>
                <w:b/>
              </w:rPr>
              <w:t>1 Peter 1:23</w:t>
            </w:r>
          </w:p>
        </w:tc>
        <w:tc>
          <w:tcPr>
            <w:tcW w:type="dxa" w:w="2880"/>
            <w:tcW w:w="7920" w:type="dxa"/>
          </w:tcPr>
          <w:p>
            <w:r>
              <w:rPr>
                <w:b/>
              </w:rPr>
              <w:t>1 Petero 1:23</w:t>
            </w:r>
          </w:p>
        </w:tc>
        <w:tc>
          <w:tcPr>
            <w:tcW w:type="dxa" w:w="2880"/>
            <w:tcW w:w="1440" w:type="dxa"/>
          </w:tcPr>
          <w:p>
            <w:pPr>
              <w:jc w:val="center"/>
            </w:pPr>
            <w:r>
              <w:rPr>
                <w:b/>
              </w:rPr>
              <w:t>OK</w:t>
            </w:r>
          </w:p>
        </w:tc>
      </w:tr>
      <w:tr>
        <w:tc>
          <w:tcPr>
            <w:tcW w:type="dxa" w:w="2880"/>
            <w:tcW w:w="7920" w:type="dxa"/>
          </w:tcPr>
          <w:p>
            <w:pPr>
              <w:spacing w:line="480" w:lineRule="auto"/>
            </w:pPr>
            <w:r>
              <w:t xml:space="preserve">You have been born again, not from perishable seed, but from imperishable seed, through the living and remaining </w:t>
            </w:r>
            <w:r>
              <w:rPr>
                <w:b/>
              </w:rPr>
              <w:t>word</w:t>
            </w:r>
            <w:r>
              <w:t xml:space="preserve"> of God.</w:t>
            </w:r>
          </w:p>
        </w:tc>
        <w:tc>
          <w:tcPr>
            <w:tcW w:type="dxa" w:w="2880"/>
            <w:tcW w:w="7920" w:type="dxa"/>
          </w:tcPr>
          <w:p>
            <w:pPr>
              <w:spacing w:line="480" w:lineRule="auto"/>
            </w:pPr>
            <w:r>
              <w:t>Ta kere yuŋwe a loludk. Yuŋwe nasu a gwon a na na mugun nagon ‘bu’buron na, ama a na yeyeŋon. Ta kere yuŋwe kogwon kulyaet lo ŋun logon gwon jorun lo ko yeyeŋon.</w:t>
            </w:r>
          </w:p>
        </w:tc>
        <w:tc>
          <w:tcPr>
            <w:tcW w:type="dxa" w:w="2880"/>
            <w:vAlign w:val="center"/>
            <w:tcW w:w="1440" w:type="dxa"/>
          </w:tcPr>
          <w:p>
            <w:pPr>
              <w:jc w:val="center"/>
            </w:pPr>
            <w:r>
              <w:t>☐</w:t>
            </w:r>
          </w:p>
        </w:tc>
      </w:tr>
    </w:tbl>
    <w:p>
      <w:pPr>
        <w:pStyle w:val="Heading1"/>
        <w:spacing w:before="0"/>
      </w:pPr>
      <w:r>
        <w:t>worship (G4352, G4576, G4573)</w:t>
      </w:r>
    </w:p>
    <w:p>
      <w:r/>
      <w:r>
        <w:t>This word can mean:</w:t>
      </w:r>
      <w:r/>
      <w:r/>
    </w:p>
    <w:p>
      <w:pPr>
        <w:pStyle w:val="ListBullet"/>
        <w:spacing w:line="240" w:lineRule="auto"/>
        <w:ind w:left="720"/>
      </w:pPr>
      <w:r/>
      <w:r>
        <w:t>To show honor and love towards God (or a false god).</w:t>
      </w:r>
      <w:r/>
    </w:p>
    <w:p>
      <w:pPr>
        <w:pStyle w:val="ListBullet"/>
        <w:spacing w:line="240" w:lineRule="auto" w:after="0"/>
        <w:ind w:left="720"/>
      </w:pPr>
      <w:r/>
      <w:r>
        <w:t>To bow to the ground before a person who ranks higher.</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w:t>
            </w:r>
          </w:p>
        </w:tc>
        <w:tc>
          <w:tcPr>
            <w:tcW w:type="dxa" w:w="2880"/>
            <w:tcW w:w="7920" w:type="dxa"/>
          </w:tcPr>
          <w:p>
            <w:r>
              <w:rPr>
                <w:b/>
              </w:rPr>
              <w:t>Matayo 2:2</w:t>
            </w:r>
          </w:p>
        </w:tc>
        <w:tc>
          <w:tcPr>
            <w:tcW w:type="dxa" w:w="2880"/>
            <w:tcW w:w="1440" w:type="dxa"/>
          </w:tcPr>
          <w:p>
            <w:pPr>
              <w:jc w:val="center"/>
            </w:pPr>
            <w:r>
              <w:rPr>
                <w:b/>
              </w:rPr>
              <w:t>OK</w:t>
            </w:r>
          </w:p>
        </w:tc>
      </w:tr>
      <w:tr>
        <w:tc>
          <w:tcPr>
            <w:tcW w:type="dxa" w:w="2880"/>
            <w:tcW w:w="7920" w:type="dxa"/>
          </w:tcPr>
          <w:p>
            <w:pPr>
              <w:spacing w:line="480" w:lineRule="auto"/>
            </w:pPr>
            <w:r>
              <w:t xml:space="preserve">"Where is he who was born King of the Jews? We saw his star in the east and have come to </w:t>
            </w:r>
            <w:r>
              <w:rPr>
                <w:b/>
              </w:rPr>
              <w:t>worship</w:t>
            </w:r>
            <w:r>
              <w:t xml:space="preserve"> him."</w:t>
            </w:r>
          </w:p>
        </w:tc>
        <w:tc>
          <w:tcPr>
            <w:tcW w:type="dxa" w:w="2880"/>
            <w:tcW w:w="7920" w:type="dxa"/>
          </w:tcPr>
          <w:p>
            <w:pPr>
              <w:spacing w:line="480" w:lineRule="auto"/>
            </w:pPr>
            <w:r>
              <w:t>a pije adi, Liya lupudi logon a yuŋwe a mor lo Yudayaki lo? Kogwon yi aje met kaserokoti lonyit ŋiun i swot lo ’yure, a yi kulo aje poŋdya i twoju na lepeŋ.</w:t>
            </w:r>
          </w:p>
        </w:tc>
        <w:tc>
          <w:tcPr>
            <w:tcW w:type="dxa" w:w="2880"/>
            <w:vAlign w:val="center"/>
            <w:tcW w:w="1440" w:type="dxa"/>
          </w:tcPr>
          <w:p>
            <w:pPr>
              <w:jc w:val="center"/>
            </w:pPr>
            <w:r>
              <w:t>☐</w:t>
            </w:r>
          </w:p>
        </w:tc>
      </w:tr>
      <w:tr>
        <w:tc>
          <w:tcPr>
            <w:tcW w:type="dxa" w:w="2880"/>
            <w:tcW w:w="7920" w:type="dxa"/>
          </w:tcPr>
          <w:p>
            <w:r>
              <w:rPr>
                <w:b/>
              </w:rPr>
              <w:t>Matthew 28:9</w:t>
            </w:r>
          </w:p>
        </w:tc>
        <w:tc>
          <w:tcPr>
            <w:tcW w:type="dxa" w:w="2880"/>
            <w:tcW w:w="7920" w:type="dxa"/>
          </w:tcPr>
          <w:p>
            <w:r>
              <w:rPr>
                <w:b/>
              </w:rPr>
              <w:t>Matayo 28:9</w:t>
            </w:r>
          </w:p>
        </w:tc>
        <w:tc>
          <w:tcPr>
            <w:tcW w:type="dxa" w:w="2880"/>
            <w:tcW w:w="1440" w:type="dxa"/>
          </w:tcPr>
          <w:p>
            <w:pPr>
              <w:jc w:val="center"/>
            </w:pPr>
            <w:r>
              <w:rPr>
                <w:b/>
              </w:rPr>
              <w:t>OK</w:t>
            </w:r>
          </w:p>
        </w:tc>
      </w:tr>
      <w:tr>
        <w:tc>
          <w:tcPr>
            <w:tcW w:type="dxa" w:w="2880"/>
            <w:tcW w:w="7920" w:type="dxa"/>
          </w:tcPr>
          <w:p>
            <w:pPr>
              <w:spacing w:line="480" w:lineRule="auto"/>
            </w:pPr>
            <w:r>
              <w:t xml:space="preserve">Behold, Jesus met them and said, "Greetings!" The women came, took hold of his feet and </w:t>
            </w:r>
            <w:r>
              <w:rPr>
                <w:b/>
              </w:rPr>
              <w:t>worshiped</w:t>
            </w:r>
            <w:r>
              <w:t xml:space="preserve"> him.</w:t>
            </w:r>
          </w:p>
        </w:tc>
        <w:tc>
          <w:tcPr>
            <w:tcW w:type="dxa" w:w="2880"/>
            <w:tcW w:w="7920" w:type="dxa"/>
          </w:tcPr>
          <w:p>
            <w:pPr>
              <w:spacing w:line="480" w:lineRule="auto"/>
            </w:pPr>
            <w:r>
              <w:t>A ‘de’de diwulek a yesu rume ko se, a rome adi, madaŋ ta! A se pondi po, a’dorone kak lorupu mogga mokosi kayit.</w:t>
            </w:r>
          </w:p>
        </w:tc>
        <w:tc>
          <w:tcPr>
            <w:tcW w:type="dxa" w:w="2880"/>
            <w:vAlign w:val="center"/>
            <w:tcW w:w="1440" w:type="dxa"/>
          </w:tcPr>
          <w:p>
            <w:pPr>
              <w:jc w:val="center"/>
            </w:pPr>
            <w:r>
              <w:t>☐</w:t>
            </w:r>
          </w:p>
        </w:tc>
      </w:tr>
      <w:tr>
        <w:tc>
          <w:tcPr>
            <w:tcW w:type="dxa" w:w="2880"/>
            <w:tcW w:w="7920" w:type="dxa"/>
          </w:tcPr>
          <w:p>
            <w:r>
              <w:rPr>
                <w:b/>
              </w:rPr>
              <w:t>Mark 7:7</w:t>
            </w:r>
          </w:p>
        </w:tc>
        <w:tc>
          <w:tcPr>
            <w:tcW w:type="dxa" w:w="2880"/>
            <w:tcW w:w="7920" w:type="dxa"/>
          </w:tcPr>
          <w:p>
            <w:r>
              <w:rPr>
                <w:b/>
              </w:rPr>
              <w:t>Marako 7:7</w:t>
            </w:r>
          </w:p>
        </w:tc>
        <w:tc>
          <w:tcPr>
            <w:tcW w:type="dxa" w:w="2880"/>
            <w:tcW w:w="1440" w:type="dxa"/>
          </w:tcPr>
          <w:p>
            <w:pPr>
              <w:jc w:val="center"/>
            </w:pPr>
            <w:r>
              <w:rPr>
                <w:b/>
              </w:rPr>
              <w:t>OK</w:t>
            </w:r>
          </w:p>
        </w:tc>
      </w:tr>
      <w:tr>
        <w:tc>
          <w:tcPr>
            <w:tcW w:type="dxa" w:w="2880"/>
            <w:tcW w:w="7920" w:type="dxa"/>
          </w:tcPr>
          <w:p>
            <w:pPr>
              <w:spacing w:line="480" w:lineRule="auto"/>
            </w:pPr>
            <w:r>
              <w:t xml:space="preserve">In vain they </w:t>
            </w:r>
            <w:r>
              <w:rPr>
                <w:b/>
              </w:rPr>
              <w:t>worship</w:t>
            </w:r>
            <w:r>
              <w:t xml:space="preserve"> me, teaching the commands of men as their doctrines.'</w:t>
            </w:r>
          </w:p>
        </w:tc>
        <w:tc>
          <w:tcPr>
            <w:tcW w:type="dxa" w:w="2880"/>
            <w:tcW w:w="7920" w:type="dxa"/>
          </w:tcPr>
          <w:p>
            <w:pPr>
              <w:spacing w:line="480" w:lineRule="auto"/>
            </w:pPr>
            <w:r>
              <w:t>Se dulaki kaki i twoju na lepeŋ ko kana, a se to dindi sares; ti ŋutu gwoso se a todinesi nap o ko ŋun.</w:t>
            </w:r>
          </w:p>
        </w:tc>
        <w:tc>
          <w:tcPr>
            <w:tcW w:type="dxa" w:w="2880"/>
            <w:vAlign w:val="center"/>
            <w:tcW w:w="1440" w:type="dxa"/>
          </w:tcPr>
          <w:p>
            <w:pPr>
              <w:jc w:val="center"/>
            </w:pPr>
            <w:r>
              <w:t>☐</w:t>
            </w:r>
          </w:p>
        </w:tc>
      </w:tr>
      <w:tr>
        <w:tc>
          <w:tcPr>
            <w:tcW w:type="dxa" w:w="2880"/>
            <w:tcW w:w="7920" w:type="dxa"/>
          </w:tcPr>
          <w:p>
            <w:r>
              <w:rPr>
                <w:b/>
              </w:rPr>
              <w:t>Luke 4:8</w:t>
            </w:r>
          </w:p>
        </w:tc>
        <w:tc>
          <w:tcPr>
            <w:tcW w:type="dxa" w:w="2880"/>
            <w:tcW w:w="7920" w:type="dxa"/>
          </w:tcPr>
          <w:p>
            <w:r>
              <w:rPr>
                <w:b/>
              </w:rPr>
              <w:t>Luka 4:8</w:t>
            </w:r>
          </w:p>
        </w:tc>
        <w:tc>
          <w:tcPr>
            <w:tcW w:type="dxa" w:w="2880"/>
            <w:tcW w:w="1440" w:type="dxa"/>
          </w:tcPr>
          <w:p>
            <w:pPr>
              <w:jc w:val="center"/>
            </w:pPr>
            <w:r>
              <w:rPr>
                <w:b/>
              </w:rPr>
              <w:t>OK</w:t>
            </w:r>
          </w:p>
        </w:tc>
      </w:tr>
      <w:tr>
        <w:tc>
          <w:tcPr>
            <w:tcW w:type="dxa" w:w="2880"/>
            <w:tcW w:w="7920" w:type="dxa"/>
          </w:tcPr>
          <w:p>
            <w:pPr>
              <w:spacing w:line="480" w:lineRule="auto"/>
            </w:pPr>
            <w:r>
              <w:t xml:space="preserve">But Jesus answered and said to him, "It is written, 'You will </w:t>
            </w:r>
            <w:r>
              <w:rPr>
                <w:b/>
              </w:rPr>
              <w:t>worship</w:t>
            </w:r>
            <w:r>
              <w:t xml:space="preserve"> the Lord your God, and you will serve only him.'"</w:t>
            </w:r>
          </w:p>
        </w:tc>
        <w:tc>
          <w:tcPr>
            <w:tcW w:type="dxa" w:w="2880"/>
            <w:tcW w:w="7920" w:type="dxa"/>
          </w:tcPr>
          <w:p>
            <w:pPr>
              <w:spacing w:line="480" w:lineRule="auto"/>
            </w:pPr>
            <w:r>
              <w:t>A Yesu waddi lepeŋ adi, A wurö adi, Do ködyö kugga MATAT Ŋun ilot a kitakiŋdye lepeŋ ka ’de.</w:t>
            </w:r>
          </w:p>
        </w:tc>
        <w:tc>
          <w:tcPr>
            <w:tcW w:type="dxa" w:w="2880"/>
            <w:vAlign w:val="center"/>
            <w:tcW w:w="1440" w:type="dxa"/>
          </w:tcPr>
          <w:p>
            <w:pPr>
              <w:jc w:val="center"/>
            </w:pPr>
            <w:r>
              <w:t>☐</w:t>
            </w:r>
          </w:p>
        </w:tc>
      </w:tr>
      <w:tr>
        <w:tc>
          <w:tcPr>
            <w:tcW w:type="dxa" w:w="2880"/>
            <w:tcW w:w="7920" w:type="dxa"/>
          </w:tcPr>
          <w:p>
            <w:r>
              <w:rPr>
                <w:b/>
              </w:rPr>
              <w:t>Luke 24:52</w:t>
            </w:r>
          </w:p>
        </w:tc>
        <w:tc>
          <w:tcPr>
            <w:tcW w:type="dxa" w:w="2880"/>
            <w:tcW w:w="7920" w:type="dxa"/>
          </w:tcPr>
          <w:p>
            <w:r>
              <w:rPr>
                <w:b/>
              </w:rPr>
              <w:t>Luka 24:52</w:t>
            </w:r>
          </w:p>
        </w:tc>
        <w:tc>
          <w:tcPr>
            <w:tcW w:type="dxa" w:w="2880"/>
            <w:tcW w:w="1440" w:type="dxa"/>
          </w:tcPr>
          <w:p>
            <w:pPr>
              <w:jc w:val="center"/>
            </w:pPr>
            <w:r>
              <w:rPr>
                <w:b/>
              </w:rPr>
              <w:t>OK</w:t>
            </w:r>
          </w:p>
        </w:tc>
      </w:tr>
      <w:tr>
        <w:tc>
          <w:tcPr>
            <w:tcW w:type="dxa" w:w="2880"/>
            <w:tcW w:w="7920" w:type="dxa"/>
          </w:tcPr>
          <w:p>
            <w:pPr>
              <w:spacing w:line="480" w:lineRule="auto"/>
            </w:pPr>
            <w:r>
              <w:t xml:space="preserve">So they </w:t>
            </w:r>
            <w:r>
              <w:rPr>
                <w:b/>
              </w:rPr>
              <w:t>worshiped</w:t>
            </w:r>
            <w:r>
              <w:t xml:space="preserve"> him and returned to Jerusalem with great joy.</w:t>
            </w:r>
          </w:p>
        </w:tc>
        <w:tc>
          <w:tcPr>
            <w:tcW w:type="dxa" w:w="2880"/>
            <w:tcW w:w="7920" w:type="dxa"/>
          </w:tcPr>
          <w:p>
            <w:pPr>
              <w:spacing w:line="480" w:lineRule="auto"/>
            </w:pPr>
            <w:r>
              <w:t>a se dulalyoŋön a duma;</w:t>
            </w:r>
          </w:p>
        </w:tc>
        <w:tc>
          <w:tcPr>
            <w:tcW w:type="dxa" w:w="2880"/>
            <w:vAlign w:val="center"/>
            <w:tcW w:w="1440" w:type="dxa"/>
          </w:tcPr>
          <w:p>
            <w:pPr>
              <w:jc w:val="center"/>
            </w:pPr>
            <w:r>
              <w:t>☐</w:t>
            </w:r>
          </w:p>
        </w:tc>
      </w:tr>
      <w:tr>
        <w:tc>
          <w:tcPr>
            <w:tcW w:type="dxa" w:w="2880"/>
            <w:tcW w:w="7920" w:type="dxa"/>
          </w:tcPr>
          <w:p>
            <w:r>
              <w:rPr>
                <w:b/>
              </w:rPr>
              <w:t>John 4:24</w:t>
            </w:r>
          </w:p>
        </w:tc>
        <w:tc>
          <w:tcPr>
            <w:tcW w:type="dxa" w:w="2880"/>
            <w:tcW w:w="7920" w:type="dxa"/>
          </w:tcPr>
          <w:p>
            <w:r>
              <w:rPr>
                <w:b/>
              </w:rPr>
              <w:t>Yoane 4:24</w:t>
            </w:r>
          </w:p>
        </w:tc>
        <w:tc>
          <w:tcPr>
            <w:tcW w:type="dxa" w:w="2880"/>
            <w:tcW w:w="1440" w:type="dxa"/>
          </w:tcPr>
          <w:p>
            <w:pPr>
              <w:jc w:val="center"/>
            </w:pPr>
            <w:r>
              <w:rPr>
                <w:b/>
              </w:rPr>
              <w:t>OK</w:t>
            </w:r>
          </w:p>
        </w:tc>
      </w:tr>
      <w:tr>
        <w:tc>
          <w:tcPr>
            <w:tcW w:type="dxa" w:w="2880"/>
            <w:tcW w:w="7920" w:type="dxa"/>
          </w:tcPr>
          <w:p>
            <w:pPr>
              <w:spacing w:line="480" w:lineRule="auto"/>
            </w:pPr>
            <w:r>
              <w:t xml:space="preserve">God is Spirit, and the people who </w:t>
            </w:r>
            <w:r>
              <w:rPr>
                <w:b/>
              </w:rPr>
              <w:t>worship</w:t>
            </w:r>
            <w:r>
              <w:t xml:space="preserve"> him must </w:t>
            </w:r>
            <w:r>
              <w:rPr>
                <w:b/>
              </w:rPr>
              <w:t>worship</w:t>
            </w:r>
            <w:r>
              <w:t xml:space="preserve"> in spirit and truth."</w:t>
            </w:r>
          </w:p>
        </w:tc>
        <w:tc>
          <w:tcPr>
            <w:tcW w:type="dxa" w:w="2880"/>
            <w:tcW w:w="7920" w:type="dxa"/>
          </w:tcPr>
          <w:p>
            <w:pPr>
              <w:spacing w:line="480" w:lineRule="auto"/>
            </w:pPr>
            <w:r>
              <w:t>Ŋun a Mulökötyo, ti se logon kwakwaddu lepeŋ kilo ti se agu ködyö kwakwaddi lepeŋ kase i töilyet ko to ’diri.</w:t>
            </w:r>
          </w:p>
        </w:tc>
        <w:tc>
          <w:tcPr>
            <w:tcW w:type="dxa" w:w="2880"/>
            <w:vAlign w:val="center"/>
            <w:tcW w:w="1440" w:type="dxa"/>
          </w:tcPr>
          <w:p>
            <w:pPr>
              <w:jc w:val="center"/>
            </w:pPr>
            <w:r>
              <w:t>☐</w:t>
            </w:r>
          </w:p>
        </w:tc>
      </w:tr>
      <w:tr>
        <w:tc>
          <w:tcPr>
            <w:tcW w:type="dxa" w:w="2880"/>
            <w:tcW w:w="7920" w:type="dxa"/>
          </w:tcPr>
          <w:p>
            <w:r>
              <w:rPr>
                <w:b/>
              </w:rPr>
              <w:t>John 9:38</w:t>
            </w:r>
          </w:p>
        </w:tc>
        <w:tc>
          <w:tcPr>
            <w:tcW w:type="dxa" w:w="2880"/>
            <w:tcW w:w="7920" w:type="dxa"/>
          </w:tcPr>
          <w:p>
            <w:r>
              <w:rPr>
                <w:b/>
              </w:rPr>
              <w:t>Yoane 9:38</w:t>
            </w:r>
          </w:p>
        </w:tc>
        <w:tc>
          <w:tcPr>
            <w:tcW w:type="dxa" w:w="2880"/>
            <w:tcW w:w="1440" w:type="dxa"/>
          </w:tcPr>
          <w:p>
            <w:pPr>
              <w:jc w:val="center"/>
            </w:pPr>
            <w:r>
              <w:rPr>
                <w:b/>
              </w:rPr>
              <w:t>OK</w:t>
            </w:r>
          </w:p>
        </w:tc>
      </w:tr>
      <w:tr>
        <w:tc>
          <w:tcPr>
            <w:tcW w:type="dxa" w:w="2880"/>
            <w:tcW w:w="7920" w:type="dxa"/>
          </w:tcPr>
          <w:p>
            <w:pPr>
              <w:spacing w:line="480" w:lineRule="auto"/>
            </w:pPr>
            <w:r>
              <w:t xml:space="preserve">The man said, "Lord, I believe," and he </w:t>
            </w:r>
            <w:r>
              <w:rPr>
                <w:b/>
              </w:rPr>
              <w:t>worshiped</w:t>
            </w:r>
            <w:r>
              <w:t xml:space="preserve"> him.</w:t>
            </w:r>
          </w:p>
        </w:tc>
        <w:tc>
          <w:tcPr>
            <w:tcW w:type="dxa" w:w="2880"/>
            <w:tcW w:w="7920" w:type="dxa"/>
          </w:tcPr>
          <w:p>
            <w:pPr>
              <w:spacing w:line="480" w:lineRule="auto"/>
            </w:pPr>
            <w:r>
              <w:t>A ŋuto lo kulyani adi, Nan a yuŋ pon Matat liŋ; a nye ’dorone rupu ko Yesu i komor twöju lepeŋ.</w:t>
            </w:r>
          </w:p>
        </w:tc>
        <w:tc>
          <w:tcPr>
            <w:tcW w:type="dxa" w:w="2880"/>
            <w:vAlign w:val="center"/>
            <w:tcW w:w="1440" w:type="dxa"/>
          </w:tcPr>
          <w:p>
            <w:pPr>
              <w:jc w:val="center"/>
            </w:pPr>
            <w:r>
              <w:t>☐</w:t>
            </w:r>
          </w:p>
        </w:tc>
      </w:tr>
      <w:tr>
        <w:tc>
          <w:tcPr>
            <w:tcW w:type="dxa" w:w="2880"/>
            <w:tcW w:w="7920" w:type="dxa"/>
          </w:tcPr>
          <w:p>
            <w:r>
              <w:rPr>
                <w:b/>
              </w:rPr>
              <w:t>Acts 8:27</w:t>
            </w:r>
          </w:p>
        </w:tc>
        <w:tc>
          <w:tcPr>
            <w:tcW w:type="dxa" w:w="2880"/>
            <w:tcW w:w="7920" w:type="dxa"/>
          </w:tcPr>
          <w:p>
            <w:r>
              <w:rPr>
                <w:b/>
              </w:rPr>
              <w:t>Konesi 8:27</w:t>
            </w:r>
          </w:p>
        </w:tc>
        <w:tc>
          <w:tcPr>
            <w:tcW w:type="dxa" w:w="2880"/>
            <w:tcW w:w="1440" w:type="dxa"/>
          </w:tcPr>
          <w:p>
            <w:pPr>
              <w:jc w:val="center"/>
            </w:pPr>
            <w:r>
              <w:rPr>
                <w:b/>
              </w:rPr>
              <w:t>OK</w:t>
            </w:r>
          </w:p>
        </w:tc>
      </w:tr>
      <w:tr>
        <w:tc>
          <w:tcPr>
            <w:tcW w:type="dxa" w:w="2880"/>
            <w:tcW w:w="7920" w:type="dxa"/>
          </w:tcPr>
          <w:p>
            <w:pPr>
              <w:spacing w:line="480" w:lineRule="auto"/>
            </w:pPr>
            <w:r>
              <w:t xml:space="preserve">He arose and went. Behold, there was a man from Ethiopia, a eunuch of great authority under Candace, queen of the Ethiopians. He was in charge of all her treasure. He had come to Jerusalem to </w:t>
            </w:r>
            <w:r>
              <w:rPr>
                <w:b/>
              </w:rPr>
              <w:t>worship</w:t>
            </w:r>
            <w:r>
              <w:t>.</w:t>
            </w:r>
          </w:p>
        </w:tc>
        <w:tc>
          <w:tcPr>
            <w:tcW w:type="dxa" w:w="2880"/>
            <w:tcW w:w="7920" w:type="dxa"/>
          </w:tcPr>
          <w:p>
            <w:pPr>
              <w:spacing w:line="480" w:lineRule="auto"/>
            </w:pPr>
            <w:r>
              <w:t>a lepeŋ ŋine ŋien a iti tu, a lepeŋ meddi Etiopiatyo logon a kona a ’baŋ, logon a ŋuto lokukwön ko a duma lo tukwörien na Kaŋöake mor na Etiopia. Ŋilo ŋuto a tu Yerusalema i kwakwaddu;</w:t>
            </w:r>
          </w:p>
        </w:tc>
        <w:tc>
          <w:tcPr>
            <w:tcW w:type="dxa" w:w="2880"/>
            <w:vAlign w:val="center"/>
            <w:tcW w:w="1440" w:type="dxa"/>
          </w:tcPr>
          <w:p>
            <w:pPr>
              <w:jc w:val="center"/>
            </w:pPr>
            <w:r>
              <w:t>☐</w:t>
            </w:r>
          </w:p>
        </w:tc>
      </w:tr>
      <w:tr>
        <w:tc>
          <w:tcPr>
            <w:tcW w:type="dxa" w:w="2880"/>
            <w:tcW w:w="7920" w:type="dxa"/>
          </w:tcPr>
          <w:p>
            <w:r>
              <w:rPr>
                <w:b/>
              </w:rPr>
              <w:t>Acts 24:11</w:t>
            </w:r>
          </w:p>
        </w:tc>
        <w:tc>
          <w:tcPr>
            <w:tcW w:type="dxa" w:w="2880"/>
            <w:tcW w:w="7920" w:type="dxa"/>
          </w:tcPr>
          <w:p>
            <w:r>
              <w:rPr>
                <w:b/>
              </w:rPr>
              <w:t>Konesi 24:11</w:t>
            </w:r>
          </w:p>
        </w:tc>
        <w:tc>
          <w:tcPr>
            <w:tcW w:type="dxa" w:w="2880"/>
            <w:tcW w:w="1440" w:type="dxa"/>
          </w:tcPr>
          <w:p>
            <w:pPr>
              <w:jc w:val="center"/>
            </w:pPr>
            <w:r>
              <w:rPr>
                <w:b/>
              </w:rPr>
              <w:t>OK</w:t>
            </w:r>
          </w:p>
        </w:tc>
      </w:tr>
      <w:tr>
        <w:tc>
          <w:tcPr>
            <w:tcW w:type="dxa" w:w="2880"/>
            <w:tcW w:w="7920" w:type="dxa"/>
          </w:tcPr>
          <w:p>
            <w:pPr>
              <w:spacing w:line="480" w:lineRule="auto"/>
            </w:pPr>
            <w:r>
              <w:t xml:space="preserve">You can learn for yourself that it has not been more than twelve days since I went up to </w:t>
            </w:r>
            <w:r>
              <w:rPr>
                <w:b/>
              </w:rPr>
              <w:t>worship</w:t>
            </w:r>
            <w:r>
              <w:t xml:space="preserve"> in Jerusalem.</w:t>
            </w:r>
          </w:p>
        </w:tc>
        <w:tc>
          <w:tcPr>
            <w:tcW w:type="dxa" w:w="2880"/>
            <w:tcW w:w="7920" w:type="dxa"/>
          </w:tcPr>
          <w:p>
            <w:pPr>
              <w:spacing w:line="480" w:lineRule="auto"/>
            </w:pPr>
            <w:r>
              <w:t>Ko ködyö do a pi ŋutu, do bubulö deŋdya adi ti gwon lwölwöŋ perok puök wot murek lo tiri nan Yerusalema i kwakwaddu nu.</w:t>
            </w: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Roma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truth of God for a lie, and who </w:t>
            </w:r>
            <w:r>
              <w:rPr>
                <w:b/>
              </w:rPr>
              <w:t>worshiped</w:t>
            </w:r>
            <w:r>
              <w:t xml:space="preserve"> and served the creation instead of the Creator, who is blessed forever. Amen.</w:t>
            </w:r>
          </w:p>
        </w:tc>
        <w:tc>
          <w:tcPr>
            <w:tcW w:type="dxa" w:w="2880"/>
            <w:tcW w:w="7920" w:type="dxa"/>
          </w:tcPr>
          <w:p>
            <w:pPr>
              <w:spacing w:line="480" w:lineRule="auto"/>
            </w:pPr>
            <w:r>
              <w:t>Kogwon lepeŋat Iöpuggo kulya ’diri ti Ŋun a ’burönö, a se twöji a kwakwaddi ŋo nagon Ŋun lo gweja kune lwölwöŋ nye Ŋun Kagweyanit logon ködyo pupura ŋupi ŋupi lo! Amin.</w:t>
            </w:r>
          </w:p>
        </w:tc>
        <w:tc>
          <w:tcPr>
            <w:tcW w:type="dxa" w:w="2880"/>
            <w:vAlign w:val="center"/>
            <w:tcW w:w="1440" w:type="dxa"/>
          </w:tcPr>
          <w:p>
            <w:pPr>
              <w:jc w:val="center"/>
            </w:pPr>
            <w:r>
              <w:t>☐</w:t>
            </w:r>
          </w:p>
        </w:tc>
      </w:tr>
      <w:tr>
        <w:tc>
          <w:tcPr>
            <w:tcW w:type="dxa" w:w="2880"/>
            <w:tcW w:w="7920" w:type="dxa"/>
          </w:tcPr>
          <w:p>
            <w:r>
              <w:rPr>
                <w:b/>
              </w:rPr>
              <w:t>1 Corinthians 14:25</w:t>
            </w:r>
          </w:p>
        </w:tc>
        <w:tc>
          <w:tcPr>
            <w:tcW w:type="dxa" w:w="2880"/>
            <w:tcW w:w="7920" w:type="dxa"/>
          </w:tcPr>
          <w:p>
            <w:r>
              <w:rPr>
                <w:b/>
              </w:rPr>
              <w:t>1 Korinto 14:25</w:t>
            </w:r>
          </w:p>
        </w:tc>
        <w:tc>
          <w:tcPr>
            <w:tcW w:type="dxa" w:w="2880"/>
            <w:tcW w:w="1440" w:type="dxa"/>
          </w:tcPr>
          <w:p>
            <w:pPr>
              <w:jc w:val="center"/>
            </w:pPr>
            <w:r>
              <w:rPr>
                <w:b/>
              </w:rPr>
              <w:t>OK</w:t>
            </w:r>
          </w:p>
        </w:tc>
      </w:tr>
      <w:tr>
        <w:tc>
          <w:tcPr>
            <w:tcW w:type="dxa" w:w="2880"/>
            <w:tcW w:w="7920" w:type="dxa"/>
          </w:tcPr>
          <w:p>
            <w:pPr>
              <w:spacing w:line="480" w:lineRule="auto"/>
            </w:pPr>
            <w:r>
              <w:t xml:space="preserve">The secrets of his heart would be revealed. As a result, he would fall on his face and </w:t>
            </w:r>
            <w:r>
              <w:rPr>
                <w:b/>
              </w:rPr>
              <w:t>worship</w:t>
            </w:r>
            <w:r>
              <w:t xml:space="preserve"> God. He would declare that God is really among you.</w:t>
            </w:r>
          </w:p>
        </w:tc>
        <w:tc>
          <w:tcPr>
            <w:tcW w:type="dxa" w:w="2880"/>
            <w:tcW w:w="7920" w:type="dxa"/>
          </w:tcPr>
          <w:p>
            <w:pPr>
              <w:spacing w:line="480" w:lineRule="auto"/>
            </w:pPr>
            <w:r>
              <w:t>a lwönö na gwon kanyit i töili kune kweyani kweya, a nye ’dorone kak rupu i kwakwaddu na Ŋun, a kulyani adi, Ŋun ’diri gwon kasu kiden.</w:t>
            </w:r>
          </w:p>
        </w:tc>
        <w:tc>
          <w:tcPr>
            <w:tcW w:type="dxa" w:w="2880"/>
            <w:vAlign w:val="center"/>
            <w:tcW w:w="1440" w:type="dxa"/>
          </w:tcPr>
          <w:p>
            <w:pPr>
              <w:jc w:val="center"/>
            </w:pPr>
            <w:r>
              <w:t>☐</w:t>
            </w:r>
          </w:p>
        </w:tc>
      </w:tr>
      <w:tr>
        <w:tc>
          <w:tcPr>
            <w:tcW w:type="dxa" w:w="2880"/>
            <w:tcW w:w="7920" w:type="dxa"/>
          </w:tcPr>
          <w:p>
            <w:r>
              <w:rPr>
                <w:b/>
              </w:rPr>
              <w:t>Hebrews 1:6</w:t>
            </w:r>
          </w:p>
        </w:tc>
        <w:tc>
          <w:tcPr>
            <w:tcW w:type="dxa" w:w="2880"/>
            <w:tcW w:w="7920" w:type="dxa"/>
          </w:tcPr>
          <w:p>
            <w:r>
              <w:rPr>
                <w:b/>
              </w:rPr>
              <w:t>Ebere 1:6</w:t>
            </w:r>
          </w:p>
        </w:tc>
        <w:tc>
          <w:tcPr>
            <w:tcW w:type="dxa" w:w="2880"/>
            <w:tcW w:w="1440" w:type="dxa"/>
          </w:tcPr>
          <w:p>
            <w:pPr>
              <w:jc w:val="center"/>
            </w:pPr>
            <w:r>
              <w:rPr>
                <w:b/>
              </w:rPr>
              <w:t>OK</w:t>
            </w:r>
          </w:p>
        </w:tc>
      </w:tr>
      <w:tr>
        <w:tc>
          <w:tcPr>
            <w:tcW w:type="dxa" w:w="2880"/>
            <w:tcW w:w="7920" w:type="dxa"/>
          </w:tcPr>
          <w:p>
            <w:pPr>
              <w:spacing w:line="480" w:lineRule="auto"/>
            </w:pPr>
            <w:r>
              <w:t xml:space="preserve">But again, when God brings the firstborn into the world, he says, "All God's angels must </w:t>
            </w:r>
            <w:r>
              <w:rPr>
                <w:b/>
              </w:rPr>
              <w:t>worship</w:t>
            </w:r>
            <w:r>
              <w:t xml:space="preserve"> him."</w:t>
            </w:r>
          </w:p>
        </w:tc>
        <w:tc>
          <w:tcPr>
            <w:tcW w:type="dxa" w:w="2880"/>
            <w:tcW w:w="7920" w:type="dxa"/>
          </w:tcPr>
          <w:p>
            <w:pPr>
              <w:spacing w:line="480" w:lineRule="auto"/>
            </w:pPr>
            <w:r>
              <w:t>Koti a na joŋdi Ŋun Ŋuro lonyit kayu lo i na kak nu, a nye kulyani adi, Ti malaikajin liŋ kwe ti Ŋun twoji lepeŋ.</w:t>
            </w:r>
          </w:p>
        </w:tc>
        <w:tc>
          <w:tcPr>
            <w:tcW w:type="dxa" w:w="2880"/>
            <w:vAlign w:val="center"/>
            <w:tcW w:w="1440" w:type="dxa"/>
          </w:tcPr>
          <w:p>
            <w:pPr>
              <w:jc w:val="center"/>
            </w:pPr>
            <w:r>
              <w:t>☐</w:t>
            </w:r>
          </w:p>
        </w:tc>
      </w:tr>
      <w:tr>
        <w:tc>
          <w:tcPr>
            <w:tcW w:type="dxa" w:w="2880"/>
            <w:tcW w:w="7920" w:type="dxa"/>
          </w:tcPr>
          <w:p>
            <w:r>
              <w:rPr>
                <w:b/>
              </w:rPr>
              <w:t>Hebrews 11:21</w:t>
            </w:r>
          </w:p>
        </w:tc>
        <w:tc>
          <w:tcPr>
            <w:tcW w:type="dxa" w:w="2880"/>
            <w:tcW w:w="7920" w:type="dxa"/>
          </w:tcPr>
          <w:p>
            <w:r>
              <w:rPr>
                <w:b/>
              </w:rPr>
              <w:t>Ebere 11:21</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Jacob, when he was dying, blessed each of Joseph's sons. Jacob </w:t>
            </w:r>
            <w:r>
              <w:rPr>
                <w:b/>
              </w:rPr>
              <w:t>worshiped</w:t>
            </w:r>
            <w:r>
              <w:t>, leaning on the top of his staff.</w:t>
            </w:r>
          </w:p>
        </w:tc>
        <w:tc>
          <w:tcPr>
            <w:tcW w:type="dxa" w:w="2880"/>
            <w:tcW w:w="7920" w:type="dxa"/>
          </w:tcPr>
          <w:p>
            <w:pPr>
              <w:spacing w:line="480" w:lineRule="auto"/>
            </w:pPr>
            <w:r>
              <w:t>Ko ŋina yupet, a Yakobo ’boroji ŋwajik ti Yosepa geleŋ geleŋ nagon nye gwe nyona ko twan nu; a nye dulakine i kwakwaddu töggu mugun ko kwe na ture lonyit.</w:t>
            </w:r>
          </w:p>
        </w:tc>
        <w:tc>
          <w:tcPr>
            <w:tcW w:type="dxa" w:w="2880"/>
            <w:vAlign w:val="center"/>
            <w:tcW w:w="1440" w:type="dxa"/>
          </w:tcPr>
          <w:p>
            <w:pPr>
              <w:jc w:val="center"/>
            </w:pPr>
            <w:r>
              <w:t>☐</w:t>
            </w:r>
          </w:p>
        </w:tc>
      </w:tr>
      <w:tr>
        <w:tc>
          <w:tcPr>
            <w:tcW w:type="dxa" w:w="2880"/>
            <w:tcW w:w="7920" w:type="dxa"/>
          </w:tcPr>
          <w:p>
            <w:r>
              <w:rPr>
                <w:b/>
              </w:rPr>
              <w:t>Revelation 5:14</w:t>
            </w:r>
          </w:p>
        </w:tc>
        <w:tc>
          <w:tcPr>
            <w:tcW w:type="dxa" w:w="2880"/>
            <w:tcW w:w="7920" w:type="dxa"/>
          </w:tcPr>
          <w:p>
            <w:r>
              <w:rPr>
                <w:b/>
              </w:rPr>
              <w:t>Kweyatti 5:14</w:t>
            </w:r>
          </w:p>
        </w:tc>
        <w:tc>
          <w:tcPr>
            <w:tcW w:type="dxa" w:w="2880"/>
            <w:tcW w:w="1440" w:type="dxa"/>
          </w:tcPr>
          <w:p>
            <w:pPr>
              <w:jc w:val="center"/>
            </w:pPr>
            <w:r>
              <w:rPr>
                <w:b/>
              </w:rPr>
              <w:t>OK</w:t>
            </w:r>
          </w:p>
        </w:tc>
      </w:tr>
      <w:tr>
        <w:tc>
          <w:tcPr>
            <w:tcW w:type="dxa" w:w="2880"/>
            <w:tcW w:w="7920" w:type="dxa"/>
          </w:tcPr>
          <w:p>
            <w:pPr>
              <w:spacing w:line="480" w:lineRule="auto"/>
            </w:pPr>
            <w:r>
              <w:t xml:space="preserve">The four living creatures said, "Amen!" and the elders fell down and </w:t>
            </w:r>
            <w:r>
              <w:rPr>
                <w:b/>
              </w:rPr>
              <w:t>worshiped</w:t>
            </w:r>
            <w:r>
              <w:t>.</w:t>
            </w:r>
          </w:p>
        </w:tc>
        <w:tc>
          <w:tcPr>
            <w:tcW w:type="dxa" w:w="2880"/>
            <w:tcW w:w="7920" w:type="dxa"/>
          </w:tcPr>
          <w:p>
            <w:pPr>
              <w:spacing w:line="480" w:lineRule="auto"/>
            </w:pPr>
            <w:r>
              <w:t>A ŋo iŋwan lo gwon jorun kulo ruggi adi Amin; a temejik kulo ‘dodone kak rupu i twoju.</w:t>
            </w:r>
          </w:p>
        </w:tc>
        <w:tc>
          <w:tcPr>
            <w:tcW w:type="dxa" w:w="2880"/>
            <w:vAlign w:val="center"/>
            <w:tcW w:w="1440" w:type="dxa"/>
          </w:tcPr>
          <w:p>
            <w:pPr>
              <w:jc w:val="center"/>
            </w:pPr>
            <w:r>
              <w:t>☐</w:t>
            </w:r>
          </w:p>
        </w:tc>
      </w:tr>
      <w:tr>
        <w:tc>
          <w:tcPr>
            <w:tcW w:type="dxa" w:w="2880"/>
            <w:tcW w:w="7920" w:type="dxa"/>
          </w:tcPr>
          <w:p>
            <w:r>
              <w:rPr>
                <w:b/>
              </w:rPr>
              <w:t>Revelation 22:9</w:t>
            </w:r>
          </w:p>
        </w:tc>
        <w:tc>
          <w:tcPr>
            <w:tcW w:type="dxa" w:w="2880"/>
            <w:tcW w:w="7920" w:type="dxa"/>
          </w:tcPr>
          <w:p>
            <w:r>
              <w:rPr>
                <w:b/>
              </w:rPr>
              <w:t>Kweyatti 22:9</w:t>
            </w:r>
          </w:p>
        </w:tc>
        <w:tc>
          <w:tcPr>
            <w:tcW w:type="dxa" w:w="2880"/>
            <w:tcW w:w="1440" w:type="dxa"/>
          </w:tcPr>
          <w:p>
            <w:pPr>
              <w:jc w:val="center"/>
            </w:pPr>
            <w:r>
              <w:rPr>
                <w:b/>
              </w:rPr>
              <w:t>OK</w:t>
            </w:r>
          </w:p>
        </w:tc>
      </w:tr>
      <w:tr>
        <w:tc>
          <w:tcPr>
            <w:tcW w:type="dxa" w:w="2880"/>
            <w:tcW w:w="7920" w:type="dxa"/>
          </w:tcPr>
          <w:p>
            <w:pPr>
              <w:spacing w:line="480" w:lineRule="auto"/>
            </w:pPr>
            <w:r>
              <w:t xml:space="preserve">He said to me, "Do not do that! I am a fellow servant with you, with your brothers the prophets, and with those who obey the words of this book. </w:t>
            </w:r>
            <w:r>
              <w:rPr>
                <w:b/>
              </w:rPr>
              <w:t>Worship</w:t>
            </w:r>
            <w:r>
              <w:t xml:space="preserve"> God!"</w:t>
            </w:r>
          </w:p>
        </w:tc>
        <w:tc>
          <w:tcPr>
            <w:tcW w:type="dxa" w:w="2880"/>
            <w:tcW w:w="7920" w:type="dxa"/>
          </w:tcPr>
          <w:p>
            <w:pPr>
              <w:spacing w:line="480" w:lineRule="auto"/>
            </w:pPr>
            <w:r>
              <w:t>Ama a lepeŋ goji nan adi, “ko konda tina! Nan ko do se ko luŋasirik logon a nebijin a kalipunok i pirit na geleŋ ko se lo’debba kulyaesi ti yina buk kulo. Twoji ŋun!”</w:t>
            </w:r>
          </w:p>
        </w:tc>
        <w:tc>
          <w:tcPr>
            <w:tcW w:type="dxa" w:w="2880"/>
            <w:vAlign w:val="center"/>
            <w:tcW w:w="1440" w:type="dxa"/>
          </w:tcPr>
          <w:p>
            <w:pPr>
              <w:jc w:val="center"/>
            </w:pPr>
            <w:r>
              <w:t>☐</w:t>
            </w:r>
          </w:p>
        </w:tc>
      </w:tr>
    </w:tbl>
    <w:p>
      <w:pPr>
        <w:pStyle w:val="Heading1"/>
        <w:spacing w:before="0"/>
      </w:pPr>
      <w:r>
        <w:t>worthy (G514, G515, G516, G2661)</w:t>
      </w:r>
    </w:p>
    <w:p>
      <w:r/>
      <w:r>
        <w:t>This word can mean something that is:</w:t>
      </w:r>
      <w:r/>
      <w:r/>
    </w:p>
    <w:p>
      <w:pPr>
        <w:pStyle w:val="ListBullet"/>
        <w:spacing w:line="240" w:lineRule="auto"/>
        <w:ind w:left="720"/>
      </w:pPr>
      <w:r/>
      <w:r>
        <w:t>Worthwhile.</w:t>
      </w:r>
      <w:r/>
    </w:p>
    <w:p>
      <w:pPr>
        <w:pStyle w:val="ListBullet"/>
        <w:spacing w:line="240" w:lineRule="auto"/>
        <w:ind w:left="720"/>
      </w:pPr>
      <w:r/>
      <w:r>
        <w:t>Valuable.</w:t>
      </w:r>
      <w:r/>
    </w:p>
    <w:p>
      <w:pPr>
        <w:pStyle w:val="ListBullet"/>
        <w:spacing w:line="240" w:lineRule="auto"/>
        <w:ind w:left="720"/>
      </w:pPr>
      <w:r/>
      <w:r>
        <w:t>Fitting.</w:t>
      </w:r>
      <w:r/>
    </w:p>
    <w:p>
      <w:pPr>
        <w:pStyle w:val="ListBullet"/>
        <w:spacing w:line="240" w:lineRule="auto"/>
        <w:ind w:left="720"/>
      </w:pPr>
      <w:r/>
      <w:r>
        <w:t>Deserving.</w:t>
      </w:r>
      <w:r/>
    </w:p>
    <w:p>
      <w:pPr>
        <w:pStyle w:val="ListBullet"/>
        <w:spacing w:line="240" w:lineRule="auto" w:after="0"/>
        <w:ind w:left="720"/>
      </w:pPr>
      <w:r/>
      <w:r>
        <w:t>Fulfilling a need.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10:37</w:t>
            </w:r>
          </w:p>
        </w:tc>
        <w:tc>
          <w:tcPr>
            <w:tcW w:type="dxa" w:w="2880"/>
            <w:tcW w:w="7920" w:type="dxa"/>
          </w:tcPr>
          <w:p>
            <w:r>
              <w:rPr>
                <w:b/>
              </w:rPr>
              <w:t>Matayo 10:37</w:t>
            </w:r>
          </w:p>
        </w:tc>
        <w:tc>
          <w:tcPr>
            <w:tcW w:type="dxa" w:w="2880"/>
            <w:tcW w:w="1440" w:type="dxa"/>
          </w:tcPr>
          <w:p>
            <w:pPr>
              <w:jc w:val="center"/>
            </w:pPr>
            <w:r>
              <w:rPr>
                <w:b/>
              </w:rPr>
              <w:t>OK</w:t>
            </w:r>
          </w:p>
        </w:tc>
      </w:tr>
      <w:tr>
        <w:tc>
          <w:tcPr>
            <w:tcW w:type="dxa" w:w="2880"/>
            <w:tcW w:w="7920" w:type="dxa"/>
          </w:tcPr>
          <w:p>
            <w:pPr>
              <w:spacing w:line="480" w:lineRule="auto"/>
            </w:pPr>
            <w:r>
              <w:t xml:space="preserve">He who loves father or mother more than me is not </w:t>
            </w:r>
            <w:r>
              <w:rPr>
                <w:b/>
              </w:rPr>
              <w:t>worthy</w:t>
            </w:r>
            <w:r>
              <w:t xml:space="preserve"> of me; he who loves son or daughter more than me is not </w:t>
            </w:r>
            <w:r>
              <w:rPr>
                <w:b/>
              </w:rPr>
              <w:t>worthy</w:t>
            </w:r>
            <w:r>
              <w:t xml:space="preserve"> of me.</w:t>
            </w:r>
          </w:p>
        </w:tc>
        <w:tc>
          <w:tcPr>
            <w:tcW w:type="dxa" w:w="2880"/>
            <w:tcW w:w="7920" w:type="dxa"/>
          </w:tcPr>
          <w:p>
            <w:pPr>
              <w:spacing w:line="480" w:lineRule="auto"/>
            </w:pPr>
            <w:r>
              <w:t>ŋutu lo nyarju monye kode ŋote lwolwod nan lo nyobulo ko nan koti ko</w:t>
            </w:r>
          </w:p>
        </w:tc>
        <w:tc>
          <w:tcPr>
            <w:tcW w:type="dxa" w:w="2880"/>
            <w:vAlign w:val="center"/>
            <w:tcW w:w="1440" w:type="dxa"/>
          </w:tcPr>
          <w:p>
            <w:pPr>
              <w:jc w:val="center"/>
            </w:pPr>
            <w:r>
              <w:t>☐</w:t>
            </w:r>
          </w:p>
        </w:tc>
      </w:tr>
      <w:tr>
        <w:tc>
          <w:tcPr>
            <w:tcW w:type="dxa" w:w="2880"/>
            <w:tcW w:w="7920" w:type="dxa"/>
          </w:tcPr>
          <w:p>
            <w:r>
              <w:rPr>
                <w:b/>
              </w:rPr>
              <w:t>Luke 10:7</w:t>
            </w:r>
          </w:p>
        </w:tc>
        <w:tc>
          <w:tcPr>
            <w:tcW w:type="dxa" w:w="2880"/>
            <w:tcW w:w="7920" w:type="dxa"/>
          </w:tcPr>
          <w:p>
            <w:r>
              <w:rPr>
                <w:b/>
              </w:rPr>
              <w:t>Luka 10:7</w:t>
            </w:r>
          </w:p>
        </w:tc>
        <w:tc>
          <w:tcPr>
            <w:tcW w:type="dxa" w:w="2880"/>
            <w:tcW w:w="1440" w:type="dxa"/>
          </w:tcPr>
          <w:p>
            <w:pPr>
              <w:jc w:val="center"/>
            </w:pPr>
            <w:r>
              <w:rPr>
                <w:b/>
              </w:rPr>
              <w:t>OK</w:t>
            </w:r>
          </w:p>
        </w:tc>
      </w:tr>
      <w:tr>
        <w:tc>
          <w:tcPr>
            <w:tcW w:type="dxa" w:w="2880"/>
            <w:tcW w:w="7920" w:type="dxa"/>
          </w:tcPr>
          <w:p>
            <w:pPr>
              <w:spacing w:line="480" w:lineRule="auto"/>
            </w:pPr>
            <w:r>
              <w:t xml:space="preserve">Remain in that same house, eating and drinking what they provide, for the laborer is </w:t>
            </w:r>
            <w:r>
              <w:rPr>
                <w:b/>
              </w:rPr>
              <w:t>worthy</w:t>
            </w:r>
            <w:r>
              <w:t xml:space="preserve"> of his wages. Do not move around from house to house.</w:t>
            </w:r>
          </w:p>
        </w:tc>
        <w:tc>
          <w:tcPr>
            <w:tcW w:type="dxa" w:w="2880"/>
            <w:tcW w:w="7920" w:type="dxa"/>
          </w:tcPr>
          <w:p>
            <w:pPr>
              <w:spacing w:line="480" w:lineRule="auto"/>
            </w:pPr>
            <w:r>
              <w:t>Si ’dani ta i nina kadi, nyesi ta ko möji ta po nagon a tiki ta kune, kogwon kakitanit ködyö roröpaki kita nanyit. An ta ko wöröji abur i midijik.</w:t>
            </w:r>
          </w:p>
        </w:tc>
        <w:tc>
          <w:tcPr>
            <w:tcW w:type="dxa" w:w="2880"/>
            <w:vAlign w:val="center"/>
            <w:tcW w:w="1440" w:type="dxa"/>
          </w:tcPr>
          <w:p>
            <w:pPr>
              <w:jc w:val="center"/>
            </w:pPr>
            <w:r>
              <w:t>☐</w:t>
            </w:r>
          </w:p>
        </w:tc>
      </w:tr>
      <w:tr>
        <w:tc>
          <w:tcPr>
            <w:tcW w:type="dxa" w:w="2880"/>
            <w:tcW w:w="7920" w:type="dxa"/>
          </w:tcPr>
          <w:p>
            <w:r>
              <w:rPr>
                <w:b/>
              </w:rPr>
              <w:t>Luke 15:19</w:t>
            </w:r>
          </w:p>
        </w:tc>
        <w:tc>
          <w:tcPr>
            <w:tcW w:type="dxa" w:w="2880"/>
            <w:tcW w:w="7920" w:type="dxa"/>
          </w:tcPr>
          <w:p>
            <w:r>
              <w:rPr>
                <w:b/>
              </w:rPr>
              <w:t>Luka 15:19</w:t>
            </w:r>
          </w:p>
        </w:tc>
        <w:tc>
          <w:tcPr>
            <w:tcW w:type="dxa" w:w="2880"/>
            <w:tcW w:w="1440" w:type="dxa"/>
          </w:tcPr>
          <w:p>
            <w:pPr>
              <w:jc w:val="center"/>
            </w:pPr>
            <w:r>
              <w:rPr>
                <w:b/>
              </w:rPr>
              <w:t>OK</w:t>
            </w:r>
          </w:p>
        </w:tc>
      </w:tr>
      <w:tr>
        <w:tc>
          <w:tcPr>
            <w:tcW w:type="dxa" w:w="2880"/>
            <w:tcW w:w="7920" w:type="dxa"/>
          </w:tcPr>
          <w:p>
            <w:pPr>
              <w:spacing w:line="480" w:lineRule="auto"/>
            </w:pPr>
            <w:r>
              <w:t xml:space="preserve">I am no longer </w:t>
            </w:r>
            <w:r>
              <w:rPr>
                <w:b/>
              </w:rPr>
              <w:t>worthy</w:t>
            </w:r>
            <w:r>
              <w:t xml:space="preserve"> to be called your son; make me as one of your hired servants."'</w:t>
            </w:r>
          </w:p>
        </w:tc>
        <w:tc>
          <w:tcPr>
            <w:tcW w:type="dxa" w:w="2880"/>
            <w:tcW w:w="7920" w:type="dxa"/>
          </w:tcPr>
          <w:p>
            <w:pPr>
              <w:spacing w:line="480" w:lineRule="auto"/>
            </w:pPr>
            <w:r>
              <w:t>a nan köti tine jukin luŋu a ŋuro ilot kwöŋ. Konakiŋdye nan gwoso lele lo ŋutu kulok lo roröpaki i kita.</w:t>
            </w:r>
          </w:p>
        </w:tc>
        <w:tc>
          <w:tcPr>
            <w:tcW w:type="dxa" w:w="2880"/>
            <w:vAlign w:val="center"/>
            <w:tcW w:w="1440" w:type="dxa"/>
          </w:tcPr>
          <w:p>
            <w:pPr>
              <w:jc w:val="center"/>
            </w:pPr>
            <w:r>
              <w:t>☐</w:t>
            </w:r>
          </w:p>
        </w:tc>
      </w:tr>
      <w:tr>
        <w:tc>
          <w:tcPr>
            <w:tcW w:type="dxa" w:w="2880"/>
            <w:tcW w:w="7920" w:type="dxa"/>
          </w:tcPr>
          <w:p>
            <w:r>
              <w:rPr>
                <w:b/>
              </w:rPr>
              <w:t>John 1:27</w:t>
            </w:r>
          </w:p>
        </w:tc>
        <w:tc>
          <w:tcPr>
            <w:tcW w:type="dxa" w:w="2880"/>
            <w:tcW w:w="7920" w:type="dxa"/>
          </w:tcPr>
          <w:p>
            <w:r>
              <w:rPr>
                <w:b/>
              </w:rPr>
              <w:t>Yoane 1:27</w:t>
            </w:r>
          </w:p>
        </w:tc>
        <w:tc>
          <w:tcPr>
            <w:tcW w:type="dxa" w:w="2880"/>
            <w:tcW w:w="1440" w:type="dxa"/>
          </w:tcPr>
          <w:p>
            <w:pPr>
              <w:jc w:val="center"/>
            </w:pPr>
            <w:r>
              <w:rPr>
                <w:b/>
              </w:rPr>
              <w:t>OK</w:t>
            </w:r>
          </w:p>
        </w:tc>
      </w:tr>
      <w:tr>
        <w:tc>
          <w:tcPr>
            <w:tcW w:type="dxa" w:w="2880"/>
            <w:tcW w:w="7920" w:type="dxa"/>
          </w:tcPr>
          <w:p>
            <w:pPr>
              <w:spacing w:line="480" w:lineRule="auto"/>
            </w:pPr>
            <w:r>
              <w:t xml:space="preserve">He is the one who comes after me, the strap of whose sandal I am not </w:t>
            </w:r>
            <w:r>
              <w:rPr>
                <w:b/>
              </w:rPr>
              <w:t>worthy</w:t>
            </w:r>
            <w:r>
              <w:t xml:space="preserve"> to untie."</w:t>
            </w:r>
          </w:p>
        </w:tc>
        <w:tc>
          <w:tcPr>
            <w:tcW w:type="dxa" w:w="2880"/>
            <w:tcW w:w="7920" w:type="dxa"/>
          </w:tcPr>
          <w:p>
            <w:pPr>
              <w:spacing w:line="480" w:lineRule="auto"/>
            </w:pPr>
            <w:r>
              <w:t>lepeŋ popo köyö i mukök, a nan tine jukin laggu patala ti kamuka kanyit.</w:t>
            </w:r>
          </w:p>
        </w:tc>
        <w:tc>
          <w:tcPr>
            <w:tcW w:type="dxa" w:w="2880"/>
            <w:vAlign w:val="center"/>
            <w:tcW w:w="1440" w:type="dxa"/>
          </w:tcPr>
          <w:p>
            <w:pPr>
              <w:jc w:val="center"/>
            </w:pPr>
            <w:r>
              <w:t>☐</w:t>
            </w:r>
          </w:p>
        </w:tc>
      </w:tr>
      <w:tr>
        <w:tc>
          <w:tcPr>
            <w:tcW w:type="dxa" w:w="2880"/>
            <w:tcW w:w="7920" w:type="dxa"/>
          </w:tcPr>
          <w:p>
            <w:r>
              <w:rPr>
                <w:b/>
              </w:rPr>
              <w:t>Acts 5:41</w:t>
            </w:r>
          </w:p>
        </w:tc>
        <w:tc>
          <w:tcPr>
            <w:tcW w:type="dxa" w:w="2880"/>
            <w:tcW w:w="7920" w:type="dxa"/>
          </w:tcPr>
          <w:p>
            <w:r>
              <w:rPr>
                <w:b/>
              </w:rPr>
              <w:t>Konesi 5:41</w:t>
            </w:r>
          </w:p>
        </w:tc>
        <w:tc>
          <w:tcPr>
            <w:tcW w:type="dxa" w:w="2880"/>
            <w:tcW w:w="1440" w:type="dxa"/>
          </w:tcPr>
          <w:p>
            <w:pPr>
              <w:jc w:val="center"/>
            </w:pPr>
            <w:r>
              <w:rPr>
                <w:b/>
              </w:rPr>
              <w:t>OK</w:t>
            </w:r>
          </w:p>
        </w:tc>
      </w:tr>
      <w:tr>
        <w:tc>
          <w:tcPr>
            <w:tcW w:type="dxa" w:w="2880"/>
            <w:tcW w:w="7920" w:type="dxa"/>
          </w:tcPr>
          <w:p>
            <w:pPr>
              <w:spacing w:line="480" w:lineRule="auto"/>
            </w:pPr>
            <w:r>
              <w:t xml:space="preserve">They went away from before the council, rejoicing that they were counted </w:t>
            </w:r>
            <w:r>
              <w:rPr>
                <w:b/>
              </w:rPr>
              <w:t>worthy</w:t>
            </w:r>
            <w:r>
              <w:t xml:space="preserve"> to suffer dishonor for the Name.</w:t>
            </w:r>
          </w:p>
        </w:tc>
        <w:tc>
          <w:tcPr>
            <w:tcW w:type="dxa" w:w="2880"/>
            <w:tcW w:w="7920" w:type="dxa"/>
          </w:tcPr>
          <w:p>
            <w:pPr>
              <w:spacing w:line="480" w:lineRule="auto"/>
            </w:pPr>
            <w:r>
              <w:t>Nyena a luyökie iti kaŋo i komor na momoret na ŋutu temejik, lyölyöŋiörö adi se a rye jujukin poŋga ’dö ’döyö kogwon kine karin.</w:t>
            </w:r>
          </w:p>
        </w:tc>
        <w:tc>
          <w:tcPr>
            <w:tcW w:type="dxa" w:w="2880"/>
            <w:vAlign w:val="center"/>
            <w:tcW w:w="1440" w:type="dxa"/>
          </w:tcPr>
          <w:p>
            <w:pPr>
              <w:jc w:val="center"/>
            </w:pPr>
            <w:r>
              <w:t>☐</w:t>
            </w:r>
          </w:p>
        </w:tc>
      </w:tr>
      <w:tr>
        <w:tc>
          <w:tcPr>
            <w:tcW w:type="dxa" w:w="2880"/>
            <w:tcW w:w="7920" w:type="dxa"/>
          </w:tcPr>
          <w:p>
            <w:r>
              <w:rPr>
                <w:b/>
              </w:rPr>
              <w:t>Romans 8:18</w:t>
            </w:r>
          </w:p>
        </w:tc>
        <w:tc>
          <w:tcPr>
            <w:tcW w:type="dxa" w:w="2880"/>
            <w:tcW w:w="7920" w:type="dxa"/>
          </w:tcPr>
          <w:p>
            <w:r>
              <w:rPr>
                <w:b/>
              </w:rPr>
              <w:t>Roma 8:18</w:t>
            </w:r>
          </w:p>
        </w:tc>
        <w:tc>
          <w:tcPr>
            <w:tcW w:type="dxa" w:w="2880"/>
            <w:tcW w:w="1440" w:type="dxa"/>
          </w:tcPr>
          <w:p>
            <w:pPr>
              <w:jc w:val="center"/>
            </w:pPr>
            <w:r>
              <w:rPr>
                <w:b/>
              </w:rPr>
              <w:t>OK</w:t>
            </w:r>
          </w:p>
        </w:tc>
      </w:tr>
      <w:tr>
        <w:tc>
          <w:tcPr>
            <w:tcW w:type="dxa" w:w="2880"/>
            <w:tcW w:w="7920" w:type="dxa"/>
          </w:tcPr>
          <w:p>
            <w:pPr>
              <w:spacing w:line="480" w:lineRule="auto"/>
            </w:pPr>
            <w:r>
              <w:t xml:space="preserve">For I consider that the sufferings of this present time are not </w:t>
            </w:r>
            <w:r>
              <w:rPr>
                <w:b/>
              </w:rPr>
              <w:t>worthy</w:t>
            </w:r>
            <w:r>
              <w:t xml:space="preserve"> to be compared with the glory that will be revealed to us.</w:t>
            </w:r>
          </w:p>
        </w:tc>
        <w:tc>
          <w:tcPr>
            <w:tcW w:type="dxa" w:w="2880"/>
            <w:tcW w:w="7920" w:type="dxa"/>
          </w:tcPr>
          <w:p>
            <w:pPr>
              <w:spacing w:line="480" w:lineRule="auto"/>
            </w:pPr>
            <w:r>
              <w:t>Kogwon nan yeyeju adi ŋoŋesi ti na diŋit kune ti jukin töjowe ko minyo logon mo kwekweki yi lo.</w:t>
            </w:r>
          </w:p>
        </w:tc>
        <w:tc>
          <w:tcPr>
            <w:tcW w:type="dxa" w:w="2880"/>
            <w:vAlign w:val="center"/>
            <w:tcW w:w="1440" w:type="dxa"/>
          </w:tcPr>
          <w:p>
            <w:pPr>
              <w:jc w:val="center"/>
            </w:pPr>
            <w:r>
              <w:t>☐</w:t>
            </w:r>
          </w:p>
        </w:tc>
      </w:tr>
      <w:tr>
        <w:tc>
          <w:tcPr>
            <w:tcW w:type="dxa" w:w="2880"/>
            <w:tcW w:w="7920" w:type="dxa"/>
          </w:tcPr>
          <w:p>
            <w:r>
              <w:rPr>
                <w:b/>
              </w:rPr>
              <w:t>Ephesians 4:1</w:t>
            </w:r>
          </w:p>
        </w:tc>
        <w:tc>
          <w:tcPr>
            <w:tcW w:type="dxa" w:w="2880"/>
            <w:tcW w:w="7920" w:type="dxa"/>
          </w:tcPr>
          <w:p>
            <w:r>
              <w:rPr>
                <w:b/>
              </w:rPr>
              <w:t>Epeso 4:1</w:t>
            </w:r>
          </w:p>
        </w:tc>
        <w:tc>
          <w:tcPr>
            <w:tcW w:type="dxa" w:w="2880"/>
            <w:tcW w:w="1440" w:type="dxa"/>
          </w:tcPr>
          <w:p>
            <w:pPr>
              <w:jc w:val="center"/>
            </w:pPr>
            <w:r>
              <w:rPr>
                <w:b/>
              </w:rPr>
              <w:t>OK</w:t>
            </w:r>
          </w:p>
        </w:tc>
      </w:tr>
      <w:tr>
        <w:tc>
          <w:tcPr>
            <w:tcW w:type="dxa" w:w="2880"/>
            <w:tcW w:w="7920" w:type="dxa"/>
          </w:tcPr>
          <w:p>
            <w:pPr>
              <w:spacing w:line="480" w:lineRule="auto"/>
            </w:pPr>
            <w:r>
              <w:t xml:space="preserve">I, therefore, as the prisoner for the Lord, urge you to walk </w:t>
            </w:r>
            <w:r>
              <w:rPr>
                <w:b/>
              </w:rPr>
              <w:t>worthily</w:t>
            </w:r>
            <w:r>
              <w:t xml:space="preserve"> of the calling by which you were called.</w:t>
            </w:r>
          </w:p>
        </w:tc>
        <w:tc>
          <w:tcPr>
            <w:tcW w:type="dxa" w:w="2880"/>
            <w:tcW w:w="7920" w:type="dxa"/>
          </w:tcPr>
          <w:p>
            <w:pPr>
              <w:spacing w:line="480" w:lineRule="auto"/>
            </w:pPr>
            <w:r>
              <w:t>Nyena, nan logwong a rereka kogwong lulya ti Matat likang lo, nan kwadu ta anyen ta bongo woro jojo i lungit nagwong a lunguni ta na.</w:t>
            </w:r>
          </w:p>
        </w:tc>
        <w:tc>
          <w:tcPr>
            <w:tcW w:type="dxa" w:w="2880"/>
            <w:vAlign w:val="center"/>
            <w:tcW w:w="1440" w:type="dxa"/>
          </w:tcPr>
          <w:p>
            <w:pPr>
              <w:jc w:val="center"/>
            </w:pPr>
            <w:r>
              <w:t>☐</w:t>
            </w:r>
          </w:p>
        </w:tc>
      </w:tr>
      <w:tr>
        <w:tc>
          <w:tcPr>
            <w:tcW w:type="dxa" w:w="2880"/>
            <w:tcW w:w="7920" w:type="dxa"/>
          </w:tcPr>
          <w:p>
            <w:r>
              <w:rPr>
                <w:b/>
              </w:rPr>
              <w:t>Philippians 1:27</w:t>
            </w:r>
          </w:p>
        </w:tc>
        <w:tc>
          <w:tcPr>
            <w:tcW w:type="dxa" w:w="2880"/>
            <w:tcW w:w="7920" w:type="dxa"/>
          </w:tcPr>
          <w:p>
            <w:r>
              <w:rPr>
                <w:b/>
              </w:rPr>
              <w:t>Pilipoi 1:27</w:t>
            </w:r>
          </w:p>
        </w:tc>
        <w:tc>
          <w:tcPr>
            <w:tcW w:type="dxa" w:w="2880"/>
            <w:tcW w:w="1440" w:type="dxa"/>
          </w:tcPr>
          <w:p>
            <w:pPr>
              <w:jc w:val="center"/>
            </w:pPr>
            <w:r>
              <w:rPr>
                <w:b/>
              </w:rPr>
              <w:t>OK</w:t>
            </w:r>
          </w:p>
        </w:tc>
      </w:tr>
      <w:tr>
        <w:tc>
          <w:tcPr>
            <w:tcW w:type="dxa" w:w="2880"/>
            <w:tcW w:w="7920" w:type="dxa"/>
          </w:tcPr>
          <w:p>
            <w:pPr>
              <w:spacing w:line="480" w:lineRule="auto"/>
            </w:pPr>
            <w:r>
              <w:t xml:space="preserve">Only conduct yourselves in a manner </w:t>
            </w:r>
            <w:r>
              <w:rPr>
                <w:b/>
              </w:rPr>
              <w:t>worthy</w:t>
            </w:r>
            <w:r>
              <w:t xml:space="preserve"> of the gospel of Christ, so that whether I come to see you or am absent, I may hear about you, that you are standing firm in one spirit, with one mind striving together for the faith of the gospel.</w:t>
            </w:r>
          </w:p>
        </w:tc>
        <w:tc>
          <w:tcPr>
            <w:tcW w:type="dxa" w:w="2880"/>
            <w:tcW w:w="7920" w:type="dxa"/>
          </w:tcPr>
          <w:p>
            <w:pPr>
              <w:spacing w:line="480" w:lineRule="auto"/>
            </w:pPr>
            <w:r>
              <w:t>Tung ti gwilingit losu gwe a lo jujukin i longe lo'but lo Kristo, anyen ko nan a tu i medda na ta, kode nan 'bayin, a nan koddo yingge adi ta gwogwo'dan go ko kulokotiyo geleng, ko se logon.</w:t>
            </w:r>
          </w:p>
        </w:tc>
        <w:tc>
          <w:tcPr>
            <w:tcW w:type="dxa" w:w="2880"/>
            <w:vAlign w:val="center"/>
            <w:tcW w:w="1440" w:type="dxa"/>
          </w:tcPr>
          <w:p>
            <w:pPr>
              <w:jc w:val="center"/>
            </w:pPr>
            <w:r>
              <w:t>☐</w:t>
            </w:r>
          </w:p>
        </w:tc>
      </w:tr>
      <w:tr>
        <w:tc>
          <w:tcPr>
            <w:tcW w:type="dxa" w:w="2880"/>
            <w:tcW w:w="7920" w:type="dxa"/>
          </w:tcPr>
          <w:p>
            <w:r>
              <w:rPr>
                <w:b/>
              </w:rPr>
              <w:t>Colossians 1:10</w:t>
            </w:r>
          </w:p>
        </w:tc>
        <w:tc>
          <w:tcPr>
            <w:tcW w:type="dxa" w:w="2880"/>
            <w:tcW w:w="7920" w:type="dxa"/>
          </w:tcPr>
          <w:p>
            <w:r>
              <w:rPr>
                <w:b/>
              </w:rPr>
              <w:t>Kolosai 1:10</w:t>
            </w:r>
          </w:p>
        </w:tc>
        <w:tc>
          <w:tcPr>
            <w:tcW w:type="dxa" w:w="2880"/>
            <w:tcW w:w="1440" w:type="dxa"/>
          </w:tcPr>
          <w:p>
            <w:pPr>
              <w:jc w:val="center"/>
            </w:pPr>
            <w:r>
              <w:rPr>
                <w:b/>
              </w:rPr>
              <w:t>OK</w:t>
            </w:r>
          </w:p>
        </w:tc>
      </w:tr>
      <w:tr>
        <w:tc>
          <w:tcPr>
            <w:tcW w:type="dxa" w:w="2880"/>
            <w:tcW w:w="7920" w:type="dxa"/>
          </w:tcPr>
          <w:p>
            <w:pPr>
              <w:spacing w:line="480" w:lineRule="auto"/>
            </w:pPr>
            <w:r>
              <w:t xml:space="preserve">so that you will walk in a manner that is </w:t>
            </w:r>
            <w:r>
              <w:rPr>
                <w:b/>
              </w:rPr>
              <w:t>worthy</w:t>
            </w:r>
            <w:r>
              <w:t xml:space="preserve"> of the Lord and that pleases him in every way: by bearing fruit in every good work and growing in the knowledge of God;</w:t>
            </w:r>
          </w:p>
        </w:tc>
        <w:tc>
          <w:tcPr>
            <w:tcW w:type="dxa" w:w="2880"/>
            <w:tcW w:w="7920" w:type="dxa"/>
          </w:tcPr>
          <w:p>
            <w:pPr>
              <w:spacing w:line="480" w:lineRule="auto"/>
            </w:pPr>
            <w:r>
              <w:t>Yi gwong i kwakwaddu anyen ta bubulo woro ko gwilingesi logon a lo'but ko Matat i komon, ko i tulyongu na lepeng. Yi gwong i kwakwaddu anyen ta raradan ludweki i ngo ling nabut ama ta ke 'durjo i denda nasu na Ngun.</w:t>
            </w:r>
          </w:p>
        </w:tc>
        <w:tc>
          <w:tcPr>
            <w:tcW w:type="dxa" w:w="2880"/>
            <w:vAlign w:val="center"/>
            <w:tcW w:w="1440" w:type="dxa"/>
          </w:tcPr>
          <w:p>
            <w:pPr>
              <w:jc w:val="center"/>
            </w:pPr>
            <w:r>
              <w:t>☐</w:t>
            </w:r>
          </w:p>
        </w:tc>
      </w:tr>
      <w:tr>
        <w:tc>
          <w:tcPr>
            <w:tcW w:type="dxa" w:w="2880"/>
            <w:tcW w:w="7920" w:type="dxa"/>
          </w:tcPr>
          <w:p>
            <w:r>
              <w:rPr>
                <w:b/>
              </w:rPr>
              <w:t>1 Thessalonians 2:12</w:t>
            </w:r>
          </w:p>
        </w:tc>
        <w:tc>
          <w:tcPr>
            <w:tcW w:type="dxa" w:w="2880"/>
            <w:tcW w:w="7920" w:type="dxa"/>
          </w:tcPr>
          <w:p>
            <w:r>
              <w:rPr>
                <w:b/>
              </w:rPr>
              <w:t>1 Tesalonike 2:12</w:t>
            </w:r>
          </w:p>
        </w:tc>
        <w:tc>
          <w:tcPr>
            <w:tcW w:type="dxa" w:w="2880"/>
            <w:tcW w:w="1440" w:type="dxa"/>
          </w:tcPr>
          <w:p>
            <w:pPr>
              <w:jc w:val="center"/>
            </w:pPr>
            <w:r>
              <w:rPr>
                <w:b/>
              </w:rPr>
              <w:t>OK</w:t>
            </w:r>
          </w:p>
        </w:tc>
      </w:tr>
      <w:tr>
        <w:tc>
          <w:tcPr>
            <w:tcW w:type="dxa" w:w="2880"/>
            <w:tcW w:w="7920" w:type="dxa"/>
          </w:tcPr>
          <w:p>
            <w:pPr>
              <w:spacing w:line="480" w:lineRule="auto"/>
            </w:pPr>
            <w:r>
              <w:t xml:space="preserve">exhorting you and comforting you and urging you to walk in a manner that is </w:t>
            </w:r>
            <w:r>
              <w:rPr>
                <w:b/>
              </w:rPr>
              <w:t>worthy</w:t>
            </w:r>
            <w:r>
              <w:t xml:space="preserve"> of God, who calls you into his own kingdom and glory.</w:t>
            </w:r>
          </w:p>
        </w:tc>
        <w:tc>
          <w:tcPr>
            <w:tcW w:type="dxa" w:w="2880"/>
            <w:tcW w:w="7920" w:type="dxa"/>
          </w:tcPr>
          <w:p>
            <w:pPr>
              <w:spacing w:line="480" w:lineRule="auto"/>
            </w:pPr>
            <w:r>
              <w:t>Anyen ta bongo woroa lo'but i tulyongu na Ngun logon a lungunda tai tumatyan nayit ko minyo loyit.</w:t>
            </w:r>
          </w:p>
        </w:tc>
        <w:tc>
          <w:tcPr>
            <w:tcW w:type="dxa" w:w="2880"/>
            <w:vAlign w:val="center"/>
            <w:tcW w:w="1440" w:type="dxa"/>
          </w:tcPr>
          <w:p>
            <w:pPr>
              <w:jc w:val="center"/>
            </w:pPr>
            <w:r>
              <w:t>☐</w:t>
            </w:r>
          </w:p>
        </w:tc>
      </w:tr>
      <w:tr>
        <w:tc>
          <w:tcPr>
            <w:tcW w:type="dxa" w:w="2880"/>
            <w:tcW w:w="7920" w:type="dxa"/>
          </w:tcPr>
          <w:p>
            <w:r>
              <w:rPr>
                <w:b/>
              </w:rPr>
              <w:t>2 Thessalonians 1:11</w:t>
            </w:r>
          </w:p>
        </w:tc>
        <w:tc>
          <w:tcPr>
            <w:tcW w:type="dxa" w:w="2880"/>
            <w:tcW w:w="7920" w:type="dxa"/>
          </w:tcPr>
          <w:p>
            <w:r>
              <w:rPr>
                <w:b/>
              </w:rPr>
              <w:t>2 Tesolonika 1:11</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we also pray continually for you, that our God may consider you </w:t>
            </w:r>
            <w:r>
              <w:rPr>
                <w:b/>
              </w:rPr>
              <w:t>worthy</w:t>
            </w:r>
            <w:r>
              <w:t xml:space="preserve"> of your calling and with his power he may fulfill every good purpose and every work of faith.</w:t>
            </w:r>
          </w:p>
        </w:tc>
        <w:tc>
          <w:tcPr>
            <w:tcW w:type="dxa" w:w="2880"/>
            <w:tcW w:w="7920" w:type="dxa"/>
          </w:tcPr>
          <w:p>
            <w:pPr>
              <w:spacing w:line="480" w:lineRule="auto"/>
            </w:pPr>
            <w:r>
              <w:t>Nyena ŋina a kwe nagon yi kwakwaddu i diŋitan liŋ kogwon kulya kasu, anyen ŋun likaŋ mo liliun adi ta a jukin anyen nye luŋgu ta. Koti anyen nye kitari riŋit nanyit, anyen ’dekesi kasu liŋ ti ŋo na ’but böŋö temakiŋdya a gwak, anyen nye mo tiŋdu kitajin kasu na pipiluŋdya i yupet kine i tutuŋöki ’bura.</w:t>
            </w:r>
          </w:p>
        </w:tc>
        <w:tc>
          <w:tcPr>
            <w:tcW w:type="dxa" w:w="2880"/>
            <w:vAlign w:val="center"/>
            <w:tcW w:w="1440" w:type="dxa"/>
          </w:tcPr>
          <w:p>
            <w:pPr>
              <w:jc w:val="center"/>
            </w:pPr>
            <w:r>
              <w:t>☐</w:t>
            </w:r>
          </w:p>
        </w:tc>
      </w:tr>
      <w:tr>
        <w:tc>
          <w:tcPr>
            <w:tcW w:type="dxa" w:w="2880"/>
            <w:tcW w:w="7920" w:type="dxa"/>
          </w:tcPr>
          <w:p>
            <w:r>
              <w:rPr>
                <w:b/>
              </w:rPr>
              <w:t>1 Timothy 5:18</w:t>
            </w:r>
          </w:p>
        </w:tc>
        <w:tc>
          <w:tcPr>
            <w:tcW w:type="dxa" w:w="2880"/>
            <w:tcW w:w="7920" w:type="dxa"/>
          </w:tcPr>
          <w:p>
            <w:r>
              <w:rPr>
                <w:b/>
              </w:rPr>
              <w:t>1 Timoteo 5:18</w:t>
            </w:r>
          </w:p>
        </w:tc>
        <w:tc>
          <w:tcPr>
            <w:tcW w:type="dxa" w:w="2880"/>
            <w:tcW w:w="1440" w:type="dxa"/>
          </w:tcPr>
          <w:p>
            <w:pPr>
              <w:jc w:val="center"/>
            </w:pPr>
            <w:r>
              <w:rPr>
                <w:b/>
              </w:rPr>
              <w:t>OK</w:t>
            </w:r>
          </w:p>
        </w:tc>
      </w:tr>
      <w:tr>
        <w:tc>
          <w:tcPr>
            <w:tcW w:type="dxa" w:w="2880"/>
            <w:tcW w:w="7920" w:type="dxa"/>
          </w:tcPr>
          <w:p>
            <w:pPr>
              <w:spacing w:line="480" w:lineRule="auto"/>
            </w:pPr>
            <w:r>
              <w:t xml:space="preserve">For the scripture says, "You must not put a muzzle on an ox while it threshes the grain" and "The laborer is </w:t>
            </w:r>
            <w:r>
              <w:rPr>
                <w:b/>
              </w:rPr>
              <w:t>worthy</w:t>
            </w:r>
            <w:r>
              <w:t xml:space="preserve"> of his wages."</w:t>
            </w:r>
          </w:p>
        </w:tc>
        <w:tc>
          <w:tcPr>
            <w:tcW w:type="dxa" w:w="2880"/>
            <w:tcW w:w="7920" w:type="dxa"/>
          </w:tcPr>
          <w:p>
            <w:pPr>
              <w:spacing w:line="480" w:lineRule="auto"/>
            </w:pPr>
            <w:r>
              <w:t>Kogwon kulya ti Ngun na wuro kune tuggo adi, ti, do gwe torja kutuk na dwot i dingit na ryokakindi nye do 'bolok na koti kakitanit lo jujukin i ropakina ropet nayit.</w:t>
            </w:r>
          </w:p>
        </w:tc>
        <w:tc>
          <w:tcPr>
            <w:tcW w:type="dxa" w:w="2880"/>
            <w:vAlign w:val="center"/>
            <w:tcW w:w="1440" w:type="dxa"/>
          </w:tcPr>
          <w:p>
            <w:pPr>
              <w:jc w:val="center"/>
            </w:pPr>
            <w:r>
              <w:t>☐</w:t>
            </w:r>
          </w:p>
        </w:tc>
      </w:tr>
      <w:tr>
        <w:tc>
          <w:tcPr>
            <w:tcW w:type="dxa" w:w="2880"/>
            <w:tcW w:w="7920" w:type="dxa"/>
          </w:tcPr>
          <w:p>
            <w:r>
              <w:rPr>
                <w:b/>
              </w:rPr>
              <w:t>Hebrews 11:38</w:t>
            </w:r>
          </w:p>
        </w:tc>
        <w:tc>
          <w:tcPr>
            <w:tcW w:type="dxa" w:w="2880"/>
            <w:tcW w:w="7920" w:type="dxa"/>
          </w:tcPr>
          <w:p>
            <w:r>
              <w:rPr>
                <w:b/>
              </w:rPr>
              <w:t>Ebere 11:38</w:t>
            </w:r>
          </w:p>
        </w:tc>
        <w:tc>
          <w:tcPr>
            <w:tcW w:type="dxa" w:w="2880"/>
            <w:tcW w:w="1440" w:type="dxa"/>
          </w:tcPr>
          <w:p>
            <w:pPr>
              <w:jc w:val="center"/>
            </w:pPr>
            <w:r>
              <w:rPr>
                <w:b/>
              </w:rPr>
              <w:t>OK</w:t>
            </w:r>
          </w:p>
        </w:tc>
      </w:tr>
      <w:tr>
        <w:tc>
          <w:tcPr>
            <w:tcW w:type="dxa" w:w="2880"/>
            <w:tcW w:w="7920" w:type="dxa"/>
          </w:tcPr>
          <w:p>
            <w:pPr>
              <w:spacing w:line="480" w:lineRule="auto"/>
            </w:pPr>
            <w:r>
              <w:t xml:space="preserve">The world was not </w:t>
            </w:r>
            <w:r>
              <w:rPr>
                <w:b/>
              </w:rPr>
              <w:t>worthy</w:t>
            </w:r>
            <w:r>
              <w:t xml:space="preserve"> of them. They were always wandering about in the deserts and mountains, and in caves and holes in the ground.</w:t>
            </w:r>
          </w:p>
        </w:tc>
        <w:tc>
          <w:tcPr>
            <w:tcW w:type="dxa" w:w="2880"/>
            <w:tcW w:w="7920" w:type="dxa"/>
          </w:tcPr>
          <w:p>
            <w:pPr>
              <w:spacing w:line="480" w:lineRule="auto"/>
            </w:pPr>
            <w:r>
              <w:t>Na kak ’bayin a na ’but anyen ŋutu gwoso kilo si ’da kata. A se wöröni abur i yöbuöt ti sese, ko i merya, a sisi ’dati i kuggiöt se ko i dilyö ti kak.</w:t>
            </w:r>
          </w:p>
        </w:tc>
        <w:tc>
          <w:tcPr>
            <w:tcW w:type="dxa" w:w="2880"/>
            <w:vAlign w:val="center"/>
            <w:tcW w:w="1440" w:type="dxa"/>
          </w:tcPr>
          <w:p>
            <w:pPr>
              <w:jc w:val="center"/>
            </w:pPr>
            <w:r>
              <w:t>☐</w:t>
            </w:r>
          </w:p>
        </w:tc>
      </w:tr>
      <w:tr>
        <w:tc>
          <w:tcPr>
            <w:tcW w:type="dxa" w:w="2880"/>
            <w:tcW w:w="7920" w:type="dxa"/>
          </w:tcPr>
          <w:p>
            <w:r>
              <w:rPr>
                <w:b/>
              </w:rPr>
              <w:t>3 John 1:6</w:t>
            </w:r>
          </w:p>
        </w:tc>
        <w:tc>
          <w:tcPr>
            <w:tcW w:type="dxa" w:w="2880"/>
            <w:tcW w:w="7920" w:type="dxa"/>
          </w:tcPr>
          <w:p>
            <w:r>
              <w:rPr>
                <w:b/>
              </w:rPr>
              <w:t>3 Yoani 1:6</w:t>
            </w:r>
          </w:p>
        </w:tc>
        <w:tc>
          <w:tcPr>
            <w:tcW w:type="dxa" w:w="2880"/>
            <w:tcW w:w="1440" w:type="dxa"/>
          </w:tcPr>
          <w:p>
            <w:pPr>
              <w:jc w:val="center"/>
            </w:pPr>
            <w:r>
              <w:rPr>
                <w:b/>
              </w:rPr>
              <w:t>OK</w:t>
            </w:r>
          </w:p>
        </w:tc>
      </w:tr>
      <w:tr>
        <w:tc>
          <w:tcPr>
            <w:tcW w:type="dxa" w:w="2880"/>
            <w:tcW w:w="7920" w:type="dxa"/>
          </w:tcPr>
          <w:p>
            <w:pPr>
              <w:spacing w:line="480" w:lineRule="auto"/>
            </w:pPr>
            <w:r>
              <w:t xml:space="preserve">who have borne witness of your love in the presence of the church. You do well to send them off on their journey in a manner </w:t>
            </w:r>
            <w:r>
              <w:rPr>
                <w:b/>
              </w:rPr>
              <w:t>worthy</w:t>
            </w:r>
            <w:r>
              <w:t xml:space="preserve"> of God,</w:t>
            </w:r>
          </w:p>
        </w:tc>
        <w:tc>
          <w:tcPr>
            <w:tcW w:type="dxa" w:w="2880"/>
            <w:tcW w:w="7920" w:type="dxa"/>
          </w:tcPr>
          <w:p>
            <w:pPr>
              <w:spacing w:line="480" w:lineRule="auto"/>
            </w:pPr>
            <w:r>
              <w:t>Koko a nyonyoggu nyarju nenet i komoŋ na ŋutu lo momorja a kenisa kulo ŋaraki koko i jo’jo nase i ŋo liŋ nagon jujukin tulyoŋgu ŋun logon yi kitakinda lepeŋ lo.</w:t>
            </w: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Kweyatti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t>
            </w:r>
            <w:r>
              <w:rPr>
                <w:b/>
              </w:rPr>
              <w:t>Worthy</w:t>
            </w:r>
            <w:r>
              <w:t xml:space="preserve"> is the Lamb, who has been slaughtered, to receive power, wealth, wisdom, strength, honor, glory, and praise."</w:t>
              <w:br/>
              <w:br/>
            </w:r>
          </w:p>
        </w:tc>
        <w:tc>
          <w:tcPr>
            <w:tcW w:type="dxa" w:w="2880"/>
            <w:tcW w:w="7920" w:type="dxa"/>
          </w:tcPr>
          <w:p>
            <w:pPr>
              <w:spacing w:line="480" w:lineRule="auto"/>
            </w:pPr>
            <w:r>
              <w:t>A se yoloni i gworolo dumalak adi, kiloloŋ logon a’duŋo lo a lobut jujukin wuju riŋit, ko tukworien, ko kogon, ko tumatyan, ko bullet, ko gotet, se ko pupuresi.”</w:t>
            </w:r>
          </w:p>
        </w:tc>
        <w:tc>
          <w:tcPr>
            <w:tcW w:type="dxa" w:w="2880"/>
            <w:vAlign w:val="center"/>
            <w:tcW w:w="1440" w:type="dxa"/>
          </w:tcPr>
          <w:p>
            <w:pPr>
              <w:jc w:val="center"/>
            </w:pPr>
            <w:r>
              <w:t>☐</w:t>
            </w:r>
          </w:p>
        </w:tc>
      </w:tr>
    </w:tbl>
    <w:p>
      <w:pPr>
        <w:sectPr>
          <w:footerReference w:type="default" r:id="rId9"/>
          <w:headerReference w:type="default" r:id="rId10"/>
          <w:pgSz w:w="12240" w:h="15840"/>
          <w:pgMar w:top="1440" w:right="1800" w:bottom="1440" w:left="1800" w:header="720" w:footer="720" w:gutter="0"/>
          <w:cols w:space="720"/>
          <w:docGrid w:linePitch="360"/>
        </w:sectPr>
        <w:spacing w:before="0"/>
      </w:pPr>
    </w:p>
    <w:p>
      <w:pPr>
        <w:spacing w:before="0" w:after="0" w:line="360" w:lineRule="exact"/>
        <w:jc w:val="left"/>
      </w:pP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p>
    <w:sectPr w:rsidR="00FC693F" w:rsidRPr="0006063C" w:rsidSect="00034616">
      <w:type w:val="nextColumn"/>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val="center" w:pos="2743200"/>
        <w:tab w:val="right" w:pos="5485680"/>
      </w:tabs>
    </w:pPr>
    <w:r>
      <w:tab/>
    </w:r>
    <w:r>
      <w:rPr>
        <w:color w:val="A9A9A9"/>
      </w:rPr>
      <w:fldSimple w:instr="PAGE"/>
    </w:r>
    <w:r>
      <w:tab/>
    </w:r>
    <w:r>
      <w:rPr>
        <w:color w:val="A9A9A9"/>
        <w:sz w:val="20"/>
      </w:rPr>
      <w:t>Generated on 04/08/2026 08:00:15</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p>
    <w:pPr>
      <w:tabs>
        <w:tab w:pos="8280" w:val="right"/>
      </w:tabs>
      <w:jc w:val="left"/>
    </w:pPr>
    <w:r>
      <w:rPr>
        <w:color w:val="A9A9A9"/>
      </w:rPr>
      <w:t>Spiritual Terms Evaluation Tool (STET)</w:t>
    </w:r>
    <w:r>
      <w:tab/>
    </w:r>
    <w:r>
      <w:rPr>
        <w:color w:val="A9A9A9"/>
      </w:rPr>
      <w:t>EN/UKV</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