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मर्कुससे लिखो भव सुसमाचार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और बा उन्से कही, “अब्बा, पिता, तुमरे ताहीं सब बात सम्भव हए। जा कटोरा मोसे हटाएदेव तहुँ फिर मिर इच्छा अनुसार नाय पर तुमर इच्छा अनुसार होबाए।”</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रोमीन्के पावलको पत्र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"काहेकी फिर डरमे पडन ताहिं दासत्वको आत्मा तुम ना पाए हौ । पर तुम धर्मपुत्र होनको आत्मा पाए हौ। जहेकमारे हम परमेश्वरके ""अब्बा, पिता"" कहिके बुलात हएँ, "</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गलाती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"तुम पुत्र होनके कारन परमेश्‍वर अपन पुत्रको आत्मा हमर ह्रदयमे पठाए दैं, जौन के"हे अब्बा, पिता !” करके पुकारत् हएँ।"</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रोमीन्के पावलको पत्र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"काहेकी फिर डरमे पडन ताहिं दासत्वको आत्मा तुम ना पाए हौ । पर तुम धर्मपुत्र होनको आत्मा पाए हौ। जहेकमारे हम परमेश्वरके ""अब्बा, पिता"" कहिके बुलात हएँ, "</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रोमीन्के पावलको पत्र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सृष्टि इकल्लो नाए, पर हम अपना फिर, जामे पवित्र आत्माको पहिलो फल है, सन्तान को रुपमे ग्रहण करन ताहिं, या हमर देहको उद्धारके ताहिं प्रतिक्षा करके हम अपनैफिर भितरै-भितर तड्पत हएँ ।</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रोमीन्के पावलको पत्र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बे इस्राएली है, औ पुत्र होनबारो अधिकार, महिमाक दर्शन, करार, व्यवस्थाको प्रदान, मन्दिरको अराधना और प्रतिज्ञा उनको अपनो हए।</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गलाती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व्यवस्थाके अधीनमे रहन बारेनके मोल तिरके छुट्यानके बा आओ, ताकि हम पुत्रको पुरा हक पाए सिकएँ।</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एफिसिनके ताही पावलको चिठ्ठी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प्रेममे परमेश्‍वर हमके येशू ख्रिष्टके द्वारा अपनिए पुत्रके रुपमे ग्रहन करनके ताही पुरो पक्का करीहए ।बा अइसो करिहए की बाको योजना करो भओ बातके करन बा खुशी भओ ।</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मत्ती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पर जब बा जे बातनके सोंचत रहए,सपनेमै परमप्रभुको दुत दिखाएदै,और बासे जा कहि,’’योसेफ,दाऊदको लौड़ा, मरियामके अपनि बैयरके रुपमेअपनानके तांहि मत डराबै, काहेकि जौन बाके गर्भमे हैं, बा पवित्र आत्मासे हैं।</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मत्ती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तब दियबलस बा के छोडके चलोगओ और स्वर्गदुत आएके बाकी सेबा टाहल करी।</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मर्कुससे लिखो भव सुसमाचार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भूतद्वारा सतावट पाएके बा चालिस दिन उजाडस्थानमे रहो । बा जँगली जनावर संग रहो और स्वर्गदूत बाकी सेवा सत्कार करीं।</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लुकासे लिखो भओ सुसमाचार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बा गरीब आदमी मरगओ , और स्वर्गदुत बाके लैजाइके अब्रहामके संगमे धरी, बा सेट आदमी फिर मरो और गाणोगौ ।</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प्रेरतनके काम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जब पहिलो और दुस्रो पहरा-टोली नाघके सहेरमे घुसनबालि लोहोको फाटकमे पुगे, तओ बा फाटक अपनाए बिनके ताहिँ खुलिगव, और बे बाहिर निकरके एक गल्लीक डगर हुइके गए, और तुरन्त स्वर्गदूत बाके छोड्के गओ ।</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कोरिन्थीनके पावलको पहिलो पत्र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मानौ मए आदमी और स्वर्गदूतको भाषामे मस्केसे फिर मोएमे प्रेम ना हए तौ मए हल्ला करनबारो घण्टा और चिन्झा इकल्लो हुइहौँ ।</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गलाती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तव व्यवस्थाको आवश्यक्ता काहे पणो तव ? जौन सन्तानके प्रतिज्ञा भव रहए, बा न आन तक अपराधको करन व्यवस्था थपिगव। तव एक जनीके मध्यमसे स्वर्गदुतसे व्यवस्थाको स्थापना भव।</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थेसलोनिन्के पावलको दुसराे चिठ्ठी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और तुम कष्ट पाएभएनके हमरसंग आराम देहए| जा तब हुइहए, जब प्रभु येशू अपन स्वर्गसे प्रघट हुइहए।</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तिमोथीके पावलको  पाहिलो पत्र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परमेश्‍वर और ख्रीष्ट येशूके आग्गु और चुने भए स्वर्गदुतके आग्गु मए तुमके कडा आज्ञा देतहौ, कोइ भेदभव और कोइ पक्षपात ना करके जे सब नियम तुम पालन करओ ।</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हिब्रूनके ताहीं चिट्ठी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का परमेश्‍वर स्वर्गदुतन मैसे कोईके कबहु आइसो कहिहय और ? "तुम मेरे पुत्र हौ, मए आज तुमर पिता भओं हौं ?" और फिर, “मए ऊनके ताहीं पिता हुइहौं और बे मिर ताहीं पुत्र हुइहँए ?"</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पत्रुसको पहिलो चिठ्ठी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बा स्वर्गमे गओ और स्वर्गदुत, अधिकार और शक्तिके वशमे करके परमेश्‍वरके दहिना हात घेन बिराजमान हए ।</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पत्रुसको दोस्रो चिठ्ठी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काहेकी प्रमेश्‍वर पाप करन बारे स्वर्ग दुतनके फिर ना छोणी, पर बिनके नरकमे फेकदै, और न्यायके दिनके ताहिँ पातालके अन्धकारमे कैद करके धरे हए ।</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यूहन्‍नाके भव प्रकाश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तव मए देखो, और सिंहासन, जिन्दा प्राणी और एल्डरनके आसपास गजम स्वर्गदुतको आवाजके सुनो। बिनको पुरा संख्या दशौं हजार और हजारौं हजार रहए।</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मर्कुससे लिखो भव सुसमाचार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बिनको हृदय को कठोरता में दु:खी हुईके क्रोधित भव और बा उनके सबके देखी और बहे आदमी से कहि, “तेरो हात बढा।” बा हात बढाई और बाको हात अच्छो हुइगओ।</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लुकासे लिखो भओ सुसमाचार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बहेमारे बक़ठीन बप्तिस्मा लेन अनबारे भीडसे बा कही,''ए साँपके बच्चा, आनबारो क्रोधसे भाजन तुमके कउन चुतौनी दै ?</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रोमीन्के पावलको पत्र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काहेकि सबय भक्तिहीनता और आदमीनको पापके बिरुध्द परमेश्‍वरकी क्रोध स्वर्गसे प्रकट भौ हए जौन भक्तिहीनताद्वारा सत्यताके रोके हए।</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रोमीन्के पावलको पत्र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जहेमारे बाको रगतसे औ जद्धा धर्मी ठहारे हँएं, पर हम बा को क्रोधसे बच्‍ङगे।</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एफिसिनके ताही पावलको चिठ्ठी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बिनमैसे हम सब फिर शरीर और मनकी इच्छा पुरो करके अपन पापमय स्वभावके लालचमे अग्गु जित रहए, और बाँकी आदमी जैसो हम स्वभाबएसे क्रोधको सन्तान रहए ।</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एफिसिनके ताही पावलको चिठ्ठी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क्रोध त करौ पर पाप मत करौ । दिन डुबनसे अग्गु तुमर दिक्क मिटजाबए ।</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एफिसिनके ताही पावलको चिठ्ठी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दौवाओ ,तुम अपन लौणा लौणियानके गुस्सा मतउठाओ, पर बिनके प्रभुको अनुशासन और शिक्षामे बणाबओ ।</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कलस्सीनके पावलको पत्र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जे बातनके खातिर परमेश्वरको क्रोध आज्ञा ना मानन् बारेके उपर आतहए ।</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थेसलाेनिन्के पावलको पहिलो चिठ्ठी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और स्वर्गसे आन बारो बा को पुत्र जौनके बा मरेसे उठाई, बाको प्रतिक्षा तुम करत् हौ, और येशूके जौन आन लागो क्रोधसे हमके छुट्कार देतहए ।</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थेसलाेनिन्के पावलको पहिलो चिठ्ठी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काहेकी परमेश्‍वर हमके क्रोधके ताहिँ ना हए पर हमर प्रभु येशू ख्रीष्टसे मुक्ति पानके ताहिँ अग्गुसे चुनि हए ।</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यूहन्‍नाके भव प्रकाश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संसारके राष्ट्र क्रोधित भए रहयँ, पर तुमरो क्रोध प्रकट भओ हय। मरेनको इन्साफ करन समय आएगव हय, और तुमर दास अगमवक्ता, सन्तनके जो विश्‍वासी हयँ, और जो तुमर नाउँमे डरात हयँ, जरुरी न भएबारे और शक्तिशाली दोनोके इनाम देन समय और पृथ्‍वीके बिनास करन बारेनके नाश करन समय आएगव हय।”</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मत्ती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बाह्र प्रेरितके नाउँ जेही हए,पहिलोको पत्रुस कहन बारो सिमोन और बिनको भैया अन्द्रियास, जब्दियाक लौणा याकुब और बिनको भैया यूहन्ना,</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मर्कुससे लिखो भव सुसमाचार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और प्रेरित येशुके ठिन जमा भय, और बे जो जो करी रहयँ और सिकाई रहयँ, बे सब बाके बताइ दईं।</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लुकासे लिखो भओ सुसमाचार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सबेरो भव बा अपन चेलानके अपनठीन बुलाएके बिनमैसे बाह्र जनीके छानी, और बा बीनके प्रेरित नाउँ दैइ रहए ।</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प्रेरतनके काम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तव बे दुईनके बीचमे चिट्टा डरीँ, और मतियासके नाउँमे पाड़ि गौ, और एघार प्रेरित संग बाको गिन्ती भव ।</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प्रेरतनके काम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और बाको मोलसे अपन -बैयरको जानकारीमे कुछ हिस्सा अपनसंग धरी, और कुछ हिस्सा लाएएके प्रेरितनके पाउँमे धरदै ।</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रोमीन्के पावलको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प्रेरित होनके तँहि बुलाएभए और सुसमाचारको कामके तँहि अलग करोभौ ्येशू ख्रीष्टको दास पावल ।</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रोमीन्के पावलको पत्र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एन्ड्रोनिकस और युनियस, मिर आफन्त और मिर संगी-कैदीके, अभिवादन कहिदेओ । बे प्रेरित मैसे प्रख्यात हँए, और मोसे अग्गु ख्रीष्टमे भए रहँए</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कोरिन्थीनके पावलको पहिलो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परमेश्वरको इच्छासे ख्रीष्ट येशूको प्रेरित होनके बुलाए भए पावल और हमर भैया सोस्थेनेससे,</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कोरिन्थीनके पावलको पहिलो पत्र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का सब प्रेरित हँए? का सब अगमवक्ता हँए? का सब शिक्षक हँए? का हम सब अच्म्मो काम करनबारे हँए?</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कोरिन्थिनके पावकाे दुसराे चिठ्ठी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परमेश्‍वारको इच्छासे ख्रीष्ट येशूके प्रेरित पावल और हमर भैया तिमोथीसे ,कोरिन्थीमे भव परमेश्‍वारको मण्डलीके, और संगै सब अखैयामे भए सब सन्तके:</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कोरिन्थिनके पावकाे दुसराे चिठ्ठी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काहेकी अइसे आदमी झूठो प्रेरित और छली काम करनबारे हए, और ख्रीष्टके प्रेरितको भेष लगाएके नेगन इकल्लो हए ।</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गलाती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मय पावल ख्रीष्‍टको एक प्रेरित जो कोई आदमीसे औ आदमीकद्वारा भव प्रेरित न हऔं, पर येशू ख्रीष्‍ट और परमेश्‍वर पिताद्वारा भव हौं, जौन बाके मरो मैसे जिन्दा करी।</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एफिसिनके ताही पावलको चिठ्ठी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पावल परमेश्‍वरको इच्छाके द्वारा ख्रीष्ट येशुको एक प्रेरितससे , परमेश्‍वरके ताही अलग भए एफिसिमे रहए और ख्रिष्ट येशूमे विश्‍वासयोग्य भएनके ताही,</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तिमोथीके पावलको  पाहिलो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हमर मुक्तिदाता परमेश्वर और हमर आशा ख्रीष्ट येशूको आज्ञा अनुसार ख्रीष्ट येशूको प्रेरित पावलसे,</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पत्रुसको पहिलो चिठ्ठी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येशू ख्रीष्टको प्रेरित पत्रुससे पोन्टस, गलातिया, कापाडोकिया, एशिया और बिथिनिया भर निर्वासित भए बिगदे भएनके,</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मर्कुससे लिखो भव सुसमाचार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और जा व्यभिचारी और पापी पुस्ता जो मोए देखके और मिर वचनसे शर्माए हए, आदमीको पुत्र फिर अपन पिताके महिमामे पवित्र दूतके सँग आत बासे शर्माबैगो।”</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लुकासे लिखो भओ सुसमाचार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पर कोई मोसे और मिर वचनसे शर्माबैगो कहेसे आदमीको लौण फिर अपनो महिमामे, और पिताकी और पवित्र दूतगणकी महिमामे आत बाके सँग शर्माबैगो ।</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लुकासे लिखो भओ सुसमाचार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तव व्यवस्थापक अपन मन मनै कहि, अब मए का करओ काहेकी मिर मालिक मोसे व्यवस्थापक को काम छिनाए रहो हए । जोतन खोदन मिर ताकत ना है, भिख मागन मोके शर्म लागत है ।</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रोमीन्के पावलको पत्र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मए सुसमाचारके ताँहि ना शर्मात हौँ, काहेकि जा विश्‍वास करन बारे सबय के ताँहि परमेश्‍वारको मुक्तिको शक्ति हए , पहिले यहुदी और जकपिच्छु ग्रिकनके ताँहि ।</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फिलिपिनके पावलको चिठ्ठी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मिर बहुत इच्छा और आशा जहे हए, कि मए कदापि लज्जित ना हुइहौं, चाहूँ मृत्युसे होए, औ जीवन से ।</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तिमोथीके पावलको दोस्रो पत्र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जहेमारे हमर प्रभुको गवाही देन शर्म मतमनओ, मए, बाको एक कैदी हौ,, पर परमेश्वरको शक्तिमे सुसमाचारके ताहिँ दु:ख भोगनमे तुम सहभागी होबओ ।</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तिमोथीके पावलको दोस्रो पत्र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जहेमारे मए जा बात भोगो फिर हौँ। पर मए ना शर्मात हौँ, काहेकी मए कौन उपर विश्वास धरे हौँ सो मए जनत हौं, और मोएँ बिश्वास हए, जौन चिज मए बाके सुम्पो हौँ, बा चिज बोअन्त के दिनसम्म सुरक्षित् धरन बारो हए ।</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हिब्रूनके ताहीं चिट्ठी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काहेकी पवित्र बनान बारो और पवित्र बनाएके फिर सब एकए परिवार होमए जहेमारे बिनके भैया कहान येशू न शर्मानो ।</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हिब्रूनके ताहीं चिट्ठी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पर बे और उत्तम देश औ एक स्वर्गीय देशको इच्छा करतहयँ। जहेमारे, परमेश्‍वर बिनको परमेश्‍वर होन न शर्मात हय, काहेकी बा बिनके ताहिं एक सहेर तयार करी हए।</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पत्रुसको पहिलो चिठ्ठी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पर कोइ ख्रीष्टियान होनके कारण दु:ख भोगत् हए कहेसे बा शरम ना मानए, पर बहे नाउँमे बा परमेश्वरके महिमा देबए |</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युहन्‍नाकी पहीली चिठ्ठी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छोटे बच्चव बामे बने रहावओ ताकी बा प्रकट होबए तव तुमके हिम्मत मिलए और बाके आनमे बाके अग्गु हमे सरमान ना पणए ।</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मत्ती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कहेकी मए फिर अधिकारीके अधिनमे हौ, और मिर अधिनमे सिपाही हए । मए एक जनीसे 'जा' कहतहौ, तव बा जातहए, और दुसरे से कहतहौ 'अएजा' तव बा आतहए । मेरो कमैयासे 'अइसो कर' कहतहौ, तव उइसी करत् ह ।|” 10</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मत्ती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येशू अपन बाहृ चेलान् के बुलाएके अशुध्द आत्मा निकारन् और हर प्रकारके रोग और दुर्बलता अच्छो करन् अधिकार बिनके दै।</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मत्ती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तव येशू बिनके अपने ठिन बुलाएके कहि, “तुमके पता हए, कि अन्यजातिके शासक बिनके अधीनमे रखातहएँ, और बणेबणे बिनके उपर अधिकार जमाएहँए।</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मर्कुससे लिखो भव सुसमाचार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और सब बाको शिक्षामे अचम्मो मानी काहेकि बा उनके शास्त्री जैसो नाय, पर अधिकार से सिखात रहए।</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मर्कुससे लिखो भव सुसमाचार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तव येशू बिनके अपने ठिन बुलाएके कहि, “तुम जानत् हौ कि अन्यजातिनके उपर शासन करन बारे उनके उपर अख्तियार चलात हएँ। और उनके बड़े बड़े बिनके उपर अधिकार चलात हएँ ।</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लुकासे लिखो भओ सुसमाचार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कहेकी मै फिर अख्तियारतरे बैठन बारो आदमी हओ, तव मेरे अधीनमे सिपैय है । मै एकके 'जा' कहत हओ, तव बे जात हए, और दुसरे से 'आ' कहतहओ, तव बे आत हए । मै कमैयासे 'जा' कर' कहतहओ, तव बा करत हए।”</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यूहन्‍नासे लिखो भौ सुसमाचार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और बाके न्यायको फैसला करनके अधिकार दैहए, कहेकी बा आदमीक पुत्र हए ।</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यूहन्‍नासे लिखो भौ सुसमाचार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कोई फिर मोसे मिर ज्यान लए ना पए हए, पर मए अपन इच्छासे अपन ज्यान अर्पण करत् हौ । अपन ज्यान अर्पण करन् अधिकार मिर संग हए, जाके लेनकी अधिकार फिर मिर संग हए । जा आज्ञा मए अपन पितासे पओ हौँ ।”</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प्रेरतनके काम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बा बिनसे कहि, “पिता अपन अधिकारसे तुको भौ दिन और समय जानन तुमरो काम ना हए ।</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रोमीन्के पावलको पत्र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हर आदमी शासन करनबारो प्रशासकके अधीनमे बैठए,।परमेश्वरसे आओ भओ अधिकार बाहेक और कोइ अधिकार ना होत हए।जौन प्रशासक हए। बे परमेश्वरसे नियुक्त भए हँए।</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कोरिन्थीनके पावलको पहिलो पत्र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बैयर अपनो शरीरउपर अधिकार ना धरहए, पर बाको लोगा धरहे । अइसी लोगा फिर अपन शरीरउपर अधिकार ना धरए, पर बोक बैयर धरहे।</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एफिसिनके ताही पावलको चिठ्ठी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बा येशूके सब शासन, और अधिकार, और शाक्ति हर नाउँसे उपर, और जा युगके इकल्लो ताही ना, पर आनबारे युगके ताही फिर बा , सबसे उपर धरी हए।</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कलस्सीनके पावलको पत्र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और बामे जीवनके परिपूर्णतामे तुम आए पुगेहौ । बा पुरा शासन और अधिकारको मुण हए ।</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यहुदाकी चिठ्ठी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"बहे एक इकल्लो परमेश्‍वर, हमर मुक्तिदाता"" येशू ख्रीष्ट हमर प्रभुसे महिमा, प्रभुत्व, पराक्रम और अधिकार युग-युग पहिलेसे आज और सदासर्बदा होत राहबए| आमेन |"</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यूहन्‍नाके भव प्रकाश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तव मए स्वर्गमे एक बडो आवाज सुनो, “अब हमर मुक्ति, शक्ति, हमर परमेश्‍वरको राज और ख्रीष्टको अधिकार आओ हए। काहेकी हमर भैयनके दोष लगान बारो फेंको गव हए , जौन परमेश्‍वरके अग्गु बिनके दिनरात दोष लगात रहए।</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मत्ती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औरअपने पापके मानतय यर्दन नदियामे बा से वप्तीस्मा लई।</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मत्ती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”मै ता तुमके पश्चतापके ताहि पानीसे वप्तिस्मा देत हव, पर मिर पिच्छु आनबारो मोसे बहुत शक्ति-शालि हए,जैनको जुता बोकनको योग्य मै ना हओ।बा तुमके पवित्र आत्मा और आगिसे बप्तिस्मा देबएगो।</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मत्ती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तव येशु गालीलमे युहन्ना जौने बासे वप्तिस्मा लेन यर्दनमे आओ।</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मत्ती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पर युहन्ना एइसो कहिके बाके रोकन चाहत रहए,”पर मोके त तुमसे वप्तिस्मा लेन जरुरि हए,और का तुम मेरे जौने आए?</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मत्ती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और येशु वप्तिस्मा लइके तुरन्तए पानी से बाहेर निकरो और स्वर्ग खुल्गओ ,और बा परमेश्वरको आत्माके कबुतरके जैसो तरे आत भव और अपने ऊपर आत भओ देखी ।</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मर्कुससे लिखो भव सुसमाचार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बप्तिस्मा देनबारो यूहन्ना पाप मिटानके ताहीं मन बदलनको बप्तिस्माको प्रचार करतय उजाडस्थानमे देखाइ दई।</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मर्कुससे लिखो भव सुसमाचार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सबय यहूदिया देश और यरुशलेमके सबए बासिन्दा बिनके ठिन निकरके आइगए और बे अपन अपन पाप स्वीकार करतय बिनसे यर्दन नदियामे बप्तिस्मा लैं।</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मर्कुससे लिखो भव सुसमाचार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मए तुमके पानी से बप्तिस्मा दओ हौं। पर बा तुमके पबित्र आत्मासे बप्तिस्मा देबैगो।</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लुकासे लिखो भओ सुसमाचार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बा पाप-क्षमाके ताहिँ पश्चात्तापको बप्तिस्मा प्रचार करतै यर्दन नदीयके आसपासके सब इलाका हुइके आओ ।</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यूहन्‍नासे लिखो भौ सुसमाचार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तओ पिछु येशू और बाके चेला यहूदीयामे गए, और हुवाँ बा बिनके संग कुछ दिन बैठी, और बप्तिस्मा दै ।</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प्रेरतनके काम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औ अइसो आदमी जो यूहन्‍नाके बप्तिस्मा से लैके बा हमसे उपर लैजानके दिन तक हमर संग रहए | बा आदमी हम्रे सँग सँगए बाको पुनरुत्थानको साँची होनपडैगो ।”</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रोमीन्के पावलको पत्र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जहेमारे बप्तिस्मामे हम मृत्युमे बाकेसँग गाडे गए, ताकि जैसी पिताके महिमामे ख्रीष्ट मरेभएसे जिन्दा भौ, अइसी हम फिर नयाँ जीवनको डगरमे नेगैं ।|</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गलाती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काहेकी तुम मैसे जितनोनके ख्रीष्टमे बप्तिस्मा भव हए, तुम सब ख्रीष्टके धारण करे हौ।</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कलस्सीनके पावलको पत्र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बप्तिस्मामे तुम बाके संग गड़े रहौ | मरो भव से बाके जीन्दा करनबारो परमेश्वरको कार्यमे विश्वास कर्नबारे जहे बप्तिस्मामे तुम फिर बाकेसंग जीन्दा भए ।</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पत्रुसको पहिलो चिठ्ठी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जहे पानी बप्तिस्माको एक रुप हए, जौन तुमके बचात हए, जा शरीरको मैल हटाओ जैसो ना, पर सुध्द विचारके ताहिँ परमेश्‍वर घेनको एक प्रतिज्ञा हए । जा मरोसे येशू ख्रीष्टको पुनरुत्थानसे तुमके बचात हए ।</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मत्ती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तव येशू कप्तानसे कही, “जाओ जैसो तुम बिश्वास करेहौ, उइसी तुमके होबए ।” तव बाको नोकर बहे घणी अच्छो हुइगओ|</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मत्ती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विश्‍वास करके प्रार्थनामे जो मगेहौ बा तुम पाबैगे ।”</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मर्कुससे लिखो भव सुसमाचार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विश्‍बास करन बारो और बप्तिस्मा लेन बारो उध्दार पयहए, पर विश्‍बास न करन बारो दोषी ठहरैगो।</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लुकासे लिखो भओ सुसमाचार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बे धन्यकी हए, जो परमप्रभु बिनसे कहीभई बात पूरो होबैगो कहिके विश्वास करी।”</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यूहन्‍नासे लिखो भौ सुसमाचार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बासे सब विश्‍वास करएँ करके बा ज्योतिकी गवाही देनके ताँही साँची बनके अओ |</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यूहन्‍नासे लिखो भौ सुसमाचार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और हम बिश्‍वास करे हँए, और जाने हँए, तुम परमेश्‍वरके पवित्र जन हौ ।”</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यूहन्‍नासे लिखो भौ सुसमाचार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तुम्रो ह्रदय व्याकुल ना होबए | तुम परमेश्‍वर उपर बिश्‍वास करतहौ, मिर उपर फिर बिश्‍वास करओ ।</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यूहन्‍नासे लिखो भौ सुसमाचार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पर जा लिखोहए, कि तुम येशू परमेश्‍वरको पुत्र, ख्रीष्ट हए करके विश्‍वास करौ, और विश्‍वाससे बाके नाउँमे तुम जीवन पाबओ ।</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प्रेरतनके काम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अब जा बात सबै योप्पा भर पता चलगव, और बहुत प्रभुमे विश्‍वास करीं |</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रोमीन्के पावलको पत्र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येशू ख्रीष्टमे विश्वास करन बारे सबएके उपर परमेश्वरको धार्मिकता विश्वाससे प्रकट भौ हए ।</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कोरिन्थीनके पावलको पहिलो पत्र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संसार अपन बुध्दीसे परमेश्वरके चिन ना पाएके बाके बुध्दीअनुसार हम प्रचारको सुसमाचारको मूर्खतासे त विश्वास करनबालेके बचान परमेश्वर ठिक ठहराई हए ।</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कोरिन्थीनके पावलको पहिलो पत्र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जहेमारे मए भव फिर अथवा बे भए फिर, हम जो प्रचार करत हँए, सो तुम विश्वास करे हौ ।</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कोरिन्थिनके पावकाे दुसराे चिठ्ठी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"मए विश्वास करो, तभी मारे मए मस्को" कहान बालो आत्मा हमरमे हए तभि मरे हम फिर विश्वास करत हए, और हम मसकत हए ।"</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गलाती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अब्रहामके देखओ, “बा परमेश्‍वरमे विश्‍वास करत् रहए, और जा बाके ताहिं धर्मिकता गिनोरहए।”</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फिलिपिनके पावलको चिठ्ठी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काहेकी ख्रीष्टके ताहिँ जा तुमके दओ गओ हए, कि तुम बाके उपर विश्‍वास करन इकल्लो ना, पर बाके खातिर दु:ख फिर भोगन पणैगो ।</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मत्ती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तब स्वर्गसे जा बाणी आइ, “जा मेरो प्यारो पुत्र हए, जासे मए गजब खुशी हओ।“</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मर्कुससे लिखो भव सुसमाचार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तव स्वर्ग से अइसो एक आवाज आओ, ''तए मिर प्यारो लउँडा हए, तोसे मए गजब खुसी हौं।</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लुकासे लिखो भओ सुसमाचार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और पवित्र आत्मा शारीरके रुपमे ढुक्कुर जैसो बाके उपर उतरके आओ । तव स्वर्गसे अइसो एक अवाज आओ, “तए मिर प्यारो पुत्र हए तोसे मए बेढम खुशी हौँ ।”</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प्रेरतनके काम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जहेमारे हम सबको सर्व सहमति से करो निर्णय अनुसार कित्नो आदमीनके चुनके बिनके हमर प्रिय बारनाबास और पावलके संगमे तुमरे ठिन पठान हमके ठिक लागो ।</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रोमीन्के पावलको पत्र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जा पत्र रोममे भए सबएके तँहि हए , आथव परमेश्‍वर प्रिय, जो पवित्र जाति होन बोलाएभए हँए ।हमर परमेश्वर और प्रभु येशू ख्रीष्टको अनुग्रहऔर शान्ति तुममे रहबए।</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कोरिन्थीनके पावलको पहिलो पत्र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तबहिमारे तुमरठीन तिमोथीके पठात् हौँ । बे प्रभुमे मेरे प्यारे और विश्वासी लौडा हँए । मए सब ठाँउमे सारा मण्डलीमे सिखओ बमोजिम ख्रीष्टमे मेरो जीवन कैसो हए, सो बे तुमके सम्झना करबाबैगो ।</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एफिसिनके ताही पावलको चिठ्ठी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जहेमरे तुम प्रिय बालकजैसे परमेश्‍वरको देखासेखी करन बारे होबौ ।</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फिलिपिनके पावलको चिठ्ठी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जहेमारे मिर प्रियओ, जैसी तुम सबदिन आज्ञापालन करेहौ, मिर उस्थितिमे करो जैसो नाए, पर अब और जद्धा मिर अनुपस्थितिमे डर और आज्ञासे तुम अपन मुक्तिको काम पुरा करन परिश्रम करओ।</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कलस्सीनके पावलको पत्र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प्रिय बैदा लुका और डेमास फिर तुमके अभिबादन पठाइँ हए ।</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तिमोथीके पावलको दोस्रो पत्र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मिर प्यारे बालक, तिमोथीके: परमेश्वर पिता और हमर प्रभु ख्रीष्ट येशूसे अनुग्रह, कृपा और शान्ति ।</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हिब्रूनके ताहीं चिट्ठी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हम अइसी बात कए हँए तहुँ फिर तुमर बारेमे त, प्रिय हो, मुक्ति सम्बन्धिके और अच्छी बातके बारेमे हम पक्के हँए ।</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याकुबकी चिठ्ठी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मिर प्यारे भैया तुम, धोखामे मत पड्ओ ।</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याकुबकी चिठ्ठी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मिर प्यारे भैया, जा बात जानऔ: सबए आदमी सुन्‍नमे जल्दी, बोलनमे ढिलो और दिक्कनमे मद्दो होन पणत् हए ।</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पत्रुसको पहिलो चिठ्ठी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प्रिय हो, मए तुमके बिन्ती करत हौ, कि विदेशी और प्रवासी हौ कहिके जानके तुमर आत्माके बिरुध्दमे लडाई करनबारे शरीरके अभिलाषासे अलग रह्बाओ ।</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पत्रुसको दोस्रो चिठ्ठी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जहेमारे प्रिय हो, तुम जा बातको प्रतिक्षा करनके बजेसे,बाके दृष्टीमे तुम दाग वा खोट ना भए और शान्तिमे बैठनको प्रयस करओ ।</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युहन्‍नाकी पहीली चिठ्ठी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प्रियओ, हमर ह्रदय हमके दोष नलगात हए तव परमेश्‍वरके अग्गु हमरो हिम्मत बढ्थहए ।</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लुकासे लिखो भओ सुसमाचार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बे दोनो परमेश्वरके अग्गु धर्मी रहाए, और परमप्रभुको सबै आज्ञा और धार्मिक-विधानमे निर्दोष हुइके नेगतरहए ।</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कोरिन्थीनके पावलको पहिलो पत्र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हमर प्रभु येशू ख्रीष्टके दिनमे तुमके दोषरहित बानान बो तुमके अन्त्यसम सुदृढ़ रखाबैगो ।</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एफिसिनके ताही पावलको चिठ्ठी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और बा दाग औ धब्बा नाभव,खोंटरहित,पवित्र औरअइसी कोइ बात ना भव शर्मथी मण्डली अपने ठीन प्रस्तुत कर सकए ।</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फिलिपिनके पावलको चिठ्ठी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जेहे जैसो व्योहार करौ,ताकि तुम कोई कलङ्कविना परमेश्‍वर निर्दोष और इमानदार लौँड़ालौँड़ीया बन सकौ । अईसो व्यवहार करओ, ताकि तुम चलाँक और बारानेभए पुस्ताकेबिच जा संसारमे ज्योति जैसो चम्क सिकओ ।</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फिलिपिनके पावलको चिठ्ठी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मए जोशमे मण्डलीके सताओ , धार्मिकताके बारेमे हए तव व्यवस्था भव धार्मिकता बमोजिम निष्खोट ठहिरे हौ ।</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कलस्सीनके पावलको पत्र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पर अपन अग्गु तुमके पवित्र, बिना खोट और निर्दोष दिखान ख्रीष्टको मासुको शरीरमे बाको मृत्युसे तुमके बो अब मिलापमे लाइहए।</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थेसलाेनिन्के पावलको पहिलो चिठ्ठी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तुम साँचि हौ, और परमेश्‍वर फिर, कि तुम विश्‍वासीनके अग्गु कैसे हमर व्यवहार पवित्र, धार्मिक और निष्खोट रहए ।</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थेसलाेनिन्के पावलको पहिलो चिठ्ठी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जा हेतु से कि बाको सब सन्तके साथमे हमर प्रभु येशू ख्रीष्टको पुनरागमन होत बा हमर परमेश्‍वर पिताके सामुने तुमरो ह्रदय पवित्र और निष्खोट करके स्थिर करए ।</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थेसलाेनिन्के पावलको पहिलो चिठ्ठी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शान्तिको परमेश्‍वार अपनए पुरो रुपसे तुमके चोखो बनाबए, और तुमर सबय आत्मा, प्राण और शरीर हमए प्रभु येशू ख्रीष्टको आगमनमे पबित्र राखए।</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हिब्रूनके ताहीं चिट्ठी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और कितनो जद्धा ख्रीष्टको रगत हमर विवेकके मरे कामसे शुध्द करेहए, जीवित परमेश्‍वरको सेवा करन जौन अनन्त आत्माद्वारा निष्खोट बलिके रुपमे अपनय अर्पण करी रहए ?</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पत्रुसको पहिलो चिठ्ठी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पर निष्खोट और निष्कलंक थुमाको जैसो ख्रीष्टको अनमोल खुनसे दाम तिरके छुटाएगए हौ ।</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पत्रुसको दोस्रो चिठ्ठी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जहेमारे प्रिय हो, तुम जा बातको प्रतिक्षा करनके बजेसे,बाके दृष्टीमे तुम दाग वा खोट ना भए और शान्तिमे बैठनको प्रयस करओ ।</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यहुदाकी चिठ्ठी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अब, जौन तुमके पापमे फसनसे बचाए सक्त् हए, और जौन तुमके आनन्दसहित बाके महिमाके अग्गु निरदोस हुइके दिखाए सकन बारो के,</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मत्ती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हुवाँसे आनबारे जानबारे अपन मुण हलाएके बाको गिल्ला करीँ,</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मर्कुससे लिखो भव सुसमाचार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हुँवासे जान बारे आदमी अपन मुँड़ हलात अइसी करके बासे कहिके गिल्ला करिं, “बा त मन्दिर उजाडके तीन दिनमे बनान बारो,</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लुकासे लिखो भओ सुसमाचार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बे बा के बिरुद्धमे घृनापूर्ण बात कही और बाके उपर ईश्‍वार -निन्‍दाको आरोप लगाइ ।</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यूहन्‍नासे लिखो भौ सुसमाचार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पिता पवित्र बनएके संसारमे पठओ भव आदमी मए हौ' करके कैसे परमेश्‍वरको निन्दा हुइहए ?</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प्रेरतनके काम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तव सब सभाघरमे बिनके घरिघरि सजाय दैके बिनके विश्‍वास छोडानके कोशिस करत रहौ | उनके बिरुध्दमे क्रोधसे जलन हुइके बाहिरके सहेरमे फिर मए उनके सताओ।</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तिमोथीके पावलको  पाहिलो पत्र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बिन मैसे हुमेनियस और अलेक्जेन्डर जैसे आदमीनके मए शैतानके हातमे सुम्पओ हौ , ताकी बिनके निन्‍दा करन ना पड्त हए कहिके सिकँएँ ।</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यूहन्‍नाके भव प्रकाश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बहेमारे, परमेश्‍वरको विरुध्दमे ईश्‍वर-निन्दा करन, बाको नाउँ और बाको वासस्थान, और स्वर्गमे बैठन बारेनके विरुद्धमे निन्दा करन बा पशु अपन मुहू खोली।</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यूहन्‍नाके भव प्रकाश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और बे मोके आत्मामे बोकके एक उजाड-स्थान भितर लैगए। हुवाँ सात मुण और दश सिङ भव ईश्‍वर-निन्दाको पशु उपर बैठी एक बैयर मए देखो।</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मत्तीसे लिखो भओ सुसमचार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”धन्य आत्मामे दीन होनबारे, काहेकि स्वर्गको राज्य बिनही को हए।</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मत्तीसे लिखो भओ सुसमचार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धन्य शोक करन बारे, काहेकी बे सानत्वना पामङ्गे।</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मत्तीसे लिखो भओ सुसमचार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धन्य नम्र होनबारे, काहेकी बे पृथ्वीको राज्य पमङ्गे।</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मत्तीसे लिखो भओ सुसमचार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६ धन्य धार्मीक्ताके ताही भुके और प्यासे, काहेकी बे तृप्त होमङ्गे।</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मत्तीसे लिखो भओ सुसमचार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धन्य दया दीखान बारे, काहेकी बे दया पामङ्गे ।</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मत्तीसे लिखो भओ सुसमचार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धन्य शुद्ध हृदय होनबारे, काहेकी बे परमेश्वरके देखङ्गे।</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मत्तीसे लिखो भओ सुसमचार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धन्य मेलमिलाप करानबारे ,काहेकि बे परमेश्रके लऊड़ा कहेलामङ्गे।</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मत्तीसे लिखो भओ सुसमचार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धन्य धार्मिक्ताके ताहि सताएभए ,काहेकी स्वर्गको राज्य बिनहीको हए।</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मत्तीसे लिखो भओ सुसमचार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धन्य हव तुम, जब आदमी मिर्ताही तुमरि बदनाम करऐ और सतामए और झुट बोलके तुमर बिरुद्धमे सबै तरिकाको खराब बात काहामए।</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मर्कुससे लिखो भव सुसमाचार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और बाके अग्गु अग्गु नेगनबारे और पिच्छु पीच्छु आनबारे अईसे कहत जयध्वनी लगाइँ, “होसन्ना ! धन्य बा, जो परमप्रभुके नाउँमें आबैगो !</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मर्कुससे लिखो भव सुसमाचार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और खातपेती येशू रोटी लैके आशीर्बाद दै और तोडी और बिनसे कही, ''लेओ, जा मिर शरीर हए ।"</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लुकासे लिखो भओ सुसमाचार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बे धन्यकी हए, जो परमप्रभु बिनसे कहीभई बात पूरो होबैगो कहिके विश्वास करी।”</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लुकासे लिखो भओ सुसमाचार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कहेकी बा अपनी दासीकी दिनतामे कृपा-दृष्टि करीरहए,। देख अब से सबै पुस्ताके मोके धन्यकी कहमङ्गे।</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लुकासे लिखो भओ सुसमाचार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तव बा बाके अपन गोदीम् लैइ, और परमेश्वरके धन्यवाद दैइके कही,</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लुकासे लिखो भओ सुसमाचार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सिमियोन बिनके आशीर्वाद दैइ, और बाकी अइया मरियमसे कही, “देख, जा बालक इस्राएलमे बेढ़मके पतन और उत्थानके ताहिँ और बहुतनसे विरोधमे बोलन ताहिँ एक चिन्हके ताहिँ नियुक्त करिहए।</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लुकासे लिखो भओ सुसमाचार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तव बा अपन चेलनके उपर नजर करके कहि: “धन्य तुम जो दीन होनबारे, कहेकी परमेश्वरको राज्य तुम्हरीए हए ।</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लुकासे लिखो भओ सुसमाचार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धन्य तुम, अभेए भुखाँनबारे, कहेकी तुम तृप्त होबैगे । धन्य तुम रोनबरे, कहेकी तुम हाँसैगे ।</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लुकासे लिखो भओ सुसमाचार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धन्य तुम, जब आदमी तुमके आदमीको पुत्रके ताही घृणा करङगे, और बहिष्कार करङगे, और खिसबाङ्गे, और दुष्ट कहमँगे तुम्हर नाउँके अपमान करङगे ।</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लुकासे लिखो भओ सुसमाचार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बा धन्यको हए, जो मिरमे बाधाको कारन ना पए है।</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लुकासे लिखो भओ सुसमाचार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चेला घेन घुमके बा बिनसे चुपकेसे कहिँ, “धन्य हए बे आँखी, जौन तुमरी देखिभै जा बात देखत हौ ।</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लुकासे लिखो भओ सुसमाचार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तव पिच्छु बा बिनके बेथनियँ तक लैगओ,और अपन हात उठएके बिनके आर्शिवाद दै ।</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लुकासे लिखो भओ सुसमाचार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बा बिनके आर्शिवाद देतए देत, बा बिनसे छुटिगओ और स्वर्गमे चले गओ ।</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लुकासे लिखो भओ सुसमाचार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और बे परमेश्वरको प्रशँसा करत मन्दिरमे रोज रहन लागे ।</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रोमीन्के पावलको पत्र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परमेश्‍वरको सत्यताके झुठोसे बदलके सदा सर्वदा प्रशंसा करन बारो सृष्टिकर्ताके आराधना करनके बादला सृष्टि करोभौ चिजनके सेवा करन बारे बेहिँ हैँ ।</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गलाती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"परमेश्‍वर अन्यजातिनके विश्‍वास से धर्मी ठहिरात हँए करके धर्मशास्त्र पहिले दिखाएके "तोए मे सब जाति आशिष पएँहएँ करके अब्राहामके अग्गुसे सुसमाचार दवगओ रहय। "</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कोरिन्थिनके पावकाे दुसराे चिठ्ठी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हमर प्रभु येशू ख्रीष्टके परमेश्‍वार और पिता, करुणामय पिता, और सब सान्तानके परमेश्‍वारके प्रशंसा होबए ।</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एफिसिनके ताही पावलको चिठ्ठी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हमर प्रभु येशू ख्रीष्टको परमेश्‍वर और पिताको प्रशंसा होबए, जौन हमके स्वर्गके ठाउँमे हरेक आत्मिक आशिष् ख्रीष्टमे आशीर्वाद दै हए ।</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पत्रुसको पहिलो चिठ्ठी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परमेश्‍वर और हमर प्रभु येशू ख्रीष्टको पिता धन्यको होबए ! बाको बडो दयासे मरके येशू ख्रीष्टको पुनरुत्थानसे एक वचोभव आशाके ताहिँ हम नयाँ करके जन्मे हए ।</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यूहन्‍नाके भव प्रकाश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स्वर्गमे, पृथ्‍वीमे, पृथ्‍वी तरे और समुन्दर तरे सृष्‍टि करे भए हरेक चीजनके अइसे कहत मए सुनो, " बा जो सिंहासनमे विराजमान होनबारो और थुमाके प्रशंसा, आदर, महिमा, और राज करन शक्ति सदामान होबए।”</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मत्ती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और कहत् हौ, हम अपन पुर्खानके समयमे होते तव हम अगमवक्तानको रगत बहानमे उनके संग सहभागी न होते।”</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मत्ती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पृथ्बीमे बहाओ भव सब धर्मी जनको रगत-निर्दोष हाबिलको रगतसे लैके बेरेक्याहको लौणा जकरियाको रगततक, जौनके तुम पवित्रस्थान और बेदीक बीचमे हत्या करे सो तुमरे मुणमे पणैगो।</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मत्तीसे लिखो भओ सुसमचार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तव कोइ सीप न लागो देखके, और हलचल मचि जएहए करके डारएके पिलातस पानी लैके भीणके अग्गु अपन हात धोएके कहि, “तुम अपनाए जानओ, मए जा आदमीको रगतसे निर्दोष हौं।”</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मत्तीसे लिखो भओ सुसमचार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सब आदमी जबाफ दैं, “ बाको रगत हमके और हमर सन्तानके उपर पणए।”</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लुकासे लिखो भओ सुसमाचार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अइसी कहिके खाएके बा कटोरा लईऔर कही, ”जा कटोरा तुमर ताहि बाहो भव मिर खुनमे भओ नयाँ करार हए ।</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लुकासे लिखो भओ सुसमाचार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गजब सँकष्टमे पणके आग्रह पुर्वक बा प्रार्थना करन लागो, और बक पसिना खुनको बुदा बुदा हानी जमिनमे गिरत रहै।</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यूहन्‍नासे लिखो भओ सुसमाचार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येशू बिनसे कही, “नेहत्य मए तुमसे कहतहौ, तुम आदमीके पुत्रको देहे ना खान तक, और बाको खुन ना पिन तक, तुमरमे जीवन ना हुइहए ।</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यूहन्‍नासे लिखो भओ सुसमाचार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मिर देहे खान बारो और मिर खुन पिन बारे संग अनन्त जीवन हए, और अन्तके दिनमे मए बाके जिन्दा करेहौ ।</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यूहन्‍नासे लिखो भओ सुसमाचार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कहेकी मिर देहे नेहत्य खानबारी हए, और मिर खुन नेहत्य पिन बारो हए ।</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यूहन्‍नासे लिखो भओ सुसमाचार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मिर देहे खान बारो और मिर खुन पिन बारो त मिर मे रहमङ्गे, और मए बिनमे रहमङ्गो ।</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यूहन्‍नासे लिखो भौ सुसमाचार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तहु फिर सिपाही मैसे एक आदमी बाको कोखमे भला मेली और तुरन्त खुन और पानी निकरो।</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प्रेरतनके काम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"हम तुमके जा नाउँमे कोइ शिक्षा मतदिओ कहिके कडा आज्ञा दए रहएँ, पर तुम अपन शिक्षासे सबय यरुशलेम भार सिखए, और बा आदमीको रगतको दोष हमरे उपर लान चहाँत् हौ ।”</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प्रेरतनके काम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तुम अपन ताहिँ और अपने पुरा बगालके ताहि सावधान रहीओ। पवित्र आत्मा तुमके बगालको जिम्मा बारो बानइ हए करके बो अपन रगतसे किनके परमेश्‍वारके मण्डलीको रेखदेख तुम कराओ ।</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रोमीन्के पावलको पत्र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जहेमारे बाको रगतसे औ जद्धा धर्मी ठहारे हँएं, पर हम बा को क्रोधसे बच्‍ङगे।</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कोरिन्थीनके पावलको पहिलो पत्र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अइसी करके खाएके पिच्छु बो कटोरा लैके कही, “जा कटोरा मेरो रगतमे भव नयाँ करार हए । जब- जब तुम जा पिबैगे, मेरो सम्झनामे जा अक्सर करौ ।”</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कोरिन्थीनके पावलको पहिलो पत्र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जहेमारे जौन अयोग्य रितिसे प्रभुको रोटी खाए हए, कि प्रभुको कटोरामैसे पिहए, बो आदमी प्रभुको शरीर और रगतके अपवित्र तुल्याहे कहेसे दोषी ठहरैगो ।</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हिब्रूनके ताहीं चिट्ठी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पर प्रधान पूजारी इकल्लो हरेक वर्षको एक चोटी दुसरो कोनोमे घुसत रहए। बा रगत लैके अपन ताहिं और आदमीनके अन्जानमे करे अपराधके ताहिं बलि चढात हएँ।</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हिब्रूनके ताहीं चिठ्ठी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बक्रा और बछ्रानको रगतसे न हुइके बा अपन रगतसे सबएके ताहिं एकए चोटी बा महा-पवित्रस्थान भितर प्रवेश करी और हमर अनन्तको छुटकाराके सुरक्षित करी।</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हिब्रूनके ताहीं चिठ्ठी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काहेकि यदि बक्रा और सण्बाको रगत और कुबारीको भुवा छिर्कत बे अशुध्द होतहएँ और बिनको शरीरके शुद्ध पारन बे परमेश्‍वरमे समर्पित होन पडहय कहिसे ,</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हिब्रूनके ताहीं चिठ्ठी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और कितनो जद्धा ख्रीष्टको रगत हमर विवेकके मरे कामसे शुध्द करेहए, जीवित परमेश्‍वरको सेवा करन जौन अनन्त आत्माद्वारा निष्खोट बलिके रुपमे अपनय अर्पण करी रहए ?</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हिब्रूनके ताहीं चिठ्ठी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जहेमारे, पहिलो करार फिर रगतबिना पक्का होन न सिको ।</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हिब्रूनके ताहीं चिठ्ठी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काहेकि जब मोशा आदमिनके व्यवस्थामे भओ हरेक आज्ञा दई, बा बछ्रा और बक्रानको रगत, पानी, लाल ऊन और हिसप लईके बा मुठा औेर सबय आदमी दोनोके उपर छर्कीं ।</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हिब्रूनके ताहीं चिठ्ठी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तब बा कहि, “जा करारको रगत हय, जौन परमेश्‍वर तुमर ताहीं आज्ञा करी रहय।"</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हिब्रूनके ताहीं चिठ्ठी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अइसी करके, बा पवित्रस्थान और सेवामे चलन बारे सबय बरतनके उपर उइसी किसिमसे रगत छिर्कीं ।</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हिब्रूनके ताहीं चिठ्ठी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और व्यवस्था अनुसार रगत हरेक चीजके शुध्द करतहय। रगत न बहाएके पापको क्षमा न होत हय</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मत्ती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अब्राहमको लौड़ा ,दाउदको लौड़ा येशू ख्रीष्टको वंशावली।</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मत्ती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याकूब बहे मरियमको लोगा योसेफको पिता रहए,जौनसे येशूको जनम भव,जो ख्रिष्ट कहलाइगो।</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मत्ती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हेरोद सबौ मुखिय पुजारी और जनताके शास्त्रिनके जमा करि और “ख्रिष्टको जलम काहं होबैगो ? कहेके पुछपाछ करी।</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मर्कुससे लिखो भव सुसमाचार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तव बा उनसे पूँछी, “पर तुम का कहत हौ, “मए कौन हौं ?” पत्रुस उत्तर दैके बासे कहि, “ तुम ख्रीष्ट हौ।"</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लुकासे लिखो भओ सुसमाचार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आज दाऊदके सहेरमे तुमके ताहिँ एक जनी मुक्तिदाताको जन्म भवहए,जो ख्रीष्ट प्रभु हए।</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लुकासे लिखो भओ सुसमाचार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आदमी ठाणके देखत रहै , शासक बासे ठट्टा करत कहि, " जा परमेश्‍वरको ख्रिष्ट हए कहिसे जा औरनके बचाई औ अब अपनेके बचाबै ।"</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यूहन्‍नासे लिखो भौ सुसमाचार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काहेकी व्यवस्था परमेश्‍वर मोशासे दई, अनुग्रह और सत्यता येशू ख्रिष्टसे आओ ।</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यूहन्‍नासे लिखो भौ सुसमाचार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"बा खुलके कही, और इन्कार ना करी, और "उत्तर दै "मए ख्रीष्ट न हौं । "</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यूहन्‍नासे लिखो भौ सुसमाचार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बे बासे कही, “हँ प्रभु, मए बिश्‍वास करतहओ, तुम जा संसारमे आन बारे ख्रिष्ट परमेश्‍वारके पुत्र हौ |”</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यूहन्‍नासे लिखो भौ सुसमाचार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अब अनन्त जीवन जहे हए, कि बे तुमए, इक्ल्लो सत्य परमेश्‍वरके चिनए, और तुमर पठाऔ भव येशू ख्रीष्टके चिनए ।</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यूहन्‍नासे लिखो भौ सुसमाचार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पर जा लिखोहए, कि तुम येशू परमेश्‍वरको पुत्र, ख्रीष्ट हए करके विश्‍वास करौ, और विश्‍वाससे बाके नाउँमे तुम जीवन पाबओ ।</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प्रेरतनके काम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अग्गुसे जा देखके बा ख्रीष्टको पुनरुत्थानके बारेमे कहि कि बा न पातालमे छुटो, न त बाको शरीर सडो ।</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रोमीन्के पावलको पत्र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परमेश्ववरको अनुग्रह को वारदानसे ख्रीष्ट येशूमे भए उद्धारसे बेए सेँतमे धर्मी ठहरेहएँ।</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रोमीन्के पावलको पत्र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काहेकी हम दुर्वल रहएँ ख्रीष्ट अधर्मीके ताँहि ठीक समयमे मरीगौ ।</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रोमीन्के पावलको पत्र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पर परमेश्वर हमर ताँहि बाको प्रेम जहेमे दिखातहए, कि हम पापी होतए ख्रीष्ट हमर ताँहि मरो हए ।</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कोरिन्थीनके पावलको पहिलो पत्र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काहेकी ख्रीष्टके बारेमे हमर गवाही तुममे सुदृढ़ भौ हए-।</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कोरिन्थीनके पावलको पहिलो पत्र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ताकी तुम हमर प्रभु येशू ख्रीष्ट प्रकट होन बालो बातके प्रतिक्ष करत तुम्मे कोइ आत्मिक वरदानको कमी ना हुइहए ।</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कोरिन्थीनके पावलको पहिलो पत्र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हमर प्रभु येशू ख्रीष्टके दिनमे तुमके दोषरहित बानान बो तुमके अन्त्यसम सुदृढ़ रखाबैगो ।</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कोरिन्थीनके पावलको पहिलो पत्र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परमेश्वर विश्वासयोग्य हए, जौनसे बाको पुत्र हमर प्रभु येशू ख्रीष्टको सङ्गतिमे तुम बुलाएहौ ।</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कोरिन्थिनके पावकाे दुसराे चिठ्ठी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ख्रीष्टको सुसमाचार प्रचार करन त्रोआसमे आए प्रभु मेरे ताहिँ एक फाटक खोल दै रहए,</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कोरिन्थिनके पावकाे दुसराे चिठ्ठी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परमेश्वरके धन्यवाद हए, बा हमके ख्रीष्टमे सव दिन विजयके ताहिँ डोरयात हए, और बाको ज्ञानको अच्छो वासना हम से सब ठाउँमे फैलत हए ।</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कोरिन्थिनके पावकाे दुसराे चिठ्ठी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काहेकी उद्धार पानबारेके विचमे फिर हम परमेश्‍वारके ताहिँ ख्रीष्टको सुवास्ना हए ।</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गलाती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और फिर हम जन्त हएँ, व्यवस्थाको कामसे कोइ आदमी धर्मी न ठहिरैगो, पर येशू ख्रीष्ट के उपरको विश्‍वासद्वारा धर्मी ठहिरैगो। जहेमारे हम फिर हमरो विश्‍वास ख्रीष्ट येशूमे धरेहैं, ताकि हम व्यवस्थाको कामसे नाय पर ख्रीष्टमे धरो भव विश्‍वासमे धर्मी ठहिर सिकैं, काहेकी व्यवस्थाके कामसे कोइ फिर धर्मी न ठहिरैगो।</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गलाती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हमजो ख्रीष्टमे धर्मी ठहरन चाहत हएँ, यदि अपनय पापी निकरे, तौ का ख्रीष्ट पापको सेवक है ? उईसो न हय।</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प्रेरतनके काम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जब बाके पाइँ तव बाके एन्टिओखियामे लाई |तव पुरो एक वर्षतक मण्डलीके आदमीके संग बे भेटघाट करतए रहे,और आदमीनको बड़ो समूहके शिक्षा दैं।चेला पहिलो चोटी एन्टिओखियामे ख्रिष्टीयन कहिलाइँ।</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प्रेरतनके काम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"अग्रिपस पावलसे कहि, " का थोरि समयमे तए मोके ख्रीष्टियन बनान चाहत हौ?"</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पत्रुसको पहिलो चिठ्ठी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पर कोइ ख्रीष्टियान होनके कारण दु:ख भोगत् हए कहेसे बा शरम ना मानए, पर बहे नाउँमे बा परमेश्वरके महिमा देबए |</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मत्ती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मए तुमसे कहत् हौ, कि तुम पत्रुस हऔ । मए मिर मण्डली जा चट्टान उपर स्थापित करेहऔ, और नरकके फट्क बा उपर बिजय ना हुइहए ।</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प्रेरतनके काम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सबय मण्डली उपर और जा बात सुनन बारे सबएनके उपर बहुत भारी डर छै गओ ।</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प्रेरतनके काम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तव अइसी सारा यहूदिया, गालील और सामरिया भर मण्डलीमे शान्ति भव और मण्डली पक्की भई । प्रभुको भयमे नेगत और पवित्र आत्माको सान्ति पाएके मण्डलीमे बृध्दि होतगव |</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रोमीन्के पावलको पत्र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बे मिर ताँहि अपनो जीवन संकष्टमे डारीँ । बिनके मए इकल्लो नाए, पर अन्यजातीनके मण्डली जम्मए फिर धन्यवाद देत हँए ।</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रोमीन्के पावलको पत्र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बिनके घरमे भइ मण्डलीनके आभिवादन देओ । मिर प्रिय इपेनितसके, जो ख्रीष्टके ताँहि एशियाको पहिलो विश्वासी हए, अभिवादन देओ ।</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कोरिन्थीनके पावलको पहिलो पत्र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कोरिन्थिमे भव परमेश्वरको मण्डलीके*जो ख्रीष्ट येशूमे पवित्र भौ हए, और बिनके संगसंगै हरेक ठाउँमे बैठन बारे सन्त होनके बुलाई सबके, जौन-जौन प्रभु येशू ख्रीष्टको नाउँ पुकारत हए, जो बिनको और हमर प्रभु हए:</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कोरिन्थिनके पावकाे दुसराे चिठ्ठी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परमेश्‍वारको इच्छासे ख्रीष्ट येशूके प्रेरित पावल और हमर भैया तिमोथीसे ,कोरिन्थीमे भव परमेश्‍वारको मण्डलीके, और संगै सब अखैयामे भए सब सन्तके:</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गलाती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मिरसँग होनबारे सब भैयनके सँग मय जा चिट्ठी गलातियाके सबै मण्डलीनके लिखन डाटो हौं ।</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गलाती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यहूदी धर्म मे रहत अग्गुको मेरो जीवनके बारेमे तुम सुनेहौ, कैसे मए परमेश्‍वरको मण्डलीके भयानक रुपसे सताओ, और बाके नाश करनके ढुँणो।</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एफिसिनके ताही पावलको चिठ्ठी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बाहेके ही पुस्ता-पुस्तातक मण्डली और ख्रिष्ट येशूमे हमेसाके ताही महिमा होबए । आमेन|</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फिलिपिनके पावलको चिठ्ठी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मए जोशमे मण्डलीके सताओ , धार्मिकताके बारेमे हए तव व्यवस्था भव धार्मिकता बमोजिम निष्खोट ठहिरे हौ ।</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कलस्सीनके पावलको पत्र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लाउडिकियाके भैया और नुम्फास और बिनके घरमे भए मण्डलीके मेरो अभिबादन देओ ।</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कलस्सीनके पावलको पत्र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तुमरे बीचमे जा पत्र पढके पिछु लाउडिकियाके मण्डलीमे फिर जा पढन लगैयओ, और लाउडिकियाको चिट्ठी फिर तुम पढिओ ।</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थेसलाेनिन्के पावलको पहिलो चिठ्ठी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पावल, सिलास और तिमोथीसे परमेश्‍वर पिता और प्रभु येशू ख्रीष्टमे थेसलोनिनके मण्डलीके: अनुग्रह और शान्ति</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थेसलोनिन्के पावलको दुसराे चिठ्ठी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पावल, सिलास और तिमोथीसे, परमेश्‍वार हमर पिता और प्रभु येशू ख्रीष्टमे थेसलोनिकीनको मण्डलीनके:</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थेसलोनिन्के पावलको दुसराे चिठ्ठी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जहेमारे तुम सब सतावट और तुम सहेरहे कष्टके बीचमे तुमरो स्थिरता और विश्‍वासके ताहिँ परमेश्‍वारको मण्डलीके बीचमे हम बहुत गर्व कर्तहँए।</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तिमोथीके पावलको  पाहिलो पत्र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और अगर मए देर कारो कहेस परमेश्वरको घराना जो जिन्दा परमेश्वरको मण्डली, सत्यताको खम्बा और आण हए, बो सही डगरमे निगान पणत हए तुम जाने रहऔ जहे इच्छासे मए तुमके लिखतहौँ।</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फिलेमोनके पावकी चिठ्ठी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2 हमर प्यारो सयोगी फिलोमन, हमरी बहिनिया अप्फिया और हमर संगी-निवासी अर्खिप्पस, और तुमरो घरके मण्डलीनके:</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यूहन्‍नाके भव प्रकाश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"मए येशू अपन स्वर्गदुतके तुमरे ठिन मण्डलीनके जा बातनके गवाही देन पठाओ हौं।मय दाऊदको बँश और मुल, सुबेरेको चहकिलो तारा हौं।”</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मत्ती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पर भीडके देखके बाको हृदय बिनके ताहिँ दयासे भरगओ । कहेकी बे बक्रेहेरा बिनके भेडा जैसे हैरान और बेसहराके रहए ।</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मत्ती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किनारे पुगे तव भारी भीड देखके बा बिनके दया करी, और बा बिमारीनके अच्छो करी।</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मत्ती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तव येशू अपन चेलनके अपने घेन बुलाएके कहि, “मए जा भीडके देखके डहा लागत हए, काहेकी जे मिरसंग रहे आज तीन दिन हुइगव, और यिनके संग खानबारो चिज कुछु नैयाँ। जिनके भुखो पठान मए ना चाहत् हौं। नत जे डगरमे अएपन् हुइजएहएँ।”</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मत्ती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तव बाको नोकरको मालिक डाहासे भरके बाके छोडके, और बाको ॠण माफ करदै ।</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मत्ती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34 येशू डहा करके बिनकी आँखी छुइदै और तुरन्त बे देखन लागे और बे बाके पिच्छु लाग गय।</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मर्कुससे लिखो भव सुसमाचार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तव दयासे भरके बा अपनो हात बढाएके बाके छुई, और बासे कही, “मए इच्छा करत् हौं, तए अच्छो हुइजा।"</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मर्कुससे लिखो भव सुसमाचार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जब बा किनारे उतरो तव बा एक बहुत भारी भीड़ देखि, और बा उनके डहा करी। काहेकि बे बक्रेराह बिनाके भेडा कता रहयँ। और बा बिनके बहुत बात सिकान लागो ।</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मर्कुससे लिखो भव सुसमाचार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"जा भीड़के मोए डहा लागत हए, काहेकि जे मीर सँग रहत् तीन दिन हुईगव, और यिनकेसँग खानबारो चीज कुछ न हए।"</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लुकासे लिखो भओ सुसमाचार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जब प्रभु बिनके देखि, बा बहुत दयासे भरगओ तव बिनसे कही, “मतरोबौ।”</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लुकासे लिखो भओ सुसमाचार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पर एक जनी सामरी बा यात्रमे जात रहए बा आदमिक भव ठाउँमे आए पुगो, और बाके देखके बाको मन दयासे भर गओ ।</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लुकासे लिखो भओ सुसमाचार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तव बा उठके अपन दौवा ठीन गओ । बा दुर होत बक दौवा बाके देखी , बा दयासे भरगओ ,और दौडके गओ बाके गलबइया डारके बाके चुम्बन करी ।</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रोमीन्के पावलको पत्र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बो मोशाके कहत हए, “ जौनके उपर मए कृपा करन चाहत हौ,बाके मए कृपा करङ्गो, और जौनके मए दया चाहत हौ, बाके मए दया करङ्गो|”</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फिलिपिनके पावलको चिठ्ठी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जहेमारे मए कहत हौँ, अगर ख्रीष्टमे कोइ उत्सहित हए तव, प्रेमको कोइ प्रेरणा, पवित्र आत्माको कोइ संगति,और सहानुभुति हए ,</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मत्तीसे लिखो भओ सुसमचार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पर मए बलिदान नए, दया चाहत् हौ' जाको अर्थ का हए सो तुम जनते तव तुम निर्दोषके दोष न लगइते।</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मत्तीसे लिखो भओ सुसमचार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काहेकी तुमर वचनसे तुमर न्याय हुइ हए,औ तुमरी बचनसे तुम दोषी ठहीरैगे।”</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मत्तीसे लिखो भओ सुसमचार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निनबेके आदमी न्यायके दिनमे जा पुस्ता संग ठाडहएँ।, और जाके दोषी ठहेरयहएँ, काहेकी बे योनाके प्रचार सुनके बे परमेश्‍वर करीरहँए, पर देखओ, योनासे महान कोइ हियाँ हए।</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मत्तीसे लिखो भओ सुसमचार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दक्खिनकी महारानी न्यायके दिनमे जा पुस्ताके संग ठाडैगी, काहेकी बे पृथ्वीके छोरसे सोलोमनकी बुध्दीक् बात सुनन् आई पर देखौ, सोलोमनसे महान कोई हिंयाँ हए।</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मर्कुससे लिखो भव सुसमाचार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बा कहि, “देखओ, हम यरुशलेम घेन जात हएँ । हुवाँ आदमीक पुत्रके मुखिया पुजारी और शास्त्रीके ठिन सौंप देहएँ, और बे बाके मृत्युदण्ड देहएँ, और अन्यजातिनके हातमें सौंप देहएँ ।</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मर्कुससे लिखो भव सुसमाचार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तुम ईश्‍वरनिन्दा ता सुनी रहेहौ। तुमर का बिचार हए ?” और बे सब बाके मृत्युदण्डको भागी ठहराइँ ।</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मर्कुससे लिखो भव सुसमाचार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विश्‍बास करन बारो और बप्तिस्मा लेन बारो उध्दार पयहए, पर विश्‍बास न करन बारो दोषी ठहरैगो।</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लुकासे लिखो भओ सुसमाचार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दुसरेके न्याय मत करओ और तुमर फिर न्याय नहुइहे । दुसरेके दोषी मतबनओ, और तुम दोषी ना ठहरैगे। क्षमा करओ, और तुमके फिर क्षमा करो जै है ।</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रोमीन्के पावलको पत्र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जहेकमारे अब ख्रीष्ट येशूमे होनबारेनके डण्डको कोई आज्ञा ना हए ।</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रोमीन्के पावलको पत्र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दण्डको आज्ञा देन बालो कौन हए? मरन बालो त ख्रीष्ट येशू है, जो मरके फिर जिन्दा हुइ गौ, और परमेश्वरको दहिना हात घेन है, और हमर ताँहिं मध्यस्त फिर हए ।</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रोमीन्के पावलको पत्र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पर कोइ शङका करके कुछ खात हए कहेसे बादोषी ठहरत हए, काहेकी बा विश्वासके साथ नाखाइ हए| विश्वाससे उत्पन्न नाभव कोइ फिर बात पाप हए ।</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कोरिन्थिनके पावकाे दुसराे चिठ्ठी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काहेकी दोषी ठहारन व्यवस्था महिमामय रहए कहिके, धर्मी ठहारनबारो सेवा जद्धा महिमामय होत हए ।</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कोरिन्थिनके पावकाे दुसराे चिठ्ठी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तुमके दोषी ठहरान के ताँहि मए जा नाए कहो हओ, काहेकी मए अग्गु य कहि दओ हौ, हमर हृदयमे तुमर ताहिँ यित्तो स्थान हए, कि हम तुमर संगमे मरन या बाँचन तयार हए ।</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हिब्रूनके ताहीं चिट्ठी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विश्‍वाससे नोआ अभेतक न देखो बातके बारेमे परमेश्‍वरद्वारा बाके सन्देश दओ गओ रहय। बा भक्तिमय सम्मानसंग अपनो घरानाके बचान एक जहाज बनाइ। अइसी करके बा संसारके दोषी ठहराई और विश्‍वास अनुसार बा धार्मिकताको उत्तराधिकारी भओ।</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पत्रुसको दोस्रो चिठ्ठी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बा सदोम और गमोरा शहेरनके भसम् करके बिनको नामनिसाना समेत मिटाए दै, और भक्तिहीनके अग्गु बिनके एक उदारहण बनाइ ।</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मत्ती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औरअपने पापके मानतय यर्दन नदियामे बा से वप्तीस्मा लई।</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मर्कुससे लिखो भव सुसमाचार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सबय यहूदिया देश और यरुशलेमके सबए बासिन्दा बिनके ठिन निकरके आइगए और बे अपन अपन पाप स्वीकार करतय बिनसे यर्दन नदियामे बप्तिस्मा लैं।</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लुकासे लिखो भओ सुसमाचार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मए तुमसे कहत हौ , सबए जो मोके आदमिक सामने स्वीकार कर हए, बाके आदमिक पुत्र फिर परमेश्वरके दुतके अग्गु स्वीकार करैगो ।</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यूहन्‍नासे लिखो भौ सुसमाचार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"बा खुलके कही, और इन्कार ना करी, और "उत्तर दै "मए ख्रीष्ट न हौं । "</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प्रेरतनके काम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विश्‍वास करे भए तमान आदमि आए, और बे करो भौ अपन-अपन गलत कामके स्वीकर करके बे दिखाई ।</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रोमीन्के पावलको पत्र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काहेकी अगर तुम येशूके प्रभु हए करके अपन मुहुसे स्वीकार करे हौ, और परमेश्वर बोके मरेसे जिन्दा करी कहिके अपन हृदयसे विश्वास करत हौ तौ तुमर उद्धार हुइ हए ।</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रोमीन्के पावलको पत्र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काहेकी आदमी अपनो हृदयमे विश्वास करत हए और बा निर्दोष ठहरत हए, फिर बो अपन मुहुसे स्वीकार करत हए और उद्धार पात हए ।</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रोमीन्के पावलको पत्र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काहेकी लिखो हए, “प्रभु काहत हए, 'जैसो मए जीन्दा हओ, प्रत्यक घुटो मिर अग्गु टिकइगो, और सब जिभ परमेश्वरको प्रशंसा करङगे ।”</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फिलिपिनके पावलको चिठ्ठी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और हरेक जीबसे परमेश्वर पिताके महिमाके ताहिँ येशू ख्रीष्टके प्रभु करके स्वीकार करन पणैगो।</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तिमोथीके पावलकी पहिली चिठ्ठी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विश्‍वासको उत्तम लडाई लडओ । अनन्त जीवन पक्रे रहाबओ । जहेमे तुमरो बोलावट भव रहए, जब तुम गजब साक्षीनके उपस्थितिमे तुमर विश्‍वासको असल गवाही दै रहए ।</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तिमोथीके पावलकी पहिली चिठ्ठी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सब थोकके जीवन देनवालो परमेश्‍वर और पन्तियस पिलातसके अग्गु गवाही देनवालो ख्रीष्ट येशूके अग्गु,</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हिब्रूनके ताहीं चिट्ठी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जहेमारे, बादर पार करके जानबारो परमेश्‍वरको पुत्र येशू हमर महान प्रधान पूजारी हए बहेमारे, हम पक्केसे स्वीकार करो जा विश्‍वासके पकणे रहए ।</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याकुबको चिठ्ठी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जहेमारे एक दुसरे संग अपन अपन पाप स्वीकार करओ । तुम अच्छो होन ताहिँ एक दुसरे के ताहिँ प्रार्थना करओ । धार्मि आदमी को प्रार्थना शक्तिशली और प्रभावशाली होतहए ।</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युहन्‍नाकी पहीली चिठ्ठी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अगर हम अपने पाप के स्वीकार करङ्गे तव हमर पापके क्षमा करैगो और सबै अर्धमसे हमके शुध्‍द कर देबैगो, काहेकी बा बिश्‍वास योग्यऔर धर्मी हए ।</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युहन्‍नाकी दुसरी चिठ्ठी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काहेकि भरम मे डारन बारे बहुत जा संसारमे आएगए है। जैन येशु ख्रिष्ट शरीरमे आओ हए कहेके स्विकार ना करत है। जहे छलि और ख्रीष्ट बिरोधी हए ।</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मत्ती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जौन अपन क्रुस उठाएके मिर पिछु नए लगेहए, बा मिर योग्यको न हुइहए।</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मत्ती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तव येशू अपन चेलनसे कहि, “कोइ मिर पिछु आनके इच्छा करत् हए तव, बा अपने के इन्कार करए और अपन क्रुस उठाएके मिर पिच्छु लागए ।</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मत्ती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जातैजात बे सिमोन नाउँको कुरेनीके एक आदमीके पाइँ, और बे बाके बाको क्रुस बोकन कर लगाइँ।</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मर्कुससे लिखो भव सुसमाचार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तव बा अपन चेलनके सँगमे भीण के अपने ठिन बुलाएके उनसे कही, “कुई आदमी मिर पीछु लागन इच्छा करत हए, तव अपनएके इन्कार करए, और अपनो क्रूस उठाएके मेरे पिछु लागए।</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मर्कुससे लिखो भव सुसमाचार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और अलेक्जेन्डर और रुफसक दौवा, कुरेनी बासिन्दा सिमोनके गाउँसे आत बाके भेटीं, और येशूके क्रुस ऊठाएके लैजान बाके कर लगाइँ।</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लुकासे लिखो भओ सुसमाचार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तव बा सबसे कही, “कोई मीरपच्छु आन इच्छा करैगो कहेसे बा अपनएके इन्कार करए, और रोजदिन अपन क्रुस बोकके मिर पच्छु लगाए।</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लुकासे लिखो भओ सुसमाचार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जौन आदमी अपन क्रुस बोकके मेरे पिच्छु ना लगत हए कहेसे , बा मेरो चेला न हुईपए हए ।</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लुकासे लिखो भओ सुसमाचार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बे बाके बाहुनासे लैजात पेती, गाँउसे आनबारो शिमोन नाउँको कुरेनि निबासीके पकणी, और क्रुस बोकके बाके पिच्छु पिच्छु जान लगाई।</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यूहन्‍नासे लिखो भौ सुसमाचार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जहेमारे सिपाही जा काम करीँ । और येशूके क्रुसके नजिक बाकी अइया, कि बहिनीया, क्लोफासकी बैयर मरियम और मरियम मग्दलिनी ठाढी रहए ।</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कोरिन्थीनके पावलको पहिलो पत्र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काहेकी नष्ट होनबालेके ताहिँ क्रूसको सन्देश मूर्खता हए, पर हम उध्दार पानबालेके ताँहि परमेश्वरको शक्ति हए ।</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गलाती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हमर प्रभु येशू ख्रीष्टको क्रूस बाहेक और कोइ फिर चीज उपर घमण्ड करन् बारी बात मोसे दूर रहबए, जौनसे मए त संसारके ताहीं, और संसार मिर ताहीं क्रूसमे टलंगो हए।</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एफिसिनके ताही पावलको चिठ्ठी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और बा क्रुससे हम दोनोके एक शरीरमे परमेश्‍वर संग मेल करके दुष्मनके हराई ।</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फिलिपिनके पावलको चिठ्ठी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बा अपनएके नम्र बनाइँ , और मृत्यु तक आज्ञाकारी रहो।</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कलस्सीनके पावलको पत्र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और हमर बिरुध्दमे लिखो तमसुक और बाके सब कानूनी दाबीके क्रूसमे किल ठोकके रद्द करदै|</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हिब्रूनके ताहीं चिट्ठी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हमर विश्‍वासको कर्ता और सिद्ध करनबारो येशूके देखएँ, जौन अपन अग्गु धरो आनन्दके ताहिं अपमानके सही और क्रूसको कष्ट भोगी, और बा परमेश्‍वरको सिंहासनको दहिनाघेन विराजमान हए ।</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मत्ती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बाके गिल्ला करेहए, कोर्रा लगाएँहएँ, और क्रुसमे टाँगनके ताहीं बे अन्यजातिनके हातमे सौपंगे, और तीन दिनमे बा जिन्दा हुइके उठजएहए।”</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मर्कूससे लिखो भओ सुसमाचार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बे फिर चिल्लाइँ, “बाके क्रुसमे टाँगौं।”</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मर्कूससे लिखो भओ सुसमाचार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पिलातस उन्से कहि, “काहे? बा का अपराध करी हए?” तव और जोड्से चिल्लाएके बासे कहिं, “ बाके क्रुसमे टाँगौ ।"</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मर्कुससे लिखो भव सुसमाचार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पर पिलातस भीड़के सन्तुष्ट करन इच्छा से उनके ताहीं बारब्बाके छोड्दै, और बा येशूके कोर्रा लगाएके क्रुसमे टाँगनके ताहीं सौंपदै।</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मर्कुससे लिखो भव सुसमाचार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बे बाके क्रुसमे टाँगत् सुबेरेको नौ बजो रहए ।</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लुकासे लिखो भओ सुसमाचार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पर बे अइसो काहत चिल्लाइ बाके क्रुसमे टाँग देओ और बाके क्रुसमे टँगदेओ । "</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यूहन्‍नासे लिखो भओ सुसमाचार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जब मुखिया पुजाहारी और पहरेदार बाके देखीँ, बे अइसे करके चिल्लन लागे, “बाके क्रुसमे टाँग्ओ, बाके क्रुसमे टाँगओ !” पिलातस बिनसे कहि, “तुमहीँ जाके लैजाएके क्रुसमे टाँगओ, काहेकी मए जामे कोइ दोष ना पाओ !”</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यूहन्‍नासे लिखो भओ सुसमाचार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"तव बे अइसे काहत् चिल्लाने "लैजाओ, लैजाओ, जाके क्रुसमे टाँग्ओ !” पिलातस बिनसे पुछी, “का मए तुमर राजाके क्रुसमे टागओ ?” मुखिया पुजाहारी जबाफ दैँ, “कैसर बाहेक हमर राजा और कोइ ना हए |” "</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यूहन्‍नासे लिखो भओ सुसमाचार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हुवाँ बे बाके क्रुसमे टाँगी और बाके संग और दुई जनैके टाँगी, एक जनैके एक घेन और दुस्रो जनैके दुस्रे घेन और बीचमे येशूके ।</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प्रेरतनके काम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जहेमारे इस्राएलको सबय परिवार जा पक्का करके जानए, कि येशू, जौनके तुम क्रुसमे टाँगे, परमेश्वर बाके प्रभु और ख्रीष्ट बनाई ।”</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रोमीन्के पावलको पत्र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हम जानत हएँ, कि हमर पूरानो मनुष्यत्व बाकेसँग क्रुसमे टाँगिगओ, ताकि हमर पापमय शरीर नाश होबए, और अब उइसो हम पापको कमैया नहोमएँ ।</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कोरिन्थीनके पावलको पहिलो पत्र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जा युगको कोइ फिर शासक बो बात नबुझी । बे बुझे हुइते त महिमाको प्रभुके क्रूसमे ना टाँङते ।</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गलाती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मैं जो व्यवस्था के द्वारा व्यवस्थाके ताहिं मै मरिगौ ताकि परमेश्‍वर के ताहीं जिमौ ।</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गलाती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हे मुर्ख गलाती तुमके कौन मोहनी लगाएके वशमे करलओ ? तुमरी आँखीके ढिंगई येशू ख्रीष्ट क्रूसमे टाँगि बात सफा रुपसे बर्णन करो गओ रहए।</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गलाती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हमर प्रभु येशू ख्रीष्टको क्रूस बाहेक और कोइ फिर चीज उपर घमण्ड करन् बारी बात मोसे दूर रहबए, जौनसे मए त संसारके ताहीं, और संसार मिर ताहीं क्रूसमे टलंगो हए।</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हिब्रूनके ताहीं चिट्ठी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पर जो विश्‍वास छोडके पिच्छु हटे हएँ, बिनके फिर पश्‍चातापमे लान असम्भव हए। काहेकी बे फिर अपन ताहीं परमेश्‍वरके पुत्रके क्रूसमे टाँगत् हँए, और खुल्लमखुल्ला बाको अपमान करतहँए।</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यूहन्‍नाके भव प्रकाश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बिनको मरो शरीर बणो सहेरके बाहिर डगरघेन पणे रहमङ्गे, (जौन सहेरके साँकेतिक रुपमे सदोम और मिश्र कहत हँए), जहाँ बिनको प्रभु क्रूसमे टँगो रहए।</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मत्ती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तुमर का बिचार हए?” बे जवाफ दैं, “जा प्राणदण्डको योग्य हए।”</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मर्कुससे लिखो भव सुसमाचार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बा कहि, “देखओ, हम यरुशलेम घेन जात हएँ । हुवाँ आदमीक पुत्रके मुखिया पुजारी और शास्त्रीके ठिन सौंप देहएँ, और बे बाके मृत्युदण्ड देहएँ, और अन्यजातिनके हातमें सौंप देहएँ ।</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लुकासे लिखो भओ सुसमाचार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लुकासे लिखो भओ सुसमाचार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तव मुखीया पुजारि और हमर शासक बाके मृत्यु दण्डके ताही सौँपी, और बाके क्रुसमे टाँगी ।</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यूहन्‍नासे लिखो भौ सुसमाचार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नेहत्य मए तुमसे कहत हौ, अगर मिर वचन पालन करैगो तव बा कबहू ना मरेहए ।”</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प्रेरतनके काम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बे व्यवस्थाको प्रश्न बारेमे जाके दोष लागाइ रहएँ । पर ज्यान सजाय औ कैद करन पडै जैसो कछु दोष मै न पाओ ।</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रोमीन्के पावलको पत्र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अइसो करन बारे मरन योग्य होत हँए कहिके परमेश्वरको नियमके बे जानत हँए । पर बे जा थोक करन इकल्लो ना हए , बे आइसो करनबारेन संग सहमत फिर होतहँए ।</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रोमीन्के पावलको पत्र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पाप और मृत्युको व्यवस्ठासे मोके जीवनको आत्मक व्यवस्था त ख्रीष्ट येशूमे मुक्त करी हए ।</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कोरिन्थीनके पावलको पहिलो पत्र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काहेकी जब-जब तुम जा रोटी खाबैगे और जा कटोरामैसे पिबैगे, बाके ना आनतक तुम प्रभुको मृत्युको घोषणा करत हौ ।</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कोरिन्थिनके पावकाे दुसराे चिठ्ठी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काहेकी हम जिन्दा हए तहु फिर येशूके ताहिँ सवदिन मृत्युको मुहमे पणजात हए, जहेमारे कि येशूको जीवन हमर मरणशील शरीरमे प्रघट होबए।</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फिलिपिनके पावलको चिठ्ठी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मिर बहुत इच्छा और आशा जहे हए, कि मए कदापि लज्जित ना हुइहौं, चाहूँ मृत्युसे होए, औ जीवन से ।</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फिलिपिनके पावलको चिठ्ठी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बा अपनएके नम्र बनाइँ , और मृत्यु तक आज्ञाकारी रहो।</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पत्रुसको पहिलो चिठ्ठी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काहेकी हमके परमेश्‍वरके ठिन लान ख्रीष्ट फिर पापके ताहिँ सदाके ताहिँ एकए चोटी मरो हए बा शरीरमे मारोगओ- धर्मी आदमी अधर्मीनके ताहिँ- पर आत्मासे जिन्दा भव ।</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हिब्रूनके ताहीं चिट्ठी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पर, बाके कुछ समयके ताहीं स्वर्गदुतसे कम बनाओभव हम देखे हयँ। बा येशू हय। काहेकि बाको दुःख और मृत्युको कारन येशू ख्रीष्टके महिमा और आदरको मुकुटको पैंधए गव हय, जहेमारे, अभे परमेश्‍वरको अनुग्रहसे येशू ख्रीष्ट सबय आदमीके ताहिँ मृत्युको स्वाद चाखी ।</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युहन्‍नाकी पहीली चिठ्ठी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हम जानत हए, कि हम मृत्युसे पार हुइके जीवनमे पहुच गए हए । काहेकी हम अपने दादा भइयनके प्यार करतहए । जौन प्यार ना करत हए बा मृत्युमे राहाथए ।</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मत्ती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जब येशु बापारसे गदरिनीके मुलुकमे आए रहए , तव भुत लागे दुई आदमी गड्डासे निकारके बाके भेटि| बे इत्तो डरौने रहए, कि कोइ फिर हुँवासे आन-जान ना कर पात रहए ।</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मत्ती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और फरिसी ऐसो कहन लागे, “भुतके मालिकसे जा भुत निकरत् हए ।”</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मत्ती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अगर मए परमेश्‍वारको आत्मासे भुत भजात् हौं तव परमेश्‍वर राज तुमैमे आइगव हय।</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मर्कुससे लिखो भव सुसमाचार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अनेक किसिमके रोग से दुखीभय बहुत बिमारीन के बा अच्छो करी, और बहुत भुतनके निकारी, पर भुत बाके चिनन् के कारन से बा उनके बोलन नादै।</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मर्कूससे लिखो भओ सुसमाचार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बा सिरिया फोनिकेमे जन्मी एक ग्रीक बैयर रहय। बा बैयर अपन लौणियाक भुत निकारदे करके बासे बिन्ति करी।</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मर्कूससे लिखो भओ सुसमाचार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बा बासे कहि, “तय अइसो कहोके कारन तय घरे जा । तिर लौणियासे भुत निकर गवहय।</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मर्कूससे लिखो भओ सुसमाचार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तव बा अपन घर लौटके गई और लौणियाक खटीयामे सोत पाई और भुत बासे निकरगव रहय।</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लुकासे लिखो भओ सुसमाचार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तव जो घटना घटो भओ रहए, बे आदमी देखी रहए औ कैसे दुष्ट आत्माके काबुसे बा आदमी बचाओ गओ, जा बातके दुसरेनके बताइ ।</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यूहन्‍नासे लिखो भौ सुसमाचार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बिन मैसे बहुत कहत रहएँ, “जाके भुत लागो हए, और जा पगलियाए गव हए । और तुम जक बात काहे सुनत् हौ ?”</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यूहन्‍नासे लिखो भौ सुसमाचार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और फिर कहात रहए, “भुत लागो आदमीके बात अइसो ता ना होतहए । का भुत कोईकी आँखी खोलपए हए का ?”</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कोरिन्थीनके पावलकी पहिली चिठ्ठी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अइसो ना हए, पर मए जहे कहैया हौ, कि मूर्ति पूजन बारे जो वली चढात हँए, बो परमेश्वरके ताँहिँ ना हए, पर भूतप्रेतके ताँहिँ चढात हँए, और तुम भूतप्रेत संग मिलौ जा मए ना चाहत हौँ ।</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कोरिन्थीनके पावलकी पहिली चिठ्ठी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तुम प्रभुको कटोरा और भूतप्रेतको कटोरा दुनौ से ना पिन पए हौ । तुम प्रभुको टेबुल और भूतप्रेतको दुनौ से ना खाए पए हौ ।</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तिमोथीके पावलको  पाहिलो पत्र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अभय पवित्र आत्मा प्रष्टै कहतहए, कि पिछु आनबारे समयमे छली आत्मा और भुतप्रेतके शिक्षाघेन मन लगाएहए तव कोई अदमी विश्वाससे हटजए हँए।</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याकुबको चिठ्ठी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तुम विश्‍वास करत् हौ कि परमेश्‍वार एकए हए | बो अच्छो हए । भूतात्मा फिर विश्‍वास करत् हए और थरथर कामत् हँए ।</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यूहन्‍नाके भव प्रकाश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बाँकी रहे मानव-जाती जो जा विपत्तिनसे न मरे रहयँ, बे अपन करे कामसे पश्‍चाताप न करीं। बिनके सोनो, चाँदी, काँसो, पत्थरा और कठ्ठा और देखन, सुनन औ नेगन न सिकनबारे चीजनके मुर्तिनके और भूतनके पुजन न छोडीं ।</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यूहन्‍नाके भव प्रकाश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बे चमत्कार दिखान बारे दुष्टत्मा हँए। बे पुरे संसारके राजानके ठिन जात रहएँ, और सर्वशक्तिमान परमेश्‍वरको महान दिनमे युद्ध करनके ताहीं बे सँगैसँग इक्ठ्ठा करत हँए।</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कोरिन्थीनके पावलको पहिलो पत्र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पर जब प्रभु हमरो न्याय करहे, तव हमके अनुशासन करैगो, ताकि संसारसंग दोषी ना ठहरैगे ।</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एफिसिनके ताही पावलको चिठ्ठी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दौवाओ ,तुम अपन लौणा लौणियानके गुस्सा मतउठाओ, पर बिनके प्रभुको अनुशासन और शिक्षामे बणाबओ ।</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तिमोथीके पावलको दोस्रो पत्र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और नम्रता साथ अपन विरोधीनके सुधार्न बारो होन पड्त हए, और शायद परमेश्वर बिनके पश्चात्ताप करन, सत्यताके बुझन ज्ञान देतहए ।</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तिमोथीके पावलको दोस्रो पत्र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सबए पवित्र-शास्त्र परमेश्वरको प्रेरणासे भव हए, और जा सिकानके, अर्ती देनके, सच्यानके, धार्मिकतामे तालिम देनके ताँही लाभदायक होतहए,</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तीतसके पावकको पत्र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और हमके अधार्मीकता और संसारिक इच्छानके इन्कार करन औ जा युगमे समझदार ।</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हिब्रूनके ताहीं चिठ्ठी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और तुमके पुत्र हानी उत्साह देनबारो शिक्षाके तुम भुले हओः “हे मिर पुत्र, परमप्रभुको ताडनाके हलुको मत सम्झय, जब बासे तुम सुधरैगे, तब हारेस मतखओ ,</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हिब्रूनके ताहीं चिठ्ठी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काहेकी जौनके परमेश्‍वर प्रेम करतहए बे हरेकके ताडना देतहए, और बाके ग्रहण करनबारो हरेक लौणाके बा दण्ड देतहए।”</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हिब्रूनके ताहीं चिठ्ठी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तुम कष्टके अनुशासन जैसे सहौ। परमेश्‍वर तुमरसंग लौणा कता व्यवहार करत हय। काहेकी दौवा अनुशासन न करो कौन लौणा हुइहए ?</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हिब्रूनके ताहीं चिठ्ठी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पर यदि तुम अनुशासन विनाके हओ तव तुम अपन दौवाके खास लौणा न हओ पर व्यभिचारमे जन्मे लौणा हौ।</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हिब्रूनके ताहीं चिठ्ठी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काहेकी एकघेन, हमर दौवा कुछदिन तक हमके अनुशासनमे धरीं जौन आइसो करन बिनके ठीक लागो। पर दुसरो घेन, हम बाको पवित्रताके बाँटन सिकएँ कहिके परमेश्‍वर हमर भलाईके ताहिं अइसो करत हय।</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हिब्रूनके ताहीं चिठ्ठी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जा समयमे कोइ भी अनुशासन आनन्दको न होत हय, पर दु:खय होतहए, तब भी जो होयसे फिर जाके द्वारा तालिम पाए भएनके ताहिं अन्तमे जायके जासे धार्मिकताको शान्तिसे भरो ईनाम मिलतहए।</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यूहन्‍नाके भव प्रकाश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मिर प्रेम करनबारे हरेकके मय तालिम देत हौं, और बे कइसे जीन पडैगो सो मय बिनके सिकामङ्गो। जहेमारे, पश्‍चाताप करओ और इमानदार होबओ।।</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मर्कुससे लिखो भव सुसमाचार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फिर बा बिनके ठिन दुसरो टाहलुवाके पठाई, तव बे बाके मुणमें मारीं और बाकी बेइज्जत करीं ।</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लुकासे लिखो भओ सुसमाचार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बा फिरके दुसरे नोकर के पठाइ, तव बे बाके फिर पिटी बेजत करके खाली पठाई दै।</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यूहन्‍नासे लिखो भौ सुसमाचार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येशू जबाफ दै, “मोके भुत लागो ना हए, बल्कि मए अपन पिताके आदर करत् हौ, पर तुम मोके अनादर करत् हौ ।</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प्रेरतनके काम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बे दिनमे बे एक बछ्राको मुर्ति बनाइँ, और बोमे पुजना फिर चढाइँ, और अपन हातके काममे खुशी मनाइँ ।</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रोमीन्के पावलको पत्र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जहेमारे परमेश्‍वर बिनकी अशुध्दके तँहिं अथवा बिनके बिचमे बिनको शरीरकी अनादर होबए कहिके बिनको कामवासनामे छोड दै ।</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रोमीन्के पावलको पत्र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तुम जौन परमेश्‍वरको व्यवस्थामे गर्वके साथ रमात हौ, का तुम व्यवस्था भङग करके परमेश्वरको अनादर करत हौ?</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रोमीन्के पावलको पत्र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का एकै मट्टीको ढिकासे एकै आदरको बरतन, और दुसरो तुच्छकामके ताहिं बनानके मट्टीके उपर कुमराको अधिकार ना हए का?</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कोरिन्थीनके पावलको पहिलो पत्र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लोग लम्बो बार पलहे कहेसे बो बाके ताहिँ शर्मकी बात हए कहिके प्रकृतिक फिर तुमके सिखात ना हए का?</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कोरिन्थीनके पावलको पहिलो पत्र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अनादरमे बो गणत हए, महीमामे बो जिन्दा होत हए । दुर्बलतामे बो गणत हए,शक्तिमे बो जिन्दा होतहए ।</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कोरिन्थिनके पावकाे दुसराे चिठ्ठी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 आदरमे और अनादरमे, बदनाम और अच्छाेनाममे, । हम ठगिया ठहरे, पर हम सच्चे हए ।</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कोरिन्थिनके पावकाे दुसराे चिठ्ठी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मए लज्जित हुइके स्वीकार करत हौ, कि हम चाहिँ जा सब सहन नाए सिकन। पर कोई कुछ बातमे घमण्ड करत हए कहेसे, मए फिर बे बातमे घमण्ड करत हौ ।हँ, मए मुर्ख कता बोलतहौ ।</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तिमोथीके पावलको दोस्रो पत्र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बणो घरमे सोनो और चाँदीके बरतन इकल्लो ना होतहँएँ, पर कठ्ठा और मट्टीके फिर बारतन होतहँए, कोइ आदर और कोइ अनादरके ताहिँ प्रयोग होतहँएं ।</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याकुबको चिठ्ठी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पर तुम ता गरीब आदमीनके अपमान करेहौ । का धनी तुमके अत्याचार नकरत् हय? का बे तुमके अदालतमे लैजत नैयाँ?</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रोमीन्के पावलको पत्र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काहेकि संसारकी उत्पत्तिसे बाक अदृश्‍य पक्ष स्पष्ट रुपमे दृश्‍य भए हँए । बे सृजेभए चिजनके द्वारा बुझेगए हँए। जे पक्ष बाको अनन्त शक्ति और ईश्‍वरीय स्वभाव हँए। परिणामस्वरुप जे आदमीनके कोई बहाना ना हए।</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पत्रुसकी दुसरी चिठ्ठी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अपन महिमा और श्रेष्ठतासे हमके बुलान बारो हमके चिनोके बजेसे परमेश्‍वरको ईश्‍वरीय शक्तिसे जीवन और भक्तिनके ताहिँ हमके चाहन बारो हरेक चीज बा देतहए ।</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पत्रुसकी दुसरी चिठ्ठी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जहे से हमके बाको अनमोल और महान बादा करी हए,, कि जा संसारको खराब इच्छासे आनबारो भ्रष्टतासे भाजके तुम इश्‍वरीय स्वभावमे सहभागी होबओ ।</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मत्ती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काहेकी बुलाए भए बहुत हँए, पर चुने भए कमए हँए ।”</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लुकासे लिखो भओ सुसमाचार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आदमी ठाणके देखत रहै , शासक बासे ठट्टा करत कहि, " जा परमेश्‍वरको ख्रिष्ट हए कहिसे जा औरनके बचाई औ अब अपनेके बचाबै ।"</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मर्कुससे लिखो भव सुसमाचार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औ परमेश्‍वर बे दिन ना घटइतो तव कोई आदमी ना बच्तो, पर बा चुनेभएनके ताहीं बे दिन घटाई हए।</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यूहन्‍नासे लिखो भौ सुसमाचार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मोके तुम ना चुने, पर मए तुमके चुनो और तुमके नियुक्त करो, काहेकि तुम जाओ, और फरा फराबओ, और तुमर फरा फरोरहाबए । जहेमरे तुम पितासे मिर नाउँमे जो मागैगे, बा तुमके सो देहए ।</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यूहन्‍नासे लिखो भौ सुसमाचार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अगर तुम जा संसारके होते तव संसार तुमके अपनए तरह मनके प्रेम करतो । पर तुम जा संसारके ना हओ । मए तुमके संसारसे चुनो, जहेमरे संसार तुमके नफरत ( घृणा ) करत् हए ।</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रोमीन्के पावलको पत्र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परमेश्वरको चुने भएन के विरुद्धमे कौन अभियोग लगए है? धर्मी ठहरान बालो त परमेश्वर हए ।</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रोमीन्के पावलको पत्र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अइसी करके जा वर्तमान समयमे फिर अनुग्रहसे चुनेभएनके करणसे बाँकी रहे हँए ।</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एफिसिनके ताही पावलको चिठ्ठी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जा संसारकको सृष्टिसे पहिले हि हम ख्रिष्टमे विश्‍वास करन बारेनके ताही परमेश्‍वर चुनिहए । बाके अग्गु पवित्र और निष्कलङ होमए कहेके बा हमके चुनी हए ।</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कलस्सीनके पावलको पत्र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जहेमारे परमेश्वरके चुनेभएनके पवित्र और प्रिय हुइके तुम करुणा, दया, दुखमे, नरमपन और धैर्य धारण करओ ।</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तिमोथीके पावलको दोस्रो पत्र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जहेमारे चुनेनके ताँहि मए हरेक बात साहत् हौं, ताकि बे फिर अनन्त महिमा साहित् ख्रीष्ट येशूमे भव मुक्ति प्राप्त कर पामए|</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तीतसके पावकको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परमेश्‍वरके सेवक और येशू ख्रीष्टके प्रेरित पावल परमेश्‍वरसे चुनेभए आदमीनको विश्‍वासके सुरुवात करन और सत्यताको ज्ञानके सुरु करन जौन भक्तिसे सहमत होतहए</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पत्रुसको पहिलो चिठ्ठी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येशू ख्रीष्टको प्रेरित पत्रुससे पोन्टस, गलातिया, कापाडोकिया, एशिया और बिथिनिया भर निर्वासित भए बिगदे भएनके,</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पत्रुसको पहिलो चिठ्ठी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पर तुम त चुनेभए वंश, राजकीय पुजारी, पवित्र जाति, परमेश्‍वरके अपने प्रजा हौ । बा तुमके अन्धकारसे बाकी अचम्मोकी ज्योतिमे लाइहए, ताकि तुम बाके अचम्मोक कामके घोषणा कर सकौ ।</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पत्रुसको दोस्रो चिठ्ठी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जहेमारे भैयओ, तुमरो बुलावट और चुनाओ के पक्को करके और जोसिलो होबओ, कहेकी जे चीज करन से तुम कबहू ना गिरैगे ।</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युहन्‍नाकी दुसरी चिठ्ठी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एल्डरसे, चुनि भई मिहिला और बिनके लैणा लैणियनके जौनके मै सच्चो प्रेम करत हौ, और मै इकल्लो नाए, पर सत्याके चिनन् बारे सबै फिर बिनके प्रेम करत है ।</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मत्ती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मिर नाउँके खातिर सबसे तुम घृणित हुइहौ पर जो अन्त तक स्थिर रयहए, बाको उध्दार हुइहए।</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मर्कुससे लिखो भव सुसमाचार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तव मिर नाउँके ताँही तुम सबसे घृणित हुइहौ, और जौन अन्त तक अटल रयहए बाको उद्दार हुइहए।</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रोमीन्के पावलको पत्र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अपनो आशामे आनन्द करओ, संकटमे धिरज करओ प्रार्थनामे निरन्तर लागे रहबओ ।</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कोरिन्थीनके पावलको पहिलो पत्र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आदमीके आन बारो परिक्षाके अलावा तुम और परिक्षामे ना पडे् हौ । पर परमेश्वर विश्वास योग्य हए, जौन तुमके तुमर शक्तिसे बाहीरको परिक्षामे ना पणन देबैगो, पर तुम सहन सिकैगे कहिके परिक्षाके संगसंग उम्कन डगर फिर देहए । अइसी तुम बोके सहे डारैगे ।</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कोरिन्थिनके पावकाे दुसराे चिठ्ठी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हम दु:ख पइते कहेसे जा तुमके सान्ति और उध्दारके ताहिँ हए । हम सान्ति पइते कहेसे फिर बा तुमके सान्तिके ताहिँ हए । हम भोगेभए बेही दु: ख तुम धिरजके सँग सहात तुम फिर बहे सान्ति अनुभव करेहौ ।</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कलस्सीनके पावलको पत्र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बाको महिमित शक्तिमे आनन्दसे सब सहनशिलता और धैर्यके ताहिँ तुम सब तगणे होबओ ।</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थेसलाेनिन्के पावलको पहिलो चिठ्ठी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हमर परमेश्‍वर पिताके सामुने हमर प्रभु येशू ख्रीष्टमे तुमर विश्‍वासको काम, प्रेमको परिश्रम और आशाको धैर्य लगातार सम्झत हँए ।</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थेसलोनिन्के पावलको दुसराे चिठ्ठी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प्रभु तुमके ह्रदयसे परमेश्‍वारको प्रेम और ख्रीष्टको शान्तिघेन लैजाबए।</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तिमोथीके पावलको  पाहिलो पत्र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पर परमेश्‍वरके जन तुम जे सब बात त्यागव, और धार्मिकता, भक्ति, विश्वास, प्रेम, स्थिरता और नम्रताको लक्ष्य धरओ ।</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तिमोथीके पावलको दोस्रो पत्र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जहेमारे चुनेनके ताँहि मए हरेक बात साहत् हौं, ताकि बे फिर अनन्त महिमा साहित् ख्रीष्ट येशूमे भव मुक्ति प्राप्त कर पामए|</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हिब्रूनके ताहीं चिट्ठी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हमर विश्‍वासको कर्ता और सिद्ध करनबारो येशूके देखएँ, जौन अपन अग्गु धरो आनन्दके ताहिं अपमानके सही और क्रूसको कष्ट भोगी, और बा परमेश्‍वरको सिंहासनको दहिनाघेन विराजमान हए ।</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याकुबको चिठ्ठी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बो आदमी धन्य हँए, जो आपत- विपतमे अटल रहात् हए, काहेकी जाँचको सामना करके पिच्छु बो जीवनको मुकुट पए हए, जो परमेश्‍वार बोके प्रेम करन बारेनके देनके बाचा करी हए ।</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पत्रुसको पहिलो चिठ्ठी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काहेकी तुम खराब काम करके पिटाइ खातपेति धिरजसे सहेतहौ कहेसे जामे बडि बात का हए तव ? पर तुम अच्छो करके फिर दु:ख भुगतत पेति धिरजसे सहेतहौ कहेसे जा परमेश्‍वरमे ग्रहणयोग्य होथए ।</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पत्रुसको दोस्रो चिठ्ठी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ज्ञानमे आत्मसंयम, आत्मसंयममे धैर्य, धैर्यमे भक्ति,</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यूहन्‍नाके भव प्रकाश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मोके पता हय, कि तुममे धर्य सहनशिलता हय, और मिर नाउँके ताहीं तुम बहुत दुःख भोगे हौ तहुँ फिर तुम थके न हौ।</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मत्ती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बाके ठिन आएके एक जनी कहि, “हे गुरु, मए अनन्त जीवन पानके ताहिँ का अच्छो काम करन् पणैगो ?”</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मर्कुससे लिखो भव सुसमाचार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येशू डगरमे जात रहए, एक आदमी दौड़के आएके बाके अग्गु घुप्टा पड्के, और बासे पुँछी, “हे अच्छो गुरु, अनन्त जीबन पानके ताहिं मोके का करन पडैगो ?"</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लुकासे लिखो भओ सुसमाचार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 व्यवस्थाको एक जनी पण्डित बाके परीक्षा करन ठाणो रहए और जा प्रश्‍न करी, “गुरुजी, अनन्त जीवन पान ताँही मोके का करन पणैइगो ?”</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लुकासे लिखो भओ सुसमाचार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कोई एक जनि शासक येशुसे अइसो कहिके पुछी " हे असल गुरु, अनन्त जिवन पान ताहि मोके का करन पणैगो ?"</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यूहन्‍नासे लिखो भओ सुसमाचार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और जौन बाके उपर विश्‍वास करहँए, सब अनन्त जीवन पाएँ हँए ।</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यूहन्‍नासे लिखो भओ सुसमाचार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"काहेकी परमेश्‍वर संसारसे अईसो प्रेम करी, कि बा अपन एकलौटा पुत्र दै, ताकि बाके उपर विश्‍वास करनवारे कोइ फिर नाश ना होबए, पर बा अनन्त जीवन पाबए ।</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प्रेरतनके काम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जब अन्यजाति जा बात सुनीं, बे खुशी भए, और परमेश्‍वारको वचनको प्रशंसा करीं, और अनन्त जीवनके ताहिँ जित्तो जिम्मा पाएभए सब विश्‍वास करी ।</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रोमीन्के पावलकी चिठ्ठी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पर अब तुम पापसे मुक्त हुइके परमेश्वरके कमैया भए हओ, तव तुमर पानबारो प्रतिफल पवित्रकरण हए, और बाको अन्तमे, अनन्त जीवन ।</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रोमीन्के पावलकी चिठ्ठी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काहेकी पापको ज्याला मृत्यु हए, पर परमेश्वरको सेंतको वरदान ख्रीष्ट येशू हमर प्रभुमे अनन्त जीवन हए ।</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कोरिन्थिनके पावकाे दुसराे चिठ्ठी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हम दिखान बारी बात नाए, पर नाए दिखान बाली बात देखत हए काहेकी दिखान बारी बात एकघडिक होत हए पर नदेखनबारि बात सामानतक रहत हए ।</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गलाती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जौन अपनो पापमय स्वभावके ताहिं लगात हए, बा अपनो पापमय स्वभावसे सर्वनाशको कटनी कटात हए। पर जौन आत्माके ताहिं लगात हए, बा आत्मासे अनन्त जीवनको कटनी काटत हए।</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थेसलोनिन्के पावलको दुसराे चिठ्ठी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अब हमके प्रेम कर्नबारो और अनुग्रहसे अनन्तको सान्‍ति और उत्तम आशा देनबारो हमर पितासे,</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तिमोथीके पावलको  पाहिलो पत्र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पर जहे कारणके ताहीँ मोके अग्गु दया करी ताकीअन्‍नत जीवनके ताहीँ बा के उपर विश्‍वास करनबारेनके एक उदाहरनके रुपमे मए सबसे तुच्छ आदमीमे ख्रीष्ट येशू अपन सारा धैर्यता प्रकट करन सिकए ।</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तिमोथीके पावलको दोस्रो पत्र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जहेमारे चुनेनके ताँहि मए हरेक बात साहत् हौं, ताकि बे फिर अनन्त महिमा साहित् ख्रीष्ट येशूमे भव मुक्ति प्राप्त कर पामए|</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हिब्रूनके ताहीं चिट्ठी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और पक्को बनके बाको आज्ञापालन करन बारेनके सबके ताहिं बा अनन्त मुक्तिको स्रोत बनोहए ।</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यूहन्‍नाके भव प्रकाश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तव मय दुसरो स्वर्गदुतके बादरके बिचमे उणत् देखो। पृथ्बीमे रहन बारे हरेक जाति, कुल, भाषा और आदमीके घोषणा करन अनन्त सुसमाचार बिनके संग रहए।</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मत्ती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और तुम स्वर्गमे होन बारो अपने पिताके लउड़ा होबओ गे। बा खराब अच्छे दोनेन्के दीनको घामु देत हए,और धार्मी और पापी दोनेन्के बर्खा देत हए।</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मर्कुससे लिखो भव सुसमाचार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बा उनसे कहि, बिश्रामदिनमे अच्छो करन् कि खराबी करन्, ज्यान बचान् कि नाश करन् कउन् ठीक हए?” तओ बे चुप् लागे रहे ।</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लुकासे लिखो भओ सुसमाचार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तव येशू बिनसे कही, “मए तुमसे पुच्छ्तहव, शबाथमे अच्छो करन या खरब करन, प्राण बचान या नाशा करन का अच्छो हए ?”</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यूहन्‍नासे लिखो भौ सुसमाचार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तुम उनके संसारसे लाएजाओ कहिके मए ना करत् हौ, पर बिनके दुष्टसे बचाबओ कहिके मए तुमसे प्रार्थना करत हौँ ।</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रोमीन्के पावलको पत्र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प्रेम निष्कपट होबए। जौन बात खराब हए, बाके घृणा करौ ।जौन बात अच्छो हए, बोमे लागे रहबौ ।</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एफिसिनके ताही पावलको चिठ्ठी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समयको पूरा सदुपयोग करौ, काहेकी दिन खराब हए ।</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कलस्सीनके पावलको पत्र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बिते समयमे खराब काम करके तुम पराए भए अपनो मनमे विरोधी भए रहौ ।</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थेसलाेनिन्के पावलको पहिलो चिठ्ठी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सब किसिमको खराबीसे अलग बठओ ।</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थेसलोनिन्के पावलको दुसराे चिठ्ठी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पर प्रभु त बिश्‍वास योग्य हए। बो तुमके स्थिर करैगोऔर दुष्टसे सुरक्षित रखाबैगो।</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तिमोथीके पावलको दोस्रो पत्र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प्रभु मोके सब खराबीसे जुगाई हए, और बाको स्वर्गीय राज्यके ताहिँ मोके उध्दार करैगो| बाके सदासर्वदा महिमा होबए| आमेन|</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हिब्रूनके ताहीं चिट्ठी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भैयओ, होश करओ, तुम मैसे कोइमे भव दुष्ट और अविश्‍वासी ह्रदय तुमके जिन्दा परमेश्‍वरसे दुर न लैजाबए ।</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पत्रुसकी पहिली चिठ्ठी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अन्यजातिनके बीचमे तुमरो चालचलन अच्छो होबए । कोइ तुमके कुकर्मी करके तुमरे बिरुध्दमे बोलसे फिर बे तुमरो असल काम देखए, और आनबारे दिनमे बे परमेश्‍वरको महिमा करए ।</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पत्रुसकी पहिली चिठ्ठी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औ हाकिमको होबए, जौ खराब काम करनबारेनके दण्ड देन और अच्छो काम करनबारेनके प्रशंसा करन बासे खटाए भए होथँए ।</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पत्रुसको पहिलो चिठ्ठी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अगर परमेश्वरकि इच्छा हए तव, खराबी करके दु:ख भोगनसेता भलाई करके दु:खए भोगनके अच्छो हए |</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युहन्‍नाकी तिसरी चिठ्ठी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मिर प्रियो खराबीके अनुकरण मत करओ पर भलाई को अनुकरण करओ जौन भलो कर्थहए, बा परमेश्‍वरको हय, जौन खराबी कर्थहए बा परमेश्‍वरके ना देखी हए ।</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मत्ती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आदमी खटियामे पणो एक जनी पक्षाघातीके बाके ठिन लाइ । येशू बिनको बिश्वास देखके पक्षाघातीसे कहि, “लौणा, साहस कर| तेरो पाप क्षमा हुइगए हए ।”</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मर्कुससे लिखो भव सुसमाचार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"तव बा बासे कही "ए लौणिया, तिर बिश्‍वास तोके अच्छो करी हए। शान्तीसे जा। तेरो रोग अच्छो हुईगव हए।”</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लुकासे लिखो भओ सुसमाचार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प्रेरित प्रभु से कहि “ हमर बिश्वास बढाई देव ।"</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लुकासे लिखो भओ सुसमाचार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प्रभु कहि ,"तुमरमे रायाको दाना जित्तो फिर विश्‍वास हुईहए तुम तुतको रुखाके ,तए उखडके समुद्रमे लग जा 'कएहो हओ , बा मानलेहए ।</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प्रेरतनके काम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बाको नाउँके उपर करो विश्‍वास और बाके नाउँमे तुम देखे और जाने ज आदमीके तगड़ो बनाई । येशू से पाव विश्‍वाससे ज आदमी तुमरे सबके आग्गु पुरा अच्छो करी ।</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रोमीन्के पावलको पत्र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येशू ख्रीष्टमे विश्वास करन बारे सबएके उपर परमेश्वरको धार्मिकता विश्वाससे प्रकट भौ हए ।</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रोमीन्के पावलको पत्र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अब हम का कहैं? धार्मिक्ताकेपिच्छु नलागनबारे अन्यजाती धर्मिकता पाईं हएँ, या विश्वाससे पान बारो धार्मिकता ।</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कोरिन्थीनके पावलकी पहिली चिठ्ठी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मानौ मिरसंग भाविष्यबणी करन बरो बरदान हँए, और मय लुके भय गुप्त बात बुझ्न सकत हौ, और पाहड हटानबारो सबए विश्वास मिरसंग हुइहए, पर मोएमे प्रेम ना हए तौ मए कछु ना हौँ ।</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कोरिन्थीनके पावलकी पहिली चिठ्ठी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पर अब जे तीन बात रहत हँएँ ः विश्वास, आशा, प्रेम, जे तिन रहमंगे, पर जे मैसे सबसे अच्छो प्रेम हए ।</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कोरिन्थिनके पावकाे दुसराे चिठ्ठी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काहेकी हम विश्वाससे नेगतहए, देखन बारो बातके अधारमे नाए ।</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गलाती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और फिर हम जन्त हएँ, व्यवस्थाको कामसे कोइ आदमी धर्मी न ठहिरैगो, पर येशू ख्रीष्ट के उपरको विश्‍वासद्वारा धर्मी ठहिरैगो। जहेमारे हम फिर हमरो विश्‍वास ख्रीष्ट येशूमे धरेहैं, ताकि हम व्यवस्थाको कामसे नाय पर ख्रीष्टमे धरो भव विश्‍वासमे धर्मी ठहिर सिकैं, काहेकी व्यवस्थाके कामसे कोइ फिर धर्मी न ठहिरैगो।</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एफिसिनके ताही पावलको चिठ्ठी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कहेकी तुमअनुग्रहसे विश्‍वासके उध्दार बचाए गए हओ-,और जा तुम अपनाए से ना,पर जा त परमेश्‍वरको बरदान हए ।</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फिलिपिनके पावलको चिठ्ठी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और बामे खाड़ा हुइ सकौँ । मए व्यवास्थसे अपने पव भौ धार्मीकता मोएँमे ना हए ।बरु ख्रीष्ट येशूमे विश्‍वाससे पाव भौ धार्मीकता मिरसंग हए , जौन धार्मीकता विश्‍वासमे हुइके परमेश्‍वरसेमए पाव हौँ ।</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कलस्सीनके पावलको पत्र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बप्तिस्मामे तुम बाके संग गड़े रहौ | मरो भव से बाके जीन्दा करनबारो परमेश्वरको कार्यमे विश्वास कर्नबारे जहे बप्तिस्मामे तुम फिर बाकेसंग जीन्दा भए ।</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थेसलाेनिन्के पावलको पहिलो चिठ्ठी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पर ह्बए तिमोथी तुमरे ठिनसे हमरे कहाँ आएके तुमरो विश्‍वास और प्रेमको अच्छाे खबर हमके सुनाइँ । तुम हमके भेटन बहुत इच्छा करके सबदिन प्रेमसे हमरो सम्झना कर्त हौ करके खबर बे दैं । हम फिर तुमके भेटन उतनु चहना कर्त हँए ।</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थेसलोनिन्के पावलको दुसराे चिठ्ठी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और हम दुष्ट औ परमेश्‍वारसे दुरभए आदमीनसे छुट्कारा पान सीकएँ,काहेकी सबएसँग बीसवास नाए होतहए ।</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तिमोथीके पावलको  पाहिलो पत्र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विश्‍वासको उत्तम लडाई लडओ । अनन्त जीवन पक्रे रहाबओ । जहेमे तुमरो बोलावट भव रहए, जब तुम गजब साक्षीनके उपस्थितिमे तुमर विश्‍वासको असल गवाही दै रहए ।</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पत्रुसको पहिलो चिठ्ठी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बा से परमेश्‍वर उपर तुमरो भरोसा हए, जौन ख्रीष्टके मृतकसे जिन्‍दा करके महिमा दै, ताकि तुमरो विश्‍वास और आशा परमेश्‍वरमे रहबए ।</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मत्ती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बा मालिक बासे कहि, 'स्याबास, अच्छो और विश्‍वासी नोकर, तए थोरी बातमे ईमान्दार रहो, अब मए तोके बहुत बातको जुम्मा देहौं। तए अपन मालिकको खुशीमे सहभागी हो।'</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लुकासे लिखो भओ सुसमाचार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जौन थोरी बातमे इमानदार होत है, बा जध्धामे फिर इमानदार होत है, और जो थोरी बातमे बेमान होत है, बा जध्धामे फिर बेमान हित है ।</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यूहन्‍नासे लिखो भौ सुसमाचार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तव पिच्छु बा थोमासे कहि, “तुमर उगंरी हियाँ घसोर, और मिर हात देख । तुमर हात मिर कोखामे डार संका मत कराए, विश्‍वास कर ।”</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प्रेरतनके काम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पावल डर्बी और लुस्त्रामे फिर आओ । हुवाँ तिमोथी नाउँ भव एक जनै चेला रहए । वो एक विश्‍वासि यहूदी बैयरको लौणा रहए, पर बाको दौवा ग्रीक रहए ।</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कोरिन्थीनके पावलको पहिलो पत्र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परमेश्वर विश्वासयोग्य हए, जौनसे बाको पुत्र हमर प्रभु येशू ख्रीष्टको सङ्गतिमे तुम बुलाएहौ ।</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कोरिन्थिनके पावकाे दुसराे चिठ्ठी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"परमेश्वर विश्वासयोग्य भवहानि हमरो वचन फिर "हए" और "नाए हए" भव नैयाँ ।''</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कलस्सीनके पावलको पत्र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बिनके संग ओनिसिमस आतहए, जो तुमर मैसे एक आदमी हए, और बे हमर विश्वासी और प्यरो भैया हए । हियाँको सब हालखबर बे तुमके बतमंगे ।</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थेसलाेनिन्के पावलको पहिलो चिठ्ठी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तुमके बुलान बारो विश्वासयोग्य हए, बा जा करैगो।</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थेसलोनिन्के पावलको दुसराे चिठ्ठी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पर प्रभु त बिश्‍वास योग्य हए। बो तुमके स्थिर करैगोऔर दुष्टसे सुरक्षित रखाबैगो।</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तिमोथीके पावलको  पाहिलो पत्र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मोके सामर्थ देनबारो ख्रीष्ट येशू हमर प्रभूके मए धन्यबाद देतहौ, काहेकी अपन सेवामे नियुक्त करके बा मोके विश्‍वासयोग्य मानी ।</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तिमोथीके पावलको दोस्रो पत्र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बहुत जनै साक्षीनके उपस्थितिमे तुम मोसे जो बात सुने हौ, बे औरनके फिर सिखान सकन बारे बिश्वासयोग्य आदमीनके सौप देओ।</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हिब्रूनके ताहीं चिट्ठी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जहेमारे, बा भैयन जैसे बनन बाके ताहीं सब ठाऊँमे जरुरी रहय। जहेमारे, बा परमेश्‍वरको बात सम्बन्धी दया से भरो और विश्‍वसिलो हुईके परमेश्‍वरको महान पुजारी भओ । जहेमारे, बा सबय आदमिनको पापको क्षमा लान सिकी।</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युहन्‍नाकी तिसरी चिठ्ठी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मिर प्रिय तुम विश्‍वास योग्यके काम करत हओ जब तुम अपने दादा भइयाको, विशेष करके परदेशीनको सेवा करत हओ ।</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यूहन्‍नाके भव प्रकाश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और येशू ख्रीष्टसे, जो विश्‍वासयोग्य गवाही हय, मरेनके बीचमैसे पहिले जिन्दा भव, और पृथ्वीके राजानके शासक हय, बा जौन हमसे प्रेम करत हय और बाको रगतसे हमके हमर पापसे स्वतन्त्र करदई।</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मत्ती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तब बहे समय नैंया और अपने दउवाके छोणके बे बा के पिच्छु लग्गए।</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मत्ती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ऐसिए तुमर ज्योति आदमीनके अग्गु चम्कए, और बे तुमरो अच्छो काम देखऐं और तुमरो स्वर्ग मे होनबारो पिताकि महिमा करऐं।</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मर्कुससे लिखो भव सुसमाचार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जहे कारन आदमी अपन दौवा-अईया छोडके अपनी बैयर सँग मिले रहत हयँ,</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मर्कुससे लिखो भव सुसमाचार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तए आज्ञा त जानत् हए, तए हत्या मत् करए, व्यभिचार मत् करए, मत चूरैये, झुटो गबाही मत दिए, मत ठग्गिए, अपन दौवा और अईयाके आदर करिए।”</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लुकासे लिखो भओ सुसमाचार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बाके देखके बाकी अईया-दौवा चकित भए। और बाकी अईया कही, “लौड़ा, तए हमके जा का करो? देख !तीर दौवा और मए तोके ढुणाके हैरन हुईगाए|”</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लुकासे लिखो भओ सुसमाचार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बा बिनसे कही, “तुम मोके कहे ढुणतहौ? का मए अपन पिताके घरमे हौ कहिके तुमके पात ना रहए?”</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यूहन्‍नासे लिखो भौ सुसमाचार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हम पिता-पर्खा उजाड-स्थानमे मन्‍न खाइँ, जैसी लिखो हए, 'बा बिनके खानके ताहिँ स्वर्गसे रोटी दै ।”</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यूहन्‍नासे लिखो भौ सुसमाचार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येशू उन्से कही, “नेहत्य, मए तुमसे कहतहौ, तुमके स्वर्गसे रोटी देन बारो मोशा ना हए, बल्कि स्वर्गसे तुमके खास रोटी देन बारो मिर पिता हँए ।</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प्रेरतनके काम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हमर पिता-पुर्खाको परमेश्‍वार येशूके मरोसे जिन्दा करिहए, जौनके तुम कठ्ठामे टाँगके मारेरहौ ।</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रोमीन्के पावलको पत्र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कि एकए मनके हुइके एकए सोरसे हमर प्रभु येशू ख्रीष्टको परमेश्वर और पिताको महिमा तुम कर पाबौ।</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कोरिन्थिनके पावकाे दुसराे चिठ्ठी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हमर प्रभु येशू ख्रीष्टके परमेश्‍वार और पिता, करुणामय पिता, और सब सान्तानके परमेश्‍वारके प्रशंसा होबए ।</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एफिसिनके ताही पावलको चिठ्ठी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दौवाओ ,तुम अपन लौणा लौणियानके गुस्सा मतउठाओ, पर बिनके प्रभुको अनुशासन और शिक्षामे बणाबओ ।</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फिलिपिनके पावलको चिठ्ठी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पर तिमोथीको योग्यता त् तुमके पता हए, कि जैसी लौड़ा दौवाको सेवा करतहए, उइसी बा सुसमाचारको काममे सेवा करी ।</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तिमोथीके पावलको  पाहिलो पत्र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बिश्वासमे मिर सच्चो बालक तिमोथीके:* परमेश्वर पिता और हमर प्रभु ख्रीष्ट येशूसे अनुग्रह, कृपा और शान्ति मिलाए|</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हिब्रूनके ताहीं चिट्ठी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जा से जद्बा हमके अनुशासन करनबारो हमर शारीरिक दौवा अनुशासनकर्ताको रुपमे रहए, जौनके हम आदर करे। जहेमारे, का हम हमर आत्माको पिताके और जद्धा आज्ञा पालन न करन चहिय का ?</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पत्रुसको पहिलो चिठ्ठी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येशू ख्रीष्टको आज्ञापालन और बाको खुनको छिटाके ताहिँ पवित्र आत्मासे शूद्द हुइके परमेश्‍वर पितासे बाको पुर्वज्ञान अनुसार चूनेभएनके: अनुग्रह और शान्ति प्रशस्त होत जाबए ।</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पत्रुसको पहिलो चिठ्ठी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परमेश्‍वर और हमर प्रभु येशू ख्रीष्टको पिता धन्यको होबए ! बाको बडो दयासे मरके येशू ख्रीष्टको पुनरुत्थानसे एक वचोभव आशाके ताहिँ हम नयाँ करके जन्मे हए ।</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यूहन्‍नाके भव प्रकाश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जौन जितैगो, बाके सेतो कुर्ता पैधाओ जायहय, और जीवनको पुस्तकसे मय बाको नाउँ कबहु न मिटएहौं, और मए मिर पिता और बाके स्वर्गदुतनके अग्गु बाको नाउँ स्वीकार करेहौं।</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मत्ती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येशू बिनसे कहि, “योनाको लौड़ा सिमोन, तुम धन्य हऔ । कहेकी आदमीसे तुमके जा प्रघट नए भव हए, पर स्वर्गमे होनबारो मिर पितासे प्रघट भव हए ।</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मत्ती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जगे रहओ, प्रार्थना करओ और परीक्षामे मतपणाओ। आत्मा त नेहत्य तयार हए, पर शरीर दुर्बल हए।”</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मर्कुससे लिखो भव सुसमाचार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जगे रहौ, और प्रार्थना करौ, और तुम परीक्षामे मत पडओ आत्मा ता नेहत्य तयार हए, पर शरीर दुर्बल हए ।</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लुकासे लिखो भओ सुसमाचार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मिर हत और मिर पाओं देखै, महि हौ, मोके छुएके देखै । काहेकि प्रेतनको मासु और हड्डी ना होत हए, तव तुम देखत हौ, मिर त हए । "</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यूहन्‍नासे लिखो भौ सुसमाचार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और वचन देहेधारी भव, और हमर बिचमे बास करी । हम पितासे आओ भव एकए पुत्र जैसो और अनुग्रह और सत्यसे पुरो महिमा देखे ।</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प्रेरतनके काम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'आखिरी दिनमे अइसो हुइहए कहिके परमेश्‍वार कहातहए, मए सब आदमीनके उपर मिर आत्मा अखनाए देहौ, और तुमरे लौडा और तुमरी लौडिया अगमवाणी करेहएँ, और तुमरे जवान दर्शन दिख्हएँ, और तुमरे बुढेपाखे सपना देखंगे ।</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रोमीन्के पावलको पत्र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बाक नजरमे जहेमारे व्यवस्थाको कामसे कोइ प्राणी बोकी दृष्टिमे धर्मी ना ठहरैगो, काहेकी व्यवस्थाद्वारए पापको चेतना भौ हए ।</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रोमीन्के पावलको पत्र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तुमर मे रहोभौ मानवीय कमजोरीके कारण से मए तुमके समकनबारो भाषामे मसकत हौ । काहेकी जैसी तुम एक चोटी अपन अङगनके अशुद्धता और औरजाध्धा अपराधके ताहिं समर्पण करे । अब उइसिए पवित्रकरनके ताहिं अपन अङगनके धार्मिकताके ताहिं समर्पण करौ ।</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रोमीन्के पावलको पत्र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पापी स्वभावसे कमजोर हुइके व्यवस्था जो न कर पाई बो परमेश्वर करी, अर्थात् बो अपन पुत्रके पापी शरीरके स्वरूपमे पापबली जैसो पठाई । अइसिए वह पापके शरिरैमे दण्ड दै,</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कोरिन्थीनके पावलको पहिलो पत्र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और कोइ प्राणी परमेश्वरके समने अहङ्कार ना करएँ ।</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कोरिन्थिनके पावकाे दुसराे चिठ्ठी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काहेकी हम संसारके हए, ताहुँ फिर संसारिक लणाइँ त नाए लणत हए</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गलाती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और फिर हम जन्त हएँ, व्यवस्थाको कामसे कोइ आदमी धर्मी न ठहिरैगो, पर येशू ख्रीष्ट के उपरको विश्‍वासद्वारा धर्मी ठहिरैगो। जहेमारे हम फिर हमरो विश्‍वास ख्रीष्ट येशूमे धरेहैं, ताकि हम व्यवस्थाको कामसे नाय पर ख्रीष्टमे धरो भव विश्‍वासमे धर्मी ठहिर सिकैं, काहेकी व्यवस्थाके कामसे कोइ फिर धर्मी न ठहिरैगो।</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गलाती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मए ख्रीष्ट संग क्रुसमे टाँगो हौं, अब से जिनबारो मए न हऔं, पर ख्रीष्ट मोए मे जित हए। जौन जीवन शरीरमे मए हबए जित हौं, बा परमेश्‍वरको पुत्रमे विश्‍वास करके जित हौं, जौन मोके प्रेम करी हए, और मेरे ताहिं अपनएके अर्पण करी हए।</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गलाती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पापमय स्वभावके काम प्रत्यक्ष हए जो जेही हयँ- व्यभिचार, अपवित्रता, लम्पटपना,</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गलाती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पर बे जो ख्रीष्ट येशूके हयँ, बे पापमय स्वभावके बाको बासना और लालचसहित क्रुसमे टाँगिहएँ।</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फिलिपिनके पावलको चिठ्ठी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अगर मए अपनएके त शरीरमे भरोसा करनको कारण हए । कोइ आदमीको शरीरमे भरोसाकरनको कारण हए कहिसे, मिर त और जद्धा कारण हए ।</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पत्रुसको पहिलो चिठ्ठी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काहेकी हमके परमेश्‍वरके ठिन लान ख्रीष्ट फिर पापके ताहिँ सदाके ताहिँ एकए चोटी मरो हए बा शरीरमे मारोगओ- धर्मी आदमी अधर्मीनके ताहिँ- पर आत्मासे जिन्दा भव ।</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प्रेरतनके काम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जा परमेश्‍वार पहिलेसे ठहराओ भव जुगाड रहए औरयेशूके उपर बितन वारी बातके बारेमे बा पहिलेसे जानत रहए औ पाकड़ओ पाणोंगओ जहे येशूके अधर्मी आदमीके हातसे तुम क्रुसमे टाँगके मारे ।</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रोमीन्के पावलको पत्र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जौन जौनके बो अग्गुसे चिन लै हए, बो उनके अपन पुत्र को रुप जैसो बनान ताहिं, तमान भइया मैसे बो बडो होए कहिके, अग्गुसे नियुक्त करडारि रहए ।</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रोमीन्के पावलको पत्र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परमेश्वर पहिलीय से चुनेभए अपन आदमीनके बहिष्कार ना करी । का-एलियाके बारेमे पवित्र-शास्त्र कहि बात तुम ना जानत हौ ? बा इस्राएलके विरुद्धमे परमेश्वरसे कैसे विन्ती करत हए,</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पत्रुसको पहिलो चिठ्ठी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येशू ख्रीष्टको आज्ञापालन और बाको खुनको छिटाके ताहिँ पवित्र आत्मासे शूद्द हुइके परमेश्‍वर पितासे बाको पुर्वज्ञान अनुसार चूनेभएनके: अनुग्रह और शान्ति प्रशस्त होत जाबए ।</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पत्रुसको पहिलो चिठ्ठी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बा सृष्टि होनसे अग्गुयए नियुक्त रहए, पर तुमर ताहिँ समयके अन्तमे प्रकट भव ।</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मत्ती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हमरे अपराद के क्षमा कर,जइसे की हम अपने अपराधीन के क्षमा करे हए।</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मत्ती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काहेकी तुम आदमीन के अपराध क्षमा करइगे तव तुमर स्वर्गमे होन बारो पिता तुमके क्षमा करएगो।</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मत्ती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पर तुम आदमीनको अपराध के क्षमा ना करइगे तव तुमर पिता तुमर अपराध क्षमा ना करइगो।</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मर्कुससे लिखो भव सुसमाचार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“जा आदमी काहे अइसो मस्कत हय ? जा त ईश्‍वर निन्दा हय केबल एक औ परमेश्‍वर बाहेक और कौन पाप क्षमा कर सकत हय ? “</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लुकासे लिखो भओ सुसमाचार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तव शास्त्री और फरिसी पुछन लागे, “ईश्वर-निन्दा करन बारो जा कौन हए ? पाप त परमेश्वर बाहेक और कौन क्षमा करसकत हाए ?”</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लुकासे लिखो भओ सुसमाचार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तुमर पाप क्षमा भव' कहीनो कि औ उठके नेग' कहीनो, कौन सहज हए ?</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लुकासे लिखो भओ सुसमाचार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पर बिनकेठीन तिरन कुछु नारहए बा बिनके माफी दैइ। बताबओ त, जे दुईमैसे कौन बाके जाधा प्रेम करैगो ?”</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लुकासे लिखो भओ सुसमाचार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सिमोन कही, “मए कहतहओ, जौन जधा क्षमा पाओ । बा बिनसे कही, “तुम ठीक विचर करेहओ ।"</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यूहन्‍नासे लिखो भौ सुसमाचार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जौनकी पाप तुम क्षमा करत हौ, बिनकी क्षमा हुइहए, और जौनक् पाप तुम क्षमा ना करेहौ क्षमा ना पाएहए ।</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प्रेरतनके काम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जहेकमारे तेरो अपनो जा दुष्टताको ताहिँ पश्‍चताप कर और प्रभुके प्रार्थना चढा, और शायद तेरो ह्रदयको अइसो बिचार क्षमा हुईजाए ।</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कोरिन्थिनके पावकाे दुसराे चिठ्ठी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जौनके तुम माफ करैगे, मए फिर करंगो अगर मए कोइके कोई बातमे माफ करो हौ कहेसे तुमरी ताहिँ ख्रीष्टको उपस्थितमे माफ करो हौ,</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एफिसिनके ताही पावलको चिठ्ठी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जैसे परमेश्‍वर ख्रीष्टमे तुमके क्षमा करी, उइसी एक- दुसरेके क्षमा करके तुम एक दुसरेसे कोमल मनके और दयालु होबौ ।</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कलस्सीनके पावलको पत्र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तुम अपन अपराध और शरीरअनुसार बेखतनामे मरे रहौ, पर परमेश्वर हमर सब अपराध क्षमा करदै बाके संग जिन्दा करी,</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कलस्सीनके पावलको पत्र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एक दुसरेके सहबओ, कोइ आदमीनके बिरुध्दमे कोइ दोषको कारन हए तव, एक दुसरेके क्षमा करओ | जैसी प्रभु तुमके क्षमा करी हए, उइसी तुमके फिर क्षमा कर्न पड्त् हए ।</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याकुबको चिठ्ठी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और विश्‍वासको प्रार्थना से बेमारिक बचए हए ।, और प्रभु बोके अच्छो बनाए हए, और अगर बो पाप करी हए कहेसे बोके क्षमा हुइहए ।</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युहन्‍नाकी पहीली चिठ्ठी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अगर हम अपने पाप के स्वीकार करङ्गे तव हमर पापके क्षमा करैगो और सबै अर्धमसे हमके शुध्‍द कर देबैगो, काहेकी बा बिश्‍वास योग्यऔर धर्मी हए ।</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मत्ती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यशैया अगमवक्तासे कहो भव वचन अइसो पुरो भवः</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लुकासे लिखो भओ सुसमाचार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जैन दिन तक जे बात पूरो नहुइहए, तब तक तैए गूँगो होबैगो और मसक न पाएहए,कहेकी ताए मीर वचनउपर विश्वास नकरो, जउन वचन अपने समयमे पूरो होबैगो| ।”</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लुकासे लिखो भओ सुसमाचार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तव बे बासे कही, “आज धर्मशास्त्रको जा वचन तुमके सुनतएसुनत पूरो हुइगव हए ।”</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यूहन्‍नासे लिखो भौ सुसमाचार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पर व्यवस्थामे लिखो जा वचन पुरा होनके जा भव हए, 'बे बाके बिनाकरण नफरत ( घृणा ) करी ।'</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यूहन्‍नासे लिखो भौ सुसमाचार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जब तक मए बिनके संग रहौ, तुम मोके दए तुमर नाउँमे बिनके मए सुरक्षित करो । बिनको रक्षा करो । और उन मैसे बिनासको लौड़ा बाहेक अरु कोइ नष्ट ना भव, काहेकी धर्मशास्त्र पुरा होबए</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प्रेरतनके काम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16 "भैयारेओ, धर्मशास्त्रको वचन पुरा होनके रहए, जौन वचन येशूके पकड्न बारोको अगुवा यहूदाके बारेमे अग्गुयएसे दउदके मुहुसे पवित्र आत्मासे मस्की ।‍बिश्‍वासि</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प्रेरतनके काम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औ कैसे परमेश्‍वार येशुके जिन्दा करके उठाई बा बात हम बिनके सन्तानके ताहिं पुरो कर दै, जैसी दुस्रो भजनमे लिखो हए, 'तै मिर पुत्र है, आजके दिन मए तोके जन्मओ हौं ।'</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रोमीन्के पावलको पत्र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जहेमारे व्यवस्थाके उचित जरुरत हममे पुरो होबै, हम जो पापमय स्वभाव अनुसार नाए, पर पवित्र आत्माअनुसार चल सकएँ ।</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रोमीन्के पावलको पत्र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आपसमे प्रेम करन से अलावा कोइको कछु बातमे ऋणी मत होबओ।काहेकी अपन परोसीके प्रेम करनबारो व्यवस्था पुरो करत हए।</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गलाती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काहेकी सबय व्यवस्था एकए वचनमे पुरा होत हए, “तए अपन परोसिनके अपनए कता प्रेम कर।”</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फिलिपिनके पावलको चिठ्ठी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तुम एकए मनके हुइके, एकए प्रेम धारण करके, पुरा सहमतसे एकए चित्तके हुइके मिर आनन्द पुरा करओ।</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कलस्सीनके पावलको पत्र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तुमरे खातिर मोके दओ ईश्वरीय कामअनुसार परमेश्वरको वचन सबए रुपसे प्रचार कर्न मए धर्म-सेवक भव।</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थेसलोनिन्के पावलको दुसराे चिठ्ठी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जा मारे हम तुमके सबके ताहिँ लगातार प्रार्थना फिर कर्तहए, कि हमर परमेश्‍वार तुमके अपन बोलावटको योग्य बनाबए, और हरेक अच्छाे उदेश्य और विश्‍वासके कामसे बाको शक्तिसे पूरो करदेबए,</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याकुबको चिठ्ठी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"पवित्रधर्मशास्त्रको अइसो कहान बारो वचन पुराे भव, “अब्रहाम परमेश्‍वारमे विश्‍वास करी, और जा उनके ताहिँ धार्मिकता गिनो" और बो परमेश्‍वारको संगी कहलानो । "</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यूहन्‍नाके भव प्रकाश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तव बे हरेकके एक सेतो कुर्ता दैं, और बिनके सहकर्मी सेवकन और बिनके ददा भैयनके और दिदीबहिनियाके बिनके जैसे जो मरे भयनके संख्यामे पुरो न भए तक बिनके ईन्तजार करन कहोगओ।</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मत्ती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'जब आदमीको पुत्र सबय स्वर्गदुतकेसंग अपन महिमामे अबैगो, तव बा अपन महिमामय सिँहासनमे बैठैगो।"</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मर्कुससे लिखो भव सुसमाचार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और बा समयमे आदमी, आदमीके पुत्रके शक्ति और महिमासे बादरमे आत देखङ्गे ।</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लुकासे लिखो भओ सुसमाचार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प्रभुक एक जनी स्वर्गदूत बिनकेठीन देखा पड़ो, और प्रभुक तेज बिनके असपस चम्को, तव बे बेढम डराएगए।</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लुकासे लिखो भओ सुसमाचार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जैइसी बिनसे कहीं रहए उइसीए सबए बात सुनी और देखि रहए, परमेश्वरकी महिमा और स्तुति करतए गयारो लैटे।</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यूहन्‍नासे लिखो भौ सुसमाचार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और वचन देहेधारी भव, और हमर बिचमे बास करी । हम पितासे आओ भव एकए पुत्र जैसो और अनुग्रह और सत्यसे पुरो महिमा देखे ।</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प्रेरतनके काम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बिनके साजय देनके कोइ उपाय ना हुइके बिनके और जद्धा धमकाएके छोड्दै, काहेकी जो घटना घटो रहए बहेके ताहिँ सब आदमी परमेश्‍वारको प्रशंसा करत् रहएँ ।</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रोमीन्के पावलको पत्र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काहेकी सबए पाप करीँ हएँ, और परमेश्वरको महिमासम्म पुगनके चुके हएँ ।</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कोरिन्थीनके पावलको पहिलो पत्र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जाहेमारे चहू तुम खाओ, अथवा पियौ, अथवा चहु तुम जो करौ, सबए परमेश्वरके महिमाके ताहिँ करओ ।</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कोरिन्थिनके पावकाे दुसराे चिठ्ठी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हम सब घुँघट हटाए मुहसे प्रभुको महिमाप्रति जईसिकतैसाे करतहएँ, तव एक महिमासे दुसरो महिमाघेन चढतए बाको रुपमे बदलतै जातहए । परमप्रभुसे जा आत हए, जो आत्मा हए ।</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एफिसिनके ताही पावलको चिठ्ठी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बाहेके ही पुस्ता-पुस्तातक मण्डली और ख्रिष्ट येशूमे हमेसाके ताही महिमा होबए । आमेन|</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फिलिपिनके पावलको चिठ्ठी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अब हमर परमेश्‍वर और पिताके सदामान महिमा होबए । आमेन |</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कलस्सीनके पावलको पत्र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ख्रीष्ट जो हमर जीवन हए, बा प्रकट होत तुम फिर बाके संग महिमामे प्रकट हुइहौ ।</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थेसलोनिन्के पावलको दुसराे चिठ्ठी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ताकि हमए परमेश्‍वार और प्रभु येशू ख्रीष्टको अनुग्रह अनुसार हमर प्रभु येशूको नाउँ तुमरमे महिमित होबए, और तुम बामे।</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तिमोथीके पावलको  पाहिलो पत्र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जा मोके सुम्पो परमधन्य परमेश्‍वर महिमित सुसमाचार जैसो हए ।</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तिमोथीके पावलको दोस्रो पत्र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प्रभु मोके सब खराबीसे जुगाई हए, और बाको स्वर्गीय राज्यके ताहिँ मोके उध्दार करैगो| बाके सदासर्वदा महिमा होबए| आमेन|</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तिमोथीके पावलको  पाहिलो पत्र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पर असल कामसे सुसज्जित होमए, जो परमेश्वरके भक्ति कर्नबारी बैयरनके सुहातहए ।</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तिमोथीके पावलकी पहिली चिठ्ठी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भक्तिहीन और अर्थहीन कहानीसे एकदम अलग बैठओ। बरु अपनएके भक्तिमे तालीम देओ।</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तिमोथीके पावलकी पहिली चिठ्ठी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काहेकी शारीरिक तालीम कुछदिनके ताहिँ ठीक होतहए, पर ईश्वरभक्तिचाहिँ हरप्रकारसे फाइदा करन बारो होतहए, काहेकी जा मे बर्तमान और भविष्यतजीवन दोनएके ताहिँ प्रतिज्ञा हए।</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तिमोथीके पावलको  पाहिलो पत्र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अगर कोइ और सिध्दान्त सिखतहएँ और हमर प्रभु येशू ख्रीष्टको उचित वचन और ईश्वर भक्ति अनुसारको शिक्षासंग सहमत ना हए तव,</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तिमोथीके पावलकी पहिली चिठ्ठी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और बुध्दि भ्रष्ट भए और सत्यसे अलग भए आदमीके अग्गु कचिंगल उठात् हँए, और भक्ति ता फाइदा उठानको उपाए हए कहिके बे मानत् हएँ ।</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तिमोथीके पावलकी पहिली चिठ्ठी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सन्तुष्टि सहितको भक्ति बडो लाभ हए ।</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तिमोथीके पावलकी पहिली चिठ्ठी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पर परमेश्‍वरके जन तुम जे सब बात त्यागव, और धार्मिकता, भक्ति, विश्वास, प्रेम, स्थिरता और नम्रताको लक्ष्य धरओ ।</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तिमोथीके पावलको दोस्रो पत्र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भक्तिको भेष लेनो, पर बाको शक्तिके इन्कार करन बारे होमंगे । अइसे आदमीनसे अलगए बैठओ ।</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तिमोथीके पावलको दोस्रो पत्र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ख्रीष्ट येशूमे भक्तिसाथ जीवन बितानके इच्छा करन बारे आदमी सतावटमे पणत हँए।</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तीतसके पावकको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परमेश्‍वरके सेवक और येशू ख्रीष्टके प्रेरित पावल परमेश्‍वरसे चुनेभए आदमीनको विश्‍वासके सुरुवात करन और सत्यताको ज्ञानके सुरु करन जौन भक्तिसे सहमत होतहए</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तीतसके पावकको पत्र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और हमके अधार्मीकता और संसारिक इच्छानके इन्कार करन औ जा युगमे समझदार ।</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पत्रुसकी दुसरी चिठ्ठी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अपन महिमा और श्रेष्ठतासे हमके बुलान बारो हमके चिनोके बजेसे परमेश्‍वरको ईश्‍वरीय शक्तिसे जीवन और भक्तिनके ताहिँ हमके चाहन बारो हरेक चीज बा देतहए ।</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पत्रुसकी दुसरी चिठ्ठी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ज्ञानमे आत्मसंयम, आत्मसंयममे धैर्य, धैर्यमे भक्ति,</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पत्रुसकी दुसरी चिठ्ठी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भक्तिमे भाइचारा, भाइचारामे प्रेम थपौ ।</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पत्रुसको दोस्रो चिठ्ठी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अइसी भग्तनके परीक्षासे बचान और भक्तिहिननके न्यायके दिनतक दण्डके ताही पकणके धरन प्रभु जनत हए ।,</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पत्रुसको दोस्रो चिठ्ठी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जा सब बात अइसी पिघ्लैगो कहिके जानके पवित्रता और भक्तिको जीवनमे तुम कैसो किसिमको आदमी होन पणैगो ? तुमके र्धमीऔर पवित्र जिवन जिन पणैगो ।</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मत्ती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और तुम स्वर्गमे होन बारो अपने पिताके लउड़ा होबओ गे। बा खराब अच्छे दोनेन्के दीनको घामु देत हए,और धार्मी और पापी दोनेन्के बर्खा देत हए।</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मर्कुससे लिखो भव सुसमाचार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येशू बासे कहि, “तए मोके काहे अच्छो कहत हए ? एकय परमेश्‍वर बाहेक और कोई अच्छो न हय।</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लुकासे लिखो भओ सुसमाचार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कोई एक जनि शासक येशुसे अइसो कहिके पुछी " हे असल गुरु, अनन्त जिवन पान ताहि मोके का करन पणैगो ?"</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लुकासे लिखो भओ सुसमाचार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येशु बिनसे कहि, “ तए मोसे काहे असल काहत हए , एक परमेश्‍वार छोडके कोइ असल नाहए ।</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यूहन्‍नासे लिखो भौ सुसमाचार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 भिडके बीचमे बाके बारेमे चर्चा होन लागो । कुइ कहात् रहए,“बा अच्छो हए ।” और कहत रहए, “ना हए, जा आदमीके बाहकत् हए ।”</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प्रेरतनके काम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योप्पा नगरमे तबिता, औ डोरकास {हरिणी} कहान बारी एक चेला रहए| बा अच्छो काम करन और दान देनमे लागिरहत् रहए |</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रोमीन्के पावलको पत्र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हम जानत है, बोके प्रेम करन बारे और बक अभिप्राय अनुसार बुलाएभएक ताहिं सब बातमे परमेश्वर भलाइ करत हए ।</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कोरिन्थिनके पावकाे दुसराे चिठ्ठी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परमेश्‍वर तुमके सब आशिष प्रशस्त मात्रामे देन सिकैगो, ताकि तुमरसंग सबदिन हरेक चीज प्रशस्त होबए, और सब अच्छो कामके ताहिँ तुम प्रशस्त मात्रामे देन सिकओ ।</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गलाती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जहेमारे मौका पाए अनुसार हम सब आदमीनके भलाइ करत जामएँ, विशेष करके बिनके, जो हमर विश्‍वासके परिवारके हएँ।</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एफिसिनके ताही पावलको चिठ्ठी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कहेकी हम अच्छो कामके ताहिँ ख्रीष्ट येशूमे सिर्जे भए बाके हातके सिप हए । हम बाके जैसे चलऐं फिर कहेके परमेश्‍वर पहिलेसे बे तयार करी रहए ।</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फिलिपिनके पावलको चिठ्ठी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मोके जा पक्को विश्‍वास हए, जौन तुमर मे अच्छो काम सुरुकरी हए, बा येशू ख्रीषटके दिनमे लगातार पुरो करहए ।</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कलस्सीनके पावलको पत्र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और बोके पूरा रुपसे खुसी करन प्रभुक योग्य जीवन जिबौ और सबै अच्छो काममे फरा फराऔ और परमेश्वरके ज्ञानमे अग्गु बढैगे कहिके हम प्रार्थना कर रहे हएँ ।</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थेसलोनिन्के पावलको दुसराे चिठ्ठी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अब हमके प्रेम कर्नबारो और अनुग्रहसे अनन्तको सान्‍ति और उत्तम आशा देनबारो हमर पितासे,</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तिमोथीके पावलको  पाहिलो पत्र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संगए बे असल काम करी होबए, लौणा-लौणियनके हुर्काइ भै, परदेशीनको सत्कार करी भै, सन्तनको टाँग धोई भै, दु:खीनको उपकार करी भै, और जौन फिर असल काममे ध्यान दै हुईके साबित करी होन पड्तहए ।</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तीतसके पावकको पत्र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तुम परमेश्वरके चिने हौँ करके कहन त कहत् हौ, पर बे अपन कामसे बोके इन्कार करत् हौ| बे घिणना और अनाज्ञाकारी हँए, और कोइ फिर असल कामको ताहिँ योग्यके होतए नैयाँ।</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पत्रुसको पहिलो चिठ्ठी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जहेमारे परमेश्वरको इच्छाअनुसार दु:ख भोगनबारे भलाइ करँए और बे अपन आत्मा विश्वासयोग्य सृष्टिकर्ता के सौँपएं|</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मत्ती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और येशु बिनके सभाघर मे सिकातए,राज्य को सु-समाचार प्रचार करतए, और आदमिनमे बे सबए प्रकारके रोग और शरिरकी कमजोरी अच्छो करतय सबए गालील भर घुमी।</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मर्कुससे लिखो भव सुसमाचार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बा कही, ''समय पूरा हुइगओ हए, परमेश्‍वरको राज जौंडे आईपुगो हए। पश्‍चाताप करौ, और सुसमाचारमे विश्‍वास करऔ।''</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लुकासे लिखो भओ सुसमाचार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तव स्वर्गदूत बिनसे कही, “मतडराबओ, कहेकी देखौ, आज मैए तुमे बड़ो आनन्दक सुसमाचार सुनामङ्गो, जो सबए आदमीक ताहिँ होबैगो।</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प्रेरतनके काम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 "परमेश्‍वार पिता-पुर्खासे करो भव बह प्रतिज्ञाको सुसमाचार हम तुमर ठिन लय हएँ । "</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प्रेरतनके काम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तव मए अपनो जीवन कोइमोलको और अपने ताहि प्यारो नए मानो इतकए इकल्लो मए जानत् हौँ, कि परमेश्वरको अनुग्रहको सुसमाचारको गवाही देनके मेरो दौड और प्रभुसे मिलो मेरो सेवाकाइ मए पुरा करन सिकाऔ ।</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रोमीन्के पावलको पत्र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मए सुसमाचारके ताँहि ना शर्मात हौँ, काहेकि जा विश्‍वास करन बारे सबय के ताँहि परमेश्‍वारको मुक्तिको शक्ति हए , पहिले यहुदी और जकपिच्छु ग्रिकनके ताँहि ।</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कोरिन्थीनके पावलको पहिलो पत्र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भैया रेओ, मए तुमके प्रचार करो सुसमाचार मए तुमके याद दिलान चाहत हौ, जौन सुसमाचार तुम ग्रहण करे, और जोमे तुम स्तिर रहतहौ ।</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कोरिन्थिनके पावकाे दुसराे चिठ्ठी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बिनके बारेमे कहौ कहेसे ख्रीष्ट, जो परमेश्‍वारको रुप हए, बाको महिमाको सुसमाचार बे नाए देखयँ कहिके जा संसारको देव अविश्वासीको समझके अधार बनाई दै हए ।</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गलाती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हमर प्रचार करो सुसमाचारके उल्टा हमके औ स्वर्गसे आनबारो दुत प्रचार करेहए तहुँ फिर बा आदमी श्रापित होबए।</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फिलिपिनके पावलको चिठ्ठी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केवल तुमरो जीवनको चाल ख्रीष्टको सुसमाचारके योग्य होबए । मए आएके चाहु देखओ, चाहू ना आएके देखओ, मए तुमरे बारेमे जहे बात सुनन् चाहत हौ, कि तुम एकए आत्मामे पक्को बानके ठाणे रहबौ, और एकए मनके हुइके सुसमाचारको विश्‍वासके ताहिँ मिल्के मेहनत करहओ ।</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कलस्सीनके पावलको पत्र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जौन ता तुमर ताँहि स्वर्गमे धारो भाव आशाके कारनसे हए । जहे विषयमे तुम आगुयएसे सत्यके वचन,आर्थत सुसमाचारमे सुने हौ ।</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थेसलोनिन्के पावलको दुसराे चिठ्ठी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जहेके ताहिँ हमर सुसमाचारसे हमर प्रभु येशू ख्रीष्टको महिमा प्राप्त कर्न बा तुमके बुलाई हए।</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तिमोथीके पावलको दोस्रो पत्र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जहेमारे हमर प्रभुको गवाही देन शर्म मतमनओ, मए, बाको एक कैदी हौ,, पर परमेश्वरको शक्तिमे सुसमाचारके ताहिँ दु:ख भोगनमे तुम सहभागी होबओ ।</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पत्रुसको पहिलो चिठ्ठी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काहेकी न्याय परमेश्वरएके परिवारसे सुरु होनके समय आओ हए, और अगर जा हमैसे सुरु भवहए तव परमेश्वरको सुसमाचार ना मानन बारेनको अन्त कैसो हुइहए?</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यूहन्‍नाके भव प्रकाश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तव मय दुसरो स्वर्गदुतके बादरके बिचमे उणत् देखो। पृथ्बीमे रहन बारे हरेक जाति, कुल, भाषा और आदमीके घोषणा करन अनन्त सुसमाचार बिनके संग रहए।</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लुकासे लिखो भओ सुसमाचार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स्वर्गदूत बासे कही, “मतडराबए,मरियम, कहेकी ताए परमेश्वरसे कृपा पाओ हए।</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यूहन्‍नासे लिखो भौ सुसमाचार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काहेकी व्यवस्था परमेश्‍वर मोशासे दई, अनुग्रह और सत्यता येशू ख्रिष्टसे आओ ।</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प्रेरतनके काम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बे प्रेरित बड़ी शक्तिके संग प्रभु येशूक पुनरुत्थानको गवाही देतरहाएँ, और बिनके सबके उपर बड़ो अनुग्रह रहए ।</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रोमीन्के पावलको पत्र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परमेश्ववरको अनुग्रह को वारदानसे ख्रीष्ट येशूमे भए उद्धारसे बेए सेँतमे धर्मी ठहरेहएँ।</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कोरिन्थीनके पावलको पहिलो पत्र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पर मए जो हौँ परमेश्‍वरको अनुग्रहमे हौँ और मोएमे भौ बाको अनुग्रह बिना कामको ना रहए ।बरु मए बे सबसे जाधा काम करो ।तहु फिर मए ना पर मोएमे काम करनबारो परमेश्‍वरको अनुग्रह रहए ।</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कोरिन्थिनके पावकाे दुसराे चिठ्ठी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काहेकी जा सब तुमर ताहिँ भव हए, काहेकी जैसो अनुग्रह जद्धीसे जद्धी आदमीमे फैलत जएहए, अइसीसे परमेश्‍वारको महिमाके ताहिँ धन्यवाद देन काम फिर बढतै जाबै ।</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गलाती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परमेश्‍वरको अनुग्रह के मए पन्छेयात न हऔं, काहेकी यदि व्यवस्थाके द्वारा धार्मिकता होती तव ख्रीष्ट के मरन व्यर्थएमे हुइतो।</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एफिसिनके ताही पावलको चिठ्ठी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कहेकी तुमअनुग्रहसे विश्‍वासके उध्दार बचाए गए हओ-,और जा तुम अपनाए से ना,पर जा त परमेश्‍वरको बरदान हए ।</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फिलिपिनके पावलको चिठ्ठी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प्रभु येशू ख्रीष्टको अनुग्रह तुमर आत्मा संग होबए ।</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कलस्सीनके पावलको पत्र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नून जैसो स्वदिलो करे कता तुमरो बोलीवचन सबदिन कृपालु होबए, ताकि प्रत्येकके कैसे जवाफ देन पड़ैगो, सो तुम जनओ ।</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थेसलोनिन्के पावलको दुसराे चिठ्ठी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अब हमके प्रेम कर्नबारो और अनुग्रहसे अनन्तको सान्‍ति और उत्तम आशा देनबारो हमर पितासे,</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तिमोथीके पावलको दोस्रो पत्र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जहेमारे तुम, मेरे बालक, ख्रीष्ट येशूमे भव अनुग्रहमे तागड़े होब।|</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तीतसके पावकको पत्र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काहेकी सब आदमीनको मुक्तिके ताहिँ परमेश्वरको अनुग्रह प्रकट भव बातके हम पान प्रतिक्षा करत,सबए जौने मुक्ति लान असल परमेश्‍वरको अनुग्रह देखा पड़ोहए ,</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तीतसके पावकको पत्र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तव बाको अनुग्रहसे धर्मी बन्के अनन्त जीवनको पक्को उत्तराधिकारी भए।</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हिब्रूनके ताहीं चिट्ठी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पर, बाके कुछ समयके ताहीं स्वर्गदुतसे कम बनाओभव हम देखे हयँ। बा येशू हय। काहेकि बाको दुःख और मृत्युको कारन येशू ख्रीष्टके महिमा और आदरको मुकुटको पैंधए गव हय, जहेमारे, अभे परमेश्‍वरको अनुग्रहसे येशू ख्रीष्ट सबय आदमीके ताहिँ मृत्युको स्वाद चाखी ।</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पत्रुसको पहिलो चिठ्ठी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जहेमारे अपन मन बाँधओ, धैर्य हबओ और येशू ख्रीष्ट प्रकट होतपेति तुमरे ठिन आन बारो अनुग्रहमे तुमरो आसरा पूरो मनसे धरओ</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मत्ती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काहेकी जाहँ तुमरो धन होबइगो, हुँवा तुमरो मन होबइगो।</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मर्कुससे लिखो भव सुसमाचार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काहेकि बा बाके हृदयमे न, पर पेटभितर घुसत, और बाहिर निकरत हय। आइसे बा सब खानु शुध्द हए करके बताएदै।</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लुकासे लिखो भओ सुसमाचार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पर मरियम जे सब बात समखत्ए मनमे धरी।</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यूहन्‍नासे लिखो भौ सुसमाचार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तुम्रो ह्रदय व्याकुल ना होबए | तुम परमेश्‍वर उपर बिश्‍वास करतहौ, मिर उपर फिर बिश्‍वास करओ ।</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प्रेरतनके काम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जाके बारेमे न त तेरो कोइ हिस्सा हए, काहेकी परमेश्‍वारके ठिन तेरो ह्रदय ठीक न है ।</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रोमीन्के पावलको पत्र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तव परमेश्वरको धार्मिकताको न्याय प्रकट होन बारो दिक्कके दिन ताहि अपनो कठोर और अपश्चात्तापी हृदय करके तुम अपने ताहि दिक्कको जमा लगात हौ ।</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कोरिन्थिनके पावकाे दुसराे चिठ्ठी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बा हमरउपर अपन छाप लगाई हए, और हमर हृदयमे बैनाके रुपमे पवित्र आत्मा दै हए ।</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गलाती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"तुम पुत्र होनके कारन परमेश्‍वर अपन पुत्रको आत्मा हमर ह्रदयमे पठाए दैं, जौन के"हे अब्बा, पिता !” करके पुकारत् हएँ।"</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फिलिपिनके पावलको चिठ्ठी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और समझ ना पानबे परमेश्वरको शान्ति तुमर हृदयमे और तुमर मनके येशूमे रक्षा हुइहए।</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कलस्सीनके पावलको पत्र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ख्रीष्टको शान्ति तुमरे ह्रदयमे राज्य कराए| नेहत्व, तुम शान्तिके ताहिँ एक शरीरमे बोलए गएरहौ| तुम धन्यबादी होबओ ।</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थेसलोनिन्के पावलको दुसराे चिठ्ठी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प्रभु तुमके ह्रदयसे परमेश्‍वारको प्रेम और ख्रीष्टको शान्तिघेन लैजाबए।</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तिमोथीके पावलको दोस्रो पत्र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जहेमारे जवानीके अभिलाषा त्यागओ, और शुध्द ह्रदयसे प्रभुको नाउँ लेनेके संगसंग धार्मिकता, विश्वास, प्रेम और शान्तिको लक्ष्य राखओ ।</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हिब्रूनके ताहीं चिट्ठी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उजाड-स्थानमे परीक्षाके समयमे विद्रोहोके दिनमे करे जैसो अपन ह्रदयके कठोर मत करओ।</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पत्रुसको पहिलो चिठ्ठी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पर ख्रीष्टके प्रभु मानके तुमर हृदयमे बाको विश्‍वास करओ | तुमर हृदयमे भव आशाके बारेमे कोइ सोधपुछ करए बाको जबाफ देन सदिमान तयार बैठओ, पर बा काम धिरज और विश्वाससे करओ |</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युहन्‍नाकी पहीली चिठ्ठी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जहएसे हम जान सकतहए की हम सत्यके हए, और अइसिए हम बाके अग्गु अपने ह्रदयमे हिम्मत दएसक्थहए ।</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मत्ती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और येशु वप्तिस्मा लइके तुरन्तए पानी से बाहेर निकरो और स्वर्ग खुल्गओ ,और बा परमेश्वरको आत्माके कबुतरके जैसो तरे आत भव और अपने ऊपर आत भओ देखी ।</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मत्ती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तब स्वर्गसे जा बाणी आइ, “जा मेरो प्यारो पुत्र हए, जासे मए गजब खुशी हओ।“</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मर्कुससे लिखो भव सुसमाचार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तव अईसी उनसे मसक्के पिच्छु प्रभु येशू स्वर्गमे चलोगऔ, और परमेश्‍वरको दहिना हातघेन बईठगओ ।</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लुकासे लिखो भओ सुसमाचार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जब स्वर्गदूत बिनसे बिदा हुइके स्वर्गमे गए, तव गंयारो आपसमे कही, “आओ, हम बेथलेहेमतक जाए, और हुँआ घटोभव जा घटना और परमप्रभु हमके बताईभैइ बात जाएके देखैँ।”</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यूहन्‍नासे लिखो भौ सुसमाचार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यूहन्‍ना जबाफ दै, “आदमीके स्वर्गसे ना देन तक बा कोई चिज कर ना पएहए ।</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प्रेरतनके काम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काहेकी दाउद त स्वर्गमे नाचढो पर बे अपनए कहात हएँ, 'परमप्रभु मिर प्रभुसे कहि, तुम मिर दहिने हातघेन बैठ</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रोमीन्के पावलको पत्र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काहेकि सबय भक्तिहीनता और आदमीनको पापके बिरुध्द परमेश्‍वरकी क्रोध स्वर्गसे प्रकट भौ हए जौन भक्तिहीनताद्वारा सत्यताके रोके हए।</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फिलिपिनके पावलको चिठ्ठी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पर हमर नागरिकता स्वर्गमे हए ।बाहुनासे आन बारो मुक्तीदाता ,अथवा प्रभु येशु ख्रीष्टको हम प्रतीक्षा करत हएँ ।</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कलस्सीनके पावलको पत्र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जौन ता तुमर ताँहि स्वर्गमे धारो भाव आशाके कारनसे हए । जहे विषयमे तुम आगुयएसे सत्यके वचन,आर्थत सुसमाचारमे सुने हौ ।</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थेसलोनिन्के पावलको दुसराे चिठ्ठी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और तुम कष्ट पाएभएनके हमरसंग आराम देहए| जा तब हुइहए, जब प्रभु येशू अपन स्वर्गसे प्रघट हुइहए।</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हिब्रूनके ताहीं चिट्ठी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काहेकी आइसी किसिमको प्रधान पूजारी हमर ताहीं सुहात हय, जो पवित्र, दोषरहित, निष्कलङ्क, पापसे अलग और बादरसे भी फिर ऊँचो भव हए।</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पत्रुसको पहिलो चिठ्ठी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स्वर्गमे तुमर ताहिँ बचाइके धरे भए उत्तराधिकार खतम नाहोनबारे, बहुत शुद्द और नाऔलियान बारे किसिमके हँए ।</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पत्रुसको दोस्रो चिठ्ठी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बा पवित्र डाँगामे हम बाके संग होत स्वर्गसे आओ बा वाणी हम अपनए सुने रहए ।</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यूहन्‍नाके भव प्रकाश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जौन जितैगो, बाके मए मिर परमेश्‍वरको मन्दिरमे एक खम्मा बनामंगो, और बा बासे कबहू बाहिर न निकरैगो । मए बामे मिर परमेश्‍वरको सहेरको नाउँ, मिर परमेश्‍वरको नाउँ, ( नयाँ यरुशलेम , जोन मिर परमेश्‍वरसे स्वर्गसे तरे आत हए ), और मेरो नयाँ नाउँ मए लिखदेमङ्गो।</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मत्ती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"तव किसान लौणाके देखके आपसमे कहिँ, जा त उत्तरधिकारी हए। आओ, बाके मराएँ, और बाको उत्तरधिकारके लेमै।' "</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मर्कुससे लिखो भव सुसमाचार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"तव बे किसान आपसमे कहिं, "ओहो जत उत्तराधिकारी हए। आओ, हम जक मराएँ, और हक़ हमरियए हुईहए।”</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लुकासे लिखो भओ सुसमाचार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तव अधीय बारे बाके देख्के आपस मे बात करी , 'जा त हकबारो हए, हम जाके मारडारए और सम्पतीको हक हमर हुइहए ।'</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रोमीन्के पावलको पत्र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काहेकी संसारके उत्तरधिकारी होनके ताँहि अब्राहाम और उनको वंशके दओ प्रतिज्ञा व्यवस्थासे ना दैरहए , पर जा विश्वासके धार्मिकतासे रहए ।</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रोमीन्के पावलको पत्र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काहेकि अगर बो व्यवस्था पालन करनबारे मात्र उत्तराधिकारि हँंएं कहेसे विश्वासके त खाली बानइ और प्रतिज्ञाके रद्द करीँ ।</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रोमीन्के पावलको पत्र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और सन्तान हएँ कहेसे त उत्तराधिकारी फिर हएँ, परमेश्वरको उत्तराधिकारी और ख्रीष्टसँग साझे-उत्तराधिकारी बाके सँग् दु:ख भोगत हएँ कहे से ता हम बहेक सँग महिमित फिर होमङ्गे ।</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गलाती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मेरो कहाईको अर्थ जा हए, उत्तरधिकारी जब तक बालक हए, बा सब चीजको मालिक हुइहए ताहुँ फिर कमैयनसे फरक नहय,</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गलाती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जहेमारे, परमेश्‍वरके तुम अब कमैया न हओ, पर पुत्र हौ, और पुत्र हौ तव उत्तरधिकारी फिर हौ।</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एफिसिनके ताही पावलको चिठ्ठी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औ सुसमाचारसे ही अन्यजाति सह-उत्तराधिकारी हए ,, एकै शरीरको अंङ्ग और ख्रीष्ट येशूमे हुइके प्रतिज्ञाके सझेदार हए ।</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तीतसके पावकको पत्र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तव बाको अनुग्रहसे धर्मी बन्के अनन्त जीवनको पक्को उत्तराधिकारी भए।</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हिब्रूनके ताहीं चिट्ठी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पर जा आखिरी दिनमे बा अपन पुत्रसे हमसे मस्कि हए। पुत्रके न सबए बातको उत्तरधिकारी नियुक्त करी हए, बहे से सबय सृष्टि रची फिर हए ।</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हिब्रूनके ताहीं चिट्ठी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परमेश्‍वर अपन प्रतिज्ञाके हकदारनके बदलन होन न सिकनबारो इच्छाके पक्का करके दिखान चाही। बा कसम खाएके बाके पक्का करदै।</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याकुबको चिठ्ठी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 मिर प्रिय, सुनओ, का परमेश्‍वार संसारके गारीबनके विश्‍वासमे धनी बनाएके बा राज्यके उत्तरधिकार होनके चुनिका नायाँ? बहे राज्य बोके प्रेम करन बारेनके बो देनके प्रतिज्ञा करीका नायँ?</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पत्रुसको पहिलो चिठ्ठी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जैसए लोगओ रेओ, अइसीयए करके अपन बैयर संग सोचबिचार करके बैठओ, और बैयरके कमजोर मानके आदर करओ, काहेकी तुम जीवनको अनुग्रहक साझेदार हव, जा हेतुसे कि तुमर प्रार्थनामे बाधा ना पड्ए |</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मत्ती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 पर मै तुम से अऐसो काहात हओ ,जैन कोइ अपने भाइया से क्रोध करइगो बा दण्ड के योग्या हएऔर जैन कोइ अपने भइया को अपमान करइगो, बा माहा शभा मै जवाफ देही होबइगो। पर जो अपने भइयाके ‘तए मुर्ख’ हए काहाबइगो ,बा नर्कके आगीमे पड़नके खतरामे होबएगो।</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मत्ती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काहेकि तुमरी दहिनी आंखी तुमके पाप करन लगात हए तव बाके निकार के फेक देबओ,काहेकी तुमरो सबै शरीर नर्कमे फेकनसे अच्छो त तुमर शरीरको एक अंग गुमानो अच्छो होबईगो।</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मत्ती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तुमरो दहीना हात तुमके पाप करन लगात हए,त बा के काट् के फेक देओ।काहेकी तुमर सबए शरीर नर्क मे जानसे त शरीरको एक अंग गुमानो अच्छो हुईहए।</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मत्ती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बिनसे मतडरओ जो शरीरके मारत हएँ, पर आत्माके न मारपात हएँ। पर, आत्मा और शरीर दोनाएके नरकमे नाश करन् बारेसे डरओ।</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मत्ती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तुमरी आँखी तुमके पाप करबातहए तव बाके निकारके फेकदेओ। दोनाए आँखी हुइके नरककी आगीमे फेकनेसे त बरु काना हुइ के जीवनमे घुसन तुमरे ताहिँ अच्छो हुइहए।</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मत्ती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धिक्कार तुमके, शास्त्री और फरिसी तुम, पखण्डी ! काहेकी तुम एक जनीके अपने मतमे लान समुन्द्र और जमिन देखत हौ, और बा तुमरे मतमे आएजत हए बाके अपनेसे दोबर नरकके लौणा बनात् हौ।</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मत्ती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ए "साँप और साँपके बच्चाओ, तुम नरकके दण्डसे कैसे बचैगे ?"</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मर्कुससे लिखो भव सुसमाचार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अगर् तुमर हात तुमके बाधा देत् हए कहेसे बाके काटदेव। दुई हात हुईके नरक कि नबुतन् बारी आगी मे जानसे लुलो हुइके जीवन बितान् अच्छो हय।</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मर्कुससे लिखो भव सुसमाचार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औ तुमर् टाँग तुमके बाधा देत् हए तव बाके काटदेव। दुई टाँग हुईके नरकमे फेकदेन् से अच्छो लँगडा हुईके जीवन बितान् अच्छो हय।</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मर्कुससे लिखो भव सुसमाचार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अगर तुमर् आँखी तुमके बाधा देहए कहेसे बाके निकारके फेंकदेव दुई आँखी हुईके नरकमे फेकन्से अच्छो त एक आँखी हुईके परमेश्‍वरको राजमे घुसन् तुमर ताहीं अच्छो हय।</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लुकासे लिखो भओ सुसमाचार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पर कोनसे डरान पणत हए, मै तुमकए चेताउनी देहौओ । बहेसे डरान पणत हए, जौन शरिरके मारके पिच्छु नरकमे फेकदेनबारो अधिकार हए । मए तुमसे कहत हौ, बिनसे डराबौँ ।</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याकुबको चिठ्ठी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जीभ फिर एक आगी हए | जा शरीरकी अङग् मैसे अधर्मको एक दुनियाँ हए ।जा पुरी शरीरके खराब कर्त हए और जीवनको पुरी क्रममे आगी लगए देत हए और नरक कि आगीमे बो जल्त हए।</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मर्कुससे लिखो भव सुसमाचार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और जा व्यभिचारी और पापी पुस्ता जो मोए देखके और मिर वचनसे शर्माए हए, आदमीको पुत्र फिर अपन पिताके महिमामे पवित्र दूतके सँग आत बासे शर्माबैगो।”</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लुकासे लिखो भओ सुसमाचार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कहेकी बा, जो शक्तिशाली हए, बा मीर तही महान काम करीहए| बाकी नाउँ पवित्र हए।</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यूहन्‍नासे लिखो भौ सुसमाचार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और हम बिश्‍वास करे हँए, और जाने हँए, तुम परमेश्‍वरके पवित्र जन हौ ।”</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प्रेरतनके काम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काहेकी नेहत्व तुम अभिषेक करे भए के, तुमर पवित्र सेवक येशूके बिरुध्दमे हेरोद और पन्तियस पिलातस दोने जनै अन्यजाति और इस्राएलीनके संग जहे सहेरमे इक्ठ्ठा भए रहएँ ।</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रोमीन्के पावलको पत्र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जहेकमारे भैया रेऔ, परमेश्वरको कृपाके ध्यानमे धरके मए तुमसे अनुरोध करत हौं, कि तुमर आत्मिकी उपासनाको रुपमे अपन-अपन शरीरके पवित्र और परमेश्वरके ग्रहण योग्य होनके जिन्दा बलिके रुपमे अर्पण करओ ।जहे त तुमर उचित सेवा हए ।</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कोरिन्थीनके पावलको पहिलो पत्र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अगर कोई परमेश्वरको मन्दिरके नष्ट करत हए कहेसे परमेश्वर बो के नष्ट करैगो । काहेकी परमेश्वरको मन्दिर पवित्र होतहए, और बो मन्दिर तुमही हौ ।</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एफिसिनके ताही पावलको चिठ्ठी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जा संसारकको सृष्टिसे पहिले हि हम ख्रिष्टमे विश्‍वास करन बारेनके ताही परमेश्‍वर चुनिहए । बाके अग्गु पवित्र और निष्कलङ होमए कहेके बा हमके चुनी हए ।</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कलस्सीनके पावलको पत्र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पर अपन अग्गु तुमके पवित्र, बिना खोट और निर्दोष दिखान ख्रीष्टको मासुको शरीरमे बाको मृत्युसे तुमके बो अब मिलापमे लाइहए।</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थेसलाेनिन्के पावलको पहिलो चिठ्ठी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जा हेतु से कि बाको सब सन्तके साथमे हमर प्रभु येशू ख्रीष्टको पुनरागमन होत बा हमर परमेश्‍वर पिताके सामुने तुमरो ह्रदय पवित्र और निष्खोट करके स्थिर करए ।</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तिमोथीके पावलको दोस्रो पत्र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बा हमके उध्दार करी रहए, और एकए पवित्र बोलावटसे बुलाई रहए। हमर कामके आधरमे ना, पर बाको अपन इच्छा और अनुग्रहके आधरमे हए, जो बा ख्रीष्ट येशूमे युग-युग अग्गुसे हमके दै रहए ।</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फिलेमोनके पावकी चिठ्ठी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काहेकी प्रभु येशू उपरको तुमरो विश्वासके बारेमे और सन्त घेन तुमरो प्रेमको बारेमे सुन्त हौँ।</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हिब्रूनके ताहीं चिट्ठी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जहेमारे, स्वर्गीय बोलावटमे सहभागी भए पवित्र भैयाओ, हम पक्को से स्वीकार करो प्रेरित औ प्रधान पुजारी येशूके बिचार करओ ।</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पत्रुसको पहिलो चिठ्ठी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पर तुमके बुलान बारो जैसो पवित्र हए, तुम फिर अपनी जीवनके सब रहन सहनमे पवित्र होबओ,</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यहुदाकी चिठ्ठी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पर प्रिय हो , तुम त अपन बहुत पवित्र विश्‍वसमे बनात लैजाओ और पवित्र आत्मामे प्रार्थना करओ ।</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यूहन्‍नाके भव प्रकाश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चारौ जिन्दा प्राणीमैसे हरेकके छए-छए पखना रहएँ और तरे और उपर आँखीआँखी से भरि रहएँ। दिनरात बे “पवित्र, पवित्र, पवित्र सर्वशक्तिमान् परप्रभु परमेश्‍वर जो रहए, और जो हए, और जो आनबारो हए” कहात रहयँ।</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मत्ती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”मै ता तुमके पश्चतापके ताहि पानीसे वप्तिस्मा देत हव, पर मिर पिच्छु आनबारो मोसे बहुत शक्ति-शालि हए,जैनको जुता बोकनको योग्य मै ना हओ।बा तुमके पवित्र आत्मा और आगिसे बप्तिस्मा देबएगो।</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मर्कुससे लिखो भव सुसमाचार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काहेकि दाऊद अपनए पबित्र आत्मासे कहि हए, परमप्रभु मेरो प्रभुसे कही, 'तुम मिर दहिना हात घेन बैठओ, जब तक मए तिर दुश्मनके तिर पाँव तरे न लए हौं।"</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लुकासे लिखो भओ सुसमाचार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काहेकी बहे बेरा तुमके का कहन पणैगो पबित्र आत्मा तुमके सिखाबौगो ।</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यूहन्‍नासे लिखो भौ सुसमाचार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जब येशू ऐसो कहिके बा बिनके उपर शास फुक्कदए और बिनके कहि, “पवित्र आत्मा लेओ ।</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प्रेरतनके काम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पर पवित्र आत्मा तुममे अएहए तव तुम शक्ति पए हौ, और तुम यरुशलेममे, सबए यहुदियामे, सामरियामे और पृथ्बीके अन्तिम छोर तक मिर साँची हुइहौ ।”</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रोमीन्के पावलको पत्र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आशा हमर निराशा ना करत हए, काहेकी हमके दौ भौ पवित्र आत्मासे परमेश्वरको प्रेम हमर हृदयमे अखानए दैहए ।</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कोरिन्थीनके पावलको पहिलो पत्र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"जहेमारे तुमके जा बात बुझौ मए चाहत हौँ, कि परमेश्वरको आत्मासे मस्कन बारो कोइ "येशू श्रापित होबए ना कहत हँए । " तव पवित्र आत्मा बाहेक कोई फिर "येशू प्रभु हए" ना कहि पएहए ।</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कोरिन्थिनके पावकाे दुसराे चिठ्ठी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शुध्दतामे, ज्ञानमे, धैर्यमे, दयामे, पवित्र आत्मामे, साँचो प्रेममे,</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एफिसिनके ताही पावलको चिठ्ठी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तुम, जौनसे सत्यको वचन, औ अपन मुक्तिको सुसमाचार सुने, और बामे विश्‍वास करे, बहेमे तुम प्रतिज्ञा करो पावित्र आत्माको छाप लगाए हओ ।</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थेसलाेनिन्के पावलको पहिलो चिठ्ठी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तुम हमर और प्रभुको देखासेखि करन बारे भए, काहेकी पवित्र आत्मा दओ भव आनन्दसाथ तुम बहुत कष्टमे वचन ग्रहण करे।</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तिमोथीके पावलको दोस्रो पत्र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तुमके जिम्मा लागओ सत्य हमरमे वास करन बारो पवित्र आत्मासे सुरक्षित् राखए ।</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तीतसके पावकको पत्र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,हम धार्मीकतामे करो कामसे नाए और बाको कृपा जैसो नयाँ जनमसे हँदबाएक और पवित्र आत्मासे नयाँ करके बा हमके बचाइ हए।</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हिब्रूनके ताहीं चिट्ठी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बहे समयमे परमेश्‍वर जाके चिन्ह, अचम्मोको काम और बहुत शक्तिशाली कामसे और अपन ईच्‍छा अनुसार पवित्र आत्माके वरदान देनकेद्वारा प्रमाणित करदै ।</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पत्रुसको दोस्रो चिठ्ठी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कहेकी आदमीको इच्छासे कोइ अगमवाणी नाअई , पर पवित्र आत्मासे प्रेरणा पाएके आदमी परमेश्‍वरके घेनसे बोलिँ हए ।</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यहुदाकी चिठ्ठी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पर प्रिय हो , तुम त अपन बहुत पवित्र विश्‍वसमे बनात लैजाओ और पवित्र आत्मामे प्रार्थना करओ ।</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मत्ती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जा जाति मोके ओठसे इक्ल्लो आदर करत् हए, पर बिनको ह्रदय मोसे दुर हए,</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मर्कुससे लिखो भव सुसमाचार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तव बा उनसे कही, “यशैया तुमय कपटीनके बारेमे ठिक अइसे अगमवाणी करी, अइसो लिखो हए, “जा जाति मोके ओठसे इकल्लो आदर करत् हए, और उनको हृदय मोसे दूर हय।</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लुकासे लिखो भओ सुसमाचार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तए आज्ञा त जानतै है - तै व्यबिचार मत कर ,हत्या मत कर ,ना चुरान ,झुटो गवाही मतदिओ, अपन दौवा और अइयाको आदर करियो । "</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यूहन्‍नासे लिखो भौ सुसमाचार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ताकि सब पुत्रके आदर करो, जैसे बे पुत्रके आदर करङ्गे । जौन पुत्रके आदर ना करहए ताओ बाके पठान बालो पिताके फिर आदर ना करैगो ।</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यूहन्‍नासे लिखो भौ सुसमाचार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कोई मिर सेवा करेहए तव बा मोके पछेयाबए और मए जहाँ हौ, मिर सेवक फिर हुवाँए हुइहए । कोई मिर सेवा करेहए तव पिता बाके कदर करेहए ।</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प्रेरतनके काम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बे तमान तरिकासे हमर आदर करीँ । जब हम जहाजमे चढे, बे हमके आवश्यक पडो जित्तो समान जहाजमे डार दै।</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रोमीन्के पावलको पत्र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तिरन बारी बात सबएके तिरओ-कर तिरनबारोके कर तिरओ, महसुल तिरनबारेनके महसुल, आदर करनबारेनके आदर, इज्जत करनबारेनके इज्जत करओ।</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कोरिन्थीनके पावलको पहिलो पत्र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खुला रुपमे दिखानबारो हमर अङगके अइसो हिफाजत ना चाहतहए काहेकी बे अग्गुसे इज्जत पइहोत हँएं । पर परमेश्वर हमर शरीरके अइसो मिलाईहए कि छोटे अङगके जद्धा आदर प्रदान करीहए, ।</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एफिसिनके ताही पावलको चिठ्ठी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अपन दौवा और अइयाको इज्जत करओ । (जा प्रतिज्ञा संग पहिली आज्ञा हए),</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तिमोथीके पावलको  पाहिलो पत्र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अब युग-युगके राजा, अविनासी और अदृश्य एकमात्र परमेश्वरके आदर और महिमा सदासर्वदा होबए । आमेन ।</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हिब्रूनके ताहीं चिट्ठी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पर, बाके कुछ समयके ताहीं स्वर्गदुतसे कम बनाओभव हम देखे हयँ। बा येशू हय। काहेकि बाको दुःख और मृत्युको कारन येशू ख्रीष्टके महिमा और आदरको मुकुटको पैंधए गव हय, जहेमारे, अभे परमेश्‍वरको अनुग्रहसे येशू ख्रीष्ट सबय आदमीके ताहिँ मृत्युको स्वाद चाखी ।</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पत्रुसको पहिलो चिठ्ठी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सब आदमीनके आदर करओ ।भैयाबन्धुनके प्रेम करओ । परमेश्‍वरसे डरओ । राजाको आदर करओ ।</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पत्रुसको दोस्रो चिठ्ठी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बा परमेश्‍वर पितासे आदर और महिमा पाइ हए, जब बा तेजस्वी महिमासे एक वाणी निकरी , “जा मिर प्रिय पुत्र हए, जौनसे मए बहुत खुशी हओ ।”</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यूहन्‍नाके भव प्रकाश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"हमर परमप्रभु और परमेश्‍वर, तुम महिमा, आदर, और शक्ति ग्रहण करन्के योग्य हौ। काहेकी तुम सबय चीज सृष्टि करेहौ, और तुमर इच्छाद्वारा बे अस्तित्वमे आए, और सृष्टि भए।”</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यूहन्‍नाके भव प्रकाश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"आमेन ! हमर परमेश्‍वरको प्रशंसा, महिमा, बुध्दि, धन्यवाद, आदर, शक्ति, और सामर्थ्य सदामान होबए। आमेन ।"</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मत्ती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और बहेक नाउँमे जाति-जातिके विश्‍वास करङ्गे।"</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लुकासे लिखो भओ सुसमाचार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इस्राएलको उद्धार करन बारो बहे हए, कहिके हम आसा करे रहै । जा सब बात छोडके जा घटना घटके आज तिस्रो दिन है ।</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प्रेरतनके काम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धर्मी और अधर्मी दोनए मरके पुंनरुत्थान हुइहँए कहिके जे अपनए स्वीकार करो जैसो मए परमेश्‍वारमे आशा धरत् हौं ।</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रोमीन्के पावलको पत्र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अब आशाको परमेश्वरसे तुमर विश्वास से सबए आनन्द और शान्तिसे भरीपूर्ण होमएँ , जहे कारन से की पवित्र आत्माको शक्तिसे तुमआशामे प्रशस्त होबओ।</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कोरिन्थीनके पावलको पहिलो पत्र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पर अब जे तीन बात रहत हँएँ ः विश्वास, आशा, प्रेम, जे तिन रहमंगे, पर जे मैसे सबसे अच्छो प्रेम हए ।</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कोरिन्थिनके पावकाे दुसराे चिठ्ठी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जहेमारे हमर अइसो आशा भवक मारे हम बेढम साहसी भए हए ।</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एफिसिनके ताही पावलको चिठ्ठी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मए जा फिर प्रार्थना करत हौ, कि तुमर ह्रदयकी आँखी उजियारी होमए, और कौन आशाके तहीँ बा तुमके बुलाई हए, और सन्तनमे बाको माहिमित उत्तरधिकारको सम्पति का हए, सो तुम जान सकओ ।</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फिलिपिनके पावलको चिठ्ठी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मिर बहुत इच्छा और आशा जहे हए, कि मए कदापि लज्जित ना हुइहौं, चाहूँ मृत्युसे होए, औ जीवन से ।</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कलस्सीनके पावलको पत्र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जा रहस्यको महिमामय सम्पति अन्यजातिमे कित्तो महान हए, बो बात अपन सन्तनके दिखान ताहीँ परमेश्वर चुनि| जा रहस्य बा हए ख्रीष्ट तुममे हए, जो भविष्यक महिमाको आशा हए ।</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थेसलाेनिन्के पावलको पहिलो चिठ्ठी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पर भैया औ, सोनबारेनके बारेमे तुम अन्जान बैठओ करके हम इच्छा ना करत हँए, और तुम आशा ना होनबारे आदमी जैसो शोक करन ना पणए ।</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तिमोथीके पावलको  पाहिलो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हमर मुक्तिदाता परमेश्वर और हमर आशा ख्रीष्ट येशूको आज्ञा अनुसार ख्रीष्ट येशूको प्रेरित पावलसे,</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तीतसके पावकको पत्र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धार्मिक और ईश्‍वरीय जीवन जिनके तालिम देत हए ।</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हिब्रूनके ताहीं चिट्ठी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हमर स्वीकार करो आशाके दुईधारमे न हुईके पक्केसे थामे रहएँ, काहेकी प्रतिज्ञा करनबारो परमेश्‍वर विश्‍वासयोग्य हए ।</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पत्रुसको पहिलो चिठ्ठी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जहेमारे अपन मन बाँधओ, धैर्य हबओ और येशू ख्रीष्ट प्रकट होतपेति तुमरे ठिन आन बारो अनुग्रहमे तुमरो आसरा पूरो मनसे धरओ</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युहन्‍नाकी पहीली चिठ्ठी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और बा जैसो पवित्र हए, बाके उपर जा आज्ञा धरनबारे हरेक आदमी अपने आपके पवित्र करतहए ।</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लुकासे लिखो भओ सुसमाचार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भिणसे एक जनि बासे कहि, “गुरु जी मिर ददासे कहि देओ,और बा अंशबण्डा कर देबए ।”</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प्रेरतनके काम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बिनके बा ठाउँमे जायजात त दुराए रहो, पाँव धरनके ठाउँतक न दै । पर बिनको सन्तान न होन से फिर बा जाएजात परमेश्‍वार बिनको सन्तान-दरसन्तानके निजी सम्पत्तिके रुपमे देनके प्रतिज्ञा करी ।</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प्रेरतनके काम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"अब मए तुमके परमेश्वरको और बाको अनुग्रहको वचनमे सौप दओ हौँ, जौन तुमके सुद्ढ करेहए और पवित्र करेहए सबएनके बीच उतरधिकार देबैगो ।"</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गलाती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काहेकी उत्तराअधिकार व्यवस्थासे पैते तव प्रतिज्ञासे पानबारी बात न आती। पर परमेश्‍वर प्रतिज्ञासे अब्राहमके जा सेंतमे दै रहय।</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एफिसिनके ताही पावलको चिठ्ठी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हम अपने उत्तराधिकार ना पान तक पवित्रा आत्मा हमर उत्तराधिकार पक्को प्रमाण हए । जा बाको महिमाके प्रशंसाके ताहीं हए ।</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एफिसिनके ताही पावलको चिठ्ठी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मए जा फिर प्रार्थना करत हौ, कि तुमर ह्रदयकी आँखी उजियारी होमए, और कौन आशाके तहीँ बा तुमके बुलाई हए, और सन्तनमे बाको माहिमित उत्तरधिकारको सम्पति का हए, सो तुम जान सकओ ।</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एफिसिनके ताही पावलको चिठ्ठी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कहेकी ज त तुम पक्का जानौ, कि कोइ व्यभिचारी कि अशुध्द आदमी औ लोभी आदमिके (जो मूर्तिपूजक हए) ख्रीष्ट और परमेश्‍वरको राज्यमे कोइ उत्तराधिकार ना हए ।</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कलस्सीनके पावलको पत्र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जा जनके कि तुम अपन उत्तरधिकार इनामके रुपमे पबैगे| तुम प्रभुको सेवा कर रहेहौ ।</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हिब्रूनके ताहीं चिट्ठी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जहे कारनसे, बा नयाँ करारको मध्यस्थकर्ता हए। जा मृत्युको कारनसे स्वतन्त्र करायगय बिनको पापको सजायसे पहिलो करारमे रहत हयँ ताकि परमेश्‍वरद्वारा बुलायभय बारेनके प्रतिज्ञा करो अनन्त उत्तराधिकार पान सिकयँ।</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हिब्रूनके ताहीं चिट्ठी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विश्‍वाससे अब्राहम आज्ञापालन करी, और बा उत्तरधिकारके रुपमे पानबारो ठाओंघेन गओ। अपनय कहाँ जात हौं पता न पाएके फिर तहुँ बा गओ।</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पत्रुसको पहिलो चिठ्ठी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स्वर्गमे तुमर ताहिँ बचाइके धरे भए उत्तराधिकार खतम नाहोनबारे, बहुत शुद्द और नाऔलियान बारे किसिमके हँए ।</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मत्ती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येशू ख्रिष्टको जनम जा प्रकारसे भओ । बाकी अइया मरियमकी योसेफके संग विहाके ताहिँ मगनी भव रहए, पर बिनको एक-दुस्रेसे सम्बन्ध होनसे अग्गु मरियम पवित्र आत्मासे गर्भवति हुइगइ करके पता चलो।</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यूहन्‍नासे लिखो भौ सुसमाचार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काहेकी व्यवस्था परमेश्‍वर मोशासे दई, अनुग्रह और सत्यता येशू ख्रिष्टसे आओ ।</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प्रेरतनके काम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पत्रुस बिनसे कहि, “पश्‍चताप करओ, और तुम पाप क्षमाके तहीँ येशू ख्रीष्टको नाउँमे तुम सब बप्तिस्मा लेओ, और तुम पवित्र आत्माको बरदान पबैगे ।</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रोमीन्के पावलको पत्र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सेँतको वरदान और बो अपराधमे कोइ समानता नैयाँ । काहेकी एक जनै आदमीको, अपराधसे तामान आदमी मरे और एक जनै आदमी आथब येशू ख्रीष्टको अनुग्रहसे अनबारो वरदन गजबके ताँहि प्रशस्त होबए ।</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कोरिन्थीनके पावलको पहिलो पत्र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काहेकी तुमरसंग रहत येशू ख्रीष्ट और बोके क्रूसमे टाँगो बातसे और कछु मए ना जानत हौँ कहिके निश्चय करो रहौँ ।</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कोरिन्थिनके पावकाे दुसराे चिठ्ठी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"जौन परमेश्वर "अध्यारोसे ज्योति चम्कए" कही, बा हमर हृदयमे चम्कत हए, काहेकी परमेश्वरको महिमाको ज्ञानको ज्योत ख्रीष्टको मुहमे चम्कए । "</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गलाती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मय पावल ख्रीष्‍टको एक प्रेरित जो कोई आदमीसे औ आदमीकद्वारा भव प्रेरित न हऔं, पर येशू ख्रीष्‍ट और परमेश्‍वर पिताद्वारा भव हौं, जौन बाके मरो मैसे जिन्दा करी।</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एफिसिनके ताही पावलको चिठ्ठी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हमर प्रभु येशू ख्रीष्टको परमेश्‍वर और पिताको प्रशंसा होबए, जौन हमके स्वर्गके ठाउँमे हरेक आत्मिक आशिष् ख्रीष्टमे आशीर्वाद दै हए ।</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फिलिपिनके पावलको चिठ्ठी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और हरेक जीबसे परमेश्वर पिताके महिमाके ताहिँ येशू ख्रीष्टके प्रभु करके स्वीकार करन पणैगो।</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तिमोथीके पावलको  पाहिलो पत्र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अगर तुम तुमरे भैयाके सामने बात धरदेहौ तव तुम अनुसरण करो असल सिध्दान्त और विश्वासको वचनमे तगणे हुइके तुम ख्रीष्ट येशूको अच्छे सेवक हुइहौ.</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हिब्रूनके ताहीं चिट्ठी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येशू ख्रीष्ट कल, आज और सदामान एक हानी हए।</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पत्रुसको पहिलो चिठ्ठी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परमेश्‍वर और हमर प्रभु येशू ख्रीष्टको पिता धन्यको होबए ! बाको बडो दयासे मरके येशू ख्रीष्टको पुनरुत्थानसे एक वचोभव आशाके ताहिँ हम नयाँ करके जन्मे हए ।</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युहन्‍नाकी पहीली चिठ्ठी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मेरे छोटे बालकौ, तुम पाप मत करऔ जा बात मै लिखत हओ । पर कोइ आदमी पाप करलै है, तौ भी हमर ताही पितासँग हमर पक्षमे बोलन ताही एक जनी हए, औ धर्मी येशू ख्रीष्ट ।</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यहुदाकी चिठ्ठी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"बहे एक इकल्लो परमेश्‍वर, हमर मुक्तिदाता"" येशू ख्रीष्ट हमर प्रभुसे महिमा, प्रभुत्व, पराक्रम और अधिकार युग-युग पहिलेसे आज और सदासर्बदा होत राहबए| आमेन |"</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यूहन्‍नाके भव प्रकाश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परमेश्‍वर अपन सेवकनके अब जल्दी होन बारी बात प्रकट करिभई जा येशू ख्रीष्टको प्रकाश हय। बा अपन स्वर्गदुत पठाएके जा बात अपन सेवक यूहन्‍नाके प्रकट करी ।</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मत्ती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जब बे बा तारा देखि , तब बे गजब आनन्दित हुइके खुशी भैं।</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मर्कुससे लिखो भव सुसमाचार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अइसि करके पत्थर बारे ठाँउमे बोए भए जेहि हएँ, जौन जब वचन सुनत् हएँ, तव खुशीसे तुरन्तै बे ग्रहण करलेत् हयँ।</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लुकासे लिखो भओ सुसमाचार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मए तुमसे कहत हौ , अइसी पश्‍चात्ताप करन बारे एक जनीके ताहि परमेश्वरके स्वर्गदुतके सामने आनन्द होत हए ।"</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यूहन्‍नासे लिखो भौ सुसमाचार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मए जा बात तुमसे जा मारे कहो हौ, कि मिर आनन्द तुमरमे पुरो होबए, और तुमर आनन्द पुरो होबए ।</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प्रेरतनके काम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चेला आनन्दसे और पवित्र आत्मासे भरपुर हुइगए ।</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रोमीन्के पावलको पत्र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अब आशाको परमेश्वरसे तुमर विश्वास से सबए आनन्द और शान्तिसे भरीपूर्ण होमएँ , जहे कारन से की पवित्र आत्माको शक्तिसे तुमआशामे प्रशस्त होबओ।</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कोरिन्थिनके पावकाे दुसराे चिठ्ठी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तुमरमे मेरो बणो भरोसा हए । तुमर उपर मए बेढम गर्व करत हओ | मए सान्से भरपुर हौ । हमर सब कष्टमे मए बेढम आनन्दित हौ ।</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गलाती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पर पवित्र आत्माके फल त प्रेम, आनन्द, शान्ति, धिरज, दया. भलाइ, विश्‍वास,</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फिलिपिनके पावलको चिठ्ठी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जहेमारे मिर भैया, मए तुमके माया करत हौँ, और तुमर चँहत हौ, तुम मिर आनन्द और मुकुट हौ । मिर प्रिय, अइसी प्रभुमे स्थिर रहौ|</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थेसलाेनिन्के पावलको पहिलो चिठ्ठी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नेह्त्य हमरो गौरव और आनन्द तुमहि हओ ।</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तिमोथीके पावलको दोस्रो पत्र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जब मए तुमके निरन्तर अपन प्रार्थनामे सम्झत हौं,मए परमेश्वरके धन्यवाद देत हौँ, जौनको सेवा मिर पिता पुर्खा करे जैसो मए शुद्ध विवेकसे कर्त हौ</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फिलेमोनके पावकी चिठ्ठी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मिर भैयओ, तुमरे प्रेमसे मए बहुत आनन्द और सान्‍ति पाओ हौ, काहेकी तुमसे सन्त- नके ह्रदय फिर ताजा भव हए ।</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हिब्रूनके ताहीं चिट्ठी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हमर विश्‍वासको कर्ता और सिद्ध करनबारो येशूके देखएँ, जौन अपन अग्गु धरो आनन्दके ताहिं अपमानके सही और क्रूसको कष्ट भोगी, और बा परमेश्‍वरको सिंहासनको दहिनाघेन विराजमान हए ।</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पत्रुसको पहिलो चिठ्ठी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तुम नादेखे तहुं फिर बाके प्रेम करतहौ । बाके तुम हबए ना देखेहौ, तंहु फिर बाके उपर विश्‍वास करतहौ और बयान करन नसकन बारी महिमासे भरपुर आनन्दमे तुम बहुत खुशि हओ ।</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युहन्‍नाकी तिसरी चिठ्ठी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मिर लौडा लौडीया सत्यको अनुकरण कर्थहए , कहिन बारी बात सुनन पानो और जादा अनन्दको मिर ताही का बात हुइसकथहए ।</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मत्ती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येशू बिनसे कहि, “नेहत्य, मए तुमसे कहत् हौं, तुम जो मिर पिच्छु लागेहौ, नयाँ सृष्टिमे जब आदमीको पुत्र अपन महिमाके सिंहासनमे बैठैगो, तव तुम फिर बाह्र सिंहासनमे बैठैगे, और इस्राएलके बाह्र कुल उपर न्याय करेहौ।</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लुकासे लिखो भओ सुसमाचार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दुसरेके न्याय मत करओ और तुमर फिर न्याय नहुइहे । दुसरेके दोषी मतबनओ, और तुम दोषी ना ठहरैगे। क्षमा करओ, और तुमके फिर क्षमा करो जै है ।</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लुकासे लिखो भओ सुसमाचार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“बा बासे कहि , तिर मुहु की बातसे मए तेरो न्याय करङ्गो ए दुष्ट नोकर जो धरो न हौ बा लेत हौ और जो बोओ नहओ बा कटत हओ , ' मए कठोर आदमी हओ कहेके तय जानत रहए ।</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यूहन्‍नासे लिखो भौ सुसमाचार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मुहू देखके ना, बल्कि ठिक किसिमसे इन्साफ करओ ।</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प्रेरतनके काम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काहेकी बा एक दिन तोक दैहए, जौन दिन बा अपनए नियुक्त करो भव एक जनै आदमीसे धर्मिकतामे संसारको न्याय करैगो । बाके मरोसे जिन्दा करन बारो बा सब आदमीनके जाको प्रमाण दैहए ।”</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रोमीन्के पावलको पत्र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जहेमारे तुमके कोइ बहाना नैयाँ । ए आदमी, ताय जौन न्याय करत हौ औ ताय दुस्रेके जोके ताँहि दोष लगात हौ तुम अपनै फिर बहेमे दोषी ठरैगे । काहेकी ताय न्याय करन बारो फिर बेही बात करतहौ ।</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रोमीन्के पावलको पत्र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जाहेकमारे हम एक दुसरेके अब आइसो इन्साफ ना करएँ । बरु अपन भैयाके डगरमे ठेस लागनबारे बात या बाधा करनबारो बात कबहु ना धारन बाचा करएँ ।</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कोरिन्थीनके पावलको पहिलो पत्र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पर जब प्रभु हमरो न्याय करहे, तव हमके अनुशासन करैगो, ताकि संसारसंग दोषी ना ठहरैगे ।</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कलस्सीनके पावलको पत्र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जहेमारे खान और पिनमे, अथबा तेवहरको दिन, अथवा अँधियारी रात अथवा शबाथ-दिन मानन् बारेमे कोइ आदमी तुमके दोष ना देबए ।</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तिमोथीके पावलको दोस्रो पत्र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परमेश्वरके सामने और जिन्दा और मरेनको इन्साफ करन आनबारो ख्रीष्ट येशूके सामने, और बाको आगमन और राज्यके ध्यानमे धरके मए तुमके कडा आज्ञा देत हौँ:</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हिब्रूनके ताहीं चिट्ठी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सबय बिहाके आदर करएँ। वैवाहिक सम्बन्ध न गडबडबओ , काहेकी यौन दुराचारी आदमीके और व्यभिचारीनके परमेश्‍वर न्याय करैगो।</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याकुबको चिठ्ठी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जहेमारे तुमर बोली और व्यवहार स्वतन्त्रताको व्यवस्था बमोजिम न्याय पानबारे जैसे होबओ ।</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पत्रुसको पहिलो चिठ्ठी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बे बाके अपमान करी तहु फिर बा बदला ना लै । दु:ख भुगतत पेति बा धम्की ना दै । पर ठिक न्याय करनबारो उपर बा भरोसा करी ।</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पत्रुसको पहिलो चिठ्ठी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पर जीन्दा और मरेनके न्याय करन तयार होनबारोके बिनके लेखा देन पणैगो|</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यूहन्‍नाके भव प्रकाश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तव पानीको जिम्मा लेनबारो स्वर्गदुत अइसे कहत मए सुनो, “तुम अपन इन्साफमे न्यायी हौ, तुम जो हौ, जो रहौ, हे पवित्र परमेश्‍वर काहेकी अइसी तुम इन्साफ करे हौ।</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मत्ती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काहेकी तुमर वचनसे तुमर न्याय हुइ हए,औ तुमरी बचनसे तुम दोषी ठहीरैगे।”</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लुकासे लिखो भओ सुसमाचार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मए तुमसे कहत हौ ,जा आदमी ता दुसरेसे धर्मी ठहरके अपन घरघेन गओ। कहेकी जौन अपनेके उचो बनाबैगो, बा छोटो होबैगो,पर जौन अपनैके छोटो बनाबैगो बा उचो होबैगो ।</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रोमीन्के पावलको पत्र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रोमीन्के पावलको पत्र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हम विश्‍वाससे धर्मी ठहारानके करणसे हमर येशू ख्रीष्टसे हम परमेश्‍वरसंग शान्‍तिमे हँएं ।</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रोमीन्के पावलको पत्र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जौन जौनके बो अग्गुसे नियुक्त करी रहए, उनके बो बुलाई फिर रहए, और जौन जौनके बो बुलाई रहए, उनके बो धर्मी फिर ठहराइ रहए, और जौन जौनके धर्मी ठहराई रहए उनके बो महिमित फिर कर दै ।</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कोरिन्थीनके पावलको पहिलो पत्र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तुम फिर अइसी रहओ, पर तुम धुइगए, पवित्र हुईगए, प्रभु येशू ख्रीष्टको नाउँमे हमर परमेश्वरको आत्मासे निर्दोष ठहरिगए हौ।</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गलाती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और फिर हम जन्त हएँ, व्यवस्थाको कामसे कोइ आदमी धर्मी न ठहिरैगो, पर येशू ख्रीष्ट के उपरको विश्‍वासद्वारा धर्मी ठहिरैगो। जहेमारे हम फिर हमरो विश्‍वास ख्रीष्ट येशूमे धरेहैं, ताकि हम व्यवस्थाको कामसे नाय पर ख्रीष्टमे धरो भव विश्‍वासमे धर्मी ठहिर सिकैं, काहेकी व्यवस्थाके कामसे कोइ फिर धर्मी न ठहिरैगो।</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गलाती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विश्‍वाससे हम धर्मी ठहिर सकएँ करके व्यवस्था हमर संरक्षक हुइके हमके ख्रीष्ट तक डोरयनके जिम्मा दै।</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गलाती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तुम जो व्यवस्थासे धर्मी ठहिरन चाँहत हौ, तव तुम ख्रीष्टसे अलग भए हौ। और तुम अनुग्रहसे तरे गिरेहौ।</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तीतसके पावकको पत्र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तव बाको अनुग्रहसे धर्मी बन्के अनन्त जीवनको पक्को उत्तराधिकारी भए।</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याकुबको चिठ्ठी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जब हमर पुर्खा अब्राहम अपन लौणा इसाहकके वेदीमे अर्पण करीं, तव बे कामसे धर्मी नाएठहिरे का?</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मत्ती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फिर दियाबलस बाके एक उचो पर्वतमे लैजाएके संसारको सबै वैभब बा के राज्याके दिखाइ</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मर्कुससे लिखो भव सुसमाचार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तव जा देखके येशु दिक्कइ गव, और उनसे कहि, “छोटे बाल बालिकनके मेरे ठिन आनदेव, बिनके मत रोकओ, काहेकि परमेश्‍वरको राज अईसिनको हए।</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लुकासे लिखो भओ सुसमाचार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तव जा पता पाइके भीण बाके पच्छु लागी । बा बिनके स्वागत करी, और परमेश्वरके राज्यकेे बारेमे सुनाई, और जौन -जौनके अच्छो होन जरुरी रहए बिनके अच्छो करी ।</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यूहन्‍नासे लिखो भौ सुसमाचार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येशू बाके जबाफ दैके कही, “नेहत्य मए तुमसे कहात हौं, कोइ नयाँ हुइके ना जन्मैगो तव बा परमेश्‍वरको राज ना देख पएहएँ ।”</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प्रेरतनके काम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पर जब बे परमेश्‍वारको राज्य और येशू ख्रीष्टको नाउँको सूसमाचार सुनान बारो फिलिपकी बातमे विश्‍वास करीँ, तव लोगा और बैयर बप्तिस्मा लैं ।</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रोमीन्के पावलको पत्र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16 जहेकमारे तुमके जो अच्छो लागत हए बासे दुसरोके खराब कहेन मत देबओ । 17 काहेकी परमेश्‍वरको राज्य खान और पिन इकल्लो नाए, पर पवित्र आत्मामे धार्मिकता, शान्ति और आनन्द हए ।</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कोरिन्थीनके पावलको पहिलो पत्र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अब भैया , मए तुमके जा कहत हौ, कि मासु और रगत स्वर्गको राज्यको हकदार ना होत हए, नत विनाश अविनाशको हकदार हुइपए हए ।</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एफिसिनके ताही पावलको चिठ्ठी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कहेकी ज त तुम पक्का जानौ, कि कोइ व्यभिचारी कि अशुध्द आदमी औ लोभी आदमिके (जो मूर्तिपूजक हए) ख्रीष्ट और परमेश्‍वरको राज्यमे कोइ उत्तराधिकार ना हए ।</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कलस्सीनके पावलको पत्र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बो हमके अन्धकारको राज्यसे छुटाइ, और अपन प्रिय पुत्रको राज्यभितर हमके लाइहएँ ।</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थेसलोनिन्के पावलको दुसराे चिठ्ठी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5 परमेश्‍वाके धार्मिक इन्साफके साक्षी जहेहए, कि तुम परमेश्‍वारके राज्यकेयाेग्गेक ठाहिरन सिकौ, जौनके ताहिँ तुम दु:ख भोग रहेहौ।</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तिमोथीके पावलको दोस्रो पत्र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प्रभु मोके सब खराबीसे जुगाई हए, और बाको स्वर्गीय राज्यके ताहिँ मोके उध्दार करैगो| बाके सदासर्वदा महिमा होबए| आमेन|</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हिब्रूनके ताहीं चिट्ठी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जहेमारे, एक हलान न सिकन बारो राज पाएके हम कृतज्ञ होमएँ और जा किसिमसे आदर और श्रद्धासंग परमेश्‍वरके आराधना करयँ ।</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याकुबको चिठ्ठी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 मिर प्रिय, सुनओ, का परमेश्‍वार संसारके गारीबनके विश्‍वासमे धनी बनाएके बा राज्यके उत्तरधिकार होनके चुनिका नायाँ? बहे राज्य बोके प्रेम करन बारेनके बो देनके प्रतिज्ञा करीका नायँ?</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पत्रुसको दोस्रो चिठ्ठी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कहेकी अइसी हमर प्रभु मुक्तिदाता येशू ख्रीष्टको अनन्त राज्यभितर तुमरो भव्य स्वागतके संग प्रवेश मिलैगो ।</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यूहन्‍नाके भव प्रकाश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तब सातौं स्वर्गदुत अपन तुरही फुँकी, और स्वर्गमे अइसे करके बडो आवाज गुन्जो, “ संसारको राज हमर प्रभु और बाको ख्रीष्टको राज भव हए, और बा सदामान राज करैगो।”</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यूहन्‍नासे लिखो भौ सुसमाचार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दुसरे दिन यहून्‍ना येशूके अपन घैन आत देखि और कहि, “देखओ, संसारको पाप उठान बारो परमेश्‍वरको थुमा !</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यूहन्‍नासे लिखो भौ सुसमाचार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जब बे खाए डारीँ, तव येशू सिमोन पत्रुससे कहि, “यूहन्नाको लौड़ा सिमोन, का तुम इन्से जद्धा प्रेम करत् हौ ?”बा बासे कहि, “ज्यु प्रभु, तुम जानत् हौ, मए तुमके प्रेम करत् हौ । बा बासे कहि, “मिर भेडान् के खबओ ”</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प्रेरतनके काम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बाको अपमानित अवस्थामे न्याय नएमिलो । बाको पुस्ताको बयान कौन करए? काहेकी बाको जिवन पृथ्बीसे हरण भव ।”</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पत्रुसको पहिलो चिठ्ठी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पर निष्खोट और निष्कलंक थुमाको जैसो ख्रीष्टको अनमोल खुनसे दाम तिरके छुटाएगए हौ ।</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यूहन्‍नाके भव प्रकाश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बे वडो आवाजमे अइसे कहीं, शक्ति, धन, बुध्दि, बल, आदर, महिमा,और प्रशँसा पानके योग्य मरो भव थुमा हए।”</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यूहन्‍नाके भव प्रकाश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बे बाको थुमाको रगतद्वारा और अपन वचनको गवाहीद्वारा जीते हँए, काहेकि बे मृत्यु तक फिर अपन जीवनके माया न रखीं।</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यूहन्‍नाके भव प्रकाश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सहेरको भिताको बाह्र जग रहएँ, और बिनके ऊपर थुमाके बाह्र प्रेरितनको बाह्र नाउँ लिखो रहए।</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मत्ती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”व्यावस्ता औ आगमवक्तकनके मै रद्द करन आओ हओ ,करके मत सम्जै।मै रद्द करन नाए, पर पुरो करन आओ हओ।</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मत्ती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"धिक्कार तुमके, शास्त्री और फरिसी तुम, पखण्डी ! काहेकी तुम पुदिना और सोंप और जीराको दशांश देत् हौ, पर व्यवस्थाक गहिरो बिषयके बारेमे, औ न्याय, दया और विश्‍वासके वास्ता न करेहौ। तुमके दशांश देनबारो काम करन् रहए, और बे गहकिले बिषयको खिलवाड न करन रहए। "</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लुकासे लिखो भओ सुसमाचार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युहन‍्‍ना आनसे अग्गु अगमवक्ता और व्यवस्था काम करत रहए । बे दिनसे परमेश्वरको राज्यको सुसमाचार प्रचार करी हए, और सब आदमी बा राज्य भितर जवर जस्ती पृर्वक कोसिस करत है ।</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यूहन्‍नासे लिखो भौ सुसमाचार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काहेकी व्यवस्था परमेश्‍वर मोशासे दई, अनुग्रह और सत्यता येशू ख्रिष्टसे आओ ।</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प्रेरतनके काम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अब व्यवस्था और अगमवक्ताक किताबको पाठ पढ्के पिच्छु सभाघरके शासक बिनके ठिन अइसे कहिके पठाइँ, “ए भैयओ तुमरे सँग आदमीनके ताहीं ज्ञानको वचन कुछ हए कहे से कहओ ।”</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रोमीन्के पावलको पत्र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काहेकी व्यवस्था नहोनबारे अन्यजातीको स्वभावएसे व्यवस्था अनुसार काम करत हए, कहिकेबिनके व्यवस्था नहुइसे फिर बे अपन ताँहि अपनए व्यवस्था होमाङगे|</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रोमीन्के पावलको पत्र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प्रेम परोसीके खराब ना करहे । जहेकारन प्रेम करनो त व्यवस्था पूरा करन हए।</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कोरिन्थीनके पावलको पहिलो पत्र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मृत्युको खिला पाप हए, और पापको शक्ति व्यवस्था हए ।</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गलाती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काहेकी सबय व्यवस्था एकए वचनमे पुरा होत हए, “तए अपन परोसिनके अपनए कता प्रेम कर।”</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एफिसिनके ताही पावलको चिठ्ठी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और बा व्यवस्थाके बाको आज्ञा और धार्मिक-बिधान सहित अपन शरीरसे खतम करी हए, कि जा दुईके बदलामे बा अपनाएमे एक नयाँ आदमी सृष्टि करए, और अइसी शान्ति बनाबए ।</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फिलिपिनके पावलको चिठ्ठी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और बामे खाड़ा हुइ सकौँ । मए व्यवास्थसे अपने पव भौ धार्मीकता मोएँमे ना हए ।बरु ख्रीष्ट येशूमे विश्‍वाससे पाव भौ धार्मीकता मिरसंग हए , जौन धार्मीकता विश्‍वासमे हुइके परमेश्‍वरसेमए पाव हौँ ।</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तिमोथीके पावलको  पाहिलो पत्र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हम जनत हएँ कि अगर कोइ उचित रुपसे व्यवस्था पालन करेहए तौ व्यवस्था असल हए ।</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तीतसके पावकको पत्र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तव मुर्ख बाद- बिबाद, वंशवाली, फुट और व्यवस्थासम्बन्धी झगडासे अलग बैठओ, काहेकी बे बेफाइदा और व्यर्थके हँए ।</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हिब्रूनके ताहीं चिट्ठी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और व्यवस्था अनुसार रगत हरेक चीजके शुध्द करतहय। रगत न बहाएके पापको क्षमा न होत हय</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याकुबको चिठ्ठी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"अगर अपन पणोसीके अपनए कता प्रेम करओ" करके पवित्र-धर्मशास्त्रको राजकीय व्यवस्थाके नेहत्व पुरा कर्त हौ तव असलए करत् हौ ।"</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मत्ती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बाके ठिन आएके एक जनी कहि, “हे गुरु, मए अनन्त जीवन पानके ताहिँ का अच्छो काम करन् पणैगो ?”</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मर्कुससे लिखो भव सुसमाचार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बा सतावट के सँगैसँग सय गुणा जद्धा घर, ददाभैया, बहिनिया, अईया, लौंड़ा-लौंड़िया और जगहा जमीन जहे समयमे पाबैगो, और आनबारो समयमे अनन्त जीबन</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लुकासे लिखो भओ सुसमाचार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“बा बिनसे कहि”,होशियार रहबौ, सब तरह के लालच से बचके काम करौँ, काहेकी आदमिक जिन्दगी बके धन सम्पत्तिके प्रशस्ततामे ना रहात हए।"</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यूहन्‍नासे लिखो भौ सुसमाचार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पर जा लिखोहए, कि तुम येशू परमेश्‍वरको पुत्र, ख्रीष्ट हए करके विश्‍वास करौ, और विश्‍वाससे बाके नाउँमे तुम जीवन पाबओ ।</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प्रेरतनके काम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"जाओ और मन्दिरमे ठाड के आदमीनके जा जीवनको सबय सन्देश आदमीनके सुनाओ ।” "</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रोमीन्के पावलको पत्र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काहेकी हम शत्रु होतए बाको लौडाके मृत्युसे परमेश्वरसँग हमर मिलाप भव रहए, ताबहि झन् जाद्धा अब उनहिसँग मिलाप हुइके ख्रीष्टको जीवनसे हम बचामङगे ।</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कोरिन्थिनके पावकाे दुसराे चिठ्ठी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अइसी मृत्यु हमर उपर काम करत हए, पर जीवन तुमरमे ।</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गलाती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जौन अपनो पापमय स्वभावके ताहिं लगात हए, बा अपनो पापमय स्वभावसे सर्वनाशको कटनी कटात हए। पर जौन आत्माके ताहिं लगात हए, बा आत्मासे अनन्त जीवनको कटनी काटत हए।</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एफिसिनके ताही पावलको चिठ्ठी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बिनको हृदयको कठोरतासे लाओं भओ बिनकी अज्ञानताके कारणसे बे परमेश्‍वरको जीवनसे अलग भए हए, और बिनको समझ अन्धकारसे भरो हए ।</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कलस्सीनके पावलको पत्र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ख्रीष्ट जो हमर जीवन हए, बा प्रकट होत तुम फिर बाके संग महिमामे प्रकट हुइहौ ।</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तिमोथीके पावलको  पाहिलो पत्र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काहेकी शारीरिक तालीम कुछदिनके ताहिँ ठीक होतहए, पर ईश्वरभक्तिचाहिँ हरप्रकारसे फाइदा करन बारो होतहए, काहेकी जा मे बर्तमान और भविष्यतजीवन दोनएके ताहिँ प्रतिज्ञा हए।</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याकुबको चिठ्ठी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कहानबारे अब सुनओ, कल का हुईहए तुम नाए जन्तहौ । तुमरी जिन्दगी का हए? तुम त् धुवाँ हौ, जो यघरी दिखातहौ, और हरए जात हौ ।</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पत्रुसको पहिलो चिठ्ठी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काहेकी, “जौन जीवनके प्रेम कर्त हए, और अच्छे दिन देखन चाहँतहए, बा अपन जिबके खराबीसे और अपन ओठके झुँटी बात बोलनसे अलग रखाए |</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पत्रुसको दोस्रो चिठ्ठी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अपन महिमा और श्रेष्ठतासे हमके बुलान बारो हमके चिनोके बजेसे परमेश्‍वरको ईश्‍वरीय शक्तिसे जीवन और भक्तिनके ताहिँ हमके चाहन बारो हरेक चीज बा देतहए ।</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यूहन्‍नाके भव प्रकाश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तुम भोगन लागो कष्टसे मत डरओ। देखओ शैतान तुम मैसे कित्तोनके तुमके जाँचके ताहिँ कैदमे डारनके तयार हए, और तुमके दस दिनके ताहीं कष्ट भोगैगे। मृत्यु तक विश्‍वासयोग्य हुइओ, और मए तुमके जीवनको मुकुट देमङ्गो।</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तिमोथीके पावलको दोस्रो पत्र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पर सब अन्यजाति सुन सकएँ कहिके प्रभु मेरे सँगमे खणा भव, और सबए रुपसे वचनको धोषणा करन मोके शक्ति दै| और मए बघटाको मुहूसे छुटकारा पओ|</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हिब्रूनके ताहीं चिट्ठी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विश्‍वासद्वारा बे राज कब्जा करीं, न्यायपुर्ण काम करीं और प्रतिज्ञानके पाईं, बे बघटनके मुहुँ बन्द कर दैं ।</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पत्रुसको पहिलो चिठ्ठी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सचेत रहाओ, जागे रहाओ, तुमरो शत्रु दियाबलस कौनके पामौँ और खाए डारौँ करके गुर्रान बारो सिंहझैँ कत्ता ढुणत् फिरत हए ।</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यूहन्‍नाके भव प्रकाश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पहिलो जिन्दा प्राणी बग्ठा जैसो रहए, दुसरो जिन्दा प्राणी बछ्रा जैसो रहए, तेस्रो जिन्दा प्राणीको अनुहार आदमीको जैसो रहय और चौथो जिन्दा प्राणी उडरहो चिलहरिया जैसो रहए।</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यूहन्‍नाके भव प्रकाश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पर बे एल्डर मैसे एक जनी मोसे कहि, “मत रोबय ! देखओ ! यहूदाको कुलको बग्ठा, दऊदाको मूल विजय पाइ हय। जा मुठा और जा सात मोहर खोलन बा योग्यको हय।"</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यूहन्‍नाके भव प्रकाश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बिनको बार बैयरनको बार जैसो रहए और बिनको दाँत बाघटाको दाँत जैसो रहए।</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यूहन्‍नाके भव प्रकाश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अइसिय मिर दर्शनमे घोडा और घोडाके उपर सवार होनबारेनके देखो। बिनके छातीके कवज आगीको जैसो लाल, गाढा निलो और गन्धक जैसो पेरो रहए। बे घोडानके मुण बघटानको मुण जैसे रहएँ, और बिनको मुँहूसे आगी, धुवाँ और गन्धक निकरत रहए।</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यूहन्‍नाके भव प्रकाश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बक पिच्छु बा बघटा गर्जो हानी जोणसे चिल्लाइ। जब बा चिल्लाई, तव सात गर्जनसे अपन आवाज निकारी।</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यूहन्‍नाके भव प्रकाश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मए देखो बा पशु चितुवा जैसो रहए। बाके टाँग भालुवाको जैसो रहए, और बाको मुहूँ बघटाको जैसो रहए। बाके शासन करनके ताहिं एक अजिंगर अपन शक्ति, अपन सिंहासन और अपन बडो अधिकार दै।</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मत्ती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चेला आएके अइसे कहत जगई, “बाचाओ प्रभु! हम नष्ट होन लागे ।”</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मर्कुससे लिखो भव सुसमाचार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तव बा बाके अनुमति न दै, तव बासे कहि, “तए अपने घरमे जाएके तेरे संगीनके प्रभू तेरे ताहीं करो भव महान् काम और तोके दिखाव भव बडो दया के बारेमें बिनके बतायदे।"</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लुकासे लिखो भओ सुसमाचार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तव मरियम कही, “मीर प्राण परमप्रभुको गुणगान करत हए,।</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यूहन्‍नासे लिखो भौ सुसमाचार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तुम मोके गुरु और प्रभु, कहत् हौ, बा तुम ठिकै कहत् हौ कहेकी मए बाहे हौ ।</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प्रेरतनके काम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बा घुटो टेकके जोरसे चिल्लएके कहि, “हे प्रभु, जा पापको दोष यिनके ना लागए ।” यितकय कहिके बा प्राण छोड् दै ।</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रोमीन्के पावलको पत्र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काहेकी पापको ज्याला मृत्यु हए, पर परमेश्वरको सेंतको वरदान ख्रीष्ट येशू हमर प्रभुमे अनन्त जीवन हए ।</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कोरिन्थीनके पावलको पहिलो पत्र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काहेकी प्रभुसे मए जो पाओ,सो तुमके सौप दौ, अर्थात् जौन रात बो पकणओ भव, बो रात प्रभु येशू रोटी लै,</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एफिसिनके ताही पावलको चिठ्ठी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अब अन्त्यमे, प्रभुमे और बाको शाक्तिको सामर्थ्यमे बलवान होबओ ।</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फिलिपिनके पावलको चिठ्ठी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जहेमारे बहुत जद्धा आनन्दसाथ प्रभुमे बिनके ग्रहण करओ, और अइसे आदमीके आदर करओ ।</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थेसलाेनिन्के पावलको पहिलो चिठ्ठी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जैसी हम तुमके प्रेम करत हँए उइसी प्रभु तुमके एक दुसरो संग और सब आदमीन संग प्रेममे बढन बारो बनाबए परमेश्‍वर और प्रशस्त भैरहन बारो बनाबए,</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तिमोथीके पावलको  पाहिलो पत्र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ख्रीष्ट येशूमे भव विश्‍वास और प्रेमके साथ मिर ताहिँ हमर प्रभुको अनुग्रह प्रशस्त मात्रामे उतारके आओ।</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फिलेमोनके पावकी चिठ्ठी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प्यारो भैया तुमसे प्रभुमे कोइ फाइदा पाबए करके मए चाहतहौँ| ख्रीष्टमे मिर ह्रदय फिर ताजा बानए देओ।</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याकुबको चिठ्ठी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जहेमारे भैया रेओ, प्रभु को आगमन नाए होन तक धैर्य धारण करओ । देखओ भूमीक बहुमुल्य फल को आशा करके तुम अग्गु और पिच्छुक बर्ष नाए होनतक धैर्य धारण करके आसरा देखत रहात हएँ ।</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पत्रुसको दोस्रो चिठ्ठी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अपन प्रतिज्ञाके बारेमे प्रभु ढिलो ना करत हए, पर कोइ फिर नष्ट ना होमए, पर सब जनी पश्‍चाताप करए कहिके इच्छा करके प्रभु तुमरे प्रति धैर्यवान हए ।</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यूहन्‍नाके भव प्रकाश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बे थुमाके बिरुध्दमे युद्ध करेहँए, और थुमा बिनके जितैगो, काहेकी बा प्रभुनको प्रभु और राजानको राजा हए। बाके संगमे होनबारे बुलाए हँए, चुने भए और विश्‍वासयोग्य हँए।”</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मत्ती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काहेकी तुम प्रेम करन बारेनसे इकल्लो प्रेम करत हओ तव तुमके का इनाम हए? काहेकी महसुल उठान बारे फिर त अइसीए ना करत हए ?</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मर्कुससे लिखो भव सुसमाचार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येशु बाके देखि, और माया करके कहि, “तिरमे हबए एक बात और कमी हए। जा, और जो जीत्तो हए बेचके और गरीबनके दे, और तोके स्वर्गमे सम्पति मिलैगो। और आएके मिर पीच्छु लाग।"</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लुकासे लिखो भओ सुसमाचार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बा कहि, “तए परमप्रभु, अपन परमेश्‍वरके अपन सारे हृदयसे, आपने सारे प्राणसे, अपन सारे समझसे और आपने सारे मनसे प्रेम कर, और आपनो पणोसिके अपन कता प्रेम कर।”</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यूहन्‍नासे लिखो भौ सुसमाचार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मोके प्रेम करन बारो बहे हए जोन संग मिर आज्ञा हए और बे पालन करत् हए । और मोके प्रेम करन् बारेके मिर पिता प्रेम करत् हए । मए बाके प्रेम कर् हौ और मए अपनएके बाके ठिन प्रकट करेहौ ।”</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रोमीन्के पावलको पत्र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हम जानत है, बोके प्रेम करन बारे और बक अभिप्राय अनुसार बुलाएभएक ताहिं सब बातमे परमेश्वर भलाइ करत हए ।</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कोरिन्थीनके पावलको पहिलो पत्र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प्रेम सहनशीलता और दयालु हए । प्रेम हिर्स ना करत हए, ना शेखी करत हए ।</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गलाती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मए ख्रीष्ट संग क्रुसमे टाँगो हौं, अब से जिनबारो मए न हऔं, पर ख्रीष्ट मोए मे जित हए। जौन जीवन शरीरमे मए हबए जित हौं, बा परमेश्‍वरको पुत्रमे विश्‍वास करके जित हौं, जौन मोके प्रेम करी हए, और मेरे ताहिं अपनएके अर्पण करी हए।</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एफिसिनके ताही पावलको चिठ्ठी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लोगाओ , अपन बैयरनके प्रेम करओ, जैसी ख्रीष्ट फिर मण्डलीके प्रेम करीरहए, और बाके ताहिँ आपनैके अर्पण करी,</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फिलिपिनके पावलको चिठ्ठी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मिर प्रार्थना जहे हए कि ज्ञान और मिर सबए समझसे तुमरो प्रेम औरजाधा प्रशस्त होत जाबए ।</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थेसलाेनिन्के पावलको पहिलो चिठ्ठी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पर भैयाघेनको प्रेमके बारेमे कोइके तुमके लिखनके जरुरि ना हए, काहेकी एक दुसरे प्रेम करयँ करके तुम अपनए फिर परमेश्‍वरसे शिक्षा पाए हौ।</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तिमोथीके पावलको  पाहिलो पत्र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जवान हौ कहनएमे कोइ तुमके तुच्छ नामनए, पर विश्वासीनके ताँही बोलीवचन, आचरण, और प्रेममे, विश्वासमे और शुध्द्तामे तुम एक उदाहरण बनओ।</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याकुबको चिठ्ठी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बो आदमी धन्य हँए, जो आपत- विपतमे अटल रहात् हए, काहेकी जाँचको सामना करके पिच्छु बो जीवनको मुकुट पए हए, जो परमेश्‍वार बोके प्रेम करन बारेनके देनके बाचा करी हए ।</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पत्रुसको पहिलो चिठ्ठी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सबसे जद्धा एक-दुसरेक उपर तुमर प्रेम अटल रहबए | काहेकी प्रेम बहुत पापके तोपतहए|</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युहन्‍नाकी पहीली चिठ्ठी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प्रेम नाकरन वारे परमेश्‍वर ना चिन्थहए काहेकी परमेश्वर प्रेम हए ।</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यहुदाकी चिठ्ठी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अपनाएके परमेश्‍वरके प्रेममे धरओ और अनन्त जिवानके ताहिँ हमर प्रभु येशू ख्रीष्टको कृपाके प्रतिक्षा करओ ।</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गलाती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तव व्यवस्थाको आवश्यक्ता काहे पणो तव ? जौन सन्तानके प्रतिज्ञा भव रहए, बा न आन तक अपराधको करन व्यवस्था थपिगव। तव एक जनीके मध्यमसे स्वर्गदुतसे व्यवस्थाको स्थापना भव।</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गलाती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एकए को मध्यस्थ नहय, पर परमेश्‍वर एकए हए।</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तिमोथीके पावलको  पाहिलो पत्र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काहेकी परमेश्वर एकए हए, परमेश्वर और आदमीनके बीचमे मध्यस्थ फिर एकए हए-आदमी ख्रीष्ट येशू ।</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हिब्रूनके ताहीं चिट्ठी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पर अभे ख्रीष्ट पावभव सेवाको काम और जद्धा ऊत्तम हए, काहेकि बा मध्यस्थता करो भव करार बहुत उत्तम हए। जौन करारको जग उत्तम प्रतिज्ञामे स्थापना करो गओ हय ।</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हिब्रूनके ताहीं चिट्ठी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जहे कारनसे, बा नयाँ करारको मध्यस्थकर्ता हए। जा मृत्युको कारनसे स्वतन्त्र करायगय बिनको पापको सजायसे पहिलो करारमे रहत हयँ ताकि परमेश्‍वरद्वारा बुलायभय बारेनके प्रतिज्ञा करो अनन्त उत्तराधिकार पान सिकयँ।</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हिब्रूनके ताहीं चिट्ठी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और नयाँ करारके मध्यस्थकर्ता येशूके ठिन और हाबिलको खुनसे और उत्तमसंग बोलनबारो छिडको रगतमे आएहौ ।</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मत्ती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तव जाएके जाको अर्थ का हए तुम सिकौ: मए बलिदान नए, दया चाहतहौ ।” कहेकी मए धार्मिनके नए, पर पापीनके बुलान अओ ।”</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मर्कुससे लिखो भव सुसमाचार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जब बा नासरतको येशू हए कहिके सुनी, तव चिल्लाएके बा कहन लागो, “हे येशू दाऊदको पुत्र, मिर उपर दया कर।"</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लुकासे लिखो भओ सुसमाचार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परमप्रभु बाकउपर बाके बाड़ो अनुग्रह दिखाइरहए कहिके सुनी बाकी परोसी और नातेदार बोकसंग रमाई।</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रोमीन्के पावलको पत्र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काहेकी जैसी तुम फिर एक चोटी परमेश्वरको आज्ञा पालन ना करन बारे रहौ, पर अब तुमर अनाज्ञाकारीताके कारण तुम कृपा पाए हौ ।</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कोरिन्थिनके पावकाे दुसराे चिठ्ठी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जहेमरे परमेश्‍वारको कृपासे हमरसंग जा कृपा है हम हरेस नाए खाए हँए ।</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गलाती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अब जो जित्तो जा नियममे चल्त हएँ, बिनके उपर और परमेश्‍वरको इस्राएल जाति उपर शान्ति और कृपा रहबए।</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एफिसिनके ताही पावलको चिठ्ठी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पर परमेश्‍वर, जो कृपामे धनी हए, बा अपनो महान प्रेमसे हमके प्रेम करी हए ।</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फिलिपिनके पावलको चिठ्ठी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बे नेहत्य मरन अवस्थामे बिमारी रहए, पर परमेश्‍वर बिनके उपर दया दिखाई । बिनके उपर इकल्लो ना, पर मोके शोक उपर शोक ना थोपओ करके मिर उपर फिर दया करी ।</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तिमोथीके पावलको  पाहिलो पत्र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बिश्वासमे मिर सच्चो बालक तिमोथीके:* परमेश्वर पिता और हमर प्रभु ख्रीष्ट येशूसे अनुग्रह, कृपा और शान्ति मिलाए|</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तीतसके पावकको पत्र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,हम धार्मीकतामे करो कामसे नाए और बाको कृपा जैसो नयाँ जनमसे हँदबाएक और पवित्र आत्मासे नयाँ करके बा हमके बचाइ हए।</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हिब्रूनके ताहीं चिट्ठी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तव हम परमेश्‍वरको अनुग्रहके सिँहासनमे साहससंग जामयँ, ताकी घटीकमिके समयमे हम कृपा और अनुग्रह पान सिकयँ।</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याकुबको चिठ्ठी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काहेकी जौन आदमी कृपा करी नैयाँ, बाको न्याय कृपाविना हुइहए । कृपा न्याय उपर बिजय होत हए ।</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पत्रुसको पहिलो चिठ्ठी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परमेश्‍वर और हमर प्रभु येशू ख्रीष्टको पिता धन्यको होबए ! बाको बडो दयासे मरके येशू ख्रीष्टको पुनरुत्थानसे एक वचोभव आशाके ताहिँ हम नयाँ करके जन्मे हए ।</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युहन्‍नाकी दुसरी चिठ्ठी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परमेश्‍वर पिता और पिताको पुत्र येशु ख्रिष्टसे अनुग्रह, कृपा और शान्ती हमर सँग सत्यता और प्रेम रह बैगो ।</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यहुदाकी चिठ्ठी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अपनाएके परमेश्‍वरके प्रेममे धरओ और अनन्त जिवानके ताहिँ हमर प्रभु येशू ख्रीष्टको कृपाके प्रतिक्षा करओ ।</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मत्ती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बा दिन बहुत आदमी मोसे कए हए, 'हे प्रभु, हे प्रभु, का हम तुमरे नाउँमे अगमवाणी बोले ना हए का ? तुमरे नाउँमे भुत भजए ना हए का ? और तुमरे नाउँमे अनेक शाक्तिशाली काम करे ना हए का ?”</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मत्ती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तव येशू जौन-जौन सहेरमे बहुत शाक्तिशाली काम करिरहए, बा बिनके डाँटन लागो, काहेकी बे पश्चाताप न करीँ रहयँ।</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मत्ती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और बिनको अविश्‍वासके कारन बा हुवाँ शाक्तिके बहुत काम ना करी।</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मर्कुससे लिखो भव सुसमाचार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बिश्रामदिनमे बा सभाघरमे सिकान लागो। बहुत जनी सुननबारे अचम्मो मानके कहिं, “जा आदमी जा सब कहाँसे पाई ? जाको दव जा ज्ञान कईसो हए ? जाके हातसे करे भए काम कित्तो शक्तिशाली ?</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मर्कुससे लिखो भव सुसमाचार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तव येशू कहि, “बाके मनाही मत करओ, काहेकि मेरे नाउँमे शक्तिके काम करन बारो तुरन्त मेरे विरुध्दमें खराब ना बोलैगो ।</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लुकासे लिखो भओ सुसमाचार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"धिक्कार तोके खोराजीन ! धिक्कार तोके, बेथसेदा ! कहेकी तुमरमे भव समर्थ्यको काम टुरोस और सिदोनमे करोभव देखते तव बे अग्गुसे भाङ्ग्रा लागएके भुवामे बैठके पश्चात्ताप करते । "</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लुकासे लिखो भओ सुसमाचार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बा जैतुन ड़ँगामे अईपुगो चेलाकी सबए भिड बाके देखके सबए शक्ति शाली कामके ताहि खुसी होत, परमेश्वरको प्रशंसा करत बडे जोरसे चिल्लान लागे ।</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प्रेरतनके काम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 इस्राएलके आदमीओ तुम, जा बात सुनाओ, नासरतको येशू अइसो आदमी रहए, जौनके परमेश्‍वार शाक्तिशाली काम और अचम्मोको चिन्ह से तुमरे आग्गु दिखाई । तुमके पतए हए कि परमेश्वर तुमर बीचमे जे काम बाकेद्वारा करी हए । "</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प्रेरतनके काम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सिमोन अपनए फिर विश्‍वास करी । बा बप्तिस्मा लै, और बा फिलिपसंग लगो रहो, और चिन्ह और बणे बणे अचम्मोके काम करो देखके बाके अचम्मो लागो ।</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प्रेरतनके काम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परमेश्‍वार पावलको हाथसे अचम्मेको अघ्टो काम करी ।</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कोरिन्थीनके पावलको पहिलो पत्र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परमेश्वर मण्डलीमे पहिलो प्रेरित, दुसरो अगमवक्ता, तिसरो शिक्षक, तव अचम्मो काम करनबारो, और अच्छो करनबारो वरदान पाए भए, सहायता करनबारे, प्रशासन चलानबारे, बेढम भाषा मस्कनबारे,नियुक्त करीहए ।</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कोरिन्थिनके पावकाे दुसराे चिठ्ठी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साँचो प्रेरितके लक्षण पूरा धैर्यसे, चिन्ह चमत्कार और शक्तिक कामसे तुमर बिचमे प्रकट करी रहैँ ।</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गलाती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जौन तुमके पवित्र आत्मा दै हए, और तुमरे बीचमे अचम्मोको काम करी हए. का जा सब बा व्यवस्था तुमरे कामके कारन करी हए ?</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हिब्रूनके ताहीं चिट्ठी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बहे समयमे परमेश्‍वर जाके चिन्ह, अचम्मोको काम और बहुत शक्तिशाली कामसे और अपन ईच्‍छा अनुसार पवित्र आत्माके वरदान देनकेद्वारा प्रमाणित करदै ।</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मत्ती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जहेमारे जाओ, और सब देशके जातिनके चेला बनाओ, पिता और पुत्र और पवित्र आत्माके नाउँमे बिनके बप्तिस्मा देओ।</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मर्कुससे लिखो भव सुसमाचार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और सुरुमे सबै जातिनके सुसमाचार प्रचार करन् पडैगो।</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लुकासे लिखो भओ सुसमाचार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कहेकी संसारके सब आदमी जाबातके ढुणत रहतहए । तुमर पिता जानत हए कि तुमके जे बातके जरुरत हए ।</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प्रेरतनके काम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स्वर्गके तरे भए सब देशके ईश्‍वार भग्ता यहूदी बा बेरा यरुशलेममे बैठे रहएँ ।</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प्रेरतनके काम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पर सब जातिमे जो बासे डरात हए, और अच्छो काम करत् हए, बे बाके ठिन ग्रहणयोग्य होतहएँ ।</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प्रेरतनके काम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बा एक जनीसे जम्मए पृथ्बीमे बास करन बारो आदमीनके हरेक जाति बनाई हए । बिनको बैठन बारो समय और सिमाना फिर तोक दैहए,</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रोमीन्के पावलको पत्र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पर अब अनन्तको परमेश्वरको आज्ञा अनुसार अगमवक्तक लिखाईसे प्रकट करि और जनाई हए, जाहेकारनसे कि सबय जातिके विश्वास करएँ और आज्ञापालन करएँ-</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गलाती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"परमेश्‍वर अन्यजातिनके विश्‍वास से धर्मी ठहिरात हँए करके धर्मशास्त्र पहिले दिखाएके "तोए मे सब जाति आशिष पएँहएँ करके अब्राहामके अग्गुसे सुसमाचार दवगओ रहय। "</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तिमोथीके पावलको  पाहिलो पत्र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और सँगए हम, सहमत होतहँए ,"कि हमर विश्वासको सत्यता इत्तो महान हए: बो अपनए शरीरमे प्रकट भव रहए, पवित्र आत्मासे धर्मी ठहिरो रहए, स्वर्गदुतसे देखानो रहए, जाति-जातिनके बीचमे प्रचारो रहए, संसारमे विश्वास करी",और "महिमामे उचालोगौ।"</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पत्रुसको पहिलो चिठ्ठी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पर तुम त चुनेभए वंश, राजकीय पुजारी, पवित्र जाति, परमेश्‍वरके अपने प्रजा हौ । बा तुमके अन्धकारसे बाकी अचम्मोकी ज्योतिमे लाइहए, ताकि तुम बाके अचम्मोक कामके घोषणा कर सकौ ।</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यूहन्‍नाके भव प्रकाश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जे बातनके पिछु मय देखो, हरेक जाति, कुल, आदमी और भाषाके कोइ फिर गिनन नसिकन बारो एक बहुत भारी भिड सेतो कुर्ता पैंधके और अपन अपन हातमे खजुरीक हाँगा लैके सिंहासन अग्गु और थुमाके जौने ठाणे रहयँ।</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यूहन्‍नाके भव प्रकाश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और परमप्रभु, तुमरो डर कौन न मान्त हए ? और तुमरो नाउँको महिमा कौन न करत हय ? काहेकी तुम इकल्ले पवित्र हौ। सब जाति आएके तुमके दण्डवत करत् हँए, काहेकी तुमरो धार्मिक कार्य प्रकट भव हए।”</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यूहन्‍नाके भव प्रकाश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बा सहेरको डगरके बीचसे बहात रहए। बा नदियके किनारे जीवनको रुखा रहए, जौन हरेक महिना बाह्रै किसिमके फल देत रहत् रहएँ, रुखाके पत्ता जाति-जातिनके ताहीं अच्छो करन ताहिँ रहएँ।</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मत्ती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"जा त कैसो आदमी हए, कहेकी आँधी और समुन्द्र फिर जाकि कहिना मन्तहए"" कहिके बे आदमी छक्क पणीगए ।</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मर्कुससे लिखो भव सुसमाचार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तव सब जनी अचम्मो मानी, और बे अइसे कहत अपनैमे सोधपुँछ करन् लागे, 'जा का हए ? जत् नयाँ शिक्षा हए। जत् अधिकारके संग अशुध्द आत्मनके आज्ञा करत हए, और बे उनको आज्ञा मानत हएँ।"</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लुकासे लिखो भओ सुसमाचार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बा बिनसे कही,” तुमार विश्वास कहागाओ ?” बे डराए गए, ताव आचम्मो मानी और एक ठीन कहनलगे,” जा कौन हैए ? जौन आँधी और पानीके आज्ञा देत हैए, ताव बे जक आज्ञा मानत हैए ?”</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लुकासे लिखो भओ सुसमाचार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प्रभु कहि ,"तुमरमे रायाको दाना जित्तो फिर विश्‍वास हुईहए तुम तुतको रुखाके ,तए उखडके समुद्रमे लग जा 'कएहो हओ , बा मानलेहए ।</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रोमीन्के पावलको पत्र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का तुम नजानत हौ, आज्ञाकारी कमैयाको रुपमे अपनएके जौन ठिन समर्पण करत हौ, बक उपर तुमके आज्ञाकरीहोन पड्हए? जा सत्य हए की तुम मृत्युघेन जानबारो पापको कमैया हौ या धार्मिकताघेन लैजानबारो आज्ञाकारीके सेबक हौ।</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रोमीन्के पावलको पत्र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तव बे सब सुसमाचार पालन ना करी हएँ, काहेकी यशैया कहत हए, “हे प्रभु, हमसे सुनी बात कौन विश्वास करी हए?”</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कोरिन्थिनके पावकाे दुसराे चिठ्ठी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परमेश्‍वरके ज्ञानको विरुध्दमे खणा होनबारो बहस और हरेक अहंकारपूर्ण बाधाके नाश करत हए, और सब विचारके ख्रीष्टको आज्ञापालन करनके वश मे करत हएँ ।</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एफिसिनके ताही पावलको चिठ्ठी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लौणा-लौणियाओ, तुम प्रभुमे अपन अइया-दौवाको आज्ञापालन करौं, काहेकी जा उचित हए ।</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फिलिपिनके पावलको चिठ्ठी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जहेमारे मिर प्रियओ, जैसी तुम सबदिन आज्ञापालन करेहौ, मिर उस्थितिमे करो जैसो नाए, पर अब और जद्धा मिर अनुपस्थितिमे डर और आज्ञासे तुम अपन मुक्तिको काम पुरा करन परिश्रम करओ।</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कलस्सीनके पावलको पत्र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लौँणा-लौँणिया तुम, प्रत्येक बातमे अपन अइया-दौवाको आज्ञापालन करओ । काहेकी जा बात प्रभुके प्रसन्न बनातहए ।</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थेसलोनिन्के पावलको दुसराे चिठ्ठी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जा चिठ्ठीमे हमर कहिँ बातके अगर इन्कार करेहए तव, बो आदमीनके चिन्‍हेरखओ और बोकेसंग कोइ सम्बन्ध मतरखओ, और बो शर्ममे पणए।</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फिलेमोनके पावकी चिठ्ठी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तुमर आज्ञापालनमे भरोसा धरके मए मगेसे जद्धा करेहौ करके मए तुमके लिखतहौँ।</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हिब्रूनके ताहीं चिट्ठी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और पक्को बनके बाको आज्ञापालन करन बारेनके सबके ताहिं बा अनन्त मुक्तिको स्रोत बनोहए ।</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हिब्रूनके ताहीं चिट्ठी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विश्‍वाससे अब्राहम आज्ञापालन करी, और बा उत्तरधिकारके रुपमे पानबारो ठाओंघेन गओ। अपनय कहाँ जात हौं पता न पाएके फिर तहुँ बा गओ।</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पत्रुसको पहिलो चिठ्ठी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सारा हानि, जौन अब्रहामके स्वामी करके बाको आज्ञापालन करत रहए, अगर तुम अच्छो काम करएगे और कोइ बातमे ना डराबैगे तव तुम बहएकी लौड़िया होबएगे ।</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मत्ती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"मए पृथ्बीमे शान्ति लान अओ हौं करके मतसमझौ। शान्ति लान न अओ हौं, बल्कुन तरवार चलान मए अओ हऔं।"</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लुकासे लिखो भओ सुसमाचार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"सर्वोच्चमे परमेश्वरकी महिमा, और पृथ्वीमे जैन आदमीसँग बा खुशी हए, बिनके शान्ति।"</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यूहन्‍नासे लिखो भौ सुसमाचार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शान्ति मए तुमरे संग छोडे हौ । मए अपन शान्ति तुमके देहौ । संसार दै जैसो मए तुमके ना देतहौ । तुम्रो ह्रदय व्याकुल ना होए और घबडाबै ना।</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प्रेरतनके काम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परमेश्‍वार इस्राइलीनके पठाओ भव सन्देश,औ ख्रीष्टसे प्रचार करो शान्तिको सुसमाचार तुमके पता हए । (बहे सबको प्रभु हए ।)</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रोमीन्के पावलको पत्र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तबहि हम बे बातके अनुसरण करेए जो शान्ति लातहए, औ एक दुसरेके आत्मिक उन्नति करत हए ।</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कोरिन्थिनके पावकाे दुसराे चिठ्ठी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अन्तमे भैया रेव, अब बिदा पाओ | सिध्दताको लक्ष्य धरौ ।सान्ति पाबओ ।एक- दुसरेक संग सहमत होबौ । शान्तिमे रहबौ, और प्रिय और शान्तिको परमेश्‍वार तुमरे संग हुइहए ।</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गलाती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पर पवित्र आत्माके फल त प्रेम, आनन्द, शान्ति, धिरज, दया. भलाइ, विश्‍वास,</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एफिसिनके ताही पावलको चिठ्ठी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कहेकी बा हमर शान्ति हए । बा हमके दोनोके एक बनाई हए, और अलग करन बारो भिदुष्मनको भित उजाड दै हए ।</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फिलिपिनके पावलको चिठ्ठी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और समझ ना पानबे परमेश्वरको शान्ति तुमर हृदयमे और तुमर मनके येशूमे रक्षा हुइहए।</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कलस्सीनके पावलको पत्र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ख्रीष्टको शान्ति तुमरे ह्रदयमे राज्य कराए| नेहत्व, तुम शान्तिके ताहिँ एक शरीरमे बोलए गएरहौ| तुम धन्यबादी होबओ ।</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तिमोथीके पावलको दोस्रो पत्र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जहेमारे जवानीके अभिलाषा त्यागओ, और शुध्द ह्रदयसे प्रभुको नाउँ लेनेके संगसंग धार्मिकता, विश्वास, प्रेम और शान्तिको लक्ष्य राखओ ।</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हिब्रूनके ताहीं चिट्ठी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हरेक संग शान्तिमे बैठन कोशिस करओ, और पवित्रताबिना कोइ भी परमप्रभुके न देख सकत हय।</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याकुबको चिठ्ठी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"और तुमर मैसे कोइ बोसे,शान्तिसे जाव, भरक्के बैठीए, पेट भरके खाओ" इकल्लो कएहौ, पर "</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युहन्‍नाकी दुसरी चिठ्ठी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परमेश्‍वर पिता और पिताको पुत्र येशु ख्रिष्टसे अनुग्रह, कृपा और शान्ती हमर सँग सत्यता और प्रेम रह बैगो ।</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यूहन्‍नाके भव प्रकाश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और दुसरो अग्‍निमय लाल घोडा बाहिर निकरके आओ। बामे सवार करनबारेके पृथ्बीसे शान्ति लैके जान अनुमति दव गव रहय। बहेमारे, बे आदमी एक-दुसरेके मारङ्‍गे। जे घोडसवारके एक बणो तरवार फिर दव गव रहय।</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लुकासे लिखो भओ सुसमाचार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तव इकदम बे स्वर्गदूतसँग स्वर्गीके सेनको एक दल देखाने|बे अइसो काहत परमेश्वरको स्तुति करत रहए, ।</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प्रेरतनके काम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और तुरुन्तय उठके बा ठाड़ि गओ और नेगन लागो, और दौरत औ कुदन लागो और परमेश्‍वर कि स्तुति करत् बिनके संग मन्दिरमे घुसिगौ ।</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रोमीन्के पावलको पत्र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काहेकी सुकर्मके ताँहि नाए, पर कुकर्मके ताँहि शासकको डर मानत हए।का तुम प्रशासकको डरमे रहन ना चाहत हौ? अइसो हए, अच्छो काम करओ, और तुमके बिनसे प्रशंसा मिलैगो।</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रोमीन्के पावलको पत्र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और फिर, “ए साबए अन्यजातीओ, प्रभुको प्रशंसा करओ, और सबए आदमी बाको प्रशंसा करएँ ।”</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कोरिन्थीनके पावलको पहिलो पत्र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जहेमारे तोको समयसे अग्गु न्याय मतकरौ, प्रभु आन तक आसिया बौ । बो अँध्यारोमे लुकी बातके उजियारोमे लाबैगो, और आदमीको हृदय अभिप्राय प्रकट करदेत हए । तव सब आदमी परमेश्वरमे अपनो प्रशंसा पामंगे ।</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कोरिन्थीनके पावलको पहिलो पत्र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मए बाढई करत हौ, काहेकी सबैके बारेमे तुम मोके सम्झत हओ, और मए तुमके दौ भौ शिक्षा कायम करत हौ ।</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कोरिन्थीनके पावलको पहिलो पत्र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का खान और पिनके ताहिँ तुमर अ- अपन घर नैयाँ ? अथवा का तुम परमेश्वरको मण्डलीके तुच्छ ठाहरत हौ और कछु ना होनबारोके अपमान करत हौ? मए तुमसे का कहौ? का जाके ताहिँ मए तुमर तारिफ* करौ? मए कदापि ना करहौ ।</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कोरिन्थिनके पावकाे दुसराे चिठ्ठी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तव हम बिनकेसंग बो भैयाके पठात हए, जो सुसमाचारको प्रचारमे सबय मण्डलीको बीच मे प्रख्यात हए ।</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एफिसिनके ताही पावलको चिठ्ठी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हम ख्रीष्टमे पहिलेसे असरा धरन बारेनके बा अपनो महिमाको प्रशंसाके ताहिँ जि पामए करके बा नियुक्त करी हए और छानी हए ।</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फिलिपिनके पावलको चिठ्ठी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परमेश्‍वरको महिमा और प्रशंसाके ताहिँ येशू ख्रीष्टसे आनबारो धार्मिकताके फलसे तुम भरपूर होबओ ।</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फिलिपिनके पावलको चिठ्ठी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अन्तिममे भैया हो, जौन् बात सत्य हए, जौन् बात आदरणीय हए, जौन् बात न्यायसङ्गत हए, जौन् बात शुध्द हए, जौन् बात प्रेम-योग्य हए, जौन बात कृपामय हए, अगर कोइ श्रेष्ठता, प्रसंशाको योग्य कोइ हए कहेसे जे बातके विचार करओ ।</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पत्रुसको पहिलो चिठ्ठी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आगीसे खारो पर नाश हुइके जानबारो सोनेसे फिर तुमर विश्‍वास जद्धा मोलको हए । तुमर जा विश्‍वास त सच्चो प्रमाणित होबए, और येशू ख्रीष्ट प्रकट होबएगो तओ प्रशंसा, महिमा और आदरको योग्य बनए ।</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पत्रुसको पहिलो चिठ्ठी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औ हाकिमको होबए, जौ खराब काम करनबारेनके दण्ड देन और अच्छो काम करनबारेनके प्रशंसा करन बासे खटाए भए होथँए ।</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यूहन्‍नाके भव प्रकाश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तव सिंहासनसे अइसो कहात एक अवाज आओ, “हमर परमेश्‍वरको प्रशँसा करओ, बाके सब दासओ, जौन बाके भय मानत् हयँ, हमर परमेश्‍वरको प्रशँसा करओ।"</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मत्ती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पर जब तुम प्रार्थना करत हओ तव अपने भितरके कोने मए जाइके और फाटक बन्द करके गुप्त मए देन बारो तुमरो पिता से प्रार्थना करओ,और गुप्त मए देखन बारो तुमरो पिता तुमके इनाम देबइगो।</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मर्कुससे लिखो भव सुसमाचार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जगे रहौ, और प्रार्थना करौ, और तुम परीक्षामे मत पडओ आत्मा ता नेहत्य तयार हए, पर शरीर दुर्बल हए ।</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लुकासे लिखो भओ सुसमाचार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सरापन बारेके आशीर्वाद देबओ और दुर्व्यवहार करनबारेनके ताही प्रार्थना कराओ ।</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प्रेरतनके काम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पर आधीरातमे पावल और सिलास प्रार्थना करतै परमेश्‍वारको भजन गात रहएँ, और कैदी सो सुनत रहएँ।</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रोमीन्के पावलको पत्र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अइसीय करके पवित्र आत्मा फिर हमर कमजोरीमे सहायता करत हए । कैसे प्रार्थना करन पणैगो हम ना जानत हँए, पर शब्दमे ना कहन सकन बारी बातमे पवित्र आत्मा हमर ताहिँ मध्यस्थता करत हए।</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कोरिन्थीनके पावलको पहिलो पत्र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अब मए का कारौँ ? मए आत्मामे प्रार्थना कराङ्गो, पर मए मिर दिमाकसे फिर प्रार्थना करङ्गो । आत्मासे गामंगो और मए मिर दिमाकसे फिर गामंगो ।</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एफिसिनके ताही पावलको चिठ्ठी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सबए प्रार्थना और निवेदनके संग सब समय पवित्र आत्मामे प्रार्थना करओ । जा उदेश्यसे लगनशील और हौस्यार हुइके सब सन्त्तनके तहीँ प्रार्थना करत राहाबओ ।</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फिलिपिनके पावलको चिठ्ठी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मिर प्रार्थना जहे हए कि ज्ञान और मिर सबए समझसे तुमरो प्रेम औरजाधा प्रशस्त होत जाबए ।</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कलस्सीनके पावलको पत्र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तुमरे ताहिँ प्रार्थनामे हम अपन प्रभु येशू ख्रीष्टको पिता परमेश्वरसे सबदिन धन्यवाद चढत् हँएँ ।</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थेसलाेनिन्के पावलको पहिलो चिठ्ठी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निरन्तर प्रार्थना करत रहौ ।</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थेसलोनिन्के पावलको दुसराे चिठ्ठी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अन्तमे भैया रेव हमर ताहिँ प्रार्थना करओ, ताकि प्रभुको वचन जल्दीसे पुरो फैलए और बिजय होबए, जैसी तुमरे बीचमे भव फिर रहए,</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तिमोथीके पावलको  पाहिलो पत्र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जहेमारे सब ठाउँमे लोगनके पवित्र हात उठाएके बिनाक्रोध और बिनाविवाद प्रार्थना कराओ कहिके मए चाहत हौँ ।</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हिब्रूनके ताहीं चिट्ठी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हमरे ताहिं प्रार्थना करओ, काहेकि हममे सफा विवेक हय कहिके पक्का हुन सिकयँ और और सब बातमे ठिक किसिमसे जीन सकयँ।</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याकुबको चिठ्ठी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का तुमर मे कोइ कष्ट भोगत हय? बो प्राथना करए । का कोइ आन्दित हए? बो प्रशंसाको गित गाबए ।</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यहुदाकी चिठ्ठी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पर प्रिय हो , तुम त अपन बहुत पवित्र विश्‍वसमे बनात लैजाओ और पवित्र आत्मामे प्रार्थना करओ ।</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लुकासे लिखो भओ सुसमाचार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देखओ, मै मिर पिताको प्रतिज्ञा तुमर ठिन पठात हौ, पर उपरसे शक्ती ना पान तक तुम हियाँ शहरमे बैठीओ ।"</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प्रेरतनके काम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बिनके संग खानके बैठो बा बिनके अइसो आढई, “तुम यरुस्लेमसे कहुँ मत जइऔ, पर पिता कहि भइ प्रतिज्ञाको आसरा करीओ जक बारेमे तुम मोसे सुन लै हौ ।”</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प्रेरतनके काम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जहे आदमीको आनबारो सन्तानसे बाको प्रतिज्ञा अनुसार, परमेश्‍वार ईस्राएलके ताहिं एक मुक्तिदाता, येशुके लाई |</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रोमीन्के पावलको पत्र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जहेमारे जा विश्वासकेउपर होत हए, काहेकि बो अनुग्रहउपर हुइ पाबए ।फलके रुपमे , प्रतिज्ञा सबए सन्तानके ताँहि पाक्को हए। और जे सन्तान व्यवस्था इकल्लो जानन बरेनके ताँहि ना हए, पर बे अब्राहामकी विश्‍वाससे आएभएनके फिर समेटत हए ।काहेकी बो हम सबकी पिता हए।</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कोरिन्थिनके पावकाे दुसराे चिठ्ठी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जहेमारे हे प्रिय हो, हमर संग जे प्रतिज्ञा भव तभि मारे शरीर और आत्माके सब किसिमके अशुध्दतासे हम अपनके शुद्ध बनामै, और परमेश्वरके भयमे पवित्रताके सिध्दता घेन बढतए जाए ।</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गलाती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अब हे भैयओ, इसहाक जैसो हम फिर प्रतिज्ञाके सन्तान हएँ।</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एफिसिनके ताही पावलको चिठ्ठी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तुम, जौनसे सत्यको वचन, औ अपन मुक्तिको सुसमाचार सुने, और बामे विश्‍वास करे, बहेमे तुम प्रतिज्ञा करो पावित्र आत्माको छाप लगाए हओ ।</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एफिसिनके ताही पावलको चिठ्ठी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औ सुसमाचारसे ही अन्यजाति सह-उत्तराधिकारी हए ,, एकै शरीरको अंङ्ग और ख्रीष्ट येशूमे हुइके प्रतिज्ञाके सझेदार हए ।</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तिमोथीके पावलको  पाहिलो पत्र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काहेकी शारीरिक तालीम कुछदिनके ताहिँ ठीक होतहए, पर ईश्वरभक्तिचाहिँ हरप्रकारसे फाइदा करन बारो होतहए, काहेकी जा मे बर्तमान और भविष्यतजीवन दोनएके ताहिँ प्रतिज्ञा हए।</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तिमोथीके पावलको दोस्रो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ख्रीष्ट येशूमे भए जीवनको प्रतिज्ञा अनुसार परमेश्वरको इच्छयसे ख्रीष्ट येशूको प्रेरित पावलसे,</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हिब्रूनके ताहीं चिट्ठी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जहेमारे तुम अल्छी मत होबओ, पर विश्‍वास और धैर्यसे प्रतिज्ञाके हकदार होनबारेनके देखासेखी करनबारे होबओ।</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हिब्रूनके ताहीं चिट्ठी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पर अभे ख्रीष्ट पावभव सेवाको काम और जद्धा ऊत्तम हए, काहेकि बा मध्यस्थता करो भव करार बहुत उत्तम हए। जौन करारको जग उत्तम प्रतिज्ञामे स्थापना करो गओ हय ।</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पत्रुसको दोस्रो चिठ्ठी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अपन प्रतिज्ञाके बारेमे प्रभु ढिलो ना करत हए, पर कोइ फिर नष्ट ना होमए, पर सब जनी पश्‍चाताप करए कहिके इच्छा करके प्रभु तुमरे प्रति धैर्यवान हए ।</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युहन्‍नाकी पहीली चिठ्ठी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बा हमसे जो प्रतिज्ञा करी बाअनन्त जीवन हए ।</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मत्ती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बा दिन बहुत आदमी मोसे कए हए, 'हे प्रभु, हे प्रभु, का हम तुमरे नाउँमे अगमवाणी बोले ना हए का ? तुमरे नाउँमे भुत भजए ना हए का ? और तुमरे नाउँमे अनेक शाक्तिशाली काम करे ना हए का ?”</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मत्ती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काहेकी यूहन्नाके समय तक सबय अगमवक्ता व्यवस्थासे अगमवाणी करिरहएँ।</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मर्कुससे लिखो भव सुसमाचार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तव बा उनसे कही, “यशैया तुमय कपटीनके बारेमे ठिक अइसे अगमवाणी करी, अइसो लिखो हए, “जा जाति मोके ओठसे इकल्लो आदर करत् हए, और उनको हृदय मोसे दूर हय।</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लुकासे लिखो भओ सुसमाचार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बाकी आंखीमे पट्टीसे लपेटके बासे पुछी, तोके मारन बारो कौन हए ? "ले अगमवाणी कहा !</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यूहन्‍नासे लिखो भौ सुसमाचार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जा बा अपने तर्फ से नाए कही रहए, पर बा वर्षमे प्रधान पुजाहारी भवके कारण राष्टके ताहिँ येशू के मरन पाणैगो करके अगमवाणी बोलिरहए ।</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प्रेरतनके काम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'आखिरी दिनमे अइसो हुइहए कहिके परमेश्‍वार कहातहए, मए सब आदमीनके उपर मिर आत्मा अखनाए देहौ, और तुमरे लौडा और तुमरी लौडिया अगमवाणी करेहएँ, और तुमरे जवान दर्शन दिख्हएँ, और तुमरे बुढेपाखे सपना देखंगे ।</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रोमीन्के पावलको पत्र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हमके दओ अनुग्रह अनुसार अलग अलग वरदान हम प्रयोग करएँ । अगमवाणीको हए तौ, विश्वासको परिमाण अनुसार,</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कोरिन्थीनके पावलको पहिलो पत्र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मानौ मिरसंग भाविष्यबणी करन बरो बरदान हँए, और मय लुके भय गुप्त बात बुझ्न सकत हौ, और पाहड हटानबारो सबए विश्वास मिरसंग हुइहए, पर मोएमे प्रेम ना हए तौ मए कछु ना हौँ ।</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थेसलाेनिन्के पावलको पहिलो चिठ्ठी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अगमवाणीके खराब मत ठानओ ।</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तिमोथीके पावलको  पाहिलो पत्र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मेरो लौणा तिमोथी, मए तुमके जा आज्ञा देतहौ, कि तुमरो सम्बन्धमे अग्गु कहो अगमवाणी अनुसार बिनसे प्रेरण पाएके विश्वास और असल विवेक कायम करत तुम असल लडाई लडन सिकओ ।</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पत्रुसको पहिलो चिठ्ठी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तुमरे ताहिँ होन आनबारो अनुग्रहके बारेमे अनुग्रहके अगमवाणी बोलन अगमवक्ता जहे मुक्तिक ढुणि और तलास करी रहए ।</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पत्रुसकी दुसरी चिठ्ठी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सबसे पहिले त जा सम्झन पणैगो, कि पवित्र धर्मशास्त्रको कोइ अगमवाणी आदमीनको अपनी व्यक्तिगत व्याख्याके बारेमे नाहए ।</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पत्रुसकी दुसरी चिठ्ठी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कहेकी आदमीको इच्छासे कोइ अगमवाणी नाअई , पर पवित्र आत्मासे प्रेरणा पाएके आदमी परमेश्‍वरके घेनसे बोलिँ हए ।</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यहुदाकी चिठ्ठी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"आदमसे सातओ पुस्तको हनोक फिर जे आदमीके बारेमे अइसे अगमवाणी बोलिरहए, ""देखओ, परमप्रभु अपन असंख्या पवित्र जानके संग आए रहोहए, "</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यूहन्‍नाके भव प्रकाश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अगमवाणीको जा वचन जौन उँचे स्वरमे पढत हय और सुनत हय और बामे लिखोभव बात पालन करत् हए, बा आदमी धन्यको हय। काहेकी समय जौने हए ।</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यूहन्‍नाके भव प्रकाश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मिर दुई साचीनके मय एक हजार दुई हजार सय साठी ( १२६० ) दिनके ताहीं भाङग्राको कुर्ता लगाएके अगमवाणी करन अधिकार देमङ्गो।”</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लुकासे लिखो भओ सुसमाचार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इस्राएलको उद्धार करन बारो बहे हए, कहिके हम आसा करे रहै । जा सब बात छोडके जा घटना घटके आज तिस्रो दिन है ।</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गलाती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हमर ताहीं स्राप बनके ख्रीष्ट हमके व्यवस्थाको स्रापसे मोल तिरके छुटकारा करी, काहेकी कट्ठामे टँगो हरेक श्रापित हए, करके लिखोहए।</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गलाती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व्यवस्थाके अधीनमे रहन बारेनके मोल तिरके छुट्यानके बा आओ, ताकि हम पुत्रको पुरा हक पाए सिकएँ।</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एफिसिनके ताही पावलको चिठ्ठी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समयको पूरा सदुपयोग करौ, काहेकी दिन खराब हए ।</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कलस्सीनके पावलको पत्र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समयको सदुपयोग करतए, बाहिरके संग बुध्दिमानी साथ व्यवहार करओ ।</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तीतसके पावकको पत्र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येशु महके अधार्मिकतासे छुणान और अपनी ताहिँ जो ठिक हए बेहे करन इच्छुक अच्छे आदमी या शुद्ध बनान अपनेके हमर ताहिँ दैहए।</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पत्रुसको पहिलो चिठ्ठी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तुम जानत हौ, कि अपन पिता-पुर्खासे आओ व्यर्थके चीजसे, सोनो और चाँदी जैसो नाश होनबारो चीजके दाम तिरके तुम ना छुटे, ?</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लुकासे लिखो भओ सुसमाचार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 इस्राएलको परमप्रभु, परमेश्वरको प्रशंसा होबए, कहेकी बा आओ हए, और अपन आदमीके उध्दार दैईह।</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लुकासे लिखो भओ सुसमाचार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बाहे समय बा आएके परमेश्वरके धन्यवाद दैई ।, और यरूशलेमको उध्दारको प्रतीक्षा करन बारे सबैके बालकके विषयमे बताई ।</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लुकासे लिखो भओ सुसमाचार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जब जे बात होमङ्गी,तव उठव और अपन मुणीयाके उपर उठएके देखओ, काहेकी तुमर उद्धार जौने हए।"</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रोमीन्के पावलको पत्र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परमेश्ववरको अनुग्रह को वारदानसे ख्रीष्ट येशूमे भए उद्धारसे बेए सेँतमे धर्मी ठहरेहएँ।</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रोमीन्के पावलको पत्र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सृष्टि इकल्लो नाए, पर हम अपना फिर, जामे पवित्र आत्माको पहिलो फल है, सन्तान को रुपमे ग्रहण करन ताहिं, या हमर देहको उद्धारके ताहिं प्रतिक्षा करके हम अपनैफिर भितरै-भितर तड्पत हएँ ।</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कोरिन्थीनके पावलको पहिलो पत्र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परमेश्वर त ख्रीष्ट येशूमे तुमर जीवनको स्रोत हए, ख्रीष्टके त हमर बुध्दि, हमर धार्मिकता और पवित्रता और हमर उध्दार बनाईहए ।</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एफिसिनके ताही पावलको चिठ्ठी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बाको अपार अनुग्रहके जैसो ख्रीष्टको खुनसे हमके बामे उध्दार, हमर पापको क्षमा पाबैगे ।,</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एफिसिनके ताही पावलको चिठ्ठी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हम अपने उत्तराधिकार ना पान तक पवित्रा आत्मा हमर उत्तराधिकार पक्को प्रमाण हए । जा बाको महिमाके प्रशंसाके ताहीं हए ।</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एफिसिनके ताही पावलको चिठ्ठी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तव परमेश्‍वरको पवित्र आत्माके दु: खित मतबनाओ, जोमए उद्धारके दिनके ताहिँ तुम छाप लगाएभए हौ ।</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कलस्सीनके पावलको पत्र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बोमे हम उध्दार अथवा पापको क्षमा पाए हए ।</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हिब्रूनके ताहीं चिट्ठी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बक्रा और बछ्रानको रगतसे न हुइके बा अपन रगतसे सबएके ताहिं एकए चोटी बा महा-पवित्रस्थान भितर प्रवेश करी और हमर अनन्तको छुटकाराके सुरक्षित करी।</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मत्ती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 बा समयसे प्रचार करतए येशु कहीन लागो ,”पश्चताप करओ , काहेकि स्वर्गको राज्य जौने आए गओ हए।</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मत्ती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तव येशू जौन-जौन सहेरमे बहुत शाक्तिशाली काम करिरहए, बा बिनके डाँटन लागो, काहेकी बे पश्चाताप न करीँ रहयँ।</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मत्ती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काहेकी यूहन्ना तुमरे ठिन धार्मिकताको डगर दिखानके आओ, पर तुम बाके उपर विश्‍वास न करे। पर कर उठानबारे और वेश्या बाके उपर विश्‍वास करीँ। तुम जा देखके फिर पश्‍चात्ताप न करे, और उनके उपर विश्‍वास न करे।”</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मर्कुससे लिखो भव सुसमाचार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बा कही, ''समय पूरा हुइगओ हए, परमेश्‍वरको राज जौंडे आईपुगो हए। पश्‍चाताप करौ, और सुसमाचारमे विश्‍वास करऔ।''</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मर्कुससे लिखो भव सुसमाचार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तव बे निकरके गए आदमीनके पश्‍चाताप करएँ कहिके प्रचार करीं ।</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लुकासे लिखो भओ सुसमाचार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मए तुमसे कहतहौँ , अइसो नाहए , पर तुम पश्चात्ताप ना करहौ कहेसे तुम सब अइसीए नाश होबैगे ।</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लुकासे लिखो भओ सुसमाचार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मए तुमसे कहत हौं, अइसी पश्‍चात्ताप न करन बारे उनानसौ धर्मी जन के तही पश्‍चात्ताप करन बारो एक जनी पापीके ताही स्वर्गमे गजब आनन्द हुइ हए ।</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लुकासे लिखो भओ सुसमाचार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अपन बारेमे होशियार बैठओ । तुमर भईया अपराध करहे तव बाके डँटओ,और बा छमा मागत हए कहेसे, तव तुम बाके क्षमा करिओ</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प्रेरतनके काम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पत्रुस बिनसे कहि, “पश्‍चताप करओ, और तुम पाप क्षमाके तहीँ येशू ख्रीष्टको नाउँमे तुम सब बप्तिस्मा लेओ, और तुम पवित्र आत्माको बरदान पबैगे ।</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प्रेरतनके काम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अइसो अज्ञानताके समयके परमेश्‍वार ध्यान ना दै, पर अब सबए ठाउँमे सब आदमीके पश्‍चताप करनके आज्ञा दैहए ।</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प्रेरतनके काम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पर पहिले दमस्कसमे, तव यरूशलेममे और सबए यहूदिया देश भर रहन बारे और अन्यजातिन के फिर पश्‍चताप करके परमेश्‍वार घेन लौटौ और अपन पश्‍चताप योग्यके काम करओ कहिके मए प्रचार करो हौं |</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कोरिन्थिनके पावकाे दुसराे चिठ्ठी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मोए डर लागत, कि मए फिर आत मिर परमेश्‍वार मोके तुमर ठिन छोटो करइगो, और गजब जनैक ताहि मोए शोक करनपडैगो, जौन अग्गु पाप करी रहए, और अपनए करो आशुद्धता, व्यविचार और छाडापनसे पश्चात्ताप ना करी हए ।</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यूहन्‍नाके भव प्रकाश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जहेमारे, तुम कहाँसे गिरे हौ, सो सम्झओ। तुम पहिले करेभए काम करओ और पश्‍चाताप करओ। मय तुमरे ठिन आमङ्गो और तुम पश्‍चाताप न करेतक मय तुमरो समदानके बाको ठाउँसे हटाए देहौं।</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यूहन्‍नाके भव प्रकाश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बाँकी रहे मानव-जाती जो जा विपत्तिनसे न मरे रहयँ, बे अपन करे कामसे पश्‍चाताप न करीं। बिनके सोनो, चाँदी, काँसो, पत्थरा और कठ्ठा और देखन, सुनन औ नेगन न सिकनबारे चीजनके मुर्तिनके और भूतनके पुजन न छोडीं ।</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यूहन्‍नाके भव प्रकाश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आदमी प्रचण्ड तापसे डुँगे, और बे विपत्तिनके ऊपर शक्ति होनबारो परमेश्‍वतरको निन्दा करीं। पर बे पश्‍चाताप न करीं और बाके महिमा देन इन्कार करीं।</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मत्ती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और बे गड्डासे निकारके, और मरके येशूके पुनरुत्थानमे बे पवित्र सहेरमे प्रबेश करीँ और बहुत ठिन दिखाने।</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मर्कुससे लिखो भव सुसमाचार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मरके जिन्दा न होत हएँ, कहिके सदुकी (एक प्रकारको जाति) बाके ठिन आए, और बासे पुछीं,</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लुकासे लिखो भओ सुसमाचार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और तुम अशिष पाबैगे , कहेकी बे तुमर गुण घुमाए ना पामङ्गे । पर मृत्यृसे धर्मीको पुनरुत्थान होत तुम जाको प्रतिफल पाबैगे ।“</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लुकासे लिखो भओ सुसमाचार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पर बा युग तक पुगन योग्य ठहेरन बारे और मरके जिन्दा हुइके उठन योग्य होन बारे ना विहा करत हए, ना विहा कर देत हए।</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यूहन्‍नासे लिखो भौ सुसमाचार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येशू बासे कही, “पूनरुथान और जीवन मही हौ | मोके विश्‍वास करन बारे मरङ्गे ताहु फिर जिन्दा हुइजए हए |</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प्रेरतनके काम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बे प्रेरित बड़ी शक्तिके संग प्रभु येशूक पुनरुत्थानको गवाही देतरहाएँ, और बिनके सबके उपर बड़ो अनुग्रह रहए ।</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प्रेरतनके काम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धर्मी और अधर्मी दोनए मरके पुंनरुत्थान हुइहँए कहिके जे अपनए स्वीकार करो जैसो मए परमेश्‍वारमे आशा धरत् हौं ।</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रोमीन्के पावलको पत्र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मरेनसे पुनरुत्थान हुइके और पवित्रताको आत्मासे शक्तिशाली परमेश्वरको पुत्र होन घोषण करो भौ बा हमर प्रभु येशू ख्रीष्ट हए ।</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रोमीन्के पावलको पत्र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अगर बाको मृत्युमे हम बाकेसँग एक भए हएँ कहेसे, बाके पुनरुत्थानमे फिर पक्कए हम बाकेसँग एक होमंगे ।</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कोरिन्थीनके पावलको पहिलो पत्र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मरनके पुनरुत्थान फिर अइसी हए । जौन शरीर विनाशमे गणत हए । बो विनाशीमे जिन्दा होत हए ।</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फिलिपिनके पावलको चिठ्ठी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मए बाके और बाको पुरुत्थानको शक्ति जान सिकओ, और बाको मृत्युमे बो जैसो हुइके बक दु:ख भोगमे सहभागी होन सिकओ।</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हिब्रूनके ताहीं चिट्ठी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बैयर अपने मरेभयनके पुनरुत्थानद्वारा जिन्दा पाइँ। और जद्धा उत्तम पुनरुत्थान जीवन पानके बे छुटकाराके स्वीकार न करी। जहेमारे, बे सजाय भोगीं ।</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पत्रुसको पहिलो चिठ्ठी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परमेश्‍वर और हमर प्रभु येशू ख्रीष्टको पिता धन्यको होबए ! बाको बडो दयासे मरके येशू ख्रीष्टको पुनरुत्थानसे एक वचोभव आशाके ताहिँ हम नयाँ करके जन्मे हए ।</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यूहन्‍नाके भव प्रकाश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सुरुको पुनरुत्थानमे सहभागी होनबारे धन्य और पवित्र हँए। जिनके दुसरो मृत्यु को शक्ति कछु काम न करन सिकैगो, पर बे परमेश्‍वर और ख्रीष्टके पुजारी हुइके बाके संग एक हजार वर्षतक बाके सँग राज्य करङ्गे।</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मत्ती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जब बे न्याय-आसनमे बैठेरहएँ बहे समयमे बिनकी बैयर अइसे करके खबर पठाइँ, “बा निर्दोष आदमीके कुछु मतकरीओ, काहेकी आज सपनामे बाके कारन मए बहुत दु:ख भोगो हौं।”</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मर्कुससे लिखो भव सुसमाचार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जा सुनके येशू उनसे कहि, “ निरोगिनके बैदा को जरुरत न पडत हए, पर रोगिन के पडत हए । मए धर्मिन के ताहिं ना , पर पापिन के बुलानके आओ हौं । “</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लुकासे लिखो भओ सुसमाचार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बे दोनो परमेश्वरके अग्गु धर्मी रहाए, और परमप्रभुको सबै आज्ञा और धार्मिक-विधानमे निर्दोष हुइके नेगतरहए ।</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यूहन्‍नासे लिखो भौ सुसमाचार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"धर्मीक पिता, संसार तुमके ना चिन्तहए, पर मए तुमके चिन्तहौ, और तुम मोके पठए हौ करके जे जन्त हए । "</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प्रेरतनके काम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तव बा कहि, हमर पिता-पुर्खाक परमेश्वर बाको इच्छा तुमए जानन, और बे धार्मिक लोगके देखन, और बाको मुहुसे बोलि सुनन् के ताहिं तुमके नियुक्त करी हए ।</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रोमीन्के पावलको पत्र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जइसो लिखो हए, “धर्मी कोइ नैयाँ, एक जनै फिर नैयाँ, ।</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गलाती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"परमेश्‍वरको दृष्टिमे व्यवस्थासे कोइ आदमी धर्मी न ठहिरैगो करके जा बात सफा हए काहेकी "धर्मी त विश्‍वासै से जिबैगो।”</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थेसलोनिन्के पावलको दुसराे चिठ्ठी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5 परमेश्‍वाके धार्मिक इन्साफके साक्षी जहेहए, कि तुम परमेश्‍वारके राज्यकेयाेग्गेक ठाहिरन सिकौ, जौनके ताहिँ तुम दु:ख भोग रहेहौ।</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तिमोथीके पावलको  पाहिलो पत्र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हम जा फिर जन्तहँए कि व्यवस्था असल आदमीनके ताहिँ ना हए, पर व्यवस्था भगं कर्नबारेके अनाज्ञाकारिताके ताहिँ भक्तिहीन और पापीनके, अपवित्र और दूषितनके, पितृघातनके ताहिँ, ज्यानमारा नके ताहिँ,</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तिमोथीके पावलको दोस्रो पत्र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मिर ताहिँ धार्मिकताको मुकुट धरोहए, जो धार्मिकताको न्यायधीश प्रभु बा दिन मोके देबैगो, और मोके इकल्लो नाए, पर बाको पुनरागमनके प्रिय मानन् बारे सबके देबैगो।</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हिब्रूनके ताहीं चिट्ठी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विश्‍वासद्वारा हाबिल परमेश्‍वरसे कयिनसे जद्धा ग्रहणयोग्य बलि चढाइ, और बहेसे हाबिल धर्मी ठहिरो। बिनको बलि स्वीकार करके परमेश्‍वर अपन सहामति जनाई। बा मरिगओ तहुँफिर विश्‍वासद्वारा बा अभौ मसक रहोहए।</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पत्रुसको पहिलो चिठ्ठी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काहेकी हमके परमेश्‍वरके ठिन लान ख्रीष्ट फिर पापके ताहिँ सदाके ताहिँ एकए चोटी मरो हए बा शरीरमे मारोगओ- धर्मी आदमी अधर्मीनके ताहिँ- पर आत्मासे जिन्दा भव ।</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पत्रुसको दोस्रो चिठ्ठी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{बे आदमीनके बीचमे बैठ्त, और दिन प्रतिदिन बिनके गलत कुकर्म देख्त सुन्त, बिनको धार्मिक आत्मामे व्याकुल होतरहए| ।}</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युहन्‍नाकी पहीली चिठ्ठी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मेरे छोटे बालकौ, तुम पाप मत करऔ जा बात मै लिखत हओ । पर कोइ आदमी पाप करलै है, तौ भी हमर ताही पितासँग हमर पक्षमे बोलन ताही एक जनी हए, औ धर्मी येशू ख्रीष्ट ।</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यूहन्‍नाके भव प्रकाश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तव पानीको जिम्मा लेनबारो स्वर्गदुत अइसे कहत मए सुनो, “तुम अपन इन्साफमे न्यायी हौ, तुम जो हौ, जो रहौ, हे पवित्र परमेश्‍वर काहेकी अइसी तुम इन्साफ करे हौ।</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मत्ती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तव जाएके जाको अर्थ का हए तुम सिकौ: मए बलिदान नए, दया चाहतहौ ।” कहेकी मए धार्मिनके नए, पर पापीनके बुलान अओ ।”</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मर्कुससे लिखो भव सुसमाचार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बाके सारे हृदय से, सारे समझ से, सारे शक्ति से प्रेम करनो, और परोसीके अपनाए क ता प्रेम करनो सब होमबलि और बलिदानसे उत्तम हय।"</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लुकासे लिखो भओ सुसमाचार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बही समय हुवा कित्तो उपस्थित रहए , जौन बे गालीलीके बारेमे बासे कही , जो पिलातस हत्या करके बिनको खुन बलि भव पशुको खुनकेसंग मिलाएदैइ रहए ।</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लुकासे लिखो भओ सुसमाचार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अखमिरी रोटीको त्युहारको दीन रहए जौनदीनसे निस्तारको थुमा (बकरा) बलीदान चणांन पणंत रहए ।</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प्रेरतनके काम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सहेर अग्गु भव जिउसको मन्दिरको पुजारी मूल फाटकमे बर्धा और फुलाको माला लैके हुवाँ आदमिनसे मिलके बलि-पुजा करन इच्छा करी</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रोमीन्के पावलको पत्र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जहेकमारे भैया रेऔ, परमेश्वरको कृपाके ध्यानमे धरके मए तुमसे अनुरोध करत हौं, कि तुमर आत्मिकी उपासनाको रुपमे अपन-अपन शरीरके पवित्र और परमेश्वरके ग्रहण योग्य होनके जिन्दा बलिके रुपमे अर्पण करओ ।जहे त तुमर उचित सेवा हए ।</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कोरिन्थीनके पावलको पहिलो पत्र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नयाँ ढुक्ला बनन् ताहिँ पुरानो सोणके निकार, काहेकी तुम वास्तवमे अखमिरी त हौ । हमर निस्तारके थुमा, ख्रीष्टको बलिदान हुइगओं हए ।</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कोरिन्थीनके पावलको पहिलो पत्र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अइसो ना हए, पर मए जहे कहैया हौ, कि मूर्ति पूजन बारे जो वली चढात हँए, बो परमेश्वरके ताँहिँ ना हए, पर भूतप्रेतके ताँहिँ चढात हँए, और तुम भूतप्रेत संग मिलौ जा मए ना चाहत हौँ ।</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एफिसिनके ताही पावलको चिठ्ठी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तुम प्रेममे चलौ, जैसे ख्रीष्ट फिर हमसे प्रेम करी, और परमेश्‍वरके ताहिँ सुगन्धित भेटी और बलिदान हुइके अपनके हमर ताहिँ अर्पण करी ।</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फिलिपिनके पावलको चिठ्ठी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मए पानसे जद्धा पाओ हौँ । इपाफ्रोडीटसे पठाओ गव तुमर मिठो बास आओ, और परमेश्‍वरके मनपडन् बालो और ग्रहणयोग्य बलिदान पाएके मए पुरो भव हौँ ।</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हिब्रूनके ताहीं चिट्ठी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और प्रधान पूजारी जैसो पहिले अपन पापके ताहिं और बाके पिछु आदमीनके पापके ताहिं बाके सबदिन बलिदान चढ़ानके न पणैगो। जब बा अपनएके अर्पण करी, तव बा जा सबदिनके ताहिं एकए चोटीमे पूरा करदै ।</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हिब्रूनके ताहीं चिट्ठी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जहेमारे, येशूद्वारा परमेश्‍वरके महिमा देन हम सदा बलिदान चढामयँ,। बाको नाउँके अंगीकार करके महिमा देन हमर ओठको फल हए ।</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हिब्रूनके ताहीं चिट्ठी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और हम एक दुसरेके भलाइ करन और सहायता करन न भुलयँ। काहेकि अइसीय बलिदानसे परमेश्‍वर बहुत खुशी होत हए ।</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पत्रुसको पहिलो चिठ्ठी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तुम फिर येशू ख्रीष्टसे परमेश्‍वरके नजरमे ग्रहणयोग्य आत्मिक बलिदान चढ़ानबारे पवित्र पुजारीके ताहिँ जिन्दा पत्थर कता आत्मिक घर बनत जाओ ।</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लुकासे लिखो भओ सुसमाचार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और सबए आदमी परमेश्वरको मुक्ति देखङ्गे ।‍"</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यूहन्‍नासे लिखो भौ सुसमाचार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तुम जो ना जान्त हौ सो आराधना कर्त हौ । हम जो जानत हँएं बहेको आराधना कर्त हँएं , काहेकी उद्धार त यहूदीनसे आत हए ।</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प्रेरतनके काम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।"और कोइमे मुक्ति न हए, काहेकी हम मुक्ति पानके ताहीं स्वर्गके तरे आदमीनके बीचमे और कोइ नाउँ न दई हए ।”</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रोमीन्के पावलको पत्र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मए सुसमाचारके ताँहि ना शर्मात हौँ, काहेकि जा विश्‍वास करन बारे सबय के ताँहि परमेश्‍वारको मुक्तिको शक्ति हए , पहिले यहुदी और जकपिच्छु ग्रिकनके ताँहि ।</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कोरिन्थिनके पावकाे दुसराे चिठ्ठी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काहेकी बो कहात हए, “ग्रहण योग्य( ठिक) समयमे मए तुमर पुकरा सुनहौ, और मुक्तिको दिनमे मए तुमके सहायता करेहौ ।” देखौ ग्रहण योग्य(तहिक) समय हबए हए, मुक्तिको दिन हबए हए ।</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एफिसिनके ताही पावलको चिठ्ठी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तुम, जौनसे सत्यको वचन, औ अपन मुक्तिको सुसमाचार सुने, और बामे विश्‍वास करे, बहेमे तुम प्रतिज्ञा करो पावित्र आत्माको छाप लगाए हओ ।</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फिलिपिनके पावलको चिठ्ठी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और विरोधीनसे कोइ बातमे ना डरत् हओ , बिनके ताहिँ जा नाश होनको लक्षण हए, पर तुमर ताहि जा मुक्तिको चिनह हए,और जा परमेश्‍वरके घेनसे हए । ।</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थेसलाेनिन्के पावलको पहिलो चिठ्ठी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काहेकी परमेश्‍वर हमके क्रोधके ताहिँ ना हए पर हमर प्रभु येशू ख्रीष्टसे मुक्ति पानके ताहिँ अग्गुसे चुनि हए ।</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तिमोथीके पावलको दोस्रो पत्र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तुम बालक काल से पवित्र-धर्मशास्त्रसंग परिचित हौ, जौन ख्रीष्ट येशूमे भव विश्वाससे मुक्तिके ताहिँ तुमके बुद्धिमान बनाए सकत हए।</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तीतसके पावकको पत्र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काहेकी सब आदमीनको मुक्तिके ताहिँ परमेश्वरको अनुग्रह प्रकट भव बातके हम पान प्रतिक्षा करत,सबए जौने मुक्ति लान असल परमेश्‍वरको अनुग्रह देखा पड़ोहए ,</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हिब्रूनके ताहीं चिट्ठी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जा ठीक रहए, कि परमेश्‍वर जौनके ताहिँ और जौनद्वारा सब चिज अस्तित्वमे हए, बा बहुत सन्तानके महिमा लान बाके दुःखसे बिनको मुक्तिके पुरा करन बा एक अगुवा बनाओ गओ।</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पत्रुसको पहिलो चिठ्ठी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तुमर विश्‍वासको परिणामसे तुम अपनो आत्माको मुक्तिकी पात हौ ।</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पत्रुसको दोस्रो चिठ्ठी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हमर प्रभुको धैर्यके मुक्ति मनाके जैसो हमर प्रिय भैया पावल फिर उनके दै भइ ज्ञान जैसो तुमके जहे बात लिखी ।</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यहुदाकी चिठ्ठी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प्रिय हो, हम सब सहभागी भए उध्दारके बारेमे लिखन ताही मए बहुत उत्साहीत भव हओ, ऐसिए सन्तके सदाकालके ताहिँ सौपो भव विश्‍वासके रक्षा करओ कहिके निबेदन करन तुमके लिखन मोके ठीक लागो ।</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यूहन्‍नाके भव प्रकाश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और बे बडो सोरसे बुलान डटे रहयँ,: “सिंहासनमे बिराजमान होनबारो हमर परमेश्‍वर और थुमामे मुक्ति हए।”</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प्रेरतनके काम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"अब मए तुमके परमेश्वरको और बाको अनुग्रहको वचनमे सौप दओ हौँ, जौन तुमके सुद्ढ करेहए और पवित्र करेहए सबएनके बीच उतरधिकार देबैगो ।"</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रोमीन्के पावलको पत्र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पर अब तुम पापसे मुक्त हुइके परमेश्वरके कमैया भए हओ, तव तुमर पानबारो प्रतिफल पवित्रकरण हए, और बाको अन्तमे, अनन्त जीवन ।</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रोमीन्के पावलको पत्र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जा अनुग्रह अन्यजातीनके ताहि परमेश्वरको सुसमाचारके पुजाहारीको कर्तव्य पालन करन मोके दै हए, ताकी अन्यजाती पवित्र आत्मासे शुद्धहुइके ग्रहणयोग्य बलि बन सकए।</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कोरिन्थीनके पावलको पहिलो पत्र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तुम फिर अइसी रहओ, पर तुम धुइगए, पवित्र हुईगए, प्रभु येशू ख्रीष्टको नाउँमे हमर परमेश्वरको आत्मासे निर्दोष ठहरिगए हौ।</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एफिसिनके ताही पावलको चिठ्ठी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जहेमरे कि बा मण्डलीके पानीसे धोएके वचनसे पवित्र कर सकए,</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थेसलाेनिन्के पावलको पहिलो चिठ्ठी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शान्तिको परमेश्‍वार अपनए पुरो रुपसे तुमके चोखो बनाबए, और तुमर सबय आत्मा, प्राण और शरीर हमए प्रभु येशू ख्रीष्टको आगमनमे पबित्र राखए।</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थेसलोनिन्के पावलको दुसराे चिठ्ठी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प्रभु प्रेम करे भैयनके, तुमरे ताहिँ हम परमेश्‍वारमे सबदिन धन्यबाद चढनके बाध्य हए, कहेकी सुरुय से पवित्र आत्मासे पवित्र बनानबरो कामसे और सत्यता उपरको विश्‍वाससे बाँच्‍नके ताहीँ परमेश्‍वार तुमके चुनिहए।</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तिमोथीके पावलको  पाहिलो पत्र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ताहुफिर अगर बे सुशिलतासाथ विश्वास, प्रेम और पवित्रतामे रहीरएहँए तव, बालक जन्मनपेति बे बचहँए ।</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हिब्रूनके ताहीं चिट्ठी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काहेकी पवित्र बनान बारो और पवित्र बनाएके फिर सब एकए परिवार होमए जहेमारे बिनके भैया कहान येशू न शर्मानो ।</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हिब्रूनके ताहीं चिट्ठी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जहेमारे, येशू फिर अपन खूनसे आदमीनके पवित्र करनके ताहीं सहेरको फाटक बाहिर कष्ट भोगी ।</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पत्रुसको पहिलो चिठ्ठी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येशू ख्रीष्टको आज्ञापालन और बाको खुनको छिटाके ताहिँ पवित्र आत्मासे शूद्द हुइके परमेश्‍वर पितासे बाको पुर्वज्ञान अनुसार चूनेभएनके: अनुग्रह और शान्ति प्रशस्त होत जाबए ।</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मत्ती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तव आँधी जोणसे चली देखके बा डराएगओ, और जब डुबनलागो तव बा चिल्लाएके कहि, “हे प्रभु, मोके बचाएले।”</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मर्कुससे लिखो भव सुसमाचार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विश्‍बास करन बारो और बप्तिस्मा लेन बारो उध्दार पयहए, पर विश्‍बास न करन बारो दोषी ठहरैगो।</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लुकासे लिखो भओ सुसमाचार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जहए मारे आदमीको लउड़ा हराओ भवके ढुडन और बचान आओ हए ।"</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यूहन्‍नासे लिखो भौ सुसमाचार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"अब मिर प्राण व्याकुल हुइगव हए, और मए का कहौ ? 'हे पिता, मोके जा घडीसे बचाएले ? पर जहे कारणसे ना मए जा घडीतक अएपुगो हौ । "</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प्रेरतनके काम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"और बे कहिं, "प्रभु येशु खीष्टमे विश्‍वास करऔ, और तुम उध्दार पाबैगे-तुम और तुमर परिवार ।"</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रोमीन्के पावलको पत्र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काहेकी अगर तुम येशूके प्रभु हए करके अपन मुहुसे स्वीकार करे हौ, और परमेश्वर बोके मरेसे जिन्दा करी कहिके अपन हृदयसे विश्वास करत हौ तौ तुमर उद्धार हुइ हए ।</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कोरिन्थीनके पावलको पहिलो पत्र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काहेकी नष्ट होनबालेके ताहिँ क्रूसको सन्देश मूर्खता हए, पर हम उध्दार पानबालेके ताँहि परमेश्वरको शक्ति हए ।</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कोरिन्थिनके पावकाे दुसराे चिठ्ठी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काहेकी उद्धार पानबारेके विचमे फिर हम परमेश्‍वारके ताहिँ ख्रीष्टको सुवास्ना हए ।</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एफिसिनके ताही पावलको चिठ्ठी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कहेकी तुमअनुग्रहसे विश्‍वासके उध्दार बचाए गए हओ-,और जा तुम अपनाए से ना,पर जा त परमेश्‍वरको बरदान हए ।</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थेसलोनिन्के पावलको दुसराे चिठ्ठी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और नाश होनबारे छलमे पणन समस्त दुष्टतासहित अबैगो, कहेकी बे सत्यके प्रेम कर्न और उइसी बाँचन इन्कार करीँ |</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तिमोथीके पावलको  पाहिलो पत्र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बा सब आदमी मुक्ति पामएँ और बे सत्यके ज्ञानमे आमएँ कहिके इच्छा कर्तहए ।</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तीतसके पावकको पत्र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,हम धार्मीकतामे करो कामसे नाए और बाको कृपा जैसो नयाँ जनमसे हँदबाएक और पवित्र आत्मासे नयाँ करके बा हमके बचाइ हए।</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हिब्रूनके ताहीं चिट्ठी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जहेमारे, येशूद्वारा परमेश्‍वरके जौने आनबारे आदमिनके बचानके ताहीं बा पुरो रुपमे शक्तिशाली हय, काहेकी बा बिनके ताहीं मध्यस्ताको प्रार्थना चढ़ानके सबैदिन जिन्दा हए ।</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याकुबको चिठ्ठी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जहेमारे सब खराब बात और सब दुष्टताके हटओ, और तुमर ह्रदयमे बुओ वचनके नम्रता पुर्वक धारण करओ, जौन तुमरो प्राणके उध्दार कर सिकत हए ।</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पत्रुसको पहिलो चिठ्ठी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और, “अगर धर्मी जनको उध्दार कठिनसे होतहए कहेसे अधर्मी और पापीकी गति का हुइहए?”</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मत्ती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जौन पथराके भवन बनान बारे रद्द करि रहयँ बहे कुनैठोको मुलपत्थर बनो, जा परमप्रभुसे भव हए, और हमरे नजरमे जा अचम्मो हए। येशू बिनसे कहि, “का तुम कबहु धर्मशास्त्रमे पढे न हओ ?'</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मर्कुससे लिखो भव सुसमाचार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येशू उनसे कही, “ का तुम भूलमे पडे के कारन से ना हए , न त तुम धर्मशास्त्र जनत हौ, ना परमेश्‍वरके शक्तिके जानत हौ ?</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लुकासे लिखो भओ सुसमाचार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तव धर्मशास्त्र समझन ताहि बिनको दिमाँकके खोल दै ।</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यूहन्‍नासे लिखो भौ सुसमाचार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तुम धर्मशास्त्रमे ढुड्तहौ, कहेकी बामे अनन्त जीवन मिलत हए करके तुम कहतहौ । मिर बारेमे गवाही देन बारो बहे धर्मशास्त्र हए,</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प्रेरतनके काम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काहेकी बो धर्मशास्त्रको वचनसे येशूए ख्रीष्ट हए करके बात देखाएके यहूदीनके सबके सामने कतै उत्तर ना आनबारो बनाए दै ।</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रोमीन्के पावलको पत्र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काहेकी पवित्र-शास्त्रमे का कहत हए? “अब्राहाम परमेश्वरउपर विश्वास करी, और बो उनके ताँहि धार्मिकतामे गिनीगौ ।”</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रोमीन्के पावलको पत्र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अग्गु-अग्गु लिखे भए बात हमर शिक्षाके ताँहि लिखो रहए , जा उधेश्य कि पवित्र-शास्त्रसे आनबारोस्थिरता और उत्साहसे हम आशा प्राप्त करन पामएँ।</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कोरिन्थीनके पावलको पहिलो पत्र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काहेकी मए जो पाओ बो सबसे मुख्य विषयके रुपमे तुमके सौपदाओः ,अथवा पवित्र धर्मशास्त्र अनुसार ख्रीष्ट हमरो पापके ताँहि मरो रहए ।</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गलाती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"परमेश्‍वर अन्यजातिनके विश्‍वास से धर्मी ठहिरात हँए करके धर्मशास्त्र पहिले दिखाएके "तोए मे सब जाति आशिष पएँहएँ करके अब्राहामके अग्गुसे सुसमाचार दवगओ रहय। "</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तिमोथीके पावलको  पाहिलो पत्र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"काहेकी पवित्र धर्मशास्त्र कहतहए, “पैरीगहन बारे बर्धनके मोख्री मतलगओ,” और "परिश्रम कर्नबारो अपन कामको ज्याला पानपड्तहए । "</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तिमोथीके पावलको दोस्रो पत्र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सबए पवित्र-शास्त्र परमेश्वरको प्रेरणासे भव हए, और जा सिकानके, अर्ती देनके, सच्यानके, धार्मिकतामे तालिम देनके ताँही लाभदायक होतहए,</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याकुबको चिठ्ठी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"अगर अपन पणोसीके अपनए कता प्रेम करओ" करके पवित्र-धर्मशास्त्रको राजकीय व्यवस्थाके नेहत्व पुरा कर्त हौ तव असलए करत् हौ ।"</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पत्रुसको दोस्रो चिठ्ठी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सबसे पहिले त जा सम्झन पणैगो, कि पवित्र धर्मशास्त्रको कोइ अगमवाणी आदमीनको अपनी व्यक्तिगत व्याख्याके बारेमे नाहए ।</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पत्रुसको दोस्रो चिठ्ठी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उनके सब चिठ्ठीनमे फिर जे बात लिखि हए, बिनमे कोइ-कोइ बात सम्झनके कठिन हए, और अशिक्षित और चञ्‍चल आदमी जा बातके और धर्मशास्त्रनके बे बचनके गलतअर्थ लगात, अपनो विनाश लामङ्गे ।</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लुकासे लिखो भओ सुसमाचार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जब बुलाए भए दोनो जनीआमङ्गे बा तुमसे आएके काहाबैगो , जिनके बैठन ठउँ देबौ' और तुम त शर्मके मारे सबसे तरेको स्थानमे बैठन पणैगो ।</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रोमीन्के पावलको पत्र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धर्मशास्त्र कहत हए, “बोके उपर भरोसा करन बारे कोइ लाजमे ना पणङ्गे ।”</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कोरिन्थिनके पावकाे दुसराे चिठ्ठी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हम शर्मको और लुकी छिपी काम करन बालो काम छोड दए हँए । हम खराब काम करन या परमेश्वरको वचनके हेरफेर करन इन्कार करंगे । पर सत्यको वचन खुलस्त करके घोषणा करतै परमेश्‍वारको नजरमे हम सब आदमीक विवेकमे अपनएके ग्रहणयोग्य बनामंगो ।</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फिलिपिनके पावलको चिठ्ठी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बिनास बिनको अन्त हए पेत बिनको इश्वर हए, और बे अपन सर्ममे गर्व करत हएँ, और बिनको मन संसारीक बातमे लगे रहत हएँ ।</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हिब्रूनके ताहीं चिट्ठी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हमर विश्‍वासको कर्ता और सिद्ध करनबारो येशूके देखएँ, जौन अपन अग्गु धरो आनन्दके ताहिं अपमानके सही और क्रूसको कष्ट भोगी, और बा परमेश्‍वरको सिंहासनको दहिनाघेन विराजमान हए ।</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पत्रुसको पहिलो चिठ्ठी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तुमरो दिमाकके शुध्द रखओ ताकि तुमर बिरोधमे बोलन और ख्रीष्टमे तुमर चालचलनके निन्दा करनबारे लज्जीत होमए |</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यहुदाकी चिठ्ठी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बे समुन्द्रमे आनबारो लणूरा जैसे हँए, जौन बे अपनए निर्ज्लताको झाग उग्लत हँए, बे बुते भै औ हराने भए ताराके जैसे हए, जौनके ताहिँ पातालको अन्धकार अनन्तके ताहिँ बचाएके धरो हए ।</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यूहन्‍नाके भव प्रकाश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मिर सल्लाहके ध्यान देओः आगीसे शुद्ध करो भओ सोनो मोसे खरदीओ ताकि तुम धनी होन सकौ, और तुमर नङ्गोपनको शर्म तोपन चम्किलो सेतो कुर्ता लगाबौ और तुमर नङ्गोपनको शर्म न होबय और अपन आँखीमे मलहम लगाबौ ताकि तुम देख सकौ।</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मत्ती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पर इस्राएल जातिके हराए भए भेणाके ठिन जाओ।</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मत्ती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"तुमका बिचार करत् हौ ? कोइ आदमीके सव भेणा मैसे एक हराएगव तव, बा उनान्सयके छोडके डाँगा हुइके गव तव हरानो भवके ढुडनके न जाए का ? "</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मत्ती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तव येशू बिनसे कहि, “आज मिर करनसे तुम पिछु हटेहौ। काहेकी अइसो लिखो हए, 'मए बकरेहेराके मारंगो, और बगालके भेडा तितरबितर हुइके छरपष्ट हुइजएहए।'</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मर्कुससे लिखो भव सुसमाचार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जब बा किनारे उतरो तव बा एक बहुत भारी भीड़ देखि, और बा उनके डहा करी। काहेकि बे बक्रेराह बिनाके भेडा कता रहयँ। और बा बिनके बहुत बात सिकान लागो ।</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मर्कुससे लिखो भव सुसमाचार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येशू उनसे कही, “तुम सब पिच्छु हटजए हौ, काहेकि अईसो लिखो हए, मए बकरेहेराके मारङ्गो भेडा तितर बितर हुइ जएहएँ।</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लुकासे लिखो भओ सुसमाचार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और घरमे आएके बा अपन मित्र और पडोसीनके बुलातहए , और बिनसे कहत हए , मिरसंग रमाओ कहेकी मए अपनो हरनो भेडा पाओ हओ ।</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यूहन्‍नासे लिखो भौ सुसमाचार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जैसी पिता मोके चिन्त हए, मए पिताके चिन्तहौ, और मए अपन भेडाके ताहिँ अपन ज्यान फिर देहौँ ।</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यूहन्‍नासे लिखो भौ सुसमाचार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"बा बासे तिस्रो दाउँ कहि, “यूहन्‍नाको लौड़ा सिमोन, का तुम मोके प्रेम करत् हौ ।” पत्रुस दु:खित हुइगव, काहेकी येशू बासे कहि, "का तुम मोके प्रेम करत् हौ ?” कहिके तिस्रो दाउँ पुछी रहए बा बासे कहि, “प्रभु तुम सब जानत् हौ । मए तुमके प्रेम करत् हौ करके तुमके पत्तए हए ।” येशू बासे कहि, “मिर भेडाके खबओ । "</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प्रेरतनके काम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बाको अपमानित अवस्थामे न्याय नएमिलो । बाको पुस्ताको बयान कौन करए? काहेकी बाको जिवन पृथ्बीसे हरण भव ।”</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रोमीन्के पावलको पत्र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अइसो लिखो हए, “तुमर ताँहिं हम दिन भर मरत हैं, कटन बारो भेडा हानि हम गिन गए हएँ ।</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हिब्रूनके ताहीं चिट्ठी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अब भेडाको महान गयाँरो हमर प्रभु येशूको अनन्त करारको खुनद्वारा मृत्युसे जीवनमे लानबारो शान्तिको परमेश्‍वर ।</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पत्रुसको पहिलो चिठ्ठी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काहेकी तुम भेडा कता तितर बितर रहौ, पर अब तुम आत्माको गयाँरो (चरबाह) और देखभाल करनबारो ठिन घुमके लौट आए हौ ।</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यूहन्‍नाके भव प्रकाश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तेजपत्ता, मसला, सुगन्धित धुप, मुर्र, मद्य, तेल, महिन चुन, गेहुँ, गैयाँ-भैसिया, घोडा और रथ और कमैया और टहलूनिया, और आदमीनको आत्मा।</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मत्ती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पर भीडके देखके बाको हृदय बिनके ताहिँ दयासे भरगओ । कहेकी बे बक्रेहेरा बिनके भेडा जैसे हैरान और बेसहराके रहए ।</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मत्ती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तव येशू बिनसे कहि, “आज मिर करनसे तुम पिछु हटेहौ। काहेकी अइसो लिखो हए, 'मए बकरेहेराके मारंगो, और बगालके भेडा तितरबितर हुइके छरपष्ट हुइजएहए।'</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मर्कुससे लिखो भव सुसमाचार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जब बा किनारे उतरो तव बा एक बहुत भारी भीड़ देखि, और बा उनके डहा करी। काहेकि बे बक्रेराह बिनाके भेडा कता रहयँ। और बा बिनके बहुत बात सिकान लागो ।</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मर्कुससे लिखो भव सुसमाचार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येशू उनसे कही, “तुम सब पिच्छु हटजए हौ, काहेकि अईसो लिखो हए, मए बकरेहेराके मारङ्गो भेडा तितर बितर हुइ जएहएँ।</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लुकासे लिखो भओ सुसमाचार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बाहे इलाकामे गंयारो रहए, बे चउरमे बैठे रातके आपन बगालकी लख्बारी करतरहए।</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यूहन्‍नासे लिखो भौ सुसमाचार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मए अच्छो बकरेहेरा हौ । अच्छो बकरेहेरा अपन भेडाके ताहिँ अपन जयन देत् हए ।</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प्रेरतनके काम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तुम अपन ताहिँ और अपने पुरा बगालके ताहि सावधान रहीओ। पवित्र आत्मा तुमके बगालको जिम्मा बारो बानइ हए करके बो अपन रगतसे किनके परमेश्‍वारके मण्डलीको रेखदेख तुम कराओ ।</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कोरिन्थीनके पावलको पहिलो पत्र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अपन खर्चमे कौन पुलिसको काम करैगो? दाखबारी लगाएके कौन बाको फल ना खएहए ? अथवा भेडा बकरिया पालके कौन बाको दूध ना पीहए ?</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हिब्रूनके ताहीं चिट्ठी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अब भेडाको महान गयाँरो हमर प्रभु येशूको अनन्त करारको खुनद्वारा मृत्युसे जीवनमे लानबारो शान्तिको परमेश्‍वर ।</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पत्रुसको पहिलो चिठ्ठी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काहेकी तुम भेडा कता तितर बितर रहौ, पर अब तुम आत्माको गयाँरो (चरबाह) और देखभाल करनबारो ठिन घुमके लौट आए हौ ।</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पत्रुसको पहिलो चिठ्ठी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तुमरे रेखदेखमे धरो परमेश्वरको बगालके देखभाल करओ | कर से नाए पर अपने मनसे धनकी लोभसे ना पर हौँससे,</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यूहन्‍नाके भव प्रकाश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काहेकि सिंहासनके बीचमे होनबारो थुमा बिनको बाकरेहेरा होबैगो, और बा बिनके जिन्दा पानीको मुहान घेन डुरियाबैगो, और परमेश्‍वर बिनके आँखीसे सब आँसु पछोन देबैगो।”</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मत्ती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बा एक लौड़ा जनमा बैगि और तुम बाको नाउ येशू धरैगे, काहेकि बा अपने अदमिनके बिनके पापसे बचाबैगो।</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मर्कुससे लिखो भव सुसमाचार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लुन्जा से तेरो पाप क्षमा भव , कि उठ , अपन खटिया उठाएके नेग काहन , कौन सहज हए ।</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लुकासे लिखो भओ सुसमाचार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जहेमरे मै तुमसे काहत हओ, जाके पाप, जो बेढब रहए, क्षमा हुइ गए, कहेकी जा स्त्री जाधा प्रेम दिखाई । पर जौनके थोरी क्षमा करतहए, बा थोरी प्रेम कतहए।”</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यूहन्‍नासे लिखो भौ सुसमाचार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मए तुमसे कहो, 'तुम अपन पापमे मरैगे,' कहेकी मए बहेहौ करके तुम बिश्‍वास ना करन तक अपने पापमे मरैगे ।”</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प्रेरतनके काम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बा घुटो टेकके जोरसे चिल्लएके कहि, “हे प्रभु, जा पापको दोष यिनके ना लागए ।” यितकय कहिके बा प्राण छोड् दै ।</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रोमीन्के पावलको पत्र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एक जनै आदमीसे संसारमे पाप आओ , और पापसे मृत्यु आओ । आइसी सब आदमीमे मृत्यु फैलिगौ , काहेकी सब पाप करीं ।</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कोरिन्थिनके पावकाे दुसराे चिठ्ठी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काहेकी हम बोमे परमेश्वरको धार्मिकता बन्‍न सिकए काहेकी पाप नाचिन्‍न बारेके ताहिँ परमेश्वर हमर खातिर पाप बनाई हए ।</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एफिसिनके ताही पावलको चिठ्ठी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तुम अपन अपराध और पापसे मरे समय मे बा तुमके जिन्दा करी ।</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कलस्सीनके पावलको पत्र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बोमे हम उध्दार अथवा पापको क्षमा पाए हए ।</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तिमोथीके पावलको  पाहिलो पत्र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कोइ-कोइ आदमीके पाप त सिधे इन्साफमे पुगतहएँ , पर और कित्तो पाप त पिछु इकल्लो दिखत हएँ ।</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हिब्रूनके ताहीं चिट्ठी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अब जहाँ जे बातनको क्षमा होतहए, हुवाँ पापके ताहिं कोइ बलिदान जरुरत न पडतहय।</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याकुबको चिठ्ठी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तव खराब इच्छासे गर्भधारण करके पिच्छु बो पाप जन्मात हए । और पाप पुरो बढके पिच्छु बो मृत्यु लात हए ।</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पत्रुसको दोस्रो चिठ्ठी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बिनकी आँखी व्यभिचारसे भरिहए, और जित्तो पाप करत फिर बे ना घबणात हए । बे चंञ्‍चल मन भएनके फुल्सात हए । बिनके ह्रदय लोभमे तालीम पाए हए । बे श्रापितके सन्तान हए ।</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युहन्‍नाकी पहीली चिठ्ठी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अगर हम अपने पाप के स्वीकार करङ्गे तव हमर पापके क्षमा करैगो और सबै अर्धमसे हमके शुध्‍द कर देबैगो, काहेकी बा बिश्‍वास योग्यऔर धर्मी हए ।</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यूहन्‍नाके भव प्रकाश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और येशू ख्रीष्टसे, जो विश्‍वासयोग्य गवाही हय, मरेनके बीचमैसे पहिले जिन्दा भव, और पृथ्वीके राजानके शासक हय, बा जौन हमसे प्रेम करत हय और बाको रगतसे हमके हमर पापसे स्वतन्त्र करदई।</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मत्ती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तब परिक्षा करन बारो बाके जौनेआएके कही,”तुम परमेश्वरके लौणा हव तव जा पत्थरसे रोटि होवए कहिके आज्ञा देवओ।“</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मत्ती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नैयाँमे होनबारे बाके दण्डवत् करीं, और कहिँ, “नेहत्य तुम परमेश्‍वरके पुत्र हौ ।”</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मर्कुससे लिखो भव सुसमाचार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जब अशुध्द आत्मा बाके देखत रहएँ, घुप्टा पड्के अईसे चिल्लात रहएँ, “तए परमेश्‍वरको लउँडा हय।"</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मर्कुससे लिखो भव सुसमाचार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येशू अइसो प्राण छोडी देखके बाके ठिन ठाड़ो भव कप्तान कही, “नेहत्य जा आदमी परमेश्‍वरको पुत्र रहए ।"</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लुकासे लिखो भओ सुसमाचार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स्वर्गदूत बाके जवाफ दैइके कही, “पवित्र आत्मा तिरमे अबैगो, और सर्वोच्चक शक्तिको छांइ तीरउपर पणौगी । बहेमरे जो जन्मैगो, बा पवित्र,अर्थात् परमेश्वरको पुत्र कहेलाबैगो।</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लुकासे लिखो भओ सुसमाचार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तव बे सब कही, तव का तै परमेश्वरको पुत्र हौ ?" बा बिनके उत्तर दै, तुमही काहत हौ । "</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यूहन्‍नासे लिखो भौ सुसमाचार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मए देखो भव, और बहे परमेश्‍वरको पुत्र हए कहिके गवाही दओ हओं।"</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यूहन्‍नासे लिखो भौ सुसमाचार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पर जा लिखोहए, कि तुम येशू परमेश्‍वरको पुत्र, ख्रीष्ट हए करके विश्‍वास करौ, और विश्‍वाससे बाके नाउँमे तुम जीवन पाबओ ।</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रोमीन्के पावलको पत्र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मरेनसे पुनरुत्थान हुइके और पवित्रताको आत्मासे शक्तिशाली परमेश्वरको पुत्र होन घोषण करो भौ बा हमर प्रभु येशू ख्रीष्ट हए ।</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कोरिन्थिनके पावकाे दुसराे चिठ्ठी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"काहेकी सिलास, तिमोथी और मए तुमर बिचमे प्रचार करो परमेश्‍वारको पुत्र येशु ख्रीष्ट "हए" और "नाए हए" पर बामे सब दिन इकल्लो हए । "</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गलाती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मए ख्रीष्ट संग क्रुसमे टाँगो हौं, अब से जिनबारो मए न हऔं, पर ख्रीष्ट मोए मे जित हए। जौन जीवन शरीरमे मए हबए जित हौं, बा परमेश्‍वरको पुत्रमे विश्‍वास करके जित हौं, जौन मोके प्रेम करी हए, और मेरे ताहिं अपनएके अर्पण करी हए।</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एफिसिनके ताही पावलको चिठ्ठी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जब तक हमसब विश्‍वासको और परमेश्‍वरको पुत्रको ज्ञानको एकताके ना पमङ्गे कहेसेऔर पक्को आदमी बनके ख्रिष्टको पुरोनाप तक ना पुगङ्गे कहेसे ।</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हिब्रूनके ताहीं चिट्ठी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जहेमारे, बादर पार करके जानबारो परमेश्‍वरको पुत्र येशू हमर महान प्रधान पूजारी हए बहेमारे, हम पक्केसे स्वीकार करो जा विश्‍वासके पकणे रहए ।</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युहन्‍नाकी पहीली चिठ्ठी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जौन येशुके परमेश्‍वरको पुत्र हय कहिके स्वीकार करथहए, बामे परमेश्‍वरमे राहथहए, और बा परमेश्‍वरमे ।</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यूहन्‍नाके भव प्रकाश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और थिआटीराके मण्डलीके दुतके जा लिख: जा बात परमेश्‍वरको पुत्र कहत हए, जौनक आँखी ज्वाला जैसो और जौनक पाउ चिल्कन बारो काँसो जैसो हए।</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मत्ती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येशू बासे कहि, “सेराके भार और आकाशके चिरैचुरंगिनके घुरघुसला होतहए, पर आदमी पुत्रके ताहिँ ता मुण धरन ठाउँ फिर ना हए ।”</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मत्ती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येशू कैसरिया फिलिप्पीके मुलुकमे अओ, बा अपन चेलनसे पुछी, “आदमी आदमीक पुत्रसे कौन हए करके कहत् हए ?”</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मत्ती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जैसी आदमीक पुत्र फिर सेवा पानके नाए पर सेवा करन् और बहुतनको छुटकाराको मोल स्वरूप अपन प्राण देन अओ।”</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मर्कुससे लिखो भव सुसमाचार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जहे कारन आदमिनको लउँडा बिश्रामदिनको फिर प्रभु हए ।“</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मर्कुससे लिखो भव सुसमाचार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"आदमीक लौणा बहुत दुःख भोगन, और धर्म-गुरुसे, मुख्य पुजारीसे और शास्त्रीसे इन्कार करनो और मरनो और तीन दिन पीछु जिन्दा हुईके उठ्नो आबश्यक हए " करके बा उनके सिकान लागो।"</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मर्कुससे लिखो भव सुसमाचार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बा कहि, “देखओ, हम यरुशलेम घेन जात हएँ । हुवाँ आदमीक पुत्रके मुखिया पुजारी और शास्त्रीके ठिन सौंप देहएँ, और बे बाके मृत्युदण्ड देहएँ, और अन्यजातिनके हातमें सौंप देहएँ ।</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मर्कुससे लिखो भव सुसमाचार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और बा समयमे आदमी, आदमीके पुत्रके शक्ति और महिमासे बादरमे आत देखङ्गे ।</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लुकासे लिखो भओ सुसमाचार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आदमीक लौणा खात और पित, आओ तव तुम कहत हव, "देख, एक घिचुवा और पियक्कड़, कर उठानबरो और पापीनको सँगी ।"</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लुकासे लिखो भओ सुसमाचार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जहए मारे आदमीको लउड़ा हराओ भवके ढुडन और बचान आओ हए ।"</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लुकासे लिखो भओ सुसमाचार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पर येशु बासे कहि, यहुदा का तय आदमीक पुत्रके चुम्बनसे विशवा घात करन चाहत है ?"</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यूहन्‍नासे लिखो भौ सुसमाचार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जैसी मोशा उजाड – ठाउँमे साँपके उठाई , उईसी आदमीको पुत्र उपर उठओ जयहए,</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यूहन्‍नासे लिखो भौ सुसमाचार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भीड बासे पुछी, “ख्रीष्ट सदामान रहबैगो करके व्यवास्थसे हम सुने हँए । तुम कैसे कहेसकत् हौ, आदमीक पुत्र उणनाए पणैगो ? जा आदमीक पुत्र चाहिँ कौन हए ?”</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प्रेरतनके काम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बा कहि, “देखाओ, स्वर्ग उघ्रो मए देखोहौ, और आदमीको पुत्रके परमेश्‍वारको दहिनाघेन ठड़ो मए देखतहौ ।”</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यूहन्‍नाके भव प्रकाश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और सामदानके बिचमे आदमीको पुत्र जैसो पओंतक लम्मो कपडा लगाओ भव और छातीके आसपास सोनोको पेटी लगओ भव एक जनी हुँवा रहय।</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यूहन्‍नाके भव प्रकाश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और मए देखो, और एक सेतो बादल और बाके उपर बैठो भव आदमीक पुत्र जैसो एक जनी देखो, जौनको मुणमे सोनोको मुकुट रहए और हातमे एक पैनो हँसिया रहए।</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मत्ती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बिनसे मतडरओ जो शरीरके मारत हएँ, पर आत्माके न मारपात हएँ। पर, आत्मा और शरीर दोनाएके नरकमे नाश करन् बारेसे डरओ।</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मर्कुससे लिखो भव सुसमाचार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तए परमप्रभु अपन परमेश्‍वरके तेरो सारे हृदयसे, तेरो सारे प्राणसे, तेरो सारे समझसे, और तेरो सारे शक्तिसे प्रेम करीये।"</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लुकासे लिखो भओ सुसमाचार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“तव परमेश्वर बासे कहि, ए मुर्ख आज रातके तेरो प्राण तोसे छिन लेहए है,और जो चिज तै अपन ताहि जम्मा करो हए, बा कौन को हुईहए ?</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यूहन्‍नासे लिखो भौ सुसमाचार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"अब मिर प्राण व्याकुल हुइगव हए, और मए का कहौ ? 'हे पिता, मोके जा घडीसे बचाएले ? पर जहे कारणसे ना मए जा घडीतक अएपुगो हौ । "</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प्रेरतनके काम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काहेकी तुम मिर प्रणाके पातालमे नाछोड़ैगो , न त तुम अपन पवित्र जानको शरीर सडन देहौ |</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रोमीन्के पावलको पत्र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खराब काम करन बारे सबयआदमी के उपर सङ्कट और आफत आए पडइगो, पहिले यहूदी उपर और अन्यजातिके उपर फिर|</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कोरिन्थीनके पावलको पहिलो पत्र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जहेमारे अइसो लिखो हए, “पहिलो आदमी आदम जीवित प्राणी भौ ।” अन्तिमे आदम जीवन देनबारो आत्मा भौ ।</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कोरिन्थिनके पावकाे दुसराे चिठ्ठी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परमेश्‍वार मेरो साँचि हए, कि तुमके सजायसे बचान मए कोरिन्थीमे आओ ।</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थेसलाेनिन्के पावलको पहिलो चिठ्ठी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शान्तिको परमेश्‍वार अपनए पुरो रुपसे तुमके चोखो बनाबए, और तुमर सबय आत्मा, प्राण और शरीर हमए प्रभु येशू ख्रीष्टको आगमनमे पबित्र राखए।</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हिब्रूनके ताहीं चिट्ठी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हमरसंग हमर आत्मा सुरक्षित और बिस्वासिलो परिपक्कतामे गडो हय, आइसो परिपक्कता पर्दा भितरको पवित्रस्थानमे घुसत हय ।</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याकुबको चिठ्ठी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जहेमारे सब खराब बात और सब दुष्टताके हटओ, और तुमर ह्रदयमे बुओ वचनके नम्रता पुर्वक धारण करओ, जौन तुमरो प्राणके उध्दार कर सिकत हए ।</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पत्रुसको पहिलो चिठ्ठी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प्रिय हो, मए तुमके बिन्ती करत हौ, कि विदेशी और प्रवासी हौ कहिके जानके तुमर आत्माके बिरुध्दमे लडाई करनबारे शरीरके अभिलाषासे अलग रह्बाओ ।</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पत्रुसको दोस्रो चिठ्ठी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बिनकी आँखी व्यभिचारसे भरिहए, और जित्तो पाप करत फिर बे ना घबणात हए । बे चंञ्‍चल मन भएनके फुल्सात हए । बिनके ह्रदय लोभमे तालीम पाए हए । बे श्रापितके सन्तान हए ।</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युहन्‍नाकी तिसरी चिठ्ठी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प्रिय सङ्गी मए प्राथना करत हओ, की सबए बातमे तुमर भलो होबए और तुमरो स्वास्थ्य ठीक राहाबय तुमर आत्मीक जीवन ठीक हय कहिके मय जानत हओ ।</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यूहन्‍नाके भव प्रकाश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जब थुमा पाँचौ मोहर खोली, तव बेदीके तरे परमेश्‍वरको वचन और बिनको गवाहीके ताहीं मरे भए आत्मनके मय देखो।</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मर्कुससे लिखो भव सुसमाचार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बहे समय सभाघरमे अशुध्द आत्मा भव एक आदमी रहय।</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लुकासे लिखो भओ सुसमाचार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दौवाको मन लौड़ा-लौड़ीयघेन और अनाज्ञाकारीके धर्मीकी बुध्दीघेन लैटान और प्रभुक तही योग्य बनाएके एक जाति तयार करन बाके अग्गु बा एलियाको आत्मा और शक्तिमे जाबैगो ।”</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यूहन्‍नासे लिखो भौ सुसमाचार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शरीरसे जन्मो शरीर हए, और पवित्र आत्मासे जन्मो आत्मा हए ।</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प्रेरतनके काम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 जैसी बे स्तिफनसके पत्थर मारत् रहएँ, बा प्रार्थना करी, “हे प्रभु येशू, मिर आत्माके ग्रहण कर ।”</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रोमीन्के पावलको पत्र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"काहेकी फिर डरमे पडन ताहिं दासत्वको आत्मा तुम ना पाए हौ । पर तुम धर्मपुत्र होनको आत्मा पाए हौ। जहेकमारे हम परमेश्वरके ""अब्बा, पिता"" कहिके बुलात हएँ, "</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रोमीन्के पावलको पत्र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ब त हम परमेश्वरके सन्तान हएँ, कहिके पवित्र आत्मा हमर आत्मासँग गवाही दै है ।</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कोरिन्थीनके पावलको पहिलो पत्र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अब हम संसारको आत्मा ना पाए हँए, पर परमेश्वर हमके दौ भव वरदान बुझ्न सिकएँ कहिके बोसेपवित्र आत्मा पाए हँए ।</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कोरिन्थिनके पावकाे दुसराे चिठ्ठी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जहेमरे हमके सान्ति मिलो हए । हम पाओ अपन सान्ति बाहेक तितसके आनन्दमे हम जद्धा रमाए, काहेकी तुमसे बिनको मनमे शान्ति मिलो हए ।</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गलाती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हम पवित्र आत्मासे जीत हँए तव आत्माके अनुसार नेगएँ।</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एफिसिनके ताही पावलको चिठ्ठी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जाहेमे जा संसारको रीतिरीबाजके जैसो और आकाशको शाक्तिको मालिक तरहा, अनाज्ञाकारिताको सन्तान तरहाकाम करन बारो आत्माके जैसो तुम पहिले एक चोटी चलत रहओ । अभे काम करनबारो आत्मा अनुसार तुम अग्गु एक चलत् रहौ|</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फिलिपिनके पावलको चिठ्ठी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प्रभु येशू ख्रीष्टको अनुग्रह तुमर आत्मा संग होबए ।</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कलस्सीनके पावलको पत्र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काहेकी शरीरमे मए अनुपस्थित हुइहौ ताहुफिर आत्मामे त मए तुमरे संग हौ, और तुमके अच्छो व्यावस्था और ख्रीष्टमे तुमरो बिश्वासको स्थिरतामे मए रमातहौ।</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हिब्रूनके ताहीं चिट्ठी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काहेकी परमेश्‍वरको वचन जिन्दा और काम करन बारो हए, और कोइ फिर दुई धारे तरवारसे फिर जद्धा पैनो हए। जा प्राण और आत्मासे बाको जोण-जोणमे और हड्डीको गुदीतक भाग-भाग करके वारपार छेदन और ह्रदयको बिचार और इच्छा जाँचन सिक्त हए ।</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याकुबको चिठ्ठी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जैसी शरीर आत्मासे अलग होतए मरी होतहए, उइसी करके विश्‍वास फिर कामसे अलग होत मराे होतहए ।</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युहन्‍नाकी पहीली चिठ्ठी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जेहेसे तुम परमेश्‍वरकी आत्माके जानएगे । हरेक आत्मा जौन येशु ख्रिष्ट शरीरमे आओ हय पहिले स्वीकार करत हए वा परमेश्‍वरसे हय ।</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मत्ती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जब दियाबलससे (शैतान)परिक्षा करनके ताहि पवित्र आत्मासे येशु उजाड स्थानमे लइगओ।</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मत्ती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तव येशू बिनको चतुराई पता पाएके कहि, “पाखण्डीओ तुम मोके काहे जाँचत् हौ ?</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मर्कुससे लिखो भव सुसमाचार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भूतद्वारा सतावट पाएके बा चालिस दिन उजाडस्थानमे रहो । बा जँगली जनावर संग रहो और स्वर्गदूत बाकी सेवा सत्कार करीं।</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लुकासे लिखो भओ सुसमाचार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और चालीस दिन तक उजाड-जगहामे दियाबलससे* बा परीक्षित भव। बे दिनमे बा कछु ना खाई रहय, और बा समय के पिछु बा भुकानो रहए ।</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प्रेरतनके काम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तव पत्रुस बोसे कहि, “तुम प्रभुके आत्माके परीक्षा करनके कैसे मिल्के सल्लाह करलए? देखओ, तिर लोगाके गणन बारे मोखोमे हँए और बे तोके बोकके बाहिर लै जय हएँ ।”</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कोरिन्थीनके पावलको पहिलो पत्र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आदमीके आन बारो परिक्षाके अलावा तुम और परिक्षामे ना पडे् हौ । पर परमेश्वर विश्वास योग्य हए, जौन तुमके तुमर शक्तिसे बाहीरको परिक्षामे ना पणन देबैगो, पर तुम सहन सिकैगे कहिके परिक्षाके संगसंग उम्कन डगर फिर देहए । अइसी तुम बोके सहे डारैगे ।</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गलाती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भैया, अगर कोइ आदमी अपराधमे पक्राउ पणिगव तव तुम जो आत्मिक हौ, तुम नम्रता पुर्वक बिनको सुधार करओ। अपनएके फिर बिचार करिओ, नत तुम फिर परीक्षामे पणेहौ।</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थेसलाेनिन्के पावलको पहिलो चिठ्ठी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जहेमारे मए और जद्धा ना सिक्त परिक्षामे पणेहौ कि करके और हमर परिश्रम व्यर्थ जए हए कि करके डरसे तुमरो विश्‍वास पता पानके मए बिनके पठओ ।</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हिब्रूनके ताहीं चिट्ठी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काहेकी येशू अपनए कष्ट भोगी, और परिक्षित भव, बा परीक्षामे पणन बारेंनके बा सहायता कर सकत हए ।</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हिब्रूनके ताहीं चिट्ठी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काहेकी हमरसंग हमरो कमजोरीमे हमके सान्त्वना न देन सिकन बारो एक जनी प्नधान पुजारी न हय। बाको सट्टामे, हमए संग एक जनी हय जो हमे जैसी परिक्षामे हुइके गओ, तब फिर बा पापरहित हए ।</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याकुबकी चिठ्ठी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परीक्षा होत कोइ फिर अइसे नाए कहाबए, “परमेश्‍वारसे मिर परीक्षा भव हए ।” काहेकी कोइ खराब चीजसे परमेश्‍वारको परीक्षा होत नैयाँ, और बो अपनए कोइ कि फिर परीक्षा कर्त नैयाँ ।</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याकुबकी चिठ्ठी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पर सब आदमी अपन खराब इच्छासे लोभसे परीक्षामे पड्त् हए ।</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यूहन्‍नाके भव प्रकाश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तुम मेरो वचन धैर्यसंग पालन करे हौ, बहेमारे पृथ्वीमे जीन बारेनके जाँच आतपेति पुरो संसारमे आनबारी विपत्तिको समयमे परनसे मय फिर तोके बचामङ्गो।</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मत्ती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 पर मै तुम से काहात हओ, कसम मत खाबओ। स्वर्ग के नाउँ मे कसम मत खा बओ,काहेकी बा परमेस्वरको सींहासन हए,</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मत्ती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येशू बिनसे कहि, “नेहत्य, मए तुमसे कहत् हौं, तुम जो मिर पिच्छु लागेहौ, नयाँ सृष्टिमे जब आदमीको पुत्र अपन महिमाके सिंहासनमे बैठैगो, तव तुम फिर बाह्र सिंहासनमे बैठैगे, और इस्राएलके बाह्र कुल उपर न्याय करेहौ।</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मत्ती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'जब आदमीको पुत्र सबय स्वर्गदुतकेसंग अपन महिमामे अबैगो, तव बा अपन महिमामय सिँहासनमे बैठैगो।"</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लुकासे लिखो भओ सुसमाचार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बा माहान होबैगो और परमप्रधानको पुत्र कहेलाबैगो और परमप्रभु परमेश्वर बाको बक् पुर्खा दाउदको सिंहासन देबैगो।</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लुकासे लिखो भओ सुसमाचार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ताकि मिर राज्यामे तुम मिर टेबुलमे खाबैगे और पिबैगे, और इस्स्रयलके बाह्रए कुल मए न्याय करके सिंहासनमे बैठैगे ।</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प्रेरतनके काम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'मिर सिंहासन स्वर्ग हए, और पृथ्बी मिर टाँगको पावदान, तुम मिर ताहिँ कैसो भवन बनएहौ? परमप्रभु कहातहए, मिर बिश्रामको ठाउँ कौन हए?</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कलस्सीनके पावलको पत्र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काहेकी बहेमे सब चीज सृष्टि भव हए| स्वर्गमे और पृथ्बीमे दिखान बाले और ना दिखान बाले चीज चहुँ राजकाज, चहुँ हक जमानो, चहुँ प्रधानता, चहूँ अधिकार, सब बोसे बहेके ताहिँ सिर्जेहए ।</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हिब्रूनके ताहीं चिट्ठी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तव हम परमेश्‍वरको अनुग्रहके सिँहासनमे साहससंग जामयँ, ताकी घटीकमिके समयमे हम कृपा और अनुग्रह पान सिकयँ।</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हिब्रूनके ताहीं चिट्ठी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अब हमके कहन बारी बात जहे हए: हमरसंग एक जनी प्रधान पूजारी हए, जो स्वर्गको सिंहासनके दहिना घेन विराजमान हए ।</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हिब्रूनके ताहीं चिट्ठी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हमर विश्‍वासको कर्ता और सिद्ध करनबारो येशूके देखएँ, जौन अपन अग्गु धरो आनन्दके ताहिं अपमानके सही और क्रूसको कष्ट भोगी, और बा परमेश्‍वरको सिंहासनको दहिनाघेन विराजमान हए ।</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यूहन्‍नाके भव प्रकाश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जौन जितैगो, बाके मिर सिंहासनमे मिर संग बैठनके अधिकार देहौं, जैसी मए फिर जितो और उइसिय मय फिर मिर पिताकेसंग बाको सिंहासनमे बैठो हौं।</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यूहन्‍नाके भव प्रकाश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और बे बडो सोरसे बुलान डटे रहयँ,: “सिंहासनमे बिराजमान होनबारो हमर परमेश्‍वर और थुमामे मुक्ति हए।”</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यूहन्‍नाके भव प्रकाश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बक पिछु स्वर्गदुत मोके स्फटिक जैसो चहकिलो जीवनको पानीको नदिया दिखाई। बा नदिया परमेश्‍वर और थुमाको सिंहासनसे बहेन डटी रहय।</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प्रेरतनके काम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हमर पिता-पुर्खाको परमेश्‍वार येशूके मरोसे जिन्दा करिहए, जौनके तुम कठ्ठामे टाँगके मारेरहौ ।</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प्रेरतनके काम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 "और बा यहूदीयनके देशमे और यरुशलेममे करे भए सब बातकी हम साँचि हए । बाके बे कट्ठामे टलगाएके मारी रहएं । "</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प्रेरतनके काम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और बाके वारेमे लिखो भव सब बात बे पुरा करके पिच्छु बे बाके कट्ठासे उतारके मरघट मे धरीं</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गलाती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हमर ताहीं स्राप बनके ख्रीष्ट हमके व्यवस्थाको स्रापसे मोल तिरके छुटकारा करी, काहेकी कट्ठामे टँगो हरेक श्रापित हए, करके लिखोहए।</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पत्रुसको पहिलो चिठ्ठी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हम पापके ताँही मरे धार्मिकताके ताँही जिमए कहिके बा क्रूसमे अपनीए शरीरमे हमर पाप बोकी । बाके चोटसे तुम अच्छे भए हओ ।</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मत्ती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अपन चेला हेरोदी दलके आदमीन संग बाके ठिन पठाई । बे कहिँ, “गुरुजी, हम जानत् हए, तुम सत्य हौ, और परमेश्‍वरको डगर सच्चो करके तुम सिखात हऔ, और तुम कुइसे न डारत हौ, काहेकी तुम आदमीके मुहुँ देखके काम न करत् हऔ ।</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लुकासे लिखो भओ सुसमाचार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जहेमारे तुम संसारिक धनमे इमानदार ना हुई हओ कहेसे , तुमके साँचो धनको जिम्मा कौन देहए ?</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यूहन्‍नासे लिखो भौ सुसमाचार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येशू बिनसे कही, “डगर, सत्य और जीवन मही हौ । मोए बिना कोई फिर पिताके ठिन ना अए पैहए ।</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यूहन्‍नासे लिखो भौ सुसमाचार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बिनके सत्यतामे अपन ताही सौपदेओ, तुमर वचन सत्य हए ।</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रोमीन्के पावलको पत्र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परमेश्‍वरको सत्यताके झुठोसे बदलके सदा सर्वदा प्रशंसा करन बारो सृष्टिकर्ताके आराधना करनके बादला सृष्टि करोभौ चिजनके सेवा करन बारे बेहिँ हैँ ।</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कोरिन्थीनके पावलको पहिलो पत्र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प्रेम खराबीमे खुशी ना होत हए, पर ठीक बातमे रमातहए ।</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एफिसिनके ताही पावलको चिठ्ठी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जहेमरे झुट छोणके, सब अपन-अपन पणोसीसे सत्य बोलए, काहेकी हम एकै शरीरमे एक दुसरेके अङ्ग हए ।</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फिलिपिनके पावलको चिठ्ठी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अन्तिममे भैया हो, जौन् बात सत्य हए, जौन् बात आदरणीय हए, जौन् बात न्यायसङ्गत हए, जौन् बात शुध्द हए, जौन् बात प्रेम-योग्य हए, जौन बात कृपामय हए, अगर कोइ श्रेष्ठता, प्रसंशाको योग्य कोइ हए कहेसे जे बातके विचार करओ ।</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तिमोथीके पावलको दोस्रो पत्र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शर्मान ना पणए और सत्यको वचनके ठीकसे प्रयोग करन बारे कामदार जैसे अपना अपनएके परमेश्वरमे ग्रहणयोग्य बानन भरमग्दुर प्रयत्न करओ।</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तीतसके पावकको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परमेश्‍वरके सेवक और येशू ख्रीष्टके प्रेरित पावल परमेश्‍वरसे चुनेभए आदमीनको विश्‍वासके सुरुवात करन और सत्यताको ज्ञानके सुरु करन जौन भक्तिसे सहमत होतहए</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हिब्रूनके ताहीं चिट्ठी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आदमीको बनाओ न, पर परमेश्‍वर बनाओ भव सच्चो पवित्रस्थान, सच्चो पवित्रस्थानमे बा सेवक हए।</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याकुबको चिठ्ठी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बो अपने इच्छासे सत्यको वचनसे हमके जन्म दैहए, जा हेतुसे कि हम बाको सृष्टिको एक पहिलो फराजैसो बन्‍न सिकएँ ।</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पत्रुसको दोस्रो चिठ्ठी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बिनके ताही जा काहानी सत्य हए, “कुत्ता अपन उल्टीमे घुमके आतहए,” और हदानो सोरा किचमे घुमके आत हए ।”</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युहन्‍नाकी पहीली चिठ्ठी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तहु फिर एक नयाँ आज्ञा मै तुमके लिखत हव जोबामे और तुममे सच्चो हैए, काहेकी अन्धकार बितरहोहए और सच्चो ज्योती अग्गु चमक रहोहए ।</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यूहन्‍नाके भव प्रकाश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और लाउडिकियाके मण्डलीके दुतके जा लिख: परमेश्‍वरको सृष्टि ऊपरको शासनकर्ता जो विश्‍वासयोग्य और सच्चो साँची, 'जे वचन आमेनके हएँ।</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मत्ती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और बिनको अविश्‍वासके कारन बा हुवाँ शाक्तिके बहुत काम ना करी।</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मर्कुससे लिखो भव सुसमाचार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और झट लौंड़ाक दौवा चिल्लाएके कहि, “मए विश्‍बास करत हौं । मिर कमजोर बिश्‍बासमे मोके सहायता करओ।</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मर्कुससे लिखो भव सुसमाचार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पिच्छु बा एघार चेलन ठिन बे खानुखान बेरा बैठो देखानो। और उनको अविश्‍बास और हृदयको कठोरताके कारन बा उनके डाँटी। काहेकि बा मरके जिन्दा हुइके उठीगओ करके बाके देखन बारेन कि बातमे बे विश्‍बास न करि रहएँ ।</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रोमीन्के पावलको पत्र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अगर बिनमैसे कोइ कोइ विश्वास नाकरी कहेसे, का हुइहए ता? का बिनकी अविश्वास परमेश्वरको विश्वासयोग्यताके रद्ध करत हए का?</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रोमीन्के पावलको पत्र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ठिकै हए, बिनको अविश्वास के कारणहाँगा कटे हएँ । तुम त तुमर विश्वाससे इकल्लो ठाडे हौ ।घमण्ड मत करओ, पर श्रद्धापूर्णभय करओ ।</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कोरिन्थिनके पावकाे दुसराे चिठ्ठी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बिनके बारेमे कहौ कहेसे ख्रीष्ट, जो परमेश्‍वारको रुप हए, बाको महिमाको सुसमाचार बे नाए देखयँ कहिके जा संसारको देव अविश्वासीको समझके अधार बनाई दै हए ।</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तिमोथीके पावलको  पाहिलो पत्र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अग्गु मए निन्दा करनबारो, खेदो सतानबारो, और एक मारनबारो आदमी रहौँ । पर मए जा अन्जान और विश्‍वासी ना होनके कारणसे मए कृपा पओ ।</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तीतसके पावकको पत्र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सुध्दनके सब चीज सुध्द हए, पर असुध्द और अविश्वासनके चाहिँ कोइ बात फिर सुध्द नैयाँ, पर बिनको मन और विवेक समेत भ्रष्ट भव हए।</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हिब्रूनके ताहीं चिट्ठी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भैयओ, होश करओ, तुम मैसे कोइमे भव दुष्ट और अविश्‍वासी ह्रदय तुमके जिन्दा परमेश्‍वरसे दुर न लैजाबए ।</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मत्ती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तेरो राज्य आबए,तेरि इच्छा स्वर्ग मए जइसे पुरि होत हऐ।बइसेइ जा पृथ्वी मए पुरि होबऐ</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मत्ती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"मोके 'प्रभु, प्रभु' कहान बारे सब स्वर्गके राजमे प्रवेश नएकर पए ह ।| स्वर्गमे होनबारो मिर पिताको इच्छा पालन करन् बारे आदमी इकल्लो स्वर्गके राजमे प्रवेश करन पए हए । "</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मर्कुससे लिखो भव सुसमाचार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काहेकी जौन परमेश्‍वरको इच्छा पालन करत् हएँ बेहि मिर भैइया और मिर बहिनिया और मिर अईया हएँ।”</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यूहन्‍नासे लिखो भौ सुसमाचार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काहेकी मिर पिताको इच्छा जहे हए, कि पुत्रके देखनबारे और बाक उपर बिश्‍वास करनबारे, सबए अनन्त जीवन पामए और मए अन्तके दिनमे जिन्दा करङ्गो।”</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रोमीन्के पावलको पत्र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जा संसारके ढाँचामे मत चलओ पर अपन मनमे नयाँ हुइके पुरा रुपसे परिवर्तन होबओ, और परमेश्वरको अच्छो ग्रहण योग्य और सिद्ध इच्छा का हए, तुम जान सकौ ।</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कोरिन्थीनके पावलको पहिलो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परमेश्वरको इच्छासे ख्रीष्ट येशूको प्रेरित होनके बुलाए भए पावल और हमर भैया सोस्थेनेससे,</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कोरिन्थिनके पावकाे दुसराे चिठ्ठी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हम आसरा करो हनी बे नाए करी, पर बे पहिले अपनैके प्रभुमे अर्पण करी, और परमेश्वरको इच्छा अनुसार हमके दैइ ।</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गलाती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जौन हमर परमेश्‍वर और पिताको इच्छा अनुसार जा वर्तमान दुष्‍ट संसारसे हमके छुट्कारा देनके हमर पापके ताहिं अपनएके अर्पण करी।</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एफिसिनके ताही पावलको चिठ्ठी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आदमीनके अग्गु खुशी करन कता नाआँखीके अग्गु इकल्लो देखावटी काम मत करौं, पर ख्रीष्टको दास कता सच्चो ह्रदयसे परमेश्‍वरको इच्छा पुरो करओ ।</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कलस्सीनके पावलको पत्र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तुमर मैसे एक जनै ख्रीष्ट येशूको दास इपाफ्रास फिर अभिबादन पठाइँ हए| बे अपन प्रार्थनामे परिश्रमसाथ सबदिन तुमके स्मरण कर्तहए, ताकि तुम परिपक्का होबओ, और परमेश्वरको सारा इच्छामे सम्पूर्ण रुपसे निर्धक्क हुइके बैठन सिकओ ।</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थेसलाेनिन्के पावलको पहिलो चिठ्ठी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सब परिस्थितिमे धन्यबाद देओ, काहेकी ख्रीष्ट येशूमे तुमरे ताहिँ परमेश्‍वरको इच्छा जहे हए ।</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तिमोथीके पावलको दोस्रो पत्र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ख्रीष्ट येशूमे भए जीवनको प्रतिज्ञा अनुसार परमेश्वरको इच्छयसे ख्रीष्ट येशूको प्रेरित पावलसे,</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हिब्रूनके ताहीं चिट्ठी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तुमके धीरज करन जरुरी हय। बहेमारे, परमेश्‍वर तुमसे जो प्रतिज्ञा करी रहय, बाको ईच्छाके पुरा करके पिच्छु, बा पाबैगे।</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पत्रुसको पहिलो चिठ्ठी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अइसे बा अपन जीवनको बचोभव समय फिरसे आदमीको कुइच्छामे ना, पर परमेश्‍वरके इच्छामे बितात हए ।</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युहन्‍नाकी पहीली चिठ्ठी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संसार बित जए हए और बाको अभिलाषा फीर बितजएहए, पर परमेश्‍वरको इच्छा पुरो करन बारे सदाके ताही राहामङ्गे ।</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मत्ती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तव येशू अपन सहेरमे अइगव बा उनके सभाघरमे बिनके अइसो शिक्षा दै, कि छक्क पणके बे कहिं, “इनके जा बुध्दी और अचम्मो काम करन् शाक्ति कहाँ से पाई हँए?</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मर्कुससे लिखो भव सुसमाचार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बिश्रामदिनमे बा सभाघरमे सिकान लागो। बहुत जनी सुननबारे अचम्मो मानके कहिं, “जा आदमी जा सब कहाँसे पाई ? जाको दव जा ज्ञान कईसो हए ? जाके हातसे करे भए काम कित्तो शक्तिशाली ?</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लुकासे लिखो भओ सुसमाचार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बालक बुध्दिसे भरिपूर्ण हुईके बढ़तए और तागत् वर होथएगव, और परमेश्वरको अनुग्रह बाकेउपर रहए।</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प्रेरतनके काम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 जहेमारे भैयारेओ, तुम मैसे पवित्र आत्मा और बुध्दिसे भरे और सबको आदर पाए भए सात आदमी छानए जौनके हम जा काममे चुनएँ ।</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रोमीन्के पावलको पत्र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ओहो!परमेश्वमरको वैभव और बुद्धि और ज्ञान कित्तो गहिरो! बाको इन्साफ कित्तो अगम और बाको मार्ग बुझ ना पान बारो !</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कोरिन्थीनके पावलको पहिलो पत्र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बुध्दीमान कहाँ हएँ? शास्त्री कहाँ हएँ? जा युगको तर्क करन बाले कहाँ हएँ? का परमेश्वर जा संसारको बुध्दीके मूर्ख ना बानाई का ?</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कोरिन्थीनके पावलको पहिलो पत्र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तव फिर पक्को भए बारेनके बिचमे हम बुध्दिको प्रचार करत हँए, पर जा युगको बुध्दिमे नए, नत जा युगको शासकको बुध्दि, जो नेहत्व खतम हुइजए हए ।</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एफिसिनके ताही पावलको चिठ्ठी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ताकि अइसी मण्डलीसे परमेश्‍वरको तमान मेलक ज्ञान स्वर्गीय जगहमे शासक और अख्तियारवालेनके बीचमे प्रकट करियो |</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कलस्सीनके पावलको पत्र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जा प्रेमको कारणसे ,हम जा सुने दिनसे तुमर ताहीँ प्रार्थना करन हम ना रुके हएँ ।सबए ज्ञान आत्मिक समझमे, तुम बाको इच्छाअनुसारको ज्ञानमे पुरा होबओ कहिके हम बिन्ती कर्तहएँ ।</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कलस्सीनके पावलको पत्र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समयको सदुपयोग करतए, बाहिरके संग बुध्दिमानी साथ व्यवहार करओ ।</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याकुबको चिठ्ठी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पर तुमरमैसे कोइके बुद्धिकि जरुरत हयकहेसे उद्धार चितसे नदिक्कान बारो प्रभुसेबा मागय बा बाेके देबैगो।</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याकुबको चिठ्ठी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पर जौन बुध्दि स्वर्गसे आत हए बो पहिले शुध्द होतहए, तव बो शान्तिप्रिय, कोमल, बिचारशील, कृपापूर्ण और अच्छो फरासे भरो, पक्षपातरहित और कपटरहित होतहए ।</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पत्रुसको दोस्रो चिठ्ठी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हमर प्रभुको धैर्यके मुक्ति मनाके जैसो हमर प्रिय भैया पावल फिर उनके दै भइ ज्ञान जैसो तुमके जहे बात लिखी ।</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यूहन्‍नाके भव प्रकाश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बे वडो आवाजमे अइसे कहीं, शक्ति, धन, बुध्दि, बल, आदर, महिमा,और प्रशँसा पानके योग्य मरो भव थुमा हए।”</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मत्ती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"जहेमारे कि जौन मिर जा बचन सुन्तहए और पालन करत् हए, मए एक बुध्दिमान आदमीसे बाको तुलना करत् हौ, जौन अपन घर चट्टान उपर बनाइ । "</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मत्ती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पर बुध्दीमान कन्या त अपन दियाके संग संगए कटोरामे तेल फिर लैगैं रहएँ।</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लुकासे लिखो भओ सुसमाचार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बा बेरा येशू पवित्र आत्मामे उत्साहित भव, और कहि, “हे पिता, स्वर्ग और पृथ्बीको परमप्रभु, मै तुमके धन्यवाद चढात हौ, काहेकी तुम जा बात बुद्धीमान और समझदारसे लुकाएके धरे बालकनके प्रकट करे । काहेकी, पिता तुमके जहे अच्छो लागो।</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रोमीन्के पावलको पत्र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बे बुद्धिमान भौ कहिके दाबि करीँ ताहुँ फिर बे मुर्खए भए</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रोमीन्के पावलको पत्र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एक-दुसरे सँग मिलके बैठओ, घमण्डी मत होबओ, पर नम्रसँग सङ्गत करीओ । कबहु अहंकारी मत हुइओ।</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कोरिन्थीनके पावलको पहिलो पत्र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कोई अपनेके धोखा मतदेओं । तुमर मैसे कोई जा युगमे अपनेके वुध्दीमान सम्झत हए कहेसे बो मूर्ख बानैगो, तव बो वुध्दीमान बन पाबए ।</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एफिसिनके ताही पावलको चिठ्ठी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जहेमरे तुम कैसे नेगतहौँ कहिन बारी बातमे ध्यानसे देखओ- निर्बुध्दि आदमीजैसो ना, पर बुध्दिमानजैसो ।</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याकुबको चिठ्ठी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तुमर मैसे बुध्दिमान और ज्ञानी कौन हए? अपन अच्छो जीवनसे बुध्दिको नम्रतामे बो अपनो काम दिखाबए ।</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मत्ती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स्वर्ग और पृथ्बी खतम हुइजएहए, पर मिर वचन खतम न न हुइहए।</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मर्कुससे लिखो भव सुसमाचार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तव अच्छी जमिनमें बोए भए जेहि हएँ, जौन वचन सुनत हएँ, और ग्रहण करत् हएँ, और फरा देत् हएँ तीस गुना, साठ गुना, और सय गुना।”</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लुकासे लिखो भओ सुसमाचार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पर बा कहि, "बलकी बे धन्य है,जौन परमेश्वरको बचन सुनत हए,और पालन करत हए ।"</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यूहन्‍नासे लिखो भौ सुसमाचार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सुरुमे बचन रहए, बचन परमेश्‍वरसँग रहए, और बचनए परमेश्‍वर रहए |</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प्रेरतनके काम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पर हम त प्रार्थना और वचनको सेवकाईमे पुरो समय देमंगे ।”</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रोमीन्के पावलको पत्र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पर परमेश्वरको वचन बिफल ना भौ हए । काहेकी इस्राएलसे जन्मे सबए इस्राएल ना हँए,</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कोरिन्थिनके पावकाे दुसराे चिठ्ठी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अथवा स्वयम ख्रीष्टमे हुइके परमेश्‍वारके संसारके अपनसँग मिलापमे लातरहए । बिनको अपराधको लेखा नालैके मिलाप करन कामको सन्देशाे बो हमके सौपदैहए ।</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गलाती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वचनको शिक्षा पानबारो अपन सब अच्छो चीज वचन सिखन बारेन संग बाँटचुट करन पणत् हए।</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फिलिपिनके पावलको चिठ्ठी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बहुत भैया मिर कैदके कारनसे प्रभुमे साहसी भव हए, और परमेश्‍वरको वचन विनाडरसे बोल्नके ताही गजब सहासी भए हैं ।</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कलस्सीनके पावलको पत्र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ख्रीष्टको पुरा बुध्दिमानीसाथ एक दुसरेके सिकओ और अर्ती देओ, और परमेश्वर घेन अपनो ह्रदयमे रहोभव कृतज्ञतासाथ भजन, स्तुति और आत्मिक गाना गबओ ।</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थेसलाेनिन्के पावलको पहिलो चिठ्ठी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जहेमारे जाके ताहिँ हम फिर परमेश्‍वरसे निरन्तरन्यबाद धन्याबद चढात हौ, कि तुम हमसे सुनो वचन, जो नेहत्य परमेश्‍वरको वचन हए, जो तुमरो आदमीको वचन जैसो ना हए, पर परमेश्‍वरको वचन जैसो ग्रहण करे, जौन वचन तुमर विश्‍वासीमे काम कर्त हए ।</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तिमोथीके पावलको दोस्रो पत्र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शर्मान ना पणए और सत्यको वचनके ठीकसे प्रयोग करन बारे कामदार जैसे अपना अपनएके परमेश्वरमे ग्रहणयोग्य बानन भरमग्दुर प्रयत्न करओ।</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हिब्रूनके ताहीं चिट्ठी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काहेकी परमेश्‍वरको वचन जिन्दा और काम करन बारो हए, और कोइ फिर दुई धारे तरवारसे फिर जद्धा पैनो हए। जा प्राण और आत्मासे बाको जोण-जोणमे और हड्डीको गुदीतक भाग-भाग करके वारपार छेदन और ह्रदयको बिचार और इच्छा जाँचन सिक्त हए ।</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याकुबको चिठ्ठी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पर वचन पालन करन बारे होबओ, और सुन्‍नके अपनएके धोखा मत देबओ ।</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पत्रुसको पहिलो चिठ्ठी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परमेश्‍वरको जीवित और सदामान रहनबारो वचनसे, विनाशी ना पर अविनाशी वीर्यसे तुम नयाँ करके जन्मे हौ ।</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मत्ती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मत्ती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अचानक येशू बिनके भेटके कहि, “शान्ति!” बे ढिंगै आएके बाको पाउ पकणके बाके दण्डवत करीं।</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मर्कुससे लिखो भव सुसमाचार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बे व्यर्थमें मेरो उपासना करत् हएँ, और उनको शिक्षा आदमीक सिकाओ बिधी इकल्लो हए।”</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लुकासे लिखो भओ सुसमाचार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पर येशू बासे कही, “लिखोहाए, तए परमप्रभु अपन परमेश्वरके इकल्लो दण्डवत करीए, और बाकी इकल्लो सेवा कर' ।”</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लुकासे लिखो भओ सुसमाचार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बे बाको उपासना करी,और बणो आन्‍नद साथ यरुशलेम लौटआए ।</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यूहन्‍नासे लिखो भौ सुसमाचार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परमेश्‍वर आत्मा हए और बक आराधना करन बारो आदमी बाकी आत्मा और सत्यतामे आराधना करन पडत हए ।”</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यूहन्‍नासे लिखो भौ सुसमाचार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तव बा आदमी कही, “प्रभु, मए बिश्‍वास करत् हौ,” और बा बाके आराधना करी ।</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प्रेरतनके काम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और फिलिप उठके गव, और एक जनी इथियोपियाली नपुंसकके भेटी, जो इथियोपिया देशकी महारानी कन्दाकी बणी पदधिकारी और समस्त सम्पतिको कोषाध्यक्ष रहए । बे यरुशलेममे आराधाना करन् गय रहएँ ।</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प्रेरतनके काम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तुम पता लगाए सक्तहौ कि मए यरुशलेममे आराधना करन जाएके बाह्र दिनसे जद्धा भओ नैयाँ ।</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रोमीन्के पावलको पत्र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परमेश्‍वरको सत्यताके झुठोसे बदलके सदा सर्वदा प्रशंसा करन बारो सृष्टिकर्ताके आराधना करनके बादला सृष्टि करोभौ चिजनके सेवा करन बारे बेहिँ हैँ ।</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कोरिन्थीनके पावलको पहिलो पत्र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"बाकि हृदयकि लुकी बात प्रकट हुइहए, और घुप्टाएके बो परमेश्वरके आराधना करहए, और बो ""परमेश्वर तुमके विचमे हए"" कहिके कएहए ।"</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हिब्रूनके ताहीं चिट्ठी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अपन पहिलो जन्मो भवके संसारमे लातय बा फिर कहात हय, “परमेश्‍वरके सबय स्वर्गदुत बाके आराधना करन पडैगो ।"</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हिब्रूनके ताहीं चिट्ठी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विश्‍वासद्वारा मरन बेरामे याकूब योसेफके हरेक लौंणनके आशीष् दई। लट्ठीकी चुटियामे अडेस लगायके याकुब परमेश्‍वरको आराधना करी।</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यूहन्‍नाके भव प्रकाश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तव बे चारौ जिन्दा प्राणी कहिँ, “आमेन।” और एल्डर घुप्‍टा पणके सदामान रहनबारेके आराधना करीं।</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यूहन्‍नाके भव प्रकाश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तव बा मोसे कहि, “आइसो मत करय। मए त तुमरो ददा भईया अगमवक्तन और जा पुस्तकको वचन पालन करनबारेनको संगी-दास इकल्लो हौ। परमेश्‍वरको आराधना कर।"</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मत्ती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"जौन मोसे जद्धा अपन दौवा और अइयाके प्रेम करेहए, बा मेरो योग्यको नए हुइहए। जौन मोसे जद्धा अपन लौणा और लौणियाके प्रेम करेहए, बा मिर योग्यको नए हुइ हए। "</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लुकासे लिखो भओ सुसमाचार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"बिनके दओ चिज खाए पिके बा घरमे बै ठओ। काहेकी खेतहर अपनो ज्यालाको योग्य होत हए । एक घरसे दुसरे घरमे मत घुसओ । "</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लुकासे लिखो भओ सुसमाचार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अब मए तुमर लौडा कहानको योग्य नाहओ । मोके तुम काम करन बारे लेवर चाकर मैसे एक बिनही कता बनाए लेबओ ।'</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यूहन्‍नासे लिखो भौ सुसमाचार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मोसे पिच्छु आनबारो बहे हए । बाके जुताको तनी खोलन लायकको मए न हौं ।”</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प्रेरतनके काम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बे दिनमे बे एक बछ्राको मुर्ति बनाइँ, और बोमे पुजना फिर चढाइँ, और अपन हातके काममे खुशी मनाइँ ।</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रोमीन्के पावलको पत्र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मै विचार करत हौं, कि हममे जो महिमा प्रकट होबैगो, बाके सँग वर्तमान समयके कष्टन के तुलना करन योग्य ना हए ।</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एफिसिनके ताही पावलको चिठ्ठी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जहेमारे, प्रभुके ताहिँ एक कैदी होनके नातासे मए तुमके हृदयसे बिन्ती करत हौ, कि जौन बातमे तुम बुलाए गएहओ बेहे योग्य को जीवन बिताओ ।</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फिलिपिनके पावलको चिठ्ठी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केवल तुमरो जीवनको चाल ख्रीष्टको सुसमाचारके योग्य होबए । मए आएके चाहु देखओ, चाहू ना आएके देखओ, मए तुमरे बारेमे जहे बात सुनन् चाहत हौ, कि तुम एकए आत्मामे पक्को बानके ठाणे रहबौ, और एकए मनके हुइके सुसमाचारको विश्‍वासके ताहिँ मिल्के मेहनत करहओ ।</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कलस्सीनके पावलको पत्र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और बोके पूरा रुपसे खुसी करन प्रभुक योग्य जीवन जिबौ और सबै अच्छो काममे फरा फराऔ और परमेश्वरके ज्ञानमे अग्गु बढैगे कहिके हम प्रार्थना कर रहे हएँ ।</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थेसलाेनिन्के पावलको पहिलो चिठ्ठी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जा हेतुसे कि तुमरो चालचलन परमेश्‍वर योग्य होबए, जौन तुमके बाको अपनो राज्य और महिमामे बुलात् हए ।</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थेसलोनिन्के पावलको दुसराे चिठ्ठी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जा मारे हम तुमके सबके ताहिँ लगातार प्रार्थना फिर कर्तहए, कि हमर परमेश्‍वार तुमके अपन बोलावटको योग्य बनाबए, और हरेक अच्छाे उदेश्य और विश्‍वासके कामसे बाको शक्तिसे पूरो करदेबए,</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तिमोथीके पावलको  पाहिलो पत्र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"काहेकी पवित्र धर्मशास्त्र कहतहए, “पैरीगहन बारे बर्धनके मोख्री मतलगओ,” और "परिश्रम कर्नबारो अपन कामको ज्याला पानपड्तहए । "</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हिब्रूनके ताहीं चिट्ठी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जा संसार बिनके ताहिं योग्य न रहए। बे उजाडस्थान, पहाड, गुफा और जमीनके दरारनमे भटकट फिरे।</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युहन्‍नाकी तिसरी चिठ्ठी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वे मण्डलीके अग्गु तुमर प्रेमकी गवाही दयी हय । परमेश्‍वरके अग्गु मन पणन बारो करके विनके यात्रामे जान प्रवन्ध मिलाए दओ हओ, कहिके तुम अच्छो करत हओ ।</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यूहन्‍नाके भव प्रकाश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बे वडो आवाजमे अइसे कहीं, शक्ति, धन, बुध्दि, बल, आदर, महिमा,और प्रशँसा पानके योग्य मरो भव थुमा हए।”</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04/16/2026 09:13:04</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EN/THR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