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Marko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Athe onzi, "Aba, Baba, mapo akale ako karano ondolee kikombe ukwa baka shomathe itsi, bali shomathe isuu."</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Warumi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Bakani kamiwa Ruhu utumwano balai baada isuu kamiwa ruhu falano gwisto aini,'' Abba, Baba!''</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Wagalatia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Sababu Athe nyanyuma, Waka thumaziwa Ruhu nyanyu sua ndani ruuathini nyii, Ruhu ijajeko, hai Baba"</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Warumi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Bakani kamiwa Ruhu utumwano balai baada isuu kamiwa ruhu falano gwisto aini,'' Abba, Baba!''</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Warumi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Nyakae anyii malimbukotha ruhutha, nyakae pia rukumi nafsi inyii.</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Warumi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Israeli akei, falikutsi gwisto, utukufu, maagano zawadi sheriano, ibadano Wakani, olo ahadino.</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Wagalatia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Falikutsiwa komboatho ukoumamu chiramako girike sheriani, pokeano kaka hali nyanyu.</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Waefeso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Shomathe Waka chaguthiniwa mwathoni gwitso suuka lee suma Yesu kristo. Faliwa nana ukwa sababu shagwiwafale thamanithiwa fale.</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Mathayo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Athe fikiriatsi mapo, Malaika Bwana thipemi milakani thai, Awathe otsi, "Yusufu gwitsa Daudi, bakaritha Mariamu Kane kaka natha asuu, sababu ruma athi thathako Ruhu Mtakatifu.</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Mathayo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Kisha wathimo hakwithua, keki, malaika haetsiwa tumikiathu.</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Athe nyikatha atho arobaini, jaribiwatho wathimo. Wathukwe thambi mwituni, malaika athe hudimitho.</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Luka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Uthu masikini awathe nzaa kawathe kamiwa malaikatha gwahiwa wathukwetha Ibrahimuni. Uthu tajirari nzaa.</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Matendo mitumeni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Baada diretha lindo kwathoni olo lima, wathe ratsi ako geti chumano othi rathana mui pashikutsi aroni ajili ako. Wathe guthiwa garima wathe luthuku ako mtaa, Mara malaika awathe wakwe.</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1 Wakorintho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Onzi kwapa jometha lugha guoni olo malaikatha. Kaka bakani shometheni winano shaba aini au</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Wagalatia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Makatha guthi kuthiwa sheria maka thai? Dari kuthiwa sababu makosa, mpaka laani Ibrahimu haa uko umamu ahadikumiwako. Sheria kejikujiwa shinikiza kuthiwa malaika dire thaba thai patanisha.</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Wathesalonike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Athaka kunako raha athe tesakuthena nyanyitho. Ananauko fall pashikuthatho Bwana nyii Yesu waka thatho thipemako wathukwe malaika thatho uwezo suu.</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1 Timotheo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Tumathiniwako sume Wakani sumasiu Kristo Yesu, malaikamamusu wateule; keke maagizo mamusi bila ubaguzi akale, baka-fathe mambo akale shone.</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Wahebrania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Maana malaika jikoni wahitho onzi, "Uthu gwitso itsi ,atho baba ekei kunuu?'' Balai akei baba isuu, akei gwitso itsi?''</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1 Petro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Uthu gwahi thaba hajoni Wakani. Awathe rathana mbinguthe malaika, mamlaka ngufu lazima tiini uthu.</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2 Petro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Waka bainya wakwe malaka kenge ukammiweko. Athaitsa inya wako kuzimu ili duikakumei mingoro mamusu baka hukumu ukothahaajiiku.</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Ufunuo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Kisha awathe kekeno awa sauti malaikani kaime marithi waintho kiti enzini viumbe kauhai chamuma holo gana. Idadi inyi ii awa kumi maelfu olo kumi maelfu olo maelfu hii maelfu.</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Marko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Athe kekiwa shumeni, huzunikani sababu baama Ruhu usuu, onzi guo, kushini thaba kunuu. Athe nyooshani Yesu chinine thaba isuu.</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Luka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Ukwa, Yohana kawathe onzinya makutano gano guo kawathe ratsi patatsi batizwano uthu, Nyakae umoshi gaweni aro sumu, jiko kawathe onyatho luuthi gadhabu kawathe ratsi?</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Warumi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Maana ghadhabu Wakani dhihirishwano dhipemi Wakatha dhidi uasini olo mbithe akale guoni, Lee udhalimuno surikutsi ireni.</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Warumi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Zaidi akale, hesabukuni haki diga isuu, okolewano thipemi ghadhabu Wakani.</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Waefeso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Nyanyi akale miongoni mamusu baamini. Tetanua thamaa mbithe mishoke nyii. Falanowa Shomathe mishoni fahamu nyii asili gwitso ghadhabuni kaka wathe kamamu.</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Waefeso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Shumiwa, olo falano dhambi.</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Waefeso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Anyi babathe mbori gwitso sababishatsi hasira chagi, Badala isuu leeno maonyo chagi maagizo Bwanani.</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Wakolosai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Ajili mapo ukwa nini gathabu Wakani gabothathoratsi nyanyi isuu tsini.</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Wathesalonike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Habari guthikwa subiri (nyanyu) gwitso, Waka thanitho ratsi, kine wako puathe thai. Uko kusi Yesu; uhuru roi nijako laitho rathako.</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Wathesalonike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Waka baniwa chaguthiniwa mwathoni ghadhabu, bali patani wokovu bwanani Yesu kristo.</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Ufunuo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Mataifa wathe shumamina gadhabuku itsi haina. Wakathi haina hukumu kutsei puathi athe kusi zawadi sorotho wathami kuu manabii waumini hofu chamumi sare kuu. Akale lima bakafaami kito wathe ngufu chamumi, wakathi kuu fikathiwa dukuduku ambalio ekamiwa dukudukumumiwa giritha.</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Mathayo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Sare mitumeni kumi olo lima ukwa ini. Wathukwe Simioni( ijikutsi petro), Anderea ndugu, usuu, Yakobo gwitsa Zebedayo Yohana kaka usuu.</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Marko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Mitumeni, wathe kusanyikani wathukwe mbee Yesuni, wathe elezakuni mapo akale wathe falano wathe fatano.</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Luka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Dhambitha kawathe iji wanafunzi isuu---kawathe chaguano kumi olo lima kati kunuu pia kawathe iji mitueni.</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Matendo mitumeni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Wathe luviku kura ajili ako, kura luthukumiwa mathai awathe hesabikuno wathukwe mitume kumi olo wathukwe.</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Matendo mitumeni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Awathe sirikutsi sehemu fedha awathe uzatho (Nathesa isuu pia elethe ukwa). Awathe kamiwa sehemu wathe bakiano gwahiwa ako thakai mtumeni.</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Warumi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Paulo, mtumishi Yesu Kristo, Ijikutsi mtume, tengwa ajili injili Wakani.</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Warumi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Salimutho Androniko olo Yunia, jamaa istii dikuu wathukwe atha mhimu miongo mitematha, tanguliatho elethe Kristo kabal itsii.</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Wakorintho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Paulo, ijikutsi Kristo Yesu mtume shomathe Wakani sosthena ndugu inyi.</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1 Wakorintho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Je Nyakae mitumeni? Nyakae akale manabii? Nyakae akale waalimuni? Je nyakae falano matendo miujizani.</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Wakorintho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Paulo mtume kristo Yesu shomathe Wakani Timotheo ndungu inyii, kanisa Wakani Koritho shira, waumini akale guthe akale akayani.</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2 Wakorintho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Guo kaa mitume thabathani kazi falano dukjduku. Biriketha anyii kaka mitumi kristoni.</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Wagalatia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Anyi Paulo mtume, Anyi bakani mtume guoni wala bakaijikutsi guoni, bali Yesu kristo Waka Baba falikutsi Yesu guthiwa nzae.</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Waefeso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Paulo, mtume kristo Yesu shomathe Wakani, Tangakumu mumiwako gili Wakani Efeso waaminifu uko umamu kristo Yesu.</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Timotheo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Paulo, mtumwa Kristo Yesu linganatha amuriusuu Waka mokozi nyii Yesu Kristo gabiri nyii.</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Petro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Petro, mtumeni Yesu kristo teuleni Wakani wageni kati ulimwengu tawanyikakuni kati ponto Galatia, kapandonia. Asia, Bithinia.</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Akale waana aibu jome itsii kati kizazi ukwa sarakana olo kizazi aro dhambini, gwitso Adamu athe waana aibu athe ratsi kati ufalme Baba isuu wathukwe malaikatha watakatifui.</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Luka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Akale akothe waana aibuanyi jometha itsi uthu gwitso Adamu kawathe waana aibu kati utukufu isuu, utukufu Baba olo malaika takatifui.</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Luka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Uthu meneja oditha ruhutha aroni, kawathe falano ukoinini, maana bwana inyii kawathe ondoleatho kazi itsi meneja? Bakani ngufui limani, lopano waana aibu.</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Warumi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Maana bakawao saraka injili, uwezo Wakani kamiwa wokovu kila aminimumeko, Myahudini mwandho Myunani pia.</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Wafilipi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Timotheo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Sakana sarakekana baka kinto itsi Paulo mfungwa kuu, bali ushiriki mateso Kwa athii injili sawa sawa uweza bakani.</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2 Timotheo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Sababu ukwai ndio teseka teseka kudho sababu ukoi, sara hana baka waatha kukatheelejo anyi athe aminia anyi haki chago athekani thuthani kinto uko kabidhi uthaii atha atho uko.</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Wahebrania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Maana akale lima uthu gwahi wakfu gwahi wakfu, akale guthiwa aro asili wathukwe, Wakani. Sababu uthu gwahiwa wakfu Wakani waana aibu ijikutsi ndugotsi.</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Wahebrania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Thamanimumako guthe banani, ambalio wakathi Waka bakani aibu ijikutsi Wakani usuu, athe tharajiatho ajili kunuu.</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Petro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Guo teswa kaka mkristo, bakani aibu, bali tukuzatho Wakani kati sari ukwa.</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1 Yohana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Sasa basi gwitso shomatheni gwahiwa ndani isuu, ili awathe pashikutsiwa, ujasiri chagiwa bawani aibika mbee kunuu wakathi roia isuu.</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Mathayo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Ukusi guo mamlaka chaga, askari chago giri tsi odoka ukwa roi, roi mamuthai athe roi kisha ajithe hai, mtumishitsi nanauko fali, ukusi ajethe fali nanauko.</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Mathayo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Yesu hijiinyawa wanafunzi kumi olo lima mamlaka hea inyi gaponi wathimomi bijaji, kemea olo ororo kithini ruko kila aina. Ruko kaime akale.</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Mathayo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Yesu ijikutsi wathe umamu onzi, fahamuno tawalamumako mataifani ngufu chagi, gana usuu baka tekelezano mamlaka gaponi usu.</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Marko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Athe shangaatho futaniko isuu, futanimumako kaka guo mamlaka bakani waandishini.</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Marko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Yesu ijikutsi akale wathukwe oditha, elethe wathe dhanikuni thawalano guo mataifa tawala, guo usuu mashuhuri onyeshatho malaika gabotha isuu.</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Luka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Anyi pia guo gwahiwa ako mamlaka askari giritha itsi, jomethe ukwa rathana olo rathana olo wathe, "Roi" kunu ratsi, olo mtumishi itsi falano ukwa, uthu falano."</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Yohana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Kadhalika awathe kamiwa gwitso uzima ndani kunuu, Baba awathe kamiwa gwitso mamlaka kwapo awathe hukumutha kawathe gwitso Adamu.</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Yohana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Bakani awathe kamiwa guthiwa itsi anyi guthiwa aroni. Ukokwe mamlaka guthiwa ukokwe mamlaka kamiwa pia kawathe pokeatha agizo ukwa guthiwa Baba."</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Matendo mitumeni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Uthu awathe oditha, bakani sawa kunuu elethe wakathi au majine ambalio Baba awathe kusudiantho olo mamlaka isuu aroumamu,"</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Warumi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Kila nafsi itiino mamlaka gaboni, bakunawa mamlaka guthiwa Wakatha.</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1 Wakorintho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Bakani thena Nathe mamlaka gaboni miisho kua, Hajoni. Ukwekwe, Hajoni baka mamlaka gaboni miisho kua, bali Natha.</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Waefeso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Gwathi thithua gwaa kristoni gabotha honi tawale komamutho, mamlaka, ngufu, enzi, kila sare hawikutha. Gwathithiwa Yesu kaa wakathi ukwa ratha ukwa.</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Wakolosai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Nyanyi aniwathe tsokothithiwa mishitha akotha uku ani mamlaka.</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Waka kaisuni mwokozi dirina Yesu Kristo Wakani, uthukufu sudha eke, gananumi, uwedho olo nguvusu kabla wakathi akale atha sasa ukwa hataji milele.Amina.</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Ufunuo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Kisha athina sauthi gano thipemi wakatha, wokovu anathehai ngufu olo ufalme Wakani nyii, Mamlaka kristo isuu. Shithatho ndugu inyii hathaikaku giritha shithakikuthiwa mbee Wakani nyii ima olo atho.</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Mathayo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Batizakudhiwa maadha moto Yorodani tubumumawaje dhambi mamusu.</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Mathayo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Batizakudhiwa maadha ajili toba. Uthuawathe hai badalaitsi uthu gano kuliko anyii atha kasitahilitho wathathi viatu isuu. Uthu batizatsikuna Ruhu Mtakatifu olo ega.</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Mathayo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Yesu athe haiwa Galilaya zaitho moto Yorodani batizaku Yohanatho</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Mathayo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Yohana athekobi reba onziwa,'' Anyii hitaji batizokobo athaitho, Athe roia atha? ''</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Mathayo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Baada suu wathe batizakuthi, Yesu athe guthiwa maadhai, kekoa, Waka athe guchemiwa. Ruhu Waka athithiami kaka mfano mborogo fabiana gwaawai gabini isuu.</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Marko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Yohanani ratsi batizatho nyikatho hubiritho batizatho tobatho olo msamahatho dhambitho.</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Guthe akale Yudea guo akale Yerusalemu rathanako isuu. Batizamumako kati moto Yordani, ungamanani dhambi usuu.</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Marko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Anyi athe batizakuni maa, uthu batizakuni nyakae Ruhu Mtakatifui.</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Luka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Kawathe safaritho guthe akale zungukano moto Yordani, kawathe hubiritho ubatizo tobani ajili samahani dhambitha.</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Yohana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Baada ukwa Yesu wathukwe wanafunzi wathe rathana kati guthe Yudea, ukwa awathe tumani muda wathukwe nyakae awathe batizatho</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Matendo mitumeni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Anzano ako ubatizoni Yohana mpaka athokwa awathe kamiwa gabotha, lazima awathe shahidi kine wine wathuke nyakae. Yusufu awathe iji Barnaba, pia ijikutsi gwitso olo mathrai.</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Warumi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Wathukwe direwa ubatizo nzaeni, falakutsi kaka Kristo guthiwa kineni direwa uthukufu Baba, Rathenako upya maishatho.</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Wagalatia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Akale batiza kuziwani kristo duthiwa kristo.</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Wakolosai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Akunawa wathukwa thikazimini kunawa batizoni lee imani awathe kine ngufu Wakani, awathe kine nzaame.</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1 Petro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Ukwa alama ubatizoni awathe okowano aromamusu saa ukwa, bakani kaka kwathiku uchafu guthiwa mishotha kaka lopatho dhamira wine wakani diretha nzaa Yesu kristotha.</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Mathayo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Yesu onzi thuatha Jemedari, ''Roia kaka uko amini thiwako, Nana uko tendeka kutse tumishi kithi kuthiwa saa uko.</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Mathayo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Akale lopano duani amini, atha kamiwa,''</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Marko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Akale athe aminitha batizakuni athe okolewano ukotha bakani amini athe hukumiwani.</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Barikikutho Natha uthu athe amini mapo kamilifu athe onzinya thipemi Bwanani,"</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Yohana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Awathe ratsi kaka shahidini shuhudiatho husuni nurutha, akale karano kawathe aminini direwa uthu.</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Yohana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Kawathe amini elethe atha Mtakatifu Wakani."</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Yohana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Bakani ruhusu ruhu kunuu kati hangaikuno wathe aminitho Waka aminino pia anyi.</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Balai ukwa andikwatho ili wezano aminitho kwapa Yesu ndio kristo, gwitso Wakani, kwapa kawathe aminitho uzima kati sari itsi.</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Matendo mitumeni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Japo ukwa elethe Yafa akale guo kaime wathe aminitho Bwana.</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Warumi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Haki Wakani direwa imani Yesu Kristo akale aminimumi maana bakunawa tofauti akai.</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1 Wakorintho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Tangu giritha kwano hekimani isuu eletha Wakani, shomathe Wakan iolo uingani isiu habirino thipami aminimumako.</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1 Wakorintho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Kaka atha au isuu, hubiritho uko olo aminitho ukwa.</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2 Wakorintho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Ruhu washi imani linganithe andikwathowa atha aminitho, Athe onzi, nyanyi pia athe aminitho pia onzina,</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Wagalatia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Abraham aminithiwa Waka kaka isabukuthiwa haki.</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Wafilipi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Mathayo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Tazama, athe sauti guthiwa gapothatho onziwa,'' ukwa gwitsa shomathe shawakamumiwa muno.''</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Marko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Sauthi thipema wathakatha, athe gwitso shomatheni athe shomatho athe.</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Luka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Ruhu Mtakatifu luthuku gapotha isuu mfanoni keke porogo, wakathi ukwa sauthi ratsi thipemi wakatha oditha, Atha gwitso itsi shomathe, kawathe shomatha zaiditha Atha.''</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Matendo mitumeni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Wathe waana wine inyii akale chaguatho guo thumatho kunuu wathukwetha shomathe inyii Barnaba olo Paulo.</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Warumi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Barua ukwa akale Rumi, shomadhe Wakani, Ijikutsi guo dhakatifu. Neema kunuu, Amani dhipeni Wakani Baba inyii Bwana Kristo.</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1 Wakorintho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Ndiyo sababu thumano kunuu Timotheo, shomethani anyii gwisto mwaaminifui Bwana atha kokotha lee inyii Kristo kaka athe futamumako kila pato kila kanisa.</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Waefeso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Guo rathana Wakani, kaka gwitso isuu shomatheni.</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Wafilipi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Wakolosai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Luka tabibu shomathe. Dema uko amani saadi kunani.</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2 Timotheo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Kwa timotheo gwitso wathe shawa: neema, Rehema amani thimee wakudhai baba kristoni mtumi bwana nyii.</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Wahebrania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Atha onzi ukwa, jalesti shomatheni othi shawishiwano mapo wine Atha husuno anyii mapo athe husuno wokovuni.</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Yakobo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Ndugutsa shonamani baka lakadi kathe.</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Yakobo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Athekwa tugutsa shonamani kila wathukwe athepasatsi kine haraka akei athinini, haraka homeni olo shume.</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Petro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Shomathe awathe iji kaka wageni olo zungukakuni guthiwa ako tamaa mbithe dhambini, luviku mbori ruhu kunuu.</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Petro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Shomadhe tarajiano vitu ukwa thahidi mani makini lawama baka patatho imani chyame uintho.</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1 Yohana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Shomathe, kaka ruhu isuu bawa hukumutho, ujasiri mbee wakani.</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Akale aro hakitha mbee Wakani wathe rathana bila lawama kati amri akale maagizotha Bwanani.</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Wakorintho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Imarishakuni inyii pia hadi mwishoni, baka laumiwano atho bwanani inyii Yesu kristo.</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Waefeso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Faleniwa wasilishao arotha kanisa tukufu, pasipo doani chagi, mawaa chagi kito falanoa badala isuu takatifui baka kosani.</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Wafilipi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Wafilipi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Wakolosai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Patanishano kunana mishosuuthe nzaa. Falikunawa kathe loi kunawa takatifutha, bakachathe lawama bile dowabachame suma suu.</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Wathesalonike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Hakisuu, olo bathui lawama endelea mbee kunuu aminimumako.</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Wathesalonike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Nanauko falei imarisha kunu ruuwathi kunuu baka akei takatifu mbee Waka nyii oloi baba nyii heesu bwana Yesu wathukwe watakatifu akale mamusu.</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Wathesalonike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Waka amani chagako ngwaazithe kunei olo utukufu. Ruhu, nafsi oloi mishoni chungazo mawaa bachame olo haesuu bwani nyii Yesu kristo.</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Wahebrania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Zaidi sana diga kristoni dire Ruhu milele guthiwa aroni bila dowa Wakani kwa dhamira kunuu guthiwa mateto nzaa athe tumikiano Wakani wine.</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Petro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Kombolewatho diga heshima kristotha. Kaka kondoo bakani hila au doa.</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Petro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Shomadhe tarajiano vitu ukwa thahidi mani makini lawama baka patatho imani chyame uintho.</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Yuda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Uko thunda dhakunako, uko sababisha dhako utukufu udha ii thame, bila uchafu furaha gano thane,</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Mathayo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Athe diritho dhihekini tikisa hani isuu.</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Marko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Kunuu direwa wathe tusini, wathe tikisani honi isuu oditha, "Aha! Atha vunjani hekalu olo jengano athokwa kabaa,</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Luka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Wathe jometha mapo kaime, kaime dhabara Yesu kawathe kufuru uthu.</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Yohana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Awathe onzi gabotha uthu Baba awathe guthiwa thumano kati ulimwengutha, kufuruno, awathe oditha anyi gwitso Wakani?</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Matendo mitumeni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Mara kaime kawathe adhibu kati sinagogi akale awathe jaribu falano kanei imani ako kawathe winano hasira gabotha usuu kawathe horiku kati mui ugenini.</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1 Timotheo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Miongo kunuu, Himinayo olo Alekizanda ambalio kamiwa wathimo ili funthani bakani kufuru.</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Ufunuo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Dhadhidho awa afo atha aanyi aiwa kuumwa mambo mbithe gabo asophi gabo Wakani, amanethe saresu waimaniwa, eneo uko ishi jathi uko, uko ishi muma uko Wakani kae.</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Ufunuo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Malaika aiwathewathathi kati ruhudha mpaka guthedha, awanatha waa awagapotha gwaatho dhabi tsirara sare dsokiwa ajethewaadho. Dhabi awa anotha chaki sabaa thumpi kumi.</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Mathayo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''Hari masikini ruuni umamu ufalme Wakani umamu.</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Mathayo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Hari huzini chamumako, maana athefarijikakumumi.</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Mathayo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Heri atha metsithe shirithena, maana guthe rithimumi.</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Mathayo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Heri athe mwenye kere olo gwii hakini, maana limamu athe furami.</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Mathayo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Heri wathe rehema chamumako maana athepatamumi rehema.</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Mathayo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Heri wathe ruuhu wine chathena maana athe waathe Waka.</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Mathayo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Heri wapatanishitho umamu, ukoumamu atheajikumumi gwitso Wakani.</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Mathayo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Heri tesekakumumako ajili hakini, falme Wakani usuu mamu.</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Mathayo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Heri athe guo kuna athe waamikuna olo tesani kuna, au home jome mbithe gabo thabatha ajili kunuu.</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Marko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Wathe rathana mbee isuu wathe thabara wathe lupiku mayowe Hosana! Athe barikiwakuni athe ratsi sara bwana.</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Marko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Wathe aga, Yesu athe kemiwa mkate, barikitho, Pakeni. Athe kamiwa oditha, "Kamiwa. Ukwa miisho itsi."</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Barikikutho Natha uthu athe amini mapo kamilifu athe onzinya thipemi Bwanani,"</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Luka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Maana awathe kekiwa giritha mtumishi isuu Natha. Keki, bara kati kizazi akale wathe iji barikikutho.</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Luka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Ndio Simioni athe kejiwa thaba inyii, kawathe sifuni Wakani oditha,</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Luka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Ndio Simioni kawathe barikitho oditha Mariamu yayo isuu, Ethithiwa makini gwitso ukwa gwahiwa sababutho luthuku olo ukethi okokani guo kaimeni kati Israeli sheria guo kaime rathana kunuu.</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Luka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Kisha kathe keki wanafunzi isuu, awathe onzi "Barikiwatho nyakae maskini, maana ufalme Wakani kunuu,</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Luka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Barikitho nyakae kere akei, ukwa, maana Kawathe furaha. Barikitho nyakae aini ukwa, maana kikee.</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Luka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Barikitho nyakae guo kawathe shukiathuna olo kawathe tengakutho olo kawathe shutumutho nyakae bijaju, ajili gwitso Adamu.</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Luka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Guo bakani wekwe aminitho anyii sababu matendo itsi kawathe barikiwatho.</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Luka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Kawathe birike wanafunzi, oditha faraghatho, "kawathi birikitho kawathe waana mapo nyakae athe waana.</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Luka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Kisha Yesu awathe ongozakutho garima mpaka wathe karibiatho bethania awathe ukethi thaba isuu gapotha awathe barikukutho.</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Luka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Thipemi kwapa, wakathi awathe bariki awathe wakwe awathe kamiwa gapotha Wakani.</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Luka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Wathe endeleatho hekaluni, wathe tukuzatho Wakani amina.</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Warumi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Aro atha badilino ireni Wakani lakadi, Abuduno tumikiano viumbe badala muumbajino sifiwano milele. Amina.</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Wagalatia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Nana ukokwe elewatho tabirithiwa Waka isabukuthiwa haki guoni. Mataifani lee imani. Injili hubirikuthiwa mwathoni Abraham; Uku mataifa akale bariakutsi.</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Wakorintho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Athe sifumumi Waka olo Baba olo bwana Yesu kristo. Uthu Baba rehema Wakani farajakuni akale.</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Waefeso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Waka olo Baba Bwana nyii Yesu kristo sifa hai kutsei. Uthu bariki ziniwa kila baraka ruhutha, mishi gaboni ndani kristo.</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Himidiwatho Waka Baba Bwana inyii Yesu kristo rehema isuu gano omoshi nyakae mara lima kati tumani uzima direwa kine Yesu kristo guthiwa nzae.</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Ufunuo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Awathe ethi kilakinto kawathe umbathini kawathe umbadhini olo duniatha giri gutheni gapo baharini, kila kinto ndani isu utha awathe utsiwa, "Ako gwahiwa gaboo kiti enzinitha gwitsa kondoo, Asifaekei, heshima, utukufu olo nguvu thawali milele olo milele."</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Mathayo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Nyakae odziwa, ishini atho baba isuu bakani shirikithe wathukwe diga manabii.</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Mathayo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Mathokeo gaponi kunuu awathe thipemi diga akale aroni haki lakini giritha anzani habeli aroumamu hakini hadi diga Zakaria gwitso Barakia, nzae kati patakatifu kizazi ukwa.</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Mathayo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Ukwa Pilato athe waana falano akale, bada isuu mbari anzani, kamiwa maa kwathiku thaba isuu mbee thuri au (umathi) oditha anyi baka hatia gaponi diga guo ukwa baka hatia. Waana nyanyii."</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Mathayo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Guo akale oditha,'' Diga isuu gaponi inyii olo gwitso isuu.''</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Luka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Awathe kamiwa kikombe naine ukwa baada aga himathe awathe onzi, "kikombe ukwa angano jipya kati diga itsi, kumwagika ajili kununu.</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Luka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Awathe kati kurumi awathe lopatho dhathi zaidi, jasho isuu kaka tone gano diga dogokatho giritha.</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Yohana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Kisha yesu awathe oditha, "Amini, amini, bakani aga mishotha gwitso Adamu olo mauni diga isuu bakani uzima ndani kunuu.</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Yohana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Akale awathe aga mishotha itsi olo mauni diga itsi awathe uzima milele Anyi kawathe kine Athokwa mwishoni.</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Yohana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Mishotha itsi aga ire, diga itsi mauni ire.</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Yohana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Uthu awathe aga mishitha itsi olo mauni diga itsi gwahiwa ndani itsi, Anyi ndani isuu.</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Yohana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Wathukwe askari awathe gube Yesu abavuno mkukini, mara thipemi maa olo diga.</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Matendo mitumeni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Awathe onzi, "Awathe amurutho bakani futano sari ukwa, bado wathe othi Yerusalemu futani kunuu, tamani kamiwa diga guo uthu gabotha inyii,"</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Matendo mitumeni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Waana angalifu ekei chungatho thuri Bwana, ambalio awathe alao diga isuu umamu.</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Warumi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Zaidi akale, hesabukuni haki diga isuu, okolewano thipemi ghadhabu Wakani.</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1 Wakorintho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Kamiwa kikombe baada aga onzi, kikombe agano mpya diga inyii. Falanowa mara kaime kila kokotha atha.</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1 Wakorintho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Kila aga mkate au kikombe Bwanani bakastahilitho, kamiwa hathia miisho diga Bwanani.</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Wahebrania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Kuhani gano othi chumbatho lima kaisuni mara wathukwe kila mwaka, bakani wakwe guthiwa dhabihu ajili isuu binafsi, Dhambi guoni athe tendano baka kusudiatho.</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Wahebrania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Baka diga mbuzi olo ndama, bali diga isuu aroumamu kristo othi wathe patakatifu zaidi mara wathukwe kila wathukwe atha hakikishatho ukombozi inyii milele.</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Wahebrania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Kaka diga mbuzi olo fahalini nyunyiziwa majivu ndama baka safi tengamumako Waka fale miisho kutsei safi,</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Wahebrania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Zaidi sana diga kristoni dire Ruhu milele guthiwa aroni bila dowa Wakani kwa dhamira kunuu guthiwa mateto nzaa athe tumikiano Wakani wine.</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Wahebrania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Baka agano mwathoni baka diga akei.</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Wahebrania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Wakathi Musa guthiwa kila agizo shariani guoni akale, kamiwa diga jago chagiwa olo mbuzi chagiwa wathukwe olo maa, baga wekunduni, olo hisopuni nyunyizakuni combo aroni guoni akale.</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Wahebrania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Atha onzi, ukwa diga agano Waka atha peanani amri kunuu.</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Wahebrania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Nyunyizatho diga gabotha tamani vitwani akale athana tumiano huduma kuhani.</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Wahebrania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Athe linganithe sheria, karibu kila kitwani atha takasamumako diga mwagani diga bawana msamaha chagi.</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Mathayo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Kitabu gosa Yesu kristoni gwitso daudi, gwitso Ibrahimu.</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Mathayo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Yakobo ekiwa baba Yusufu hajo Mariamuni, kaka Yesu awathe umushi, kuthiwa awatheheiwa kristo.</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Mathayo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Herode thurithiwa gana uko makuhani alkadhiwa andika mumi guoni, olo falani,'' kristo keikabe umushi kuthiwa?''</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Marko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Athe oditha, nyakae onzinya anyii jiko? Petro oditha, Atha kristotha,</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Luka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Atho mwokozi kawathe umushi ajili kunuu mui Daudini! Uthu ndio kristo Bwana.</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Guoni wathe saadei wathe keki ukwa watawalani wathe dhihakani, wathe onzi, "Awathe okoani kaime. Sasa awathe okoani aroni, kaka uthu kristo Wakani, mteule."</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Kawathe sheria kamiwa diretha Musani, neema ireni wathe ratsi direwa Yesu kristo.</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Yohana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Bila kawathe sitasitani bakani kanani bali awathe jibutho, Anyi bakani kristo.</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Yohana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Awathe onzi, "Ndio, Bwana awathe amini atha kristo, gwitso Wakani, uthu awathe ratsi kati ulimwengutha,"</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Yohana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Ukwa ndio uzima milele, kawathe elethe atha, Wakani ire kaisuni, olo uthu kawathe tumano, Yesu kristo.</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Balai ukwa andikwatho ili wezano aminitho kwapa Yesu ndio kristo, gwitso Wakani, kwapa kawathe aminitho uzima kati sari itsi.</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Matendo mitumeni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Awathe waana ukwa mapema, awathe onzi husuno kine kristo, bakani wakwe kuzimuni, wala misho isuu bakani puathe.</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Warumi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Hesabuno haki bure neema isuu, lea ukombozi Kristo Yesu.</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Warumi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Dhaifu akai wakathi muafakano Kristo nzaa ajili wokovuno.</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Warumi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Waka hakikishatho shomathe athe winano dhambi tha Kristo nzaa ajili inyii.</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1 Wakorintho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Atha falanoa Tajiri, kaka ushuhuda husuni Kristo thibilishwakunu ire miongo kunuu.</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1 Wakorintho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Punguano karama ruhu wathim, kaka hama subirimumi pashikani Bwana inyi Yesu Kristo.</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Wakorintho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Imarishakuni inyii pia hadi mwishoni, baka laumiwano atho bwanani inyii Yesu kristo.</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Wakorintho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Wakani mwaminifui ijikutsi inyi shirika gwisto isuu Yesu Kristo Bwana inyi.</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2 Wakorintho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Mlango pashikutsiwa itsi bwanani mui troa hubiritho injili kristotha.</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2 Wakorintho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Shukurumumi Wakani, kristo mara akale atha ongozamumi nyanyi ushindi sababumumi thipemi nyanyi harusi wine maarifa kunuu meshi.</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Wakorintho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Nyanyi Wakani havufu wine kristotha akale kati okowamuma olo kati angamakuni.</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Wagalatia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Fahamudho irei baadhu kathei sabumumako haki matendo sheriani. Badala isuu athe hesabumako haki imani mamusuu ndani Yesu kristoni. Awathe hakani imani kristoni Yesu ili irei isabu kumi haki imani ndani kristoni Wakani matendo sheriani. Matendo sheriani baadhu misho kathe isabumako haki.</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Wagalatia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Lakini hekani Waka kae hesabu kudhiwa haki ndani kristoni, patanimaniwa arodha kaka dhambi isuu je kristoni faliwa mtume dhambini? Bakani nana uko!</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Matendo mitumeni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Awathe patatsi, awathe getheno Antiokia mwaka mzima wathe thuriwa wathukwe kanisa olo fulani guo kaime wanafunzi wathe ijikutsi wakristo mara wathukwe ukwa Antiokia.</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Matendo mitumeni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Agripa awathe oditha Paulo, 'Muda amina karano shawishino anyi falano kristotha?</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Petro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Guo teswa kaka mkristo, bakani aibu, bali tukuzatho Wakani kati sari ukwa.</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Mathayo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Atha pia athe onzi atha Petro, gapotha jiwethe ukwa jengano kanisa inyii. Milango kusimuni bakani shindanithe.</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Matendo mitumeni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Hofu gano ratsi gabotha Kanisa, gabotha akale wathe ethithiwa mapo ukwa.</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Matendo mitumeni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Basi kanisa akale kati Uyahudi, Galilaya olo Samaria winano amani, olo jengakutho olo rathana kati hofu Bwanani olo faraja Ruhu Mtakatifu, kanisa kuano ongezekatho idadi. Kisha thipemi Petro awathe winano zungukazunguka pande akale</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Warumi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Maisha itsii athe hatarishatho maisha isuu anyii. Guthiwa shukurani isuu, baka thu atha, bali pia makanisanitha akale mataifani.</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Warumi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Salimiakuni kanisa mini isuu, salimutho Eponieto shomathe itsii.</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1 Wakorintho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Kanisa Wakani Korintho ekai, wakfu ekai Yesu Kristoni, ijikutsi guo thakathifu athikanuni pia akale ijikutsi sari Bwana inyii Yesu Kristo meshi akale. Bwana inyii oho isuu.</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Wakorintho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Paulo mtume kristo Yesu shomathe Wakani Timotheo ndungu inyii, kanisa Wakani Koritho shira, waumini akale guthe akale akayani.</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Wagalatia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Wathukwe ndugutsa akale wathukwe atha kanisa Galatiani.</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Wagalatia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Uko ethithiwa kati maisha ithidha thawarani dini Yahudini, jinsi uko shirawai uko tesathawai kanisa shakai Waka zaidi kipimoni awathe teketeatho.</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Waefeso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Uthu utukufu ndani kanisa kristo Yesu vizazi akale milele oloi milele. Amina.</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Wafilipi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Wakolosai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Amani saadoji ndugutsa shiramako Laodekia, nimfa, olo kanisa lawatha shirako.</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Wakolosai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Barua ukwa samakutsika ruhutha kunuu, somakutsei kanisa Laodekia; athakusi hakikishatho somathe barua Laodekia thipemi.</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Wathesalonike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Paulo olu Silwano na Timotheo kanisa Thesalonike olo Waka Baba na Bwana Yesu kristo. Neema oloi amani athaitho.</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Wathesalonike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Paulo oloi Silwano na Timotheo kanisa Thasatonike oloi Wake Baba nyii Bwana nyii Yesu kristo.</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Wathesalonike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Namuna uko arosuu asovono faharii gabina kunuu oloi kanisa Wakani asovono habari sabira kunuu atha imani kunuu uko mateso akale. Asovono habari matesoni stahimili majeko.</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1 Timotheo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Kama athe chelewatho, andikatho patai bare endelei mini Wakani, kanisa Wakani ruhuchagi, nguzo olo musada ire.</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Filemoni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Afia, dhelania, Arkipas jaalatse, kanisa lawani thorathi.</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Ufunuo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Anyi Yesu, awa malaika thuma shuhudia kuhusu jome kanisani. Anyi murunge gosa Duniani, ntsingilie burani kathe nga'va.</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Mathayo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Kulumumiwaiko kaa, ukusi awathe wai huruma, sumbuka kumamiwa olo ruhuwathi ,Akaamiwa kundooka akamiwa ambalio mthunga bakachamumi.</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Mathayo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Yesu athe ratsi mbee isuu waawa umati gano. Waawa huruma chagiwa chine kurumi isuu.</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Mathayo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Yesu ijlkutsi wanafunzi isuu onzina, "Waawa huruma umatha, kuwa anyii athokwa kaba bala aga kito akale. Bakani achano rathana isuu bala aga, bakani zimiano lee.''</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Mathayo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Ukwa bwana mtumwa, huruma chagiwa, samehe deni ukwa.</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Mathayo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Basi Yesu, huruma chagiwa, gusano ila usu. Mara ukwa chini athe huthane.</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Marko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Sukumwani huruma, Yesu athe kuchini thaba isuu Yesu mumako, onzinya, safi ekei.</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Wathe ratsiwa pwani, athe waana umathi gano awathe hurumiano sababuni kaka kondoo bawaana mthunga. Anzani kawathe falani mapo kaime.</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Marko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Hurumi atho umathi ukwa, wathe endeleatho gwahi wathukweanyii atho kabaa bawana aga.</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Luka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Kawathe waana Bwana kawathe songeleano huruma gano gapotha isuu akathe oditha, "Bakani aini".</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Luka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Msamaria wathukwa, kawathe safari, athe diretha guo ukwa kawathe waana, kawathe sukumwano hurumani.</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Luka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Ndio ukethi rathana baba isuu. Kawathe keki honi baba isuu kawathe waana kawathe waana hurume rathana huthane kawathe kumbatiani olo busuni.</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Warumi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Onzi musani, Rehema akei uthu athe rehemani huruma chagi uthu athe hurumiatho.</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Wafilipi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Mathayo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Kaka elethe ukwa meanishotho inini; rehema ekei baka dhabihu; ndio.</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Mathayo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Jome isuu hesabukuni haki jome isuu athe hukumutho.''</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Mathayo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Guo Ninawi athe sadei mbee hukumuni wathukwe guo kizazi ukwa athe hukumuno. Tubuno ajili hubiritho Yona, keki, guo futani gano zaidi Yona ukwa.</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Mathayo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Malkia kusini ukethi hukumuno wathukwe guo kizazi ukwa hukumutho. Ratsi thipemi miisho giritha ratsi ethithiwa hekima Selemanini, keki, guo falani gano Selemani uko tha ukwa.</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Athe keki rathana mpaka yerusalemuni gwitso Adamu athe salitianikunawa gano makuhani olo waandishini wathe hukumutha nzaa wathe guthiwa guo mataifani.</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Marko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Ethithiwa kufuru, uamuzi kunuu jiko?" Akale wathe hukumutho kaka wathukwe athe stahilino nzaani.</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Akale athe aminitha batizakuni athe okolewano ukotha bakani amini athe hukumiwani.</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Baka hukumutho nyakae kawathe hukumutho bakani laani, nyakae kawathe laanithe, sameheni wathe, nyakae kawathe samehetho.</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Warumi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Bakani hukumu adhabu gaboni usu Kristo Yesu.</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Warumi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Athe hukumuno dhambi? Kristo Yesu athe nzae ajili inyii, zaidi ukwa, uthu pia athe kine. Athe tawala wathukwe Wakani heshima chagiwa, balai ndiye athe lopano nyakae.</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Warumi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Mashaka athe hukumuno aga sababu baka thipemi Imani akale bakani thipemi imani dhambi.</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2 Wakorintho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Kaka huduma hukumuni atha uthukufui mara wathe zaidi huduma hakini athe zidi uthukufui.</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2 Wakorintho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Onzi ukwa bakani laumumi, athe onzi ndani Ruhutha inyii, nyanyi inyi nzaa wathukwe olo ishino wathukwe.</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Wahebrania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Imani ambalio Nuhu athe onyatho Wakani husuno mapo ambalio athe waana, heshima wakamumi athe tengenezatho safina ajili okoatho familia kunuu falekutsi, athe hukumu ulimwengutha mrithi hakini ratsiwa thipemi imani.</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2 Petro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Waka asitsiwa mui Sodoma olo Gomora. Kiasi akanako ivu uharibifu ire akei wokovu atho akai mbeeni.</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Mathayo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Batizakudhiwa maadha moto Yorodani tubumumawaje dhambi mamusu.</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Guthe akale Yudea guo akale Yerusalemu rathanako isuu. Batizamumako kati moto Yordani, ungamanani dhambi usuu.</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Luka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Kawathe oditha, akale kawathe kiri mbee malaika Wakani,</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Yohana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Bila kawathe sitasitani bakani kanani bali awathe jibutho, Anyi bakani kristo.</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Matendo mitumeni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Pia kaime olo waumini wathe ratsi olo ungamanano olo dhihirishatho matendo mbithe wathe falanowa.</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Warumi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Kaka afo isuu kirini Yesu Bwanani, amini ruhutha isuu Waka athe kine guthiwa nzae, okokakuni.</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Warumi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Ruhu guo aminitho patatsi haki, afo kiri patatsi wokovu.</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Warumi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Athe andikatho, kaka ishino, onzi Bwana. Atha isuu kila gili luviku, kila ulimi guthiwa sifa Wakani.</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Wafilipi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/V 9 Basi uko Waka moma tunzathuwa sare gano thuwa diri kila sare./V 10 Nana uko faliwa sare Yesuni athekepani gili haigomemei.Gili shira mako gomanimumi gabo shira mako olo Waka shirama gomenimumi./V 11 Faliwa kila hena athekepani kirini Yesu kristo Bwana nyii,utukufu usuu Waka baba.</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1 Timotheo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Shaki mbore wine imani kanyi uzima milele hujikathiwa sababu ukwainini shuhudaguthiwa sumani shahidi kaimeni uko shirako wine.</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1 Timotheo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Heeku mari sume Wakani, sababishetsija kitwani akale gwaame; sumathe Yesu Kristo ire otsewako Pontio Pilato.</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Wahebrania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Kuhani gano othi gabotha, Yesu gwitso Wakani, athe imara kamiwatho imani kunuu.</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Yakobo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Kwathiukwa atheungamatho dhambi kunuu atha kwa atha, omboleatho mani wathukwa kila ako, ili koro, kithini lopani aro hakichaga luitsi matokeo gano.</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Yohana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Kaka wathe ungamaniku dhambi kunuu, uthu mwaminifui olo haki, athe samehetho dhambi isuu olo kwathiku guthiwa uthalimuni akale.</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Yohana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Kakalakadi muminii kaime ekamiwa, bainya wakubali Yesu Kristoni awathi haiwamishotha, ukwaninipingamidhi kristoni.</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Mathayo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Uthu wathatsi msalaba anikea uthai bakastahilisti.</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Mathayo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Yesu onzi wanafunzi usuu. Guo akale rathana atha lazima kanano uthu aroumamu, kemiwa msalaba usuu, huthani.</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Mathayo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Thipemi girima athe waana guo thipemako krene sari isuu simoni lazimishakutho rathako isuu patatsi jakale salabatho isuu.</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Marko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Kisha ijikutsi umathi wanafunzi usuu wathukwe, onzinya, kaka guo athe kanani aro inyii, kamiwa msalaba usuu athe ratsi.</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Marko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Wathe lazimishano direwa leeni saidiatho, athe othiga muitha thipemi muta, Athe iji Simioni Mkirene (baba isuu Iskanda olo Rufo); lazimishakuni wadhani msalaba Yesuni.</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Luka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Kawathe oditha akale, "kaka guo akale kawathe huthana, lazima kawathe kana aroumamu, kawathe kamiwa msalaba isuu kila athokwa, huthana.</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Luka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Guo bawa kamiwa msalaba kunuu ratsiwa thabara itsi bawani mwanafunzi itsi.</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Luka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Wathe gethitho, wathe kamiwa guo wathukwe awathe iji Simioni Ukirene, thipemi kati guthe, wathe wathani msalaba bakani awathe huthane Yesu.</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Yohana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Askari wathe falano mapo ukwa yayoni isuu Yesu, Natha yayo isuu, Mariamu Nathesa Kleopa olo Mariamu Magdalena Nathesa ukwa wathe saadei karibu msalaba Yesu.</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Wakorintho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Ujumbe msalabani upumbavuni bakani nzaa Wakani okoamumako, ngufuni Wakani.</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Wagalatia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Baka thipemi bakamani vuna misalaba Bwana nyii Yesu kristo ui dunia sulubisha kuthiwa itsitha dunia akusi.</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Waefeso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Faliwa naina uko patanisha kaa lima guo misho wathukwe Waka msalaba dire. Lee msalaba nzaatha nzeethiwa.</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Wafilipi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/V 5 Nia chagako kristo Yesu./V 6 Uthu sawa Wakatho, takani bawajalini sawa wakatho kitobamaniwathoatha./V 7 Badala isuu, thiathimaniwa tahako.wathathiwa umbo mtumishini.guthimaniwa mfano guoni waikuthiwa guo./V 8 Nyenyekeathiwa luini olo falaka.nzaa msalabani.</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Wakolosai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Dhikidhi gathi nyiithe athikathiniwako. Metsethe thabara nyii shirako. Awathe odothi akale tsokothi meshika msalaba.</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Wahebrania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Athe endeleano ila kunuu Yesu, anzishamumako inyii athe timilizakuni Imani kuu, ajili furaha mbee kunuu athe sitahimilitho msalaba, dharauno Aibu kunuu gwahi giritha batha hajoni kiti anzini wakani.</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Mathayo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Thipemako guo mataifani dhihakano, luvikutho sulubishano. Athokwa kabaa kine.</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Marko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Luviku mayowethe, "Sulubisheni!''</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Marko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Pilato oditha falano japo jikoni mbithe? "Wathe zidini luviku mayowe zaidi olo zaidi Sulubishani,''</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Marko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Pilato ridhisheno umathi, athe pashikuni Baraba. Luviku Yesu mijeledi kisha guthemi sulubiweni.</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Marko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Patatsi saa kabaa thami wathe sulubishani.</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Luka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Aro wathe luviku mayowe, wathe onzi, "Msulibisheni, msulubisheni."</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Yohana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Wakathi gano kuhani olo gana numi wathe waana Yesu wathe luviku mayowe wathe onzi," musulubishe, musulubishe," Pilato awathe oditha kamiwa nyakae aroni kawathe sulubishano, anyi bawaana hatia ndani isuu.</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Yohana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Wathe luviku mayowe, ukethi ukethi sulubishani, Pilato awathe oditha, "je, sulubishano mfalme kunuu?" Nyakae kuhani gano awathe jibu, nyanyi bakani mfalme bakani kaisari.</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Yohana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Ndio wathe sulubishano Yesu, wathukwe nyakae hajoni lima, wathukwe upande ukwa wathe umamu upande ukwa, Yesu kati usuu.</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Matendo mitumeni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Mini akale Israeli elethe hakika Wakani falano uthu Bwana kristo, uthu Yesu ambalio sulibishatho."</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Warumi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Nyakae alethe guoni barane, sulubiwatho wathukwe miisho dhambi dukudukutha, thipemi baka endeleatho watumwa dhambini.</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1 Wakorintho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Bakani akale tawalamumi nyakathi elethe hekima, kaka athafahamumi nyakathi bakani sulubishamumako Bwana utukufuni.</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Wagalatia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Direwa sheria awathe shiro sheriadha nana uko fasa gwae ini ajili Wakani.</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Wagalatia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Wagalatia waiga, maka ila dukutse kuna wako? Yesu kristo bawa wahekuthi sulubishakuthiwa mbee ila isuu?</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Wagalatia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Baka thipemi bakamani vuna misalaba Bwana nyii Yesu kristo ui dunia sulubisha kuthiwa itsitha dunia akusi.</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Wahebrania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Atha luthuku regeshabalai tobani. atha sulibishamumi gwitsi wakani mara lima nafsi isuu, atha faliwa kito dhahakani hadharani.</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Ufunuo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Gitsi misho isuu kati mtaa uko mai gano (ambalio mfano ijikutsi Sodoma olo Misiri) ambapo Bwana mamusu athe sabiwakuthiwa.</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Mathayo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Je! uamuzi kunu maka? Jibutho onzi, sitahilini nzae.''</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Athe keki rathana mpaka yerusalemuni gwitso Adamu athe salitianikunawa gano makuhani olo waandishini wathe hukumutha nzaa wathe guthiwa guo mataifani.</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Luka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Herode, maana awathe wachane inyii, keki bakani akale awathe falano, kawathe stahilitho adhabu nzaa,</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Luka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Jinsi gano kuhani olo viongozi inyii wathe guthiwa hukumu nzae olo shulubishani.</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Yohana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Amani amini wathe oditha, akale awathe kamiwa jome itsi bakani waana mauthi.</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Matendo mitumeni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Awathe waana kwapa awathe shitakiwano ajili swali sheria ako bawa shitakiwano jome akale stahilitho nzae wala lupiku.</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Warumi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Elethe kanuni Wakani, guo tendano jinsi ukwa athe stahilino nzaa, falano ukwa, isuu pia Athe kubalianano athe falano ukwa.</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Warumi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Kanuni ruhu uzimani Kristo Yesu falano athe huru honi kanuni dhambitha nzaeni.</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1 Wakorintho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Kila muda aga mkate ukwa kikombe, tangazano mauthi Bwanani mpaka athe ratsiwa.</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2 Wakorintho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Nyanyi kine athokwa akale guthiwa nzaa ajili Yesuni, athe kine Yesuni waana kati miisho kunuu guoni.</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Wafilipi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Wafilipi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/V 5 Nia chagako kristo Yesu./V 6 Uthu sawa Wakatho, takani bawajalini sawa wakatho kitobamaniwathoatha./V 7 Badala isuu, thiathimaniwa tahako.wathathiwa umbo mtumishini.guthimaniwa mfano guoni waikuthiwa guo./V 8 Nyenyekeathiwa luini olo falaka.nzaa msalabani.</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Kristo pia awathe tesekakutho mara wathukwe ajili dhambi uthu ambalio aro haki awathe tesekano ajili inyii, ambalio bawani aro haki ili kamiwa nyakae wakani nzae kati miisho, awathe falano uzima kati ruhutha.</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Wahebrania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Naina uko, ila ambalio falikutsiwa muda, giritha kuliko malaika-Yesu, ambalio, sababu mateso isuu olo nzaa isuu, duamiwa taji, utukufu olo heshima. chagiwa neema Wakani, Yesu thaniwa nzaa ajili kila guo.</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1 Yohana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Nyakae elethe kwapa diretha nzaani othi uzimaini, sababu shomathe ndugu kila bakani shomathe ndugu isuu gwahiwa nzaani.</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Mathayo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Yesu awathe haiwako pato wathe Magadala, Hai lima fithikuthiwa wathimo kuluthamiwa. Fithikumumiwa kaburi thatho vurugu falamiwa. Bathu guo safirini lee uko dire.</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Mathayo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Mafarisayo jomamiwa ''Gano wathimomi, hororitsi wathimomi.</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Mathayo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Kaka guthe wathimo ngufu Ruhu Wakani basi ufalme Wakani patsiwa kunuu.</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Marko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Athe chini kaime athe kurumi olo kurumiwano honi honi thipemi wathimo kaime, Baka ruhusu wathimo onzi sababu elethe uthu.</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Marko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Nathetso ukwa athe gosa myunani, kifoaniki athe sihini uthu horiruku wathimo guthiwa thela isuu.</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Marko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Athe onzinyawa, onzi ukwa huru akei rathako. Wathimo athe guthiwa thele isuu.</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Marko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Nathetsa athe hakwe mini kunuu thele isuu athe boami kitandani, wathimo athe guthiwa.</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Luka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Ndio wathukwe usuu athe waana thipemi athe anzano jometha wathe umamu jinsi guo kawathe ongozwatho wathimo athe chineni.</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Yohana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Kaime usuu wathe onzi, "wathimo ekei olo kichaa ukoinini wathe ethithiwa?"</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Yohana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Wathe umamu wathe onzi, ukwa bakani jome guo awathe pagawano wathiponi wathimo wezani pashikutsi ila thongo?"</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1 Wakorintho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Onzi gaboni vitwani thipemi sadaka guo pagani mathaifani, thipemi vitwani ukwa wathimoni bakani Wakani. Atha bakani aromamu shirikinothana wathimoni.</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1 Wakorintho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Bakafikiriano kikombe Bwanani alo kikombe wathimoni. Baka karano shirikia meza Bwanani olo meza wathimoni.</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1 Timotheo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Ruhu onziwa waziwazi olo nyakati uko rathe uko baathi guo akwami imani gawatumani ruhu lakadithako fundisho jufumei kobako futako.</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Yakobo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Aminidho Waka wathukwe shiiri, uko ini sahihi wathimo amini tsi namna uko thararami.</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Ufunuo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Guo kawathe rawamako koine kawathe baakutsako luva uko, bawa tumia matendo inyii iko kawathe falameno. Wala bawakwe abudu wathimo olo sanamu dhabahu, fadha, shaba, made, koro kinto bakaki bawali, baka athithi au rathana baka roi.</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Ufunuo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Ruhu wathemoni kathe ishara falako olo miujiza. Awathe naami. Falumeni duniani akale ili kathekara wathukwe gathare pori ii atho gano olo Wakani, ngufune akale.</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1 Wakorintho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Athe hukumiwano Bwanani, Athibwakuni Bakani hukumiwano wathukwe giritha.</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Waefeso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Anyi babathe mbori gwitso sababishatsi hasira chagi, Badala isuu leeno maonyo chagi maagizo Bwanani.</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2 Timotheo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Athe pinga mamajeko timishatho metsetho thai kaka Waka kuna toba anithitsi fahamu ireni.</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Timotheo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Kila maandishi awapumuthi othothithi Waka thafahi thafahi mafundishiiko faida, guo kabe shawishi rakibisha makosa, mafundisho chago hakini.</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Futano nae bithe olo tamaa duniani patatsi ishini kiasi haki, teuwakuni, kati ulimwengu ukwa inini.</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Wahebrania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Thana athe sahauno ruhu wathi athe elekezano kaka gwitso hajoni, Gwitsoni baka chukuono diriwa bwanani baka thamaa chagiwa athe rekebishwakuni uthu.</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Wahebrania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Bwana athabu akale shomatheni athe adhibumumako kila gwitsoni ambalio athe kamiwa.</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Wahebrania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Sitahimilitho jaribukuni, kaka direwa. Wakani athe shuhulikatho uthu kaka athe shuhulikuni gwitsoni, maana gwitso ukwa baba usuu baka karano athibumumako?</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Wahebrania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Kaka direwa, nyanyi akale athe shirikimumako basi nyai gwitso isuu haramuni.</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Wahebrania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Hakika baba isuu waana sawa kaisuni, Waka athe adhibu atha faida inyii shirikitho uthaka tifu usuu.</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Wahebrania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Baka adhabu athe furahitho wakathi ukwa. Maumivu chagiwa, badala luini agema amani athe lauwamumi athe futanowa.</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Ufunuo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Kila katheshawako, elekedhako olo funthani kali pasadheako olo ishini, uko thai, olo ireka atha nie tabu.</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Marko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Athe tumatho kunuu mtumishi wathe jeruhutho nani olo tendeani mapo mbithe.</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Luka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Kawathe tumani mtumishi wathe umamu nyakae luviku kawathe tendani mbithe wathe wachane thaba mitupu.</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Yohana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Yesu awathe jibu, bakani wathimo wathe heshimutho Baba itsi, nyakae bawaheshimuno.</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Matendo mitumeni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Wathe ukethi mbee baraza wathe furahitho sababu wathe hesabiwano stahili teseka olo bawaheshimiwano ajili sari ukwa.</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Warumi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Waka waacha rathana tanaa mioyo isu mbithe, miisho isuu fedheheshwamumi baina isu.</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Warumi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Sifuno shariani, Je bakafedheheshano Waka duikuduniwano sheriano?</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Warumi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Je finyazikuni banawa haki gabotha dodo umbatsi kitwani matumizini maalumu thipemi umbethe ukokwe kitwani wathe matumizi kila atho.</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1 Wakorintho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Je asili isuu bakani fulano Hajoni rumathe aibu kaisuni.</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1 Wakorintho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Bue matumino kawaida olo uthukufu bue udhaifu, oleshwano ngufu.</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2 Wakorintho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Kazi faleno heshimani athe dharau liwano kati kashifa olo sifa. Athe tuhumiwano lakadimumi wakathi ire.</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2 Wakorintho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Onzi aibu isuu nyakae dhaifu akei falano ukwa. Kaka akale vunamumi onzi kaka muinga, Athe pia athe vunamumi.</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2 Timotheo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Mini thajirini uko baa kito kaime dhahabu olo shaba uko uthukwe kito koreni olo dokea kito uko ajili tukiani heshimai kito uko tukiatho bathuu ashimai.</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Yakobo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Lakin wathetharanthi masikini kai, bakani tajirariuko tese makunako lalasamekunako mahakama kaa?</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Warumi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Maana isuu baka kakiwa wine wazi uku tangu umbasti ulimwenguthe. Athe alethe dirawa vitwani athe umbatsi. Uwezoisuu milele asili Wakani, matokaono isuu, guo ukwa bathu udhuruno.</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Petro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Maarifa Wakani direini pataniwa mambosu wakale ajilisu tahajidhajeko maisha, wakadhathorathako ejiniwa kathika uthukufu su uko.</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2 Petro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Kathika ee ukwa thumainisha adhiniwa ahadi dhiniwa. Faliwanana uko anifaleni uridhi wasilini Wakani, kadiri uko endelea na uko akwa mambo mbithe kathika dunia ukwa ini niko</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Mathayo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Guo kaime athe teule amee.''</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Guoni wathe saadei wathe keki ukwa watawalani wathe dhihakani, wathe onzi, "Awathe okoani kaime. Sasa awathe okoani aroni, kaka uthu kristo Wakani, mteule."</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Marko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Bwana punguzatho athokwa, bakani miisho okakakuni, ajili teule, chenguani, punguzani athokwe.</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Yohana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Bakani chaguano anyi bali anyi awathe chaguoni nyakae gwahiwa rathana luini aga, agema inyii patatsi gwahiwa ukwa ukokwe akale kawathe lopatho Baba sari itsi, awathe kamiwa.</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Yohana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Kaka kawathe wae ulimwengutha, ulimwengu kawathe shomathe kaka aro sababu nyakae bakani ulimwengutha sababu awathe chaguano guthiwa kati ulimwengutha, ajili ukwa ulimwengu wathe chukiano.</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Warumi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Uthu baka achiliano gwisto isu inyii thumano ajili inyii nyakae akale kirithiano akale wathukwa isu.</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Warumi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Wakathi saa pia saliano sababu chaguano neema.</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Waefeso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Kabla umbakuni duniatha, Waka chaguaziniwa nyanyi aminitho kristo. Chaguaziniwa nyakaa thakatifu ekane baka laumukuna mbee suutha.</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Wakolosai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Kaka teule Wakani wakatifu kathe shawama, wine duitho, ukarimu, nyenyetho Polai vumilitho.</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Timotheo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Thaami, vumilia dhoje mambo gano Waka thewa tsinya Awathelai ili umamukusi pataidhine uwokofu katika Yesu shiraikooni wathukwe tukufu shirinaiko milele.</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Paulo, mtumwa Wakani mtumwa Kristoni teule Wakani marifa ireni loa jeko teuwa.</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Petro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Petro, mtumeni Yesu kristo teuleni Wakani wageni kati ulimwengu tawanyikakuni kati ponto Galatia, kapandonia. Asia, Bithinia.</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Petro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Aroumamu gosa awathe chaguliwatho, ukuhanitho kifalmeni, taifa takathifu, guo miliki Wakani, ili tangazatho matendo ajabutho uthu ijikutsi guthiwa garimani roia aro nuru isuu ajabu.</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2 Petro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Namna ukwa, ndugotsi, juhudi fale akikisha dhamani utheule olo mwitho ajili kunuu, kaka namna uko falakentse, baka maini pankakuna.</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Yohana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Gano ukwa yayo mteule olo gwitso itsi thatho, guo kathe shewiko mumako akale shawami ire fahamu mumako.</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Mathayo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Thukiyatse kui kila guotho sababu sare itsi akale vumilithako mpaka mwisho guo athe okowa kutsi.</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Marko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Shumani kila guo sababu sare itsi athe vumiliakuni mpaka mwishotha, guo ukwa okokakuni.</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Warumi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Furahikuni ujasiri husuno atho ratsi, Subira chagi matatizo kanyi, Dumuno lopano.</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Wakorintho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Bakani jaribuno patano aromamusu bakani kawaida guoni, Wakani mwaminifuni. Bakani achano jaribuwano diriwa karano kunu.</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2 Wakorintho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Kaka thabishakuni ajili faraja kunuu wakofu kunuu kazi falaje kamilifui shirikithe najeko mateso vumiano kaka atha pia thesaka kunaje.</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Wakolosai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Lopakathe ngufu athathiku linganatha ngufu olio utukufu usuu uvumilivu isuu ustahimilivu isuu akale.</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Wathesalonike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Kubukanajeko bali kamani mbaa wakani baba nyii oloi kazi nyii imani suii; juhudi shomatha, vumilitha oloi ujasiri ajili bwanaani Yesu kristo</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Wathesalonike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Bwana ongoza ruuwathi kunuu shomathe kunuu. Oloi vuminathokuna kristo.</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1 Timotheo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Athe guo Wakani kisha mambo ukwa. Haki uthu theuwaku, uaminifunami, sitahilimani, metsethe.</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Timotheo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Thaami, vumilia dhoje mambo gano Waka thewa tsinya Awathelai ili umamukusi pataidhine uwokofu katika Yesu shiraikooni wathukwe tukufu shirinaiko milele.</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Wahebrania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Athe endeleano ila kunuu Yesu, anzishamumako inyii athe timilizakuni Imani kuu, ajili furaha mbee kunuu athe sitahimilitho msalaba, dharauno Aibu kunuu gwahi giritha batha hajoni kiti anzini wakani.</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Guo uku barikiathi awethe vumilitho thema, baada shindani thema uku athepoketsi taji uzimani, Awathe kovami Waka katheshawami.</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1 Petro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Faida jiko kaka guo tendotho dhambi endeleatho adhibiwatho? Kaka athe falano wine ndipo tesekakutho hukumuno, ukwa sifa wine Wakani.</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2 Petro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Kati dere maarifa oko kiasi uko direni subira. Direi subira athi theuwaku.</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Ufunuo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Chatho muvumulivuni subira, olo wakaime dhiritho katika sababu itsi, olo bado lafeko.</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Mathayo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Keki guo wathukwe ratsi Yesu onzi, ''mwalimu, kito jikoni wine falano patatsi uzima milele?''</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Marko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Athe anzani safari isuu guo wathukwe athe luuthithi luviku gilima mbee isuu, athe ulizani, "malimu wino, falano jiko rithini uzima milele?</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Luka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Keki, mlimathe futani sheriani Yahudi kawathe onzi jibutho, oditha," Malimu, kawathe falikutsi ukoinini rithini uzima milele?"</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Luka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Mtawala wathukwe awathe vutani, onzi, maalimu wine, falano inini rithini uzima milele?</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Yohana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Kwapa akale wathe aminitha patatsi uzima milele.</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Yohana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Maana jinsi ukwa Wakani shomathe ulimwengutha, kwapa awathe thipemi gwitso kaisuni kwapa guo akale awathe amini awathe bawa angamizakuni bali akei uzima milele.</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Matendo mitumeni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Mataifa wathe ethithiwa ukwa, wathe furahitho sifatho jome bwanani kaime wathe teuwaku uzima milele wathe amini.</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Warumi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Falano huru honi dhambitha falano watumwa Wakani, luini ajili thakasamumako. Tukio uzima milele.</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Warumi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Mshahara dhambini nzaeni, bali zawadi bureni Wakani uzima milele Kristo Yesu Bwana inyii.</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2 Wakorintho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Bakani kekena ajili vitwani waana, bali ajili vitwani bakani kekwa vitwani athe waana muda the, bali vitwani ambalio bakani waana milele.</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Wagalatia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Kila mbeju buakujaje asili isuu dhambini vunanatsiwa dukutsiwa, uthu buathaje mbeju Ruhutha, vunatsi uzima milele olo Ruhuni.</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Wathesalonike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Sasa, Bwana nyii Yesu kristo akosu, olo Waka baba nyii shawani jeko faraja anijeko milele ujasiri oloi mwema ajili maisha isuui neema.</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1 Timotheo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Sababu ukwa anyi pategwa rehema kwamba ndanitsi anyi, awali akale, Kristo Yesu vumikatho akale faliwa kielekezo akale tumanimako ukaa ajili uzima milele.</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Timotheo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Thaami, vumilia dhoje mambo gano Waka thewa tsinya Awathelai ili umamukusi pataidhine uwokofu katika Yesu shiraikooni wathukwe tukufu shirinaiko milele.</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Wahebrania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Atha kamilishakuni lee ukwa falekutsiwa kila guo athe aminitho sababu wakofiui milele.</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Ufunuo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Nawathe waa malaika wathe wathekoli katikati Wakani, ambalio ujumbe Wakani olo badho njemani awathe tangaza kudzi aro ishi mumako duniadha ukwa kila taifa, kabila uko, lugha uko, athi ni guo.</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Mathayo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Gwitso ikeme baba gaboshira. faliwa saka ekai bijaju oloi wine, matubikuna bijaji olo wine.</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Marko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Onzinya guo je halali tendani tendo wine atho Sabato au tendani bawa hakini okoani maisha, au nzae? "Athe baki kimya.</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Luka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Yesu kawathe onziwa kunuu, "Kawathe oditha nyakae, halali athokwa Sabato kawathe falano wine au falano dhambi okoano maishatho au dukudukuni?" Kawathe keki akale kawathe oditha guo,</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Yohana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Bakani lopano kwapa guthiwa ulimwengutha bali kawathe lindano uthu mbithe.</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Warumi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Shomathe unafiki akei, thukiano bajaji kamiwa mema.</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Waefeso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Ukomboeno wakathi athoni mbithe.</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Wakolosai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Atha kusimei, wakathi wathukwe akathe wageni Wakani nzaathuthu usuu akili kunuu olo matendo kunuu mbithe.</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Wathesalonike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Epukatho bitha shirajeko.</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Wathesalonike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Lakini Bwana mwaminifuni imarishatsikuna athakaa kulindatsikuna mbithe kathai.</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Timotheo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Bwana epushathiwa guo bijaji okowathiwa ajili falme isuu gaboni utukufu uthakwe milele na milele. Amina.</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Wahebrania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Angalifui ake kamiwa, ndugu, bakani kamiwa ruhu wathi bajaju bwaa aminino wathukwe kunuu. Ruhu wathi rathana honi Wakani kine.</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1 Petro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Paswatsi tabia wine kati mataifa, kaka jometha kaka falano mapo mbithe wathe waana kazi kunuu wine olo sifu Wakani Kali atho roia isuu.</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1 Petro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Tawala wathe tumwano athibutho tendono mbithe olo sifutho uthu tendano wine.</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1 Petro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Wine zaidi, Wakani tamani, tesekakuni falano wine wathe falano mbithe.</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Yohana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Shonomani, baka falatha kinto mbithe igawa falatha fali kinto wine, uko fala jeko guo Wakani, mbithe falako bawa wae Waka kae.</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Mathayo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Keki, Guo uko poozatsi wako bomiwa godorotha waikwa imani inyii, Yesu onzinyawatha guo uko poozatsiwako,'' Gwitseitsi, furaha chagi, Dhambi suuko samehekuthiwa''</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Marko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Athe onzinya kunuu, thele, imani kunuu faleno kuruma rathako amani chineni thipemi aro kurumi isuu.</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Luka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Mtume isuu kawathe onzi Bwana, "ongozaetho imani inyii."</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Luka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Bwana oditha, "kaka kawathe imani kaka punje haradarini kawathe onzi Kore ukwa mkuyu ruheni kawathe bue bathoni, awathe tiino</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Matendo mitumeni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Sasa, Imani kati sari isuu, guo uthu waana olo elethe, awathe falanowa ngufu chagi. Imani direwa Yesu kamiwa uthu afya ukwa kamilifui, mbee kunuu nyakae akale.</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Warumi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Haki Wakani direwa imani Yesu Kristo akale aminimumi maana bakunawa tofauti akai.</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Warumi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Onzi ukoinini basi? Guo mataifani bakafalano haki, patasti haki, haki imanini.</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1 Wakorintho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Karama unabiini alethe ireni sirikutsi marifa. Kwapa imani chagiwa gurishano gubiku milimathe. Bakani shomatheni, atha baka kitwani balai.</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1 Wakorintho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Mapo ukwa kabaa dumuno, Imeni tumainino ratsiwa, shomathe gano zaidi shomatheni.</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2 Wakorintho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Rathana imanini, Bakani waana. Ujasiri chagiwa.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Wagalatia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Fahamudho irei baadhu kathei sabumumako haki matendo sheriani. Badala isuu athe hesabumako haki imani mamusuu ndani Yesu kristoni. Awathe hakani imani kristoni Yesu ili irei isabu kumi haki imani ndani kristoni Wakani matendo sheriani. Matendo sheriani baadhu misho kathe isabumako haki.</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Waefeso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Neema okowakuthiwa lee imani. Bawa thipemi nyathathatho zawadi Wakani.</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Wafilipi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Wakolosai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Akunawa wathukwa thikazimini kunawa batizoni lee imani awathe kine ngufu Wakani, awathe kine nzaame.</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Wathesalonike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Timotheo hainiwatha athathathoratsi loini watha habari wine gabi na kunuu oloi shomethe kunuu atha. Onziniwatha shukurani chaathiya wine gabina nyii, thamanino kuna waye nyakusiwaye kovono kunawaye athakayee.</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Wathesalonike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Lopatho nitho patane okokakuni thipemi mbithe thatho guo wasini bakani akale isuu imani chana.</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1 Timotheo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Shaki mbore wine imani kanyi uzima milele hujikathiwa sababu ukwainini shuhudaguthiwa sumani shahidi kaimeni uko shirako wine.</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1 Petro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Awathe aminitho Wakani direwa uthu, ambalio Waka athe kine guthiwa nzae ambalio kamiwa utukufu ili imani kunuu olo ujasiri kati Wakani.</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Mathayo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Mtumwa pokeatsi talata wathukwe ratsi.'</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Luka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Akale aminifuni kati amina awathe aminifu kati gano pia awathe dhalimu kati amina pia. Awathe dhalimu kati gano pia.</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Yohana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Kisha awathe oditha thomaso leo chatha isuu olo waana thaba itsi, leta ukwa thaba kunuu gwahi ako ubavu itsi, wala bakani amini bali awathe aminitho."</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Matendo mitumeni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Paulo pia awathe ratsiwa Derbe olo Lystra, keki wanafunzi iji Timotheo, gwitso awathe omoshi yayoni Yahudi ambalio uminini baba isuu girikino.</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Wakorintho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Wakani mwaminifui ijikutsi inyi shirika gwisto isuu Yesu Kristo Bwana inyi.</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2 Wakorintho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Kaka Wakani mwaminifuni athe onzi akale ire olo ukwatha.</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Wakolosai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Athe tumatho wathukwe Onesimo, ndugu nyii shomeni mwaminifu, wathukwa kunuu, kila kitu onzitha ukwa thai thipemiwa.</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Wathesalonike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Inzi kunawako uthu mwaminifu, kuna uthu aroumamu falano.</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Wathesalonike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Lakini Bwana mwaminifuni imarishatsikuna athakaa kulindatsikuna mbithe kathai.</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1 Timotheo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Shukurutho Bwana nyii Yesu Kristo, ngufuthothithiwa hesabuthiwa anyi mwaminifu kejiwa huduma-tha.</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2 Timotheo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Mambo ethithiwa kadhe miongo shahidi Jaime, guokae kabidhi umamu kadheumaminifu guo funtamumi wathe mamu kadhe.</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Wahebrania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Lazima uthu kaka ndugu usuu lee akale, kuhani gano aro huruma aminifuni Vito Wakani, guthiwa msamaha dhambini guoni.</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Yohana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Akithe shawoo, athethago uaminifu zaidi, kathe hudumaii tha jeko mamu olo wathemamu ushuhuda.</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Ufunuo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edhinidha. Kathirathako Yesu kristo uko shahidi mwaminifu, kwatsi umusikutsi wako athithawako dheko duniani kwa thaini hii. Kwatse shawaniko olo uhuru dhambi thipani digasu thai.</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Mathayo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mara wathukwa shaajiwa mashua baba mamusu olo uthe.</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Mathayo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Nuru kunuu angazatse mbele guonitha, matendo kanuu waine wine tukuzatho Baba kunuu gabotha shira.</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Marko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Sababu ukwa Haja athe wakwe baba isuu olo yayo isuu athe onganani Nathe isuu.</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Marko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Elethe amri, "Baka nzaa, baka sarakanani, baka wivi I, bakani shuhudani lakadi bakani lakadi heshumutho baba olo yayoni isuu.</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Luka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Kawathe waana, stajabuni, yayo isuu oditha. Gwitso isti tendano ukwa? Ethithiwa baba isuu olo anyii huthuni wasiwasi gano.</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Luka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Athe oditha, ukomini hekane? Bakani elethe lazima ako minitha Baba itsi.</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Yohana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Baba inyii wathe aga maana jangwani kaka kawathe andikwatho Awathe kamiwa mikate thipemi wakatha ili aga."</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Yohana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Kisha Yesu awathe jibutho. "Amini, amini, bakani musu awathe kamiwa mikate thipemi wakatha, bali Baba itsi ndio awathe kamiwa mikate ire thipemi wakatha.</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Matendo mitumeni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Waka baba inyii awathe kine Yesu, kawathe nzaa, sulubishano gabo koreni.</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Warumi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Falano ukwa nia wathukwe sifano afo wathukwe Wakani Baba Bwana inyii Yesu Kristoni.</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Wakorintho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Athe sifumumi Waka olo Baba olo bwana Yesu kristo. Uthu Baba rehema Wakani farajakuni akale.</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Waefeso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Anyi babathe mbori gwitso sababishatsi hasira chagi, Badala isuu leeno maonyo chagi maagizo Bwanani.</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Wafilipi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Timotheo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Timotheo nyanyutsi ive imani: Neema, rehema olo amani gudhiwa Waka baba olo Yesu Kristo Bwana nyii.</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Wahebrania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Zaidi akale, baba isuu giritha athe direwa athe heshimu thena, atha pasano zaidi tiino Baba Ruhutha ishino?</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Aro umamu chaguliwatho tangu mwatho Wakani, Baba, linganithe awathe tanguliatho elethe dire kazi takaso Ruhu, kati utiifu Yesu kristo nyunyiziwatho diga isuu. Neema olo amani ekei kunu wathe.</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Himidiwatho Waka Baba Bwana inyii Yesu kristo rehema isuu gano omoshi nyakae mara lima kati tumani uzima direwa kine Yesu kristo guthiwa nzae.</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Ufunuo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Athe shinda dhako mavazi duitsi kulumi na sari baka futadho kati kitabu uzimani, athe jome sari suu mbee baba itsini, mbee malaikani.</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Mathayo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Yesu jibuthe athe onzi, "barikiwatho atha, Simioni bar Yona, diga olo thambi baka pashikutsi ukwa, Baba itsi gapotha.</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Mathayo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Mirini lopamiwa bakani majaribuni. Ruhu itsi radhishiri misho dhaifu.''</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Kesheni olo lopano bakani othi kati majaributhe, ire ruhu radhi misho dhaifu ake."</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Luka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Awathe keki thaba itsi olo thakai itsi kwapa anyi aroni, bera waana, maana ruhu bakani thabi olo mifupa. Kaka awathe waana anyi waana</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Yohana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Nyakae jome awathe falikutsi misho awathe ishino miongo inyii, waana utukufu isuu, utukufu kaka guo kaisuni awathe ratsiwa thipemi Baba awathe othi neema ireni.</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Matendo mitumeni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Athokwa mwishoni, Waka awathe onzi, awathe othiga thuku itsi guo akale. Gwitso kunuu olo Natha kunuu wathe guthiwa unabii, gwitso hajoni kunuu wathe waana maono, gana numi kunuu wathe odhano mitakani.</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Warumi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Sababu bakani miisho athe hesabiwakuni haki matendo sheriano mbee ile isuu thipemi sheria ratsiwa fahamuthena dhambi.</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Warumi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Onzi kaka guo sababu dhaifu miisho kunuu, kake guthiwa viungo miishoni kunuu watumwa uchafu olo bijaju, jinsi ukokwe, guthiwa viungo miisho kunuu watumwa hakini takasomumako.</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Warumi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Maana sheria athe shindwa falano sababu dhaifu miishoni, Waka falano. Thumano gwisto isuu kaisuni mfano miishoni dhambi sadaka dhambitha, hukumuno dhambi miishothe.</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1 Wakorintho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Falano ukwe wepono akale sababu vunamuni mbee isiu.</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2 Wakorintho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Ratsiwa miishoni, luvikuu porini jinsi miishoni.</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Wagalatia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Fahamudho irei baadhu kathei sabumumako haki matendo sheriani. Badala isuu athe hesabumako haki imani mamusuu ndani Yesu kristoni. Awathe hakani imani kristoni Yesu ili irei isabu kumi haki imani ndani kristoni Wakani matendo sheriani. Matendo sheriani baadhu misho kathe isabumako haki.</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Wagalatia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Awathe dsetsi kristoni Bakani anyi ishidhako, kaka kristoni gwae ndani itsi. Gwae maisha mishodha ishitho imani ndini gwitsa Wakani, awathe shagwiwa mane wathe guthi ajili itsi.</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Wagalatia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Matendo mishoni waikutsi. Falaka, mbithe, ufisadi,</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Wagalatia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Uko umamu kristo Yesu sulubiwakuthiwa mishini wathukwa shauku tamaa chagi mbithe.</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Wafilipi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Kristo pia awathe tesekakutho mara wathukwe ajili dhambi uthu ambalio aro haki awathe tesekano ajili inyii, ambalio bawani aro haki ili kamiwa nyakae wakani nzae kati miisho, awathe falano uzima kati ruhutha.</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Matendo mitumeni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Sababu mpango sudiwatho tangu mwathoni, maarifa Wakani. Awathe guthiwa, nyakae, thaba guo mbithe, sulubithatho olo nzae.</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Warumi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Sababu akale athe elethe asilino pia athe chaguono asilino fananamumako mfano gwisto isuu, uthu umushi mwathoni miogo ndugu kaime.</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Warumi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Waka bakani lengano guo isuu, Athe alethe mwathoni je, baka alethe andishi onzi husuno Eliya, jinsi athe sihino Wakani gaboni Israeli?</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Aro umamu chaguliwatho tangu mwatho Wakani, Baba, linganithe awathe tanguliatho elethe dire kazi takaso Ruhu, kati utiifu Yesu kristo nyunyiziwatho diga isuu. Neema olo amani ekei kunu wathe.</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1 Petro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Kristo athe chaguliwano kabila misingitho duniatha, athokwa mwisho athe pashikusti kunuu.</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Mathayo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Samethonitho deni nyii, kama nyakusi sameheni nyajeko deni nyii ukoumamu.</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Mathayo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Samehenitho nyiitho guo makosa inyii, Baba kuu shira gabothe samehe sikunitho.</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Mathayo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Kaka baka inya sameheitho makosa inyii, wala Baba kunuu bakakumaitho sameheitsi makosa kunuu.</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Marko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Guo ukwa onzi? Kufuruni! Nyakae samehekuni dhambi bakani Wakani kaisuni?</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Luka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waandishikutho olo Mafarisayo kawathe hojinatho kawathe onzi, ukwa uko inini kawathe jometha kufurutho? Uko inini karano kawathe samahetho dhambitho Waka kaisuni.</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Luka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Rahisi eke oditha Dhambi kunuu kawathe samehatho au oditha sadei rathako?</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Luka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Bakani pesa kawathe lipatho kawathe samehe akale. Saa kawathe shomathe zaidi?</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Luka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Simioni kawathe jibutho oditha, "Nadhini kawathe samshetho zaidi. "Yesu awathe oditha, "Kawathe hukumu sahihitho."</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Yohana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Akale kawathe samehekuni dhambi, wathe samehewano kawathe luiniwa wathe luini."</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Matendo mitumeni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Uko basi tubu mbithe isuu olo lopatho Wakani labda samehewatho fikira ruhutha usuu.</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2 Wakorintho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Kaka athe samehemumako akale, atha pia athe samehetho akale athe samehakutho faida kunuu kati uwepo kristotha.</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Waefeso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Huruma chagiwa olo msamaha chagiwa kunuu olo kunuu kaka Wakani olo kristo samehe kunuu.</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Wakolosai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Kawathe leikommewako makosa kunuu. Katathimmewa wako misho kunuu, felano kithiwa wathukwathe kinanua samehethiniwa mako nyii tha akale.</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Wakolosai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Wathatho mani atha atha, shawemani guo isuu. Guo lalamishi chaga wathe, sameheitho kaka Bwana samehetsi wako.</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Yakobo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Lopatho imanini kine rukuma, Bwana ukethitsi. Aki kamathe tahathikwa dhambi, Waka athuthe sametsi.</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Yohana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Kaka wathe ungamaniku dhambi kunuu, uthu mwaminifui olo haki, athe samehetho dhambi isuu olo kwathiku guthiwa uthalimuni akale.</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Mathayo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Guthiwa dire uko inini onziwako nabii, Isaya,</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Luka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Keki Bakani jometha, bubwi akei, Bakani jometha mpaka athokwa mapo ukwa wathe guthiwa sababu shindwani katho aminitho jome itsi ambalio kawathe timizwakuni wakathi mwafakani."</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Luka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Kawathe jomethe kunuu oditha, atho andikoni ukwa timiano agatsi inyii.</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Yohana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Ukwa kawathe thipemi ili jome timiakuni ambalio kawathe andikwatho kati sheria usuu, "wathe chukiano anyi bila sababu,"</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Yohana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Kawathe winano nyakae kawathe endano sari kawathe kamiwa, kawathe lindano bakani wathukwe aro awathe poteano bakani gwitso mbithe ili maandikoni timiatho.</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Matendo mitumeni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Ndugu lazima andikotha timizwakuno ambalio barane Ruhu Mtakatifui awathe onzi afo Daudi husianano Yuda awathe elekezatho wathe kamiwa Yesu.</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Matendo mitumeni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Waka gwahiwa ahadi inyii gwitso aro, kati ukwa awathe kine Yesu olo wakwe balai kati uhai. Pia awathe andikwatho kati Zaburi lima, Atha gwitso itsi, atho winano baba isuu,</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Warumi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Falakutsi maagizotha sheriani timizakuni ndani inyii, nyakae baka rathanako mishotha bali rathana ruhutha.</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Warumi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Bakadaiwatho guo kito akale, shomatheni aroumamu aroumamu. Uthu shomathe Jirani isuu timizakuni sheria.</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Wagalatia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Sharia akale kamilikathiwa amri wathukwa, uko maka shawimanitha jirani kuu kaka atha ako."</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Wafilipi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/V 1 Kaka shiri othothiku kristo,ikiwa faraja shiri olo shomathe shiri.shirika shiri ruhuni.Rehema shiri olo huruma./V 2 Kamilishatho fahara itsi nie wathukwe shomathe chatha wathukwe, wathukwe chaame.</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Wakolosai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Ukwa ire siri athe surikuthiwa miaka kaime olo vizazi kwathi anathegusheguthe akale rushirame athe aminikuthe olo uthu.</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Wathesalonike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Sababu ukwa lopano kunuu adho akale. Lopano Waka nyii sitamilizo ijiku. Lopano timizothoi kila haja wemani oloi kila kazi imanini ngufuni.</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Yakobo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Maandiko ini adhiwa odamako, Abrahamu aminithiwa waka kadhe (jometha), Hesabu kuthiwa haki chagi Ibrahimu jealetsi Wakani.</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Ufunuo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Kisha wathukwe awathe hei kanzu kuuma ebetsekwadha olo pasatse kooiamina keithethimiadha hesabu kamili olo watumishi jale inyeni olo ndugu inya natha olo haajo keithethimiadhako athebahe, kakaa uko baatheniwaa.</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Mathayo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Gwitso Adamu athe ratsi utukufui usuu, malaika wathukwe akale athe gwahi gaponi kiti isuu utukufui.</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Ndio waana gwitso Adamu ratsiwa mawingutha ngufu gano olo utukufu.</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Luka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Ghafa, malaika Bwana kawatha thipemako, utukufu bwana angazakuni zungukano, hofu akei.</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Luka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Wathunga diretha kawathe tukuzani olo sifuni Wakani ajili kito kaa kawathe waana ethithiwa olo waana kaka odithe kunuu. Wathunga.</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Yohana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Nyakae jome awathe falikutsi misho awathe ishino miongo inyii, waana utukufu isuu, utukufu kaka guo kaisuni awathe ratsiwa thipemi Baba awathe othi neema ireni.</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Matendo mitumeni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Baada onyatho Petro olo Yohana, wathe wekwe wathe rathana. Bawani karano patatsi sababu akale adhibutho, sababu guo akale wathe winano sifutho Wakani kila kawathe tendano.</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Warumi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Akale dhambi fale, pungukiano uthukufu Wakani.</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1 Wakorintho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Ukwa akale athe anga au. Akale falanoa, falano akale ajili uthukufu Wakani.</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2 Wakorintho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Sasa nyanyi akale wathukwe samani Bakani gwahi utaji, waana uthukufui bwanani. Athe badilishakuni ndani athe kwaani ukokwe uthukufu thipemi shahada wathukwe utukufu wathe, kaka guthiwa Bwana, Ruhu wathi.</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Waefeso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Uthu utukufu ndani kanisa kristo Yesu vizazi akale milele oloi milele. Amina.</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Wafilipi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/V 1 8 Pokea zitu akale ,thokikuwa kito kaime.pokeaa vitu kunuu Epafradito Thatho thipemi ulako vitu wine uli mauketo kubalikakuni akale sadaka shomathe Waka./V 1 9 Ajili uko inini Waka itsi thokikuna mahitaji kunuu tajiri olo utukufu isuu Yesu kristo./V 2 0 Waka baba nyii utukufu usuutho milele olo milele isuu.Amina.</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Wakolosai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Atho Kristo wai kuthai, ambaye maisha mamusu, atha atha waikuthe olo utukufu.</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Wathesalonike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Lopano mambo ukwa ili patazoi tunzani sare Bwanani Yesu. Lopano tunzani uitho, sababu neema Wakani Bwana Yesu kristo.</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1 Timotheo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Malekezo ukwa injili thatho thipemi utukufu chagi Wakani ukomamu barikiwakuthiwa aminiwakuthiwa.</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Timotheo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Bwana epushathiwa guo bijaji okowathiwa ajili falme isuu gaboni utukufu uthakwe milele na milele. Amina.</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1 Timotheo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Kuuo bagi athesitahilithako natho kirimumako matendo ire.</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1 Timotheo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Naa hadisi duniani henikuthako Natha gana gwitso futathimani tha nzaa.</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1 Timotheo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Mazowezi fahi mishoni amina; ulauwa fahi muno mambo akale, maisha uko ratha uko.</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1 Timotheo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Guo Fulani futamumi potofumamusi baka pokeatho maelekezo inyii aminikani, jome Bwanani Yesu Kristo, Baka kubalimumi futani ongozathako kaka tauwakuni.</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1 Timotheo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Mbari kila atho kila atho kati guoni dukiwa akili ire akwamiwa. “Fikirimumi utauwa utajiri mumi.”</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1 Timotheo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Dhauwa kutho athe rithikakutho faida gano.</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1 Timotheo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Athe guo Wakani kisha mambo ukwa. Haki uthu theuwaku, uaminifunami, sitahilimani, metsethe.</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2 Timotheo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Garima thatho rikame Wakani athe kovami ngufu isuu. Guo thai thikii.</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2 Timotheo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Akale akathe kovama ishini maishi rikinoni Wakani olo kristo Yesu tesakutse.</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Paulo, mtumwa Wakani mtumwa Kristoni teule Wakani marifa ireni loa jeko teuwa.</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Futano nae bithe olo tamaa duniani patatsi ishini kiasi haki, teuwakuni, kati ulimwengu ukwa inini.</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Petro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Maarifa Wakani direini pataniwa mambosu wakale ajilisu tahajidhajeko maisha, wakadhathorathako ejiniwa kathika uthukufu su uko.</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2 Petro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Kati dere maarifa oko kiasi uko direni subira. Direi subira athi theuwaku.</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2 Petro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Uko direini kuthauwa shomadhe ndugu na kudireiniko shomadhe nduguni, shomadhe.</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2 Petro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Bwana atheeletsi guo suu okowa mateso suu jisi vumilianiko wokofu ajili hukumuni athomishoni.</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2 Petro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Vitu pureo mumi kathika le uko. Maka guo eketho? Ishini uthakathifu olo maisha Wakani.</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Mathayo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Gwitso ikeme baba gaboshira. faliwa saka ekai bijaju oloi wine, matubikuna bijaji olo wine.</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Marko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Yesu athe oditha, "Jiko ijikutsi wino, Bakani athe wino bakani wakani kaisuni.</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Luka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Mtawala wathukwe awathe vutani, onzi, maalimu wine, falano inini rithini uzima milele?</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Luka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Yesu awathe oditha ukoinini iji wine? Bakani guo awathe wine ila, Wakani kaisuni.</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Yohana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Kawathe jadilianani kaime miongo thuri gabotha isuu, wathe umamu wathe jome, guo wine, "wathe umamu wathe jometha, Bakani, potoshano thuri.'</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Matendo mitumeni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Winano mwanafunzi Yafa awathe iji Tabitha, tafsiritho kaka "Dorcas" uthu Nathesa awathe othi kazi wine olo matendo rehema awathe falanowa maskini.</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Warumi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Bakalethe akale shomathe Wakani, uthu falano akale wathukwe wine, akale ijikutsi kusudi isuu.</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2 Wakorintho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Wakani zidishamumi kila baraka ajili kunuu, kila wakathi, mapo akale, karano patatsi akale hitajitho zidishamumi kila matendo wine.</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Wagalatia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Nana Uko, nafasi patanana wine tetani kila wathukwe. Wine fale zaiditha heswa Uko ndani imani.</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Waefeso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Nyanyi kwe kazi Wakani, umbakuniwa kristo Yesu falano matendo wine. Matendo Wakani pangaziwa tokea barani ajili nyii, tembeane ukwa.</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Wafilipi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/V 3 Shukurutho Wakaitsi kokotha kunaje akale./v 4 Ombitsi itsi kila atho ajili kununi akale,furaha chago lopatha kunaje./V 5 Shukuru chag athe sababu shirika kunuu,thipemi injili atho wathukwe mupa athokwa./V 6 Uthu athe anaaletsi anzishatsiwako kazi wine ndani nyii mpaka atho bwanani Yesu krsto.</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Wakolosai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Awathe lopano ratse vumiliai Bwana lee shoziazuko. Lopaniwa Kamathe withe agema matendo winetha maarifatha akathe Wakani.</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Wathesalonike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Sasa, Bwana nyii Yesu kristo akosu, olo Waka baba nyii shawani jeko faraja anijeko milele ujasiri oloi mwema ajili maisha isuui neema.</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1 Timotheo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Athe barikuthina matendousuu wine, jalinzina nyanyuma, karibishathikwa wageni. Oshathikwa thakaa aminimumako, saidiathikwa tesathikwa ukoumamu guthimaniwa kazi winetha.</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Tito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Kiri mumiwa Waka kaebari, matendo mamuso main men jaji mamusu bamani wahini.</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1 Petro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Akale wathe teseka guthiwa shomathe Wakani kabidhi nafsi isuu muumba aminifu ili hali wathe tendano wine.</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Mathayo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Yesu roiwa karibiathi Galilaya akale, aje fundishatsi inyawa sinagogi inyii, hubiritsi injili falmeni, kila ruko kithini guotha.</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Onzi muda timiatho ufalme Wakani karibiatho. Tubuni olo aminimumi injilitho.</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Luka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Ndio malaika kawathe oditha, Baka rikinawe sababu kamiwa habari wine furaha gano guo akale.</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Matendo mitumeni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Ukwa letano habari wine husuni shahidi awathe kamiwa amee inyii.</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Matendo mitumeni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Anyi bakani fikiritsi maisha itsi lee akale thamani itsi, wezatho malizatho rathana itsi olo huduma awathe kamiwa thipemi Bwana Yesu, shuhudiathe injili neema Wakani.</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Warumi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Maana bakawao saraka injili, uwezo Wakani kamiwa wokovu kila aminimumeko, Myahudini mwandho Myunani pia.</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1 Wakorintho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Kokotha, Hajoni olo Natha ganani injili hubiritho, pokeasti olo sadii kaisuni.</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Wakorintho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Uchaguzi isu, Waka ulimwengu ukwa pofushano fahamu isuu bakani amini. Mathokeo isuu bakani waana nuru injili uthukufu kristo, ambali mfano Wakani.</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Wagalatia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Kaka atha nyanyi olo malaika guthiwa Waka athatangazatsi athadha injili tofauti kuini tangazanino niidha habariku nyinyi guo uthu laaniwako milele.</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Wafilipi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/V 25 Hakika chago gabina ukwa inini,atheelijo,athasao oloi endeleatho athaithoakale, maendeleo oloi furaha olo imani kunuu./V 26 Ukwa olinitha furaha nyii gano mono olo kristo Yesu,sababu itsi tharikutsi,athaitho tharikutha anyi wathukwe athaitho./V 27 Kubikutha maisha kunuu olo safari wine pasatsi injili kristo,fale nana ukohaakaji ama baaka shire.Ethithe kunai imara kathene olo ruhu wathukwe.Ethitho kuna ruhu wathukwe chathe .Kama shindaniatho imani injili wathukwatha therikune.</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Wakolosai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Shomathe ukwa, kobo hakika kejikuthiwa wakatha ajili kununi. Athithikwa atajauka usutsikuna hakikachagi kabla jome ire injili.</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Wathesalonike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Ukwa inziniwa thoko nyanyi, dire injili patene utukufu Bwana nyii Yesu kristoni.</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Timotheo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Sakana sarakekana baka kinto itsi Paulo mfungwa kuu, bali ushiriki mateso Kwa athii injili sawa sawa uweza bakani.</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1 Petro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Wakathi ratsiwa hukumu anzano kati mini Wakani?</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Ufunuo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Nawathe waa malaika wathe wathekoli katikati Wakani, ambalio ujumbe Wakani olo badho njemani awathe tangaza kudzi aro ishi mumako duniadha ukwa kila taifa, kabila uko, lugha uko, athi ni guo.</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Luka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Malaika oditha baka rikikotha, Mariamu, maana patatsi neema thipemi Makani.</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Kawathe sheria kamiwa diretha Musani, neema ireni wathe ratsi direwa Yesu kristo.</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Matendo mitumeni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Ngufui gano mitumeni wathe winano tangazatho shuhuda ako husuno kine Bwana Yesu, neema gano gabotha usuu akale.</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Warumi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Hesabuno haki bure neema isuu, lea ukombozi Kristo Yesu.</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1 Wakorintho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Neema Wakani kaka ukwa. Neema kaisuni inyii bure akei. Badala isuu, falano bidi akale, bakani atha bali Neema Wakani ndani inyii.</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2 Wakorintho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Kila kitwani ajili kunuu, neema enea guo kaime, shukurani chagiwa zaidi athe ongozekamumi uthukufu Wakani.</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Wagalatia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Nae imani Wakani, hakini sheriani, kristoni, dzae bure.</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Waefeso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Neema okowakuthiwa lee imani. Bawa thipemi nyathathatho zawadi Wakani.</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Wafilipi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/V 2 1 Salamu itsihaethaji kila muuminitha kristo Yesu.shomathe chaga inya ukwatha akunathe salimiamumi./V 2 2 Waumini akale kanathe salimiamumi,umamu hasa familia uko kaisari./V 2 3 Neema kunuu Bwana nyii Yesu kristo ruathi kunuu.</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Wakolosai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Jome kunuu neema aka wakathi akale, mnyu koo thosha majira akale, hai uvana Pasatsi jibuni kila guo.</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Wathesalonike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Sasa, Bwana nyii Yesu kristo akosu, olo Waka baba nyii shawani jeko faraja anijeko milele ujasiri oloi mwema ajili maisha isuui neema.</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2 Timotheo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Eniuko, nyanyu itsi atha ruhu kudha shiri neema Yesu kristoni mtumi.</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Neema Wakani okowathiwa guoni akale pashikutsiwa.</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Ili faliwa nana ukwa, ikiwa isabukuniwa oloi neemani, ekane olo shirika ekanei maisha milele.</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Wahebrania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Naina uko, ila ambalio falikutsiwa muda, giritha kuliko malaika-Yesu, ambalio, sababu mateso isuu olo nzaa isuu, duamiwa taji, utukufu olo heshima. chagiwa neema Wakani, Yesu thaniwa nzaa ajili kila guo.</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Petro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Ukwa lupiku viuno akili kunuu. Tulivu akei kamiwa kunuu wakathi pashitsiwa Yesu kristo.</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Mathayo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Hazina kuu shira kotha, Ruu kuu shiraiko kotha.</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Marko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Sababu bakani rathana ruhu isuu othi ndani bagama isuu kisha diretha rathana chootha, "maelezo ukwa Yesu athe falekutsi aga akale safi.</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Luka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Mariamu kawathe eletheni fikiritsi husuno akale kawathe ethithiwa kawathe tunzano ruhutha.</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Yohana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Bakani ruhusu ruhu kunuu kati hangaikuno wathe aminitho Waka aminino pia anyi.</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Matendo mitumeni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Bakani sehemu kati japo ukwa, sababu ruhu usuu bakani safi mbee Wakani.</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Warumi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Kadiri gumbe kunuu Ruhu kunuu bakani toba anyii akibano ghadhabuni adho ghadhabu. Adho kine hukumuno haki Waka.</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2 Wakorintho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Muhuri akeji gabotha kunuu thipemiwa ruhu miongoni kunuu kaka dhamana kamiwa baada isuu.</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Wagalatia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Sababu Athe nyanyuma, Waka thumaziwa Ruhu nyanyu sua ndani ruuathini nyii, Ruhu ijajeko, hai Baba"</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Wafilipi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/V 4 Bwanani atho akale awathe odo furahikakutho./V 5 Poleikunuu uvumilivuno guo akale,Bwana kaributho./V 6 Bakamani subuathana mambo akale,badala isuu,mambo kunuu fale akale lee(iswalinini)lopatho.Lopani olo shukuru,mahitaji kunuu luvatse Waka. 7 Amani bwanani iliyo gano fahamu akale ruhu kunuu tendathe mamii kunuu msaada kunuu kristo Yesu.</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Wakolosai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Amani Kristo ongozatho ruhuni kuunu. Awa amani uchathi awathe otho thithi misho wathukwe tha, shukurani chaga.</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Wathesalonike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Bwana ongoza ruuwathi kunuu shomathe kunuu. Oloi vuminathokuna kristo.</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Timotheo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Ororithe tamaa gwitso numini. Haki hutho, imani, shomathe amani guthe mukunako bana ukwa ruhu wine.</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Wahebrania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Falanoa ruhu usuu baama kaka Israeli falewa bajaju, wakathi jaribumiwa guthetha.</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1 Petro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Badala isuu, gwahi kristo Bwana kati ruhu kunuu kaka mtakatifu kila mara tayari akei jibutho kila guo awathe ulizatho aroumamusu ukoinini thumani kati wakani. Falano ukwa polai olo heshima.</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1 Yohana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Basi ire kawathe elethe nyakae ire ukwa wathe thibitishakutho ruhutha isuu mbee wakani.</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Mathayo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Baada suu wathe batizakuthi, Yesu athe guthiwa maadhai, kekoa, Waka athe guchemiwa. Ruhu Waka athithiami kaka mfano mborogo fabiana gwaawai gabini isuu.</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Mathayo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Tazama, athe sauti guthiwa gapothatho onziwa,'' ukwa gwitsa shomathe shawakamumiwa muno.''</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Marko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Baada Bwana oditha kunuu, athe kamiwa gapotha wakatha gwahi thaba hajoni Wakani.</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Luka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Malaika kwishono ukathi rathana wakatha, wathunga kawathe onzinyawa aro aro, rathako Bethelehemu kawathe waana kito thipemi, Bwana fahamishano habari kunuu.</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Yohana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Yohana awathe jibu guo bakani kamiwa kitu akale bakani kamiwa thipemi wakatha.</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Matendo mitumeni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Daudi bakani paani rathani wakatha. Awathe onzi, Bwana awathe onzi Bwana itsi,</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Warumi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Maana ghadhabu Wakani dhihirishwano dhipemi Wakatha dhidi uasini olo mbithe akale guoni, Lee udhalimuno surikutsi ireni.</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Wafilipi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Wakolosai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Shomathe ukwa, kobo hakika kejikuthiwa wakatha ajili kununi. Athithikwa atajauka usutsikuna hakikachagi kabla jome ire injili.</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Wathesalonike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Athaka kunako raha athe tesakuthena nyanyitho. Ananauko fall pashikuthatho Bwana nyii Yesu waka thatho thipemako wathukwe malaika thatho uwezo suu.</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Wahebrania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Kuhani gano namna ukwa athe stahilimumiwa ajili kunuu, baka dhambi chagi, hatia chagi, msafi chagi, tengamumi thipemi dhambitha, gabotha kuliko mbinguthe.</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Petro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Pasatsi urithi athe dukuduku bawa uchafu, bawa nyaukatho awathe tumatho mbinguthe ajili kunuu.</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2 Petro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Ethiniwa sauti ukwa Waka thanto kokothe mulimeni shirina weiko mthakathifu.</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Ufunuo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Athifalo shinda dheko nguzo eki kati hekalu wakanidha, olo garima baka thipeni. Andika sare Wakani, sari Waka itsini (Yerusalemu mpya, kathi thipemako wakadha Waka ithini) na sari mpya.</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Mathayo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Wakulimani zabibuni athe waawa gwitso hajoni onzinawa ukwa mrithi, Roi nzaa ili kamiwa miliki urithini isuu.</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Marko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Pangathi wathe onzinyawa wathukwe uthu ndio mrithi, Roia nzaa, urithi inyii.</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Luka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Wakulimani mizabibuni wathe waana wathe jadili aro olo aro wathe onzi, Uthu ndio mrithi nzaa. Urithi isuu inyii.</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Warumi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Maana sharia ahadi guthiwa Abrahamu umushi isuu, Ahadi warithi giritha bakani direwa haki imani.</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Warumi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Maana kaka sheria ndio warithi, imani bure akai. Ahadi bakani batilikano.</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Warumi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Gwisto, warithi pia warithi Wakani, Nyakae thu warithi wathukwe Kristotha, ire athe tesekakuni thu Patatsi tukuzwa wathukwe.</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Wagalatia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Odona ire mrisii gwitso, Baka chagi tofauti mtumwa, ingawa milikitsi mali akale,</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Wagalatia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Bababu ukwa Athe baka mtumwa Atha bali nyanyu kaka nyanyu, Athe kusi mrithi dire Waka.</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Waefeso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Ire ukwa surukikuthiwa guo mataifani washirika kaka nyani wajumbe kaka nyanyi mishoni shirika wathukwe ahadini kristo Yesu dire injilini.</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Ili faliwa nana ukwa, ikiwa isabukuniwa oloi neemani, ekane olo shirika ekanei maisha milele.</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Wahebrania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Atho Wakani onzi direwa gwitso, gwahiwa mrithi Vito akale, diretha nyanyi pia umbatsi ulimwengutha.</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Wahebrania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Wakani athe kekiwa uwezo zaidi urithi ahaditho kusudi isuu ire Atha badilika, thibitishakuni kiaponi</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Gawathuo, ndugu itsi shomathe, Waka bakakunawa tauwa masikini bakawe aka Tajiri duniani ake imani urithini ufalme ahadimumiwako shomathe uko?</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1 Petro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Lee ukokwe aroumamusu hajoni paswani ishini Natha kunuu elethe isuu Natha dhaifu, tambuatho isuu kaka kamiwa kunuu olo zawadi wine. Falano ukwa lopatho kunuu bakani zuiliwano.</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Mathayo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Akale ndugu usuu naako hatari zashiri hukumu kuthako, Akale odathako ndugu osutha atha baka faatho!' Hathari ake baraza,' Akale odako muinga hatharitha ega thaotsi jahanamuni.</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Mathayo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Kama ilaku uko ila uani luani kosethitsiku paikutho, Ruhe atha honi atha itho. Afathali kiungo eka wathukwa mishoni kuu ukeai kuliko mishoo akale athaiku egatha.</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Mathayo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Au uthitsi kuje thabaku hainumi ni sababisha kuje paikuni, karapa atha oni athaitho, afathi kiungo wathukwe mishotha duke misho akale adhaiku egatha.</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Mathayo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Baka rikithina nzeemumaje misho baka chamumi nguvu ruhuni, nzeenini badala suu ,riko ukouthu karako nzeeni thako mishoni olo ruhu ukokaa giritha.</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Mathayo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Kaka ila isuu kwazano, ng'oano luthiku honi atha. Wine zaidi atha othi aro uzima ila wathukwe,Luthuku aro egani milele ila akale.</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Mathayo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Waandishi olo Mafarisayo, nafiki! ngambo bathoni falano guo wathukwe aminino futano, kaka nyakae, falano mara lima gwitso jehanamuni kaka nyakae aroni.</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Mathayo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Nyakae gawe, gwitso gaweni namuna jikoni apukani hukumu jehanamu?</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Marko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Kaka thaba isuu koseshani othi kati uzimani bila thaba othi aroni hukumutha thaba akale kati egani bakani zimikathe,</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Marko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Kaka thakai isuu koseshatho hebe wino kunuu othi uzimani kilema ekei luthuku hukumutha thakai lima.</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Marko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Kaka ila kunuu koseshakuni ngoani. Wino kunu othi kati ufalme wakani ila wathukwe. Ila lima luthukumi kusimutha.</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Luka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Kawathe waana kawathe riko baada athe nzaa, kawathe mamlaka luthuku jehanamuni, kawathe oditha nyakae riko ukwa.</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Yakobo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Eina kusi ega dunia mbithe, kajikutsiwa viungo mishoni- idha, najisitsi misho akale egatha otsi maisha akale ega gubimumako ega uko foodha.</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Akale waana aibu jome itsii kati kizazi ukwa sarakana olo kizazi aro dhambini, gwitso Adamu athe waana aibu athe ratsi kati ufalme Baba isuu wathukwe malaikatha watakatifui.</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Maana uthu atha kariwa faliwe mapo gano itsi, sari isuu takatifui.</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Yohana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Kawathe amini elethe atha Mtakatifu Wakani."</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Matendo mitumeni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Hakika, akale Herode olo Pontio Pilato, wathukwe guo mataifano guo Israeli, wathe thuriwa wathukwe kati mui ukwa dhidi mtumishi usuu mtakatifui Yesu, kawathe pakano mafuta.</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Warumi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Sihino, ndugu, huruma isuu Wakani, thipemi misho kunuu dhabihu haini thakalifu, athe kubalino Wakani, ndio ibada isuu maana.</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1 Wakorintho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Kaka guo dukuduku hekalu Wakani, Wakani atheharibuno guo kaa. Hakalu Wakani thakatifu avoumumu.</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Waefeso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Kabla umbakuni duniatha, Waka chaguaziniwa nyanyi aminitho kristo. Chaguaziniwa nyakaa thakatifu ekane baka laumukuna mbee suutha.</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Wakolosai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Patanishano kunana mishosuuthe nzaa. Falikunawa kathe loi kunawa takatifutha, bakachathe lawama bile dowabachame suma suu.</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Wathesalonike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Nanauko falei imarisha kunu ruuwathi kunuu baka akei takatifu mbee Waka nyii oloi baba nyii heesu bwana Yesu wathukwe watakatifu akale mamusu.</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2 Timotheo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Waka nyii saidiathinia aniwathe iji takatifu, bawa fale baniwa fale kazi nyii bora lingana neema mpangilio isu vinini mambo ukwa. Hai katika kristoni mtumi wakathi athani waii.</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Filemoni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Ake ethitho imani sare gano kathako imani gano katika Yesu akwathe amini mumi kuu wathakathifu.</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Wahebrania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Ndugu watakatifuni, shirikano wito mbingutha, fikiritha Yesuni, mtume kuhani gano ukiri isuu.</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1 Petro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Kaka awathe iji mtakatifu, nyakae, pia mtakatifu akei kati tabia kunuu akale maishano.</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Atha shomathe kati kujenga imani jeko lompata jeko ruhu mtakatifu,</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Ufunuo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Guo haishira saala ratha chaamomi sita ila chaamomi giri olo taboo. Hii maa olo adho bakakebamomi home, mtakatifu, mtakatifu, mtakatifu Bwana Waka, mtawala gabo wakaleni, katseshira olo bashire olo kateaka.</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Mathayo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Batizakudhiwa maadha ajili toba. Uthuawathe hai badalaitsi uthu gano kuliko anyii atha kasitahilitho wathathi viatu isuu. Uthu batizatsikuna Ruhu Mtakatifu olo ega.</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Marko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Daudi aro umamu kati Ruhutha mtakatifu athe onzi, Bwana athe onzi bwana itsi, gwahi kati thaba itsi hajoni mpaka falekutsi aduitha isuu luthuku giritha thakai isuui.</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Luka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Ruhu mtakatifui kawathe falano Kawathe jometha Wakathi ukwa,"</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Yohana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Yesu awathe Kisha jomethe ukwa awathe vuviano awathe oditha, kamiwa ruhu mtakatifu.</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Matendo mitumeni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Wathe pokeano ngufu chagi wakathi Ruhu mtakatifu awathe ratsi gapotha kunuu, nyakae winano mashahiditha itsi guthiwa Yerusalem Yahudi, akale Samaria mpaka mwisho giritha."</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Warumi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Ujasiri ukwa bakani katisha tamaa, sababu shomethe Wakani ruhusa inyii direwa ruhu Mtakatifu, thipemi inyii.</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1 Wakorintho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Ukwa elethe bakunawa akake asobi ruhu Wakani onzi, Yesu laanimumumako. Bakunawa akale onzina Yesu Bwana, winano ruhu mthakatifu.</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2 Wakorintho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Usafi ekei, maarfa, uvumilivui, wema, Ruhu mthakathifu, shomathe halisini.</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Waefeso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Lee kristo jome ethithiwa ireni, injili wokovuni kunju lee kristo. Amini thikwa mhuri Ruhu mtakatifu ahadi kuthiwa.</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Wathesalonike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Guo kwa shirithekwa olo ingani bwana, jome pakathikwa tabui olo furahai thipemai Ruhuni mtakatifu.</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2 Timotheo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Tunzadhi mambo wine waka kabidhidhiiwa Ruhu pitadhotakatifu misho nyiidha shiri.</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bawaeka matendonyi ii haki falani wako, athiokoa thiniwa mamusu okoa thiniwa olo painithe emushi kuniwa upya tengedhako faliki upya Ruhu Mthakathifu.</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Wahebrania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Wakani pia thibitishakuni ishara, maajabu, olo matendo gano honi honi, zawadi ruhu Mtakatifui kathaniwa linganithe shomathe usuu aroumamu.</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2 Petro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Aka nabii baka shiri athiwaiko shomadhe guoni, karako uthiwa guo ukwa olo ruhu mthakathifu ongotha kati Waka thanto thithe mako.</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Atha shomathe kati kujenga imani jeko lompata jeko ruhu mtakatifu,</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Mathayo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Guo ukwa heshimuno anyii afo usu, ruhu usu honi inyii.</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Uthu athe onzinya,"Isaya athe tabiritho wino nyakae wathe nafikini, athe andikatho, "Guo ukwa wathe heshimukuni afo isuu, ruhu isuu honi anyii.</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Luka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Elethe amri bakani sarakana, bakani nzaa, bakani withi, bakani shuhudiatho lakadi, wathe heshimuni baba isuu olo yayo isuu.</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Yohana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Kwapa akale wathe heshimutho gwitso kaka gwitso awathe heshimu Baba awathe thumani.</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Yohana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Guo akale awathe thumikiatho anyi awathe hutheni, anyi shiraiko ndio mtumishi itsi awathe shirino Guo akale awathe thumikiano, Baba awathe heshimutho.</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Matendo mitumeni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Guo wathe heshimuno olo heshima kaime. Kawathe winano andaano safari wathe kamiwa kawathe hitaji.</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Warumi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Lipanitho wathukwe athe daino, kodi stahilitho kodi, shuru stahilino ushuru, hofu stahilino hofu, heshima stahilino heshima.</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1 Wakorintho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Viungu akale vutamumi bakani hajano kamiwa heshimano. Thayari heshimani akai, Wakani unganishano viungo akale wathukwa, kamiwa heshimano zaidi bakani heshimano.</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Waefeso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Heshimumini baka nyii olo yayo nyii" (maana ukwa amri mwathoni ahadi),</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1 Timotheo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Mfalme ukomo baka jagi, beanzaako, baaawaaku, Waka kaisuni, heshima utukufu, milele olo milele, Amina. Falano nanaukwa unabii guthiwa kothe athekaa husutsi ku husitsiku mbori Sawasawa.</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Wahebrania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Naina uko, ila ambalio falikutsiwa muda, giritha kuliko malaika-Yesu, ambalio, sababu mateso isuu olo nzaa isuu, duamiwa taji, utukufu olo heshima. chagiwa neema Wakani, Yesu thaniwa nzaa ajili kila guo.</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1 Petro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Heshimutho guo akale. Shomathe ndugo tharariku Wakani, heshimuni mfalme.</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2 Petro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Athe pokea uthukufu ishima rathaiko Waka dhanto baba uko sauthi ethiku tsiwa uko kathika uthukufu gano odziwa, "ukwa ndio nyanyoitsi, shome theitsi uko shodhitsei iwa ukwa."</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Ufunuo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wathastahili Bwana atha wakanyii, Awathepokea heshima nguvunyi. Umbathitho kinto akale shoomadhe kuudhai, egwahiwa awathe umbathimomi.</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Ufunuo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Home amina sifa, utukufu, hekima, shukurani, heshima. Auwezo olo ngufu wake theake inyii milele olo milele. Amina."</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Mathayo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Mataifa ujasiri akei sari usuu.</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Kawathe tumaini uthu ndio kawathe keji huru Israel. Ndio, honi akale sasa athokwa kabaa tangu mapo ukwa thipemi.</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Matendo mitumeni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Ujasiri ukokwe Wakani ambalio nyakae awathe, ngojeano, ratsi kine nzae, akale aro haki bakani keki pia.</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Warumi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Sasa Wakani tumaini furaha akale amani aminitho zidino tumaini ngufu ruhu Mtakatifui.</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1 Wakorintho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Mapo ukwa kabaa dumuno, Imeni tumainino ratsiwa, shomathe gano zaidi shomatheni.</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2 Wakorintho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Atha aminikuni ukw, athe ujasiri mono.</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Waefeso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Lopatho miongo ilani kunuu nuru atho thikutse atha baro utajiri numi utukufu numi urithi kunuu miongoni mamusi tengamumiwako ajili kunuu.</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Wafilipi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Wakolosai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Uko mamuthe Waka kubewa gusheni tajirinumi utukufu isuu siri ireni miongoni mataifani jabo Kristo ndani kunuu thashiri, ujasiri isuu utukufu rathaa.</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Wathesalonike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Baka kovono barathanai wini uvatho, athe ndugu, gabini gwitso wako, baka huzunika kuthe kaka watheko mamu hakika waki wathe ratheko.</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Timotheo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Paulo, mtumwa Kristo Yesu linganatha amuriusuu Waka mokozi nyii Yesu Kristo gabiri nyii.</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Tito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Wakathi kekenowa pokeano tumaini anyi barakani, waanathe utukufui Waka anyi mwokozi anyi Yesu kristo.</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Wahebrania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Shikiliatho uthabiti ungamoni olo ujasiri chagiwa olo tumani usuu. Sababu Waka athe ahiditho mwaminifui.</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Petro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Ukwa lupiku viuno akili kunuu. Tulivu akei kamiwa kunuu wakathi pashitsiwa Yesu kristo.</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1 Yohana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awathe dhihirishwatho, athe fanana uthu maana awathe waana. Ila wathukwe uthu maana awathe ndani isuu takasakuni, kaka uthu mtakatifu.</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Luka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Onzi," malimu, onzi ndugo itsi kamiwa sehemu urithini inyii,</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Matendo mitumeni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Bwana kamiwa akale kaka urithi isuu, bakani winano sehemu gwahiwa thakai Abrahamu awathe ahidiwatho kabla patatsi gwitso awathe kamiwa guthe kaka miliki isuu olo uzao usuu.</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Matendo mitumeni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Sasa anyi awathe kabidhitho wakani olo jome neema isuu, ambalio wezano jengano olo kamiwa urithi wathukwe nyakae akale wathukwe kwatho wakfu Wakani.</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Wagalatia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Urithi uko heena lee sheriani, Bakanashire thana lee ahadini. Waka wathe guthe guthi bure ibrahimu lee ahadi.</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Waefeso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Ruhu ndiyo amamana urithini nyii miliki patikanakuthaiko, sifa utukufu suu.</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Waefeso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Lopatho miongo ilani kunuu nuru atho thikutse atha baro utajiri numi utukufu numi urithi kunuu miongoni mamusi tengamumiwako ajili kunuu.</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Waefeso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Kariwa hakika kuna sarakana, uchafu, thamaniwa sanamu abudu urithi baka chagi akale ufalme kristo Wakani.</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Wakolosai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Athe alethe tuzo pathathe milkina Bwana zai, Kristo Bwana tumainiziwa.</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Wahebrania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Sababu ukwa kristo myumbe agano mpya, sababu nzaa atha achiliano huru akale agano mwathoni dhambi kunuu akale ijikutsi Wakani athe pokeano ahadi urithi isuu milele.</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Wahebrania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Imani ibrahimu, ijikutswa athe tiini rathana meshi paswatsi pokeano kaka urithi thipemi meshi jikoni rathani.</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Petro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Pasatsi urithi athe dukuduku bawa uchafu, bawa nyaukatho awathe tumatho mbinguthe ajili kunuu.</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Mathayo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Umushi kuthi Yesu kristo kaka ukwa, Hajo Maramuni, Yusufu wathathiwa, kaka bawakuluntha, rimutho waikuthiwa karikomumiwa Ruhu Mtakatifu.</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Kawathe sheria kamiwa diretha Musani, neema ireni wathe ratsi direwa Yesu kristo.</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Matendo mitumeni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Petro awathe onzi, Tubuni olo batizwatho, kila wathukwe kunuu, kati sari Yesu kristo ajili samaha dhambini kunuu, wathe kamiwa zawadi Ruhu mtakatifu.</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Warumi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Zawadi bureni baka keka kosa, kosa wathukwe kaime nzaani, Neema Wakani zawadi neema guo wathukwe, Yesu Kristo ongezakakuni kaime.</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1 Wakorintho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Atha amuano bakani elethe akale winano miongo kunuu bakani winano Yesu Kristo uthu atha sulubiwano.</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2 Wakorintho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Waka ire ambalio onzi. Mwanga atha angazatho thipemi mwanga maarifani uthukufu Wakani kati uweponi Yesu kristotha.</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Wagalatia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Anyi Paulo mtume, Anyi bakani mtume guoni wala bakaijikutsi guoni, bali Yesu kristo Waka Baba falikutsi Yesu guthiwa nzae.</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Waefeso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Waka olo Baba Bwana nyii Yesu kristo sifa hai kutsei. Uthu bariki ziniwa kila baraka ruhutha, mishi gaboni ndani kristo.</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Wafilipi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/V 9 Basi uko Waka moma tunzathuwa sare gano thuwa diri kila sare./V 10 Nana uko faliwa sare Yesuni athekepani gili haigomemei.Gili shira mako gomanimumi gabo shira mako olo Waka shirama gomenimumi./V 11 Faliwa kila hena athekepani kirini Yesu kristo Bwana nyii,utukufu usuu Waka baba.</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1 Timotheo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Kaka mambo ukwa mbee nduguni, mutumishi aki wine Yesu Kristo, sitahilishwakuthiwa jome, Imani mafundishoni wine uthothwa.</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Wahebrania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Yesu kristo uthu damo athokwa, milele.</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Himidiwatho Waka Baba Bwana inyii Yesu kristo rehema isuu gano omoshi nyakae mara lima kati tumani uzima direwa kine Yesu kristo guthiwa nzae.</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Yohana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Gwitso itsi shomathe, awathe andikathe ukwa bakani tendani dhambi, kaka guo akale tendano dhambi, lopatho Baba, yesu kristo, ako hakini.</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Waka kaisuni mwokozi dirina Yesu Kristo Wakani, uthukufu sudha eke, gananumi, uwedho olo nguvusu kabla wakathi akale atha sasa ukwa hataji milele.Amina.</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Ufunuo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Ukwa ufunuo Yesu kristo Waka eiwa wathewahidi watumishi suu kadhe mambo athi thepemi karibu kwathai. Aiwa udha kutsekwa malaika kadhe tumatsi wako mtumishi wake Yohana.</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Mathayo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Wakathi tsikilie wakutsiwai, furaha gano muno.</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Marko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Baadhi athe bue gaponi mawethe, athe ethithiwa jome haraka doketsi furahathe.</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Luka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Naina ukwa oditha kawathe furaha mbee malaika Wakani ajili aro dhambi wathukwe kawathe tabutho,"</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Yohana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Kawathe jometha mapo ukwa kunuu ili kwapa furaha itsi ndani kunuu ili furaha kunuu falikutsi timilifuni.</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Matendo mitumeni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Wanafunzi wathe othi furaha wathukwe olo ruhu Mtakatifu.</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Warumi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Sasa Wakani tumaini furaha akale amani aminitho zidino tumaini ngufu ruhu Mtakatifui.</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2 Wakorintho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Ujasiri kaime ndani kunuu, vunamumi ajili kunuu. Faraja chagiwa furaha chagiwa olo kati mateso kunuu akale.</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Wagalatia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Age a Ruhuni shomathe, furaha, amani, uvumilivu, ukarimu ake, kito wine imani.</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Wafilipi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Wathesalonike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Atha utukufu olo furaha nyii.</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2 Timotheo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Buathe anyi nethe thamani akunathewa akunathewaa kokothi waje imani anyi furaha shirei atho anyi ilima itsi kokotha kwaa.</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Filemoni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Furaha chago na faraja sare kuu Waka, kati moyo mamu sudha ii atitudhi kudhiwa ndugotsi.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Wahebrania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Athe endeleano ila kunuu Yesu, anzishamumako inyii athe timilizakuni Imani kuu, ajili furaha mbee kunuu athe sitahimilitho msalaba, dharauno Aibu kunuu gwahi giritha batha hajoni kiti anzini wakani.</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1 Petro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Ingawa baka waana, athe shomathe bala sasa bawaana, amanithe othi furaha baka jometha utukufu baka elezakuno.</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Yohana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Anyi furaha chago gano mono zaidi ukwa ini, ethiniko gwitso itsi, olo amaka kati iretha.</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Mathayo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Yesu onzi, ''ire onzinawa, uthu athe ratsi anyii, umushi mpya gwitso Adamu, athe gwahi kiti enzini utukufu isuu, nyakae pia gwahi gaponi viti kumi olo lima enzini hukumithe gosa kumi olo lima Israeli.</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Baka hukumutho nyakae kawathe hukumutho bakani laani, nyakae kawathe laanithe, sameheni wathe, nyakae kawathe samehetho.</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Luka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Ukwa ofisaa awathe onzi, Jometha kunuu aroumamu kawathe hukumu, atha mtumishi bajaju, elethe anyi guo mkali, kamiwa bakani wekatho olo vunani bakani baa.</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Yohana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Bakani hukumu kawathe tenganitha olo wathe waana bali hukumuni hakini.</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Matendo mitumeni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Sababu awathe gwahiwa atho hukumu giritha hakini guo ambalio awathe chaguatho waka guthiwa hakika guo uthu kila guo awathe kine guthiwa nzae.</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Warumi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Baka udhuruno, hukumuno, maana baka hukumuthena wathe othi hatiano aroumamu hukumuno falano.</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Warumi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Baka Rathana thena, Bakahukumiana badala isuu, amua ukwa bakunawa kwazo au mtego ndugu isuu.</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1 Wakorintho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Athe hukumiwano Bwanani, Athibwakuni Bakani hukumiwano wathukwe giritha.</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Wakolosai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Guo bakanu hukumutsa atha ame thai olo mauni, atho gano age mpya, atho Waka lopani.</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2 Timotheo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Agizazikuna suma Waka kristo Yesu, hakuma thainya shiramako olo nzaame wako, pashikutsiwatho ufalme uko.</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Wahebrania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Ndaa athe hesimikakuni akale, kitanda olo ndoa falanoa safi ekei, maana Waka athe hukumu falaka bajaju.</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Yakobo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Asobe ole tiini athi shirikanako hukumuku sheritho uhurushirithe.</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1 Petro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Wakathi uthu awathe tusiwa bawa direwa thaba, awathe tesekakuno bawatishatho bali guthiwa aroumamu isuu uthu hukumiwano haki.</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1 Petro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Wathe guthiwa hesabu isuu tayari ekei hukumuthe hai olo nzae.</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Ufunuo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Awathe ethi Malaika maani awathe odsi, "Atha mutukufu awathegwaatho olo awatheshiri, mtakatifu-kawatheloothi hukumu ukwa.</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Mathayo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Jome isuu hesabukuni haki jome isuu athe hukumutho.''</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Luka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Oditha, guo ukwa awathe wachana mini awathe hesabukutho haki kuliko uthu wathe sababu kila awathe ukethi awathe luthuku, kila guo awathe nyenyekea kutho awathe ukethiwa.'</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Warumi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Hitimishano guoni hesabukuni haki iman bakani matendo sheriani.</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Warumi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Athe hesabukuni haki lee imani, amini Wakani lee Bwanani inyii Yesu Kristo.</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Warumi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Athe chaguamumamko asilino, ijikutsi pia. Athe ijikutsi, Athe hesabukuni haki, Athe hesabukuni haki, pia tukuzamumako.</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Wakorintho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Ukwa baadhi isuu mbithe thakasamumako, kwathikuno tengamumako Wakani. Falanowa hakini mbee Wakani sari Bwanani Yesu Kristotha ruhu Wakani inyii.</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Wagalatia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Fahamudho irei baadhu kathei sabumumako haki matendo sheriani. Badala isuu athe hesabumako haki imani mamusuu ndani Yesu kristoni. Awathe hakani imani kristoni Yesu ili irei isabu kumi haki imani ndani kristoni Wakani matendo sheriani. Matendo sheriani baadhu misho kathe isabumako haki.</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Wagalatia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Sheria falekutsi kiongozi nyii hadi kristo haiwaiko, Baka isabiwakuwa haki imani.</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Wagalatia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Tengathikunawa honi kristo, Akale atha esababu kutsina haki, "sheriai. Luthuku honi neema.</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Ili faliwa nana ukwa, ikiwa isabukuniwa oloi neemani, ekane olo shirika ekanei maisha milele.</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Yakobo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Ee Baba nyii Ibrahimu isabu kuthiwa matendo ihii Isaka gudhiwa madhabahu.</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Mathayo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Kisha, wathimo wathathithuwa gethithuwa sehemu gabina zaidi wahithua falme akale ulimwengu fahari isuu akale.</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Marko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Yesu athe tambuani ukwa, baka furahiswani atha oditha, "wathe ruhusuni gwitso nyanyuma ratsi inyii, baka zuiakuni, kaka ukwa ufalme wakani usuu.</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Luka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Makutanotha kawathe ethithiwa husuni ukwa kawathe huthana kawathe karibishatho jometha kunuu husuni ufalme Wakani, kawathe chine wathe hitaji chineni.</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Yohana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Yesu awathe jibutho Amini guo bakani othi kati ufalme Wakani bakani omushi mara lima.</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Matendo mitumeni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Wakathi wathe aminitho Filipo awathe habari gabotha ufalme Wakani olo gabotha sari Yesu Kristo, wathe batizwatho Hajoni olo Nathesa.</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Warumi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Ufalme Wakani ajili aga olo mauni, bali ajili hakini. Imani chagi furaha chagi Ruhu mtakatifui.</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1 Wakorintho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Sasa onzi Hajoni olo Natha istii misho olo diga bakani rithino balai ufalme Wakani uthu barikukuni urithi dukudukutsi.</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Waefeso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Kariwa hakika kuna sarakana, uchafu, thamaniwa sanamu abudu urithi baka chagi akale ufalme kristo Wakani.</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Wakolosai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Kumbuathiwa ulawaziniwa garima hamishathiniwa falme, nyanyasuui shomatheusuu.</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Wathesalonike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Uko ishara hukumuni haki wakani matokeo athaukwa hesabakuthe watakatifu baumo falume Wakani ajilisui thesakuthena.</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Timotheo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Bwana epushathiwa guo bijaji okowathiwa ajili falme isuu gaboni utukufu uthakwe milele na milele. Amina.</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Wahebrania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Kamiwatho ufalme ambalio baka thararuki athe furahitho hali abudutho wakani athe kubalitho wathukwe athe nyenyekeatho kichoni.</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Gawathuo, ndugu itsi shomathe, Waka bakakunawa tauwa masikini bakawe aka Tajiri duniani ake imani urithini ufalme ahadimumiwako shomathe uko?</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2 Petro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Uko amani gano ipathathe lengo otheni falme wotheni bwana nyii mwokodhi Yesu Kristoni.</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Ufunuo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Kisha malaika sabaa tarumbetha pahekwa usuu sauti gano odsiwa wakadha olo home. Ufalme giritha atha ekiwa ufalme Bwana nyii kristo suu. Thawaliziwa milele olo milele."</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Yohana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Athokwa wathe ratsi Yohana wathe waana Yesu awathe ratsi kunuu awathe oditha, keki gwitso kondooni wakani awathe kamiwa dhambi ulimwengutha!</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Yohana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Baada pashikutsi afo, Yesu awathe onzi Simioni Petro, "simioni gwitso Yohana je. Wathe shomathe anyi kuliko hawa?" Petro awathe jibu, Ndio Bwana wathe elethe anyi shomathe, "Yesu awathe oditha" aga gwitso kondoo itsi.</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Matendo mitumeni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Sasa fungu andikoni awathe somatho ethopiani ukwa, Awathe ongozwatho kaka kondoo rathana hathe kaka kondoo awathe beethi kimya, bakani pashikutsi afo isuu.</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Petro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Kombolewatho diga heshima kristotha. Kaka kondoo bakani hila au doa.</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Ufunuo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Awa sauti gano hodsi, "awastahili gwitsa kondooni athi kamiwa uwezo, utajiri, hekima, nguvu, heshima, utukufu holo sifa."</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Ufunuo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Awathe shindamumi diga gwitso kondooni jome shuhudiatho usuu maana baniwa pendeleo maisha suu, mapaka nzae.</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Ufunuo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Ukuta lawani awa musingi kaki kumi olo lima gapo usuu awa saarudha kumi olo lima mitume kumi olo lima wa gwitsa kondooni.</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Mathayo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Baka fikirithina jome dukudhiku sheria olo manabii, waina haa dukudukutha olo timiakutsi.</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Mathayo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Ole kunuu, waandishi olo Mafarisayo, nafiki kunako zaka, mnana olo mchicha. Hakwe mapo sheria, rehema olo imanini.Lakini awathe paswatsi fala, Baka puuzana matoleo gume.</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Luka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Sheria manabii Kawathe Yohanani awathe ratsiwa wakathi ukwa, habari wine ufalme Wakani awathe tangazwa. Kila guo awathe jaributho othi ngufui.</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Yohana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Kawathe sheria kamiwa diretha Musani, neema ireni wathe ratsi direwa Yesu kristo.</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Matendo mitumeni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Baada somatho sheria manabii, viongozi sinagogi wathe tumatho uyumbe wathe onzi, ndugu, kaka mna uyumbe othi ruhutha guo jometha."</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Warumi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Maana guo mataifani, bathu sheriani falanowa asili sheriani, isuu, sheriani nafsi usuu, baathu sheriani.</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Warumi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Shomathe bake shuru jirani guo, shomathe kamilifu sheriani.</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1 Wakorintho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Dzuithe nzeani dhambi ngufu dhambi sharia.</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Wagalatia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Sharia akale kamilikathiwa amri wathukwa, uko maka shawimanitha jirani kuu kaka atha ako."</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Waefeso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Komeshathiwa sheria amani kanuni umbatsei guo wathukwe ire ndani isuu. Fale amani.</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Wafilipi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1 Timotheo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Athealeno sheria wine kama go ukwaite tumia-tsika seleukwa.</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Tito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Epusha dhomani kati jome uko thai epusha dhomani mambo jome upuzi, nasaba shindanane na oloi paikakune oloi sheria. Mambo ukwa oloi mana faida baka chyakii.</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Wahebrania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Athe linganithe sheria, karibu kila kitwani atha takasamumako diga mwagani diga bawana msamaha chagi.</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Atha nanauko timizithiniwa sheria uko falumeni andikuvutsiwa kati maandishi shewi Jirani kuka Kakaako athe wine uthikwa.</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Mathayo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Keki guo wathukwe ratsi Yesu onzi, ''mwalimu, kito jikoni wine falano patatsi uzima milele?''</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Marko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Baka pokeatsi mara mia zaidi sasa ukwa giritha: mini, Hajo, Natha, yayoni gwitsoni, guthe olo mateso, olo ulimwengutha ratsi, uzima mileleni.</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Luka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Ndio kawathe oditha, hadharitho akale aina tamaani, uzimani guoni kati vito kaime,"</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Balai ukwa andikwatho ili wezano aminitho kwapa Yesu ndio kristo, gwitso Wakani, kwapa kawathe aminitho uzima kati sari itsi.</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Matendo mitumeni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Rathana, kawathe saadei hekalutha oditha guo jome akale uzima ukwa.</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Warumi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Adui tha patanatsi Wakani lee nzae gwistoni patanishatsi, okolewano maisha inyii.</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2 Wakorintho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Sababu ukwa, nzaa kazi falano ndani kunuu bali uzima kazi falano ndani kunuu.</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Wagalatia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Kila mbeju buakujaje asili isuu dhambini vunanatsiwa dukutsiwa, uthu buathaje mbeju Ruhutha, vunatsi uzima milele olo Ruhuni.</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Waefeso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Othiga Himathe kati mawazo kunuu herorina guthiwa uzima kati wakani ujinga dani kunuu sababu baama Ruhu kunuu.</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Wakolosai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Atho Kristo wai kuthai, ambaye maisha mamusu, atha atha waikuthe olo utukufu.</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Timotheo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Mazowezi fahi mishoni amina; ulauwa fahi muno mambo akale, maisha uko ratha uko.</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Yakobo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Jiko kathedaje athahaano imane, maisha kunuu haswa? Kakathe athe fananathe kaka manitharo athewakutho taimu aminai kisha atheatsi.</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1 Petro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Uthu shomathe maishi olo waana atho wine lazima zuiano ulimi aini isuu mbithe olo afo isuu onzi hila.</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2 Petro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Maarifa Wakani direini pataniwa mambosu wakale ajilisu tahajidhajeko maisha, wakadhathorathako ejiniwa kathika uthukufu su uko.</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Ufunuo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kuno atheikope kune gerezani jaribu kutse kuunani, athi thereka kutsi atho kumi. Mwaminifu eko mpaka dzae, akona taji uzima</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2 Timotheo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Bwana awathe sanziwa haitho nguvu kejiwa diretsi, jome atha hodikutsi mataifatha ukamili ethitsii, okowakugwa hafo baini.</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Wahebrania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Thipemako imani athe shindamumako falme falano heki, atha pokeano ahadi. Athe zuiano afoni simbani.</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1 Petro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Busara chagiwa, waangalifu chagiwa, uthu adui kunuu, wathimo, kaka simba ngurumatho vamiano luthuku guo raruano.</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Ufunuo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Guo sumatho uhaishiri awabaika, guo limani awakaka ndama, guo kavani ishira sura kakaa guoni, kuu haishira saala kakaa hele gabotsabiwa.</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Ufunuo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Gano wathukwe bawathipemi home idha, baka aatha. Keki! Bai gusa Yudani, shina daudini, shindadhiwa, athekaregutheni gombo muhuri isu sabaa."</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Ufunuo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Thatha chamumi natho ni kaa kalethatho kaka baimani.</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Ufunuo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Uko kaa waiwasu farasi malaikani isuu inzani gapotha. Buvu inyii umamu kaka ega kaa, sawathi kawathe amanzi njano bawa amani, Hauthe farasi athe fananani baimatho, afuthe inyii. Ega thipemi. Thugwa, thugwa olo salfa.</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Ufunuo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Kakaane kisha pazaziwa sauti gano kaka bai hinziwa wakathi uko pazaziwa sauti radi sabaa nguvu maziwa.</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Ufunuo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Kathika thadhi ukwa kakawa chai kaa. Awa duba kaa shiriwa, na afosuwa kakaa wabai. Ngawe uwa nguvu wena kiti enzini. Malaika nguvuni wakale chake tawala.</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Mathayo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Wanafunzi heetsi thuatha hukuthi thu onziwa,'' Bwana, okoani nyanyi, nzaa tharano!''</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Marko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Bakani ruhusuni athe onziwa rathako mini kunuu guo isuu, onzinya athe falano Bwanani rehema athe kamiwa.</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Luka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Mariamu oditha, nafsi itsi kathe sifu Bwanani,</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Yohana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Wathe iji anyi "malimu olo Bwana ukwa jometha ire, maana ndio naina ukwa.</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Matendo mitumeni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Luviku gili olo iji sauthi gano, "Bwana, bakani hesabiano dhambi ukwa, Awathe jometha ukwa, awathe naano ruhutha.</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Warumi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Mshahara dhambini nzaeni, bali zawadi bureni Wakani uzima milele Kristo Yesu Bwana inyii.</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1 Wakorintho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Maana pokeano guthiwa Bwana kile kamiwa aroumamu Bwana Yesu atho salitiwano, kamiwa mkate.</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Waefeso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Ndugu chagi Bwanani uwezo chagiwa ngufu chagi isuu.</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Wafilipi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Wathesalonike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Bwana falakuna darenitho zidini oloi shomathe, shonomani athane shono inya guo akale nanauko falenakana jeko.</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1 Timotheo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Neema Wakani nyii ni tsokikuthiwa imani shomathe Kristo Yesu shirako.</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Filemoni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Mana ndugotsi. Furaha patane atha dhadho eithe falantho uko lompadho.</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Yakobo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Uko vumiliatho, ndungu, roia mpaka Bwanani, mkulima subiri thejako mavuno thamanini kaa guthe thatho rathajako athesubirithe uimilivu kwa ajili isuu amusuma thako olo mwishoni lupiku.</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Petro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Kakaa bwana mentsethei fali ahadi, thimiza fikiri namna uko dha jeko, lakini vumiliatsi ajilini nyii akathamani tsi atha wathukwe baka koi angamiadha, thamani tsi mda gume ili wakale thubuni</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Ufunuo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Pori fulami baina inyi ii gwitsa kondooni. Lakini gwitsa kondooni athashindatsi sababu hajo hajoni olo wafalme wafalmeni-na, kutsamumewako ndo ukwe cha mumasu, ukotheuwamumewa, olo amani mumewa."</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Mathayo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Shothe mamakusi akuna athe shawame, maka thawabu patathe ushuru guthi mamikuna falathe?</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Marko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Yesu athe kamiwa shomatheni. Athe oditha, pungukiani kito wathukwe. Paswatsi uzanani akale kejiwa masikini, kuani hazina wakatha. Ndio ratsi hokwana."</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Luka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Jibutho oditha," kawathe shomathe Bwana waka itsi ruhutha itsi akale, ruhu kunuu akale, ngufu kunuu akale, akili kunuu akale, jarani kunuu kaka nafasi kunuu aro umamu,"</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Yohana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Akale awathe kamiwa amri itsi kawathe tendano ndio wathukwe awathe shomathe itsi, awathe shomathe waana anyi aroni usuu,</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Warumi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Bakalethe akale shomathe Wakani, uthu falano akale wathukwe wine, akale ijikutsi kusudi isuu.</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1 Wakorintho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Shomathe vumiliamumi, Fadhili akei, shomatheni baka sifumumako au vunano Bakakunawa kiburi.</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Wagalatia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Awathe dsetsi kristoni Bakani anyi ishidhako, kaka kristoni gwae ndani itsi. Gwae maisha mishodha ishitho imani ndini gwitsa Wakani, awathe shagwiwa mane wathe guthi ajili itsi.</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Waefeso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Hajo shomathe ratho isuu kaka kristo shomatheni kanisa thipemi arotha ajili nyii.</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Wafilipi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Wathesalonike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Shomathe nduguni bathuu guo akale andikaku, futakuthe kwa Waka shomathe nyanyi kwa nyanyi.</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1 Timotheo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Guo akale akudharatsa nyanyunumi kuu, mfano ake aminimumako olo ome, Rathana, Shomathe, aminifuni, olo usafi.</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Guo uku barikiathi awethe vumilitho thema, baada shindani thema uku athepoketsi taji uzimani, Awathe kovami Waka katheshawami.</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1 Petro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Kabla mapo akale bidii chagiwa kati shomathe kila wathukwe, shomathe bawa hikane pashikutsi dhambi wathe umamu.</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1 Yohana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Uthu bakani shomathe bawani wakani, sababu waka shomathe.</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Sikidhadho jome Waka subira, rehema ya bwana Yesu Kristo patanajeko uzima mileleni.</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Wagalatia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Makatha guthi kuthiwa sheria maka thai? Dari kuthiwa sababu makosa, mpaka laani Ibrahimu haa uko umamu ahadikumiwako. Sheria kejikujiwa shinikiza kuthiwa malaika dire thaba thai patanisha.</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Wagalatia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Patanishi wahitsi guo wathukwa, Waka wathukwa kaisuni.</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1 Timotheo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Waka wathukwashiri, patanisha wathukwashiri Waka olo guo Kristo Yesu.</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Wahebrania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Kristo pokeano huduma bora zaidi sababu uthu athe palenishamumi angano wine, imarisha kuni ahadi wine.</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Wahebrania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Sababu ukwa kristo myumbe agano mpya, sababu nzaa atha achiliano huru akale agano mwathoni dhambi kunuu akale ijikutsi Wakani athe pokeano ahadi urithi isuu milele.</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Wahebrania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Rathako Yesuni atha patanishakuni agano mpya, diga nyunyizwatho onzi wine zaidi diga habelini.</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Mathayo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Pasa tsikuna nana ukwa futathimani, ''Rehema shoro bakani dhabihu''awathe haa, bakani wenye haki tubuni mamuu wenye dhambi.</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Marko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Athe ethithiwa Yesu mnazareti athe anzani luviku mayowe olo onzi Yesu gwitso Daudi hurumiatho.</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Luka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Jirani isuu olo ndugo isuu wathe ethithiwa jinsi Bwana athe kuzano rehema inyii wathe furahitho wathukwe kunuu.</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Warumi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Aroumamu asino Wakani, kamiwa rehema sababu kuasi isuu.</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2 Wakorintho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Sababu hudumu ukwa, kaka athe pokeano rehema, bakani tamaa.</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Wagalatia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Akale ishithako kanuni ukwa amani chame rehema gaboni mamusu akale Gapoo Israel Wakani.</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Waefeso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Waka kaime rehemani shagweniwa nyakae gano nyani shagweniwa.</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Wafilipi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/V 25 Fikiritho mono wachinitha kunu Epafradito.ndugutsi kazi falaje jaletsi askari jaletsi,mjumbe kunuu,mtumishi kunuu olo mahitaji kunuu./V 26 Sababu hofu chathe chagwiwa akale kunui.Ethithikwa awarukuma akiwa./V 27 Rukuma akiwa karibu nzaa.Waka hurumiwathiwa,wema uko bawaeka gapo suu gapo itsi akiwa,huzunichagi gabina suu huzuni.</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Timotheo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Timotheo nyanyutsi ive imani: Neema, rehema olo amani gudhiwa Waka baba olo Yesu Kristo Bwana nyii.</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bawaeka matendonyi ii haki falani wako, athiokoa thiniwa mamusu okoa thiniwa olo painithe emushi kuniwa upya tengedhako faliki upya Ruhu Mthakathifu.</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Wahebrania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Ratswa atha ujasiri kati kiti enzini neema chagi, athe pokeatsi rehema patatsi neema atha saidiatho hitaji chagiwa.</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Yakobo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Hukuna bakajeshirako huruma, bachame huruma. Huruma wathatsi mbee hurumani.</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Himidiwatho Waka Baba Bwana inyii Yesu kristo rehema isuu gano omoshi nyakae mara lima kati tumani uzima direwa kine Yesu kristo guthiwa nzae.</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Yohana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Neema, rehema, amani shirika najeko Wakani tharatsi thipemaakoni baraka Yesu Kristo, gwitso olo Baba, ire shonomani.</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Sikidhadho jome Waka subira, rehema ya bwana Yesu Kristo patanajeko uzima mileleni.</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Mathayo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Guo kaime onzeitha adho uko,Bwana, Bwana, aniwa gome unabii sare suui. Aniwagome wathimo sari kunuu, sare kuui matano falanowa matendo gano muno?</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Mathayo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Yesu anzano kemeano miu ambalio baadhuu matendo isuu ajabuno athe tendani, Sababu baka tubuno,</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Mathayo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Bakani faleno miujiza kaime sababu bakani imani isuu.</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Sabato athe ratsi, athe azani futani sinagogini. Guo kaime kawathe ethithiwa olo shangazwakuni. Athe onzitha, athe patatsi futano ukwa? "Hekima! Jikoni athe kemiwa?" Athe tendani miujizatho ukwa thaba isuu.</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Marko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Yesu athe oditha, Baka zuiani, Bakani kazi fale gano sari kunuu baada usuu onzi jome mbithe akale gabotha itsi.</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Luka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Ole kunuu korazini, ole kunuu Bethsaida! Kaka kazi gano falikutsi ndani isuu Kawathe falikutsi tiro olo Sidoni Kawathe tubuni barani, kawathe gwahi ndani bago guma olo majivutha.</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Luka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Kawathe rathana mlimathe mizaituni umathi akale wanafunzi mwathoni kawathe shangiliatho kawathe tukuzatho wakani sauthi gano, mapo gano wathe waana.</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Matendo mitumeni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Guo Israeli, ethithiwa jome ukwa, Yesu Nazeriti, gwitsi Adamu wathe thibitishwakuno Wakani kunuu matendo uwezano olo maajabu, ishara wakani direwa uthu kati kunuu, kaka nyakae aroumamu elethe.</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Matendo mitumeni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Simioni aro umamu awathe aminino, baba kawathe batiza, awathe endeleatho winano Filipo, awathe waana ishara olo muujiza winano tendekatho, awathe shangaano.</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Matendo mitumeni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Wakathi awathe falano matendo gano thaba Paulo.</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1 Wakorintho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Wakani kejiwa kanisa mwathoni mitume akei lima manabiiini kabaa waalimuni, Akale watendano matendo gano, karama kine, saidiamumako, kazi falano ongozamumako, Akale aina honi honi lughano.</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2 Wakorintho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Ishara ire mtume falikutsiwa kati kunuu uvumilivu, ishara olo maajabu matendo gano.</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Wagalatia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Uthu gutsije Ruhutha kunuu tendani matendo ngufuni kati kunju fate matendo sheriani ethini olo imani?</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Wahebrania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Wakani pia thibitishakuni ishara, maajabu, olo matendo gano honi honi, zawadi ruhu Mtakatifui kathaniwa linganithe shomathe usuu aroumamu.</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Mathayo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Rathako falano mataifa akale wanafunzi. Batizani sari Baba, olo gwitso, olo Ruhu Mtakatifui.</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Marko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Injili lazima mwatho hubiritho mataifa akale.</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Luka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Mataifa akale duniatha sumbukakutho mapo kunuu, Baba kunuu elethe kawathe hitaji ukwa.</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Matendo mitumeni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Sasa wathe Yudani wathe ishino Yerusalemu, riko wakani thipemi kila taifa giritha wakatha.</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Matendo mitumeni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Badala isuu kila taifa guo akale awathe abudutho olo falano matendo hakini awathe kubalikatho kunuu.</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Matendo mitumeni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Diretha guo wathukwe, awathe falano mataifa akale guo wathe ishino gabotha suma giritha, awathe gwahiwa nyakathi olo mipaka kati jome wathe ishitho.</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Warumi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Pashikutsi falano baka alethe maathishitho unabii unganithe amri Wakani milele utii imani miongo mataifani akale.</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Wagalatia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Nana ukokwe elewatho tabirithiwa Waka isabukuthiwa haki guoni. Mataifani lee imani. Injili hubirikuthiwa mwathoni Abraham; Uku mataifa akale bariakutsi.</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1 Timotheo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Bakagiikutse ire thabathani pashikuthiwa gano, “Wakutsiwako mishotha, thibithishakuthiwa Ruhu, waikuthiwa malaikatho, tangazakuthiwa miongoni mataifani nanikuziwa duniatho, wathakuthiwa gapo uthkufu.</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Petro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Aroumamu gosa awathe chaguliwatho, ukuhanitho kifalmeni, taifa takathifu, guo miliki Wakani, ili tangazatho matendo ajabutho uthu ijikutsi guthiwa garimani roia aro nuru isuu ajabu.</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Ufunuo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Baada mambo ukwa awaithe keko, umati gano kaime bakari guo hesabu thipemi kila taifa, kabila Damea lugha, sadimiwa mbee kiti enzini mbee gwitsa kondooni. Awathe daamumiwa kathukuruma shavu chamumi tendeni thabethitha chamumi.</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Ufunuo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Athe bwana iko kuofutsi na sare kuutukudha kutsi! Atha theikoni uthakathifu. Mathaifa akale athe ai na abudutse suu makuudha sabaa athe umwema awathe upha kudzi matendo barikudhiwa."</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Ufunuo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Awathe giri mtaa wa mumi wa kila upantho moto awa koro uzimani, athe zaa-zako ama kumi olo lima agema, athi zaathu kila age. Majani koroni kinthazima mathaifani.</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Mathayo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Hai shangaa mumiwa kisha athe odamiwa, Guo ukwa maka aini, Atha jufume bathoni athe tii tsi?''</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Marko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Guo akale shangaani, ulizatho kila wathukwe, uko aro? Futano mpya mamlaka chagi? Bakaamuruni wathimo bajaju usuu athe tiini!</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Luka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Kawathe oditha, "Imani kunuu jikoni?" Kawathe wiriku, kawathe shangaatho, kawathe jometha kila wathukwe aro isuu, "Uthu jiko, kiasi kathe amurutho jufume, maa bawa tiini?"</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Luka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Bwana oditha, "kaka kawathe imani kaka punje haradarini kawathe onzi Kore ukwa mkuyu ruheni kawathe bue bathoni, awathe tiino</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Warumi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Baka alethe uthu thipemi anyii kake watumishi aroumamu watumishi kaisuni, Uthu paswasti tiino? Ire kaka aroumamu watumwa dhambini ratsiwa nzaani au watumwa utiino ratsiwa hakini.</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Warumi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Akale baka ethithiwa injili, Isaya onzi, "Bwana, ukoinini athe ethithiwa ujumbe inyii?"</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2 Wakorintho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Pia dukuduku kila mamlaka gabotha dhiki maarifa wakani. Falano mateka kila fikira chagiwa uthii kristotha.</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Waefeso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Gwitso tiinimumiwa wazazi kunuu Bwanani maana ukwa hakini.</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Wafilipi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Wakolosai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Gwisto, atha tiitho gana kunuu kabe mambo akale uko ndani Bwana shothithasu</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Wathesalonike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Kati guo akale tiini jome nyii kati waraka uko, makini eko kamiwa baka chathena huitho, karami. Chera.</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Filemoni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Ruhu itsi kristo. Imanitsi athikatho eithe falantho uko lompadho.</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Wahebrania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Atha kamilishakuni lee ukwa falekutsiwa kila guo athe aminitho sababu wakofiui milele.</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Wahebrania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Imani ibrahimu, ijikutswa athe tiini rathana meshi paswatsi pokeano kaka urithi thipemi meshi jikoni rathani.</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1 Petro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Lee ukwa sare tiini ibrahimu olo iji uthu bwana isuu. Aroumamusu gwitso isuu kaka falano uko kwe wine kaka bawa wiriku mbithe.</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Mathayo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Baka fikirithina amani. Loona giri kwatha. Baina loe amani, lakini thembee.</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Luka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Utukufu Wakani athe gapotha, amani akei giritha akale kawathe shomatheni kunuu.</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Yohana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Ameni kamiwa amani itsi nyakae, baka jiko ukwa kaka ulimwengutha guthiwa. Bakani falano ruhutha kunuu hangaikoni, olo riko.</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Matendo mitumeni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Elethe uyumbe awathe guthiwa guo Israeli, awathe tangazakuno habari wine amani diratha Yesu kristo Bwana akale.</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Warumi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Falano mapo imani mapo jengano guo wathemamu.</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2 Wakorintho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Ndugu hajoni olo Natha, furahikuni kazi fale ajili urejeshoni. Ruhu wathi ekei, kubalianenikuni anyi olo anyi. Ishitho imani ekei. Waka shomathe imani wathukwe ekei inyi.</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Wagalatia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Age a Ruhuni shomathe, furaha, amani, uvumilivu, ukarimu ake, kito wine imani.</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Waefeso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Uthu ndiye amani nyii. Faluwa mishoo wathukwe akee. Misho suui dukutsiwa ukuta tengakuthiwa, nzaatha.</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Wafilipi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/V 4 Bwanani atho akale awathe odo furahikakutho./V 5 Poleikunuu uvumilivuno guo akale,Bwana kaributho./V 6 Bakamani subuathana mambo akale,badala isuu,mambo kunuu fale akale lee(iswalinini)lopatho.Lopani olo shukuru,mahitaji kunuu luvatse Waka. 7 Amani bwanani iliyo gano fahamu akale ruhu kunuu tendathe mamii kunuu msaada kunuu kristo Yesu.</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Wakolosai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Amani Kristo ongozatho ruhuni kuunu. Awa amani uchathi awathe otho thithi misho wathukwe tha, shukurani chaga.</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Timotheo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Ororithe tamaa gwitso numini. Haki hutho, imani, shomathe amani guthe mukunako bana ukwa ruhu wine.</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Wahebrania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Huthane imani guo akale, pia uthakatifui bila ukwa baka kekiwa Bwanani.</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Yakobo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Wathukwe kunuu atheoziwa, roi imani gaenithithi wine agi. Aka je ethe mahitaji mahitaji muhimu mishoni namna uko maka kuna fahi?</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Yohana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Neema, rehema, amani shirika najeko Wakani tharatsi thipemaakoni baraka Yesu Kristo, gwitso olo Baba, ire shonomani.</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Ufunuo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Kisha farasi thipemiwa tsirara ekakaa ega. Kawathe itsampi ruhusa hei ondoa amani dunia kwathai, guo haathememani. Ukwa itsapiwa awarupaka heeiwa gano</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Luka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Gafla jeshi gano Wakatha unganithe malaika uko kawathe sifuni Wakani, kawathe oditha.</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Matendo mitumeni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Awathe kole gabo, guo kiwete awathe saadei anzano rathana, awathe othi hekalutha wathukwe Petro olo Yohana, awathe rathana, raha olo sifuni Wakani.</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Warumi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Wathawala baka tisho tendano wine, bali tendano bijaju. Je thamenitho rikinawe mamlaka? Falano wine. Athe sifatho usuu.</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Warumi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Balai sifutho Bwanani, nyakae mataifa akale, guo mataifa akale sifu uthu."</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1 Wakorintho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Baka othe hukumuno gaboni akale kable wakathi, kable ratsiwa Bwana, ratsiwa nuruthamapo sirikutsiwa thukana pashiwa kusudino ruhutha kila wathukwe pokeano sifano isuu guthiwa Wakani.</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1 Wakorintho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Sasa sifumumako sababu kokotha mapo akale sifuno sababu kamiwa pokeano kaka ratsiwa kunuu.</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1 Wakorintho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Je Bakuna mini aga Je dharau mumako kanisa Wakani fetheheshamumako bakani kitwani? Onzi ukoinini kunuu? Sifuno baka sifuno uko.</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2 Wakorintho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Thumatho wathukwe ndugu sifiwamumi miongo kunuu makanisa ajili kazi isuu tangazaa injilini.</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Waefeso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Waka faliwa naina uko pokeana sifa utukufu usuu. Kwanza thuu ujasiri chano ndani kristo.</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Wafilipi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/V 9 Lopatho shomathe kunuu dareitho zaidi olo zaidi maarifa olo fahamu akale./V 10 Lopatho diliuko inini uwezo chagai pimani olo chagua mambo bora shirako pia akunuathe lopatho safakoi bakaishi hatia akale oloi atho kristo./V 11 Ili ukwa thokikutho oloi falano hakikutsi palirakuthako Yesu kristo,utukufu olo sifa Wakani.</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Wafilipi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1 Petro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Ukwa ratsiwa ili imani kunuu, thamani kuliko dhabahu dukuduku, ingawa wathe jaribiwatho ega, waana halisi malizatho kati sifa, utukufu olo heshima kati Yesu kristo athe thilirishakutho.</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1 Petro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Tawala wathe tumwano athibutho tendono mbithe olo sifutho uthu tendano wine.</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Ufunuo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Ndipo sauti thipemiwa kiti anzithai onziwa sifatho Waka nyii atha watumi Wakani akeli. Atha nikithe, akale kuhani baka shamuma hako ngufui."</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Mathayo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Atha lopatha jeiko, otho chumbatha, Duu milanko, lopa Baba kuu siri tha shira, Baba kuu waikuka siritha heiku thawabu kuu.</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Kesheni olo lopano bakani othi kati majaributhe, ire ruhu radhi misho dhaifu ake."</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Luka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Barikitho kunuu kawathe laanitho nyakae kawathe lopatho kawathe oneatho.</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Matendo mitumeni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Wakathi himatheni mananeni, Paulo olo sila wathe lopano olo soa. Sifani wakani ukwa lupiku wathe ethithiwa,</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Warumi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Jinsi ukokwe, Ruhu saidiatho udhaifui inyii, maana bakaalethe lopatho jinsi Pasatsi, Ruhu inyii lopano rukumi bakani jomeni.</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1 Wakorintho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Faleno ukoinini? Lopano ruhuthe kanyii, pia lopano thamiri kaisuni Ahe soo ruhuthe kanyii Athe soo thamiri itsi pia.</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Waefeso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Wathukwe dua lopatho, lopatho ruhuwathi kila wakathi. Kekiwa ukwa angalifutho kila wakathi vumiliatho akale olo lopatho ajili aminimumi akale.</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Wafilipi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Wakolosai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Sherani guo Wakatha; Baba ukwa Bwana nyii Yesu Kristo, Loponoja kila atho kila atho.</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Wathesalonike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Lopatho bila komanikuna.</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Wathesalonike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Sasa, ndugutsi, lopathonitho, kwamba jome bwanani koobi anaatsei ukethikutsai, kaka akakunathai athatha.</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1 Timotheo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Nana uko hai kobo kila mashi lopathomumei thebathi ukethathimumei thakatifu bila subukani mashakakusi.</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Wahebrania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Athe lopano haki chagi dhamira wine athe thamanino ishino maisha heshimani kati mapo akale.</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Yakobo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Akale shiri tesekakutha miongoni kunuu? Lazima lombatsa guo akale changamukako kuthako? Suoi sifa.</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Atha shomathe kati kujenga imani jeko lompata jeko ruhu mtakatifu,</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Luka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Awathe keki, getha ahadi Baba inyii gabatha kunuu. Subiritho ukwa muini mpaka kawathe duini ngufu thipemi gapotha.</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Matendo mitumeni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Awathe kutanano wathukwe nyakae, awathe amurutho bakani ukathe Yerusalemu, subirino ajili ahadi Baba, ambalio awathe onzi, wathe ethithiwa thipemi itsi.</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Matendo mitumeni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Guthiwa ako gosa guo uthu Waka awathe getheno Israeli komboano Yesu, kaka awathe ahiditho falano.</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Warumi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Sababu ukwa thipemi imani, neema, thipemi inyii Ahadi Dhahiri akale, Omushi uko bakani thu elethe sheriano, bali pia imani Abrahamuni, uthu baba inyii nyakae akale.</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2 Wakorintho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Shomathe itsi ahadi ukwa takasakuni aroumamu kila japo falano mbithe kati miisho kunuu olo ruhutha, hekani uthakathifu kati hofu Wakani.</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Wagalatia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Saa ukwa ndugutsi kaka isaka atha gwitso ahadi itsi.</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Waefeso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Lee kristo jome ethithiwa ireni, injili wokovuni kunju lee kristo. Amini thikwa mhuri Ruhu mtakatifu ahadi kuthiwa.</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Waefeso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Ire ukwa surukikuthiwa guo mataifani washirika kaka nyani wajumbe kaka nyanyi mishoni shirika wathukwe ahadini kristo Yesu dire injilini.</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Timotheo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Mazowezi fahi mishoni amina; ulauwa fahi muno mambo akale, maisha uko ratha uko.</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Timotheo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Paulo mtume Yesu kristoni Waka pethadhi sawa sawa ahadi uzima ndani ukotha Yesu.</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Wahebrania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Wavivu akei, wafuasi akei urithio ahadini sababu imani olo uvumilivuni.</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Wahebrania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Kristo pokeano huduma bora zaidi sababu uthu athe palenishamumi angano wine, imarisha kuni ahadi wine.</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Petro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Kakaa bwana mentsethei fali ahadi, thimiza fikiri namna uko dha jeko, lakini vumiliatsi ajilini nyii akathamani tsi atha wathukwe baka koi angamiadha, thamani tsi mda gume ili wakale thubuni</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1 Yohana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Ukwa ire ahadi ako inyii uzima milele.</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Mathayo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Guo kaime onzeitha adho uko,Bwana, Bwana, aniwa gome unabii sare suui. Aniwagome wathimo sari kunuu, sare kuui matano falanowa matendo gano muno?</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Mathayo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Manabii olo sheria, tabirimumako mpaka Yohana.</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Uthu athe onzinya,"Isaya athe tabiritho wino nyakae wathe nafikini, athe andikatho, "Guo ukwa wathe heshimukuni afo isuu, ruhu isuu honi anyii.</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Luka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Baada kawathe funikanitha, wathe vutani, wathe onzi, tabiri ukoinini awathe luviku?"</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Yohana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Ukwa bakani jometha sababu isuu aroumamu bado isuu awathe kuhani gano mwaka ukwa awathe tabiritho Yesu awathe nzaa ajili taifa,</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Matendo mitumeni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Athokwa mwishoni, Waka awathe onzi, awathe othiga thuku itsi guo akale. Gwitso kunuu olo Natha kunuu wathe guthiwa unabii, gwitso hajoni kunuu wathe waana maono, gana numi kunuu wathe odhano mitakani.</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Warumi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Karame honi honi neema athe kemiwa karama guoni unabii, tendano imani isuu.</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1 Wakorintho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Karama unabiini alethe ireni sirikutsi marifa. Kwapa imani chagiwa gurishano gubiku milimathe. Bakani shomatheni, atha baka kitwani balai.</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Wathesalonike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Akatheruu thina unabii.</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1 Timotheo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Guo Timotheo kamiwa agizo, ukwa home unabii swathe odzi husuni, ili falano patatsi luviku mbori wine.</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1 Petro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Manabii wathe bakana ulizatho umakini husuni wokovu ukwa, husuni neema ambalio winano kunuu.</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2 Petro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Bara kathika uko thai, unabii baka shiri aje andhika kuno bamani je fikiria unabii akosu.</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2 Petro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Aka nabii baka shiri athiwaiko shomadhe guoni, karako uthiwa guo ukwa olo ruhu mthakathifu ongotha kati Waka thanto thithe mako.</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Yuda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Enoko guo sabaa Adamu, rathintho guo aminifu aiwaintho.</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Ufunuo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Wathe barikiwa sauti suu home itho ethi mumako jome ethi mumako kwa nabii ukwa ini, sababu muda karibiathi.</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Ufunuo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Haiwa shahidi itsi lima mamlaka tabiri muda atho 1,260, ekiwa gunia duemumiwa.</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Kawathe tumaini uthu ndio kawathe keji huru Israel. Ndio, honi akale sasa athokwa kabaa tangu mapo ukwa thipemi.</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Wagalatia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Kristo kombothiniwa nyanyi thipemi lana sheriani falikunzeiwaiko lana ajili nyii. Andikakuthiwa, lanikuthiwa guo hapekuthiwa gabotha korotha.</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Wagalatia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Falikutsiwa komboatho ukoumamu chiramako girike sheriani, pokeano kaka hali nyanyu.</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Waefeso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Ukomboeno wakathi athoni mbithe.</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Wakolosai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Endale tho hikimai guo kagarima shimako olo komboa wakathi.</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Tito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Yesu ambali guthiwa nafsi isuu ajili nyanyi ili kombowatho bijaju uasini falano safinitho ajili isuu, guo maalumutho awathe hamunutho falano kazi wine.</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1 Petro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Athe fahamu kwamba bawakuwano fedha au dhahabu vito dukuduku ambalio awathe kombolewatho guthiwa aro tabia kunuu uinga ambalio falamumiwa guthiwa baba kunuu.</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Luka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Asifiwe Bwana, Wakani Israeli sababu athe saidiatho athe shughulikani wokovu guoni isuu,</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Luka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Wakathi ukwa, kawathe ratsi anzani shukuruno Wakani jometha husuni gwitso kila guo subiritho ukombozini Yerusalemu.</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Luka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Kawathe onzani thipemi saadei, ukathe hani kunuu, kombozi kunuu wathe sogeatho karibu,</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Warumi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Hesabuno haki bure neema isuu, lea ukombozi Kristo Yesu.</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Warumi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Nyakae anyii malimbukotha ruhutha, nyakae pia rukumi nafsi inyii.</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1 Wakorintho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Sababu Wakani falikutsi, ndani Kristo Yesu, falikutsiwa hekima ajili inyii guthiwa Wakani haki inyii uthukufu olo ukombozini.</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Waefeso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Shomathe isuu, ukombozi chano sababu utajiri neema suu.</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Waefeso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Ruhu ndiyo amamana urithini nyii miliki patikanakuthaiko, sifa utukufu suu.</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Waefeso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Huzuni chagiwa ruhu tha mtakatifu Wakani. Uthu Wakani muhuri ajili atho ukombozi.</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Wakolosai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Katika gwitso tuna ukombozitho msamahani dhambini.</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Wahebrania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Baka diga mbuzi olo ndama, bali diga isuu aroumamu kristo othi wathe patakatifu zaidi mara wathukwe kila wathukwe atha hakikishatho ukombozi inyii milele.</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Mathayo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Tokea wakathi uko Yesu anzatho hubiri itsi wako athe onzi, "Tubunikusi,kwa maana falme Wakani karibiathina.''</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Mathayo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Yesu anzano kemeano miu ambalio baadhuu matendo isuu ajabuno athe tendani, Sababu baka tubuno,</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Mathayo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Maana Yohana ratsi kunuu lea hakini bakani aminimumi, nyakae waawa ukwa, baka karano tubu bada usuu amini.</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Onzi muda timiatho ufalme Wakani karibiatho. Tubuni olo aminimumi injilitho.</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Marko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Ukethe wathe tangazakuni guo wathe tubuno wache dhambi usuu.</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Luka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Hapana oditha, bakani tubuni nyakae kawathe angamiatho naina ukwa.</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Luka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Oditha nana ukokwe kawathe furahitho wakatha ajili aro dhambi wathukwe kawathe tubuno zaidi, aro hakini tisiini olo tisa bakani haja tubutho.</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Luka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Naina ukwa lindano kaka ndugu isuu kawathe koseani kawathe onyatho, nyakae kawathe tubu samehetho.</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Matendo mitumeni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Petro awathe onzi, Tubuni olo batizwatho, kila wathukwe kunuu, kati sari Yesu kristo ajili samaha dhambini kunuu, wathe kamiwa zawadi Ruhu mtakatifu.</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Matendo mitumeni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Waka awathe nyamaziatho nyakathi vingani, sasa awathe amurutho guo akale kila patsiku tubu.</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Matendo mitumeni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Kati Damaski kwapa, kishi Yerusalemu guthe akale Yudea, pia guo mataifa kaime, awathe hubiri kwapa wathe tubuno olo biriketha wakani, wathe falano matendo stahilitho toba.</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2 Wakorintho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Hofu athe hao balai, Wakani itsi nyenyekea kutho mbee kunuu. Hofu Bakani huzunishwatho kaime falanoa dhambi kablai ukwa, bakani thubu mbithe, olo falakano sarekanani mapo tamaa falamumako.</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Ufunuo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Lakini sasa ukwa katho, eko chukiathi kwa home wanikolai walame waiko, atha thukiatho athathukianae.</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Ufunuo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Guo kawathe rawamako koine kawathe baakutsako luva uko, bawa tumia matendo inyii iko kawathe falameno. Wala bawakwe abudu wathimo olo sanamu dhabahu, fadha, shaba, made, koro kinto bakaki bawali, baka athithi au rathana baka roi.</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Ufunuo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Awathegupithi wahuyunaii awatheriki, awathekufuro home Wakani, ngufu itsi gapo luwiku akale. Bawathubuni wala utukufu.</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Mathayo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Thipemako makaburitha baada chineni isuu, othi mui mtakatifu, waathe waana kaime.</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Marko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Masadukayo wathe onzi bakani kine wathe rathana. Ulizani wathe onzi,</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Luka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Atha kawathe barikiwakutho, sababu bawani wazano lipatho. Maana kawathe lipwatho kati kine aro hakini."</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Luka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Wathe staohilini pokeani kine nzaani othi uzima bakani oani wale bakani olewani.</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Yohana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Yesu awathe aminino kawathe nzaa, naina ukwa awathe ishino;</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Matendo mitumeni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Ngufui gano mitumeni wathe winano tangazatho shuhuda ako husuno kine Bwana Yesu, neema gano gabotha usuu akale.</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Matendo mitumeni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Ujasiri ukokwe Wakani ambalio nyakae awathe, ngojeano, ratsi kine nzae, akale aro haki bakani keki pia.</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Warumi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Uthe, tangazwano gwisto Wakani ngufu ruhu utakatifui kineni nzaani, Yesu Kristo Bwana inyii.</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Warumi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Maana unganishwatho wathukwe mfano nzaeni isuu, pia unganishwano kineni isuu.</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1 Wakorintho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Pia kine nzaa, bue dukuduku, milakani bakani dukudukutsi.</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Wafilipi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Wahebrania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Naina athe kamiwa nzaa isu lee kine wathe umamu tesamumiwako, kubalithe huru ekei athe patano uzoefu chagiwa olo kine ulio bora zaidi.</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Himidiwatho Waka Baba Bwana inyii Yesu kristo rehema isuu gano omoshi nyakae mara lima kati tumani uzima direwa kine Yesu kristo guthiwa nzae.</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Ufunuo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Barikithiniwa olo utakatifu guo akale ambalio shikitsiwako kineno mwathoni maathi limani bakachagi ngufu gapo guo kaa umamu. Kuhani ekamiwa Wakani kristo tawalitsi uthu miaka elfu.</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Mathayo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Wakathi athe gwahi kiti isuu hukumuni, Nathesa usuu athe thumani jome onzinyawa, bawa tendani japo akale guo ukwa bakani hatiania, tesekakuni atho hathura sababu isuu,''</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Marko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Wakathi Yesu ethithiwa athe onzi, "Guo afya miishoni bakahitaji tiba, guo kurumi athe hitaji bakani iji guo aro haki guo aro dhambi.</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Akale aro hakitha mbee Wakani wathe rathana bila lawama kati amri akale maagizotha Bwanani.</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Yohana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Baba aro haki ulimwengu bakani elethe atha, anyi elethe atha, wathe elethe kwapo awathe thumani.</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Matendo mitumeni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Awathe onzi, Wakani baba inyii awathe chaguano atha patano elethe shomathe isuu, waana uthu aro haki, olo ethithiwa sauthi thipemi ako afo isuu.</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Warumi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Kaka athe andikatho, Bakano wathe haki, wathukwe.</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Wagalatia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Saa ukwa kweupe Waka bakunasabui haki wathukwe sheriani mwenye haki ishitsi imani."</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Wathesalonike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Uko ishara hukumuni haki wakani matokeo athaukwa hesabakuthe watakatifu baumo falume Wakani ajilisui thesakuthena.</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1 Timotheo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Sheria bawatukwaku ajili guoni hakini, fafanakuna sheria olo waazi, guoekema watauma olo dhambi cha mumako, Waka chamumi olo bijaji.</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2 Timotheo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Taji haki kejikuthiwa ajili itsi, Bwana hukumu jije haki, haugale atho uko, akanikwe itsi akale ukoumamu sugama uko chauka waiku.</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Wahebrania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Sababu imanini Habarini thipemi Wakani sadaka faa mumako kuliko athe falano kanini, sababu ukwa baka sifumumako anyii hakini, Waka sifumumako sababu zawadi, kamiwa sababu ukwa, Habili bado athe onzi, ingawa nzaa.</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Kristo pia awathe tesekakutho mara wathukwe ajili dhambi uthu ambalio aro haki awathe tesekano ajili inyii, ambalio bawani aro haki ili kamiwa nyakae wakani nzae kati miisho, awathe falano uzima kati ruhutha.</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2 Petro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Kwa kuwa guo haki, shiziwatho atho loi atho tasatsa maniwa nafsi suu ajili wahe wako kathe etsitsiwaiko.</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Yohana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Gwitso itsi shomathe, awathe andikathe ukwa bakani tendani dhambi, kaka guo akale tendano dhambi, lopatho Baba, yesu kristo, ako hakini.</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Ufunuo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Awathe ethi Malaika maani awathe odsi, "Atha mutukufu awathegwaatho olo awatheshiri, mtakatifu-kawatheloothi hukumu ukwa.</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Mathayo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Pasa tsikuna nana ukwa futathimani, ''Rehema shoro bakani dhabihu''awathe haa, bakani wenye haki tubuni mamuu wenye dhambi.</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Marko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Shomathe waka mioyo akale fahamu akale ngufui akale, shomatheni jirani kaka shomathe isuu katia 32 kaka aro inyii muhimu guthiwa dhabihu teketezakuni.</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Luka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Wakathi ukwa, kawathe baadhi guoni kawathe taarifu gapotha wagalilaya Pilato kawathe nzaa kawathe changanyatho diga isuu sadaka kunuu.</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Luka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Atho mikate bakani othi chachuni ratsi kondooni Pasaka hathani lazima awathe guthiwa.</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Matendo mitumeni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Kuhani zeu, hekalu kunuu garima mui, kamiwa fahali jago olo mtungo olo mauwa ako lango mui, uthu thuriwa wathe guthiwa sadaka.</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Warumi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Sihino, ndugu, huruma isuu Wakani, thipemi misho kunuu dhabihu haini thakalifu, athe kubalino Wakani, ndio ibada isuu maana.</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1 Wakorintho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Kwathiku aromumamu anyii chachu barani, muweno donge upya, mkate bakani teteano Kristo, gwisto kondooni inyii Pasakani.</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1 Wakorintho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Onzi gaboni vitwani thipemi sadaka guo pagani mathaifani, thipemi vitwani ukwa wathimoni bakani Wakani. Atha bakani aromamu shirikinothana wathimoni.</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Waefeso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Rathana shomatheni, naina ukokwe kaka kristo shomatheni nyanyi thipemiwa anyiitha ajili nyanyitha. Uthu sadaka dhabihu, harufu wine furahishatho Wakani.</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Wafilipi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Wahebrania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Uthu baka hitaji, chagi mfano kuhani ganoni, thipemi dhambitha kila atho, mwathoni dhambi isuu, inyii, dhambi guoni. Faleno ukwa mara wathukwe akale, thipemi uthu inyii.</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Wahebrania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Direwa yesuni athe pasatsi mara olo mara guthiwa sadaka olo tukuzamumako wakani athe sifumumako agema afoni kunuu sari kunuu.</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Wahebrania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Bakani sahau falano wine athe saidiano thana nyakae olo nyakae, sadaka kaka ukwa ire wakani shomatheni balai.</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1 Petro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Aroumamu pia kaka jiwe hai awathe jengwatho gabotha mini ruhutha ili ukuhani Wakani direwa Yesu kristo.</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Luka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Guo akale kawathe waana wokovu Wakani.</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Yohana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Nyakae guoni abuduni bakani elethe, anyi abudutho kawathe elethe, sababu wokovu thipemi Yahudini,"</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Matendo mitumeni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Bakani wokovu kati guo wathe umamu awathe akale maana bakani sari wathe giritha wakatha wathe kamiwa guo, ambalio ukwa karano okolewano."</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Warumi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Maana bakawao saraka injili, uwezo Wakani kamiwa wokovu kila aminimumeko, Myahudini mwandho Myunani pia.</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2 Wakorintho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Athe onzi,'' Wakathi kubalino athe makini kunuu, athokwa wokovu saidiatho,'' Athe kekiwa, sasa wakathi kubalitho Athe keki sasa athokwa wokovuni.</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Waefeso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Lee kristo jome ethithiwa ireni, injili wokovuni kunju lee kristo. Amini thikwa mhuri Ruhu mtakatifu ahadi kuthiwa.</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Wafilipi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Wathesalonike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Waka baniwa chaguthiniwa mwathoni ghadhabu, bali patani wokovu bwanani Yesu kristo.</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2 Timotheo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Athe eletho tangu aminumi atheeletho maandishi matakatifuni. Athuthe ishimumumi ajili wokovu lee imani kristo Yesu.</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Neema Wakani okowathiwa guoni akale pashikutsiwa.</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Wahebrania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Sahihi Wakani, kila kitwani ajili isuu direwa atha, paswano getheno gwitso wathe olo utukufu, paswano falemiwa kiongozi kati wokovuni isuu kamilifui dire mateso isuu.</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1 Petro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Maana athe kamiwa wokovu ruhu kunu ambalio ire lengo imani kunuu.</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Petro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Zingatia guo kati wokovu, kaka shomadhe Pauloni andika tsini wakonya, hekima eii kutsi wako.</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Yuda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Yaletheni andika kunawa kati wokofu, ibidi kwa kuandika the kuna ihii akuna shauriadhe ili shindani uaminifu imani kabidhi mara wathukwe.</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Ufunuo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Wathe aini sauthi gano wathe odzi, wokovu Wakani isti gwahiwa kiti enzini, gwitso kondooni."</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Matendo mitumeni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Sasa anyi awathe kabidhitho wakani olo jome neema isuu, ambalio wezano jengano olo kamiwa urithi wathukwe nyakae akale wathukwe kwatho wakfu Wakani.</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Warumi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Falano huru honi dhambitha falano watumwa Wakani, luini ajili thakasamumako. Tukio uzima milele.</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Warumi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Kipawa ukwe mtumishi Yesu Kristo athe thumatho mataifano, thipemi itsii mataifani kubaliwatho, lengwatho Wakani lee ruhu Mtakatifu.</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Wakorintho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Ukwa baadhi isuu mbithe thakasamumako, kwathikuno tengamumako Wakani. Falanowa hakini mbee Wakani sari Bwanani Yesu Kristotha ruhu Wakani inyii.</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Waefeso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Falano thakatifu, takasamumiwa maa kwathiku jome chagi.</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Wathesalonike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Waka amani chagako ngwaazithe kunei olo utukufu. Ruhu, nafsi oloi mishoni chungazo mawaa bachame olo haesuu bwani nyii Yesu kristo.</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Wathesalonike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Pasatsi shukuru Waka kila nyakathi aji kunuu ndungu shomatho Bwana nitho. Bwana nyii changuziniwa nyanyi mavuno wokovuni lakeso Ruhuni imani katika ire.</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1 Timotheo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Nana kuko okowawakutho diritho nyanyuma laini endileamani imani shomathe utakaso ireni.</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Wahebrania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Maana akale lima uthu gwahi wakfu gwahi wakfu, akale guthiwa aro asili wathukwe, Wakani. Sababu uthu gwahiwa wakfu Wakani waana aibu ijikutsi ndugotsi.</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Wahebrania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Yesu thesamumako garima lango muini mui ukwa gwahi wakfu guoni wakani diretha diga kunuu.</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Aro umamu chaguliwatho tangu mwatho Wakani, Baba, linganithe awathe tanguliatho elethe dire kazi takaso Ruhu, kati utiifu Yesu kristo nyunyiziwatho diga isuu. Neema olo amani ekei kunu wathe.</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Mathayo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Petro waawa mawipi, riko ,anzano gomeni, giri, ijikutsi sauthi onzi,'' Bwana ,okoano!''</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Akale athe aminitha batizakuni athe okolewano ukotha bakani amini athe hukumiwani.</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Maana gwitso guoni awathe ratsi kawathe hikane olo okoatho guo wathe poteani.</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Yohana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Sasa ruhu itsi fadhaikakutho, anyi jometha? Baba, okoani kati saa ukwa"? Kusudi ukwa kawathe ratsi saa ukwa.</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Matendo mitumeni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Nyakae wathe oditha, "amini Bwana Yesu atha okokakuni wathukwetha mini isuu,"</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Warumi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Kaka afo isuu kirini Yesu Bwanani, amini ruhutha isuu Waka athe kine guthiwa nzae, okokakuni.</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Wakorintho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Ujumbe msalabani upumbavuni bakani nzaa Wakani okoamumako, ngufuni Wakani.</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Wakorintho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Nyanyi Wakani havufu wine kristotha akale kati okowamuma olo kati angamakuni.</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Waefeso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Neema okowakuthiwa lee imani. Bawa thipemi nyathathatho zawadi Wakani.</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Wathesalonike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Thabatha akale dhalimu uko, mambo ukwa hai mumako sababu bawa pokea shomatha Irani ajili okokakuni nyii.</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1 Timotheo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Thamamitsiuthu akale okowatsi patatsai uvani ire.</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bawaeka matendonyi ii haki falani wako, athiokoa thiniwa mamusu okoa thiniwa olo painithe emushi kuniwa upya tengedhako faliki upya Ruhu Mthakathifu.</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Wahebrania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Uthu karano athe kamilishano okoano wathe karibiatho Wakani direthe usuu, uthu ishini daima lopano ajili isiu.</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Honi kanyi uchafuthai thambithai olo bijaju kale mesho akale, jome pokeatho unyenyejethi kawathe Bwana athatha, katha okowatha ruhukunuu.</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1 Petro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Kaka aro haki okolewatho direwa Bwana, guo bakani haki aro dhambi?</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Mathayo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Yesu onzi,'' bado shomatho maandikoni, 'Jiwethe athe kataa waashi jiwe gano msingini ukwa pembetha Bwana, shangazo ilani?'</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Marko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Yesu oditha, "je! Bakani sababu potoshwani sababu baka elethe maandikotha ngufu wakani?</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Luka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Kishi awathe pashikutsi akili isuu, Karano elethe maandikodha.</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Yohana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Kawathe chunguzatho maandikoni ndani isuu uzima milele ukwa maandiko wathe shuhudiatho habari itsi.</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Matendo mitumeni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Nguvu isuu maarifa, Apolo wathe zidino Yahudi hadharani awathe waana diretha maandiko Yesu ndio kristo.</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Warumi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Maandikano onzi? ''Abrahamu aminimumako Wakani, hesabiwakutho haki.''</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Warumi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Akale athe tanguliatho andikatho athe andikatho alekezamumako, Direwa uvumilivuno, Direwa hothi Ruhu maandishitho winano ujasiri.</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1 Wakorintho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Kaka mwathoni pokeatho muhimutho kunuu kaka ukwa thipemako meathishitho Kristo kine ajili dhambi isuu.</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Wagalatia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Nana ukokwe elewatho tabirithiwa Waka isabukuthiwa haki guoni. Mataifani lee imani. Injili hubirikuthiwa mwathoni Abraham; Uku mataifa akale bariakutsi.</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Timotheo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Maandiko jomi, “Bakaduuthe jago hafa fali nafaka,” Kazi falako silahilitsi mshahara isuu.''</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Timotheo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Kila maandishi awapumuthi othothithi Waka thafahi thafahi mafundishiiko faida, guo kabe shawishi rakibisha makosa, mafundisho chago hakini.</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Atha nanauko timizithiniwa sheria uko falumeni andikuvutsiwa kati maandishi shewi Jirani kuka Kakaako athe wine uthikwa.</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2 Petro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Bara kathika uko thai, unabii baka shiri aje andhika kuno bamani je fikiria unabii akosu.</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2 Petro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Paulo athe asobi akale kati barua isu vitu uko bare baama, guo badhoimiri imara dukuduku kuumiwa vitu uko, fala maandishi. Elekea mumila itho laitho.</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Wakathi guo kawathe alikani nyakae lima kawathe ratsiwa, kawathe onzi atha, "pishetho guo ukwa nafasi usuu," kisha aibu anzani kamiwani nafasi mwisho.</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Warumi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Athiko onzi, “kila aminikuni baka aibika”</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2 Wakorintho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Badala isuu, athe nao lee akale aibuni sirikutsiwa, bakani ishi hila, Bakani thumiano mbithe jome Wakani. Athe wasilishano ire, Athe waithiko aroni dhamira kila guo mbee Wakani.</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Wafilipi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/V 17 Ndugutse,kalaboi anyi kekene makini endeleatho mfano jinsi inyii./V 18 Kaime ukwatha gano mara kaime odoinyawatha kwathi ukwa odoinyatha ilimani kaime gwahimije nyapa salabani kristo./V 19 Mwishomamusu dukuduku.Waka mamusu bagama, jaurinumi isuu chera isuu.Fikiritsi mambo duniani.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Wahebrania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Athe endeleano ila kunuu Yesu, anzishamumako inyii athe timilizakuni Imani kuu, ajili furaha mbee kunuu athe sitahimilitho msalaba, dharauno Aibu kunuu gwahi giritha batha hajoni kiti anzini wakani.</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1 Petro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Dhamiri wine akei wezano aibika sababu jometha thabara dhidi kunuu kaka wathe tendano mbithe.</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Yuda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Uku wimpi badhoni aroni aibu firami aibuni, inikilee kaisuni na amedhu thingilie tundhani sodhathiwa</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Ufunuo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Sheari itsi sikidhai ala dhahabu itidha ala awaegai safishwa kudzi ili tajiri ake, bagi kulumi kathi metameta ili akwathe dhaiti olo baka wahitha aibu tupu kuuni, olo ashi paka nini katika ila kuudha wae Karai.</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Mathayo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Badala isuu, Roia kondoo hejemewaiko mini Israel.</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Mathayo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Fikiritsi inini? Guo ana kondoo mia wathukwe, wathukwa isu poteano, je baka achwno tisani olo tisa mlimathe rathana, wathukwe poteano?</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Mathayo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Yesu athe onzi, himathe ukwa nyakae akale paikakuna itsi andikakwathiniwa lupina mthunga kondooni kundi tawanyikakuni.</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Wathe ratsiwa pwani, athe waana umathi gano awathe hurumiano sababuni kaka kondoo bawaana mthunga. Anzani kawathe falani mapo kaime.</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Yesu athe oditha, "Nyakae tenga honi sababu itsi, andikatho, 'Luthuku mthunga olo kondoo wathe tawanyikakuni.'</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Luka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Aro mini, kawatha iji jaletsi kunuu jireni kunuu kawathe onzi furahitho wathukwe anyi kawathe patatsi kondoo itsi athe poteano.</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Yohana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Baba awathe elethe anyi elethe Baba anyi guthiwa uhai itsi ajili kondooni.</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Yohana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Awathe oditha balai mara kabaa, "Simioni gwitso Yohana, je wathe shomathe?" Nyakae Petro awathe huzunikatho awathe jometha mara kabaa "Je atha wathe shomathe?" Nyakae awathe onzi "Bwana, elethe akale, elethe kuwa awathe shomathe." Yesu awathe oditha. Aga kondoo itsi.</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Matendo mitumeni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Sasa fungu andikoni awathe somatho ethopiani ukwa, Awathe ongozwatho kaka kondoo rathana hathe kaka kondoo awathe beethi kimya, bakani pashikutsi afo isuu.</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Warumi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Kaka awathe andikakini faida isuu awathe nzaa kila atho. Wathe hesabukutho kaka kondoo chinjwatho.</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Wahebrania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Wakani amani, ijikutsi balai guthiwa nzaani mthunga gano kondoni Bwana inyii Yesu diga agano mileleni.</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Petro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Akale tangatangatho kaka kondoo athe poteatho diretha mthunga olo mlinzi ruhu kunuu.</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Ufunuo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Mdalasini, viungo, murupa, manemane, pefu, mvinyo, ashi, unga wine, ngano, jago olo kondooni, farasi olo magari, olo watumwa, olo ruhu guoni.</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Mathayo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Kulumumiwaiko kaa, ukusi awathe wai huruma, sumbuka kumamiwa olo ruhuwathi ,Akaamiwa kundooka akamiwa ambalio mthunga bakachamumi.</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Mathayo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Yesu athe onzi, himathe ukwa nyakae akale paikakuna itsi andikakwathiniwa lupina mthunga kondooni kundi tawanyikakuni.</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Wathe ratsiwa pwani, athe waana umathi gano awathe hurumiano sababuni kaka kondoo bawaana mthunga. Anzani kawathe falani mapo kaime.</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Yesu athe oditha, "Nyakae tenga honi sababu itsi, andikatho, 'Luthuku mthunga olo kondoo wathe tawanyikakuni.'</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Luka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Kati sehemu ukwa, kawathe wathunga kawathe ishino mitani kawathe lindani thuri kondootha usuu limatheni.</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Yohana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Anyi mchunga wine, mchunga wine guthiwa uhai isuu ajili kondooni.</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Matendo mitumeni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Waana angalifu ekei chungatho thuri Bwana, ambalio awathe alao diga isuu umamu.</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1 Wakorintho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Kazi falewa keka askari gharama isuu inyii? Ukoinini bue mzabibuno bakani anga luini inyii? Ukoinini thungano kundini maziwa isuu?</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Wahebrania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Wakani amani, ijikutsi balai guthiwa nzaani mthunga gano kondoni Bwana inyii Yesu diga agano mileleni.</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Petro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Akale tangatangatho kaka kondoo athe poteatho diretha mthunga olo mlinzi ruhu kunuu.</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1 Petro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Othi ruhu aro mamusu gano, chungatho thuriku kundi wakani miongo kunuu. Chungetho, bakani sababu paswatsi sababu tamani ukwa unganani wakani, kekiwa, bakani shomathe mapesa Aibu, olo shomathe.</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Ufunuo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Gwitso kondooni gwaako kiti enzini mthunga mamusu ongozatsinye chemichemi maa uzima Waka athe ekazitsi ilima ka mamusu.</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Mathayo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Amanithe guchetho gwitso haajo sari Yesuni, Athe okoatsi guo usuu dhambi thai."</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Marko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Jepesi zaidi onzi guo athe poozani, "Dhambi isuu samehekuni au onzi saadie, kamiwa kitanda isuu, rathako?</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Luka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Japo ukwa, oditha kawathe dhambi kaime kawathe samehewatho zaidi, pia athe shomathe zaidi. Kawathe samehewatho amani, shomathe amina."</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Yohana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Ukwa awathe oditha kwathe hutheni kati dhambi kunuu. Naina ukwa kawathe aminitho kawathe ANYI NDIO kawathe nzaa kati dhambi kunuu,"</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Matendo mitumeni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Luviku gili olo iji sauthi gano, "Bwana, bakani hesabiano dhambi ukwa, Awathe jometha ukwa, awathe naano ruhutha.</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Warumi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Kaka direwa guo wathukwe dhambi hothi giritha, lee nzaa hodhi lee dhambi nzae sambaano guo akale sababu akale falano dhambi.</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2 Wakorintho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Athe falanoa kristotha sadaka ajili dhambi isuu. Uthu ire baka falano dhambi. Falanoa hakini Wakani kati uthu.</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Waefeso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Kaka uko nzaa makosa mbithe kunuu.</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Wakolosai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Katika gwitso tuna ukombozitho msamahani dhambini.</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1 Timotheo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Dhambi baadhi guo wazi wazi alekutsi; tangulia hukumutha. Baadhi dhambi huthathamije.</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Wahebrania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Musamaha athe kuna thena dhabihu akale ajili dhambitha.</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Yakobo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Baada tamaa dhambini mimba wathatsi, dhambi theumushu bada dhambi akathe wine, Athel ahi tsaathethe.</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Petro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Ila duika kukumiwa adhurantho baka tosheka kuumiwa dhambi fale. Lankad mumajeko luthadhumi waumini nyanyuma kati dhambi. Ru ntsoki kakumewa thamaa gwitso lanikakumewa.</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Yohana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Kaka wathe ungamaniku dhambi kunuu, uthu mwaminifui olo haki, athe samehetho dhambi isuu olo kwathiku guthiwa uthalimuni akale.</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Ufunuo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edhinidha. Kathirathako Yesu kristo uko shahidi mwaminifu, kwatsi umusikutsi wako athithawako dheko duniani kwa thaini hii. Kwatse shawaniko olo uhuru dhambi thipani digasu thai.</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Mathayo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Jaribukuthi haiwathe oziwatha,'' Kama atha Gwitsa Wakani, amuru mawe ukwa mikate ake.''</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Mathayo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Wanafunzi mashuano abudutho Yesu onzi,'' ire atha Gwitso Wakani.''</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Marko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Ruhu bijaju athe waane akale, luthuku giritha mbee isuu aini, athe onzi, Athe gwitso Wakani,</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Marko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Ofisa wathukwe athe saadei elekeano Yesu athe waana nzaa jinsi, athe oditha, ire ukwa guo athe gwitso Wakani.</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Luka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Malaika jibutho athe oditha, Ruhu matakatifui ratsi gapotha isuu, olo ngufu gapotha ratsi gapotha kunuu, ukwa, mtakatifu athe omoshi athe iji gwitso Wakani.</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Luka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Akale onzi, "atha gwitso Wakani?" Yesu awathe oditha, Nyakae onzinya anyi ndio,"</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Yohana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Kawathe waana olo shuhudiatho kwapa Uthu gwitso Wakani.</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Yohana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Balai ukwa andikwatho ili wezano aminitho kwapa Yesu ndio kristo, gwitso Wakani, kwapa kawathe aminitho uzima kati sari itsi.</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Warumi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Uthe, tangazwano gwisto Wakani ngufu ruhu utakatifui kineni nzaani, Yesu Kristo Bwana inyii.</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2 Wakorintho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Gwitso Wakani, Yesu kristo, Silvano, Timotheo atha tengamumi miongoni kunuu, bakani ire olo ukwatha Badala isuu, uthu wakathi akale ire.</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Wagalatia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Awathe dsetsi kristoni Bakani anyi ishidhako, kaka kristoni gwae ndani itsi. Gwae maisha mishodha ishitho imani ndini gwitsa Wakani, awathe shagwiwa mane wathe guthi ajili itsi.</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Waefeso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Falikutsi ukwa nyakae akale fikiano wathukwe imani olo maarifa gwitso Wakani. Faleno ukwa karano komaano kaka fikiano kimo kamili kristo.</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Wahebrania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Kuhani gano othi gabotha, Yesu gwitso Wakani, athe imara kamiwatho imani kunuu.</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1 Yohana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Kila awathe kiri kwapa yesu gwitso wakani, basi wakani gwahiwa ndani kunuu, uthu ndani wakani.</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Ufunuo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Malaika kanisani la Thiatira andika. Ukwa gwitso jome Wakani, udhu ila chagaudhu koka maanga egana, udhudha kaagiwa shabani uwa mono sugua kudhi.</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Mathayo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Yesu athe onzi,'' Mbweha bokochagi, athibe angani kioto chagi, gwitso Adamu bakakari hani kema.''</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Mathayo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Wakathi Yesu ratsiwa kaisaria Filipi, ulizano wanafunzi isu, onzi, guo onzi gwitso guo ukoinini?</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Mathayo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Kaka gwitso Adamu baka ratsi tumikia Wakani, bali tumikano, guthiwa uhai isuu komboano kaime.</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Marko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Gwitso Adamu olo Bwana sabatoni.</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Marko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Athe anzani futano gwitso Adamuni lazima tesekakuni kaime, kataliwani viongozi gano makuhani olo waandishitha athe nzaa, baada atho kabaa kine.</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Athe keki rathana mpaka yerusalemuni gwitso Adamu athe salitianikunawa gano makuhani olo waandishini wathe hukumutha nzaa wathe guthiwa guo mataifani.</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Ndio waana gwitso Adamu ratsiwa mawingutha ngufu gano olo utukufu.</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Luka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Gwitso guoni kawathe ratsi aga olo mauni kawathe oditha, keki mlafi olo mlevi jaletsi ushuru gume aro dhambi!</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Maana gwitso guoni awathe ratsi kawathe hikane olo okoatho guo wathe poteani.</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Luka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Yesu awathe oditha, Yuda, he awathe salitini gwitso Adamu busuni?"</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Yohana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Kaka Musa awathe inzamiwa gawe jangwani ukokwe gwitso Adamu lazima awathe inzamiwa.</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Yohana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Thuriwa wathe jibutho, nyanyi ethithiwa kati sheriatha kristo awathe dumuno milele. Atha wathe jometha, gwitso Adamu lazima awathe inzani gapotha? Ukwa gwitso guoni ukoinini,"?</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Matendo mitumeni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Stefano awathe onzi, "Keki waana wakatha pashikutsi, gwitso Adamu awathe saadei thaba hajoni Wakani."</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Ufunuo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Kati ya kinara awethi gwahi kaka gwitsa edamuni gwahiwa, awakanzu rumadhuithi waa waje korikolo dhai ii, olo likanda dhahabu wakale zunguka kutsi.</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Ufunuo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Athe keko olo wingu ni kuluma Sheri, na awathe gwai nguvuni nedha olo wathukwe sheri mfano sheriwa gwitsa aro. Awa taji dhehebuni kati anisi udha awethembee chyagi shakani dhaphathi suudha.</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Mathayo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Baka rikithina nzeemumaje misho baka chamumi nguvu ruhuni, nzeenini badala suu ,riko ukouthu karako nzeeni thako mishoni olo ruhu ukokaa giritha.</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Marko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Lazima shomathe bwana Waka kunuu. Mioyo isuu akale, Ruhutha kunuu akale akili kunu akale ngufui kunuu akale,</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Luka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Wakani onzi ewe guo muinga, himathe athokwa kawathe hitaji Ruhu thipemi kunuu, vito akale kawathe andaatho kaani ukoinini?</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Yohana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Sasa ruhu itsi fadhaikakutho, anyi jometha? Baba, okoani kati saa ukwa"? Kusudi ukwa kawathe ratsi saa ukwa.</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Matendo mitumeni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Bakani wakwe nafsi itsi rathana kuzimuni, bakani ruhusu mtakatifu isuu waana puathe.</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Warumi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Waka kamiwa dhiki olo shida gaboni kila nafsi guoni athe falano bajaju, Myahudi mwathoni, Myunani pia.</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1 Wakorintho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Pia athikatho, guo mwathoni Adamu falakutsi ruhu ishino, Adamu mwisho falakutsiwa ruhu thipami uhai.</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2 Wakorintho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Badala kunuu, sihitho Wakani athe shuhudiatho atha sababu falekutsi Wakani roia Korintho bakani lemedhiwai inyii.</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Wathesalonike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Waka amani chagako ngwaazithe kunei olo utukufu. Ruhu, nafsi oloi mishoni chungazo mawaa bachame olo haesuu bwani nyii Yesu kristo.</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Wahebrania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Ujasiri ukwa, kaka nanga imani athe tegemeano ruhuwathi kunuu, ujasiri sehemu ndani dire paziani.</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Honi kanyi uchafuthai thambithai olo bijaju kale mesho akale, jome pokeatho unyenyejethi kawathe Bwana athatha, katha okowatha ruhukunuu.</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Petro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Shomathe awathe iji kaka wageni olo zungukakuni guthiwa ako tamaa mbithe dhambini, luviku mbori ruhu kunuu.</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Petro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Ila duika kukumiwa adhurantho baka tosheka kuumiwa dhambi fale. Lankad mumajeko luthadhumi waumini nyanyuma kati dhambi. Ru ntsoki kakumewa thamaa gwitso lanikakumewa.</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Yohana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Akidhe shawo, akidhe lompadho fanikiwe kutsii,</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Ufunuo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Wakati gwitsa kondooni awathegushetsi muhuri tanoni, giritha waa madhabahuni roho komamuinini awathebaeniko sababu jome Wakani thipeni ushuhuda kame olo dhibiti.</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Marko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Wakathi ukwa guo sinagogi usuu Ruhu bajaju, lupi mayowe.</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Luka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Athe rathana mbee Suma Bwanani kati ruhutha olo ngufui Eliya athe falanowa ukwa birikatha Ruhutha babatha gwitsoni, baka tiini wathe endeleatho kati hakimeni aro haki. Athe falikutsi ukwa tayari akei Bwana guo Awathe andaliwano ajili inyii,"</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Yohana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Kawathe omushi misho olo mishotha, kawathe umoshi Ruhutha olo Ruhutha.</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Matendo mitumeni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Winano luviku mawe Stefano, awathe endeleatho iji Bwana olo onzi, "Bwana Yesu, kamiwa ruhu itsi,"</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Warumi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Bakani kamiwa Ruhu utumwano balai baada isuu kamiwa ruhu falano gwisto aini,'' Abba, Baba!''</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Warumi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Ruhu watheumamu shuhudiatho wathukwe ruhu isiu gwisto Wakani.</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1 Wakorintho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Baka pokeano ruhu giritha, ruhu guthiwa Wakani, elethe uhuru akai kamiwa, Wakani.</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2 Wakorintho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Ajili farijikakutho. Nyongeza faraja inyii aroni, furahiano pia, hata zaidi sababu furaha titimi Ruhu isuu burudishano anyii akale.</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Wagalatia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Ishinoo Ruhuni, rathana ruhui.</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Waefeso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Mwathoni rothekwa tengatha nyakati ukwa garimani. Rothekwa huthe tawala mamlaka gaboni. Ukwa ndio Ruhu falajeko kazi gwitso mbithe.</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Wafilipi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/V 2 1 Salamu itsihaethaji kila muuminitha kristo Yesu.shomathe chaga inya ukwatha akunathe salimiamumi./V 2 2 Waumini akale kanathe salimiamumi,umamu hasa familia uko kaisari./V 2 3 Neema kunuu Bwana nyii Yesu kristo ruathi kunuu.</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Wakolosai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Kaka baka shirino wathukwe, mwishothe, noha wathukwe shirino thathekobo metsetha kunuu wine ngufu olo imanikunuu Kristo.</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Wahebrania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Maana jome Wakani ruhu wathi ngufu chagiwa makali rupanga akale aro makali lima. Katheni miisho olo ruhutha. Viungotha kati ubora chagiwa. Athe fahamuthe fikira ruhu kunuu.</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Yakobo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Kakaa uko misho bakachagi batchyame ruhu anatsedzai, Namna uko imani batchyameko (kufa) anatsedzai.</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1 Yohana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Ukwa ndio wathe tambuatho ruhutha wathe kubalitho kwapa yesu kristo roia kati mushotha guthiwa wakani.</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Mathayo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Roho wathe ongozakuthiwa Yesutho paka guthe jaribu kutsai na wathimo.</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Mathayo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Yesu athe fahamu bijaju inyii olo jome makathai jaributhe, nafiki atha?</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Athe nyikatha atho arobaini, jaribiwatho wathimo. Wathukwe thambi mwituni, malaika athe hudimitho.</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Luka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Athokwa arubaini, ukwa kawathe jaribiwatho wathimo wakathi ukwa bakani aga akale, mwisho wakathi ukwa kawathe kere.</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Matendo mitumeni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Kisha Petro wathe oditha. "Kawathe patanani wathukwe jaributho Ruhu Bwana? Keki, thakai wathe zikano hajo usuu ako mlango olo wathe wadhani kawathe pelekano garima.</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Wakorintho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Bakani jaribuno patano aromamusu bakani kawaida guoni, Wakani mwaminifuni. Bakani achano jaribuwano diriwa karano kunu.</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Wagalatia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Ndugu solikuthiwa guo mbithe, atha uko shiri thena Ruhuwathi, Ndugu kobitsi roho metsethe. Atha kekethemani aro atha bakakunu thamina.</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Wathesalonike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Sababu ukwa baiwa kere vumili balai, Tumakukwa ubathei gabina imani kunuu. Roije themi eki pengine themikanawa, kazi nyii eki bura.</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Wahebrania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Yesu aroumamu tesekakuni, jaribiwakuni uwezono saidiatho jaribiwamumiwa.</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Wahebrania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Bakani kuhani gano bawa hisini huruma ajili udhaifu kunuu, uthu lee akale athe jaribiwakutho kaka nyanyi, bakani uthu bawa dhambi chagi.</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Yakobo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Guo akale pasetha odami thema, “Thema ukwa wakathathoratsi.” Waka awathe themi bijajui waka ako uthu awathe themi akale.</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Yakobo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Kila guo kabe ajethetheme tamaisuu mbithe atheshawishitsi honi lase.</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Ufunuo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Awe tunzatsi amri itsi wathi vumiliathi uthabithi, akufundadho masaa akale jaribiakutha iko ulimwengu wakale, athe kujaribu kutsi uko akale ishi mumako duniadha.</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Mathayo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Odokunanatha, Bakaapatha amina ama Waka sababu enzi Wakani.</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Mathayo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Yesu onzi, ''ire onzinawa, uthu athe ratsi anyii, umushi mpya gwitso Adamu, athe gwahi kiti enzini utukufu isuu, nyakae pia gwahi gaponi viti kumi olo lima enzini hukumithe gosa kumi olo lima Israeli.</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Mathayo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Gwitso Adamu athe ratsi utukufui usuu, malaika wathukwe akale athe gwahi gaponi kiti isuu utukufui.</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Luka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Gano athe iji gwitso gapotha. Bwana Wakani kamiwa kiti onzi Daudi baba isuu.</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Luka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Kawathe patatsi hame aga olo mauni mezatha itsi ako ufalme inyi, awathe gwahi ako viti enzini wathe hukumutho gosa kumi olo lima Israel.</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Matendo mitumeni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Wakatha kiti itsi. Mini aini jikoni kawathe jengeano? Onzi Bwana, au jiko sehemu itsi kawathe fokane?</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Wakolosai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Kakauthu vitu akale athe umbakuthiwa Wakathe shiramako duniatha shiramako, vituuko ukowaikuthako olo bawaika. Haki anzini, mamlaka, okokikunawai ngufuchamumako; vituuko umbakuthiwa ajili isuui.</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Wahebrania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Ratswa atha ujasiri kati kiti enzini neema chagi, athe pokeatsi rehema patatsi neema atha saidiatho hitaji chagiwa.</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Wahebrania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Japo onzi, kuhani gano gwahi giritha thaba hajoni kiti enzini gabotha.</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Wahebrania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Athe endeleano ila kunuu Yesu, anzishamumako inyii athe timilizakuni Imani kuu, ajili furaha mbee kunuu athe sitahimilitho msalaba, dharauno Aibu kunuu gwahi giritha batha hajoni kiti anzini wakani.</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Ufunuo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Na udhu shindathi wako, athithe eo haki girithe wae wathukwe intho kati kithi enzini, kami anyi shindadho giridha gwae baba itsi kati kiti enzini, kaka anyi kawathe shinda awe giridha gwahi.</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Ufunuo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Wathe aini sauthi gano wathe odzi, wokovu Wakani isti gwahiwa kiti enzini, gwitso kondooni."</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Ufunuo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Kisha malaika wathewahidi motho uzimani, awathe egarathi kabilauri. Awathe tiririka kutsi kati enzini Wakani naathe Gwitsa kondooni.</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Matendo mitumeni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Waka baba inyii awathe kine Yesu, kawathe nzaa, sulubishano gabo koreni.</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Matendo mitumeni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Nyanyi mashahidi akale awathe falano kati giritha uyahudi kati Yerusalemu, uthu Yesu wathe nzae olo inzeni.</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Matendo mitumeni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Wathe ishano mapo akale andikwatho husuni uthu, wathe diemiwa guthiwa koreni boamiwa kaburi.</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Wagalatia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Kristo kombothiniwa nyanyi thipemi lana sheriani falikunzeiwaiko lana ajili nyii. Andikakuthiwa, lanikuthiwa guo hapekuthiwa gabotha korotha.</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1 Petro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Anyii athe bebatho dhambi isiu kati miishotha isuu ako koreni, ili bakani sehemu balai kati dhambini, ishitho ajili haki. Luviku isuu aroumamusu athe giri.</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Mathayo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Wakawathi thumako wanafunzi usu wathukwe Maherode. Wathatho onzi Yesu kwatha mwalimu, atha elano guo manani baka jalitsi maoni guo watheni wahi shomathe guo.</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Luka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Kaka nyakae bawa amini fui kati mali dhalimuni ukoinini amini kati mali ireni.</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Yohana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Yesu awathe jibutho. "Anyi ndio lee ire, olo uzima bakani awathe ratsi Baba bakani diretha itsi.</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Yohana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Kawathe kejiwa wakfu kunuu aroumamu kati ire, jome kunuu ndio ire.</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Warumi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Aro atha badilino ireni Wakani lakadi, Abuduno tumikiano viumbe badala muumbajino sifiwano milele. Amina.</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1 Wakorintho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Bakafurahino udhalimu akei, Badala isuu, furahiano ireni.</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Waefeso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Wekano honi lakadi, "jomitha ire, kila wathukwe jirani siuu, "shirika kila wathukwe guo isuu.</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Wafilipi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Timotheo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Fale bidii wahithomani kubali thiwa Wakani kaka tendatho kazi baka aketha lawama tumiatho jome ireni.</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Paulo, mtumwa Wakani mtumwa Kristoni teule Wakani marifa ireni loa jeko teuwa.</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Wahebrania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Eithu mtumishino takatifui. Hema ire ambalio Bwana athe gwahi baka guo akale nzaa.</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Yakobo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Waka awatheuwathi nyakabe haani faya jome ire, Nyanyi akene umusho sumathu kito kathe aka.</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2 Petro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Mithali ukwa ire eki usu mamu eki. "Neethe wachije maanthana agije maantha anasu. Jame paikutsi waiko mthothoo."</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1 Yohana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Wathe andikatho amri mpya, jome ire ndani isuu olo ndani kunuu. Sababu himathe direwa ile nuru ireni tayari ngaatho.</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Ufunuo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Malaika kanisani la Laodikia andika: Jomeko amina, kathe tegemea kudhako shahidi mwanafunzini, kathe thawalitsi kati lompali Waka.</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Mathayo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Bakani faleno miujiza kaime sababu bakani imani isuu.</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Marko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ghafla baba gwitsoni aini onzi, "Aminitho! Saidiatho baka amini itsi,"</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Marko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Yesu baada isu athe thipemako kumi wathukwe hame aga kati mezatha, kemeani baa amini ako olo baama mioyotha sababu bakani amini wathe waana baada kineni thipemi nzaa.</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Warumi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Elethe baadhi Wayahudi bakunawa imani? Je baka aminino falakutsi uaminifu Wakani batilino.</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Warumi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Ire, sababu baka aminino kunuu, karipiku atha sadei imara sababu imani isuu, baka fikiritsi inyii hali gaboni bila riko.</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Wakorintho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Uchaguzi isu, Waka ulimwengu ukwa pofushano fahamu isuu bakani amini. Mathokeo isuu bakani waana nuru injili uthukufu kristo, ambali mfano Wakani.</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1 Timotheo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Guo anyi kufuruni, tesani guo vuthu, Rehema pelawa falano uinga baka-amini.</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Tito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Akale bai shireko asafi, kila kinto safi, wakale wachafu baka amini mumi, baka shirikintho ambalio usafi ukwa mamu mawazo mamusu olo dhamira mamusu chafuka kudhiwa.</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Wahebrania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Angalifui ake kamiwa, ndugu, bakani kamiwa ruhu wathi bajaju bwaa aminino wathukwe kunuu. Ruhu wathi rathana honi Wakani kine.</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Mathayo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Falume kuu hae, shamathe kuu falikutse kwatha garima kwatha kaka gaponi.</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Mathayo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Bakani kila guo anithe,' Bwana, Bwana, hathako falame Wakani, tetajajeko uthuukwe shomathe Baba itsi gapotha.</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Marko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Akale falanowa shomatheni wakani, guo ukwa ndugu itsi olo Natha itsi olo yayo itsi.</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Yohana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Ukwa ndio shomatheni Baba itsi, kwapa akale awathe kekiwa gwitso olo kawathe aminitho patatsi uzima mileleni, Anyi kawathe kine athokwa mwishoni.</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Warumi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Baka salishano namna giritha ukwa birikeku falano upya akili kunuu. Falano ukwa patatsi elethe shomathe Wakani mema, Athea shometheni kamilifui.</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Wakorintho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Paulo, ijikutsi Kristo Yesu mtume shomathe Wakani sosthena ndugu inyi.</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2 Wakorintho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Thipemako kaka tharajiano. Badala kunuu, mwatho thipemi isuu aroni Bwana. Kisha guthiwa isuu aroni inyii shomathe Wakani.</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Wagalatia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Kathekutsimani ako udzu kati dhambi inyii ili okowa neemani katika mbijaju kodhai, shomathe Wakani Baba.</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Waefeso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Utiino kunuu bwana isuu kekiwa furahishatho. Badala shomathe Wakani thipemi ruhu kunuu.</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Wakolosai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Epafra salimia muminije. Wathukwe kunuu mtumwa Kristo Yesu. Bidii fala maombi thai kamilifui saade kamilishatho shomathe akale Wakani.</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Wathesalonike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Shukuritho Waka kila jamboi, uko nio shomathe Wakani athe oloi Yesu kristo.</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Timotheo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Paulo mtume Yesu kristoni Waka pethadhi sawa sawa ahadi uzima ndani ukotha Yesu.</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Wahebrania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Atha hithajimumako vumiliatho, patatsi kamiwa ambalio Wakani ahidimumi atha falano shomathe isuu.</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1 Petro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Guo uthu bawa endeleatho balai ishini kati tamaa mishotha, balai shomathe Wakani maisha isuu athe bakiano saliaano.</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1 Yohana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Ulimwengu direwa, wathukwe tamaa isuu, bali uthu falano shomathe wakani adumu milele.</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Mathayo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Yesu ratsiwa gosa isuu futano guo sinagogini. Mathokeo isuu shangaazimumi onzina,'' wapi guo ukwa patatsi hekima ukwa olo miujiza ukwa? Tugu isuu bakani yakobo, yusufu, Simioni olo Yuda?</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Sabato athe ratsi, athe azani futani sinagogini. Guo kaime kawathe ethithiwa olo shangazwakuni. Athe onzitha, athe patatsi futano ukwa? "Hekima! Jikoni athe kemiwa?" Athe tendani miujizatho ukwa thaba isuu.</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Luka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Gwitso athe kuani, ngufu chagiwa, ongezekani kati hekimani, neema Wakani gapotha isuu.</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Matendo mitumeni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Ndugu chaguano, Hajoni sabaa, thipemi miongo kunuu, guo wine, wathe othi Ruhu olo hekima, karano kabithi huduma ako.</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Warumi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Jinsi tajirari gano hekima maarifa Wakani baka chunguzikino hukumu isuu, lee isuu baka gundulikitho balai.</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1 Wakorintho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Uthu guo inyii busarani? Uthu anyii alimuchagiwa? Uthu onzi shawishino giritha ukwaje. Wakani bakanibirike hekimano giritha uingani?</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1 Wakorintho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Athe onzinawa hekima miongo guoni ganamumi, Baka hekima giritha thawala nyakathi ukwa, direwa.</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Waefeso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Kanisako direwa, utawala oloi mamlaka sehemu gaboni barine pato kaime asili hekimani Wakani.</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Wakolosai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Sababu shomathe ukwa, toka atho uko athiniwa, baniwa akwe lopani. Athelopano tsukikuthe marifa shomatheni hekima akale olio fahamu ruhuni.</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Wakolosai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Endale tho hikimai guo kagarima shimako olo komboa wakathi.</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Yakobo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Guo kati kunuu hekima ambano wathiathoratha, Gutha ukarimu bila gia aka ombamuma akunathe hekima.</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Yakobo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Gabodhatho rathako kwanza kuko safi, kisha amani shone mboki ule shomadhe ntsokakume wako upole mambo wine, baka shome guo Fulani, olo ire.</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Petro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Zingatia guo kati wokovu, kaka shomadhe Pauloni andika tsini wakonya, hekima eii kutsi wako.</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Ufunuo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Awa sauti gano hodsi, "awastahili gwitsa kondooni athi kamiwa uwezo, utajiri, hekima, nguvu, heshima, utukufu holo sifa."</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Mathayo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Kila wathukwe athithako jome itsi tii fananamumi guo hekima chaga ewini mini gapo mawe ethetha.</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Mathayo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Thela warevu athe kemiwa vintu meshi wathukwe taa aroni.</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Luka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Kati muda uko kwe kawathe furahitho kati ruhu Mtakatifu, kawathe oditha," kawathe sifutho atha, Baba, Bwana wakatha olo giritha, sababu kawathe sirikutsi mapo thipemi aro hekimani olo akili, kawathe pashikutsi bawa falani, kaka gwitsa amina. Ndio, Baba, kawathe shomathe kati ila kunuu."</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Warumi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Ijikusti Warevuno, wakawa waingani.</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Warumi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Mia wathukwe aroumamu aroumamu bakani fikiritsi vunamumi, athe kubalitho guo hali giritha, Bakani hekima gaboni akili kuu inyii.</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1 Wakorintho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Guo baka lakadi anyii, kaka akale miongoni dhanino hekima olo nyakathi kaka muinga ndipo winano hekima.</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Waefeso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Makini jinsi rathanani, kaka guo bakani waina kaka guo werevu.</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Yakobo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Munakununi jiko mamu hekima chaga olo fahamu? Olo guo uko wahitseii maisha wine kati kadhi isu wahitsei unyenyekevu rathari hekima.</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Mathayo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Wakathe olo giritha direwa,ila jome inyii baawa diretha kunuu.</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Marko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Kisha athe bue too wine, athe ethithiwa jome athe pokeatsi luini agema, baadhi thelathini, baadhi sitini, baadhe mia wathukwe.</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Luka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Uthu oditha, kawathe barikikutho kawathe ethithiwa jome Wakani kawathe tunzani.</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Yohana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Ukwa mwathoni kawathe gwahiwa jome, jome awathe gwahiwa wathukwetha Wakani, jome awathe Wakani.</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Matendo mitumeni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Nyanyi endeleatho daima kati lopatho kati huduma jome."</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Warumi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Ahadi Wakani shindwano timiano maana baka guo Israeli Israeli halisini.</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2 Wakorintho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Atha onzi, kristotha, waka atha patanishano ulimwengutha ako umamu, Baka hesabu makosa isuu dhidi isuu. Athe kejiwa nyii ujumbe patanishoni.</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Wagalatia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Guo futakutsewa jome shirishatsai wine akale mwalimu usuu.</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Wafilipi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Sasa ndugutsa,baroi kovo,mambo thipemi wako faliwa injili atheendeleatsai mono. Mana kifungo itsi olo kristo,barikithinyawa walinzi,ikulutha akale kila guo pia./V 14 Ndugu kaime oloi bwana.Sababu kifungu itsi,wishi wishimumanyaje zubutha kuhubiri jome bile thikino.</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Wakolosai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Jome Kristo jana inatoruutha olo tajirimamaje, hekima akale, futanimani olo shuku nyanyi kwa nyanyi, Zaburi, soone, soone ruhu wathukwa soone shuku ruhutha kunuu Wakatha.</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Wathesalonike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Sababu uko shukuruno Waka kila atho, wakati uko pokea thini wako thathoratsi ujumbe Wakani athithiwa uko, pokethi wako akani jome guoni. Badala suu, pokethini wako kakaa ire, jome Wakani, jome ukwa kazi fali kati kunuu amini mamajeko.</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Timotheo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Fale bidii wahithomani kubali thiwa Wakani kaka tendatho kazi baka aketha lawama tumiatho jome ireni.</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Wahebrania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Maana jome Wakani ruhu wathi ngufu chagiwa makali rupanga akale aro makali lima. Katheni miisho olo ruhutha. Viungotha kati ubora chagiwa. Athe fahamuthe fikira ruhu kunuu.</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Yakobo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Jome tiitho, bakakwe athithina bakani nafsikunuu aroatha.</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1 Petro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Omoshi mara Lima, bakani mbeju dukuduku, guthiwa kati mbeju bawa dukuduku, direwa uzima jome Wakani athe bakiano.</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Mathayo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''Uko uthu kawathe umushikuthi Mfalme uyahudi? Tsikitia waniwa mashariki kabe awathe haani abuduutha.''</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Mathayo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Keke Yesu kutanani nakusi onzi, "Salamu. "Nathetsa athe elethe kamiwa thaka isuu, abudutho.</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Marko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Wathe falano ibada bawaeka maana, wathe huthane sheria guoni kaka pokeatsi usu.</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Luka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Yesu kawathe jibutho oditha, "Kawathe andikatho, 2 Abudutha bwana Waka itsi, lazima kawathe tumikani uthu kaisuni."</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Luka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Basi wathe abudutho. Basi wathe abudutho, wachana Yerusalemu olo furaha gano.</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Yohana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Wakani ruhutha wathe abudutho wathe paswatsi abudutho ruhutha ire,"</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Yohana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Ukwa guo awathe onzi. "Bwana, athe amino," Ndipo awathe sujudiano.</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Matendo mitumeni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Angazano olo rathana Keki, guo Ethiopeano, towashi aro mamlaka gano giritha kandase; malkia Ethiopiani. Awathe gwahiwa gabotha hazina isuu akale, Nyakae awathe rathana Yerusalemu abudutho.</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Matendo mitumeni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Karano hakikishano bawa pitatho atho zaidi kumi olo lima inzani rathana abudu Yerusalemu.</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Warumi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Aro atha badilino ireni Wakani lakadi, Abuduno tumikiano viumbe badala muumbajino sifiwano milele. Amina.</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1 Wakorintho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Siri ruhu kaisuni pashikustiwa mathokao isuu, luthuku fudifudi akai abudutho Wakani kiri Waka kati kunuu.</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Wahebrania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Balai, wakathi Wakani getheno omushi mwathoni ulimwengutha, onzi, "Malaika akale Wakani lazimishamumi abudutha.''</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Wahebrania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Imani Yakoboni athe winano halini nzaani. Athe barikikuni kila wathukwe gwitso Yusufini Yakobo athe abudukuni, egameano gabo fimbo kunuu.</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Ufunuo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Viumbe kauhai chamuma saala kawathe odse, "Amani gana awathego manimumi giri abuduni.</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Ufunuo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Aewadhathe odsi, Narina baka falatha! Anyi mtumishi athaka, wathukwe ndugu manabii, wathukwe uko mamu tii mumajeko jome kitabu ukwa ini. Abududze Waka!"</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Mathayo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Uthu shawako Baba kae au yayo zaidi ainini uko baka stahilitsi. uthu shawako nyanyu kaa chagwi au thale zaidi kuliko anyi bakastahilisti.</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Luka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Bakani kati mini ukwa, aga olo mauni kawathe thipemi maana kazi fale kawathe stahilitho mshahara isuu. Bwana hemani thipemi mini ukwa rathana wathe.</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Luka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Bakani stahili ijikutsi gwitso isuu balai.</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Yohana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Uthu ndio awathe ratsi baada itsi anyi bawa stahilitsi sakaa viatu isuu.</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Matendo mitumeni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Wathe ukethi mbee baraza wathe furahitho sababu wathe hesabiwano stahili teseka olo bawaheshimiwano ajili sari ukwa.</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Warumi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Athe hesabukuni mateso wakathi ukwa kitwani linganishatho uthukufu pashikustiwa inyii.</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Waefeso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Kaka mfungwa ajili Bwana, sihitho rathana ijilina Wakani ijikutsiwa.</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Wafilipi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/V 25 Hakika chago gabina ukwa inini,atheelijo,athasao oloi endeleatho athaithoakale, maendeleo oloi furaha olo imani kunuu./V 26 Ukwa olinitha furaha nyii gano mono olo kristo Yesu,sababu itsi tharikutsi,athaitho tharikutha anyi wathukwe athaitho./V 27 Kubikutha maisha kunuu olo safari wine pasatsi injili kristo,fale nana ukohaakaji ama baaka shire.Ethithe kunai imara kathene olo ruhu wathukwe.Ethitho kuna ruhu wathukwe chathe .Kama shindaniatho imani injili wathukwatha therikune.</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Wakolosai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Awathe lopano ratse vumiliai Bwana lee shoziazuko. Lopaniwa Kamathe withe agema matendo winetha maarifatha akathe Wakani.</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Wathesalonike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Pasatsi kunawa arathani uwito kunuu Wakani, ufalme hanzitsi kunawa olo utukufu usuu.</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Wathesalonike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Sababu ukwa lopano kunuu adho akale. Lopano Waka nyii sitamilizo ijiku. Lopano timizothoi kila haja wemani oloi kila kazi imanini ngufuni.</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Timotheo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Maandiko jomi, “Bakaduuthe jago hafa fali nafaka,” Kazi falako silahilitsi mshahara isuu.''</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Wahebrania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Ulimwengutha athe stahilino kunuu, Tangatanga barane, milima chagiwa, mapakoni chagi olo mashimoni gutheni.</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Yohana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Shuhuda guthini wako, shomadhe uko mbee kanisa, wine uthiwa safirishathi waiko kati safari isuu. Kati namna uko thaisho dhidha Waka kathe.</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Ufunuo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Awa sauti gano hodsi, "awastahili gwitsa kondooni athi kamiwa uwezo, utajiri, hekima, nguvu, heshima, utukufu holo sifa."</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01/30/2026 13:36:22</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EN/SSN-X-SANYE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