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Maarko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Inemtoowoo nyalili. Nteenee kuyeyakay kuu woloo imaktooy inyiing' meebere kuu woloo amaktooy anii."</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Roomeek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Meebere kyoonyooru Tamirmiryeet nyee kiketitaak oyeku motwoor ankoomuuye, nteenee kyoonyooru nyee kiyeyaak oyeku lokokaab Yeyiin. Tamirmiryoonoo nyee yeyeech keekuur Yeyiin kule,"Abba,Baaba!".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Kalatyeek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Kuu yoo keeyeku lokokaab Yeyiin, kookooyook Yeyiin Tamirmiryeetaab lakwanyii chokoowuteech. Tamirmiryoonoo ku nyoo yeyeech keekuur Yeyiin kule, "Abba,Baaba."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Roomeek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Meebere kyoonyooru Tamirmiryeet nyee kiketitaak oyeku motwoor ankoomuuye, nteenee kyoonyooru nyee kiyeyaak oyeku lokokaab Yeyiin. Tamirmiryoonoo nyee yeyeech keekuur Yeyiin kule,"Abba,Baaba!".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Roomeek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Mawuu nyoo baateey, nteenee mii kung'wooncheech nkacheek am ariit, choo kookeekooneech Tamirmiryeet kuu roobeywoonteetaab taayta. Yooto tukul keemiite keekanyoonu miisin keekooneech boorwoonik chee leelaach ankeeyeyeech keeyeku lokokaab Yeyiin kuchurta.</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Roomeek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Kiyey Yeyiin biikaab Israyeel kuyek biikyii anku icheek chee kikas kaamukeyweekaab Yeyiin. Kiyechiin *kiirooyteet ak icheek kunyil, kookoochi kiruutek ak makuutek kurubta keey *Kootaab Yeyiin ankukuurtoochi icheek kule makooberuur.</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Kalatyeek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Kichokootyaakteech acheek choo kikeemiite ng'wenyuutaab kiruutek sukung'eet keeyeku lokokaab Baaba Yeyiin kuchurta.</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Efeeseek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Kisimkootiil Yeyiin am chamateenyii kule keeyeku lokokyii kubununee Kaararookiinteet Yeesu. Kiyey yooto kuu woloo kimaktooy nkityooniin.</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Mataayo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Nto yu takumii Yooseef koosoote ng'aleechu, kuchoonchi *malayikeet am kiirwootik ankumwoochi kule, "Yooseef nyebo kootaab Tawuti, meetay Maaryaa kuyek cheebyoosyeeng'uung'. Ntee Tamirmiryeetaab Yeyiin nyee kayey kumanach Maaryaa.</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Mataayo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Kubakaakta Keniintoonoo Yeesu. Nto yityo kukwa malayikaanik ankubokuyeetyeechi.</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Yu kaweechi keey keniinteet, kukwa malayikaanikaab Yeyiin ankuyeetyeechi.</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Nto mii letuunoo chokume Lasaaro. Kuyib *malayikaanik wokoobuurto keey *Abraam. Nyee ma tyaa, chokume nkinee chiichoo kiboonto baytit. Keemuy,</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Yeyuutekaab lebkeeyik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Kikeeytee tukwaay riibiik chebo taayta ak chebo ayeeng'. Nto kuyite oreet nyebo karneet nyee keechuchinee kiriinkeet, kuyootaktoos nyoo nkityo. Kuchuyta icheek ankutas taay ak baanng'waa. Nto kumanaayite wuy, kubot malayikeet.</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Kooriinteek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Ankoo kaang'alaal am ng'elyeebik chebo biich nto malayikaan, ameebere atinye chamateet, ku bolat nyoo buch.</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Kalatyeek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Kibo nee naas kiruutek? Okany amwoowook. Kikeetas kiruutek kuuyu choolwookene biiko. Kimachaktoos kule koobuur kiruutechoo akoy kutook kesennyaantaanaa kibo Abraam nyoo king'aloolee Yeyiin. Kiyey Yeyiin kiruutechoo ankookoochi *workoyoonteet Muusa kubununee malayikaanik.</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Teesaloonikeek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ankumakoomuung'wook akweek choo onyalile ak mbo nkacheek. Makuyeyakiis ng'aleechaa yoo tookunee Yeesu barak kuboonto keey malayikaanikyii choo boonto kaamukeyweek</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Temeteewo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Iburaneek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Ara, *malayikeet nkono nyee kiikumwoochi Yeyiin kule, "Inyiing' lakwanyuu! Kaayeku ra koon."? Manaamwooy yeet ake Yeyiin kurubta keey malayikeet kule, "Maayeku kwaan ankuyek lakwanyuu."</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Betero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Kiikuwo Yeesu kaab Yeyiin anku mii awutaab taay nyebo Yeyiin kubaytooy malayikaanik tukul, choo baytooyiisye ak choo bo kaamukeyweek.</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Betero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Manaasaayee Yeyiin malayikaanik choo kiyeye ng'ookisto, nteenee kiwiirchi kaabkwoombiich woloo tuuy ankuratootiin am nyorooroonik kukanye besyeet nyee mabokiitiilchine ng'aleek.</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Ng'oong'uutyeet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Nto mii yoo, akas malayikaanik chee kiyite kisyeerook chee matinye rarwa. Kiimuut malayikaanichaa malayikaanichaa ng'echeraanaa woo ak tukuuchoo ang'wan ak booyichoo kutyeentoos.</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Maarko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Koorootoot Yeesu bichoo nyee kang.woonchi, kuuyu kimatinye icheek kiisayta. kumwoochi chiichoo kisonkochoot awut kule,"chuul awut." kuchuule kuu nyooto, kukaramiitu awut.</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Kimwoochi Yoowaana biiko chee kimache keebatisan kule, "Ng'oomng'ookichu! Ng'oo nyee kamwoowook omweyee ng'woonintaab Yeyiin nyoo makuchoonchook?</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Roomeek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Kookutakyi Yeyiin ng'wooninto biiko choo meeyweye inee ak kibrokosiis choo kiikutubee rokosng'waa ng'alyoonteetaab manta.</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Roomeek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Kunyoo, kuu yoo kookeechamteech kule keechurtootiin kuuyu kiwasta keey korotiikaab Yeesu, sarweech soo Yeyiin nyee tyaa kubununee lakwanyii kooyyiin yoo kiing'woonchine biiko!</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Efeeseek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Kikeekerkeeye nkacheek tukul ak bichooto. Kitoorteech muchastaab boorwoonikyoo ankikeerube miisin kaasooteyweekaab tukuk chee miyootech. Kuu wolee wuu biiko alake, kinyoolcheech nkacheek keenyooru ng'wooninto nyee kimakiing'woonchi bichooto.</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Efeeseek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Mookany kutoorchook siirmooyto ng'ookisto, amanyeer chii kwiimen.</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Efeeseek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Nto akweek sikiik, mamachaktoos owuse lokokwook kut bokwoowesiitu, nteenee oneete atebuutek chee rubtooy keey ak Mokoryoonteet.</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Kolosaayeek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Makoong'woonchi Yeyiin biiko choo yeye ng'aleechaa.</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Teesaloonikeek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Nto yooto okanyoonu lakwaanyii koyewunee kibkonkooy. Nyooto ku Yeesu nyoo king'eete Yeyiin meet. Inee nyee makuyeeteech simakiing'wooncheech.</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Teesaloonikeek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Manaakweyeech Yeyiin sukoong'wooncheech, nteenee mache sukooraraacheech kubununee Mokoryoonteet Yeesu Kiriisto.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Ng'oong'uutyeet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Kinyeer biikaab kooreet, neennyi meeng'woonchi bichoo. Mii wokuyitu besyeet nyee kiitiilchine ng'aleek biiko choo kiikubek ankeetuwen motwoorikuuk choo *woorkooyikuuk. Makeetuwen biikuuk choo iyweyiing' anku minkeech nto ku wooyech. Kiimukuuse choo imukuuse kooreet."</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Mataayo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Lebkeeyichooto ku chu: Simooni (nyoo kaayneenyii ake ku Betero), ng'eetaabkaamet Antereeya, Yaakobo araab Sebetaayo kuboonto keey ng'eetaabkaamet Yoowaana.</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Maarko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Yu keeyeew lebkeeyichoo ki taman ak ayeeng' choo kiiyooktooy Yeesu, kumwoochi inee kiyee kibokuyey ak nyee kiineet.</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Yu kayyeech kooreet, kukuur rubiikyii, kukwey chee kiyite taman ak ayeeng' ankukuur chooto kule *lebkeeyiik.</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Yeyuutekaab lebkeeyik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Keebar *sekeryeet. Yooto kunam Matyaa. Kung'eetee yooto kuwo taay, kutas keey ak lebkeeyik chuut ki taman ak akeenke.</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Yeyuutekaab lebkeeyik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Yu kaakwaalta, kukasyiin ak cheebyoosyeenyii kung'aal beesaanik kereeryaa ankukonor. Nto yityo, kuyib Anannyaa beesaanik chuut bokooyyoong'unee awunnyekaab *lebkeeyik.</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Roomeek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Anii nyoo Bawulo nyoo ayechine *Kaararookiinteet Yeesu yiisyeet. Kitoola Yeyiin ankotabaanaa ayeku lebkeeyiinteet saa-amte lokoywek chee karoomech.</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Roomeek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ankoosuboowoo tilyeenyuu Antironiiko akoo Yuunnya choo kikeerateech tukul. Icheek chee tookunootiin am wolee mii *lebkeeyik ankisimkooyenchi icheek Kiriisto kutaamiite anii meenan.</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Kooriinteek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Anii ku Bawulo nyoo kitooloo Yeyiin am chamateenyii ayeku *lebkeeyiinteet ayechi Kaararookiinteet Yeesu yiisyeet. Aboonte keey ak ng'eetaabiya Soosteen.</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Kooriinteek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Ara keeyeku tukul lebkeeyik? Nto keeyeku tukul workooyik? Nto keeyeku tukul kaaneetik? Nto keeyeye tukul ng'al chee kiilate?</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Kooriinteek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Anii ku Bawulo nyoo kitoola Yeyiin ayeku *lebkeeyinteetaab Kaararookiinteet Yeesu ankaaboonte keey ng'eetaabiya Temeteewo. Kiisubooyook akweek biikaab Kiriisto am *kiriinkeetaab Kooriinto kunam wolee mii kanisoosyek tukul chebo yeemeetaab Akaaya.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Kooriinteek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Ma *lebkeeyiik bichoo chebo man. Tinye ng'iiynaneet ankuyeye keey wuu nyee icheek lebkeeyiikaab Kiriisto.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Kalatyeek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Anii nyoo lebkeyiinteet Bawulo. Amwoowook kule meebere kitooloo biich buch nto ku chii ake tukul ayeku lebkeeyinteet, nteenee nyee kitooloo ku Yeesu Kiriisto ak Baaba Yeyiin nyoo kiing'eetee Yeesu meet.</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Efeeseek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Anii nyoo Bawulo nyee kitoola Yeyiin ayeku lekeeyiinteetaab Kaararookiinteet Yeesu . Asirwook lokooywechu akweek biikaab Kiriisto chebo kiriinkeetaab Efeeso choo kyooyeenchi Kaararookiinteet Yeesu.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Temeteewo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Anii ku Bawulo lebkeeyiinteetaab Yeesu Kiriisto kuu woloo kitooltoo Yeyiin nyoo kaararookiinteenyoo kubununee Yeesu Kiriisto nyoo kiikeneekeey.</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Betero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Anii nyoo Betero, lebkeeyiinteetaab Yeesu Kiriisto. Asirwook akweek choo kiikukweyaak Yeyiin, choo kyoosereetyi yeemeetaab Boonto, Kalatyaa, Kabatookyaa, Eesya akoo Biituunnya.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Chii ake tukul nyoo kataya ak ng'aleekyuu am koorooneeb kibng'ookisiisyechu, maatay nkanii, Weritaab Chii, besyoonoo achoontooy keey malayikaanik am lebkeeyyeetaab Baaba."</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Kimwoochi subak Yeesu biiko kule, "Chii ake tukul nyoo kataya ak ng'aleekyuu, maatay nkanii, *Weritaab Chii, besyoonoo achoonii am lebkeeyyeenyuu ak nyebo Baaba akoo nyebo malayikaanikyii.</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Koosootee keey chiichoo yu kabokeemwoochi kuu nyooto ankule, 'Kaaboot yiisyeenyuu! Maayey nee? Ntee maaboonte nkur chee sitaayeyaatee yiisyoonuut chee nyikiisech amaariiku soomseet.</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Roomeek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Maamuyoot a-amte lokooywek chee karoomech kuuyu mii ariit kaamukeyweekaab Yeyiin chee yeye kooraraachakay chii ake tukul nyoo keeyenchi. Machaktoos kyoomchi Yuutayeek kurook nto yityo, kookeer choo ma Yuutayeek.</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Filibiik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Akeenee keey ankaayyoong'unee kiito akeenke kule makoy amuy ayechi Kiriisto yiisyeet. Nteenee maakiil raawuut kuu kwaak saatoroore Kiriisto am wolee abuurtooy yoo taasoboot nto yoo kaameey.</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Temeteewo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Kunyoo, meekany kunaming' muyateet yoo meeng'alaalee Mokoryoonteenyoo nto yoo isootoo anii nyoo kikeerata kubo inee. Nteenee, ikany keenyaliilche tukwaay kubo lokooywek chee karoomech kukooniing' Yeyiin nyikanateet.</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Temeteewo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Kiyooto nyee kiinyaliilcho kuu nyiitenyi. Ankoo kuwuu nyooto, maamuyoot, kuuyu ankete chiichee kyaayeenchi ankaatinyee man kule imuuche kuriib kiyee kiikootoorwoo akoy besyoonoo iyeewunee.</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Iburaneek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Boonto Yeesu ak biiko choo itiliile inee kwaan akeenke. Neennyi, mamuye Yeesu kukuur bichoo kule mbo ng'eetaabiya.</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Iburaneek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Nteenee, kimache miisin bichu koor nyee karaam miisin, nto nyooto ku kaab Yeyiin. Kunyoo, ng'ereche Yeyiin yoo kuure bichoo kule Yeyiinteeng'waa, kuuyu kiikuchobchi bichooto *kiriinkeet am kibkoonkoy.</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Betero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Yoo kooyootu kuuyu oriibe kiriisto,moomuyee nteene obiirchii Yeyiin koonkooy, kuuyu oboyee Kiriisto.</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Yoowaana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Kunyoo ii biikyuu, okilchii Yeesu sikung'eet keetinyee maan nyee makemuytosii am taayeenyii am boosyeet nyoo choonee.</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Mataayo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Yoo kaamwoochi motwooriinteenyuu kule, 'Yey kiy' kuyeye. Kunyoo, imwaay baateey ng'alyoo, yooto makusob motwooriinteeng'waanii."</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Mataayo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Kikuur Yeesu rubiikyii taman ak ayeeng' ankookoochi koobebeetooy tamirmirook chee miyootech ankoosoobe biiko choo boonto boorwoon alak tukul.</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Mataayo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Yooto kukuur Yeesu rubiichooto tukul ankumwoochi kule, "Onkete kule baytooyik chee mii koorooni kumache kooboorchi biiko alak kule icheek chee baytootiisye ankuboonto kaamukeyweek kubiir chuut.</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Maarko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Kiilat biiko wolee kiinetitooy Yeesu. Kimeeneete kuu woloo kiineetitooy kaaneetikaab kiruuttek, nteenee kiinete am kaamukeeyweek.</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Maarko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Kukuur Yeesu rubiik tukul, ankumwoochi kule, "Tookunoot kule mache baytooyik chee mii koorooni kooboorchi biiko alak kule icheek chee baytooyiisye ankuboonto kaamukeyweek kubiir chuut.</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Keebaytoo ankumii biiko chee abaytooy nkanii. Yoo kaamwoochi biikyuu kuyey kiyee bere nto nyee bere, kuyeye. Nto mbo yoo kaamwoochi motwooriinteenyuu kuyey kiyee bere, kuyeye. Kunyoo, yoo keemwaay buch kule kusob motwooriinteenyuu, kusobe."</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Yoowaana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Kiikookoochi kwaan kaamukeyweek kootiilchi chii ng'al, kuuyu *Weritaab Chii inee.</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Yoowaana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Chamoo Baaba kuuyu kyaanemu keey ameey, nto yityo anyooru subak soboonnyuu. Aboonte kaamukeyweek akooyte soboonnyuu ankaaboonte kaamukeyweek aketu. Kiyiitenyi nyee kimwoowoo Baaba kule machaktoos ayey."</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Yeyuutekaab lebkeeyik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Kuketyi Yeesu kule, "Yeyiin nkit nyee bawu ng'aleechaa. Mamakyook onket kule makuyek ayu.</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Roomeek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Machakse chii ake tukul kooyweye kaamuukeyweek kuuyu mamii kaamukeywoo nyee kimakoonu Yeyiin. Kaamukeyweek alak tukul choo miite kooreet kukwoonee wolee mii Yeyiin.</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Kooriinteek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Mabawu koorkeet boornyii nteenee saanteet nyee bawu, ambawu nkinee saanteet boornyii nteenee koorkeet nyee bawu.</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Efeeseek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Baytooy Kiriisto vhii ake tukul nyee baytooyiin am barak, biiko tukul choo bo kaamukeyweek ak mokoreenik tukul. Inee nyebo kaamukeyweek chee wooyech miisin kusiir alak am koorooni ak mbo am kooreet nyoo makucho.</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Kolosaayeek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ankiikooluumaak akweek Yeyiin kutukul am Kiriisto nyoo inee nyee bawu kiy ake tukul.</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Yuuta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Kutororiit :Yeyiin nyoo akeenke baateey nyoo kiiraraacheech kubununee Yeesu Kiriisto Mokoryoonteenyoo. Woo :Yeyiin ankuboonto kaamukeyweek tukul. Kibawu :inee tukuuk tukul keny, bawu tukuuk tukul raat ankumakubawu tukuuk tukul akookoy. Kuwuuyiit nyooto.</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Ng'oong'uutyeet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Nto mii yoo, akas kuutiit kukuurunee barak kule, "Kaakuyit nanyuun soboontaab Kaab Yeyiin, baytooyiisyeenyii, kaamukeyweekyii ak choo bo Kaararookiinteet. Kaakiituruur nyoo king'aloolee mbo ng'eetaabiya beet ak kweemooy nyee miyaat am taayeetaab Yeyiin.</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Kimwaayta bichoo ng'ookiswookikwaa ankubatisanee Yoowaana ayneetaab Yoortaan.</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Mataayo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Abatisaneenook anii beeko kooboor kule kooweeksee miyootyeet, nteenee miite kuchoonii chiito nyee woo kubiira anii. Maayeme mbo areekyi kweyoonik. Machokubatisaneenaak Tamirmityeetaab Yeyiin ak maata.</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Mataayo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Nto mii yoo kung'eetee Yeesu Kalilaaya ankuwokubatisan Yoowaana am ayneetaab Yoortaan.</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Mataayo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Nteenee kumach kutay Yoowaana. Kimwooy kule, "Ntee ichoonii wolee amiite anku inyiing' nyee kateerook ibatisanaa?"</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Mataayo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Nto yu kaakeebatisan Yeesu, kuloong'unee beeko ariit. Keeyootyi woliin bo barak ankukas Tamirmiryeetaab Yeyiin nyee wuu cheebtuuke kureku ankuchokoobutyi inee.</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Maarko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Kiiyookiintoonoo ku Batisooniinteet Yoowaana. Kyoomtooy am koor nyee surkween kule machaktoos biiko kuweek am miyootyeet ankeebatisan, sukunyoochi Yeyiin kaat.</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King'eetyee biiko chee chaang' Yerusaaleem akoo komoswookik tukul chebo yeemeetaab Yuuteeya bokukas lokoyweek choo bo Yoowaana. Nto yu kabokumwooy choolwookenteeng'waa keebatisaane ayneetaab Yoortaan.</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Maarko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Kaabatisaneenaak anii beeko, nteenee makubatisaneenaak inee tamirmiryeetaab Yeyiin.</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Kunyoo, kyaamtaatee Yoowaana lokooywek biitoosyek tukwaay chebo ayneetaab Yoortaan kumwoochinoote biiko kuweeksee miyootyeet nyoo kiikuyey ankeebatisan sukunyoochi Yeyiin kaat.</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Yoowaana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Yu kang'eetee Yeesu akoo rubiikyii Yeerusaleem bokubeennyoot yeemeetaab Yuuteeya ankubatisaniis.</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Yeyuutekaab lebkeeyik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kutoowunee yoo kibatisane Yoowaana Yeesu akoy yoo kibokeeyibe kuwo kibkoonkoy. Makuchuteech chiichoo sikiiboorunoote tukul kule kookung'eetee Yeesu meet."</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Roomeek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Kunyi, kerkeey nyee kikeebeku ankeemuy soboonnyoo nyoo kibo taay yoo kikeebatisaneech sukung'eet yoo kikeeng'eetee Yeesu meet am kaamukeyweekaab Yeyiin, keenyooru nkacheek soboonto nyee leel.</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Kalatyeek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Yu kabokeebaatisanaak obooyiitu Kiriisto, oluumee keey inee ankoonoomnye ak inee.</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Kolosaayeek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yoo kikeebatisanook. Kikeemuyaak ak Kiriisto ankiing'eeteenaak meet ak inee, kuuyu kyookaasee keey kaamukeyweekaab Yeyiin nyoo kiing'eetee inee meet.</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Betero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Kyoorooru kiyee kibuntee bichoo am mweeng' batiisaniisyeet kuuyu nyooru biiko kaararaacheet besyoosyechu kubuntee beeko am baatiisaneet. Meewune baatiisaneet sumtaab boorto nyebo chii, nteenee bo kule koonket chii tilyaanateenyii ak Yeyiin. Yeyaktoos kuu nyooto yoo iyenchine chiito kule kiing'eetee Yeyiin Yeesu Kiriisto meet.</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Mataayo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Yu keewaany Yeesu kumwooy kuu nyooto, kumwoochi kaantooyiintoonoo kibo lukeet kule, "Iyeey kaa. Kaakuyeyakay kuu woloo keemaktooy kuuyu keekooseenoo keey." Nto yooto bakeenke kusob motwooriinteetaab kaantooyiintoonoo.</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Mataayo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Yoo okooseenoo keey, onyooru kiy ake tukul nyoo osooye."</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Chii ake tukul nyee keeyenwoo ankeebatisan, makooraraach Yeyiin. Nto nyoo kameeyenwoo, makiiruusta.</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Iberuuroot inyiing' nyoo kiiyenchi kule makukyeyakay kiyee kiikumwooy Yeyiin!"</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Yoowaana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Kichokooboorchine Yoowaana biiko lebkeeyyoonoo, sukung'eet kooyenchi.</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Yoowaana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Kiikooseeniing' keey ankeechame kule inyiing' *Kaararookiinteet nyee choonee wolee mii Yeyiin."</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Yoowaana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Kumwoochi Yeesu rubiikyii subak kule, "Matookany kubek moonik. Okaasee keey Yeyiin ankookaaseenaa keey.</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Yoowaana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Nteenee kikeesir ng'aleechu, soochamte kule *Kaararookiinteet anku Lakwataab Yeyiin, nyee yoo kookaasee keey, moonyooru soboontaab kibchuulyo.</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Yeyuutekaab lebkeeyik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Kikeekasee ng'alyoontooni kiriinkoonooto bo Yooba kumukuul. Kunyoo, kiiyenchi biiko chee chaang' Mokoryoonteet.</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Roomeek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Chamtooy Yeyiin kule churtaat chii ake tukul yoo ikoosee keey Yeesu Kiriisto nyee mamii kule ng'oo ng'oo,</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Kooriinteek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Kiyey Yeyiin am kiirnateenyii simeenket inee biiko kubo kule ng'oomech icheek. Nteenee kiitiil Yeyiin kooraraach biiko choo iyenchine inee. Kiiraraach kubununee lokooywek choo yibe biiko alake kule beerbeeryo. Lokooywechooto ku choo kyoomtooy acheek.</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Kooriinteek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Yoo ki anii nyee kyaa-amwook lokooywechu, nto ku *lebkeeyik chuut alak, mamii yoo kiy, nteenee ng'aleek chu chee kyoomu anku ng'aleechuutechu chee kyooyeenchi.</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Kooriinteek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Kikeesir kule, "Yu kaayeenchi Yeyiin, ang'alaal." Am mooyeet nyee wuu nyooto, kiiyeenchine nkacheek Yeyiin ankyoomtooy lokooywekyii.</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Kalatyeek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Kiikoosee keey Abraam Yeyiin. Yooto, kuchamta Yeyiin kule churtaat.</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Filibiik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Meebere kikeechamwook soo kule okaasee keey baateey Kiriisto, nteenee kikeechamwook kule kiinyaliilook kubo inee.</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Mataayo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Yooto keekuur am barak kule, "Lakwanyuu nyi nyee achame ankaang'erekyine."</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Maarko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Yooto, kumwooy Yeyiin am barak kule, Inyiing' lakwaanyuu nyee achame,ankaang'ereekyine.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ankurekyi Tamirmiryeetaab Yeyiin nyee wuu cheebtuuke. Kukuur Yeyiin am barak kule, "Inyiing' lakwanyuu nyee achame ankaang'erekyine."</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Yeyuutekaab lebkeeyik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Kunyoo, kookiisoot acheek tukul kule keekwey biiko ankiiyooku kukwa woloo omiite. Makukwaanta keey Barnaaba akoo Bawulo, choo chamanikyoo,</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Roomeek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Asubooyook akweek tukul am Rooma choo chamook Yeyiin ankiikootabaanaak oyeku biikyii chee tiliilech. Kooberuurook Baaba ak Mokoryoonteet Yeesu Kiriisto ankukoonook kaalyeet.</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Kooriinteek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Kayeya ng'alyoontooni ayooku Temeteewo kucho wolee omiite. Kiikuyek inee lakwanyuu nyee achame ankuyechine inee Mokoryoonteet yiisyeet am mooyeet akeenke. Machokoosootwook wolee wuu soboonnyuu am Kaararookiinteet Yeesu nyee rube keey ak kiyee aneete kanisoosyek tukul am wolto ake tukul.</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Efeeseek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Amwoowook kule otebchee kuu woloo wunto Yeyiin, kuuyu oyeku lokokyii chee chamootiin</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Filibiik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Leyye, chooroonuutekyuu, yoo kokeeboonte keey kwaak, kwookoonyito miisin. Kunyoo ankoo aloo raat am wolee omiite, oyweyiisye miisin kusiir yoo kobo taay ankooeye tukuuk chee ibooru kule kookiiraraachaak.</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Kolosaayeek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Isubooyook mbo nkinee kaanyooyiinteet Luuka nyoo keechame ak nkinee Teema.</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Temeteewo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Asiruung' inyiing' werinyuu Temeteewo nyoo achame miisin. Kooberuuriing'Baaba Yeyiin ak Mokoryoonteenyoo Yeesu Kiriisto. Kuriireeniing' ankukooning' kaalyeet.</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Iburaneek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Chooroonuutekyuu, ankoo kaamwoowu kuu nyooto, ankete kule oyeye akweek ng'al chee karoomech oyeku biich chee kikiiraraach kuchurta.</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Yaakobo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Kunyoo ii, mbo ng'eetaabiya choo achame mookany keekentaak.</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Yaakobo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Mbo ng'eetaabiya choo achame, okas ng'aleechu: Machaktoos kuyebchine yiit chii ng'aleek am keelto nyee karaam. Mamachaktoos simkooroonchine chii ng'al amasimkunyeeru.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Betero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Leyye chooroonuutekyuu, kuuyu obooye kooreet ake, amwoowook kule moocham koobelook muchastssb koorooni.</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Betero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Kunyoo ii, chooroonuutekyuu, kuu yoo okanyoonuu besyoonooto, machaktoos osyeeme wolee omuuktooy obuure am soboonto nyee tiliil si nto yoo obeetii taayetaab Yeyiin, mootinye ng'uusng'uusyo.</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Yoowaana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Chooroonuutekyuu, yoo kamwooy kaasooteyweekyoo kule keeboonte man, makiiyyong'iisyee taayetaab Yeyiin nyee momii muyateet.,</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Kiiyweye Sekaryaa ak cheebyoosyeenyii Yeyiin ankirube kiruutek tukul kuu wolee maktooy Yeyiin.</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Kooriinteek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Makootitiirook akoy tabanta nyee mootinye miyootyo ake tukul besyoonoo makootiilchi Mokoryoonteenyoo Yeesu Kiriisto biiko ng'aleek.</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Efeeseek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Kiikooyto soboonooto sukuchobchi keey kaniseet nyebo lebkeeyyo, nyee matinye tisya, ma masaat nto kutinye miyootyo ake tukul.</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Filibiik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Yooto mooyeku biich chee obeere keey ankootililiitu kuu lokokaab Yeyiin chee matinye leelis am koorooni bo chukurat ak biich chee moosootiin. Olekecheech kuu kookeel</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Filibiik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ankyaakoroom miisin nyee kyaawus biikaab Kiriisto. Kyaariibe kiruutechoo nyee kimaaleele.</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Kolosaayeek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Nteenee kwoochoomnye ra ak inee kubununee meetaab Kaarorookiinteet sukung'eet obe wolee miite otiliilech nyee mootinye tisya amamii chii nyee mwooye kule otinye miyootyo.</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Teesaloonikeek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Yoo kikeeboonte keey akweek, choo oyeenchine Kiriisto, kyookas ankiikukas nkinee Yeyiin kule keeyekuu acheek biich chee keechurtootiin, chee bo man, amakeeboonte leelis.</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Teesaloonikeek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Kootitiir Yeyiin kaasooteyweekwook soochurte ankootililiitu am taayeetaab Baaba Yeyiin kuboonto keey biikyii tukul, besyoonoo choonii Mokoryoonteenyoo Yeesu.</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Teesaloonikeek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Kuyeyaak Yeyiin nyoo koonu kaalyeet otililiitu am keel ake tukul. Kuriibakoy tamirmiryeetaab chii ake tukul, soboonnnyi ak boornyii nyee momii leelis akoy yoo iyeewu Mokoryoonteenyoo Yeesu Kiriisto.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Iburaneek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Bo kwong'uut yiisyeetaab Kiriisto kusiir ntasimuut choo bo keny. Kiinem keey am Tamirmiryeetaab Yeyiin nyoo bo kibchuulyo kuyek korosyoo nyee chuulaat am wolee mii Yeyiin. Kicham kaasooteyweekyoo bo ng'ooki kutakyeech meet, nteenee kookootiliileech ra korotiikyii sikeeyechi Yeyiin yiisyeet.</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Betero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Betero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Kunyoo ii, chooroonuutekyuu, kuu yoo okanyoonuu besyoonooto, machaktoos osyeeme wolee omuuktooy obuure am soboonto nyee tiliil si nto yoo obeetii taayetaab Yeyiin, mootinye ng'uusng'uusyo.</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Yuuta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Kutororiit :Yeyiin nyoo imuuche kuriibook simoobutye. Makoomutaak otiliilech boong'erech am taayeenyii.</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Mataayo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Kiinchuruure biiko chee kimure yooto Yeesu ankukwertooy metewook</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Maarko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Kiinchuruure biiko chee kimure yooto Yeesu ankukwertooy metewook kumwoochine kule, "Ntee kweebere inyiing' meeturbuub *Kootaab Yeyiin ankiiteechee subak besyoosyek somok?</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Kiinchochee mbo subak bichooto Yeesu ng'aleek alak chee chaang'.</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Yoowaana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Kitoola Baaba ankooyookwoo achoo koorooni. Kwaamaak nee soomwaay kule kaa-abuch Yeyiin, yoo kaamwaay kule anii Lakwataab Yeyiin?</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Yeyuutekaab lebkeeyik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Kyaaweesyetootee kooriikaab saayeet chee chaang' ang'woonchinoote biiko ankaasyeeme akerchi koong' kutayee keey ng'aleekaab Yeesu. Kyaakoromiitu miisin kut a-achine mbo kiriinkoosyek chebo saang' waawuse alak chee kimii wolooto.</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Temeteewo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Ng'oong'uutyeet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Kiintosuurto tyoonyoo Yeyiin ak woloo minye ak mbo biiko choo mii kibkoonkoy am ng'al chee kimwooye.</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Ng'oong'uutyeet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Nto mii yoo, kukalabaa malayikaanaa am kaamukeyweekaab Tamirmiryeetaab Yeyiin akoy koor nyee suurkween. Kyaakas am wolooto koorko nyee keebuuree bataytaab tyoony nyee arraa. Kikinyiy boortaab tyoonyoo kooynook chee more Yeyiin. Kiboonto tyoonyoo metewook tisab ak kuuynook taman.</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Mataayo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"Iberuurootiin soo, kule nee biiko choo imoong'tee keey Yeyiin, kuuyu makoowut baytooyiisyeetaab Yeyiin.</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Mataayo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Iberuurootiin soo, kule nee biiko choo buntee ng'woonin kuuyu makukaramchi ng'ala.</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Mataayo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Iberuurootiin soo, biiko choo yibe keey ng'weny, kuuyu makuyek nyeeng'waa kooreet.</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Mataayo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Iberuurootiin soo, kule nee biiko choo cheeng'e churtaayeet, kuuyu makunyoor.</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Mataayo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Iberuurootiin soo, kule nee biiko choo riiree alak, kuuyu makeeriiree nkicheek.</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Mataayo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Iberuurootiin soo, kule nee biiko choo leelach moonik, kuyu makukas Yeyiin.</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Mataayo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Iberuurootiin soo, kule nee biiko choo wuulyee kaalyeet, kuuyu makeekuur kule lokokaab Yeyiin.</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Mataayo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Iberuurootiin soo, kule nee biiko choo keewuse yoo kayey kyee mache Yeyiin, kuuyu makoowut kaab Yeyiin.</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Mataayo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Oberuurootiin soo, kule nee akweek choo oynwoo anii, yoo kakeechubook ankeewusook nto keemololchook ng'al chee chaang'.</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Maarko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Kityeenchinoote barak biiko chebo taay ak chebo let kumwooye kule, "Kutorooriit Yeyiin! Iberuuroot nyoo choonii am kaayneetaab Yeyiin!</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Maarko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Yu kimii kwoomiisye, kunam Yeesu mukaatiit ankubirchi Yeyiin koonkoy. Nto tee yoo kubetes ankookoochi rubiikyii koonemunoot. Kimwoochi kule, "Boornyuu nyi. Kunyii, o-am"</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Iberuuroot inyiing' nyoo kiiyenchi kule makukyeyakay kiyee kiikumwooy Yeyiin!"</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Kaakoosoot kooberuuroo, motwooriinteenyii nyee mining'. Kung'eetee ra kuwo taay, makeekuuro kule nyee kiikooberuur Yeyiin.</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kuname Simiyoon leekweet ankookaasta Yeyiin kule,</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Kooberuur Simiyoon icheek tukwaay ankumwoochi Maaryaa kule, "Makuyey lakwani kiiraraach biikaab Israyeel alak nto alak makubootyo. Makooboor kaamukeyweekaab Yeyiin am Israyeel, nteenee makukwiil biiko chee chaang'.</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Nto mii yoo, kuweech keey Yeesu ankoorootoot rubiikyii ankumwoochi kule, "Omiite soo, nyee karaam kule nee akweek choo omoong'tee keey Yeyiin, kuuyu nyeeng'woong' Baytooyiisyeetaab Yeyiin.</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Omiite soo, nyee karaam kule nee akweek choo mooboonte kiy, kuuyu makeekoonook letuunoo. Omiite soo, nyee karaam kule nee akweek choo obuntee wuuyin, kuuyu moong'erech letuunoo.</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Oberuurootiin akweek soo kule nee yoo keenkwelaak biiko alake ankutayaak ankuchubook ankung'oomook, kuuyu oyeenchine *Weritaab Chii.</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Kunyi, boomwoochi kule iberuuroot chii ake tukul nyoo takookooseenoo keey."</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Nto mii yoo, kuweekyi keey Yeesu rubiikyii ankuleenchi, "Oberuurootiin am wolee mii Yeyiin am kiyee kookas!</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Nto mii besyeet ake, kuweeto keey Yeesu rubiichoo kung'eetee Yeerusaleem kutakyine keey Beetannyaa. Yu kariikta, kootoroor Yeesu awunnyek ankusaay Yeyiin kooberuur rubiichoo.</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Kutakumii kusooye, keeyib kuwo kibkoonkoy.</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Kibeetii rubiichoo *Kootaab Yeyiin kibtaman kookoostooy Yeyiin.</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Roomeek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Kookuchuunnee bichoo manta nyebo Yeyiin ankuweekyi keey ng'wiiynaneet kukutunkyine tukuuk chee kiyeye Yeyiin yoo katakutunkyine Yeyiin nkit nyoo itorooroot akookoy.</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Kalatyeek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Kisimkooboor siruutekaab Yeyiin kule makootiilchi Yeyiin biiko choo ma Yuutayeek kule imuuche kuchurta yoo keekaasee keey inee.Kikiiboorunee yooto yoo kimwoochine Yeyiin Abraam kule, "Makooberuurekiis biiko ukul chee mii kooreet kubununeeniing'."</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Kooriinteek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Kusilokoy Yeyiin nyoo kwaaniitaab Mokoryoonteet Yeesu Kiriisto. Yeyiin ku Baaba nyee riiree biich ankusooysooye biich am keelwookik tukul.</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Efeeseek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Kusilakoy Yeyiin nyoo kwaaniitaab Mokoryoonteenyoo Yeesu Kiriisto. Kukooneech Yeyiin beruur ake tukul nyebo soboontaab Tamirmiryeet kubununee Kiriisto.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Betero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Kusilakoy Yeyiin nyoo kwaaniitaab Mokoryoonteenyoo Yeesu Kiriisto nyoo kiriireeneech miisin kuyeyeech/kesicheech subak kenyoru soboonto nyee kiimoonteekeey, kuuyu kiing,eetee yeesu meet.</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Ng'oong'uutyeet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Yooto akas kiito ake tukul nyee soboot am barak, nyee mii kooreet, nyee mii araarayta ak mbo nyee mii kaabkwoombiich kutyeene kule, "Kusilakoy akookoy chiichoo keebuuree mg'echeraanaa woo ankusilakoy nkinee meenkoo. Koonyitootiin icheek anku wooyech ankuboonto kaamukeyweek kenyiis ak kenyiis!"</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Mataayo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soomwooye kule, 'Nto kikeemiite kooreet am besyoosyekaab mbo kuuko, nto kimakeewastooy korotiikaab woorkooyichu kuu woloo kiyeytooy biikyoo chebo keny.'</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Mataayo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Kunyi makiing'woonchook kubo biiko tukul choo kikeebakach buch, koonaamee Abel akoy Sekaryaa Araab Berekyaa nyoo kyoobakakyine kweenuutaab Kootaab Yeyiin akoo *kaabkoros.</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Mataayo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Yu kakas Bilaato kule kameetakoomuuche bichoo ankiimuuche koong'etng'eet woorooryeet, kuram beeko ankoowuunee awunnyek am taayeetaab bichoo kumwooye kule, "Kukwaaneenaak korotiikaab chiichi, abeere keey anii."</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Mataayo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Yooto, kuwal bichoo tukul kule, "Kany kwaameech acheek korotiikaab chiichi ak lokokyoo!"</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Yu kaakwoomiis kubek, kunam terekyeet nyee kimii tifaayiik ankumwooy kule, "*Kiirootyeet nyi nyee leel kubununee korotiikyuu chee makiitaata kubo akweek."</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Kisaay subak nyee ng'waa miisin kut kooyot. Kikerkeyiitu kiyootichaa korotiik chee kakiitaata..</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Yoowaana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Kumwoochi Yeesu kule. "!Kaamwoowook, yoo kamoo-am boortaab *Weritaab Chii ankooyyee korotiikyii, makoy onyooru soboon.</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Yoowaana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Chii nyoo kaam boornyuu ankuyye korotiikyuu, kunyooru chiichoo *soboontaab kibchuulyo. Maang'eetee chiichoo meet am besyeetaab tabanta.</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Yoowaana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Amnyoo nyebo man boornyuu ankubo koomanuut korotiikyuu.</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Yoowaana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Chii nyoo kaam boornyuu ankuyye korotiikyuu, makunoomnyo ak anii ankaanoomnye ak inee.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Yoowaana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Kunam chiito ake nyebo lukeet ng'otinyii ankubusuyee Yeesu mooyeet komos. Kikwaanee yooto korotiik ak beeko.</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Yeyuutekaab lebkeeyik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kumwoochine kule, "Kikiikaloonwook kule matooneetiisyootee kaaynaani bo chiichi! Nteenee kookoolaambuuch kaaneetiisyeeng'woong' Yeerusaleem kumukuul, omwooye kule acheek chee kikeebakache chiichi."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Yeyuutekaab lebkeeyik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Oriib keey ankooriib mbo nkicheek biiko choo kiikukwechook Tamirmiryeetaab Yeyiin kule oriibe. Akweek chee o-akooy biikaab Kiriisto choo kiwalang'unee korotiikyii.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Roomeek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Kunyoo, kuu yoo kookeechamteech kule keechurtootiin kuuyu kiwasta keey korotiikaab Yeesu, sarweech soo Yeyiin nyee tyaa kubununee lakwanyii kooyyiin yoo kiing'woonchine biiko!</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Kooriinteek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Yu kabokwoomiis kubek, kunam terekyeet nyee kimii *tifaayiik ankumwooy kule, "Kiirootyeet nyi nyee leel kubununee korotiikyuu. Oyyee soosooteenoo."</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Kooriinteek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Kunyi, chii ake tukul nyoo ame amnyoontooni nto yyee tifaayiichu am keelto nyee ma karaam, kukaakuchoolwooken kuuyu meerabchine kiyee ibooru boorto ak korotiikaab Mokoryoonteet.</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Iburaneek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Nteenee ki kibkoros nyoo woo nkit nyee kiweetii kitook areet akeenke am kenyiit. Ki yoo weetii, kuyibe kiiseenik kubo ng'ookiswookikyii akoo choo kiyeye biiko kumeenkete.</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Iburaneek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Yoo kiiwute Kiriisto Kitookiitaab *Kootaab Yeyiin am kibkoonkoy, manaaweeto kiiseenikaab kweyiiy nto chebo wunooy, nteenee kiikooyto korotiikyii areen akeenke baateey sukuwalang'weech akookoy.</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Iburaneek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Kyaankeeyisee biiko choo kileelootiin kiiseenikaab kweyiiyek ak wunook nto areekaab roorta, kikiisoote kule kaakiitiliil.</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Iburaneek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Bo kwong'uut yiisyeetaab Kiriisto kusiir ntasimuut choo bo keny. Kiinem keey am Tamirmiryeetaab Yeyiin nyoo bo kibchuulyo kuyek korosyoo nyee chuulaat am wolee mii Yeyiin. Kicham kaasooteyweekyoo bo ng'ooki kutakyeech meet, nteenee kookootiliileech ra korotiikyii sikeeyechi Yeyiin yiisyeet.</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Iburaneek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Ki yoo sukunamtoochi kiirootyeet nyoo kibo keny, ki akoy keebakach tyoony.</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Iburaneek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Yu kikiikumwoochi *Muusa biiko kiruutek tukul, kunam sokeekaab *yuusoob nyee kikeenaankuyee sabur chee salootiin nyee arraa ankooluumta kiiseenikaab wuunook ak chebo kweyiiyek chee kikeetasee beeko ankuyisee kitaabuutaab kiruutek ak biiko tukul</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Iburaneek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kumwooye kule, "Kiiseenik chu chee ikiime kiirootyeet nyoo mwooye Yeyiin kule orub."</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Iburaneek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Kiyisee Muusa subak kiiseenik keryeetaab Yeyiin ak tukuuk tukul choo keeyeyiisyee am wolooto.</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Iburaneek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Mwooweech kiruutekaab Muusa kule keeyeyiisyee kiiseenik kiitiliilee tukuuk chee chaang'. Mamii mbo nyooyeetaab kaat yoo mamii kiiseenik.</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Mataayo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Teteet nyi nyee roobu siintaaryeetaab Yeesu. Salu Yeesu *Kiriisto Baytooyiinteet *Tawuti akusalu nkinee *Abraam.</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Mataayo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Nto kwaaniitaab Yooseef ku Yaakobo. Nto Yooseef ku saanteetaab Maaryaa nyoo kaametiitaab Yeesu nyoo keekuure kule *Kiriisto.</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Mataayo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Yooto kooruruuch baytooyiintoonoo mbo *kibkoros chee wooyech tukul akoo kaaneetikaab kiruutek tukul chebo Yuutayeek ankuteebee kule, "Makeesikyi ano *Kaararookiinteet nyoo kokeekanye?"</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Maarko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Yooto kuteebee Yeesu icheek kule, "Nto akweek obere anii ng'oo?" Kule Betero, "Inyiing' Kaararookiinteet nyoo kikeekanye kuchoonee Kaab Yeyiin."</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Kakeesikwook ra am Beeteleyeem *Kaararookiinteet nyoo kwookanyoonu. Nyooto ku Mokoryoonteeng'woong'.</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Kiiyyoong'iis yooto biiko kukase kiyee kimii kuyeyaktoos. Kiinchuruurset kaantooyikaab Yuutayeek Yeesu kule, "Kiisooboote chiichi biiko alak. Kany koosoob keey naas yoo inee man *Kaararookiinteet nyee choonee kaab Yeyiin."</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Yoowaana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Kikooneech *Muusa kiruutek, kuyibweech Kaararookiinteet Yeesu chamateet ak manta.</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Yoowaana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Kiichuurta kule, "Ma anii *Kaararookiinteet."</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Yoowaana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Kuleenchi Maariita, "Ayeenchine oo, Mokoryoonteet kule inyiing' ku Kaararookiinteet, Lakwataab Yeyiin nyoo kimakucho koorooni."</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Yoowaana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Soboontaab kibchuulyo nanyuun ku yoo inketiing' biiko Yeyiin nyoo bo man ankoonketoo nkanii kaararookiintoonoo kiiyooku.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Yoowaana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Nteenee kikeesir ng'aleechu, soochamte kule *Kaararookiinteet anku Lakwataab Yeyiin, nyee yoo kookaasee keey, moonyooru soboontaab kibchuulyo.</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Yeyuutekaab lebkeeyik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Kukese kiyee kimii taay, king'aloolee ng'eeteetaab meet nyebo *Kaararookiinteet. Kimwooy kule meebere makeebakookyi kaabkwoombiich, nto mbo kunun boornyii.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Roomeek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Churtooy biiko kubo chamateetaab Yeyiin kubununee *Kaararookiinteet Yeesu nyoo kiwalang'uneeneech soboonnyii kotyaakteech.</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Roomeek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Yoo kimakiimuuche keey, kume *Kaararookiinteet am barooyinto nyee kikiikuchob Yeyiin kubo acheek choo kimakeechurtootiin.</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Roomeek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Nteenee kiiboorweech Yeyiin kule chameech, yoo kimeeweech Kaararookiinteet ankoo kikeechoolwookenootiin.</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Kooriinteek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Kyoonam ng'aleek choo kikiiboorwook kurubta keey ak *Kaararookiinteet ankiikukiilchook ng'aleechaa kutukul.</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Kooriinteek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Kunyoo, manookuste roobeywoonteet ake tukul nyoo koonu Tamirmiryeet nyoo omiite okanyoonu miisin besyeet nyoo iyeewuunee Mokoryoonteenyoo Yeesu Kiriisto.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Kooriinteek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Makootitiirook akoy tabanta nyee mootinye miyootyo ake tukul besyoonoo makootiilchi Mokoryoonteenyoo Yeesu Kiriisto biiko ng'aleek.</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Kooriinteek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Yeyiin nyee kiinyale. Kiikukuurook o-amchiine ak lakwanyii Yeesu Kiriisto nyoo Mokoryoonteenyoo.</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Kooriinteek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Nto mii yu kawaayit Turoowa kule saa-amte lokooywek chee karoomech kurubta keey ak *Kaararookiinteet, aks kule kikiikuyootwoo Mokoryoonteet keelto.</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Kooriinteek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Nteenee, kusilakoy Yeyiin nyoo kiikubiirtooweech kibrokosyoonteet kubununee Kaararookiinteet. Yeyiisyeeneech Yeyiin sikiibaroostoochi biiko lokooywek chee karoomech.</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Kooriinteek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Keeboonkyine Yeyiin nyee anyiny yoo keemiite kyoomchine biiko ng'aleekaab Kiriisto. Boonkyine lokooywechoo biiko choo keemii kiirarooche ak choo mii bokubootoos am keelto nyee teer.</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Kalatyeek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kiinkete kule makiitiilchine chii ake tukul kule chuurtaat am taayeetaab Yeyiin kuuyu rube kiruutek. Nteenee, kiitiilchine kule churtaat kuuyu iyeenchine Yeesu nyoo kaararookiinteenyoo. Kiyooto nyee yeyeech acheek Yuutayeek kiikaasee keey Kaararookiinteet Yeesu sukung'eet kiitiilweech kule keechurtootiin am taayeetaab Yeyiin ameebere kubo kule keerube kiruutekaab. Makiitiilchine chii kule chuurtaat kubo kule rube kiruutek.</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Kalatyeek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Yibeech Yuutayeek alake kule keechoolwookenootiin kuuyu kookeemete kiruutekaab Yuutayeek sukung'eet kootiilweech Yeyiin kule keechurtootiin am kaararookiinteet, ameebere kubo kiruutek. Ara ibooru soo yooto kule yeyeech Kaararookiinteet keechoolwooken? Achicha! Mawuu nyoo mbo kisich.</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Yeyuutekaab lebkeeyik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Yu kawokunyoor kuweeto keey akoy Antyookya. Kunyoo, am kenyiit akeenke, kiineete Barnaaba ak Sawulo biikaab Kiriisto chee chaang'. Antyookya wolee kikeekuure rubiik nyebo taay kule biikaab Kiriisto.</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Yeyuutekaab lebkeeyik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Kuketyi Akiriiba kule, "Leekit iweechaa ayeku chiitaab Kiriisto."</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Betero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Yoo kooyootu kuuyu oriibe kiriisto,moomuyee nteene obiirchii Yeyiin koonkooy, kuuyu oboyee Kiriisto.</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Mataayo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Kunyi, maakuuriing' kule Betero anku maateekyi kitawaani koonyuu nyee meebele Buunyoonteet.</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Yeyuutekaab lebkeeyik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Kinam kuut kaniseet tukul ak mbo biiko chee kiyityi ng'aleechaa letuunoo.</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Yeyuutekaab lebkeeyik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Kunyoo, kikoolyoon kisich kanisoosyek tukul chebo Yuuteeya, Kalilaaya ak Samaaryaa. Kumii icheek kooyweye Yeyiin, kuyeetyeechine Tamirmiryeetaab Yeyiin kukiiltoos ankutasyine keey kuchoong'ekiitu.</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Roomeek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Kyaasanta bichoo sooboonwekwaa kubo anii. Abirchine Yeyiin koonkoy kubo bichoo. Ma anii nkit nteenee birchine koonkoy nkicheek biikaab Kiriisto tukul choo ma Yuutayeek.</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Roomeek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Osubaay nkinee kaniseet nyoo sooyee koong'waa ankoosuboowoo nkinee Bayniito, choorweenyuu nyoo achame. Inee nyebo taayta kooyenchi Kiriisto am yeemeetaab Eesya.</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Kooriinteek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Kiisubooyook akweek biikaab Kiriisto am *kiriinkeetaab Kooriinto choo kikiitabaanaak kubununee Kaararookiinteet Yeesu obooyiitu Yeyiin. Keemakwook otililiitu ak nkicheek biiko tukul choo miite wolto ake tukul choo ikenee keey Mokoryoonteenyoo Yeesu Kiriisto, nyoo Mokoryoonteeng'waa nkicheek.</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Kooriinteek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Anii ku Bawulo nyoo kitoola Yeyiin ayeku *lebkeeyinteetaab Kaararookiinteet Yeesu ankaaboonte keey ng'eetaabiya Temeteewo. Kiisubooyook akweek biikaab Kiriisto am *kiriinkeetaab Kooriinto kunam wolee mii kanisoosyek tukul chebo yeemeetaab Akaaya.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Kalatyeek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Asubooyook kanisoosyek tukul chebo yeemeetaab Kalatyaa keeboonte keey mbo ng'eetaabiya tukul</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Kalatyeek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Abere kyookas wolee kyaawuuye anii yoo kitaarube miisin wolee wuu atebuutekaab Yuutayeek, Kyookas oob wolee kyaawustooy biikaab Kiriisto nyee koroom miisin ankaasyeeme wolee kyaamuuktooy awaang'te bichooto kutukul.</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Efeeseek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Kutororiir Yeyiin kenyiis ak kenyiis am wolee mii biikyii kubo Kaararookiinteet Yeesu. Kuwuuyiit nyooto.</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Filibiik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ankyaakoroom miisin nyee kyaawus biikaab Kiriisto. Kyaariibe kiruutechoo nyee kimaaleele.</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Kolosaayeek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Osuuboowoo mbo ng'eetaabiya choo bo Laawootikeeya ankoosuboowoo mbo nkinee cheebiya Niimfa ak biikaab Kiriisto choo sooyee koonyii.</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Kolosaayeek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Yoo kakeesumamnwook lokooywechu, machaktoos okas kule kakeesumanchi nkinee kaniseet am Laawootikeeya ankoosuman nkakweek barweet ake nyee kyaasirchine bichooto.</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Teesaloonikeek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Anii ku Bawulo ankaaboonte keey Siila akoo Temeteewo. Asiirwook akweek kaniseet amTeesaloonike choo obooye Baaba Yeyiin ak Mokoryoonteet Yeesu Kiriisto. Leyye, kooberuurook Yeyiin ankoonyooru kaalyeet.</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Teesaloonikeek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Anii Bawulo, aboonte keey Siila akoo Temeteewo yu asiirwook barwaani akweek kaniseetaab Teesaloonike choo obooye Baaba Yeyiin akoo Mokoryoonteet Yeesu Kiriisto.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Teesaloonikeek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Keeng'erekootiin acheek yoo kyoomchine kanisoosyek alk wolee wuu soboonwekwook kuuyu otase taay omuytooy ankookoosee keey Kiriisto am wusiisyeet nyoo obuntee.</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Temeteewo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yoo kaakaay keey, keenket wolee machaktoos koobuurtooy biikaab Kiriisto. Bichooto ku choo kikwey Yeyiin kuyek cheechii. Tolochta bichoo ak sisineet nyee iyyoong'unee manta.</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kuyiityii cheebiyaa Afiya akoo askoriinteenyoo Arkibas, akoo kootaab sayeet nyeeboo kooyooto</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Ng'oong'uutyeet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Mwooye Yeesu kule, "Kaayooku anii malayikeenyuu chokoobooruung' inyiing' ng'aleechu imwoochi kanisoosyek tukul. Atoorunee tiikiityoonteetaab *Tawuti ankaachoonee koonyii ankaayeku toboyaanteet nyee lebkeey miisin."</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Nto yu kakas Yeesu biiko chee chaang', kukasyi kiisayta kuuyu kikiisomsoome ankunyaliltoos kuu keechiir chee kabotyi akiinto.</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Mataayo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Kurekunee Yeesu mweeng' ankukas biiko chee ki chaang' miisin, kukasyi kiisayta ankoosoobchi boorwek.</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Mataayo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Nto miite yoo kukuur Yeesu rubiikyii ankumwoochi kule, "Ntee kaariiree bichu. Kookiibuurte keey besyoosyek somok amamii kiyee ame! Meebere maamwoochi kuba kumanaa-am kiy kuuyu imuuche koomiistoochi kemewuut keeltaab too."</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Mataayo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Kuriiree mokoryoontoonoo chiichoo ankoomiisyi besenooto kootyaaktaayakay.</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Mataayo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Kukasyi Yeesu bichoo kiisayta ankutiiny koonyekwaa. Kukasta bichoo areet akeenke ankurub Yeesu.</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Maarko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Kuriiree Yeesu . Yooto, kooyyokooyto awut kutiiny chiicho ankuleenchi,Achame. kunyi,itililiitu.</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Nto yu kawokuyit Yeesu akoo rubiikyii komosta nyi kimache bokoomuunyee, kurekunee mweeng'. Bere kukas Yeesu bichoo keeruruuch keey kumii kukanyiisye, kuriiree, kuuyu kikerkeey keechiir chee maboonto akiin. Kooneet bichooto ng'aleek chee chaang'.</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Maarko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"Ntee kaariiree bichu. Kookiibuurte keey besyooyek somok, amamii kiyee ame.</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Kikasyi Yeesu cheebyoosyaanaa kiisayta ankumwoochi kule, "Cheebyoos, mateeriir!"</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Nto yityo, kucho chii nyebo kooreetaab *Samaaryaa, nyee kichoonee sikiryeet. Nto bere kukas chiichoo kuriiree.</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Yu keewaany weeroo koosoot kuu nyooto, kunam baanta kooyeey kang'waa. Yu makuyit kaa, kutooben kwaan. Koonket kule akoo ki weeroonyii. Kukasyi kiisayta ankulabat wokutorooch.</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Roomeek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Kimwoochi Yeyiin *Muusa kule, "Maariiree choo amache ariiree."</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Filibiik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Ara, kiikiime keey am Kiriisto? Ara, kiititiire keey am chamateenyii? Ara, keesinene am Tamirmiryeetaab Yeyiin? Ara, keeriiree keey ankeekasyine keey kiisayta?</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Mataayo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Nto onkete kiyee kiibooru Yeyiin yoo kimwooye am siruutek kule, 'Akaykooye chamateet kusiir koroseek,' nto kamoong'aloolee nyee miyaat biich chee maboonto leelis.</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Mataayo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Kunyi, makubeer ng'aleekuuk yoo ibeere keey nto yeme kiiruustiing'."</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Mataayo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Makooyyoong'iis biikaab Ninaawi besyoonoo kiitiilchine biiko ng'aleek ankooruusta biiko chee wuu chuutechu, kuuyu kiweek icheek yoo kyoomchine Yoona lokooywek. Nteenee mii yu ra nyee woo kusiir Yoona.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Mataayo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Makooyyo cheebyoosya nyee kibaytooy kooreetaab Sooy besyoonoo kiitiilchine biiko ng'aleek. Makooruusta biiko chee wuu chuutechu, kuuyu kichoonee inee looyiin chokuyebchine yiit ng'aleekaab ng'oomnan choo kimwoowu Solomoon. Nteenee mii yu ra nyee woo kubiir Solomoon."</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"Kookas, keemiite keebeetii akoy Yeerusaleem. Mabokiiyokoochi Weritaab Chii mbo kibkoros chee wooyech akoo kaaneetikaab kiruutek. Makooruusta bichoo weritaab chii keebakach ankooyokoochi biikaab Rooma.</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Maarko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Kookas oob wolee kaakoontosuurto Yeyiin? Kunyi, oberebnee akweek?" Kooruumchi kiirwookik tukul kule, "Misyine kume."</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Chii ake tukul nyee keeyenwoo ankeebatisan, makooraraach Yeyiin. Nto nyoo kameeyenwoo, makiiruusta.</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Meemwoochi chii kule miyaat kiyee kayey kumaneerootoote, simakeeyewuung' nkinyiing' kuu nyooto. Meeruuste chii simakiiruustiing'. Yoo kayewuung' chii kiy nyee miyaat, machaktoos inyoochi kaat sikeenyoowuung' kaat.</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Roomeek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Makiiruustooy chii nyoo bo Kaararookiinteet Yeesu.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Roomeek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Kunyoo ii, ng'oo nyee imuuche kooruusteech? Mamii chii, kuuyu kimeeweech Kaararookiinteet Yeesu, nto subak kikiing'eetee meet ankutebunee awutaab taay nyebo Yeyiin kung'alooltooweech.</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Roomeek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Nto chiito nyoo ame amnyoo koosoote kule meerook kwaam, kukaakooruusta keey nkit. Kiy ake tukul nyoo keeyeye kiisoote kule makaraam, ku ng'ooki kiyoo.</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Kooriinteek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Yoo akoo boonto yiisyeet nyoo iruustooy biiko lebkeeyyeet ii, ku tyaa soo lebkeeyyeet nyebo yiisyeet nyoo yeye biiko kuchurta.</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Kooriinteek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Maamiite awechook. Kisimamwoowook anii kule achamook miisin nyee yoo kabo meet keebeku tukul, nto yoo kabo soboon, keesobche tukul.</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Iburaneek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Kuu yoo kiikoosee keey Noowa Yeyiin, kuteech mweenkeet nyee kiisoob kanyii. Kikoonyit inee kiyee kimwoochine Yeyiin kurubta keey akoo tukuuk chee manaatook besyeet ake. Kiiyenchi Noowa am keeli kule kimisyine kiikarbuus kooreet. Kichamta inee Yeyiin kubo kaakaaseenyii.</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Betero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Kiimukuusee maata kiriinkoosyekaab Sotom ak Komoora sukuyek kaaneeteywoo am wolee mii biiko choo marube ng'aleekyii.</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Kimwaayta bichoo ng'ookiswookikwaa ankubatisanee Yoowaana ayneetaab Yoortaan.</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King'eetyee biiko chee chaang' Yerusaaleem akoo komoswookik tukul chebo yeemeetaab Yuuteeya bokukas lokoyweek choo bo Yoowaana. Nto yu kabokumwooy choolwookenteeng'waa keebatisaane ayneetaab Yoortaan.</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Kutas taay Yeesu kumwoochi rubiikyii kule, "Yoo kachamchiin chii am taayeetaab biiko kule chamoo, maacham nkanii *Weritaab Chii, chiichoo am taayeetaab *malayikaanikaab Yeyiin kule chiinyuu.</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Yoowaana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Kiichuurta kule, "Ma anii *Kaararookiinteet."</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Yeyuutekaab lebkeeyik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Kikwa biiko chee chaang' chee kikiikuchamta Yeesu ankumwooy choolwookateeng'wa.</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Roomeek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Yoo imwoowunee kuutiing'uung' kule, "Mokoryoonteenyuu Yeesu" ankiiyenchinee mooyeeng'uung' kule kiing'eetee Yeyiin meet, makiiraraachiing'.</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Roomeek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Makeechamtiing' kule ichurtaat yoo keeyenchinee mooyeeng'uung', ankiiraraachiing' yoo imwoowunee kuutiing'uung' kiyee iyenchine.</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Roomeek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Kimwooy Yeyiin kule, "Kubooyiit man, makukutung'woo chii ake tukul ankumwooy chii ake tukul kule anii ku Yeyiin."</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Filibiik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ankumwooye chii ake tukul kule Yeesu Kiriisto Mokoryoonteet, sikiitoroor Baaba Yeyiin.</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Temeteewo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I-am boriyeet nyee karam kubo ng'olwoonteetaab yeyiin. Inket kule kikuriing' yeyiin inyooru soboontaan kibchulyo. Kunyii, ikilchi sobonoo kiichamchintosii kukase biiko chee chang'.</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Temeteewo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Am tayeetaab yeyiin nyoo ikochine kii ake tukuul soboonto ak mbo am tayeetaab yeesu kiriisto, nyoo kichachin am tayeetaab Bontyo Bilato kule inee ku karorokinteet, amwowuung' kule ikilchii ng'olwoonteetaab Yeyiin.</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Iburaneek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Okany nanyuun keekiilchi kiyee kiiyeenchine, kuuyu keeboonte *kibkoros nyee woo nyoo mii kibkoonkoy woloo mii Yeyiin. Nyooto ku Yeesu Lakwataab Yeyiin.</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Yaakobo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Kunyoo ii, biikyoo, kumwoochi :ake, ake miyootyeet nyee kiikuyey ankoosoochine keey, sukung'eet kiisoobook. Yoo kasaay :chii nyee churtaat, kunamtoochine :soowuutekyii ankutinye kaamukeyweek.</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Yoowaana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Nto yoo kachamchiin chii kule kiikuyey ng'ooki, kunyoochine Yeyiin kaat ankootiliile am tukuuk tukul choo machurtootiin, kuuyu churtaat Yeyiin ankiikooseekeey.</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Yohana 2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Chang kaberberik, am koronii, am chokiikeenyeng kubo Kiriisto akooboryii kumii kaaberberek uyee machamat Kiriisto.</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Mataayo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Nto chii nyoo kamachamta soboonnyii kubo anii sukuruba, mayeme nkinee kuyek kuyek rubiinteenyuu.</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Mataayo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Nto tee yoo kumwoochi Yeesu rubiikyii kule "Chii ake tukul nyoo mache kurub ng'aleekyuu, kutay kiyee mache mooyeenyii amanyokoriit meet. Yoo kaakucham kuyey kuu nyooto, kuruba.</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Mataayo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Kumii keebeetooy, keetuuyee chiito ake nyee kibo Kureen nyee kikeekuuree Simooni. Keekerchine nyoo koong' bakeenke kukalab murtooywoonteetaab Yeesu.</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Maarko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Kukuur Yeesu biiko choo kiboontoote keey rubiikyii ankumwoochi kule, "Chii ake tukul nyoo mache kurub ng'aleekyuu, manyokoriit meet ankusaanee keey kiyee mache mooyeenyii. Yoo kaakucham kuyey kuu nyooto, kuruba.</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Maarko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Keemii keebeetooy keetuuyee chiito ake nyee kibo kooreetaab Kureen. Kikeekuuree chiichoo Simooni nyee ki kwaaniitaab Aleekisaanta akoo Ruufo. Keetuuyee kuu nyooto, keekerchine koong' kukalab murtooywoonteetaab Yeesu.</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Kutas taay Yeesu kumwoochi rubiichoo ak biiko chee kimii yooto kule, "Chii ake tukul nyoo mache kurub ng'aleekyuu, kutay kiyee mache mooyeenyii amanyokoriitu meet akookoy. Yoo kaakucham kuyey kuu nyooto, kuruba.</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Mamii chii nyee imuuche kuyek rubiinteenyuu yoo kamamuyta ng'wooninto nyee makunyoor kubo anii.</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Yu kikeemii keekweryoote Yeesu, keetuuyee chiito ake kuweetii Yeerusaleem. Kikeekuuree chiichoo Simooni nyee kibo kooreetaab Kureen. Keename nyoo ankeekerchine koong' kukalab murtooywoontoonoo kurube Yeesu let.</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Yoowaana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kimii kaametiitaab Yeesu keeyyoonyee yee kileekitee murtoowoonteet ankiboonto keey cheebkaamet. Kmii nkinee Maaryaa cheebyoosyeetaab Kilooba akoo Maaryaa nyebo *kiriinkeetaab Maktaala.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Kooriinteek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Yoo kakyoomchi biiko choo mii kubootoos ng'aleekaab murtooywoonteet, kukase yeet ku beerbeeryo. Nteenee yoo kakyoomweech acheek choo keemiite kiiraroocheech, koobooru kaamukeyweekaab Yeyiin.</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Kalatyeek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Leyye, makoy ang'erechee kiito ake, nteenee ang'erechee murtooywoonteetaab Mokoryoonteenyoo Yeesu Kiriisto. Kiikuyeya meetaab Yeesu am murtooywoonteet akas kule buch soboontaab koorooni ankaayeku nkanii buch am wolee mii soboonooto.</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Efeeseek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Yu kawokumeechi Kaarorookiinteet murtooywoonteet , koowaang'ta yooto buunyoontiit ankoochoomnyo bichoo kuyek kiito akeenke.</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Filibiik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Kolosaayeek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yu kiibuuktooweech kiyee kikiikootiilweech kiruutek ankoonemtooweech ng'aleechaa ankukwertoochi murtooywoontoonoo.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Iburaneek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Okany kiirootoote Yeesu nyoo intooweech kiikaasee keey Yeyiin. Tase taay inee kootitiireech akoy tabanta. Maneechuchuuyee keey kinyalile nteenee kichamta keey kume am keel nyebo kaantosurat am murtooywoonteet kubo ng'erekweek chee kimii kukanyoonu. Nto mii yoo, wokoobuuree awutaab taay nyebo Yeyiin kubaytooyiis tukwaay.</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Mataayo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ankiiyokoochoo biikaab Rooma. Makoontosuuroo choo ankubirseetoo kulachoo ankukwertoochoo *murtooywoonteet. Nto miite besyeetaab somok makiing'eeteenaa meet."</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Maarko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Kooruumchi biiko tukul kule, "Ibakach!"</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Maarko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Kumwoochi Bilaato biiko kule, "Ara koleel nee chiichi?" Kuboloobol biiko kule, "Obakach! Obakach!"</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Maarko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Nto kuuyu kimamache Bilaato kunyeer biiko, kootyooktoochi Baraba. Kikiityoolseet Yeesu, nte tee yoo koyokooyto bokeekwertoochi murtooywoonteet.</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Maarko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Ki asiistaab somok nyebo korroon, yu kikeekwertoochine Yeesu murtooywoonteet.</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Nteenee kuboloobol biiko kule, "Obakach! Obakach!"</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Yoowaana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Yu kakas mbo kibkoros chee wooyech ak riibiikaab *Kootaab Yeyiin Yeesu, kuboloobol kule, "Obakach! Okwertoochi *murtooywoonteet. Obakach." Kutay Bilaato. Kumwoochi kule, "Obeete ankweek nkit bokwertoochi murtooywoonteet. Maakase anii kiy nyee miyaat nyee kookuyey chiichi."</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Yoowaana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Nteenee kuboloobol bichoo subak kumwooye kule, "Owaang'te, obakach, obakach." Kuteebee Bilaato bichoo kule, "Akwertoochi baytooyinteeng'woong' murtooywoonteet?" Kule mbo kibkoros chee wooyech, "Baytooyinteenyoo acheek ku nyoo bo Rooma nkit amamiite ake!"</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Yoowaana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Kibokeekwertoochi Yeesu murtooywoonteet. Kikeekwertoochi nkicheek sasiik alak ayeeng' murtooywoosyekwaa ankiiyyoong'tee ake awutaab taay nyebo Yeesu nto nyiin ake kiiyyoong'tee nyeb kaataam.</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Yeyuutekaab lebkeeyik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Kunyoo, kukas biikaab *Israyeel tukul ng'alyoontooni: Kiyey Yeyiin Yeesu nyiitenyi kyookwertoochi akweek murtooywoonteet kuyek Mokoryoonteenyoo ankuyek mbo subak Kaararookiinteenyoo.."</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Roomeek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Kiinkete kule kikeekwertoochi soboonwechoo kibo taay murtooywoonteet ak *Kaararookiinteet simeekubaweech ng'ookisto.</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Kooriinteek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Mamii chii am kaantooyikaab koorooni nyee kiinkete kiirnatooneeb Yeyiin. Nto kiinkete, nto kimakwertoochine Mokoryoonteet nyoo bo lebkeeyyet murtooywoonteet.</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Kalatyeek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Kikiikootoonyoo nkanii ng'aleekaab kiruutek nteenee kikiityaakteenaa wolee mii kiruutechoo, saaminy kubo Yeyiin.</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Kalatyeek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Oberberech Kalatyeek soo nyee tyaa! Kiitaankooyaak ng'oo ee? So! Ntee kikiiboorwook kurook kiyee kibur sukumeechi Yeesu murtooywoonteet.</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Kalatyeek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Leyye, makoy ang'erechee kiito ake, nteenee ang'erechee murtooywoonteetaab Mokoryoonteenyoo Yeesu Kiriisto. Kiikuyeya meetaab Yeesu am murtooywoonteet akas kule buch soboontaab koorooni ankaayeku nkanii buch am wolee mii soboonooto.</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Iburaneek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nto yityo kutay Kiriisto, kumeetakoomuuchaktoos keeyisunee wolee mii miyootyeet! Yoo kaakutay, kukerkeey nyee kaakuketita Lakwataab Yeyiin bokeekwertoochi murtooywoonteet ankiinchuruur.</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Ng'oong'uutyeet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Makootuleelee woorkooyichoo keeloo mure kiriinkoonoo woo nyoo kikeekwertoochine Mokoryoonteeng'waa murtooywoonteet. Kiikerkeeyee kiriinkoonoo Stom nto ku Miisir.</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Mataayo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Obere nee akweek?" Keeleenchi, "Misyine meet."</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"Kookas, keemiite keebeetii akoy Yeerusaleem. Mabokiiyokoochi Weritaab Chii mbo kibkoros chee wooyech akoo kaaneetikaab kiruutek. Makooruusta bichoo weritaab chii keebakach ankooyokoochi biikaab Rooma.</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Amanyoor nkinee Eroote leelis ake tukul. Kayey yooto kuketweech. Nto subak, mamii kiy nyee kiikuyey sukoosakyi keebakach.</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Kiiyokooyto mbo kibkoros chee wooyech ak kaantooyikyoo bokeebakach. Kikeekwertoochi murtooywoonteet.</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Yoowaana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Amwoowook manta kule, makoy kume chiito nyoo rube ng'aleekyuu."</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Yeyuutekaab lebkeeyik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Yooto anket kule akoo kirubtooy keey riirikwaa ak ng'alyoo nyee name keey ak kiruutekwaa, nteenee kimamii mbo leelis nyee kiyemaat kiitiilchi kume nto mbo keerat.</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Roomeek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Ankoo koonkete icheek kule kiikootiilchi Yeyiin meet chii nyoo yeye ng'al chee wuu choo, takutase taay kuyeye ng'aleechu ankookoostooy mbo alak choo yeye kuu nyooto.</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Roomeek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Kookootyaakteeneech Tamirmiryeetaab Yeyiin wolee mii ng'ookisto nyoo kibayteech ankuyibu meet. Kunyoo, kookeenyooru soboonto nyee leel kubununee Kaararookiinteet Yeesu.</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Kooriinteek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O-ame amnyoontooni ankooyyee tifaayiichu akoy besyeet nyee iyeewuunee Mokoryoonteet soosootee meenyii.</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Kooriinteek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Kemii kiirekeercheech acheek chu keesobchootiin wolee mii meet kubo Yeesu, sukung'eet kooboorunee keey yooto soboonnyii boorwoonikyoo chu beku.</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Filibiik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Akeenee keey ankaayyoong'unee kiito akeenke kule makoy amuy ayechi Kiriisto yiisyeet. Nteenee maakiil raawuut kuu kwaak saatoroore Kiriisto am wolee abuurtooy yoo taasoboot nto yoo kaameey.</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Filibiik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Betero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Ankoo kichurtaat kaarorookiinteet kime kubo biiko chee machurtootiin sukoonket bichoo Yeyiin. Kime meet akeenke kubo ng'ookiswookikaab biiko tukul. Kikeebakach boornyii ankiikoochi soboontaab tamirmiryeet.</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Iburaneek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nteenee keekase Yeesu nyoo kikeeyey kumining'iit besyoos chee ng'eri am wolee mii malayikaanik, kukakiikoochi wooyinto ak koonyit, kuuyu kime kubo biiko tukul am chamateetaab Yeyiin.</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Yoowaana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Kiinkeete kokekwaanee woolee mii meet ankokeeyitu woolee mii soboonto. Kiiito nyee kinetee ku kule kecheeme mboo ng'eetaabiya. Chii ake tukuul nyoo wooche ng'eetaabkaam, takumii nyoo wolee mii meet.</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Mataayo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Nto yu kawokuyit Yeesu biiteet nyiin ake nyebo tooliileet am roorookeetaab Kataara, kuchuwunee biiko alake ayeenku kochonkoosyek chee keemuchine biiko ankutakyi keey Yeesu. Kiboonto bichoo tasmirmirook chee miyootech ankikorkorech miisin nyee kimamii chii nyee kiimuuche kumur yooto.</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Mataayo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Nteenee kumwooy *Farisaayeek kule, "Yyooch! Yeyiisyee chiichi baytooyiinteetaab tamirmirook chee miyootech sukoobebeeto tamirmirook chuut."</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Mataayo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Nteenee yoo ayeyiisyee anii Tamirmiryeetaab Yeyiin abebeetooy tamirmirook chee miyootech koobooru kule kookuyityook baytooyiisyeetaab Yeyiin.</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Maarko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Kisoob Yeesu biiko chee chaang' chee kiboonto boorwoonik chee kimakerkeey ankoobebeeto tamirmirook chee chaang' chee miyooteech.Kiker koong' Yeesu tamirmiroocho kuuyu kiinkete icheek wolee wuu inee.</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Maarko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Yu keenkeet cheeyoosyaani kule kaakucho Yeesu, kuwo ankukutunyee taayeenyii ankusoom wakoobebeeto tamirmiryeet nyee miyaa kung'eetee chebnyii.</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Maarko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Kumwoochi Yeesu kule, ''Kuuyu keekooseenoo keey, kaayewuung' kuu woloo keemaktooy. Kunyi, weechi keey, weenyooru cheebng'uung' kukaakung'eetee tamirmiryoonoo miyaat.''</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Maarko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Kuwo cheebyoosyaanaa kaa. Kiwokunyoor lakwanyii kukaakukaramiit ankimii karu am kitiintiriit.</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Keerarchi bichoo wolee kakiisoobto chiichoo.</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Yoowaana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Kimwooy chee chaang' kule, "Boonto chiichi *tamirmiryeet nyee miyaat! Kookubun met chiichi! Nyebo nee okasyine chiichi ng'aleekyii ee?"</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Yoowaana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Nteenee kule alake, "O, meemuuche chii nyee boonto tamirmiryo kung'alaal kuu chiichi. Imuuche man tamirmiryeet nyee miyaat kuyey kukasta chii nyee koraat?"</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Kooriinteek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Achicha, Mawuu nyoo. Koroseek tukul choo yeye biiko choo maneeyeenchi Yeyiin, kuyechine choo tamirmirook chee miyootech ameebere yechine Yeyiin. Maamaakyook akweek oyemtooy kiy ak tamirmiroy.</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Kooriinteek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Meemuuchaktoos oyyeewunee terekyeetaab Mokoryoonteet ak nyebo tamirmirook chee miyootech. Meemuuchaktoos o-ame Saakweetaab Mokoryoonteet ak amit choo keesooytoochine tamirmirook chee miyootech.</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Temeteewo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Yaakobo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Kiiyenchine oob kule akeenke Yeyiin? Wuu nyooto! Nteenee ii, ntee chamchiintoos naas :tamirmirook chee miyootech kuu nyooto ankutakubootoontoos am muyateet.</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Ng'oong'uutyeet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Manaaweechakiis biiko tukul choo king'etunee meeyinto. Nteenee kitas taay kukutunkyine tamirmirook chee miyootech ak aynatoos. Buch aynatoosyechoo chee makastooy amakase mbo ng'al nto kubeesyete, chee kiyeyee icheek *ta-aabuun, *feetaan, syaabaan, rwoontooy ak keet.</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Ng'oong'uutyeet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Tamirmirook choo chee miyootech chee yeye ng'al chee makyoomu. Bokoowuruuroote tamirmiroochoo baytooyikaab kooreet tukul kumukuul kooruruuch biiko kuyey booryeet am besyoonoo woo nyoo bo Yeyiinteetaab kaamukey.</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Kooriinteek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Chuuleech Yeyiin simakiiruusteech ak choo maneeyeenchi Yeyiin.</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Efeeseek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Nto akweek sikiik, mamachaktoos owuse lokokwook kut bokwoowesiitu, nteenee oneete atebuutek chee rubtooy keey ak Mokoryoonteet.</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Temeteewo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Nto yoo mii biiko chee kwiile inee, kumachaktoos kuyisu muut ankutinyee mooyeet kule imuuche kookoochi nkicheek Yeyiin mooyeet kuweek sukoonket manta.</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Temeteewo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Kwoonee siruutechoo tukul wolee mii Yeyiin. Karoomech siruutechoo yoo kiineetiisyee ankiiburyoong'tee biiko, keechuule ankiiboorchine biiko kukaramiitu kuchurta.</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Yeyeech chamateetaab Yeyiin keetay tukuuk choo ma bo Yeyiin ak mbo tukuuk choo bo koorooni, ankeeminy nyee keeriibe keey, nyee churtaat anku nyee rubtooy keey ak wolee maktooy Yeyiin.</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Iburaneek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Orootoote kiyee mwooye siruutek kurubta keey akweek choo oyeku lokokaab Yeyiin. Mwooye siruutek kule, "Lakwanyuu, meetay yoo kachuuling' Yeyiin nto kumeeyiing' keey moo yoo kayisuung'</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Iburaneek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kuuyu chuule Yeyiin chii nyoo chame ankubase nyoo yibe kule lakwanyii."</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Iburaneek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Yoo keemii keechuulook omuytoochine, kuuyu yibook Yeyiin kuu lokokyii. Ara, miite man leekwa nyee machuule kwaan?</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Iburaneek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Yoo kamakeechuulaak kuu yoo keechuule leekooy, koobooru kule mooyeku lokokaab kayta, nteenee oyeku leekooy chebo saang'.</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Iburaneek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Kichuuleech mbo baaba choo bo kooreet am besyoosyek chee ng'eri kuu wolee kikastooy icheek. Nteenee chuuleech Yeyiin sikeetililiitu kuu inee.</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Iburaneek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Ng'wooncheech yoo keechuuleech ameeng'ereecheech. Nteenee makoonket biiko letuunoo choo kiikiineet wolee yeytooy tukuuk chee churtootiin ankunyoor tankaseet.</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Ng'oong'uutyeet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Aburyoong'tooy biiko choo achame achuule. Oweeksee choolwookateeng'woong' ankoonemchi keey Yeyiin.</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Maarko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Kooyookto subak chichoo motwooriinteenyii ake. Keebir nkinee nyoo keelal kiitaatee ankiintosuur.</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Kooyookto subak chiichoo motwooriinteet ake. Keebir nkinee nyoo kiintosuur ankeekwet ama kiy.</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Yoowaana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Kuwalchi Yeesu kule, "Maaboonte tamirmiryeet nyee miyaat. Ayweye Baaba amookoonyitoo anii akweek.</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Yeyuutekaab lebkeeyik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King'eetyee lebkeeyichoo yooto kibo kookwoonoo nyee ng'erekootiin, kuuyu ki ng'alyoo nyoo nyebo koonyit miisin kuchamta icheek Yeyiin kule kunyaliil am kaayneetaab Yeesu.</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Roomeek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Kiyooto nyee kiyey Yeyiin kwoosyi bichoo kutwaar muchastaab boorwoonikwaa.</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Roomeek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Ing'ase keey kule irube kiruutek, nteenee intosuure Yeyiin yoo i-iryee kiruutechoo.</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Roomeek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Ara makwoonee nyoo yeye tereenik yoo mache kookaas tereenik alak miisin nto alak kumeekaas?</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Kooriinteek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Ara, ineetook wolee wuu atebuutekaab biiko kule ng'alyoo nyebo kaantosuurat kutinye mureno buut chee kooyech?</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Kooriinteek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Yoo keemuye boorto, ku kiy buch. Nto yoo kiing'eetee meet ku kiy nyebo kwong'uut. Keemuye ku kiy nyee mabo laat, nto yoo kiing'eetee meet kutinye kaamukeyweek.</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Kooriinteek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Keeyeye yiisyooni ankakiikaasteech nto kamakiikaasteech, yoo kakeemwooy ng'aleek chee miyootech nto chee karoomech. Keeyeyiisye am keelto nyee churtaat nteenee keemwooye kule keeyeku kiblembechiis.</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Kooriinteek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Amuyoot amwaay kule akoo kikeekuskusech keeyewook kuu nyooto. Nto kiyee ng'asee keey bichoo, ankoo ang'aloole anii wuunyee aberber, kany ang'asee keey nkanii nyooto.</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Temeteewo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Am kooto ake tukul nyee woo miite terekook chee kikeeyeyee ta-aabuut ak chebo feeteet. Miite mbo subak chebo keetiik ak chebo meneet. Keeyeyiisyee terekoochu alak keebayee tayeek, nto chuut alak keekonoree tukuuk chee mabo koonyit. Kunyii, yoo keetiliileekeey chii ake tukul wolee mii tukuchoo miyootech makuyek terekyeet nyebo koonyit nyee imuuche chiitaab kooto kuyeyiisyee kubo yiisyo ake tukul nyee karaam kurubtakeey ak wolee kichobto.</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Yaakobo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Leyye, yoo oyeye kuu nyooto, omiite oob onchuruure chiichoo banan? Meebere bichu mokoreen :chu mii kutebeenook? Meebere icheek :chee mii bokooyyoong'teenook kook?</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Roomeek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Kiiboorunee kaamukeyweekyii bo kibchuulyo tukuuk choo kiikuyey ankooboorunee tukuuchooto wolee wuu inee, ankoo makeekasee inee koonyay ak nkicheek kaamukeyweekyii. Kunyoo, mamii wolee tuuktooy keey chii.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Betero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Kikooneech Yeyiin am kaamukeyweekyii kiy ake tukul nyee yeyeech keeminy kuu woloo maktooy inee. Yeyaktoos kuu nyooto yoo keetase taay kiinkete inee. Kiikukuureech sukuroobweech wooyinnyii ak karaamateenyii.</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Betero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Yoo kayey Yeyiin kuu nyooto, kukaakootyiich tukuuk chebo kwong'uut choo kikuurtooweech. Yooto, makeenyooru soboontaab Tamirmiryeenyii ankeechililee rokostaab koorooni nyoo yibu muchasta nyee miyaat.</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Mataayo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Kiiwoong' Yeesu tyoonkoochoonoo kumwooye kule, "Chaang' biiko chee kuurootiin nteenee churtooy chee ng'eri."</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Kiiyyoong'iis yooto biiko kukase kiyee kimii kuyeyaktoos. Kiinchuruurset kaantooyikaab Yuutayeek Yeesu kule, "Kiisooboote chiichi biiko alak. Kany koosoob keey naas yoo inee man *Kaararookiinteet nyee choonee kaab Yeyiin."</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Maarko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Nteenee kiikoonwaakiit Yeyiin besyoosyechooto kuuyu mii biikyii chee kiikukwey nyee nto kimanaakoonwaakiit nto mamii chii nyee katawokusobe.</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Yoowaana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Kimookweyoo anii akweek kule ayeku mokoryoonteeng'woong'. Anii nyee kyaakweyook oyeku rubiikyuu.</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Yoowaana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Nto kyoobooye koorooni nto kichamook biikaab koorooni. Nteenee kyaakweyaak anii oyeku cheechuu, kunyi moobooye kooreet. Kiyooto nyee wechook biikaab koorooni.</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Roomeek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Ng'oo nyee imuuche kumwooy kule miyootech biiko choo kiikukwey Yeyiin? Yeyiin nkityooniin nyee itiile kule churtaat chiito.</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Roomeek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Ankoo ra kuu nyi, mii kaabkuutekaab Israyeel chee kiikukwey Yeyiin am chamateenyii.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Efeeseek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Kisimkotooleech Yeyiin kumanaakeetoow kooreet kubununee Kaararookiinteet sukung'eet keetililiitu nyee makeetinye miyootyo ake tukul am taayeenyii.</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Kolosaayeek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Kunyoo, kuuyu chamook Yeyiin ankookukweyaak oyeku cheechii chee tiliilech, machaktoos oriiree alak, oleeliityine keey moon, oyibe keey ng'weny, otalayiitu, ankoolukuye ng'al.</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Temeteewo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Kunyoo, amuytoochine kiy ake tukul kubo choo kiikukway Yeyiin, nto anyuun kooraach nkicheek Yeesu Kiriisto sukunyoor lebkeeyyeetaab kibchuulyo.</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Anii nyoo Bawulo nyoo ayechine Yeyiin yiisyeet. Kitoola Yeesu Kiriisto lebkeeyiinteenyii ankooyookto ayechtechine biiko choo kiikukwey Yeyiin kooyeenchi inee ankoonket manta kurubtakeey kiyee makweech Yeyiin.</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Betero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Anii nyoo Betero, lebkeeyiinteetaab Yeesu Kiriisto. Asirwook akweek choo kiikukweyaak Yeyiin, choo kyoosereetyi yeemeetaab Boonto, Kalatyaa, Kabatookyaa, Eesya akoo Biituunnya.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Betero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Nteenee, okweyootiin akweek, mbo kibkoros chebo Baytooyinteet, biiko chee tiliilech chee kisat Yeyiin oyeku cheechii soomwaayte karoomnyeetaab nyoo kikuurook okwaanee wolee mii meenaneet obeechi lebkeyyenyii nyoo bo kwong'uut.</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Betero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Kunyoo, leyye, mbo ng'eetaabiya, osyeem wolee omuuktooy oyeye kiyee ibooru kule kiikukweyaak Yeyiin oyeku cheechii. Yoo kooyey kuu nyooto, moobootoosii,</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Yohana 2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Boyoo ak chebyoswa, nyee kikwayaaat am olee mii lokoyii, nyeekicham manta akiyeye manta.</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Mataayo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Makuwechook biiko kubo anii. Nteenee chiito nyoo kamuyta ankookaaseenaa keey akoy tabanta, makiiraraach.</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Maarko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Kunyi, makuwechook biiko, kuuyu oyenwo. Nteenee chiito nyee kamuyta akoy tabanta nyee makooraraach Yeyiin."</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Roomeek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Ong'ereche, kuuyu okenee keey Mokoryoonteet. Omuytoochine yoo kakwoonchook nyaliluutek ankootas taay osooye Yeyiin.</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Kooriinteek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Tyemuutyeet ake tukul nyee choonchook kuu nyoo name chii ake tukul. Omuuche omaang'tee keey Yeyiin kuuyu meebere makwaastaak keetyemaak kukeeytee tyemiisyeet nyee omuuche. Nto yoo kakeetyemaak, makoobootwook keelto nyee soochuntee ankubookich.</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Kooriinteek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Yoo kakeenyaliilche acheek, kakeenyaliilche kule sikeesaaysaayaak ankooriib kiyee kyooyeenchi. Yoo kakeesaaysaayeech acheek ku kubo kule makeeyeetyeechook soomuytoochi nyaliluutechooto kikeenyooru nkacheek.</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Kolosaayeek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Keesooye kule okiilche am kaamukeyweekyi tukul soomuytooy ankoolukuye ng'al am ng'erekweek</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Teesaloonikeek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Kiisootook am yiisyeet nyoo oyeye okoosee keey inee ankoboonte chamateet. Keebirchine Baaba Yeyiin koonkoy subak, kuuyukyookiimchi keey okenee keey Mokoryoonteenyoo Yeesu Kiriisto.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Teesaloonikeek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Kooreetootyook Mokoryoonteet chamateetaab Yeyiin ankoobuur am muytaayeetaab Kiriisto.</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Temeteewo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Nto inyiing' nyoo iboye yeyiin, machaktos iseetekeey wolee mii ng'aaleechaa ankirub sobonto nyee churtaat, inemchikeey yeyiin ank kikasekeey inee, ichame biiko alaak,imitochine ng'al ankitalayiitu.</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Temeteewo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Kunyoo, amuytoochine kiy ake tukul kubo choo kiikukway Yeyiin, nto anyuun kooraach nkicheek Yeesu Kiriisto sukunyoor lebkeeyyeetaab kibchuulyo.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Iburaneek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Okany kiirootoote Yeesu nyoo intooweech kiikaasee keey Yeyiin. Tase taay inee kootitiireech akoy tabanta. Maneechuchuuyee keey kinyalile nteenee kichamta keey kume am keel nyebo kaantosurat am murtooywoonteet kubo ng'erekweek chee kimii kukanyoonu. Nto mii yoo, wokoobuuree awutaab taay nyebo Yeyiin kubaytooyiis tukwaay.</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Mii nyee karaam chii nyoo kamuyta tyemuutek. Yoo kaakoomuukta tyemuutechoo, makeetuwenee soboonto nyoo kikuurtoochinen Yeyiin biiko choo chame inee.</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Betero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Araa ii, karaamat nee nyee mii yoo omuytoochine keebirook kubo kiyee miyaat nyee kooyey? Yoo koomuytoochi ng'woonin kukooyey ng'al chebo man, makooberuurook Yeyiin.</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Betero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Otasee kiirnatoonoo riibeetaab keey ankootasee riibeetaab keey muytaayeet. Otasee muytaayeet kaabuurto nyee mache Yeyiin</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Ng'oong'uutyeet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Kyoomuytoochi nyaliluutek kubo kaayneenyuu amanoochoosye.</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Nto miite besyeet ake kucho chiito ake ankuteebee Yeesu kule, "Kaaneetiinteet, nee nyee karaam nyee machaktoos ayey saanyooru *soboontaab kibchuulyo?"</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Maarko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Yu katas taay Yeesu akoo baannyi, kulabat chiito ake ankukutunyee taayeenyii ankule, "Kaaneetiinteet! Ikaraam inyiing'. Maayey nee saanyooru soboontaab kibchuulyo?"</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Nto mii yoo, chokutyem Yeesu kaaneetiinteet ake nyebo kiruutek. Kiteebee kule, "Kaaneetiinteet, machaktoos ayey nee saanyooru *soboontaab kibchuulyo?"</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Yooto, kuchoonchi kaantooyinteet ake nyebo Yuutayeek Yeesu ankumwoochi kule, "Kaaneetiin iyeku chii nyee karaam! Maayey kule nee saanyooru *soboontaab kibchuulyo?"</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Yoowaana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si yoo keekaaseenaa keey chii kunyooru *soboontaab kibchuulyo."</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Yoowaana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Kicham Yeyiin koorooni miisin kut kukoon lakwanyii nyoot akeenke baateey sukung'eet chii ake tukul nyoo ikoosee keey lakwanaa meebere makubot, nteenee makunyoor *soboontaab kibchuulyo.</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Yeyuutekaab lebkeeyik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Nto bere kukas biiko choo kima Yuutayeek ng'aleechaa kibo Bawulo, kung'erekiis miisin. Kikoonyit ng'alyoonteetaab Yeyiin ankookaasee keey Yeesu tukul choo kikiikeetool kunyoor soboontaab kibchuulyo.</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Roomeek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Nteenee kuuyu kookiityaaktaak ra ong'eetyee bawunateetaab ng'ooki ankookubaytaak Yeyiin, kootililiitu ankoonyooru *soboontaab kibchuulyo.</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Roomeek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Kunyoo, kiyee yibu ng'ooki ku meet nto kiyee roobu Yeyiin ku soboontaab kibchuulyo kubununee Kaararookiinteet Yeesu Mokoryoonteenyoo.</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Kooriinteek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Kunyi, meebere keemiite kiimoong'tee keey kiyee keekase, nteenee kiimoong'tee keey kiyee makeekase. Kiyee keekase ku mabo kibchuulyo, nto nyoo makeekase kubo nyoo kibchuulyo.</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Kalatyeek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Nyoo choone muchasta, kukese meet. Nto nyoo choone ng'aleekaab Tamirmiryeet, kukese *soboontaab kibchuulyo'</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Teesaloonikeek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-17Kichameech Baaba Yeyiin ankuyeyeech keebaybayiitu akookoy kiikenee keey kiyee karaam. Kootitiirook Mokoryoonteenyoo Yeesu Kiriisto nkityooniin ak Baaba Yeyiin ankookiimook oyeye ankoomwooye kiyee karaam.</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Temeteewo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Ankoo kiwuu nyooto kikeeriireenaa anii am biiko tukul sukooboorunee Kiriisto kule iruruunye mooyeenyii am wolee mii choo kiikuchoolwooken. Yoo imuchaktoos kiiraraachaa anii ankaanyooru soboontaab kibchuulyo, koomuuchaktoos kiiraraach nkicheek biiko alak.</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Temeteewo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Kunyoo, amuytoochine kiy ake tukul kubo choo kiikukway Yeyiin, nto anyuun kooraach nkicheek Yeesu Kiriisto sukunyoor lebkeeyyeetaab kibchuulyo.</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Iburaneek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Yu keewaany Yeesu yiisyeet nyoo kichobchine kwaan, kuyootyi biiko choo ikoosee keey inee *soboontaab kibchuulyo.</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Ng'oong'uutyeet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Kyaakas malayikeet ake kuteereertooy am barak kuyibe lokooywek chee karoomech chebo kibchuulyo. Kimache wokwoomchi koor ake tukul, yeem ake tukul ak bororyoosyek tukul.</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sookerkeytiitu Koon nyoo miite kibkoonkoy. Yeye Yeyiin kooluuchi asiisnyii biiko choo karoomech ak choo miyootech. Yeye mbo subak roobta kuroobenchi biiko choo karoomech ak choo miyootech.</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Maarko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kuteebee bichoo kule, "Chamweech kiruutekyoo /keeyey kiy nyee karaam am besyeetaab Sabaato, nto nyee miyaat? /Kiisoobiis, nto /keebakakiis?" Kisiisyo bichoo.</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Kukeeyyo chiichoo yooto, kuteebee Yeesu Farisaayeechaa ak kaaneetichoo bo kiruutek kule,"Chamweech kiruutekyoo keeyeey kiyee karaam am besyeetaab Sabaato, nto nyee miyaat? kiisoobiis nto keebakakiis?"</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Yoowaana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Maasooyiing' kule inemu bichoo am kooreet nteenee asooyiing' kule iriib bichoo kumaaranta Kibrokosyoonteet.</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Roomeek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Machaktoos ochame keey am mooyeet akeenke, otayee keey rokos ankookiilchi karaamateet.</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Efeeseek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Oyeyiisyee barooyiin ake tukul kuyem kuuyu tinye besyoosyechu rokos.</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Kolosaayeek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Kyoolooyech am wolee miite Yeyiin ankyooyeku buunikyii, kuuyu kyooyeye ng'aleek chee miyootech.</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Teesaloonikeek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ankootayee keey kiy ake tukul nyebo rokos</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Teesaloonikeek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Nteenee Mokoryoonteet nyee kiikoosee keey . Makootitiirook ankuriibook am wolee mii kibrokosyoonteet.</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Temeteewo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Makooraraacheenaa Yeyiin wolee mii kiy ake tukul nyee miyaat ankooreetooto nyee karaam akoy waawut kanyii am kibkoonkoy. Leyye,kutororiit Yeyiin akoookoy. Kuwuuyiit nyooto.</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Iburaneek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Kunyi ii, mbo ng'eetaabiya, oriib keey simoochoolwooken ochuunnyee Yeyiin kut otay okaasee keey.</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Betero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Machaktoos otebtooy biiko choo meenkete Yeyiin am keelto nyee karaam. Ankoo kung'alooleenook nyee miyaat, makoosoote tukuuk che karoomech choo oyeye ankumakusilto Yeyiin besyoonoo machokootiilchi biiko ng'aleek.</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Betero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ak kaantooyik choo mii ng'wenyuunyii choo kase kule kakiing'woonchi kawootik ankeesilte choo karoomech.</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Betero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Onket kule kaykay kiinyaliilaak yoo kooyey kiyee karaam yoo akoo chamateetaab Yeyiin kusiir yoo kooyey kiyee miyaat.</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Yoowaana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Choorweenyuu, -meerub tukuuk chebo ng'ooki, nteenee iyeye chee karoomech. Chii nyoo yeye tukuuk chee karoomech kubo :chiichoo Yeyiin. Nto nyoo yeye chebo ng'ooki, meenkete nyoo Yeyiin.</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Mataayo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Kuyite, kiimutyi chiito ake nyee kisonkochoot keekalaboonunee tiirbeet. Nto bere kukas Yeesu kule kiikoosee keey bichootoinee, kumwoochi chiichoo kule, "Wenyoo, kimkim, kaakeenyoowuung' kaat choolwookateeng'uung'."</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Maarko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Kumwoochii Yeesu kule, "Chee, keesob kuuyu 'keekooseenoo keey! Makoy tawokooyiimiing' booroo subak. Iweete baybooyyeet."</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Nto mii yoo, kumwoochi *lebkeeyik Yeesu kule, "Mokoryoonteet, teeyeyeech kiikaasee keey Yeyiin miisin."</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Kuketyi Yeesu kule, "Nto otinye mbo kaakaaseet nyee kisich nyee tee kebuswoonteetaab *aritaaliit, nto imuuche kukaswook mbo mokoywooni, yoo koomwoochi kung'eewunee keey tiikiit ankuwokuchaan keey araaray.</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Yeyuutekaab lebkeeyik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Kanyoor chiichi onket akweek nkuruuk kuweesyeet kubo kaakaaseet. Kasob inee am kaamukeyweekaab Yeesu.</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Roomeek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Chamtooy Yeyiin kule churtaat chii ake tukul yoo ikoosee keey Yeesu Kiriisto nyee mamii kule ng'oo ng'oo,</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Roomeek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Ara, keemwaay nee naas? Kookeechamta kule churtootiin biiko choo ma Yuutayeek kuuyu kiikoosee keey Mokoryoonteet, ankoo kimanaacheeng' churtaayeet.</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Kooriinteek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Nto yoo atinye roobeywoonteet nyee ang'alooltoochine Yeyiin ankaankete kiy ake tukul nyee wunyaat nto mbo kule atinye kaayeenchinooyeet nyee imuuche koowuuy kooreet amaatinye chamateet, ku buch.</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Kooriinteek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Okany keetas taay kiikoosee keey ankiikenee keey Yeyiinankookany keechame chii ake tukul.</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Kooriinteek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Keeminye kiimoong'tee keey Yeyiin ameebere keekase.</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Kalatyeek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kiinkete kule makiitiilchine chii ake tukul kule chuurtaat am taayeetaab Yeyiin kuuyu rube kiruutek. Nteenee, kiitiilchine kule churtaat kuuyu iyeenchine Yeesu nyoo kaararookiinteenyoo. Kiyooto nyee yeyeech acheek Yuutayeek kiikaasee keey Kaararookiinteet Yeesu sukung'eet kiitiilweech kule keechurtootiin am taayeetaab Yeyiin ameebere kubo kule keerube kiruutekaab. Makiitiilchine chii kule chuurtaat kubo kule rube kiruutek.</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Efeeseek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Yeyiin nkityo nyee kiyeyook kiiraraachaak kubununee chamateenyii yoo kyookoosee keey inee. Meebere kyoobirtoochi nkur nteenee kiy nyoo nyee kiroobu Yeyiin.</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Filibiik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ankaayeku akeenke ak inee. Mayeyoo kiruutekaab Muusa achurte am taayetaab Yeyiin, nteenee achurtooy kuuyu akoosee keey Mokoryoonteet. Yeyiin nkit nyee yeye chiito kuchurta yoo keekaasee keey chiichooto inee.</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Kolosaayeek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yoo kikeebatisanook. Kikeemuyaak ak Kiriisto ankiing'eeteenaak meet ak inee, kuuyu kyookaasee keey kaamukeyweekaab Yeyiin nyoo kiing'eetee inee meet.</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Teesaloonikeek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Kokoyeewuune Temeteewo woloo omiite,ankooyibkweech lokooyweek chee koroomech kurubtakeey kakaseemwoong' ak chomnyeet nyee oboonte.Kokumwooweech kule osootyeech akokooy nyee karaam ankoo omeeche kule nto okaseech kuyoo kemeche ankaacheek kule nto kekasaak.</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Teesaloonikeek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Osooye subak kusorweech Yeyiin am wolee mii biich chee aweesech anku miyootech, kuuyu meebere biiko tukul chee iyeenchine manta.</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Temeteewo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I-am boriyeet nyee karam kubo ng'olwoonteetaab yeyiin. Inket kule kikuriing' yeyiin inyooru soboontaan kibchulyo. Kunyii, ikilchi sobonoo kiichamchintosii kukase biiko chee chang'.</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Betero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Kuu yoo kyookaasee keey kiriisto, omuuche ra otiiye keey Yeyiin nyoo kiing'eetee inee meet ankootoroor.Kunyoo,omuche omaang'tee keey Yeyiin kutukul.</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Mataayo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Kuwalchi mokoryoonteet kule, 'Kweeyey nyee karaam ankiikooseeniing' keey! Kuu yookweemuuch ikaaman tukuuk chee ng'eri kut kubas keey, maakooniing' ibawu tukuuk chee choong'ech. Choonchi keey keetankas tukwaay!'</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Chii nyoo kiikoosee keey ankuriibe tukuuk chee ng'eri, kuriibe nkicheek chee chaang'. nto nyoo makiikoosee keey amariibe tukuuk chee ng'eri, kumariibe mbo tukuuk chee chaang'.</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Yoowaana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Nto mii yoo kuweekyi keey Toomaas ankumwoochi kule, "Toomaas, cheetiinyee moorineeng'uung' awunnyek ankiitiinyee mooyeenyuu komos awung'uung'. Mateewiiywiiy nteenee iyenchi."</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Yeyuutekaab lebkeeyik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Nto mii yoo, kuyit Bawulo akoo Siila Teerbe ankukeeyta akoy Luustra wolee kiminye chiitaab Kiriisto nyee kikeekuuree Temeteewo. Ki lakwataab cheebyoosya nyee ki cheebyuutayaa nyee kikiikooyenchi Yeesu. Nto kwaan ku Kiriikiin.</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Kooriinteek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Yeyiin nyee kiinyale. Kiikukuurook o-amchiine ak lakwanyii Yeesu Kiriisto nyoo Mokoryoonteenyoo.</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Kooriinteek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Maweechweeche keey Yeyiin sukung'eet makeemwoowook kule, "Ee, keeyeye kiyi," nto kule, "Acha, makeeyeye."</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Kolosaayeek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Makuchoonto keey ng'eetaabiya Oneesimo nyoo akeenke am akweek. Kiikoosee keey murooniitenyi ankeechame. Mabokumwoowook murechooto kiy ake tukul nyee miite kuyeyakse am woli.</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Teesaloonikeek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Mawechweeche keey nyoo kikweyook anku makuyey kuu nyooto.</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Teesaloonikeek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Nteenee Mokoryoonteet nyee kiikoosee keey . Makootitiirook ankuriibook am wolee mii kibrokosyoonteet.</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Temeteewo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-13Abirchine Mokoryoonteenyoo Yeesu Kiriisto koonkoy nyoo kikoono kaamukeyweek, kuuyu kikasa kule kiikooseenoo keey kyaayeyoote ng'al chee kimaankete kumanaayenchine inee nteenee kuriireenaa. Ankoo kyaang'aloolee nyee inee miyaat ankaawusoote biikyii ankaakawootenoote, kutoola ayechi yiisyeenyii.</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Temeteewo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Nto tukuuk choo kiikase a-amuu am taayeetaab biiko chee chaang', itoorchi choo biiko chee kiikooseekeey anku chee imuuche kooneet biiko alak.</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Iburaneek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Kunyi, kimachaktoos kukerkeyiit Yeesu chii sukung'eet kuyek kibkoros nyee woo nyee riiree biiko ankiikoosee keey am yiisyeetaab Yeyiin. Kikeebakach sikeenyoochi kaat biiko tukul am choolwookateeng'waa.</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Yoowaana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Choorweenyuu, imiite iyeye kiyee karaam kuuyu kweetaach mbo ng'eetaabiya ankoo ko tayeek.</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Ng'oong'uutyeet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Kooberuurook nkinee Yeesu Kiriisto ankukoonook kaalyeet. Kiikoosee keey ng'aleekyii, inee nyebo taay kiing'eetee meet anku inee nyee bawu baytooyik am kooreet. Itorooroot nyoo chameech ankiwasta korotiikyii sukootyaakteeneech ng'ookiswookikyoo.</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Mataayo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Kubakookyine icheek kwaan mweeng' ankurube Yeesu.</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Mataayo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Kunyoo machaktoos olebkechi biiko kubuntee yeyuutekwook chee karoomech, si yoo kakasaak kookaasta koon nyoo miite kibkoonkoy."</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Maarko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Kunyoo, kiyooto nyee yeye muren kung'eetee kootaab kwaan ak kaamet ankoomut koorkeenyii</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Maarko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Abere inkete kiruutekaab Yeyiin choo kimwooye Muusa kuu: Meebakach chii, meemarte, meechoorse, meeratyi chii ng'wiiynan meelotu chii, iywey koon ak koomet."</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Kinam kuut kwaan ak kaamet. Kuleenchi kaamet, "Baaba, ng'alyoo nee nyi keeyeweech! Ntee siikooneech keeluyaatee woli tukul?"</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Kuketyi Yeesu kule, "Am nee soocheeng'aateenaa woloo tukul?" Moonkete akweek kule machaktoos amiite anii koyi bo Baaba ayeye ng'aleek chee makwoo Baaba?"</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Yoowaana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Kyaam biikyoo choo kibo kemy maana am koor nyee suurkween, kuu yoo mwooye siruutekaab Yeyiinkule, 'Kiikoochi kwaam amnyoonteet nyee choonee barak.' "</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Yoowaana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Kumwoochi Yeesu nanyuun bichoo kule, "!Kaamwoowook, moosoot soo baateey kule kikoonook *Muusa amnyoontoonoo kichoonee barak, nteenee osoote kule koonook Baaba amnyoonteetaab man kuchoonee kibkoonkoy.</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Yeyuutekaab lebkeeyik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Kiing'eetee Yeyiinteetaab mbo kuuko Yeesu meet nyoo kyoobakache okwertoochine keet barak.</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Roomeek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sootoroor am mooyeet akeenke Yeyiin nyoo inee ku kwaaniitaab Mokoryoonteet Yeesu Kiriisto.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Kooriinteek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Kusilokoy Yeyiin nyoo kwaaniitaab Mokoryoonteet Yeesu Kiriisto. Yeyiin ku Baaba nyee riiree biich ankusooysooye biich am keelwookik tukul.</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Efeeseek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Nto akweek sikiik, mamachaktoos owuse lokokwook kut bokwoowesiitu, nteenee oneete atebuutek chee rubtooy keey ak Mokoryoonteet.</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Filibiik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Onkete akweek mbo wolee kiikooboorunto keey Temeteewo nkityo, kuuyu ayeyiisyee anii ak inee kuu leekwa ak kwaan kubo yiisyeetaab lokooywekaab Yeyiin.</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Temeteewo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Asiruung' inyiing' Temeteewo nyoo achamiing' anykaayetyeeching' icham Yeesu. Kooberuuriing. Baaba Yeyiin ak Mokoryoonteenyoo Yeesu Kiriisto, kuriireeniing' ankukooning' kaalyeet.</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Iburaneek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Kikeeboonte tukul mbo baaba chee kichuuleech ankikiiyweye. Kunyi kiiyweye soo, kule nee Baaba Yeyiin nyoo keenyoorunee soboonto?</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Betero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Kisimkucham Baaba Yeyiin kule makukweyaak, ankootiliilook Tamirmiryeenyii kuyiseenook korotiikaab Yeesu Kiriisto sookoonyit Yeesu.Kooberuurook Yeyiin miisin onyooru kaalyeet.</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Betero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Kusilakoy Yeyiin nyoo kwaaniitaab Mokoryoonteenyoo Yeesu Kiriisto nyoo kiriireeneech miisin kuyeyeech/kesicheech subak kenyoru soboonto nyee kiimoonteekeey, kuuyu kiing,eetee yeesu meet.</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Ng'oong'uutyeet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Chiito nyoo keebeliis, makoolaach sirook chee leelach. Makoy anemunee kaayneetaab chiichoo kitaabuutaab soboonto, nteenee maayibchi kaayneenyii Baaba ak malayiukaanikyii.</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Mataayo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Yooto kumwooy Yeesu kule, "Simooni araab Yoona, iberuuroot. Ma chii nyee kang'oong'uung' ng'aleechu, nteenee Baaba anii nyoo miite kibkoonkoy.</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Mataayo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Machaktoos okasu ankoosooye simoo-asyi keey tyemiisyeet. Obere nto oyey, amamii nkuruuk."</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Okasu ankoosaay simoo-asy keey tyemiisyeet. Obere nto oyey, amamii nkuruuk."</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Okas baa mbo awunnyekyuu ak kereenkook. Otabtab sookas, kuuyu, omiite obere too anii ayiinteet. Matinye ayiinto boor."</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Yoowaana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Kichokuyek ng'alyoontoonoo chii, keeming'te keey ankeekas wooyinnyii, wooyiin nyoo nyoortooy weero nyee akeenke baateey wolee mii kwaan. Kichame biich kuchurta ankiyib manta.</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Yeyuutekaab lebkeeyik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Am besyoosyekaab letuut maang'oobchi Tamirmiryeenyuu biiko tukul. Makung'oorso yooto tibikwook ak werikwook. Makukase aybeerikwook kitoontoyeen am ng'oong'uutek ankumokunyooru booyikwook kiirwootik.</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Roomeek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Kunyoo, makiitiilchine chii kule churtaat kuuyu syeeme wolee imuuktooy kurub kiruutek. I-aroorweech baateey kiruutek kule kaakeechoolwooken.</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Roomeek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Kaayeyiisyee kitoontoyooni name keey ak soboontaab biiko, kuuyu manookich am soboontaab Kiriisto. Kikyoo-asyi taay komosta ake tukul nyebo boorwoong' kutwaar ng'ala chee matiliilech kutoorchook ng'ooki. Nteenee makyook raat kubawook ng'aleekaab churtaayeet ak tiliilinto.</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Roomeek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Kimeemuuche kiruutekaab *Muusa kukoon soboonto, kuuyu kiikuskuus ng'ookisto nyoo kibaweech. Nteenee kikoon Yeyiin soboonooto, yu kiiyooku lawanyii kuu chii kucho koorooneeb ng'ooki keeyeyee koroseek sukoobuukto ng'ookisto kutukul.</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Kooriinteek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Ibooru yuuteyu kule mamii chii nyee imuuche kung'as keey am taayeetaab Yeyiin.</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Kooriinteek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Ankoo keeminye koorooni, makerkeey booryeenyoo ak nyoo bo biikaab koorooni.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Kalatyeek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kiinkete kule makiitiilchine chii ake tukul kule chuurtaat am taayeetaab Yeyiin kuuyu rube kiruutek. Nteenee, kiitiilchine kule churtaat kuuyu iyeenchine Yeesu nyoo kaararookiinteenyoo. Kiyooto nyee yeyeech acheek Yuutayeek kiikaasee keey Kaararookiinteet Yeesu sukung'eet kiitiilweech kule keechurtootiin am taayeetaab Yeyiin ameebere kubo kule keerube kiruutekaab. Makiitiilchine chii kule chuurtaat kubo kule rube kiruutek.</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Kalatyeek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Kuu yoo kimee Kiriisto wuu nyee kyaameey nkanii kuu nyooto. Meetakuwuu soboonnyuu yoo kibo taay, nteenee aboonte ra Kiriisto am soboonnyuu. Soboonto nyee aminye ku nyee akoosee keey Lakwataab Yeyiin. Kichama lakwani kut kookooyto soboonnyii kubo anii.</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Kalatyeek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Tookunootiin yeyuutekaab chii nyee muchasiin nto chooto ku: martaayeet, soboonto nyee matiliil, sikornateet,</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Kalatyeek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Kiikubakaakta biikaab Kaararookiinteet Yeesu muchastaab boorwoonikwaa ak tukuuk chee miyootech chee mache moonikwaa.</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Filibiik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Aboonte sinee nkanii ng'alyoo am kiyoo ng'asee keey bichoo alake. Yoo mii chii nyee mwooye kule imoong'tee keey tukuuk chee yeye biich buch, aboonte anii ng'alyoo nyee siire chooto.</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Betero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Ankoo kichurtaat kaarorookiinteet kime kubo biiko chee machurtootiin sukoonket bichoo Yeyiin. Kime meet akeenke kubo ng'ookiswookikaab biiko tukul. Kikeebakach boornyii ankiikoochi soboontaab tamirmiryeet.</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Yeyuutekaab lebkeeyik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Kikiiyokoowook chiichi sooyeyee kiyee omache am keelto nyee kikiikusat Yeyiin am ng'oomnaneenyii. Kyoong'eet akweek ak biikaab Rooma, obakach okwertoochi murtooywoonteet.</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Roomeek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Nto choo kisimkoonket Yeyiin, kukiikootabaan sukukerkeyiitu lakwanyii. Yooto makuyek lakwanyii kaabooreet nyebo chuut chaang'.</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Roomeek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Mataye Yeyiin biikyii chee kisimkukwey. Osootee keey baa siruutek choo ibooru kiyoo kimwooy Eliiya yoo kiriirchine Yeyiin kung'aloolee biikaab Israyeel nyee miyaat.</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Betero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Kisimkucham Baaba Yeyiin kule makukweyaak, ankootiliilook Tamirmiryeenyii kuyiseenook korotiikaab Yeesu Kiriisto sookoonyit Yeesu.Kooberuurook Yeyiin miisin onyooru kaalyeet.</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Betero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Kikiikeekwey kaararookiintoonoo kumanaakeeyey kookreet ankiborkiiboor inee am besyoosyechu bo tabanta kubo akweek.</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Mataayo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Inyooweech kaat am choolwookateenyoo, kuu yoo keenyoochine nkacheek kaat choo choolwookencheech.</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Mataayo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Yoo onyoochine kaat biiko alak choo choolwookenchook, kunyoowook kaat nkinee Koon nyoo mii kibkoonkoy.</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Mataayo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Nto yoo mooyeye kuu nyooto kumanyoowook kaat Koon.</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Maarko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'Am nee yu ng'aloole chiichi kuunyi? Kayib keey kule inee ku Yeyiin soo? Ng'oo nyee imuuche kunyoochi biiko kaat am choolwookateeng'waa, yoo ma Yeyiin nkit?"</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Kukase Farisaayeechaa akoo kaaneetichoo bo kiruutek kuu nyooto, kumwaayee moo kule, :Yibe keey chiichi kule inee ku ng'oo ee? Bere toos inee ku Yeyiin? Ng'oo ake nyee imuuche kunyoochi biiko kaat am choolwookateet yoo ma Yeyiin nkit?"</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Nkono nyee kuskus, amwoochi chiichi kule, `kaakeenyoowuung' kaat', nto amwoochi kule, "Ng'eet ankiiweesyet'?</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Nto yu kabiir kibeseeniisyechoo tukwaay kuyook beesaanichaa, kunyoochi kaat chiichoo kuteerchi besenoo. Kunyi ateebe kule ii, ng'oo am bichooto tukwaay nyee kibaybayiit miisin?"</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Kuketyi Simooni kule, "Am kaasooteyweekyuu, nyee king'erech miisin ku nyoo kitinye besento nyee woo." Kuleenchi Yeesu, "Keemwaay man!"</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Yoowaana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Yoo koonyoochi biiko kaat am ng'ooki nyee kiikuyey, kunyoochine Yeyiin bichoo kaat, nto yoo kamoonyoochi kaat, makeenyoochine kaat."</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Yeyuutekaab lebkeeyik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Kunyi, iweekse am miyootyooni ankiisaay Yeyiin. Imuuche kunyoowuung' Yeyiin kaat am kaasooteyweekuuk choo miyootech.</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Kooriinteek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Yoo koonyoochi chiichoo kaat, anyoochine nkani kaat yoo akoo mii kiy nyee amache anyoochinee kaat. Anyoochine kaat kubo akweek akoonyite Kiriisto,</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Efeeseek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Otankase kityo, oriiree alak ankoonyoochine keey kaat kuu yoo kiikunyoowook Yeyiin kubununee Kaararookiinteet.</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Kolosaayeek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Yoo kikiikubaraak ng'ookisoo kyooboonte, kyoominyee soboonooto. Nteenee kukoonook Yeyiin soboonto nyee leel kuu yoo kiikoochine Kiriisto. Kinyooweech Yeyiin kaat acheek tukul am ng'ookiswookikyoo</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Kolosaayeek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Omuytoochine keey ankoonyoochine keey kaat am ng'alyoo ake tukul nyee kookuyechi chiito ake ake. Onyoochine keey kaat, kuu yoo kinyoowook nkakweek Mokoryoonteet.</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Yaakobo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Yoo keesoochine chii nyee imnyoone kiikoosee keey Yeyiin, makoosoob :Yeyiin chiichoo. Nto yoo kiikuchoolwooken, /+makeenyoochi kaat.</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Yoowaana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Nto yoo kachamchiin chii kule kiikuyey ng'ooki, kunyoochine Yeyiin kaat ankootiliile am tukuuk tukul choo machurtootiin, kuuyu churtaat Yeyiin ankiikooseekeey.</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Mataayo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Kiyityiin yooto akoo yoo kimwooye woorkooyoonteet *Isaaya kule,</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Kas! Makuyeyakiis ng'aleechu am besyeet nyee kiikukwey Yeyiin. Nteenee kuuyu maneecham kiyee kaamwoowuung', makunaming' keey kuut akoy kuyityiin besyoonooto."</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Kimwoochi bichoo kule, "Kaakuyityiin besyooni ak kiyee mwooye siruutechu."</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Yoowaana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Nteenee ityiiche yuuteyu siruutekaab Yeyiin yoo mwooye kule, 'Kikeewecho buch.'</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Yoowaana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Yoo kyaaboonte keey bichoo, kyaariib am kaamukeyweekuuk nyee manaabootyo, nteenee kibot akeenke baateey, nto nyooto ku kaamukuusiinteet. Kiyityiin siruutek am keelooto.</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Yeyuutekaab lebkeeyik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ankumwoochi kule, "Mbo ng'eetaabiya, ki akoy kuyityiin siruutechu bo Yeyiin kuu yoo kimwooye Tamirmiryeeetaab Yeyiin kubununee *Tawuti, kurubta keey Yuuta nyoo kikweryoonu biiko bokunam Yeesu.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Yeyuutekaab lebkeeyik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Nto nyooto ku Yeesu. Keeng'aloolee mbo yuuteyu am kitaabuutaab Tyeenwookik kurkeetaab ayeeng' yoo mwooye kule, 'Inyiing' lakwanyuu. Kaayeku anii koon ra.'</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Roomeek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Kiyey kuu nyooto sikiimuuch keeyey man kuu wolee maktooy kiruutekaab Muusa, katiko kakeerub Tamirmiryeetaab Yeyiin amakeerub atebuutekaab choolwook.</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Roomeek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Mooyeku kibeseeniis chebo tukun, nteenee makyook otinye chamateet ankoochoomtoosii, kuuyu chii ake tukul nyoo chame chiito ake kuyeye kiyee mwooye kiruutek.</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Kalatyeek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Iyume kiruutek tukul kiruutyoonoo mwooye kule, "Icham laatyeeng'uung' kuu woloo ichamtooy keey."</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Filibiik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Yoo wuu nyooto, ong'erechaa okasyiintoosii, ochoomtoosii ankooyeku akeenke am moonikwook ak kaasooteyweekwook</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Kolosaayeek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Ayechine anii biikyii yiisyeet, kuuyu kitoola Yeyiin a-amwook kuyityiin ng'alyoonteenyii nyoo</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Teesaloonikeek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Kiyiitenyi nyee yeyeech keesoowook akookoy, sukuyechteechook Yeyinteenyoo obuur kuu woloo maktooy inee ankooyeye kiyoo okase kule karaam. Keesoowook subak kule kukoonook kaamukeyweek chee omuuche oyechinee yiisyeet okoosee keey inee.</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Yaakobo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Kiyityiin :yooto kuu yoo kimwooy siruutek kule, 'Kiiyenchi :Abraam kiyee kimwoochi Yeyiin. Yooto kuchamchi Yeyiin kule churtaat :inee.' Kiyey :ng'alyoontooni /keekuuree Abraam 'Choorweetaab Yeyiin'."</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Ng'oong'uutyeet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Kikiikoochinoot bichoo sirook chee leelach anku kooyech. Kikeemwoochi takoomuuny kisich akoy kuyityiin laatitaab mbo ng'eetaabkaamet chee kimache sikeebakach choo yeye yiisyeet kuu nyoo kiyeye icheek.</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Mataayo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Kitas taay Yeesu kumwooy kule, "Yoo choonii *Weritaab Chii am wooyinnyii kuu baytooyiin kuboontoonu keey malayikaanik tukul, makoobuuree ng'echereenyii bo nbaytooyiisyeet.</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Makeekasa anii, *Weritaab chii achoonee boolik am kaamukeyweek ak lebkeeyyeetaab Yeyiin.</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Kuchoonchi *malayikeet akiichoo am lebkeeyyeetaab Yeyiin ankookweny icheek. Kinam bichoo muyateet kut kubootoon</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Kiikoostoote akiichoo Yeyiin kumii kooyeeye woloo kimii keechiirek kubo lokooywek chee kinyoor. Kikas leekweet kuu woloo kikeemwooytoochine.</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Yoowaana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Kichokuyek ng'alyoontoonoo chii, keeming'te keey ankeekas wooyinnyii, wooyiin nyoo nyoortooy weero nyee akeenke baateey wolee mii kwaan. Kichame biich kuchurta ankiyib manta.</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Yeyuutekaab lebkeeyik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Kimamii kiyee kiimuuche bichoo kuyeyee mbo Betero kuuyu kiikoostooy biiko tukul Yeyiin kubo chiichoo kiboonto kenyiisyek chee kikeeytee artam, nyoo kikiisoobe am keeloo bo kwong'uut.</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Roomeek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kuuyu choolwookenoot chii ake tukul nyee meemuuche kuyityi churtaayeet nyee mache Yeyiin.</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Kooriinteek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Kookas, yoo o-ame nto yoo oyyee kiy, nto yoo oyeye kiy ake tukul, kumachaktoos oyeye okoonyite Yeyiin.</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Kooriinteek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Keekase acheek tukul choo makerootiin koonyekyoo lebkeeyyeetaab Mokoryoonteet ankoo keekase kumeeymeeyaat. Keemii keeweechweecheech keekerkeyiitu Mokoryoonteet keetase taay keenyooru lebkeeyyeet kuchoonee wolee mii Tamirmiryeet.</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Efeeseek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Kutororiir Yeyiin kenyiis ak kenyiis am wolee mii biikyii kubo Kaararookiinteet Yeesu. Kuwuuyiit nyooto.</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Filibiik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Kutororiit akookoy Yeyinteenyoo nyoo Baaba. Kuwuuyiit nyooto</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Kolosaayeek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Yoo keeyeew Kiriisto am lebkeeyyeetaab Yeyiin makeekerkeyiitu inee.</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Teesaloonikeek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Yooto makiikaasta kaayneetaab Mokoryoonteenyoo Yeesu am kiyee oyechine ankiikaastaak nkakweek. Yeyaktoos ng'aleechu tukul, kuuyu chamook Yeyinteenyoo ak Mokoryoonteet Yeesu Kiriisto.</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Temeteewo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Miite kaaneetuutechaa wolee bo lokooywek chee karoomech choo kikiitoorwoo kul a-amte. Yeyiin nyoo boonto lebkeeyyet ankootorooroot nyee kikoonoo lokooywechaa karoomech.</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Temeteewo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Makooraraacheenaa Yeyiin wolee mii kiy ake tukul nyee miyaat ankooreetooto nyee karaam akoy waawut kanyii am kibkoonkoy. Leyye,kutororiit Yeyiin akoookoy. Kuwuuyiit nyooto.</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Temeteewo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Temeteewo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Temeteewo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Temeteewo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Chiito nyoo kaubaatyeenyekeey wolee mii mokoryoonteet Yeesu kiriisto anko neet ng'aal chee moboo maan,</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Temeteewo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anku chunchuntos metowookaab biichoo kubo kasooteeyweek chee miyootech chee boonto.Biichuteechu chee kikeebutee ng'oolwonteetaab manta ankusoote kule tos yo kasyeem chii kurub keeltaab Yeyiin ku kelto nyoto nye yeyee chii kunyoor boytiit am korooni.</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Temeteewo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Ntenee, yo0 keenumchi keey chii isyeetaab yeyiin, ametuyiityine ake moo, kaa kunyoor baytit nyee woo miisin am kab yeyiin.</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Temeteewo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Nto inyiing' nyoo iboye yeyiin, machaktos iseetekeey wolee mii ng'aaleechaa ankirub sobonto nyee churtaat, inemchikeey yeyiin ank kikasekeey inee, ichame biiko alaak,imitochine ng'al ankitalayiitu.</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Temeteewo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Makuyeye keey kule bo Yeyiin, nteenee kutaye kaamukeyweekyii. Isatee keey bichooto.</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Temeteewo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Nto kubooyiit man, makeewus chii ake tukul nyee keenemchi keey kurub Yeesu Kiriisto.</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Anii nyoo Bawulo nyoo ayechine Yeyiin yiisyeet. Kitoola Yeesu Kiriisto lebkeeyiinteenyii ankooyookto ayechtechine biiko choo kiikukwey Yeyiin kooyeenchi inee ankoonket manta kurubtakeey kiyee makweech Yeyiin.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Yeyeech chamateetaab Yeyiin keetay tukuuk choo ma bo Yeyiin ak mbo tukuuk choo bo koorooni, ankeeminy nyee keeriibe keey, nyee churtaat anku nyee rubtooy keey ak wolee maktooy Yeyiin.</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Betero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Kikooneech Yeyiin am kaamukeyweekyii kiy ake tukul nyee yeyeech keeminy kuu woloo maktooy inee. Yeyaktoos kuu nyooto yoo keetase taay kiinkete inee. Kiikukuureech sukuroobweech wooyinnyii ak karaamateenyii.</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Betero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Otasee kiirnatoonoo riibeetaab keey ankootasee riibeetaab keey muytaayeet. Otasee muytaayeet kaabuurto nyee mache Yeyiin</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Betero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ankootasee kaabuuroo chamateetaab biich chee tuubcho. Yoo kooyey kuu nyooto, moobuure am chamateetaab Yeyiin.</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Betero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Kunyoo, inket Yeyiin wolee saruntooy biiko choo iyenchine inee kung'eetyee nyaliluutek. Inkete mbo wolee riibtooy kibrokosiisyek choo ratootiin akoy besyeet nyoo kiitiilchinee biiko tukul ng'aleek.</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Betero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Ara yoo makiimukuus tukuuchu tukul ii, kumachaktoos obuurte ano am soboonwekwook? Machaktoos onemu keey otililiitu ankootaboonchi keey Yeyiin.</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sookerkeytiitu Koon nyoo miite kibkoonkoy. Yeye Yeyiin kooluuchi asiisnyii biiko choo karoomech ak choo miyootech. Yeye mbo subak roobta kuroobenchi biiko choo karoomech ak choo miyootech.</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Maarko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Kuketyi Yeesu kule, "Am nee siikuuro kule awuu karaam? Yeyiin nkit nyee karaam.</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Yooto, kuchoonchi kaantooyinteet ake nyebo Yuutayeek Yeesu ankumwoochi kule, "Kaaneetiin iyeku chii nyee karaam! Maayey kule nee saanyooru *soboontaab kibchuulyo?"</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Kuketyi Yeesu kule, "Keesootyeechoo nee siimwaay kiule akaraam anii? Ntee Yeyiin nkit nyee karaam!</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Yoowaana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Kichoomoote biiko wolee woo kung'aloolee Yeesu kuuyu kiiyweye kaantooyikaab Yuutayeek.</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Yeyuutekaab lebkeeyik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Kimii rubiinteet ake nyee ki cheebyoosya nyee kibo *kiriinkeetaab Yooba. Kikeekuuree cheebyoosyaanaa Tabiita (Nto am kuutiitaab Kiriikiik ku Toorkaas.) Kileel moo cheebyoosyaani ankiyeetyeechine mbo biich chee banoon.</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Roomeek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Kiinkete kule am kiy ake tukul, yeye Yeyiin ng'aleek chee karoomech am wolee mii choo chame inee anku choo kiikukwey.</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Kooriinteek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Imuuche Yeyiin kooberuurook miisin sootinye tukuuk kuyem. Makuukoonook kiy ake tukul nyee omache sootooretiisyee am karoomnyo ake tukul,</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Kalatyeek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Kunyoo, kuu yoo takeeboonte barooyinto, okany keeyeye tukuuk chee karoomech am wolee mii biiko tukul anku miisin, am wolee mii choo kiikooyeenchi Yeyiin.</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Efeeseek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Yeyiin nyee kiyeyeech keeyeku cheechii. Nto kuu yoo keeyeku cheechii, kumakweech keyeye tukuuk chee karoomech choo kisikuchobweech kubununee Kaarorookiinteet Yeesu.</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Filibiik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Achamtooy kule makutas taay kootitiirook Yeyiin nyoo kitoowu yiisyeet nyee karaam am wolee omiite. Yeye kuu nyooto akoy yoo kaakiiwaang'ta yiisyoonoo am besyoonoo iyeewu Yeesu Kiriisto.</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Kolosaayeek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Yooto nanyuun, moong'ereech Mokoryoonteet am atebuutekwook, oyeye ng'aleek chee karoomech ankootase taay onkete Yeyiin miisin.</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Teesaloonikeek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-17Kichameech Baaba Yeyiin ankuyeyeech keebaybayiitu akookoy kiikenee keey kiyee karaam. Kootitiirook Mokoryoonteenyoo Yeesu Kiriisto nkityooniin ak Baaba Yeyiin ankookiimook oyeye ankoomwooye kiyee karaam.</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Temeteewo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Yeye keey bichoo kule inkete Yeyiin, ntenee ibooru atebuutekwaa kule meenkete. Biich bichoo chee kiikumiyeetiitu ankukawoot nyee mayemootiin mbo kuyey kiy nyee karaam.</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Betero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Kunyoo, machaktoos biiko choo kakinyaaliil kuu moktooy Yeyiin, kukilchi Yeyiin nyoo kikose keey anku taastaay kuu yeye ng'aleek chee koroomeech.</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Mataayo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Yooto nanyuun, kuweesyetootee Yeesu Kalilaaya tukul kooneetiisyootee kooriikaab saayeet bo Yuutayeek. Kyoomtoote lokooywek chee karoomech chebo baytooyiisyeetaab Yeyiin ankoosooboote biiko chee kiboonto boorwoonik ak tankuusyo ake tukul.</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Kimwooye kule,kaakuyit besyeet ! kaayityook baytooyiisyeetaab Yeyiin. Oweeksee choolwookateeng'woong ankooyenchi lokooywechu karoomech.</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Nteenee kumwoochi malayikaanaa kule, "Moomuye! Ayibwook anii lokooywek chee makuyey biiko tukul am kooreet kung'erekiis miisin.</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Yeyuutekaab lebkeeyik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Kiyee keemiite kyoomwook ku lokooywek chee karoomech kule kaakootyiich Yeyiin am wolee keemiite acheek keseniisyek, kiyee kikiikukuurtoochi mbo kuuko kule makooyook woorkooyoonteet nyee wuu Muusa.</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Yeyuutekaab lebkeeyik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Nteenee buch soboonnyuu yoo kamaawaany labateetaab yiisyeet nyoo kookukoono Mokoryoonteet Yeesu. Yiisyooni, ku abooru lokooywek chee karoomech chebo chamateetaab Yeyiin.</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Roomeek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Maamuyoot a-amte lokooywek chee karoomech kuuyu mii ariit kaamukeyweekaab Yeyiin chee yeye kooraraachakay chii ake tukul nyoo keeyenchi. Machaktoos kyoomchi Yuutayeek kurook nto yityo, kookeer choo ma Yuutayeek.</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Kooriinteek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Mbo ng'eetaabiya, amache asootwook kiy kurubta keey ak lokooywek chee karoomech choo kyaa-amwook. Lokooywechoo ku choo kyooyenchi anku chooto mbo raat chee oyyoong'unee.</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Kooriinteek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Kiikooboor *Keniinteet nyoo bawu koorooni bichoo maneeyeenchi ng'alyoonteet simakas lebkeeyyeetaab lokooywechooto karoomech choo ibooru lebkeeyyeetaab Kiriisto. Inee nyooto iboorunee keey Yeyiin.</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Kalatyeek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Okany amwoowook, ankoo koomwook chii am acheek lokooywek chee teer ak choo kikyoomwook, nto ku *malayikeet nyee koom, kunyoolu bokeetoorchi wolee bo maataab kibchuulyo.</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Filibiik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Machakse kityo obuure kuu yoo mwooye lokooywekaab Kiriisto, si yoo kachaakasaak, maanket kule okiilchine kiy akeenke ankoowuulyee tukul lokooywekaab Kiriisto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Kolosaayeek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kuu yoo mii kiy nyee okenee keey nyee kikeekonorwook am kaab Yeyiin. Kisimokasee ng'alyoontooni lokooywekaab manta chee karoomech</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Teesaloonikeek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Kikuurook Yeyiin kubununee lokooywek chee karoomech choo kikyoomwook sikeeyemte tukul lebkeeyyeetaab Mokoryoonteenyoo Yeesu Kiriisto.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Temeteewo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Kunyoo, meekany kunaming' muyateet yoo meeng'alaalee Mokoryoonteenyoo nto yoo isootoo anii nyoo kikeerata kubo inee. Nteenee, ikany keenyaliilche tukwaay kubo lokooywek chee karoomech kukooniing' Yeyiin nyikanateet.</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Betero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Kaakuyiit basyeet nyee makitiilchi biiko ng'aaleek anku mokeetowune biikaab Kiriisto.Ara,yoo kakeetoowuneeneech keey ng'aaleek ii, makuwuuyiit nee am woole mii choo meenchiine lookooyweek chee koroomeech?</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Ng'oong'uutyeet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Kyaakas malayikeet ake kuteereertooy am barak kuyibe lokooywek chee karoomech chebo kibchuulyo. Kimache wokwoomchi koor ake tukul, yeem ake tukul ak bororyoosyek tukul.</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Kumwoochi *malayikeet kule, "Meemuy! Kaakooberuuriing' Yeyiin!</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Yoowaana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Kikooneech *Muusa kiruutek, kuyibweech Kaararookiinteet Yeesu chamateet ak manta.</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Yeyuutekaab lebkeeyik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Kiiboor *lebkeeyik am kaamukeyweek kule king'eetee Mokoryoonteet Yeesu meet. Kiiberuur Yeyiin lebkeeyichoo tukul am yiisyeeng'waa.</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Roomeek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Churtooy biiko kubo chamateetaab Yeyiin kubununee *Kaararookiinteet Yeesu nyoo kiwalang'uneeneech soboonnyii kotyaakteech.</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Kooriinteek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Nteenee, am chamateetaab Yeyiin wuu nyii raat soboonnyuu. Manaaweetee keey chamateenyii am wolee amiite. Wuu nyooto kuuyu kyaa-am booryeet nyee koroom miisin kusiir ake tukul am *lebkeeyichoo, ameebere ki anii, nteenee ki kaamukeyweekaab Yeyiin chee kyoome booryoonoo kubunteenoo.</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Kooriinteek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Bo ng'aleechu tukul karaamateeng'woong'. Yoo tase taay kuchoong'iitu biiko chee iyeenchine Yeyiin, makeebirchine Yeyiin koonkoy ankiitoroor.</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Kalatyeek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Iraroocheech Yeyiin kubo chamateenyii nkit ameebere kuuyu keerube kiruutek. Kiy nyoo nyee maabakooktooy. Nto ki man kule kiitiilchine chii kule chuurtaat kuuyu rube kiruutek, kukime soo Kiriisto nyebo buch?"</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Efeeseek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Yeyiin nkityo nyee kiyeyook kiiraraachaak kubununee chamateenyii yoo kyookoosee keey inee. Meebere kyoobirtoochi nkur nteenee kiy nyoo nyee kiroobu Yeyiin.</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Filibiik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Kooberuurook Mokoryoonteet Yeesu Kiriisto am tamirmiryeet.</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Kolosaayeek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Ong'aloolchine bichoo am keelto nyee karaam nyee ibaybooye ankoowalchine teebuutekwaa nyee karaam.</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Teesaloonikeek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-17Kichameech Baaba Yeyiin ankuyeyeech keebaybayiitu akookoy kiikenee keey kiyee karaam. Kootitiirook Mokoryoonteenyoo Yeesu Kiriisto nkityooniin ak Baaba Yeyiin ankookiimook oyeye ankoomwooye kiyee karaam.</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Temeteewo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Wenyoo,Temeteewo, ikiil, kuuyu inkete kule chamiing' kaarorookiinteet Yeesu ankutiyiing'.</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Amwooye kuu nyooto kookooboor Yeyiin kule chame chii ake tukul. Kiirarooche chii nyoo ikosee keey Yeyiin.</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Kiyey kuu nyooto sukung'eet keechurte am taayeenyii kubo chamateet nyee boonteeneech am riirikyii ankeeroobweech soboontaab kibchuulyo nyoo kiikeneekeey.</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Iburaneek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nteenee keekase Yeesu nyoo kikeeyey kumining'iit besyoos chee ng'eri am wolee mii malayikaanik, kukakiikoochi wooyinto ak koonyit, kuuyu kime kubo biiko tukul am chamateetaab Yeyiin.</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Betero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Kunyi, leyye, onamte met kiyoo kyokas.Oribkey onkookenee keey kuchurta kiyee makibeerureenook yoo katook Yeesu kiriisto.</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Mataayo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Tiiyee chii met woloo mii baytiinyii.</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Maarko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Amiik choo ame chiito meebere iwute metinyii, nteenee iwute mooyeenyii nyee makuwasta tukuuchooto kuba saang'.'' (Kumwooye Yeesu kuu nyooto, kiibooru kule tiliilech amiik tukul.)</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kinamtaat Maaryaa met.</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Yoowaana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Kumwoochi Yeesu rubiikyii subak kule, "Matookany kubek moonik. Okaasee keey Yeyiin ankookaaseenaa keey.</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Yeyuutekaab lebkeeyik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Meeyamaat iyey yiisyooni, kuuyu meechuulaat am wolee mii Yeyiin.</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Roomeek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Yoo iwuuyiite meting'uung' itaye iweeksee choolwookateeng'uung', imiite ituulchine keey ng'al nyee akoy koong'woonchiing' Yeyiin besyoonoo ing'woonchine biiko.</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Kooriinteek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Kiikung'oocheeneech Yeyiin Tamirmiryeet sikiinketeeneech kule keeyeku cheechii ankooboorwook Tamirmiryoonoo tukuuk chee makukooneech.</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Kalatyeek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Kuu yoo keeyeku lokokaab Yeyiin, kookooyook Yeyiin Tamirmiryeetaab lakwanyii chokoowuteech. Tamirmiryoonoo ku nyoo yeyeech keekuur Yeyiin kule, "Abba,Baaba."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Filibiik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Nto yooto kuriibwook kaalyeetaab Yeyiin kaasooteyweekwook kubuntee Kaararookiinteet Yeesu. Woo kaalyaanaa miisin nyee mayityine kaasooteyweekaab biiko.</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Kolosaayeek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Okany kubaw kaalyeetaab Kiriisto kaasooteyweekwook, kuuyu kikeekuurook oyeku kiito akeenke am kaaynaanaa obirchine Yeyiin koonkoy.</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Teesaloonikeek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Kooreetootyook Mokoryoonteet chamateetaab Yeyiin ankoobuur am muytaayeetaab Kiriisto.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Temeteewo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Temeteewo, sateekeey muchastaab aybeer nyoo bo miyootyo ankiirub keelto nyoo karaam kuchurta, iyeku chii nyee kiikooseekeey, nyebo hamateet ak sinento. Iyey tukuuchoo kuu woloo yeytooy biiko alake choo sooye Yeyiin am moonik chee tiliilech.</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Iburaneek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Mooyaam metewoy kuu bichoo kikwiiloo am besyoosyekaab kikeetyeme am suurkween.</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Betero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Oyweye Kiriisto nyoo Mokoryoonteeng'woong'. Machaktoos ochobootiin akookoy sootinye kiy nyee omuuche owalchi chii ake tukul nyee kateebeenaak ng'alyoo kurubtakeey kiyee okeneekeey.</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Yoowaana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-20Yoo keeyeye kuu nyooto, kiinketee yooto kule keebooye manta. Yoo kaamwooy kaasooteywekyoo kul mekeeboonte manta, okany keeyisu kaasooteyweekyoo am taayeetaab Yeyiin. Machaktoos keemwooye kule wooYeyiin kusiir kaasooteyweekyoo ankoonkete inee kiy ake tukul nyee yeye.</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Mataayo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Nto yu kaakeebatisan Yeesu, kuloong'unee beeko ariit. Keeyootyi woliin bo barak ankukas Tamirmiryeetaab Yeyiin nyee wuu cheebtuuke kureku ankuchokoobutyi inee.</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Mataayo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Yooto keekuur am barak kule, "Lakwanyuu nyi nyee achame ankaang'erekyine."</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Maarko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Yu kaakoowaany Mokoryoonteet Yeesu kung'aloolchi rubiikyii, keeyib kuwo Kaab Yeyiin wokoobuuree awutaab taay nyebo Yeyiin.</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Yu keeyeey malayikaanichaa kibkoonkoy, kumwooy akiik kule, "Murechu, okany keebe Beeteleyeem bokeekas ng'alyoontooni kaakooboorweech Yeyiin."</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Yoowaana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Kuwalchi Yoowaan kule, "Mamii chii nyee nyooru kiy yoo manaakookoochi Yeyiin.</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Yeyuutekaab lebkeeyik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Manaawo *Tawuti barak, nteenee kimwooy kule, 'Kimwoochi Yeyiib Mokoryoonteenyuu kule: Ibuurunee awunyuu nyebo taay</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Roomeek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Kookutakyi Yeyiin ng'wooninto biiko choo meeyweye inee ak kibrokosiis choo kiikutubee rokosng'waa ng'alyoonteetaab manta.</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Filibiik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Nteenee keebooye acheek kibkoonkoy ankeemiite keekanye miisin Kaararookiinteet nyoo Mokoryoonteenyoo Yeesu Kiriisto kuchoonee kibkoonkoy.</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Kolosaayeek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kuu yoo mii kiy nyee okenee keey nyee kikeekonorwook am kaab Yeyiin. Kisimokasee ng'alyoontooni lokooywekaab manta chee karoomech</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Teesaloonikeek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ankumakoomuung'wook akweek choo onyalile ak mbo nkacheek. Makuyeyakiis ng'aleechaa yoo tookunee Yeesu barak kuboonto keey malayikaanikyii choo boonto kaamukeyweek</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Iburaneek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Kibkoros Yeesu nyee woo nyee imuukweech kiyee keemache. Tiliil inee nyee matinye ng'ooki. Kunyoo, kiikiinemunee woloo mii kibng'ookisiisyek ankiitoroor akoy wokutebi ak Yeyiin am kibkoonkoy.</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Betero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Keeboonte beruur am kinkonkoy nyee konoraat kubo acheek,nyee mobote , nyee manune,amanyeeraktoos.</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Betero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Ng'oong'uutyeet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Maayey chiito nyoo keebeliis kuyek tolochtaab Kootaab Yeyiinteenyuu, nyee makoy kubakaakta chiichoo koyoo. Maamoolchi chiichoo kaayneetaab Yeyiinteenyuu ak kaayneetaab *kiriinkeetaab Yeyiinteenyuu, nyooto ku Yeerusaleem nyee leel nyee makurekunee barak wolee mii Baaba. Maamoolchi subak chiichoo kaayneenyuu nyee leel.</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Mataayo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Nteenee kukase bichoo weritaab chiichoo, kukuure keey bakeenke kule, 'Murechu ong'nyi lakwataab chiichiito! Okany keebakach sikeeyibchi keey mbaraani.'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Maarko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Kuyite nyoo kukuure keey bichoo kule, `Murechu, ong'nyi lakwataab murooniito! Okany keebakach sukuyek mbaraanyi nyeenyoo.'</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Kuyite lakwanaa wolooto, kukuur keey bichooto kule, 'Murechu, ong'nyi lakwataab murooniito! Okany keebakach sukuyek mbaraani nyeenyoo.'</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Roomeek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Kikuurtoochi Yeyiin Abraam ak muchokoroonikyii kule makuroobchi kooreet. Meebere kikuurtoochine ng'aleechaa kuuyu kirube kiruutek nteenee kikuurtoochi kuuyu kiikoosee keey inee ankuchurtaat.</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Roomeek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Nto kikiikoochine chii kiy kuuyu rube kiruutek, nto ki buch kookaasee keey Yeyiin anku nto kimamii kiy nyee kikuurtooy Yeyiin.</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Roomeek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Kuu yoo keeyeku lokokaab Yeyiin, keeyemtooy ak Kiriisto tukuuk choo boonto Baaba. Yoo kakeenyaliilche kuu Kiriisto, makeenyooru wooyinto kuu inee.</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Kalatyeek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Okany abooruneenook kiyi: Yoo takumining' leekwa, kukerkeey ak motwooriin. Ankoo ku cheechii tukuukaab kwaan, matinye kaamukeyweek am wolee mii tukuuchoo.</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Kalatyeek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Kunyoo, meetakeeyeku motwoor nteenee keeyeku lokokaab Yeyiin. Kunyi, kuuyu keebooye Yeyiin, makukooneech kiy ake tukul nyoo bo lokokyii.</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Efeeseek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N'galyoontoonoo kiiyeelaat ku kule, makuroobchi Yeyiin biiko choo ma Yuutayeek kiy kuu yooo kiroobchine choo Yuutayeek. Kaakunoomcho icheek tukul kuyek kiito akeenke ankumakunyoor kiyoo kiikukuurtoochi Yeyiin biiko kubununee lokooywek chee karoomech chebo Kaararookiinteet Yeesu.</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Kiyey kuu nyooto sukung'eet keechurte am taayeenyii kubo chamateet nyee boonteeneech am riirikyii ankeeroobweech soboontaab kibchuulyo nyoo kiikeneekeey.</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Iburaneek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nteenee am besyoosyechu bo let king'aloolweech kubununee lakwanyii nyee kiikuroobchi kiy ake tukul. Lakwanaata nyee kiyeyee inee kooreet barak ak ng'weny.</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Iburaneek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Kuuyu kimache Yeyiin kooboorchi karoomin biiko kule meemuuche kuweek am kiyee kiikukuurto, kookiimee kiyoo kiikuurtooy kaawaaleet.</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Mbo ng'eetaabiya chee achame, okas baa ng'alyoontooni: Kiikukwey Yeyiin biiko choo banoon am koorooni ankookoochi mokornoontiitaab kibkoonkoy nyoo kiikukuurtoochi biiko choo chame :inee.</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Betero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Nto akweek saanik, obuurtooy cheebyooosookwook am keelto nyee intusoot ankoochame, onket kule biich icheek chee anyoosek, kuuyu makutuwenook Yeyiin akweek tukwaay onyooru soboonto nyee leel. Oyeye kuu nyooto simakerekta kiy soowuutekwook</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Mataayo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Nto anii amwoowook kule chii ake tukul nyoo kanyeerchi ng'eetaabkaamet, makiitiilchi ng'al. Nto chiito nyoo kamwoochi ng'eetaabkaamet kule, 'Iberber' makiiyyoong'tee kook sikiitiilchi ng'aleek, nto yoo kaleenchi ng'eetaabkaamet, 'Iyeku solwo', kumisyine kiimut bokeetoorchi wolee bo maataab kibchuulyo.</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Mataayo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Kunyi, yoo keesakyiing' koong'uung' isuuchi ng'ooki, ilootu. Kaykay iboot komosta akeenke nyebo boorng'uung' kusiir keewiirchi boorng'uung' tukul wolee bo maataab kibchuulyo.</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Mataayo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Nto yoo keesakyiing' awung'uung' isuuchi ng'ooki, itilte. Kaykay iboot komosta akeenke nyebo boorng'uung' kusiir keewiirchi boorng'uung' tukul wolee bo maataab kibchuulyo."</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Mataayo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Moomuyee choo bakache boorto ameemuuche kubakach tamirmiryeet. Nteenee omuyee nyoo imuuche koo-armuusee boorto ak tamirmiryeet maataab kibchuulyo.</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Mataayo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Yoo keesakyiing' koong'uung' itaya, ilootu! Kaykay inyooru *soboontaab kichuulyo iyuu kimekoong'nyaa kusiir iboonte koonyek tukwaay ankeetoorchiing' wolee bo maataab kibchuulyo."</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Mataayo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Omiite soo, nyee miyaat kule nee akweek kaaneetikaab kiruutek ak Farisaayeek, kiblembechiisyechu! Ombakootee tooliiloon ak roorookiis omache onyooru chiito akeenke nyee karubaak. Nto yoo koonyooru, oyey bichoo koolaambuuch ng'ookistaab Kibrokosyoonteet kusiirook</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Mataayo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Ng'oomng'ookichu! Omuuche kule nee ochilil makiiruusteenaak maataab kibchuulyo?</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Maarko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Yoo keesakyiing' awung'uung' itayaa, itilte, kuuyu kaykay inyooru soboontaab kibchuulyo iboonte awut akeenke</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Maarko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Yoo keesakyiing' kerenkeeng'uung' itayaa, itlte, kuuyu kaykay ing'waalee kereenkeet akeenke ankiinyooru soboontaab kibchuulyo</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Maarko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Nto yoo keesakyiing' koong'uung' itayaa, ilootu. Kaykay iwe kaab Yeyiin iyeku kimekoong'nyaa, kusiir iboonte koonyek tukwaay anku bokeetoorchiing'</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Mii nyee machaktoos omuyee! Boonto nyooto kaamukeyweek kutoorchook wolee bo maataab kibchuulyo, yoo koobeku.</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Yaakobo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Koroom :ng'elyebta nkinee kuu maata. Am boortaab chiito kumukuul, ng'elyebta :nyee kiwung'ta keey rokos nyee /makyoomu. Yoo keewuruur :Kibrokosyoonteet ng'elyebta kunyeeree chiito kumukuul.</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Chii ake tukul nyoo kataya ak ng'aleekyuu am koorooneeb kibng'ookisiisyechu, maatay nkanii, Weritaab Chii, besyoonoo achoontooy keey malayikaanik am lebkeeyyeetaab Baaba."</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Kaakuyewoo Yeyiin ng'alyoo nyee woo miisin. Leyye, kusilakoy inee.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Yoowaana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Kiikooseeniing' keey ankeechame kule inyiing' *Kaararookiinteet nyee choonee wolee mii Yeyiin."</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Yeyuutekaab lebkeeyik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Kubooyit man, kituuyo yu bo kiriinkooni *Eroote ak Boontyo *Bilaato akoo biiko choo mabo kooreetaab Israyeel ak choo bo Israyeel. Kiyichi ruurumuut motwooriinteeng'uung' Yeesu, nyoo kiing'aab kuyek Kaararookiinteet.</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Roomeek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Kunyi ii, mbo ng'eetaabiya, kuuyu kiriireenaak Yeyiin, asooyook kule okooyte keey keeyeyeenaak koroseek osobchootiin. Machaktoos otiliilech ankoong'ereeche Yeyiin. Yooto, omiite oyechine Yeyiin yiisyeet am keelto nyebo manta.</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Kooriinteek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Yoo kabut chii koyoo, makwaaranta Yeyiin chiichooto, kuuyu tiliil koyoo anku akweek koonyii.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Efeeseek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Kisimkotooleech Yeyiin kumanaakeetoow kooreet kubununee Kaararookiinteet sukung'eet keetililiitu nyee makeetinye miyootyo ake tukul am taayeenyii.</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Kolosaayeek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Nteenee kwoochoomnye ra ak inee kubununee meetaab Kaarorookiinteet sukung'eet obe wolee miite otiliilech nyee mootinye tisya amamii chii nyee mwooye kule otinye miyootyo.</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Teesaloonikeek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Kootitiir Yeyiin kaasooteyweekwook soochurte ankootililiitu am taayeetaab Baaba Yeyiin kuboonto keey biikyii tukul, besyoonoo choonii Mokoryoonteenyoo Yeesu.</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Temeteewo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Kiikooraraacheech Yeyiin ankiikukuureech keeyeku biikyii. Manaayey kuu nyooto kubo kiy ake tukul nyee kikeeyey, nteenee kubo wolee maktooy inee nkit am mooyeenyii ak mbo subak kubo chamateenyii nkityo,. Kisimkuchameech Yeyiin kumanaakeetoow kooreet</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Kyaakaas choomnyeet ak kaayeeneet am woolee mii baaba yeesu kristo kuboo biikaab saayeet tuukuul.</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Iburaneek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Mbo ng'eetaabiya choo kikuurook Yeyiin ankootabaanaak oyeku cheechii, osootyeechi baa kiyee kiibooru yoo keemwooye kule kichokuyek Yeesu *Lebkeeyinteet anku *Kibkoros nyee woo.</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Betero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Otililiitu am kyi ake tukuul nyoo oyeye,kuu yoo tiliil Yeyiin nyoo kikurook.</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Yuuta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Nto akweek ii, chooroonuutekyuu, machaktoos otitiire keey am kaakaaseeng'woong' nyee tiliil ankoosooye am Tamirmiryeetaab Yeyiin.</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Ng'oong'uutyeet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Kiboonto tukuuchooto tukul kebebaak lo chee kimii koonyek komoswookik tukul. Kimwooye tukuuchoo kwiimen ak kuyyeech kule, "Tiliil, tiliil, tiliil Mokoryoonteet Yeyiin nyoo bawu kiy ake tukul, nyoo mii, ankimii anku nyoo makucho."</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Mataayo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Abatisaneenook anii beeko kooboor kule kooweeksee miyootyeet, nteenee miite kuchoonii chiito nyee woo kubiira anii. Maayeme mbo areekyi kweyoonik. Machokubatisaneenaak Tamirmityeetaab Yeyiin ak maata.</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Maarko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Nto yu kiyey Tamirmiryeetaab Yeyiin Tawuti kumwooy kule, Kimwoochi Yeyiin Mokoryoonteenyuu kule:ibuurunee awunyuu nyebo taay akoy yoo kaayeyiing' itebee buunikuuk.</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Makukoonook yooto Tamirmiryeetaab Yeyiin ng'aleek chee moomwaay."</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Yoowaana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Koobuusyi rubiichoo muuyeet kumwoochi kule, "Onyooru Tamirmiryeetaab Yeyiin.</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Yeyuutekaab lebkeeyik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Nteenee, moonyooru kaamukeyweek yoo kachoonchook Tamirmiryeetaab Yeyiin. Moomwoowu ng'aleek chee rubtooy keey ak anii am Yeerusaleem, Yuuteeya, Samaaryaa akoy komoswookik tukul chebo kooreet."</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Roomeek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nyee makoy keechusye kuuyu kikeeng'oobweech Tamirmiryeetaab Yeyiin nyee yeyeech kiinket wolee chamteech Yeyiin.</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Kooriinteek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Kunyi, amwoowook kule mamwooye chii nyee intoochine Tamirmiryeetaab Yeyiin kule, "Kuchubakoy Yeesu." Amamii chii nyee imuuche kumwooy kule, "Mokoryoonteet Yeesu" yoo kameeboorchi Tamirmiryeet.</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Kooriinteek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Keeyey yiisyeet am keelto nyee tiliil, keesewunootiin, keemuytooy ng'al ankeeboonte moon chee leelaach. Intooweech Tamirmiryeet ankeetinye chamateet nyebo man.</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Efeeseek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Kyooyeenchi nkakweek choo kimooyeku Yuutayeek yoo kyooname ng'alyoonteetaab manta nyoo irarooche biich. Yu kabooyeenchi Kiriisto keeng'oocheenaak Tamirmiryeetaab Yeyiin nyoo kikiikeekuurtoowook sikiinketeenook kule obooye Yeyiin.</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Teesaloonikeek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Kyoocham oyechi Yeyiin yiisyeet kuu acheek. Kyootaach lokoywechoo am ng'erekweekaab Tamirmiryeetaab Yeyiin ankookuyeyaak keewusook.</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Temeteewo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Ikaaman ng'aleechaa karoomech choo kikiitooruung'. Kuyechteechiing' Tamirmiryeetaab Yeyiin nyoo minye ariinyoo.</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Kiiraraacheech ameebere soo kule kuuyu kikeeyeye tukuuk chee churtootiin, nteenee kubo riirikyii chee kiriireeneech. Kikiitiliileech yoo kikeesicheech subak ankeenyooru soboonto nyee leel kubununee Tamirmiryeetaab Yeyiin</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Iburaneek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Kiiboor mbo subak Yeyiin kule man ng'alyoontoonoo kubununee tukuuk chebo kwong'uut chee teer ankookoochi biiko roobeyweekaab Tamirmiryeenyii kuu woloo maktooy inee.</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Betero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nteenee kiiboorchine Tamirmiryeetaab Yeyiin kumwoowu ng'aleekaab Yeyiin</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Yuuta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Nto akweek ii, chooroonuutekyuu, machaktoos otitiire keey am kaakaaseeng'woong' nyee tiliil ankoosooye am Tamirmiryeetaab Yeyiin.</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Mataayo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Koonyiteenoo bichoo kuutuw, amaboonteenoo moo.</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Kumwoochi Yeesu kule, "Kibeer Isaaya yoo king'aloole kurubta keey akweek choo oyeye keey kule ochurtootiin am yoo siraat kule 'Koonyiteenoo bichoo kuutuw, amaboonteenoo moo.</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Abere kiisuman kiruutekaab Yeyiin choo kikoonu Muusa choo mwooye kule, 'Meemarte, meerumiisye, meechoorse, meemololchi chii ng'alyoo. Koonyit koon ak koomet.' "</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Yoowaana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sukung'eet kukoonyit biiko tukul Leekweet kuu woloo koonyititooy kwaan. Nto chii nyoo makoonyite Leekweet kumakoonyite nkinee kwaan nyoo kiiyooku.</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Yoowaana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Chiito nyoo mache kuyewoo yiisyeet kumachaktoos kuruba ankeeboontoote keey ak inee. Makukoonyit Baaba chiichooto yewoo yiisyeet.</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Yeyuutekaab lebkeeyik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Kikeekoonyiteech am keelwookik chee chaang'. Nto yu kikeemiite keechobe keey sikeebe, kukoonooteech biiko tukuun chee chaang'.</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Roomeek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Yoo boonto chii am akweek besentaab ake, kuyookyi. Yoo syuuruut, kukweyta, nto yoo syuuruut nyebo tukuuk chee boonto chii, kukweyta nkinee. Okoonyite chii ake tukul nyoo machaktoos keekoonyit, ankooyweye nyoo machaktoos kiiyweye.</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Kooriinteek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Efeeseek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Mwooye siruutek kule, "Iywey koon ak koomet." Kiruutyeet nyiitenyi nyebo taay nyee kikuurto Yeyiin</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Temeteewo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Kunyoo, kusilakoy ankukoonyitakoy Yeyiin nyoo makasakse ankubaytooyiisye kenyiis ak kenyiis, Kuwuuyiit nyooto.</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Iburaneek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nteenee keekase Yeesu nyoo kikeeyey kumining'iit besyoos chee ng'eri am wolee mii malayikaanik, kukakiikoochi wooyinto ak koonyit, kuuyu kime kubo biiko tukul am chamateetaab Yeyiin.</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Betero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Okoonyite biiko tukul. Ochame biikaab Kiriisto choo oboonte keey. Oyweye Yeyiin ankookoonyite baytooyiin.</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Betero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-18Kikeekas acheek kuutiit nyee kichoonee barak yoo kikeemiite ak inee lekemaanaa kitookunee Yeyiin. Kiitoroor Yeyiin inee ankookoochi wooyinto kumwooye kule, inyiing' lakwanyuu nyee achame ankaang'erekyine.</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Ng'oong'uutyeet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"Yeyiinteenyoo, we, Mokoryoonteenyoo, iyemaat kiikaastiing' inyiing' nyoo iboonte kaamukeyweek ankeekoonyitiing' kuuyu kiiyeye kiy ake tukul. Kiikuyeyakiis tukuuchoo tukul ankusobtoos kuu woloo kimaktooy."</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Ng'oong'uutyeet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kumwooye kule, "Kuwuuyiit nyiito. Kusilakoy Yeyiinteenyoo nyoo toroor nyoo boonto kiirnateet. Keebirchine koonkoy ankeekoonyite nyoo bo kaamukey ak nkuruuk kenyiis ak kenyiis. Kuwuuyiit nyooto!"</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Mataayo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Makookoosee keey inee biiko tukul am kooreet kumukuul."</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Kokiimoong'tee keey acheek kule inee nyee machokootyaakta biikaab *Israyeel. Besyeetaab somok nyi ra kung'eetee koyeeyakiis ng'aleechu.</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Yeyuutekaab lebkeeyik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Aboontee Yeyiin mooyeet kuu woloo wuu murechuutechu kule makung'eetyee meet biiko choo churtootiin akoo choo bo ng'ooki.</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Roomeek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Leyye, kukoonook Yeyiin nyoo kiikenee keey ng'erekweek kuyem ak kaalyeet yoo otase taay okoosee keey inee, sukung'eet okenee keey inee miisin kubununee kaamukeyweekaab Tamirmiryeenyii.</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Kooriinteek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Okany keetas taay kiikoosee keey ankiikenee keey Yeyiinankookany keechame chii ake tukul.</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Kooriinteek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Kunyi, kuuyu kiikenee keey lebkeeyyooni bo kibchuulyo, maii kiyee keewunye.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Efeeseek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Asooye subak kule kusew metewookwook soonket kule okenee keey miisin kiyoo kiikukuurtoowook Yeyiin kule sukuroobwook ak mbo kule sookas wolee tee berurto nyoo kyoonyooru akweek ak biikaab Kiriisto tukul.</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Filibiik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Akeenee keey ankaayyoong'unee kiito akeenke kule makoy amuy ayechi Kiriisto yiisyeet. Nteenee maakiil raawuut kuu kwaak saatoroore Kiriisto am wolee abuurtooy yoo taasoboot nto yoo kaameey.</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Kolosaayeek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Kichob Yeyiin kule kooboorchi biiko tukul wooyintaab ng'alyoontoonoo kiiyeelaat. Ng'alyoontoonoo ku kule: Miite Kiriisto ariinyoo ankiikenee keey berurtaab kaab Yeyiin kubununee inee.</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Teesaloonikeek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Mbo ng'eetaabiya, keemache onket manta kurubtakeey ak biiko choo kiikubek simoomeeyse kuu biiko choo maboonto kiyee ikenee keey.</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Temeteewo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Anii ku Bawulo lebkeeyiinteetaab Yeesu Kiriisto kuu woloo kitooltoo Yeyiin nyoo kaararookiinteenyoo kubununee Yeesu Kiriisto nyoo kiikeneekeey.</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Kiikooberuureech Yeyiin kule yoo takeeminye koorooni ku kiikeneekeey besyeet nyoo iyeewunee Kaarorookiintet Yeesu Kiriisto. Yooto yee makeekas lekeeyyeetaab Mokoryoonteet Yeyiin nyoo woo.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Iburaneek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Machaktoos keekiilchi miisin kiyee kiikenee keey, kuuyu Yeyiin nyoo kiikoosee keey nyee kikuurtooy kiyooto.</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Betero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Kunyi, leyye, onamte met kiyoo kyokas.Oribkey onkookenee keey kuchurta kiyee makibeerureenook yoo katook Yeesu kiriisto.</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Yoowaana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Chii ake nyoo boontee ng'alyoontoonoo mmoyeet, koobuuree am soboonto nyee tiliil kuu woloo wuunto Yeesu</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Yu keewaany Yeesu ng'aleechaa, kumwooy chiito ake am biiko kween kule, "Mokoryoonteet, mwoochinoowoo baa ng'eetaabiya kubchewoo tukuukaab baaba."</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Yeyuutekaab lebkeeyik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Meebere kiiboorchi Yeyiin Abraam kiy mbo akeenke am koorooniitenyi kule kuyek nyeenyii ankoo mbo ketiin nyebo mbar. Nteenee kikuurtoochi Yeyiin Abraam ak biikyii chee makookeer inee kule makuyek nyeeng'waa kooroonooto ankoo kimanaanyoor Abraam leekwa yooto.</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Yeyuutekaab lebkeeyik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Kunyoo, kaatoorook awunnyekaab Yeyiin ak mbo wolee mii ng'alyoonteet nyebo chamateenyii. Makootitiirook ng'alyoontoonoo ankooberuurook tukul kiikootabaanaak oyeku cheechii.</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Kalatyeek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Kikuurtoochi Yeyiin Abraam am chamateet kule makooberuur inee. Nto kikeenyooru beruuroo kuuyu rube chii kiruutek, nto kimeeyyoong'unee beruuroo chamateetaab Yeyiin.</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Efeeseek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Yu kikeeroobweech Tamirmiryeet, ki kereeryaanteet nyooto nyebo nyoo makeenyooru am besyeet nyoo kiityookteech acheek choo keebooye Yeyiin. Keesilte Yeyiin kubo wooyinnyii.</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Efeeseek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Asooye subak kule kusew metewookwook soonket kule okenee keey miisin kiyoo kiikukuurtoowook Yeyiin kule sukuroobwook ak mbo kule sookas wolee tee berurto nyoo kyoonyooru akweek ak biikaab Kiriisto tukul.</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Efeeseek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Orootoote ng'aleechu: Meemuuche martooyiinto, nto ku chii nyee ma tiliil nto ku nyee cheemooyeetyoo kunyoor atebto am baytooyiisyeetaab Kiriisto ak nyebo Yeyiin. Mooyeetyoontiit ku keelto ake nyee kutung'chinee biiko tukuuk alak yoo katakutung'chine Yeyiin.</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Kolosaayeek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Machaktoos onket kule makutuwenook Mokoryoonteet Kiriisto nyiitenyi omiite oyechine yiisyooni.</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Iburaneek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KIyey Yeyiin kiirootyeet nyee leel yoo kimee Kiriisto sikeenyoochi biiko kaat am ng'ookiswookikwaa chee kiyeye kumii ng'wenyuutaab kiirootyaanaa bo keny. Kiyey kuu nyooto sukunyoor biiko choo kuure Yeyiin beruurtaab kibchuulyo nyoo kikuurtoochine.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Iburaneek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Nto kuuyu kiikoosee keey Abraam Yeyiin, kukoonyit yoo kimwoochine Yeyiin kule kuwuuchi koornyee kimeenkete nyee kimii wokookoochine Yeyiin.</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Betero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Keeboonte beruur am kinkonkoy nyee konoraat kubo acheek,nyee mobote , nyee manune,amanyeeraktoos.</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Mataayo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Wolee kikeesikto Yeesu Kiriisto kumii kule: Kikiikuwo Yooseef makiisyo kumache koomut Maaryaa kaametiitaab Yeesu. Nteenee kutoombo koomute keey, kutook kule kinyikiis Maaryaa. Kinyikiis am kaamukeyweekaab Tamirmiryeetaab Yeyiin.</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Yoowaana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Kikooneech *Muusa kiruutek, kuyibweech Kaararookiinteet Yeesu chamateet ak manta.</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Yeyuutekaab lebkeeyik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Kuketyi Betero bichoo kule, "Oweekse am miyooyteet ankeebatisan chii ake tukul am akweek am kaayneetaab Yeesu *Kiriisto sukung'eet keenyoowook kaat. Nto mii yoo, makeeroobwook Tamirmiryeetaab Yeyiin.</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Roomeek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Amwooye kuu nyooto kubo ng'al chee kiyey bichu tukwaay. Kitoorchi kewenateetaab ake kiitiilchi biiko meet, nteenee kiyibchi koonyiteetaab ake biiko chamateetaab Yeyiin!</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Kooriinteek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Kyaakwey awuulyee baateey ng'aleekaab Yeesu Kiriisto choo bo murtooywoonteet.</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Kooriinteek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Yeyiin nyooto kimwooye kule, "Kubot meenaneet, ankucho lebkeeyyeet" ku nyooto nyee kiilebkeey kaasooteywekyoo keenyooru lebkeeyyeet yu kakeekas Kiriisto koobooru wooyintaab Yeyiin.</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Kalatyeek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Anii nyoo lebkeyiinteet Bawulo. Amwoowook kule meebere kitooloo biich buch nto ku chii ake tukul ayeku lebkeeyinteet, nteenee nyee kitooloo ku Yeesu Kiriisto ak Baaba Yeyiin nyoo kiing'eetee Yeesu meet.</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Efeeseek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Kusilakoy Yeyiin nyoo kwaaniitaab Mokoryoonteenyoo Yeesu Kiriisto. Kukooneech Yeyiin beruur ake tukul nyebo soboontaab Tamirmiryeet kubununee Kiriisto.</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Filibiik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ankumwooye chii ake tukul kule Yeesu Kiriisto Mokoryoonteet, sikiitoroor Baaba Yeyiin.</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Temeteewo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Iburaneek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Manaaweek Yeesu Kiriisto. Inee nyooto kibo keny, nyiitenyi bo raat anku nyoo weetii kibchuulyo.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Betero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Kusilakoy Yeyiin nyoo kwaaniitaab Mokoryoonteenyoo Yeesu Kiriisto nyoo kiriireeneech miisin kuyeyeech/kesicheech subak kenyoru soboonto nyee kiimoonteekeey, kuuyu kiing,eetee yeesu meet.</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Yoowaana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Biikyuu choo achame,asirwook ng'aleechu simoochoolwookene. Nto yoo kachoolwooken chii ake tukul kung'alooltooweech chiito ake nyee ming'ookeey Baaba. Nyooto ku Yeesu Kiriisto nyoo churtaat.</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Yuuta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Kutororiit :Yeyiin nyoo akeenke baateey nyoo kiiraraacheech kubununee Yeesu Kiriisto Mokoryoonteenyoo. Woo :Yeyiin ankuboonto kaamukeyweek tukul. Kibawu :inee tukuuk tukul keny, bawu tukuuk tukul raat ankumakubawu tukuuk tukul akookoy. Kuwuuyiit nyooto.</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Ng'oong'uutyeet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Ng'oong'uutyeet nyi nyee kiikoochi Yeyiin Yeesu Kiriisto kooboorchi biikyii ng'aleek chee machaktoos kuyeeyakiis am leekito. Kiiyookto Yeesu malayikeenyii wokooboorwoo anii motwooriinteenyii Yoowaana, ng'aleechu.</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Mataayo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Kiireetoot kookeelyaanaa bo koong'asiis akoy wokuteemanee barakuutaab lakwanaa.</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Maarko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Kukerkeey alake kitaweet . Tooche ng'alyoonteet am ng'erekweek,</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Am keelto nyee wuu nyiitenyi, makung'erekiis *malayikaanik, yoo kaweek choolwookiinteet akeenke."</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Yoowaana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Amwoowook ng'aleechu soobuurte ng'erekweekyuu, si nto yityo, kuchurta ng'erekweekwook.</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Yeyuutekaab lebkeeyik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Nteenee king'erekiis choo kiiyenchi Kiriisto ankiinyiityi Tamirmiryeetaab Yeyiin.</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Roomeek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Leyye, kukoonook Yeyiin nyoo kiikenee keey ng'erekweek kuyem ak kaalyeet yoo otase taay okoosee keey inee, sukung'eet okenee keey inee miisin kubununee kaamukeyweekaab Tamirmiryeenyii.</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Kooriinteek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Atyaakaat yoo ang'aloolwook ankaang'erekoonook. Kookootitiiroo wolee omiite obuurtooy nyee ankoo amiite nyalil, kukoonoo ng'erekweek.</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Kalatyeek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Nteenee, kiyee yibu Tamirmiryeet ku chamateet, ng'erekweek, kaalyeet, muytaayeet, ntuusateet, karaamateet, kaakaaseet,</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Filibiik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Leyye, mbo ng'eetaabiya choo achomook, okiilchi Mokoryoonteet kuu nyooto. Amchoo akweek yeemooteet miisin ankaang'erecheenook soo nyee tyaa.</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Teesaloonikeek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Kubooyiit ma, akweek chee keeng'asee keey ankeeng'erechee.</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Temeteewo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Yoo kaasoot wolee kiiriirte besyoonoo kyaabokoktiing', kwoomchoo yeemooteet kule nto akasiing' saang'erech.</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Ambiiyee kyaatiinyee ngeereekweek akoo muutyoo kubboo chaamaateeng'uung, ambiiyee kiisoopchii nyiing bikaab sayeet mukuulweekwaa.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Iburaneek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Okany kiirootoote Yeesu nyoo intooweech kiikaasee keey Yeyiin. Tase taay inee kootitiireech akoy tabanta. Maneechuchuuyee keey kinyalile nteenee kichamta keey kume am keel nyebo kaantosurat am murtooywoonteet kubo ng'erekweek chee kimii kukanyoonu. Nto mii yoo, wokoobuuree awutaab taay nyebo Yeyiin kubaytooyiis tukwaay.</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Betero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Omiite ochame Yeyiin,ankoo mebere kyookas.Ankoo meebere okase inee raat, okoose keey inee ankobuure am ng'eereekkweek chebo baaraak miisin nyee mamii mbo ng'ala chee kiimuchee kemwoowuunee ng'aaraakweechata.</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Yoowaana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Mamii :ng'erekweek alake chee aboonte kusiir chebo akas kule mii :lokokyuu kubeesyeetee manta.</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Mataayo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Kumwoochi Yeesu kule, "!Kaamwoowook, yoo baytooyiisye *Weritaab Chii ak Yeyiin am kooreet nyoo leel, 'moobaytooyiisye akweek rubiikyuu taman ak ayeeng'. Mootiilchine ng'aleek arootunweek taman ak ayeeng' chebo Israyeel.</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Meemwoochi chii kule miyaat kiyee kayey kumaneerootoote, simakeeyewuung' nkinyiing' kuu nyooto. Meeruuste chii simakiiruustiing'. Yoo kayewuung' chii kiy nyee miyaat, machaktoos inyoochi kaat sikeenyoowuung' kaat.</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Yooto, kule baytooyinteet, 'Imiyaat. Kubaring' ng'aleekuuk nkityo. Yoo akoo inkete inyiing' kule awuuy anii ankyaacham abirtooy biich akese kiyee kimaachoone ankaaruruuchee wolee manaayis ii,</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Yoowaana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Mootuchine ng'al buch kukookasunee saang', nteenee machaktoos olyebe oyyoong'unee manta."</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Yeyuutekaab lebkeeyik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Kiikuchob Yeyiin besyeet nyee ikuumunee biich am keelto nyee rootaat kubununee chii nyee kiikutool. Kiikooboorchinee Yeyiin biiko tukul ng'alyoontoonoo, yoo kiing'eetee chiichooto meet."</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Roomeek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Yoo itiilchine chii alak ng'al, kumiite kooruustooy keey nkit nyee mamii wolee tuuktooy keey kuuyu yeye nkinee rokos.</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Roomeek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Mookany kiiruustooy alak nteenee okany keekas kule makeeyey kiy nyee imuuche koonach tuubcheenyoo koosuuchi choolwook.</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Kooriinteek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Chuuleech Yeyiin simakiiruusteech ak choo maneeyeenchi Yeyiin.</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Kolosaayeek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Kunyi, meetiilchook chii ng'al kukoonook kiruut kubo amit, kiyee oyyee, ntasimuut bo saayeet kuu chebo yoo kaleel araawa nto ku besyeetaab *Sabaato.</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Temeteewo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Inket kule makooyeew Yeesu sukutoow baytooyiisyeenyii. Kunyi, am taayeetaab Yeyiin ak nyebo kaararookiinteet Yeesu nyoo machokootiichi ng'al biiko choo sabtoos ak choo kiikubek, amwoowuung' kule, i-amtooy ng'alyoonteet akookoy ankoo ku wuuyech ng'ala nto ku nyumnyumech imuytoochine yoo ineete biiko ng'alyoonteetaab Yeyiin, ichuule, iburyoong'tooy ankiikiime.</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Iburaneek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Machaktoos kukas chii ake tukul kule kakoonyit keesyeet. Machaktoos kukoonyite saanteet koorkeenyii ankukoonyit koorkeet saanteenyii kuuyu ing'woonchine Yeyiin biiko choo rwootoote keey nto choo martoote.</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Yaakobo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Kunyoo, oyeye ng'aleek onkete kule makooyyoong'tee Yeyiin chii kook kooyyoong'unee makuutyeetaab chamateet nyoo ityooktooy biiko.</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Betero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Ki yoo kakeechub, kimaketu, nto yoo kang'woonchi kiy, kimeeruustooy biich, nteenee kibakookchine tukul Yeyiin nyoo itiile ng'aleek chebo manta.</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Betero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Makurar chii ake tukul am bichoo ng'aleekyii nkit am taayeetaab Yeyiin, nyoo itiichine ng'aleek biiko choo sobchootiin ak choo kiikubek.</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Ng'oong'uutyeet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Nto mii yoo, akas kumwooye malayikeet ake nyee kiiyyoonkyine komosta nyebo beeko kule, "Wooy, wee, Yeyiin, imiite inyiing' ra nyoo kiimiite kung'eetee kenyiis ak kenyiis. Keeyey manta am kiyee keetiil.</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Mataayo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Kunyi, makubeer ng'aleekuuk yoo ibeere keey nto yeme kiiruustiing'."</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!Kaamwoowook, chiito nyee kiiyeey kaa kukaakeenyoochi kaat ku kaaruruukiintoonoo bo syuuruut nyoo kiyibe keey ng'weny ameebere Farisooyiintoonoo. Kunyoo, chii nyoo yibe keey barak makiichuchuuk, nto nyoo yibe keey ng'weny, makiitoroor."</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Roomeek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kubo kule kiiyeenchine inee ankiikoosee keey Yeesu ameebere kuuyu keerube kiruutek</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Roomeek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Kunyoo, kuu yoo kookeechamteech kule keechurtootiin kubuntee kaakaaseet, kookiichoomnyeech nanyuun ak Yeyiin am Mokoryoonteenyoo Yeesu Kiriisto.</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Roomeek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Chooto kisimkootabaan, kukuur. Nto chooto kikuure, kuyey kuchurta, ntovchoo kichurtooy, kootoroor.</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Kooriinteek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Kyoowuye nkakweek chooto. Nteenee kiikiiwuunook otililiitu ankeechamta kule ochurtootiin am kaayeneetaab Mokoryoonteet Yeesu Kiriisto ak Tamirmiryeetaab Yeyiinteenyoo.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Kalatyeek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kiinkete kule makiitiilchine chii ake tukul kule chuurtaat am taayeetaab Yeyiin kuuyu rube kiruutek. Nteenee, kiitiilchine kule churtaat kuuyu iyeenchine Yeesu nyoo kaararookiinteenyoo. Kiyooto nyee yeyeech acheek Yuutayeek kiikaasee keey Kaararookiinteet Yeesu sukung'eet kiitiilweech kule keechurtootiin am taayeetaab Yeyiin ameebere kubo kule keerube kiruutekaab. Makiitiilchine chii kule chuurtaat kubo kule rube kiruutek.</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Kalatyeek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Kikeekooneech kiruutechoo kuriibooteech kut kuyit Yeesu. Yooto kiitiilweech kule keechurtootiin kuuyu kiikoosee keey inee.</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Kalatyeek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Nto akweek choo obere kuchamaak Yeyiin kule ochurtootiin kuuyu orube kiruutekaab Yuutayeek, kyoo-irii tilyaanateet ak Kiriisto. Kyoochuchuuyee keey chamateet nyoo kiiraroocheenook Yeyiin.</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Kiyey kuu nyooto sukung'eet keechurte am taayeenyii kubo chamateet nyee boonteeneech am riirikyii ankeeroobweech soboontaab kibchuulyo nyoo kiikeneekeey.</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Yaakobo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Kiiboorunee :kuuko Abraam yeyuutek kule churtaat am taayeetaab Yeyiin yoo kichamtooy werinyii Isaka kule kume am yoo kibo *kaabkoros.</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Mataayo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Kuweeto subak Keniintoonoo Yeesu lekemeet ake barak ankooboorchi baytit nyee mii kooroosyek tukul.</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Maarko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Yu kakas Yeesu kiyee kiyey rubiik kukoromchi kule, "Obaroochi lokochoo minkeech kukwa wolee amiite! Mooraany kuuyu biiko chee wuu chuutechu chee iwuute baytooyiisyeetaab Yeyiin.</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Yu keenket biiko kule kaakuwo Yeesu, kurub inee koosaab sakaramteetaab tooliileet. Yu kayit Yeesu sakaramteet, kooneet bichooto kiyee rubtooy keey ak Baytooyiisyeetaab Yeyiin ankoosoob choo kimache kiisoob.</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Yoowaana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Kuwalchi Yeesu kule, "!Kaamwoowook, mamii chii nyee makukas Yeyiin baytooyiisyeetaab Yeyiin yoo manaakeesich subak."</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Yeyuutekaab lebkeeyik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Nto yu koom Filibo lokooywek chee karoomech chee rubtooy keey ak baytooyiisyeetaab Yeyiin ak chebo *Yeesu Kiriisto, kooyenchi bichoo lokooywechoo ankeebatisan. Kikeebatisan bichoo tukul kunam wolee miite booyik ak cheebyoosook.</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Roomeek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Marubtooy keey Baytooyiisyeetaab Yeyiin ak amit nto tukun chee keeyyee nteenee rubtooy keey churtaayeet, kaalyeet ak ng'erekweek am Tamirmiryeetaab Yeyiin.</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Kooriinteek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Amwoowook akweek, mbo ng'eetaabiya, kule meewute chii kaab Yeyiin ak borrnyii nyo bo ng'wenyuuni. Beku boorwechu keeboonte nyee makoy koobuur akookoy.</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Efeeseek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Orootoote ng'aleechu: Meemuuche martooyiinto, nto ku chii nyee ma tiliil nto ku nyee cheemooyeetyoo kunyoor atebto am baytooyiisyeetaab Kiriisto ak nyebo Yeyiin. Mooyeetyoontiit ku keelto ake nyee kutung'chinee biiko tukuuk alak yoo katakutung'chine Yeyiin.</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Kolosaayeek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Kiikoonemuneeneech Yeyiin wolee mii kaamukeyweekaab meenaneet ankoowuucheech baytooyiisyeetaab lakwanyii nyoo chame.</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Teesaloonikeek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Ibooru yooto kule man kiyee itiile Yeyiin, yoo itiilwook kule oyemootiin owut baytooyiisyeenyii nyoo omiite onyaliilchine.</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Temeteewo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Makooraraacheenaa Yeyiin wolee mii kiy ake tukul nyee miyaat ankooreetooto nyee karaam akoy waawut kanyii am kibkoonkoy. Leyye,kutororiit Yeyiin akoookoy. Kuwuuyiit nyooto.</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Iburaneek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Keemiite acheek bokeenyooru kooreenyoo nyee meetimtiimaktoos. Kunyi, okany keebirchi Yeyiin koonkoy ankeeyechi yiisyeet nyee keechame ankiiyweye inee miisin,</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Mbo ng'eetaabiya chee achame, okas baa ng'alyoontooni: Kiikukwey Yeyiin biiko choo banoon am koorooni ankookoochi mokornoontiitaab kibkoonkoy nyoo kiikukuurtoochi biiko choo chame :inee.</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Betero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anku makeetoroochaak owut kaab Mokoryoonteenyoo Yeesu Kiriisto nyoo kaararookiinteet wolee maboominy akookoy.</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Ng'oong'uutyeet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Yu kaakuyityo yoo, kukuut malayikeet nyebo tisab aryeembuunyii ankeekuurunee barak kule, "Kaakunam Yeyiinteenyoo ak Kaararookiinteet baytooyiisyeetaab kooreet ankumakubaytooyiis akookoy."</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Yoowaana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Yu kayyeekunee, kukas Yoowaana Yeesu kuchoonii. Yooto kumwooy kule, "Ong'nyiin *Meenkit nyebo Yeyiin nyee inemtooy ng'ookiswookikaab kooreet.</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Yoowaana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Yu kaakwoomiis, kuweeto Yeesu Betero komos ankuteebee kule, "Simooni araab Yoowaana, ichamoo inyiing' man kusiir woloo chamtoo chuut?" Kuwalchi Simooni Yeesu kule, "Inket inyiing' oo, Mokoryoonteet kule achamiing' anii." Kumwoochi Yeesu kule, "Ikeeme kuuchiikyuu."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Yeyuutekaab lebkeeyik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Kimiite chiichooto kusumane yee mwooye kule, "Kikeekweryoot kuu keechiir akoy yee bokeetilee, kuu kuuchoo nyee meeyiite yoo keetilchine sabureekyii, meebere king'aany kuutiinyii.</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Betero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Ng'oong'uutyeet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Kityeenchine barak kule, "Yemaat keesilto Meenkoo kikeebakache. Inee nyoo tinye kaamukeyweek, baytit, kiirnateet ak nkuruuk. Keekoonyit, kiitoroor ankiikaasta!"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Ng'oong'uutyeet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Kiibel mbo ng'eetaabiya chiichoo am kiiseenikaab *Meenkit ak manta nyee kimwoowu icheek akoo subak kuuyu kikikuchamta soboonwekwaa kubo ng'aleechaata.</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Ng'oong'uutyeet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Kikeesisinee tootoonoo rwoontook taman ak ayeeng' ankikeesirchi rwoontoochoo kaayna ake tukul nyebo *lebkeeyik taman ak ayeeng' choo bo *Meenkit.</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Mataayo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Meesoot chii kule kyaachoonii anii chaanemtooy ng'aleek choo kisire *Muusa ak chebo *woorkooyik, nteenee kyaachoonii chaatyiiche ng'aleechaa.</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Mataayo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Kitas taay Yeesu kumwooy kule, "Omiite soo, nyee miyaat kule nee akweek kaaneetikaab kiruutek akoo *Farisaayeek, kiblembechiisyechu!Okoochine Yeyiin akeenke am taman nyebo tukuuchoo kootooyee amiik. Nteenee kyookweeste ng'aleekaab koomanuut am makuutekaab Yeyiin. Chooto ku manta, kiisayta akoo kaakaaseet.. Karaam okoochine Yeyiin ng'ooluutyeeng'woong' nteenee karaam miisin oyeye ng'aleechaa alak.</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Kumanaachokwaamtaat Batisaniinteet Yoowaana lokooywek, ki siruutek choo kikoonu *Muusa ak lokooywek choo kiyibu *woorkooyik chee kikyoomu. Kung'eetee kacho Yoowaan akoy ra, lokooywek chee kyoomtoote ku chebo Baytooyiisyeetaab Yeyiin. Nteenee mii biiko chee chaang' kukwiile.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Yoowaana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Kikooneech *Muusa kiruutek, kuyibweech Kaararookiinteet Yeesu chamateet ak manta.</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Yeyuutekaab lebkeeyik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Yooto, keesuman ng'aleek kukwaanee kitaabuunekaab Muusa ak chebo *woorkooyikaab Yeyiin. Nto mii yoo, kumwoochi biiko chee kiiyyoonkyine koyooto bo saayeet chiito ake bokuteebee Bawulo ak Barnaaba, yoo mii ng'alyoo nyee mache icheek kookiimee biiko.</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Roomeek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Meenkete biiko choo ma Yuutayeek kiruutekaab Yeyiin.</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Roomeek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Yoo ichame laatyeeng'uung', mee-aroontooy. Kunyoo, ityiiche chamateet kiyee mache kiruutek.</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Kooriinteek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Ibelee biich meet ng'ookisto ankunyoortooy ng'ookisto nkuruuk wolee mii kiruutek.</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Kalatyeek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Iyume kiruutek tukul kiruutyoonoo mwooye kule, "Icham laatyeeng'uung' kuu woloo ichamtooy keey."</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Efeeseek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Yu sukuyeyakay kuu nyooto, kiikooyto Kaarorookiinteet soboonnyii sukoowaang'tee kiruutyeetaab Yuutayeek ak mbo makuutekaab kiruutyoonoo. Kiyey yooto kiito akeenke kuyewunee wolee mii bororyoosyechooto ayeenku ankunoomnyo ak inee nkit. Kiyib kaalyaanaa am keelooto.</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Filibiik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ankaayeku akeenke ak inee. Mayeyoo kiruutekaab Muusa achurte am taayetaab Yeyiin, nteenee achurtooy kuuyu akoosee keey Mokoryoonteet. Yeyiin nkit nyee yeye chiito kuchurta yoo keekaasee keey chiichooto inee.</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Temeteewo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Kiinkete kule karoomech kiruutek yoo kayeyiisyee chiito am keelto nyee karaam.</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Nteenee itayeekeey kwiilateet nyee berber, ankiitayee keey mbo subak itetuu kooynooy chebo Yuutayeek chebo keny, itayee keey wookuutyeet ak kwiilateet nyee rubtooykeey kiruutekaab Yuutayeek, kuuyu mayibwook kiy anku bo buch.</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Iburaneek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Mwooweech kiruutekaab Muusa kule keeyeyiisyee kiiseenik kiitiliilee tukuuk chee chaang'. Mamii mbo nyooyeetaab kaat yoo mamii kiiseenik.</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Omiite nyee karaam, yoo oriibe man kiruutyeet nyoo woo am tukul nyoo mwooye am siruutek kule, "Icham laatyeeng'uung' kuu woloo ichamtooy keey."</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Nto miite besyeet ake kucho chiito ake ankuteebee Yeesu kule, "Kaaneetiinteet, nee nyee karaam nyee machaktoos ayey saanyooru *soboontaab kibchuulyo?"</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Maarko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Yoo ki mbareet nto kooriik chee kibakaakta, makunyoor. Nto yoo ki tuubchoosyek chee kibakaakta, makunyoor.Yoo ki kwaan nto kaamet nto leekook chee kibakaakta, makunyoor nkicheek. Nto subak, makeewus am koorooni nteenee makunyoor soboontaab kibchuulyo am kooreet nyoo choonii.</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Kumwoochi Yeesu biiko kule, "Oriib keey! Mamachaktoos otukuulchine keey tukuukaab koorooni, kuuyu marubtooy keey soboonto nyebo man ak baytit nyee boonto chii."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Yoowaana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Nteenee kikeesir ng'aleechu, soochamte kule *Kaararookiinteet anku Lakwataab Yeyiin, nyee yoo kookaasee keey, moonyooru soboontaab kibchuulyo.</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Yeyuutekaab lebkeeyik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obe akoy biiwuutaab *Kootaab Yeyiin ankuboomwoochi biiko ng'aleek tukul kurubta keey ak sobooni leel."</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Roomeek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Ankoo kikeeyeku buunikaab Yeyiin, kikiichoomnyeech ak inee kubuntee meetaab lakwanyii. Kunyi, kuu yoo kookiichoomnyeech ak inee keetinye man kule keenyooru soboontaab kibchuulyo kuuyu koonu inee soboonto!</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Kooriinteek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Kunyoo, kanyoonweech acheek meet nteenee moonyooru akweek soboonto.</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Kalatyeek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Nyoo choone muchasta, kukese meet. Nto nyoo choone ng'aleekaab Tamirmiryeet, kukese *soboontaab kibchuulyo'</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Efeeseek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Miite bichoo meenan am wolee isootitooy ankikiitabaanee wolee mii soboonto nyoo koonu Yeyiin. Meenkete icheek kiy kuuyu kiyoomcho metewoy.</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Kolosaayeek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Yoo keeyeew Kiriisto am lebkeeyyeetaab Yeyiin makeekerkeyiitu inee.</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Temeteewo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Yaakobo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Kaale ii, onkete wolee makuyyeekta besyeetaab tuun? Okerkeeye cheebkeeru nyee ituung'u nto nyee ma tyaa, kuseret.</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Betero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Mwooye suruuteek kule, chii nyoo mache kumuuny am ng'ereekweek,akoy koliloon, kutayeekeey kuwirunote ng'aal chee aweesech anku saan kung'aalolote ng'aal cheebo leembeech.</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Betero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Kikooneech Yeyiin am kaamukeyweekyii kiy ake tukul nyee yeyeech keeminy kuu woloo maktooy inee. Yeyaktoos kuu nyooto yoo keetase taay kiinkete inee. Kiikukuureech sukuroobweech wooyinnyii ak karaamateenyii.</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Ng'oong'uutyeet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Moomuuyee nyalil ake tukul nyee makuchoonchook. Kaamwoowook, makukerta Kibrokosyoonteet alak am akweek kaabratiisyo. Makutyemaak mankumoonyaliilche besyoosyek taman. Nteenee okaaseenaa keey ankoo keesakyook yooto keebakachaak. Maatuweneenook anii soboonto.</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Temeteewo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Ankoo kiwuu nyooto, kicho Mokoryoonteet ankootitiiroo sukung'eet kiimuuch kyaamta ng'alyoonteet kuchurta kubunteenoo anii nto anyuun, kukas nkicheek biiko choo ma Yuutayeek. Nteenee, kikiiraraacheenaa kutiitaab kimakeetyeet.</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Iburaneek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Kuuyu kiikoosee keey bichoo Yeyiin, kubooryee kooroosyek ankoobel, kuyey kiyee churtaat, kunyoor kiyee kikiikukuurtoochi Yeyiin, kiimooltuutakiis ng'etuunyek kumayeyee bichoo kiy,</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Betero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Oriib keey ankookasu miite kibrokoosyoomteet nyoo buunyoonteeng'woonng' kuwooliinkenoote ankooririiyote kuu ng'etiny kucheeng'e chii nyee karuum kubek.</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Ng'oong'uutyeet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Kerkeey akeenke am tukuuchoo ng'etunyto, kukerkeey nyebo ayeeng' wuunweet, kubooto nyebo somok tokoch nyee wuu nyebo chiito, nto nyebo ang'wan kukerkeey nyoo siirereet nyoo kateereerta.</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Ng'oong'uutyeet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Nto mii yoo, kumwoowoo boonteet akeenke am booyichoo kule, "Meeriir. Kaakoobeliis chiichoo kuu ng'etunytaab Yuuta nyoo rutunee tiikiityoonteetaab *Tawuti ankuchoonee koonyii. Imuuche chiichooto koonem tukuuchoo tisab choo kikeenuchee kitaabuunaa ankuyaat kitaabuut."</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Ng'oong'uutyeet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Ki kooyeech buuteekwaa kuu chebo koor ankukerkeey keelekwaa chebo ng'etuny.</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Ng'oong'uutyeet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Am ng'oong'uutyoonoo, kyaakas faraasiinechoo ak biiko chee kibeetee faraasiinechaa. Kikiilookyi bichoo kariik teket chee kikiirirto kuu ma, chee busyeenech ak chee ki tooleelyoonech. Kikerkeey metewookaab faraasiinek chebo ng'etuunyek akwoosu kuutuweekwaa maata, yyetiit ak aryaanteet nyee layaat.</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Ng'oong'uutyeet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Ankooruum miisin kuu ng'etunyto. Yu keeruum, kucheyo iilootik tisabu.</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Ng'oong'uutyeet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Kikerkeey boortaab tyoonyi nyebo meliil ankikerkeey mukuunkookyii chebo siiburkuut. Kikerkeey kuutiit ake tukul nyoo bo ng'etuny. Kiroobchi cheesoosum tyoonyi kaamukeyweek ak nkuruukaab baytooyiisyeet.</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Mataayo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Koong'eet rubiik Yeesu kule, "Mokoryoonteet, ntee kakeebeku, sarweech!"</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Maarko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Kumwoochi Yeesu kule, "Iwe kaa ankuweemwoochi biikwook kiyee kaakuyewuung' Yeyiin kubo kiisaynyii."</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Nto mii yoo, kutyeen Maaryaa kule, "Asiltooy Yeyiin am mooyeenyuu tukul.</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Yoowaana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Okuuroo kule, 'Kaaneetiinteet, nto kule 'Mokoryoonteet'. Man awuuye nyooto.</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Yeyuutekaab lebkeeyik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Kikutuny ankukuurchi barak kule, "Mokoryoonteet, meenamte bichu ng'ooki! Kubekunee ng'aleechaa kuutiinyii kung'ete.</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Roomeek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Kunyoo, kiyee yibu ng'ooki ku meet nto kiyee roobu Yeyiin ku soboontaab kibchuulyo kubununee Kaararookiinteet Yeesu Mokoryoonteenyoo.</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Kooriinteek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Kyaa-amwook kiyee kiyey Mokoryoonteet. Am kweemowuunoo kikeechoomtooy Mokoryoonteet Yeesu, kinam mukaatiit,</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Efeeseek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Ng'alyoonteet nyee awoong'tee ku kule, onyooru nkuruuk kukwaanee wolee mii Yeyiin nyoo boonto kaamukeyweek.</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Filibiik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Otaach am ng'erekweek tukul kuu ng'eetaabiya am Mokoryoonteet. Okoonyite miisin biiko chee wuu chuutechu,</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Teesaloonikeek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Leyye, kuyey Mokoryoonteet kuwooyit choomnyeet nyoo oboonte ak chamateet nyoo oboontee chii ake tukul, kuu yoo keeboonteenook acheek.</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Temeteewo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Kinyoowoo mokoryoonteenyoo kaat am chamateet nyee kiboonteenoo ankoo kimaayemaat anii kiyeya acham inee ankaakoosee keey.</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Awoy ng'eetaabiya, kany anyooru ng'erekweekaab am wolee imiite seebaybaayaa mukuuley nyuu.</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Yaakobo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Mbo ng'eetaabiya, omuyte akoy besyeet nyoo iyeewunee Mokoryoonteet. Okasee mbo wolee kang'tooy :kaabatiinto kurur mbareenyii. Muytoochine kut kunyoor roobta nyoo bo taay ak nyebo let.</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Betero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Meekooye keey Yeyiin am kiyee kiikukuurto kuu yoo isoote biiko alake. Nteenee muytoochook kuuyu mamache kule kubot chii. Makyine biiko tukul kuweeksee ng'ookiswookikwaa.</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Ng'oong'uutyeet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Makubooryee baytooyichu *Meenkit, nteenee makoobel icheek Meenkit, kuuyu boonto Meenkit kaamukeyweek kubiir mokoreenik alak tukul ankubawu baytooyik alak tukul. Makwoomchi Meenkit booryeet bichoo ikoosee keey inee choo kikeekwey ankukuurootiin."</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Mataayo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Obere akweek toos makutuwenook Yeyiin yoo ochame baateey biiko choo chamook ee? Ntee yeye chii ake tukul kuu nyooto.</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Maarko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Koorootoot Yeesu chiichoo. Kung'erekyi ankumwoochi kule, "Botuung' kiito akeenke. Wee-alte kiy ake tukul nyee iboonte, ankiisarunee banoonik. Yoo keeyey kuu nyooto, irubwaa. Meenyooru baytit nyebo man am kaab Yeyiin."</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Kuketyi chiichoo kule, "Mwooye kule icham Mokoryoonteet Yeyiinteeng'uung' am mooyeet akeenke, soboonng'uung' tukul, nkuruukuuk tukul ak kaasooteyweekuuk tukul. Machaktoos mbo icham laatyeeng'uung' kuu woloo ichamtooy keey."</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Yoowaana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Chiito nyoo kase makuutekyuu ankuriibe, kuchamoo. Makucham Baaba chiinyoo chamoo ankaacham nkani ankaaboorchi keey."</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Roomeek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Kiinkete kule am kiy ake tukul, yeye Yeyiin ng'aleek chee karoomech am wolee mii choo chame inee anku choo kiikukwey.</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Kooriinteek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Yoo iboonte chamateet, kuyeyiing' imuytoochine ng'aleekaab biiko alak. Nto yoo tinye chii chamatet, ku leel moo amatinye tuuyiin bo moo, amang'ase keey,</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Kalatyeek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Kuu yoo kimee Kiriisto wuu nyee kyaameey nkanii kuu nyooto. Meetakuwuu soboonnyuu yoo kibo taay, nteenee aboonte ra Kiriisto am soboonnyuu. Soboonto nyee aminye ku nyee akoosee keey Lakwataab Yeyiin. Kichama lakwani kut kookooyto soboonnyii kubo anii.</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Efeeseek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Nto nkinyiing' saanteet, machaktoos ichame saanteeng'uung' kuu yoo kicham Kaararookiinteet kaniseet kut kookooyto soboonnyii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Filibiik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Asoowook kule kuner chamateeng'woong' miisin onyooru kiirnateetaab Yeyiin ankoorootoote ng'aleek karoomin</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Teesaloonikeek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Nto nanyuun ng'alyoo kurubta keey ak chamateetaab mbo ng'eetaabiya, mamachaktoos keesirwook kiy, kuuyu kiikooneetaak Yeyiin ochoomtoosii.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Temeteewo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Mii nyee karaam chii nyoo kamuyta tyemuutek. Yoo kaakoomuukta tyemuutechoo, makeetuwenee soboonto nyoo kikuurtoochinen Yeyiin biiko choo chame inee.</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Betero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Kiito nanyuun nyee miite ochoomnye miisin kuuyu yibu chamateet nyooyeetaab kaat kubo ng'ookiswookik chee terchin.</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Yoowaana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Nto nyoo machame ake, kumeenkete wolee wuu Yeyiin kuuyu Yeyiin ku chamateet.</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Yuuta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Oriib keey chamateetaab Yeyiin nyoo riireenook. Machokukoonook soboontaab kibchuulyo.</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Kalatyeek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Kibo nee naas kiruutek? Okany amwoowook. Kikeetas kiruutek kuuyu choolwookene biiko. Kimachaktoos kule koobuur kiruutechoo akoy kutook kesennyaantaanaa kibo Abraam nyoo king'aloolee Yeyiin. Kiyey Yeyiin kiruutechoo ankookoochi *workoyoonteet Muusa kubununee malayikaanik.</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Kalatyeek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Boonto woorkooyoonto kubo kwaak komoswookik ayeeng' chee iyyoonkyine. Nteenee akeenke Yeyiin.</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Temeteewo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Yeyiin ku akeenke nkit, anku akeenke chiito nyee ichoomnyeech ak Yeyiin. Nto nyooto ku Yeesu Kiriisto.</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Iburaneek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Kiikiikoochi Yeesu yiisyeetaab koomanuut nyoo bo Yeyiin kusiir nyoo kibo mbo kibkoros. Am keelto nyee wuu nyooto, karaam kirootyeet nyooto kiyeye Yeesu kusiir nyoo kibo keny. Irabchine kiirootyaanaa tukuuk chee karoomech chee siire tukuuk alak choo kikeekuurtooy.</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Iburaneek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KIyey Yeyiin kiirootyeet nyee leel yoo kimee Kiriisto sikeenyoochi biiko kaat am ng'ookiswookikwaa chee kiyeye kumii ng'wenyuutaab kiirootyaanaa bo keny. Kiyey kuu nyooto sukunyoor biiko choo kuure Yeyiin beruurtaab kibchuulyo nyoo kikuurtoochine.</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Iburaneek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Kookwaa wolee mii Yeesu nyoo kiyibu kiirootyeet nyee leel nyoo kiityiichee korotiikyii choo kiwastooy keey koo-aroor ng'aleek chee karoomech kusiir korotiik choo kibo Abel.</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Ibooru nee ng'aleechu kikeesir: 'Akaykooye chamateet kusiir koroseek.' Kyaachoonchine anii biiko choo choolwookenootiin, ameebere choo isoote kule churtootiin."</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Maarko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Yu kakas chiichoo kule Yeesu nyebo Naasaareet nyee kimii kukeeytooy, kukuurso kule, ''Yeesu, inyiing' Mochokoreetaab Tawuti, iriireenaa!''</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Yu kakas laatoosyek ak tilyoonuutek kiisayta nyee kiiboorchi Yeyiin Eliisabeet, kung'erekiis tukul.</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Roomeek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Kikyoochuunnyee akweek Yeyiin yu kibo taay nteenee yoo kitaye Yuutayeek Yeesu, onyooru akweek kiisaytaab Yeyiin.</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Kooriinteek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Kikooneech Yeyiin yiisyooni kuuyu kiriireeneech. Kunyoo, makoy keenyebet.</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Kalatyeek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Leyye, kookoochi Yeyiin kaalyeet biiko tukul choo rube ng'aleechu ankooberuur. Bichoo ku biikaab Yeyiin chebo man.</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Efeeseek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Nteenee kuuyu chameech Yeyiin miisin ankuriireeneech kuyitita,</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Filibiik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Manta kimnyoone ankitame. Nteenee kiriiree Yeyiin. Meebere inee baateey, nteenee kiriireenaa nkanii simatasyi meenyii ng'wooninto nyee aboonte.</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Temeteewo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Asiruung' inyiing' Temeteewo nyoo achamiing' anykaayetyeeching' icham Yeesu. Kooberuuriing. Baaba Yeyiin ak Mokoryoonteenyoo Yeesu Kiriisto, kuriireeniing' ankukooning' kaalyeet.</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Kiiraraacheech ameebere soo kule kuuyu kikeeyeye tukuuk chee churtootiin, nteenee kubo riirikyii chee kiriireeneech. Kikiitiliileech yoo kikeesicheech subak ankeenyooru soboonto nyee leel kubununee Tamirmiryeetaab Yeyiin</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Iburaneek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Kunyi, yoo keemache keeyeetyeecheech, okany kiinookyi ng'echereetaab baytooyiisyeetaab Yeyiin nyee mamiite muyateet sukuyetyeecheech am kiisaynyii ak chamateenyii.</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Yaakobo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Yoo oruustooy biiko alak nyee -mooriiree, makooruustaak nkakweek Yeyiin. Kunyoo, karaam /keeriiree chii kusiir /kiiruusta.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Betero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Kusilakoy Yeyiin nyoo kwaaniitaab Mokoryoonteenyoo Yeesu Kiriisto nyoo kiriireeneech miisin kuyeyeech/kesicheech subak kenyoru soboonto nyee kiimoonteekeey, kuuyu kiing,eetee yeesu meet.</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Yohana 2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Kisaachnta, ak ririik nto kukanyatab yeeyiin baaba, akoo lekweet Yeesu Kiriisto, nyekicham inee kwiye manta.</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Yuuta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Oriib keey chamateetaab Yeyiin nyoo riireenook. Machokukoonook soboontaab kibchuulyo.</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Choong'ech biiko chee makumwoowoo am besyeetaab tabanta kule, 'Mokoryoonteet, Mokoryoonteet, ntee kikyoomtee lokooywek kaayneeng'uung', kiibebeetee tamirmirook chee miyootech ankeeyeye tukuuk chee mateechu chebo kwong'uut!'</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Yooto kung'alaalee Yeesu nyee miyaat kiriinkoosyek choo meebere kiweeksee miyootyeet ankoo kikiikuyeyee inee wolooto ng'al chebo kwong'uut.</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Mataayo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Manaayeyee wolooto Yeesu ng'aleek chee chaang' chebo kwong'uut kuuyu kimeekoosee keey biiko inee.</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Yu ki besyeetaab Sabaato, kuwo kootaab saayeet ankooneetiis. Kiilat biiko tukul chee kiyebchi yiit ng'aleechaa ankule, "Kinyoorta ano chiichi ng'aleechu? Ng'oomnan nee nyee kikiikoochi chiichi? Kaamuukey nee chee boonto inee sukuyeye ng'al chebo kwong'uut?</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Maarko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Kumwooy Yeesu kule, ''Mooyeetee. Yoo mii chiito nyee yeye ng'aleek chee kiilate am kaayneenyuu, meebere makung'alaaleenaa nyee miyaat.</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Kutas taay Yeesu kumwooy kule, "Kiriinkoosyekaab Koorasiin akoo Beetsaayta, wuusyo! Tyaa soo, ng'wooninto nyee mii kukanyoonwook akweek choo kyaayewook ng'al chebo kwong'uut. Nto ki biikaab Tiiro nto ku chebo Sitoon chee kikeeyechine ng'aleechaa bo kwong'uut, nto kiikoobuuree aryaanteet ankoolaach sirook chee ibooru kookuweek am miyootyeet nyee koboonto.</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Yu kayit icheek yee kyoobuksee keelto am Lekemeetaab *Museytuuniinek, kutoow biiko kusilto Yeyiin am ng'erekweek. Kityeenoote yooto tukul kubo tukuuk chebo kwong'uut chee kiikuyeyaan Yeesu.</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Yeyuutekaab lebkeeyik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Mooyeetaab *Israyeel, oyebchi yiit ng'aleechu: Yeesu nyebo Naasareet ku chii nyee kiiboorchine Yeyiin ng'al chebo kwong'uut kuu woloo onketitooy ankweek.</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Yeyuutekaab lebkeeyik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Kiiyenchi nkinee Simooni Yeesu ankeebatisan. Yooto, kurubaat Simooni Filibo am wolto ake tukul. Kiimuuy miisin tukuuk chee kikas kuyeyaktoos.</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Yeyuutekaab lebkeeyik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Kiyey Yeyiin tukuuk chee kiilate kubuntee Bawulo.</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Kooriinteek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Nto am biikaab Kiriisto, kiikutool Yeyiin kurook *woorkooyik ak kaaneetik. Kiikookoochi alak kuyeye ng'al chee kiilate, kookoochi alak kaamukey koosoobso, kuyey alak kuyetyeechine biiko alak, kookoochi alak kaamukeyweek koontoochi chuut, nto alak kookoochi kung'aloole am ng'elyeebik chee teerchiintoos.</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Kooriinteek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Kyaayewook am muytaayeet nyee nyikiis miisin tukuuk chee ibooru kule anii lebkeeyiinteet nyebo man. Kiyeyakiis tukuuk chebo kwong'uut am kaamukeyweekaab Yeyiin.</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Kalatyeek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Kikoonook Yeyiin Tamirmiryeenyii ankuyey tukuuk chee kiilate am wolee omiite kuuyu kyooyeenchi kiyee kikyoomwook ameebere kuuyu kyoorub kiruutekaab Yuutayeek</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Iburaneek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Kiiboor mbo subak Yeyiin kule man ng'alyoontoonoo kubununee tukuuk chebo kwong'uut chee teer ankookoochi biiko roobeyweekaab Tamirmiryeenyii kuu woloo maktooy inee.</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Mataayo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Kunyoo obeetaate bororyoosyek tukul ankooyey biiko kuyek rubiikyuu. Obatisane am kaayneetaab Baaba, nyebo Leekweet akoo nyebo Tamirmiryeetaab Yeyiin.</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Maarko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Kyoomtooy kurook lokooywek chee karoomech kukas biiko tukul am kooreet kumukuul nto yitu tabantaab kooreet.</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Biiko choo meenkete Yeyiin chee wuulyootee tukuuchoo tukul, nteenee inkete Koon kule omache akweek tukuuchoo.</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Yeyuutekaab lebkeeyik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Kimii Yuutayeek Yeerusaleem chee kiikoonemchi keey Yeyiin. Kikwoonootee yeemoosyek chee teerchiin am kooreet.</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Yeyuutekaab lebkeeyik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Nteenee chame Yeyiin biikaab yeemeet ake tukul choo iyweye inee ankuyeye kiy nyebo man.</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Yeyuutekaab lebkeeyik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Kiyey Yeyiin chiito akeenke kurook. Nto mii yoo, chokuroobunee keey biiko mooyeetaab chiichoo sukung'eet kuminy kooreet. Kisat mbo subak Yeyiin besyoosyek chee makuminyee bororyoosyek kooreet ak wolee mabokuminyoot.</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Roomeek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ankoo kikiikung'alaalee siruutekaab *woorkooyik. Nteenee kookeeng'oong' ra. Kimwooy Yeyiin nyoo bo akookoy kule kookiiboorchi lokooywechu biiko tukul sukookaasee keey inee ankukoonyit.</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Kalatyeek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Kisimkooboor siruutekaab Yeyiin kule makootiilchi Yeyiin biiko choo ma Yuutayeek kule imuuche kuchurta yoo keekaasee keey inee.Kikiiboorunee yooto yoo kimwoochine Yeyiin Abraam kule, "Makooberuurekiis biiko ukul chee mii kooreet kubununeeniing'."</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Temeteewo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Betero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Nteenee, okweyootiin akweek, mbo kibkoros chebo Baytooyinteet, biiko chee tiliilech chee kisat Yeyiin oyeku cheechii soomwaayte karoomnyeetaab nyoo kikuurook okwaanee wolee mii meenaneet obeechi lebkeyyenyii nyoo bo kwong'uut.</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Ng'oong'uutyeet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Yu kaakuyityo yoo, akas biiko chee kimatinye rarwa chebo boror ake tukul, koor ake tukul ak chebo yeem ake tukul. Kikiiyyoonyee bichooto ng'echeraanaa bo baytooyiisyeet ak taayeetaab Meenkoo. Kikiilaach bichoo sirook chee leelach chee kooyech ankikinam sokeekaab soosik.</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Ng'oong'uutyeet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Mokoryoonteet, ng'oo nyee meeyweyiing' ameetoroore kaayneeng'uung'? Inyiing' nkit nyee itiliil. Makukwa kooroosyek tukul bokukutung'uung' kuuyu kookutook kule churtootiin yeyuutekuuk."</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Ng'oong'uutyeet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ankirootee kweenuutaab keelto nyee baraay am kiriinkoonoo. Kikibiityee komoswookik tukwaay chebo aynoonoo keetitaab soboonto chee yeye lokoyeek araawa ake tukul anku saakit mbo sokeekyii.</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Mataayo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Koolat rubiichoo ankuteebee keey kule, "Chii nee chiito nyi kasyine mbo wusooneet ak bey?"</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Maarko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Kiilat biiko tukul ankeeteebee keey kule, Ng'al nee chu? Boonto Yeesu kaamukeeyweek chee imuuche koonetisyee am keelto nyee leel, ak chee ibebeetee tamirmirook chee miyooteech ankukasyi.</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Yooto, kumwoochi Yeesu rubiikyii kule, "Mookooseenoo keey?" Kinam kuut rubiik ankumuuyo miisin ankuteebee keey kule, "Chii nee chiito nyi iburyoong'tooy mbo wusooneet ak beeko ankukasyine?"</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Kuketyi Yeesu kule, "Nto otinye mbo kaakaaseet nyee kisich nyee tee kebuswoonteetaab *aritaaliit, nto imuuche kukaswook mbo mokoywooni, yoo koomwoochi kung'eewunee keey tiikiit ankuwokuchaan keey araaray.</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Roomeek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Tookunoot obb kule yoo keecham iyeku motwooriinteetaab chii, kumachaktoos irube kiyee mwooye? Yoo keecham kubawuung' ng'ookisto inyooru meet. Nteenee yoo keeywey Yeyiin, makeechamtiing' kule ichurtaat.</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Roomeek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Nteenee maneeyenchi biiko tukul lokooywechooto karoomech. Mwooye *Isaaya kule, "Mokoryoonteet, ng'oo nyee kiiyenchi lokooywekyoo?"</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Kooriinteek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ak ng'aseetaab keey ake tukul nyee mache kule kukwiile kiirnateetaab Yeyiin ankeebunye kaasooteyweek tukul sukubayta Kiriisto.</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Efeeseek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Nto akweek leekook, machaktoos oyweye sikiikwook, kuuyu ng'alyoo nyoo nyee makwook Yeyiin.</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Filibiik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Leyye, chooroonuutekyuu, yoo kokeeboonte keey kwaak, kwookoonyito miisin. Kunyoo ankoo aloo raat am wolee omiite, oyweyiisye miisin kusiir yoo kobo taay ankooeye tukuuk chee ibooru kule kookiiraraachaak.</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Kolosaayeek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Machaktoos akweek leekook oyweye sikiikwook am kell ake tukul. Yoo oyeye kuu nyooto, ong'ereche Mokoryoonteet.</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Teesaloonikeek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Yoo makoonyite chii lokooywechu keesirwook, kumochoktoos onket chiichoo amoobuurte keey sukumuy inee nkit.</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Atinye kaayeneet am koonyit nyee iboonte kule meeyeey chee keeytee woloo kataasoomtiing'.</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Iburaneek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Yu keewaany Yeesu yiisyeet nyoo kichobchine kwaan, kuyootyi biiko choo ikoosee keey inee *soboontaab kibchuulyo.</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Iburaneek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Nto kuuyu kiikoosee keey Abraam Yeyiin, kukoonyit yoo kimwoochine Yeyiin kule kuwuuchi koornyee kimeenkete nyee kimii wokookoochine Yeyiin.</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Betero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kuu yoo kiiyweye Saara Abraham kukuure kule motwooriinteenyii. Oyekuu akweek tibikaab Saara, yoo oyeye ng'aleek chee karoomech nyee makoy omuyee sanikwook.</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Mataayo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Kitas taay Yeesu kumwoochi rubiikyii kule, "Moosoot kule kyaachoontooy anii taloosyeet kooreet, nteenee kyaayibu ng'ot,</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"Woo Yeyiin am kibkoonkoy! Mii kuchoonchine taloosyeet biiko, choo makuchamta Yeyiin kule churtootiin."</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Yoowaana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Leyye, obuurte kaalyeenyuu. Makerkeey kaalyaani akoonook nyoo koonook biikaab koorooni. Mookany kubek moonikwook, amoomuuye.</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Yeyuutekaab lebkeeyik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Kiiyookuyi Yeyiin biikaab Israyeel lokooywek chee karoomech kurubta keey ak kaalyeet kubununee Yeesu *Kiriisto nyoo bawu kiy ake tukul.</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Roomeek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Kunyoo, leyye, okany kiikiimchi keey keeyey kiyee yibu kaalyeet ankuyeyeech kiititiir keey.</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Kooriinteek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Ng'alyoo nyebo letuut ii, mbo ng'eetaabiya, ong'erech. Okas kule koochurte, okimkimiitu, okany kunoomnyo metewookwook ankookoolyoontoosii. Yoo kooyey kuu nyooto, moobuurte keey Yeyiinteetaab chamateet ak kaalyeet.</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Kalatyeek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Nteenee, kiyee yibu Tamirmiryeet ku chamateet, ng'erekweek, kaalyeet, muytaayeet, ntuusateet, karaamateet, kaakaaseet,</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Efeeseek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Inee nkityooniin nyee kiyibchi Yuutayeek ak choo ma Yuutayeek kaalyeet ankiikootuuyo bororyoosyechooto tukwaay kuyek kiito akeenke. Kiikubut tooteet nyoo kiyibu buunyoontiit.</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Filibiik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Nto yooto kuriibwook kaalyeetaab Yeyiin kaasooteyweekwook kubuntee Kaararookiinteet Yeesu. Woo kaalyaanaa miisin nyee mayityine kaasooteyweekaab biiko.</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Kolosaayeek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Okany kubaw kaalyeetaab Kiriisto kaasooteyweekwook, kuuyu kikeekuurook oyeku kiito akeenke am kaaynaanaa obirchine Yeyiin koonkoy.</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Temeteewo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Temeteewo, sateekeey muchastaab aybeer nyoo bo miyootyo ankiirub keelto nyoo karaam kuchurta, iyeku chii nyee kiikooseekeey, nyebo hamateet ak sinento. Iyey tukuuchoo kuu woloo yeytooy biiko alake choo sooye Yeyiin am moonik chee tiliilech.</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Iburaneek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Osyeem obuurtooy keey biiko tukul am taloosyeet, ankootililiitu kuuyu mamii chii nyee makukas Mokoryoonteet yoo ma tiliil.</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Yaakobo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Yoo kamwoochi chii am akweek kule, "Weekaalyan ankiibiyoony," ameebere keekoochi kiy ii, kukayeetyeechi nee chiichooto?</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Yohana 2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Kisaachnta, ak ririik nto kukanyatab yeeyiin baaba, akoo lekweet Yeesu Kiriisto, nyekicham inee kwiye manta.</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Ng'oong'uutyeet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Kucho faraasiit ake nyee ki arraa. Kikiikoochi chiito nyee kimii faraasiinaa kibchoonchuryeet nyee woo miisin ak kaamukeyweek kuyey biiko kubaraat keey kooboot taloosyeet am kooreet.</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Nyee ma tyaa, kurekunee lukeetaab malayikaanik kibkoonkoy, kuyemo ak nyiin ankutyeen tukul kookoostooy Yeyiin kule,</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Yeyuutekaab lebkeeyik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Kooyyo ankuweesyetoot! Kuweeto keey chiichooto mbo Betero kooroonchinoote inee barak kookoostooy Yeyiin akoy biiy.</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Roomeek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Meeng'woonchine baytooyik chii nyoo yeye kiyee karaam, nteenee ing'woonchine nyoo yeye kiyee miyaat. Yoo imache simeemuyee biiko choo boonto kaamukeyweek, kumachakse iyeye ng'al chebo man sukuchaming'.</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Roomeek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Tase taay kumwooye kule, "Otoroor Yeyiin akweek tukul choo ma Yuutayeek, ankoosil Yeyiin biiko tukul."</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Kooriinteek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Kunyii, meetiilchi chii chiito ake ng'al akoy besyeet nyoo iyeewunee Mokoryoonteet. Inee nyee machokung'oong' kiyee kiker meenaneet ankusyoor wolee wuu kaasooteyweekaab biiko. Yooto, makusilto Yeyiin chii kurubta keey ak yeyuutekyii.</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Kooriinteek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Asiltook, kuuyu osootoo am kiy ake tukul ankooriibe kaaneeteyweek kuu yoo kyaaneetook.</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Kooriinteek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Yoo ka saakwa nyebo amiisyo, kwoomiis chii am kanyii. Omoontoochine nee akweek choo oyeku mokoreen biikaab Kiriisto choo kuskusech? Ara maasilook? Achicha!</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Kooriinteek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Keemiite kiiyooku kuchoonto keey ng'eetaabiya ake nyee siltooy knisoosyek tukul kubo wolee yeytooy yiisyeenyii bo amtaayeetaab lokooywek chee karoomech.</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Efeeseek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Kunyoo, machaktoos acheek Yuutayeek choo kisimkiikenee keey chooneetaab Kaararookiinteet, keesiltooy Yeyiin kubo wooyinnyii.</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Filibiik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Asoowook oyeye akookoy tukuuk chee churtootiin kubununee Yeesu Kiriisto sikiitoroor ankiikaasta Yeyiin.</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Filibiik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Leyye mbo ng'eetaabiya, orootoote ng'aleechu ankoorub ng'aleekaab manta, tukuuk chee keekoonyite, chee chuulootiin, chee tiliilech, chee karooranech, chee keeng'erekyine, chee karoomecha ak chee kiikoostooy.</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Betero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Kkeetyemook sikiinket kule okooseekeey man Yeyiin. Kuu yoo kiitiliilee maataab mecheechta nyoo mabeennyee, kiitiliilee kakaseeng'woong' nyaliluteek kuboyiit kwong'uut miisin. Yooto, makitoroorook kikastaak ankeekoonyitook bosyoonoo iyeewu Yeesu.</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Betero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ak kaantooyik choo mii ng'wenyuunyii choo kase kule kakiing'woonchi kawootik ankeesilte choo karoomech.</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Ng'oong'uutyeet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Nto mii yoo, kuchoonee kuutiit yebo ng'echeraanaa nyee kimwooye kule, "Osilte Yeyiinteenyoo, akweek tukul choo oyweye ankooyechine yiisyeenyii ankiimining' nto iwoo."</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Mataayo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Nteenee, ikertooy keey inyiing' ko ankiisaay Koon nyoo makeekase. Nto yooto makutuweniing' Koon nyoo kase kiy ake tukul nyee wunyaat."</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Okasu ankoosaay simoo-asy keey tyemiisyeet. Obere nto oyey, amamii nkuruuk."</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Osooye Yeyiin kooberuur choo kachubook ankoosoochine choo yewook ng'aleek chee miyootech.</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Yeyuutekaab lebkeeyik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Nto yu makuyit kweemooy kween, kumii Bawulo akoo Siila kusooye ankutyeenchine Yeyiin kookoostooy, kimii kibratiisyek chuut alake kuyebchine yiit.</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Roomeek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Yeetyeecheech Tamirmiryeet yoo keetinye kuskuusyeet. Kuu yoo makiinkete wolee makeesaayte Yeyiin, kung'alooltooweech Tamirmiryeet kooteeyee keey miisin nyee mamii wolee keemwooytooy.</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Kooriinteek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Kunyoo, ara maayeye nee? Maasooye ayeyiisyee tamirmiryeet nto am asiiswek alak asooyee metit. Maatyeenee tamirmiryeet nto am asiiswek alak atyeenee metit.</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Efeeseek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Oyeye ng'aleechu tukul osooye Yeyiin kuyeetyeechook. Osooye kitaman am Tamirmiryeet. Am ng'alyoontooni, kumachaktoos ochobe keey mookany kubok moonik. Osoochine biikaab Kiriisto tukul akookoy.</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Filibiik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Asoowook kule kuner chamateeng'woong' miisin onyooru kiirnateetaab Yeyiin ankoorootoote ng'aleek karoomin</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Kolosaayeek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Keebirchine Yeyiin koonkoy kwaak nyoo kwaaniitaab Mokoryoonteenyoo Yeesu Kiriisto yoo keesoowook.</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Teesaloonikeek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osooye asiiswek akookoy,</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Teesaloonikeek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Mbo ng'eetaabiya, osooweech kutas taay ng'alyoonteetaab Mokoryoonteet koosambaakta areet akeenke ankunyoor koonyit, kuu woloo kiwuu am woloo omiite akweek.</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Temeteewo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Makyiintoos murenik am yee kakiiruukyi keey kootoroore awunnyek chee tiliilech kusooye Yeyiin amanyeeru nto kuyey wookuut.</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Iburaneek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Osooweech. Keemache keeminy am keelto nyee yibweech koonyit. Akete kule mamiite kiy nyee miyaat nyee kyaayey.</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Yaakobo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Yoo kanyoor chii am akweek nyalil, kumachaktoos kusaay Yeyiin. Nto yoo ng'erekaat, kutyeen kusiltooy Yeyiin.</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Yuuta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Nto akweek ii, chooroonuutekyuu, machaktoos otitiire keey am kaakaaseeng'woong' nyee tiliil ankoosooye am Tamirmiryeetaab Yeyiin.</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Kookas, amiite waayookwook kiyee kikuurtoowook Baaba. Nteenee okang'iisye yuuteyu bo kiriinkooni kut kiiluumeenaak kaamukeyweek kukwaanee kibkoonkoy."</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Yeyuutekaab lebkeeyik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Nto mii besyeet ake, kumii Yeesu kwoome lokooy akoo lebkeeyichoo, kookaloonchi icheek kule, "Moong'eetee Yeerusaleem, nteenee okany akoy keeroobwook Tamirmiryeetaab Yeyiin kuu yoo kikiikukuurto Baaba, kikyaa-amwook ng'alyoontoonoo.</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Yeyuutekaab lebkeeyik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Kiyey Yeyiin kurutunee *Kaararookiinteet kootaab Tawuti sukooraraach Israyeel kuu yoo kikiikukuurtooweech. Nyooto ku Yeesu.</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Roomeek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Kuurtoochine Yeyiin chii nyoo ikoosee keey inee kule makooberuur kuuyu chame chiichoo, ameebere kuuyu rube kiruutek. Kunyoo, nyooru biiko tukul choo roobunee keey kaakaaseetaab Abraam beruuroo, ameebere choo bawu kiruutek baateey, nteenee ak nkicheek choo ikoosee keey Yeyiin kuu Abraam nyoo baaba acheek tukul.</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Kooriinteek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Chooroonuutekyuu, kuu yoo kokeekuurtooweech tukuuchu kumachaktoos kiitiliil keey am wolee mii kiy ake tukul nyoo nyeeree boorto am tamirmiryeetaab chii. Nto yooto, okany kyaam booryeet keechurte kutukul ankiiyweye Yeyiin.</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Kalatyeek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Kunyoo ii, mbo ng'eetaabiya, okerkeeye akweek Isaaka weeroo bo koorkeetaab kayta, kuuyu kikeesichook kurubta keey ak kiyee kikuurto Yeyiin.</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Efeeseek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Kyooyeenchi nkakweek choo kimooyeku Yuutayeek yoo kyooname ng'alyoonteetaab manta nyoo irarooche biich. Yu kabooyeenchi Kiriisto keeng'oocheenaak Tamirmiryeetaab Yeyiin nyoo kikiikeekuurtoowook sikiinketeenook kule obooye Yeyiin.</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Efeeseek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N'galyoontoonoo kiiyeelaat ku kule, makuroobchi Yeyiin biiko choo ma Yuutayeek kiy kuu yooo kiroobchine choo Yuutayeek. Kaakunoomcho icheek tukul kuyek kiito akeenke ankumakunyoor kiyoo kiikukuurtoochi Yeyiin biiko kubununee lokooywek chee karoomech chebo Kaararookiinteet Yeesu.</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Temeteewo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Temeteewo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Anii ku lebkeeyiinteet Bawulo nyoo ayechine kaarorookiinteet Yeesu yiisyeet. Kitoola Yeyiin ankooyookwoochaa-amchi biiko kurubtakeey ak soboontaab kibchuulyo nyoo kikuurtooweech kubununee Yeesu Kiriisto.</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Iburaneek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Orub atebuutekaab biiko choo kiikoosee keey Yeyiin miisin ankutinye muytaayeet choo mii wokunyooru kiyee kikuurtoochi Yeyiin.</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Iburaneek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Kiikiikoochi Yeesu yiisyeetaab koomanuut nyoo bo Yeyiin kusiir nyoo kibo mbo kibkoros. Am keelto nyee wuu nyooto, karaam kirootyeet nyooto kiyeye Yeesu kusiir nyoo kibo keny. Irabchine kiirootyaanaa tukuuk chee karoomech chee siire tukuuk alak choo kikeekuurtooy.</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Betero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Meekooye keey Yeyiin am kiyee kiikukuurto kuu yoo isoote biiko alake. Nteenee muytoochook kuuyu mamache kule kubot chii. Makyine biiko tukul kuweeksee ng'ookiswookikwaa.</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Yoowaana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Sooboontaab kibchuulyo nyiiteenyii nyoo kikekurtooweech.</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Choong'ech biiko chee makumwoowoo am besyeetaab tabanta kule, 'Mokoryoonteet, Mokoryoonteet, ntee kikyoomtee lokooywek kaayneeng'uung', kiibebeetee tamirmirook chee miyootech ankeeyeye tukuuk chee mateechu chebo kwong'uut!'</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Mataayo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King'alaalee ng'aleechu *woorkooyik tukul akoo siruutekaab *Muusa akoy mbo nkinee Yoowaana.</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Kumwoochi Yeesu kule, "Kibeer Isaaya yoo king'aloole kurubta keey akweek choo oyeye keey kule ochurtootiin am yoo siraat kule 'Koonyiteenoo bichoo kuutuw, amaboonteenoo moo.</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Kiiyeene koonyek, ankubirseete, sukuteebootee kule, "Mwoowu baa, ng'oo nyi kabiring'?"</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Yoowaana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Kubooyiit man, kimii mbono chiichoo bo koros kumwooye kuu nyooto kubo kaasooteyweekyii nkit, nteenee kuuyu ki inee nyee ki kibkoros nyee woo am kenyiinooto ankiimutyoonu ng'aleekyii kule makume Yeesu sukusobcho Yuutayeek.</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Yeyuutekaab lebkeeyik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Am besyoosyekaab letuut maang'oobchi Tamirmiryeenyuu biiko tukul. Makung'oorso yooto tibikwook ak werikwook. Makukase aybeerikwook kitoontoyeen am ng'oong'uutek ankumokunyooru booyikwook kiirwootik.</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Roomeek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Boonto chii roobeywoonteet nyee teer am wolee miite ake kurubta keey ak berur nyee kiikuroobweech Yeyiin. Yoo kikeeroobchi ake kuye *woorkooyoonteetaab Yeyiin, kumachaktoos kuyeyiisyee kurubta keey ak wolee teento kaayenchinooyeenyii.</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Kooriinteek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Nto yoo atinye roobeywoonteet nyee ang'alooltoochine Yeyiin ankaankete kiy ake tukul nyee wunyaat nto mbo kule atinye kaayeenchinooyeet nyee imuuche koowuuy kooreet amaatinye chamateet, ku buch.</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Teesaloonikeek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Moochuur ng'aleekaab workooyik.</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Temeteewo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Wenyoo Temeteewo, arwookuung' kurubtakeey ng'aleek choo kimwooye workooyik kubo inyiing'. Yoo keeruub ng'aleechaa, makuyeetyeeching' sii-am booryeet nyee karaam</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Betero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King'oor woorkooyiikaab Yeyiin chebo keeny woole kimakooraraaktaak inee am chametenyii.Kicheeng'se workooyichoo miisin konkeet ng'aleechuuteechu.</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Betero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Nto miisin, mache onkete kule kimawoorkooyene keey woorkoyikaab Yeyiin,</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Betero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nteenee kiiboorchine Tamirmiryeetaab Yeyiin kumwoowu ng'aleekaab Yeyiin</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Yuuta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King'oor :Enok, tilyaanaa kibo tisab am areetaab Aatam, ng'aleekaab bichuutechu. Kimwooy kule, "Okas! Makuchoonto keey :Mokoryoonteet lukeetaab biikyii chee chaang' miisin.</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Ng'oong'uutyeet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Iberuuroot chii nyoo kasuman ng'aleechu ankooberuurootiin choo kayebchi yiit ankooywey kiyee siraat kuuyu leekit kuyeeyakiis ng'aleechuutechu.</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Ng'oong'uutyeet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Maakoochi *woorkooyikyuu ayeeng' kaamukeyweek kung'alooltoowoo am besyoosyek 1,260. Makoolaach bichoo sirookaab meeyseet."</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Kokiimoong'tee keey acheek kule inee nyee machokootyaakta biikaab *Israyeel. Besyeetaab somok nyi ra kung'eetee koyeeyakiis ng'aleechu.</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Kalatyeek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Kiwalang'weech Kiriisto keeng'eetyee chubiisyeet nyoo mwooye kiruutek, yoo kichubaktoos inee kubo acheek. Mwooye siruutek kule, "Chuboot chii nyoo kakiikartootchi keet."</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Kalatyeek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Kichokootyaakteech acheek choo kikeemiite ng'wenyuutaab kiruutek sukung'eet keeyeku lokokaab Baaba Yeyiin kuchurta.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Efeeseek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Oyeyiisyee barooyiin ake tukul kuyem kuuyu tinye besyoosyechu rokos.</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Kolosaayeek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Okasu yoo oboonte keey biiko choo meenkete Yeyiin. Oyeyiisyee nyee karaam barooyin ake tukul nyoo koonyooru.</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Inket kule kiikooyto Yeesu sobonnyi sukuwalang'uneeneech wolee mii rokosto tukul sukung'eet kootiliilech keeyeku cheechii acheek choo keemache miisin keeyeye tukuuk chee karoomech.</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Betero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-19Onkete kule kimakeewalunenook tukuuk chee wuu Feetaan nto Buntetiik choo bootoos, ntenee kiwaluneenook kaararookinteet korotiikyii chee mamii kiye kiwuuychtee soong'eetyee atabuuteechoo kimabo mbo laat choo kibo mbo kukoong'. Yoo kiwaastooy inee korotikyii, kikikerkeyee meenkich nyee tiliil anku lubkoob</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Kutororiit Yeyiinteetaab *Israyeel, kuuyu kachokooraraach biikyii.</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Kiwo cheebyoosyaanaa yoo king'aloolchine Simiyoon Maaryaa akoo Yooseef. Kubirchi nkinee Yeyiin koonkoy ankumwoochi chii ake tukul nyee kimii kukanyoonu kooraraach Yeyiin Yeeruusaleem kule, "Kaakuyit *Kaararookiinteet!"</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Yoo okase kutoowu keey tukuuchoo tukul, ong'erekiisye, kuuyu, omiite boobeetii kooreet nyee leel."</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Roomeek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Churtooy biiko kubo chamateetaab Yeyiin kubununee *Kaararookiinteet Yeesu nyoo kiwalang'uneeneech soboonnyii kotyaakteech.</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Roomeek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Mawuu nyoo baateey, nteenee mii kung'wooncheech nkacheek am ariit, choo kookeekooneech Tamirmiryeet kuu roobeywoonteetaab taayta. Yooto tukul keemiite keekanyoonu miisin keekooneech boorwoonik chee leelaach ankeeyeyeech keeyeku lokokaab Yeyiin kuchurta.</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Kooriinteek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Nteenee, kiikuyeyaak akweek Yeyiin obooyiitu Kaararookiinteet Yeesu, nyoo kiikuyootweech kiirnateetaab Yeyiin. Kiikootyaakteech ankuyeyeech keechurte am taayeetaab Yeyiin ankeetililiitu.</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Efeeseek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Kiikuwalang'weech Kaararookiinteet am korotiikyii choo kiwasta, ntovyooto kukookeenyooweech kaat am choolwookateenyoo. Chameech soo Yeyiin nyee tyaa!</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Efeeseek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Yu kikeeroobweech Tamirmiryeet, ki kereeryaanteet nyooto nyebo nyoo makeenyooru am besyeet nyoo kiityookteech acheek choo keebooye Yeyiin. Keesilte Yeyiin kubo wooyinnyii.</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Efeeseek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Mooyey kunyeer Tamirmiryeet nyoo kikoonook Yeyiin sikiinketeenook kule oyeku cheechii, ng'alyoo nyee ibooru kule mii besyeet nyee makooraraachaak inee kutukul.</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Kolosaayeek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Lakwanyii nyiitenyi nyoo yeye kiityaakteech ankeenyooweech kaat am ng'ookiswookikyoo</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Iburaneek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Yoo kiiwute Kiriisto Kitookiitaab *Kootaab Yeyiin am kibkoonkoy, manaaweeto kiiseenikaab kweyiiy nto chebo wunooy, nteenee kiikooyto korotiikyii areen akeenke baateey sukuwalang'weech akookoy.</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Mataayo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Kyaamtaat Yeesu lokooywek kuchakee yooto kumwooyoote kule, "Oweeksee miyootyeet kuuyu kaakuriik baytooyiisyeetaab Yeyiin."</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Yooto kung'alaalee Yeesu nyee miyaat kiriinkoosyek choo meebere kiweeksee miyootyeet ankoo kikiikuyeyee inee wolooto ng'al chebo kwong'uut.</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Mataayo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Amwooye kuu nyooto kuuyu kichokooboorwook Batisaniinteet Yoowaana keelto nyebo churtaayeet ankootay akweek oyenchi, nteenee kiiyenchi kaaruruukiikaab syuuruut akoo cheemureniisyek. Ankoo mbo yu kabookas keeyenchi bichoo, manooweeksee ng'ookiswookikwook ankooyenchi."</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Kimwooye kule,kaakuyit besyeet ! kaayityook baytooyiisyeetaab Yeyiin. Oweeksee choolwookateeng'woong ankooyenchi lokooywechu karoomech.</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Maarko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Kibokwoomchinoot rubiichoo biiko kuweeksee miyootyeet.</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Acha! Mawuu nyoo. Nteenee yoo kamooweekse am miyootyeet nyee oboonte moobeku nkakweek kutukul."</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Am keelto nyee wuu nyiitenyi, makung'erech nkinee Yeyiin kubo choolwookiinteet akeenke nyoo kaket keey kusiir biiko tamanwookik sokool ak sokool choo kuure keey kule churtootiin amamache kule kuweek.</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Kunyoo, oriib keey! Yoo kayewuung' ng'eetaabkoomet nyee miyaat, iburyoong'te. Nto yoo kachokusooming' nyooyeetaab kaat, inyoochi kaat.</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Yeyuutekaab lebkeeyik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Kuketyi Betero bichoo kule, "Oweekse am miyooyteet ankeebatisan chii ake tukul am akweek am kaayneetaab Yeesu *Kiriisto sukung'eet keenyoowook kaat. Nto mii yoo, makeeroobwook Tamirmiryeetaab Yeyiin.</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Yeyuutekaab lebkeeyik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Am taay, kikiimiiny Yeyiin met am beerbeeryo nyee wuu nyoo, nteenee mwoochine ra chii ake tukul kule machaktoos chii kureeny keey.</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Yeyuutekaab lebkeeyik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Kyaa-amchi kurook biiko chee kimii Tamaasko kule kuweeksee choolwookateng'waa ankucham Yeyiin ankooboorunee yeyuutek kule kiikuweek. Nto yiyo, chaa-amchi nkicheek chebo Yeerusaleem ak chebo Yuuteeya kumukuul ak mbo bororyoosyek tukul choo kima Yuutayeek.</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Kooriinteek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Amuyoot mbo kule yoo kaachoo mooyeyaa achus am taayeetaab Yeyiin nyee akoy anereekyi biiko chee chaang' choo kichoolwookenootiin amanaaweek kutayee keey martaayeet ak sikornateet sukutililiitu.</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Ng'oong'uutyeet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Osoot wolee kyoowuuye yoo kibo taay kutoombo osuuytooy. Kunyi, oweekse akooyey ng'aleek choo kyooyeye taay. Yoo kamooweekse, maachoonchook ankaanemuneenook kiyoo kiitoore taariit am yoo miite.</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Ng'oong'uutyeet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Manaaweechakiis biiko tukul choo king'etunee meeyinto. Nteenee kitas taay kukutunkyine tamirmirook chee miyootech ak aynatoos. Buch aynatoosyechoo chee makastooy amakase mbo ng'al nto kubeesyete, chee kiyeyee icheek *ta-aabuun, *feetaan, syaabaan, rwoontooy ak keet.</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Ng'oong'uutyeet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Ankoo kikiimelmeel bichoo, kitay icheek kureeny keey ankootoroor Yeyiin. Nteenee kitas taay kuchub Yeyiin nyoo kitoorchine icheek tang'ang'uutechoo.</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Mataayo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King'eetyee bichoo kochonkoosyek, nto yu kaakiing'eetee Yeesu ,meet kuba Yeerusaleem ankooboorchi keek biiko chee chaang'.</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Maarko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Nto mii yoo, kukwoonchi subak Yeesu biiko alake chee kikeekuuree Satukaayeek. Kiiyeenchine bichoo kule yoo kaakume chiito, kaakume kutukul nyee mawokung'eetee meet besyeet ake. Kuteebee bichooto Yeesu kule,</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choo meemuuche kukuuring' besyeet ake. Yooto, makooberuuriing' Yeyiin ankutuweniing' am besyoonoo ing'eetee meet biiko choo churtootiin."</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Yoo kaakiing'eetee chii meet ankuwo kaab Yeyiin, meebere takoomutiisye nto tabokiimute subak,</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Yoowaana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Kumwoochi Yeesu kule, "Anii nyee ang'eetee biiko meet ankaakoonu soboonto. Chiito nyoo keekaaseenaa keey, makunyoor *soboontaab kibchuulyo ankoo kame.</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Yeyuutekaab lebkeeyik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Kiiboor *lebkeeyik am kaamukeyweek kule king'eetee Mokoryoonteet Yeesu meet. Kiiberuur Yeyiin lebkeeyichoo tukul am yiisyeeng'waa.</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Yeyuutekaab lebkeeyik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Aboontee Yeyiin mooyeet kuu woloo wuu murechuutechu kule makung'eetyee meet biiko choo churtootiin akoo choo bo ng'ooki.</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Roomeek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Nteenee kikiiboor am kaamukeyweekaab Tamirmiryeetaab Yeyiin kule Lakwataab Yeyiin inee yoo kiikiing'eetee meet.</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Roomeek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Kuu yoo kikeeyeku akeenke ak Yeesu am meenyii, ku man kule keeyeku akeenke ak inee am ng'eeteenyii bo meet.</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Kooriinteek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Wuu nyooto nkinee am wolee makiing'eetita choo kiikubek. Nune boorto nyoo keemuye, nto nyoo kiing'eetee meet koobuure nyoo kibchuulyo.</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Filibiik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Kiyee amache baateey ku kule anket Kaararookiinteet ak kaamukeyweek choo kiing'eetee inee meet. Amache akerkeyiitu inee nyoo kikiinyaliil ankeebakach</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Iburaneek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Kitaach kooruuk biikwaa chee king'eetyee meet. Kikiinyaliil bichoo alak ankeebakach kuuyu kitay kumeto kaakaaseeng'waa kumache kule sikiing'eetee meet sukunyoor soboonto nyee karaam kusiir nyoo bo koorooni.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Betero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Kusilakoy Yeyiin nyoo kwaaniitaab Mokoryoonteenyoo Yeesu Kiriisto nyoo kiriireeneech miisin kuyeyeech/kesicheech subak kenyoru soboonto nyee kiimoonteekeey, kuuyu kiing,eetee yeesu meet.</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Ng'oong'uutyeet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Iberuurootiin anku tiliilech choo makunyoor ng'eetaani bo taayta am meet. Manyooru icheek meet nyoo bo ayeeng', nteenee makuyechine Yeyiin ak Kiriisto yiisyeet ankumakubaytooyiis ak Kiriisto kenyiisyek kisyeereet akeenke.</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Mataayo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Kutakumiite Bilaato keebuuree ng'echereenyii bo baytooyiisyeet, kooyookyi koorkeenyii ng'alyoo kule, "Kweeyiimaa kiirwootik kuyyeech kubo chiichoo. Kunyi, meeyeyee kiy kuuyu beere keey."</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Maarko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Kumwoochi Yeesu kaaneetichoo bo kiruutek kule, "Cheeng'oote biiko choo imnyoontoos kaanyooyinteet. Nteenee macheeng'oote choo sobchootiin. Kyaachoonii anii chaakuure biiko choo choolwookenootiin, meebere choo isoote kule churtootiin."</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Kiiyweye Sekaryaa ak cheebyoosyeenyii Yeyiin ankirube kiruutek tukul kuu wolee maktooy Yeyiin.</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Yoowaana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Baaba nyee churtaat! Kimeenketiing' kooreet, nteenee kyaanketiing' anii. Kunyi kaakoonket bichu kule kiiyookwoo.</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Yeyuutekaab lebkeeyik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Nto mii yoo, kumwoowoo chiichooto kule, 'Kookukweying' Yeyiinteetaab mbo kuuko kule inket kiyee mache Yeyiin kuyey ankiikas Nyoo Karaam Kuchurta ankiikas mbo ng'aleek chee kwoonee kuutiinyii.</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Roomeek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Mwooye siruutek kule, "Mamii chii mbo akeenke nyee churtaat.</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Kalatyeek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Nteenee kubooyiit man, mamii chii nyee chamtooy Yeyiin kule churtaat kubo kule rube kiruutekaab Muusa. Mwooye siruutek kule, "Nyooru soboonto chiito nyoo churtooy kubo kaakaaseenyii."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Teesaloonikeek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Ibooru yooto kule man kiyee itiile Yeyiin, yoo itiilwook kule oyemootiin owut baytooyiisyeenyii nyoo omiite onyaliilchine.</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Temeteewo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Machakse chii koonkete kule meebere kikeeyeye kiruutek kubo biich chee churtootiin, nteenee kikeeyeye kubo biiko chee machurtootiin ak choo machame keebayta. Bo subak kiruutek biiko choo meeyweye Yeyiin, choo choolwookenootiin, choo matiliilech ak choo aweesech. Bo subak kiruutek biiko choo rume sikiikwaa ak choo bakakiisyoote,</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Temeteewo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Kunyoo, mii kukanyoonwoo kiito ake nyee makeetuweneenoo. Nto kiyoo ku tuweneetaab churtaayeet. Tuwenoonooto ku nyee makukoono Mokoryoonteet nyoo churtaat yoo itiilchine biiko ng'al. Meebere anii nkit nyee mii chokutuwenoo, nteenee mii chakutuwene biiko tukul choo mii kookenoonu chooneenyii.</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Iburaneek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Kuuyu kiikoosee keey Abel Yeyiin, kuyey koroseek chee kicham Yeyiin kusiir choo kibo Kaayin. Kicham Yeyiin koroseechoo, koobooru kule kichurtaat Abel. Ankoo kime Abel, takoorwookyine biich kubuntee kaakaaseenyii.</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Betero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Ankoo kichurtaat kaarorookiinteet kime kubo biiko chee machurtootiin sukoonket bichoo Yeyiin. Kime meet akeenke kubo ng'ookiswookikaab biiko tukul. Kikeebakach boornyii ankiikoochi soboontaab tamirmiryeet.</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Betero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Kiming'iisye chiichoo ak bichooto ankikase kiyee kiyeye bichooto kwaak. Kiiyiime ng'ookistaab bichoo kaasooteyweekyii chee kichurtootiin.</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Yoowaana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Biikyuu choo achame,asirwook ng'aleechu simoochoolwookene. Nto yoo kachoolwooken chii ake tukul kung'alooltooweech chiito ake nyee ming'ookeey Baaba. Nyooto ku Yeesu Kiriisto nyoo churtaat.</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Ng'oong'uutyeet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Nto mii yoo, akas kumwooye malayikeet ake nyee kiiyyoonkyine komosta nyebo beeko kule, "Wooy, wee, Yeyiin, imiite inyiing' ra nyoo kiimiite kung'eetee kenyiis ak kenyiis. Keeyey manta am kiyee keetiil.</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Ibooru nee ng'aleechu kikeesir: 'Akaykooye chamateet kusiir koroseek.' Kyaachoonchine anii biiko choo choolwookenootiin, ameebere choo isoote kule churtootiin."</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Maarko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Kunyi, karaam yoo kacham chii Yeyiin am mooyeenyii tukul ankumache mbo koosoote Yeyiin kwaak ankuyeye yiisyeetaab Yeyiin am nkuruukyii tukul ankucham laatyeenyii kuu woloo chamtooy keey. Karaam keerub ng'aleechu kusiir yoo katakeeyeyoote koros choo keebeele kutukul ak alak tukul."</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Yooto, kukwoonchi biiko alake Yeesu ankumwoochi kule, "Kibakach *Bilaato Yuutayeek alak chebo Kalilaaya yoo kiyibu tukuuk keebeelchinee koroseek am *Kootaab Yeyiin."</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Nyee ma tyaa, kuyit besyteet nyee keeyeenyee meenkitaab koroseekaab Saakweetaab mukaatiin chee makuutunootiin.</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Yeyuutekaab lebkeeyik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Kimii kooto ake nyee kikeesooyee Seewus nyee kileekitee yee kibo oreet nyee iwute kiriing'. Yooto kukweryoon kibkoros nyee kiiyyoonkyine koyooto wuunook ak toobtook akoy oreetaab kiriinkoonoo. Kimache inee ak biiko chuut kule kuyechi mbo Bawulo koroseek.</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Roomeek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Kunyi ii, mbo ng'eetaabiya, kuuyu kiriireenaak Yeyiin, asooyook kule okooyte keey keeyeyeenaak koroseek osobchootiin. Machaktoos otiliilech ankoong'ereeche Yeyiin. Yooto, omiite oyechine Yeyiin yiisyeet am keelto nyebo manta.</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Kooriinteek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Otayee keey atebuutechookwook bo keny, soominy am soboonto nyee leel nyoo kyoonyooru kuuyu kime *Kaararookiinteet kubo acheek. Inee ku meenkitaab koroseek nyebo *Saakweetaab Keeytaayeet.</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Kooriinteek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Achicha, Mawuu nyoo. Koroseek tukul choo yeye biiko choo maneeyeenchi Yeyiin, kuyechine choo tamirmirook chee miyootech ameebere yechine Yeyiin. Maamaakyook akweek oyemtooy kiy ak tamirmiroy.</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Efeeseek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ankoominye nyee ochoomtoosii kuu yoo kichameech Kaararookiinteet. Kichameech kut kookooyto soboonnyii kubo acheek kuu kiy nyee boong'u nyee anyiny nyee kakeebeelchinee Yeyiin koroseek.</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Filibiik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Koonkoy kuuyu kookuyityoo tukuuk tukul choo kyooyooku Ebafurotiito kuyibwoo. Kunyoo, atinye ra chee yemoo. Kerkeey tukuuchoo koros chee anyiny chee kakeebeechi Yeyiin, chee chame inee ankoong'ereeche.</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Iburaneek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Makerkeey inee akoo mbo kibkoros chuut alak choo wooyech choo kibeele koroseek akookoy kubo ng'ookiswookikwaa kurook, nto yityo kookeer chebo biiko. Nteenee kiyey Yeesu korosyoonteet akeenke baateey, nto yityo kukime sikeenyoochi kaat biiko am ng'ookiswookikwaa.</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Iburaneek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Kunyoo, okany kiikoochine akookooy Yeyiin koroseekaab kaakaastaayeet kubo Yeesu ankeesiltooy kaayneenyii.</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Iburaneek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Okas kule oyeye ng'al chee karoomech ankooyetyeechine keey, kuuyu koroseek chuutechu chee ing'ereeche Yeyiin.</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Betero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Oyeku ku rwoontook chee soobchootiin sikeeteechnaak kootaab soboontaab tamirmiryeet. Oyeke mbo kibkoros choo kikotaabaan Yeyiin oyechine koroseek chee chame inee am tamirmiryeenyii kubunte Yeesu Kiriisto.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Machaktoos biiko tukul koonkete kule mache Yeyiin kooraraach icheek.' "</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Yoowaana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Okutunkyine akweek Samaaryayeek kiyee moonkete, nto acheek kiinkete kiyee keekutunkyine kuuyu bununee kaararaacheet Yuutayeek.</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Yeyuutekaab lebkeeyik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Mamii keelto ake nyebo kaararaacheet nyee kiikookoochi Yeyiin biiko nteenee Yeesu nkit."</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Roomeek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Maamuyoot a-amte lokooywek chee karoomech kuuyu mii ariit kaamukeyweekaab Yeyiin chee yeye kooraraachakay chii ake tukul nyoo keeyenchi. Machaktoos kyoomchi Yuutayeek kurook nto yityo, kookeer choo ma Yuutayeek.</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Kooriinteek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Mwooye Yeyiin kule, "Kyaakasuung' am besyeetaab chamtaayeet, ankaasoruung' am besyeetaab kaararaacheet." Amwoowook kule raat besyoonooto chamtooy Yeyiin biiko anku raat yee kiirarooche biiko.</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Efeeseek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Kyooyeenchi nkakweek choo kimooyeku Yuutayeek yoo kyooname ng'alyoonteetaab manta nyoo irarooche biich. Yu kabooyeenchi Kiriisto keeng'oocheenaak Tamirmiryeetaab Yeyiin nyoo kikiikeekuurtoowook sikiinketeenook kule obooye Yeyiin.</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Filibiik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amoomuyee buunikwook. Yoo kaakas kwiilootichoo wolee oyeenchintooy Yeyiin, mokooboor yooto kule kookubootyo icheek ankiiraraachaak akweek. Yeyiin nkit nyee kiikuchob kuu nyooto.</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Teesaloonikeek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Manaakweyeech Yeyiin sukoong'wooncheech, nteenee mache sukooraraacheech kubununee Mokoryoonteet Yeesu Kiriisto.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Temeteewo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ak mbo subak wolee kiinketite siruutekaab Yeyiin kung'eetee leekwaanti. Kiikuyeying' siruutechaa inket kule nyooru chii kaararaacheet yoo keekaasee keey Yeesu Kiriisto.</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Amwooye kuu nyooto kookooboor Yeyiin kule chame chii ake tukul. Kiirarooche chii nyoo ikosee keey Yeyiin.</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Iburaneek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Kiyey Yeyiin kiy ake tukul ankuriibe. Kunyi, kimisyine kunyalil Yeesu sukuyeyakay kiyee kichob Yeyiin ankooreetoot bichu chaang' bo Kiriisto bokunyoor nkicheek wooyinto. Kunyoo, Yeesu nyee kiyootyi biiko keeltaab kaararaacheet.</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Betero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Boonyooru tuwento nyebo kaakseeng'woong' bosyoonoo kiiraroochook kutukul.</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Betero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Onket kule muytooyYeyiin sikiiraraach biiko. Kisirwook kuu nyooto nkinee ng'eetaabiya Bawulo nyoo keechame kuyeyiisyee kiirnateet nyoo kiikoochine Yeyiin.</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Yuuta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Mbo ng'eetaabiya, ankoo kaamache miisin asirwook kiyee rubtooy keey ak soboonto nyee leel nyoo keeboonte :tukul, kaakas kule machaktoos akiimook soo-am booryeet oriib kaaneetuutechoo kyooyenchi choo kiikoochine Yeyiin biikyii.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Ng'oong'uutyeet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Kikuurchine bichoo barak kumwooye kule, "Kiiraraacheech Yeyiinteenyoo nyoo keebuuree ng'echereetaab baytooyiisyeet ak Meenkoo."</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Yeyuutekaab lebkeeyik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Kunyoo, kaatoorook awunnyekaab Yeyiin ak mbo wolee mii ng'alyoonteet nyebo chamateenyii. Makootitiirook ng'alyoontoonoo ankooberuurook tukul kiikootabaanaak oyeku cheechii.</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Roomeek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Nteenee kuuyu kookiityaaktaak ra ong'eetyee bawunateetaab ng'ooki ankookubaytaak Yeyiin, kootililiitu ankoonyooru *soboontaab kibchuulyo.</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Roomeek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ayechine inee yiisyeet saayey biiko choo ma Yuutayeek koonket *Kaararookiinteet Yeesu. Machaktoos a-amte lokoywekaab Yeyiin sikiitabaan biiko choo ma Yuutayeek kuyek koroseek chee chame Yeyiin chee kiikootiliil Tamirmiryeenyii.</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Kooriinteek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Kyoowuye nkakweek chooto. Nteenee kiikiiwuunook otililiitu ankeechamta kule ochurtootiin am kaayeneetaab Mokoryoonteet Yeesu Kiriisto ak Tamirmiryeetaab Yeyiinteenyoo.</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Efeeseek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sukootiliilee kanisaanaa kubununee ng'alyoonteetaab Yeyiin.</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Teesaloonikeek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Kuyeyaak Yeyiin nyoo koonu kaalyeet otililiitu am keel ake tukul. Kuriibakoy tamirmiryeetaab chii ake tukul, soboonnnyi ak boornyii nyee momii leelis akoy yoo iyeewu Mokoryoonteenyoo Yeesu Kiriisto.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Teesaloonikeek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Nto akweek ii, mbo ng'eetaabiya choo chamook Mokoryoonteet, machaktoos keebirchi Yeyiin koonkoy akookoy kubo akweek. Kikweyaak Yeyiin oyeku oyeku alak am chebo taayta kiiraraach. Kiitabaanaak kaamukeyweekaab Tamirmiryeenyii oyeku cheechii, yoo kyookoosee keey ng'alyoonteetaab manta.</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Temeteewo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Iburaneek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Boonto Yeesu ak biiko choo itiliile inee kwaan akeenke. Neennyi, mamuye Yeesu kukuur bichoo kule mbo ng'eetaabiya.</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Iburaneek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Am keelto nyee wuu nyooto, kimeechi Yeesu *kiriinkeetaab saang' sukootiliilee biiko korotiikyii..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Betero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Kisimkucham Baaba Yeyiin kule makukweyaak, ankootiliilook Tamirmiryeenyii kuyiseenook korotiikaab Yeesu Kiriisto sookoonyit Yeesu.Kooberuurook Yeyiin miisin onyooru kaalyeet.</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Mataayo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Yu kakas wusooneet, kunyokoriit ankutoow kuling'taat. Yooto kutooree kaanchooyto kule, "Wooy, ankiisarwo we, Mokoryoonteet!"</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Chii ake tukul nyee keeyenwoo ankeebatisan, makooraraach Yeyiin. Nto nyoo kameeyenwoo, makiiruusta.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Kyaachoonii anii, *Weritaab Chii, chaacheeng'oote anku chaararoochoote biiko chee kiikubootyo."</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Yoowaana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Kaakwaama ng'uusng'uus. Leyye, maamwaay nee? Ara maamwoochi Baaba koonemwoo nyalili mii kuchoonchoo? Acha, nto yu ki akoy kuyityiin kuu nyooto.</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Yeyuutekaab lebkeeyik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Keeketyi kule, "Machaktoos iyenchi Mokoryoonteet Yeesu. Yoo keeyey kuu nyooto, makiiraraachiing' ak kang'uung' kumukuul."</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Roomeek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Yoo imwoowunee kuutiing'uung' kule, "Mokoryoonteenyuu Yeesu" ankiiyenchinee mooyeeng'uung' kule kiing'eetee Yeyiin meet, makiiraraachiing'.</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Kooriinteek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Yoo kakyoomchi biiko choo mii kubootoos ng'aleekaab murtooywoonteet, kukase yeet ku beerbeeryo. Nteenee yoo kakyoomweech acheek choo keemiite kiiraroocheech, koobooru kaamukeyweekaab Yeyiin.</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Kooriinteek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Keeboonkyine Yeyiin nyee anyiny yoo keemiite kyoomchine biiko ng'aleekaab Kiriisto. Boonkyine lokooywechoo biiko choo keemii kiirarooche ak choo mii bokubootoos am keelto nyee teer.</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Efeeseek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Yeyiin nkityo nyee kiyeyook kiiraraachaak kubununee chamateenyii yoo kyookoosee keey inee. Meebere kyoobirtoochi nkur nteenee kiy nyoo nyee kiroobu Yeyiin.</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Teesaloonikeek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Yeyiisyee ng'alyoo ake tukul nyebo rokos kooberbeere biiko choo makubootyo. Makubootyo bichoo kuuyu kitay icheek kucham ng'alyoonteetaab manta sikiiraraach.</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Temeteewo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Mache Yeyiin kule kiiraraach biiko tukul koonket ng'alyoonteetaab manta.</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Kiiraraacheech ameebere soo kule kuuyu kikeeyeye tukuuk chee churtootiin, nteenee kubo riirikyii chee kiriireeneech. Kikiitiliileech yoo kikeesicheech subak ankeenyooru soboonto nyee leel kubununee Tamirmiryeetaab Yeyiin</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Iburaneek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Kunyi, kuu yoo soboot Yeesu akookoy ankusoochine biiko, imuuche nanyuun kooraraach kutukul choo yootyine inee keelto kukwa wolee mii Yeyiin.</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Kunyoo, obakaakte atebuutek alak tukul choo ma karoomech ak rokos nyoo kiikoolaambuuch kooreet ankoocham am mooyeet akeenke ng'alyoonteet nyoo imuuche kooraraachaak nyoo !kyoonyooru.</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Betero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Kuu yoo mwooye suruutek kule, yoo wuuyiityine biiko choo koromeech kiraaraach ,kuwuyiityine soo nyee tyaa kibrookosiis?</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Mataayo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Yooto kumwoochi Yeesu bichoo kule, "Kyoosumman oob am siruutekaab Yeyiin yoo mwooye kule, 'Rwaanteet nyoo kitaye biiko kuteekta nyee kookuyek tiyeywoonteetaab kooto, Koonu Yeyiin tiyeywoontooni ankubo kwong'uut soo nyee tyaa yoo keekase!'</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Maarko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Kuketyi Yeesu kule, "Osootyeechine nyee miyaat, kuuyu moonkete akweek kiyee ibooru siruutekaab Yeyiin ak wolee wuu kaamukeyweekyii.</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Nto mii yoo, kung'oonkyi Yeesu rubiikyii koonket kiyee kimwooye siruutekaab Yeyiin.</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Yoowaana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Kyoocham orootoote siruutek miisin obere toos yoo kooyey kuu nyooto moonyooru *soboontaab kibchuulyo. Ntee mwoowu siruutechuutechu wolee awuuye anii,</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Yeyuutekaab lebkeeyik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Wuu nyooto, kuuyu kiibel inee kwiilateetaab Yuutayeek am nkuruuk tukul kukase biiko. Kooboorunee siruutek kule *Kaararookiinteet Yeesu.</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Roomeek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Mwooye siruutek kule, "Kiiyenchi Abraam kiyee kimwooye Yeyiin. Yooto nanyuun kuchamta Yeyiin kule churtaat."</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Roomeek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Kikeesire siruutek tukul chebo keny kooneeteech ankuyetyeecheech keemuytoochi ankootitiireech, yoo kiikenee keey Yeyiin.</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Kooriinteek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Kyaa-amwook ng'aleechu bo koomanuut chu kyaanyooru nkani kule: Kime *Kaararookiinteet kubo ng'ookiswookikyoo kurubta keey ak wolee mwooytooy siruutek.</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Kalatyeek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Kisimkooboor siruutekaab Yeyiin kule makootiilchi Yeyiin biiko choo ma Yuutayeek kule imuuche kuchurta yoo keekaasee keey inee.Kikiiboorunee yooto yoo kimwoochine Yeyiin Abraam kule, "Makooberuurekiis biiko ukul chee mii kooreet kubununeeniing'."</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Temeteewo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Temeteewo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Kwoonee siruutechoo tukul wolee mii Yeyiin. Karoomech siruutechoo yoo kiineetiisyee ankiiburyoong'tee biiko, keechuule ankiiboorchine biiko kukaramiitu kuchurta.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Omiite nyee karaam, yoo oriibe man kiruutyeet nyoo woo am tukul nyoo mwooye am siruutek kule, "Icham laatyeeng'uung' kuu woloo ichamtooy keey."</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Betero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Nto miisin, mache onkete kule kimawoorkooyene keey woorkoyikaab Yeyiin,</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Betero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I-arooru inee ng'aleek chee wuu chuutechu am baroonookyii tukul. Miite ng'aleek alake baroonookyii chee manyumnyumech keekas. Itoome maanayiisyek ak choo takoowiywiiytoos ng'aleekyii. Nyeeree bichu siruutekaab Yeyiin alak, ng'alyoo nyee makuyey icheek kubootyo.</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Makukweryoon chiitaab kayta toontoonoo ankuchokoong'eeteetiing' yoo keebuuree ankookeeriing' toontoonoo. Yooto, meechus ankiicheeng' ng'echer ake tukul nyee kakeluung'.</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Roomeek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Mwooye siruutek kule, "Meentosuuraktoos chii nyoo ikoosee keey Kaararookiinteet."</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Kooriinteek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Kookeeesatee keey ng'aleekaab kaantosuurat choo iyeele biiko. Kookeetay kaaberbeeriisyeet amakeekwoonykwoonye ng'alyoonteetaab Yeyiin. Nteenee kiibooru ng'alyoonteetaab manta kutook ankeechame koolyeb chii ake tukul sooboonwekyoo am taayeetaab Yeyiin.</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Filibiik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Mii bichoo bokwooroontoos. Intooytee moonikwaa, intumeeree tukun chee miyootech yee katamuuytoos ankoosoote baateey tukuuk chebo koorooni.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Iburaneek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Okany kiirootoote Yeesu nyoo intooweech kiikaasee keey Yeyiin. Tase taay inee kootitiireech akoy tabanta. Maneechuchuuyee keey kinyalile nteenee kichamta keey kume am keel nyebo kaantosurat am murtooywoonteet kubo ng'erekweek chee kimii kukanyoonu. Nto mii yoo, wokoobuuree awutaab taay nyebo Yeyiin kubaytooyiis tukwaay.</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Betero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Nteenee oyibe keey ng'weny ankookoonyitiisye. Obuure nyee chuulootiin kaasooteyweekwook, sukucholyo choo ng'alooleenook nyee miyaat kubo karoomnyeet nyoo oyeye kubo Kiriisto.</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Yuuta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Kerkeey :bichoo araarayta nyee tinye :beekyii bukaanteet nyee tuuroot kubo tukuuk chee manyoolu chee yeye. Kerkeey bichoo kookeelik choo ibetyeenyee keey wolee mii :chuut. Takyine keey :choo wolee mii :meenaneetaab kibchuulyo.</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Ng'oong'uutyeet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Arwookwook anii nanyuun kule o-aleenaa anii *ta-aabuut nyee kiikiitiliilee maat, sooyeku mokoreen. O-aleenaa sirook chee leelach olaach simoobeesyet kibchuraat, ng'alyoo nyee yibchook muyat. O-aleenaa saakityeek ankooroonkyi koonyek sookaste.</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Mataayo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nteenee obe wolee miite biikaab Israyeel choo kiikubootyo kuu keechiir.</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Mataayo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Yoo boonto chii keechiirekyii bokol ankubot akeenke ii, kuyeye kule nee? Bakookyine oob chuut tamanwookiik sokool ak sokool ankuwokucheeng'aat nyoo kabote?</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Kumiite keeltaab too, kumwoochi Yeesu rubiikyii kule, "Omiite akweek tukul boomweyeenoo kweemowuuniitenyi, kuu yoo mwooye siruutek kule, 'Maabakach akiinteet kusereet keechiirek.'</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Nto yu kawokuyit Yeesu akoo rubiikyii komosta nyi kimache bokoomuunyee, kurekunee mweeng'. Bere kukas Yeesu bichoo keeruruuch keey kumii kukanyiisye, kuriiree, kuuyu kikerkeey keechiir chee maboonto akiin. Kooneet bichooto ng'aleek chee chaang'.</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Kumii keeltaab too, kumwoochi Yeesu rubiikyii kule, "Moomweyeenoo akweek tukul kuu yoo mwooye siruutek kule, maabakach akiinteet kusereet keechiirek.</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Yoo keeyit kaa ii, ikuure oob chooroonuutekuuk ak laatoosyekuuk ankuboong'erekiisye tukul kuuyu keenyooru keechiiryoonoo?</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Yoowaana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Inketoo Baaba ankaankete nkinee. Ankete keechiirekyuu ankoonketoo nkicheek.</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Yoowaana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Kumwoochi Yeesu subak Betero nyebo somok kule, "Simooni araab Yoowaana, ichamoo inyiing'?" Yooto kung'woonchi Betero kuuyu kateeb Yeesu areet somok kule, "Ichamoo inyiing'?" Kiwalchi Betero Yeesu kule, "Mokoryoonteet, nto yu inkete inyiing' kiy ake tukul. Inkete kule achamiing' anii." Kuwalchi Yeesu kule, "I-ake keechiirekyuu.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Yeyuutekaab lebkeeyik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Kimiite chiichooto kusumane yee mwooye kule, "Kikeekweryoot kuu keechiir akoy yee bokeetilee, kuu kuuchoo nyee meeyiite yoo keetilchine sabureekyii, meebere king'aany kuutiinyii.</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Roomeek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Mwooye siruutekaab Yeyiin kule, "Keemiite yee mii chii kwiimen kubo inyiing' keekerkeeye keechiir chee mache bokeetil."</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Iburaneek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Kukoonook Yeyiinteetaab toloosyeet kiy ake tukul nyee karaam sooyey kiyee mache inee. Yeyiin nyoo kiing'eetee meet Mokoryoonteenyoo Yeesu, nyoo akiinteet nyee woo nyebo keechiirek. Kikeeyey kiirootyaanaa weetii kibchuulyo kubununee korotiikaab Yeesu.</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Betero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Kikeekerkeeye keechiirek chee kiikubootyo, nteenee kookuketweech raat keekwaa wolee mii akiinteet nyee riibeech.</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Ng'oong'uutyeet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Tukuuk alak ku chebo mutalasiiniit, tukuuk choo kiinyunkuruuree nkweek, choo boong'u nyee anyiiny ak *maanemaane, *tifaayiik ak mwaayta, busyeek ak nkoonuuk, tuuka ak keechiirek, faraasiinek ak korokochoonik akoo mbo biiko.</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Nto yu kakas Yeesu biiko chee chaang', kukasyi kiisayta kuuyu kikiisomsoome ankunyaliltoos kuu keechiir chee kabotyi akiinto.</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Kumiite keeltaab too, kumwoochi Yeesu rubiikyii kule, "Omiite akweek tukul boomweyeenoo kweemowuuniitenyi, kuu yoo mwooye siruutek kule, 'Maabakach akiinteet kusereet keechiirek.'</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Nto yu kawokuyit Yeesu akoo rubiikyii komosta nyi kimache bokoomuunyee, kurekunee mweeng'. Bere kukas Yeesu bichoo keeruruuch keey kumii kukanyiisye, kuriiree, kuuyu kikerkeey keechiir chee maboonto akiin. Kooneet bichooto ng'aleek chee chaang'.</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Kumii keeltaab too, kumwoochi Yeesu rubiikyii kule, "Moomweyeenoo akweek tukul kuu yoo mwooye siruutek kule, maabakach akiinteet kusereet keechiirek.</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Kimii akiik alake kweemoowuunooto chee kyookooy keechiirek am yeecheyta nyee kileekitee Beeteleyeem.</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Yoowaana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Anii akiinteet nyee karaam. Meechine akiinteet keechiirekyii taay.</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Yeyuutekaab lebkeeyik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Oriib keey ankooriib mbo nkicheek biiko choo kiikukwechook Tamirmiryeetaab Yeyiin kule oriibe. Akweek chee o-akooy biikaab Kiriisto choo kiwalang'unee korotiikyii.</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Kooriinteek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Mii chii nyebo lukeet nyee imuuche kukwechi keey nkit beesaanikaab yiisyeet? Nto mii mbo chii nyee choone amiik, amaam amiichoo? Nto mii chii nyee imuuche kuriib kuriib tany amaluusyo oo?</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Iburaneek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Kukoonook Yeyiinteetaab toloosyeet kiy ake tukul nyee karaam sooyey kiyee mache inee. Yeyiin nyoo kiing'eetee meet Mokoryoonteenyoo Yeesu, nyoo akiinteet nyee woo nyebo keechiirek. Kikeeyey kiirootyaanaa weetii kibchuulyo kubununee korotiikaab Yeesu.</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Betero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Kikeekerkeeye keechiirek chee kiikubootyo, nteenee kookuketweech raat keekwaa wolee mii akiinteet nyee riibeech.</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Betero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O ake keechiirrek choo kiikukoonook Yeyiin.Mooriibe wuu nyee kakeerchook koong', nteene onochie keey kuu yoo machee Yeyiin.Mokany kutortaak muchaastaab beesaniik nteene ochaam oyeechi Yeyiin isyeet.</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Ng'oong'uutyeet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kuuyu makwookooy icheek Meenkoo keeyyoonyee ng'echeraanaa komos. Makooreetoot bichooto kuba wolee mii riiriiyoosyekaab beekaab soboon ankumasyti Yeyiin icheek lookyoo ake tukul."</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Mataayo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Makusich weeriit anku meetoochi kaayneet kule Yeesu kuuyu makooraraach biiko am ng'ookiswookikwaa."</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Maarko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Kuskus nkono? Amwoochi chiichi kule, kaakeenyoowuung' kaat nto kule Ng'eet ankiinam tiirbeeng'uung', ankiiweesyeet?</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Kunyoo, chamateet nyee woo nyi kaakooboorwoo koorkooni, koobooru kule kookeenyoochi kaat ng'ookisto nyee woo. Nto chii nyoo kotinye ng'ookisto nyee mining' ankeenyoochi kaat, ma tyaa chamateet nyee ibooru."</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Yoowaana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Kiyooto nyee amwoowook kule moomeeyte ng'ookiswookikwook. Makurataak ng'ookiswookichoo akoy yoo kookaasee keey kule anii nyooto."</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Yeyuutekaab lebkeeyik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Kikutuny ankukuurchi barak kule, "Mokoryoonteet, meenamte bichu ng'ooki! Kubekunee ng'aleechaa kuutiinyii kung'ete.</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Roomeek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Kiyib chiito akeenke ng'ookisto kooreet nyee kiisach kucho meet. Kunyoo, kirub meet biiko kuuyu choolwookenootiin tukul.</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Kooriinteek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Kiyey Yeyiin Kiriisto nyee kimatinye ng'ooki ake tukul, koowut wolee mii ng'ookiswookikyoo, si nto yityo keechurte kutukul kubununee Kiriisto.</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Efeeseek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Am taay, kikyoobeku osbchootiin kubo ng'ookisto nyee kyooboonte,</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Kolosaayeek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Lakwanyii nyiitenyi nyoo yeye kiityaakteech ankeenyooweech kaat am ng'ookiswookikyoo</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Temeteewo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Iburaneek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Yoo kakeenyooweech kaat nanyuun, meebere takumachaktoos keebeele koros.</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Yaakobo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Yoo kaakubayta muchasnyii, kuyek yooto ng'ooki, nto yoo kaakuwooyiit ng'ookisto kuyibu meet.</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Betero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Kiikoowoong'chi bichoo kaasooteyweekwaa ng'aleekaab martaayeet ameemuunye kuyeye ng'ookisto. Iberbeeroote choo kuskusech koosuuchi ng'al chee miyootech. Kiikubaw mbo icheek mooroong'nateet anku makiiruusta.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Yoowaana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Nto yoo kachamchiin chii kule kiikuyey ng'ooki, kunyoochine Yeyiin kaat ankootiliile am tukuuk tukul choo machurtootiin, kuuyu churtaat Yeyiin ankiikooseekeey.</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Ng'oong'uutyeet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Kooberuurook nkinee Yeesu Kiriisto ankukoonook kaalyeet. Kiikoosee keey ng'aleekyii, inee nyebo taay kiing'eetee meet anku inee nyee bawu baytooyik am kooreet. Itorooroot nyoo chameech ankiwasta korotiikyii sukootyaakteeneech ng'ookiswookikyoo.</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Mataayo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Kuchoonchi Keniinteet ankumwoochi kule, "Yoo inyiing' Lakwataab Yeyiin ii, iweech baa, rwoontoochu kuyek amiik."</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Mataayo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Kukutunkyi biiko choo kimiite mweeng' Yeesu kumwooye kule, "Kubooyiit man, inyiing' Lakwataab Yeyiin."</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Maarko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Kimii biiko chee kiiyiime tamirmirook chee miyootech. Ki yoo kakas tamirmiroochoo Yeesu, kuyeye bichoo kukutuny am taayeetaab Yeesu ankoonchooyiis kule, Iinyiing' Lakwataab Yeyiin!"</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Maarko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Yu kaks chiito nyee woo nyebo lukeetaab booryeet wolee kameeta Yeesu, kumwooy kule,"Kubooyiit man akoo Lakwataab Yeyiin chiichi."</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Kuketyi malayikaanaa kule, "Makuchoonchiing' Tamirmiryeetaab Yeyiin ankoolaambuuchiing' kaamukeyweekyii. Churtaat leekweet nyee meesich ankumakeekuuree lakwataab Yeyiin.</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Kuteebee bichoo tukul kule, "Imache imwaay kule inyiing' Lakwataab Yeyiin?" Kuketyi kule, "Wuu nyooto."</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Yoowaana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Manta kyaakas ng'aleechu ankaamwoowook kule Lkwataab Yeyiin chiichooto."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Yoowaana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Nteenee kikeesir ng'aleechu, soochamte kule *Kaararookiinteet anku Lakwataab Yeyiin, nyee yoo kookaasee keey, moonyooru soboontaab kibchuulyo.</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Roomeek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Nteenee kikiiboor am kaamukeyweekaab Tamirmiryeetaab Yeyiin kule Lakwataab Yeyiin inee yoo kiikiing'eetee meet.</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Kooriinteek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Nto kurubta keey ak lakwataab Yeyiin Yeesu Kiriisto nyoo kyaa-amu anii lokooywekyii keeboonte keey Siila ak Temeteewo, meebere iruume inee kule, "Ee" nto ku, "Acha" nteenee inee nyoo mwooye kule, "Ee" ankoochuurta kuu nyooto.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Kalatyeek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Kuu yoo kimee Kiriisto wuu nyee kyaameey nkanii kuu nyooto. Meetakuwuu soboonnyuu yoo kibo taay, nteenee aboonte ra Kiriisto am soboonnyuu. Soboonto nyee aminye ku nyee akoosee keey Lakwataab Yeyiin. Kichama lakwani kut kookooyto soboonnyii kubo anii.</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Efeeseek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akoy keenoomnye tukul am kiyee keechamtooy ankiinket Lakwataab Yeyiin kuchurta. Yooto keekich ankeechurte kutukul am Kiriisto.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Iburaneek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Okany nanyuun keekiilchi kiyee kiiyeenchine, kuuyu keeboonte *kibkoros nyee woo nyoo mii kibkoonkoy woloo mii Yeyiin. Nyooto ku Yeesu Lakwataab Yeyiin.</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Yoowaana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Yoo kachaamta kule lakwataab yeyiin yeesu, ku akenkee chiichoo ak yeyiin.</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Ng'oong'uutyeet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Sirchi ng'aleechu malayikeetaab kaniseetaab Tyaatiira: Anii ku Lakwataab Yeyiin nyoo irkitiitoos koonyek kuu maata ankoolekecheechtoos kereenkook kuu syaabeet nyee karaaran.</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Mataayo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Kuketyi Yeesu kule, "Boonto kimokoyiinek ng'weenoonik chee minye, kuboonto tariitek kooriikwaa, nteenee maboonto *Weritaab Chii wolee imuunyee."</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Mataayo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Yu kawokuyit Yeesu akoo rubiikyii roorookeetaab *kiriinkeetaab Kayisareeya Filiibi, kuteebee rubiikyii kule, "Mwooye biiko kule *Weritaab Chii ku ng'oo?"</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Mataayo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Kyaachoonii *Weritaab Chii sichaayechi biiko yiisyeet, ameebere kyaachoonii subokeeyewoo. Kichaakooyte soboonnyuu sukusobcho biiko chaang'."</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Maarko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Kunyi, bawu Weritaab Chii besyeetaab Sabaato"</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Maarko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Nto mii yoo, kutoow Yeesu kumwoochi rubiikyii kule, "Akoy kubuntee Weritaab Chii nyaliluutek chee chaang'. Makutay booyik, mbo kibkoros chee wooyech akoo kaaneetikaab kiruutek. Makeebakach nto miite besyeetaab somok kiing'eetee meet."</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"Kookas, keemiite keebeetii akoy Yeerusaleem. Mabokiiyokoochi Weritaab Chii mbo kibkoros chee wooyech akoo kaaneetikaab kiruutek. Makooruusta bichoo weritaab chii keebakach ankooyokoochi biikaab Rooma.</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Makeekasa anii, *Weritaab chii achoonee boolik am kaamukeyweek ak lebkeeyyeetaab Yeyiin.</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Kucho *Weritaab Chii kwoomiisye ankuyyee tifaayiik, yooto omwaay kule kimooroong'nyaa, kibookityoo anku choorweetaab kaaruruukiikaab *syuuruut ak biich choo makiiriiku.</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Kyaachoonii anii, *Weritaab Chii, chaacheeng'oote anku chaararoochoote biiko chee kiikubootyo."</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Kumwoochi Yeesu kule, "Yuuta! Imache man ing'omte *Weritaab Chii am toroocheet?"</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Yoowaana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Kuu yoo kiitoroorchine *Muusa barak eereenaanaa am suurkween, am keelto nyee wuu nyooto, makiitoroor *Weritaab Chii,</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Yoowaana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Kuleenchi biiko Yeesu, "Mwooweech kiruutekyoo kule ming'iisye *Kaararookiinteet akookoy. So ku ano woli imwooye kule kitoroore *Weritaab Chii? Ng'oo chiichi keebere Weritaab Chii?"</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Yeyuutekaab lebkeeyik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Kumwooy Steefaan kule, "Okas baa, kaakuyaatakay woliin bo barak. Miite *Weritaab Chii keeyyoonyee awutaab taay nyebo Yeyiin."</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Ng'oong'uutyeet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Kimii kiy nyebo kwong'uut nyee wuu chii kweenuutaab tukuuchooto nyee kikiilaach sireet nyee kooy nyee kitiinye ng'weny ankikeemuree tekeenyii kiy nyee wuu anwa nyee kiboonto toontaab ta-aabuut.</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Ng'oong'uutyeet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Kyaakaste, nto bere ale, kimii taayeenyuu chii nyee kikiibuuree boolta nyee leel. Kikiilaach chiichoo kuutweetaab baytooyiisyeet nyee kikeeyeyee *ta-aabuut ankikinam nkesuut nyee ng'atiib.</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Mataayo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Moomuyee choo bakache boorto ameemuuche kubakach tamirmiryeet. Nteenee omuyee nyoo imuuche koo-armuusee boorto ak tamirmiryeet maataab kibchuulyo.</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Maarko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Icham Yeyiinteeng'uung' am mooyeeng'uung' tukul, soboonng'uung' tukul, kaasooteyweekuuk tukul, ak nkuruukuuk tukul.Kiruutyeet nyooto nyee woo.</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Nteenee kumwoochi Yeyiin chiichoo kule, 'Iberber soo kule nee! Mii bokiinemuneeniing' soboonng'uung' kweemowuuni. Kunyi ii, makubooyiit ng'oo tukuuchoo keekonor?'</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Yoowaana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Kaakwaama ng'uusng'uus. Leyye, maamwaay nee? Ara maamwoochi Baaba koonemwoo nyalili mii kuchoonchoo? Acha, nto yu ki akoy kuyityiin kuu nyooto.</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Yeyuutekaab lebkeeyik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kuuyu meebere meebakookyi boornyuu *kaabkwoombiich, nto ibakaakte kunun chiing'uung' nyoo churtaat.</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Roomeek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Makunyalili chii ake tukul nyoo yeye rokos kutoowunee Yuutayeek nto yityo kukechi choo ma Yuutayeek.</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Kooriinteek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Mwooye siruutek kurubta keey Aatam nyee ki chiito nyebo taay kule, kitoow chiichoo soboontaab koorooni. Nto Aatam nyebo letuut kukoonu nyoo soboontaab tamirmiryeet.</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Kooriinteek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Inkete mbo Yeyiin kule yu simaachoo woloo bo Kooriinto, ku kule kimaamache akubeenaak ng'aleek.</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Teesaloonikeek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Kuyeyaak Yeyiin nyoo koonu kaalyeet otililiitu am keel ake tukul. Kuriibakoy tamirmiryeetaab chii ake tukul, soboonnnyi ak boornyii nyee momii leelis akoy yoo iyeewu Mokoryoonteenyoo Yeesu Kiriisto.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Iburaneek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Ititiireech kiyoo kiikenee keey kuu borooweet nyee wuuy miisin nyee kakeekwiiliilchi Kitookiitaab *Kootaab Yeyiin am kibkoonkoy.</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Kunyoo, obakaakte atebuutek alak tukul choo ma karoomech ak rokos nyoo kiikoolaambuuch kooreet ankoocham am mooyeet akeenke ng'alyoonteet nyoo imuuche kooraraachaak nyoo !kyoonyooru.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Betero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Leyye chooroonuutekyuu, kuuyu obooye kooreet ake, amwoowook kule moocham koobelook muchastssb koorooni.</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Betero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Kiikoowoong'chi bichoo kaasooteyweekwaa ng'aleekaab martaayeet ameemuunye kuyeye ng'ookisto. Iberbeeroote choo kuskusech koosuuchi ng'al chee miyootech. Kiikubaw mbo icheek mooroong'nateet anku makiiruusta.</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Yoowaana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Choorweenyuu, asooye Yeyiin kule inyooru baybooyyeet ak kaalyeet am kiy ake tukul nyee iyeye. Ankete kule iriibe nyee karaam ng'alyoonteetaab Yeyiin.</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Ng'oong'uutyeet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Nto tee yoo, koonem Meenkoo kiito nyebo muut nyoo kikeenuchee kitaabuunaa. Yooto akas tamirmirookaab biiko am *kaabkoros keel choo kikeebakache kuuyu kiinemchi keey ng'alyoonteetaab Yeyiin.</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Maarko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Kimii koyooto bo sayeet chiito ake nyee kiiyiime tamirmiryeet nyee miyaat.</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Makoonto inee taayeetaab Mokoryoonteet am tamirmiryeet ak kaamukey chee wuu choo kibo *Eliiya. Makoochoomnyo leekook ak sikiikwaa, makuweech biiko choo kawoot kukas ng'aleekaab choo churtootiin ankuyeyta biiko kutorooch Mokoryoonteet."</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Yoowaana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Siche chiito kwaan ak kaamet, nteenee yoo sukuyek lakwataab Yeyiin kusiche Tamirmiryeet.</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Yeyuutekaab lebkeeyik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Kitas taay bichoo kuwiir Steefaan nto yityo, kusaay Steefaan kule, "Mokoryoonteet Yeesu, itaach tamirmiryeenyuu."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Roomeek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Meebere kyoonyooru Tamirmiryeet nyee kiketitaak oyeku motwoor ankoomuuye, nteenee kyoonyooru nyee kiyeyaak oyeku lokokaab Yeyiin. Tamirmiryoonoo nyee yeyeech keekuur Yeyiin kule,"Abba,Baaba!".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Roomeek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Chamchiintoos Tamirmiryeetaab Yeyiin ak nyeenyoo kule keeyeku man lokokaab Yeyiin.</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Kooriinteek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Meebere tamirmiryeetaab koorooni nyee kokeenyooru, nteenee nyee kokeenyooru, ku nyee choonee wolee miite Yeyiin sukung'eet kiinket kiyee kiikukooneech inee am chamateenyii.</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Kooriinteek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Ititiireech acheek ng'aleechaa tukul. Keeng'erekootiin subak miisin keekas kule kobaybay Tiito kuuyu kyooyey metinyii kukaalyan.</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Kalatyeek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Kuu yoo kookukooneech Tamirmiryeet soboonto nyee leel, okany keebesyeetee Tamirmiryoonoo.</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Efeeseek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yoo kitoorube atebuutek chee name keey ak soboontaab koorooni ak mbo chebo baytooyinteetaab tamirmirook chee miyootech am woliin bo barak. Baytooyintoonoo nyi mii kuyeyiisyee choo makasyine Yeyiin.</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Filibiik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Kooberuurook Mokoryoonteet Yeesu Kiriisto am tamirmiryeet.</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Kolosaayeek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Ankoo makeeboonte keey akweek am woloo omiite, keeboonte keey am Tamirmiryeet ankaang'erechaat akas kule obuure am keelto nyee karaam oyeenchine Kiriisto nyee mamoosook kiy.</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Iburaneek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Boonto kiyee mwooye Yeyiin kaamukeyweek ankuyeyiisye akookoy. Ng'atiib ng'alyoonteetaab Yeyiin miisin kusiir rootwo nyoo litaat wook tukwaay. Chutitooy ng'alyoontoonoo akoy soboontaab chiito ariit, ankoobooru teerchinooyeetaab kiyee mache mooyeet ak nyee mache Tamirmiryeet.Ng'oonkyine biiko kaasooteyweekwaa koonket kiyee karaam ak nyee miyaat.</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Yaakobo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Kunyoo, kuu yoo meeyaat :boorto nyoo matinye soboonto kumeeyaat :nkinee kaayenchinooyeet nyoo matinye yeyuutek.</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Yoowaana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Okany aboorwook wolee soonketitooy biiko chee boonto Tamirmiryeetaab Yeyin. Chii ake tukul nyoo chamtooy kule kicho Yeesu Kiriisto kooreet ku chii, kuboonto chiichoo Tamirmiryeetaab Yeyiin.</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Mataayo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Nto miite yoo, kooreetoot Tamirmiryeetaab Yeyiin Yeesu akoy wolee suurkween suwokutyem *Keniinteet.</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Mataayo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Nto kuuyu kiinkete Yeesu ruurumuung'waa, kumwoochi kule, "Oyeku soo, kiblembechiis nyee tyaa! Kabootekyoo nee?</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Yu kaweechi keey keniinteet, kukwa malayikaanikaab Yeyiin ankuyeetyeechi.</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Kiibuur wolooto besyoosyek artam kukire amiisyeet. Yu kabek besyoosyechoo artamu, kwaam kemewuut miisin. Kutakumii Yeesu wolooto, kuchoonchi *Keniinteet kumache kutyem.</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Yeyuutekaab lebkeeyik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Kumwoochi Betero kule, "Ntee sookasyiine osyeem Tamirmiryeetaab Yeyiin? Keekas, mii kuyitu biiko chee katakumuye boonteeng'uung' ankumii bokumuyiing' nkinyiing'."</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Kooriinteek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Tyemuutyeet ake tukul nyee choonchook kuu nyoo name chii ake tukul. Omuuche omaang'tee keey Yeyiin kuuyu meebere makwaastaak keetyemaak kukeeytee tyemiisyeet nyee omuuche. Nto yoo kakeetyemaak, makoobootwook keelto nyee soochuntee ankubookich.</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Kalatyeek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Mbo ng'eetaabiya, yoo kayey chii ng'ooki, moosyool nteenee oyisu muut akweek choo okichootiin am Tamirmiryeet ankooriibe keey simoosuuchi nkakweek ng'ooki.</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Teesaloonikeek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Kiiyooto nyee kiyaya ayoku Temeteewo. kimamuche tamichte subook. kunyoo, ayoku inee chakukaas yoo tokoseekeey Kiriisto.Kyaamuy akaas am keelto ake kule kityaamak keniinteet sukubooyit buch isyoonoo kikeyeye.</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Iburaneek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Imuuche raat kuyeetyeechi biiko choo kakeetyem, kuuyu kikeetyem nkinee ankiinyaliil.</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Iburaneek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Riireeneech kibkoros nyoo woo am kuskuusyeenyoo, kuuyu ankoo kimachoolwookenoot, keetyem inee am keel ake tukul kuu woloo keetyemteech nkacheek.</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Yaakobo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Yoo kakeetyem chii kuyey ng'ookisto, meerook kumwooy kule Yeyiin nyee katoorchi kuyey ng'aleechaa miyootech. Meemuuchaktoos kutyem Yeyiin :ng'ookisto ameebere tyeme :Yeyiin chii kuyey ng'ooki.</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Yaakobo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Nteenee tyemaktoos :chii yoo katoorta muchasta.</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Ng'oong'uutyeet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Kyoomuyte kuu yoo kyaamwoowook. Kunyi, maayeetaak nkanii am tang'anyta nyoo makucho kooreet ankutyem biiko choo bo koorooni.</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Mataayo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Nto anii amwoowook kule matebi chii kut koowaal keey. Meewaal keey chii kutweche woliin bo kibkoonkoy kuuyu baytooyiisyee Yeyiin wolooto.</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Mataayo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Kumwoochi Yeesu kule, "!Kaamwoowook, yoo baytooyiisye *Weritaab Chii ak Yeyiin am kooreet nyoo leel, 'moobaytooyiisye akweek rubiikyuu taman ak ayeeng'. Mootiilchine ng'aleek arootunweek taman ak ayeeng' chebo Israyeel.</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Mataayo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Kitas taay Yeesu kumwooy kule, "Yoo choonii *Weritaab Chii am wooyinnyii kuu baytooyiin kuboontoonu keey malayikaanik tukul, makoobuuree ng'echereenyii bo nbaytooyiisyeet.</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Makuyek chii nyee iyweyaat anku Lakwataab Yeyiin. Makookoochi Yeyiin kaamukeyweek kubaytooyiis kuu Tawuti.</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Makiibuurte keey tukul ak akweek am kaab Yeyiin kyoomiisye ankootiilchine ng'aleek biiko tukul chebo mooyeetaab *Israyeel."</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Yeyuutekaab lebkeeyik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Mwooye Yeyiin kule: Abaytooyiisyoowunee barak ankuyitu kerenkookyuu ng'weny. Kunyoo, ko nyee wuu nee nyee omache oteekwoo? Nto ano wolee omwooye kule amuunyee?</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Kolosaayeek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kuuyu kibununee inee kiy ake tukul nyoo miite barak ak choo bo kaamukeyweek. Kikeeyeye kiy ake tukul kubo inee.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Iburaneek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Kunyi, yoo keemache keeyeetyeecheech, okany kiinookyi ng'echereetaab baytooyiisyeetaab Yeyiin nyee mamiite muyateet sukuyetyeecheech am kiisaynyii ak chamateenyii.</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Iburaneek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Ng'alyoonteet nyebo koomanuut ku kule, keeboonte kibkoros nyoo woo nyoo mii awutaab taay nyebo Yeyiin am kibkoonkoy.</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Iburaneek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Okany kiirootoote Yeesu nyoo intooweech kiikaasee keey Yeyiin. Tase taay inee kootitiireech akoy tabanta. Maneechuchuuyee keey kinyalile nteenee kichamta keey kume am keel nyebo kaantosurat am murtooywoonteet kubo ng'erekweek chee kimii kukanyoonu. Nto mii yoo, wokoobuuree awutaab taay nyebo Yeyiin kubaytooyiis tukwaay.</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Ng'oong'uutyeet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Maayey chii nyoo keebeliis koobuur yoo abaytooyiisyee anii kuu yoo kyaabeliisye anii ankaabuurte keey ak Baaba am yoo baytooyiisyee inee.</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Ng'oong'uutyeet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Kikuurchine bichoo barak kumwooye kule, "Kiiraraacheech Yeyiinteenyoo nyoo keebuuree ng'echereetaab baytooyiisyeet ak Meenkoo."</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Ng'oong'uutyeet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Nto mii yoo, kooboorwoo malayikeet ayneetaab soboonto nyee kiilekeecheeche kuu kiiyeet. Kikulkulunee beechoo yoo baytooyiisyee Yeyiin ak *Meenkit,</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Yeyuutekaab lebkeeyik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Kiing'eetee Yeyiinteetaab mbo kuuko Yeesu meet nyoo kyoobakache okwertoochine keet barak.</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Yeyuutekaab lebkeeyik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Kikeekasee acheek koonyekyoo kiy ake tukul nyee kiyeye Yeesu am kooreetaab Yuutayeek ak mbo am Yeerusaleem. Kikeewuuytoochi Yeesu keetiit ankeebakach.</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Yeyuutekaab lebkeeyik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Yu keewaany icheek kuyeyee Yeesu kiy ake tukul kuu woloo kimwooytooy siruutek, bokiireekunee keetoo kikeewuuytoochine ankubokiitoor kochong'.</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Kalatyeek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Kiwalang'weech Kiriisto keeng'eetyee chubiisyeet nyoo mwooye kiruutek, yoo kichubaktoos inee kubo acheek. Mwooye siruutek kule, "Chuboot chii nyoo kakiikartootchi keet."</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Betero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Kiiyum Yeesu ng'ookiswookikyoo ankuweeto akoy murtooywoonteet. Kunyoo kimeetakubaweech ng'ookisto nteenee keeyeye ng'aleekaab manta. Kikiisoobeech kubo mwoowookyii.</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Mataayo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Yooto, kooyookto bichoo biikwaa ak chebo *Eroote kubeechi Yeesu. Kuyite kumwoochine Yeesu kule, "Kaaneetiinteet, kiinkete kule ibooye manta ankiineete biiko am keelto nyebo man koonket kiyee mache Yeyiin. Maweechiing' chii ankoo ku inee ku ng'oo.</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Nto yoo mooriibe tukuuk chebo mokornoontiitaab koorooni, ku ng'oo nyee makuchamwook oriib mokornoontiitaab soboontaab Tamirmiryeet.</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Yoowaana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Kuwalchi Yeesu kule, "Anii keelto. Anii manta anku anii soboonto. Mamii chii nyee weetii kaab Baaba yoo kamabunteenoo.</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Yoowaana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Itiliil bichoo koobuurto manta. Ng'alyoonteeng'uung' ku manta.</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Roomeek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Kookuchuunnee bichoo manta nyebo Yeyiin ankuweekyi keey ng'wiiynaneet kukutunkyine tukuuk chee kiyeye Yeyiin yoo katakutunkyine Yeyiin nkit nyoo itorooroot akookoy.</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Kooriinteek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mang'erekyine tukuuk chebo rokos nteenee ng'erekyine choo bo manta,</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Efeeseek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Kunyi, omete ng'wiiynaneet ankoomwoochine chii ake tukul ng'al chebo manta. Keebooye tukul boorto akeenke.</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Filibiik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Leyye mbo ng'eetaabiya, orootoote ng'aleechu ankoorub ng'aleekaab manta, tukuuk chee keekoonyite, chee chuulootiin, chee tiliilech, chee karooranech, chee keeng'erekyine, chee karoomecha ak chee kiikoostooy.</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Temeteewo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Isyeem wolee imuuktooy iyey yiisyeeng'uung' am keelto nyee karaam nyee chamtooy Yeyiin. Kutook kule iyekuu chii nyee matinye muyat anku nyee name ng'alyoonteetaab manta am keelto nyee chuurtaat.</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Anii nyoo Bawulo nyoo ayechine Yeyiin yiisyeet. Kitoola Yeesu Kiriisto lebkeeyiinteenyii ankooyookto ayechtechine biiko choo kiikukwey Yeyiin kooyeenchi inee ankoonket manta kurubtakeey kiyee makweech Yeyiin.</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Iburaneek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Yechine inee Yeyiin yiisyeet am Kitookiitaab *Kootaab Yeyiin am kibkoonkoy nyoo kiyeytooy Yeyiin ameebere biiko.</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Yaakobo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Kiikukwey Yeyiin kukooneech soboonto kubununee ng'alyoonteetaab manta sukung'eet am tukuuk tukul choo kiyeye, keeyeku acheek lokokyii.</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Betero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Ibooru kiyee yeyaktoos am wolee mii chiichoo kule bo man ng'alyoontooni keemwooye kule, iyeechne ng'ook kaang'uung'taakyii, nto kooyeey nkurweyit nyoo kakiiwuun wakoomilmiilee ruureetyeet.</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Yoowaana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Nteene mii ki kii nyeleel am mokuyoni nyee amiitee waasurwook. Imuche kerib mokuutyoni ku woolo kikeyotoy Yeesu , kuuyu mii kubotee menenet ankku mii kutoku lepkeeyeet nyee bo maan.</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Ng'oong'uutyeet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Sirchi ng'aleechu malayikeetaab kaniseetaab Laawootikeeya: Ng'alyoo nyee mwooye 'Kuwuuyiit nyooto', ku nyi: Abooye manta, kiikooseenoo keey anku anii nyee toowuneenoo keey kiy ake tukul nyee kiyey Yeyiin.</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Mataayo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Manaayeyee wolooto Yeesu ng'aleek chee chaang' chebo kwong'uut kuuyu kimeekoosee keey biiko inee.</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Maarko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Kuriiree keey kwaaniitaab weeroo kule, "Akoosee keey sinee anii Yeyiin, nteenee akuskus am kaakaaseet. Ititiiroo saakaasee keey Yeyiin miisin."</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Maarko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Am letuunoo, kooboorchi keey Yeesu rubiik choo ki taman ak akeenke kumii kwoomiisye. Kibolchi Yeesu rubiichoo,kuuyu kitay kooyenchi kule kiimuuche inee kung'eetee meet akoo mbo subak kule kichwees ng'aleekaab biiko choo kimwooy kule kiikukas inee ankusoboot.</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Roomeek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Ankoo kuwuu nyooto, kichuunnyee biiko wolee woo. Ara, ibooru yooto so kule weechweeche keey Yeyiin?</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Roomeek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Man, kikeechwenta kuuyu kimeekoosee keey *Kaararookiinteet. Nteenee kikeechamaak kuuyu kyookoosee keey inee. Kunyoo, mooyib keey barak nteenee machaktoos oriibe keey,</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Kooriinteek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Kiikooboor *Keniinteet nyoo bawu koorooni bichoo maneeyeenchi ng'alyoonteet simakas lebkeeyyeetaab lokooywechooto karoomech choo ibooru lebkeeyyeetaab Kiriisto. Inee nyooto iboorunee keey Yeyiin.</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Temeteewo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Tiliil kiy ake tukul am wolee mii biiko choo kikiitiliil. Nto choo ma tiliilech, ameenchine ku mamii kiy nyee tiliil am wolee mii choo. kubooyiit man, kukwoonykwoonyekiis metewookwaa nyee meenkete kiyee karaam ak nyee miyaat.</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Iburaneek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Kunyi ii, mbo ng'eetaabiya, oriib keey simoochoolwooken ochuunnyee Yeyiin kut otay okaasee keey.</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Mataayo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Kuyit baytooyiisyeeng'uung' kuyeyakay am woleeb ng'weny kiyee imache kuu woloo wuunto am kibkoonkoy.</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Mataayo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Kutas taay Yeesu kumwoochi rubiikyii kule, "Meewute kaab Yeyiin biiko tukul choo mwooye kule, 'Mokoryoonteet, Mokoryoonteet.' Nteenee chee iwute baateey ku choo yeye kiyoo makyine Baaba am kibkoonkoy.</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Maarko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Chii ake tukul nyoo yeye ng'aleek choo mache Yeyiin ku nyooto nyee ng'eetaabiya anii, cheebiya anii anku moomo anii"</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Yoowaana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Man, makyine Baaba *soboontaab kibchuulyo biiko tukul choo ikooseenoo keey."</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Roomeek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Matoorub tukuuk chebo soboontaab koorooni, nteenee oweech keey ankoosoot tukuuk chee leelaach. Yoo kooyey kuu nyooto, moobeeru kiyee mache Yeyiin: kiyee karaam, kiyee chamtaat ak nyee churtaat.</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Kooriinteek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Anii ku Bawulo nyoo kitooloo Yeyiin am chamateenyii ayeku *lebkeeyiinteet ayechi Kaararookiinteet Yeesu yiisyeet. Aboonte keey ak ng'eetaabiya Soosteen.</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Kooriinteek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Kiyey bichoo kiy nyee woo nyee kimakiisootyine acheek. Kuu yoo kiinemchi keey bichoo Mokoryoonteet, kutooreteech acheek kootyiich kiyee mache Yeyiin.</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Kalatyeek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Kuu yoo onkete, kiikooyto Yeesu soboonnyii kubo ng'ookiswookikyoo sukuweekuneeneech wolee mii kaasooteyweekaab rokos chebo bicheeb koorooni. Kikeeyey kuu nyooto kurubta keey ak wolee maktooy Yeyiin nyoo Baaba.</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Efeeseek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Mooyweye soo baateey kule sukuchamaak yoo kakasaak, nteenee oyweye kuu woloo oyweytooy Kiriisto, oyeye am moonikwook kiyee mache Yeyiin.</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Kolosaayeek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Isubooyook nkinee Ebaafura nyoo nyeeng'woong' anku motwooriinteetaab Kiriisto. Ame booryeet kwaak kusoowook nto anyuun okiilche am kiyee makwook Yeyiin ankookich.</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Teesaloonikeek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obirchine Yeyiin koonkoy am yeet ake tukul. Ng'alyoo nyi nyee makyook Yeyiin oyeye am Kaarorookiinteet Yeesu.</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Temeteewo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Anii ku lebkeeyiinteet Bawulo nyoo ayechine kaarorookiinteet Yeesu yiisyeet. Kitoola Yeyiin ankooyookwoochaa-amchi biiko kurubtakeey ak soboontaab kibchuulyo nyoo kikuurtooweech kubununee Yeesu Kiriisto.</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Iburaneek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Machaktoos oyeye kiyee mache Yeyiin am muytaayeet soonyooru kiyee kikuurtoowook.</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Betero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Meetakoowoonkyine chiichoo soboonnyii tukul kurube muchastaab biikaab koorooni, nteenee ibuure kuu woloo maktooy Yeyiin.</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Yoowaana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Booku koorooni ak choorookyiinoyeet , ntenee, chii nyoo yeyye kuu wooloo moktooy kuboonto nyoo soboontaab kibchulwoo akookoy.</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Mataayo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Nto letuunoo kuyit Naasareet woloo kineree. Yooto kooneetiis am *Kootaab saayeet. Yu kakas biiko wolee kiineetitooy, koolat ankuteebee keey kule, "Wolee kinyoortooy chiichii ng'oomnatooni ak kaamukeyweechu bo kwong'uut ku ano?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Yu ki besyeetaab Sabaato, kuwo kootaab saayeet ankooneetiis. Kiilat biiko tukul chee kiyebchi yiit ng'aleechaa ankule, "Kinyoorta ano chiichi ng'aleechu? Ng'oomnan nee nyee kikiikoochi chiichi? Kaamuukey nee chee boonto inee sukuyeye ng'al chebo kwong'uut?</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Kineree Yeesu wolooto kut kukich. Kikiiberuur ankiikoochi kiirnateet nyee woo.</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Yeyuutekaab lebkeeyik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Kunyoo ii, mbo ng'eetaabiya, okwey biiko tisab chee tookunootiin kule kiikiinyiityi Tamirmiryeetaab Yeyiin ankung'oomech. Makuwuulyee bichooto ng'aleechuutechu.</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Roomeek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Woo Yeyiin leyye! Tyaa soo beruurnyii anku baraay met nyee tyaa! Makoy kusabsab chii kaatiileyweekyii! Mamii chii nyee imuuche kut koonket keelwookikyii!</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Kooriinteek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Mii ano ng'oomootik? Mii ano kibsumaniis? Ankumiite ano choo tinye kiirnateetaab kiirwookeet? Okany amwoowook, mwooye Yeyiin kule beerbeeryo ng'oomnan nyoo bo kooreet.</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Kooriinteek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Keeng'aloole acheek lokooy chebo kiirnan am wolee mii choo kichootiin. Meebere kiirnateet nyebo biikaab koorooni nto nyebo baytooyikaab besyoosyechu choo mii bokubootoos,</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Efeeseek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keeboorchi baytooyik ak choo bo kaamukeyweek am kooreet barak kiirnateenyii nyee tinye komoswookik chee teerchiintoos. Kimache Yeyiin kooboorunee kiirnatoonoo wolee mii biikyii.</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Kolosaayeek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Kunyi, kiikeesoowunoonwook kung'eetee kikeekas ng'aleechaa akoy kura, kule okas kuchurta kiyee makwook Yeyiin ankoonyooru kiirnateet nyee woo nyee koonu Tamirmiryeenyii.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Kolosaayeek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Okasu yoo oboonte keey biiko choo meenkete Yeyiin. Oyeyiisyee nyee karaam barooyin ake tukul nyoo koonyooru.</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Yaakobo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Nto yoo kabotwook kiirnan, osaay Yeyiin nyoo baybay amabolchine biich. Yooto, makukoonook.</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Yaakobo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Nteenee tiliil :kiirnateet nyee choonee wolee mii Yeyiin. Bo taloosyo ak ntusateet. Yeye chiito kuyibe keey ng'weny, kuriiree biich ankoobooru tukuuk chee karoomech chee kwoonee yeyuutek. Matinye kweyateet ak lembech.</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Betero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Onket kule muytooyYeyiin sikiiraraach biiko. Kisirwook kuu nyooto nkinee ng'eetaabiya Bawulo nyoo keechame kuyeyiisyee kiirnateet nyoo kiikoochine Yeyiin.</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Ng'oong'uutyeet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Kityeenchine barak kule, "Yemaat keesilto Meenkoo kikeebakache. Inee nyoo tinye kaamukeyweek, baytit, kiirnateet ak nkuruuk. Keekoonyit, kiitoroor ankiikaasta!"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Mataayo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Kutas taay Yeesu kumwooy kule, "Chii ake tukul nyoo kakas ng'aleekyuu ankurub kukerkeey chii nyee ng'oom nyee kiteekyi koonyii kitaweet.</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Mataayo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Nteenee kinamtaat keey choo king'oomech mwaaniinek.</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Yooto koonyiityi Tamirmiryeetaab Yeyiin Yeesu ng'erekweek. Kusilto Yeyiin kumwooye kule, "Achamtiing' inyiing' Baaba Yeyiin, nyoo ibawu barak ak ng'weny, kuuyu kweeboorchi biiko choo yibe keey ng'weny kiyee iwunyee biiko choo isoote kule inkete chee chaang' ankung'oomech. Koonkoy, Baaba, kuuyu wuu nyooto wolee imaktooy inyiing'.</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Roomeek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Yoo kibere ng'oomech, kuberberech.</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Roomeek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Ominye am kaalyeet amoong'ase keey, nteenee ochame otebchee ak mbo biiko choo bo ng'weny amooyibe keey kule ong'oomech.</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Kooriinteek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Mooberbeer keey! Yoo isoote chii kule boonto kiirnan am koorooni, kumachaktoos kusatee keey kiirnatoonoo sukunyoor kiirnateetaab Yeyiin.</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Efeeseek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Oriib keey miisin am wolee oming'tooy. Moominye am keelto nyebo beerbeeryo, nteenee ong'oomekiitu.</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Yaakobo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Mii :chii am akweek nyee boonto kiirnateet ankukase ng'al? Yoo miite, kumachaktoos /keekase kiirnateenyii kubununee kiyee yeye am ntusateet.</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Mataayo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Makubot barak ak ng'weny, nteenee mabote ng'alyoonteenyuu.</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Maarko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Kukerkeey biiko alake teng'eek chee karoomech. Kase ng'alyoonteet ankukiilchi. Yeyiisyee alake ng'alyoonteetaab Yeyiin kuyi keey kisich, kuyi keey am alak kukaykay, nto am alak kuyi keey miisin."</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Kuketyi Yeesu cheebyoosyaanaa kule, "Man, nteenee chee iberuurootiin miisin ku biiko tukul choo kase ng'alyoonteetaab Yeyiin ankuyey kuu wolee keemaktooy."</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Yoowaana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Am taayta, kimiite ng'alyoonteet. Kiboonto keey ng'alyootnoonoo ak Yeyiin. Ki Yeyiin ng'alyoontoonoo,</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Yeyuutekaab lebkeeyik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Nteenee makeewuulyee acheek saayeet ak ng'alyoonteetaab Yeyiin."</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Roomeek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Manaanyoor Yuutayeek wolee woo berurto nyoo kikiikukuurtoochi Yeyiin kootaab Abraam. Ara ibooru yooto kule manaayityiin kiyoo kikuurtooy Yeyiin? Acha, mawuu nyoo manaayeelchi Yuutayeek tukul komostaab Yeyiin.</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Kooriinteek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Kyoomtooy kule, kiikuchoomnyo Yeyiin ak kooreet kubununee Kiriisto simeeyiit ng'ookiswookik chee kiikuyey biiko. Kunyoo, kookukooneech kuut kule kiichoomtoosii biiko ak inee.</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Kalatyeek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Biich alak tukul choo keemiite kiineete ng'alyoonteetaab Yeyiin, kumachaktoos kuyemtooy tukuul chee boonto ak kaaneetikwaa.</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Filibiik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Nto subak, kookuyey ratiisyeenyuu kunyoor mooyeet mbo ng'eetaabiya chee chaang' am Mokoryoonteet kwaamta lokooywekaab Yeyiin nyee koroom miisin ameeyweye.</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Kolosaayeek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Kooluumaak ng'alyoonteetaab Yeyiin. Osiltooy Yeyiin obirchine koonkoy am tyeenwookiik chee makerkeey akoo tyeenwookik chee iboorwook Tamirmiryeet.</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Teesaloonikeek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Keebirchine Yeyiin koonkoy akookoy, kuuyu yoo kikeeyikwook lokooyweekyii okas ankoocham meebere kuu lokooy chebo chii buch, nteenee bo Yeyyin. Man, yeyiisye ng'alyoontoonooto am ariing'woong' akweek choo oyeenchine Kiriisto.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Temeteewo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Isyeem wolee imuuktooy iyey yiisyeeng'uung' am keelto nyee karaam nyee chamtooy Yeyiin. Kutook kule iyekuu chii nyee matinye muyat anku nyee name ng'alyoonteetaab manta am keelto nyee chuurtaat.</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Iburaneek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Boonto kiyee mwooye Yeyiin kaamukeyweek ankuyeyiisye akookoy. Ng'atiib ng'alyoonteetaab Yeyiin miisin kusiir rootwo nyoo litaat wook tukwaay. Chutitooy ng'alyoontoonoo akoy soboontaab chiito ariit, ankoobooru teerchinooyeetaab kiyee mache mooyeet ak nyee mache Tamirmiryeet.Ng'oonkyine biiko kaasooteyweekwaa koonket kiyee karaam ak nyee miyaat.</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Yaakobo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Yoo kookas baateey ng'alyoonteetaab Yeyiin ameebere kooyey kiyee mwooye ng'alyoontoonoo, omiite oberbeere keey.</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Betero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Kikeesichook subak kubunune ng'alwoonteetaab Yeyiin nyee yeyiisye akookoy.Kimasubak kubunune ng'alwoonteetaab Yeyiin nyee yeyiisye akookoy.Kimachoonee sobooni leel kiy nyee beku,nteenee kichoonee kiy nyee mabeku.</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Mataayo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Yu kayit, kuteeb kule, "Miite ano baytooyiinteetaab Yuutayeek nyoo kokeesiche? Kakeekasee wolee keebuurto kookeelyeet am koong'asiis kule kookeesich, kunyi kaakeekwaa bokeekutunkyi inee."</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Mataayo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Kumii takulabate, kutuuyee Yeesu. Kootaakwees icheek Yeesu nto yityo kukutuny kukoob kereenkookaab Yeesu nyee kakutunkyi.</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Maarko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Ankoo kasaaya, maakasyine, kuuyu choonee kaaneetiisyeeng'waa wolee mii biich buch.'</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Kuketyi Yeesu kule, "Ntee mwooye siruutekaab Yeyiin kule machaktoos keekutunkyine ankiiyweye inee nkit."</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Kukutunkyi rubiichoo Yeesu ankooyeey Yeerusaleem kung'erekootiin miisin.</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Yoowaana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Yeyiin ku Tamirmiryo. Kunyoo machaktoos keekutunkyine am Tamirmiryeet ak manta."</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Yoowaana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Yu kakas chiichoo ng'alyoontoonoo, kukutuny am taayeetaab Yeesu ankumwooy kule, "Mokoryoonteet, kaakaaseeniing' keey."</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Yeyuutekaab lebkeeyik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Kunam Filibo baanta nto kechine keeloo baraay, kukas chiito ake nyebo kooreetaab Etyoobya kumii korokocheenyii kuchoonee kusooye Yeyiin am Yeerusaleem. Ki chii nyee woo am kooreeng'waa ankikiikoosee keey. Kiiyoonkyine leenkuutaab beesaanik chebo cheebyoosyeet ake nyee kikeekuuree Kantaake nyee ki baytooyiinteetaab kooroonooto.</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Yeyuutekaab lebkeeyik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Imuuche cheebeeru kule manaakeeyta besyoosyek tamanu ak ayeeng' kuchakee kyaawe anii Yeerusaleem waakutunkyi yeyiin.</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Roomeek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Kookuchuunnee bichoo manta nyebo Yeyiin ankuweekyi keey ng'wiiynaneet kukutunkyine tukuuk chee kiyeye Yeyiin yoo katakutunkyine Yeyiin nkit nyoo itorooroot akookoy.</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Kooriinteek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ankutook tukuuk chee kiwung'ta keey. Kunyoo, makooryookyi keey ng'weny kukakutunkyi Yeyiin kumwooye kule, "Leyye, mii Yeyiin kweenuung'woong'."</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Iburaneek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Nto subak yu keeyook Yeyiin lakwanyii kibooreet kucho koorooni, kimwooy kurubta keey lakwanaa kule, "Kukutunkyi malayikaanik tukul inee."</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Iburaneek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Nto kuuyu kiikoosee keey Yaakobo Yeyiin, kiiberuur werikaab Yooseef yooto kimii wokumee. Kitiyee keey Yaakobo kiroknyii ankusaay Yeyiin.</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Ng'oong'uutyeet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Nto yityo kumwooy tukuuchoo ang'wanu kule, "Kuwuut nyooto." Kukutuny booyichoo ankuyim kusiltooy Yeyiin.</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Ng'oong'uutyeet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Nteenee, kimwoowoo malayikaanaa kule, "Meekutung'woo! Ntee ayechine Yeyiin yiisyet kuu inyiing' anku kuu woloo yeytooy mbo ng'eetaabkoomet, woorkooyik ak biiko tukul choo koomane ng'aleekaab kitaabuuni. Ikutunkyi Yeyiin nkit!"</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Mataayo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Chii nyoo chame kwaan nto kaamet kusiir wolee chamtoo anii, mayeme nyoo kuyek rubiinteenyuu. Nto nyoo chame werinyii nto ku cheebnyii kusiir wolee chamtoo anii, mayeme nkinee kuyek rubiinteenyuu.</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Nto yoo koowut saang'ta ake ankeetoroochaak am kayta ake, moolumootee koorin chee chaang'.</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Mayemaktoos taayeku lakwang'uung', nteenee iyiboo kuu motwooriinteeng'uung' ake tukul.'</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Yoowaana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Inee nyee amiite ayeytoochine keelto anku woo nyee maayeme mbo kut areekyi kweyoonik."</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Yeyuutekaab lebkeeyik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King'eetyee lebkeeyichoo yooto kibo kookwoonoo nyee ng'erekootiin, kuuyu ki ng'alyoo nyoo nyebo koonyit miisin kuchamta icheek Yeyiin kule kunyaliil am kaayneetaab Yeesu.</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Roomeek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Akase kule mining' nyalili keemiite keenyooru besyoosyechu am wooyinto nyoo mabokeenyooru.</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Efeeseek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Amwoowook anii nyoo arataat kubo Mokoryoonteet kule obuur am soboonto nyee chuulaat nyoo kikuurchook Yeyiin.</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Filibiik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Machakse kityo obuure kuu yoo mwooye lokooywekaab Kiriisto, si yoo kachaakasaak, maanket kule okiilchine kiy akeenke ankoowuulyee tukul lokooywekaab Kiriisto</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Kolosaayeek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Yooto nanyuun, moong'ereech Mokoryoonteet am atebuutekwook, oyeye ng'aleek chee karoomech ankootase taay onkete Yeyiin miisin.</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Teesaloonikeek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Kikiititiirook ankiikiimchook kule oyeye ng'aleek chee ing'ereeche Yeyiin nyoo kuurook boobuur tukul oyemte baytooyiisyeenyii akoo wooyinnyii.</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Teesaloonikeek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Kiyiitenyi nyee yeyeech keesoowook akookoy, sukuyechteechook Yeyinteenyoo obuur kuu woloo maktooy inee ankooyeye kiyoo okase kule karaam. Keesoowook subak kule kukoonook kaamukeyweek chee omuuche oyechinee yiisyeet okoosee keey inee.</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Temeteewo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Iburaneek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Kiming'oote suurkween, lekemoos, kebenoon ankuwunyootee keey ng'weenoon. Ki karoomech icheek miisin nyee kimanyoolchine koorooni.</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Yoowaana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Kobokwoomchi :bichooto 'kweetooche kaniseet am woli kurubta keey akoo chamateeng'uung'. Abere +meeyey nyee karaam yoo kee-amiis tayechu ayooku am keelto nyee ing'ereeche Yeyiin.</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Ng'oong'uutyeet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Kityeenchine barak kule, "Yemaat keesilto Meenkoo kikeebakache. Inee nyoo tinye kaamukeyweek, baytit, kiirnateet ak nkuruuk. Keekoonyit, kiitoroor ankiikaasta!"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04/07/2026 06:17:09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EN/SPY-X-KONY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