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Mareko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'Ua ia fai atu, "Ava, lo'u Tamā e, e te mafaia mea uma lava, ia e aveeseina lenei ipu 'iā te a'u, 'ae aua le faia lo'u loto, a 'o lou finagalo."'Ua toe fo'i mai o ia. 'ua maua atu i latou o momoe, 'ona fai atu lea o ia 'iā Peteru, "Simona e, 'ua e moe 'ea? E te lē mafai 'ea ona mataala i se itula e tasi? Mataala ma tatalo 'ina 'ia aua ne'i o'o mai fa'aosoosoga. 'Ua mana'o ai le agaga a 'o le tino 'ua vaivai." 'Ua toe alu fo'i ia e tatalo, ma 'ua ia fa'aaoga fo'i upu lava e tasi.</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Auā ua outou le maua le agaga o le pologa ina ia toe fefe ai; ae ua outou maua le Agaga o tamafai, tou te valaau atu ai, "Ava, le Tamā e!"</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Kalatia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O atalii outou, o le mea lea ua auina mai e le Atua le Agaga o lona Alo i o tatou loto, o loo valaau mai, "Ava, Tamā."</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Auā ua outou le maua le agaga o le pologa ina ia toe fefe ai; ae ua outou maua le Agaga o tamafai, tou te valaau atu ai, "Ava, le Tamā e!"</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E le gata foi i lea, a o i tatou lava ua i ai mea faapolopolo a le Agaga, tatou te feoi, o i tatou lava i totonu ia te i tatou, o loo faatalitali atu ia avea ma tamafai, o le faaolaina lea o tatou tino.</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O sa Isaraelū i latou. O tamafai i latou, ua ia foi le mamalu, ma feagaiga, ma sauniga o le tulafono, ma le tapuaiga, ma upu na folafolaina.</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Kalatia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ina ia mafai ona ia togiolaina i latou o i lalo o le tulafono, ma vaetamaina i tatou e fai ma atalii.</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Efeso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Na tofia i tatou e le Atua mai anamua, ina ia avea ma tamafai ona o Iesu Keriso, e tusa ma le pule tunoa o lona finagalo.</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Mataio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A o mafaufau o ia i ia mea, ae faaali mai le agelu a le Alii ia te ia i le miti, ma faapea mai. "Iosefa le atalii o Tavita, aua e te fefe e avea Maria ma ou toalua, ona o lana to o le to mai i le Agaga Paia.</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Mataio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Na tuua lea o Ia e le tiapolo, ona omai ai lea o agelu ma auauna mai ia te ia.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Mareko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Sa iai fo'i o ia i le vao i aso e fasefulu, ma fa'aosoosoina ai e Satani. Sa iai o ia fa'atasi ma manu feai, ma sa auauna foi agelu ia te ia.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Ua o'o foi ina oti le tagata mativa, ona avea lea o ia e agelu i le fatafata o Aperaamo. Ua oti foi le mauoa ma ua tanu,</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Galuega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Ua latou ui ane i le leoleo muamua ma le lona lua, ona latou oo atu lea i le faitotoa uamea e ui atu i le aai; na tatalaina mo i latou lava ia. Na latou ō atu i fafo ma agai atu i le auala, ona tuua loa lea o ia e le agelu.</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Korinito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Afai oute tautala i gagana a tagata ma agelu, ae leai so'u alofa, ua avea a'u na o ni mea tagitagi e faatiga taliga.</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Kalatia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O lenei, o lea le faamoemoe o le tulafono? Na faaopopoina mai ona o le solitulafono, seia oo mai le atalii o Apreaamo le na faatatau iai le folafolaga. O le tulafono na faamalosia e se faufautua e ala mai I Agelu.</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e ia te outou foi, o e puapuagaina, o le mapusaga faatasi ma i matou, pe a faaalia le Alii o Iesu mai le lagi, faatasi ma agelu o lona malosi,</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Timoteo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Ou te matuā poloai atu foi iā te oe i luma o le Atua, ma Keriso Iesu, atoa ma agelu filifilia, ia outou tausi i nei poloaiga ma le lē fa‘ailoga tagata, aua foi nei faia se mea ma le fa‘ailoga tagata.</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Eperu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Auā o ai se agelu na fetalai mai ai le Atua, “O oe o loʻu Atalii, ua avea aʻu ma ou Tamā i le asō”? Po o ai se agelu na fetalai i ai le Atua, “E fai aʻu ma Tamā iā te ia, e fai foʻi o ia ma Atalii iā te aʻu”?</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Peteru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O loo i le itu taumatau o le Atua Keriso. Na afio atu o Ia i le lagi. E tatau i agelu, pule, ma ē malolosi ona usisusitai atu iā te ia.</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Peteru 1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Auā āfai na lē fa‘asaoina e le Atua agelu na agasala, a ‘ua tu‘uina atu i latou i seoli, ina ia tāofia i filifili o le pouliuli se‘ia o‘o i le fa‘amasinoga;</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Faaaliga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Ona 'ou vaaia lea ma 'ou faalogo atu i le leo mai i agelu e matua tele lava, ua latou faataali'oli'o i le nofoalii faapea ai ma meaola ma toeaiina. E tusa ma le sefulu afe o sefulu afe faapea ma afe ma afe le faitau aofa'i.</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Mareko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Ua va'ava'ai atu o ia 'iā te i latou ma le lē fiafia, 'ua tīgā fo'i o ia i le latou loto ma'a'a, na faiatu lea o ia i lea tamaloa, " fa'asa'o lou lima" ona fa'asao ai lea e ia o lona lima ma ua toe fa'aatoatoaina lona malsoi.</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Ua fai atu ia i le motu o tagata e na o mai e papatisoina e ia, "Fanau a gata feai e, o ai ea na na faaali atu ia te outou e sosola ese i le toasa o le a oo mai/atali?</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Auā o le toasā o le Atua ua fa'aali mai le lagi i e lē amio atua ma e amioletonu, ma tagata amioletonu ua taofi le mea moni. O mea ua iloa i le Atua ua fa'ailoa atu ia te i latou.</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O lenei, e sili atu ona tauamiotonuina i tatou i lona toto, ona faaolaina ai lea o i tatou e ia i le toasa o le Atua.</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Efeso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O i tatou foi, na amio faatasi i tatou uma lava ma i latou anamua, ina ua tatou nonofo i tuinanau a o tatou tino, na faia foi e i tatou o mea na loto i ai le tino atoa ma le mafaufau. Na fanau mai foi i tatou o le fanauga a le toasa, faapei o isi atoa foi.</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Efeso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A outou ita, aua le agasala ai. Aua ne'i goto le la o e ita pea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O outou tamā foi, aua nei tou faaonoono atu ia outou fanau, a ia tausi atu i ai i aoaiga ma apoapoaiga a le Alii.</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O mea ia e oo mai ai le toasa o le Atua i atalii o ē lē faalogo.</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ma ia fa‘atalitali atu i lona Alo mai le lagi, o lē na fa‘atūina mai e ia nai ē ua oti, o Iesu, o lē na te lavea‘iina i tatou ai le to‘asā o le a o‘o mai.</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Auā e lei tofia i tatou e le Atua mo le toasā, a ia maua le fa‘aolataga e ala i lo tatou Alii o Iesu Keriso,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Faaaliga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Ua le fiafia atunuu, a ua aga'i mai lou to'asa. Ua oo mai le taimi e te faamasino ai i e ua oti, ma e tauia au auauna perofeta ma tagata paia o le Atua, ma i latou o e matata'u i lou Suafa, o i latou uma o e taualoa ma e faatauvaa. Ua oo i le taimi e te faaumatia ai i latou o lo o latou faleagaina le lalolagi.</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Mataio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O igoa nei o le au aposetolo e to'asefulu ma le lua. Muamua o Simona;ua ia fa'aigoa ia Peteru, ma lona uso o Anetere'a; o Iakopo ma Ioane o atali'i a Sepetaio.</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Mareko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Ona faapototpoto mai ai lea o au aposetolo ia Iesu, ua latou faamatala atu ia te ia o mea sa latou faia ma mean a latou aoao atu ai.</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Ina ua malama le isi aso, ona ia valaau atu lea i ona soo e ane ia te Ia, ma ia filifilia i latou e sefulu ma le lua, ma avea ma Aposetolo.</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Galuega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Na latou faia lea o le lafo iai laua, ma ua faasaga le vili ia Matatia, ae ua faitaufaatasi o ia ma le au toasefulu ma le tasi.</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Galuega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ae na ia taofia se vaega o le tupe o le tau o le fanua (na iloa foi e lona toalua) ma ia aumaia le isi vaega ma tuu atu i vae o le au aposetolo</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O a'u o Paulo, o le auauna a Iesu Keriso, ua vala'auina e fai ma aposetolo, ma ua filifilia mo le tala lelei a le Atua.</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Ua ou alofa atu ia Aneroniko ma Iunia, o o'u aiga sa matou fa'atasi ma a'u i le falepuipui. Ua logoleleia i laua i aposetolo, sa la i ai ia Keriso e muamua ia te au.</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Korinito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O a'u o Paulo, ua valaauina e Keriso Iesu e fai ma Aposetolo ona o le finagalo o le Atua, atoa ma Sosene lo tatou uso,</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Korinito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O i latou uma ea o Aposetolo? O i latou uma ea o faiaoga? O i latou uma ea e fai vavega.</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Korinito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O Paulo, o le aposetolo a Iesu Keriso i le finagalo a le Atua, ma lo tatou uso o Timoteo, i le Ekalesia a le Atua o i Korinito, atoa ma le au paia uma o i Akaia uma lava.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Korinito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A o le mea ua ou faia, ou te faia pea lava ina ia le maua ia te au se mea e ala ai se upu e i latou ua fia maua se mea e ala ai se upu, ina ia faailoaina i latou ua pei o i matou ile mea ua latou mitamita ai. Auā o i latou, o aposetolo pepelo i latou, ole au faigaluega 'ole'ole, ua lina i latou e i latou ma aposetolo a Keriso.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Kalatia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O a'u o Paulo, o le aposetolo - e le mai tagata, e lei tofia foi e se tagata, a o Iesu Keriso ma le Atua le Tamā, o lē na toe faatuina mai o ia mai e ua oti,</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O Paulo, o le aposetolo a Iesu Keriso i le finagalo o le Atua, i le au paia i Efeso, o ē faatuatua foi ia Keriso Iesu.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O a'u o Paulo, o le aposetolo a Iesu Keriso, e tusa ma le poloaiga a le Atua lo tatou Faaola ma Keriso Iesu lo tatou faamoemoe, o la'u nei tusi lenei</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Peteru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O au o Peteru, o le aposetolo a Iesu Keriso, o la'u tusi lenei i tagata ese o ē o loo taapeape, o ē ua filifilia i Pono, ma Kalatia, ma Kapatokia, ma Asia, ma Pitunia.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Mareko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Aua o ai lava se ma ia te a'u ma la'u upu i lenei tupulaga mulilua ma le agasala, e ma foi le Atalii o le Tagata ia te ia, pe a sau o ia i le mamalu o le Tamā ma le au agelu paia.</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O ai lava se mā ia te a'u ma a'u upu, e ma foi ia te ia le Atalii o le Tagata, pe a sau o ia i lona mamalu ma le mamalu o lona Tamā ma le au agelu paia.</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Ona fai ifo lea o le auauna i lona loto, " O le a nei la'u mea o le a fai? auā o le a fa'ateaina a'u e lou ali'i mai la'u galuega fa'a pule, ou te lē mafai ona eli, ou te ma foi ou te aisi (fa'atoga).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Auā ou te lē ma i le tala lelei, auā o le mana o le Atua e fa'aola ai tagata uma o ē talitonu, e muamua i tagata Iutaia ma Eleni.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E tusa ma lo'u faanaunau atu, ma lo'u faamoemoe ina ia ou le mā i se mea e tasi, a ia ou matuā faamalosi faapei ona ou faia e le aunoa, e faapea foi i nei ona po, ina ia viia ai Keriso i lo'u tino, i le ola poo le oti.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O lenei, aua e te mā e molimau i lo tatou Alii poo ona o a'u , o Paulo, o loo noanoatia ona o ia, ae tiga faatasi i tatou ona o le tala lelei, e tusa ma le mana o le Atua, o lē na faaola mai ia i tatou,</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Timoteo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O le mea lea ua ou tigaina ai i ia mea, ae ou te le ma lava, aua ua ou iloa o ia ua ou faatuatua i ai. Ua ou mautinoa foi ua mafaia lava e ia ona leoleo i le mea na ia tuuina mai ia te a'u e oo atu i lea lava aso.</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Eperu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Auā e tasi lava le puna o lē na te faapaiaina mai ma ē ua fa‘apaiaina. O le mea lea e lē mā ai o ia e taʻua i latou o ona uso.</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Eperu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Ae peitai, ua latou mananao i se atunuu e sili atu, o le lagi lea. O lea ua le ma ai le Atua e ta'ua o Ia o lo latou Atua, aua ua ia mae'a tapena le aai mo i latou.</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Peteru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Ae afai e faatigaina se tasi ona o ia o le Kerisiano, aua le masiasi ai o ia, a ia vivii atu i le Atua ona o lea lava mea.</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Ioane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O lenei, le fanau e/tama iti e, ia outou tumau ia te ia, ina ia o tatou maua ai le loto tele pe a faaali mai o ia, ae lē faamāina i tatou i ona luma i lona afio mai.</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Mataio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Aua o a'u fo'i o se tagata e iai le pule, e iai foi fitafita o lo'o auauna ia te au. A ou fai atu i se fitafita e alu, on alu ai lea. A ou fai atu se fitafita e sau, ona sau ai lea faapea fo'i pe a ou fai atu i se auauna e fai se mea, ona ia faia ai lea.</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Mataio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Ua valaau atu Iesu i ona soo e potopoto mai, ona ia avatu lea ia tei latou o le pule uma lava e tutuli ese ai agaga leaga i tagata ma fa'amalolo ai i fa'ama'i ma ma'i eseese uma.</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Mataio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Ua valaau atu Iesu ia i latou e o mai ona Ia faapea atu lea "Ua outou iloa o alii o nuuese ua pule i latou, o i latou taua fo'i ua pule ia i latou.</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Mareko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Ua matuā ofo i latou i lana a'oa'oga, auā ua a'oa'o o ia fa'apei o sē tasi e iai le pule, ae le pei o le au tusiupu.</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Mareko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Ua fai atu foi Iesu ia te i latou, "Tou te iloa o e pule i nu'u ese e pulea i latou, o ofisa sili foi latou te fa'aogaina le pule.</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O a'u fo'i o se tagata olo'o i lalo o le pulega a se tasi o tagata, faatasi ai ma fitafita i lalo o la'u va'ava'aiga. Oute fa'atonu i se isi e 'alu' ona alu lea o ia, oute fa'atonu fo'i i se isi e 'sau' ona sau lea o ia, po'o se auauna e 'fai lea mea', ona faia lea e ia.</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Ioane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ma ua foa'i atu fo'i e le Tama i le Atalii le pule na te faia ai le Faamasinoga, aua o Ia o le Atalii o le Tagata.</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Ioane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E le aveeseina e se tasi ia te a'u, ae peitai a'u, ou te tuuina atu e a'u lava. O ia te a'u le pule e tuuina atu, o ia te a'u fo'i le pule e toe aumai ai, ua ou maua lenā poloaiga mai lo'u Tamā.</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Galuega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Na ia fetalai atu iai latou, " E le mo oe e te iloa le taimi ma le vaitau, ua tuu e le Tamā i lana lava pule.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Ia usiusitai tagata uma i faipule silisili, auā e leai se pule pe a lē mai le Atua. O pule o loo iai ua tofia e le Atua.</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Korinito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E lē o le avā e pule i lona lava tino, a o le tane. E faapena foʻi, e lē pule le tane i lona lava tino, ae e pule le avā.</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Efeso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Na ia faanofoina Keriso e silisili lava i alii sili uma lava ma faipule ma ē ua iai le pule, ma le malosi/mana ma igoa uma lava e taua, e le gata i le olaga nei ae oo i le atalī/tausaga a sau/o loo agai mai/lumanai.</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Ua faaatoatoaina foi e ia outou, o le ulu ia o alii sili uma lava atoa ma faipule.</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Iuta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ia i le Atua poto e toatasi o lo tatou Faaola, le viiga ma le mamalu, o le malosi ma le pule, i nei ona po, ma ia oo i le faavavau lava. Amene.</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Faaaliga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Ua ou faalogo atu i le alaga tele i le lagi: "O lenei ua oo mai le faaolataga ma le mana ma le malo o le Atua, ma le pule a Iesu Keriso. Ae o ia lea na te tuua'ia i le leaga le au uso, ua faapea ona lafoina o ia i lalo, o ia o lo o ia tuua'ia i le leaga i tatou uma, i luma o lo tatou Atua i le ao atoa ma le po.</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Mataio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Ua ia papatisoina i latou i le vaitafe o le Ioritana, ma ua latou faailoa atu a latou agasala.</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Mataio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Ou te papatiso atu ia te outou i le vai ina ia outou salamō, ae o lē o loo mulimuli mai, e sili atu o ia ia te a'u, e oo lava i nonoa o ona se'evae e le aoga ona ou aveina. O ia lēna o le a papatisoina outou i le Agaga Paia ma le afi.</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Mataio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Na sau Iesu mai Kalilaia ina ia papatisoina o ia e Ioane i le vaitafe o Ioritana.</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Mataio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Sa taumafai lava Ioane e taofi Iesu, o lea na ia fai atu ai, "E tatau ona e papatisoina a'u ae le aoga ona ou papatisoina oe (Iesu)".</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Mataio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Ua uma ona papatisoina Iesu, ona alu a'e ai lea o ia nā i le vai, ua faafuase'i ona ia iloa atu le lagi ua avanoa, ma le Agaga Pāia ua alu ifo mai le lagi, ua foliga pei se lupe, ma faapepepepe i ona luga.</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Mareko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Ua sau Ioane, ua faia lana papatisoga i le vao, ma tala'i atu le papatisoga o le salamõ mo le fa'amagaloina o agasala.</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Mareko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Ua o atu foi ia te ia le toatele o tagata mai Iutaia ma Ierusalema, ua papatisoina i latou i le vaitafe o Ioritana, ma fa'ailoa atu a latou agasala.</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Mareko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O a'u nei, ou te papatiso atu ia te outou i le vai, ao ia, na te papatisoina outou i le Agaga Paia."</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Na ia oo i aai uma o Ioritana, ma talai atu le papatisoga o le salamō ina ia faamagaloina agasala.</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Ioane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Mulimuli ane, na maliu atu Iesu ma ona soo i le nuu o Iutaia. Na ia nofo iina ma i latou ma papatiso ai.</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Galuega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e afua/na amata mai i le papatisoga a Ioane, e oo lava i le aso na aveina ae ai o ia nai ia te i tatou."</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O lenei ua tatanu fa‘atasi o tatou ma ia i le papatisoga i lona maliu. E pei ona toe fa‘atūina mai o Keriso nai ē ‘ua oti i le mamalu o le Tamā, e fa‘apea fo‘i ona tatou sāvavali i le ola fou.</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Kalatia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Aua o outou uma o e ua papatisoina ia Keriso ua faaofuina outou faatasi ma Keriso.</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Na tanumia faatasi outou ma ia i le papatisoga, o lea foi ua outou toe tutū mai ai faatasi ma ia i le faatuatua i le mana o le Atua, o le na faatu mai ia te ia i e ua oti.</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Peteru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O le fa‘ailoga lea o le papatisoga ‘ua fa‘aolaina ai ‘outou i le taimi nei, e lē o se fa‘amamāina o le palapala i le tino, a ‘ia ‘ai‘oi atu i le Atua le loto fuatiaifo lelei, e ala i le toetū mai o Iesu Keriso.</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Mataio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Ona fetalai atu lea o Iesu i le taitai o le toaselau, Ina alu ia e pei ona e faatuatua ia faapea lava ona fai mo oe. Ona malolo ai lea o lana auauna i lea lava itula.</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Mataio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O mea uma fo‘i tou te ōle atu ai i le tatalo, ma fa‘atuatua, tou te maua lava.”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Mareko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O lē fa'atuatua ma papatisoina e fa'aolaina, a'o ē le fa'atuatua, e fa'asalaina ia.</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E manuia le fafine e talitonu o le a faataunuuina mea uma na fai atu ai le Alii ia te ia"</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Ioane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Na sau o ia e molimau i le malamalama, ina ia talitonu i latou ona o ia.</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Ioane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ma ua matou talitonu ma matou iloa o oe lava o le Paia o le Atua."</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Ioane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Aua nei atuatuvale outou loto. Ia e fa'atuatua i le Atua; ia e fa'atuatua foi ia te au. E tele potu i le fale o lo'u tamā.</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Ioane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a ua tusia ia mea, ina ia talitonu ai outou, o Iesu Keriso lava ia, o le Alo o le Atua; ina ia maua ai foi le ola i lona suafa e outou e talitonu.</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Galuega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Ua lauiloa lenei mea I itu uma o Iopa, ma ua toatele ai tagata ua talitonu I le Alii.</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ao le amiotonu lea a le Atua i le faatuatua ia Iesu Keriso, mo i latou uma e faatuatua ia te ia. Aua e leai se eseesega/or e le eseese lava.</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Korinito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Aua o le poto o le lalolagi ua latou le iloa ai le Atua, e fiafia le Atua e faaolaina i latou o e talitonu e ala i le valea o le laugaina o lana upu.</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Korinito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O lenei, pe le o lea po'o i latou, ua matou talai atu ina ia outou talitonu.</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Korinito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O lo o ia te i matou lea lava agaga o le faatuatua e tusa ma le mea ua tusia: "Na ou fa'atuatua, o le mea lea na ou tautala atu ai." O i matou foi ua matou faatuatua, o le mea lea ua matou tautala atu ai foi.</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Kalatia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E pei o Apreaamo “O lona faatuatua I le Atua, na faasino ina ai ia te ia o le amiotonu”</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Auā ua foaifuaina ia te outou ona o Keriso, e le na ona ia faatuatua ia te ia, a ia faatigaina foi outou ona o ia,</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Mataio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Na lagonaina foi le leo o loo faapea mai, "O lo'u atalii pele lenei, ua ou fiafia ia te Ia".</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Mareko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Ua o'o mai fo'i le siufofoga mai le lagi ua fa'apea mai, " O lo'u Atali'i pele oe, ou te fiafia tele ia te oe."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ona afio ifo lea o le Agaga Paia i ona luga, ua tino mai e peiseai o se lupe, ua oo mai foi le siufofoga mai le lagi, ua faapea mai, "O lo'u Atalii pele oe, ua ou fiafia lava ia te oe."</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Galuega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ua lelei ia i matou o ē ua loto gatasi, e filifili tagata ma auina atu i latou, faatasi ma la matou pele o Panapa ma Paulo,</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O i latou uma o i Roma, ua alofaina e le Atua ma ua vala'auina e fai ma tagata paia. Ia iai le alofa tunoa ma le filemu mai le Atua le Tamā ma le Alii o Iesu Keriso.</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Korinito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O le mea lea ua ou auina atu ai Timoteo ia te outou, o lo'u atalii pele lea ma le faamaoni i le Alii, o le na te faamanatu ia te ouotu o la'u amio i le galuega a Keriso, pei ona ou a'oa'o i mea uma i ekalesia uma.</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Efeso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O lenei, ia outou faaa‘oa‘o i le Atua, faapei o le fanau pele.</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O lenei la'u pele, e faapei ona e usiusita'i mai, e le gata pe a ou i ai, ae silisili atu pe a ou le i ai, ia e galueina lou faaolataga i le mata'u ma le gatete.</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O loo alofa atu ia te outou o Luka, le fomai pele atoa ma Tema.</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Ia Timoteo lo'u atalii pele; Ia ia te oe le alofa tunoa ma le alofa ma le manuia mai le Atua le Tamā atoa ma Keriso Iesu lo tatou Alii.</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Eperu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A ua matou mautinoa i mea e sili ona lelei iā te outou, le au pele e, o mea e uiga i le fa‘aolataga, e ui lava ina matou tautala faapenā.</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Iakopo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O'u uso pele e, aua nei sese outou.</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Iakopo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O lenei, o'u uso pele e, ia taitasi le tagata ma faataalise ona faalogologo, ia faagesegese ona tautala atu, ma ia faagesegese ona ita.</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Peteru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Le ‘au pele e, ‘ou te ‘ai‘oi atu ‘iā te ‘outou o tagata ‘ese ma ē fa‘atagataotau‘a, ‘ia ‘outou taumamao mai tu‘inanau o le tino; e tau faasaga i lou agaga.</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Peteru 1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O le mea lea, le au pele e, talu ai ua outou fa‘amoemoe i nei mea, ia outou faia le mea sili ina ia maua o outou leai se ila poo le lē ponā i ona luma, ma le manuia/filemu.</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Ioane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Le au pele, afai e le faasala mai o tatou loto ia i tatou, ona tatou maua lea o le lototele tatou te o ai i le Atua.</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O i la'ua o ni tagata amiotonu i luma o le Atua, e savavali ma le le mata'uleagaina i tulafono ma poloaiga a le Alii.</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Korinito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E na te faamalosia fo'i outou se'ia oo i le i'uga, ina ia leai se mea e tu'ua'ia ai outou i le aso o lo tatou Alii o Iesu Keriso.</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Efeso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ina ia tuuina atu e ia le ekalesia iā te ia o le mamalu, e leai sona ila, po o se maanuminumi po o se tasi mea faapena, a ia paia ma ia lē ponā.</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ina ia avea outou ma i latou e le ta'uleagaina ma amio mama, o fanau a le Atua e leai se mea e leaga ai, a'o i ai i le totonugalemu o le tupulaga amio pi'opi'o ma le finau vale, ma susulu atu e pei o moli i le lalolagi.</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O lo'u naunau na ou sauaina ai le ekalesia, o le amiotonu i lalo o le tulafono, e leai se mea na ou sese ai</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Ao lenei ua lelei outou ma ia i lona tino tagata ina ua maliu, ina ia tuuina atu outou e ia, o le au paia, o e le mata'uleagaina, ua leai foi se mea e faasalaina ai iona lava luma.</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Ua fai ai outou ma molimau, ma le Atua foi, i le paia, ma le amiotonu ma le ta’uleleia o la matou amio ia te outou o e amiotonu.</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Ia fa'alototeleina outou ina ia lē ta'uleagaina outou i luma o le mamalu o le Atua le Tama i le afio mai o lo tatou Ali'i o Iesu Keriso ma tagata paia uma.</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Ia atoatoa ona fa‘apaiaina outou e le Atua o le manuia. Ia tausia lava lo outou agaga, loto, ma lo outou tino atoa ma le lē ponā i le afio mai o lo tatou Ali‘i o Iesu Keriso.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Eperu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e le sili ea le toto o Keriso, o lē na avatua o ia e ia i le Agaga faavavau e fai ma taulaga e le ponā i le Atua, ina ia outou auauna i le Atua soifua?</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Peteru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a o le toto tāua o Keriso, e pei o le toto o le tamai mamoe e lē ponā lava, e leai foi sona leaga/poo se ila.</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Peteru 1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O le mea lea, le au pele e, talu ai ua outou fa‘amoemoe i nei mea, ia outou faia le mea sili ina ia maua o outou leai se ila poo le lē ponā i ona luma, ma le manuia/filemu.</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Iuta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O lenei ia ia te ia na te mafaia ona leoleo ia te outou ina nei pauu, ma tuuina atu ia te outou ua le ponā i luma o lona lava mamalu ma le fiafia tele,</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Mataio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O I latou sa agaí ane I lea mea ua latou faatiga ia te ia, mau a lulu o latou ulu.</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Mareko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O i latou na ui ane ua latou tauemu ia Iesu, ma lūlū o latou ulu ma faapea ane " Sa e faaleagaina le malumalu ma toe faia i aso e tolu,</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O isi foi upu e tele ua latou upu leaga ai ia te ia.</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Ioane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tou te faapea atu ea i lē ua fa'apaiaina ma auina mai e le Tamā i le lalolagi, " Ua e upu leaga, auā ua ou fai atu, 'O a'u nei o le Atalii o le Atua?"</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Galuega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Na ou faasalaina i latou i le tele o taimi i sunako uma ma ou taumafai e faamalosi i latou i upu leaga. Na ou matuā ita lava iā i latou ma na ou sauaina i latou e oo lava i aai ese.</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Timoteo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O i latou ia o Umenaio ma Alesana, o ē na ou tu‘uina atu iā Satani ina ia aoaoina i latou ina ia aua nei upu leaga.</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Faaaliga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Ua tautala atu le gutu o le manu fe'ai ma ua fai atu upu faifai i le Atua, ua ia upu leaga i lona igoa ma lona malumalu, ia i latou o nonofo i le lagi.</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Faaaliga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Ua ave a'u e le agelu i le Agaga i le vao, ma 'ou vaai ai i le fafine o ti'eti'e i le manu fe'ai mumu ua tumu ma lilo i igoa faifai. O le manu fe'ai e fitu ona ulu ma ona seu e sefulu.</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Mataio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“Amuia ē matitiva i le agaga, auā e fai mo latou le malo o le lagi.</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Mataio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Amuia ē fa‘anoanoa, auā e fa‘amafanafanaina i latou.</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Mataio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Amuia ē agamalu, auā e fai mo latou tofi le lalolagi.</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Mataio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Amuia ē fia aai ma fia inu i le amiotonu, auā e maoona i latou.</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Mataio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Amuia ē alolofa atu, auā e alofaina mai i latou.</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Mataio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Amuia ē loto mamā, auā latou te iloa atu le Atua.</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Mataio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Amuia ē faatupuina le filemu, auā e taʻua i latou o atalii o le Atua.</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Mataio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Amuia ē sauaina ona o le amiotonu, auā e fai mo latou le Mālō o le lagi.</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Mataio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Amuia outou pe a upuleagaina ma faasauāina outou, ma latou tuuaiina pepelo outou i mea leaga uma ona o a‘u.</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Mareko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O ē na muamua atu ‘iā te ia, ‘atoa ma ē na mulimuli atu, ‘ua ‘alaga atu, “Osana, ia manuia le afio mai i le suafa o le Alii.</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Mareko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'o latou 'a'ai, na tago Iesu i le areto, ma fa'afetai, ma tofitofi. 'Ua ia avatu 'iā te i latou ma fai atu, "'Ia outou tago i lenei mea, o lo'u tino lenei."</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E manuia le fafine e talitonu o le a faataunuuina mea uma na fai atu ai le Alii ia te ia"</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Aua ua vaai o ia i le faatauvaa o lana auauna fafine, aua ua ou iloa, e amata atu nei o le a faaamuia mai tupulaga uma ia te a'u.</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ua ave o ia i ona aao ma vivi'i atu i le Atua ma fa'apea atu,</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Ua fa'amanuia atu Simeona ia te i laua ma fai atu ia Maria lona tina, "fa'auta, ua tofia lenei tama e pa'ū ma fa'atuina ai tagata toatele a Isaraelu; e fai foi ma fa'ailoga o le lē taliaina;</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Ona Ia tepa atu lea i ona soo ma ia faapea atu, "E manuia outou e matitiva, aua e fai mo outou le malo o le Atua.</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E manuia outou o fia aai i le taimi nei, aua o le a maoona outou. E manuia outou o e o fetagisi i le taimi nei, aua o le a 'ata'ata outou.</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E manuia outou o lo o inosia e tagata, ma o le a faate'aeseina outou, ma faaleagaina outou ma le taliaina o outou igoa ona ua ta'uleagaina ona o le Atalii o le Tagata.</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O se tagata e talitonu mai pea ia te 'au ona o mea oute faia, e faamanuiaina o ia.</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Ua ia faliu ma ia fai atu i ona soo ina ua na'o i latou, "E manuia i latou e vaai i mea ua outou vaai i ai.</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Ona ta'ita'i atu lea o i latou e Iesu se'ia oo atu i Petania. Ona ia faae'e lea o ona lima ma faamanuia atu ia te'i latou.</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O le mea lava lea na tupu, a o Ia faamanuia atu ia te'i latou, ona faafuase'i lea ona Ia tu'ua o i latou ma ave a'e o Ia i luga o le lagi.52. Ua latou vivii atu ia te Ia, ma latou toe fo'i atu i Ierusalema ma le olioli tele 53. Ua le misi i latou mai le malu</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O i latou lava ua fesuiai le upu moni o le Atua i le pepelo, o e ua tapuai ma auauna i mea na faia, nai lo'o o Ia na faia, ia vi'ia e fa'avavau. Amene.</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Kalatia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Ina ua iloa anamua e tusi, e ta’uamiotonuina e le Atua Nuu Ese I le faatuatua, o lea na folafola ai le talalelei ia Aperaamo, ua faapea mai, “E mai ia te oe le manuia o nuu uma o le lalolagi.”</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Korinito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Ia faamanūina le Atua, o le Tamā o lo tatou Alii o Iesu Keriso. O le Tamā e ona le alofa mutimuti vale, o le Atua foi e ana le faamafanafanaga uma.</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Ia faafetaia le Atua, o le Tamā o lo tatou Alii o Iesu Keriso, o lē ua faamanuia mai ia i tatou i mea uma lava e manuia ai i la le Agaga, i mea o i le lagi, ona o Keriso.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Ia viia/faafetaia le Atua le Tamā o lo tatou Alii o Iesu Keriso! I lona alofa mutimutivale tele, ua ia fanaufouina ai i tatou i se faamoemoe ola e ala i le toetu o Iesu Keriso mai le oti.</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Faaaliga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Na ou faalogo atu i mea uma lava na faia i le lagi, ma le lalolagi, ma lalo o le lalolagi faapea le vasa loaloa - ua latou faapea mai - "Ia ia te Ia o le nofo i le nofoalii ma le Tama'i Mamoe le viiga, o le faamanu, ma le faaneeneetaga atoa ma le pule uma lava e favavau faavavau lava."</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Mataio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Ua outou faapea mai, ‘Ana matou ola i aso o o matou tamā, po ua tatou le aufaatasi ma i latou i le faamasaaina o toto o le au perofeta.'</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Mataio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O le i‘uga, e o‘o atu ‘iā te ‘outou le toto o tagata amiotonu uma na fa‘amaligiina i le lalolagi, e āfua mai i le toto o Apelu le tagata amiotonu, e o‘o atu i le toto o Sakaria le atali‘i o Perekia, o lē na ‘outou fasiotia i le vā o le malumalu ma le fatafaitaulaga.</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Mataio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Ina ua iloa e Pilato ua leai sana gaioiga e toe mafai ona fai, peitai ane ua amata ona vevesi le motu o tagata, ona ia au mai lea o le vai, ua fufulu ai ona lima I luma o le motu o tagata, ua ia faapea atu, “Ua mama aú ma le toto o lenei tagata e leai se sala, faitalia outou ma ia.”</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Mataio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Ua faapea mai tagata uma lava, “Ia I luga o I matou ma a matou fanau le toto o lenei tagata.”</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Sa faapea foi ona tago i le ipu, ina ua maea/uma ona talisua/aai, ua fetalai atu, " O lenei ipu o le feagaiga fou lea i lo'u toto, ua faamaligiina mo outou;</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Ua puapuaga o ia, ua atili ai lana tatalo; o lona afu foi ua pei o 'alu'alu toto ua paū ifo i le eleele</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Ioane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Ona fetalai atu lea o Iesu i ai latou, "E moni, e moni, afai tou le aai i le tino o le Atalii o le Tagata ma inu i lona toto, o le a le i totonu ia te outou le ola.</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Ioane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O ai lava e ai ma i lo'u tino ma inu i lo'u toto e maua e ia le ola e faavavau, ma o le a ou toe faatuina o ia i aso mulimuli.</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Ioane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Ona o lo'u tino o le mea e ai moni lea, ma o lo'u toto ole vai e inu moni lea.</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Ioane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O lē na te 'ai i lo'u tino ma inu i lo'u toto, e tumau o ia ia te a'u, o a'u foi ia te ia.</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Ioane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Ua molimau foi lē na matamata i ai, o lana molimau foi e moni. Ua iloa lava e ia e moni lava lana upu, ina ia outou talitonu ai.</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Galuega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ua faapea mai, "Pe na matou le matuā fai atu ea ia te outou ia soia le toe a'oa'o i lena igoa? Faauta foi, ua outou faatumu i Ierusalema i a outou aoaoga ma outou fia faaoo mai i luga ia i matou le toto o lena tagata."</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Galuega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O lenei, ia outou faaetete outou ia te outou, e faapea fo'i le lafu mamoe na tofia ai outou e le Agaga Paia e vaavaai. Ia tausia ma le faaetete le ekalesia a le Atua</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O lenei, e sili atu ona tauamiotonuina i tatou i lona toto, ona faaolaina ai lea o i tatou e ia i le toasa o le Atua.</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Korinito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Ua fa'apea fo'i ona tago atu i le ipu ina ua uma le taumafataga, ma fa'apea mai, "O le ipu lenei o le feagaiga fou lea i le lou toto. Ia fai lenei mea i le tele o taimi tou te feuni ai, e manatua ai a'u."</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Korinito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O lenei, ai sē ai lenei areto, pe inu i le ipu a le Ali'i ma le lē migao, e nofo sala o ia i le tino ma le toto o le Ali'i.</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Eperu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Ae peitai, ua na ole ositaulaga sili e ulufale atu i le potu lona lua, e faatasi i le tausaga, ae le aunoa ma le toto sa ia osia mo ia lava, atoa foi ma agasala/sese e lei mafaufauina a tagata.</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Eperu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Ona ulu faatasi lava lea o ia i totonu o le mea e sili ona paia, e le mai le toto o 'oti ma tamai povi,a o lona lava toto, ua faamautuina ai lo tatou togiola e faavavau.</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Eperu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Aua afai o le toto o povi poa, ma 'oti, ma le lefulefu o le povi fafine taanoa, ua sausau atu ai i e ua leaga, e faapaiaina ae e oo i le faamamaina o le tino,</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Eperu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e le sili ea le toto o Keriso, o lē na avatua o ia e ia i le Agaga faavavau e fai ma taulaga e le ponā i le Atua, ina ia outou auauna i le Atua soifua?</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Eperu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Aua na le faamauina le feagaiga muamua a o le o iai se toto.</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Eperu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Auā ua uma ona tauina atu e Mose i le nuu uma o poloaiga uma e tusa ma le tulafono, ona tago atu lea o ia i le toto o tamai povi ma 'oti, atoa ma le vai, ma fulufulu mamoe e mūmū ma isopo, ua ia sausauina atu ai le Tusi taai, atoa ma le nuu uma lava.</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Eperu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Ona ia fai atu lea, "O le toto lenei o le feagaiga ua poloaiina atu e le Atua ia te outou."</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Eperu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I le ala lava e tasi, na ia sausauina atu ai le toto i luga o le fale fetafai atoa ma mea uma na faaaoga i le galuega.</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Eperu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E tusa ma le tulafono, o mea uma e faamamaina lea i le toto. A le aunoa ma le faamaligiina o le toto ua leai foi se faamagaloga.</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Mataio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O le tusi o le gafa o Iesu Keriso le atalii o Tavita, o le atalii ia o Aperaamo.</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Mataio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O Iakopo le tama o Iosefa le toalua o Maria, le na fanau mai ai Iesu, ua faaigoa o Ia ia Keriso.</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Mataio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Na faapotopotoina uma e Herota o ositaulaga sili, atoa ma le au tusiupu o le nuu, ona ia fesili atu lea ia te i latou, "O fea o fanau ai le Keriso?</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Mareko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Na ia fesili iai latou; "Ao le a sa outou tali. o ai au? Na tali Peteru; " O oe o le Keriso"</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O le aso lenei ua fanau ai le Fa'aola mo outou i le aai o Tavita! O ia o le Keriso, o le Ali'i!</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Na tutu tagata ma matamata mai a o faatauemu atu faipule ia te Ia, ma latou fai atu, "Na Ia faaola i isi tagata. lna faaola ia o Ia ia te Ia, pe afai o Ia o le Keriso a le Atua, o le na filifilia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Ioane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Na tu'uina mai tulafono ia Mose. O le alofa tunoa ma le fa'amaoni e ala mai ia Iesu Keriso.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Ioane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Na ia tautino mai lea, na te le i fa'afiti, ma ua ia ta'utino atu " E le o a'u o le Keriso"</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Ioane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‘Ua fai mai o ia ‘iā te ia, “Ioe, le Ali‘i e, ‘ou te talitonu o oe o le Keriso; o le Alo o le Atua, o le maliu mai i le lalolagi.”</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Ioane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O le ola e faavavau lea: Ina ia latou iloa oe, ua na'o oe le Atua, ma le na e auina atu, o Iesu Keriso.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Ioane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a ua tusia ia mea, ina ia talitonu ai outou, o Iesu Keriso lava ia, o le Alo o le Atua; ina ia maua ai foi le ola i lona suafa e outou e talitonu.</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Galuega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Na ia vaai atu i mea o le a tutupu i le lumana'i, ma ia tautala ai i le toetu mai o Keriso, ma e le i tuulafoa'ia o Ia i tuugamau, e le i oo fo'i se pala i lona tino.</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ua tauamiotonuina fua i lona alofa tunoa i le togiola e a Keriso Iesu.</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Auā a o tatou vaivai, na maliu Keriso i le taimi tatau mo ē faalematau.</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A ua faamaonia mai e le Atua lona lava alofa ia te i tatou, auā na maliu Keriso mo i tatou a o tatou agasala pea.</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Korinito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e pei ona faamaonia mai ia te outou le moni o le molimau ia Keriso.</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Korinito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O lea ua le matitiva ai outou i meaaalofa faaleagaga, a o outou faatalitali atu ma le faamoemoe mo le faaaliga a lo tatou Alii o Iesu Keriso.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Korinito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E na te faamalosia fo'i outou se'ia oo i le i'uga, ina ia leai se mea e tu'ua'ia ai outou i le aso o lo tatou Alii o Iesu Keriso.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Korinito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E faamaoni lava le Atua, o le na vaalauina outou i le mafutaga ma lona Alo o Iesu Keriso lo tatou Alii.</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Korinito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Na tatala le faitotoa mo a'u e le Alii ina ua ou sau i le aai o Teroa e folafola le tala lelei a Keriso.</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Korinito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Ua faafetaia le Atua, o le ua matou manumalo ai pea lava ona o Keriso. E ala atu iai tatou ona faaalia le manogi lelei o le mataupu ia te ia i nuu uma.</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Korinito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Auā o le manogi lelei i tatou o Keriso i le Atua, i latou ua faaolaina atoa ma i latou ua fano/malaia.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Kalatia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ae ua tatou iloa e lē ta‘uamiotonuina se tagata i galuega o le tulafono, a ua na o le faatuatua ia Keriso Iesu. O lea foi ua tatou faatuatua ia Keriso Iesu ina ia tauamiotonuina i tatou i le faatuatua ia Keriso ae lē o galuega o le tulafono. Auā e lē tauamiotonuina se tagata i galuega o le tulafono.</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Kalatia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Ae afai tatou te saili ia tauamiotonuina ia Keriso, a ua tatou iloa o i tatou o tagata agasala, po o ua fai ai ea Keriso ma auauna a le agasala? E matua leai lava!</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Galuega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Ina ua maua o ia, ua ia aumai o ia i Anitioka. O le tausaga atoa foi ua latou fa'apotopoto fa'atasi ma le ekalesia, ma a'oa'o atu i tagata e toatele. Na ta'ua le auso'o muamua o Kerisiano i Anitioka</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Galuega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Ona fai mai lea o Akeripa iā Paulo: Pe e te faaliliuina ea a'u e avea ma Kerisiano i se taimi puupuu? "</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Peteru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Ae afai e faatigaina se tasi ona o ia o le Kerisiano, aua le masiasi ai o ia, a ia vivii atu i le Atua ona o lea lava mea.</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Mataio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‘Ou te fai atu fo‘i ‘iā te oe, o Peteru oe, ‘ou te ati a‘e fo‘i la‘u ekalesia i luga o lenei papa. E lē manumalo foʻi faitotoʻa o Seoli iā te ia.</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Galuega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Ua oo foi le matau/fefe tele i le ekalesia uma lava ma i latou uma o e na faalogo i nei mea uma.</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Galuega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O le mea lea, na maua ai le filemu ma le faamalosi I ekalesia uma lava oi Iuta, Kalilaia ma Samaria, sa latou savavali ma le mata’u I le Alii ma le faamafanafanaga a le Agaga Paia, ua tupu ma ola le ekalesia.</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o ē na tuuina atu o laua ola mo a'u. Ou te faafetai atu mo i laua, ua le na o a'u, ae faapea foi le ekalesia atoa i nuu ese.</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Ua ou alofa atu foi i le ekalesia o i lo laua fale. Ua ou alofa atu ia Epaineto la'u pele, o le ulua'i fua (fa'apolopolo) o ia ia Keriso i Akaia.</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Korinito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mo le ekalesia a le Atua i Korinito, o i latou na faamamaina ia Keriso Iesu ma valaauina e fai ma tagata pa'ia, faapea ma i latou uma mai soo se mea o lo o latou valaau atu ai i le Igoa o lo tatou Alii o Iesu Keriso, o lo latou Alii, e faapea fo'i i tatou.</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Korinito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O Paulo, o le aposetolo a Iesu Keriso i le finagalo a le Atua, ma lo tatou uso o Timoteo, i le Ekalesia a le Atua o i Korinito, atoa ma le au paia uma o i Akaia uma lava.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Kalatia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atoa ma le au uso uma lava o e ua ia te a'u, o la matou tusi lenei i ekalesia i Kalatia.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Kalatia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Ua outou faalogo i lo'u olaga tuai i le lotu Iutaia, ma lo'u matua faasauā i le ekalesia a le Atua, ma lo'u taumafai ia faaleagaina.</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ia iā te ia le viiga i le ekalesia atoa ma Keriso Iesu i tupulaga uma e faavavau faavavau lava. Amene.</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O lo'u naunau na ou sauaina ai le ekalesia, o le amiotonu i lalo o le tulafono, e leai se mea na ou sese ai</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Ua ou alofa atu i le au uso i Laotikaia, ma Numefa, atoa ma le ekalesia o loo i lona fale.</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Pe a uma ona faitau e outou o lenei tusi, ia faitauina foi e le ekalesia i Laotikaia, ia outou faitau foi le tusi mai Laotikaia.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O Paulo, o Siluano, ma Timoteo, i le ekalesia i Tesalonia i le Atua le Tamā ma le Alii o Iesu Keriso. Ia ia te outou le alofa tunoa ma le manuia</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Tesalonia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O Paulo, Siluanao ma Timoteo, i le ekalesia o Tesalonia i le Atua lo tatou Tamā ma le Alii o Iesu Keriso.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Tesalonia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O lea matou te mitamita ai ia te outou, i ekalesia a le Atua, ona o lo outou onosai ma lo outou faatuatua, i ona po o sauaga uma ma puapuaga ua outou onosaia/faaatoatoa ai.</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Timoteo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Ae afai ou te tuai atu, ia e iloa ai lau amio e tatau i le fale o le Atua, o le ekalesia lea o le Atua soifua, o le poutu foi lea ma le lagolago o le upu moni.</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Filemoni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Ia outou maua pea le alofa tunoa ma le filemu o lo tatou Atua le Tama ma lo tatou Ali'i o Iesu Keriso.</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Faaaliga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O A'u o Iesu, ua 'ou auina atu la'u agelu e molimau atu ia te oe i mea mo le ekalesia. O a'u o le a'a ma le fanau a Tavita, o le fetu pupula i le taeao.</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Mataio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Ua lagona lona alofa I le motu o tagata ina ua ia iloa atu I latou, ona ua latou popole ma faavaivai. Ua pei I latou o se lafu mamoe ua leai se leoleo mamoe.</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Mataio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Ona maliu atu lea o Iesu i o latou luma, ua silafia foi e ia le motu o tagata e toatele. Ona mutimutivale ai lea o lona alofa ia i latou ma ua faamalolo foi e ia o latou maʻi.</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Mataio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Ua valaau atu Iesu i ona soo ina ia latou o mai ia te ia, ua faapea atu, “‘Ua ou alofa i le motu o tagata, auā ua tolu aso talu ona latou nonofo ma a‘u, ae leai foi ni a latou mea e ai; ."</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Mataio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Ona mutimutivale ai lea o le alofa o le matai o lea auauna, ua faasaolotoina o ia ma faamāgalo lana aitalafu.</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Mataio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Ona tele ai lea o le alofa o Iesu, ua Ia pa'i atu i o la mata. Ona faafuase' lea ona pupula o i la'ua, ona la mulimuli atu ai lea ia te Ia.</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Mareko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Ona mutimutivale lea o le alofa o Iesu ia te ia, ua aapa atu lona aao, ua pa'i atu ia te ia ma fetalai atu, " Ou te loto iai, inā mamā ia oe."</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Mareko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Ona sau ai lea o Iesu ua vaai atu I tagata ona mutimutivale ai lea o lona alofa ia tei latou, aua ua pei i latou o mamoe ua leai se leoleo mamoe, ona ia aoao atu ai lea ia te i latou o mea e tele.</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Mareko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Ua ou alofa tele i le motu o tagata ua tolu/lua aso o tatou faatasi pea ae leai ma se mea e ai.</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Ua va'ai atu Le Alii i le tasi fafine ua faapea atu, "aua e te tagi."</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Ae o le tagata Samaria na malaga mai o ia, ma tau mai i le tagata o lo o taatia i le ala. Ina ua ia vaai atu i le tagata, ona tupu ai lea o lona alofa.</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‘Ona tula‘i lea o le atali‘i, ‘ua alu ‘ese ma alu atu i lona tamā. A o mamao o ia, ‘ua va‘ai atu lona tamā ‘iā te ia, ma ‘ua o‘otia i le alofa mutimutivale; ‘ona momo‘e lea o ia, ma fusi ‘iā te ia, ma sogi ‘iā te ia.</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Auā na ia fetalai atu ia Mose, "Ou te alofa atu i le ou te fia alofa atu iai, ou te alofa mutimutivale foi i le ou te fia alofa mutimutivale i ai."</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Afai e i ai se faalototele i totonu ia Keriso, afai e i ai se faamafanafanaga e maua mai le alofa, afai e i ai se mafutaga i le Agaga, afai e i ai se alofa mutimutivale ma se loto alofa,</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Mataio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Ana outou iloa le uiga o lenei mea, ‘Ou te loto i le alofa, ae lē o le taulaga,’ ua outou lē ta‘usalaina ē e lē sala.</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Mataio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Auā o au upu e tauamiotonuina ai oe, ma o au upu foi e tausalaina ai oe.”</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Mataio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E tutū mai tagata Nineva i le faamasinoga faatasi ma lenei tupulaga o tagata ma latou taʻusalaina. Auā na latou salamō i le talaiga a Iona, fa‘auta fo‘i, o i inei le tasi e sili atu iā Iona.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Mataio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O le a tulaʻi mai le Tupu Tamaitai o le itu i saute i le faamasinoga faatasi ma tagata o lenei tupulaga ma tausalaina i latou. Na sau o ia mai i tuluiga o le lalolagi e fa'alogo i le poto o Solomona, ma va'ai, o lo'o i inei se tasi e sili atu ia Solomona.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Mareko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"Vaai o lea tatou te o i Ierusamela, ma o le Atali'i o le Tagata o le ave i luma o le au ositaulaga sili ma le au faresaio." O le a latou fa'asalaina o ia ma fasioti ia te ia ma lafoaina o ia i nu'u ese.</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Mareko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Ua outou faalogo i upu leaga, o le a se tou fa'aiuga?" Ua latou fa'asalaina o ia o se tasi e tatau ona oti.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Mareko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O lē fa'atuatua ma papatisoina e fa'aolaina, a'o ē le fa'atuatua, e fa'asalaina ia.</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Aua tou te faamasino atu, ina ne'i faamasioina mai outou. Aua tou te faasala atu, ona le faasalaina mai lea o outou. Faamagalo atu i nisi, ona faamagaloina lea o outou.</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O lenei, e leai se faasala i e o ia Keriso Iesu.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O ai se na te faasalaina mai? O Keriso Iesu o lē na maliu-e sili atu ma lena, na toetu mai o ia- o loo i le itu taumatau foi ole Atua, o loo fautua foi o ia mo i tatou.</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Ao lē masalosalo, ua faasalaina ia pe afai e 'ai, auā e lē mai le faatuatua. Auā o mea uma e lē mai le faatuatua, o le agsala lea.</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Korinito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Auā afai sa mamalu le sauniga na o'o mai ai le faasala, e matuā sili lava ona mamalu le sauniga na o'o mai ai le amiotonu!</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Korinito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Ou te le fai atu lenei mea ina ia faasala ai oe. Ua uma ona ou fai atu, o matou loto uma o outou, ina ia tatou oti faatasi ma ola faatasi.</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Eperu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O le faatuatua na lauga ai e Noa se feau faapitoa i mea e le i vaaia e mata, o lona ava i le Atua na ia fausia ai le vaa e faaolaina ai lona aiga. O lea na ia faafiti ai le lalolagi, ae avea o ia ma suli o le amiotonu e tusa ma le faatuatua.</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Peteru 1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ma afai foi ua ia fa‘aumatia aai o Sotoma ma Komoro ma fa‘asalaina i latou e fai ma faaa‘oa‘o i mea o le a o‘o i ē amio leaga,</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Mataio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Ua ia papatisoina i latou i le vaitafe o le Ioritana, ma ua latou faailoa atu a latou agasala.</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Mareko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Ua o atu foi ia te ia le toatele o tagata mai Iutaia ma Ierusalema, ua papatisoina i latou i le vaitafe o Ioritana, ma fa'ailoa atu a latou agasala.</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‘Ou te fai atu fo‘i ‘iā te ‘outou, o i latou uma o ē ta'uta'u a‘u i luma o tagata, e ta‘uta‘u atu fo‘i e le Atali‘i o le Tagata i luma o agelu a le Atua,</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Ioane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Na ia tautino mai lea, na te le i fa'afiti, ma ua ia ta'utino atu " E le o a'u o le Keriso"</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Galuega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Ua o mai foi i latou e toatele o e ua faatuatua ma faaali mai ma ta'u mai a latou amio.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Afai e te tautino i lou gutu o Iesu o le Alii, ma e talitonu i lou loto na toe faatuina mai e le Atua Iesu mai le oti, e faaolaina ai oe.</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Aua o le loto e talitonu ai, e oo mai ai le amiotonu, a o le gutu e tautino ai e oo mai ai le ola.</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Auā ua tusia, "Ou te ola a'u," ua fetalai mai ai le Alii, "e tootuli tulivae uma lava ia te a'u, ma laulaufaiva uma lava e tautau le Atua."</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ma ta'uta'u e laulaufaiva uma o Iesu Keriso le Alii, mo le viiga o le Atua le Tama.</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Timoteo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Ia tau le taua lelei o le faatuatua. Ia uu mau le ola e faavavau ua valaauina ai oe, ma e tuuina atu o lau tautinoga lelei i luma o molimau e toatele.</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Timoteo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Oute tuuina lenei poloaiga ia te outou i luma o le Atua o le na te aumaia le ola i mea uma, ma luma o Iesu Keriso o le na tautino i luma o Ponotio Pilato, ma ia faia se tautinoga lelei,</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Eperu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O lenei, ua ia i tatou le ositalulaga silisili, ua afio atu i le lagi, o Iesu le Alo o le atua, ia tatou taofi mau i la tatou e tautino atu.</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Iakopo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Ia outou ta’uta’u agasala a le tasi I le tasi, ma tatalo le tasi mo le tasi, ina ia faamaloloina outou. E matua Malosi ma e moni le tatalo a le tagata amiotonu.</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Ioane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Ae afai e tatou te ta'u a tatou agasala, e faamaoni o ia ma le amiotonu e faamagalo ai a tatou agasala, e faamaoni o ia.</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John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Mataio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O sē le amo lana satauro ma mulimuli mai ia te a'u e lē aoga lava ia iā te a'u.</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Mataio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‘Ona fetalai atu lea o Iesu i ona so‘o, “‘Āfai se tasi e fia mulimuli mai ‘iā te a‘u, e tatau ‘ona fa‘afiti o ia o ia lava, ma ‘ave lona satauro, ma mulimuli mai ‘iā te a‘u.</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Mataio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Ao latou ulufafo, na latou iloa ai se tagata mai Kurene ua igoa ia Simona, ua latou fosi ia te ia ina ia tauave e ia le satauro o Iesu.</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Mareko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Ona ia valaau faatasi lea o ona soo ma le motu o tagata ma fetalai atu iai latou, "A iai se tasi e fia mulimuli mai ia te a'u, faafiti o ia ia te ia, amo lona satauro ma mulimuli mai ia te au.</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Mareko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O se tamaloa e igoa ia Simona le Kurene o le tamā o Alesana ma Rufo, sa ui ma o ia i le a'ai ma ua faamalosia o ia e amo le satauro a Iesu.</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Na ia fetalai atu iai latou uma, "A iai se fia mulimuli mai ia te a'u, ia faafiti o ia ia te ia lava ma amo lona satauro i aso taitasi/aso fai soo ma mulimuli mai ia te a'u.</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O lē na te lē amoina lona lava satauro ma mulimuli mai ‘iā te a‘u, e lē mafai ‘ona fai o ia ma o‘u so‘o.</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Ua latou ta'ita'i ese atu ia te Ia, ua latou taofi Simona le tasi o Kurene e sau mai nuu i tua, ua latou tuu atu le satauro i ona luga na te amoina, ma mulimuli atu ia Iesu.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Ioane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Sa tutū i tafatafa ane o le satauro o Iesu lona tinã, o le uso o lona tinā, o Maria le avā a Kalopa, ma Maria le Makatala.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Korinito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Aua o le mataupu i le sataro o le vale lea i e o malaia, a o le mana o le Atua ia i latou ua faaolaina.</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Kalatia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Ae aua neʻi ou mitamitavale se i vagana ai i le satauro o lo tatou Alii o Iesu Keriso, ‘ua fa‘asatauroina ai le lalolagi ‘iā te a‘u, o a‘u fo‘i i le lalolagi.</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Efeso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Na faaleleia e Keriso e sa toalua i le tino e tasi ona o le satuaro ina ua faaumatia ai le feitagai.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Na faamaualalo o Ia, ma Ia usiusita'i se'ia oo lava i le oti, e oo lava fo'i i le oti i luga o le satauro!</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Na ia soloia le tusi o la tatou aitalafu na tatou nofosala ai i tulafono sa tetee mai ai ia te i tatou. Na ia aveeseina mai ma faamauina ai i fao i le satauro.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Eperu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Ia vaavaai atu ia Iesu, o lē na te taitaiina ma le na te fa'aatoatoaina le faatuatua, o le na onosai i le satauro, na faatauvaa ia te ia le mā, ona o le olioli sa tuu i ona luma, ua nofo foi o ia i le itu taumatau o le nofoalii o le Atua.</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Mataio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O le a ave atu fo'i o Ia i nuuese e amusia ai, sasaina ma faasatauroina o Ia. Ae o le a toe faatu mai o Ia i le aso tolu.</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Mareko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Ua toe alalaga atu o i latou " fa'asatauro ia te ia! "</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Mareko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Ua faiatu o Pilato ia te i latou " O lea se leaga ua ia faia? " ua alalaga o i latou ua leotetele "faasatauro ia te ia!"</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Mareko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O le naunau o Pilato ina ia tali mana'o i le motu o tagata na ia faasaolotoina ai lea o Parapa. Ua uma ona sasaina o Iesu ma ua tu'uina atu o Ia ia fa'asatauroina.</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Mareko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O le itula lona tolu na faasatauroina ai o ia.</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A ua toe alalaga i latou ma faapea mai, "Ia faasatauro ia te Ia, ia faasatauro ia te Ia.</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Ioane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Ua vaai atu le au ositaulaga sili ma auauna ia Iesu, ona latou alalaga ai lea ma faapea atu, "Inā fa'asatauro ia, inā fa'asatauro ia ia te ia!" A ua fai atu Pilato ia te i latou," Faitalia outou ona ave e faasatauro ia te ia, auā ou te le iloa se mea e sala ai o ia."</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Ioane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A ua alalaga i latou, "Ave ese ia, ave ese ia, inā faasatauro ia te ia." Ua faapea mai Pilato ia te i latou, "Ou te faasatauro ea i lo outou Tupu?" Ua tali atu le au ositaulaga sili, "E leai so matou tupu, ua na o Kaisara."</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Ioane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Ua latou faasatauro ai Iesu i lea mea, faatasi ai ma isi tagata e toalua, e taitasi i ona itu, a e ogatotonu ai Iesu.</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Galuega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O lenei, ia iloa e aiga uma o Isaraelu ua faapea ona siitia e le Atua o Ia e fai ma Alii ma Keriso, o Iesu lea na outou faasatauroina"</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Ua tatou iloa lenei mea, na faasatauroina faatasi ma ia lo tatou tagata tuai, ina ia faaumatia ai le tino o le agasala. Ua tupu lenei mea ina ia lē toe faapologaina i tatou i le agasala.</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Korinito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O le mea e le’I iloa e se alii sili o lenei lalolagi, aua foi ana latou malamalama iai, po ua latou le faasatauroina le Alii e ona le mamalu.</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Kalatia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Auā o le tulafono na ou oti ai i le tulafono, ina ia ou ola ai mo le Atua. Ua fa‘asatauroina a‘u faatasi ma Keriso.</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Kalatia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Kalatia Valea e, o ai na faatauasoina outou? O luma o outou lava mata na faaalia ai Iesu Keriso o le na faasatauroina.</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Kalatia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Ae aua neʻi ou mitamitavale se i vagana ai i le satauro o lo tatou Alii o Iesu Keriso, ‘ua fa‘asatauroina ai le lalolagi ‘iā te a‘u, o a‘u fo‘i i le lalolagi.</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Eperu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ae na paʻuʻū ese—e lē mafai lava toe faafo'isia i latou i le salamo. Auā ‘ua latou fa‘asatauroina le Alo o le Atua mo i latou lava, ma fa‘alumaina o ia i luma o tagata.</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Faaaliga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O le a faataatitia o latou tino i magaala o le taulaga. (e faatusatusa ia Sotoma ma Aikupito) sa faasatauro ai lo latou Alii.</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Mataio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O le a sou outou manatu? Ona latou tali atu ai lea "E tatau ona oti o Ia"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Mareko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"Vaai o lea tatou te o i Ierusamela, ma o le Atali'i o le Tagata o le ave i luma o le au ositaulaga sili ma le au faresaio." O le a latou fa'asalaina o ia ma fasioti ia te ia ma lafoaina o ia i nu'u ese.</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Ua le iloa fo'i e Herota, o le ala lea o lona toe auina mai o Ia ia te a'u, o lea ia outou iloa, e leai se solitulafono ua ia faia e tatau ai ona faasalaina o Ia i le oti.</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Ae peita'i na molia o Ia e ositaulaga sili ma o tatou taitai ina ia faasatauroina, ma faasalaina o Ia i le oti.</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Ioane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E moni, e moni ou te fai atu ia te outou, ai se tausi i la'u upu, e le iloa e ia le oti."</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Galuega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Na ou iloa, na molia o ia, ina ua fesiligia i la latou tulafono a ua leai lava se mea na molia ai o ia, e tatau ona oti ai, pe fusifusia ai o ia.</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Ua latou malamalama i poloa'iga a le Atua, o i latou e faia mea fa'apena e tatau ona oti. Ae e lē gata ina latou faia nei mea, ae ua latou talia foi o isi o loo faia nei mea.</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Aua o le tulafono a le Agaga, o le ola ia Keriso Iesu ua faasaolotoina ai oe mai le tulafono ole agasala ma le oti.</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Korinito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Aua o le taimi lava tou te aai ai lenei areto ma feuni lenei ipu, ua outou folafola atu le maliu o le Ali'i seia o'o i le toe afio mai o ia.</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Korinito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Aua o i matou nei o lo o ola, e le aunoa ona tuuina atu pea lava i le oti ona o Iesu, ina ia fa'aalia lava le soifua o Iesu i o matou tino augavale.</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E tusa ma lo'u faanaunau atu, ma lo'u faamoemoe ina ia ou le mā i se mea e tasi, a ia ou matuā faamalosi faapei ona ou faia e le aunoa, e faapea foi i nei ona po, ina ia viia ai Keriso i lo'u tino, i le ola poo le oti.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Na faamaualalo o Ia, ma Ia usiusita'i se'ia oo lava i le oti, e oo lava fo'i i le oti i luga o le satauro!</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Peteru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Na tigaina foi Keriso fa'atasi ona o agasala. O lē e amiotonu na tigāina mo i tatou o ē amioletonu, ‘ina ‘ia ta‘ita‘iina i tatou e ia i le Atua. Na fasiotia o ia i le tino, ae na toe faaola mai e le Agaga.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Eperu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A ua tatou vaai atu i lē na faamaulaloina teisi i agelu mo sina taimi itiiti, o Iesu lea, ua fa‘apaleina i le mamalu ma le viiga, ona o lona puapuaga ma lona maliu, ina ia tofo ai o ia i le oti mo tagata uma i le alofa tunoa o le Atua.</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Ioane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Ua tatou iloa ua tatou sao ese mai le oti ae ua tatou maua le ola, ona ua tatou alolofa atu i le au uso. O so o se tasi e le alofa atu, e tumau pea o ia i le oti.</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Mataio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Mataio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A ua faimai le au Faresaio, “O le pulega mai le alii o temoni ua ia tuli ai I fafo temoni.”</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Mataio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Ae āfai ou te tulia temoni i le Agaga o le Atua, ua oo mai lava iā te outou le Malo o le Atua.</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Mareko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Ua fa'amaloloina e ia tagata e toatele ē na mama'i i ma'i eseese, ma tulia le tele o temoni, a ua ia le tu'u atu i temoni e tautala, auā ua latou iloa o ia.</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Mareko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O le fafine Eleni, o le Suria foi na fanaua, ma ua aioi atu ia Iesu ina ia tulia le temoni mai lana tama teine.</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Mareko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a fai atu lea o Iesu ia te ia, "Ona o lau tali, alu ia oe, ua alu ese le temoni i lau tama teine."</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Mareko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Ona toe foi ai lea o ia i lona fale, ua iloa lana tama o lo'o taoto, ua alu ese foi le temoni.</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Ua faamatala atu e i latou na molimau i le faamaloloina o le tagata na ulufia e temoni.</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Ioane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O le toatele o i latou ua fa'apea ane, "Ua ia te ia le temoni, o le vale fo'i o ia. Se a ea le mea tou te fa'alogologo ai ia te ia?"</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Ioane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A ua fa'apea ane nisi " E lē ni upu ia a se tagata ua ulutinoina. E mafai ea e se temoni ona fa'apupula mata o tauaso?</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Korinito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Ae ou te talanoa atu I mea ua faataulaga e nuu ese faapaupau. Latou te ofoina atu nei taulaga I temoni ae le’o le Atua. Ou te le mana’o ina ia outou mafutafuta faatasi ma temoni!</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Korinito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E le mafai ona outou inu I le ipu a le Alii ma le ipu a temoni. E le mafia foi ona outou mafuta I le laulau a le Alii ma le laulau a temoni.</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Timoteo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O loo manino lava le tautinoga/saunoaga a le Agaga, i aso mulimuli/amuli e iai nisi o le a o ese ma le faatuatuaga ma ua faaseseina i latou i agaga taufaasese ma aoaoga a temoni</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Iakopo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Ua e talitonu e tasi lava le Atua; ua lelei lava lea. Ae peitai, e oo lava i temoni latou te talitonu ma latou fefefe/tetemu.</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Faaaliga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Ae o tagata na totoe, o i latou ia e le i fasiotia e mala, e le i salamo i latou i galuega a o latou lima, e faapena fo'i latou te le i taofia lo latou tapua'i i temoni ma tupua auro, siliva, apamemea, maa ma laau - o mea e le mafai ona vaai, faalogo pe savavali.</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Faaaliga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Aua o agaga ia o temoni ua latou faia ai vavega. Ua latou o atu i tupu uma o le lalolagi atoa, ina ia mafai ona faapotopoto i latou mo le taua i le aso tele o le Atua Silisili Ese.</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Korinito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A e afai fo'i e fa'amasinoina i tatou e le Ali'i, o lo'o a'oa'oina ai tatou, ina ia aua ne'i fa'asala tatou fa'atasi ma le lalolagi.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O outou tamā foi, aua nei tou faaonoono atu ia outou fanau, a ia tausi atu i ai i aoaiga ma apoapoaiga a le Alii.</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Timoteo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ia aoai atu ma le agamalu i e o finau mai. Atonu lava e foai atu ele Atua ia te i latou le salamō, ina ia latou iloa lelei le upu moni.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O tusi paia uma lava e mai le Agaga o le Atua ia. O le Atua ia, e aoga foi ia e a'oa'o ai, e aoai ai, e faatonu ai, e faapoto ai foi i le amiotonu.</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E a‘oa‘oina ai i tatou e tete‘e atu i le amio leaga ma tu‘inanau o le lalolagi, ma ia ola amio pulea, amio sa‘o, ma amio Atua i lenei olaga,</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Eperu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ae ua galo ia te outou le apoapoaiga na faatonuina ai outou o atalii/fanau: "Lo'u atalii e, aua le faatauvaa i lou manatu le aoaiga a le Alii, aua foi le faavaivai pe a aoaiina oe e ia.</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Eperu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Auā o le ua alofagia e le Alii, ua aoai atu ia ia te ia, ua sauaina foi e ia atalii uma ua talia e ia."</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Eperu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Ia onosaia e outou tigā e avea ma aoaiga. E aoai outou e le Atua e pei o ona atalii. Auā o ai se atalii ua le aoaiina e lona tamā?</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Eperu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A e afai e aunoa outou ma le aoaiga, ua tofusia ai le fanau uma lava, o tama to i fale outou, a e le ni atalii.</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Eperu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Na aoai tatou e o tatou tamā i se taimi pupuu/itiiti e pei ona latou manatu e sili. Ae peitai, e aoai i tatou e le Atua mo lo tatou lelei, ina ia tofusia i tatou i lona paia.</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Eperu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E leai se aoaiga i lena taimi e maua ai le olioli ae maua ai le faanoanoa. Ae mulimuli ane e fua mai ai le fua o le amiotonu e manuia ai e ua a'oa'oina ai.</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Faaaliga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Oute aoa'i atu ma faatonu ia sa'o i latou uma oute alofa i ai. O lenei, ia e finafinau ma ia e salamo.</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Mareko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Ua toe auina atu foi e ia le tasi auauna ia te i latou, ona latou faamanuaina ai lea o lona ulu ma faalumaina o ia.</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Ua ia toe auina atu le isi auauna, ae ua latou fasi(sasa) ia te ia ma fa'amāsiasi ia te ia ma tuli e leai se mea.</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Ioane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Na fetalai atu Iesu, " E le o ia te a'u le temoni, ae ou te ava lava i lo'u Tamā ae tou te le ava mai ia te a'u.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Galuega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Na o ese i latou mai luma o le fono ua olioli ina ua tauaogaina i latou ia faaleagaina ona o lona suafa.</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O le mea lea ua tu'uina atu ai i latou e le Atua i tuinanau o latou loto leaga, latou te fa'aleagaina i o latou lava tino.</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O oe o lē mitamita i le tulafono, ua e faaleagaina ea le Atua i lou soli o le tulafono?</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21 Pe e lē pule ea le fai ipu omea i le omea e fai ai i i le paluga e tasi o le tasi ipu o le mea lelei, ao le tasi o le mea faatauvaa?</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Korinito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E le o a'oa'oina ea outou e le natura i lea mea, pe afai e uumi le lauulu o le tane, ua lē ava ea o ia?</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Korinito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E lūlūina ma le mā; ua toe faatuina mai i le mamalu.</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Korinito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O matou foi e galulue i le viia ma le faaleagaina, i le ta'uleagaina ma le ta'uleleia.</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Korinito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O le a ou fai atu i lo matou maasiasi sa matou vaivai tele e fai lena mea. Ae afai e lototele se tasi—ua ou tautala atu e pei o se vale—ou te lototele foʻi.</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Timoteo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Ua le na o ipu auro ma le ario, ua i le fale o le aiga mauoa. O loo ia foi ipu laau ma omea. O nisi o nei mea ua tauleleia, ao nisi foi ua tauleagaina.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Iakopo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Peitai ua outou faaletaualoa le tagata mativa! E le i faasauaina outou e le au mauaoa? E le o i latou ea na tosoina/aveina outou ile faamasinoga?</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Talu ona faia o le lalolagi, o ona uiga lē vaaia; o lona mana lea e fa'avavau ma lona natura paia, ua manino lava i le vaai, ua iloatino i mea na ia faia. E leai la se alofaga o ia mea ia te i latou.</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Peteru 1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E ala i lona mana paia, ua tuuina mai ai ia te i tatou mea uma e ola ai ma le amioatua e ala i le iloa lelei o le na valaauina i tatou i lona lava mamalu ma lona silisili ese.</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Peteru 1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O mea ia na ia foa‘i mai ai ‘iā te i tatou folafolaga tāua ma le silisili, ‘ina ‘ia tofusia ai outou i le amio Atua, ina ua outou sao mai i le amio leaga o le lalolagi, ona o tu‘inanau leaga.</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Mataio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E to'atele o ē vala'aulia, ae itiiti i latou e filifilia."</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Na tutu tagata ma matamata mai a o faatauemu atu faipule ia te Ia, ma latou fai atu, "Na Ia faaola i isi tagata. lna faaola ia o Ia ia te Ia, pe afai o Ia o le Keriso a le Atua, o le na filifilia</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Mareko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Afai e lē faapuupuuina e le Alii ia aso, e leai se tagata e faaolaina; ae ua faapuupuuina ia aso ona o ē na ia filifilia.</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Ioane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Tou te le i filifilia a'u, a o a'u na ou filifilia outou, ma ou tuuina atu outou ina ia outou o, ma ia outou fua mai ni fua, ma ia tumau o outou fua, ina ia foa'iina atu ia te outou e le Tamā mea uma lava tou te ole atu ai ia te ia i lo'u igoa.</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Ioane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Afai o ni tagata o le lalolagi outou, e alofa mai fo'i le lalolagi ia te outou e pei o ona tagata. Ae lē o ni tagata o le lalolagi outou auā ua ou filifilia outou mai le lalolagi, o le mea lea, e inoino ai le lalolagi ia te outou.</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O ai se na te molia le au filifilia a le Atua? O le Atua o lē tau amiotonuina mai.</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E ui i lea, e oo mai i le taimi nei, e i ai lava lelei o totoe ona o le filifiliga i le alofa tunoa.</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Efeso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Na filifili i tatou e le Atua, ao lei faavaeina le lalolagi, ina ia paia i tatou ma ia le mata'uleagaina, i ona luma i le alofa.</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O lenei, ia outou oofu outou i le alofa mutimutivale ma le agalelei, ma le loto maualalo, ma le agamalu, ma le onosai, faapei o e ua filifilia e le Atua, o e ua paia ma ua alofaina.</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O le mea lea ou te onosai ai i mea uma ona o le au filifilia, ina ia maua e i latou foi le faaolataga o loo ia Keriso Iesu ma le manuia e faavavau.</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O a'u o Paulo, o le auauna a le Atua, ma le aposetolo a Iesu Keriso, ona o le faatuatua o e ua filifilia e le Atua, ma le iloa lelei o le upu moni e iu ai le amio Atua,</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Peteru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O au o Peteru, o le aposetolo a Iesu Keriso, o la'u tusi lenei i tagata ese o ē o loo taapeape, o ē ua filifilia i Pono, ma Kalatia, ma Kapatokia, ma Asia, ma Pitunia.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Peteru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A o ‘outou o le nu‘u filifilia, o ositaulaga ma tupu, o le nu‘u pa‘ia, o le nu‘u mo le Atua, ina ia e faailoa atu ai galuega ofoofogia a lē na valaauina outou mai le pouliuli i lona malamalama ofoofogia.</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Peteru 1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O le mea lea, le au uso e, ia outou taumafai e fa‘amautinoa lo outou vala‘auina ma lo outou filifilia, auā afai tou te faia ia mea, tou te lē tausuai ai.</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John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Mataio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E inosia fo'i e tagata outou ona o lo'u igoa, a'o lē tumau e fa'avavau, e fa'asaoina o ia.</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Mareko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E inosia foi outou e tagata uma ona o lo'u igoa. Ao se tumau seia oo i le gatagaa, e faaolaina.</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Ia olioli i le faamoemoe, ia onosai i le puapuaga, ia finafinau i le tatalo.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Korinito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E leai se tofotofoga e oo ia te outou e ese mai I tofotofoga e oo I tagata uma. Ae faamaoni le Atua. Na te le tuuina ia te outou se tofotofoga e sili I mea ua outou gafatia. Ae na te saunia faatasi ma le faaosoosoga le auala tou te sao ai, ina ou outou mafaia ona onosa’ia.</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Korinito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Pe afai ua puapuagatia i matou, ua faapeaina ona o le faamafanafanaina ma le faaolaina o outou; ae afai ua faamafanafanaina i matou, ua faapeaina ona ole faamafanafanaina o outou. O loo matuā galue ma le onosai i ia lava tiga ua matou tiga ai; pe afai foi ua faamafanafanaina i matou.</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ia faamalosia outou i le malosi uma lava, e tusa ma lona malosi uma lava, e tusa ma lona malosi ua silisili, e iu i le onosai uma lava ma le faatoatoa atoa ma le fiafia;</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Matou te manatua i luma o lo tatou Atua le Tamā la ‘outou galuega o le fa‘atuatua, ma le galuega o le alofa, ma le ‘onosa‘i ma le fa‘amoemoe i lo tatou Ali‘i o Iesu Keriso.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Ia taitaiina e le Alii o outou loto i le alofa o le Atua ma le onosai o Keriso.</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Timoteo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 o oe le tagata o le Atua, ia e sola ese mai nei mea. A ia tulituliloa le amiotonu, amio Atua, faamaoni, alofa, onosa'i ma le agamalu.</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O le mea lea ou te onosai ai i mea uma ona o le au filifilia, ina ia maua e i latou foi le faaolataga o loo ia Keriso Iesu ma le manuia e faavavau.</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Eperu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Ia vaavaai atu ia Iesu, o lē na te taitaiina ma le na te fa'aatoatoaina le faatuatua, o le na onosai i le satauro, na faatauvaa ia te ia le mā, ona o le olioli sa tuu i ona luma, ua nofo foi o ia i le itu taumatau o le nofoalii o le Atua.</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Iakopo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Amuia le tagata e onosai i le faaosoosoga. Auā a uma ona tofotofoina e maua e ia le pale o le ola, ua folafolaina mai e le Alii i e alolofa atu ia te ia.</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Peteru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Auā o le ā le tele o le vi‘iga pe ‘āfai tou te agasala? ona onosai ai lea a o puapuagatia? ‘Ae ‘āfai ‘ua e faia mea lelei, ‘ona e puapuagā ai lea a o fa‘asalaina, e tatau ‘ona vi‘ia lea e le Atua.</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Peteru 1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ia faaopoopo foi le amio pulea i le poto; ma ia faaopoopo le onosai i le le gaoia, o le amio Atua foi i le onosai,</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Faaaliga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Ua e tumau i le onosa'i ma e tautiga ona o Lo'u Igoa, ma e te le'i faavaivai lava.</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Mataio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Faauta foi, ua sau le tagata ia Iesu ma fai mai, “Le Aoao e, o le ā le mea lelei e tatau ona ou faia, ina ia ou maua ai le ola e fa‘avavau?</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Mareko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Ua amata lona faigamalaga, o le tasi tama mauaoa sa momoe ma toatuli i ona luma ma fesili ia te ia "Le aoao e, o le a se mea ou te faia ou te mauaina ai le ola e fa'avavau?"</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Ua tula'i se tasi o a'oa'o o le tulafono e nate tofotofo ia te Ia, ma faapea atu, "Le A'oa'o e, o le a le mea oute faia oute maua ai le ola e faavavau?."</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O se tasi o faipule ua fesili atu ia te ia ua faapea atu, “Le faiaoga lelei e, o le a se mea e tatau ona ou faia ina ia fai ai ma o’u tofi le ola e faavavau?”</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Ioane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ina ia maua uma le ola e faavavau e i latou e talitonu/faatuatua ia te ia.</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Ioane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Aua ua faapea lava ona alofa mai o le Atua i le lalolagi, na ia au mai ai lona Atalii e toatasi, ina ia le fano se tasi e faatuatua ia te ia, a ia maua e ia le ola e faavavau.</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Galuega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Ua fa‘alogo i ai tagata o Nu‘u ese, ona latou fiafia ai lea ma vivii atu i le afioga a le Alii. Ua faatuatua foi i latou uma lava e ua saunia i le ola e faavavau.</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Ae o lenei ua faasaolotoina outou mai le agasala ma ua fai ma auauan a le Atua, ua ia te outou o outou fua mo le faapaiaina. O le taunuuga o le ola e faavavau.</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Auā o le totogi o le agasala o le oti lea; ao le ola e faavavau, o le mea foaifuaina mai lea e le Atua, i lo tatou Alii o Keriso Iesu</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Korinito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Auā matou te le o manatunatu i mea ua vaaia, ao mea e lē vaaia. O mea e vaaia e le tumau, a'o mea e le vaaia e faavavau.</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Kalatia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Auā o lē e totōina le fatu i lona lava tino, e selesele mai ai e le tino le malaia. O lē e totōina fatu o le Agaga, e selesele mai ai e le Agaga le ola e fa‘avavau.</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O lo tatou Alii lava o Iesu Keriso, atoa ma le Atua lo tatou Tamā o le ua alofa mai ia te i tatou, ma na foai mai le faamatala loto faavavau ma le faamoemoe lelei i le alofa tunoa,</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Timoteo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A o le mea lea na alofaina mai ai a‘u, ina ia muamua ona fa‘aalia mai ia te au e le Alii sili, o Keriso Iesu le onosai uma lava. Na ia faia lenei mea e fai ma faaaʻoaʻoga mo i latou e talitonu iā te ia mo le ola e faavavau.</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O le mea lea ou te onosai ai i mea uma ona o le au filifilia, ina ia maua e i latou foi le faaolataga o loo ia Keriso Iesu ma le manuia e faavavau.</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Eperu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Ua faaatoatoaina o ia, ma ua avea o ia ma ala o le faaolataga e faavavau mo i latou uma o ē usiusitai ia te ia.</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Faaaliga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Na ou vaaia se tasi o agelu ua lele ane i le vanimonimo, o lo o ia te ia le talalelei o le ola e faavavau, ma tala'i atu ia i latou uma o ola i le lalolagi - i atunuu uma, ituaiga tagata uma, ma gagana atoa ma tagata.</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Mataio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ina ia avea outou ma atalii o lo outou Tamā o i le lagi. Auā na te fa‘aosoina lona la i ē amio leaga ma ē amiolelei, ma ua faaui mai le timu i ē amiotonu ma ē amioletonu.</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Mareko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Ona fai atu lea o ia i le motu o tagata po'o se soli tulafono ea le faia o o le galuega i le aso Sā po'o se mea leaga; pe faaolaina pe fasiotia? ae ua latou fifilemu.</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Ona fai atu lea o Iesu ia te'i latou, "Oute fesili atu ia te outou, e tatau ona e faia se mea lelei po o se mea leaga, po o le faaola po o le fasioti i le aso Sapati?.</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Ioane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Oute le ole atu ina ia aveese iai latou ai le lalolagi, ae ina ia e puipui iai latou mai le leaga.</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Aua nei faatagā alofa. Ia inoino i le leaga; ia pipii i le lelei.</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Efeso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Ia e faaaogaina e outou o lenei olaga, aua o ona po nei ua leaga.</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O outou foi sa tagata ese anamua, sa fai o ia mo outou fili i outou loto i le amio leaga.</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Ia fa‘amamao mai i mea leaga uma lava.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Ae e faamaoni le Alii, o lē na te faamalosia outou ma leoleo iā te outou mai lē o loo leaga.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E lavea‘iina a‘u e le Ali‘i mai i amioga leaga uma lava, e lavea‘iina fo‘i a‘u mo lona mālō i le lagi. Ia iā te ia le viiga e faavavau faavavau lava. Amene.</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Eperu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Le au uso e, ia outou faaeteete/mataala, nei iai so outou le loto leaga ma le lē faatuatua, tou te o ese ai i le Atua soifua.</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Peteru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E tatau ona mamalu a outou amio i luma o nuu ese, ‘ina ‘ia latou fai ‘upu leaga ‘iā te ‘outou, ‘ina ‘ia fai ma molimau i a ‘outou amio lelei ma avatu le viiga i le Atua i le aso e faaali mai ai o ia.</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Peteru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ma kovana, o ē ‘ua ‘a‘auina e fa‘asalaina ē amio leaga ma vivii atu i e fai mea lelei.</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Peteru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E sili ona lelei pe afai o le finagalo o le Atua, ua ‘outou puapuagā i le faia o mea lelei nai lo le faia o mea leaga.</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Ioane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Le pele e, aua e faaa'oa'o i le leaga, na o le lelei. O le amio lelei, mai le Atua lava lea; peitai o lē amio leaga, e lei iloa atu lava e ia le Atua.</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Mataio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Faatua, ua latou aumai ia te ia se tagata ua pe le tino o loo taoto I lona moega. Ua silafia e Iesu lo latou faatuatua, ona ia faapea atu lea I le tagata maí, “Atalii e, ia e lototele, ua faamagaloina au agasala.”</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Mareko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Ua fai atu Iesu i le fafine. “Afafine.., o lou faatuatua ua e malolo ai, alu ia oe ma le filemu ua malolo lou ma’i.”</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Fai mai le au aposetolo ia Iesu, " Ia e faatuputeleina lo maotu faatuatua"</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Ona fetalai atu lea o le Alii, a e faatuatua e pei ole fua ole sinapi, e mafai ona e faiatu i le laau ole sukamina Ia se'i ia te ia ma toto atu i le sami, e usitai lava ia te oe.</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Galuega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Ona o le faatuatua i lona suafa, o lona suafa foi ua faamalosia ai lenei tagata, ua outou vaavaai i ai, ma outou iloa. O le faatuatua e ala atu ia Iesu ua foai atu ia te ia lenei malosi atoatoa i lona tino i o outou luma uma lava.</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ao le amiotonu lea a le Atua i le faatuatua ia Iesu Keriso, mo i latou uma e faatuatua ia te ia. Aua e leai se eseesega/or e le eseese lava.</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O lenei, o le a ea sa tatou upu? Ua maua le amio tonu e Nuu ese, na latou saili i le amiotonu, ole amiotonu lava lea e maua i le faatuatua.</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Korinito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Afai fo'i e ia te a'u le meaalofa o le perofeta ane, ma ou iloa o mea lilo uma i le poto ma le malamalama ua natia, ma ou maua le faatuatua uma oute faatonu ai i mauga e mou ese, ae leai so'u alofa, o a'u lava ua na o se tagata e gaogao i i.</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Korinito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Ae peita'i i le taimi nei, e tumau pea mea nei e tolu: faatuatua, faamoemoe, atoa ma le alofa. Ae silisli lava i nei mea uma o le alofa.</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Korinito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Auā ua matou savavali i le faatuatua, ae lē o le tino mai.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Kalatia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ae ua tatou iloa e lē ta‘uamiotonuina se tagata i galuega o le tulafono, a ua na o le faatuatua ia Keriso Iesu. O lea foi ua tatou faatuatua ia Keriso Iesu ina ia tauamiotonuina i tatou i le faatuatua ia Keriso ae lē o galuega o le tulafono. Auā e lē tauamiotonuina se tagata i galuega o le tulafono.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Auā o le alofa tunoa ua faaolaina ai outou i le faatuatua; e le mai ia te outou foi lea, a o le meaalofa ua foaiina mai e le Atua;</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Ma ou i ai i totonu o Ia, e le ona ua ou maua la'u lava amiotonu mai i le tulafono, ae peitai o le faatuatua ia Keriso. - o le amiotonu mai le Atua e ala i le faatuatua.</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Na tanumia faatasi outou ma ia i le papatisoga, o lea foi ua outou toe tutū mai ai faatasi ma ia i le faatuatua i le mana o le Atua, o le na faatu mai ia te ia i e ua oti.</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Ae ua fo'i mai Timoteo ma ta'u mai ia te i matou le tala fiafia e uiga i lo outou fa'atuatua ma lo outou alofa. Sa fai mai o ia e manatua pea le mafutaga mafana, ma o lo'o mo'omo'o outou i le fia vaai mai e pei o lo matou mo'omo'o e fia vaai atu.</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Tesalonia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ma ia laveaiina i matou nai ē amio letonu ma ē amio leaga, auā e lē fa‘atuatua uma lava tagata.</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Timoteo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Ia tau le taua lelei o le faatuatua. Ia uu mau le ola e faavavau ua valaauina ai oe, ma e tuuina atu o lau tautinoga lelei i luma o molimau e toatele.</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Peteru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Ua outou faatuatua i le Atua ona o ia, o lē na toe faatūina mai o ia nai ē ua oti, ma avatu iā te ia le mamalu, ina ia i le Atua lo outou faatuatua ma lo outou faamoemoe.</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Mataio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Ona fetalai (fai) atu lea o lona alii ia te ia, "Ua lelei ia, le auauna lelei e ma le fa'amaoni! Ua e fa'amaoni i nai mea itiiti, ou te tofia oe e pule i mea e tele. Inā ulufale mai ia i le fiafia o lou alii."</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O lē fa'amaoni i le mea itiiti, e fa'amaoni foi o ia i mea e tele, a'o lē amiolētonu i le mea ititi e amiolētonu fo'i o ia i mea e tele.</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Ioane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Ona ia fetalati atu lea ia Toma, "Au mai ia lou tamatamai lima nei, vaai mai foi i o'u lima, au mai ia foi lou lima, ma tuu mai i lo'u itu. Aua e te masalosalo ae talitonu/faatuatua."</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Galuega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Ua oo foi Paulo i Teipe ma Lusa, faauta foi, sa i ai le tasi soo e igoa ia Timoteo, o le tama a le fafine Iutaia faatuatua, a o lona tamā o le Eleni.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Korinito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E faamaoni lava le Atua, o le na vaalauina outou i le mafutaga ma lona Alo o Iesu Keriso lo tatou Alii.</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Korinito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Ae peitai, e faamaoni lava le Atua, o la matou upu ia te outou, e lē o le "Ioe" ma "Leai".</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Ua ou auina atu o ia faatasi ma Onesemo, o se uso faamaoni lea ma le pele, o lo outou foi ia, la te faailoa atu ia te outou mea uma o faia iinei.</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E faamaoni lē na valaʻauina outou, o lē na te faia lava.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Ae e faamaoni le Alii, o lē na te faamalosia outou ma leoleo iā te outou mai lē o loo leaga.</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Timoteo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Ou te faafetai ia Keriso Iesu lo tatou Alii. Na ia faamalosia ia te aʻu, auā na ia manatu ua faamaoni au, ma na ia tofia aʻu i lenei faiva o le auauna.</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Timoteo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O mea na outou faalogo mai ia te a'u i luma o molimau e toatele, ia e tuuina atu ai i tagata faamaoni, o e ua mafaia ona a'oa'oina atu i nisi.</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Eperu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O lea sa tatau ai ona avea o ia e pei o ona uso i mea uma lava, ina ia avea o ia ma ositaulaga sili e alofa mutimutivale ma faamaoni i mea a le Atua, ma ia mafai foi ona fai o le togiola mo agasala a le nuu.</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Ioane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Le pele e, ua e faamaoni lava i mea uma o faia e oe i le au uso aemaise tagata ese,</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Faaaliga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e faapea fo'i ona auina mai ia Iesu Keriso, o Ia o le molimau faamaoni, o le ulua'i tama na fanau mai i le ua oti, ma le pule i tupu uma i le fogaelelele. O le alofa ia i tatou, ma Ia faasaoloto i tatou mai ia tatou agasala uma i Lona toto.</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Mataio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ona tu'ua lea e i lāua o lo la tāmā i le va'a ae mulimuli atu ia te Ia.</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Mataio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Ia pupula atu lo outou malamalama i luma o tagata, ina ia latou iloa la outou amio lelei ma vivii atu ai i lo outou Tamā o i le lagi.</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Mareko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O le mea lea e tatau ai i le tane on tu'ua o lona tamā ma lona tinā ae fa'atasi atu i lona avā, aua ua tino e tasi i la'ua.</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Mareko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Ua e iloa le tulafono: "Aua e te fasioti tagata, aua e te mulilua, aua e te gaoi, aua e te molimau pepelo, aua e te taufa'asese, ia e ava i lou tama ma lou tina."</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Ua iloa atu foi e i laua o ia ma le loto ua ofo. Ua fai atu lona tinā ia te ia, "lou atalii e, aisea ua e faia ai lenei mea ia te i maua? Vaai mai ia te au ma lou tamā, ua matua ma fiu e su'e oe."</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Ua tali atu o ia, aisea ua lua saili ai ia te au? lua te lē iloa ea e tatau ona ou faia le finagalo a lo'u Tamā?</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Ioane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Na aai o matou tamā le manai i le vao, faapeai ona tusia, 'Na ia avatua ia te i latou le areto mai le lagi e aai ai."</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Ioane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Na fetalai atu Iesu iai latou, "E moni, e moni, e le o Mose na avatuina ia outou lena areto mai le lagi.</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Galuega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O le Atua o matou tamā na faatuina a'e Iesu, o lē na outou fasiotia i lo outou faatautau i le laau.</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Ia faia e ia lenei mea ina ia outou vivii atu ma le gutu e tasi i le Atua ma le Tamā o lo tatou Alii o Iesu Keriso, ma le manatu e tasi.</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Korinito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Ia faamanūina le Atua, o le Tamā o lo tatou Alii o Iesu Keriso. O le Tamā e ona le alofa mutimuti vale, o le Atua foi e ana le faamafanafanaga uma.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Efeso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O outou tamā foi, aua nei tou faaonoono atu ia outou fanau, a ia tausi atu i ai i aoaiga ma apoapoaiga a le Alii.</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Ae ua e iloa lona faamaoni, aua o ia o se atalii i lona tama, na ia auauna faatasi ma a'u i le Talalelei.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ia Timoteo lo'u lava atalii i le faatuatua: ia ia te oe le alofa tunoa, ma le alofa ma le manuia mai le Atua lo tatou Tamā, atoa ma Keriso Iesu lo tatou Alii.</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Eperu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Auā foi sa ia i tatou tamā o tatou tino, ē na aoai mai ia i tatou, sa tatou faalogo/faaaloalo i ai. A e le sili ea i se a ona tatou usiusitai i le Tamā o tatou agaga tatou te ola ai?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Peteru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E tusa lea ma le muai silafia o le Atua le Tamā, e ala i le galuega faapaiaina a le Agaga, mo le usiusitai ma le sausauina o le toto o Iesu Keriso. Ia ia te outou le alofa tunoa, ma ia faateleina lo outou manuia.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Ia viia/faafetaia le Atua le Tamā o lo tatou Alii o Iesu Keriso! I lona alofa mutimutivale tele, ua ia fanaufouina ai i tatou i se faamoemoe ola e ala i le toetu o Iesu Keriso mai le oti.</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Faaaliga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O le e manumalo o le a faaofuina o ia i le ofu talaloa sinasina, ma oute le aveesea e faavavau lona igoa mai i le Tusi o le Ola, ma o le a ou faailoa lona igoa i luma o Lo'u Tama, atoa ma agelu uma.</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Mataio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‘Ua tali atu Iesu, ‘ua fa‘apea atu ‘iā te ia, “‘Amu‘ia oe Simona le atali‘i o Iona, auā e lē o le tino ma le toto na fa‘aali atu ai ‘iā te oe, a o lo‘u Tamā o i le lagi.</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Mataio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Ua ia alu atu mamao laititi, ma pau fao ai lea ma tatalo. Ua ia fetalai, "Lou Tama e, afai e mafai, ina aveese ia lenei ipu ma a'u. Ae aua le faia lou nei loto. Ina ua ia sau i le au soo o loo momoe, ma fetalai ia Peteru "</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Mareko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Vaai mai i 'ou lima ma o'u vae, aua o a'u lava lenei. Pa'i mai ia te A'u ma e vaai. Aua e leai se tino ma ni ponaivi o se agaga, e pei o A'u ua outou vaavaai mai i ai".</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Ioane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Ua liu tino tagata le Upu, sa iai fo'i o ia ma i tatou, na matou matamata fo'i i lona mamalu, o le mamalu lava lea o le alo o le tamā, ua tumu o ia i le alofa tūnoa ma le fa'amaoni.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Galuega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"O le a oo mai i aso mulimuli", ua fetalai mai le Atua, "Oute liligi atu lo'u Agaga i luga o tagata uma. E perofeta ane o ou atalii ma ou afafine, e vaai taulelea i faaaliga, ae fai miti toeaiina".</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Aua e le tauamiotonuina se tagata e toatasi i ona luma i galuega o le tulafono. Aua o le tulafono e iloa lelei ai le agasala.</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Ou te tautala i upu a tagata ona o le vaivai o outou tino. Auā e pei ona outou tuuina atu o outou tino e fai ma auauna i le amio leaga ma le solitulafono, e iu ai outou i le tele o le solitulafono, e fa‘apea foi ona tuuina atu nei o outou tino e fai ma pologa i le amiotonu e faapaiaina ai.</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O le mea na le mafaia i le tulafono, ina ua vaivai ia ona o le tino, na faia e le Atua. Na ia auina mai lona lava Alo, ua tino mai e pei o tagata agasala, o le taulaga foi mo agasala, na ia faasalaina ai le agasala i le tino.</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Korinito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Na ia fai lenei mea, ina ia aua lava ne'i i ai se mea e tasi ua tatou maua o le tino nei, tatou te miatmita fua ai i ona luma</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Korinito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E ui ina tatou savavali i le tino, tatou te le tau le taua faaletino.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Kalatia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ae ua tatou iloa e lē ta‘uamiotonuina se tagata i galuega o le tulafono, a ua na o le faatuatua ia Keriso Iesu. O lea foi ua tatou faatuatua ia Keriso Iesu ina ia tauamiotonuina i tatou i le faatuatua ia Keriso ae lē o galuega o le tulafono. Auā e lē tauamiotonuina se tagata i galuega o le tulafono.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Kalatia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E lē o a‘u nei e ola, a o Keriso o lo‘o nofo i totonu ia te a‘u. O le olaga ou te ola ai nei i le tino, ou te ola ai i le faatuatua i le Alo o le Atua, o lē na alofa mai iā te aʻu ma foai mai o ia e ia mo aʻu.</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Kalatia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19 O lenei, ‘ua fa‘aalia galuega a le tino: o le faita‘aga, o le lē mamā, o le tu‘inanau,</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Kalatia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O ē ‘iā Keriso Iesu, ‘ua latou fa‘asatauroina le tino ma ona tu‘inanau ma ona tu‘inanau.</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E faapea fo'i, e mafai ona i ai lo'u faatuatuaga i le tino. Afai e i ai se tasi e manatu e i ai lona faatuatuaga i le tino, e tele atu mea o ia te a'u</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Peteru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Na tigaina foi Keriso fa'atasi ona o agasala. O lē e amiotonu na tigāina mo i tatou o ē amioletonu, ‘ina ‘ia ta‘ita‘iina i tatou e ia i le Atua. Na fasiotia o ia i le tino, ae na toe faaola mai e le Agaga.</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Galuega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O Ia na auina mai e le Atua e tusa ma lana fuafuaga mamao ma lona silafia atoatoa. A o outou o tagata amio leaga, ua outou fasiotia o Ia e ala i le faasatauroina o Ia.</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Auā o e na silafia e ia anamua, na ia tofia anamua foi, ia foliga i latou i lona Alo, ina ia avea o ia ma ulumatua o le au uso e toatele.</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E le i tuulafoa'ina e le Atua ona tagata, na ia iloa mai anamua. Tou te le o iloa ea le tala a le tusi ia Elia, i lona molia o Isaraelu i le Atua?</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Peteru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E tusa lea ma le muai silafia o le Atua le Tamā, e ala i le galuega faapaiaina a le Agaga, mo le usiusitai ma le sausauina o le toto o Iesu Keriso. Ia ia te outou le alofa tunoa, ma ia faateleina lo outou manuia.</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Peteru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Na muai silafia e Keriso a o lei faavaeina le lalolagi, a o lenei ua fa‘aalia mai o ia iā te outou i nei aso e gata ai.</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Mataio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Ia e faamagalo ia te i matou ia matou agasala, e pei o i matou foi ona matou faamagaloina atu i e ua agaleaga mai ia te i matou</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Mataio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Aua afai tou te faamagaloina atu i a latou agasala, ona faamagaloina lea o outou e lo outou Tama oi le lagi.</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Mataio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Ae afai tou te le faamagalo atu i a latou agasala e le faamagaloina foi outou e lo outou Tama oi le lagi.</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Mareko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"O le ā le mafua'aga e tautala ai faapea lenei tagata? Ua faifai ea i le Atua!O ai ea na te mafaia ona fa'amāgaloina agasala,na'o o le Atua e to'atasi?"</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Ua silafia e Iesu lo latou faatuatua, ona fetalai atu lea o Iesu, “Sole, ua faamagaloina au agasala.” 21 Ona fesili mai lea o le au tusiupu ma le au faresaio i lenei mea, ua faapea ane, O ai ea lenei ua upu leaga? O ai ea na te mafaia ona faamagaloina agasala, ua na o le Atua lava?</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Ua lē mafai e i laua ona toe totogiina o la aitalafu, ae ua ia faamagalo ia te i laua. E ui i lea, o ai o i laua o le a sili atu lona alofa ia te ia?'"</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Ua tali atu Simona ma faapea atu, "Oute manatu o le tagata na sili ona ia faamagaloina, o lē telē lana aitalafu." Ua tali atu Iesu, " E sa'o lelei lau tali"</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Ioane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O i latou uma e agasala e te faamagalo atu i ai, e faamagaloina i latou; o i latou uma lava e agasala, e tuu pea lava ia.</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Galuega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O lenei, ia e salamō ai i lau amio leaga, ma ia e tatalo/faatoga atu i le Alii, ina ia faamagaloina oe ona o le manatu o lou loto.</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Korinito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Afai e te faamagalo i soo se tasi, ou te faamagalo foi i lena tagata. O le mea ou te faamagalo - afai ou te faamagalo i soo se mea - ua ou faia lenei mea i luma o Keriso ona o outou.</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Efeso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Ia agalelei le tasi i le isi, ia agamalu, ia fefaamagaloai, faapei ona faamagaloina outou e le Atua ia Keriso.</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O outou foi sa oti i amio leaga ma le le peritomeina o outou tino, na ia faaola mai faatasi ma ia, ina ua faamagaloina mai a tatou amio leaga uma lava.</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Ia fefaapalepaleai, ma ia fefaamagaloai outou, pe afai ua agaleagaina se tasi e se tasi; faapei ona faamagalo mai Keriso ia te outou, ia faapea foi outou.</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Iakopo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Aua o le tatalo e faia I le faatuatua e faamalolo ai le tagata ma’I, ona faatuina ai lea e le Alii o ia I luga. Afai ua agasala o ia, e faamagaloina o ia e le Atua.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Ioane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Ae afai e tatou te ta'u a tatou agasala, e faamaoni o ia ma le amiotonu e faamagalo ai a tatou agasala, e faamaoni o ia.</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Mataio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Na tutupu nei mea uma, ina ia faataunu'uina ai upu a le perofeta o Isaia, sa fa'apea mai,</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Ae peita'i! O le a le a gugu oe, ma le mafai ona e tautala se'ia oo i le aso e faataunuuina ai nei mea. O le mafuaaga ona e te le i talitonu i la'u upu, o le a faatunuuina i lona taimi sa'o.</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Na ia fetalai atu iai latou, "O le aso nei ua taunuu ai lenei Tusi, o outou o faalogologo ai."</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Ioane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Ae peita'i, ina ia taunuu ai le upu ua tusia i la latou tulafono, 'Ua latou inoino mai fua lava ia te a'u'.</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Ioane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A'o o'u iai ma i latou sa ou tausia i latou i lou suafa, sa e tuuina mai. Sa ou puipui iai latou, e le'i iai se tasi na fano, ua na'o le atalii ole malaia, ina ia faataunuuina lau Tusi.</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Galuega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 Uso e, ua tatau ona taunuu o lenei tusi, aua sa muai fetalai mai ai le Agaga Paia i le fofoga o Tavita ia/e faatatau ia Iuta, o lē sa fai ma taitai ia te i latou na pueina/saisaitiaina Iesu.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Galuega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ua fa‘ataunu‘uina e le Atua mo i tatou, o a latou fanau, i lona toe faatūina mai o Iesu. E pei ona tusia i le Salamo e lua: 'O loʻu Atalii oe, ua avea aʻu ma ou Tamā i le asō.'</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Na ia faia lea mea ina ia atoatoa ai le amiotonu o le tulafono ia i tatou, ae tatou savavali e lē tusa i la le tino, ae i la le Agaga.</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Aua nei outou aitalafu se mea i se isi lava, tau lava o le alofa o le tasi i le isi. Auā o lē e alofa i lē lua te tuaoi, ua faataunuuina e ia le tulafono.</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Kalatia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Auā ‘ua fa‘ataunu‘uina le tulafono ‘atoa i le ‘upu e tasi: “E te alofa atu i lē lua te tuā‘oi e pei o oe lava ‘iā te oe.”</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ona faatumu lea o a'u i le olioli e ala i le tasi o le loto, maua tutusa le alofa, tuufaatasia i le agaga ma ia tasi le faamoemoega.</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Ua fai a'u ma auauna i ai, e tusa ma le sauniga a le Atua, ua tuuina mai ai ia te au mo outou, ina ia matuā folafolaina le afioga a le Atua.</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O le mea foi lea matou te faatoga atu ai e le aunoa mo outou, ina ia tauaogaina outou e lo tatou Atua e tusa ma lana valaau ia te outou, ma ia faaatoatoaina e ia ma le malosi le loto mau lelei uma ma le galuega a le faatuatua.</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Iakopo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Sa taunuu ai foi le Tusi, ua faapea mai, "Na faatuatua Aperaamo i le Atua, ona ta'ua ai lea ia te ia e fai ma amiotonu"; sa ta'ua foi o ia o le uo a le Atua.</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Faaaliga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Na taitoatasi i latou ma le ofu sinasina ua foaina atu i ai, ma ua faailoa atu ia i latou, e ao ona latou faatalitali mo sina taimi, se'ia toe ititit, se'ia atoa mai i latou uma na latou auauna faatasi ma o latou uso na fasiotia. O le fasiotia o i latou, na faaatoatoaina ai i latou.</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Mataio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Pe a afio mai (sau) le Atali'i o le tagata i lona mamalu ma le au agelu uma fa'atasi ma ia, ona tietie ai lea o ia i lona nofoali'i mamalu.</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Mareko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Ona latou iloa ai lea o le Atalii o le Tagata. O loo sau i ao ma le mana tele ma le mamalu.</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Fa'auta foi, o le agelu o le Alii na fa'aali atu ia te i latou. Sa susulu le mamalu o le Alii i luga ia te i latou ma sa fa'atumuina ai i latou i le fefe.</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Ua toe foi leoleo mamoe, ua vi'ivi'i ma fa'afetai i le Atua ona o mea uma ua latou fa'alogologo ma vaai i ai, e pei ona tauina ia te i latou.</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Ioane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Ua liu tino tagata le Upu, sa iai fo'i o ia ma i tatou, na matou matamata fo'i i lona mamalu, o le mamalu lava lea o le alo o le tamā, ua tumu o ia i le alofa tūnoa ma le fa'amaoni.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Galuega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Ina ua uma ona toe lapataia atili Peteru ma Ioane, ona latou tuu atu lea o i laua e ō. Ua lē maua e i latou se alofaga e fa‘asalaina ai i latou, auā ua vivii atu tagata uma i le Atua ona o le mea ua faia.</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aua ua agasala tagata uma lava ma ua le oo i le mamalu o le Atua,</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Korinito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O lenei pe tou te aai pe tou te inu, ia faia mea uma I le viiga o le Atua.</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Korinito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A'o i tatou uma, o lo o vaavaai i tatou i le mamalu o le Alii ma o tatou mata e leai ni ufiufi. Ua faaliliuina foi i tatou ia foliga i lea lava mamalu, ma si'itia mai le tasi mamalu i le isi, faapei ona aumai i le Alii, o ia o le Agaga.</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ia iā te ia le viiga i le ekalesia atoa ma Keriso Iesu i tupulaga uma e faavavau faavavau lava. Amene.</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Ia i le Atua lo tatou lava Tamā le viiga e faavavau,faavavau lava. Amene.</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Pe a faaali mai Keriso lo tatou ola, ona iloa ai lea o outou faatasi ma ia i le manuia.</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Tesalonia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O la matou tatalo, ina ia viia ona o outou le suafa o lo tatou Alii o Iesu Keriso, ma outou foi ona o ia, e tusa ma le alofa tunoa o le tatou Atua, ma le Alii o Iesu Keriso.</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Timoteo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O lenei poloa‘iga e tusa ma le tala lelei mamalu a le Atua manuia, ua tu‘uina mai iā te a‘u.</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E lavea‘iina a‘u e le Ali‘i mai i amioga leaga uma lava, e lavea‘iina fo‘i a‘u mo lona mālō i le lagi. Ia iā te ia le viiga e faavavau faavavau lava. Amene.</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Timoteo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ao galuega lelei, o le mea le e tatau i fafine ua ta'ua latou e i latou o e amio Atua.</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Timoteo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Ae ia teena tala mai le vavau e fiafia ai fafine ua matutua. Ae peitai, ia aoaoina oe/outou i le amioatua.</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Timoteo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Auā e itiiti le aoga o le toleniga fa‘aletino, a o le amio Atua e aogā i mea uma lava. O loo i ai folafolaga mo le olaga nei ma le olaga a sau/atali.</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Timoteo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Afai e i ai se tasi o ia aoaoina ni aoaoga sese, ma ia le taliaina le moni o Upu a lo tatou Alii o Iesu Keriso, faapea aoaoga faaleatua.</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Timoteo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faapea ma feeseeseaiga i le tele o taimi i le va o tagata ua leai se tauleleia i o latou manatu. Ua tia'i e i latou le mea moni, ma ua latou manatu o le amioatua o se auala e maua ai ni tupe se tele.</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Timoteo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O le amio Atua ma le loto malie o se oloa tele lava lea.</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Timoteo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 o oe le tagata o le Atua, ia e sola ese mai nei mea. A ia tulituliloa le amiotonu, amio Atua, faamaoni, alofa, onosa'i ma le agamalu.</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Timoteo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O e ua peiseai ua toaga i lotu, a o le mana ua i lea mea ua latou teena. Ia e alo ese lava i tagata faapena.</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Timoteo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O i latou uma foi o e loto ina nonofo ma le amio Atua ia Keriso Iesu, e sauaina i latou.</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O a'u o Paulo, o le auauna a le Atua, ma le aposetolo a Iesu Keriso, ona o le faatuatua o e ua filifilia e le Atua, ma le iloa lelei o le upu moni e iu ai le amio Atua,</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E a‘oa‘oina ai i tatou e tete‘e atu i le amio leaga ma tu‘inanau o le lalolagi, ma ia ola amio pulea, amio sa‘o, ma amio Atua i lenei olaga,</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Peteru 1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E ala i lona mana paia, ua tuuina mai ai ia te i tatou mea uma e ola ai ma le amioatua e ala i le iloa lelei o le na valaauina i tatou i lona lava mamalu ma lona silisili ese.</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Peteru 1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ia faaopoopo foi le amio pulea i le poto; ma ia faaopoopo le onosai i le le gaoia, o le amio Atua foi i le onosai,</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Peteru 1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ia faaopoopo foi le alofa i le au uso i le amio Atua, o le alofa foi i le alofa i le au uso.</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Peteru 1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afai na faia e le Alii ia mea., ua ia silafia le auala e laveaiina ai tagata amioatua mai i tofotofoga ma le auala e taofia ai tagata amioletonu ina ia mafai ona faasalaina i latou i le aso o le faamasinoga.</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Peteru 1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Talu ai o nei mea uma o le a faʻaumatia i le ala, o le a la le ituaiga tagata e tatau ona e i ai? E tatau ona outou ola i le olaga paia ma le amioatua.</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Mataio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ina ia avea outou ma atalii o lo outou Tamā o i le lagi. Auā na te fa‘aosoina lona la i ē amio leaga ma ē amiolelei, ma ua faaui mai le timu i ē amiotonu ma ē amioletonu.</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Mareko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Ua tali atu Iesu, "Aisea ua e faimai ai o au e lelei? E leai lava se tasi e lelei ua na o le Atua.</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O se tasi o faipule ua fesili atu ia te ia ua faapea atu, “Le faiaoga lelei e, o le a se mea e tatau ona ou faia ina ia fai ai ma o’u tofi le ola e faavavau?”</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Ua tali atu Iesu ia te ia, “Aisea ua e ta’u lelei ina ai a’u? E leai lava se tasi e lelei, na o le Atua lava.</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Ioane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Ua pisa tagata e uiga ia te Ia. O nisi o i latou ua fai mai, "O ia o se tagata lelei." O nisi foi ua fai mai, "E leai, o lenei tagata ua ia fa'asēsēina le to'atele."</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Galuega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Sa I Iopa se tasi soo ua igoa ia Tapita, ua faaliliuina o “Toreka” O lenei tina ua ia faia galuega lelei e tele ma galuega alofa e tele na ia faia mo e matitiva.</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Ua tatou iloa foi, e galue le Atua i mea uma lava mo le lelei faatasi ma i latou o e ua alolofa atu ia te ia, o e ua valaauina i lona finagalo.</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Korinito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Ma e mafai e le Atua ona foa'i mai lona alofa tunoa ma ua tele naua mo oe, ina ia i ai i mea uma lava, mea uma e te manaomia. O le mea lea e i'u ai ina faateleina mea lelei uma e te faia</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Kalatia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O lenei, a o tatou maua le avanoa, ia tatou faia mea lelei i tagata uma,</w:t>
            </w:r>
            <w:r>
              <w:t>‘ae maise i latou o le ‘āiga o le fa‘atuatua.</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Efeso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Auā o i tatou o lana lava galuega, na faia i tatou ia Keriso Iesu, ina ia faia galuega lelei, na saunia anamua e le Atua, ina ia tatou savavali ai.</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Ua ou mautinoa lenei lava mea, o ia na amataina le galuega lelei i totonu ia te outou, e faaatoatoaina ai lava e ia e oo atu lava i le aso o Keriso Iesu.</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ina ia outou savavali e tusa ma le Alii ina ia fiafia mai o ia ia te outou i mea uma; ma ia outou fua mai galuega lelei uma lava, ma ia tupu pea lo outou iloa lelei o le Atua</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O lo tatou Alii lava o Iesu Keriso, atoa ma le Atua lo tatou Tamā o le ua alofa mai ia te i tatou, ma na foai mai le faamatala loto faavavau ma le faamoemoe lelei i le alofa tunoa,</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Timoteo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E tatau ona taʻuleleia o ia i le faia o galuega lelei, pe afai na tausia e ia ni fanau, pe na ia talimālō i tagata ese, pe na ia mulumuluina foi vae o tagata paia o le Atua, pe na ia fesoasoani i ē ua puapuagatia, pe na ia tausisi/faamaoni i galuega lelei uma.</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Ua latou ta'u ane ua latou iloa le Atua, a e faafiti ia te ia i a latou galuega, o inosia i latou ma faalogogata, latou te le faamaoni i se galuega lelei e tasi.</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Peteru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O lenei, o i latou ua tigaina e tusa ma le finagalo o le Atua, ia latou tuuina o latou agaga/loto, i lē na faia mea uma.</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Mataio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Na alu ane lea o Iesu i le nuu uma o Kalilaia, ma a'oa'o atu i totonu o falesa, lauga atu le upu o le Mālo o le Atua ina ia fa'amalōlōina ituaiga fa'ama'i eseese ma tagata mama'i uma lava.</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Mareko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Ua fa'apea atu, "Ua o'o mai ona po, ua latalata mai le malõ o le Atua. Inā salamõ ia ma talitonu i le talalelei."</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Ua fai atu foi le agelu ia te i latou, "Aua tou te fefe, auā ua ou sau ma le talalelei e oo mai ai le olioli i tagata uma lava.</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Galuega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O le mea lea matou te folafola atu ai le tala lelei: O le folafolaga na o‘o mai i o tatou tamā</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Galuega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Ae oute le o toe manatu e i ai se taua o lo'u ola ia te a'u, ae pau le tulaga taua ia mae'a la'u tamo'ega, ma faataunuuina ato'atoa lo'u valaauina na ou maua mai i le Alii o Iesu, ina ia ou molimau atu le talalelei o le alofa tunoa o le Atua.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Auā ou te lē ma i le tala lelei, auā o le mana o le Atua e fa'aola ai tagata uma o ē talitonu, e muamua i tagata Iutaia ma Eleni.</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Korinito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1O lenei ou te manao e fa'ailoa atu ia te outou le au uso e, o le tala lelei ua talai'ina atu, ua outou maua ma tumai ai,</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Korinito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Ua faatauasoina e le atua o lenei lalolagi o latou loto lē talitonu. O le mea lea, ua lē mafai ai e i latou ona iloa le malamalama o le talalelei i le mamalu o Keriso, o ia o le faatusa o le Atua.</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Kalatia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Aepeita'i, e tusa lava po o matou po o se agelu mai le lagi e talaiina atu ia te outou se tala lelei e ese i lea na talaiina atu ai e i matou ia te outou, ia fa'asala ia te ia.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Tau ina ia tusa la outou amio ma le tala lelei ia Keriso, pe afai ou te alu atu ma feiloai ma outou, pe ou te nofo ese, ia ou iloa pea sina tala ia te outou, ua outou tumau i le loto gatasi, ma le manatu e tasi, o loo finau faatasi mo le faatuatua ua i le talalelei.</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ona o le faamoemoe ua teu mo outou i le lagi, na outou faalogo ai i le upu o le mea moni ua i le tala lelei</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Tesalonia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O lena le mea na valaauina ai outou e ia i la matou tala lelei, ina ia maua le manuia, o lo tatou Alii o Iesu Keriso.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O lenei, aua e te mā e molimau i lo tatou Alii poo ona o a'u , o Paulo, o loo noanoatia ona o ia, ae tiga faatasi i tatou ona o le tala lelei, e tusa ma le mana o le Atua, o lē na faaola mai ia i tatou,</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Peteru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Auā o ona po nei e amata ai le faamasinoga i le aiga o le Atua. Afai foi e muamua iai tatou, pe se a le gataaga o e faalogogata i le tala lelei a le Atua?</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Faaaliga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Na ou vaaia se tasi o agelu ua lele ane i le vanimonimo, o lo o ia te ia le talalelei o le ola e faavavau, ma tala'i atu ia i latou uma o ola i le lalolagi - i atunuu uma, ituaiga tagata uma, ma gagana atoa ma tagata.</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A ua faapea atu le agelu ia te ia. "Aua e te fefe Maria, aua ua i luga ia te oe manuia o le Atua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Ioane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Na tu'uina mai tulafono ia Mose. O le alofa tunoa ma le fa'amaoni e ala mai ia Iesu Keriso.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Galuega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Ua folafola atu foi e le au aposetolo ma le mana tele la latou mau i le toe tu mai o le Alii o Iesu, ma ua i o latou luga uma lava le alofa tunoa tele.</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ua tauamiotonuina fua i lona alofa tunoa i le togiola e a Keriso Iesu.</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Korinito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A o le alofa tunoa o le Atua ia te a'u, ua fa'apenei ai a'u, ma o lona alofa tunoa i totonu ia te a'u e lē fa'aleaogaina lea. Ae peitai, sa ou galue malosi nai lo latou uma, ae o le alofa tunoa o le Atua sa fa'atasi ma a'u.</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Korinito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Auā o mea uma lava e mo outou lea, ina ia lagona e le toatele ua tala'iina ai le alofa tunoa, ma avea ma ala e tupu ai le agaga o le faafetai e faatele ai le viiga o le Atua.</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Kalatia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Ou te lē tuua le alofa tunoa o le Atua, auā ana maua le amiotonu i le tulafono, po ua leai se aogā na maliu ai Keriso.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Auā o le alofa tunoa ua faaolaina ai outou i le faatuatua; e le mai ia te outou foi lea, a o le meaalofa ua foaiina mai e le Atua;</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Ia ia te outou le alofa tunoa o lo tatou Alii o Iesu Keriso.</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Ia le aunoa a outou upu ma le alofa, ia faamāi i le masima, ina outou iloa ona tali faatatau i tagata uma taitoatasi.</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O lo tatou Alii lava o Iesu Keriso, atoa ma le Atua lo tatou Tamā o le ua alofa mai ia te i tatou, ma na foai mai le faamatala loto faavavau ma le faamoemoe lelei i le alofa tunoa,</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Timoteo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O lenei, lo'u atalii e, ia faamalosia oe i le alofa tunoa o loo ia Keriso Iesu.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Auā ua fa‘aalia mai le alofa tunoa o le Atua mo le fa‘aolataga o tagata uma lava.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O le mea lea ua ta’uamiotonuina ai I lona alofa tunoa, ina ia avea I tatou ma suli ma le faamoemoe i le ola e faavavau.</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Eperu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A ua tatou vaai atu i lē na faamaulaloina teisi i agelu mo sina taimi itiiti, o Iesu lea, ua fa‘apaleina i le mamalu ma le viiga, ona o lona puapuaga ma lona maliu, ina ia tofo ai o ia i le oti mo tagata uma i le alofa tunoa o le Atua.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Peteru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O lea ia fusifusia o outou sulugātiti. Ia faautauta. Ia outou fa‘amoemoe atoatoa i le alofa tunoa e avatu iā te outou pe a fa‘aalia mai e Iesu Keriso.</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Mataio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Aua o le mea o loo i ai la outou oa, o loo i ai foi ma le loto.</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Mareko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ona e le mafai ona o'o i lona loto, ae alu i le manava ona alu ai lea i fafo?" I lena upu, na ta'ua ai e Iesu o mea'ai uma e mama.</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A o Maria ua mafaufau i mea uma ua fa'alogo ai, ua ia teuina foi i lona loto.</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Ioane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Aua nei atuatuvale outou loto. Ia e fa'atuatua i le Atua; ia e fa'atuatua foi ia te au. E tele potu i le fale o lo'u tamā.</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Galuega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E leai sau vaega po o sou tofi i lenei mea, auā e lē tonu lou loto i le Atua.</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Ae o le maaa tele o lou loto ma lou lē salamō ua e faaputuina lava mo oe le toasā i le aso o le toʻasā, o le aso lea e faaalia ai le faamasinoga tonu a le Atua.</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Korinito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ma na faauuina i tatou, o le Atua lea; o le ua faamaufaailogaina mai i tatou, ma ua foaiina mai le faamaoni o le Agaga i o tatou loto.</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Kalatia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O atalii outou, o le mea lea ua auina mai e le Atua le Agaga o lona Alo i o tatou loto, o loo valaau mai, "Ava, Tamā."</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o le filemu/manuia foi mai le Atua, o loo silisili lava i mea uma e manatu i ai, e leoleoina ai o outou loto atoa ma o outou mafaufau ia Keriso Iesu.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Ia pule foi le filemu mai le Atua i outou loto, o le mea lea ua valaauina ai outou e fai ma tino e tasi; ma ia outou saga faafetai.</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Ia taitaiina e le Alii o outou loto i le alofa o le Atua ma le onosai o Keriso.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Ia e sola ese i tuinanau o taulelea. Ia e tausisi i le amiotonu, ma le faatuatua, ma le alofa atoa ma le filemu faatasi ma i latou o e valaau i le Alii ai le loto mamā.</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Eperu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aua le faamaa outou loto e pei ona faia i le finauga i le aso/ona po o le tofotofoga i le vao/faaonoono/ i le vao</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Peteru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‘Ae peita‘i, ‘ia vavae‘eseina le Ali‘i o Keriso i o ‘outou loto aua e pa‘ia. Ia nofosauni e avatu se tala i so o se tasi e fesili mai e uiga i le faamoemoe ua ia te oe,</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Ioane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O le mea lenei matou te iloa ai ua i le Upu moni i tatou, ma tumau o tatou loto ia te Ia.</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Mataio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Ua uma ona papatisoina Iesu, ona alu a'e ai lea o ia nā i le vai, ua faafuase'i ona ia iloa atu le lagi ua avanoa, ma le Agaga Pāia ua alu ifo mai le lagi, ua foliga pei se lupe, ma faapepepepe i ona luga.</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Mataio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Na lagonaina foi le leo o loo faapea mai, "O lo'u atalii pele lenei, ua ou fiafia ia te Ia".</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Mareko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Ua maea (mavae) ona fetalai atu o le Alii o Iesu ia te i latou, ona aveina a'e lea o ia i le lagi, ona nofo ai lea o ia i le itu taumatau o le Atua.</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ua ō agelu i le lagi, ona fetautalatala'ai ai lea o leoleo mamoe, "ina tatou o i Peteleema ma vaai i lenei mea ua faia, na fa'aali mai ai le Alii ia te i tatou."</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Ioane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Na tali atu Ioane, " E le mafai e le tagata ona ave se mea mana pe a le foaiina mai ia te ia mai le lagi."</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Galuega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E le i siitia a'e Tavita i le lagi, ae na fai mai o ia, "Na fetalai mai le Alii i lo'u Alii, Nofo i Lo'u itu taumatau,</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Auā o le toasā o le Atua ua fa'aali mai le lagi i e lē amio atua ma e amioletonu, ma tagata amioletonu ua taofi le mea moni. O mea ua iloa i le Atua ua fa'ailoa atu ia te i latou.</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O tatou o sitiseni o le lagi, tatou te faatalitali mai ai i lo tatou Faaola, o le Alii o Iesu Keriso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ona o le faamoemoe ua teu mo outou i le lagi, na outou faalogo ai i le upu o le mea moni ua i le tala lelei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e ia te outou foi, o e puapuagaina, o le mapusaga faatasi ma i matou, pe a faaalia le Alii o Iesu mai le lagi, faatasi ma agelu o lona malosi,</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Eperu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Auā e moni lava, ua tatau ona maua e i tatou o se ositaulaga sili faapena, o lē e paia, e leai sona leaga, e mamā, e vavaeeseina ma ē agasala, e faaeaina foi o ia i luga ae o le lagi.</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Peteru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E fai lenei mea mo le tofi e lē mavae atu, e lē pala, ma e lē mavae atu. Ua teu/faapolopoloina i le lagi mo outou.</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Peteru 1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O i matou fo‘i na faalogo i lenei si‘ufofoga mai le lagi, a o matou faatasi ma ia i le mauga paia.</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Faaaliga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O le e manumalo oute fai oe ma pou i le fale o lo'u Atua. E le mafai ona toe aveesea, ma o le a tusi i luga ia te ia le igoa o lo'u Atua, le igoa o le nuu o lo'u Atua (o le Ierusalema Fou, o le a sau mai le lagi mai le Atua). faapea ma lo'u igoa fou.</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Mataio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‘Ae peita‘i, ‘ina ‘ua iloa atu e le ‘au fai vine le atali‘i, ‘ona latou fetautalatala‘i ai lea, 'O le suli lea. O mai ia, tatou fasioti ia te ia ma fai le tofi.'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Mareko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‘Ona fetautalatala‘i ai lea o ē galulue vine, “O le suli lenei. O mai ia, tatou fasioti ia te ia, ona fai ai lea mo i tatou le tofi.'</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Ae ua iloa e le au galue vine o ia, ua latou felafolafoai ma fai ifo, o le suli lea; ina tatou fasioti ia te ia ma fai i tatou le tofi.'</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Aua e lei folafolaina atu ia Aperaamo, poo lana fanau, e fai mona tofi le lalolagi e le mai le tulafono, a e maua i le amiotonu ua i le faatuatua.</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Auā pe afai ua tofia e ua i le tulafono e fai ma suli, ua faaleaogaina ai le faatuatua ma ua le aoga le folafolaga.</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Ae afai o tatou o fanau, ua avea foi i tatou ma suli, o suli o le Atua. O suli faatasi i tatou ma Keriso, pe afai tatou te tiga faatasi ma ia, ina ia faamanuiaina foi i tatou faatasi ma ia.</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Kalatia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Ou te fai atu foi, o aso uma o itiiti ai le suli, e ui lava o ia e ana mea uma, e leai se mea e ese ai o ia ma le pologa, e ui lava o ia e ana le aiga uma.</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Kalatia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O lenei, ua lē toe avea oe ma pologa, a o le atalii, ma afai o le atalii, o le suli foi lea ona o le Atua.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O lenei upu moni na lilo, o tagata o Nuu ese o suli, ma o itutino faatasi ma le tino, ma ua latou maua le folafolaga iā Keriso Iesu e ala i le tala lelei.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O le mea lea ua ta’uamiotonuina ai I lona alofa tunoa, ina ia avea I tatou ma suli ma le faamoemoe i le ola e faavavau.</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Eperu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Ae i nei aso e gata ai, na fetalai mai ai o ia iā i tatou e ala i le Atalii, o lē na tofia e ia e fai ma suli o mea uma lava.E ala mai ia te ia na faia foi e le Atua le atulaulau.</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Eperu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E faapea foi le Atua, ina ua ia finagalo e faailoa manino atu i suli o le folafolaga le uiga lē masuia o lona finagalo, na ia faamautinoa atu ai i se tautoga.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Iakopo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O'u uso pele e, faalogologo maia, e lei filifilia e le Atua o e matitiva i lenei lalolagi ia tamaoaiga i le faatuatua, ma avea i latou o suli o le malo na ia folafolaina mai mo ē e alolofa ia te ia?</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Peteru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I le ma lea, o outou tane e tatau ona nonofo faatasi ma a outou avā e tusa ma le malamalama; e pei o se ipu vaivai o se fafine. E tatau ona e avatu ia i latou le mamalu e avea ma suli o le alofa tunoa o le ola. Fai lenei mea ina ia le faalavelaveina au tatalo.</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Mataio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Ae ou te fai atu iā te outou, o lē e ita i lona uso, e faamasinoina o ia; ma so o se tasi e fai atu i lona uso, 'O oe le tagata leaga!' o le a noatia i le aufono; ma so o se tasi e fai mai, 'Le vale!' o le a tu'uina atu i le afi o seoli.</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Mataio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Afai e te tausuai i lou mata taumatau, ia sali ese ma lafoaʻi mai iā te oe. Auā e lelei ona fano se tasi o ou itutino, ae leaga pe a lafoina lou tino uma i Kena.</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Mataio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Afai e te tausuai i lou lima taumatau, ina tipi ese ia ma lafo ese ai mai ia te oe. Auā e lelei ona fano se tasi o ou itutino, ae leaga pe a alu lou tino uma i Kena.</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Mataio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Ia aua le fēfefe outou i lē faioti i le tino ae le mafai ona fasioti i le agaga, ae ia fēfefe ia te ia o lē fasioti i le tino ma le agaga i sēoli.</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Mataio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Afai e te tausuai i lou mata, ia sali ese ma lafoai mai ia te oe. E lelei ona e sao i le ola ma le mata e tasi, ae leaga pe a lafoina oe i le afi i Kena ma ou mata e lua.</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Mataio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Oi talofa ia te outou tusiupu ma faresaio, tagata pepelo! Auā ‘ua e sopo‘ia le sami ma le lau‘ele‘ele e fa‘aliliuina ai se tasi, a ‘ua tasi fo‘i o ia, ‘ua e fa‘aluaina o ia ma atali‘i o seoli ‘iā te oe.</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Mataio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O ‘outou gata, o fānau a gata fe‘ai, e fa‘apefea ‘ona ‘outou sao mai le fa‘amasinoga i seoli?</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Mareko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Afai e te tausuai i lou lima, ina tipi ese ia. E lelei ona e sao i le ola ma lou lima mutu, ae leaga ona lua o ou lima ma e alu i Kena, i le afi e lē matineia.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Mareko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A faatausuaiina foi oe e lou vae, ina tipi ese ia. E lelei ona e sao i le ola ma le pipili, nai lo le lafoina o ou vae e lua i Kena.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Mareko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Afai e te tausuai i lou mata, ia sali ese; E lelei ona e sao atu i le malo o le Atua ma le mata e tasi, nai lo le lafoina o ou mata e lua i Kena,</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Ae ou te lapataʻi atu iā te outou po o ai e mataʻu ai. ‘Ia ‘outou matata‘u i lē ‘ua i ai le pule e lafo ai ‘outou i Kena, pe a uma ‘ona fasioti; Ioe, ou te fai atu ia te outou, ia outou matatau ia te ia.</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Iakopo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O le laulaufaiva o le afi foi lea, o le faupuega o amio leaga. O le laulaufaiva e leaga ai le tino uma, e faamuina le olaga nei uma lava; e faamuina foi lena mai Kēna.</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Mareko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Aua o ai lava se ma ia te a'u ma la'u upu i lenei tupulaga mulilua ma le agasala, e ma foi le Atalii o le Tagata ia te ia, pe a sau o ia i le mamalu o le Tamā ma le au agelu paia.</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Aua ua faia E le Ona le Mana mea silisili mo a'u, ma o lona suafa e Paia.</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Ioane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ma ua matou talitonu ma matou iloa o oe lava o le Paia o le Atua."</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Galuega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27 Aua e moni lava, o Herota ma Ponotio Pilato, ma tagata o Nuu ese ma tagata o Isaraelu, na faapotopotoina i latou i lenei aai e tetee atu i lau Auauna paia o Iesu, o lē na e faauuina.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O lenei au uso e, ou te aioi au ia te outou, ona o le alofa mutimutivale o le Atua, ia outou tuuina o outou tino e avea ma taulaga ola, e paia ma talia e le Atua. O le mea lea e tatau ai ona outou faia.</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Korinito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Afai e faaleagaina e se tasi le malumalu o le Atua, e faaleagaina e le Atua lena tagata. Aua e paia le malumalu o le Atua, ma ua faapena fo'i oe.</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Efeso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Na filifili i tatou e le Atua, ao lei faavaeina le lalolagi, ina ia paia i tatou ma ia le mata'uleagaina, i ona luma i le alofa.</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Ao lenei ua lelei outou ma ia i lona tino tagata ina ua maliu, ina ia tuuina atu outou e ia, o le au paia, o e le mata'uleagaina, ua leai foi se mea e faasalaina ai iona lava luma.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Ia fa'alototeleina outou ina ia lē ta'uleagaina outou i luma o le mamalu o le Atua le Tama i le afio mai o lo tatou Ali'i o Iesu Keriso ma tagata paia uma.</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Timoteo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ma valaau mai i le valaau paia. Na ia faia lea mea, e le tusa ma atoatoa galuega, a e tusa ma lona lava finagalo ma lona alofa tunoa, na foaiina mai ia i tatou ia Keriso Iesu talu mai le vavau/amataga.</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Filemoni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aua ua ou fa'alogo i lou fa'atuatua i le Ali'i o Iesu ma lou alofa i ona tagata paia uma.</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Eperu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O lenei, le au uso paia e, e ua tofutofusia i le valaau mai le lagi. Ia tatou mafaufau ia Iesu, o ia o le aposetolo ma le ositaulaga sili o le tatou tautinoga.</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Peteru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Ae pei ona paia o lē na valaauina outou, ia paia foi outou i a outou amio uma.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Iuta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A o outou, le au pele e, ia atiina ae outou i lo outou faatuatua e silisili ona paia, ma tatalo i le Agaga Paia.</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Faaaliga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O meaola uma nei e fa ua tofu ma apaau ta'i ono, e tumu luga ma lalo ifo o o latou tino i mata. O po ma ao latou te faapea mai "E Paia, e Paia, e Paia le Alii, le Atua Silisili Ese, o ananafi, o nei, ma le o le a afio mai.</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Mataio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Ou te papatiso atu ia te outou i le vai ina ia outou salamō, ae o lē o loo mulimuli mai, e sili atu o ia ia te a'u, e oo lava i nonoa o ona se'evae e le aoga ona ou aveina. O ia lēna o le a papatisoina outou i le Agaga Paia ma le afi.</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Mareko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Ua faapea atu foi o Tavita i le Agaga Paia, Na fetalai atu le Alii i lou Alii, Inā nofo ia i ou luma, lima taumatau seia ou tuuina ou fili i lalo o ou vae.”</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auā e a‘oa‘o mai le Agaga Pa‘ia ‘iā te ‘outou i lea lava itu aso i mea tou te fai atu ai.”</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Ioane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Na ia fetalai atu i ia mea, ona manava atu lea o ia ia te i latou ma faapea atu, "Ia outou talia le Agaga Paia.</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Galuega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Ae peitai, e maua e outou le mana o le Agaga Paia pe a afio ane i luga o outou, e fai foi outou ma molimau ia te a'u i Ierusalema uma, ma Iutaia uma lava, ma Samaria, e oo lava i tuluiga o le lalolagi."</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ma le faamoemoe e le maasiasi ai, auā ua sasaa mai le alofa o le Atua i o tatou loto e le Agaga Paia, o le na foaiina mai ia i tatou.</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Korinito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O lenei, oute manao ia outou iloa, e leai se tasi e tautala mai le Agaga o le Atua ma faapea ane, "O Iesu o le malaia". E leai fo'i se tasi e fai ane "O Iesu o le Alii" se i vagana ua aumai le Agaga Paia.</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Korinito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i le amio mama, i le iloa, i le faapalepale, i le agalelei, i le Agaga Paia, i le alofa moni,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E iai foi outou ia Keriso, ina ua outou faalogologo i le upu o le mea moni, o le tala lelei o lo outou faaolataga, ua outou faatuatua ia te ia, ona faamaufaailogaina ai lea o outou e le Agaga Paia, o le na folafolaina mai,</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Na outou fa‘aaoao mai iā te i matou, atoa ma le Alii, ina ua outou talia le upu i le puapuagā tele, ma le olioli mai le Agaga Paia.</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Timoteo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O le mea lelei ua tuuina atu ia te oe, ia e tausia i le fesoasoani o le Agaga Paia o loo nofo i totonu ia i tatou.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E le ona o galuega a le amiotonu na matou faia, ae ona o lona alofa mutimutivale na ia faaolaina ai I tatou. Na ia faaola mai ia te I tatou e ala mai I le faataeleina o le tagata fou ma le faafouina e le Agaga Paia.</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Eperu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Ua molimau mai foi le Atua i faailoga, ma mea ofoofogia, ma vavega eseese, ma le tufatufaina o meaalofa a le Agaga Pa‘ia e tusa ma lona finagalo.</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Peteru 1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Auā e leai lava se valoaga na faia i le loto o le tagata, a ua tautala mai tagata mai le Atua ina ua taitaiina i latou e le Agaga Paia.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Iuta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A o outou, le au pele e, ia atiina ae outou i lo outou faatuatua e silisili ona paia, ma tatalo i le Agaga Paia.</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Mataio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Ua ava mai lenei nuu ia te aʻu i o latou laugutu, ao o latou loto ua mamao mai ia te aʻu.</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Mareko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Ua fai atu o Ia ia te'i latou, "Ua moni le perofeta ane a Isaia ia te outou tagata faafoliga. E pei ona tusia, 'O nei tagata ua latou āva mai ia te a'u ma o latou laugutu, ae o latou loto ua mamao lea ma a'u.</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Faimai ea le tulafono – aua le mulilua, aua le fasioti tagata, aua le gaoi, aua le molimau pepelo, ia e ava I lou Tama ma lou Tina.”</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Ioane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ina ia ava tagata uma i le Atalii e pei ona latou ava atu i le Tama. O so o se tasi e le ava i le Atalii, e le ava fo'i o ia i le Tama na auina mai o Ia.</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Ioane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O ai se tasi e auauna mai ia te a’u, ia mulimuli mai o ia ia te a’u, O le mea ou te iai, e iai fo’I la’u auauna. O ai se tasi e auauna mai ia te a’u, e faamamaluina o ia e lo’u Tama.</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Galuega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Na fa'aaloalo mai fo'i tagata ia i matou i le tele o mea. Ina ua matou sauni e malaga ese, na latou aumai mea sa matou mana'omia.</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Ia outou totogi atu ia te i latou taitoatasi le mea e tatau ia te i latou;</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Korinito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O lenei e le o i ai se faafitauli i itu tino o lo o malolosi i le vaai. Ae ua pulea e le Atua o le tino, ma Ia faasilisli ona Ia ave atu o le faaataua i itu tino ua sili ona vaivai.</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Efeso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"Ia e ava i lou tamā ma lou tinā (o le uluai tulafono lea ua i ai le mea ua folafolaina)</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Timoteo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O lenei, ia i ai i le Tupu o le vavau, o le o soifua pea lava, o le le o vaaia, e toatasi lava le Atua, ia i ai le viiga ma le viiga e faavavau faavavau lava. Amene.</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Eperu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A ua tatou vaai atu i lē na faamaulaloina teisi i agelu mo sina taimi itiiti, o Iesu lea, ua fa‘apaleina i le mamalu ma le viiga, ona o lona puapuaga ma lona maliu, ina ia tofo ai o ia i le oti mo tagata uma i le alofa tunoa o le Atua.</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Peteru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‘Ia āva i tagata uma. Alofa i le usoga. Matau i le Atua. Ia ava i le tupu.</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Peteru 1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Auā na maua e ia le fa‘ane‘ene‘ega ma le vi‘iga mai le Atua le Tamā, ina ua oo mai le si‘ufofoga iā te ia i le mamalu silisili, ua fa‘apea mai, “O lo‘u atalii pele lenei, ua ou fiafia lava iā te ia.”</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Faaaliga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E mamalu lava oe, o lo matou Alii ma lo matou Atua, e tatau ia te oe le viiga, o le faaneetaga ma le mana, aua o oe na foafoaina mea uma, o lou lava finagalo ua tino mai ai ma foafoaina nei mea uma.</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Faaaliga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Ma faapea atu, "Amene! Viia oe, e mamalu, e poto, e faafetaia oe, ava, mana, ma le malosi uma lava i lo tatou Atua e faavavau ma le faavavau lava Amene!"</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Mataio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ma o lona suafa e faamoemoe ai Nuu ese.”</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Ae na matou faamoemoe o Ia o le a faaolaina Isaraelu. Ioe, ae i ai la ma isi mea, o lenei ua oo i le aso lona tolu talu ina tutupu uma nei mea.</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Galuega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Ou te faamoemoe i le Atua, o lo‘o i ai fo‘i i nei tagata, o le a toe tutū mai ē amiotonu ‘atoa ma ē amio leaga.</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O lenei, ia faatumuina outou e le Atua o le faamoemoe i le olioli uma ma le manuia i le faatuatua, ina ia faateleina ai lo outou faamoemoe i le mana o le Agaga Paia.</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Korinito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Ae peita'i i le taimi nei, e tumau pea mea nei e tolu: faatuatua, faamoemoe, atoa ma le alofa. Ae silisli lava i nei mea uma o le alofa.</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Korinito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O lenei, ona ua ia te i matou o lenei faamoemoe, matou te faaalitino atu,</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O la'u tatalo, ia faapupulaina mata o outou loto, ina ia outou iloa le uiga o le faamoemoe ua i lona valaau mai, ma le uiga o le faulaigamea lelei oi lana tofiga ua silisili mo le au paia a le Atua.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E tusa ma lo'u faanaunau atu, ma lo'u faamoemoe ina ia ou le mā i se mea e tasi, a ia ou matuā faamalosi faapei ona ou faia e le aunoa, e faapea foi i nei ona po, ina ia viia ai Keriso i lo'u tino, i le ola poo le oti.</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Na finagalo foi le Atua ona faailoa atu i ai le uiga o le silisili o le lelei o lenei upu lilo o i nuu ese, o Keriso lea o loo ia te outou o le faamoemoe i le manuia.</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Matou te lē manana‘o fo‘i ‘ia fa‘avalevalea ‘outou, le ‘au uso e, e uiga i ē momoe, ‘ina ‘ia ‘outou lē fa‘anoanoa e pei o isi, o ē ‘ua leai so latou fa‘amoemoe.</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O a'u o Paulo, o le aposetolo a Iesu Keriso, e tusa ma le poloaiga a le Atua lo tatou Faaola ma Keriso Iesu lo tatou faamoemoe, o la'u nei tusi lenei</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a o tatou tulimatai atu i le mauaina o lo tatou fa‘amoemoe manuia, o le fa‘aali mai o le mamalu o lo tatou Atua silisili ma lo tatou Fa‘aola o Iesu Keriso.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Eperu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Ia faapea fo'i ona tatou uu mau i le faamoemoe ua tatou tautino, aua o le na tauto mai ia i tatou e faamaoni o Ia.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Peteru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O lea ia fusifusia o outou sulugātiti. Ia faautauta. Ia outou fa‘amoemoe atoatoa i le alofa tunoa e avatu iā te outou pe a fa‘aalia mai e Iesu Keriso.</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Ioane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O i latou uma e faatuatua ia te Ia e faamamaina o ia e pei ona mama o Ia.</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Ona fai mai lea o se tasi o le motu o tagata ia te ia, “Le A‘oa‘o e, fai atu i lo‘u uso e vaelua le tofi ma a‘u.”</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Galuega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Ua na lē avatu foi se tofi ia te ia, e leai lava, e o'o lava i se mea e tu ai ona vae, a ua folafola mai e ia, e na te avatua ia te ia e fai mo ia fanua, atoa ma lana fanau pe a mavae atu o ia, a'o leai sana fanau.</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Galuega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O lenei, oute tuuina atu outou i le Atua ma le Upu o lona Alofa Tunoa, e mafai ai ona atia'e outou, ma outou maua le 'oa mo'i latou uma ua faamamaina.</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Kalatia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Aua ana oo mai le tofi ona o le tulafono, po ua le le aoga ona toe ta’ua o se folafolaga. Ae peitai, na tuuina e le Atua ia Aperaamo e ala mai I le folafolaga.</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o le faamaonia o ia o lo tatou tofi, seia iu ina faaolaina e le Atua o i latou ua fai mona, ina ia viia ai lona mamalu.</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O la'u tatalo, ia faapupulaina mata o outou loto, ina ia outou iloa le uiga o le faamoemoe ua i lona valaau mai, ma le uiga o le faulaigamea lelei oi lana tofiga ua silisili mo le au paia a le Atua.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Auā ua outou iloa ma ua mautinoa foi, e leai se tagata faitaaga, lē mamā, ma le matape‘ape‘a, o le ifo i tupua lea, e le maua e i latou se tofi i le malo o Keriso o le Atua lea.</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Auā ua outou iloa, e maua e outou mai le Alii o le taui, o le tofi lea; auā ua auauna outou i le Alii o Keriso.</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Eperu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O le mea foi lea o loo fai ai o ia ma puluvaga o le feagaiga fou. Ona o lona maliu foi e togiola a'i agasala na faia i le muai feagaiga, ia maua ai e i latou ua valaauina o le tofi e faavavau na folafolaina.</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Eperu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O le faatuatua na usitai ai Aperaamo ina ua valaauina o ia, e alu i le aai e maua ai e ia le faamanuiaga. Na alu o ia, ma lona le iloa po o fea o alu i ai</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Peteru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E fai lenei mea mo le tofi e lē mavae atu, e lē pala, ma e lē mavae atu. Ua teu/faapolopoloina i le lagi mo outou.</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Mataio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O le tala i le fanau mai o Iesu Keriso. O Maria lona tina, sa faamau ma sauni e faaipoipo atu ia Iosefa, ae le i faatasia i laua, na iloa ua to o ia i le Agaga Paia.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Ioane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Na tu'uina mai tulafono ia Mose. O le alofa tunoa ma le fa'amaoni e ala mai ia Iesu Keriso.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Galuega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Ona fai atu lea o Peteru ia te i latou, "Salamo ma ia papatisoina outou taitoatasi i le Suafa o Iesu Keriso mo le faamagaloina o a outou agasala, ona outou maua lea o le meaaalofa o le Agaga Paia.</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A o le meaalofa e lē pei o le solitulafono. Auā afai ua oti le toatele i le agasala a le toatasi, e lē sili ea le alofa tunoa o le Atua ma le meaalofa i le alofa tunoa o le tagata e toatasi, o Iesu Keriso, ua faateleina i tagata e toatele!</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Korinito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Aua na ou filifili ia aua nei ou iloa se tasi mea a’o o’u iai ma outou, tau lava o Iesu Keriso, le na faasatauroina.</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Korinito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Auā o le Atua o ia lava na fetalai, "E pupula atu le malamalama mai le pouliuli". Ua pupula mai foi o ia i o matou loto, ma aumai ai le malamalama e iloa ai le mamalu o le Atua i fofoga o Iesu Keriso.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Kalatia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O a'u o Paulo, o le aposetolo - e le mai tagata, e lei tofia foi e se tagata, a o Iesu Keriso ma le Atua le Tamā, o lē na toe faatuina mai o ia mai e ua oti,</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Ia faafetaia le Atua, o le Tamā o lo tatou Alii o Iesu Keriso, o lē ua faamanuia mai ia i tatou i mea uma lava e manuia ai i la le Agaga, i mea o i le lagi, ona o Keriso.</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ma ta'uta'u e laulaufaiva uma o Iesu Keriso le Alii, mo le viiga o le Atua le Tama.</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Timoteo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Afai e te faamuamua ou uso, e avea oe ma auauna lelei a Iesu Keriso. Auā o lo‘o tausia ‘outou i ‘upu o le fa‘atuatua ma le a‘oa‘oga lelei ‘ua e mulimuli ai.</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Eperu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O Iesu Keriso e le liu lava ia, o ananafi, ma le asō, e oo foi i le faavavau.</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Ia viia/faafetaia le Atua le Tamā o lo tatou Alii o Iesu Keriso! I lona alofa mutimutivale tele, ua ia fanaufouina ai i tatou i se faamoemoe ola e ala i le toetu o Iesu Keriso mai le oti.</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Ioane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Si a'u fanau e, ua ou tusi nei mea ia te outou, ina ia aua nei outou agasala. Ae afai foi e agasala se tasi, o loo iai lo tatou fautua ma le Tamā, o Iesu Keriso lea, o lē amitonu.</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Iuta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ia i le Atua poto e toatasi o lo tatou Faaola, le viiga ma le mamalu, o le malosi ma le pule, i nei ona po, ma ia oo i le faavavau lava. Amene.</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Faaaliga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O le faaaliga lenei ia Iesu Keriso, na tuuina atu e le Atua ia te Ia, e faailoa atu i ana auauna mea ua lata ona tutupu. Na ia faailoa e ala i Lona auina atu o lana agelu i lana auauna o Ioane.</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Mataio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Ina ua latou vaaia le fetu ona latou fiafia ai lea ma le olioli.</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Mareko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O fatu nei na luluina ile mea papa, O ē na fa'alogo ile upu ona vave talia lea ma le olioli.</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E fa‘apea fo‘i ‘ona ‘ou fai atu ‘iā te ‘outou, e i ai le ‘oli‘oli i luma o agelu a le Atua i le tagata agasala e to‘atasi e salamō.”</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Ioane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Ua ou fai atu nei mea ia te outou ina ia tumau lo'u olioli ia te outou, ia atoatoa fo'i lo outou olioli.</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Galuega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Ma sa faatumulia le au soo i le olioli ma le Agaga Paia.</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O lenei, ia faatumuina outou e le Atua o le faamoemoe i le olioli uma ma le manuia i le faatuatua, ina ia faateleina ai lo outou faamoemoe i le mana o le Agaga Paia.</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Korinito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Ou te fa‘atuatua tele iā te outou, ou te mitamita tele foi ia te outou. Ua faatumuina a'u i le mafanafana. Ua ou matuā olioli/taumasuasua i le olioli i o matou puapuaga uma lava.</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Kalatia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A o le fua o le Agaga o le alofa, o le olioli, o le filemu, o le onosai, agalelei, amio lelei, faatuatua,</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O lenei, ou uso e, o ē ou te alofa ma naunau i ai, o lo'u olioli ma lo'u pale, le au pele, ia faapea ona tumau o outou i le Alii.</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.Aua o outou o la matou mamalu ma lou matou olioli.</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Timoteo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O loo ou faanaunau e feiloai ma oe, auā ua ou manatu i ou loimata ina ia tumau a'u i le olioli.</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Filemoni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Ua ou maua le olioli tele ma le fa'amafanafanaga, ona o lou alofa, ma ua e fa'afouina loto o tagata paia o le Atua.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Eperu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Ia vaavaai atu ia Iesu, o lē na te taitaiina ma le na te fa'aatoatoaina le faatuatua, o le na onosai i le satauro, na faatauvaa ia te ia le mā, ona o le olioli sa tuu i ona luma, ua nofo foi o ia i le itu taumatau o le nofoalii o le Atua.</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Peteru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E le o iloa atu outou ia te ia, a ua outou alolofa ia te ia. Ua outou le o vaai atu nei ia te ia, a ua outou talitonu ia te ia ma olioli i le olioli e le mafaamatalaina ma ua tumu i le mamalu.</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Ioane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E leai so'u fiafia e sili i lenei, pe a ou faalogo ua savavali la'u fanau i le upu moni.</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Mataio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Ua fetalai atu Iesu ia te i latou, “E moni, ou te fai atu ia te outou, i le tausaga fou e tietie ai le Atalii o le Tagata i lona nofoali‘i mamalu, e nonofo foi outou o ē mulimuli mai ia te a‘u i nofoalii e sefulu ma le lua, ma faamasino i ituaiga e sefulu ma le lua o Isaraelu.</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Aua tou te faamasino atu, ina ne'i faamasioina mai outou. Aua tou te faasala atu, ona le faasalaina mai lea o outou. Faamagalo atu i nisi, ona faamagaloina lea o outou.</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Ua tali atu le ali'i sili, ' Ou te fa'amasinoina oe i au lava upu, le auauna leaga e. Na e iloa lava o a'u o se tagata mana'o tele, ou te ave i mea ou te le'i teuina, ma selesele i mea ou te le'i lūlūina.</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Ioane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Ia aua nei outou fa'amasino e ala i mea ua tou vaai iai, a ia faia ma le fa'amaoni lava."</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Galuega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Auā ua ia tofia le aso e fa‘amasinoina ai e ia le lalolagi i le amiotonu, e ala i le tagata ua tofia e ia. Ua tuuina atu e le Atua le faamaoniga o lenei tagata i tagata uma i lona toe faatuina mai o ia nai e ua oti.”</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O le mea lea, e leai sou alofaga, oe le tagata e faamasino, aua o mea e te faamasinoina ai le isi tagata, e te faasalaina oe lava. Auā o outou o ē faamasino, ua faia lava ia mea.</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O lenei, aua nei faamasinoina e le tasi le tasi, ae ia filifili le mea lea, aua nei tuu ane e se tasi se mea e tausuai ai, poo se mea e tautevateva ai lona uso.</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Korinito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A e afai fo'i e fa'amasinoina i tatou e le Ali'i, o lo'o a'oa'oina ai tatou, ina ia aua ne'i fa'asala tatou fa'atasi ma le lalolagi.</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O lenei, aua nei faamasino atu e se tasi ia te outou i mea e aai ai, poo o mea e inu ai, poo mea i tausamiga, poo masina faatoa vaaia, poo aso o le Sapati.</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Timoteo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Ou te tu‘uina atu lenei poloa‘iga i luma o le Atua ma Keriso Iesu, o lē na te fa‘amasinoina ē o ola ma ē ua oti, auā o lona fa‘aali mai foi ma lona mālō:</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Eperu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Ia faamamaluina le faaipoipoga e tagata uma, ia tausia lelei/tausi māmā lelei le moega o le faaipoipoga, ona e faamasino e le Atua le faitaaga ma le mulilua.</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Iakopo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Ia outou tautala, ma outou faia, e pei o e a faamasinoina i le tulafono ole saolotoga.</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Peteru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Ina ua faalumaina o ia, e leʻi toe taui atu e ia. Ina ua puapuagatia o ia, e leʻi toe faamataʻu atu o ia, ae na ia tuuina atu o ia lava i lē e faamasinotonu.</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Peteru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O le a latou te avatu se tala i lē ua saunia e faamsino i ē ola ma ē ua oti.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Faaaliga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Ua 'ou faalogo atu i le agelu o vai ua faapea mai, "O oe o le Amiotonu - o oe o ananei ma ananafi, o le Pa'ia - Aua ua e faamasinoina ia mea uma</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Mataio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Auā o au upu e tauamiotonuina ai oe, ma o au upu foi e tausalaina ai oe.”</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Ou te fai atu ia te outou, o lenei tagata na toe foi o ia I lona fale ua taúamiotonuina e le pei o leisi tagata, aua o le faamaualugaina o ia e ia e faamaualalo ina lea, ao I latou uma oe faamaualalo I latou ia te I latou, e faamaualugaina lea.”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O lenei, ua tatou taofi, e tauamiotonuina le tagata i le faatuatua, e le o iai galuega o le tulafono.</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Talu ai ua tauamiotonuina i tatou i le faatuatua, ua tatou maua le filemu ma le Atua e ala i lo tatou Alii o Iesu Keriso.</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O e na tofia anamua e ia, ua valaauina foi i latou e ia; o e ua valaauina foi i latou e ia; o e ua ta'uamiotonuina e ia, ua faamanuiaina foi i latou e ia.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Korinito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E faapena nisi o outou. Ae peitai ua faamamaina outou, ma ua faapaiaina, ua tauamiotonuina outou i le suafa o le Alii o Iesu ma le Agaga o lo taotu Atua.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Kalatia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ae ua tatou iloa e lē ta‘uamiotonuina se tagata i galuega o le tulafono, a ua na o le faatuatua ia Keriso Iesu. O lea foi ua tatou faatuatua ia Keriso Iesu ina ia tauamiotonuina i tatou i le faatuatua ia Keriso ae lē o galuega o le tulafono. Auā e lē tauamiotonuina se tagata i galuega o le tulafono.</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Kalatia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O lea na avea ai le tulafono ma o tatou ta’ita’itama seia oo ina afio mai o Keriso, ina ia mafai ona ta’uamiotonuina I tatou I le faatuatua.</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Kalatia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‘Ua vavae‘eseina ‘outou ma Keriso, o ‘outou o lē e ta‘uamiotonuina i le tulafono; e te le toe oo i le alofa tunoa.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O le mea lea ua ta’uamiotonuina ai I lona alofa tunoa, ina ia avea I tatou ma suli ma le faamoemoe i le ola e faavavau.</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Iakopo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E lei tauamiotonuina ea lo tatou tamā o Aperaamo i galuega, ina ua avatu e ia o Isaako lona atalii i luga o le fata faitaulaga?</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Mataio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Sa aveina foi e le tiapolo Iesu i le mauga māualuga ma fa'amatamata i mālo uma o le lalolagi, aemaise o le mamalu ma le mātagofie tele.</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Mareko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Ua iloa atu e Iesu, ona le fiafia ai lea o ia ma ia fetalai atu "Ina tu'u maia tamaiti e omai ia te au ae aua le taofi'ina i latou, aua o le malo o le Atua e fai mo i latou.</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Ae peitai na iloa e le motu o tagata, ona latou mulimuli atu lea ia te ia. Na talia e ia o i latou, ma ua fetalai foi ia te i latou i le malo o le Atua ma faamalolo i e na fia faamaloloina.</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Ioane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Na tali atu Iesu ia te ia, " E moni, e moni, ou te fai atu ia te oe, a le toe fanau le tagata, e le mafai ona iloa e ia le malo o le Atua."</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Galuega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Ae ina ua latou talitonu ia Filipo, ao ia folafola atu le tala lelei e uiga i le malo o le Atua ma le suafa o Iesu Keriso, ona papatisoina lea o i latou, o tane ma fafine.</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Auā o le malo ole Atua, e le o mea e 'ai ma mea e inu; ao le amiotonu ma le filemu, ma le olioli il e Agaga Paia.</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Korinito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O lenei, le au uso e, ou te fai atu lenei mea, e le mafai ona fai mo latou tofi le malo o le Atua i le tino ma le toto. E le maua foi e le mea pala le mea e le pala.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Auā ua outou iloa ma ua mautinoa foi, e leai se tagata faitaaga, lē mamā, ma le matape‘ape‘a, o le ifo i tupua lea, e le maua e i latou se tofi i le malo o Keriso o le Atua lea.</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Na ia laveai mai ia te i tatou nai le pule a le pouliuli, a ua na aumaia i latou i le malo o lona lava Alo pele,</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O le faailoga lea o le faamasinoga tonu a le Atua, ina ia ta'uaogaina outou i le malo o le Atua, o le mea lea e tigaina ai outou.</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E lavea‘iina a‘u e le Ali‘i mai i amioga leaga uma lava, e lavea‘iina fo‘i a‘u mo lona mālō i le lagi. Ia iā te ia le viiga e faavavau faavavau lava. Amene.</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Eperu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O lenei, ua maua e i latou le malo e le mafai ona luluina, ia tatou faafetai ai, tatou te auauna ai i le Atua ma le migaom male mata'u ia fiafia mai ai o ia.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Iakopo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O'u uso pele e, faalogologo maia, e lei filifilia e le Atua o e matitiva i lenei lalolagi ia tamaoaiga i le faatuatua, ma avea i latou o suli o le malo na ia folafolaina mai mo ē e alolofa ia te ia?</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Peteru 1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E fa‘apea foi ona tu‘uina atu iā te outou le ulufale atu i le mālō e fa‘avavau o lo tatou Ali‘i ma le Fa‘aola o Iesu Keriso.</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Faaaliga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Ua iliina e le agelu lona fitu o lana pu, ona faalogoina lea o ni leo tetele i le lagi ua faapea ane, "O le malo o le lalolagi ua avea nei ma malo o lo tatou Alii faapea ma Keriso, ma o le a Ia nofotupu ai e faavavau ma faavavau."</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Ioane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O le aso na soso'o ai na alu atu ai lea o Iesu ia Ioane ma ua ia faiatu, "Ia outou iloa, i le tamai mamoe a Le Atua na te aveeseina agasala a le lalolagi!</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Ioane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Ua uma ona latou aai, ona fetalai atu lea o Iesu ia Simona Peteru, " Simona le atalii o Ioane, e sili atu lou alofa ia te a'u nai lo nei mea uma?" Na tali atu Peteru ia te ia, " Ioe, le Alii e, ua e silafia ou te alofa ia te oe. Na fetalai atu Iesu ia te ia, "Fafaga a'u mamoe."</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Galuega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O le vaega lenei o le Tusi na faitau e le Aitiope, “Ua taitaiina o ia e pei o se mamoe e fasia, e pei foi o se tamai mamoe i luma o lē e sele lona fulufulu e faalologo, e lei tautala foi o ia.</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Peteru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a o le toto tāua o Keriso, e pei o le toto o le tamai mamoe e lē ponā lava, e leai foi sona leaga/poo se ila.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Faaaliga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Ua latou alalaga mai ma le leotele, "E Paia oe le Tama'i Mamoe, o le na fasia, ina ia maua le mana, oa, poto, malosi, mamalu, viiga ma le faneetaga."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Faaaliga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Ua latou manumalo a'ia'i ia te ia i le toto o le Tama'i Mamoe, ma le Upu o la latou Molimau, aua ua le sili atu lo latou alolofa i o latou ola e oo lava i le oti.</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Faaaliga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E sefululua faavae o le pa o le aai, ae o luga o lo o i ai igoa e sefululua o le 'au aposetolo a le Tama'i Mamoe.</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Mataio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Aua ne‘i outou manatu ua ou sau e soli le tulafono po o le au perofeta; ‘ou te le‘i sau e fa‘aumatia i latou, a ia faataunuuina.</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Mataio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“Oi talofa ia te outou tusiupu ma faresaio, tagata pepelo! Auā ‘ua ‘outou avatu mea e sefulua‘i o le mili, ma le aneto, ma le kumina, ‘ae tu‘ua e ‘outou mea silisili o le tulafono, o le amiotonu, ma le alofa, ma le fa‘amaoni. Ae o nei mea sa tatau ona outou faia ae aua le tuua le isi e le faia.</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O le tulafono ma le au perofeta na iai lava lea seia o'o ina sau Ioane. Talu mai lava ia ona po, ua folafolaina le tala lelei o le malo o le Atua, ua taufaoa foi e tagata uma.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Ioane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Na tu'uina mai tulafono ia Mose. O le alofa tunoa ma le fa'amaoni e ala mai ia Iesu Keriso.</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Galuega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Ona folau atu lea o Paulo ma ana uo mai i Pafo, ua oo atu i Pereka i Pafulia. Ae na tuua i latou e Ioane ma toe foi atu i Ierusalema. Ua malaga atu Paulo ma ana uō mai Pereka, ua oo atu i Anetioka i Pisitia. Ua ulu atu i laua i le sunako i le aso Sapati, ma nonofo ai i lalo. Ua maea ona faitau le tulafono ma le au perofeta, ona a‘auina atu lea e taitai o le sunako le fe‘au ‘iā te i latou, ‘ua fa‘apea atu, “Uso e, ‘āfai ‘ua ‘iā te ‘outou se ‘upu fa‘amafanafana i tagata ‘i‘inei, ‘inā fai atu ia.”</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Auā pe a fai fua e Nuu ese o ē e lē o i ai le tulafono o mea e tusa ma le tulafono, e ui ina le o i ai le tulafono, ua avea i latou ma tulafono ia te i latou.</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E lē agaleaga le alofa i lē lua te tuaoi. O le mea lea, o le alofa o le faataunuuina lea o le tulafono.</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Korinito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O le tui o le oti o le agasala lea, a'o le mana o le agasala o le tulafono lea.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Kalatia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Auā ‘ua fa‘ataunu‘uina le tulafono ‘atoa i le ‘upu e tasi: “E te alofa atu i lē lua te tuā‘oi e pei o oe lava ‘iā te oe.”</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Efeso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Aua ua ia faaumatia foi i lona lava tino le tulafono i poloaiga ma faatonuga; ina ia liliu e ia lava lea toalua ia fai ma tagata fou e tasi,ia tupu ai le leleiga.</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Ma ou i ai i totonu o Ia, e le ona ua ou maua la'u lava amiotonu mai i le tulafono, ae peitai o le faatuatua ia Keriso. - o le amiotonu mai le Atua e ala i le faatuatua.</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Timoteo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Ae peitai ua tatou iloa e lelei le tulafono, pe afai e faia e se tasi o mea e tatau i ai.</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Ia taumafai e alo ese ma finauga valea, ma tala o gafa, ma femisa’iga ma finauga e faatatau I le tulafono. O mea nei e leai se aoga ma le faatauvaa.</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Eperu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E tusa ma le tulafono, o mea uma e faamamaina lea i le toto. A le aunoa ma le faamaligiina o le toto ua leai foi se faamagaloga.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Iakopo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Afai foi ua atoatoa ona anaana o outou i le tulafono silisili, e tusa ma le Tusi, "Ia e alofa atu i lē lua te tuaoi, ia pei o oe lava ia te oe," tou te amilo lelei ai.</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Mataio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Faauta foi, ua sau le tagata ia Iesu ma fai mai, “Le Aoao e, o le ā le mea lelei e tatau ona ou faia, ina ia ou maua ai le ola e fa‘avavau?</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Mareko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na te le mauaina fa'aselau le taui o le olaga nei, o uso ma tuafafine, ma tinā, ma fanau, ma fanua, i le o'o mai foi o fa'asalaga, ma le olaga o le a sau o le ola e fa'avavau ia.</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‘Ua fetalai atu o ia ‘iā te i latou, “Ia outou mataala ina ia taofi outou mai tuʻinanauga ma matapeʻapeʻa uma, auā e lē ola le tagata i le tele o ana mea.”</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Ioane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a ua tusia ia mea, ina ia talitonu ai outou, o Iesu Keriso lava ia, o le Alo o le Atua; ina ia maua ai foi le ola i lona suafa e outou e talitonu.</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Galuega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"O atu ia, ina tutu i le malumalu ma tautala atu i tagata i upu uma o lenei olaga.</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Auā afai ua lelei i tatou ma le Atua i le maliu o lona Alo, ina o fai i tatou mona fili, e sili ona faaolaina i tatou i lona soifua, o i tatou ua lelei ma ia.</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Korinito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O le mea lea, ua galue le oti i totonu ia te i matou, a o le ola i totonu ia te outou.</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Kalatia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Auā o lē e totōina le fatu i lona lava tino, e selesele mai ai e le tino le malaia. O lē e totōina fatu o le Agaga, e selesele mai ai e le Agaga le ola e fa‘avavau.</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Efeso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Ua fa‘apouliuligia i latou i lo latou malamalama, ua fa‘ateaeseina i le ola o le Atua, ona o le valea o lo‘o i totonu iā te i latou, ona o le ma‘a‘a o o latou loto.</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Pe a faaali mai Keriso lo tatou ola, ona iloa ai lea o outou faatasi ma ia i le manuia.</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Auā e itiiti le aoga o le toleniga fa‘aletino, a o le amio Atua e aogā i mea uma lava. O loo i ai folafolaga mo le olaga nei ma le olaga a sau/atali.</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Iakopo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O ai na te iloa le mea e tupu a taeao, ma o le ā lou olaga? Auā o le puao outou e aliali mai mo sina taimi, ona toe mou atu ai lea.</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Peteru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“O lē e mana‘o i le ola ma vaai i aso lelei e tatau ona taofi lona laulaufaiva mai le leaga ma ona laugutu mai le tautala pepelo.</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Peteru 1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E ala i lona mana paia, ua tuuina mai ai ia te i tatou mea uma e ola ai ma le amioatua e ala i le iloa lelei o le na valaauina i tatou i lona lava mamalu ma lona silisili ese.</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Faaaliga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Aua ne'i outou fefefe i puapuaga o le a outou oo i ai. Vaai! O le a togi nisi o outou e le tiapolo i le falepuipui ina ia tofotofoina ai outou, ma e sefulu aso o le a e puapuagatia ai. Ia e faamaoni se'ia oo i le oti, ona ou avatua lea ia te oe o le pale o le ola.</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Timoteo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A ua tu mai le Alii i o‘u tafatafa ma fa‘amalosi mai ia te a‘u, ina ia ou fa‘ataunuuina le folafolaina o le fe‘au, ma ‘ia fa‘alogo ai nu‘u uma lava. Ma sa laveaiina aʻu mai le gutu o le leona.</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Eperu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O le faatuatua na latou faatoilaloina ai malo, faatino le amiotonu, ma latou maua folafolaga. Na latou taofia gutu o liona.</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Peteru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Ia outou faautauta, ia outou mataala. Ona o le ua fai outou mona fili, o le tiapolo lea, o loo fealualuai o ia e pei o se leona tagi.</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Faaaliga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O le meaola muamua ua pei o se leona, o le meaola lona lua ua pei o se povi taanoa, o le meaola lona tolu o ona foliga ua pei o se tagata, ma le meaola lona fa ua pei o le aeto ua lele</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Faaaliga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Ae ua faapea mai ia te a'u se tasi o le 'au toeaiina, "Aua e te tagi. Ae vaai oe! O le Liona o le Ituaiga o Iuta, o le tupuaga o Tavita ua manumalo. E mafaia e Ia ona tatalaina le tusi taai ma taia ona faamaufaailoga e fitu."</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Faaaliga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E i ai o latou lauulu e pei o lauulu o fafine, ma o latou nifo ua pei o ni nifo o leona.</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Faaaliga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E faapea le faaaliga na ou vaai i ai i solofanua ma i latou e ti'eti'e ai. O latou ufifatafata e mumu malosi e pei o se afi, lanu moana pauli ma samasama malosi. O ulu o solofanua e pei o ulu o leona, ma e sau mai i fafo o o latou gutu le afi, o le asu ma le ga'o to'a.</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Faaaliga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3. Ua alaga leotele o ia e pei o le 'e'e a le leona. A alaga o ia, ona alalaga mai lea o faititili e fitu i o latou leo.</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Faaaliga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O le manu fe'ai na ou vaaia e pei o se pusi sau'ai. O ona vae e pei o ni vae o se pea, ae o lona gutu e pei o le gutu o se leona. Ua tuuina atu ia te ia e le tarako o lona mana, o lona nofoalii, ma lana pule malosi e pule ai.</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Mataio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Ona o atu ai lea o ona so'o ma fafagu ia te Ia ma faapea atu " Le Alii e, Faaola mai ia te i matou, o le a matou fano"</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Mareko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Ae le i faatagaina o ia e Iesu, ma faapea atu ia te ia. ‘Alu i lou aiga, ma e alu atu i ou tagata ma ta’u atu ia i latou le mea na faia e le Alii ia te oe, ma lona alofa na ia faaalia ia te oe.</w:t>
            </w:r>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Ua faapea ane Maria "E faafetai a'e lo'u loto i le Alii,</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Ioane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Ua outou valaau iā te a'u o le a'oa'o ma le Ali'i; ma e sa'o lava outou, aua o a'u lēna.</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Galuega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Ua to'otuli o ia ma tagi atu ma le leo tele, "Le Alii, aua nei e tuuina atu lenei agasala ia te i latou." Ua uma atu ia upu, ona moe ai lea o ia.</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Auā o le totogi o le agasala o le oti lea; ao le ola e faavavau, o le mea foaifuaina mai lea e le Atua, i lo tatou Alii o Keriso Iesu</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Korinito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Na ou maua mai le Ali'i lea mea na ou tufaina atu ia te outou, e fa'apea i lea lava po na faalataina ai le Ali'i o Iesu, sa tago ai o ia i le areto.</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Efeso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O le upu lenei, ia outou loto tetele i le Alii ma malosi o lona mana.</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O lea ia faafeiloa'i ia te ia i le Alii ma le olioli atoa. Ia ave le faaaloalo i tagata e pei o ia.</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Ia fa'atupuina e le Ali'i outou i le alofa i le tasi i le tasi ma tagata uma, e pei ona matou faia.</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Timoteo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Ua silisili fo‘i le alofa tunoa o lo tatou Ali‘i, i le fa‘atuatua ma le alofa ‘ua ‘iā Keriso Iesu.</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Filemoni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Ioe, uso e, ia maua se fesoasoani ia oe mo a'u i le Ali'i; ia fa'afouina lo'u loto ia Keriso.</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Iakopo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O lea ia onosai ai outou, le au uso e, seia oo I le toe afio mai o le Alii. Ia outou vaai atu, e faatalitali le fai faatoaga mo le seleselega taua mai le eleele. E faatalitali atu iai o ia ma le onsoai, sei oo mai timuga muamua ma timuga mulimuli.</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Peteru 1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E lē faatuai fo‘i le Ali‘i i lana folafolaga, e pei ona manatu ai nisi i le tuai. Ao lea, e onosai o ia iā te oe. E le finagalo o ia ia fano se tasi o outou, a ia oo uma lava i le salamo.</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Faaaliga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O le a latou sii tau atu i le Tama'i Mamoe. Ae o le a manumalo le Tama'i Mamoe ia te i latou, aua o ia o le Alii o alii ma le Tupu o tupu - ma o e ua ia i latou o e ua valaauina, ua filifilia ma e ua faamaoni.</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Mataio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Auā āfai tou te alolofa atu i ē alolofa mai iā te outou, o le ā le taui tou te maua? E le faia ea e le au ao lafoga le mea lava e tasi?</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Mareko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Ua silasila atu foi fofoga o Iesu ma vaai alofa atu ia te ia, ua fetalai atu, e tasi le mea e le o atoa ia te oe, ia fa'atau atu au oa ie matitiva ona e maua ai le o le oa i le lagi. Ona e sau loa lea ma mulimuli mai ia te au.</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Ua tali mai o ia ma faapea mai, "Ia e alofa atu i le Alii lou Atua ma lou agaga atoa, ma lou loto atoa, ma lou malosi atoa, ma lou manatu atoa, ia faapena fo'i ona e alofa atu i le lua te tua'oi".</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Ioane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O lē ua iai lau tulafono ma tausi ai, e alofa lava o ia ia te au; ma o lē alofa ia te au e alofa iai lou Tamā, ma ou te alofa ia te ia; oute faaali atu foi ia te ia."</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Ua tatou iloa foi, e galue le Atua i mea uma lava mo le lelei faatasi ma i latou o e ua alolofa atu ia te ia, o e ua valaauina i lona finagalo.</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Korinito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E onosa'i le alofa ma agamalu. E le lotoleaga le alofa ma e le faalialia vale fo'i. E le mimita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Kalatia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E lē o a‘u nei e ola, a o Keriso o lo‘o nofo i totonu ia te a‘u. O le olaga ou te ola ai nei i le tino, ou te ola ai i le faatuatua i le Alo o le Atua, o lē na alofa mai iā te aʻu ma foai mai o ia e ia mo aʻu.</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Efeso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O outou tane, ia outou alolofa atu i a outou avā, e pei ona alofa o Keriso i le ekalesia ma foaiina atu o ia e ia ia te ia e fai mona sui,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O la'u tatalo lenei: ia faatuputeleina pea lava lo outou alofa ma le iloa ma le malamalama uma</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E uiga i le alofa faaleuso, tou te lē manaʻomia ona tusi atu se tasi iā te outou, auā ‘ua a‘oa‘oina ‘outou lava e le Atua ‘ia fealofani.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Timoteo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Aua nei inoino se tasi i lou taulealea, a ia fai oe ma faaa'oa'o i e ua faatuatua, i le upu, ma le amio, ma le alofa, ma le faatuatua ma le le gaoia.</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Iakopo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Amuia le tagata e onosai i le faaosoosoga. Auā a uma ona tofotofoina e maua e ia le pale o le ola, ua folafolaina mai e le Alii i e alolofa atu ia te ia.</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Peteru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Ia muamua i mea uma ona maua e outou o le alofa nauanau o le tasi ile tasi, auā o le alofa e ufiufi ai agasala e tele.</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Ioane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O se le alofa ua le iloa e ia le Atua, auā o le Atua o le alofa lava ia.</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Iuta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Ia outou tumau i le alofa o le Atua, ma ‘ia fa‘atalitali atu i le alofa mutimutivale o lo tatou Ali‘i o Iesu Keriso, e maua ai le ola e fa‘avavau.</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Kalatia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O lenei, o lea le faamoemoe o le tulafono? Na faaopopoina mai ona o le solitulafono, seia oo mai le atalii o Apreaamo le na faatatau iai le folafolaga. O le tulafono na faamalosia e se faufautua e ala mai I Agelu.</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Kalatia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O lenei e le na’o toatasi se tagata e mafai ona faauigaina ai le faufautua, A’o le Atua, e toatasi lava ia.</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Timoteo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Auā e toatasi le Atua, e toatasi foi le puluvaga i le Atua ma tagata, o le tagata o Keriso Iesu lea.</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Eperu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A o lenei, ua maua e Keriso se faiva e sili ona lelei, e pei ona faia foi o ia ma le puluvaga o le feagaiga e sili ona lelei, o le ua faamauina i mea na folafolaina e sili ona lelei.</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Eperu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O le mea foi lea o loo fai ai o ia ma puluvaga o le feagaiga fou. Ona o lona maliu foi e togiola a'i agasala na faia i le muai feagaiga, ia maua ai e i latou ua valaauina o le tofi e faavavau na folafolaina.</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Eperu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Ua outou o mai foi ia Iesu, le puluvaga o le feagaiga fou, ma le toto e sausau ai, o loo tala mai i mea e sili ona lelei i lo le toto o Apelu.</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Mataio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Ia outou o atu ma ia aóaóina outou I le uiga o lenei faitau, “Ou te loto I le alofa mutimutivale ae leó le taulaga.”</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Mareko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Ua fa'alogo foi o Iesu le Nasareta, ua ia valaau ma le leotele "Iesu, le alo o Tavita, ia e alofa mai ia te au!".</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Ua iloa e ona tuaoi ma ona aiga, ua alofaina o ia e le Alii, ona latou olioli faatasi ai lea ma ia.</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Aua sa outou faalogogata i le Atua, a o lenei ua outou maua le alofa mutimutivale ona o lo latou faalogogata.</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Korinito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O le mea lea, ona ua ia te i matou lenei faiva, faapei ona alofaina o i matou, ua matou le fa'avaivai ai.</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Kalatia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Oi latou uma o ē savavali e tusa ma lenei tulaga, ia ia te i latou le filemu ma le alofa mutimutivale, i luga lava o le Isaraelu a le Atua.</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Efeso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A o le Atua, ua i ai le faulai o le alofa, ona o lona lava alofa tele na ia alofa mai ai ia i tatou.</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Na matua ma'i leaga toeititi lava a oti. Ae na alofagia ia e le Atua, e le na o ia ae faapena fo'i a'u, ina ia aua ne'i ia te a'u ni faanoanoaga.</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ia Timoteo lo'u lava atalii i le faatuatua: ia ia te oe le alofa tunoa, ma le alofa ma le manuia mai le Atua lo tatou Tamā, atoa ma Keriso Iesu lo tatou Alii.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E le ona o galuega a le amiotonu na matou faia, ae ona o lona alofa mutimutivale na ia faaolaina ai I tatou. Na ia faaola mai ia te I tatou e ala mai I le faataeleina o le tagata fou ma le faafouina e le Agaga Paia.</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Eperu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O le mea lea ia tatou faalatalata atu ai ma le loto tele i le nofoalii o le alofa tunoa, ina ia alofaina ai o i tatou, ia maua ai foi le alofa tunoa e fesoasoani mai i ona aso e tatau ai.</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Iakopo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Aua o lē le alofa, e le alofagia o ia i le faamasinoga. Ao lē alofa, e olioli ia pe e faamasinoina.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Ia viia/faafetaia le Atua le Tamā o lo tatou Alii o Iesu Keriso! I lona alofa mutimutivale tele, ua ia fanaufouina ai i tatou i se faamoemoe ola e ala i le toetu o Iesu Keriso mai le oti.</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John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Iuta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Ia outou tumau i le alofa o le Atua, ma ‘ia fa‘atalitali atu i le alofa mutimutivale o lo tatou Ali‘i o Iesu Keriso, e maua ai le ola e fa‘avavau.</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Mataio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E toatele i latou e fai mai ia te a'u i lea aso, 'Le Alii e, Le Alii e, matou te le'i perofeta ane ea i lou suafa, i lou suafa na matou tutuli ai temoni, i lou suafa na matou faia ai vavega e tele?'</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Mataio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Ua amata e Iesu ona ta'uleagaina aai na faatino ai le tele o vavega, ona o le lē salamo.</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Mataio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Na leai ni vavega na ia faia i lea mea ona o lo latou lē faatuatua/talitonu.</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Mareko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Ina ua oo ile aso sapati, na amata ai loa ona a’oa’o o Ia ile sunako: ua ofo le toatele o i latou na faalologo ia te Ia, ua latou faapea mai, e mai fea mea ua i lenei tagata? ao fea foi e maua mai ai lenei poto ua tuuina atu ia te Ia? e oo lava I galuega matautia ua Ia i ona aao?</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Mareko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A ua fetalai atu Iesu, “‘Aua e te vavao ia te ia, auā e leai se tasi na te faia le galuega mamana i lo‘u igoa, na te mafaia ona vave tautala i su upu leaga ia te au.</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Oi talofa ia te oe Koasini! Oi talofa ia te oe Petesaita! Ana faia vavega tetele ua faia ia te outou i Turo ma Saitonu, semanu ua leva ona latou salamo, ma o latou nonofo i le ie talatala ma le efuefu.</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Ua latou latalata i le ala e alu ifo mai le mauga o Olive, ona olioli ai lea o le motu o ona so'o, ma vivi'i atu i le Atua ma le leo tele ona o galuega mamana uma ua latou vaai i ai,</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Galuega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O i latou uma o i Isaraelu, faalogo maia i nei Upu ; O Iesu le Nasareta o Ia o le tagata, ua saunia e le Atua mo outou faatasi ma galuega mamana, o vavega ma faailoga na faia e le Atua ia te Ia mo outou, e pei ona outou iloa.</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Galuega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E oo foi ia Simona latou na talitonu, ma ina ua uma ona papatisoina o ia, sa nofo pea o ia ma Filipo. Ina ua ia vaai atu o ia i faailoga ma vavega ua faia, ona ofo ai lea o ia.</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Galuega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Ua faia foi e le Atua o vavega sili i lima o Paulo,</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Korinito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Na totofiina e le Atua i lana ekalesia muamua o aposetolo, lua o perofeta, tolu o faiaoga, o i latou e fai vavega, ona sosoo lea ma meaalofa faamalolo ma'i, o i latou e tuuina atu le fesoasoani, o i latou e fuafuaina ma faatinoina le faia o galuega, faapea ma i latou e i ai le meaalofa o le tautala i gagana eseese.</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Korinito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O faailoga moni o le aposetolo na outou faia ma le onosai uma lava, ma fa‘ailoga, ma vavega, ma mea mamana.</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Kalatia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Na avatu ea e le na foaiina atu ia te outou le Agaga ma galuega o vavega i galuega o le tulafono, poo le faalogologo ma le faatuatua?</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Eperu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Ua molimau mai foi le Atua i faailoga, ma mea ofoofogia, ma vavega eseese, ma le tufatufaina o meaalofa a le Agaga Pa‘ia e tusa ma lona finagalo.</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Mataio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O lenei, ia outou ō atu e fai nu'u uma lava ma so'o. Ia papatiso atu ia tei latou i le suafa o le Tamā, ma le Alo, ma le Agaga Paia.</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Mareko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Ae peitai, e tatau ona talaiina le talalelei i atunuu uma o le lalolagi.</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Auā o nu‘u uma o le lalolagi o lo‘o sā‘ili i ia mea, ‘ua silafia fo‘i e lo ‘outou Tamā tou te mana‘omia ai.</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Galuega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Na i ai i lea mea o Iutaia na aumau i Ierusalema, o tagata o le Atua mai atunuu uma o le lalolagi.</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Galuega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Ae, i atunu'u uma lava, so'o se tasi e mata'u iā te ia ma faia le mea tonu e talia e ia.</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Galuega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Na ala mai i le tagata e toatasi na ia faia ai nuu uma o tagata e nonofo i le fogāeleele, ina ua uma ona fuafuaina o latou tausaga ma tuaoi o o latou nuu,</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a ua faaali mai nei i tusi a perofeta, e tusa ma le poloaiga a le Atua e faavavau, o loo ua faailoa mai i nuu uma, ia iu ina usiusitai i le faatuatua.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Kalatia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Ina ua iloa anamua e tusi, e ta’uamiotonuina e le Atua Nuu Ese I le faatuatua, o lea na folafola ai le talalelei ia Aperaamo, ua faapea mai, “E mai ia te oe le manuia o nuu uma o le lalolagi.”</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Timoteo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Ua leai foi se taofi ese, e sili lava lenei mea lilo: "Na faaali mai o ia i le tino tagata, na faaalia lana amiotonu e le Agaga, sa vaaia e agelu, ua talaiina atu i nuu ese, sa faatuatua i ai o e o i le lalolagi, na aveina ae i le mamalu."</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Peteru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A o ‘outou o le nu‘u filifilia, o ositaulaga ma tupu, o le nu‘u pa‘ia, o le nu‘u mo le Atua, ina ia e faailoa atu ai galuega ofoofogia a lē na valaauina outou mai le pouliuli i lona malamalama ofoofogia.</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Faaaliga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Ua mae'a atu ia mea ona ou vaai atu lea, i le motu o tagata e toatele e le mafai e se tasi ona ia faitauina - e mai atunuu uma, o ituaiga uma, o tagata atoa ma gagana - ua tutula'i i latou i luma o le nofoalii ma luma o le Tama'i Mamoe. Ua latou oofu i ofu sinasina ma uu lala laupama i o latou lima.</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Faaaliga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O ai ea e le mata'u ia te oe Le Alii e, ma ia viia lou igoa?. Aua e pa'ia oe e toatasi. E o mai atunuu uma ma ifo ma tapua'i atu ia te oe, aua ua faaalia au galuega mamana ma pa'ia.</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Faaaliga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ma aga'i atu i le ogatotonu o magaala o le aai. E tofu le itu o le vaitafe ma le laau o le ola, o lo o fua mai i ituaiga fua e sefululua, ma e fua mai ona fua i masina taitasi. O lau o le laau e mo le faamaloloina o atunuu.</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Mataio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Ona ofo tele ai lea o tagata ma faapea " Pe se a le uiga o lenei tagata, ua o'o lava i le matagi ma le sami ua usiusita'i ia te Ia.</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Mareko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Ua tau fai ofo tagata uma, ua tu'ufesilisili le tasi i le tasi ua fa'apea, " Pe se a lenei mea? O se a'oa'oga fou ua a'oa'o ma le pule! Auā ua fa'atonu ia i agaga leaga ona usiusita'i lava lea ia te ia!"</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Ona Ia fai atu lea ia te'i latou, "O fea lo outou faatuatua?". A ua fefefe i latou ma tau fai ofo, ma faapea ane le tasi i le tasi, "O ai ea lenei, ua oo i le matagi ma le vai ua ia faatonu, ma usita'i mai ia te Ia?"</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Ona fetalai atu lea o le Alii, a e faatuatua e pei ole fua ole sinapi, e mafai ona e faiatu i le laau ole sukamina Ia se'i ia te ia ma toto atu i le sami, e usitai lava ia te oe.</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Tou te lē iloa ea, afai tou te tu‘uina atu outou e fai ma pologa, o le auauna outou i lē ua outou usiusitai i ai? O outou o pologa a le agasala, e oo atu i le oti, po o pologa i le usiusitai, e oo atu i le amiotonu.</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Ae e le i usitaia e i latou uma le Talalelei. Aua ua fai mai Isaia, "Le Alii o ai ea ua talitonu i la matou Upu e taulogologo atu.</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Korinito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E matou te lepeti i lalo masalosaloga, ma mea maualuluga uma ua faasiasia i le iloa o le Atua. O loo faatoilaloina manatu uma ia anaana ia Keriso.</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Efeso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O outou le fanau, ia outou faalogo i o outu mātua i le Alii, auā o le mea tonu lava lea.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O lenei la'u pele, e faapei ona e usiusita'i mai, e le gata pe a ou i ai, ae silisili atu pe a ou le i ai, ia e galueina lou faaolataga i le mata'u ma le gatete.</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O outou le fanau ia outou faalogo i o outou matua i mea uma; auā o le mea mālie lea i le Alii.</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Tesalonia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Afai foi e lē usiusitai se tasi i la matou upu i lenei tusi, ia e vaavaai iā te ia, aua nei ē au ma ia, ina ia mā ai o ia.</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Filemoni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Ua ou tusi atu ma le mautinoa lelei i lou usiusita'i. Ou te iloa o le a e faia mea e sili atu i mea ua ou fai atu ai.</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Eperu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Ua faaatoatoaina o ia, ma ua avea o ia ma ala o le faaolataga e faavavau mo i latou uma o ē usiusitai ia te ia.</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Eperu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O le faatuatua na usitai ai Aperaamo ina ua valaauina o ia, e alu i le aai e maua ai e ia le faamanuiaga. Na alu o ia, ma lona le iloa po o fea o alu i ai</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Peteru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O le mea lea na usitai ai foi Sara ia Aperaamo ma taʻua o ia o lona alii. Ua avea nei outou ma ana fanau pe afai tou te faia le mea lelei ma e te le fefe i puapuaga.</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Mataio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Ia aua ne'i fa'apea outou sa ou sau e aumai le filemū i le lalolagi, ae leai, na ou sau e aumai le pelu ae le'o le filemū.</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"O le mamalu o le Atua i mea aupitoaluga, ia iai foi le filemu i le lalolagi i tagata ua ia alofagia."</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Ioane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Ou te le avatu e faapei o le lalolagi. Aua nei atuatuvale o outou loto, ma aua le fefe.</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Galuega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Ua outou iloa le tala na ia auina atu i le nu'u o Isaraelu, ina ua ia tala'i mai le tala lelei e uiga i le filemu e ala ia Iesu Keriso, o ia o le Alii o tagata uma lava.</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O lenei, ia tatou tausisi i mea e tupu ai le filemu, ma mea e fefaamafanafanai.</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Korinito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Mulimuli ane, uso e, ia olioli! ia outou galulue mo le toe faaleleia, ia faamalosia, ia mafaufau tutusa, ma ia ola i le filemu. Ma o le a faatasi ma outou le Atua o le alofa ma le filemu.</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Kalatia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A o le fua o le Agaga o le alofa, o le olioli, o le filemu, o le onosai, agalelei, amio lelei, faatuatua,</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Efeso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Auā o ia lava o lo tatou filemu/leleiga, ua na faia ia tasi e sa faalua, na na soloia foi le pa vaeloto o le feitagai sa vaeluaina.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o le filemu/manuia foi mai le Atua, o loo silisili lava i mea uma e manatu i ai, e leoleoina ai o outou loto atoa ma o outou mafaufau ia Keriso Iesu.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Ia pule foi le filemu mai le Atua i outou loto, o le mea lea ua valaauina ai outou e fai ma tino e tasi; ma ia outou saga faafetai.</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Ia e sola ese i tuinanau o taulelea. Ia e tausisi i le amiotonu, ma le faatuatua, ma le alofa atoa ma le filemu faatasi ma i latou o e valaau i le Alii ai le loto mamā.</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Eperu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Ia outou tausisi i le filemu ma tagata uma lava, i le ma paia, a le aunoa ma lea e leai se tasi e iloa atu le Alii.</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Iakopo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Afai ae fai atu se tasi o outou iai latou, "Alu ia ma le filemu, ia e mafanafana, ma ia e maoona." Afai tou te le avatua mea e moomia e le tino, o le a ea lona aogā?</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John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Faaaliga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Ona alu atu lea o le isi solofanua e mumu pauli. Ua tuuina atu i le na ti'eti'e le faatagana na te aveesea ai le filemu mai le lalolagi, ina ia fasiotia e ona tagata isi tagata. Na tuuina atu i le na ti'eti'e i le solofanua le pelu tele.</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Ona fa'afuase'i lea ona fa'atasi mai 'au mai le lagi, ua vivi'i i le Atua ma faapea atu,</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Galuega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Ua oso ia i luga ma tu, ua amata foi ona savali; ma ua ia ulu faatasi atu ma Peteru ma Ioane i totonu ole malumalu, o loo savali o ia, ma oso, ma vivii atu i le Atua.</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Auā o alii/faipule e lē o se faamatau i latou i ē fai amio lelei, a o ē amio leaga. E te le manao ea e te lē fefe i lē ua iai le pule? Fai le mea e lelei, ona e maua ai lea o lona viiga.</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O lenei foi, “Ia vivii atu ia Ieova outou o nuu ese uma; ia vivii atu ia te ia o nuu uma lava.”</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Korinito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O lenei aua tou te faamasino i se tasi mea e le'i oo mai ona po, seia afio mai le Alii. O le a ia faamalamalamaina mea lilo o i le pouliuli, ma faaalia filifiliga o loto. E taitoatasi ona tauleleia o ia e le Atua.</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Korinito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O lenei, ou te fa'aeaea lava outou ona o lo outou manatu mai iā te a'u i mea uma. Ou te fa'aeaea ona o lo outou taofimau i tu masani e pei ona ou tu'uina atu iā outou.</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Korinito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E leai ea ni tou aiga tou te aai ma feinu ai? Ua le ava ea outou i le ekalesia a le Atua ma fa'alumaina i latou e leai ni mea e maua? O le a ea la'u tala o le a fai atu ia te outou? Pe oute fa'aeaea ia outou? Ae oute te le fa'aeaea ia te outou ona o lenei mea.</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Korinito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Ua matou auina atu ia ma le uso o lo o vaai maualuga i ai le tele o ekalesia i lana galuega e ala i le tala'iina o le Talalelei.</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Efeso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Na tofiaina i tatou e le Atua e avea ma suli, ina ia avea i matou ma ala e viia ai lona mamalu, o i matou o e na muai faamoemoe ia Keriso.</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ia tutumu outou i fua o le amiotonu mai ia Iesu Keriso ma lona mamalu, ina ia viia ai le Atua.</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Le au uso e, o le toe upu lenei, o mea uma ua moni, o mea uma ua tauleleia, o mea uma ua tonu, o mea uma ua mamā o mea uma ua matagofie, ma mea uma ua logoleleia, afaoi foi o se isi amio lelei, po o se tasi mea e viia, ia outou manatunatu i ia lava mea.</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Peteru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O lenei mea e fa‘amaonia ai lo outou fa‘atuatua, e sili ona tāua i lo le auro e pala, e ui lava ina tofotofoina i le afi. E tupu lenei mea ina ia maua ai lo outou faatuatua e iu ai i le viiga, ma le mamalu, ma le viiga i le faaali mai o Iesu Keriso.</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Peteru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ma kovana, o ē ‘ua ‘a‘auina e fa‘asalaina ē amio leaga ma vivii atu i e fai mea lelei.</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Faaaliga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Ua valaau mai le leo mai le nofoalii, ua faapea mai, "Ia viia lo tatou Atua, o i latou uma o ana auauna, o i latou o e matat'u ia te Ia, o i latou uma o e faatauvaa atoa ma e maualuluga."</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Mataio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Ao oe pe a e tatalo, ia e alu ifo i lou afeafe/apitaga lilo, tapuni i le faitotoa ma e tatalo atu I lou Tama o loo I le mea lilo. O lou Tama foi o le silasila I le mea lilo na avatu le taui ia te oe.</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Mareko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Faamanuia atu i e o upu leaga mai ia te outou, ma tatalo mo i latou o tua'ina fua outou.</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Galuega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Ua oo i le tulua o po ma ao, ua tatalo ma pepese atu ai Paulo ma Sila i viiga i le Atua, ma ua faalogo foi isi pagota ia te i laua.</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E faapea foi le Agaga ona fesoasoani mai i lo tatou vaivai. Auā tatou te leiloa mea tatou te ole atu ai ma le tusa, a e peitai o le Agaga e fautua o ia mo i tatou , i le oi e le mafai ona talatalaina.</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Korinito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O le a la le mea ou te faia?. O le a ou tatalo mai lo'u agaga, ae o le a ou tatalo mai fo'i i lo'u mafaufau. O le a ou pese mai lo'u agaga, ae o le a ou pese mai fo'i i lo'u mafaufau.</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Efeso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Ia outou tatalo i le Agaga i aso uma lava i talotaloga ma faatoga uma; ia outou mataala pea i lenei lava mea, ma matuā tausisi i le faatoga mo tagata paia uma lava.</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O la'u tatalo lenei: ia faatuputeleina pea lava lo outou alofa ma le iloa ma le malamalama uma</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Ia ia te outou le alofa tunoa ma le manuia mai le Atua lo tatou Tamā atoa ma le Alii o Iesu Keriso, matou te tatalo pea mo outou.</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Tatalo e lē aunoa.</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Tesalonia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O lenei, le au uso e, ia outou tatalo mo i matou, ina ia tele vave ma mamalu le afioga a le Alii, e pei ona faia foi iā te outou,</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Timoteo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O lenei, o lo'u manao ia tatalo o tane/alii i mea uma lava, o loo sisii i luga o lima paia e aunoa ma le ita ma le masalosalo. Ia</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Eperu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Ia outou tatalo mo i matou; auā o loo taofi i matou ua i te i matou le loto fuatiaifo lelei, ma o loo matou naunau e ola tonu i mea uma lava.</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Iakopo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O iai ea se tasi o outou o mafatia? Ina tatalo ia. O se ua fiafia? Ina pese ia I viiga.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Iuta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A o outou, le au pele e, ia atiina ae outou i lo outou faatuatua e silisili ona paia, ma tatalo i le Agaga Paia.</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A ia outou iloa, Oute foa'i mai ia te outou le mea na tauto mai ai Lo'u Tama. A ia outou faatali i le aai se'ia faaofuina outou i le mana mai luga.</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Galuega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Ao faatasi o ia ma i latou, na ia fetalai atu iai latou, ia lē/aua nei latou o ese/ tuua ma Ierusalema, a ia faatali i le mea na folafolaina e le Tamā, ua ia fetalai atu,"Ua outou faalogo ai ia te a'u,</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Galuega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O le aiga/fanau a lenei tagata ua aumaia ai e le Atua ia Isaraelu le Faaola, o Iesu, e pei ona ia folafola</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O le mea lea e maua ai i le faatuatua le mea na folafolaina, ina ia maua i le alofa tunoa; ina ia tumau lea i suli o Aperaamo - e le tuli i le ua i le tulafono, a e oo i le ua i le faatuatua o Aperaamo. O le tamā o ia o i tatou uma lava,</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Korinito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Le au pele e, ona ua ia te i tatou o ia upu ua folafolaina mai, ia tatou faamamā ia te i tatou i mea uma e leaga ai le tino atoa ma le agaga. Ia faaatoatoaina lo outou faapaiaina i le mata'u i le Atua.</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Kalatia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A o outou, uso e, e pei o Isaako, o le fanau o le folafolaga.</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E iai foi outou ia Keriso, ina ua outou faalogologo i le upu o le mea moni, o le tala lelei o lo outou faaolataga, ua outou faatuatua ia te ia, ona faamaufaailogaina ai lea o outou e le Agaga Paia, o le na folafolaina mai,</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O lenei upu moni na lilo, o tagata o Nuu ese o suli, ma o itutino faatasi ma le tino, ma ua latou maua le folafolaga iā Keriso Iesu e ala i le tala lelei.</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Auā e itiiti le aoga o le toleniga fa‘aletino, a o le amio Atua e aogā i mea uma lava. O loo i ai folafolaga mo le olaga nei ma le olaga a sau/atali.</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O Paulo, ole aposetolo a Keriso Iesu i le finagalo ole Atua, e tusa ma le folafolaga o le ola o loo ia Keriso Iesu,</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Eperu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O le mea lea ina ia lē paie ai outou, a ia outou faaaoao i ē ua maua le folafolaga i le faatuatua ma le onosai i mea na folafolaina.</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Eperu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A o lenei, ua maua e Keriso se faiva e sili ona lelei, e pei ona faia foi o ia ma le puluvaga o le feagaiga e sili ona lelei, o le ua faamauina i mea na folafolaina e sili ona lelei.</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Peteru 1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E lē faatuai fo‘i le Ali‘i i lana folafolaga, e pei ona manatu ai nisi i le tuai. Ao lea, e onosai o ia iā te oe. E le finagalo o ia ia fano se tasi o outou, a ia oo uma lava i le salamo.</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Ioane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O le mea foi lenei na folafola mai e ia ia te i tatou, o le ola e faavavau.</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Mataio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E toatele i latou e fai mai ia te a'u i lea aso, 'Le Alii e, Le Alii e, matou te le'i perofeta ane ea i lou suafa, i lou suafa na matou tutuli ai temoni, i lou suafa na matou faia ai vavega e tele?'</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Mataio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Auā o perofeta uma ma tulafono 'ua vavalo seia oo mai ia Ioane,</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Mareko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Ua fai atu o Ia ia te'i latou, "Ua moni le perofeta ane a Isaia ia te outou tagata faafoliga. E pei ona tusia, 'O nei tagata ua latou āva mai ia te a'u ma o latou laugutu, ae o latou loto ua mamao lea ma a'u.</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Ua latou ufiufi ona fofoga, ona po mai ai lea i ona fofoga, ua fesili mai foi ia te ia, "E te iite mai poo ai na na po atu ia te oe?"</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Ioane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O lenei, e lē na o ia lava na fai mai ai. Nai lo lea, o le ositaulaga sili i lea tausaga, na ia valoia o le a maliu Iesu mo le nuu;</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Galuega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"O le a oo mai i aso mulimuli", ua fetalai mai le Atua, "Oute liligi atu lo'u Agaga i luga o tagata uma. E perofeta ane o ou atalii ma ou afafine, e vaai taulelea i faaaliga, ae fai miti toeaiina".</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E eseese foi a tatou meaalofa na tuuina mai i le alofa tunoa. O le tasi meaalofa o le perofeta, ua faatauina mai le tofi o le faatuatua.</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Korinito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Afai fo'i e ia te a'u le meaalofa o le perofeta ane, ma ou iloa o mea lilo uma i le poto ma le malamalama ua natia, ma ou maua le faatuatua uma oute faatonu ai i mauga e mou ese, ae leai so'u alofa, o a'u lava ua na o se tagata e gaogao i i.</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Aua le taufaatauvaa i perofetaga. Ia tofotofo i mea uma.</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Timoteo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Timoteo e, loʻu atalii e, ou te tuuina atu lenei poloaʻiga i ou luma, e tusa ai ma valoaga na faia muamua e uiga iā te oe, ina ia e tau le taua lelei,</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Peteru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O le fa‘aolataga lenei, na vavalo ai perofeta i le alofa tunoa o le a o‘o mai iā te outou, na latou matuā suesue ma sailiili i ai.</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Peteru 1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O le mea sili, ia outou malamalama, e leai se valoaga i le Tusi e sau mai i se fa‘amatalaga a se tasi.</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Peteru 1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Auā e leai lava se valoaga na faia i le loto o le tagata, a ua tautala mai tagata mai le Atua ina ua taitaiina i latou e le Agaga Paia.</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Iuta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Na valoia foi latou e Enoka, o le toafitu lea talu mai ia Atamu, na vavalo e uiga ia te i latou, ua faapea atu, "Faauta, o loo afio mai le Alii faatasi ma le afe ma afe o ona tagata paia.</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Faaaliga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E manuia le faitau leotele i lenei valoaga, ma i latou na faalogo i upu o lenei valoaga, ma usitaia mea ua tusia ai, aua ua latalata mai le taimi.</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Faaaliga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O le a ou tuuina atu molimau e i ai le pule e perofeta ane mo le 1,260 aso, ma ofu i le ie talatala.</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Ae na matou faamoemoe o Ia o le a faaolaina Isaraelu. Ioe, ae i ai la ma isi mea, o lenei ua oo i le aso lona tolu talu ina tutupu uma nei mea.</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Kalatia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Na faaolaina mai I tatou e Keriso ma le fetuu o le tulafono ina ua avea o ia ma fetuu mo I tatou – Aua ua tusia, “Ia fetuuina I latou uma o e ua faatautauina I luga o le laa”</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Kalatia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ina ia mafai ona ia togiolaina i latou o i lalo o le tulafono, ma vaetamaina i tatou e fai ma atalii.</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Efeso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Ia e faaaogaina e outou o lenei olaga, aua o ona po nei ua leaga.</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Ia savavali ma le poto i e oi tua, ma faaaogaina tatau outou aso i lenei olaga.</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Na foa‘i mai e Iesu o ia lava mo i tatou, ina ia togiolaina ai i tatou i le amioletonu uma, ma fa‘amamāina ai mo ia lava o lona lava nu‘u, o ē naunau e fai galuega lelei.</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Peteru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Aua ua outou iloa e lei togiolaina outou i le ario e pala po o le auro mai i amioga lē aogā na outou maua mai i o outou tamā,</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Ia viia le Alii, le Atua o Isaraelu, ua sau o Ia e fesoasoani, ma faataunuu le faasalotoina o ona tagata.</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O lea lava taimi na fa'alatalata mai ai o ia ia te i latou. Ua ia vivii ma fa'afetai i le Atua ma ta'u atu le tala e uiga i le tama mo tagata uma, o ē na fa'atalitali mo le togiola o Ierusalema.</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Ae ina ua amata ona tutupu o ia mea, tutu i luga ma sii i luga o outou ulu, auā ‘ua latalata mai lo ‘outou togiola.”</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ua tauamiotonuina fua i lona alofa tunoa i le togiola e a Keriso Iesu.</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E le gata foi i lea, a o i tatou lava ua i ai mea faapolopolo a le Agaga, tatou te feoi, o i tatou lava i totonu ia te i tatou, o loo faatalitali atu ia avea ma tamafai, o le faaolaina lea o tatou tino.</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Korinito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Ona o le mea na faia e le Atua, o lenei ua e i totonu o Keriso Iesu, o le ua ave o Ia ma poto mo i tatou mai le Atua. Ua avea o Ia ma tatou amiotonu, faapaiaina ma lo tatou faaolaina.</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Efeso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O Iesu Keriso foi ua tatou maua ai le togiola i lona toto ma le faamagaloina o agasala, e tusa ma le oloa faulai o lona alofa tunoa.</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o le faamaonia o ia o lo tatou tofi, seia iu ina faaolaina e le Atua o i latou ua fai mona, ina ia viia ai lona mamalu.</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Efeso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Aua foi tou te fa‘atigā i le Agaga Pa‘ia o le Atua, auā o ia na fa‘amaufa‘ailogaina ai outou mo le aso o le togiola.</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o ia ua tatou maua ai le togiola i lona toto, o le faamagaloina lea o agasala.</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Eperu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Ona ulu faatasi lava lea o ia i totonu o le mea e sili ona paia, e le mai le toto o 'oti ma tamai povi,a o lona lava toto, ua faamautuina ai lo tatou togiola e faavavau.</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Mataio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Sa amata loa ona lāuga Iēsu talu mai lenā taimi, ma Ia fai atu, "Salamo nei loa, aua ua latalata mai le Malo o le lagi".</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Mataio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Ua amata e Iesu ona ta'uleagaina aai na faatino ai le tele o vavega, ona o le lē salamo.</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Mataio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Auā na sau Ioane ‘iā te ‘outou i le ala o le amiotonu, ‘ae tou te le‘i talitonu ‘iā te ia. Ae na talitonu ia te ia le au ao lafoga ma fafine talitane. ‘Ae peita‘i o ‘outou, e ui lava ‘ina ‘outou va‘ai i ai, tou te le‘i salamō mulimuli ane ma talitonu ‘iā te ia.</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Mareko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Ua fa'apea atu, "Ua o'o mai ona po, ua latalata mai le malõ o le Atua. Inā salamõ ia ma talitonu i le talalelei."</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Mareko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Ona o ai lea o i latou ma a’oa’o atu ina ia maua le salamo i tagata.</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Ua ou fai atu ia te outou, e leai. O le a mālāia outou i lenei lava mea pe āfai tou te le salamo.</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Ou te fai atu fo‘i ‘iā te ‘outou, e fa‘apea lava ‘ona ‘oli‘oli i le lagi i le tagata agasala e to‘atasi e salamō; e sili atu nai lo le ivasefulu ma le iva o tagata amiotonu e le manaomia ona salamo.</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Ia mataala, a agasala lou uso, aoa'i ia te ia, ae a salamo o ia ia e faamagalo ia te ia.</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Galuega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Ona fai atu lea o Peteru ia te i latou, "Salamo ma ia papatisoina outou taitoatasi i le Suafa o Iesu Keriso mo le faamagaloina o a outou agasala, ona outou maua lea o le meaaalofa o le Agaga Paia.</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Galuega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O le mea lea na lē silasila ai le Atua i aso o le valea, a o lenei, ua poloai mai o ia i tagata uma i so‘o se mea, ina ia salamō.</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Galuega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ae peitai, na ou avatu le feau ia te i latou i Tamaseko, ona mulimuli ai lea i Ierusalema, ma le nuu uma o Iutaia, atoa ma tagata o Nuu ese, ia latou salamō ma liliu atu i le Atua, ma faia galuega e tatau ai ona salamō.</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Korinito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Ou te fefe nei faamaulaloina a‘u e lo‘u Atua i o outou luma, pe a ou toe foi mai. Ou te fefe neʻi ou faanoanoa ona o le toʻatele o i latou ua agasala muamua, ma e lei salamō i amioga lē mamā ma le faitaaga ma tuinanau sa latou faia.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Faaaliga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O lenei, ia e manatua le mea na e pa'u ai. Ia e salamo, ma ia e toe faatino mea na e faia muamua. Afai e te le salamo, o le a ou alu atu ma ou ave ese lau tuugamoli mai lona tulaga.</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Faaaliga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Ae o tagata na totoe, o i latou ia e le i fasiotia e mala, e le i salamo i latou i galuega a o latou lima, e faapena fo'i latou te le i taofia lo latou tapua'i i temoni ma tupua auro, siliva, apamemea, maa ma laau - o mea e le mafai ona vaai, faalogo pe savavali.</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Faaaliga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Ua mu i latou i se vevela matautia, ona latou faifai lea i le suafa o le Atua, o lo o i ai le pule i luga o nei mala uma. Ae ua latou te le salamo ma avatu ia te Ia le viiga.</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Mataio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Ua latou omai I fafo ma o latou tuugamau ina ua ia toe tu mai nai e ua oti, ua latou ulufale atu I le aai paia, ma ua latou faailoa atu I latou I le toatele o tagata.</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Mareko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Ona ō mai lea ia te ia o Satukaio, o ē fai mai e leai se toetū. Ua fesili mai i latou ia te ia, ua faapea atu,</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Auā e tauia oe i le toetū mai o ē amiotonu.”</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Ae peitai o latou ua agava'a i nei ona po; latou te toe tutu mai nai e ua oti, o le a lē fa'aipopo pe tu'uina atu e fa'aipoipo.</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Ioane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‘Ua fetalai atu Iesu ‘iā te ia, “O a’u nei o le toe tu ma le ola, o le faatuatua mai ia te au, e tusa lava pe oti o ia, e ola lava ia;</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Galuega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Ua folafola atu foi e le au aposetolo ma le mana tele la latou mau i le toe tu mai o le Alii o Iesu, ma ua i o latou luga uma lava le alofa tunoa tele.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Galuega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Ou te faamoemoe i le Atua, o lo‘o i ai fo‘i i nei tagata, o le a toe tutū mai ē amiotonu ‘atoa ma ē amio leaga.</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E ala i le Agaga paia; ua ia fa'ailoa ma le mana, o ia o le Atali'i o le Atua, ua toetu mai i le oti; o Iesu Keriso le Alii.</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Auā afai ua faatasia i tatou ma ia i le fa‘atusa o lona maliu, e fa‘apena foi i tatou i lona toetū mai.</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Korinito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E faapena foi le toe tutu o e ua oti. O le mea e lūlūina e pala, a o le mea e toe fa'atūina e lē pala.</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O lenei ua ou naunau ina ia ou iloa lelei o Ia, ma le mana o lona toe tu mai, , ma le mafuataa i ona puapuaga, ma avea e tusa ma Ia i lona maliu,</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Eperu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Na toe mauaina e fafine e ua oti ina ua toe tutu mai. Na matua faaleagaina nisi, e le i taliaina le faasaolotoina o nisi, ina ia latou iloa le toe tu e sili atu.</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Ia viia/faafetaia le Atua le Tamā o lo tatou Alii o Iesu Keriso! I lona alofa mutimutivale tele, ua ia fanaufouina ai i tatou i se faamoemoe ola e ala i le toetu o Iesu Keriso mai le oti.</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Faaaliga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6. E manuia ma pa'ia soo se tasi e alu i le toetu muamua! E le oo fo'i le pule a le oti faalua ia te i latou. O le a avea i latou ma ositaulaga a le Atua ma Keriso, ma o le a latou nofotupu fo'i ma ia mo le afe tausaga.</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Mataio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Aó nofo o ia I luga o lona nofoa faamasino, ua auina mai e lana ava le upu ia te ia ua faapea ane “Aua nei iai se mea e te faia I lena tagata e leai se sala.”</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Mareko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Ua fa'alogo atu Iesu i o latou upu,ona fetalai atu lea o Iesu ia te i latou,ua fa'apea atu,"E lē mana'omia e tagata malolosi [soifua maloloina] se foma'i,ae e mana'omia e tagata mama'i."Oute le'i sau e vala'au i ē e amiotonu,a o ē agasala".</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O i la'ua o ni tagata amiotonu i luma o le Atua, e savavali ma le le mata'uleagaina i tulafono ma poloaiga a le Alii.</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Ioane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Le Tama e, Amiotonu e, e le'i iloa e le lalolagi oe, ae oute iloaina oe, ma e na e foaiina mai ia te au.</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Galuega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Na fai mai foi o ia, Ua tofia oe e le Atua o tatou tamā ia e iloa lona finagalo ma e vaaia lē Amiotonu, ma ia faalogo i lona siufofoga.</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Ua faapei ona tusia; " E leai lava sē amiotonu, e leai lava se tasi;</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Kalatia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O lea la ua manino, e leai se tasi e ta’uamiotonu I luma o le Atua I galuega a le tulafono aua “E ola le tagata amiotonu I le faatuatua.”</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O le faailoga lea o le faamasinoga tonu a le Atua, ina ia ta'uaogaina outou i le malo o le Atua, o le mea lea e tigaina ai outou.</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Timoteo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Ua tatou iloa lenei mea, e leʻi faia le tulafono mo le tagata amiotonu, ae mo le tagata solitulafono ma le fouvale, mo le amioletonu ma le agasala, mo e amio leaga ma e ulavavale, mo e fasioti i o latou tamā ma tinā, ma fasioti tagata,</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Timoteo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O lenei, ua teuina mo a'u le pale o le amiotonu, o le a foaiina mai iā te a‘u i lea aso e le Alii, le fa‘amasino amiotonu, e lē gata foi iā te au, ae atoa ma i latou uma o ē ua fiafia i lona fa‘aali mai.</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Eperu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O le faatuatua na fai ai e Apelu i le Atua le taulaga e sili atu ona lelei nai lo Kaino, o lea na ta'ua ai o ia o le amiotonu, ma na ta'uleleia o ia i luma o le Atua ona o lana taulaga, o le faatuatua fo'i na faaauau ai ona tautala mai pea Apelu, e ui ua oti.</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Peteru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Na tigaina foi Keriso fa'atasi ona o agasala. O lē e amiotonu na tigāina mo i tatou o ē amioletonu, ‘ina ‘ia ta‘ita‘iina i tatou e ia i le Atua. Na fasiotia o ia i le tino, ae na toe faaola mai e le Agaga.</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Peteru 1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auā o le tagata amiotonu lea, sa nofo fa‘atasi ma i latou i lea aso ma lea aso, sa tigā lona loto amiotonu i lona va‘ai ma fa‘alogo i a latou amio leaga;</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Ioane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Si a'u fanau e, ua ou tusi nei mea ia te outou, ina ia aua nei outou agasala. Ae afai foi e agasala se tasi, o loo iai lo tatou fautua ma le Tamā, o Iesu Keriso lea, o lē amitonu.</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Faaaliga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Ua 'ou faalogo atu i le agelu o vai ua faapea mai, "O oe o le Amiotonu - o oe o ananei ma ananafi, o le Pa'ia - Aua ua e faamasinoina ia mea uma</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Mataio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Ia outou o atu ma ia aóaóina outou I le uiga o lenei faitau, “Ou te loto I le alofa mutimutivale ae leó le taulaga.”</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Mareko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Ia alofa foi ia te ia ma le loto atoa ma le manatu atoa, ma le agaga atoa ma le malosi atoa e pei ona sili o ia i taulaga mū uma ma taulaga.”</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O le tasi aso na omai ai nisi tagata ia Iesu ma latou fai atu ia te Ia, o nisi o tagata Kalilaia sa tuufa'atasi (fefiloi) e Pilato o latou toto ma toto o a latou taulaga.</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Ona oo mai lea o le aso o le areto faafefeteina, e tatau ona osi ai le taulaga i le tamai mamoe o le Paseka.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Galuega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O le faitaulaga o Seu, o lona malumalu sa i tua lava o le aai,, na aumai o povi poa ma pale i faitotoa; o ia ma le motu o tagata na mananao e osi le taulaga.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O lenei au uso e, ou te aioi au ia te outou, ona o le alofa mutimutivale o le Atua, ia outou tuuina o outou tino e avea ma taulaga ola, e paia ma talia e le Atua. O le mea lea e tatau ai ona outou faia.</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Korinito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Ia tu'u'ese ma outou le mea faafefete tuai, ina ia avea outou ma paluga fou, o le paluga falaoa e le faafefeteina, e pei o lou lava tagata moni lena. O Keriso le mamoe e fai ai le taulaga mo la tatou Paseka.</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Korinito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Ae ou te talanoa atu I mea ua faataulaga e nuu ese faapaupau. Latou te ofoina atu nei taulaga I temoni ae le’o le Atua. Ou te le mana’o ina ia outou mafutafuta faatasi ma temoni!</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Efeso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Ia outou savavali i le alofa, faapei ona alofa mai o Keriso ia te i tatou, ua foaiina mai foi e ia ia te ia e sui a'i i tatou, o le taulaga manogi ma le taulaga i le Atua.</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Na ou maua foi mea uma lava, ua tele lava. Ua atoa mea ia te au, ina ua ou maua ia Epaferoti o mea mai ia te outou. O mea manogi lelei, o le taulaga e talia ma le mālie i le Atua.</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Eperu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E lē mana‘omia e ia, e lē pei o ositaulaga sili, e fai taulaga i aso taitasi, e muamua mo ana lava agasala, ona fai ai lea mo agasala a le nuu. Na ia faia lenei mea e tasi mo tagata uma, ina ua ia ofoina atu o ia lava.</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Eperu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O lenei, o ia tatou te avatu soo ai le taulaga ole viiga i le Atua, o le fua lea o tatou laugutu, o loo faafetai/ta'uta'u atu i lona suafa.</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Eperu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Aua nei faagaloina iai tatou ona agalelei ma alolofa atu; auā o taulaga faapena e fiafia ai le Atua.</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Peteru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Ua pei foʻi outou o maa ola ua atiina aʻe e fai ma fale faaleagaga ina ia avea ma se perisitua paia e ofoina atu taulaga faaleagaga e talia e le Atua e ala iā Iesu Keriso.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e vaaia foi e tagata uma le faaolataga mai le Atua.</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Ioane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Tou te tapua'i ma le lē iloa, a ua matou tapua'i ma le iloa, auā e mai ia Iutaia le faaolataga.</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Galuega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E leai foi se tasi ua iai le faaolataga, e leai lava se isi igoa i lalo o le lagi ua foaiina mai i tagata e mafaia ona faaolaina ai i tatou.”</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Auā ou te lē ma i le tala lelei, auā o le mana o le Atua e fa'aola ai tagata uma o ē talitonu, e muamua i tagata Iutaia ma Eleni.</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Korinito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Aua ua faapea mai o ia, "O le tausaga e talia ai na ou faalogo ai ia te oe, ae o le aso foi e faaolaina ai na ou fesoasoani ai ia te oe." Faauta o le tausaga lenei e talileleia mai ai. Faauta, o lenei le aso e faaolaina ai.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E iai foi outou ia Keriso, ina ua outou faalogologo i le upu o le mea moni, o le tala lelei o lo outou faaolataga, ua outou faatuatua ia te ia, ona faamaufaailogaina ai lea o outou e le Agaga Paia, o le na folafolaina mai,</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Aua nei outou matatau i se mea e tasi e i latou o e tetee mai. Aua o le faailoga lea ia te i latou o le malaia, a o le faailoga o le ola ia te outou, e mai le Atua foi lea.</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Auā e lei tofia i tatou e le Atua mo le toasā, a ia maua le fa‘aolataga e ala i lo tatou Alii o Iesu Keriso,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Timoteo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Talu foi ina o e tama itiiti ua e iloa tusi paia, e mafai o na faapoto ai ia te oe e iu ai i le faaolataga i le faatuatua ua ia Keriso Iesu.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Auā ua fa‘aalia mai le alofa tunoa o le Atua mo le fa‘aolataga o tagata uma lava.</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Eperu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Auā o le Atua na faia mea uma lava mona, sa na faia foi mea uma lava mo ia ma e ala mai fo‘i ia te ia mea uma lava, ina ia taitaiina o atalii e toatele i le mamalu. Sa faaatoatoaina e ia le faavaeina o lo latou faaolataga e ala i ona puapuaga.</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Peteru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E maua foi le iuga o lo outou faatuatua, o le faaolaina lea o o outou agaga.</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Peteru 1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Ia outou manatu foi o le onosai o lo tatou Alii o le fa‘aolataga lea, fa‘apei o lo tatou uso pele o Paulo na tusi atu iā te outou, e tusa ma le poto na tuuina atu iā te ia.</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Iuta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Le au pele e, a o ‘ou taumafai malosi e tusi atu iā te outou e uiga i lo tatou fa‘aolataga fa‘atasi, sa tatau ona ou tusi atu e apoapoai atu iā te outou, ina ia outou tauivi ma le filigā mo le fa‘atuatua ua tuuina faatasi i le au paia a le Atua.</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Faaaliga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ma ua latou alaga atu ma le leotele.: "O le faaolataga e pulea e lo tatou Atua, o le o lo o nofo i luga o le nofoalii, ma le Tama'i Mamoe.</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Galuega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O lenei, oute tuuina atu outou i le Atua ma le Upu o lona Alofa Tunoa, e mafai ai ona atia'e outou, ma outou maua le 'oa mo'i latou uma ua faamamaina.</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Ae o lenei ua faasaolotoina outou mai le agasala ma ua fai ma auauan a le Atua, ua ia te outou o outou fua mo le faapaiaina. O le taunuuga o le ola e faavavau.</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O le alofa tunoa lenei ina ia avea a‘u ma auauna a Keriso Iesu, ua auina atu i Nuu ese, e fai ma ositaulaga o le Tala Lelei a le Atua, ina ia talia le taulaga a Nuu ese, ua faapaiaina e le Agaga Paia.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Korinito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E faapena nisi o outou. Ae peitai ua faamamaina outou, ma ua faapaiaina, ua tauamiotonuina outou i le suafa o le Alii o Iesu ma le Agaga o lo taotu Atua.</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Efeso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ina ia faapaiaina o ia e ia, ina ua faamamāina i le faataeleina i le vai atoa ma le upu,</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Ia atoatoa ona fa‘apaiaina outou e le Atua o le manuia. Ia tausia lava lo outou agaga, loto, ma lo outou tino atoa ma le lē ponā i le afio mai o lo tatou Ali‘i o Iesu Keriso.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Tesalonia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E tatau i ai matou ona matou faafetai i le Atua e le aunoa ona o outou, le au uso e, e ua alofagia e le Alii, auā na filifili le Atua ia te outou nai le amataga, ia faaolaina i le faapaiaina e le Agaga, ma le faatuatua i le upu moni.</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Timoteo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Ae peitai, o le a faaolaina o ia i le fanauina o fanau, pe afai latou te tumau i le faatuatua ma le alofa ma le faapaiaina ma le amio pulea.</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Eperu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Auā e tasi lava le puna o lē na te faapaiaina mai ma ē ua fa‘apaiaina. O le mea lea e lē mā ai o ia e taʻua i latou o ona uso.</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Eperu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O lea na tiga ai Iesu i tua o le faitotoa o le aai, ina ia faapaiaina ai e ia o le nuu i lona lava toto.</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Peteru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E tusa lea ma le muai silafia o le Atua le Tamā, e ala i le galuega faapaiaina a le Agaga, mo le usiusitai ma le sausauina o le toto o Iesu Keriso. Ia ia te outou le alofa tunoa, ma ia faateleina lo outou manuia.</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Mataio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Ae peitai, ina ua vaai atu Peteru i le matagi malosi, ona fefe ai lea o ia. Ua amata ona magoto, ona alaga atu lea o ia, “Le Alii e, ia e laveai mai ia te a‘u!”</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Mareko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O lē fa'atuatua ma papatisoina e fa'aolaina, a'o ē le fa'atuatua, e fa'asalaina ia.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O le Atali'i o le Tagata na sau o ia e sāili ma fa'aola i tagata ua leiloa.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Ioane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O lenei ua le mautonu lo’u agaga poo lea la’u tala o le a fai? ‘Tama e ia e lavea’I mai ia te a’u I lenei itula? A’o le mafuaaga tonu lava lenei ua ou oo mai ai I lenei itula.</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Galuega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Ona fai mai lea o i laua, “Ia e faatuatua i le Alii o Iesu, ona faaolaina ai lea o oe ma lou aiga.”</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Afai e te tautino i lou gutu o Iesu o le Alii, ma e talitonu i lou loto na toe faatuina mai e le Atua Iesu mai le oti, e faaolaina ai oe.</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Korinito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Aua o le mataupu i le sataro o le vale lea i e o malaia, a o le mana o le Atua ia i latou ua faaolaina.</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Korinito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Auā o le manogi lelei i tatou o Keriso i le Atua, i latou ua faaolaina atoa ma i latou ua fano/malaia.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Auā o le alofa tunoa ua faaolaina ai outou i le faatuatua; e le mai ia te outou foi lea, a o le meaalofa ua foaiina mai e le Atua;</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Tesalonia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ma mea faasese uma o le amio leaga i e a fano, aua ua latou le talia le upu moni ma le fiafia i ai ina faaolaina ai i latou.</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Timoteo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O lona finagalo ina ia faaolaina o tagata uma lava ma ia oo ina iloa lelei le upu moni.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E le ona o galuega a le amiotonu na matou faia, ae ona o lona alofa mutimutivale na ia faaolaina ai I tatou. Na ia faaola mai ia te I tatou e ala mai I le faataeleina o le tagata fou ma le faafouina e le Agaga Paia.</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Eperu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O le mea lea e mafai ai foi e ia ona faaola pea lava i ē faalatalata atu i le Atua ona o ia, auā o loo soifua pea o ia e fautua mo i latou.</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Iakopo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O lea foi ia lafoai ai mea eleelea uma ma le leaga e silisili. Ia talia ma le faamaulalo le upu ua totoina, o lea e mafai ai ona faaolaina o outou agaga.</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Peteru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Pe afai foi e faigata i lē amiotonu ona faaolaina, poo ifea e tu mai ai ole faalematau ma le agasala?</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Mataio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‘Ua fetalai atu Iesu ‘iā te i latou, “Tou te le‘i faitau ‘ea i le Tusi, ‘O le ma‘a na lafoa‘iina e tufuga fai fale, ‘ua fai ma ma‘a tulimanu. E mai iā Ieova lenei mea, ma e ofoofogia i o tatou mata’?</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Mareko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Ua fetalai atu Iesu, “E lē o le mea ea lea ua outou sesē ai, ina ua outou lē iloa le Tusi Paia ma le mana o le Atua?</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Ona ia tatala lea o o latou loto, ina ia latou malamalama i mea na tusia</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Ioane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Ua outou saili i Tusi ona ua outou manatu toute maua ai le ola e faavavau, a o Tusi uma nei e molimau ia te A'u,</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Galuega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Na finau malosi Apolo i tagata Iutaia i nofoaga lautele, ua ia faasino atu i Tusi, o Iesu o le Keriso.</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E fai mai e a le Tusi? " Na talitonu/faatuatua Aperaamo i le Atua, ona ta'ua ai le o ia e fai ma amiotonu."</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Auā o mea uma foi na tusia muamua, na tusia ia e aoao mai ai ia te i tatou, ina ia tatou maua le faamoemoe i le onosai ma le faamafanafanaga mai i tusi.</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Korinito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3Auā na ou tuuina atu ia te outou mea taūa muamua, o mea foi na ou mauaina, o Keriso na maliu mo tatou agasala e pei ona tusia i tusi,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Kalatia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Ina ua iloa anamua e tusi, e ta’uamiotonuina e le Atua Nuu Ese I le faatuatua, o lea na folafola ai le talalelei ia Aperaamo, ua faapea mai, “E mai ia te oe le manuia o nuu uma o le lalolagi.”</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Auā ua fai mai le Tusi, ‘Aua e te tuuina le gutu o le povi a o soli saito;” ma, “E tatau ‘ona maua e le tagata faigaluega lona totogi.”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O tusi paia uma lava e mai le Agaga o le Atua ia. O le Atua ia, e aoga foi ia e a'oa'o ai, e aoai ai, e faatonu ai, e faapoto ai foi i le amiotonu.</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Iakopo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Afai foi ua atoatoa ona anaana o outou i le tulafono silisili, e tusa ma le Tusi, "Ia e alofa atu i lē lua te tuaoi, ia pei o oe lava ia te oe," tou te amilo lelei ai.</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Peteru 1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O le mea sili, ia outou malamalama, e leai se valoaga i le Tusi e sau mai i se fa‘amatalaga a se tasi.</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Peteru 1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O loo tautala Paulo i nei mea i ana tusi uma, o loo iai mea e faigatā ona malamalama i ai. O tagata vālea ma lē mausalī, latou te faapiopioina ia mea, faapei ona latou faia foi i isi tusi, e latou te fano ai.</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A sau le na vala‘aulia ‘oulua, ma fai atu ‘iā te ‘oe, ‘Ia e avatu atu i le isi tagata lou nofoaga,’ ona e alu atu ai lea ma le maasiasi i le mea aupito maualalo.</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Aua ua faapea mai le Tusi "O i latou uma o talitonu ia te Ia e le faamaina i latou".</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Korinito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A ua matou tete'e atu i amioga lilo ma ala e maasiasi ai. Matou te le savavali ma le amio pepelo, matou te lē o faatamala foi i le upu a le Atua, a'o le upu moni matou te faaali atu, ma faailo atu o matou tagata ia te outou i le mafaufau tonu i luma o le silafaga a le Atua.</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E leaga lo latou i'uga. Ona e atua i o latou manava, o lo latou viiga o lo o i lo latou faamaina, ona e mafaufau na o mea o le lalolagi nei.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Eperu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Ia vaavaai atu ia Iesu, o lē na te taitaiina ma le na te fa'aatoatoaina le faatuatua, o le na onosai i le satauro, na faatauvaa ia te ia le mā, ona o le olioli sa tuu i ona luma, ua nofo foi o ia i le itu taumatau o le nofoalii o le Atua.</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Peteru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ma le agamalu ma le faaaloalo. ‘Ia ‘iā te ‘outou le loto fuatiaifo lelei, ‘ina ‘ia māsiasi i so o se mea e ta‘uleagaina ai ‘outou, o ē fa‘aleaga lo ‘outou olaga lelei ‘iā Keriso.</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Iuta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O galu tetele/peau sousou o le sami, e fa‘apupulaina ai lo latou mā; o fetu feoai ua tuu mo i latou le pogisa o le pouliuli e faavavau.</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Faaaliga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A ia e faalogo i lo'u fautua atu: faatau mai ia te a'u auro ua mae'a ona faamamaina i le afi, ina ia e maua'oa ai, faapea ma ofu talaloa sinasina ina ia e faaofu ai ia te oe, ina ia e natia ai lou maasiasi i lou le lavalaava, ma faauuina ou mata ina ia mafai ona e iloa atu.</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Mataio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ae ia ō atu i mamoe ua leiloa o le aiga o Isaraelu;</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Mataio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Ae o le a lou manatu? ‘Afai e i ai se tasi e i ai mamoe e selau, ae se le tasi o i latou, pe na te lē tuua ea le ivagafulu ma le iva i luga o le mauga e saili i lē na sē?</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Mataio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Ona fetalai atu ai lea o Ia ia te i latou " O outou uma ole a pau ese atu lenei po ona o A'u e pei ona tusia." "Ou te taia le leoleo mamoe ona taapeape ai lea ole lafu mamoe.</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Mareko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Ona sau ai lea o Iesu ua vaai atu I tagata ona mutimutivale ai lea o lona alofa ia tei latou, aua ua pei i latou o mamoe ua leai se leoleo mamoe, ona ia aoao atu ai lea ia te i latou o mea e tele.</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Mareko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'Ua fai atu Iesu 'iā te i latou, "E pa'u'ū outou uma lava, auā ua tusia, 'Ou te taia le leoleo mamoe, 'ona ta'ape'ape ai lea o mamoe.</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Pe a sau o ia i le fale, ‘ua ia fa‘apotopotoina ana uō ma ē e tuā‘oi, ma fai atu ‘iā te i latou, 'Ia tatou olioli, auā ua ou maua la'u mamoe na leiloa.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Ioane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pei ona silafia a'u e le Tamā, ou te iloa fo'i le Tamā. Ou te tuuina atu foi lo'u ola e sui a'i mamoe.</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Ioane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Ua fetalai faatolu atu o ia ia te ia, "Simona e, le atalii o Ioane, pe e te alofa mai ia te au? Ua tiga Peteru, aua ua ia fetalai faatolu ia te ia, "Pe e te alofa mai ia te au?" Ua fai mai ia te ia, "Le Alii e, ua e silafia mea uma lava, ua e silafia, ua ou alofa lava ia te oe". Ona fetalai atu lea o Iesu ia te ia, " Fafaga a'u mamoe.</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Galuega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O le vaega lenei o le Tusi na faitau e le Aitiope, “Ua taitaiina o ia e pei o se mamoe e fasia, e pei foi o se tamai mamoe i luma o lē e sele lona fulufulu e faalologo, e lei tautala foi o ia.</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Faapei ona tusia, "Ona o oe ua fasiotia ai i matou i aso uma, ua faatatauina i matou e pei o mamoe ā fasia."</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Eperu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O lenei, ao le Atua e ona le filemu/manuia, o lē na toe faatuina ai nai e ua oti le Leoleo mamoe sili, o lo tatou Alii o Iesu, ona o le toto o le feagaiga e faavavau,</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Peteru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Na se ese outou uma e pei o mamoe ua leiloa, a o lenei ua outou toe foi mai i le leoleo mamoe ma le leoleo o outou agaga.</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Faaaliga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o pauta, o mea feu, o mea manogi, o aano mai le pa'u o la'au, o pulu mai la'au, o uaina, suau'u, o le falaoamata lelei, o le saito, o povi ma mamoe, o solofanua ma taavale solofanua, faapea ma tino ma agaga o tagata.</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Mataio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Ua lagona lona alofa I le motu o tagata ina ua ia iloa atu I latou, ona ua latou popole ma faavaivai. Ua pei I latou o se lafu mamoe ua leai se leoleo mamoe.</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Mataio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Ona fetalai atu ai lea o Ia ia te i latou " O outou uma ole a pau ese atu lenei po ona o A'u e pei ona tusia." "Ou te taia le leoleo mamoe ona taapeape ai lea ole lafu mamoe.</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Mareko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Ona sau ai lea o Iesu ua vaai atu I tagata ona mutimutivale ai lea o lona alofa ia tei latou, aua ua pei i latou o mamoe ua leai se leoleo mamoe, ona ia aoao atu ai lea ia te i latou o mea e tele.</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Mareko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'Ua fai atu Iesu 'iā te i latou, "E pa'u'ū outou uma lava, auā ua tusia, 'Ou te taia le leoleo mamoe, 'ona ta'ape'ape ai lea o mamoe.</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Sa iai foi leoleo mamoe i lea nu'u i le vao, o lo'o leoleo i lo latou lafu mamoe i lea po.</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Ioane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O a'u le leoleo mamoe lelei. E tuu atu e le leoleo mamoe lelei lona ola e sui a'i mamoe.</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Galuega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O lenei, ia outou faaetete outou ia te outou, e faapea fo'i le lafu mamoe na tofia ai outou e le Agaga Paia e vaavaai. Ia tausia ma le faaetete le ekalesia a le Atua</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Korinito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O ai e auauna o ia o se fitafita ae le totogiina? O ai e toto o sana togavine ae nate le aia sona fua e tasi? O ai e leleo ana mamoe ae le mafai e ia ona inu i se susu mai ana mamoe.?</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Eperu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O lenei, ao le Atua e ona le filemu/manuia, o lē na toe faatuina ai nai e ua oti le Leoleo mamoe sili, o lo tatou Alii o Iesu, ona o le toto o le feagaiga e faavavau,</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Peteru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Na se ese outou uma e pei o mamoe ua leiloa, a o lenei ua outou toe foi mai i le leoleo mamoe ma le leoleo o outou agaga.</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Peteru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Ia outou leoleo i le lafu mamoe a le Atua o ia te outou, ia tausi i ai ma le loto, a e le o le faatauanauina; aua foi nei faia ma le fia fai oloa, a o le loto fiafia.</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Faaaliga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Ae o le a i ai i le ogatotonu tonu o le nofoalii le Tama'i Mamoe na te leoleoina i latou, na te ta'ita'i fo'i ia i latou i punavai o vai ola, ma faapea ona soloi esea e le Atua loimata uma mai o latou mata.</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Mataio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O le a fanau mai e ia se tamaititi, ona e faaigoa lea ia te Ia o Iesu, o le a faaola e ia le toatele o ona tagata mai ia latou agasala.</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Mareko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O le fea o mea nei e sili ona faigofie?Po o le fai atu i le tagata ma'i,ua fa'amagaloina au agasala,"po o le fai atu,e tu ia i luga ma ave lou moega ma e savali?"</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O le mafua'aga lea oute faiatu ai ia te oe, o ana agasala e tele, ua fa'amagaloina - e telē fo'i lona alofa. O lē e fa'amagalo laititi, e laititi fo'i lona alofa.</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Ioane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O lea ou te fai atu ai ia te outou, tou te oti lava outou ia outou agasala. Sei vagana ua outou talitonu O A'U lenei o ia, tou te feoti lava outou ia outou agasala.</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Galuega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Ua to'otuli o ia ma tagi atu ma le leo tele, "Le Alii, aua nei e tuuina atu lenei agasala ia te i latou." Ua uma atu ia upu, ona moe ai lea o ia.</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O lenei, faapei ona oo mai o le agasala i le lalolagi ona o le tagata e toatasi, ua faapea foi ona oo mai o le oti ona o le agasala.</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Korinito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Ua faia foi e ia o lē na te lei iloa le agasala e fai ma agasala mo i tatou, ina ia avea i tatou ma amiotonu a le Atua ia te ia.</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Efeso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Ao o outou foi lava, o e na oti i amio leaga ma agasala,</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o ia ua tatou maua ai le togiola i lona toto, o le faamagaloina lea o agasala.</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Timoteo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Ua iloa foi agasala a isi tagata, ma e muamua atu i latou i le faamasinoga. Ae o nisi o agasala e mulimuli ane.</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Eperu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O lenei afai e i ai le faamagaloina o agasala, e le toe i ai se isi taulaga e faia mo agasala.</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Iakopo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E to le tuinanau, ona fanau ai lea o le agasala; a matua le agasala ona fanaua ai lea o le oti.</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Peteru 1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Ua tumu o latou mata i le mulilua; e le faamalieina lava i latou i le agasala. Ua latou faaosoosoina agaga lē mautū i le faia o mea sesē, ma ua aʻoaʻoina o latou loto i le matapeʻapeʻa. O tamaiti malaia i latou!</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Ioane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Ae afai e tatou te ta'u a tatou agasala, e faamaoni o ia ma le amiotonu e faamagalo ai a tatou agasala, e faamaoni o ia.</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Faaaliga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e faapea fo'i ona auina mai ia Iesu Keriso, o Ia o le molimau faamaoni, o le ulua'i tama na fanau mai i le ua oti, ma le pule i tupu uma i le fogaelelele. O le alofa ia i tatou, ma Ia faasaoloto i tatou mai ia tatou agasala uma i Lona toto.</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Mataio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Na alu ane ai lea o le na faaosoosoina o Ia ma faapea atu, "Ina tago ia e fa'aliu areto nei ma'a, pe afai o oe o le atalii o le Atua".</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Mataio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Ona ifo atu lea o le au soo i le va‘a ia Iesu, ua faapea mai, “E moni, o oe lava o le Alo o le Atua.”</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Mareko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Ua iloa atu o ia e agaga leaga, ona latou fa'apauu ai lea i ona luma ma alalaga, ma fa'apea mai, "O oe o le Alo o Le Atua."</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Mareko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O le taitai 'au sa ia molimauina le maliu o Iesu ua ia faapea ifo ai " E moni lava o le alo O Le Atua lenei tagata "</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Ua tali atu le agelu ia te ia "O le a i luga ia te oe le Agaga Paia, o le mana o le Silisili Ese o le a i luga o oe. O le paia o le a fanau mai, o le a ta'u o ia o le Alo o le Atua".</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Ona fai mai lea o i latou uma, "O oe foi ea le Alo o le Atua?" Ua fetalai atu o ia ia te i latou, " O a'u lea ua outou fai mai ai na."</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Ioane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"Ua ou va'aia ma molimauina, o ia o le alo o Le Atua."</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Ioane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a ua tusia ia mea, ina ia talitonu ai outou, o Iesu Keriso lava ia, o le Alo o le Atua; ina ia maua ai foi le ola i lona suafa e outou e talitonu.</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E ala i le Agaga paia; ua ia fa'ailoa ma le mana, o ia o le Atali'i o le Atua, ua toetu mai i le oti; o Iesu Keriso le Alii.</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Korinito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Aua o le Alo o le Atua, o Iesu Keriso, o le na talaiina atu ia te outou e i matou, o a'u, ma Siluano, ma Timoteo, sa lē "Ioe" ma "Leai". A o ia, o le "Ioe" i mea uma.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Kalatia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E lē o a‘u nei e ola, a o Keriso o lo‘o nofo i totonu ia te a‘u. O le olaga ou te ola ai nei i le tino, ou te ola ai i le faatuatua i le Alo o le Atua, o lē na alofa mai iā te aʻu ma foai mai o ia e ia mo aʻu.</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Efeso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seʻia oo atu i tatou uma i le lotogatasi i le faatuatua. ma le iloa o le Alo o le Atua, ma oo i le fua o le ua matua, e tatau ma le tumu o Keriso.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Eperu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O lenei, ua ia i tatou le ositalulaga silisili, ua afio atu i le lagi, o Iesu le Alo o le atua, ia tatou taofi mau i la tatou e tautino atu.</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Ioane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O sē tautino atu, o Iesu o le Alo o le Atua o ia, o loo tumau le Atua i totonu ia te ia, o ia foi i totonu o le Atua.</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Faaaliga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Ia tusi atu fo'i i le agelu i le ekalesia o i Tuatira: 'O upu nei ua fai mai ai le Atalii o le Atua, o le e pei o le mumu saesae o le afi ona mata, ae pei o le iila o le apa omea ona vae.</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Mataio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Ona fetalai atu lea o Iesu " E fai lua o alope, e fai foi mea e momoe ai manu felelei; a'o le atalii ole tagata, e leai se mea e moe ai o ia.</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Mataio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‘Ua o‘o atu Iesu i nu‘u e lata ane i Kaisareia Filipo, ‘ona fesili atu lea o ia i ona so‘o, ‘ua fa‘apea atu, e fai mai ea tagata, o ai ea le Atalii o le tagata?” ‘Ua fai mai i latou,</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Mataio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E pei ona le i sau le Atalii o le Tagata ina ia auauna mai tagata ia te Ia, a ia auauna atu, ma foaina atu lona ola e fai ma tau e totogi e sui a'i tagata e toatele".</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Mareko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Ae peita'i ane,o le Atalii o le Tagata, o Ia o le Atua,o Ia fo'i o le Sapati.</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Mareko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Na amata ona ia aoao atu iai latou, e tatau i le Atalii o le Tagata ona tiga i mea e tele; e teena foi o ia e toeaiina,ma le au ositaulaga sili ma le au tusiupu ma fasiotia foi o ia, ae toetu i le aso tolu.</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Mareko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"Vaai o lea tatou te o i Ierusamela, ma o le Atali'i o le Tagata o le ave i luma o le au ositaulaga sili ma le au faresaio." O le a latou fa'asalaina o ia ma fasioti ia te ia ma lafoaina o ia i nu'u ese.</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Mareko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Ona latou iloa ai lea o le Atalii o le Tagata. O loo sau i ao ma le mana tele ma le mamalu.</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O le atali'i o le tagata e sau olo'o 'ai ma inu o ia, ma ua outou faapea ane, 'Va'ai atu ia, o ia o se tagata olo'o 'ai ma onā, ae o le uō a le 'au ao lafoga ma tagata agasala!'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O le Atali'i o le Tagata na sau o ia e sāili ma fa'aola i tagata ua leiloa.</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A ua fetalai atu Iesu ia te ia, "Iuta e, e te faalataina ea le Atalii ole tagata ma le sogi?"</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Ioane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E pei ona siitia i luga o Mose o le gata i le vao, e faapea foi i le Atalii o le tagata ona siitia i luga,</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Ioane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Ona tali atu lea o le motu o tagata ia te ia, “Ua matou iloa mai le tulafono e tumau pea le Keriso I le lalolagi lenei e faavavau lava. Ae faafefea ona e faimai, E tatau ona siitia I luga le atalii o le Tagata? O ai ea lenei atalii o le tagata?”</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Galuega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Ona fai atu lea o ia, "Faauta, ua ou iloa le lagi ua avanoa, ma le Atalii o le tagata o loo tu i le itu taumatau o le Atua."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Faaaliga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I le ogatototonu o tuugamoli, o lo o i ai se tasi e peisea'i o le atalii o le tagata, o lo o ia ofuina se ofu i fafo e totoso i lalo e tau i ona tapuvae, faapea le fusi auro o lo o fusi faataamilo i lona fatafata.</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Faaaliga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Na 'ou vaaia lea o se ao pa'epa'e. O lo o nofo ai i luga o lea ao se tasi e pei o le atalii o le tagata. E i luga o lona ulu lana pale auro, ma le naifi e i ai lona lave maai i lona lima.</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Mataio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Ia aua le fēfefe outou i lē faioti i le tino ae le mafai ona fasioti i le agaga, ae ia fēfefe ia te ia o lē fasioti i le tino ma le agaga i sēoli.</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Mareko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Ia e alofa atu i le ALII lou Atua ma lou loto atoa, ma lou agaga atoa, ma lou manatu atoa, ma lou malosi atoa.'</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A ‘ua fetalai atu le Atua ‘iā te ia, “Le tagata valea e, e ‘aveina atu lou agaga mai ‘iā te oe i le po nei; ma o mea ua e saunia, e fai mo ai?'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Ioane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O lenei ua le mautonu lo’u agaga poo lea la’u tala o le a fai? ‘Tama e ia e lavea’I mai ia te a’u I lenei itula? A’o le mafuaaga tonu lava lenei ua ou oo mai ai I lenei itula.</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Galuega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E te le tuua lo'u agaga i tuugamau, e faapea fo'i ona e le tuua le tagata paia e pala.</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E faaoo mai fo‘i e le Atua le puapuaga i tagata taitoatasi uma o ē amio leaga, e muamua i le Iutaia, atoa ma le Eleni.</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Korinito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E faapea foi ona tusia, "O le uluai tagata o Atamu na avea ma tagata ola." O le Atamu mulimuli na avea ma agaga o le ola.</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Korinito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Ou te augani foi, ia sisila mai le Atua i lo'u nei loto, o lo'u faapelepele ia te outou, na le oo ai la'u malaga i Korinito.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Ia atoatoa ona fa‘apaiaina outou e le Atua o le manuia. Ia tausia lava lo outou agaga, loto, ma lo outou tino atoa ma le lē ponā i le afio mai o lo tatou Ali‘i o Iesu Keriso.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Eperu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Ua iā te i tatou lenei mea o se taula mausalī ma fa‘atuatuaina mo le agaga, o le fa‘amoemoe e ulu atu ai i totonu i tua o le ie puipui,</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Iakopo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O lea foi ia lafoai ai mea eleelea uma ma le leaga e silisili. Ia talia ma le faamaulalo le upu ua totoina, o lea e mafai ai ona faaolaina o outou agaga.</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Peteru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Le ‘au pele e, ‘ou te ‘ai‘oi atu ‘iā te ‘outou o tagata ‘ese ma ē fa‘atagataotau‘a, ‘ia ‘outou taumamao mai tu‘inanau o le tino; e tau faasaga i lou agaga.</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Peteru 1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Ua tumu o latou mata i le mulilua; e le faamalieina lava i latou i le agasala. Ua latou faaosoosoina agaga lē mautū i le faia o mea sesē, ma ua aʻoaʻoina o latou loto i le matapeʻapeʻa. O tamaiti malaia i latou!</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Ioane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Le pele e, o la'u tatalo ia e manuia i mea uma, ma ia e malolo, faapei ona manuia o lou agaga.</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Faaaliga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Ina ua tatala e le Tama'i Mamoe le lona lima o faamaufaailoga, ona ou iloa atu lea i lalo o le fata faitaulaga, o agaga o i latou na fasiotia ona o le upu a le Atua, ma le latou molimau na latou taofi mau.</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Mareko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Sa iai i le malumalu (sunako) se tasi tagata ua iai le agaga leaga, ua alaga ma fa'apea mai,</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E muamua atu o ia i Fofoga o le Alii, i le agaga ma le mana o Elia, ina ia naunau atu loto o tama ia latou fanau, faapea e faalogogata i le poto ma le amiotonu - ina ia tapena mo le Alii ia tagata ua saunia mo Ia."</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Ioane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O lē ua fanau mai la i le tino o le tino lea, o lē ua fanau mai i le Agaga, o le agaga lea.</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Galuega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A'o fetogi i latou ia Setefano, ua valaau o ia i le Atua ua faapea atu, "Le Alii e Iesu, ia e talia mai lo'u nei agaga."</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Auā ua outou le maua le agaga o le pologa ina ia toe fefe ai; ae ua outou maua le Agaga o tamafai, tou te valaau atu ai, "Ava, le Tamā e!"</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O loo molimau mai lava le Agaga i o tatou agaga, o fanau i tatou a le Atua.</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Korinito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A ua maua e I tatou e le o le Agaga o le lalolagi, ao le Agaga mai le Atua, ina ia tatou iloa o mea ua foai fua mai e le Atua ia te i tatou.</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Korinito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O le mea lea na faamafanafanaina ai i matou. Sa matua tle lo matou olioli, ua atili ai ona o le olioli o Tito, auā sa toafilemu lona loto ia te outou uma.</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Kalatia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‘Āfai tatou te ola i le Agaga, ia tatou savavali foi i le Agaga.</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Efeso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na outou savavali ai anamua, e tusa ma ala o lenei lalolagi. Na outou nonofo ma le ta'ita'i o le au faipule ile vanimonimo o le agaga lea o loo matuā galue nei i e ua faalogogata.</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Ia ia te outou le alofa tunoa o lo tatou Alii o Iesu Keriso.</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E ui ina ou le i ai ma outou i le tino, a e peitai ou te iai ia te outou i le agaga. Ua ou fiafia ma ou vaai atu i lo outou nofo lelei, ma le mausali o lo outou faatuatua ia Keriso.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Eperu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Auā o loo ola le afioga a le Atua, o loo matuā galue foi, o loo sili foi lona maai i pelu uma e faatau maai itu, o loo vaevae foi e oo lava i le vavaeeseina o le loto ma le agaga, o gaugātino foi ma aano o ivi, o loo faamasino foi i manatu ma filifiliga o le loto.</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Iakopo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E oti le tino pe a te'a/tuu eseeseina ma le agaga, e faapena foi le faatuatua, e mate pe a leai ni galuega.</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Ioane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O le mea lenei tou te iloa ai le Agaga o le Atua, o agaga o e tautino, ua maliu mai Iesu Keriso i le tino, mai le Atua lava i latou,</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Mataio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Sa ta'ita'iina Iesu e le Agaga i le vao ina ia faaosoosoina o ia e le tiapolo.</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Mataio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Ua malamalama lelei Iesu i o latou manatu leaga ona fai atu lea, "Aisea ua outou tofotofo mai ai ia te a'u outou tagata pepelo e,?</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Mareko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Sa iai fo'i o ia i le vao i aso e fasefulu, ma fa'aosoosoina ai e Satani. Sa iai o ia fa'atasi ma manu feai, ma sa auauna foi agelu ia te ia.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ua faaosoosoina o ia e le tiapolo i le fa sefulu o aso. O aso lava ia, na lei taumafa o ia i se mea e tasi, mulimuli ane, ua lagona e ia le fia taumafa.</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Galuega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Ona faapea atu lea o Peteru ia te ia, "E faapefea ona oulua loto gatasi e tofotofo i le Agaga o le Alii? Titilo, o loo tutū i le faitotoa vae o tamaloloa/tane na tanu i lou toalua, latou te ave/amo foi ia te oe i fafo."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Korinito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E leai se tofotofoga e oo ia te outou e ese mai I tofotofoga e oo I tagata uma. Ae faamaoni le Atua. Na te le tuuina ia te outou se tofotofoga e sili I mea ua outou gafatia. Ae na te saunia faatasi ma le faaosoosoga le auala tou te sao ai, ina ou outou mafaia ona onosa’ia.</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Kalatia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Uso e, afai e maua se tasi i se solitulafono, o ‘outou o ē fa‘aleagaga e tatau ‘ona toe fa‘afoisia o ia i le agaga o le agamalu. ‘Ia e popole ‘iā te oe lava, ‘ina ne‘i fa‘aosoosoina fo‘i oe.</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O le mea lea, ua le mafai ai le popole, ae auina atu o ia ina ia ou iloa lo outou fa'atuatua ua iai. Atonu na fa'aosoosoina outou e fa'aosoosoga, ma ua leai ai se aoga o le matou galuega sa fai.</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Eperu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Auā ua puapuagatia Iesu ma faaosoosoina, ua mafai ai foi e ia ona fesoasoani i ē ua faaosoosoina.</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Eperu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Aua e le ia te i tatou se ositaulaga sili e le mafaia ona tiga alofa faatasi ma i tatou i o tatou vaivai, a ua faaosoosoina o ia i mea uma pei o i tatou, a ua leai se agasala ia te ia.</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Iakopo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A faaosoosoina se tasi, aua le faapea, "Ua faaosoosoina a'u mai le Atua," auā e le mafai ona faaosoosoina o le Atua i mea leaga, e le faaosooso atu foi o ia e se tasi.</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Iakopo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A ua taitasi ma faaosoosoina, pe a tosina ma maileia i lona lava tuinanau.</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Faaaliga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Ona ua e taofi mau i la'u poloaiga e tumau ma le onosai, o le a ou taofi oe mai le taimi o tofotofoga ua aga'i mai i luga o le lalolagi uma, ina ia tofotofoina i latou uma i luga o le fogaeleele.</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Mataio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Ae ou te fai atu ia te outou, aua lava nei e tauto, po o le lagi, aua o le nofoalii lea o le Atua;</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Mataio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Ua fetalai atu Iesu ia te i latou, “E moni, ou te fai atu ia te outou, i le tausaga fou e tietie ai le Atalii o le Tagata i lona nofoali‘i mamalu, e nonofo foi outou o ē mulimuli mai ia te a‘u i nofoalii e sefulu ma le lua, ma faamasino i ituaiga e sefulu ma le lua o Isaraelu.</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Mataio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Pe a afio mai (sau) le Atali'i o le tagata i lona mamalu ma le au agelu uma fa'atasi ma ia, ona tietie ai lea o ia i lona nofoali'i mamalu.</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E matautia o ia, e ta'ua o Ia o le Atalii o le Silisili Ese. O le Alii le Atua. O le a tuuina atu e le Alii le Atua le nofoalii i lona tuaa o Tavita.</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ma ia nonofo i nofoalii, ma faamasino atu i aiga o Isaraelu e sefulu ma le lua.</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Galuega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"O le lagi o lo'u nofoalii lea, o le lalolagi foi o le mea e tu ai o'u vae lea. Pe faapefea se fale tou te faia mo a'u? po o fea se mea ou te nofo ai?</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Auā na faia e ia o mea uma lava, o mea i le lagi ma mea i le lalolagi, o mea o vaaia ma mea e le o vaaia, o nofoalii, ma alii, ma alii sili, ma faipule; na faia e ia mea uma lva, na fia foi mo ia.</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Eperu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O le mea lea ia tatou faalatalata atu ai ma le loto tele i le nofoalii o le alofa tunoa, ina ia alofaina ai o i tatou, ia maua ai foi le alofa tunoa e fesoasoani mai i ona aso e tatau ai.</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Eperu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O lenei, o le uiga o le mea ua matou fai atu ai o lenei: Ua iā i tatou le ositaulaga sili, ua nofo i le itu taumatau o le nofoālii o le Silisili Ese i le lagi.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Eperu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Ia vaavaai atu ia Iesu, o lē na te taitaiina ma le na te fa'aatoatoaina le faatuatua, o le na onosai i le satauro, na faatauvaa ia te ia le mā, ona o le olioli sa tuu i ona luma, ua nofo foi o ia i le itu taumatau o le nofoalii o le Atua.</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Faaaliga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O le e manumalo, o le a ou avatu ia te ia le pule e ma te nonofo faatasi ai ma a'u i lo'u nofoalii, e pei lava ona ou manumalo ma ma'ua nonofo faatasi ai ma lo'u Tama i lona nofoalii.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Faaaliga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ma ua latou alaga atu ma le leotele.: "O le faaolataga e pulea e lo tatou Atua, o le o lo o nofo i luga o le nofoalii, ma le Tama'i Mamoe.</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Faaaliga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Ua faaalia mai e le agelu ia te a'u le vaitafe o le vai o le ola, e manino e pei o le tioata malamalama. O lo o tafe mai i le nofoalii o le Atua ma le Tamai Mamoe</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Galuega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O le Atua o matou tamā na faatuina a'e Iesu, o lē na outou fasiotia i lo outou faatautau i le laau.</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Galuega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O i matou o molimau i mea uma na faia e Iesu, i le nuu o Iutaia atoa ma Ierusalema. Na latou fasiotia o ia i le fa'atautauina o ia i luga o le laau,</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Galuega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Ua faaiu foi e i latou mea uma ua tusia e uiga iā te ia, ona latou ave ifo lea o ia i lalo mai le laau ma tuu i le tuugamau.</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Kalatia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Na faaolaina mai I tatou e Keriso ma le fetuu o le tulafono ina ua avea o ia ma fetuu mo I tatou – Aua ua tusia, “Ia fetuuina I latou uma o e ua faatautauina I luga o le laa”</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Peteru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O ia lava na tauave a tatou agasala i lona tino i luga o le la‘au, ‘ina ‘ia tatou oti i le agasala, ma ola ai i le amiotonu. E ala i ona manu’ ua faamaloloina oe.</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Mataio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Sa latou tu'uina atu o latou so'o poo ē o lo'o mulimuli atu ia te i latou fa'atasi ma le au Herotiana. Ua lātou fai atu ia Iesu, "Le faiaoga e, ua matou iloa o oe o le tagata amiotonu, e te a'oa'o foi i le upu a le Atua ma le faamaoni. E te lē popole foi i ni fāitioga ma amioga i le va o tagata.</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Afai fo'i e tou te lei fa'amaoni i le oa (mamone) o le amioletonu, o ai se na te tuu atu ia te outou le oa moni e tausi?</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Ioane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Ua fetalai atu Iesu ia te ia, "O a'u le ala, ma le upu moni, ma le ola; e leai se tasi e alu atu i le Tama pe a le ui mai ia te au.</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Ioane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Tuuese i latou i le mea moni. Aua o lau upu e moni.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O i latou lava ua fesuiai le upu moni o le Atua i le pepelo, o e ua tapuai ma auauna i mea na faia, nai lo'o o Ia na faia, ia vi'ia e fa'avavau. Amene.</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Korinito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E le fiafia o ia i le amio leaga. Ae olioli i le mea moni.</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Efeso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O le mea lea, ia lafoaʻi le pepelo, ma ia outou taitoatasi ma tautala faamaoni i lē la te tuaoi, auā o itutino lava i tatou o le tasi i le isi.</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Le au uso e, o le toe upu lenei, o mea uma ua moni, o mea uma ua tauleleia, o mea uma ua tonu, o mea uma ua mamā o mea uma ua matagofie, ma mea uma ua logoleleia, afaoi foi o se isi amio lelei, po o se tasi mea e viia, ia outou manatunatu i ia lava mea.</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Ia e taumafai malosi ina ia avea oe ma le ua fiafian mai ai le Atua, ole faigaluega e leai se mea e mā ai, na te a'oa'o tonuina le upu moni.</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O a'u o Paulo, o le auauna a le Atua, ma le aposetolo a Iesu Keriso, ona o le faatuatua o e ua filifilia e le Atua, ma le iloa lelei o le upu moni e iu ai le amio Atua,</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Eperu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O ia o le auauna i le mea paia, o le fale fetafai moni na faatuina e le Alii, e lē o se tagata.</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Iakopo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O lona fingalo na fanau ai i tatou i le upu moni, ina ia fai i tatou e pei o faapolopolo o ana lava mea na fai.</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Peteru 1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A ua taunuu ia te i latou le upu faataoto, “E toe foʻi le taʻifau/uli i lona lava puaʻiga, e toe foʻi foʻi le puaa ua taafili i le palapala.”</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Ioane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Ua ou tusi atu foi le poloaiga fou ia te outou, ua moni lea mea ia Keriso atoa ma outou, auā o loo mavae atu le pogisa/pouliuli , ae ua susulu/pupula mai le malamalama moni.</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Faaaliga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Ia e tusi atu fo'i i le agelu a le ekalesia o i Laotikaia: 'O upu nei ua fai mai ai le Amene, o le ua talitonuina ma moni lana molimau, o le pulea le foafoaga uma a le Atua.</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Mataio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Na leai ni vavega na ia faia i lea mea ona o lo latou lē faatuatua/talitonu.</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Mareko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Ona alaga loa lea o le tamā o le tama, ua faapea mai, "Ua ou talitonu, ia e fesoasoani mai i lo‘u le talitonu."</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Mareko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Mulimuli ane ua fa'aali mai o ia i le to'asefulu (to'atinogafulu) ma le to'atasi o tao'oto i latou e aai; ona a'oa'i atu lea o ia ia te i latou ona o lõ latou lē talitonu ma le māa'a o latou loto, auā ua lē talitonu i latou o ē na iloa o ia ina ua toe tu mai.</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A faapefea pe ana leai se faatuatua i nisi o Iutaia? O le ā avea ea lo latou lē faatuatua e faaleaogaina ai le faamaoni o le Atua?</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E moni, ona o lo latou le talitonu na gausia ai i latou, ae na faatumauina oe ona o lou faatuatua. Aua e te faamaualuga i ou manatu, a ia e mata'u.</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Korinito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Ua faatauasoina e le atua o lenei lalolagi o latou loto lē talitonu. O le mea lea, ua lē mafai ai e i latou ona iloa le malamalama o le talalelei i le mamalu o Keriso, o ia o le faatusa o le Atua.</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Timoteo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O a‘u o lē sa taufaifai, o lē sa fa‘asauā, ma o se tagata sauā tele. Ae na ou maua le alofa mutimutivale ona sa ou faia ma lo'u le iloa ma le lē talitonu.</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Ua mamā mea uma i e ua loto mamā. A o ē loto eleelea ma le lē faatuatua, e le mamā ia te i latou se mea e tasi, a ua eleelea o latou mafaufau atoa ma o latou loto fuatia ifo.</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Eperu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Le au uso e, ia outou faaeteete/mataala, nei iai so outou le loto leaga ma le lē faatuatua, tou te o ese ai i le Atua soifua.</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Mataio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Ia oo mai lou malo. Ia faia lou finagalo I le lalolagi, e pei ona faia i le lagi</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Mataio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E lē o tagata uma e fai mai ia te a'u, 'Le Alii e, Le Alii e,' e sao atu i le malo o le lagi, ua na o lē na te faia le finagalo o lo'u Tamā o i le lagi.</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Mareko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o lē faia le finagalo o Le Atua o lo'u uso lea, o lo'u tuafafine, ma lo'u tinā."</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Ioane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O lenei foi le fingalo o le Tamā, o i latou uma e vaai i le Atalii ma talitonu/faatuatua ia te ia, e maua e i latou le ola e faavavau ma ou te faatuina foi i latou i le aso gataaga."</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Aua foi tou te amio faatasi ma lenei lalolagi, ae peitai ia liliuina ile toe fuataiina o outou mafaufau. Ia outou fai lenei mea ina ia outou suesue ma faamaonia pe se a le finagalo ole Atua, o mea ua lelei, ma le mālie/ma taliaina ma le atoatoa.</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Korinito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O a'u o Paulo, ua valaauina e Keriso Iesu e fai ma Aposetolo ona o le finagalo o le Atua, atoa ma Sosene lo tatou uso,</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Korinito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E le i tupu lenei mea ona o so matou mana'o, ae na mua'i tuuina atu i latou e i latou lava i le Alii, ona faapea ai lea ia i matou ona o le finagalo o le Alii.</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Kalatia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o lē na foaiina mai o ia e ia ona o a tatou agasala, ina ia laveai mai o ia ia i tatou ai le olaga ua leaga ua iai nei, e tusa ma le finagalo o le Atua, o lo tatou lava Tamā.</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Efeso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Aua nei e usitai ona o loo vaavaai mai lou matai ia te oe, ina ia e faafiafia i ai latou. Ae peitai ia e usiusitai e pei o auauna/pologa o Keriso, na ia faia le finagalo o le Atua mai lona loto.</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O loo alofa atu ia te outou o Epafara, o lo outou lava o ia ma o le auauna a Keriso Iesu, O loo finafinau o ia i le tatalo e le aunoa mo outou, ina ia outou tumau i le atoatoa ma faamautuina i le finagalo o le Atua.</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Ia faafetai i mea uma lava. Auā o le finagalo lea o le Atua iā Keriso Iesu mo outou.</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O Paulo, ole aposetolo a Keriso Iesu i le finagalo ole Atua, e tusa ma le folafolaga o le ola o loo ia Keriso Iesu,</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Eperu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E toute manaomia le tumau i le onosai ina ia outou mae'a faatino le finagalo o le Atua, ma o outou maua le mea na ia tauto mai ai.</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Peteru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O le iuga o lea tagata, i le taimi o totoe i le tino nei, e lē toe usiusitai o ia i tuinanau o tagata, ae ua ia usiusitai i le finagalo o le Atua.</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Ioane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E mavae atu foi le lalolagi ma ona tuinanau. Ae o lē ua faia le finagalo o le Atua, e tumau e faavavau.</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Mataio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Na taunuu atu lea o Iesu i lona nuu ma aoao atu i tagata i le sunako. Na latou taufaiofo ma faapea ane, " O fea e sau ai lenei tagata ma lona poto ma le mana e fai ai vavega?.</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Mareko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Ina ua oo ile aso sapati, na amata ai loa ona a’oa’o o Ia ile sunako: ua ofo le toatele o i latou na faalologo ia te Ia, ua latou faapea mai, e mai fea mea ua i lenei tagata? ao fea foi e maua mai ai lenei poto ua tuuina atu ia te Ia? e oo lava I galuega matautia ua Ia i ona aao?</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Ua tupu foi le tama ma ua malosi, ua tumu o ia i le poto, ua ia te ia foi le alofa tunoa o le Atua.</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Galuega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Le au uso e, ia outou filifili i ni tagata se toafitu mai ia te outou, o i latou ua tauleleia, faatumuina e le Agaga ma le poto, ia matou tofia i latou i lenei faiva.</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Aue, i le loloto ma le oa o le poto ma le malamalama o le Atua! E mafai faafefea ona fesiligia ana faamasinoga, aua e le mafai ona tatou iloa ona ala!</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Korinito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O fea le tagata poto? O fea le na a'oa'oina?, O fea le finauina mea o lenei lalolagi? E le i liua ea e le Atua le poto o lenei lalolagi ma mea faavalevalea?</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Korinito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O lea ua matou tautala ai ma le poto I e ua faamatuaina, ae le’o le poto o lenei lalolagi, poo alii sili o lenei augatupulaga ua mou malie atu lava.</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Efeso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O lenei fuafuaga na faailoa mai e ala i le ekalesia ina ia iloa ai e alii sili ma faipule i mea o i le lagi le uiga tele o le poto o le Atua.</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Ona o lenei alofa, ma te lei mapu ai lava i le tatalo mo outou ina ua mā maua le tala. Na ma tatalo ina ia outou iloa lelei o lona fingalo, i le poto uma ma le mafaufau faaleagaga,</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Ia savavali ma le poto i e oi tua, ma faaaogaina tatau outou aso i lenei olaga.</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Iakopo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A e afai ua leai se poto i so outou, ina ole atu ia i le Atua, o lē foai tele mai i tagata uma ma le le toe ta'uta'ua; ona foaiina mai ai lea ia te ia.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Iakopo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A o le poto mai luga e muamua ona mamā, i le ua filemu, e agamalu, e faautauta, e tumu i le alofa ma fua lelei, e lē alofa faapito, e le faatagā fai.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Peteru 1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Ia outou manatu foi o le onosai o lo tatou Alii o le fa‘aolataga lea, fa‘apei o lo tatou uso pele o Paulo na tusi atu iā te outou, e tusa ma le poto na tuuina atu iā te ia.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Faaaliga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Ua latou alalaga mai ma le leotele, "E Paia oe le Tama'i Mamoe, o le na fasia, ina ia maua le mana, oa, poto, malosi, mamalu, viiga ma le faneetaga."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Mataio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O lenei, ai se fa'alogo i a'u upu nei ma faia e ia, ou te fa'atusaina o ia i le tagata poto na faia lona fale i luga o le papa.</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Mataio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A'o ē popoto ua ave ni suāu'u i a latou fagu fa'atasi ma a latou lamepa.</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O lea lava itula ua vivii fiafia ai o Ia i le Agaga Paia ma faapea atu, "Oute viia oe, Tama, le Alii o le lagi ma le lalolagi, ona ua e taofia nei mea mai e popoto ma atamamai, a ua e faaali atu ia mea ia i latou faatauvaa, e pei i latou o ni tama valevale. O lenei lo'u Tama e, o le fo'i lava lea e fiafia i ai lou finagalo.</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Ua latou fai mai e popoto, ae ua avea i latou ma e valelea.</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Ia gatasitasi o outou manatu. Aua le manatu i mea silisili, a ia feoai ma e ua faamaualalo. Aua le faafiapoto.</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Korinito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Aua ne'i faaseseina e se tasi o ia lava. Afai e manatu se tasi o outou ua poto o ia i lenei lalolagi, ia avea o ia ma "vale" ina ia maua e ia le poto</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Efeso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Vaai totoa i lau savali—ia e lē pei o ē valelea, a o ē popoto.</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Iakopo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O ai se outou ua poto ma ua malamalama? Ina faaali mai ia e ia ai le amio lelei o ana lava galuega i le agamalu o i ai le poto.</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Mataio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E mavae atu le lagi ma le lalolagi, ao au upu e le mavae atu lava ia.</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Mareko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A 'o ē na luluina ile eleele(palapala) lelei oi latou ia ua fa'alogo ile upu ma talia ma ua fua mai ta'i tolusefulu ma ta'i onosefulu ma o'o lava ile ta'i selau i nisi.</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Ae tali mai o Ia faapea, "E sili atu le faalogo i le Upu a le Atua ma ia taofi mau.</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Ioane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Sa i le amataga le Upu, sa i Le Atua le Upu, o Le Atua fo'i o le Upu.</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Galuega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A o i matou, matou te finafinau i le tatalo/talotaloga ma le faiva o le upu/auauna i le upu.</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Ae le peiseai ua iu vale le afioga a le Atua. Auā o tagata mai ia Isaraelu, e le o Isaraelu i latou uma lava.</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Korinito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O lona uiga, ua fa‘aleleia e le Atua le lalolagi ia te ia i a Keriso, ae lē faitaulia a latou agasala ia te i latou. Ua ia tuuina mai ia i tatou le feau o le faaleleiga.</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Kalatia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O lē ‘ua a‘oa‘oina i le ‘upu e tatau ‘ona tufa atu mea lelei uma i lē na a‘oa‘o atu.</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O le toatele foi o le au uso o i le Alii o loo matuā faatuatua ona o lo'u noanoataga; ua atili ai ona latou faamalosi e tautala i le upu ma le le mata'u.</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Ia nofo le afioga a Keriso i totonu ia te outou ia tele lava, i le poto uma lava, ia outou aoao ma apoapoai le tasi i le tasi i salāmo, ma pese, ma siva faaleagaga, o loo pepese atu ai ma le faafetai i le Alii i o outou loto.</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O le mea lea e le aunoa ai la matou faafetai I le Atua. Aua ina ua outou maua mai ia te I matou, le feau mai le Atua na outou faalogologo iai, na outou talia e le o se upu mai tagata. Ae peitai, na outou talia e pei o lona uiga moni, o le Upu a le Atua. O le upu foi lea o loo galue pea ia te outou o e talitonu.</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Ia e taumafai malosi ina ia avea oe ma le ua fiafian mai ai le Atua, ole faigaluega e leai se mea e mā ai, na te a'oa'o tonuina le upu moni.</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Eperu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Auā o loo ola le afioga a le Atua, o loo matuā galue foi, o loo sili foi lona maai i pelu uma e faatau maai itu, o loo vaevae foi e oo lava i le vavaeeseina o le loto ma le agaga, o gaugātino foi ma aano o ivi, o loo faamasino foi i manatu ma filifiliga o le loto.</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Iakopo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A ia fai outou ma e anaana i le upu, a e aua le na ona faalogologo i ai.</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Peteru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Ua fanaufouina outou, e le o le fua/fatu pala, ae o le fua/fatu e le pala lava, o le afioga a le Atua lea o loo ola ma tumau e oo i le faavavau.</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Mataio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"O fea o i ai le ua fanau mai, o Ia o le Tupu o tagata Iutaia? Na matou vaaia lona fetu i le itu i sasa'e, o lea ua matou o mai ai e ifo atu ia te Ia."</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Mataio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Ua fa'ateia i laua, ina ua fetaui ma Iesu, ma ua fa'apea mai, Talofa! Ua omai i lā'ua ma to'atutuli i lalo o ona vae ma ua vivi'i atu iā te ia.</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Mareko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E fai fua mai le latou vi'iga, ma ua outou a'oa'o a'oa'oga a tagata e fai ma outou talitonuga.'</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Na fetalai atu lea o Iesu ia te ia, " Ua tusia, E te ifo i le Alii lou Atua, ua na o ia lava e te auauna i ai."</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Ioane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O le Atua o le Agaga lava ia, o ē tapua'i ia te ia, e tatau ona tapua'i ia te ia i le agaga ma le faamaoni.</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Ioane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Na tali lea o ia, "Le Alii e, ua ou talitonu/faatuatua," ona ia vivii/ifo atu lea ia te ia.</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Galuega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Ona tulai lea o ia ma alu. Faauta foi, sa i ai le tagata mai Aitiope, o le eunuka o le pule sili i lalo o le pulega a Kanata, le tupu fafine o Aitiope. Sa ia pulea uma ana oa. Sa sau o ia i Ierusalema e tapuai ai.</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Galuega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E mafai ona e silafia mo oe lava e leʻi silia i le sefululua aso talu ona ou alu aʻe e tapuaʻi i Ierusalema.</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O i latou lava ua fesuiai le upu moni o le Atua i le pepelo, o e ua tapuai ma auauna i mea na faia, nai lo'o o Ia na faia, ia vi'ia e fa'avavau. Amene.</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Korinito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E faaalia mea lilo o lona loto. Mulimuli ane, e i'u ina faapau fao i ona foliga ma vivii atu i le Atua. E faapea ane o ia o lo o i ai le Atua ia te outou.</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Eperu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Ae peitaʻi, pe a aumaia e le Atua le ulumatua i le lalolagi, na ia fai mai, "E tatau i agelu uma a le Atua ona ifo ia te ia."</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Eperu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O le faatuatua na faamanuia ai e Iakopo atalii o Iosefa ona ua lata ina oti o ia. Na fai viiga Iakopo, ma ia faalagolago atu i lona tootoo</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Faaaliga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Ona "Amene!" mai lea o meaola e fa, ae fapauu toeaiina ma vivii atu ia te Ia.</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Faaaliga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9. Ua ia faapea mai ia te a'u, "Aua e te faia lena mea! o a'u o le isi auauna faatasi ma 'oe, faatasi ai ma ou uso le 'au perofeta, ma i latou o lo o latou usitaia upu o lenei tusi. Ifo ma tapua'i atu i le Atua!"</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Mataio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O sē tasi e sili lona alofa i lona tamā po'o lona tinā nai lo a'u, e lē agoa ia iā te a'u . O sē tasi fo'i ua sili lona alofa i lona atal'i po'o lona afāfine nai lo a'u, e lē aoga ia iā te a'u.</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Ia outou nonofo ai i lena fale, ma outou aai ma feinu i mea latou te laulau ane, aua e tatau le totogi i e galulue. Aua tou te feoa'i mai lea fale i lea fale.</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‘Ua lē toe aogā ‘ona ta‘ua a‘u o lou atali‘i; ‘ia e fai a‘u ma se tasi o au ‘au‘auna.”’</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Ioane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E tulai mai ia te outou se tasi tou te le iloa. O ia lenā olo'o mulimuli mai ia te a'u, o le manoa o ona se'evae e lē aoga ona ou tatalaina."</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Galuega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Na o ese i latou mai luma o le fono ua olioli ina ua tauaogaina i latou ia faaleagaina ona o lona suafa.</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Aua o lo'u manatu e le tatau ona faatusaina le tiga i nei ona po ma le manuia atali e faaalia mai ia te i tatou.</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Efeso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O lenei, o a‘u foi, o lē ‘ua noanoatia ona o le Alii, ou te aioi atu iā te outou ia outou sāvavali e tusa ma le vala‘au na vala‘auina ai outou.</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Tau ina ia tusa la outou amio ma le tala lelei ia Keriso, pe afai ou te alu atu ma feiloai ma outou, pe ou te nofo ese, ia ou iloa pea sina tala ia te outou, ua outou tumau i le loto gatasi, ma le manatu e tasi, o loo finau faatasi mo le faatuatua ua i le talalelei.</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ina ia outou savavali e tusa ma le Alii ina ia fiafia mai o ia ia te outou i mea uma; ma ia outou fua mai galuega lelei uma lava, ma ia tupu pea lo outou iloa lelei o le Atua</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Sa matou aioi ma faamalosi ma unaia outou ia outou savavali I ala e tusa ma le Atua, o le na valaau ia te outou I lona lava Malo ma le mamalu.</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O le mea foi lea matou te faatoga atu ai e le aunoa mo outou, ina ia tauaogaina outou e lo tatou Atua e tusa ma lana valaau ia te outou, ma ia faaatoatoaina e ia ma le malosi le loto mau lelei uma ma le galuega a le faatuatua.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Auā ua fai mai le Tusi, ‘Aua e te tuuina le gutu o le povi a o soli saito;” ma, “E tatau ‘ona maua e le tagata faigaluega lona totogi.”</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Eperu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E le mo latou le lalolagi. Sa latou feofeoa'i solo i le toafa ma mauga, faapea ma ana ma lua i le eleele.</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Ioane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o e ua faailoa mai lou alofa i luma o le ekalesia; afai e te fesoasoani i lo latou moliga e tusa i le Atua, e lelei lau mea e fai.</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Faaaliga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Ua latou alalaga mai ma le leotele, "E Paia oe le Tama'i Mamoe, o le na fasia, ina ia maua le mana, oa, poto, malosi, mamalu, viiga ma le faneetaga."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01/11/2026 05:03:11</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EN/SM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