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Marka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Da hoy Izy: "Aba, Aba! anao mahay magnano e raha agnaby, mba alay aminà rô ity kapoaky ity. F'izy tsy gne sitrapoko e hanigny, fa e sitraponao."</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Romana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Fa tsy mandray gne fagnahin'e fagnandevozagny sanaky anareo ka halia. F'izy, nandray gne Fagnahin'e fananganagn'anaky anareo, izay hangiangiantsika hoe: "Aba, Aba ah!"</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Galatiana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Satria zanaky anareo, da nirahin'Andriamanitry ho ao am-pontsika gne Fagnahin'e Zanany, izay mangaiky hoe : "Aba, Ray."</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Romana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Fa tsy mandray gne fagnahin'e fagnandevozagny sanaky anareo ka halia. F'izy, nandray gne Fagnahin'e fananganagn'anaky anareo, izay hangiangiantsika hoe: "Aba, Aba ah!"</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Romana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Tsy izany avao, fa ndre gne tegnatsika, izay managny voaloham-bokatr'e Fagnahy_ ndre gne tegnatsika da misento agnatitsika, mandigny gne fananganagny antsika ho zanany, da gne fagnavotagny gne tegnatsika.</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Romana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Indreo da Israelita. Indreo da managny fananganagny, gne voninahitry, gne fankatoavagny, gne fagnomezan'e lalàna, gne fideragny an'Andriamanitry, ary ireo fampanatenagny.</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Galatiana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Nagnano an'izany Izy mba hagnavotagny andreo izay ambanin'e lalàgny, amizay afaky mandray fananganagny ho zanaky antsika.</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Efesiana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Andriamanitry da nisafidy antsika mialoha ho ame fananganagny ho zanaky tame alalan'i Jesosy Kristy, arak'e sitrapony.</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Matio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Raha izy mbola mieritreritry momban'io raha maro be igny, da nibôky taminazy tame nofy gn'anjelin'e Tompo, magnano hoe: "Josefa, zanaky lahin'i Davida, ka malia gne nangala an'i Maria ho vadinao, satria e raiky izay notorotorognigny agnatiny ao da gne Fagnahy Masigny gne nampitoetry anazy.</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Matio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Avy eo niala Anazy gne devoly, sady indreo, nisy anjely avy da nanompo Anazy.</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Marka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Efapolo andro Izy gne tagny am'e tany fôgny, nalaigny e devoly fagnahy. Niaigny niaraky tame bibidia Izy, ary nanompo an'Azy aby gne anjely.</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Lioka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Sady indro maty gne mpangataky ka nentin'e anjely ho eo agnilan'i Abrahama. Maty avakoa gne mpanan-karena ka nalevigny,</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Asan'ny apostoly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Refa avy nandalo tame mpiambigny vôlohagny sy faharoy indreo, da avy tamin'e vavahady vy minday megnà ame tanàgny; misokatry ho azy izany. Nijotso indreo sady nidigny tamin'e lalagny raiky, sady gn'anjely avy da niala anazy.</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I korintiana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Ndra da atao hoe mizaka ame fizakan'ireo ologny sy ireo anjely aza iao. Fa Raha tsy managny fitiavagny,da Tonga vy magneno na kaimpantsogny mikaratsam-peo iao.</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Galatiana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Ino, zany, gne tanjon'e lalàgny? Nasiagny izany noho gne fandikan-dalàgny, mandra-piavian'e taranak'i Abrahama eo amin'izay nanaovagny gne fampagnantenagny. Gne lalàgny da nanin'e mpagnalalagny raiky ho manan-kery tamign'alalany gnanjely.</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Tesaloniana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Sady hagnome fijanognagny ho anareo izay nampahoriagny niaraky taminay. Ho aniny izany ame fiboahan'i Jesosy Tompo avy an-dagnitry miaraky ame gn'anjelin'e heriny.</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Timoty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Mandidy anao mafy iao eo anatrehan'Andriamanitry sy eo anatrehan'i Kristy Jesosy sady gne anjely voafidy, mba hihazonanao io didy agnaby io tsisy fitsaratsaragny sady mba tsy hagnamboaranao ndre ino ndre ino ame fandaniagny.</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Hebreo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Fa ia tamindreo anjely gne mba nizakan'Andriamanitry hoe: "Zanako anao, lasa iabanao Iao androany" da hoe: "Ho ray ho anazy Iao, da ho Zanaky ho Ana?"</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Petera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Kristy da eo an-tagn'ankavanan'Andriamanitry. Niakatry an-dagnitry izy. E anjely, e manam-pahefagny, da e hery da tsy maintsy magneky an'Azy.</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Petera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Fa Andriamanitry tsy namindra fo e anjely izay nanota. F'izy natolotriny ho ame vilagny tany indreo mba ho voatazogny ame gadran'e fahamaizignagny mandra-piavian'e fitsaragny. (Fagnamarihagny: E dikan-teny taloha sasany da midika akoizao: "Mba ho fiezigny ame lavak'e fahamaizinagny mandra-piavian'e fitsaragny.")</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Apokalypsy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Avy ek da nahita sy nahare feon'anjely maro nagnodidigny gne seza fiandrianagny izy ame zavatry managnahigny sady ireo olombe. Gne fitambarandreo da aman'aligny aligny.</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Marka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Nagnety andreo tamin-kavigniragny i Jesosy, sady nalahelo Izy nohon'e hamafin'e fo ndreo, da nizaka tamin'ity lelà ity izy hoe: "Ampahitsio e tagnanao." Da namparin'ity lelà ity e tagnany da sitragny.</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Lioka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Da nizaka tamy fokon'olo ho aniny batisa i Jaona hoe: "Anareo taranak'e menaragny! Ia gne nampitandrigny anareo mba hilefa gne fahavigniragny izay ho avy?</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Romana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Fa gne fahavigniran'Andriamanitry da nabôky avy tan-dagnitry manohitry gne haratsiam-panahy sy gne tsy fahamarinan'e olo, izay manakagny gne fahamarinagny ame alalan'e tsy fahamarinagny.</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Romana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Mihoatry noho izany aza, amin'zao andro zao. Refa nohamarinigny tamin'e ràny Itsika, da ho voavonjin'izany amin'e fahavigniran'Andriamanitry.</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Efesiana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Niaigny teo amin'io olo io itsika taloha, nagnatanteraky e filan-dratsin'e nofontsika, sady nagnatanteraky gne fagnirian'e nofo izy ame saigny. Efa voahary ho zanak'e fahavigniragny, ako gne zanak'olombelo sisa itsika.</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Efesiana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Mivignira fa ka manota. Ka apetraky ho tratrin'e masoandro mody gne havigniranao.</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Efesiana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Anareo ray, ka minday gne zanakareo ho ame fahavigniragny. Fa tezay ame fitsipiky izy ame fampianaran'e Tompo indreo.</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Kolosiana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Noho io raha io agnaby gne hahatongavan'gne fahavigniran'Andriamanitry amindreo zanaky gne tsy fankatoavagny. [Fagnamarihagny egny ambanin'e pejy: gne dikan-teny taloha sasany mivaky hoe: "Noho io raha io agnaby gne mahatonga gne fahatezeran'Andriamanitry.]</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Tesaloniana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Indreo io da nitatitry fa anareo da mandigny e Zanany lata an-dagnitry, izay natsangany tamiin'e maty. Jesosy izany, izay magnafaky antsika ame fahavigniragny ho avy.</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Tesaloniana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Fa Andriamannitry tsy nanendry antsika ho ame fahatezeragny, fa azahoagny famonjegny ame alalan'i Jesosy Kristy Tompontsika.</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Apokalypsy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vignitry be gne firenegny, f'izy tonga gne havigniranao. Avy gne fotoagny hitsaragny gne maty sy hamalianao tsara gne mpaminany mpanomponao, gne mpino, sy gne nataotry gne agnaranao, na gne tsy manan-danja na gne mahery. Tonga gne fotoa handringananao gne manimba gne tany."</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Matio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Da itoa aby gne agnaran'gne apostoly roy ambiny folo. Gne voaloany, Simona (angizagny avokoa hoe Petera), da Andreo rahalany; Jakoba zanaka lahin'i Zebede, sy Jaona rahalahiny;</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Marka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Nipody tagny am'i Jesosy gne apôstôly da nitantara tamin'azy gne raha vitan-dreo sy gne nampianarin-dreo.</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Lioka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Refa avy gn'andro, nangahiky gne mpianatriny ho eo aminazy Izy, sady nifidy roy amby folo tamin'ireo Izy, izay nantsovagny avakoa hoe Apostoly.</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Asan'ny apostoly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Indreo da niloka ho andreo, sady nilatsaky tam'i Matia gne filokagny, sady voisa ho Apostoly raiky ambin'ny folo izy.</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Asan'ny apostoly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da notazomigny e sasany tamin'e vola vidiny (gne vadiny avakoa nahalala an'izany), sady ninday gn'ampahany hafa tamin'izany da nametraky anazy teo ame tongotrin'e apostoly.</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Romana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Paoly, mpanompon'i Jesosy Kristy, da vôfidy ho apôstôly, ary vôtokagny ho mpitory gne filazantsaran'Andriamanitry.</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Romana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Magnamboara veloma an'i Androniko sy Jonia, havako akeky, sady niara-nigadra taminà. Malaza eo agnivon'ireo apostoly indreo, izay tao amin'i Kristy talohako avakoa.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I korintiana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Paoly, natsovan'i Jesosy Kristy mba ho apôstôly noho gne sitrapon'Andriamanitry, izy amin'i Sostena ralàntsika,</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I korintiana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Apostoly me izy marobe? Mpaminany avokoa me? Mpampianatry avokoa me? Magnano asa mahagaga avokoa me gne maro?</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Korintiana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Paoly, Apolosy raiky an'i Kristy Jesosy tamin'e sitrapon'Andriamanitry, sy Timoty ralàntsika, ho an'e fiangonan'Andriamanitry izay amin'e Korinto, sady hoan'ireo mpino agnaby magneragny e faritry Akaia.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Korintiana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Fa gne ologny akô zany da apostoly sandoky da mpiasa mamitaky. Indreo da magnamboatry sarintsarin'e tegnany akô gne apostoly.</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Galatiana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Paoly, Apostoly, tsy apostoly avy tame olo na tame alalan'e olo, fa avy tamin'i Jesosy Kristy izy ame Andriamanitry Abatsika, izay nanangagny Anazy tame maty,</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Efesiana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Paoly, apostolin'i Jesosy Kristy arak'e sitrapon'Andriamanitry, ho an'e olo masin'Andriamanitry agny Efesosy, izay mahatoky ao amin'i Kristy Jesosy.</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Timoty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Paoly, apostolin'i Kristy Jeossy araky gne didin'Andriamanitry mpamonjy antsika izy amin'i Kristy Jesosy tokantsika,</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Petera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Petera, apostoli'i Jesosy Kristy, ho ane zanaky am-pielezagny, e voafidy, magneragny an'i Ponto, Galatia, Kapadokia, Asia, da Bitynia.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Marka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Ndre ia ndre ia megnatry Anà sy gne zakako amity taranaky mijangajanga sy mpanota ity, da ho megnatry anazy avakoa gne Zanak' Olo refa avy ame voninahitry e Rainy miaraky ame gn'anjely masigny Izy."</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Lioka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Fa ndre ia ndre ia megnatry Anà izy ame zakako, da ho megnatry an'azy koa gne Zanak'Olo refa avy ame voninahitriny izy ame voninahitrin'e Ray sady ireo anjely masigny Izy.</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Lioka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Sady gne mpitandri-panagnagny nizaka tagny agneritreritry hoe: "Ino izany gne tokony aniko, fa mangala ana ame asa tantagniko gne tompoko? Tsy manan-kery hiasagny tany iao, sady megnatry gne hangataky iao.</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Fa iao da tsy megnatry ame filazantsara, fa izany gne herin'Andriamanitry ho famomjegny ane olo mino aby, ho an'e Jiosy da ho an'e Grika.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Filipiana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Izany da araky gne fiandrasako fatratry sy gne antoky fa iao da tsy ho megnatry mihitsy, sady mbola ame fahasahiagny agnaby avao, amin'izao fotoagny izao akô gne hatramin'izay, da hisandratry ato ame tegnako i Kristy, ndre ame fiainagny ndre ame fahafatesagny.</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Timoty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Ka megnatry ame fijoroagny vavolombelo momba gne Tompontsika, na aminà, Paoly, gne gadrany. F'izy, mizara ame fahoriagny gne filazantsara arak'e herin'Andriamanitry.</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Timoty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Fa noho izany antony izany da mijaly amin'io raha io avakoa iao. Fa tsy megnatry iao, satria fantako Izy gne ninoako. Resy lahatry iao fa afaky mitazogny izay efa nankiniko tamin'azy Izy mandrapahavin'izany andro izany.</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Hebreo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Fa ndre gne olo izay magnamasigny na indreo izay voamasigny da managny loharano raiky. Noho izany da tsy megnatry magnantso andreo hoe rahalà Izy.</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Hebreo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Fa akô izany, nagniry firenegny tsaratsara kokoa indreo, da izany, e agny an-dagnitry. Noho izany tsy mahamegnatry an'Andriamanitry gne voaantso hoe Andriamanitrindreo, da nagnomagny tanàgny ho andreo Izy.</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Petera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Fa raha misy mijaly fa Kristiana, da aoka izy tsy ho megnatry; f'izy, aleo hagnome voninahitry an'Andriamanitry amin'izany agnara izany izy.</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Jaona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Amizao fotoagny izao ry zanaka malala, mipetraha ao amin'Azy, mba refa mibôky Izy, da hanagny fasahiagny atsika sady tsy ho megnatry eo agnatrehany ame fevisany.</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Matio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Fa iao avokoa da lela napetraky ambany fahefagny, sady managny miaramila izay feheziko iao. Mizaka amin'gne raiky iao hoe: 'Mandiana', da mandea izy, da amin'gne hafa raiky hoe:'Avia,' da magnatogny izy, da amin'gne mpanompoko hoe: "Anio izao,' da aniny izany."</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Matio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Nangian'i Jesosy niaraky gne mpianatrany roy ambin'ny folo sady nagnome andreo fahefagny amin'e fagnahy maloto,mba handroahany andreo, sy hagnasitragny gne karazan'aretigny sy karazana faharariagny marobe.</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Matio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Fa Jesosy nangahiky andreo andeha aminazy sady nizaka hoe: " Fantatrareo fa ireo mpanapak'ireo Jentilisa da hangeja andreo, sady ireo lelà manan-danjan-dreo da hampianatry gne fahefagny gn'amindreo.</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Marka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Gaga tame fampianarany indreo satria nampianatry andreo akô gn'olo managny fahefagny Izy fa tsy akô gne panora-dalàgny.</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Marka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Nangian'i Jesosy ho eo aminy indreo da nizakany hoe: "Fantatrareo me! fa gn'olo zay anigny ho mpanapaky e Jentilisa da mampanompo andreo, da e mpifehy andreo da e magnampatry fahefagny amindreo.</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Lioka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Satria iao koa da lelà izay ambany fahefagny, managny miaramila ao ambaniko koa. Hoy iao am'ity raiky ity hoe: 'Mandehana,' da mandeha izy, sady ame raiky hafa: 'avia,' da avy izy, sady ame mpanopoko hoe: 'Amboary ity,' da amboariny izany."</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Jaona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sady nomen'ny Ray fahefagny hitsara gne Zanaky noho Izy Zanak'olo.</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Jaona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Tsy misy mangala an'izany aminà, fa gne tegnako avao e manolotry an'izany. Managny fahefagny honolotry an'izany Iao, sady managny fahefagny nangala an'izany indraiky. Izany didy izany da azoko avy tamin'i Abako."</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Asan'ny apostoly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Hoy Izy tamindreo hoe: " Tsy anareo gne hahalalagne fotoagny ndre gne vanin'andro izay notendren'e Ray tme fahefagny manokagny.</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Romana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Aoka gne fagnahy agnaby hagneky e manam-pahefagny ambony, fa tsy misy fahefagny raha tsy avy amin'Andriamanitry. Fa indreo manam-pahefagny efa misy da efa voatendrin'Andriamanitry.</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I korintiana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Tsy gne viavy e managny fahefagny amin'e vatany manokagny, fa e vadiny. Akô izany koa, tsy gne lelà e managny fahefagny manokagny amin'e vatany manokagny, fa e vadiny gne namany.</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Efesiana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Kristy da napetrany ho ambonin'e lalàgny izy ame fahefagny sady gne hery izy ame fitsaragny, sady gne agnaragny agnaby izay misy. Hanapaky i Kristy, tsy ho amin'izao vanim-potoagny izao avao, fa ho ame vanim-potoagny ho avy avakoa.</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Kolosiana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Feno anareo amin'Azy ao. Izy gne lohan'e hery sy gne fahefagny agnaby.</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Joda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amin'Andriamanitry tokagny Mpamonjintsika tamin'alalan'i Jesosy Kristy Tompontsika anie, gne voninahitry, gne fahalehibeazagny, gne fahefagny, e hery, talohan'e fotoagny agnaby, amin'izao fotoagny izao, da e mandrakizay. Amena</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Apokalypsy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Aveo naharegny feo mafy avy anyan-dagnitry aho: "Am'izao da tongy e famonjegny, e hery, e fanjakan'Andriamanitry da e fahefan'i Kristiny. Fa gne mpiampangy e rahalà tsika da natipy tagny ambany, da e raiky miampanga andreo andro aman'aligny eo anatrehan'Andriamanitsika.</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Hanigny batisa tegny amin'e reniranon'i Jordana indreo, refa nagneky gne fahotagny.</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Matio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Magnano batisa anareo amin'e rano ho amin'e fibebahagny iao. Fa mahery noho iao izy izay ho avy afarako, sady iao da tsy mendriky avao na da gne hinday e kapany azaky. Hagnano batisa anareo amin'e Fanahy Masina sy gne afo Izy.</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Matio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Avy eo Jesosy avy tagny Galilia da avy teo amin'e reniranon'i Jordana ho amboarin'i Jaona batisa.</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Matio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Nefa i Jaona da nizaky nanakagny anazy, magnano hoe: "Iao e mila amboarinao batisa nefa anao avakoa me gne magnontany anà?"</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Matio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None vita batisa Izy, da nibohaky gne rano avy hatrany Jesosy, sady igny, hisokatry taminy gne lagnitry. Hitany gne fanahin'Andriamanitry nidigny akô e voromailala sady nankeo amboniny.</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Marka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Avy Jaona, nagnano batisa tagny ame tany fôgny sady nitory gne batisan'e fibebahagny ho amin'e famelan-keloky gne ota.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Marka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Gne tanin'e Jodia agnaby sy gne fokonolo ao Jerosalema da avy nagnatogny an'azy. Naniny batisa tam'e ranon'i Jordana indreo, refa nagneky gne fahotany.</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Marka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Iao nagnano batisa anareo tamin'e rano, fa Izy hagnano batisa anareo amin'e Fanahy Masina."</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Lioka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Nandeha tagny ame faritry magnodidigny an'i Jordana agnaby Izy, nitory gne batisan'e fibebahagny ho famelagny gne heloky.</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Jaona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Tafaran'izay, da nandeha te Jodia Jesosy miaraky amin-dreo mpianatriny. Nipetraky fotoagny vitsy tao niaraky tamindreo Izy da nambôtry batisa.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Asan'ny apostoly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hatrame batisan'i Jaona ka hatrame andro nekarany teo amitsika, da tsy maintsy vavolombelogny miaraky amintsika ame fitsanganany."</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Romana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Koa, voalevigny, niaraky taminazy tamign'alalan'e batisa ho amin'e fahafatesagny Itsika .Nitranga izany mba ho ako gne nananganagny an'i Kristy tamin'e maty tamin'e voninahitry gne Ray, gne andeanantsika amin'e fiainagny vaovao avakoa.</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Galatiana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Fa maro aminareo izay nanigny batisa tao amin'i Kristy, gne nandray an'i Kristy.</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Kolosiana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Niaraky nalevigny tamin'azy tame batisa anareo, ary tamin'Azy gne nananganagny anareo tame alalan'e finoagny maherin'Andriamanitry, zay nanangagny an'azy tamin'izay maty.</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Petera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Izany e famantaragny e batisa izay mamonjy anareo amin'izao fotoagny izao_tsy ako e fagnadiovagny e loto ame vatagny, fa ako e haikin'e feon'e fieritreretagny ho amin'Andriamanitry_tame alalan'e fitsanganan'i Jesosy Kristy tame maty.</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Matio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Hoy Jesosy tamin'e kapiteny hoe: "Mandiana! Arakin'gne ninoanao, da aoka izany gne hanigny ho anao." Da sitragny tamin'izany lera izany mihitsy gne mpaompony.</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Matio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Ndre ino ndre ino angatahinareo ame vavaky, misy finoagny, da ho azonareo."</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Marka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Da gne mino izy ame vita batisa gne ho vonjegny, sady zay tsy mino kosa da ho helohigny.</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Lioka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Sambatra izy izay nino fa ho tanteraky gne ra izay nizakain'e Tompo taminazy."</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Jaona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Tonga izy mba ho vavolombelogny nagnambara the momba gne fahasoavagny, mba hinoan' e marobe ame gn'alalany.</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Jaona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sady mino anay ka magnantogny mba hafantatry fa Anao gne Masignin'Andriamanitry."</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Jaona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K'avela hangorohoro gne fonareo. Minoa an'Andriamanitry anareo, da mino Ana avakoa.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Jaona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fa izany da voasoratry mba hahalalanareo mino fa Jesosy, gne Kristy, gne Zanak'Andriamanitry, sady refa mino an'Azy anareo, da hahazo gne fiainagny ame gn'agnarany.</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Asan'ny apostoly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Lasa niparitaky nagneragny an'i Jopa agnaby izany raha izany, sady olo maro gne nino an'i Tompo.</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Romana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fa izany da fahamarignan'Andriamanitry ame gn'alalan'e finoagny an' i Jesosy Kristy ho an'e mino agnaby . Satria tsisy fagnavahagny.</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I korintiana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Satria tsy nahalala an'Andriamanitry izao tontolo zao tamign'e fahendregny, da sitrak'Andriamanitry, gne hamojegny ireo izay mino amign'alalan'e fahadalagn'e fitoriagny.</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I korintiana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Noho izany na iao zany na indreo, araky gne nitorianay da araky izany gne ninoanareo.</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Korintiana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Fa iay managny fagnahin'gne finoagny mitovy araky izay voasoratry hoe:</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Galatiana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Ako i Abrahama "nino an'Andriamanitry sady nisaigny ho fahamarinagny izany,"</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Filipiana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Fa nomegny anareo izany, ho an' i Kristy, tsy hoe mba hinoagny an'Azy fotsiny, fa hijaliagny ho an'Azy avakoa,</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Matio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Sady igny, nisy feo avy agny an-dagnitry nagnano hoe: "Ity gne Zanako malalako. Izay sitrako indrindra."</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Marka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Da nisy feo latan-dagnitry nagnano hoe: "Anao gne zanako malalako. Ekeko Anao."</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Lioka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sady gne Fanahy Masina nangala endriky da nidigny teo amin'Azy akô voromamanga, sady nisy feo avy agny andagnitry nagnano hoe: "Anao gne zanako, malalako. Faly Iao nohon'e aminao."</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Asan'ny apostoly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Izao gn'izy, iay agnaby da efa nagneky gne hifidy ireo lelà sy handefa andreo agny aminareo miaraky amin'i Barnabasy sy Paoly malalanay,</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Romana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Ity takelaky taratasy ity da ho andreo ao Roma, izay malalan'Andriamanitry, izay vôantso ho olo-masina. Ho aminareo gne fahasoavagny, sy gne fiadanagny avy amin'Andriamanitry Raintsika sy Jesosy Kristy Tompo.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I korintiana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Izany gne nandefasako anareo agn Timoty, zanaky malalako sady mahatoky ao ame Tompo. Izy da hampatsihahy anareo ireo lalagniko ano amin'i Kristy, akô gn'ampianarako andreo ndre aia ndre aia sy aoame fiangonagny agnaby.</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Efesiana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Noho izany aoka mba ho mpangalatahaky an'Andriamanitry, mitovy ame zanaky malala.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Filipiana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Noho izany, ry malalako, mitovy ame agnekenareo avao, tsy eo ame fagnatrehako avao fa mihoatry lavitry e amizao refa tsy eo iao, da aboay ame tahotry sy gne hovitry gne famonjegny anareo.</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Kolosiana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Lioka izay mpitsabo malala sy Demasy da miarahaba anareo .</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Timoty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an'i Timoty, zanaky tiagny : Fahasoavagny, fiantragny, da fiadanagny avy amin'Andriamanitry, gne Ray izy ami'i Kristy Jesosy Tompontsika</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Hebreo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Fa iay da resy lahatry gne amin'e Raha tsara kokoa momba anareo, ô malala, Raha izay mahakasiky gne famonjegny, ndre da mizaka akô izany aza iay.</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Jakoba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Ka magneky ho voafitaky ,ô rahalà namako.</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Jakoba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Lalanareo izany ry rahalà namako: Aoky gn'olo agnaby hazoto hiteno , tsy halaky hizaka sady tsy halaky ho vignitry.</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Petera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Malala, mangaiky anareo ako e vahiny sady mpirerirery iao mba hifady e filan'e nofo, izay mahatonga ady manohitry gne fagnahinareo.</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Petera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Noho izany sa malala, satria magnantegna izany raha izany anareo, magnamboara e tsara indrindra avy agny aminareo mba tsy hisy pentigny sady tsy hanan-tsigny eo an-katrefany, am-piadanagny.</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Jaona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Ry malala, raha tsy magnameloky atsika gne fontsika, da managny fahatokisagny amin'Andriamanitry atsiky.</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Lioka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Samby marina tagnatrehan'Andriamanitry indreo, da nankatoa gne didy marobe sy gne fitsipik'e Tompo.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I korintiana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Izy avakoa da hampiorigny anareo hatrame farany, mba tsy hana-tsigny anareo amign'andron'i Jesosy Kristy Tompontsika.</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Efesiana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Filipiana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Magnamboara akò izany mba ho lasa Zanak'Andriamanitry tsisy tsigny sady marina, tsisy kilema anareo. Miasà akò izany mba hamirapiratanareo mitovy ame fahazavagny eo am'izao tontolo izao, eo antegnategnan'e taranaky meloky sady maditry.</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Filipiana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Tame zotom-po, da nagnenjiky gne fiangonagny iao; raha amin'e fahamarinagny izy ame lalagny, da tsy manan-tsigny iao.</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Kolosiana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Fa amin'izao fotoana izao, izy e nampihavagny anareo tame vatany manontolo tame alalan'e fahafatesagny. Naniny izany mba hagnamasinany anareo, tsy hanam-pondro ankatrefany eo, sady nangala-baraky anazy nohon'e faharatsiagny,</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Tesaloniana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Anareo e vavolombelogny, da Andriamanitry avakoa, fa masigny, sady tsy manan-tsigny e fitondran-tegnany teo aminareo izay mino.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Tesaloniana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Izy gn'agnamafy gne fonareo, ka mba tsy hanagny tsigny ame fahamasignagny indreo eo anatrehan'Andriamanitry Raintsika , ame fihavian'i Jesosy Tompontsika miarakamireo masiny agnaby .</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Tesaloniana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Andriamanitry gne fiadanagny hampamasigny anao tanteraky. Aoka gne fagnahinareo aby, gne aigny, ary gne tegna da da ho akenigny tsy hanan-tsigny ho ame fiavian'i Jesosy Kristy Tompontsika.</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Hebreo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akognaià e fihofan'e ràn'i Kristy, izay nanolotry e Tegnany tsy mjsy kilema ho an'Andriamanitry tamign'alalan's Fagnahy mandrakizay, hagnadio e fieritreretantsika hiala amign'asa maty mba hanompoagny e Andriamanitry velogny?</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Petera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F'izy, navotagny tame ra sarobidin'i Kristy anareo, izay ako e zanak'ondry tsy misy takaitry na tsigny.</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Petera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Noho izany sa malala, satria magnantegna izany raha izany anareo, magnamboara e tsara indrindra avy agny aminareo mba tsy hisy pentigny sady tsy hanan-tsigny eo an-katrefany, am-piadanagny.</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Joda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Da ho an'izay miaro anareo mba tsy ho tafintohigny, sady haavy anao hijoro eo agnatrehan'e voninahitriny, tsy misy tsigny sady am-pifaliam-be,</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Matio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Gne nandalo da nanevateva an'Azy, nagnifikifiky gne lohandreo</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Marka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Izay nandalo teo da tsy nagnisy dikany Anazy, nagnifikifiky loha sady nagnano hoe: "Aha! Anao gne afaky mandrava gne fiangonagny sady magnorigny Anazy agnatin'e telo andro,</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Lioka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Nizaka raha hafa maro hanohitry an'i Jesosy indreo, nizaka ratsy an'Azy.</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Jaona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gne nohamasinin'e Ray sy nihiraniny amin'izao tontolo izao gne aninaareo hoe: "Mizaka ratsy Anao; noho Iao nizaka hoe: "Iao gne Zanak'Andriamanitry'?</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Asan'ny apostoly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Nosaziko imarobe indreo tagny ame syngoga agnaby sady niezaky gne hampirisiky andreo mba hizaka ratsy iao. Vignitry mafy tamindreo iao sady nagnihagny andreo ndre tagny ame tanagny agny ambadiky aza.</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Timoty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Mitovy an'i Hymeneo sy Aleksandro, izay natolotry ho an' i Satana mba ampianaragny andreo tsy hizaka ratsy.</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Apokalypsy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Ary nanokatry gne vavany hizaka ratsy an'Andriamanitra e bibi-dia: nizaka ratsy gne agnarany, gne toeragny zay hipetrahany da ireo zay mipetraky an-dagnitry.</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Apokalypsy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Avy eo gne anjely nitondra ana tame Fagnahy tagny ame tany fogny, da nahita viavy nipetraky tambony bibi-dì mena izay feno agnara zaka ratsy iao. Gne bibi-dì da managny loha fito sady tandroky folo.</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Matio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"Sambatry gne sahiragny am-pagnahy, fa azy iro gne fanjan'e lagnitry.</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Matio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Sambatry ireo malahelo, fa hampionigny indreo.</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Matio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Sambatry ireo malemy fagnahy, fa indreo gne handobpva gne tany,.</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Matio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Sambatry ireo izay mosaregny sy mangetaheta gne fahamarinagny, fa ho vôkisagny indrso.</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Matio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Sambatry iro mpamindra fo, fa hahazo famindram-pò indreo.</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Matio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Sambatry ireo madio am-po, fa hahita an'Andriamanitry indreo.</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Matio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Sambatry ireo mpampihavagny, fa indreo gn'angegny hos zanak'Andriamanitry.</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Matio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Sambatry ireo enjehigny nohon'e fahamarinagny, fa andreo gne fanjakan'e lagnitry.</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Matio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Sambatry anareo râ mangniratsira anareo sy magnenjiky anareo gn'olo, sady mizaka gne karazane vandy ratsy agnaby hanohitry anareo nohon'e aminà.</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Marka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Da indreo nandeha talohany miaraky ame gn'olo nagnaraky an'Azy nangaiky hoe: "Hosana! deraigny izay raiky avy ame gn'agnaran'i Tompo.</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Marka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Amindreo mbola mihinagny igny, da nangala mofo i Jesosy, nisaotry, da nizarazara izany. Natolotriny andreo izany sady nizaka Izy: "Raiso, Ity e vatako."</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Lioka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Sambatra izy izay nino fa ho tanteraky gne ra izay nizakain'e Tompo taminazy."</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Lioka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Da nagnety gne fahantran'e mpanompo vavy Izy. Da indro, manomboky amizao gne taranaky marobe hangaiky ana hoe sambatry.</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Lioka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da notrotroiny Izy sady nidera an'Andriamanitry sady nagnano hoe:</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Lioka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Namafy rano andreo Simona sady nizaka tam'i Maria endriny hoe: "Indro, ity zaza ity da voatendry ho ame fandavoagny sady fanandratagny gne olon'Israely maro sady ho famantaragny izay nolavigny-</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Lioka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Da nagnety e mpianatriny Izy, sady nizaka hoe: "Sambatry anareo izay sahiragny, fa anareo e fanjakan'Andriamanitry.</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Lioka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Sambatry anareo izay mosaregny amizao, fa ho voky anareo. Sambatry anareo izay mitomagny amizao, fa hiomehy anareo.</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Lioka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Sambatry anareo refa malaigny anareo gn'olo sady refa ahilik'indreo sy haratsin'indreo anareo, nohon'e ame Zanak'Olo.</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Lioka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Sambatry gn'olo izay tsy mitsahatry gne mino Anà nohon'e ataoko."</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Lioka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Avy eo da niodigny teo ame mpianatry Izy da nizaka moramora hoe: "Sambatry izay mahita ireo raha izay hitanareo.</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Lioka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Da Jesosy nitariky andreo mandra-piavisandreo tagny Betania. Nasandratriny e tagnany, da notahiany indreo.</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Lioka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Sady, refa nitso-drano andreo Izy, da niala andreo Izy sady lasa nakarigny tagny an-dagnitry.</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Lioka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Nitohy nankagny ame fiangonagny indreo, nankalaza an'Andriamanitry.</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Indreo gne nanakalo gne fahamarinagn'Andriamanitry tame vandy, ary izay midera sy manompo gne zava-boary fa tsy e Nahary, izay deraigny mandrakizay. Amena.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Galatiana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Gne Soratry Masigny, nahita mialoha fa Andriamanitry hagnamarigny indreo Jentilisa amin'e finoagny, da nitory gne filazantsara mialoha tamin'i Abrahama, nizaka hoe: "Avy aminao gne hitahiagny gne firenegny rehetra."</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Korintiana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Ho deragny anie Andriamanitry sy Rain'e Tompontsika Jesosy Kristy. Izy gne Rain'e famindram-po agnaby sy Andriamanitry gne fampiononagny rehetra.</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Efesiana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Deraigny anie gne Andriamanitry sady Rain'i Jesosy Kristy Tompontsika, izay nitahy antsika tao amin'i Kristy tame fitahim-pagnahy agnaby lat'an-dagnitry ao amin'i Kristy.</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Ho tahigny anie Andriamanitry sady Rain'i Jesosy Kristy Tompontsika. Tame famindram-pony, gne nagnomezany antsika fahaterahagny vaovao ho an'e fahatokisan'e lova. Izany lova izany da tamin'alalan'e fitsanganan'i Jesosy Kritsty tame maty.</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Apokalypsy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Nahare ireo zavatry voaforigny agnaby izay tagny an-dagnitry sy tetoa an-tany sady an-dranomasigny iao- gne raha agnaby tagnatin'ireo-nizaka hoe: " Ho an'ilay raiky izay mipetraky ame seza fiandrianagny sy ho an'ilay Zanak'ondry, anie gne dera, gne laza, gne voninahitry, sady gne fahefagny handidy, mandrakizay doria."</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Matio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Hoy anareo hoe: Rà niaigny tamign'andron'e razambetsikabisika, da tsy ho nandray anjara niaraky tamindreo tamin'e fandatsahagny gne ràn'e mpaminagny isika'.</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Matio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Gne vokatr'izany da hanody anareo gne rà marigny agnaby izay nalatsaky tetoa an-tany, nanomboky tame ràn'i Abela marigny, da hatrame ràn'i Zakaria zanak'i Barakia, izay novonoinareo tagn'elalan'e fidobohagny masigny izy ame gn'alitara.</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Matio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Fa refa hitan'i Pilato fa tsy afaky hagnano na ino na ino izy, kanefa efa nanomboky gne resandresaky, da nangala rano izy, nanasa gne tagnany tamason'e fokonolo, sady nagnano hoe:" Tsy manan-tsigny amin'e ràn'ity lelà tsy manan-tsigny ty iao.Fa asanareo zany."</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Matio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Gne olo aby nizaka hoe:" Ho aminay Izy ame zanakay anie gne ràny."</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Lioka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Nalainy akô izany koa gne kapoaky refa vita gne hanigny, da hoy izy hoe: "Ity kapoaky ity da gne fagnekegny vaovao ame ràko, izay nalatsaky ho anareo.</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Lioka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Tao agnatin'e fangirifiriagny, nivavaky tan-kafanam-po mafy kokoa Izy, sady gne hatsembohany da lasa akô gne rà nitete tame tany.</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Jaona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"Zakaiko aminareo marina, da marina tokôtry, fa Raha tsy minagny gne mofon'e Zanak'olo anareo sady misotro gne ràny, da tsy hanagny fiainagny ao anareo.</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Jaona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Ndre ia ndre ia mihinagny gne nofotriko sady misotro gne ràko da managny fiainagny mandrakizay, sady hatsangako izy ame gn'andro rany.</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Jaona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Fa gne nofotriko e tena fihinagny, da gne ràko gne tena fisotro.</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Jaona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Gne olo mihinagny gne nofotriko sady misotro gne ràko gne mipetraky Aminà ao, sady Iao aminazy ao.</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Jaona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Kanefa, nisy miaramila raiky nanindrogny gne vavoninytame lefogny, sady tonga da nisy ra da rano niraraky.</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Asan'ny apostoly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nizaka hoe: "Noraranay mafy anareo mba tsy hampianatry amin'io agnara io, kanefa, nofenoanareo e fampianaranareo i Jero salema ho topmon'andraikitry amin'e ran'io lelà io iay."</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Asan'ny apostoly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Noho izany tandremo gne momban'e tegnanareo, izy ame momban'ireo ondry agnaby izay hampihandraketan'e Fagnahy Masigny anareo. Mitandrema ame mpiambigny ondrin'e fiangonan'Andriamanitry, izay novidiany ame ràny manokagny. (Fagnamarinagny: râ ohatry ka "Tamin'e ràny manokagny" gn'ame antontan-taratasy fahiny da mivaky hoe: "Tamin'e ràny zanaky lahiny manokagny.")</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Romana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Mihoatry noho izany aza, amin'zao andro zao. Refa nohamarinigny tamin'e ràny Itsika, da ho voavonjin'izany amin'e fahavigniran'Andriamanitry.</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I korintiana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Mitovy amizay koa da noraisiny gne kapoaky refa avy nihinagny hariva, sady nizaka Izy hoe: "Ity kapoaky ity gne fagnekegny vaovao ao ame ràko. Amboaro izao ndre ovia ndre ovia anareo gne mindrano, ho fahatsiarovagny Anà. "</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I korintiana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Ndre ia ndre ia, noho izany, mihinagny gne mofo na mindrano amin'e kapoakan'e Tompo amin'efomba tsy mendriky, da ho meloky gn'amin'e vatany sy gne ràn'e Tompo.</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Hebreo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Fa gne mpisoronabe avao e niditry indraiky isan-taogny tamign'efitry faharoy,sady niaraky tame rà izay natolotry ho an'e tegnany sy ho an'ireo fahotagny tsy ninian'ireo olo.</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Hebreo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Tsy tamin'e ràn'ireo osy lahy sy vantotr'aomby vavy izany, fa tame ràny manokagny izay niditry tamin'e tena toeragny masigny indraiky avao ho an'e rehetra sady niaro e famonjentsika mandrakizay.</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Hebreo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Fa râ gne ràn'ireo osy izy amign'aomby lahy sady e famafazagny gne lakevon'e vantotr'omby vavy eo amin'ireo izay lasa maloto the manokagny andreo amin'Andriamanitry ho fagnadiovagny e nofotr'indreo,</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Hebreo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akognaià e fihofan'e ràn'i Kristy, izay nanolotry e Tegnany tsy mjsy kilema ho an'Andriamanitry tamign'alalan's Fagnahy mandrakizay, hagnadio e fieritreretantsika hiala amign'asa maty mba hanompoagny e Andriamanitry velogny?</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Hebreo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Ndre da e fagnekegny vôlohany azaky tsy nanigny râ tsy nisy rà.</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Hebreo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Fa refa nagnome e didy agnaby tame lalàgny tamin'ireo olo agnaby Mosesy, da nangalaky ràn'ireo aomby izy amign'osy, niaraky tamin'e rano, volon'ondry jaky mena, sy hysopa izy, sady namafy tamin'e boky izy amign'olo agnaby.</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Hebreo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Sady izy nizaka hoe: " Ity e ràn'e fagnekegny izay nandidian'Andriamanitry ho anareo."</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Hebreo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Da akô izany, da namafy rà tame tabernakely izy ame fidobohan'e zavatry agnaby hampiasaigny amin'e fanompoagny izy.</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Hebreo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Araky gne lalàgny, da saiky e raha agnaby e voadio tame rà. Râ tsy misy fandatsahan-drà da tsy misy famelan-keloky.</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Matio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E bokin'e razan'i Jesosy Kristy Zanak'i Davida Zanak'i Abrahama.</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Matio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Jakoba gne aban'i Josefa vadin'i Maria, gne niteraky an'i Jesosy, izay nangiagny hoe Kristy.</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Matio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Nentin'i Heroda niaraky gne lohan'e mpisorogny agnaby izy ame mpanora-dalàgny gn' olo, sady nagnontany anazy indreo hoe: " Aia gne hahaterahan'i Kristy?"</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Marka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Nagnontany andreo izy hoe: " Fa anareo magnano Anà ho Ia?" Da namaly an'Azy i Petera nagnano hoe: "Anao gne Kristy."</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Lioka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Androany da nisy mpagnavotry izay teraky ho anareo agny antanagnan'i Davida! Izy gne kristy Tompo!</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Lioka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Da nitsangagny nagnety teo gn'olo raha mbola nagnabarabara an'Azy koa gne mpanapaky, nizaka hoe: "Nagnavotry gne hafa Izy. Apetray Izy hagnavotry gne tegnany, raha Izy gne Kristin'Andriamanitry, gne raiky voafidy."</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Jaona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Fa gne lalàgny da nomeny tamy gn'alalan'i Mosesy. Gne fahasoavagny sy fahamarinagny da avy tamy gn' alalan' i Jesosy Kristy.</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Jaona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Nizaka tsotra izy, sady tsy nandà, fa Namaly hoe: "Tsy Kristy iao."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Jaona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Hoy Izy taminy se: "Aie, Tompo, mino iao fa Anao e Kristy, Zanak'Andriamanitra, ilay ho amin'izao tontolo izao."</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Jaona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Iao e fianagny mandrakizay: da gne ahafantarandreo Anao, e Andriamanitry tokagny sady marigny, sady Izy zay nirahinao, da Jesosy Kristy.</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Jaona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fa izany da voasoratry mba hahalalanareo mino fa Jesosy, gne Kristy, gne Zanak'Andriamanitry, sady refa mino an'Azy anareo, da hahazo gne fiainagny ame gn'agnarany.</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Asan'ny apostoly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Efa hitany izany da nikoragny momba gne fitsanganan'i Kristy tame fahafatesagny, 'sady izy tsy navela tam'e fiainagny tsy hita, sady tsy nagnano gne nofotriny hontratrin'e fahaloavagny. '</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sady indreo da hamarignigny fotsipotsiny ame fahasoavagny azo ame fagnavotagny tamin'i Kristy Jesosy .</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Romana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Fa ra mbola nalemy Itsika, da maty ara-potoagny ho an'e ratsy fagnà Kristy.</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Romana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Fa Andriamanitry magnaboaky fitiavagny manokagny ho antsika, satria ra mbola mpanota Itsika da maty ho antsika Kristy.</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I korintiana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râ vao voaporofo taminareofa marigny gne fagnambaragny momban'i Kristy.</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I korintiana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Noho izany anareo da tsy hijaly fagnomezam'pahasoavagny eo am-pandignasanareo gne fagnambaragny an'i Jesosy Kristy Tompontsika.</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I korintiana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Izy avakoa da hampiorigny anareo hatrame farany, mba tsy hana-tsigny anareo amign'andron'i Jesosy Kristy Tompontsika.</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I korintiana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Matokia Andriamanitry, izay nangahiky anareo ho ame firasaigny amin'e Zanany lahy, Jesosy Kristy Tompontsika.</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Korintiana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Nisokatry ho ana gne varangaragny tamin'e Tompo rehefa tonga tamin'gne tanàn-dehibe an'i Troasy nitory gne filazantsara an'i Kristy tagny.</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Korintiana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Fa fisaoragny anie ho an'Andriamanitry, izay amini'i Kristy mitariky anay mandrakariva aminin'gne fandresena. Amin'gne alalantsika da haeliny ndre aia ndre aia gne hanitry mamin'gne fahalalagny anazy..</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Korintiana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Fa iay da hanitry mamin'i Kristy an'Andriamanitry, na tamin'gne novonjena sy tamin-dreo izay ho faty.</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Galatiana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fantatsika anefa fa tsy misy olo hamarinin'e asan'e lalàgny fa ame alalan'e finoagny an'i Kristy Jesosy. Antsika avakoa da avy ame finoagny an'i Jesosy Kristy mba ho hamarinigny ame finoagny an'i Kristy fa tsy ame asan'e lalàgny. Fa tsy hisy nofo hohamarinigny ame asan'e lalàgny.</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Galatiana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Fa raha mitady hohamarinigny ao amin'i Kristy antsika, antsika avakoa, da hita fa mpanota, sa mandrisiky ame fahotagny i Kristy? Avy da diso izany!</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Asan'ny apostoly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Refa hitany izy, da nentigny tagny Antoka. Sady nandritry gne taogny raiky nagninjitry indreo da nivory niaraky tamin'e fiangonagny sady nampianatry olo maro. Gne mpianatry da nantsovagny vôlohany hoe kritiany tao Antioka.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Asan'ny apostoly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Agripa nizaka tam'i Paoly hoe: "Ao agnatin'e fotoagny foiky me gne handresehanao lahatry anà sady hagnamboaranao anà ho kristiana?"</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Petera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Fa raha misy mijaly fa Kristiana, da aoka izy tsy ho megnatry; f'izy, aleo hagnome voninahitry an'Andriamanitry amin'izany agnara izany izy.</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Matio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Zakaiko aminao avakoa fa anao e Petera, da ambonin'ity vatolampy ity gne hagnorenako gne fiangonagny. Gne vavahadin'gne kobory da tsy haharesy izany.</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Asan'ny apostoly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Raiki-tahotry gne fiangonagny manontolo, izy ame rehetra izay naharegny an'izany raha zany.</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Asan'ny apostoly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Sady avy eo , gne fengonagny nagneragny an'i Jodia agnaby, Galilia,da i Samaria nanagny fiadanagny sady voaorigny; da nandeha tame fatahoragny an'i Tompo izy ame fampiononan'e Fanahy Masina, ka nitombo isa gne fiangoanagny.</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Romana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izay nahafoy gn'aindreo ho an'e aiko. Misaotry andreo iao, sady tsy iao avao, fa gne fiangonan'e Jentilisa agnaby avakoa.</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Romana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Magnamboara veloma gne fiangonagny izay ao ame tragnondreo. Magnamboara veloma agny amin'i Epaineto malalako, izay voaloham-bokatr'i Asia ho an'i Kristy.</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I korintiana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ho an'e fiangonan'Andrimanitry ao Korinto, ho andreo izay vôhasigny tao amin'i Kristy Jesosy, da vôantso ho olo masigny. Manoratry ho anareo aby izay mangahiky gn'agnaran'i Jesosy Kristy Tompontsika amin'e toeragny agnaby avakoa iay, gne Tompon-dreo izy sy antsika.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Korintiana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Paoly, Apolosy raiky an'i Kristy Jesosy tamin'e sitrapon'Andriamanitry, sy Timoty ralàntsika, ho an'e fiangonan'Andriamanitry izay amin'e Korinto, sady hoan'ireo mpino agnaby magneragny e faritry Akaia.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Galatiana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da e rahala agnaby miaraky amina, da ho an'e Fiangonagny Galatianina.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Galatiana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Fa anareo naharegny gne fiaignako taloha tame fomba fivavahagny Jiosy , izy ame nagnenjehako gne fiangonan'Andriamanitry mihoatry gne tokony ho izy sady gne fiezahako handrava an'izany.</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Efesiana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ho an'Azy gne voninahitry ao ame fiangonagny sady ao amin'i Kristy Jesosy hatram'e taranaky agnaby mandrakizay doria. Amena.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Filipiana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Tame zotom-po, da nagnenjiky gne fiangonagny iao; raha amin'e fahamarinagny izy ame lalagny, da tsy manan-tsigny iao.</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Kolosiana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Arahabay indreo rahalà agny Laodika, sy Nymfa, da gne fiangonagny izay ao andragnony.</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Kolosiana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Refa voavaky eo agnivonareo ity taratasy ity da ataovy vakiagny ao amin'e fiangonan'i Laodikiana avakoa, sady ataovy voavakinareo avakoa gne taratasy avy agny Laodika.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Tesaloniana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Paoly, Silasy, da i Timoty ho an'e Fiangonan'e Tesaloniana ao amin'Andriamanitry Ray sy jesosy Kristy Tompo. Ho aminareo anie e Fahasoavagny izy ame Fiadanagny. [Fagnamarihagny: e dikan-teny sasany tahoha da mizaka hoe: "Ho aminareo anie e Fahasoavagny izy ame Fiadanagny avy amin'Andriamanitra Ray sy Jesosy Kristy Tompo."]</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Tesaloniana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Paoly, Silasy, da i Timoty, ho ame fiangonan'e Tesaloniana amin'Andriamanitry Abantsika sy Jesosy Kristy Tompo.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Tesaloniana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Noho izany da iay tegnanay da mizaka am-pireharehagny momba anareo eo ame fiangon'Andriamanitry. Iay da mikoràgny momba gne faharetanareo da gne finoanareo tamin'izay nagnenjehagny anareo. Mikoragny momba e fahoriagny izay niaretanareo.</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Timoty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Fa raha tara iao, da manoratry mba hahafantaranareo gne fitondran-tegna ao ame tokantragnon'Andriamanitry, izay fiangonan'Andriamanitry velogny, gne vato fehizoro sy fiorenan'e fahamarinagny.</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Filemona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da ho an'i Apia anakavinay, da Arkipo miaramila namanay, da ho an'e fiangonagny izay miangogny ao an-tragnonao.</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Apokalypsy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Rehefa naita gne fokonolo Izy, da nanagny fangoraham-po tami-dreo, satria nisalasala sy kivy indreo. Akogne ondry tsy misy mpiandry indreo.</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Matio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Aveo Jesosy nagnatogny aloan-dreo da nahita fokonolo marobe. Nalahelo andreo Izy da nagnasitragny gne aretin-dreo.</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Matio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Nangaiky gne mpianatriny mba hagnatogny Anazy Jesosy da nizaka hoe: "Maforaigny gne fokonolo Iao, satria efa telo andro sahady indreo gne nipetraky niaraky tamina nefa tsy managny hoanigny. Tsy te andefa andreo tsy mihinagny Iao, sao da ho toragny an-dalagny agny."</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Matio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Noho izany gne tompon'izany mpanompo izany, da nalahelo, da nagnafaky anazysady namela gne trosa taminazy.</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Matio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Aveo Jesosy, nangoeaky, da nikitiky gne mason-dreo. Tonga da nahita indreo sady nagnaraky Anazy.</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Marka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Nafiraigny an'azy, da nagnapatry gne tagnany Jesosy da nikasika an'azy, nizaka tamin'azy hoe: "Ekeko. Madiova anao."</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Marka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Refa avy tegny ame sisiny indreo, da nahita fokonolo Izy da firaigny andreo Izy satria d'akô gn'ondry ts'isy mpiambigny indreo. Ka nanomboky nampianatry raha maro Izy.</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Marka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"Mampalahelo ana itoa fokonolo toa, efa telo andro indreo e nagnaraky ana sady tsy nanankohanigny.</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Lioka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Nony nahita an'azy i Tompo, da nafiraigny tanteraky an'azy da nagnano tamin'azy hoe: "Ka mitomagny."</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Lioka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Fa nisy Samaritana raiky, refa nandeha tame nandehanany izy, da avy teo ame nisy an'azy. Refa nahita an'azy izy, da nalahelo an'azy.</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Lioka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Noho izany nandea gne faralahy da nagnatogny ame abany. Raha mbola lavitry izy, da hitagn'e abany, da tohigny nangoraky, da nihazakazaky, da nifihigniny sy nagnoroky anazy.</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Romana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Raha tsy hisy izany. Fa hoy Izy tamin'i Mosesy hoe: "Hamindra fo amin'e tiako hamindragny fo Iao, ary hahafiragny gne tiako firaignesigny Iao."</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Filipiana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Raha misy fampaherezagny ao amin'i Kristy, raha misy fampiononagny avy ame fitiavany, raha misy firaisagny ao ame Fagnahy, raha misy famindrampo zakabe sy fiantragny,</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Matio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Ra fantatry nareo gne hevitrin'e hoe: 'Famindram-po gne iriki fa tsy sorogny,' da tsy nagnameloky gne tsy manan-tsigny anareo.</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Matio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Fa gne zakanao gne hagnamarinagny anao, da gne zakanao gne hagnameloagny anao."</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Matio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Gne olon'i Ninive da hitsangagny amin'gne fitsaragny miaraky amin'ity taranaky ity sady hagnameloky anizany. Fa nibebaky indreo tamin'gne toritenin'i Joanah, da igny, misy olom-be noho Jaonah eto.</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Matio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Gne mpanjakavavin'gne atsimo da hiara-hitsangagny amin'gne lelan'ity taranaky ity amin'gne andron'e fitsaragny sady hagnameloky izany. Tonga avy amin'gne faran'e tany izy mba haregny gne fahendren'i Solomona, da igny, misy olom-be noho Solomona eto.</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Marka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Iteo, miakatry an'i Jerosolema itsika izao, da hatolotry e mpisoragny be izy ame mpanoradalàgny e Zanak' Olo. Hovonoindreo ho maty Izy da homendreo e Jentilisa.</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Marka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Efa renareo e vava ratsin'izany. Da ino e fanapaha-kevitrareo?" Indreo agnaby da samby nagnameloky anazy Agnaby mba ho olo tokony hovonoigny.</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Marka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Da gne mino izy ame vita batisa gne ho vonjegny, sady zay tsy mino kosa da ho helohigny.</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Lioka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Ka mitsara, sady tsy ho tsaraigny anareo. Ka magnameloky, sady tsy ho meloky anareo. Mamelà gne hafa, sady ho avela anareo.</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Romana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Noho izany da tsy misy fagnamelohagny sanaky amin'izao fotoagny izao ho an'e ao amin'i Kristy Jesosy.</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Romana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Ia gne raiky hagnameloky? Kristy raiky gne maty ho antsika, sady mihoatry an'izany, natsangagny avakoa Izy. Manapaky miaraky amin'Andriamanitry ame fitoeram-boninahitry Izy, sady Izy gne mifona ho antsika.</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Romana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Izay misalasala da meloky raha mihinagny, satria tsy tame finoagny izany. Sady ndre ino ndre ino tsy avy ame finoagny da fahotagny.</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Korintiana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Fa ra nanagny voninahitry gne asan'gne fagnameloagny, da akoignaia gne fitomboan'gne voninahitry gne asan'e fahamarinagny!</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Korintiana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Tsy hagnameloky anareo gne hizakako an'izao. F'efa nozakaiko fa ato amponay anareo, fa miara-maty sady miara-velogny atsika.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Hebreo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Tamin'e finoagny Noa, gne nomegny gne hafatry lata amin'Andriamanitry momba gne Raha izay tsy mbola hita, niaraky tamin'e fagnajagny an'Andriamanitry gne nagnamboarany gne sambo izay namonjegny gne ankohonany. Fa tamin'e fagnamboaragny an'izany, gne nagnamelohagny izao tontolo izao sady neviany ho mpandova gne fahamarinagny araky gne finoagny.</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Petera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Andriamanitry avakoa da nagnano e tanagnin'i Sodoma izy an'i Gomora ho lakevo sady nagnameloky andreo ho ame fahapotehagny, ho ako e ohatry amin'izay hitranga ame ratsy fagnahy.</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Hanigny batisa tegny amin'e reniranon'i Jordana indreo, refa nagneky gne fahotagny.</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Marka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Gne tanin'e Jodia agnaby sy gne fokonolo ao Jerosalema da avy nagnatogny an'azy. Naniny batisa tam'e ranon'i Jordana indreo, refa nagneky gne fahotany.</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Lioka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Hoy Iao aminareo, izay olo agnaby magneky Anà eo agnatrehan'e olo, gne Zanak'Olo avakoa da hagneky an'azy eo agnatrehan'e anjelin'Andriamanitry,</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Jaona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Nizaka tsotra izy, sady tsy nandà, fa Namaly hoe: "Tsy Kristy iao."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Asan'ny apostoly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Sady koa, maro tamindreo mpino gne nagnatogny da nibebaky sady nagneky gne raha ratsy izay vitan-dreo.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Romana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Fa raha amin'e vavanao gne agnekenao an'i Jesosy ho tompo, sady mino amin'e fonao fa natsangan'Andriamanitry tamin'e maty Izy, da ho vonjegny anao.</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Romana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Fa amin'e fo gne inoan'olo gne fahamarinagny, da amin'e vava gne agnekegny gne famonjegny .</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Romana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Fa efa voasoratry hoe: "Ra mbola velogny koa Iao," hoy gne Tompo, "da hiforitry an-katrefako gne tsopokon'e rehetra, sady gne lela rehetra avakoa da hidera an'Andriamanitry."</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Filipiana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Namboariny izany mba hagneken'e lela agnaby fa I Jesosy kristy no Tompo, ho voninahitr'Andriamanitry Ray.</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Timoty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Media gne ady tsaran'e finoagny. Tazomo tsara gne fiainagny mandrakizay fa ho amin'izany gne namgiagny anao. Izany da makasiky gne nijoroanao vavolombelogny gne amin'izay inoanao teo anatrehan'e vavombelogny maro tamin'izay tsara.</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Timoty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Iao da magnome anao izany didy izany eto anoloan'Andriamanitry, izay nahalasa gne raha agnaby ho velogny, sady eo anatrehan'i Kristy Jesosy, izay nizaka gne marigny teo anatrehan'i Pintio Pilato: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Hebreo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Noho izany, satria da managny mpisoronabe zakabe izay lasa namaky gne lagnitry, Jesosy Zanak'Andriamanitry, da andeha itsika hifikitry mafy amin'e finoantsika.</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Jakoba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Mifagnekea heloky anareo, da mifampivavaha, mba ho sitragny anareo. Gne vavaky ataon'olo-marigny da tena matanjaky amin'e fiasany.</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Jaona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Nefa raha miaiky gne fahotatsika atsika, Izy da mahatoky sady marignyame famelagny gne fahotantsika sady magnadio atsika ame tsy fahamarinagny agnaby.</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Jaona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Fa maro gne mpamitaky efa lasa amin'izao tontolo izao, sady indreo da tsy magneky an'i Jesosy Kristy da tonga tamin'e nofo. Izany gne mpamitaky sy antikristy.</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Matio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Gne tsy mandray gne hazofijaliany ka magnaraky Ana da tsy mendriky Ana.</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Matio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Aveo Jesosy nizaka tamin'gne mpianatriny hoe: "Ra misy ta-hagnaraky Ana, da tsy maintsy mandà gne tegnany izy, hitondra gne hazofijaliagny, sady magnaraky Ana.</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Matio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Refa nijotso indreo, da nahita lelà raiky avy agny Syrena natsovagny hoe Simona, izay noteren-dreo hiaraky amindreo mba hampijongaigny gne hazofijaliagny.</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Marka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Avy teo da nangaiky e fokonolo izy ame mpianatriny niaraky Izy, da hoy Izy tamindreo hoe:" Ra misy te-hagnaraky Anà, da tsy maintsy mandà gne tegnany izy, mangala gne hazo fijaliany, da magnaraky Anà.</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Marka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Noteren-dreo gne olo raiky avy lat'atonda hijoga gne hazofijalian'i Jesosy, lelà raiky atao hoe Simona Kyreniana aban'i Aleksandra izy amin'i Rofosy.</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Lioka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Da hoy Izy tamin'izy agnaby hoe: "Raha misy ta hagnaraky Anà, da tsy maintsy mandà gne tegnany izy sady minday gne hazofijaliany isan'andro da magnaraky Anà.</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Lioka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Ndre ia ndre ai tsy madanja gne hazofijaliany sady magnaraky Ana da tsy afaky gne ho mpianatriko.</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Lioka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Sady t'am-pidesagny an'Azy indreo, da nizaka an'i Simona avy agny Syrenia, izay avy agny ambanivolo, sady napetrikindreo tamin'Azy gne hazofijaliagny mba hidesiny, nagnaraky an'i Jesosy.</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Jaona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Sady nitsangagny takaikin'e hajo fijalian'i Jesosy gne reniny, gne ravavindreniny, Maria vadin'i Klopa, sady Maria Magdalena.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I korintiana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Fagne hafatry momba gne hazo fizaliagny da fahadalagny amin'ireo izay ho faty. Fa eo amindreo izay ho vonjen'Andriamanitry, da herin'Andriamanitry izany.</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Galatiana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Nefa tsy hirehareha ndre ovia ndre ovia afa-tsy gn'amin' e hazofijalian'i Jesosy Kristy Tompontsika anie iao, izay nanombohagny an'izao tontolo izao taminà, fa iao teo amizao tontolo izao.</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Efesiana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Kristy da mampihavagny gne vahoaky roy tonta ho vatagny raiky amin'Andriamanitry ame alalan'e hazofojaliagny, izay mamono gne fanoheragny.</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Filipiana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Nanetri-tegna Izy sady lasa mpankatò hatramin'e fahafatesagny, da gne fahafatesan'e hajofijaliagny!</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Kolosiana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Nofafany gne rakitsoratry gne trosam-pahafahagny sy ireo fitsipiky nifanohitry tamintsika.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Hebreo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Andeha itsika hitandrigny amin'i Jesosy, gne mpampiatomboky izy ame mpagnantanteraky gne finoagny. Fa nohon'e hafaliagny izay napetraky teo agnoloany, da niaritry gne hazofijaliagny Izy, tsy niraharaha gne hegnatr'izany, sady nidoboky teo an-tagnan'an-kavanan'e seza fiandrianan'Andriamanitry.</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Matio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sady hanolotry Anazy aminareo Jentilisa da hiomehezahny, ho vangohigny, sady hofantsiagny Anazy ame kakazofijaliagny. Fa amign'andro fahatelo dz hitsangagny indraiky Izy."</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Marka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Da niorakoraky koa indreo hoe: "Fatsio Izy!"</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Marka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Hoy Pilato tamindreo hoe: "Ino gne ratsy naniny?" Fa nioraky mafy fezay fezay indreo hoe: "Fatsio Izy!"</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Marka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Te hagnano zay mahafa-po andreo Pilato, farany da nafahany ho andreo Barabasy. Nivangoigny Jesosy da avy eo natolotriny mba ho fatsiagny.</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Marka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Tamy telo Izy gne nifatsiandreo.</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Lioka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F'izy naresaky mafy indreo, nizaka hoe: "Fatsio Izy e, fatsio Izy 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Jaona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Refa hitan'e lohan'e mpisorogny izy ame manamboninahitry i Jesosy, da nikoiky mafy indreo da nizaka hoe: "Fantsio Izy, fantsio Izy!" Da hoy i Pilato tamindreo hoe: "Alainareo Izy da fantsio agny, fa iao tsy mahita heloky amin'Azy."</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Jaona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Nikoiky mafy indreo hoe: "Apetrao Izy, apetrao Izy, Fantsio Izy!" Hoy Pilato tamindreo hoe: "Tokony hamantsiky gne mpanjakanareo izany iao?" Namaly gne lohan'e mpisorogny hoe: "Tsy managny mpanjaka hafa tsy i Kaisara iay.</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Jaona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Nofantsindreo tagny Jesosy, sady nisy lelà roy hafa niaraky tamin'Azy, raiky isak'e ilany , da i jesosy gne t'ategnategnany.</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Asan'ny apostoly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Noho izany, aoka ho fantatr'e rehetra indrindra gne tragnon'Israely fa Andriamanitry gne nagnano Anazy ho Tompo sady Kristy, gne Jesosy izay nombohanareo. "</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Romana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Lalantsika izany , fa gne tegnantsika taloha da nofantsihagny niaraky taminazy, mba hamotehagny gne tegnan'e ota. Nitranga izany mba tsy ho andevozin' e ota sanaky Itsika.</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I korintiana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Tsy nisy taminareo mpanapak'izao andro izao gne nahafantatry io fahendregny io, fa râ nahatakatry izany indreo tamizany fotoagny izany, da tsy ho nofantsian-dreo e Tompon'e voninahitry.</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Galatiana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Fa tame lalàgny e nahafatesako ame lalàgny, mba ho velogny ho amin'Andriamanitry iao.</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Galatiana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E ry Galatiana Mola! Ia gne namosavy anareo? Tamasonareo mitsy gne nagnaboahagny an'i Jesosy Kristy voafantsiky.</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Galatiana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Nefa tsy hirehareha ndre ovia ndre ovia afa-tsy gn'amin' e hazofijalian'i Jesosy Kristy Tompontsika anie iao, izay nanombohagny an'izao tontolo izao taminà, fa iao teo amizao tontolo izao.</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Hebreo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saingy avy eo da lavo_tsy hay anigny gne mamerigny andreo amin'e fibebahagny indraiky. Izany da satria noboandreo ho an'e tegnandreo indraiky gne Zanak'Andriamanitry, sady nalainy baraka ampahibemaso.</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Apokalypsy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Hiampatry egny ame lalan'e tanambe gne fatindreo (izay antsoigny avakoa hoe Sodoma izy ame Egypta) izay namantsiagny gne Tompondreo.</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Matio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Ino gne hevitry nareo?" Namaly indreo da nagnano hoe: "Mendriky gne ho faty Izy."</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Marka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Iteo, miakatry an'i Jerosolema itsika izao, da hatolotry e mpisoragny be izy ame mpanoradalàgny e Zanak' Olo. Hovonoindreo ho maty Izy da homendreo e Jentilisa.</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Lioka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Tsia, ndre da Heroda azaky, satria nalefany nipody taty amintsika Izy, sady iteo, tsisy ndre ino ndre ino izay magneva fahafatesagny vitany.</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Lioka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sady gne fomba nagnoloran'e lohan'e mpisorogny sy gne mpanapaky an'Azy mba ho vonoigny ho faty izy ame namantsihagny an'Azy tame hazo fijaliagny.</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Jaona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Zakaiko aminareo, marigny, da marigny tokôtry, fa raha misy mitandrigny gne zakako, da tsy hahita fahafatesagny mandrakizay izy."</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Asan'ny apostoly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Nahafantatry iao fa voatory tamin'e ady hevitry mikasiky the lalàgn'indreo manokagny izy, nefa tsy nisy fitoriagny nanohitry an'azy izay mendriky fahafatesagny na fagnagadragny.</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Romana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Hain-dreo gne lalàn'Andriamanitry, fa indreo nagnano raha akoizany da mendriky gne fahafatesagny. Fa tsy io raha io avao gne anigny, fa magneky gne hafa izay magnano an'io koa.</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Romana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Fa gne fitsipik'e Fagnahin'e fiainagny ao amin'i Jesosy Kristy gne nagnafaky anà tame fitsipiky gne fahotagny izy ame fahafatesagny.</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I korintiana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Amin'e fotoagny agnaby izay hinananareo ity mofo ity sy hindranomanareo amin'ity kapoaky ity, da magnambara gne fahafatesan'e Tompo mandra-piaviny anareo.</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Korintiana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Iay zay velogny da mitondra hatrany amin'gne vatanay gne fahafatesan'i Jesosy, amin'izay gne fiainan'i Jesosy da hiboky amin'e vatanay olombelogny.</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Filipiana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Izany da araky gne fiandrasako fatratry sy gne antoky fa iao da tsy ho megnatry mihitsy, sady mbola ame fahasahiagny agnaby avao, amin'izao fotoagny izao akô gne hatramin'izay, da hisandratry ato ame tegnako i Kristy, ndre ame fiainagny ndre ame fahafatesagny.</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Filipiana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Nanetri-tegna Izy sady lasa mpankatò hatramin'e fahafatesagny, da gne fahafatesan'e hajofijaliagny!</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Petera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Efa nijaly nohon'e fahotagny avakoa i Kristy. Izy izay marina da nijaly ho antsika, izay tsy marina, mba hitondrany antsika eo amin'Andriamanitry. Novonoigny tame nofo Izy, fa novelomin'e Fagnahy.</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Hebreo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Fa itsika mahita e raiky izay naniny ambany noho ireo anjely nandritry gne fotoagny fohy: Jesosy, izay, nohon'e fijaliagny izy ame fahafatesagny, da nosatrohigny satro-boninahitry tamin'e voninahitry sy dera. Ka amin'izao tamign'alalan'e fahasoavan'Andriamanitry, gne nagnandramany gne fahafatesagny ho an'e olo agnaby.</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Jaona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Lalatsika f'efa niala tame fahafatesagny megn'ame fiainagny atsika, satria tia an'e rahalà atsika. Izay tsy tia da mipetraky agny ame fahafatesagny.</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Matio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Rehefa tonga tagnilany sy tamin'gne tanànan'e Gadarenesa Jesosy, da nisy lela roy izay nofehezin'gne demony nifanena Taminazy. Indreo da nivoky avy tamin'gne kobory sady naseky be, noho izany da tsy nisy mpandeha afaky nandalo any lalagny izany.</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Matio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Fa hoy gne fariseo hoe: "Tamin'gne fanpahan'gne demonia, e namoahany gne demonia."</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Matio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F'izy ra mamoaky gne demonia amin'gne alalan'e Fagnahin'Andriamanitry Iao, da efa tonga aminareo gne Fanjakan'Andriamanitry.</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Marka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Nagnasitragny olo maro nararin'gne aretigny maro karazany Izy da nandroaky demonia maro fa tsy napetrany ijaka gne demonia satria nahafantatry an'Azy indreo.</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Marka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Sady Grika gne viavy, Syro-foinika gne niaviany. Niangavy tamin'azy Izy mba handroaka gne demony hiala amin'e zanany viavy.</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Marka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Da hoy izy tamin'azy :"Noho izany zakanao izany, afaky mandeha anao. Efa afaky tame zanakao viavy e demony."</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Marka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Raha nipody t'an-dragnony raviavy da nahita e zaza natory t'ambony fandria, sady efa niala e demony.</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Lioka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Avy eo ireo izay nahita an'izany nizaka andreo gne fomba nahasitragny gne lelà nanjakan'e demonia.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Jaona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Maro tamindreo gne nizaka hoe: "Managny demonia Izy sady very Saigny. Nagnino me anareo raha miteno Anazy?"</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Jaona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Gne sasany nizaka hoe: "Tsy fizakàn'olo misy demonia izany. Gne demonia me ko afaky mampahiratry gne Mason's jamba?"</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I korintiana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Fa miresaky momban'e Raha say amboarin'ireo jentilisa mpanompo sampy fagnatitry iao, fa omen-dreo an'ireo demonia ireny Raha ireny fa tsy an'Anndriamanitry. Tsy tiako anareo ho mpiombogny amin'e demonia!</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I korintiana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Tsy afaky misotro gne kapoakin'e demonia anareo.Tsy afaky miraiky eo amin'e latabatrin'e Tompo sy gne latabatr'ireo demonia anareo.</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Timoty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Amin'izao fotoagny izao nizaka mazava tsara gne Fagnahy fa ame fotoagny agny afara agny da hiala ame finoagny gn'olo sasany sady mitandrema tsara gne amin'e fagnahy mpamitaky izy amin'e fampianaran'e demonia</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Jakoba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Anao da mino fa raiky avao Andriamanitry; tsara izany amboarinao izany. Fa ndre gne devoly aza da magneky an'izany, sady da mangitakitaky agnaby indreo.</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Apokalypsy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E sisan'e olombelogny, zay tsy matin'ireo loza ireo, da tsy nibebaky tame asa vitan-dreo, na nijanogny nanompo e demony da e sampy volamena, volafotsy, varahigny, vato, da kakazo-e raha tsy hita maso, regny, na mandeha.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Apokalypsy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Fa fagnahin'e demonia magnano famataragny mahagaga izy ireo. negn'agny ame mpanjakan'izao tontolo izao indreo mba handagnogny andreo miaraky ho an'e adin'e andro zakaben'Andriamanitry ambony indrindra.</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I korintiana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Fa refa vôtsaran'e Tompo isika, da mpagnara-dalàgny, mba tsy ho vôheloky miaraky amin'izao tontolo izao.</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Efesiana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Anareo ray, ka minday gne zanakareo ho ame fahavigniragny. Fa tezay ame fitsipiky izy ame fampianaran'e Tompo indreo.</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Timoty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Tsy maintsy ao ame fahalemem-pagnahy e ampianaragny izay manohitry an'azy. Fa Andriamanitry angamba gne mety hagnome an'azy gne fibebahagny ho an'e fahalalagny gne marina.</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Timoty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Gne Soratry Masigny agnaby da avy ame tsindrimandrin'Andriamanitry. Izany da tombony ho an'e fotoam-pampianaragny, ho an'e fanondroagny gne diso, ho an'e fagnitsiagny, sady ho an'e fampiofanagny ame fahamarinagny.</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Titosy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Mampianatry antsika handà e toetry tsy araky an'Andriamanitry izy ame filàn'izao tontolo izao izany. Mampianatry antsika hiaigny am-pihononagny, am-pahamarinangny, da arak'e lalan'Andriamanitry amin'izao vanim-potoagny izao izany</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Hebreo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da adignonareo gne fampaherezagny izay nampianarigny anareo akô gne amin'e zanaky hoe: "Zanako là, k'aza magnamaivagny gne fitsipiky gne Tompo, ndre mihavalaky raha ahitsiny anareo."</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Hebreo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Fa gne Tompo magnafay gne rehetra izay tiany, sady Izy magnasazy gne zanaky tsiraidraiky izay raisiny.</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Hebreo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Miareta fijaliagny akô gne fitsipiky. Andriamanitry da mitondra anareo akô gne Zanaky. Fa zanaky ino gne teo ka tsy nofaizin'e rainy?</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Hebreo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Fa raha tsy managny fitsipiky anareo, izay anagnan'e olo agnaby, da zazasary anareo fa tsy zanany.</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Hebreo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Fa etsy andaniny, gne raintsika nagnafay antsika nandritry gne andro vitsy araky izay marigny tamindreo.</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Hebreo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Nefa gne ankilany, Andriamanitry nagnano an'izany ho an'izay tsara ho atsika mba hafahantsika managny anjara amin'e fahamasinagny. Tsy misy famaizagny mitranga ho mahafinaritry, fa manaintaigny aza. F'izy izany afara kely da mamokatry gne vokatry feno fiadanan'e fahamarinagny ho andreo izay nozarigny tamin'izany.</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Apokalypsy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Ampiofagniko gne tsiraidraiky aby izay tiako, sady hampianariko andreo gne fomba tokony hiaignandreo. Noho izany, mazotoa da mibebaha.</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Marka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Nagniraky mpiasa raiky ho agny indraiky izy, da noratrain-dreo tame lohany ary nalaim-baraka.</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Lioka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Avy eo da nandefa mpanompo hafa indraiky izy sady da novangohindreo avakoa, nalainy baraka, sady nalefandreo tagnam-polo.</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Jaona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Jesosy namaly hoe: " Tsy misy demonia iao, fa magnome voninahitry e Raiko, ary anareo tsy magnome voninahitry Anah.</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Asan'ny apostoly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Indreo da niala gne filan-kevitry tame fifaliagny satria mendriky gne hinday fahafam-baraka ho an'Ilay Agnara.</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Romana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Noho izany da natolotr'Andriamanitry ho ame filàn'e fon-dreo ho ame fahalotoan-dreo, mba ho afa- boninahitry eo amin-dreo avao gne tegnan-dreo.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Romana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Anao izay faly mirehareha ao ame lalàgny, mangala-baraka an'Andriamanitry me anao amin'io fandikanao gne lalàgny io?</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Romana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Sa gne mpagnano vilagny tsy managny zo amigne tanimanga ka gne vongagny raiky igny avao gne agnamboragny fitoeragny amign'andro voatokagny, ary fitoeragny raiky hafa koa amign'isan'andro?</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I korintiana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Tsy gne natiora mihitsy me gne nampianatry anareo fa râ gne lelà gne lava volo, da fahafam-baraka ho anazy izany?</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I korintiana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Afafy tame fahafam-baraka zany; da natsnagagny am-boninahitry. Afafy tamin'e fahalemegny zany; da natsangagny ame hery.</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Korintiana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Iay da miasa ame voninahitry izy ame fahafa-baraka, ame fagnaratsiagny izy ame fideragny. Iay da voampanga ho mpamitaky f'izy iay da marigny.</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Korintiana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Ho lazaiko amin'e fahafam-barakanay fa mamely loatry iay tamin'e fagnamboaragny zany. Raha misy mirehareha-da miresaky akô gne adala iao- Iao avakoa da hirehareha.</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Timoty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Ao ame tragnon'e mpanan-draha, da tsy gne tragnon'e volamena izy ame volafotsy avao gn'ao. Misy avakoa gne fipetrahan'e hazo izy ame tanimanga. Gne sasany amindreo da ho ampiasaigny amim-boninahitry, da gne sasany ho ame fangalà baraka.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Jakoba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Fa anareo da mangala baraky gne sahiragny! sa tsy gne mpanakaregny gne manahiragny anareo? Sa tsy indreo mein gne mahatariky anareo ho eo ame fitsaragny?</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Romana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Fa gn'endrikiny izay tsy hita maso, izay hery tsy misy fetry sy maha Andriamanitry an'Azy, da hita mazava tsara, nanomboky tame famoronagny izao tontolo zao, tame raha zay noforonigny. Noho izany, da tsy managny fialan-tsigny indreo.</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Petera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E raha agnaby mahakasiky e herin'Andriamanitry ho an'e fiainagny izy ame toe-pagnahy da nomegny antsika tame alalan'e fahalalagny an'Andriamanitry, izay niantso antsika tame alalan'e voninahitriny izy ame fahatsarany manokagny.</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Petera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Tame alalan'e nomeny zaka fikasagny tsara sady zakabe indrindra itsika, mba ho lasa mpizara amin'ny fomban,Andriamanitry anareo, raha miala e fahalotoagny izay eto an-tany nohon'e filàn-dratsy.</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Matio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Fa olo maro gn'antsovagny, nefa vitsy gne ho voafidy.</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Lioka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Da nitsangagny nagnety teo gn'olo raha mbola nagnabarabara an'Azy koa gne mpanapaky, nizaka hoe: "Nagnavotry gne hafa Izy. Apetray Izy hagnavotry gne tegnany, raha Izy gne Kristin'Andriamanitry, gne raiky voafidy."</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Marka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Raha tsy hoe nafohezin'i Tompo zany andro zany, da tsy hisy vatagny ho voavonjy. Fa nohon'e olom- boafidy, izay nofinidiny, da nafoheziny gne isan'izany andro izany.</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Jaona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Tsy nifidy Anà anareo, fa Iao gne nifidy anareo sady nanondro anareo mba andeha ka hamokatry, sady mba tokony hipetraky gne vokatrareo. Nanigny izany mba ndre ino ndre ino angatahinareo ame Ray ame gn'Agnarako, da homeny anareo izany.</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Jaona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Raha avy amizao tontolo anareo, da ho tian'izao tontolo izao akô gn'an'azy anareo. Fa satria tsy an'izao tontolo izao anareo sady nofidiko hiala amizao tontolo izao, noho izany da halan'izao tontolo izao anareo</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Romana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Ia gne hinday fitoriagny hanohitry gne olom-boafidin'Andriamanitry? Andriamanitry raiky avao e magnamarigny an'izany.</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Romana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D'akoizany, amin'izao fotoagny zao avakoa da misy sisa avao nohon'e fisafidianagny ame fahasoavagny.</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Efesiana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Andriamanitry nifidy antsika tao amin'Azy nanomboky tame fanombohan'izao tontolo izao, mba ho masigny sady tsy manan-tsigny eo agnatrehany itsika.</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Kolosiana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Koa, misikina, araky gne maha-olom-boafidin'Andriamanitry, masina sady malala, famindram-po, hatsaram-pagnà, fanetren-tegna, fahalemem-pagnà, da faharetagny.</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Timoty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Noho izany hiaretako gne raha aby ho an'e voaafidy, mba ho afaky handray gne fagnavotagny izay ao am'i Kristy Jesosy avakoa indreo, miaraky ame voninahitry mandrakizay.</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Titosy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Paoly, mpanompon'Andriamanitry sady Apostolin'i Jesosy Kristy, hagnamafy gne finoan'olom-boafidin'Andriamanitry izy ame fahalalagny e marina izay magnaraky gne toe-pagnahy araky an'Andriamanitry,</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Petera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Petera, apostoli'i Jesosy Kristy, ho ane zanaky am-pielezagny, e voafidy, magneragny an'i Ponto, Galatia, Kapadokia, Asia, da Bitynia.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Petera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Fa anao da olom-boafidy, mpisoron'e mpanjaka, firenena masina, olo ho an'e fanagnan'Andriamanitry, mba ho afaky hagnambara e hatsaran'e asan'e raiky izay nangaiky anao latame mizigny ho ame hazavagny mahagaga anao.</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Petera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Noho izany sa rahalà, anio aby izay mba hazahoagny antoky e fiantsoagny izy ame fifidianagny anareo. Raha magnano an'io raha io aby anareo, da tsy ho voafingagny.</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Jaona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Avy amin'e olombe kahatramin'gne viavy voafidy sy gne zanany, izay tiako amin'gne fahamarinagny - sady tsy iao avao, fa gne maro izay nahafantatry gne marina avokoa -</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Matio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Ho halan'gne olo marobe anareo nohon'gne amin'agnarako. Fa ndre ia ndre ia maharitry hatramin'gne farany, da ho voavonjy izany olo izany.</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Marka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Ho halan'olo agnaby anareo nohon'e Agnarako. Fa ndre ia ndre ia maharitry hatramin'e farany, da hovonjegny izany olo izany.</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Romana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Mifalia ame fahatokiagny izay hanagnanao momba gne ho avy. Mahatatesa am'ireo olagninao agnaby. Ka mihegny gne mivavaky.</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I korintiana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Tsy nisy fakam-pagnahy nahatratry anareo zay tsy iraisan' e olombelogny agnaby. F'izy,Andriamanitry da mahatoky. Tsy hamela anareo ho alaim-panahy mihoatry say zakainreo Izy.Miaraky amin'e fakam-pagnahy da nagnome anareo gne lalagny hitsoahagny avakoa Izy, mba hafahanareo miaritry an'izany.</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Korintiana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Fa râ nampahoriagny iay, izany da ho an'e fampiononagny sy famonjegny anareo. Sady rânampiononagny iay, izany da ho an'e fampiononagny anareo. Gne fampiononagny da mandaitry refa manam-pahatetagny hizara ireo fijaliagny izay mitovy amin'e fijalianay koa.</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Kolosiana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Mivavaky iay mba hahazo hery ame fahaizagny agnaby anareo arak'e voninahitry ame fiaretagny izy ame fiaretagny.</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Tesaloniana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Iay da tsy mijery gne mahatsiaro anareo eo ankatrefan'Andriamanitry Abatsika e asan'e finoanareo, e asan'e fitiavanareo, da e asan'e fahatokisanareo maharitry ho ane ho avy ao amin'i Jesosy Kristy Tompotsika.</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Tesaloniana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Gne Tompo anie hitariky gne fonareo amin'e fitiavan'Andriamanitry izy ame fiaretan'i Kristy.</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Timoty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Fa anao, rô lelàhin'Andriamanitry, mandosira gne raha agnaby. Miezaha mitady gne fahamarinagny, gne toetry araky an'Andriamanitry, gne fahatokisagny, gne fitiavagny, gne faharetagny sady gne hatsaram-pagnahy.</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Timoty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Noho izany hiaretako gne raha aby ho an'e voaafidy, mba ho afaky handray gne fagnavotagny izay ao am'i Kristy Jesosy avakoa indreo, miaraky ame voninahitry mandrakizay.</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Hebreo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Andeha itsika hitandrigny amin'i Jesosy, gne mpampiatomboky izy ame mpagnantanteraky gne finoagny. Fa nohon'e hafaliagny izay napetraky teo agnoloany, da niaritry gne hazofijaliagny Izy, tsy niraharaha gne hegnatr'izany, sady nidoboky teo an-tagnan'an-kavanan'e seza fiandrianan'Andriamanitry.</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Jakoba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Sambatry gn'olo Izay mahadigny fitsapagny. Satria refa avy nandalo fitsapagny Izy, da hahazo gne satro-boninahitry gne fiainagny , izay nampagnategnaigny tamindreo izay tia an'Andriamanitry.</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Petera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Fa otrino e vola raha manota anao sady miaritry mandritry e fagnasaziagny anao avy eo? Fa raha nagnano e tsara anao sady miaritry mandritry gne fagnasaziagny anao, da mendri-pideragny amin'Andriamanitry izany.</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Petera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Ame alalan'e fahalalanareo, magnampia fahonognam-po, da ame alalan'e fahonognam-ponareo, magnampia fiaretagny, da ame alalan'e fiaretanareo, magnampia toe-pagnahy.</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Apokalypsy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Lalako fa managny faharetagny anao, sady nijaly mafy noho gn'ame agnarako, sady tsy nilavo lefogny anao.</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Indro, nisy lelà nagnantogny an'i Jesosy sady nizaka hoe: "Mpampianatry, Ino gne zavatry tsara tsy maintsy aniko mba hahazoako gne fiainagny mandrakizay?"</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Marka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Da refa nanomboky e diany Izy, da nisy lelà niazakazaky nandoaliky tamin' Azy, sady nagnontany hoe: "ô mpampianatry tsara , ino e tsy maintsy aniko mba handovàko e fiainagny mandrakizay?"</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Lioka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Indro, nisy mpampianatry lalàn'e Jiosy raiky nitsangagny mba hitsapa an'Azy, ka nizaka hoe: "Mpampianatry o, ino gne tsy maintsy hamboariko mba handova gne fiainagny mandrakizay?"</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Lioka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Sady nisy mpanapaky raiky nagnontany an'Azy, nagnano hoe: "Mpampianatry ô, ino gne raha tsy maintsy anìko mba handovako gne fiainagny mandrakizay?"</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Jaona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mba hanagny fiainagny mandrakizay gne rehetra mino Anazy.</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Jaona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Fa Tena tian'Andriamanitra izao tontolo izao, da nomeny e Zanany lahy tokagny, mba tsy ho very izay rehetry mino Anazy fa hanagny fiainagny mandrakizay.</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Asan'ny apostoly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Rehefa naregny anizany gne Jentilisa, da faly sady nidera gne tenin'ny Tompo. Da maro gne voatendry ho ame finoagny gne fiainagny mandrakizay e nino.</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Romana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Fa amin'izao refa nahafagny tamin'e ota anareo sady lasa mpanompon'Andriamanitry, da mijinja gne fahamasinagny. Gne vokatry da gne fiainagny mandrakizay.</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Romana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Fa gne tambin'e ota da fahafatesagny, fa gne fagnomezan'Andriamanitry kosa da gne fiainagny mandrakizay ao amin'i kristy Jesosy Tompotsika.</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Korintiana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Fa isika tsy magnety gne ra hita, fa gne ra tsy hita. Gne ra hitatsika da tsy maharitry, fa gne tsy hita da maharitry mandrakizay.</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Galatiana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Izay mamboly voa ame Fagnahy, amin'e Fagnahy no hihilany e fiainagny mandrakizay.</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Tesaloniana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Amin'izao aoka i Jesosy Kristy Tompotsika tegnany,da Adriamanitry Raintsika izay tiantsika sady nagnome antsika fankeherezagny mandrakizay izy ame fahatokisagny tsara ho an'e ho avy amign'alalan'e fahasoavagny,hankahery sady hametraky gne onareo amin'e asa tsara rehetra izy ame teny.</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Timoty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Fa noho izany antony izany gne namindrandragny fo taminà, mba ame alalako, gne zakabe indrindra, i Kristy Jesosy da mety hagnabôky gne faharetagny agnaby. Nagnano an'izany Izy ho ohatry ho an' izay magniry hatoky an'Andriamanitry ho an'e fiainagny mandrakizay.</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Timoty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Noho izany hiaretako gne raha aby ho an'e voaafidy, mba ho afaky handray gne fagnavotagny izay ao am'i Kristy Jesosy avakoa indreo, miaraky ame voninahitry mandrakizay.</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Hebreo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Nanigny ho tonga lafatry Izy da lasa, ho an'e olo rehetra izay mankato Anazy, e loharanon'e famonjegny mandrakizay.</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Apokalypsy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Nahita anjely hafa nagnidigny ambony aho, zay nanagny e hafatry mandrakizaign'e vaovao mahafaly hozakaigny amindreo zay miaigny ambonign'e tany- ame firenegny, foko, fizakagny, da gnen ologny aby.</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mba ho avy zanaky gne Rainareo izay agny an-dagnitry anareo. F'izy da mampisaky gne masoandrony amin'e ratsy izy ame tsara, sady mampilatsaky gn'erik'andro amin'e mandraigny sy gne tsy marigny.</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Marka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Da nizaka tamin'e olo izy hoe: "Ara-dàlagny me e magnano tsara amin'e andro sabata sa e magnano ratsy; e magnavotr'aigny, sa e mahafaty?" Ndre indreo tsy nahavagno nizaka.</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Lioka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Jesosy nizaka tamindreo hoe: "Magnontany anareo iao, ara-dalàgny ame Sabata me gne fagnamboaragny e tsara sa gne fagnamboaragny e ratsy, e magnavotry gn'aigny sa gne mamotiky anazy?"</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Jaona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o da tsy mangataky Aminao gne hangalanao andreo am'zao tontolo zao, fa mba hiarovanao andreo ame ratsy.</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Romana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Amboaro tsara gne fitiavagny tsy hisy fiatsaram-belatsihy. Ka mankatia gne ratsy; tazomo mafy izay tsara.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Efesiana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Araraoty gne fotoagny satria izao andro izao da ratsy.</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Kolosiana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Tame fotoagny raiky, da vahiny tamin'Andriamanitry avakoa anareo, sady fahavalony tame sainy izy ame asa ratsy.</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Tesaloniana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Alay gne fiboahan'e ratsy agnaby.</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Tesaloniana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Fa gne Tompo da mahatoky, izay magnamafy origny izy ame miambigny anareo amin'e ratsy.</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Timoty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Gne Tompo da hagnavotry anà ame asa ratsy agnaby sady hamonjy ana ame fanjakany agny an-dagnitry. Ho an'azy anie gne voninahitry mandrakizay doria. Amena.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Hebreo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Mitandrema, ô rahalà, mba tsy hisy na raiky amindreo aza gne hanagny to ratsin'e tsy finoagny, fo izay miala amin'Andriamanitry velogny.</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Petera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Tokony managny fitondran-tegna tsara anareo eo amason'e jentilisa, mba, raha miresaky momba anareo ho nagnano raha ratsy indreo, da tokony hahita e asa tsaranareo sady hankalaza an'Andriamanitry ame andro izay hiaviany.</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Petera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da gne governora avakoa, izay nalefa mba hagnasazy e mpagnano ratsy sady hankalaza izay magnano e tsara.</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Petera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Tsara kokoa, raha Andriamanitry e magniry, fa mijaly anareo ame fagnamboaragny e tsara nohon'e fagnamboaragny ratsy.</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Jaona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E malala, ka mangala tahaky gne ratsy fa gne tsara. Gne raiky izay magnano e tsara da an'Andriamanitry; gne raiky izay magnano e ratsy da tsy nahita an'Andriamanitry.</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Matio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Igny, nisy lela mararin'gne paralysisa natory tamin'gne fandriany noentin-dreo taminAzy. Rehefa naita gne finoany indreo, da hoy Jesosy tamin'e lela mararin'gne paralysisa hoe: "Anaky, aoka anao hifaly. Efa voavela gne helokao."</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Marka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Da hoy Jesosy taminazy hoe: "Anaky, gne finoanao gne nahasitragny anao. Mandehana amin'e fiadagnagny da sitràgna amign' aretinao."</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Lioka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Gne apostoly nizaka tame Tompo hoe: "Ampitomboy gne finoanay."</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Lioka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Gne Tompo nizaka hoe: "Raha managny finoagny ohatr'e voatsinampy anareo, da afaky mizaka amin'io voroihazo io hoe: "Miongota, sady mambolea agny an-dranomasigny, "da hagneky anareo izy.</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Asan'ny apostoly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Amizao, nohon'gne finoagny amin'gne agnarany_ gne lela izay hitanareo sy fantatrinareo_igny agnaragny igny avao gne nahatonga anazy hahery. Gne finoagny avy amin'i Jesosy gne nagnome izao fagnasitragnana feno izao ho anazy agnatrehanareo marobe.</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Romana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fa izany da fahamarignan'Andriamanitry ame gn'alalan'e finoagny an' i Jesosy Kristy ho an'e mino agnaby . Satria tsisy fagnavahagny.</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Romana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Ino zany gn'hozakaintsika? Fa ireo Jentilisa, zay tsy nitady gne fahamarinagny, gne nahazo fahamarinagny avy tame finoagny.</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I korintiana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Ndra atao hoe managny fagnomezagny faminaniagny sady mahalala ireo mistery da gne fahalalagny agnaby aza iao, sady managny finoagny agnaby afahagny mamindra ireo rendrombohitry. Fa Raha tsy manam-pitiavagny, da tsinotsinogny iao.</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I korintiana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Fa amin'zao fotoagny zao da ireto telo ireto gne mipetraky: gne finoagny, gne fanantenagny rahatrizay, da gne fitiavagny. Fa gne fitiavagny gne zakabe indrindra amin'ireo da gne fitiavagny.</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Korintiana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Fa mandeha ame finoagny atsika, fa tsy ame fahitagny.</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Galatiana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fantatsika anefa fa tsy misy olo hamarinin'e asan'e lalàgny fa ame alalan'e finoagny an'i Kristy Jesosy. Antsika avakoa da avy ame finoagny an'i Jesosy Kristy mba ho hamarinigny ame finoagny an'i Kristy fa tsy ame asan'e lalàgny. Fa tsy hisy nofo hohamarinigny ame asan'e lalàgny.</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Efesiana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Fa tame fahasoavagny e namonjegny anareo tame alalan'e finoagny, f'izy tsy avy aminareo izany, fa fagnomezan'Andriamanitry.</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Filipiana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da ho hita ao Aminazy iao. Tsy managny fahamarinagny ho an'e tegnako avy ame lalagny iao. F'izy, managny fahamarinagny izay tame alalan'e finoagny an'i Kristy iao, fahamarinagny avy amin'Andriamanitry izay mifototry ame finoagny.</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Kolosiana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Niaraky nalevigny tamin'azy tame batisa anareo, ary tamin'Azy gne nananganagny anareo tame alalan'e finoagny maherin'Andriamanitry, zay nanangagny an'azy tamin'izay maty.</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Tesaloniana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Fa avy taty aminay avy tagny aminareo i Timoty da nitondra gne vaovao mafaly gne finoagny iz ame fitiavanareo ho anay.Nizaka taminay izy fa anareo da managny fahatsiarovagny tsara anay fezay ,sady anareo da magniry mafy gn'ahita anay mitovy ame fagnirianay ahita anareo .</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Tesaloniana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Mivavaha mba ho afaky amindreo ratsy fagnà sy olon-dratsy iay, fa tsy gne rehetra gne manam-pinoagny.</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Timoty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Media gne ady tsaran'e finoagny. Tazomo tsara gne fiainagny mandrakizay fa ho amin'izany gne namgiagny anao. Izany da makasiky gne nijoroanao vavolombelogny gne amin'izay inoanao teo anatrehan'e vavombelogny maro tamin'izay tsara.</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Petera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Amin'e alalany e hinoanareo an'Andriamanitry, izay nanangagny anazy tame maty sady tamin'e nomeny vononahitry mba ho ao amin'Andriamanitry gne finoagny izy ame fahatokisanareo.</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Matio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Nizaka anazy gne tompony hoe: 'Tsara izany, ry mpanompo tsara sady mahatoky! Mahatoky tame raha vitsivitsy anao. Iao ampihandraikitry anao ame raha maro. Midira amin'e Fifalian'e tomponao.'</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Lioka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Izay mahatoky ame kidy indrindra da mahatoky ame be koa, sady izay tsy marigny ame kidy indrindra da tsy marigny ame be koa.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Jaona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Avy eo nizaka an'i Tomasy Izy hoe: "Magnatogna aty miaraky ame tagnanao sady apetray eto ame rarafoko izany. Ka kidy finoagny, fa minoa ."</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Asan'ny apostoly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Avy tagnynDerbe sy Lystra avakoa Paoly, sady indro, teo gne mpianatry raiky antsoigny hoe Timoty, zanaky lelàn' e viavy Jiosy izay nino; Rrika iabany.</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I korintiana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Matokia Andriamanitry, izay nangahiky anareo ho ame firasaigny amin'e Zanany lahy, Jesosy Kristy Tompontsika.</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Korintiana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Fa satria Andriamanitry da mahtoky, isika da tsy afaky gne hizaka na " Eka" na "Tsia."</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Kolosiana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Nalefako izy miaraky tamin'i Onesimosy, gne rahalà mahatoky sady mahalala , izay raiky aminareo. Indreo gne hizaka aminareo gne raha agn'aby izay efa nitranga taty.</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Tesaloniana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Mahatoky izy e magnantso anao, e raiky zay hagnano an'izany avakoa.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Tesaloniana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Fa gne Tompo da mahatoky, izay magnamafy origny izy ame miambigny anareo amin'e ratsy.</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Timoty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Isaorako i Kristy Jesosy tompontsika. Nampahery anà Izy, fa naniny mahatoky iao, sady nagnambara anà ho ame fanompoagny Izy.</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Timoty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Gne raha renareo tamina teo ankatrefan'e vavolombelo maro, da hankino ame olo atokisagny izay afaky hampianatry gne sasany koa.</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Hebreo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Noho izany da mendriky Anazy gne anigny akô gne rahalàny amin'e fomba agnaby, mba ho mpisoronabe feno famindram-po da fahatokisagny Izy amin'e fifandraisagny amin'ireo rahan'Andriamanitry, sady mba hitondra momban'e famelagny ireo fahotan'e olo.</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Jaona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E malala, magnano asa mahatoky anao ndre amin'ino ndre ino asa aninao ho an'gne ralanao sy gne vahiny,</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Apokalypsy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sady avy am'i Jesosy Kristy, izay vavolombelogny marigny, vakirandro ame maty, sady lehiben'e mpanjakan'ny tany. Ho an'e tia antsika sady nagnafaky antsika tam'ireo fahotantsika tam'e ràny-</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Matio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da tselatsela avao da niala gne sambo izy ame rainy ireo da nagnaraky Anazy.</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Matio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Aoky hazava eo agnoloan'olo akô izany fomba izany gne fahazazvanareo mba ahitan-dreo gn'asa tsara ataonareo sady ankalazany gne Rainareo izay agny an-dagnitry.</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Marka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Noho izay antony izany da hiala an' i abany amy endriny gne lelà, da hikambagny ame vadiny, da anjary nofotry raiky indreo roy".</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Marka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Fantatrao e didy hoe: "ka mamono olo, ka mijangajanga, ka mangalatry, ka mijoro ho vavolombelo tsy marigny, ka mamitaky, hajay i abanao izy am'endrinao".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Lioka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Refa nahita an'Azy indreo, da gaga. Iendriny nizaka tamin'Azy hoe: "Zanako, nagnino anao nagnano akôn'izao anay sa? Tenomy, iay am'iabanao da nitady tamign'angoegnagny."</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Lioka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Nizaka tamindreo Izy hoe: "Ino gne nitadiavanareo Anà sa? Tsy lalanareo me Iao fa tsy maintsy ho ao andragnon'Iabako?"</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Jaona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Gne ababenay nihinagny gne mana tame tany foagny, arak'e voasoratry hoe: ' Nomeny mofo avy t'an-dangnitry indreo hoanigny."'</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Jaona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Avy teo Jesosy namaly andreo hoe: "Zakaiko aminareo marigny, da marigny tokôtry, fa tsy Mosesy e magnome anareo gne mofo avy t'andagnitry, fa i Abako gne nagnome anareo gne Tena mofo avy t'andagnitry.</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Asan'ny apostoly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Gne Andriamanitry razanay nanangagny an'i Jesosy izay novonoinareo !tamin'e fagnatognagny an'Azy tamin'e hazo.</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Romana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Izy anie hagnano an'izany mba ho ame fisaignagny raiky sady ame vava raiky avao e hideranareo an'Andriamanitry izy am'i Aban'e Tompontsika Kristy Jesosy.</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Korintiana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Ho deragny anie Andriamanitry sy Rain'e Tompontsika Jesosy Kristy. Izy gne Rain'e famindram-po agnaby sy Andriamanitry gne fampiononagny rehetra.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Efesiana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Anareo ray, ka minday gne zanakareo ho ame fahavigniragny. Fa tezay ame fitsipiky izy ame fampianaran'e Tompo indreo.</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Filipiana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Fa fantatrareo gne fahamendrehany, satria àko gne zaza manompo an'i abany, gne nanompoany niaraky taminà tame filazantsara.</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Timoty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ho an'i Timoty,zanaky lelà marina ao ame finoagny: Fahasoavagny, famindram-po, sady fiadanagny avy amin'Andriamanitry Ray izy amin'i kristy jesosy tompontsika.</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Hebreo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Sady, nanagny gne ray ara-nofo akô gne mpagnafay itsika, da nagnaja andreo itsika. Tsy tokony hankato kokoa gne Rain'e fagnahy me itsika sady ho velogny?</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Petera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Izany da arak'e fantatr'Andriamanitry Ray mialoha, voatokan'e Fagnahy ho fagnekegny sady ho famafazagny e ran'i Jesosy Kristy. Ho aminareo anie e fahasoavagny, sady hitombo anie gne fiadananareo.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Ho tahigny anie Andriamanitry sady Rain'i Jesosy Kristy Tompontsika. Tame famindram-pony, gne nagnomezany antsika fahaterahagny vaovao ho an'e fahatokisan'e lova. Izany lova izany da tamin'alalan'e fitsanganan'i Jesosy Kritsty tame maty.</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Apokalypsy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Gne raiky izay maharesy da ho ampiakanjoigny fotsy, sady tsy hamafa gn'agnarany ao ame bokin'e Fiainagny mihitsy Iao, sady hizaka gn'agnarany eo agnatrehan'e Raiko, izy am'ireo anjeliny.</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Matio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Namaly Jesosy da nagnano hoe: "Sambatry anao, Simona Bar-Jaona, fa tsy gne nofo sy rà gne naharegny izany taminao, fa gne Raiko izay an-dagnitry.</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Matio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Miambena sady mivavaha mba tsy ho azon'e fakam-pagmahy anareo. Mety avao gne fagnahy, fa gne nofotry e malemy."</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Marka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Miambena da mivavaha mba tsy hidiran'e fakam-pagnàhy. E fagnàhy da mety mazoto tokôtry, fa e nofotry e malemy."</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Lioka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Iteo gne tagnako izy ame tongotriko, fa Iao tokôtry ity. Kasiho Iao da iteo. Fa gne fagnahy tsy managny nofotry izy ame tola, araky gne ahitanareo Anà hoe managny.</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Jaona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Da gne zaka Tonga nofotry ka nonigny tamitsika. Hitanay gne voninahitriny, voninahitry nitovy tame Raiky sy tokagny izay tonga avy tame Ray, feno fahasoavagny sy fagnamarinagny.</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Asan'ny apostoly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'Amin'e andro farany,' Andriamanitry mizaka hoe: 'Halatsakiko amin'e olo aby gne Fagnahiko. Indreo zanakareo là sy gne zanakareo viavy da haminany, gne zatovonareo da hahita fahitagny, da gne lelà antitrinareo hagnonofy nofy.</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Romana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Izany da satria tsisy nofotry hamarinigny ame asan' e lalàgny agnatrehany . ame gn'alalanign'e lalàgny gne hiavianign'e fahalalagny gne fahotagny.</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Romana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Mizaka ako gn'olo iao noho gne fahalemen' e nofotrinareo. Satria vantany vao nanolotry gne ratsam-batanareo ho andevon'e fahalotoagny izy ame ratsy anareo, da ako izany koa izao , atolory ho andevon' e fahamarinagny ho amin'e fahamasinagny gne ratsam-batanareo.</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Romana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Fa gne tsy afaky nanin'e lalàgny nohon'e fahalemen'izany tame nofo, da nanin'Andriamanitry. . Nandefa gne zanany lahy tokagny Izy tamin'endriky nofo feno fahotagny mba ho fagnatitry ho an'e ota, da nagnameloky gn'ota tame nofo izy.</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I korintiana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Naniny izany mba tsy hisy hanagny antony hirehareha eo agnatrehany.</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Korintiana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Fa ndre da izany mandehana arak'e nofotry iay, tsy miady arak'e nofotry.</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Galatiana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fantatsika anefa fa tsy misy olo hamarinin'e asan'e lalàgny fa ame alalan'e finoagny an'i Kristy Jesosy. Antsika avakoa da avy ame finoagny an'i Jesosy Kristy mba ho hamarinigny ame finoagny an'i Kristy fa tsy ame asan'e lalàgny. Fa tsy hisy nofo hohamarinigny ame asan'e lalàgny.</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Galatiana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Nofantsihagny niaraky tamin'i Kristy iao. Tsy iao sanaky e velogny, fa i Kristy e velogny agnatiko atoa. E fianagny iaignako amin'izao fotoagny izao da iaignako ame finoagny e Zanak'Andriamanitry, izay tia anà sady nanolotry e tegnany ho anà.</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Galatiana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Amin'izao fotoagny izao da mibaribary gne asan'e filan'e nofo: fijangajangagny, fahalotoagny, fijejoagny,</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Galatiana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Indreo izay an'i Kristy Jesosy da efa nanombo gne toetry feno fahotagny niaraky tame fahafinaretagny izy ame filàgny.</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Filipiana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Ndre da izany sa, iao da afaky mitoky ame nofotry. Raha misy olo mihevitry fa izy da managny fahatokisagny ame nofotry, afaky magnano mihoatry noho izany iao.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Petera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Efa nijaly nohon'e fahotagny avakoa i Kristy. Izy izay marina da nijaly ho antsika, izay tsy marina, mba hitondrany antsika eo amin'Andriamanitry. Novonoigny tame nofo Izy, fa novelomin'e Fagnahy.</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Asan'ny apostoly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Io lelà io da natolotry gne drafitr'Andriamanitry izay efa nomanigny mialoha sy gne fahalalany, da gne tagnan'e mpadika lalàgny da anareo, namono anazy tame famantsihagny anazy tamin'e hazo fijaliagny.</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Romana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Satria izay fantany mialoha, da notendreny mialoha avakoa mba hitovy endriky ame Zanany, mba ho anaky lahy voalohany eo agnivon'e mpirahalà maro izy.</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Romana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Andriamanitry da tsy nagnary gne olony, izay efa lalany taloha. Tsy lalanareo me gne vôzakan'e Soratry Masina momban'i Elia, da gne fitaraignany tamin'Andriamanitry namely an'Israely? hoe: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Petera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Izany da arak'e fantatr'Andriamanitry Ray mialoha, voatokan'e Fagnahy ho fagnekegny sady ho famafazagny e ran'i Jesosy Kristy. Ho aminareo anie e fahasoavagny, sady hitombo anie gne fiadananareo.</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Petera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Voafidy talohan'e nananganagny an'izao tontolo izao i Kristy, fa amin'izao fotoagny izao da tamin'e fotoagny farany e nagnambaragny an'Azy taminareo.</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Matio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Mamela gne helokay, ako gne hamelanay gne meloky taminay.</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Matio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Fa raha mamela gn'hadisoan'olo anareo, da hamela anareo avao koa gne Rainareo izay agny an-dagnitry.</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Matio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Fa raha tsy mamela gn'hadisoandreo anareo, da tsy hamela gn'hadisoanareo mihitsy gne Rainareo.</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Marka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"Akognaia no ahafan'io lelà io mizaka ako izany? Mizaka ratsy izy! Fa tsy Andriamanitra raiky avao me e afaky mamela heloka?"</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Lioka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Nanomboky nagnotany gne mpanora-dalagny sy gne Fariseo' da nizaka hoe: "Ia me ity mizaka ratsy ity? Ia gne hafaky mamela fahotagny afa-tsy Andriamanitry raiky avao?</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Lioka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Ino gne mora zakaigny: 'Voavela gnelokinao' sa e mizaka hoe: 'Mitsangana da mandiana?'</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Lioka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Refa tsy afaky nagnefa an'izany tamin'azy indreo, da samy navelany izy roy lahy. Noho izany, ia amin'izy roy lahy gne ho tia an'azy kokoa? "</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Lioka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Simona namaly an'Azy ka nizaka hoe: "Heveriko fa gne namoizany be." Da hoy i Jesosy tamin'azy hoe: "Marigny gne fitsaranao."</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Jaona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Ndre helok'ia ndre helok'ia gn'avelanareo, da ho voavela indreo; sady ndre ia ndre ia tsy avelanareo, da tsy voavela indreo,"</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Asan'ny apostoly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Noho izany mibebaha ame faharatsianao, sady mivavaha am'i Tompo, sao mba mety hamela gne fagnirian'e fonao Izy.</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Korintiana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Ra mamela olo anareo, mamela anizany olo izany avokoa iao. Gne navelako- ranamela gne ra marobe iao- izany famelana izany da fitiavagny anareo amin'gne fanatrehan'i Kristy.</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Efesiana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Manàgna fahalemem-pagnahy ame tsiraidraiky aby, gne fahatsoram-po, mifamelà heloky, ako gne namelan'Andriamanitry anareo tao am'i Kristy.</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Kolosiana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Tame nahafaty anareo tamin'e fahotagny izy ame tsy fahavitan'e nofotrareo famoragny, izy e namelogny anareo niaraky tamin'azy,sy namela antsika tame fahotantsika aby. [Fanamarihagny: misy dikan-teny taloha sasany mivaky hoe: "ary namela gne fahotantsika aby"]</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Kolosiana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Mifampitondrà tsara. Mifamelà. Raha misy olo raiky managny fitaraignagny momba gne olo hafa, mamelà ako e namelàn'ny Tompo anareo.</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Jakoba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Gne fivavaky gne finoagny gnagnasitragny gn'olo marary, ary gne Tompo hanangagny Anazy. Raha nanota Izy, da hamela anazy Andriamanitry.</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Jaona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Nefa raha miaiky gne fahotatsika atsika, Izy da mahatoky sady marignyame famelagny gne fahotantsika sady magnadio atsika ame tsy fahamarinagny agnaby.</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Matio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Izany gne nibôky mba hahateraky izay nambaran'Isaia mpaminagny hoe:</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Lioka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Da igny! Ho moa anao, da tsy hafaky hizaka, mandram-piavin'gne andro hisehoan'izany ra izany. Satria tsy natokygne zakako anao, izay tanteraky ame fotoagny voafaritry."</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Lioka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Nanomboky nikoragny tamindreo Izy hoe: "Androany ity Soratra Masina ity da tanteraky eo ampitenomanareo."</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Jaona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Fa izany da mba hahatanteraky gne zaka izay voasoratry ao ame lalagnin-dreo hoe: 'Malaigny Anà ame tsisy dikany indreo.'</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Jaona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Raha mbola tamindreo Iao, da nitàgny andreo tame agnaranao, zay nomenao Anah. Niaro andreo Iao ary tsy nisy very dre da raiky aza, afa-tsy gne Zanaky gne fahaverezagny avao, mba ho tanteraky gne Soratra Masina.</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Asan'ny apostoly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 "O rahala, tena nilaigny gne fahatanterahan'e Soratry Masigny, izay nambaran'e Fanahy Masina meloha tame vavan'i Davida momba an'i Jodasy, izay ninday gn'olo nisambotry an'i Jesosy."</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Asan'ny apostoly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zanakin-dreo, namin'e nananganany an'i Jesosy. Arak'izay efa voasoratry ao ame salamo faharoy hoe: 'Zanako anao, anio da ho tonga Rainao iao.'</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Romana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Naniny izany mba ho tanteraky amintsika gne raha takin'e lalàgny, itsika izay mandeha tsy arak'e nofo, fa arak'e fagnahy.</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Romana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Ka managny trosa ndre amin'ia ndre amin'ia, afa-tsy gne fifankatiavagny avao. Fa izay tia gne magnodidigny anazy da nahatanteraky gne lalàgny:</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Galatiana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Fa gne lalàgny agnaby da tanteraky ao ame didy raiky; ao amin'gne: "Tsy maintsy mitia e namanao ako e tegnanao anao."</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Filipiana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Da anio feno gne fifaliako ame fisaignagny mitovy izany, ame fanagnagny fitiavagny mitovy, ame firaisagny am-panahy, sady ame fanagnagny tanjogny mitovy.</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Kolosiana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Nohon'e fiangonagny e nahampanompo anà, arak'e andraikitry avy amin'Andriamanitry izay nomeny anà ho anareo, mba hahatanteraky e zakan'Andriamanitry.</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Tesaloniana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Am'izay da mivavaky isan'andro ho anareo avakoa iay. Mivavaky iay mba ho mendriky gne ho raisin'Andriamanitritsika ame fagnantsovagny anareo. Mivavaky iay mba ho tanterahiny ame hery gne fagnirianareo e fahatsaragny izy ame asan'e finoagny agnaby.</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Jakoba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Da tanteraky gne soratry Masina izay mizaka hoe: "Abrahama nino an'Andriamanitry, ka nisaigny tamin'azy ho fahamarinagny izany," sady izy nangiagny hoe zanak'Andriamanitry.</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Apokalypsy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Da nomegny ankanjo lava gne tsiraidraiky aby tamindreo, sady nozakaigny indreo fa tokony handigny tselatsela mandra-pazahoagny gne isa fenon'ireo mpiara-manompondreo da gne rahalà izy ame anakavindreo izay tokony hovonoigny indreo, akô gne namonoagny andreo.</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Matio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ka rehefa avy ame voninahitriny gne Zanak'Olo sy gn'anjely rehetra miaraky Aminazy, da hidoboky eo amin'e seza fiandrianan'e voninahiny Izy.</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Marka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Ka ho hitan-dreo gne zanak'Olona avy egny ame rahogny ame hery zakabe sy voninahitry.</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Lioka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Nisy anjelin'ny Tompo nibôky tamindreo, sady gne voninahitry gne Tompo namirapiratry magnodidigny an'azy, sady feno tahotry zakabe indreo.</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Lioka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Niverigny gne mpiambigny ondry, nagnome voninahitry da nankalaza an'Andriamanitry nohon'e raha agnaby izay regnindreo izy ame hitandreo, araky izay nozakaigny tamindreo.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Jaona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Da gne zaka Tonga nofotry ka nonigny tamitsika. Hitanay gne voninahitriny, voninahitry nitovy tame Raiky sy tokagny izay tonga avy tame Ray, feno fahasoavagny sy fagnamarinagny.</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Asan'ny apostoly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Tafaranin'gne fampitandremagny an'i Petera sy Jaona, da napetraky nandea indreo. Fa tsy nahita ra hagnasaziagny andreo indreo, satria nidera an'Andriamanitry gne fokonolo nohon'gne ra vitany.</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Romana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Fa nanota agnaby gn'olo ka tsisy managny gne voninahitr'Andriamanitry ,</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I korintiana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Noho zany,ndre nihinagny ndre misotro anareo,ndre ino ndre ino amboarinareo, da amboary ho voninahitr'Andriamanitry aganaby.</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Korintiana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Da isika marobe, tsy misarom-boaly, da mahita gne voninahitr'e Tompo. Isika da efa vaovao ho amin'gne voninahitry mitovy izay avy amin'gne voninahitry ho amin'e voninahitry, izay avy amin'e Tompo, tsy ia fa gne Fagnahy.</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Efesiana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ho an'Azy gne voninahitry ao ame fiangonagny sady ao amin'i Kristy Jesosy hatram'e taranaky agnaby mandrakizay doria. Amena.</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Filipiana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Da ho an'Andriamanitry sady Abantsika anie gne voninahitry mandrakizay doria. Amena.</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Kolosiana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Refa miseho i Kristy, izay fiainanareo, da anareo koa hiara-hiseho aminazy ao amim-boninahitry. [Fagnamarihagny egny ambanin'e pejy: gne dikan-teny taloha sasany mizaka hoe: "Refa miseho i Kristy, izay fiainanareo, da anareo avakoa da hiara-hiseho aminazy am-boninahitry.]</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Tesaloniana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Mivavaky ho an'izany raha aby izany iay mba homenareo voninahitry gn'agnaran'i Jesosy Tompontsika. Mivavaky iay mba hagnomezagny voninahitry anareo, nohon'e fahasoavan'Andriamanitsika sy Jesosy Kristy Tompo.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Timoty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Io fampianaragny io da mifagnaraky ame filazantsaran'e voninahitr'Andriamanitry voatahy izay nankinigny taminà.</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Timoty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Gne Tompo da hagnavotry anà ame asa ratsy agnaby sady hamonjy ana ame fanjakany agny an-dagnitry. Ho an'azy anie gne voninahitry mandrakizay doria. Amena.</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Timoty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Tiako indreo hisikigny amn'izay mety ho an'e viavy izay magnabôky toe-pagnahy araky an'Andriamanitry ame gn'alalan'e asa tsara.</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Timoty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Fa lavo gne angano tanteraine ragnavavy. Fa koa, tariho hagnome voninahitry an'Andriamanitry gne tegnanareo.</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Timoty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Fa gne vatagny hofanina da kidy avao gn'azo ampiasagny an'azy, nefa fampiasa ame raha agnaby gne toetry araky an'Anandriamanitry. Mihazona gne fampagnantenagny amin'ity fiainagny amin'izao fotoagny izao ity izy ame fiainan-ko ho avy.</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Timoty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Dinio fa gn'olo da mampianatry ame fomba hafa sady tsy magneky gne fanoroantsika ara-pinoagny, izay, zakan'i Jesosy Kristy Tompontsika. Dinio fa indreo da tsy magneky gne fampianaragny izay mitondra agny ame toetra araky an'Andriamanitry.</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Timoty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sady gne fifandonagny eo ame olo maloto fisaignagny. Miala ame marigny indreo. Mihevirty izy fa gne toetra araky an'Andriamanitry gne fomba ahatongavagny ho mpanan-karena. [ Fagnamarihagny: Gne fandikagny taloha sasany da magnampy hoe: "Miala ame raha akô izany". Fa gne fandikagny tsara indrindra taloha da tsy magnampy an'izany.]</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Timoty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Sady gne toetra araky an'Andriamanitry miaraky ame fahafaham-po da tombony zakabe.</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Timoty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Fa anao, rô lelàhin'Andriamanitry, mandosira gne raha agnaby. Miezaha mitady gne fahamarinagny, gne toetry araky an'Andriamanitry, gne fahatokisagny, gne fitiavagny, gne faharetagny sady gne hatsaram-pagnahy.</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Timoty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Hanagny gne toetry ako an'Andriamanitry indreo, kanefa da handà gne heriny. Mialà ame olo akoizany.</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Timoty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Izay te-hiaigny arak'e fomban'Andriamanitry ao amin'i Kristy Jesosy aby da ho enjehigny.</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Titosy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Paoly, mpanompon'Andriamanitry sady Apostolin'i Jesosy Kristy, hagnamafy gne finoan'olom-boafidin'Andriamanitry izy ame fahalalagny e marina izay magnaraky gne toe-pagnahy araky an'Andriamanitry,</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Titosy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Mampianatry antsika handà e toetry tsy araky an'Andriamanitry izy ame filàn'izao tontolo izao izany. Mampianatry antsika hiaigny am-pihononagny, am-pahamarinangny, da arak'e lalan'Andriamanitry amin'izao vanim-potoagny izao izany</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Petera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E raha agnaby mahakasiky e herin'Andriamanitry ho an'e fiainagny izy ame toe-pagnahy da nomegny antsika tame alalan'e fahalalagny an'Andriamanitry, izay niantso antsika tame alalan'e voninahitriny izy ame fahatsarany manokagny.</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Petera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Ame alalan'e fahalalanareo, magnampia fahonognam-po, da ame alalan'e fahonognam-ponareo, magnampia fiaretagny, da ame alalan'e fiaretanareo, magnampia toe-pagnahy.</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Petera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Ame alalan'e toe-pagnahinareo, magnampia fitiavagny rahala, da ame alalan'e fitiavagny rahala, magnampia fitiavagny.</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Petera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Fantatr'e Tompo e fomba hamonjegny e olo tsara fagnahy ame fitsapagny, izy ame fomba hitanagny e olo tsy marina ho ame famaizagny ame andron'e fitsaragny.</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Petera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Ka raha levogny akoizany izao raha aby izao, da tokony ho olo magnano akoignaia anareo? Tokony hiaigny ame fahamasinagny izy ame fiainagny araky an'Andriamanitry anareo.</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mba ho avy zanaky gne Rainareo izay agny an-dagnitry anareo. F'izy da mampisaky gne masoandrony amin'e ratsy izy ame tsara, sady mampilatsaky gn'erik'andro amin'e mandraigny sy gne tsy marigny.</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Marka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Da hoy i Jesosy se: "Nagnino me raha aninao tsara Iao? tsy misy tsara, afa-ts'Andriamanitry raiky avao.</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Lioka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Sady nisy mpanapaky raiky nagnontany an'Azy, nagnano hoe: "Mpampianatry ô, ino gne raha tsy maintsy anìko mba handovako gne fiainagny mandrakizay?"</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Lioka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Jesosy nizaka tamin'azy hoe: "Nagnino Iao gne antsovanao hoe tsara? Tsisy olo tsara, afa-tsy Andriamanitry raiky avao.</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Jaona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Nisy koragny marobe momba Anazy tamin'e fokonolo. Gne sasany mizaka fa: "Lelà tsara Izy." Gn'afa mizaka hoe: "Aha, mitaogny gne fokonolo ho ame fahaverezagny Izy."</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Asan'ny apostoly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Sady nisy mpianatry raiky natsovagny hoe Tabita tao Jopa, izay adika hoe "Dorkasy." Nagnano asa soa maro io viavy io sady nagnano fagnapiagny feno asa fiantragny izay nataony ho an'e sahiragny.</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Romana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Fantantsika ho an'e tia an'Andriamanitry, da miaraky ampesaigny ame tsara aby gne raha marobe,([Fanamarihagny: Raha tokony hoe: "Miaraky ampesaigny ame tsara aby gne raha marobe," da gne fandikagny teny sasany taloha magnano hoe: "Gne raha marobe da miaraky miasa ame tsara."]) ho an'e voaantso arak'e fandaharagny.</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Korintiana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Sady Andriamanitry da afaky mampitombo gne fitahihagny ho anao, mba, amin'e raha agnaby, da afaky hahazo izay ilainareo rehetry mandrakariva anareo. Izany gne jisy da mba ahafahanareo magnantombo gn'asa soa anareo.</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Galatiana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Ka noho izany, satria managny fahafahagny isika, da magnamboara gne tsara ame olo aby atsika, indrindra fa amin'e fianakavian'e finoagny.</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Efesiana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Fa asan'Andriamanitry itsika, noforonigny tao amin'i Kristy Jesosy mba hagnano asa izay fandaharan'Andriamanitry efa ela ho antsika, mba handehanantsika amindreo.</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Filipiana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Mahatoky an'izao raha izao iao, fa Izy izay nanomboky asa tsara taminareo da hanohy hagnatanteraky izany hatramin'e gn'andron'i Jesosy Kristy.</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Kolosiana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Nivavaky iay mba handiananareo am-pahendregny ao amin'ny Tompo ame fomba ankasitrahagny an'Andriamanitry. Nivavaky iay mba hamokatry ame asa soa agnaby anareo sady mba hitombo fahalalagny an'Andriamanitry.</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Tesaloniana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Amin'izao aoka i Jesosy Kristy Tompotsika tegnany,da Adriamanitry Raintsika izay tiantsika sady nagnome antsika fankeherezagny mandrakizay izy ame fahatokisagny tsara ho an'e ho avy amign'alalan'e fahasoavagny,hankahery sady hametraky gne onareo amin'e asa tsara rehetra izy ame teny.</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Timoty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Tokony ho fantatry noho gne asa tsara izy, ndre nikarakara gne zaza, ndre avakao, nampiatragno gne mpivahiny, ndre nanasa gne tongotr'e mpino, ndre nagnameva gne mahatra, ndre nanolo-tegna tame asa tsara agnaby.</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Titosy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Magneky fa mahalala an'Andriamanitry indreo, kanefa mandà an'Azy ame asany aby. Mpalaigny sady mpandika lalàgny indreo. Tsy mahavita asa tsara ndre ino ndre ino.</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Petera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Noho izany aleo e olo izay nijaly nohon'e sitrapon'Andriamanitry hagnankigny e fagnahindreo ame Mpamorogny atokisagny ame famboaragny e tsara.</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Matio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Nandeha eran'i Galilia Jesosy, nampianatry tamin'e synagogan-dreo, nitory gne filazantsaran'e fanjakagny, sady nagnasitragny ireo karazan'arety agnaby miaraky gne rofy agnaby tamign'olo.</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Marka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da nizaka hoe: "Efa avy gne fotoagny, da efa akaiky gne fanjakan'Andriamanitry. Mibebaha da minoa gne filazantsara."</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Lioka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Da nizaka tamindreo gn'anjely nagnano hoe: "Ka matahotry, fa hitondra vaovao tsara izay hinday hafaliagny zakabe ho ane gn'olo agnaby iao.</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Asan'ny apostoly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Noho izany anay mizaka aminareo gne filazantsara izay nampagnantegnain'Andriamanitry tamin'e abantsika izay efa tanterakiny ho antsika,</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Asan'ny apostoly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Fa iao da tsy mihevitry gne fiaignako hoe sarobidy and tegnako, râ tsy hahavita gne hazakazako izy amign'asa fanompoko izay noraisiko avy amin'i Jesosy Tompo iao, hagnambara gne filazantsaran'e fahasoavan'Andriamanitry.</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Fa iao da tsy megnatry ame filazantsara, fa izany gne herin'Andriamanitry ho famomjegny ane olo mino aby, ho an'e Jiosy da ho an'e Grika.</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I korintiana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Amizao mampahatsia anareo iao,rô ralà, gne filazantsara izay nambarako taminareo, izay noraisinareo da izay ijoroanareo.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Korintiana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Amin'gne toe-javatry mitranga amin-dreo,gne andriamanitr'izao tontolo izao nahajamba gne saigny tsy minon'izy ireo. Vokatr'izay, tsyafaky mahita gne fahazavan'gne filazantsaran'e vononahitr'i Kristy indreo, izay andrik'Andriamanitry.</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Galatiana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Fa ndre iay , ndre gn'anjely avy agny an-dagnitry aza gne hitory Filazantsara hafa aminareo noho izay nitorianay taminareo, da lonoky izy ho voahozogny.</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Filipiana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Matondrà tegna ame fomba mendriky gne filazantsara an'i Kristy, ka ndre avy hagnety anareo iao ndre tsy eo, da afaky gne handre gne momba anareo, fa mijoro mafy ame fagnahy raiky anareo, ame saigny raiky miara miezaky ho an'e finoagny gne filazantsara.</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Kolosiana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Managny an'izany fitiavagny izany anareo nohon'e fagnantenagny azo antoky natokagny ho anareo agny an-dagnitry. Renareo e momba an'io fagnantenagny azo antoky io talohan'e zaka ame fahamarinagny, ame Filazantsara,</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Tesaloniana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Izany gne nagnangiagny anareo tamign'alalane filazantsaranay mba ahazoanareo gne voninahitr'i Jesosy Kristy Tompontsika.</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Timoty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Ka megnatry ame fijoroagny vavolombelo momba gne Tompontsika, na aminà, Paoly, gne gadrany. F'izy, mizara ame fahoriagny gne filazantsara arak'e herin'Andriamanitry.</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Petera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Fa fotoagny izao hanombohagny e fitsaragny miaraky ame ankohonan'Andriamanitry. Raha manomboky amintsika izany, ino e ho vokatry ho an'izay tsy magneky e filazantsaran'Andriamanitry?</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Apokalypsy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Nahita anjely hafa nagnidigny ambony aho, zay nanagny e hafatry mandrakizaign'e vaovao mahafaly hozakaigny amindreo zay miaigny ambonign'e tany- ame firenegny, foko, fizakagny, da gnen ologny aby.</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Lioka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Hoy gn'anjely taminazy: "Ka mataotry Maria, fa efa nahita sitraky tamin'Andriamanitry anao.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Jaona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Fa gne lalàgny da nomeny tamy gn'alalan'i Mosesy. Gne fahasoavagny sy fahamarinagny da avy tamy gn' alalan' i Jesosy Kristy.</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Asan'ny apostoly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Niaraky tame hery zakabe gne nagnambaran'gne apostoly e fijoroan-dreo vavolombelogny momba gne fitsanganan'i Jesosy Tompo tame maty, sady fahasoavagny zakabe gne tamindreo marobe.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sady indreo da hamarignigny fotsipotsiny ame fahasoavagny azo ame fagnavotagny tamin'i Kristy Jesosy .</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I korintiana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Fa nohon'e fahasoavan'Andriamanitry gne naha akô iao anà, da tsy fôgny gne fahasoavagny atoa aminà. F'izy,tena niasa mafy noho indreo iao. Nefa tsy iao zany, fa gne fahasoavan'Andriamanitry izay miaraky aminà.</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Korintiana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Gne ra marobe da ho anareo mba, arakin'gne fahasoavagny voaparitaky tamin'gne olo maro, gne hitomboan'gne fanomezam-pisaoragny amin'e voninahitr'Andriamanitry.</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Galatiana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Tsy agniliky e fahasoavan'Andriamanitry iao, fa raha azo ame lalàgny e fahamarinagny, da tsy misy dikany e nahafatesan'i kristy!</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Efesiana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Fa tame fahasoavagny e namonjegny anareo tame alalan'e finoagny, f'izy tsy avy aminareo izany, fa fagnomezan'Andriamanitry.</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Filipiana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Gne fahasoavan'ny Tompo Jesosy Kristy anie ho an'e fagnahinareo. [Fagnamarinagny: Misy gne fandikany sasany magnampy hoe: "Amena."]</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Kolosiana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Aoky indreo ho vonton-tsira, mba hahafahanareo mahalala gne fomba tokony hamalianareo gn'olo tsiraidraiky.</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Tesaloniana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Amin'izao aoka i Jesosy Kristy Tompotsika tegnany,da Adriamanitry Raintsika izay tiantsika sady nagnome antsika fankeherezagny mandrakizay izy ame fahatokisagny tsara ho an'e ho avy amign'alalan'e fahasoavagny,hankahery sady hametraky gne onareo amin'e asa tsara rehetra izy ame teny.</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Timoty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Noho izany anao sa zanako, mahereza ao ame fahasoavagny izay ao am'i Jesosy Kristy.</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Titosy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Fa efa niboaky tame olo agnaby e fahasoavam'Andriamanitry.</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Titosy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Naniny izany mba, ho voaramarigny tame fahasoavagny, da ho lasa mpandova itsika amin'alalan'e fahatokisagny e fiainagny mandrakizay.</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Hebreo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Fa itsika mahita e raiky izay naniny ambany noho ireo anjely nandritry gne fotoagny fohy: Jesosy, izay, nohon'e fijaliagny izy ame fahafatesagny, da nosatrohigny satro-boninahitry tamin'e voninahitry sy dera. Ka amin'izao tamign'alalan'e fahasoavan'Andriamanitry, gne nagnandramany gne fahafatesagny ho an'e olo agnaby.</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Petera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Noho izany homagno e sainareo. Mahonogna tegna. Mametraha fitokisagny ame fahasoavagny izay ho entigny eo aminareo amin'e hisehoan'i Jesosy Kristy.</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Matio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Fa izay misy gn'aregnanao, gn'ipetrahan'e fonao avao koa.</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Marka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satria tsy afa-miditry ame fony izany, fa ame trokiny avao da mijotso agny amin'e fivoahagny?" Tamin'izany fagnambaragny izany da nahavy gne hanigny agnaby ho madio i Jesosy.</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Lioka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Fa i Maria kosa nanohy nieritreritry momba gne raha agnaby izay regniny, sady nitadidy an'zany tame fony.</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Jaona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K'avela hangorohoro gne fonareo. Minoa an'Andriamanitry anareo, da mino Ana avakoa.</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Asan'ny apostoly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Anao da tsy managny anjara na ampahany amizany raha izany, satria gne fonao da tsy marigny amin'Andriamanitry .</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Romana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Fa izany da ho ame hazakabe gne hamafy izy ame fibebahan'e fonareo gne andagnonanareo havigniragny ho an'e gn'ainareo amign'andro fahavigniragny, izany da, gne andro fagnaboagny gne fitsaragny marin'Andriamanitry.</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Korintiana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Izy da nagnisy tombokasé tamintsika ary nagnome gne Fagnahy ho ao am-pontxika ho antok'izzy mbola ho omegny antsika agny afara.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Galatiana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Satria zanaky anareo, da nirahin'Andriamanitry ho ao am-pontsika gne Fagnahin'e Zanany, izay mangaiky hoe : "Aba, Ray."</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Filipiana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Da e fiadanan'Andriamanitry, izay mihoatry gne fahalalàgny agnaby, e fonareo izy ame fisaignanareo agnaby ao amin'i Kristy Jesosy.</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Kolosiana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Aoka gne fiadanan'i Kristy hanapaky ao amin'e fonareo. Fa ho an'izany fiadagnagny izany gne niantsoagny anareo ho vatagny raiky. Da misaora.</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Tesaloniana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Gne Tompo anie hitariky gne fonareo amin'e fitiavan'Andriamanitry izy ame fiaretan'i Kristy.</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Timoty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Milefasa gne filan'e tanora. Mitadiava fahamarinagny. finoagny, fitiavagny, da fihavanagny miaraky amin'izay mangaiky gne Tompo ame fo madio.</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Hebreo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da ka magnamafy gne fonareo akô gne amin'e fikomiagny, amin'e fotoan'e fitsapagny agny agn'efitry.</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Petera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F'izy, atokano ako e masigny am-ponareo e Tompo Kristy. Mivognona avao hamaly gn'olo agnaby izay magnontany anareo e antony hatokisanareo an'Andriamanitry. Anio ame halemem-pagnahy sady fagnajagny izany.</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Jaona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Avy amizany gne hahalalatsika fa avy ame fahamarinagny atsika, sady mampatoky gne fontsika eo agnatrehany atsika.</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Matio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None vita batisa Izy, da nibohaky gne rano avy hatrany Jesosy, sady igny, hisokatry taminy gne lagnitry. Hitany gne fanahin'Andriamanitry nidigny akô e voromailala sady nankeo amboniny.</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Matio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Sady igny, nisy feo avy agny an-dagnitry nagnano hoe: "Ity gne Zanako malalako. Izay sitrako indrindra."</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Marka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[Gne fandikagny tsara indrindra taloha da mangalaky Mariky:16:9-20] Refa avy nikoragny tamindreo e tompo, da nampiakarigny agny andagnitry Izy, nidoboky ankavanan'Andriamanitra.</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Lioka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Ary refa niala teo amindreo negn'andagnitry gne anjely, gne mpiambigny ondry nikoragny hoe: "Andeha atsika izao ho agny Betlehema, sady hagnety an'izany raha nibôky izany, izay nampafantarin'ny Tompo atsika izany.</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Jaona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Da namaly I Jaona hoe: "Tsy afaky mandray ndre ino ndre ino gne olo raiky Raha tsy nomegny anazy avy t'an-dangnitry izany.</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Asan'ny apostoly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Fa i Davida da tsy niakatry t'andagnitry, fa izy nizaka hoe: 'Gne Tompo nizaka tamin'e Tomoo, "midoboa eto ame tagnako ankavanako,</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Romana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Fa gne fahavigniran'Andriamanitry da nabôky avy tan-dagnitry manohitry gne haratsiam-panahy sy gne tsy fahamarinan'e olo, izay manakagny gne fahamarinagny ame alalan'e tsy fahamarinagny.</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Filipiana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Fa an-dagnitry gne fanjakantsika, izay handignasantsika Mpamonjy avakoa, da e Tompo Jesosy Kristy.</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Kolosiana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Managny an'izany fitiavagny izany anareo nohon'e fagnantenagny azo antoky natokagny ho anareo agny an-dagnitry. Renareo e momba an'io fagnantenagny azo antoky io talohan'e zaka ame fahamarinagny, ame Filazantsara,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Tesaloniana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Sady hagnome fijanognagny ho anareo izay nampahoriagny niaraky taminay. Ho aniny izany ame fiboahan'i Jesosy Tompo avy an-dagnitry miaraky ame gn'anjelin'e heriny.</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Hebreo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Fa gne mpisoronabe akô izany da mety ho antsika. Izy da tsy manam-pahotagny, tsy manan-tsigny, madio, nosarahagny tamindreo mpanota, sady lasa ambony noho gne lagnitry.</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Petera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Izany da ho an'e lova izay tsy ho faty, tsy ho vilavila, sady tsy ho levogny. Izany sa voatokagny ho anareo an-dagnitry agny.</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Petera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Nahare izany feo avy lat'an-dagnitry izany iay, refa niaraky tamin'azy t'an-tendrombohitry masigny.</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Apokalypsy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Aniko andry eo ame tempolin'Andriamanitro izay mandresy, sady tsy hiala eo mihitsy izy. ho soratako eo amin'azy gn'agnaran'Andriamanitriko, gne agnaran'e tanagnin'Andriamanitriko (gne Jerosalema vaovao, izay midigny avy agny an-dagnitry avy ame Andriamanitriko), izy ame agnarako vaovao.</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Matio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Fa refa nahita gne zanaky lahy gne mpamboly voaloboky, da nifampiresaky indreo hoe: 'Ity gne mpandova. Andeha, ho vonoitsika izy sady ho alaitsika gne lova .'</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Marka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Nefa nifampizaka indreo mpamboly vôloboky hoe: "Inty e mpadova. Avia aska hovonointsika izy, da ho lasantsika gne lova."</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Lioka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Fa refa tsijon'gne mpamboly voaloboky izy, da nifampiresaky indreo, nizaka hoe; "Io gne mpandova. Atsika ho vonointsika izy, mba ho lasantsika gne lova."</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Romana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Fa gne fampagnatenagny tamin'i Abrahama izy ame taranakiny fa ho mpadova izao tontolo izao izy da tsy avy amign'alalan'e lalàgny fa avy amign'alalan'e fahamarignan'e finoagny.</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Romana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Fa raha indreo izay miaigny amin'e lalàgny gne mpandova, da ho foagny gne finoagny, sady tsinotsinona gne fampagnatenagny.</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Romana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Raha zanaky itsika, da mpandova avakoa, mpandova an' Andriamanitry. Sady mpiray lova ao am'i Kristy itsika, raha tena mijaly miaraky Aminazy marina itsika da omegny voninahitry miaraky Aminazy avakoa.</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Galatiana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Mizaka iao fa gne mpandova, raha mbola zaza izy, da mitovy ame andevo, ndre topmon'e raha agnaby aza izy.</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Galatiana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Noho izany tsy andevo esana anao, fa zanaky, sady raha zanaky, da mpandova amign'alalan'Andriamanitry avakoa anao.</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Efesiana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Izany marina miafigny izany da mizaka fa gne jenitilsa da mpiara-mandova, sady mpiara-miombogny ame vatagny, sady mizara fampagnantegnagny ao amin'i Kristy Jesosy ame alalan'e filazantsara indreo.</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Titosy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Naniny izany mba, ho voaramarigny tame fahasoavagny, da ho lasa mpandova itsika amin'alalan'e fahatokisagny e fiainagny mandrakizay.</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Hebreo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Fa amin'izao andro farany izao, da nikoragny tamin'alalan'e Zanaky là Izy, izay notendregny ho mpandova gne Raha agnaby. Tamign'alalany avakoa gne naharian'Andriamanitry izao tontolo izao.</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Hebreo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Rehefa nanapa-kevitry gne hampiseho mazava kokoa tamindreo mpandovan'e fampagnantenagny gne tsy fiovan'e kalitaon'e tanjogny Adriamanitry, da nomegny antoky tamin'e voady izany.</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Jakoba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ô rahalà namako,mitenoma, tsy efa nofidin'Andriamanitry mein gne sahiragny ami'zao tontolo izao mba hanakaragny ame finoagny sy mba ho mpadova gne fanjakagny izay nampagnantenaigny andreo izay tia an'Azy?</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Petera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Akoizany avao, anareo lelà da tokony miaigny miaraky ame vadinareo arak'e fahazavan-tsaigny, ako e fanaky malemy kokoa e viavy. Tokony omenareo voninahitry indreo ako e mpiara-mandova e fagnomezan'e fiainagny. Amboaro izany mba tsy ho voasakagny e vavakinareo.</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Matio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Fa zakaiko aminareo fa izay rehetra vignitry amin'e ralàny da mendriky ho helohigny ame fitsaragny; sady ndre ia ndreia mizaka gne ralàny ho: 'Anao da olom-poagny!' da ho helohigny agny amin'e fila-kevitry; sady ndre ia ndre ia mizaka hoe: Mola anao!' da mendriky gne ho agny amin'e farihy mirehetry afo.</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Matio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Râ manafitohigny anao gne masonao ankavanagny, da alay sady ario lavitry anao. Fa tsara tokôtry ho anao rà gn'amphany raiky amin'e vatanao gne tokny ho simbaigny fa tsy gne tegnanao agnaby gn'ariagny agny amin'e helo.</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Matio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Râ manafitohigny anao gne tegnanao ankavanagny, da tapay sady ario lavitry hiala aminao. Fa tsara tokôtry ho anao gn'ampahany raiky amin'e vatano gne tokony ho very fa tsy gne tegnanao agnaby gn'ariagnh agny amin'e helo.</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Matio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Ka matahotry an'gne mamono gne vatany kanefa tsy afaky mamono gne fagnahy. F'izy, matahoraan'gne afaky mamotiky gne fagnahy sy gne vatana amin'e helo.</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Matio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Ra miteraky fanafitohinagny ho e masonao raiky, hongoty izany sady alay eoaminao. Tsara tokotry ho anao gne miditry agny amin'e fiainagny mandrakizay miaraky amin'e maso ila noho gne ho very agny amin'e afo tsy mety maty miaraky amin'e maso roy.</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Matio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Lozanareo, ry mpiatsaram-belatsihy! Fa Mandehana mitety gne ranomasigny izy ame tany anareo mba hampiova to gn'olo raiky, sady refa miova izy, da aninareo gne zanaky gne helo ambony roy egny mihôtry noho anareo izy.</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Matio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Anareo rybibilava, anareo ry taranak'e gne menaragny, ankognaià gne hilefasanareo e fagnamelohagny ho agny ame helo?</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Marka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Raha gne tagnanao gne mahatonga anao ho tafitoigny, tapay izy. Fa tsara ho anao gne miditry kilemaigny ame fiainagny toy izay manatagna roa ka andeha ame helo, agny ame afo tsy mety ho vonoigny.</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Marka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Raha gne tombokao gne manafitohigny anao, tapay izy. Tsara lôtry aminao gne miditry mitongaitry ame fiainagny noho gne managny tomboky roy aveo ariagny ame helo.</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Marka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Raha gne masonao gne manafitoigny anao, alay iala izy. Tsara aminao gne miditry ame fanjakan'Andriamanitry miaraky ame maso raiky to zay maso roy da ariagny ame helo,</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Lioka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Fa hampitandrigny anareo Iao gne amin'izay hatahoragny. Maliava gne Raiky izay, refa mamono, da managny gne fahefagny gne hagnary anareo agny ame helo. Eny, mizaka aminareo iao, maliava an'Azy.</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Jakoba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Gne lela avakoa da afo, tontolon' e fahotagny napetraky tamin'e rantsam-batantsika. Izany da magnisy pentimpentigny gne vatagny raiky manontolo da mandoro gne lalam-piainagny. Arehitrin'e helo gne tegnany.</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Marka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Ndre ia ndre ia megnatry Anà sy gne zakako amity taranaky mijangajanga sy mpanota ity, da ho megnatry anazy avakoa gne Zanak' Olo refa avy ame voninahitry e Rainy miaraky ame gn'anjely masigny Izy."</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Lioka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Satria nagnano ra zakabe tamina gne mahefa e ra marobe, sady masina e agnarany.</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Jaona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sady mino anay ka magnantogny mba hafantatry fa Anao gne Masignin'Andriamanitry."</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Asan'ny apostoly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Fa efa i Heroda sy Pontsy Pilato, izay niaraky tamin'gne jentilisa sy gne fokonolon'i Israely, gne nivory tatanagny hanohitry an'i Jesosy mpanomponareo, izay nosoranareo.</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Romana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Mangataky anareo aho noho izany, ry ralà, noho ireo famindram-pon'Andriamanitry, mba hanolotry gne tegnanareo ho sorogny velogny, masina, eken'Andriamanitry. Izany gne fanompoanareo araky gne tokony ho izy.</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I korintiana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Râ misy olo manimba gne tempolin'Andriamanitry, da hanimba izany olo izany Andriamanitry. Fa masigny gne tempolin'Andriamanitry, sady akô izany koa anareo.</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Efesiana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Andriamanitry nifidy antsika tao amin'Azy nanomboky tame fanombohan'izao tontolo izao, mba ho masigny sady tsy manan-tsigny eo agnatrehany itsika.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Kolosiana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Fa amin'izao fotoana izao, izy e nampihavagny anareo tame vatany manontolo tame alalan'e fahafatesagny. Naniny izany mba hagnamasinany anareo, tsy hanam-pondro ankatrefany eo, sady nangala-baraky anazy nohon'e faharatsiagny,</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Tesaloniana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Izy gn'agnamafy gne fonareo, ka mba tsy hanagny tsigny ame fahamasignagny indreo eo anatrehan'Andriamanitry Raintsika , ame fihavian'i Jesosy Tompontsika miarakamireo masiny agnaby .</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Timoty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Fa Andriamanitry gne namonjy antsika sady nangaiky antsika tame antso masigny. Nagnano izany Izy, tsy nohon'e drafitry izay efa naniny sady gne fahasoavany. Ndre da mbola tsy nanomboky gne fotoagny da efa nagnome antsika an'io raha io tao am'i Kristy Jesosy Izy.</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Filemona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manogno anao iao ame fivavahako. Efa naharegny gne ame fitiavagny izy ame finoagny izay anagnanao ao am'i Jesosy Tompo sady ho an'e mpino agnaby iao.</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Hebreo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Noho izany, Ô rahalà Masigny, nizara gne antson'e lagnitry anareo. Eritrereto gne momban'i Jesosy, gne Apostoly izy ame mpisoronabe izay ekentsika.</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Petera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Fa ako e raiky izay nangaiky anareo hoe masigny, anareo, avakoa, aoka ho masigny ame fitondran-tegnanareo agnaby.</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Joda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Fa anareo sa malala, mioregna tsara ame finoanareo masigny indrindra, sady mivavaha ame Fagnahy Masigny.</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Apokalypsy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Ireo raha managn'aigny efatry da samy managny elatry enina aby, feno masogne ambony sy gne ambany. Mandraigny sy aligny indreo da tsy mijanogny mizaka hoe: "Masina, masina, masina e Tompo Andriamanitry tsitoha zay nisy sy misy sady mbola ho avy."</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Matio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Magnano batisa anareo amin'e rano ho amin'e fibebahagny iao. Fa mahery noho iao izy izay ho avy afarako, sady iao da tsy mendriky avao na da gne hinday e kapany azaky. Hagnano batisa anareo amin'e Fanahy Masina sy gne afo Izy.</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Marka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Davida tegnany, tamigne Fanahy Masina, nagnano hoe: 'Ny Tompo nizaka tame Tompoko hoe: mipetraha eo an-tanà ankavanako, mandra-pagnamboarako gne fahavolonao ho fitoeran-tongotrao.'</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Lioka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satria gne Fanahy Masina gne hampianatry anareo izay tokony ho zakainareo amin'izany lera izany."</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Jaona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Refa avy nizaka an'izany Jesosy, da nitsoka gne fofon'aigny tamindreo sady nizaka andreo hoe: "Raiso gne Fanahy Masina.</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Asan'ny apostoly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Fa refa avy kosa gne Fanahy Masina da hahazo hery anareo, ka ho lasa vavolombeloko eran'e Jerosalema izy am'i Jodia raiky manontolo sady Samaria, da hatragny ame faran'e tany. "</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Romana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Izany toky izany da tsy mandiso fagnantenagny, satria gne fitiavan'Andriamanitry da efa narotsaky tao am-pontsika tamign'alalan'e Fanahy Masina, izay nomegny antsika.</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I korintiana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Noho izany tiako ho fantatrinareo fa tsy misy olo izay mizaka aminin'gne Fanahin'Andriamanitra afaky mizaka hoe: " Jesosy da Tompo," afa-tsy aminin'gne alalanin'gne Fanahy Masina.</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Korintiana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ame fahadiovagny, fahalalagny, faharetagny, fahatsoram-po, ame Fanahy Masina, ame tena fitiavagny.</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Efesiana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Tao amin'i kristy, anareo koa, refa naharegny gne zakan'e fahamarinagny, da gne filazantsaran'e famonjegny anareo, da nino an'Azy anareo sady voatomboky tame Fagnahy Masigny nampagnantegnaigny,</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Tesaloniana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Nanjary nanahaky anay izy ame Tompo anareo, tame nandraisanareo e zaka tame ady sarotry zakabe izy ame fifaliagny avy tame Fagnahy Masigny.</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Timoty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Gne raha tsara izay namboarin'Andriamanitry taminao, embeno ame alalan'e Fagnahy Masigny izany, izay miaigny ao amintsika.</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Titosy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da tsy tame asan'e fahamarinagny nanintsika izany, fa tame famindram-pony e namonjeny antsika. Izy da namonjy antsika tamin'e alalan'e fagnadiovan'e faharetam-baovao izy ame fagnavaozagny tamin'e Fagnahy Masigny.</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Hebreo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Tamin'io fotoagny io avakoa Andriamanitry da nagnaporofo izany tamin'e famantaragny, fahagagagny, da asa mahery samihafa, da tamin'e fizaragny ireo fagnomezam-pahasoavan'e Fagnahy Masigny araky gne sitrapony.</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Petera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Fa tsy misy faminaniagny avy tame sitrapon'e olo. F'izy, nitarihin'e Fagnahy Masigny izany mba hizaka izay nozakain'Andriamanitry.</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Joda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Fa anareo sa malala, mioregna tsara ame finoanareo masigny indrindra, sady mivavaha ame Fagnahy Masigny.</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Matio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'Ity fokonolo ity da magnaja ana amin'e molotrin-dreo, fa gne fon-dreo da lavitry ana.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Marka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Nefa hoy Izy tamindreo: " Isaia naminagny tsara momba anareo mpihatsaravelatsihy. Nosoratany hoe: 'Ity fokonolo ity Magnaja Ana am'e molotriny, fa gne fony da lavitry Ana.</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Lioka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Fantatrinao ireo didy _ Ka mijangajanga, ka mamono olo, ka mangalatry, ka mitsangagny vavolombelogny mavandy, magnajà an'i abanao izy amin'i endrinao."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Jaona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mba hagnajan'e olo aby gne zanaky akô gne hagnajàn-dreo gne Aba. Izay tsy magnaja gne Zanaky da tsy magnaja gne Ray nagniraky Anazy.</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Jaona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Raha misy manompo Anà, aok'izy hagnaraky Anà; sady izay hipetrako, da ao avakoa gn'ipetrahan'e mpanompoko. Raha misy manompo Anà, da hagnome voninahitra an'azy gne Ray.</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Asan'ny apostoly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Gne fokon'olo avakoa da nagnome voninahitry anay tame voninahitry maro. sady refa niomagny andeha sambo iay, da nagnome anay izay nilainay indreo.</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Romana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Aloavy amin'e tsiraidraiky izay tokony ho andreo: mandoava hetra amin'izay tokony handoavagny anazy; mandoava fadin-tseragnagny amin'izay tokony handoavagny anazy; maliava an'izay tokony haliavagny; magnajà an'izay mendriky an'izany.</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I korintiana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Da gne rantsantsika faboky da tsy mila entigny aminin'gne fahamendrehagny,fa indreo da efa managny fahamendrehagny. Fa Andriamanitry nampikambagny gne rantsagnymarobe miaraky, da izy nomegny lanja kokoa aminin'gne izay tsyampy izany.</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Efesiana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"Hajao i abanareo izy amin'i endrinareo" (izany gne didy voalohany misy fampagnantegnagny ),</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Timoty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Sady ho an' e mpanjakan'e taloha, tsy mety maty, tsy hita maso, da ho an'Andriamanitry raiky, anie gne laza izy ame voninahitry mandrakizay doria.Amena.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Hebreo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Fa itsika mahita e raiky izay naniny ambany noho ireo anjely nandritry gne fotoagny fohy: Jesosy, izay, nohon'e fijaliagny izy ame fahafatesagny, da nosatrohigny satro-boninahitry tamin'e voninahitry sy dera. Ka amin'izao tamign'alalan'e fahasoavan'Andriamanitry, gne nagnandramany gne fahafatesagny ho an'e olo agnaby.</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Petera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Omeo voninahitry e olo agnaby. Tiavo e firalahiagny. Matahora an'Andriamanitry. Omeo voninahitry gne mpanjaka.</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Petera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Fa Izy da nahazo laza amam-boninahitry avy tamin'Andriamanitry Ray refa nisy feo avy tamin'Azy tame voninahitry zakabe indrindra nagnano hoe: "Ity e Zanako malalako, izay sitrako indrindra."</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Apokalypsy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"Mendriky anao , ry Tomponay sy Andriamanitray, handray gne voninahitry da gne laza da gne hery . Fa anao gne namorogny gne raha rehetra, sady tame alalan'e sitraponao, da nisy indreo sady nohariagny."</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Apokalypsy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nagnano hoe: "Amena! Dera, voninahitry,fahendregny, fisaoragny, fahefagny, da gne hery anie ho an'Andriamanintsika mandrakizay doria Amena!"</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Matio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sady amin'e agnarany gne hanagnan-dreo Jentilisa fanantenagny."</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Lioka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F'izy iay nagnantegna fa Izy e hagnafaky an'Israely. Eka, da ankoatran'izany raha agnaby izany, telo andro androany izao e nampisy an'izany raha agnaby izany.</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Asan'ny apostoly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Managny e fahatokiagny an'Andriamanitry akô ireo olo ireo iao, fa hisy gne fitsanganan'e marigny sy gne ratsy fagnahy ame maty.</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Romana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Da e Andriamanitr'e fahatokisagny anie hameno anareo fifaliagny da fiadanagny agnaby amin'e finoagny, mba ho feno fahatokisagny anareo, avy amin'e herin'e Fagnahy Masigny.</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I korintiana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Fa amin'zao fotoagny zao da ireto telo ireto gne mipetraky: gne finoagny, gne fanantenagny rahatrizay, da gne fitiavagny. Fa gne fitiavagny gne zakabe indrindra amin'ireo da gne fitiavagny.</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Korintiana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Satria managny toky ako izany isika, da sahy tokotry.</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Efesiana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Mivavaky iao mba hagnazavagny gne mason'e fonareo. mba hahafantaranareo gne toky izay nangiagny anareo izy ame tanjak'e voninahitrin'e lovany eo ame olo-masin'Andriamanitry agnaby.</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Filipiana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Izany da araky gne fiandrasako fatratry sy gne antoky fa iao da tsy ho megnatry mihitsy, sady mbola ame fahasahiagny agnaby avao, amin'izao fotoagny izao akô gne hatramin'izay, da hisandratry ato ame tegnako i Kristy, ndre ame fiainagny ndre ame fahafatesagny.</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Kolosiana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Tamindreo e tian'Andriamanitry nampahafantarigny e haren'e voninahitr'ity fahamarinagny miafigny ity teo agnivon'e jentilisa. Izany moa da i Kristy e ao aminao, da gne tokin'e voninahitry ho avy.</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Tesaloniana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Fa tsy tianay tsy ho lalanareo, sa rahalà, e mikasiky e olo efa maty, mba tsy ahalahelovanareo akò e sisa izay tsy managny raha ho tavandraigny ame ho avy.</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Timoty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Paoly, apostolin'i Kristy Jeossy araky gne didin'Andriamanitry mpamonjy antsika izy amin'i Kristy Jesosy tokantsika,</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Titosy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eo am-pandignasantsika fatratry izay handraisantsika e fagnantegnagny mahafinaritry, e fiboahan'e voninahitrin'Andriamanitrintsika lehibe da Mpamonjy Jesosy Kristy.</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Hebreo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Aoky itsika hitazogny mafy gne fagnekegny gne fiandrandragny mahatokintsika, tsy am-pihozongozognagny, satria Andriamanitry, izay nampagnantegna, da mahatoky.</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Petera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Noho izany homagno e sainareo. Mahonogna tegna. Mametraha fitokisagny ame fahasoavagny izay ho entigny eo aminareo amin'e hisehoan'i Jesosy Kristy.</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Jaona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Izay managny an'izany fahatokisagny momban'e ho avy mifototry amin'Azy izany agnaby da magnadio gne tegnany mba hadio akô an'Azy.</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Lioka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Avy eo nisy olo raiky avy tao amin'e fokonolo nizaka tamin'Azy hoe: "Mpampianatry ô, zakano gne rahalako mba hizara gne lova aminà."</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Asan'ny apostoly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Tsy nomeny ho lova teo izy, tsia, tsy ampy hametrahagny tongotry minsy. Fa nagnome toky izy_ ndre da mbola tsy nanan-janaky aza i Abrahama fa_izy da hagnome gne tany anazy ho fanagnany sy ho an-dreo taranakiny afara agny.</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Asan'ny apostoly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Am'izao ankiniko amin'Andriamanitry sy ame tenin'e fahasoavagny anareo,izay afaky manangagny sy magnome anareo gne lova eo amin'ireo agnaby izay nohamasinigny.</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Galatiana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Fa raha avy amin'e lalàgny gne lova, da tsy avy amin'e fampagnantenagny koa izany. Fa Andriamanitry nagnome izany an'i Abrahama tamign'alalan'e fampagnantenagny.</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Efesiana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izay antoky ho an'e lovantsika mandra-pazahoantsika tanteraky izany, ho fideragny e voninahitriny.</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Efesiana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Mivavaky iao mba hagnazavagny gne mason'e fonareo. mba hahafantaranareo gne toky izay nangiagny anareo izy ame tanjak'e voninahitrin'e lovany eo ame olo-masin'Andriamanitry agnaby.</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Efesiana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Fa afaky mahazo antoky gne amin'izany anareo, fa tsy hisy mpijangajanga, maloto, na gne mpierigny _ izany hoe, mpanompo sampy _ managny lova ao ame fanjakan'i Kristy Izy amin'Andriamanitry.</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Kolosiana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Lalanareo fa anareo da handray gne valisoan'e lova avy amin'ny Tompo. Izy gne Tompo Kristy izay tompoinareo.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Hebreo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Noho izany antony izany, da Izy gne mpagnalalagny e fagnekegny vaovao. Izany da, satria nisy fahafatesagny raiky nibôky mba hagnaraky ireo izay ambanin'e fagnekegny vôlohany ame fahotan-dreo, da handray e fampagnategnan'e lova mandrakizay ireo izay nantsovagny.</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Hebreo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Tamin'e finoagny Abrahama, refa natsovagny, gne nankato sady nandeha negna amin'e toeragny izay hazaoany ho lova. Nandeha izy, tsy nahalala izay tany nombany.</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Petera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Izany da ho an'e lova izay tsy ho faty, tsy ho vilavila, sady tsy ho levogny. Izany sa voatokagny ho anareo an-dagnitry agny.</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Matio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Akô ity gne nisehoan'e fahaterahan'i Jesosy Kristy. I endriny, Maria, da efa natokagny hanambady an'i Josefa, f'izy talohan'e niarahan-dreo, da hita fa nitoe-jaza izy avy tame Fanahy Masigny.</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Jaona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Fa gne lalàgny da nomeny tamy gn'alalan'i Mosesy. Gne fahasoavagny sy fahamarinagny da avy tamy gn' alalan' i Jesosy Kristy.</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Asan'ny apostoly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Avy eo petera nizaka tamin-dreo hoe: "Mibebaha magnamboara batisa, anareo tsiraidraiky aby, amin'e gnagnaran'i Jesosy Kristy ho famelagny gne fahotanareo, sady handresanareo gne fagnomezan'e Fagnahy Masigny.</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Romana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Ndre da izany aza, gne fagnomezagny da tsy ako gne fahadisoagny. Fa raha tamign'alalan'e fahadisoan'e raiky gne nahafaty gne maro, da mihoatry lavitry gne nanin'e fahasoavan'Andriamanitry Izy ame fagnomezagny avy amin'e fahasoavan'olo raiky, Jesosy Kristy, nomegny zakabe ho an'e maro.</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I korintiana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Fa nanapa-kevitry tsy nahalala ndre ino ndre ino iao refa taminareo, afa-tsy Jesosy Kristy, sy Izy voafantsiky.</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Korintiana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Fa Andriamanitry da gne raiky izay nizaka hoe:" Gne fahazavagny hamiratry amin'e mizigny." Izy namiratry tam-ponay, mba hagnome gne fahazavan'gne fahalalagny gne voninahitr'Andriamanitry amin'gne fagnatrehan'i Jesosy Kristy.</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Galatiana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Paoly, Apostoly, tsy apostoly avy tame olo na tame alalan'e olo, fa avy tamin'i Jesosy Kristy izy ame Andriamanitry Abatsika, izay nanangagny Anazy tame maty,</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Efesiana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Deraigny anie gne Andriamanitry sady Rain'i Jesosy Kristy Tompontsika, izay nitahy antsika tao amin'i Kristy tame fitahim-pagnahy agnaby lat'an-dagnitry ao amin'i Kristy.</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Filipiana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Namboariny izany mba hagneken'e lela agnaby fa I Jesosy kristy no Tompo, ho voninahitr'Andriamanitry Ray.</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Timoty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Raha apetrakinareo eo anatrehan'e rahalà io raha io, da ho mpanompo tsaran'i Jesosy Kristy anareo. Fa notaizagny tamin'e tenin'e finoagny sy tame fampianaragny tsara izay narahinareo anareo.</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Hebreo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Jesosy Kristy da tsy miova omaly, sy anio, sady mandrakizay.</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Ho tahigny anie Andriamanitry sady Rain'i Jesosy Kristy Tompontsika. Tame famindram-pony, gne nagnomezany antsika fahaterahagny vaovao ho an'e fahatokisan'e lova. Izany lova izany da tamin'alalan'e fitsanganan'i Jesosy Kritsty tame maty.</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Jaona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Zanako, manoratry an'itoa raha itoa iao mba tsy hanotanareo. f'izy raha misy manota, da managny mpisolo vava atsika miaraky ame Ray, Jesosy Kristy, e marigny.</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Joda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amin'Andriamanitry tokagny Mpamonjintsika tamin'alalan'i Jesosy Kristy Tompontsika anie, gne voninahitry, gne fahalehibeazagny, gne fahefagny, e hery, talohan'e fotoagny agnaby, amin'izao fotoagny izao, da e mandrakizay. Amena</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Apokalypsy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ty gne fagnambaragny an'i Jesosy Kristy izay nomen'Andriamanitry an'Azy hagnaboahagny andreo mpanompony gne raha tsy maintsy hiboaky. Nampafantariny izany tame gn'alalan'e fandefasagny gn'anjeliny ho an'i Jaona mpanompony .</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Matio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Refa nahita gne kintagny indreo, da niravo tamim-pifaliam-be.</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Marka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Itoa e voafafy tame tany be vatovato, izay, refa nahare gne teny da avy da nandray izany tame fifaliagny.</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Lioka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Ako izany koa, Iao magnambara aminareo, misy fifaliagny eo agnatrehan'e Anjelin'Andriamanitry ame mpanota raiky izay mibebaky."</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Jaona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Nizaka an'io raha io Iao mba ho ao aminareo gne fifaliako sady mba ho feno gne fifalianareo.</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Asan'ny apostoly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Da gne mpianatry da feno hafaliagny sy gne Fagnahy Masigny.</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Romana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Da e Andriamanitr'e fahatokisagny anie hameno anareo fifaliagny da fiadanagny agnaby amin'e finoagny, mba ho feno fahatokisagny anareo, avy amin'e herin'e Fagnahy Masigny.</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Korintiana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Managny fahatokisagny zakabe anareo iao, sady mirehareha nohon'e aminareo. Feno fampiononagny iao. Mitobatobaky gne hafaliako ndre da eo agnaby aza gne fampahoriagny .</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Galatiana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Fa gne vokatr'e Fagnahy da fitiavagny, fifaliagny, iadagnagny, faharetagny, hatsaram-pagnahy, fanaovan-tsoa, finoagny,</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Filipiana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Noho izany, rahalà malalako izay mahamanigny anà, fifaliako sady satro-boninahitriko, amin'izany da mijoroa tsara ao amin'ny Tompo, ry namako malala.</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Tesaloniana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Fa anareo e voninahitray izy ame fifalianay.</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Timoty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Ako e hahatsiarovako e ranomasonao, magniry mafy gne hahita anao iao, ka mety ho feno hafaliagny iao.</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Filemona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Fa nanagny fifaliagny sady fiononagny zakabe iao nohon'e fitiavanao, satria gne fon'e mpino da novelombelomigny tame alalanao rahalànao.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Hebreo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Andeha itsika hitandrigny amin'i Jesosy, gne mpampiatomboky izy ame mpagnantanteraky gne finoagny. Fa nohon'e hafaliagny izay napetraky teo agnoloany, da niaritry gne hazofijaliagny Izy, tsy niraharaha gne hegnatr'izany, sady nidoboky teo an-tagnan'an-kavanan'e seza fiandrianan'Andriamanitry.</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Petera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Tsy nahita an'Azy anareo, nefa tia an'Azy, Tsy mahita an'Azy anareo amin'izao fotoagny izao, kanefa mino an'Azy, sady da tena faly ame fifaliagny tsy hay zakaigny, mahafinaritry.</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Jaona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Tsy managny hafaliagny zakabe ako ity iao, da gne maharegny fa mandea amin'gne fahamarinagny gne zanako.</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Matio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Jesosy nizaka andreo hoe: "Zakaiko marigny aminareo, ame vanim-potoagny vaovao refa mipetraky eo amin'e seza fiandrianan'e voninahitriny gne Zanak'olo, da hipetraky eo ame seza fiandrianagny roy ambiny folo avao anareo izay magnaraky Anà, hitsara gne foko roy ambiny folon'Israely.</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Lioka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Ka mitsara, sady tsy ho tsaraigny anareo. Ka magnameloky, sady tsy ho meloky anareo. Mamelà gne hafa, sady ho avela anareo.</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Lioka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Nizaka tamin'azy gne tandapa hoe: "Ame zakanao manokagny gne hitsarako anao, anao rô mpanompo ratsy Fagnahy. Fantatriko fa iao da lelà maseky, mangala izay tsy napetrako, sady mijinja izay tsy nafafiko.</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Jaona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Ka mitsara amign'endriky ivelany, fa mitsarà am-pahamarinagny."</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Asan'ny apostoly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Izany gne izy satria nametraky andro izy hoe ovia gne hitsara an'izao tontolo zao amin'e fahamarinagny amin'e alalan'e olo izay nofidianiny. Nognome porofon'io lelà io tamin'e olo tsiraidraiky tamin'gn'alalan'e fananganagny an'azy tamin'e maty Andriamanitry.</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Romana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Noho izany da tsy managny felatsigny anao, re olo, anao izay mitsara, izay hitsaranao gne hafa gn'agnamelohanao gne tegnanao. Fa ndre anao izay mitsara io da magnano an'io avakoa.</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Romana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Ka, ao isika tsy hifampitsara sanaky, fa anapaky an'izao, mba tsy hisy hametraky vato mahatafitoigny na fandriky ho an'e rahalàhiny.</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I korintiana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Fa refa vôtsaran'e Tompo isika, da mpagnara-dalàgny, mba tsy ho vôheloky miaraky amin'izao tontolo izao.</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Kolosiana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Koa, aza avela hisy hitsara anareo na ame fihinagny na ame fisotroagny, na ame andro fety, na ame volagny vaovao, na ame andro Sabata.</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Timoty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Iao da magnome ity didy hentitry ity eo ankatrefan'Andriamanitry izy am'i Jesosy Kristy, izay hitsara gne velogny izy ame maty, sady nohon'e fiboahany izy ame fanjakany:</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Hebreo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Aoky ho hajain'd tsikirairaiky e fanamariagny. Aoky e fandrian'e fanambadiagny mba hadio, fa Andriamanitry da hitsara ireo mpangala-badjn'olo izy ame mpijangajanga.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Jakoba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Noho izany mizakà sy magnamboara mitovy aminareo ze ho tsaraigny ame lalgn'e fahafahagny.</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Petera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Rehefa nozakaigny ratsy Izy, da tsy namaly ratsy. Refa nijaly izy, da tsy nandrahogny, fa nanolotry e tegnany tamin'e raiky izay Mpitsara am-pahamarinagny.</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Petera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Hamaly e raiky izay vonogny hitsara e velogny izy ame maty indreo.</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Apokalypsy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Regniko gne anjelin'e rano magnano hoe: "Marina Anao_ ry amizao fotoagny izao izy ame taloha, gne raiky masigny_ satria efa nitsara ireo raha ireo Anao. (Fagnamarihagny:gne atontan-taratasy sasany taloha da mamaky hoe: "Marina Anao, Tompo_ry amizao fotoagny izao izy ame taloha sady gne ho avy, satria efa nitsara ireo raha ireo Anao.")</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Matio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Fa gne zakanao gne hagnamarinagny anao, da gne zakanao gne hagnameloagny anao."</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Lioka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Mizaka aminareo Iao, io lelà io da niverigny nidigny tagny andragnony voamarigny noho gne raiky, satria izay olo agnaby manandra-tegna da hahetry, fa izay olo agnaby manetri-tegna gne hasandratry."</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Romana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Manapa-kevitry an' izany itsika fa gn'olo raiky da hamarinigny araky gne finoagny tsisy gne asan'e lalàgny.</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Romana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Satria nohamarinigny tamin'e finoagny Itsika, da managny fiadanagny miaraky amin'Andriamanitra amign'alalan'ny tompontsika Jesosy Kristy.</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Romana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Gne notendregny mialoha, da nangiagny avakoa. Indreo nangiagny, da nohamarigniny avakoa. Indreo nohamarigniny, da nomeny voninahitry avakoa.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I korintiana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Akô izany gne sasany aminareo. Fa efa voadio anareo, nohamasinigny anareo, sady voamarigny tamin'Andriamanitry anareo tame agnarany Tompo Jesosy Kristy izy ame Fagnahin'Andriamanitsika.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Galatiana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fantatsika anefa fa tsy misy olo hamarinin'e asan'e lalàgny fa ame alalan'e finoagny an'i Kristy Jesosy. Antsika avakoa da avy ame finoagny an'i Jesosy Kristy mba ho hamarinigny ame finoagny an'i Kristy fa tsy ame asan'e lalàgny. Fa tsy hisy nofo hohamarinigny ame asan'e lalàgny.</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Galatiana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Avy eo gne lalàgny da lasa mpiambigny antsika nandra-piavian'i Kristy, mba ho voamarigny amin'e finoagny antsika.</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Galatiana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Tafasaraky tamin'i Kristy anareo, izay te ho hamarignigny ame lalagny; sady tsy miaigny ame fahasoavagny sanaky anareo.</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Titosy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Naniny izany mba, ho voaramarigny tame fahasoavagny, da ho lasa mpandova itsika amin'alalan'e fahatokisagny e fiainagny mandrakizay.</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Jakoba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Tsy tame asa avakoa me gne nagnamarinagny an'i Abrahama abantsika refa nanolotry an'Isaka zanany lelà tame alitara izy?</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Matio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Nindesin'e devoly nandeha amin'e toeragny ambony indraiky Izy sady nampiseho anazy gne fanjakagny agnaby amin'izao tontolo izaoizy ame hatsaran'ireo.</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Marka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Fa refa kendrin' i Jesosy izany, da vignitry be Izy sady nizaka tamindreo hoe: "Avelay e zaza hagnantogny Anà, fa ka raràgny indreo, fa e fanjakan'Andriamanitry da an' e olo ako indreo io.</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Lioka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Fa vao naharegny gne momba an'izany gne fokon'olo, da nagnaraky an'Azy. Da noraisiny indreo sady nambarany andreo gne momban'e fanjakan'Andriamanitry, sady nagnasitragny ireo izay nila fagnasitranagny Izy.</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Jaona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Da Namaly anazy Jesosy nagnano hoe: "Zakaiko aminao marina, da marina tokôtry, fa Raha tsy hateraky indraiky gn'olo, da tsy nahita gne fanjakan'Andriamanitra izy."</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Asan'ny apostoly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Fa refa nino an'i Filipo indreo noho izy nitory gne filazantsara momban'e fanjakan'Andriamanitry izy ame gn'agnaran'i Jesosy Kristy, da nanigny batisa indreo, ndre gne lela ndre gne viavy.</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Romana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Fa gne fanjakan'Andriamanitry da tsy momba gne hanigny izy ame rano fisotro, fa momba gne fahamarinagny, fiadanagny, da fifaliagny ao amin'e Fagnahy Masigny.</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I korintiana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Sady zao gne nozakaiko, ry rahalà, fa gne nofo aman-drà da tsy afaky gne handova gne fanjakan'Andriamanitry. Na zay mety simba handova zay tsy mety simba.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Efesiana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Fa afaky mahazo antoky gne amin'izany anareo, fa tsy hisy mpijangajanga, maloto, na gne mpierigny _ izany hoe, mpanompo sampy _ managny lova ao ame fanjakan'i Kristy Izy amin'Andriamanitry.</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Kolosiana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Namonjy antsika tame fanapahan'e haizigny sady namindra antsika ho agny ame fanjakan'e Zanany lahy malalany Izy.</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Tesaloniana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Izany da famantaragny gne fitsaragny marin'Andriamanitry. Gne vokatriny da ho raisigny ho mendriky gne fanjakan'Andriamanitry izay nijalianareo anareo.</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Timoty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Gne Tompo da hagnavotry anà ame asa ratsy agnaby sady hamonjy ana ame fanjakany agny an-dagnitry. Ho an'azy anie gne voninahitry mandrakizay doria. Amena.</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Hebreo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Noho izany, satria mandray fanjakagny izay tsy azo hozongozognigny, da aoky ho mpankasitraky itsika sady amin'izany fomba izany da hidera an'Andriamanitry am-pagnajagny fatratry sy amin-tahotry.</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Jakoba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ô rahalà namako,mitenoma, tsy efa nofidin'Andriamanitry mein gne sahiragny ami'zao tontolo izao mba hanakaragny ame finoagny sy mba ho mpadova gne fanjakagny izay nampagnantenaigny andreo izay tia an'Azy?</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Petera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Amin'izay da malalaky ho anareo e fidiragny ame fanjakagny mandrakizay izay an'e Tompontsika izy am'i Jesosy Kristy mpamonjy.</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Apokalypsy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Avy eo da nampagneno gne trompetra gne anjely fahafito, da nisy feo mafy nizaka tagny an-dagnitry nagnano hoe: "Ho lasa fanjakan'e Tompontsika izy ame Kristiny gne fanjakan'izao tontolo izao. Izy gne hanjaka mandrakizay doria."</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Jaona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Gn'omarain'igny I Jaona nahita an'i Jesosy hagnantogny anazy da nizaka hoe: "Hiteo, ity gne zanak'ondrin'Andriamanitra izay nangala gne fahotan' izao tontontolo izao!</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Jaona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Refa avy ninagny e hanigny mandraigny indreo, da hoy i Jesosy tamin'i Simona Petera hoe: "Simona zanak'i Jaona, tia Anà mihôtry andreo me anao?" Hoy i Petera tamin'Azy hoe: "Eka rô Tompo, lalanao fa tia Anao iao." Hoy i Jesosy tamin'azy hoe: "Fahano gne ondriko."</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Asan'ny apostoly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Sady gne andalan-tsoratra masigny isay novakiny gne Etiopiana da nagnano hoe: "noetigny ho vonoigny akô gn'ondry izy ,sady akô gne zanak'ondry môgny eo aloan'e mpamono an'azy, noho izany da tsy nahazaka izy.</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Petera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F'izy, navotagny tame ra sarobidin'i Kristy anareo, izay ako e zanak'ondry tsy misy takaitry na tsigny.</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Apokalypsy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Nizaka tamin'e feo mafy indreo hoe: " Mendriky anie gne Zanak'ondry izay novonogny mba handray fahefagny, haregny, fahendregny, hery, laza, voninahitry, sady dera."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Apokalypsy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Indreo da nandresy an'azy tame ràn'e Zanak'ondry sy tame zaka fijoro-ndreo vavolombelogny, da tsy nankamamy e fiagnany koa indreo ndre da ho maty aza.</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Apokalypsy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Nanagny fototry roy ambin'ny folo gne rindrign'e tanagny, sady teo gne nisy agnaragny roa ambin'ny folon'e apostlin'e Zanak'ondry.</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Matio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Ka mieritreritry hoe avy handrava gne lalàgny na ireo mpaminagny Iao. Tsy avy hamotiky ireo Iao, fa hagnatateraky anazy ireo.</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Matio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Lozanareo, ry mpanora-dalàgny sy fariseo, mpiatsaram-belatsihy! Fa mndoa gne fahafolon'e solila izy ame aneta sady komigny anareo, fa anareo da tsy nagneky gne raharaha tena mavesa-danja and lalàgny- da gne rariny izy ame famindram-po sady gne finoagny. Fa gne tokony naninareo sady tsy tokony navelanareo ho tsy vitangne raiky hafa.</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Lioka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Gne lalàgny izy ame mpaminany da nisy mandra-pevisan'i Jaona. Efa hatramin'izany fotoagny izany, gn'efa nitoriagny gne filazantsaran'e fanjakan'Andriamanitry, sady gne tsiraindraiky da niezaky nagnitsy gne lalany ho amin'izany.</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Jaona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Fa gne lalàgny da nomeny tamy gn'alalan'i Mosesy. Gne fahasoavagny sy fahamarinagny da avy tamy gn' alalan' i Jesosy Kristy.</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Asan'ny apostoly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Tafaran'e famakiagny gne lalàgny sy gne mpaminany, da nandefa hafatry tamindreo gne mpitariky gne Synagoga nizaka hoe: "Ô ralà, raha managny hafatry fampaherezagny ho an'olo etoa anareo, da zakay izany. "</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Romana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Fa indreo Jentilisa, izay tsy managny gne lalàgny, refa magnano gne raha momban'e lalàgny araky gne voajagnahary,da indreo gne lalàgny ho an'e tegnany, ndre da tsy managny gne lalàgny aza indreo.</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Romana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Gne fitiavagny da tsy mandratry gne magnodidigny; noho izany, gne fitiavagny gne fahatanterahan'e lalàgny.</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I korintiana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Gne ota gne fanindron'e fahafatesagny, sady gne herin'e ota da lalàgny.</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Galatiana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Fa gne lalàgny agnaby da tanteraky ao ame didy raiky; ao amin'gne: "Tsy maintsy mitia e namanao ako e tegnanao anao."</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Efesiana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Izany hoe, Nofoanany gne lalàgnan'e didy izy ame fitsipiky mba hagnamboarany olom-baovao raiky ao amin'Azy, sady mba hagnamboaragny fampihavanagny.</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Filipiana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da ho hita ao Aminazy iao. Tsy managny fahamarinagny ho an'e tegnako avy ame lalagny iao. F'izy, managny fahamarinagny izay tame alalan'e finoagny an'i Kristy iao, fahamarinagny avy amin'Andriamanitry izay mifototry ame finoagny.</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Timoty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Fa itsika da mahafantatry fa gne lalàgny da tsara raha misy raiky mampiasa an'azy ame ara-dalàgny.</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Titosy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Fa ialay e adihevitry adala izy ame tantaram-pirazanagny da e fifandiragny izy ame ady momba e lalàgny. Io raha aby io da raha tsisy dikany sady tsy mahasoa.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Hebreo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Araky gne lalàgny, da saiky e raha agnaby e voadio tame rà. Râ tsy misy fandatsahan-drà da tsy misy famelan-keloky.</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Jakoba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Ndre da izany, raha magnatanteraky gne lalàn'e mpanjaka anareo, araky gne Soratry Masina hoe: "Tiava gne namanao akô gn'ainao," da magnamboara gne tsara anareo.</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Indro, nisy lelà nagnantogny an'i Jesosy sady nizaka hoe: "Mpampianatry, Ino gne zavatry tsara tsy maintsy aniko mba hahazoako gne fiainagny mandrakizay?"</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Marka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ka tsy nitombo in-jaton'e teo aloha amin'izao taonjato amin'izao fotoagny izao: da tragno, rahalà, rahavavy, reny, zanaky, tany, miaraky ame fagnenjehagny, sady ame taon-jato ho avy, da e fiainagny mandrakizay.</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Lioka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Hoy izy tamindreo hoe: "Miembena mba hihazonanareo gne tegnanareo lavitry gne fagnirian-dratsy agnaby, satria gne fiaignan'olo raiky da tsy miankigny ame fitobaky gne fanagnany."</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Jaona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fa izany da voasoratry mba hahalalanareo mino fa Jesosy, gne Kristy, gne Zanak'Andriamanitry, sady refa mino an'Azy anareo, da hahazo gne fiainagny ame gn'agnarany.</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Asan'ny apostoly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"Mandàna, mitsangana ao amin'e fiangonagny da mitsangana amin'e olo gne zaka rehetrn'ity fiainana ity."</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Romana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Fa raha, mbola fahavalo Itsika, da nihavagny tamin' Andriamanitry tamign'alalan'e fahafatesan'e Zanany, sady mihoatry noho izany, refa avy nampihavagnigny, da voavonjy amign'alalan'e ainy Itsika.</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Korintiana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Noho izany gne fahafatesagny da miasa amitsika, fa gne fiainagny miasa aminareo.</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Galatiana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Izay mamboly voa ame Fagnahy, amin'e Fagnahy no hihilany e fiainagny mandrakizay.</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Efesiana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Mizigny gne fahalalandreo, tafasaraky ame fiainan'Andriamanitry nohon'e tsy fahalalagny ao amindreo, nohon'e fahamafisam-pondreo.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Kolosiana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Refa miseho i Kristy, izay fiainanareo, da anareo koa hiara-hiseho aminazy ao amim-boninahitry. [Fagnamarihagny egny ambanin'e pejy: gne dikan-teny taloha sasany mizaka hoe: "Refa miseho i Kristy, izay fiainanareo, da anareo avakoa da hiara-hiseho aminazy am-boninahitry.]</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Timoty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Fa gne vatagny hofanina da kidy avao gn'azo ampiasagny an'azy, nefa fampiasa ame raha agnaby gne toetry araky an'Anandriamanitry. Mihazona gne fampagnantenagny amin'ity fiainagny amin'izao fotoagny izao ity izy ame fiainan-ko ho avy.</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Jakoba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Ia me gne mahafantatry izay hitranga omaray, da ino gne fiaignanareo? Fa zavogny mipoitry tselatsela anareo da aveo da levogny.</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Petera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"E raiky izay te hankafy e fiainagny sady te hahita andro tsara da tokony hampijanogny e lelany ame ratsy izy ame molotriny ame fizakagny fitaky.</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Petera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E raha agnaby mahakasiky e herin'Andriamanitry ho an'e fiainagny izy ame toe-pagnahy da nomegny antsika tame alalan'e fahalalagny an'Andriamanitry, izay niantso antsika tame alalan'e voninahitriny izy ame fahatsarany manokagny.</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Apokalypsy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Aza matahotry gn'amin'efa hiaretanao. Igny! Gne devoly da hanipy gne sasany aminareo agny ame tragnomaizigny mba ho tsapaigny anareo, ary hijaly mandritry gne folo andro anareo. Matokia mandra-pahafaty, Ka homeko anareo gne satro-boninahitry gne fiainagny.</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Timoty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Fa gne Tompo da nitsangagny teo agnilako sady nankahery anà mba gne fagnambaragny da afaky tanterahigny tanteraky ame alalako, sady mba afaky haharegny gne Jentilisa agnaby. Iao da avotry tame vavan'e liona.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Hebreo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Tamign'alalan'e finoagny gne nazahoandreo gne fanjakagny, niasa ara-drariny, sady nandray gne fampagnantenagny. Nagnakatogny gne vavan'e liogny indreo,</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Petera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Mahonogna tegna, miambena. E fahavalonareo, da gne devoly, miodidigny ako e liona mitrerogny, mitady olo ho arapakiny.</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Apokalypsy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E raha managn'aigny voalohany da akô gne liona, e raha managn'aigny faharoa akô gne zanak'aomby, e raha managn'aigny fahatelo da mendriky ologny, da e raha managn'aigny fahaefatry akô gne voro-mahery magnembogny.</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Apokalypsy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Kanefa raiky tamin-ndreo lohologny nizaka taminah hoe:" Aza mitomany. Indro! E lion'e fokon'e Joda, e solofon'e Davida, da nandresy. Afaky gne hanokatry gne horonan-taratasy da e tombo-kase fito izy.</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Apokalypsy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Nanagny volo akô gne volom-biavy indreo, sady gne nifin-dreo d'akô gne nifin'e liogny.</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Apokalypsy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Akô zany gne fomba nahitako e soavaly tao ame fahitako da indro zay nideba tamin-dreo: E fiarovan-tratran- dreo da mirehitry mena, manga antitry sady solifara mavo. Nitovy tame lohan'e liogny gne lohan'e soavaly sady nivoaky avy tam-bavan-dreo da afo, setroky, da solifara.</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Apokalypsy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Avy eo izy da naresaky tame feo mafy akô gne fitrerognin'e liogny. Refa naresaky izy, da nikotroky mafy tame feony gne kotroky fito.</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Apokalypsy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E bibidia zay hitako da akô gne leoparda. Gne tongotriny da akô gne tongotry bera, sady gne vavany d' akô gnevavan'e liogny . E dragogny nangnome an'azy gne heriny, gne seza fiandrianany, da gne fahefagny zakabe hanapaky.</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Matio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Ngnatogny Anazy gne mpianatry da namoa Anazy, nagnano hoe: "Vonjeo isika, Tompo; ho faty isika!"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Marka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Saingy tsy nagnome Anazy i Jesosy, fa nagnano taminazy hoe: "Mandehana mody amin'e tragnonao izy ame fianakavianao da tanatarao andreo zay nanin'ny Tompo taminao, izy ame nandikany fo taminao!"</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Lioka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Hoy i Maria: "Midera e Tompo gne fagnako,</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Jaona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Angianareo Iao hoe 'mpampianatry' sy 'Tompo' da marigny gne nizakainareo, satria izany marina Iao.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Asan'ny apostoly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Nandohaliky izy sady nangaiky tame feo mahery hoe: "Tompo, ka tazomigny izao ota izao hanoheragny andreo." Rehefa avy nizaka izany izy da resitory.</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Romana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Fa gne tambin'e ota da fahafatesagny, fa gne fagnomezan'Andriamanitry kosa da gne fiainagny mandrakizay ao amin'i kristy Jesosy Tompotsika.</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I korintiana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Fa nozaiko avy amin'e Tompo avakoa izay ambarako anareo, fa Jesosy Tompo, tamign'aligny izay namadihagny Anazy, da nangalaky mofo.</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Efesiana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Farany, mahereza ao ame Tompo izy ame tanjak'e heriny.</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Filipiana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Raiso ame Tompo Epafrodito miaraky ame fifaliagny agnaby. hajao gne olo mitovy amin'azy. Fa ho an'e Kristy gne nagnakaikezako gne fahafatesagny.</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Tesaloniana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Gne Tompo anie gn'ampitombo sy hampandroso ame fifankatiavanareo ame hafa sy gn'olo agn'aby ,mitovy ame gn'aninay aminareo koa .</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Timoty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Fa gne fahaosavan'e Tompontsika gne nandrakotry finoagny sy fitiavagny izay ao amin'i Kristy Jesosy.</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Filemona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Eka, rahalà, anio mahazo tombony ao ame Tompo iao; omeo fitsaharagny e foko ao am'i Kristy.</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Jakoba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O rahalà, da mahareta, mandara-piavian'e Tompo. Io, gne mpamboly mandigny gne vokatry sarobidy avy amin'e tany. Mandigny amim-paharetagny anizany Izy, mandra-pahazaogny anizany gne voaloha izy ame faran'erikandro.</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Petera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E Tompo da tsy ela ame fagnatanterahagny e fampagnantegnany, arak'izay zakain'e sasany ho fahelany. F'izy, Izy da maharitry aminareo. Tsy tiany hisy ho very anareo, fa mba ho avy ame fibebahagny olo agnaby.</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Apokalypsy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Hanangagn'ady manohitry gne Zanak'ondry indreo. Fa gne Zanak'ondry gne handresy andreo satria Izy gne Tompon'e tompo, sady Mpanajakan'e mpanjaka - da miaraky amin'Azy ireo voahaiky, ireo voafidy, sady ireo manam-pinoagny."</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Matio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Fa râ ireo izay tia anareo gne tiavinareo, ino gne valisoa azonareo? Ndre da gne mpamory hetra azaky tsy mba magnano akô izany avakoa?</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Marka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Nagnety an'azy i Jesosy da tia an'azy. Da hoy izy tamin' azy se: 'Misy raha raiky banga gn'aminao. Tsy maintsy avidinao agnaby e fanagnanao, da omenao e mahantra izany, da zay anao vô hanan-karegny an-dagnitry agny. Avy teo da magnaraha Anà."</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Lioka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Namaly izy ka nizaka hoe: "Tiavo gne Tompo Andriamanitrao ame fonao agnaby, ame fagnahinao agnaby, ame herinao agnaby, sady ame fisaignanao agnaby, da gne namanao akô gne tegnanao."</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Jaona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Izay managny gne didiko ka mitandrigny an'izany da izy gne tia Anà da ho tiavin'e Raiko avako, sady Iao hitia an'azysady hiboaky aminareo."</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Romana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Fantantsika ho an'e tia an'Andriamanitry, da miaraky ampesaigny ame tsara aby gne raha marobe,([Fanamarihagny: Raha tokony hoe: "Miaraky ampesaigny ame tsara aby gne raha marobe," da gne fandikagny teny sasany taloha magnano hoe: "Gne raha marobe da miaraky miasa ame tsara."]) ho an'e voaantso arak'e fandaharagny.</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I korintiana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Gne fitiavagny da mahari-po sady tsara fanahy. Gne fitiavagny da tsy mitsiriritry na mirehareha. Tsy miavogny</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Galatiana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Nofantsihagny niaraky tamin'i Kristy iao. Tsy iao sanaky e velogny, fa i Kristy e velogny agnatiko atoa. E fianagny iaignako amin'izao fotoagny izao da iaignako ame finoagny e Zanak'Andriamanitry, izay tia anà sady nanolotry e tegnany ho anà.</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Efesiana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Filipiana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Sady iao mivavaky an'izao: mba hitombo fezay fezay gne fitivanareo ame fahalalagny izy ame fahazavan-tsaigny agnaby.</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Tesaloniana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Mikasiky e fifankatiavan'e mpirahalà, tsy mila olo hafa anareo hanoratry ho anareo, fa anareo tegnanareo da nampianarin' Andriamanitry mba hifankatia.</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Timoty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Anio tsara tsy hisy olo hagnano tsinontsinogny gne fahatanoranao. Fa koa, anio ho ohatry ho andreo izay mino, ame fizaka, fitondran-tegna, fitiavagny, finoagny, sady fagnanaragny.</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Jakoba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Sambatry gn'olo Izay mahadigny fitsapagny. Satria refa avy nandalo fitsapagny Izy, da hahazo gne satro-boninahitry gne fiainagny , izay nampagnategnaigny tamindreo izay tia an'Andriamanitry.</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Petera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Ambonin'e raha agnaby, managna fitiavagny feno ho an'e tsiraidraiky agnaby, fa e fitiavagny mandrakotry fahotagny maro.</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Jaona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Gn'olo izay tsy mitia da tsy mahalala an'Andriamanitry, satria Andriamanitry da fitiavagny.</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Joda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Mipetraha anareo ame fitiavan'Andriamanatry, da diaso e famindram-pon'i Jesosy Kristy Tompontsika izay mitondra anao ho ame fiainagny mandrakizay.</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Galatiana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Ino, zany, gne tanjon'e lalàgny? Nasiagny izany noho gne fandikan-dalàgny, mandra-piavian'e taranak'i Abrahama eo amin'izay nanaovagny gne fampagnantenagny. Gne lalàgny da nanin'e mpagnalalagny raiky ho manan-kery tamign'alalany gnanjely.</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Galatiana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Gne mpagnalalagny da midika olo mihoatry gne raiky, kanefa Andriamanitra da raiky.</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Timoty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Fa raiky avao gn'Andriamanitry, sady raiky avao gne mpagnelagnelagny an'Andriamanitry izy ame olo, da i Kristy Jesosy.</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Hebreo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Fa am'izao I Kristy da nandray asa fanompoagny tsara lavitry. Izany da noho izy mpagnelagnelagny avakoa ame fagnekegny tsara kokoa, izay mifototry and fampagnatenagny tsara kokoa.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Hebreo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Noho izany antony izany, da Izy gne mpagnalalagny e fagnekegny vaovao. Izany da, satria nisy fahafatesagny raiky nibôky mba hagnaraky ireo izay ambanin'e fagnekegny vôlohany ame fahotan-dreo, da handray e fampagnategnan'e lova mandrakizay ireo izay nantsovagny.</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Hebreo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Anareo da avy teo amin'i Jesosy, e mpagnalalagny gne fagnekegny vaovao, sady teo amin'e rà latsaky izay tsara kokoa noho gne ràn'i Abela.</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Tokony mandea mianatry anareo gne dikan'e hoe: 'Famondram-po e iriako fa tsy sorogny.' Fa tonga Iao, tsy hangaiky gne marina hibebaky, fa gne mpanota."</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Marka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Refa naharegny izy fa i Jesosy lata Nazareta e mandalo izany, da nanomboky nikiakiaky mafy sady nizaka hoe: "Ô Jesosy, Zanak'i Davida, mamindrà fo aminà rô!"</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Lioka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Naregny gne famindram-po zakabe nanin'e Tompo taminazy gne mpiray tanagny aminazy sy gne havany, da nifaly niaraky taminazy indreo.</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Romana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Fa anareo da tsy magneky an'Andriamanitry taloha, kanefa amin'izao anareo da nandray gne famindram-pò noho e fankatoavandreo.</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Korintiana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Noho izany, satria iay managny izany asa fanompoagny izany, sady vo nahazo famondram-po, da kivy iay.</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Galatiana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Ho andreo aby izay miaigny arak'izany fomba izany, da ho amindreo anie gne fiadanagny izy ame famindram-po, na ame Israelin'Andriamanitry.</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Efesiana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F'izy manan-karegna famindram-po Andriamanitry nohon'ilay fitiavany zakabe izay nitiavany antsika.</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Filipiana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Fa tena narary izy ka efa saiky maty. Fa namindra fo fo tamin'azy Andriamanitry, sady tsy tamin'azy raiky avao,fa taminà avakoa, mba tsy hanagnako alahelo ambonin'e alahelo.</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Timoty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ho an'i Timoty,zanaky lelà marina ao ame finoagny: Fahasoavagny, famindram-po, sady fiadanagny avy amin'Andriamanitry Ray izy amin'i kristy jesosy tompontsika.</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Titosy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da tsy tame asan'e fahamarinagny nanintsika izany, fa tame famindram-pony e namonjeny antsika. Izy da namonjy antsika tamin'e alalan'e fagnadiovan'e faharetam-baovao izy ame fagnavaozagny tamin'e Fagnahy Masigny.</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Hebreo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Aoka ary itsika andeha amin'e fahatokiagny ho agny amin'e seza fiandrianan'e fahasoavagny, mba handraisantsika gne famindram-po sady hahita fahasoavagny hagnampy amin'e fotoagny ilàgny an'izany.</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Jakoba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Fa gne fitsaragny da avy tsy misy famindram-po amin'ireo izay tsy magnabôky famindram-po. Sady gne famndram-po da mandresy gne fitsaragny.</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Ho tahigny anie Andriamanitry sady Rain'i Jesosy Kristy Tompontsika. Tame famindram-pony, gne nagnomezany antsika fahaterahagny vaovao ho an'e fahatokisan'e lova. Izany lova izany da tamin'alalan'e fitsanganan'i Jesosy Kritsty tame maty.</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Jaona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Ho amintsika anie gne fahasoavagny, gne famindram-po, gne fiadanagny avy amin'Andriamanitry Ray sy avy amin'i Jesosy Kristy, Zanak'e Ray, amin'gne fahamarinagny sy fitiavagny.</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Joda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Mipetraha anareo ame fitiavan'Andriamanatry, da diaso e famindram-pon'i Jesosy Kristy Tompontsika izay mitondra anao ho ame fiainagny mandrakizay.</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Maro gn'olo hizaka Aminà amizany andro izany hoe: 'Tompo, Tompo, tsy efa naminany tame gn'agnaranao me iay, tsy efa namoky gne demony tame gn'agnaranao, sady nagnano gn'asa zakabe tame gn'agnaranao?'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Avy eo Jesosy nanomboky nizaka mafy gne tanàgny izay nanaovagny gn'ankamoagn'asa mahagaga, satria tsy nibebaky indreo.</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Matio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Tsy da nagnano fahagagagny maro be tao Izy nohon'e tsy finoandreo.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Marka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Da refa avy gn'andro sabata, da nampianatry tame synagoga Izy. Maro e olo naharegny an'Azy ka da gaga. Hoy indreo se: "Lataia gne nazahoany izany fampianaragny izany sa?" "Ino koa io fahendregny nomeny an'Azy io?" "Ino aby ity fahagagagny namboarigny tame tagnany ity?"</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Marka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Fa Jesosy nagnano hoe: "Aza mandrara an'azy, fa tsy misy olo hagnano asa zakabe ame agnarako nefa tselatsela afaran'izay da hizaka raha ratsy mikasiky Anà.</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Lioka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Loza ho anao, ry Korazina! Loza ho anao, ry Betsaida! Fa raha gn'asa zakabe izay nanigny tao aminao gne nanigny tagny Tyro izy am'i Sydona, d'efa ela indreo gne nibebaky, nipetraky tame lamba fisaonagny izy ame lakevo.</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Lioka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Sady refa nagnakaiky an'e toeragny fidignagny ame Tendrombohitr'Oliva Izy, da nanomboky nifaly gne mpianatriny maro be sady nidera an'Andriamanitry tame feo mafy nohon'e asa zakabe agnaby izay hitandreo,</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Asan'ny apostoly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Ry olon'Israely, tenomy izao zaka zao: Jesosy lat'e Nazareta, gne olo nampisehoagny anareo tamin'e gn'alalan'Andriamanitry mba ho marigny amin'e gn'asa lebe aby, da gne famantaragny aby izay nanin'Andriamanitry taminazy antegnategnanareo, araky gne fantatrin'e tegnanareo.</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Asan'ny apostoly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Na i Simona aza da nino, sady tafaran'e nagnamboaragny batisa an'azy da nijanogny niaraky tamin'i Filipo fezay izy. Refa nahita gne famantaragny izy ame asa zakabe izay niboaky izy, da gaga.</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Asan'ny apostoly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Andriamanitry nagnano asa mahagaga tamign'alalan'e tagnan'i Paoly,</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I korintiana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Da Andriamanitry nifidy taminin'gne fiangonagny gne apostoly aloha, faharoy gne mpaminany, fahatelo gne mpampianatry, avy gne magnano asa mahagaga, avy eo gne fanomezam-pasoavagny hanasitragny, ireo zay magnome fagnampiagny, ireo zay magnano gne asanin'gne fitatanan-draharaha, da gne managny karazagny fizakana samihafa.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Korintiana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Ireo famantaragny marignyn gny maha apostoly da notanterahigny teo aminareo tame faharetagny tanteraky, famantaragny sy fahagagagny sady asa mahery.</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Galatiana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izy gne magnome gne fagnà anareo sady magnano asa mahagaga aminareo me da magnano izany amign'asan'e lalàgny, sa amin'e fitenomagny amin'e finoagny?</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Hebreo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Tamin'io fotoagny io avakoa Andriamanitry da nagnaporofo izany tamin'e famantaragny, fahagagagny, da asa mahery samihafa, da tamin'e fizaragny ireo fagnomezam-pahasoavan'e Fagnahy Masigny araky gne sitrapony.</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Matio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Koa mandehana da anio tonga mpianatriko gne firenegny aby io. Anivo batisa indreo ame gn'agnaran'e Ray, gne Zanaky, da gne Fagnahy Masigny.</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Marka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Fa gne Filazantsara da tsy maintsy toriagny ame firenena agnaby aloha.</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Lioka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Fa gne firenegny agnaby etoa amin'izao tontolo izao ireo da mitady iregny raha iregny, sady fantatry gne Rainareo fa mila iregny anareo.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Asan'ny apostoly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Da nisy Jiosy izay nipetraky ta Jerosalema, olon'Andriamanitry, avy ame firenegny maro ambanin'e lanitry.</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Asan'ny apostoly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F'izy, ame firenegny kiraikiraiky ndre ia ndre ia gne midera sy magnano asa marina da ekegny avakoa.</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Asan'ny apostoly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Aveo amin'e olo raiky gne nagnamboaragny gne firenegny rehetra ho an'e olo mba hiaigny eo ambonin'e tany, namaritry gne vanim-potoan-dreo sady nanendry gne toeragny fipetragny da gne andro iaignan-dreo,</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Romana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kanefa nambara amin'izao fotoagny izao,sady tame gn'alalan'e bokin'e faminaniagny gne nampahafantaragny tame firenegny agnaby, araky gne didin'Andriamanitry mandrakizay, ho fagnekegny gne finoagny.</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Galatiana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Gne Soratry Masigny, nahita mialoha fa Andriamanitry hagnamarigny indreo Jentilisa amin'e finoagny, da nitory gne filazantsara mialoha tamin'i Abrahama, nizaka hoe: "Avy aminao gne hitahiagny gne firenegny rehetra."</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Timoty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Tsy azo andanagny fa gne fahamarinagny nambara izay araky an'Andriamanitry da zakabe: "Izy da nibôky tame nofitry, nomahirin'e fagnahy, hitan'e anjely, nambara tagnivon'e firenegny, ninoan'izao tontolo izao, sady nasandratry tamin'e voninahitry."</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Petera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Fa anao da olom-boafidy, mpisoron'e mpanjaka, firenena masina, olo ho an'e fanagnan'Andriamanitry, mba ho afaky hagnambara e hatsaran'e asan'e raiky izay nangaiky anao latame mizigny ho ame hazavagny mahagaga anao.</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Apokalypsy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Tafaran'ireo raha ireo da nagnety iao, da nisy olo maro be izay tsy tambo isaigny---avy tame firenegny, foko, olo, sady fizakagny samby hafa--- nitsangagny teo aloan'e seza fiandrianagny izy ame Zanak'ondry. nagnano ankanjo lava fotsy sady nitagny sampan-drafia tegny ame tagnandreo,</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Apokalypsy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Iza no tsy hahatahotry Anao, ry Tompo, da nagnome voninahitry gnagnaranao? Fa Anao raiky no masigny. E firenegny aby ho avy da hivavaky eo agnatrehanao satria reo asanao marigny da efa magnambara."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Apokalypsy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mamakivaky eo afovoan'e lalagn'e tanàgny. Ary gn'andanigny roa and ony da samy misy e hazon'e fiagnagny, mamoa karazagny voa roa ambe folo, zany da mamoa the voany isam-bolagny. E ravin'izany hazo zany da nanigny hagnasitragny e firenegny aby.</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Matio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Gaga gne lela da nizaka hoe: " F karazan'gne lela ino ity, fa ndre da gne rivotry sy ranomasigny aza magneky Anazy?"</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Marka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Gaga agnaby gne fokonolo, ka nifagnotany hoe: "Ino ty? Fampianaragny vaovao misy fahefagny? Bekoiny ndre da gne fagnahy maloto azaky da magneky an'Azy indreo!"</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Lioka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Sady nizaka tamindreo Izy hoe: "Aia gne finoanareo?" sady natahotry mafy indreo. Da natahotry gne sady gaga avakoa indreo, sady nifampagnotany hoe: "Ia lôtry zalà ty, ndre gne rivotry izy ame rano gne didiany, da magneky an'Azy indreo?"</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Lioka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Gne Tompo nizaka hoe: "Raha managny finoagny ohatr'e voatsinampy anareo, da afaky mizaka amin'io voroihazo io hoe: "Miongota, sady mambolea agny an-dranomasigny, "da hagneky anareo izy.</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Romana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Tsy lalanareo me fa e raiky izay anoloranareo gne tegnanareo ho mpanompo da e raiky izay ho ekenareo, izay hany tsy maintsy ekenareo? Marigny izany ndre mpanompon' e fahotagny izay mitariky agny amin'e fahafatesagny anareo, ndre mpanompon'e fankatoavagny izay mitariky agny amin'e fahamarinagny .</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Romana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Korintiana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Ho simbahintsika avakoa ireo raha ambony izay manangagny fagnoheragny fahalalagny an'Andriamanitry. Fa mihevitry gne hambabo gne tsikiraikiraiky amin'e fankatoavagny an'i krisy isika.</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Efesiana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E anaky eh! magnekea gne ray aman-dreninareo ao ame Tompo, satria mety izany.</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Filipiana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Noho izany, ry malalako, mitovy ame agnekenareo avao, tsy eo ame fagnatrehako avao fa mihoatry lavitry e amizao refa tsy eo iao, da aboay ame tahotry sy gne hovitry gne famonjegny anareo.</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Kolosiana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Ô anaky e, magnekea gne ray aman-dreninareo amin'e raha agnaby, fa izany gne ankasitrahagny ao amin'ny Tompo.</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Tesaloniana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Raha misy tsy magneky gne zakantsika amin'ity taratasy ty, mariho eo imason'olo izy sady ka managny fifandraisagny aminazy, da mety ho megnatry Izy.</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Filemona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Gne toky momba gne fankatoavanao, gne soratako ho anao. Fantako fa hagnano mihoatry izay nangatahiko anao.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Hebreo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Nanigny ho tonga lafatry Izy da lasa, ho an'e olo rehetra izay mankato Anazy, e loharanon'e famonjegny mandrakizay.</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Hebreo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Tamin'e finoagny Abrahama, refa natsovagny, gne nankato sady nandeha negna amin'e toeragny izay hazaoany ho lova. Nandeha izy, tsy nahalala izay tany nombany.</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Petera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Akoizany fomba izany e nagneken'i Abrahama an'i Saraha sady nangiany anazy ho tompony. Anareo da zanany amin'izao fotoagny izao raha magnano izay tsara sady tsy matahotry olagny.</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Matio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Ka mieritreritry fa iao da tonga hitondra fiadanagny eto an-tany. Tsy tonga mba hitondra fiadanagny Iao, fa sabatry.</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Lioka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"Voninahitry ho Andriamanitry agny ame ambony indrindra, da hisy fiadanagny anie eto ame tany eo ame gn'olo izay ankasitrahany."</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Jaona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Fiadanagny gn'avelako ho anareo, omeko anareo gne fiadanako. Tsy omeko akô gne fagnomezan'izao tontolo izao izany. K'avela hangorohoro gne fonareo, sady ka mataotry.</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Asan'ny apostoly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Fantatrinareo gne hafatry izay nalefany ho ane olon'Israely, rehefa nagnambara filazantsara momba gne fiadanagny avy ame alalan'iJesosy Kristy izy, izay Tompon'e maro-</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Romana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Noho izany, aleo itsika hanohy gne rahan'e fiadanagny izy ame raha manefy gne tsiraidraiky.</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Korintiana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Farany, ralah, mifalia! miasà ho amin'gne famerenagny amin'gne laoniny, mahereza, mifagnekea gne kiraikiraiky, miaigna am-piadanana, da gne Andriananitry e fitiavagny sy gne fiadnana da hiaraky aminareo.</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Galatiana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Fa gne vokatr'e Fagnahy da fitiavagny, fifaliagny, iadagnagny, faharetagny, hatsaram-pagnahy, fanaovan-tsoa, finoagny,</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Efesiana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Satria Izy gne fihavanantsika. Izy e nahaavy gne roy ho raiky. Tame nofony e nandrodanagny e rindrin'e fanoheragny izay nampizarazara antsika.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Filipiana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Da e fiadanan'Andriamanitry, izay mihoatry gne fahalalàgny agnaby, e fonareo izy ame fisaignanareo agnaby ao amin'i Kristy Jesosy.</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Kolosiana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Aoka gne fiadanan'i Kristy hanapaky ao amin'e fonareo. Fa ho an'izany fiadagnagny izany gne niantsoagny anareo ho vatagny raiky. Da misaora.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Timoty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Milefasa gne filan'e tanora. Mitadiava fahamarinagny. finoagny, fitiavagny, da fihavanagny miaraky amin'izay mangaiky gne Tompo ame fo madio.</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Hebreo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Magnenjeha fiadanagny miaraky amin'e olo agnaby, da gne fahamasinagny avakoa izay tsy hahitan'ia na ia gne Tompo raha tsy miaraky amin'izany.</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Jakoba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Da eritrereto koa hoe gne raiky aminareo mizaka amindreo hoe: "Mandehana ampilaminagny, da magnamboara voky sy mafana." Raha tsy magnome andreo gne raha ilan'gne tegnany anareo, ino gne mahatsara izany sa?</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Jaona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Ho amintsika anie gne fahasoavagny, gne famindram-po, gne fiadanagny avy amin'Andriamanitry Ray sy avy amin'i Jesosy Kristy, Zanak'e Ray, amin'gne fahamarinagny sy fitiavagny.</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Apokalypsy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Da nisy soavaly hafa nivoaky- mirehitry mena. Gne mpitikigny an'izany gne nomegny alalagny hangala gne fiadanagny ame tany, mba hifamono gn'olony. Io mpitikigny io da nomegny sabatry zakabe.</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Lioka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Tampoky teo niaraky tame anjely, da nisy tafiky gne lagnitry marobe nidera an'Andriamanitry nagnano hoe:</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Asan'ny apostoly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Nitsambikigny, e lela malemy da nitsangagny da nanomboky nandea; sady niaraky niditry tamin'i Petera sy i Jaona tam-piangonagny izy, nandea, nitsambikigny, sady nidera an'Andriamanitry.</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Romana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Satria indreo mpanapaky da tsy fampitahoragny ho an'e asa tsara, fa ho ane gn'asa ratsy. Magniry gne tsy halia gne raiky amin'e fahefagny me anareo? Magnamboara e tsara, da ho deraigny amin'izany anao.</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Romana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Sady koa hoe: "Ô Jentilisa! Deray e Tompo, apetray e olo agnaby hidera Anazy."</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I korintiana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Noho izany, ka mizakazaka fitsaragny momban'e râ agnaby mialohan'e fotoagny, mialohan'e hiavian'e Tompo. Izy da hinday ireo zava-miafin'e mizigny ho amin'e fahazavagny sady hagnaboky gne fikasan'e fo. Avy eo gne tsikiraikiraiky aby da angalaky gne fideragny avy amin'Andriamanitry.</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I korintiana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Sady midera anareo iao satria mahatsiaro anàame râ agnaby anareo. Midera anareo iao satria mitazogny mafy gne fombafomba arak'izay nagnolorako andreo teo aminareo anareo.</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I korintiana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Tsy managny tragno ihinanagny sy indranomagny me anareo? Ho tsinotsinoavigny me gne fiangonan'Andriamanitry da mampahetry anareo izay tsy managny ndre ino ndre ino? Ino e tokony ho zakaiko aminareo? Tokony hidera anareo me iao? Tsy hidera anareo amizany iao!</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Korintiana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Nalefanay izy niaraky tamin'e ralà izay noderaigny teo agnivon'e fiangonagny agnaby noho gn'asany izay mitory gne filazantsara.</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Efesiana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Andriamanitry nanendry antsika ho mpandova mba ho itsika e managny fahatokiagny voalohany ao amin'i Kristy, mba ho fideragny e voninahitriny itsika.</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Filipiana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Mivavaky iao mba ho fenon'e vokatriky gne fahamarinagny izay avy amin'i Jesosy Kristy anareo, ho voninahitry sy fideragny an'Andriamanitry.</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Filipiana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Da farany sa rahalà, ndre ino ndre ino marina, ndre ino ndre ino manan-kaja, ndre ino ndre ino ara-drariny, ndre ino ndre ino madio, ndre ino ndre ino mahafinaritry, ndre ino ndre ino nozakaigny fa tsara, raha misy ndre ino ndre ino tokony ho deraigny, da mieritrereta anio raha io.</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Petera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Izany da ho an'e fagnaporofoagny e finoanareo, izay sarobidy kokoa nohon'e volamena izay vilavila, ndre da nosedraigny tame afo. Miboaky izany mba ho hita e vokatr'e finoanareo ame fideragny, voninahitry, da haja ame hiboan'i Jesosy Kristy.</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Petera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da gne governora avakoa, izay nalefa mba hagnasazy e mpagnano ratsy sady hankalaza izay magnano e tsara.</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Apokalypsy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Da nisy feo nibôky avy tamin'e seza fiandrianagny, nanagno hoe: "Derao Andiamanitsika, anareo marobe mpanompony, anareo zay matahotry an'azy, na gne tsy manan-danja na gne mahery."</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Matio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Fa anareo, refa mivavaky, midira ao agn'efitrareo. Hidio gne varangara, da mivavaha, da mivavaha ame Rainareo izay ao ame mangingigny. Avy eo gne Rainareo izay mahitaao ame mangingigny gn'amaly soa anareo.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Marka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Miambena da mivavaha mba tsy hidiran'e fakam-pagnàhy. E fagnàhy da mety mazoto tokôtry, fa e nofotry e malemy."</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Lioka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Tahio izay magnozigny anareo sady mivavaha ho an'ireo izay magnano tsisy dikany anareo.</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Asan'ny apostoly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Nagnodidigny gne misasak'aligny da nivavaky i i Paoly sy Silasy sady nihira fideragny an'Andriamanitry, sady gadra hafa da niteno andreo.</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Romana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Akoizany avakoa, gne fagnahy da magnampy ame fahalementsika. Fa itsika tsy mahafantatry gne vavaky tokony ho anintsika, fa gne Fagnahy mihintsy gne mifona ho antsika ame fisentoagny tsy hay zakaigny.</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I korintiana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Ino gne tokony ho aniko? Hivavaky ame Fagnahiko iao, fa hivavaky ame saigniko avakoa. Hihira miaraky ame Fagnahiko iao, sady hihira miaraky ame saigniko avakoa.</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Efesiana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Ame vavaky izy ame fangatahagny aby, da mivavaha ame Fagnahy ame fotoagny agnaby. Amin'izany fomba fisaignagny izany, da miambena avao ame faharetagny agnaby, raha manolotry vavaky ho an'e olo-masin'Andriamanitry anareo.</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Filipiana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Sady iao mivavaky an'izao: mba hitombo fezay fezay gne fitivanareo ame fahalalagny izy ame fahazavan-tsaigny agnaby.</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Kolosiana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Magnome fisaoragny an'Andriamanitry antsika, i Aban'e Tompontsika Jesosy Kristy, sady mivavaky ho anareo isanandro iay.</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Tesaloniana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Aza mitsahatry mivavaky.</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Tesaloniana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Amin'izao fotoagny zao, rahalà, mivavaha ho anay, mba ho deraigny sy homem-boninahitry gne tenin'e Tompo, da akô izany avakoa gne aminareo.</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Timoty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Noho izany, tiako gne lelà ndre ia ndre ia mba hivavaky sy hanandra-tagnagny masigny tsy an-kavigniraragny na ame fifandiragny.</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Hebreo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Mivavaha ho anay, fa iay da nino fa managny feon'e fieritreretagny madio sady magniry hiaigny am-pahamarinagny e raha agnaby.</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Jakoba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Misy olo mijaly miady amin gn'ady sarotry me gn'aminareo? Aoka Izy hivavaky. Misy olo faly me? Aoka Izy hihira fideragny.</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Joda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Fa anareo sa malala, mioregna tsara ame finoanareo masigny indrindra, sady mivavaha ame Fagnahy Masigny.</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Lioka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Indro, halefako aminareo izay nampagnantegnain'i Abako. F'izy mipetrà ao an-tanàgny mandra-panagnanareo hery avy latagny ambony."</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Asan'ny apostoly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Refa nihaogny niaraky tamindreo Izy, da nandidy andreo tsy hiala ao jerosalema, fa handigny gne fampagnategnan'e Ray momban'izay, nozakainy hoe: "Naharegny taminà anareo</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Asan'ny apostoly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Fa avy ame taranak'io lelà io gne hitondran'Andriamanitry mpagnavotry ho an'Israely, da i Jesosy, arak'izay efa nampagnantegnainy hanigny.</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Romana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Noho izany antony zany da miseho ame finoagny izany, mba hipetrahan'e fampagnatenagny ame fahasoavagny sady ho azo antoky amindreo taranak'i Abrahama agnaby_tsy ho andreo izay ambanin'e lalàgny avao, fa ho andreo izay mizara gne finoan'i Abrahama avakoa. Abatsika agnaby izy,</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Korintiana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Gne malalako, hatrame nanagnatsika gne zaka fikasagny da aoka atsika hagnadio gne tegnatsika ame raha agnaby izay mampisy fahalotoagny eo ame vatagny izy ame fagnahitsika. Aoka atsika hikatsaky gne fahamasinagny ame fahatahoragny an'Andriamanitry.</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Galatiana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Fa anareo, ro rahalà, akô i Isaka, da zanaky gne fampagnatenagny.</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Efesiana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Tao amin'i kristy, anareo koa, refa naharegny gne zakan'e fahamarinagny, da gne filazantsaran'e famonjegny anareo, da nino an'Azy anareo sady voatomboky tame Fagnahy Masigny nampagnantegnaigny,</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Efesiana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Izany marina miafigny izany da mizaka fa gne jenitilsa da mpiara-mandova, sady mpiara-miombogny ame vatagny, sady mizara fampagnantegnagny ao amin'i Kristy Jesosy ame alalan'e filazantsara indreo.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Timoty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Fa gne vatagny hofanina da kidy avao gn'azo ampiasagny an'azy, nefa fampiasa ame raha agnaby gne toetry araky an'Anandriamanitry. Mihazona gne fampagnantenagny amin'ity fiainagny amin'izao fotoagny izao ity izy ame fiainan-ko ho avy.</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Timoty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Paoly, apostolin'i kristy Jesosy tame alalan'e sitrapon'Andriamanitry, arak'e fampagnantegnan'e fiainagny izay ao amin'i Kristy Jesosy,</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Hebreo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Izany da mba tsy ho lasa kamo anareo, fa ho mpangala-tahaky andreo izay mandova gne fampagnantenagny amin'e finoagny sy faharetagny.</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Hebreo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Fa am'izao I Kristy da nandray asa fanompoagny tsara lavitry. Izany da noho izy mpagnelagnelagny avakoa ame fagnekegny tsara kokoa, izay mifototry and fampagnatenagny tsara kokoa.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Petera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E Tompo da tsy ela ame fagnatanterahagny e fampagnantegnany, arak'izay zakain'e sasany ho fahelany. F'izy, Izy da maharitry aminareo. Tsy tiany hisy ho very anareo, fa mba ho avy ame fibebahagny olo agnaby.</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Jaona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Izany gne fampagnatenagny nomegny atsika: da gne fiainagny mandrakizay.</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Maro gn'olo hizaka Aminà amizany andro izany hoe: 'Tompo, Tompo, tsy efa naminany tame gn'agnaranao me iay, tsy efa namoky gne demony tame gn'agnaranao, sady nagnano gn'asa zakabe tame gn'agnaranao?'</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Matio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Fa ireo mpaminagny agnaby izy ame naminagny hatramin'Jaona;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Marka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Nefa hoy Izy tamindreo: " Isaia naminagny tsara momba anareo mpihatsaravelatsihy. Nosoratany hoe: 'Ity fokonolo ity Magnaja Ana am'e molotriny, fa gne fony da lavitry Ana.</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Lioka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Nasiandreo sarogny Izy sady nagnontany an'Azy indreo hoe: "Maminania! Ia gne olo izay mamango Anao?"</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Jaona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Ary zay nozakainy da tsy nataony ho anazy avao. Fa kosa, noho izy mpisoronabe tamin'io taona io, da naminagny fa tokony ho faty ho an'ny firenegny Jesosy;</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Asan'ny apostoly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'Amin'e andro farany,' Andriamanitry mizaka hoe: 'Halatsakiko amin'e olo aby gne Fagnahiko. Indreo zanakareo là sy gne zanakareo viavy da haminany, gne zatovonareo da hahita fahitagny, da gne lelà antitrinareo hagnonofy nofy.</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Romana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Managny fanomezam-pahasoavagny samy hafa itsika araky gne fahasoavagny izay nomegny antsika. Raha faminaniagny gne fanomezam-pahasoavagn'e raiky, da anigny araky haben'e finoany.</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I korintiana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Ndra atao hoe managny fagnomezagny faminaniagny sady mahalala ireo mistery da gne fahalalagny agnaby aza iao, sady managny finoagny agnaby afahagny mamindra ireo rendrombohitry. Fa Raha tsy manam-pitiavagny, da tsinotsinogny iao.</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Tesaloniana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Aza magnano tsinotsinogny e faminaniagny.</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Timoty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Izao didy izao ro gne omeko anao, Timoty, zanako, araky gne faminaniagny nanigny makasiky anao taloha, fa anao da mety hiady gne ady tsara,</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Petera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E mpaminany da nikaroky sady nagnontany tsara gne momba izany famonjegny izany, gne momba e fahasoavagny izay ho anareo.</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Petera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Fantaro aloha izao, fa tsy misy faminaniagny avy ame famoahan-kevitr'e olo.</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Petera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Fa tsy misy faminaniagny avy tame sitrapon'e olo. F'izy, nitarihin'e Fagnahy Masigny izany mba hizaka izay nozakain'Andriamanitry.</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Joda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Da i Enoka, e faha fiton'i Adama da efa naminany e momba an'io, nizaka hoe: "Ho avy e Tompo miaraky ame masiny aman'alinaligny. Ho avy Izy mba hagnatanteraky e fitsaragny e olo agnaby.</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Apokalypsy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sambatry izy izay mamaky ame feo ambony, sady izay miteno gne zakan'izany faminaniagny izany, da izay mitandrigny gne voasoratry ao amin'azy, sartia efa marìny e fotoagny.</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Apokalypsy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Homeko gne vavolombeloko roy gne fahefagny haminagny mandritry gne 1,260 andro, nitafy lamba fisaonagny.</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Lioka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F'izy iay nagnantegna fa Izy e hagnafaky an'Israely. Eka, da ankoatran'izany raha agnaby izany, telo andro androany izao e nampisy an'izany raha agnaby izany.</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Galatiana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Kristy nagnavotry antsika tamin'e ozon'e lalàgny tamin'e nahatongavany ho ozogny ho antsika___fa voasoratry hoe: "Voaozogny agnaby izay mihantogny amin'e hazo"_</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Galatiana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Nagnano an'izany Izy mba hagnavotagny andreo izay ambanin'e lalàgny, amizay afaky mandray fananganagny ho zanaky antsika.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Efesiana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Araraoty gne fotoagny satria izao andro izao da ratsy.</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Kolosiana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Mandehana amin'e fahendregny amindreo agny ambadiky agny, da araraoty gne fotoagny. Aoky gne zakanareo hiaraky amin'e fahasoavagny fezay.</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Titosy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Jesosy da nanolotry e tegnany ho antsika mba hagnavotry antsika hiala ame tsy fagnarahan-dalagny agnaby sady hagnadiovagny, ho an'e tegnany, olo raiky manokagny izay tena mazoto hagnano asa tsara.</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Petera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Fantatrareo fa tsy avy tame volafotsy na volamena mety levogny e nagnavotagny anareo tame fitondran-tegna mola izay nianaranareo tame razanareo.</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Lioka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"Deraigny anie e Tompo, Andriamanitr'Israely, fa tonga nagnampy sy nagnatanteraky e fanafahagny ho ane fokonolo Izy.</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Lioka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Tamizany lera izany indrindra da nagnatogny akeky andreo izy sady nanomboky nagnome fisaoragny an'Andriamanitry sady nizaka gne momban'e zaza tamign'olo agnaby izay nandigny fagnavotagny an'i Jerosalema.</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Lioka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Refa manomboky mibôky io raha io, da mintsangàna sady hasandrato gne lohanareo, satria efa mariny gne fagnafahagny anareo."</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sady indreo da hamarignigny fotsipotsiny ame fahasoavagny azo ame fagnavotagny tamin'i Kristy Jesosy .</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Romana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Tsy izany avao, fa ndre gne tegnatsika, izay managny voaloham-bokatr'e Fagnahy_ ndre gne tegnatsika da misento agnatitsika, mandigny gne fananganagny antsika ho zanany, da gne fagnavotagny gne tegnatsika.</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I korintiana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Nohon'e nanin'Andriamanitry, amizao anareo da ao amin'i Kristy Jesosy, izay lasa fahendregny ho antsika avy amin'Andriamanitry. Izy da lsasa fahamarinantsika, fahamasinan tsika sady fahafahtsika.</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Efesiana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Ao amin'i jesosy Kristy da mahazo fagnavotagny ame ràny izy ame famelan-keloky itsika, arak'e harem-pahasoavagny.</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Efesiana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izay antoky ho an'e lovantsika mandra-pazahoantsika tanteraky izany, ho fideragny e voninahitriny.</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Efesiana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Sady ka mampalahelo gne Fanahy Masin'Andriamanitry, fa avy amin'Azy gne nagnamboaragny tombo-kase anareo ho ame andron'e fagnavotagny.</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Kolosiana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Ao ame Zanany lahy e anagnatsika e fagnavotagny, e famelagny e fahotagny. [Fagnamarihagny ambanin'e pejy: misy dikan-teny sasany vakigny hoe: "Ao ame Zanany e anagnatsika fagnavotagny ame alalan'e rany, da gne famelagny e fahotagny."]</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Hebreo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Tsy tamin'e ràn'ireo osy lahy sy vantotr'aomby vavy izany, fa tame ràny manokagny izay niditry tamin'e tena toeragny masigny indraiky avao ho an'e rehetra sady niaro e famonjentsika mandrakizay.</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Matio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Sady tamin'izany fotoagny izany Jesosy da nanomboky nitory teny sy nizaka hoe: "Mibebaha, f'efa akaiky gne fanjakan'e lagnitry. "</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Avy eo Jesosy nanomboky nizaka mafy gne tanàgny izay nanaovagny gn'ankamoagn'asa mahagaga, satria tsy nibebaky indreo.</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Matio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Fa Jaona nagnatogny anareo tame fahamarinagny, fa tsy nino an'azy anareo. Fa gne mpamory hetra izy ame mpivaro-tegna gne nino an'azy. Fa anareo , ndre da nahita an'izany aza, da tsy nibebaky sady tsy nino an'azy.</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Marka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da nizaka hoe: "Efa avy gne fotoagny, da efa akaiky gne fanjakan'Andriamanitry. Mibebaha da minoa gne filazantsara."</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Marka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Da nandeha indreo da nitory fa gn'olo da tokony hibebaky ame fahotagny.</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Lioka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Tsia, Iao mizaka anareo.Fa raha tsy mivavaka anareo, anareo aby da ho faty akoizany.</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Lioka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Akô izany koa, mizaka aminareo Iao, fa hisy fifaliagny an-dagnitry nohon'e mpanota raiky izay mibebaky, mihotry noho gne olo-marina sivy amby sivy folo izay tsy mila mibebaky.</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Lioka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Mitandrema anareo. Raha manota gne rahalahinareo, zakano mafy izy, sady raha mifona izy, mamela an'azy.</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Asan'ny apostoly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Avy eo petera nizaka tamin-dreo hoe: "Mibebaha magnamboara batisa, anareo tsiraidraiky aby, amin'e gnagnaran'i Jesosy Kristy ho famelagny gne fahotanareo, sady handresanareo gne fagnomezan'e Fagnahy Masigny.</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Asan'ny apostoly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Noho izany da nohadignon'Andriamanitry gne fotôgnin'e tsy fahalalagny, fa amizao mandidy gne olo aby egny rehetra egny mba hibebaky izy.</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Asan'ny apostoly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fa, gne an'izay tagny Damaskosy aloha, sady avy eo tagny Jerosalema,da nagneragn'e tanin'i Jodia agnaby, sady koa tame jentilisa, nagnome andreo gne hafatry iao fa tokony hibebaky sady hitodiky amin'Andriamanitry indreo, hagnano gne asa mendriky gne fibebahagny.</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Korintiana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Matahotry iao sao refa miverigny, da hampijetsy anà eo agnatrehanareo gn'Andriamanitriko. Matahotry iao sao mety alahelo gn'ame maro izay nanota teo aloha, da mbola tsy nibebaky tamin'e fahalotoagny izy ame fijangajangagny sady gne fijejojejoagny feno fagnirian-dratsy izay nataon-dreo.</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Apokalypsy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Mibebeha ary magnamboara zay raha namboarinao voalohany. Fa raha tsy mibebaky anao, da ho avy agny aminao iao da hangala ireo fagnamboaragn'e jironao ame fipetrahany.</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Apokalypsy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E sisan'e olombelogny, zay tsy matin'ireo loza ireo, da tsy nibebaky tame asa vitan-dreo, na nijanogny nanompo e demony da e sampy volamena, volafotsy, varahigny, vato, da kakazo-e raha tsy hita maso, regny, na mandeha.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Apokalypsy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Main'e hafanagny be indreo, da nizaka ratsy gn'agnaran'Andriamanitry, izay managny gne fahefagny am'iregny loza iregny. Tsy nibebaky indreo na nagnome voninahitra an'Azy.</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Matio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Indreo da nijotso avy tao ame kobory tafaran'e fitsanganagny tame maty, niditry gne tanàgny masigny. sady nibôky tame maro.</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Marka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Aveo gne Sadoseo, zay mizaka fa tsy misy gne fitsanganagny ame maty, da avy tamin'azy teo. Nagnontany an'azy indreo, nangnano hoe:</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Lioka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da ho sambatry anao, satria tsy afaky hamaly anao indreo. Fa anao da ho vovaly ame fitsanganan'e marigny."</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Lioka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Fa ireo izay hita amin'izao andro izao fa magneva gne hangala gne fitsanganagny ame maty da tsy fampaka-bady na hampiakarigny.</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Jaona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Da hoy Jesosy taminazy se: "Iao gne fananganagny e maty sady fianagny; zay mino Anaha, ndre da maty aza Izy, da ho velogny;</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Asan'ny apostoly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Niaraky tame hery zakabe gne nagnambaran'gne apostoly e fijoroan-dreo vavolombelogny momba gne fitsanganan'i Jesosy Tompo tame maty, sady fahasoavagny zakabe gne tamindreo marobe.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Asan'ny apostoly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Managny e fahatokiagny an'Andriamanitry akô ireo olo ireo iao, fa hisy gne fitsanganan'e marigny sy gne ratsy fagnahy ame maty.</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Romana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Tame fitsanganagny tame maty, da vôzaka ho e Zanaky maherin'Andriamanitry tame herin'e fahamasinagny Izy_ da Jesosy Kristy Tompontsika.</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Romana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Fa raha mikambagny Amin'azy amign'endriky gne fahafatesagny Itsika ,da hikambagny amin'e fitsanganagny avakoa.</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I korintiana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Akô zany koa gne fitsanganagny ame maty. Zay afafy da tsy mety simba, sady zay atsangagny da tsy mety simba.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Filipiana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Amin'izao fotoagny izao da ta hafantatry anazy izy ame herin'e fitsanganany tame maty da gne fiombonagny ame fijaliany iao. Ta hiova ame alalan'i Kristy iao mba hanahaky e fahafatesany,</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Hebreo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Nitsangagny tamin'e maty tamin'e fananganan-ko velogny gne viavy. Indreo hafa da nampijaligny, tamin'e tsy fagnekegny gne famotsoragny mba hazaoandreo fitsanganagny tsara kokoa.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Ho tahigny anie Andriamanitry sady Rain'i Jesosy Kristy Tompontsika. Tame famindram-pony, gne nagnomezany antsika fahaterahagny vaovao ho an'e fahatokisan'e lova. Izany lova izany da tamin'alalan'e fitsanganan'i Jesosy Kritsty tame maty.</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Apokalypsy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Sambatry sady masigny izay olo managny anjara ame fitsanganagny voalohany! Eo agnatrehan'izany da tsy manan-kery gne fahafatesagny faharoy. Indreo da ho mpisorogny an 'Andriamanitry izy ame Kristy sady hanjaka miaraky amin'Azy mandritran'e arivo taogny.</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Matio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Raha nipetraky tamin'e seza fitsaragny izy, da nandefa zaka tamin'azy gne vandiny da nagnano hoe:"Tsy managny na ino na ino hanigny amin'ity lelà tsy manan-tsigny ty iao. Fa mataotry lôtry iao androany nohon'e nofy azoko momba an'Azy."</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Marka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Refa nahare izany Jesosy da hoy Izy tamin-dreo hoe: "Tsy gne salama e mitadia mpitsabo; fa izay marary raiky avao e mitadia anazy. Tsy avy angaiky gn'olo marigny Iao,fa gn'olo mpanota."</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Lioka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Samby marina tagnatrehan'Andriamanitry indreo, da nankatoa gne didy marobe sy gne fitsipik'e Tompo.</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Jaona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Ray marigny ô, tsy nahalala Anao zao tontolo zao, fa Iao mahalala Anao; sady indreo mahalala fa nagniraky Anah Anao.</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Asan'ny apostoly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Sady nizaka izy hoe: 'Gn'Andrimanitr'ireo razantsika da nifidy anao mba hahalala the sitrapony, mba hahita gne Raiky Marigny, sady hahare gne feo aloaky gne vavany.</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Romana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izany da araky gne voasoratry hoe : " Tsisy olo marigny , ndre raiky aza .</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Galatiana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Amin'izao fotoagny zao da mazava fa tsy misy olo izay hamarinigny agnatrehan'Andrimanitry amign'alalan'e lalàgny, satria gne marina da ho velogny amin'e finoagny.</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Tesaloniana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Izany da famantaragny gne fitsaragny marin'Andriamanitry. Gne vokatriny da ho raisigny ho mendriky gne fanjakan'Andriamanitry izay nijalianareo anareo.</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Timoty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Itsika da mahafantatry an'izany, fa gne lalàgny da tsy nanigny ho an'olo marigny, fa ho an'e mpandika lalàgny izy ame olo mpikomy, ho an'e ratsy fagnahy izy ame mpanota, sady ho an'e andriamani-diso sy tsy masigny. Izany da nanigny ho an'e izay mamono an'i abany amin'ny endriny, ho an'e mpamono olo,</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Timoty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Gne satro-boninahitr'e fahamarinagny da efa voatokagny ho anà, izay homen'e Tompo, gne mpitsara marina, ho anà amin'izany andro izany, sady tsy ho anà raiky avao, fa ho an'izay efa nitia gne fiboahany avakoa.</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Hebreo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Tamin'e finoagny gne nanoloran'i Abela fagnatitry tsara kokoa ho an'Andriamanitry noho gne an'i Kina, tamign'alalan'izany gne nagnambarany anazy ho marigny, sady Andriamanitry nizaka anazy tsara noho gne fagnatiny, sady amin'e finoagny gne mbola hizakanan'i Abela, ndre da efa maty aza izy.</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Petera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Efa nijaly nohon'e fahotagny avakoa i Kristy. Izy izay marina da nijaly ho antsika, izay tsy marina, mba hitondrany antsika eo amin'Andriamanitry. Novonoigny tame nofo Izy, fa novelomin'e Fagnahy.</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Petera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Fa izany lelà marina izany, izay niaigny niaraky tamindreo isan'andro, da osagny tame fagnahin'e fahamarinagny noho izay hitany sady reny.</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Jaona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Zanako, manoratry an'itoa raha itoa iao mba tsy hanotanareo. f'izy raha misy manota, da managny mpisolo vava atsika miaraky ame Ray, Jesosy Kristy, e marigny.</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Apokalypsy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Regniko gne anjelin'e rano magnano hoe: "Marina Anao_ ry amizao fotoagny izao izy ame taloha, gne raiky masigny_ satria efa nitsara ireo raha ireo Anao. (Fagnamarihagny:gne atontan-taratasy sasany taloha da mamaky hoe: "Marina Anao, Tompo_ry amizao fotoagny izao izy ame taloha sady gne ho avy, satria efa nitsara ireo raha ireo Anao.")</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Tokony mandea mianatry anareo gne dikan'e hoe: 'Famondram-po e iriako fa tsy sorogny.' Fa tonga Iao, tsy hangaiky gne marina hibebaky, fa gne mpanota."</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Marka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ary gne mitia gne namagny akô gne tegna, da tsara lavitry mihôtry gne fagnatitry doragny sy gne sorogny aby."</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Lioka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Tam'izany andro zany, nisy olo sasany tamigneo nizaka taminazy gne momba gne Galiliana da gne ràn-dreo e nafangaron'i Pilato tame sorogniny manokagny.</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Lioka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Avy gne andron'e mofo tsisy masimasy, izay tsy maintsy hagnamboaragny sorogny gne zanak'ondrin'e Paska.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Asan'ny apostoly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Gne mpisoron'i Jopitera, izay e fiangonagny da ta ivelan'gne tanàgny, da nitondra aomby sy fehiloha vy ta am-bavahady; izy sy gne fokonolo maro be nikasa hagnome sorogny.</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Romana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Mangataky anareo aho noho izany, ry ralà, noho ireo famindram-pon'Andriamanitry, mba hanolotry gne tegnanareo ho sorogny velogny, masina, eken'Andriamanitry. Izany gne fanompoanareo araky gne tokony ho izy.</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I korintiana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Diovy gne tegnanareo ame lalivay taloha mba ho lasa mofo vaovao anareo, ka mba ho lasa mofo tsisy lalivay. Fa Kristy, e Zanak'ondrintsika tame paska, da nanigny sorogny.</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I korintiana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Fa miresaky momban'e Raha say amboarin'ireo jentilisa mpanompo sampy fagnatitry iao, fa omen-dreo an'ireo demonia ireny Raha ireny fa tsy an'Anndriamanitry. Tsy tiako anareo ho mpiombogny amin'e demonia!</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Efesiana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Sady mandehana ame fitiavagny, arak'e nitiavan'i Kristy antsika avakoa izy ame nagnomezany gne vatany ho antsika, fagnatitra magnim-pofogny izy ame sorogny ho an'Andriamanitry.</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Filipiana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Nahazo gneraha agnaby iao da managny raha marobe. Fa feno iao. Azo tamin'i Epafrodito gne raha lataminareo. Indreo da hagnitry magni-pofogny, izay fagnatitry azo ekegny sy ankasitrahan'andriamanitry.</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Hebreo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Tsy mila izy, tsy akô e mpisoronabe, hanolotry sorogny isan'andro, gne voalohany ho an'e fahotany manokagny, sady avy eo ho an'e fahotan'e olo. Efa nagnano an'izany indray mandeha ho an'e rehetra izy, refa nanolotry gne tegnany.</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Hebreo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Amign'alalany, sarô, da andao isika hanolotry ireo fagnati-pideragny ho an'Andriamanitry fehizay, fideragny vokatry e molotry izay magneky gn'agnarany.</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Hebreo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Aleo tsy adignontsika e magnano e tsara sy magnampy gne tsikiraikiraiky aby, fa amin'e fagnantitry akô izany e tena maharavo an'Andriamanitry.</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Petera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Anareo avakoa da ako e vato celogny izay voaorigny ho tragno ara-pagnahy, mba ho mpisorogny masigny izay manolotry sorogny ara-pagnahy eken'Andriamanitry amin'alalan'i Jesosy Kristy.</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Lioka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sady gne nofotry agnaby da ahita gne famonjen'Andriamanitry.'"</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Jaona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Fa anareo mandoaliky amin'izay fantanareo. Fa Iay da mandoaliky am'izay fantanay, satria gne famonjegny da avy am'e Jiosy.</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Asan'ny apostoly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Da tsy misy famonjegny avy ame hafa, fa tsy misy agnaragny hafa ambanin'gne lagnitry nomen'e olo izay tsy maintsy havovonjy antsika".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Fa iao da tsy megnatry ame filazantsara, fa izany gne herin'Andriamanitry ho famomjegny ane olo mino aby, ho an'e Jiosy da ho an'e Grika.</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Korintiana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Fa nizaka Izy hoe: "Tame fotoagny mety da niteno anareo Iao, sady tame andro famonjegny da nagnampy anareo Iao. Iteo, amizao fotoagny izao gne fotoagny mety. Iteo, amizao fotoagny izao gne andro famonjegny.</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Efesiana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Tao amin'i kristy, anareo koa, refa naharegny gne zakan'e fahamarinagny, da gne filazantsaran'e famonjegny anareo, da nino an'Azy anareo sady voatomboky tame Fagnahy Masigny nampagnantegnaigny,</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Filipiana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Da ka magneky hampitahorin'e fahavalonareo. Mariky gne fahapotehandreo izany, fa mariky gne famonjenareo avakoa_ sady izany da avy amin'Andriamanitry.</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Tesaloniana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Fa Andriamannitry tsy nanendry antsika ho ame fahatezeragny, fa azahoagny famonjegny ame alalan'i Jesosy Kristy Tompontsika.</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Timoty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Fantatrareo fa nanomboky tame fahazazagny da efa nahalala gne asa soratry masigny anareo. Izany da hahavita hampahendry anareo ho ame famonjegny ame alalan'e finoagny an'i Jesosy Kristy.</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Titosy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Fa efa niboaky tame olo agnaby e fahasoavam'Andriamanitry.</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Hebreo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Fa mety amin'Andriamanitry izany, satria gne Raha agnaby da misy ho Anazy sady amin'e alalany, mba hitondra zanaky maro ho agny amin'e voninahitry. Mety aminazy gne hahavy gne mpitariky gne famonjegny andreo ho feno amign'alalan'e fijaliagny.</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Petera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Raisinareo amin'izao fotoagny izao e vokatr'e finoanareo, da e famonjegny e fagnahinareo.</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Petera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Sady eritrereto avakoa e faharetan'e Tompontsika ame famonjegny, ako e nosoratan'i Paoly rahala malalantsika taminareo, arak'e fahendregny izay nomegny anazy.</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Joda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O Malala! raha igny nagnano gn'ezaky hanoratry ho anareo gne mikasiky gne famonjegny hitambarantsika igny iao, da nanoratry ho anareo iao mba hanosiky anareo hiady mafy ho an'e finoagny izay efa natolotry indraiky avao ho an'e mpino.</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Apokalypsy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da nangaiky mafy tame feo mahery indreo nagnano hoe: "Gne famonjegny da an'ANdriamanintsika izay midoboky eo ambonin'e seza fiandrianagny, sady an'e Zanak'ondry!"</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Asan'ny apostoly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Am'izao ankiniko amin'Andriamanitry sy ame tenin'e fahasoavagny anareo,izay afaky manangagny sy magnome anareo gne lova eo amin'ireo agnaby izay nohamasinigny.</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Romana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Fa amin'izao refa nahafagny tamin'e ota anareo sady lasa mpanompon'Andriamanitry, da mijinja gne fahamasinagny. Gne vokatry da gne fiainagny mandrakizay.</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Romana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Izany fagnomezam-pahasoavagny izany da tokony hanompoako an'i Kristy Jesosy nalefa tagny ame Jentilisa, mba hanolotry ako e sorogny e Filazantsaran'Andriamanitry. Tokony haniko izany mba ho azo ekegny e fagnatitr'ireo Jentilisa, voatokan'e Fagnahy Masigny.</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I korintiana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Akô izany gne sasany aminareo. Fa efa voadio anareo, nohamasinigny anareo, sady voamarigny tamin'Andriamanitry anareo tame agnarany Tompo Jesosy Kristy izy ame Fagnahin'Andriamanitsika.</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Efesiana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Tesaloniana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Andriamanitry gne fiadanagny hampamasigny anao tanteraky. Aoka gne fagnahinareo aby, gne aigny, ary gne tegna da da ho akenigny tsy hanan-tsigny ho ame fiavian'i Jesosy Kristy Tompontsika.</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Tesaloniana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Fa iay da tokony magnome fisaoragny an'Andriamanitra fehizay ho andreo, ralà nihavian'nyTompo.Fa Andriamanitra e nifidy anareo akô gne voaloham-bokatry ho ane famonjegny am'e fanamasinagny gne fagnà izy ame finoagny gne fahamarinagny.[Fanamariagny: gne dikan-teny hafa da mivaky ako izao:"Fa Andriamanitry da nifidy hatram'e voalohany ho ane famonjeny].</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Timoty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Ndre izany aza, hovonjegny izy ame gn'alalan'e fiterahagny zaza, raha mitovy ame finoagny izy ame fitiavagny sady fahamasinagny miaraky ame fahonognan-tegna.</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Hebreo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Fa ndre gne olo izay magnamasigny na indreo izay voamasigny da managny loharano raiky. Noho izany da tsy megnatry magnantso andreo hoe rahalà Izy.</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Hebreo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Noho izany Jesosy avakoa da nijaly t'ambadik'e vavahadin'e tanàgny, mba hagnamasigny e fokonolo amign'alalan'e ràny manokagny.</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Petera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Izany da arak'e fantatr'Andriamanitry Ray mialoha, voatokan'e Fagnahy ho fagnekegny sady ho famafazagny e ran'i Jesosy Kristy. Ho aminareo anie e fahasoavagny, sady hitombo anie gne fiadananareo.</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Matio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Fa ra nahita gne rivotry Petera, da lasa nataotry. Ra igny izy nanomboky nilentiky igny, da nikiaky mafyizy sady nizaka hoe: "Tompo, vonjeo iao!.</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Marka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Da gne mino izy ame vita batisa gne ho vonjegny, sady zay tsy mino kosa da ho helohigny.</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Lioka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Fa gne Zanak'Olo da avy mba hitady sy hamonjy ireo olo izay very."</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Jaona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Amizao fotoagny izao mangorohoro gne fagnahiko sady ino gne tokony ho zakaiko? 'Ray o, vonjeo amity lera ity Iao'? Kanefa noho izany antony izany gne neviako amizao fotoagny izao.</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Asan'ny apostoly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Hoy indreo hoe: "Minoa an'i Tompo Jesosy, da ho voavonjy anao, anao izy ame ankohonananao."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Romana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Fa raha amin'e vavanao gne agnekenao an'i Jesosy ho tompo, sady mino amin'e fonao fa natsangan'Andriamanitry tamin'e maty Izy, da ho vonjegny anao.</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I korintiana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Fagne hafatry momba gne hazo fizaliagny da fahadalagny amin'ireo izay ho faty. Fa eo amindreo izay ho vonjen'Andriamanitry, da herin'Andriamanitry izany.</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Korintiana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Fa iay da hanitry mamin'i Kristy an'Andriamanitry, na tamin'gne novonjena sy tamin-dreo izay ho faty.</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Efesiana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Fa tame fahasoavagny e namonjegny anareo tame alalan'e finoagny, f'izy tsy avy aminareo izany, fa fagnomezan'Andriamanitry.</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Tesaloniana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da miaraky amin'e fitaky agnaby gnamin'e tsy fahamarinagny.Io raha io da ho andreo izay very,satria indreo da tsy nandray gne fihavan'e fahamarinagny mba ahavoavonjy andreo.</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Timoty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Iriny mba hovonjegny agnaby gn'olo agnaby sady ho lasa ame fahalalagny gne marigny.</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Titosy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da tsy tame asan'e fahamarinagny nanintsika izany, fa tame famindram-pony e namonjeny antsika. Izy da namonjy antsika tamin'e alalan'e fagnadiovan'e faharetam-baovao izy ame fagnavaozagny tamin'e Fagnahy Masigny.</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Hebreo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Noho izany izy avakoa da afaky mamonjy tanteraky indreo izay magnantogny an'Andriamanitry amign'alalany, satria izy da miaigny fezay mba hagnelagnelagny ho andreo.</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Jakoba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Ka diovy agnaby gne fahalotoagny izy ame faharatsiagny agnaby. Amim-panetre-tegna da raiso gne zaka efa napetraky , izay afaky mamonjy gne fagnahinareo .</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Petera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Sady raha "ndre olo-marigny agnady tsy ho voavonjy, ame fomba akoignaia e hiboahan'e olo tsy an'Andriamanitry izy ame mpanota?"</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Matio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Jesosy nizaka tamindreo hoe: "Tsy mbola namaky gne Soratry Masigny mihitsy me anareo hoe: 'Gne vato tsy nilain'e mpagnano tragno gne nanigny vato fehizoro. Avy tamin'i Tompo izany, sady mahagaga eo agnatrehatsika'?</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Marka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Da hoy i jesosy se: "Tsy izany me gne antony mahadiso hevitry anareo, satria tsy lalanareo ndre da gne Soratra Masina ndre gne herin'Andriamanitry?</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Lioka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Da nosokany e saindreo, mba hazaoandreo e Soratry Masigny.</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Jaona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Mitadia gne Soratry Masigny anareo satria heverinareo fa amin'io iaha io gne anagnanareo fiainagny mandrakizay, sady gne Soratry Masigny aby io avao gne magnambara momba Anà,</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Asan'ny apostoly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Apolosy nanohitry mafy gne Jiosy tame ady hevitry ampahibemaso, nagnambara tamin'gne alalan'e Soratry Masina fa Jesosy e Kristy.</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Romana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Fa ino gn'ambaran'e Soratry Masigny? " Abrahama da nino an'Andriamanitry, sady nisaigny ho fahamarinagny izany."</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Romana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Fa ndre ino ndre ino voasoratry taloha tagny da voasoratry ho fampianaragny antsika, mba amin'e alalan'e faharetagny izy ame fampaherezan'e Soratry Masigny e anagnantsika toky.</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I korintiana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Fa natolotriko ho raha zakabe vôlohany ho anareo izay voaraiko avakoa: fa maty ho an'e fahotantsika kristy araky gne Soratra Masina,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Galatiana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Gne Soratry Masigny, nahita mialoha fa Andriamanitry hagnamarigny indreo Jentilisa amin'e finoagny, da nitory gne filazantsara mialoha tamin'i Abrahama, nizaka hoe: "Avy aminao gne hitahiagny gne firenegny rehetra."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Timoty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fa hoy gne Soratra Masina hoe: "Tsy tokony hagnisy fehiny gne vavan'omby anao raha mbola mively voa izy". Sady koa: "Gne mpiasa da mendriky gne karamany."</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Timoty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Gne Soratry Masigny agnaby da avy ame tsindrimandrin'Andriamanitry. Izany da tombony ho an'e fotoam-pampianaragny, ho an'e fanondroagny gne diso, ho an'e fagnitsiagny, sady ho an'e fampiofanagny ame fahamarinagny.</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Jakoba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Ndre da izany, raha magnatanteraky gne lalàn'e mpanjaka anareo, araky gne Soratry Masina hoe: "Tiava gne namanao akô gn'ainao," da magnamboara gne tsara anareo.</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Petera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Fantaro aloha izao, fa tsy misy faminaniagny avy ame famoahan-kevitr'e olo.</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Petera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Paoly da mizaka izany raha izany ao ame taratasiny agnaby, izay misy raha sarotry takarigny. Olo tsy misy fahalalagny sady tsy miorigny gne magnova izany raha izany, ako e hagnamboarany e soratry masigny hafa koa, ka mahalasa fahaverezagny ho an'e tegnany.</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Lioka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Refa avy gne olo izay nagnasa anareo, da hizaka anareo izy hoe: "Omeo an'ity olon-kafa ity gne toeranao," sady am-pahamegnaragny gne andehananareo hamonjy gne toeragny ambany indrindra.</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Romana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Fa hoy gne Soratra Masina hoe: "Tsy ho megnatry izay rehetra mino Anazy."</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Korintiana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F'izy, nolainay gne fomba mahamegnatry sy mifiny. Tsy miaigny amin'gne fitaky iay, sady mampiasa marina gne zakan'Andriamanitry. Amin'gne fagnambaragny gne marina, iay da mandidy gne tegnanay gne amin'gne feon'e fieritreretagn'gne olo mba ho entigny imason'Andriamanitry.</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Filipiana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Fandringanagny gne fiafaranndreo. Fa e trokiny gn'Andriamanitriny, da e fireharehandreo da ao amin'e fahamegnarany. Mieritreritry e rahan'izao tontolo izao indreo.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Hebreo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Andeha itsika hitandrigny amin'i Jesosy, gne mpampiatomboky izy ame mpagnantanteraky gne finoagny. Fa nohon'e hafaliagny izay napetraky teo agnoloany, da niaritry gne hazofijaliagny Izy, tsy niraharaha gne hegnatr'izany, sady nidoboky teo an-tagnan'an-kavanan'e seza fiandrianan'Andriamanitry.</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Petera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Manàgna feon'e fieritreretagny madio mba ho megnatry gn'olo izay manevateva e fiainagny tsaranareo ao amin'i Kristy satria mizaka manohitry anareo indreo ako e mpagnano ratsy anareo.</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Joda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Indreo da onjan-dranomasigny mahery, mitopatopaky mamorivory e fahamegnarandreo. Kintagny mirerirery indreo, ka voatahiry ho anazy mandrakizay e fahamaitisan'e mizigny.</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Apokalypsy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Tenomy gne torohevitriko: Mividiana volamena voadio tame afo aminà mba ho lasa mpanan-karegny anareo, da akanjo fotsy manjopiaky mba ho afaky mampitafy gne tegnanareo anareo ka tsy ampiboaky gne hegnatrin'e fikojianareo, sady hagnosotry gne masonareo mba hahitanareo.</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Matio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F'izy mandiana amin'gne ondry very amin'e taranak'Isiraely;</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Matio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Ino gn'eritreritrareo? Ra misy managny ondry zato, da nandeha ame lalagny diso e raiky amindreo, da tsy hamela gne sivy amby svifolo eo ame havoana me izy da andeha itadia e raiky nandeha amin'e lalan-diso?</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Aveo hoy Jesosy tamin-dreo hoe: "Anareo marobe da hiala Ana nohon'gne amina androany ariva, fa voasoratry hoe: 'Hamely gne mpiandry ondry Iao da hiparitaky gne ondry.'</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Marka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Refa avy tegny ame sisiny indreo, da nahita fokonolo Izy da firaigny andreo Izy satria d'akô gn'ondry ts'isy mpiambigny indreo. Ka nanomboky nampianatry raha maro Izy.</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Marka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Hoy Jesosy tamindreo: "Hiala Anà agnaby anareo aby, fa efa voasoratry hoe: "Hamango e Mpiandry ondry Iao, da hilefa aby e ondry agnaby.'</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Lioka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Rehefa tonga andragno izy, da angiany aby gne namany sy gne mpiara-monigny aminazy, mizaka andreo hoe: 'Mifalia miaraky amina, fa hitako gne ondriko very.'</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Jaona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Gne Ray mahafantatry Ana, da Iao mahafantatry e Ray, da manolotry gn'aiko ho an'e ondry Iao.</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Jaona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Nizaka tamin'azy fagnitelony Izy hoe: "Simona, zanak'i Jaona, tia Anà me anao?" Da nalahelo i Petera satria jesosy nagnano intelo tamin'azy hoe: "Tia Anà me anao?" Da hoy izy tamin'azy hoe: "Tompo, Anao mahalala gne raha agnaby ,lalanao fa tiako Anao." Hoy i Jesosy tamin'azy hoe: "Fahano gn'ondriko."</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Asan'ny apostoly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Sady gne andalan-tsoratra masigny isay novakiny gne Etiopiana da nagnano hoe: "noetigny ho vonoigny akô gn'ondry izy ,sady akô gne zanak'ondry môgny eo aloan'e mpamono an'azy, noho izany da tsy nahazaka izy.</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Romana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Araky gne voasoratry hoe: "Noho gn'aminao da voavono andro lava ahay. Noresigny akô ondry ho vonoigny iay."</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Hebreo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Sady gn'Andriamanitry e fiadanagny, izay nanangagny tame maty e mpiandry ondry zakabe, e Tompontsika Jesosy, tamign'alalan'e ràn'e fagnekegny mandrakizay,</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Petera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Nirerirery ako e ondry very anareo agnaby, fa amin'izao fotoagny izao anareo nipody tame npiandry ondry izy ame mpiambigny e fagnahinareo.</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Apokalypsy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kanelina, zava-manitry, ditin-kazo, miora, hanitry, divay, menaky koba tsara toto, vary, biby fiompy, ary ondry, soavaly sy kalesy, e andevo sy fanahin'olo.</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Rehefa naita gne fokonolo Izy, da nanagny fangoraham-po tami-dreo, satria nisalasala sy kivy indreo. Akogne ondry tsy misy mpiandry indreo.</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Aveo hoy Jesosy tamin-dreo hoe: "Anareo marobe da hiala Ana nohon'gne amina androany ariva, fa voasoratry hoe: 'Hamely gne mpiandry ondry Iao da hiparitaky gne ondry.'</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Marka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Refa avy tegny ame sisiny indreo, da nahita fokonolo Izy da firaigny andreo Izy satria d'akô gn'ondry ts'isy mpiambigny indreo. Ka nanomboky nampianatry raha maro Izy.</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Marka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Hoy Jesosy tamindreo: "Hiala Anà agnaby anareo aby, fa efa voasoratry hoe: "Hamango e Mpiandry ondry Iao, da hilefa aby e ondry agnaby.'</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Lioka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Nisy mpiambigny ondry tamizany faritry izany izay nijanogny tagny antanimboly, niambigny gne andian'ondriny tame aligny.</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Jaona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Iao gne mpiambigny tsara. Gne mpiambigny tsara da manolotry gn'ainy hagnavotagny gne ondriny.</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Asan'ny apostoly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Noho izany tandremo gne momban'e tegnanareo, izy ame momban'ireo ondry agnaby izay hampihandraketan'e Fagnahy Masigny anareo. Mitandrema ame mpiambigny ondrin'e fiangonan'Andriamanitry, izay novidiany ame ràny manokagny. (Fagnamarinagny: râ ohatry ka "Tamin'e ràny manokagny" gn'ame antontan-taratasy fahiny da mivaky hoe: "Tamin'e ràny zanaky lahiny manokagny.")</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I korintiana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Ia gne magnano fanompoagny miaramila amin'e fandaniagny manokagny? Ia gne mamboly voaloboky da tsy mihinagny gne voany? Na ia gne miandry ondry ka tsy misotro gne ronono avy amin'izany?</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Hebreo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Sady gn'Andriamanitry e fiadanagny, izay nanangagny tame maty e mpiandry ondry zakabe, e Tompontsika Jesosy, tamign'alalan'e ràn'e fagnekegny mandrakizay,</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Petera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Nirerirery ako e ondry very anareo agnaby, fa amin'izao fotoagny izao anareo nipody tame npiandry ondry izy ame mpiambigny e fagnahinareo.</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Petera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Noho izany, magnanatry anareo olombe ame tanagny iao, embeno e ondrin'Andriamanitry izay eo aminareo. Arahy maso izany, tsy ame fahateriteregny, fa ame sitraponareo, arak'e sitrapon'Andriamanitry. Arahy maso izany, tsy ame vola maloto, fa an-tsitrapo.</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Apokalypsy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Fa gne zanak'ondry eo antegnategnan'e seza fiandrianagny gne ho mpiandry andreo da hitari-dalagny andreo agny ame loharanon'e ranovelogny, sady hofafan'Andriamanitry gne ranomaso ame masondreo agnaby."</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Matio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Hiteraky zaza là izy, da anao hangaiky gne agnarany hoe Jesosy, fa izy gne hamonjy gne olony hisitaky ame fahotanp-dreo."</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Marka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Ino gne moramora amin'azy mizaka e lelà malemy hoe:'Voavela gne helokao' sa gne hoe:'Mitsangàna, indeso ny fandrianao, ka mandehana'?</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Lioka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Noho izany da mizaka aminao Iao fa, gne fahotany, izay maro, da voavela_ satria izy be fititavagny. Fa izay navela kidikidy, da tia kidikidy</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Jaona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Noho zany, nambarako taminareo fa ho faty ao ame fahotanareo anareo. Fa raha tsy mino anareo fa IZAHO E IZY, da ho faty ame fahotanareo anareo. "</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Asan'ny apostoly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Nandohaliky izy sady nangaiky tame feo mahery hoe: "Tompo, ka tazomigny izao ota izao hanoheragny andreo." Rehefa avy nizaka izany izy da resitory.</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Romana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Noho izany da, ako gne nidiran'e ota tamign'olo raiky tamizao tontolo izao, da ako izany avakoa gne nidiran'e fahafatesagny tamign'alalan'e ota. Sady gne fahafatesagny da niely tamign'olo agnaby, satria samy nanota agnaby gne rehetra.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Korintiana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Namboariny lasa sorogny ho an'e fahotantsika kristy. Izy e raiky izay tsy nanota mihitsy. Namboariny izany mba ho lasa fahamarinan'Andriamanitry ao amin'Azy isika.</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Efesiana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Sady gne momba anareo, da maty tao agnatin'e fahadisoanareo izy ame fahotanareo anareo.</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Kolosiana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Ao ame Zanany lahy e anagnatsika e fagnavotagny, e famelagny e fahotagny. [Fagnamarihagny ambanin'e pejy: misy dikan-teny sasany vakigny hoe: "Ao ame Zanany e anagnatsika fagnavotagny ame alalan'e rany, da gne famelagny e fahotagny."]</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Timoty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Gne fahotan'olo sasany da fantatry mibaribary, sady indreo da mandeha alohandreo ao ame fitsaragny. Fa gn'ota sasany magnaraky avy aty afara.</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Hebreo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Sady ndre aia misy famelagny zany, da tsy misy sorogny ho an'e ota sanaky.</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Jakoba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Refa avy naverimberigny gne fagniriagny da miteraky fahotagny izany. Sady refa mitombo be gn'ota da miteraky fahafatesagny.</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Petera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Molam-biavy mijangajanga indreo; tsy afa-po ame fahotagny mihitsy indreo. Mitariky fagnahy tsy mety maty ho ame famboara-ratsy indreo, sady managny fo voaofagny ame fitsiriritagny indreo. Zanak'e fagnozognagny izany!</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Jaona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Nefa raha miaiky gne fahotatsika atsika, Izy da mahatoky sady marignyame famelagny gne fahotantsika sady magnadio atsika ame tsy fahamarinagny agnaby.</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Apokalypsy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sady avy am'i Jesosy Kristy, izay vavolombelogny marigny, vakirandro ame maty, sady lehiben'e mpanjakan'ny tany. Ho an'e tia antsika sady nagnafaky antsika tam'ireo fahotantsika tam'e ràny-</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Matio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Nagnantogny gne mpalaky fagnahy da nizaka taminazy hoe: " Râ Zanak'Andriamanitry anao, da zakay ho tonga mofo ireto vato ireto. "</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Matio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Aveo gne mpianatry tagnaty laka nidera an'i Jesosy da nizaka hoe: "Anao marina gne Zanak'Andriamanitry."</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Marka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Isaky e mahita an'Azy e devoly, da nandoaliky alohany teo sady nitoreo, da hoy indreo se: "Anao e zanak'Andriamanitry."</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Marka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Refa hitan'igny kapiteny izay nitsangagny sady nifagnatriky tamin'i Jesosy fa maty tam'zany fomba zany Izy, da nizaka hoe: "Tena zanak'Andriamanitry marina tokôtry io lelà io."</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Lioka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Gne anjeky namaly sy nizaka taminazy hoe: "Hirotsaky aminao gne Fanahy Masigny, da gne herin'e Avo Indrindra gne hoavy aminao. Da gne masina ho teraky da ho hangiagny hoe Zanak'Andriamanitry.</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Lioka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Izy agnaby nizaka hoe: "Da Zanak'Andriamanitry izany Anao?" Jesosy nizaka tamindreo hoe: "Voazakanareo fa Iao no Izy."</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Jaona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Nahita iao sady nagnambara fa Izy e Zanak'Andriamanitra."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Jaona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fa izany da voasoratry mba hahalalanareo mino fa Jesosy, gne Kristy, gne Zanak'Andriamanitry, sady refa mino an'Azy anareo, da hahazo gne fiainagny ame gn'agnarany.</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Romana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Tame fitsanganagny tame maty, da vôzaka ho e Zanaky maherin'Andriamanitry tame herin'e fahamasinagny Izy_ da Jesosy Kristy Tompontsika.</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Korintiana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Fa gne Zanak'andriamanitry, Jesosy Kristy, izay nitorian'i sylvanosy, Timoty sady iao taminareo, da tsy "Eka" na "Tsia." fa Izy da nizaka fehizay hoe "Eka."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Galatiana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Nofantsihagny niaraky tamin'i Kristy iao. Tsy iao sanaky e velogny, fa i Kristy e velogny agnatiko atoa. E fianagny iaignako amin'izao fotoagny izao da iaignako ame finoagny e Zanak'Andriamanitry, izay tia anà sady nanolotry e tegnany ho anà.</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Efesiana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Manohy magnorigny gne vatany Izy mandra-pahatratraratsika agnaby gne firaisam-pinoagny izy ame fahalalagny gne Zanak'Andriamanitry, sady mba ahavy antsika ho matotry da mba hahatratry gne haben'e fahafenoan'i Kristy.</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Hebreo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Noho izany, satria da managny mpisoronabe zakabe izay lasa namaky gne lagnitry, Jesosy Zanak'Andriamanitry, da andeha itsika hifikitry mafy amin'e finoantsika.</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Jaona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Ndre ia ndre ia magneky fa i Jesosy da Zanaky lahin'Andriamanitry, da mipetraky ao amin'azy Andriamanitry sady izy ao amin'Andriamanitry.</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Apokalypsy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Soraty ho an'e anjelin'e fiangonagny ao Tyatira hoe: ' Itoa gne zak'Andriamanitry, zay managny maso akô gne lelafo sady tomboky akô gne varahigny mamirapiratry:</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Matio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Hoy Jesosy taminazy hoe: "Gne amboahaolo manan-davaky, da gne voron'gne lagnitry managny anaky, fa gne Zanak'olo tsy managny ndre aia ndre aia ampatoriagny gne lohany."</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Matio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Da rehefa tonga tamin'gne faritry akekin'gne Kaisaria-filipo Jesosy, da nagnotany gne mpianatriny Izy, magnano hoe: "Anin'olo ia me gne Zanak'olo?"</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Matio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akô gne Zanak'Olo tsy avy ho tompoigny, fa hanompo, sady hagnome gn'ainy mba ho vidim-panavotagny ho an'e maro."</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Marka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Nohon'izany, e Zanak'Olo gne Tompo, na da ame Sabata aza."</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Marka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Nanomboky nampianatry andreo Izy fa tsy maintsy hijaly e Zanak' Olo, da ho laviny gn'olom-be ame tanagny sy gne lohan'e mpisorogny Izy ame mpanora-dalàgny, ho vonoigny, da hitsangagny ame maty afaky telo andro.</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Marka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Iteo, miakatry an'i Jerosolema itsika izao, da hatolotry e mpisoragny be izy ame mpanoradalàgny e Zanak' Olo. Hovonoindreo ho maty Izy da homendreo e Jentilisa.</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Marka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Ka ho hitan-dreo gne zanak'Olona avy egny ame rahogny ame hery zakabe sy voninahitry.</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Lioka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Gne Zanak'olo avy nihinagny sady nisotro, da hoy anareo hoe: 'Hiteo, fa tenda-kanigny sady mpisotro Izy, naman'e mpamory hetra izy ame mpanota!"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Lioka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Fa gne Zanak'Olo da avy mba hitady sy hamonjy ireo olo izay very."</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Lioka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fa Jesosy nizaka tamin'azy hoe: "Jodasy, mamadiky gne Zanak'Olo ame alalan'e oroky me anao?"</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Jaona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Da akô e nanandratan'i Mosesy e bibilava tame tany foagny, gne, gne tsy maintsy hanandratagny gne Zanak'olo,</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Jaona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Gne fokon'olo namaly an'Azy hoe: "Regninay tame lalagny fa Kristy da hijanogny mandrakizay. Akognaia gn'afahanao mizaka hoe: 'Gne Zanak'olo da tsy maintsy hasandratry'? Iza izany Zanak'olo izany?"</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Asan'ny apostoly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Stefana nizaka hoe: "Iteo, itako misokatry gne lanitry, da gne zanak'olo mitsangagny ankavanan'Andriamanitry. "</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Apokalypsy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Da t'ategnategnan'e fagnamboaragny jiro nisy raiky akô gne Zanak'olo, nitafy akanjo lava robo hatram'e tombokiny, da hetry volamena magnodidigny gne tratrany</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Apokalypsy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Nijery aho, da nisy rahogny fotsy. Mipetraky teo ame rahogny e raiky akô gne zanak'ologny. Nanagny satro-boninahitry volamena teo ame lohany da fijinjagny marangitry eny an-tagnany izy.</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Matio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Ka matahotry an'gne mamono gne vatany kanefa tsy afaky mamono gne fagnahy. F'izy, matahoraan'gne afaky mamotiky gne fagnahy sy gne vatana amin'e helo.</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Marka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Tsy mentsy mitia gne Tompo Andriamanitrinao ame fonao aby anao, ame fagnahinao aby, ame saigninao aby, sy ame herinao aby.'</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Lioka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Fa Andriamanitry nizaka tamin'azy hoe: "Ralelà mola, androany aligny gne fagnahinao gne halaigny aminao, ka gne raha izay nomaninao, ho an'ia io?"</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Jaona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Amizao fotoagny izao mangorohoro gne fagnahiko sady ino gne tokony ho zakaiko? 'Ray o, vonjeo amity lera ity Iao'? Kanefa noho izany antony izany gne neviako amizao fotoagny izao.</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Asan'ny apostoly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Fa tsy nilôzanao ho agny amin'e Fiainagny tsy hita gne Fagnahiko sady tsy hamela gne Raiky Masigninao ho lo anao.</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Romana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Andriamanitry da hinday fahoriagny sy fahantragny ame fagnan'e olo rehetra nagnano ratsy, ame Jiosy eky, sady ame Grika avakoa.</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I korintiana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Sady efa voasoratry avakoa fa: "Lasa fanahy velogny Adama e lelà voalohagny" ilay Adama farany da lasa fanahy magnome fianagny.</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Korintiana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Fa nangahiky an'Andriamanitry iao, hijoro vavolombelogny ho anà izay gnantony tsy nihaviako tao Korinto mba hamindrako fo aminareo.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Tesaloniana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Andriamanitry gne fiadanagny hampamasigny anao tanteraky. Aoka gne fagnahinareo aby, gne aigny, ary gne tegna da da ho akenigny tsy hanan-tsigny ho ame fiavian'i Jesosy Kristy Tompontsika.</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Hebreo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Managny izany toky zany itsika ho aro sy vatofantsiky azo hiankinagny ho an'e fagnahintsika, fahatokiagny izay miditry ao amin'e fitoeragny agnatiny ao ambadiky gne lamba.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Jakoba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Ka diovy agnaby gne fahalotoagny izy ame faharatsiagny agnaby. Amim-panetre-tegna da raiso gne zaka efa napetraky , izay afaky mamonjy gne fagnahinareo .</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Petera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Malala, mangaiky anareo ako e vahiny sady mpirerirery iao mba hifady e filan'e nofo, izay mahatonga ady manohitry gne fagnahinareo.</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Petera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Molam-biavy mijangajanga indreo; tsy afa-po ame fahotagny mihitsy indreo. Mitariky fagnahy tsy mety maty ho ame famboara-ratsy indreo, sady managny fo voaofagny ame fitsiriritagny indreo. Zanak'e fagnozognagny izany!</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Jaona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E malala, mivavaky iao mba hambinigny amin'gne zavatra marobe anao sady ho salama, ako gne hanambinagny gne fagnahinao.</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Apokalypsy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Refa nanokatry gne tombo-kase fahadimy gne zanak'ondry, da hitako t'ambanin'e alitara ireo fagnahin'ireo izay novonoigny nohon'e zakan'Andriamanitry izy ame fijoroagny vavolombelogny izay notanandreo.</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Marka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Avy eo da nisy lelà raiky tam'e synagogan-dreo zay nanagny fagnahy maloto nizaka mafy,</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Lioka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Handea alohan'gne tavan'e Tompo ame fanahy sy gne herin'Elia izy. Izany gnaniny da gne mba hitodian'e fon'e ray ame zanaky, mba handianandreo izay tsy magnaky amin'gne lalan'e fahendren'e marina - mba hagnomanagny fokonolo efa vognona ho ane Tompo nohomanigny ho Anazy."</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Jaona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Izay aterak'e nofo da nofo, da izay aterak'e Fagnahy da fagnahy.</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Asan'ny apostoly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Raha nitoraky vato an'i Stefana igny indreo, nangaiky mafy gne Tompo izy sady nizaka hoe: "Tompo Jesosy, raiso gne fagnahiko."</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Romana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Fa tsy mandray gne fagnahin'e fagnandevozagny sanaky anareo ka halia. F'izy, nandray gne Fagnahin'e fananganagn'anaky anareo, izay hangiangiantsika hoe: "Aba, Aba ah!"</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Romana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Gne fagnahy mihitsy gne vavolombelogny ame fagnahintsika fa zanak'Andriamanitry itsika.</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I korintiana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Fa tsy nangalaky gne fagnahin'izao tontolo izao isika, fa gne Fagnahy izay avy amin'Andriamanitry, mba hafahantsika mahafantatry ireo râ ireo omengy antsika maimaimpoagny avy amin'Andriamanitry.</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Korintiana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Tame alalan'izany gne nampaherezagny anay. Mihoatry nohon'e fampaherezagny izay efa anagnanay, nihoa-papagny gne fifaliany nohon'e fifalian'i Titosy, satria gne fagnahiny da velombelogny nohon'e aminareo agnaby.</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Galatiana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Raha miagny ame Fagnahy antsika aleo handeha ame fagnahy agnaby.</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Efesiana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Tao amin'izany fahadisoagny izany e niaignanareo taloha arak'e fomban'izao tontolo izao. Niaigny arak'e mpanapaky gne fahefagny egny ame rivotry anareo, gne fagnahy izay miasa ao amin'e zanak'e tsy fagnekegny.</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Filipiana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Gne fahasoavan'ny Tompo Jesosy Kristy anie ho an'e fagnahinareo. [Fagnamarinagny: Misy gne fandikany sasany magnampy hoe: "Amena."]</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Kolosiana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Ndre da miaraky aminareo ame nofo aza iao, da miaraky aminareo ame fagnahy. Faly iao mahita gne filaminagnareo tsara sady gne tanjaky gne finoanareo an'i Kristy.</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Hebreo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Fa gne tenin'Andriamanitry da velogny sy mandaitry sady marangitry noho gne sabatry roa lela. Izany da manindrogny hatramin'e fagnasarahagny gne aigny amin'e Fagnahy, izy ame tognogny amin'e tsoka mihintsy aza. Ka afaky fantarigny gne eritreritry gne fo izy ame fikasagny.</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Jakoba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Fa maty gne tegna raha misaraka ame fagnahy, dakoizany avakoa, gne finoagny tsy misy asa da maty.</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Jaona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Amizany gn'ahalalanareo gne Fagnahin'Andriamanitry- gne fagnahy agnaby izay izay magneky fa i Jesosy Kristy izay lasa nofotry da avy amin'Andriamanitry,</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Matio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Avy eo Jesosy notarihan'e Fagnahy ho agny agn'efitry mba halain'e devoly fagnahy.</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Matio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Nefa lalan'i Jesosy gne faharatsiandreo da nizaka hoe: "Nagnino da mitsapa Anà anareo, RY mpihatsaravelatsihy?</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Marka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Efapolo andro Izy gne tagny am'e tany fôgny, nalaigny e devoly fagnahy. Niaigny niaraky tame bibidia Izy, ary nanompo an'Azy aby gne anjely.</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Lioka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izay nangalan'e devoly fagnahy an'Azy nandritry gne efa-polo andro. Tsy nihinagny ndre ino ndre ino Izy nadritry an'io andro io, sady tame fotoagny farany da mosaregny Izy.</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Asan'ny apostoly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Aveo i Petera nizaka an'azy hoe: "Nagnino anareo nagneky hiara-hitsapa gne gne Fagnahin'e Tompo? Indro, gne tongotrin'e olo izay nandevigny gne vadinao da eo ame varangara, da hagnajotso anao indreo.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I korintiana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Tsy nisy fakam-pagnahy nahatratry anareo zay tsy iraisan' e olombelogny agnaby. F'izy,Andriamanitry da mahatoky. Tsy hamela anareo ho alaim-panahy mihoatry say zakainreo Izy.Miaraky amin'e fakam-pagnahy da nagnome anareo gne lalagny hitsoahagny avakoa Izy, mba hafahanareo miaritry an'izany.</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Galatiana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Ô rahalà, raha misy olo azon'e ota, anareo izay ara-pagnahy gne tokony hangnapody an'izany indraiky ame fahamoram-pagnahy. Miheritrereta e tegnanao, mba tsy ho halaim-pagnahy koa anao.</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Tesaloniana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Noho izany antony izany refa tsy nahadigny an'izany sanaky iao, da nagniraky mba ahafantarako gne finoanareo . Angamba gne mpangala fagnahy da efa nangala fagnahy anareo , da ho zava-pôgny gne asantsika .</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Hebreo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Satria Jesosy mihintsy gne nijaly sady nalaigny Fagnahy, da afaky magnampy ireo izay alaim-pagnahy Izy.</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Hebreo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Fa itsika da tsy managny mpisoronabe izay tsy mahatsapa fangorahagny amin'e fahalementsika. F'izy, itsika da managny olo raiky izay efa nalaim-pagnahy tamin'e fomba rehetra akô antsika, saingy Izy tsy misy ota.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Jakoba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Refa misy halaim-pagnahy da aoky izy tsy hizaka hoe :"Andriamanitry gne nangala fagnahy anà," satria Andriamanitry tsy azon'e ratsy halaigny fagnahy, sady tsy mangala fagnahy ndre ia ndre ia.</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Jakoba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Fa samby halaim-pagnahy ame fagniririany manokagny gn'olo tsiraidraiky, izay mampihemotry sy maharesy an'azy .</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Apokalypsy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Satria efa nitandrigny gne didiko tame faharetagny anareo, da hiaro anareo ame andro fitsapagny izay efa ho avy am'izao tontolo agnaby izao avakoa Iao, mba hitsapa ireo izay miaigny eo ambonin'e tany.</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Matio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Fa iao da mizaka aminareo, ka mianiagny ame raha agnaby, ndre amin'e lagnitry azaky, fa seza fiandrian'Andriamanitry izany;</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Matio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Jesosy nizaka andreo hoe: "Zakaiko marigny aminareo, ame vanim-potoagny vaovao refa mipetraky eo amin'e seza fiandrianan'e voninahitriny gne Zanak'olo, da hipetraky eo ame seza fiandrianagny roy ambiny folo avao anareo izay magnaraky Anà, hitsara gne foko roy ambiny folon'Israely.</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Matio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ka rehefa avy ame voninahitriny gne Zanak'Olo sy gn'anjely rehetra miaraky Aminazy, da hidoboky eo amin'e seza fiandrianan'e voninahiny Izy.</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Lioka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Ho zakabe Izy sady hanigny hoe Zanak'e Avo Indrindra. Gne Tompo Andriamanitry hagnome Anazy e seza fiandrianan'i Davida razambeny.</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Lioka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mba ho afaky hihinagny sy hindrano eo ambonin'e latabatriko agny ame fanjakako anareo, sady hipetraky eo ame seza fiandrianagny hitsara gne fokon'e Israely roy ambin'e folo anareo.</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Asan'ny apostoly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"Gne lagnitry e seza fiandrianako, da gne tany e fidoboan'e tongotriko. Trano akô ino gne afaky hamboarinao ho anà? hoy gne Tompo, na toeragny akô ino gne hijanognako?</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Kolosiana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Fa tame alalany e nahariagny e raha agnaby, izay agny an-dagnitry izy ame ety ambony tany, e raha hita maso na e tsy hita. Na e seza fiandrianagny, na e fanapahagny, na e fitondram-panjakagny, na e manam-pahefagny, e raha agnaby da nohariagny tame alalany sady ho Anazy.</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Hebreo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Aoka ary itsika andeha amin'e fahatokiagny ho agny amin'e seza fiandrianan'e fahasoavagny, mba handraisantsika gne famindram-po sady hahita fahasoavagny hagnampy amin'e fotoagny ilàgny an'izany.</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Hebreo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Da gne foton'e Raha zakainay da izao: Atsika da managny mpisorogny be izay nipetraky teo antagnankavanan'e seza fiandrianan'e be voninahitry agny an-dagnitry.</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Hebreo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Andeha itsika hitandrigny amin'i Jesosy, gne mpampiatomboky izy ame mpagnantanteraky gne finoagny. Fa nohon'e hafaliagny izay napetraky teo agnoloany, da niaritry gne hazofijaliagny Izy, tsy niraharaha gne hegnatr'izany, sady nidoboky teo an-tagnan'an-kavanan'e seza fiandrianan'Andriamanitry.</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Apokalypsy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Gne raiky izay mandresy , homeko an'azy gne zo hipetraky miaraky aminà eo ame seza fiandrianako , akô gne nandreseko koa ka nipetrahako niaraky tame Raiko teo ame seza fiandrianany.</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Apokalypsy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da nangaiky mafy tame feo mahery indreo nagnano hoe: "Gne famonjegny da an'ANdriamanintsika izay midoboky eo ambonin'e seza fiandrianagny, sady an'e Zanak'ondry!"</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Apokalypsy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Ary naboakiny anjely anaha gne oninin'e ranogn'e fiaignany, madio akô gne kristaly. Zany da mikoriagny avy agny ame seza fiandrianagn'Andriamanitry da gne zanakondry</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Asan'ny apostoly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Gne Andriamanitry razanay nanangagny an'i Jesosy izay novonoinareo !tamin'e fagnatognagny an'Azy tamin'e hazo.</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Asan'ny apostoly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Isika da vavolombelon'gne zavatry vitan'i Jesosy maro be, tame tanin'gne Jiosy sy ta Jerosalema. Novonoin-dreo izy tame alalan'gne fagnatognagny anazy tame hazo,</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Asan'ny apostoly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Rehefa tanterakin-dreo gne raha aby izay voasoratry momba anazy, da nampidignin-deeo tame kakazo Izy sady nampatoriany tagnatin'e koboro.</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Galatiana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Kristy nagnavotry antsika tamin'e ozon'e lalàgny tamin'e nahatongavany ho ozogny ho antsika___fa voasoratry hoe: "Voaozogny agnaby izay mihantogny amin'e hazo"_</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Petera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Izy tegnany da nitondra e fahotantsika tame tegnany ho eo ambony hazo, mba tsy hanagny anjara ame fahotagny sanaky itsika, sady mba hiaigny ho an'e fahamarinagny. Tamin'e alalan'e ratriny e nahasitragny anareo.</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Matio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Avy eo nirahindreo andeha amin'Azy gne mpianatrindreo, niaraky tame Herodiana. Nizaka tam'i Jesosy indreo hoe: "O mpampianatry, lalanay fa marigny Anao, sady mampianatry gne lalan'Andriamanitry ame marigny. Tsy miraharaha gne hevitrin'e hafa Anao, sady tsy magnety mitongilagny.</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Lioka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Raha tsy mahatoky ame fampiasagny vola tsy marigny anareo, ia gne hatoky anareo ame harena marigny?</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Jaona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Hoy i Jesosy tamin'azy hoe: " Iao gne lalagny, fahamarinagny, sady fiainagny; tsy misy magnatogny gne Ray raha tsy ame alalako.</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Jaona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Hamasino ame fahamarinagny indreo. Fa zakanao gne fahamarinagny.</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Indreo gne nanakalo gne fahamarinagn'Andriamanitry tame vandy, ary izay midera sy manompo gne zava-boary fa tsy e Nahary, izay deraigny mandrakizay. Amena.</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I korintiana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Tsy mifaly ame tsy fahamaronagny.F'izy,mifaly ame fahamarinagny.</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Efesiana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Noho izany, elay gne vandy, sady aleo anareo tsiraidraiky hifampizaka gne marina ame nama, satria samy isan'e rantsagny agnaby itsika.</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Filipiana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Da farany sa rahalà, ndre ino ndre ino marina, ndre ino ndre ino manan-kaja, ndre ino ndre ino ara-drariny, ndre ino ndre ino madio, ndre ino ndre ino mahafinaritry, ndre ino ndre ino nozakaigny fa tsara, raha misy ndre ino ndre ino tokony ho deraigny, da mieritrereta anio raha io.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Timoty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Omeo gne tsara lat'aminao mba hanoloranao tegna ho an'Andriamanitry ako gne ekegny, mpiasa izay tsy managny antony hahamegnaragny, izay mpampianatry gne zakan'e fahamarinagny ame tokony ho izy.</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Titosy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Paoly, mpanompon'Andriamanitry sady Apostolin'i Jesosy Kristy, hagnamafy gne finoan'olom-boafidin'Andriamanitry izy ame fahalalagny e marina izay magnaraky gne toe-pagnahy araky an'Andriamanitry,</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Hebreo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Izyda mpanompo ao ame toeragny masigny, gne tabernakely marigny izay gne Tompo, fa tsy gn'olo, gne nagnodidgny an'azy.</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Jakoba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Andriamanitry da nisafidy gne hagnome fahaterahagny antsika amigne zakan'e fahamarinagny, mba ho karazagny voaloham-bokatry gne noforognony agnaby itsika .</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Petera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Marina ho andreo ity ohabolagny ity: "Gn'amboa e mipody ame loany. E kisoa efa nisasa miverigny mihoso-potaky."</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Jaona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Fa manoratry didy vaovao ho anareo iao, izay marigny ao amin'i Kristy sady ao aminareo, satria gne mizigny da mandalo, fa gne fahazavagny marigny da efa mamiratry.</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Apokalypsy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"Soraty ho an'e anjelin'e fiangonagny agny Laodikia hoe: "Izao gne zakan'e Amena, gne vavolombelogy mahatoky sady marigny, gne mpanapaky gne zava-boaarin'Andriamanitry.</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Matio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Tsy da nagnano fahagagagny maro be tao Izy nohon'e tsy finoandreo.</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Marka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Gne raha aby da hain'e mino." Niaraky tamizay iaban'e zaza da nikiaky mafy nagnano hoe: ''Mino iao! tahio iao ame tsy finoako!"</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Marka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14[Fagnamarihagny: Gne fandikagny teny tsara indrindra da mangalaky e Marky:16-9-20] Tafarafara kely da nibôky tamin'e mpianatriny raiky ame roa ambiny folo là Jesosy, raha mbola nihinagny indreo, sady nizaka An'azy indreo noho gne tsy finoandreo, miaraky ame hamafin'e fo-ndreo, satria tsy nino zay nahita An'azy tafaran'e nitsanaganany tamin'e maty indreo.</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Romana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Fa nagnino me da tsy nanam-pinoagny e Jiosy sasany ?Gne tsy finoandreo me gne tsy hampanjary gne fahatokisan'Andriamanitry ?</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Romana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Marigny izany. Noho gne tsy finoan-dreo da notapaigny hiala indreo, fa anareo da mijoro tsara araky gne finoanareo. Aza magnano gne tegnanareo ho ambony, fa matahora.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Korintiana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Amin'gne toe-javatry mitranga amin-dreo,gne andriamanitr'izao tontolo izao nahajamba gne saigny tsy minon'izy ireo. Vokatr'izay, tsyafaky mahita gne fahazavan'gne filazantsaran'e vononahitr'i Kristy indreo, izay andrik'Andriamanitry.</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Timoty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Iao da mpizaka ratsy, mpagnenjiky, sady lelà mahery setry. Kanefa nahazo famindram-po iao satria tame tsy fahalalagny gne nagnamboarako an'izany noho gne tsy finoagny.</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Titosy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Ho an'e madio, da madio e raha agnaby. Fa ho an'izay voaloto sady tsy mino kosa, da tsy misy madio ndre ino ndre ino. Nohon'e saigny izy ame fieritreretany efa voaloto.</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Hebreo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Mitandrema, ô rahalà, mba tsy hisy na raiky amindreo aza gne hanagny to ratsin'e tsy finoagny, fo izay miala amin'Andriamanitry velogny.</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Matio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Ho avy anie gne fanjakanao. Hanigny anie gne sitraponao ety an-tany ako gn'agny an-dagnitry.</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Matio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Tsy izay olo agnaby mizaka Aminà hoe: ' Tompo, Tompo,' Da hiditry gne fanjakan'e lagnitry, fa gn'olo izay magnano gne sitrapon'e Raiko izay agny an-dagnitry avao.</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Marka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Ndre ia ndre ia e magnano e sitrapon'Andriamanitry, da izany olo izany e ralahàko, da anakaviko, da i endriko."</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Jaona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Satria akô izao gne sitrapon'e Raiko, da gne mba ahazahoan'e maro izay mahita gne Zanaky sady mino Anazy gne fiainagny mandrakizay sady ho hatsangako amign'andro farany izy.</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Romana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Ka mangalataky an'izao tontolo zao, fa miovà ame fanavoazagny gne sainareo. Ataovy izao mba ho lalanareo tsara izany, azo ekegny, sady gne sitrapò lafatr'Andriamanitry.</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I korintiana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Paoly, natsovan'i Jesosy Kristy mba ho apôstôly noho gne sitrapon'Andriamanitry, izy amin'i Sostena ralàntsika,</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Korintiana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Tsy nibohaky arak'izay nantenainay izany. F'izy, nanolotry gne tegnany mialoha taminin'Andriamanitry indreo. Sady nanolo-tegna ho anay indreo tamin'e sitrapon'Andriamanitry.</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Galatiana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izay nagnome gne tegnany ho an'e fahotantsika mba hagnafahagny antsika amin'izao andron'e faharatsiagny izao , araky gne sitrapon'Andriamanitry izy ame Raintsika ,</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Efesiana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Magnekea andreo akò gne hagnekenareo an'i Kristy. Magnekea tsy eo amason'e tomponareo avao mba hankasitrandreo. Fa, magnekea akò gne mpanompon'i Kristy, izay magnano gne sitrak'Andriamanitry ame foanareo manontolo.</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Kolosiana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 da miarahaba anareo. Raiky aminareo izy sady mpanompon'i Kristy Jesosy. Mitologny am-bavaky ho anareo fezay izy, mba ahatanteraky anareo da ahazo tanteraky ao amin'e sitrapon'Andriamanitry agnaby.</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Tesaloniana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Misaora ame Raha agnaby. Fa izany gne sitrapon'Andriamanitry ao amimn'i Kristy jesosy ho anareo.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Timoty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Paoly, apostolin'i kristy Jesosy tame alalan'e sitrapon'Andriamanitry, arak'e fampagnantegnan'e fiainagny izay ao amin'i Kristy Jesosy,</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Hebreo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Fa anareo da mila faharetagny, mba hahazaoanareo izay nampagnantegnain'Andriamanitry, refa nagnano gne sitrapony anareo.</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Petera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Vokatr'izany, e olo akoizany, mandritry e fotoagny sisa hiaignany, da tsy hiaigny ho an'e fagnirian'olo sanaky, fa ho an'e sitrapon'Andriamanitry.</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Jaona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Izao tontolo izao izy ame fagniriany da mandalo.Fa ndre ia ndre ia magnano gne sitrapon'Andriamanitry da hipetraky mandrakizay.</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Matio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Avy eo Jesosy niditry tao ame taniny manokagny sady nampianatry gne fokon'olo tao ame synagogandreo. Vokatr'izany da gaga indreo sady nizaka hoe: ''Lataia gne nazahoan'ity lelà ity gne fahendreny da io fahagagagny io?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Marka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Da refa avy gn'andro sabata, da nampianatry tame synagoga Izy. Maro e olo naharegny an'Azy ka da gaga. Hoy indreo se: "Lataia gne nazahoany izany fampianaragny izany sa?" "Ino koa io fahendregny nomeny an'Azy io?" "Ino aby ity fahagagagny namboarigny tame tagnany ity?"</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Lioka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Nitombo gne zaza sady nenatanjaky, nitombo fahendregny, sady gne fahasoavan'Andriamanitry da tao amin'Azy.</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Asan'ny apostoly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Noho izany anareo anareo da tokony mifidy, e ralah, fito aminareo, lela tsara laza, feno gne Fagna sy fahendregny, mba ho fidinay hikarakara izany raharaha izany.</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Romana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Hiteo, gne halalin'e haren'e fahendregny sy fahalalan'Andriamanitry! Tsy takatry gne saigny io fitsaragny io, ary e lalany da tsy hay refesigny!</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I korintiana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Aia gn'olon-kendry? Aia gne mpanora-dalàgny? Aia gne mpiady hevitry an'izao tontolo zao? Sa tsy nadik'andriamanitry ho fahadalagny me gne fahendren'izao tontolo zao?</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I korintiana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Amizao da tena mizaka fahendregny eo aminareo matotry, fa tsy gne fahendren'izao tontolo izo, na gn'andreo mpanampaky izao vanin'andro izao, izay mandalo avao.</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Efesiana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Nampahafantarigny tame fiangonagny izany fandaharagny izany mba hahalasa gne mpanapaky izy ame manam-pahefagny agny an-dagnitry hahalala gne toetry maron'e fahendren'Andriamanitry.</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Kolosiana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Noho io fitiavagny io, nanomboky tame andro naregnesanay an'izany da tsy nijery e nivavaky ho anareo iay. Nangataky iay mba ho feno fahalalagny e sitrapony ame fahendregny agnaby sady fahalalagny ara-pagnahy anareo.</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Kolosiana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Mandehana amin'e fahendregny amindreo agny ambadiky agny, da araraoty gne fotoagny. Aoky gne zakanareo hiaraky amin'e fahasoavagny fezay.</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Jakoba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Fa raha misy aminareo mila fahendregny , avelao izy hangataky an'izany amin'Andriamanitry. Gne raiky zay magnome antsitra-po sady tsy mandatsa izay mangataky amin'Azy agnaby, da omeny an'azy izany .</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Jakoba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Fa gne fahendregny avy ambony da madio aloha, avy eo da feno fiadanagny, malemy fagnahy, mihevitry gne hafa, feno famindram-po sady vokatry tsara, tsy malemy, sady tsotry.</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Petera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Sady eritrereto avakoa e faharetan'e Tompontsika ame famonjegny, ako e nosoratan'i Paoly rahala malalantsika taminareo, arak'e fahendregny izay nomegny anazy.</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Apokalypsy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Nizaka tamin'e feo mafy indreo hoe: " Mendriky anie gne Zanak'ondry izay novonogny mba handray fahefagny, haregny, fahendregny, hery, laza, voninahitry, sady dera."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Matio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Noho izany, gn'olo agnaby izay maharegny gne zakako sady mankato an'izany da akô gn'olo manakagnahy izay nanangagny gne tragnony egny ambony vatoloampy.</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Matio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Fa indreo virijiny manakagna kosa da ninday fanikenagny soliky niaraky tame jirony.</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Lioka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Tamin'io fotoagny io abao da nifaly tokôtry tao ame Fanahy Masina Izy, sady nizaka hoe: "Midera Anao Iao, Ray, Tompon'e lagnitry izy ame tany, f'efa nafininao iregny raha iregny tame hendry izy ame mana-tsaigny, da nambara tam'ireo tsy manam-pahalalagny, akô gne zaza madiniky. Eka, Raiko, fa izany gn'ankasitrahagny tsara agnatrehanao."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Romana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Indreo da nizaka an-dreo ho hendry, kanefa niha-mola.</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Romana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Mitovia fisaigny ame tsiraidraiky. Ka misaigny ame fomba mirehareha, fa ekeo ndre gne olo ambany. Aza mihevitry gne tegnanao ho hendry.</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I korintiana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K'apetraky hisy olo hamita-tegnà. Râ misy olo eo aminareo mihevitry fa hendry izy amizao vanim-potoagny izao, avelay izy ho lasa "mola" amizay mba mety ho lasa hendry izy.</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Efesiana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Mitandrema ame fomba fiaignanao _ tsy ako gne tsy hendry fa ako gne hendry.</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Jakoba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Ia gne hendry sy mahalala agn'ivonareo? Apetray izany olo izany hampiseho fiainagny tsara ame gn'asany amin''e fanetren-tegnan'e fahendregny.</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Matio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Tsy hisy sanaky gne lagnitry izy ame tany, fa gne zakako da tsy mba ho levogny mandrakizay.</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Marka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Fa ireo voafafy tame tany tsara da izay nahare e zaka ary nitazogny an'azy. ka namoa vokatry indreo_ telopolo, enimpolo na avo zato agnin'izay nafafy."</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Lioka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Fa hoy Izy hoe: "Sambatry, tokôtry azaky, ireo izay miteno e tenin'Andriamanitry sy mitazogny an'izany."</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Jaona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Tame voalohany gne zaka, sady gne zaka tsamin'Andriamanitra, gne zaka da Andriamanitra.</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Asan'ny apostoly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Raha gnaminay, da hanohy fezay ame fivavahagny sy ame fampianaragny gne zaka iay."</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Romana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Fa tsy fôgny zay nampanantegnain' Andriamanitry. Fa tsy zay rehetra avy agny Israely no tegna Iasraely.</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Korintiana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Izany hoe, ao amin'i Kristy Andriamanitry gne mampihavagny izao tontolo izao ame Tegnany, tsy magnisa gne fahadisoandreo amindreo. Nankininy taminay gne hafatrin'e fampihavanagny.</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Galatiana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Gn'olo izay nampianarigny gne zaka da tsy maintsy mizara gne raha tsara anagnany am'izay mampianatry.</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Filipiana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Gne ankamaroan'ireo rahalà da managny toky zakabe kokoa ao amin'ny Tompo nohon 'e gadrako, sady sahy magnambara tsy amin-tahotry gne zaka indreo.</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Kolosiana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Aoka gne zakan'i Kristy hitoetry maro be ao aminareo. Amin'e fahendregny agnaby mifampianara da mifagnanara amin'e salamo gne fihiragny izy ame hira ara-pagnà. Mihirà amin'e fisaoragny ao am-ponareo ho an'Andriamanitry.</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Tesaloniana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Timoty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Omeo gne tsara lat'aminao mba hanoloranao tegna ho an'Andriamanitry ako gne ekegny, mpiasa izay tsy managny antony hahamegnaragny, izay mpampianatry gne zakan'e fahamarinagny ame tokony ho izy.</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Hebreo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Fa gne tenin'Andriamanitry da velogny sy mandaitry sady marangitry noho gne sabatry roa lela. Izany da manindrogny hatramin'e fagnasarahagny gne aigny amin'e Fagnahy, izy ame tognogny amin'e tsoka mihintsy aza. Ka afaky fantarigny gne eritreritry gne fo izy ame fikasagny.</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Jakoba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Magnaraha zaka anareo, fa k'aza mpiteno fotsiny avao, fa ka mamitaky gne tegnanareo avao anareo.</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Petera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Nateraky indraiky anareo, tsy avy ame voa mety maty, fa avy ame voa tsy mety maty, amin'e alalan'e zakan'Andriamanitry velogny sady mipetraky.</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Matio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"Aia izy izay teraky ho Mpanjakan'e Jiosy? Nahita gne kintagny avy egny atsignanagny iay sady avy mba hidera anazy. "</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Matio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Indro, nifanepaky tamindreo Jesosy da nizaka hoe: "Arahaba!" Nagnatogny andreo viavy, mitazogny gne tongotriny sady nidera Anazy.</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Marka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Foagny gne fivavahagny omen-dreo Ana, raha mampianatry gne fitsipik'olombelogny ho fampianaran-dreo.'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Lioka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Kanefa Jesosy namaly ka nizaka an'azy hoe: "Voasoratry hoe: 'Hidera gne Tompo Andriamanitrao anao, sady Izy raiky avao gne ho Tompoinao.'"</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Lioka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Da nidera an'Azy indreo, sady nipody tagny Jerosalema tam-pifaliam-be.</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Jaona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Andriamanitra da Fagnahy, da gne olo izay midera Anazy da tsy maintsy midera amin'e fagnahy sy fahamarinagny."</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Jaona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Hoy e lelà hoe: "Tompo, mino aho." sady nidera an'Azy izy.</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Asan'ny apostoly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Da nitsangagny izy sady nandeha . Indro, nisy lela avy agny Etiopia, tandapan'i Kandasy, mpanjaka vavin'e Etiopiana. Izy gne nendraikitry gne haregny agnaby. Avy tagny Jerosalema izy mba hidera.</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Asan'ny apostoly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Ho fantanao fa tsy mbola nihoatry gne roy ambin'ny folo andro izay e neresako nidera ta Jerosalema.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Indreo gne nanakalo gne fahamarinagn'Andriamanitry tame vandy, ary izay midera sy manompo gne zava-boary fa tsy e Nahary, izay deraigny mandrakizay. Amena.</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I korintiana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Ho ambara gne tsiambaratelo ao am-pony. Vokatr'izany, handohaliky izy sady hitsaoky an'Andriamanitry. Hagnambara izy fa tena eo aminareo Andriamanitry.</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Hebreo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Sady, rehefa ninday gne lahimatoa teto amin'izao tontolo izao Andriamanitry, da nizaka Izy hoe: "Gne anjelin'Andriamanitry agnaby da tsy maintsy midera Anazy."</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Hebreo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Tamin'e finoagny Jakoba, tamin'Izy efa ho faty, gne nitso-drano gne Zanak'i Josefa tsiraidraiky aby. Nivavaky Jakoba, nilejagny tamin'e lohan'e tehiny.</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Apokalypsy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Ireo zavatry managnahigny efatry, nizaka hoe: " Amena!" Sady gn'olombe niankohoky sy nivavaky. [Fagnambaragny:Gne sanany amin'ireo dikan-teny taloha da mivaky hoe: " Ireo olomb roy amby efapolo da niankohoky sy nanompo an'ilay raiky izay velogny mandrakizay doria."]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Apokalypsy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hoy Izy taminà: "Aza magnano ak9 zany! Fa mpanompo akamanao miaraky aminao iao, miaraky ame mpaminany rahalà nao, sady miaraky amindreo say nagnaraky reo zaka gne ty boky ty. Miderà an'Anandriamanitry!"</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Matio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Gne tia kokoa e ray na reny mihoatry Ana da tsy mendriky Ana; da izay tia kokoa gne zanaky lela na zanaky viavy mihoatry Ana da tsy mendriky Ana.</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Lioka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Mipetraha ao amin'io tragno io avao, mihinana da mindranoma izay homendreo, fa gne mpiasa da mendriky gne karamany. Ka mifindrafindra tragno.</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Lioka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Tsy mendriky gne angizagny hoe zanakinao esanaky iao; an'io akô raiky amin'gne mpanomponao iao."</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Jaona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Izy e raiky avy afarako, sady tsy mendriky ana gne hanataky gne tady kapany."</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Asan'ny apostoly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Indreo da niala gne filan-kevitry tame fifaliagny satria mendriky gne hinday fahafam-baraka ho an'Ilay Agnara.</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Romana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Fa aniko fa gne fijaliagny amizao fotoagny izao da tsy mendriky ampitahaigny am'e voninahitry izay ho hambarany amintsika.</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Efesiana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Noho izany, iao, ame maha gadra ho an'e Tompo anà, da mandrisiky anareo mba handeha am-pahendregny ame antso izay nangiagny anareo.</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Filipiana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Matondrà tegna ame fomba mendriky gne filazantsara an'i Kristy, ka ndre avy hagnety anareo iao ndre tsy eo, da afaky gne handre gne momba anareo, fa mijoro mafy ame fagnahy raiky anareo, ame saigny raiky miara miezaky ho an'e finoagny gne filazantsara.</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Kolosiana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Nivavaky iay mba handiananareo am-pahendregny ao amin'ny Tompo ame fomba ankasitrahagny an'Andriamanitry. Nivavaky iay mba hamokatry ame asa soa agnaby anareo sady mba hitombo fahalalagny an'Andriamanitry.</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Tesaloniana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niangavy sady nankahery, sady nandrisiky anareo iay mba handeha ame fomba izay mendrikky an'Andriamanitry, izay mangaiky anareo ho ame fanjakany izy ame voninahitriny manokagny.</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Tesaloniana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Am'izay da mivavaky isan'andro ho anareo avakoa iay. Mivavaky iay mba ho mendriky gne ho raisin'Andriamanitritsika ame fagnantsovagny anareo. Mivavaky iay mba ho tanterahiny ame hery gne fagnirianareo e fahatsaragny izy ame asan'e finoagny agnaby.</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Timoty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fa hoy gne Soratra Masina hoe: "Tsy tokony hagnisy fehiny gne vavan'omby anao raha mbola mively voa izy". Sady koa: "Gne mpiasa da mendriky gne karamany."</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Hebreo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Izao tontolo izao da tsy mendriky andreo. Nirerirery tagny agn'efitry, tagny amin'e rendrombohitry, tagny amin'e lava-bato, sady tagny amin'e lavaky ambanin'e tany indreo.</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Jaona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izay nijoro vavolombelogny gne fitiavanao tagnatrehan'gne fiangonagny. Soa gne naninao ra alefanao mandea amin'gne fomba mendriky an'Andriamanitry indreo,</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Apokalypsy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Nizaka tamin'e feo mafy indreo hoe: " Mendriky anie gne Zanak'ondry izay novonogny mba handray fahefagny, haregny, fahendregny, hery, laza, voninahitry, sady dera."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12/05/2025 01:49:26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EN/PLT-X-ANTAIFASY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